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C08E10">
      <w:pPr>
        <w:pStyle w:val="7"/>
        <w:spacing w:before="0"/>
        <w:ind w:left="7350"/>
      </w:pPr>
      <w:r>
        <w:drawing>
          <wp:inline distT="0" distB="0" distL="0" distR="0">
            <wp:extent cx="723265" cy="914400"/>
            <wp:effectExtent l="0" t="0" r="0" b="0"/>
            <wp:docPr id="1" name="Image 1" descr="Timbre"/>
            <wp:cNvGraphicFramePr/>
            <a:graphic xmlns:a="http://schemas.openxmlformats.org/drawingml/2006/main">
              <a:graphicData uri="http://schemas.openxmlformats.org/drawingml/2006/picture">
                <pic:pic xmlns:pic="http://schemas.openxmlformats.org/drawingml/2006/picture">
                  <pic:nvPicPr>
                    <pic:cNvPr id="1" name="Image 1" descr="Timbre"/>
                    <pic:cNvPicPr/>
                  </pic:nvPicPr>
                  <pic:blipFill>
                    <a:blip r:embed="rId6" cstate="print"/>
                    <a:stretch>
                      <a:fillRect/>
                    </a:stretch>
                  </pic:blipFill>
                  <pic:spPr>
                    <a:xfrm>
                      <a:off x="0" y="0"/>
                      <a:ext cx="723899" cy="914400"/>
                    </a:xfrm>
                    <a:prstGeom prst="rect">
                      <a:avLst/>
                    </a:prstGeom>
                  </pic:spPr>
                </pic:pic>
              </a:graphicData>
            </a:graphic>
          </wp:inline>
        </w:drawing>
      </w:r>
    </w:p>
    <w:p w14:paraId="2974252A">
      <w:pPr>
        <w:pStyle w:val="7"/>
        <w:spacing w:before="8"/>
        <w:rPr>
          <w:sz w:val="11"/>
        </w:rPr>
      </w:pPr>
    </w:p>
    <w:p w14:paraId="01AAB4DA">
      <w:pPr>
        <w:pStyle w:val="7"/>
        <w:spacing w:after="0"/>
        <w:rPr>
          <w:sz w:val="11"/>
        </w:rPr>
        <w:sectPr>
          <w:type w:val="continuous"/>
          <w:pgSz w:w="15840" w:h="24480"/>
          <w:pgMar w:top="160" w:right="0" w:bottom="0" w:left="0" w:header="720" w:footer="720" w:gutter="0"/>
          <w:cols w:space="720" w:num="1"/>
        </w:sectPr>
      </w:pPr>
    </w:p>
    <w:p w14:paraId="38895B51">
      <w:pPr>
        <w:pStyle w:val="7"/>
        <w:spacing w:before="0"/>
        <w:rPr>
          <w:sz w:val="24"/>
        </w:rPr>
      </w:pPr>
    </w:p>
    <w:p w14:paraId="1A2C4342">
      <w:pPr>
        <w:pStyle w:val="7"/>
        <w:spacing w:before="0"/>
        <w:rPr>
          <w:sz w:val="24"/>
        </w:rPr>
      </w:pPr>
    </w:p>
    <w:p w14:paraId="2C7AC0DC">
      <w:pPr>
        <w:pStyle w:val="7"/>
        <w:spacing w:before="0"/>
        <w:rPr>
          <w:sz w:val="24"/>
        </w:rPr>
      </w:pPr>
    </w:p>
    <w:p w14:paraId="7D0C0A61">
      <w:pPr>
        <w:pStyle w:val="7"/>
        <w:spacing w:before="132"/>
        <w:rPr>
          <w:sz w:val="24"/>
        </w:rPr>
      </w:pPr>
    </w:p>
    <w:p w14:paraId="1C6950F0">
      <w:pPr>
        <w:spacing w:before="0"/>
        <w:ind w:left="119" w:right="0" w:firstLine="0"/>
        <w:jc w:val="left"/>
        <w:rPr>
          <w:b/>
          <w:sz w:val="24"/>
        </w:rPr>
      </w:pPr>
      <w:r>
        <w:rPr>
          <w:b/>
          <w:sz w:val="24"/>
        </w:rPr>
        <w:t xml:space="preserve">Edital de </w:t>
      </w:r>
      <w:r>
        <w:rPr>
          <w:b/>
          <w:spacing w:val="-2"/>
          <w:sz w:val="24"/>
        </w:rPr>
        <w:t>Licitação</w:t>
      </w:r>
    </w:p>
    <w:p w14:paraId="17BDF164">
      <w:pPr>
        <w:spacing w:before="234"/>
        <w:ind w:left="119" w:right="0" w:firstLine="0"/>
        <w:jc w:val="left"/>
        <w:rPr>
          <w:b/>
          <w:sz w:val="24"/>
        </w:rPr>
      </w:pPr>
      <w:r>
        <w:rPr>
          <w:b/>
          <w:sz w:val="24"/>
        </w:rPr>
        <w:t>Processo</w:t>
      </w:r>
      <w:r>
        <w:rPr>
          <w:b/>
          <w:spacing w:val="-3"/>
          <w:sz w:val="24"/>
        </w:rPr>
        <w:t xml:space="preserve"> </w:t>
      </w:r>
      <w:r>
        <w:rPr>
          <w:b/>
          <w:sz w:val="24"/>
        </w:rPr>
        <w:t>nº</w:t>
      </w:r>
      <w:r>
        <w:rPr>
          <w:b/>
          <w:spacing w:val="-2"/>
          <w:sz w:val="24"/>
        </w:rPr>
        <w:t xml:space="preserve"> </w:t>
      </w:r>
      <w:r>
        <w:rPr>
          <w:b/>
          <w:sz w:val="24"/>
        </w:rPr>
        <w:t>SEI-</w:t>
      </w:r>
      <w:r>
        <w:rPr>
          <w:b/>
          <w:spacing w:val="-2"/>
          <w:sz w:val="24"/>
        </w:rPr>
        <w:t>260007/000500/2025</w:t>
      </w:r>
    </w:p>
    <w:p w14:paraId="47E08426">
      <w:pPr>
        <w:spacing w:before="92" w:line="400" w:lineRule="auto"/>
        <w:ind w:left="119" w:right="5631" w:firstLine="165"/>
        <w:jc w:val="left"/>
        <w:rPr>
          <w:sz w:val="18"/>
        </w:rPr>
      </w:pPr>
      <w:r>
        <w:br w:type="column"/>
      </w:r>
      <w:r>
        <w:rPr>
          <w:sz w:val="18"/>
        </w:rPr>
        <w:t>Governo do Estado do Rio de Janeiro Universidade</w:t>
      </w:r>
      <w:r>
        <w:rPr>
          <w:spacing w:val="-7"/>
          <w:sz w:val="18"/>
        </w:rPr>
        <w:t xml:space="preserve"> </w:t>
      </w:r>
      <w:r>
        <w:rPr>
          <w:sz w:val="18"/>
        </w:rPr>
        <w:t>do</w:t>
      </w:r>
      <w:r>
        <w:rPr>
          <w:spacing w:val="-7"/>
          <w:sz w:val="18"/>
        </w:rPr>
        <w:t xml:space="preserve"> </w:t>
      </w:r>
      <w:r>
        <w:rPr>
          <w:sz w:val="18"/>
        </w:rPr>
        <w:t>Estado</w:t>
      </w:r>
      <w:r>
        <w:rPr>
          <w:spacing w:val="-7"/>
          <w:sz w:val="18"/>
        </w:rPr>
        <w:t xml:space="preserve"> </w:t>
      </w:r>
      <w:r>
        <w:rPr>
          <w:sz w:val="18"/>
        </w:rPr>
        <w:t>do</w:t>
      </w:r>
      <w:r>
        <w:rPr>
          <w:spacing w:val="-7"/>
          <w:sz w:val="18"/>
        </w:rPr>
        <w:t xml:space="preserve"> </w:t>
      </w:r>
      <w:r>
        <w:rPr>
          <w:sz w:val="18"/>
        </w:rPr>
        <w:t>Rio</w:t>
      </w:r>
      <w:r>
        <w:rPr>
          <w:spacing w:val="-7"/>
          <w:sz w:val="18"/>
        </w:rPr>
        <w:t xml:space="preserve"> </w:t>
      </w:r>
      <w:r>
        <w:rPr>
          <w:sz w:val="18"/>
        </w:rPr>
        <w:t>de</w:t>
      </w:r>
      <w:r>
        <w:rPr>
          <w:spacing w:val="-7"/>
          <w:sz w:val="18"/>
        </w:rPr>
        <w:t xml:space="preserve"> </w:t>
      </w:r>
      <w:r>
        <w:rPr>
          <w:sz w:val="18"/>
        </w:rPr>
        <w:t>Janeiro</w:t>
      </w:r>
    </w:p>
    <w:p w14:paraId="4FDA2858">
      <w:pPr>
        <w:spacing w:before="0" w:line="206" w:lineRule="exact"/>
        <w:ind w:left="302" w:right="0" w:firstLine="0"/>
        <w:jc w:val="left"/>
        <w:rPr>
          <w:sz w:val="18"/>
        </w:rPr>
      </w:pPr>
      <w:bookmarkStart w:id="0" w:name="_GoBack"/>
      <w:r>
        <w:rPr>
          <w:sz w:val="18"/>
        </w:rPr>
        <w:t xml:space="preserve">Hospital Universitário Pedro </w:t>
      </w:r>
      <w:r>
        <w:rPr>
          <w:spacing w:val="-2"/>
          <w:sz w:val="18"/>
        </w:rPr>
        <w:t>Ernesto</w:t>
      </w:r>
    </w:p>
    <w:p w14:paraId="4D6BD788">
      <w:pPr>
        <w:spacing w:after="0" w:line="206" w:lineRule="exact"/>
        <w:jc w:val="left"/>
        <w:rPr>
          <w:sz w:val="18"/>
        </w:rPr>
        <w:sectPr>
          <w:type w:val="continuous"/>
          <w:pgSz w:w="15840" w:h="24480"/>
          <w:pgMar w:top="160" w:right="0" w:bottom="0" w:left="0" w:header="720" w:footer="720" w:gutter="0"/>
          <w:cols w:equalWidth="0" w:num="2">
            <w:col w:w="3902" w:space="2383"/>
            <w:col w:w="9555"/>
          </w:cols>
        </w:sectPr>
      </w:pPr>
    </w:p>
    <w:bookmarkEnd w:id="0"/>
    <w:p w14:paraId="6C7FBE13">
      <w:pPr>
        <w:pStyle w:val="7"/>
        <w:spacing w:before="0"/>
        <w:rPr>
          <w:sz w:val="26"/>
        </w:rPr>
      </w:pPr>
    </w:p>
    <w:p w14:paraId="535A106F">
      <w:pPr>
        <w:pStyle w:val="7"/>
        <w:spacing w:before="187"/>
        <w:rPr>
          <w:sz w:val="26"/>
        </w:rPr>
      </w:pPr>
    </w:p>
    <w:p w14:paraId="4628AA6A">
      <w:pPr>
        <w:pStyle w:val="8"/>
        <w:spacing w:before="1"/>
        <w:jc w:val="center"/>
      </w:pPr>
      <w:r>
        <w:t>PREGÃO</w:t>
      </w:r>
      <w:r>
        <w:rPr>
          <w:spacing w:val="-1"/>
        </w:rPr>
        <w:t xml:space="preserve"> </w:t>
      </w:r>
      <w:r>
        <w:t>ELETRÔNICO</w:t>
      </w:r>
      <w:r>
        <w:rPr>
          <w:spacing w:val="-1"/>
        </w:rPr>
        <w:t xml:space="preserve"> </w:t>
      </w:r>
      <w:r>
        <w:t>Nº</w:t>
      </w:r>
      <w:r>
        <w:rPr>
          <w:spacing w:val="-1"/>
        </w:rPr>
        <w:t xml:space="preserve"> </w:t>
      </w:r>
      <w:r>
        <w:rPr>
          <w:spacing w:val="-2"/>
        </w:rPr>
        <w:t>159/2025</w:t>
      </w:r>
    </w:p>
    <w:p w14:paraId="77C4629D">
      <w:pPr>
        <w:pStyle w:val="7"/>
        <w:spacing w:before="228"/>
        <w:rPr>
          <w:b/>
          <w:sz w:val="26"/>
        </w:rPr>
      </w:pPr>
    </w:p>
    <w:p w14:paraId="55B89793">
      <w:pPr>
        <w:pStyle w:val="4"/>
        <w:spacing w:line="570" w:lineRule="atLeast"/>
        <w:ind w:left="224" w:right="5575"/>
      </w:pPr>
      <w:r>
        <w:t>CONTRATANTE:</w:t>
      </w:r>
      <w:r>
        <w:rPr>
          <w:spacing w:val="-7"/>
        </w:rPr>
        <w:t xml:space="preserve"> </w:t>
      </w:r>
      <w:r>
        <w:t>UNIVERSIDADE</w:t>
      </w:r>
      <w:r>
        <w:rPr>
          <w:spacing w:val="-7"/>
        </w:rPr>
        <w:t xml:space="preserve"> </w:t>
      </w:r>
      <w:r>
        <w:t>DO</w:t>
      </w:r>
      <w:r>
        <w:rPr>
          <w:spacing w:val="-7"/>
        </w:rPr>
        <w:t xml:space="preserve"> </w:t>
      </w:r>
      <w:r>
        <w:t>ESTADO</w:t>
      </w:r>
      <w:r>
        <w:rPr>
          <w:spacing w:val="-7"/>
        </w:rPr>
        <w:t xml:space="preserve"> </w:t>
      </w:r>
      <w:r>
        <w:t>DO</w:t>
      </w:r>
      <w:r>
        <w:rPr>
          <w:spacing w:val="-7"/>
        </w:rPr>
        <w:t xml:space="preserve"> </w:t>
      </w:r>
      <w:r>
        <w:t>RIO</w:t>
      </w:r>
      <w:r>
        <w:rPr>
          <w:spacing w:val="-7"/>
        </w:rPr>
        <w:t xml:space="preserve"> </w:t>
      </w:r>
      <w:r>
        <w:t>DE</w:t>
      </w:r>
      <w:r>
        <w:rPr>
          <w:spacing w:val="-7"/>
        </w:rPr>
        <w:t xml:space="preserve"> </w:t>
      </w:r>
      <w:r>
        <w:t>JANEIRO</w:t>
      </w:r>
      <w:r>
        <w:rPr>
          <w:spacing w:val="-7"/>
        </w:rPr>
        <w:t xml:space="preserve"> </w:t>
      </w:r>
      <w:r>
        <w:t>(Unidade</w:t>
      </w:r>
      <w:r>
        <w:rPr>
          <w:spacing w:val="-7"/>
        </w:rPr>
        <w:t xml:space="preserve"> </w:t>
      </w:r>
      <w:r>
        <w:t>Gestora</w:t>
      </w:r>
      <w:r>
        <w:rPr>
          <w:spacing w:val="-7"/>
        </w:rPr>
        <w:t xml:space="preserve"> </w:t>
      </w:r>
      <w:r>
        <w:t>–</w:t>
      </w:r>
      <w:r>
        <w:rPr>
          <w:spacing w:val="-7"/>
        </w:rPr>
        <w:t xml:space="preserve"> </w:t>
      </w:r>
      <w:r>
        <w:t>UG:</w:t>
      </w:r>
      <w:r>
        <w:rPr>
          <w:spacing w:val="-7"/>
        </w:rPr>
        <w:t xml:space="preserve"> </w:t>
      </w:r>
      <w:r>
        <w:t xml:space="preserve">404340) </w:t>
      </w:r>
      <w:r>
        <w:rPr>
          <w:spacing w:val="-2"/>
        </w:rPr>
        <w:t>OBJETO</w:t>
      </w:r>
    </w:p>
    <w:p w14:paraId="170096F2">
      <w:pPr>
        <w:spacing w:before="70"/>
        <w:ind w:left="224" w:right="0" w:firstLine="0"/>
        <w:jc w:val="left"/>
        <w:rPr>
          <w:sz w:val="20"/>
        </w:rPr>
      </w:pPr>
      <w:r>
        <w:rPr>
          <w:b/>
          <w:sz w:val="20"/>
        </w:rPr>
        <w:t>AQUISIÇÃO</w:t>
      </w:r>
      <w:r>
        <w:rPr>
          <w:b/>
          <w:spacing w:val="-8"/>
          <w:sz w:val="20"/>
        </w:rPr>
        <w:t xml:space="preserve"> </w:t>
      </w:r>
      <w:r>
        <w:rPr>
          <w:b/>
          <w:sz w:val="20"/>
        </w:rPr>
        <w:t>DE</w:t>
      </w:r>
      <w:r>
        <w:rPr>
          <w:b/>
          <w:spacing w:val="-4"/>
          <w:sz w:val="20"/>
        </w:rPr>
        <w:t xml:space="preserve"> </w:t>
      </w:r>
      <w:r>
        <w:rPr>
          <w:b/>
          <w:sz w:val="20"/>
        </w:rPr>
        <w:t>MEDICAMENTOS</w:t>
      </w:r>
      <w:r>
        <w:rPr>
          <w:b/>
          <w:spacing w:val="-3"/>
          <w:sz w:val="20"/>
        </w:rPr>
        <w:t xml:space="preserve"> </w:t>
      </w:r>
      <w:r>
        <w:rPr>
          <w:b/>
          <w:sz w:val="20"/>
        </w:rPr>
        <w:t>(DEXAMETASONA,</w:t>
      </w:r>
      <w:r>
        <w:rPr>
          <w:b/>
          <w:spacing w:val="-4"/>
          <w:sz w:val="20"/>
        </w:rPr>
        <w:t xml:space="preserve"> </w:t>
      </w:r>
      <w:r>
        <w:rPr>
          <w:b/>
          <w:sz w:val="20"/>
        </w:rPr>
        <w:t>ETC)</w:t>
      </w:r>
      <w:r>
        <w:rPr>
          <w:b/>
          <w:spacing w:val="-4"/>
          <w:sz w:val="20"/>
        </w:rPr>
        <w:t xml:space="preserve"> </w:t>
      </w:r>
      <w:r>
        <w:rPr>
          <w:b/>
          <w:sz w:val="20"/>
        </w:rPr>
        <w:t>PARA</w:t>
      </w:r>
      <w:r>
        <w:rPr>
          <w:b/>
          <w:spacing w:val="-13"/>
          <w:sz w:val="20"/>
        </w:rPr>
        <w:t xml:space="preserve"> </w:t>
      </w:r>
      <w:r>
        <w:rPr>
          <w:b/>
          <w:sz w:val="20"/>
        </w:rPr>
        <w:t>O</w:t>
      </w:r>
      <w:r>
        <w:rPr>
          <w:b/>
          <w:spacing w:val="-4"/>
          <w:sz w:val="20"/>
        </w:rPr>
        <w:t xml:space="preserve"> </w:t>
      </w:r>
      <w:r>
        <w:rPr>
          <w:b/>
          <w:sz w:val="20"/>
        </w:rPr>
        <w:t>HOSPITAL</w:t>
      </w:r>
      <w:r>
        <w:rPr>
          <w:b/>
          <w:spacing w:val="-12"/>
          <w:sz w:val="20"/>
        </w:rPr>
        <w:t xml:space="preserve"> </w:t>
      </w:r>
      <w:r>
        <w:rPr>
          <w:b/>
          <w:sz w:val="20"/>
        </w:rPr>
        <w:t>UNIVERSITÁRIO</w:t>
      </w:r>
      <w:r>
        <w:rPr>
          <w:b/>
          <w:spacing w:val="-4"/>
          <w:sz w:val="20"/>
        </w:rPr>
        <w:t xml:space="preserve"> </w:t>
      </w:r>
      <w:r>
        <w:rPr>
          <w:b/>
          <w:sz w:val="20"/>
        </w:rPr>
        <w:t>PEDRO</w:t>
      </w:r>
      <w:r>
        <w:rPr>
          <w:b/>
          <w:spacing w:val="-4"/>
          <w:sz w:val="20"/>
        </w:rPr>
        <w:t xml:space="preserve"> </w:t>
      </w:r>
      <w:r>
        <w:rPr>
          <w:b/>
          <w:sz w:val="20"/>
        </w:rPr>
        <w:t>ERNESTO</w:t>
      </w:r>
      <w:r>
        <w:rPr>
          <w:sz w:val="20"/>
        </w:rPr>
        <w:t>,</w:t>
      </w:r>
      <w:r>
        <w:rPr>
          <w:spacing w:val="-4"/>
          <w:sz w:val="20"/>
        </w:rPr>
        <w:t xml:space="preserve"> </w:t>
      </w:r>
      <w:r>
        <w:rPr>
          <w:sz w:val="20"/>
        </w:rPr>
        <w:t>na</w:t>
      </w:r>
      <w:r>
        <w:rPr>
          <w:spacing w:val="-4"/>
          <w:sz w:val="20"/>
        </w:rPr>
        <w:t xml:space="preserve"> </w:t>
      </w:r>
      <w:r>
        <w:rPr>
          <w:sz w:val="20"/>
        </w:rPr>
        <w:t>forma</w:t>
      </w:r>
      <w:r>
        <w:rPr>
          <w:spacing w:val="-4"/>
          <w:sz w:val="20"/>
        </w:rPr>
        <w:t xml:space="preserve"> </w:t>
      </w:r>
      <w:r>
        <w:rPr>
          <w:sz w:val="20"/>
        </w:rPr>
        <w:t>estabelecida</w:t>
      </w:r>
      <w:r>
        <w:rPr>
          <w:spacing w:val="-4"/>
          <w:sz w:val="20"/>
        </w:rPr>
        <w:t xml:space="preserve"> </w:t>
      </w:r>
      <w:r>
        <w:rPr>
          <w:sz w:val="20"/>
        </w:rPr>
        <w:t>neste</w:t>
      </w:r>
      <w:r>
        <w:rPr>
          <w:spacing w:val="-4"/>
          <w:sz w:val="20"/>
        </w:rPr>
        <w:t xml:space="preserve"> </w:t>
      </w:r>
      <w:r>
        <w:rPr>
          <w:sz w:val="20"/>
        </w:rPr>
        <w:t>Edital</w:t>
      </w:r>
      <w:r>
        <w:rPr>
          <w:spacing w:val="-4"/>
          <w:sz w:val="20"/>
        </w:rPr>
        <w:t xml:space="preserve"> </w:t>
      </w:r>
      <w:r>
        <w:rPr>
          <w:sz w:val="20"/>
        </w:rPr>
        <w:t>e</w:t>
      </w:r>
      <w:r>
        <w:rPr>
          <w:spacing w:val="-4"/>
          <w:sz w:val="20"/>
        </w:rPr>
        <w:t xml:space="preserve"> </w:t>
      </w:r>
      <w:r>
        <w:rPr>
          <w:sz w:val="20"/>
        </w:rPr>
        <w:t>seus</w:t>
      </w:r>
      <w:r>
        <w:rPr>
          <w:spacing w:val="-4"/>
          <w:sz w:val="20"/>
        </w:rPr>
        <w:t xml:space="preserve"> </w:t>
      </w:r>
      <w:r>
        <w:rPr>
          <w:spacing w:val="-2"/>
          <w:sz w:val="20"/>
        </w:rPr>
        <w:t>anexos.</w:t>
      </w:r>
    </w:p>
    <w:p w14:paraId="1014554A">
      <w:pPr>
        <w:pStyle w:val="7"/>
        <w:spacing w:before="0"/>
      </w:pPr>
    </w:p>
    <w:p w14:paraId="39256C2C">
      <w:pPr>
        <w:pStyle w:val="7"/>
        <w:spacing w:before="165"/>
      </w:pPr>
    </w:p>
    <w:p w14:paraId="2D2A4421">
      <w:pPr>
        <w:spacing w:before="0"/>
        <w:ind w:left="224" w:right="0" w:firstLine="0"/>
        <w:jc w:val="left"/>
        <w:rPr>
          <w:b/>
          <w:sz w:val="20"/>
        </w:rPr>
      </w:pPr>
      <w:r>
        <w:rPr>
          <w:b/>
          <w:spacing w:val="-4"/>
          <w:sz w:val="20"/>
        </w:rPr>
        <w:t>VALOR</w:t>
      </w:r>
      <w:r>
        <w:rPr>
          <w:b/>
          <w:spacing w:val="-3"/>
          <w:sz w:val="20"/>
        </w:rPr>
        <w:t xml:space="preserve"> </w:t>
      </w:r>
      <w:r>
        <w:rPr>
          <w:b/>
          <w:spacing w:val="-4"/>
          <w:sz w:val="20"/>
        </w:rPr>
        <w:t>TOTAL</w:t>
      </w:r>
      <w:r>
        <w:rPr>
          <w:b/>
          <w:spacing w:val="-11"/>
          <w:sz w:val="20"/>
        </w:rPr>
        <w:t xml:space="preserve"> </w:t>
      </w:r>
      <w:r>
        <w:rPr>
          <w:b/>
          <w:spacing w:val="-4"/>
          <w:sz w:val="20"/>
        </w:rPr>
        <w:t>DA</w:t>
      </w:r>
      <w:r>
        <w:rPr>
          <w:b/>
          <w:spacing w:val="-11"/>
          <w:sz w:val="20"/>
        </w:rPr>
        <w:t xml:space="preserve"> </w:t>
      </w:r>
      <w:r>
        <w:rPr>
          <w:b/>
          <w:spacing w:val="-4"/>
          <w:sz w:val="20"/>
        </w:rPr>
        <w:t>CONTRATAÇÃO</w:t>
      </w:r>
    </w:p>
    <w:p w14:paraId="3E4BD20C">
      <w:pPr>
        <w:spacing w:before="70"/>
        <w:ind w:left="224" w:right="0" w:firstLine="0"/>
        <w:jc w:val="left"/>
        <w:rPr>
          <w:b/>
          <w:sz w:val="20"/>
        </w:rPr>
      </w:pPr>
      <w:r>
        <w:rPr>
          <w:b/>
          <w:sz w:val="20"/>
        </w:rPr>
        <w:t>R$</w:t>
      </w:r>
      <w:r>
        <w:rPr>
          <w:b/>
          <w:spacing w:val="-3"/>
          <w:sz w:val="20"/>
        </w:rPr>
        <w:t xml:space="preserve"> </w:t>
      </w:r>
      <w:r>
        <w:rPr>
          <w:b/>
          <w:sz w:val="20"/>
        </w:rPr>
        <w:t>807.300,44</w:t>
      </w:r>
      <w:r>
        <w:rPr>
          <w:b/>
          <w:spacing w:val="-2"/>
          <w:sz w:val="20"/>
        </w:rPr>
        <w:t xml:space="preserve"> </w:t>
      </w:r>
      <w:r>
        <w:rPr>
          <w:b/>
          <w:sz w:val="20"/>
        </w:rPr>
        <w:t>(oitocentos</w:t>
      </w:r>
      <w:r>
        <w:rPr>
          <w:b/>
          <w:spacing w:val="-2"/>
          <w:sz w:val="20"/>
        </w:rPr>
        <w:t xml:space="preserve"> </w:t>
      </w:r>
      <w:r>
        <w:rPr>
          <w:b/>
          <w:sz w:val="20"/>
        </w:rPr>
        <w:t>e</w:t>
      </w:r>
      <w:r>
        <w:rPr>
          <w:b/>
          <w:spacing w:val="-2"/>
          <w:sz w:val="20"/>
        </w:rPr>
        <w:t xml:space="preserve"> </w:t>
      </w:r>
      <w:r>
        <w:rPr>
          <w:b/>
          <w:sz w:val="20"/>
        </w:rPr>
        <w:t>sete</w:t>
      </w:r>
      <w:r>
        <w:rPr>
          <w:b/>
          <w:spacing w:val="-3"/>
          <w:sz w:val="20"/>
        </w:rPr>
        <w:t xml:space="preserve"> </w:t>
      </w:r>
      <w:r>
        <w:rPr>
          <w:b/>
          <w:sz w:val="20"/>
        </w:rPr>
        <w:t>mil</w:t>
      </w:r>
      <w:r>
        <w:rPr>
          <w:b/>
          <w:spacing w:val="-2"/>
          <w:sz w:val="20"/>
        </w:rPr>
        <w:t xml:space="preserve"> </w:t>
      </w:r>
      <w:r>
        <w:rPr>
          <w:b/>
          <w:sz w:val="20"/>
        </w:rPr>
        <w:t>e</w:t>
      </w:r>
      <w:r>
        <w:rPr>
          <w:b/>
          <w:spacing w:val="-2"/>
          <w:sz w:val="20"/>
        </w:rPr>
        <w:t xml:space="preserve"> </w:t>
      </w:r>
      <w:r>
        <w:rPr>
          <w:b/>
          <w:sz w:val="20"/>
        </w:rPr>
        <w:t>trezentos</w:t>
      </w:r>
      <w:r>
        <w:rPr>
          <w:b/>
          <w:spacing w:val="-2"/>
          <w:sz w:val="20"/>
        </w:rPr>
        <w:t xml:space="preserve"> </w:t>
      </w:r>
      <w:r>
        <w:rPr>
          <w:b/>
          <w:sz w:val="20"/>
        </w:rPr>
        <w:t>reais</w:t>
      </w:r>
      <w:r>
        <w:rPr>
          <w:b/>
          <w:spacing w:val="-3"/>
          <w:sz w:val="20"/>
        </w:rPr>
        <w:t xml:space="preserve"> </w:t>
      </w:r>
      <w:r>
        <w:rPr>
          <w:b/>
          <w:sz w:val="20"/>
        </w:rPr>
        <w:t>e</w:t>
      </w:r>
      <w:r>
        <w:rPr>
          <w:b/>
          <w:spacing w:val="-2"/>
          <w:sz w:val="20"/>
        </w:rPr>
        <w:t xml:space="preserve"> </w:t>
      </w:r>
      <w:r>
        <w:rPr>
          <w:b/>
          <w:sz w:val="20"/>
        </w:rPr>
        <w:t>quarenta</w:t>
      </w:r>
      <w:r>
        <w:rPr>
          <w:b/>
          <w:spacing w:val="-2"/>
          <w:sz w:val="20"/>
        </w:rPr>
        <w:t xml:space="preserve"> </w:t>
      </w:r>
      <w:r>
        <w:rPr>
          <w:b/>
          <w:sz w:val="20"/>
        </w:rPr>
        <w:t>e</w:t>
      </w:r>
      <w:r>
        <w:rPr>
          <w:b/>
          <w:spacing w:val="-2"/>
          <w:sz w:val="20"/>
        </w:rPr>
        <w:t xml:space="preserve"> </w:t>
      </w:r>
      <w:r>
        <w:rPr>
          <w:b/>
          <w:sz w:val="20"/>
        </w:rPr>
        <w:t>quatro</w:t>
      </w:r>
      <w:r>
        <w:rPr>
          <w:b/>
          <w:spacing w:val="-2"/>
          <w:sz w:val="20"/>
        </w:rPr>
        <w:t xml:space="preserve"> centavos).</w:t>
      </w:r>
    </w:p>
    <w:p w14:paraId="5ADDE715">
      <w:pPr>
        <w:pStyle w:val="7"/>
        <w:spacing w:before="0"/>
        <w:rPr>
          <w:b/>
        </w:rPr>
      </w:pPr>
    </w:p>
    <w:p w14:paraId="42796272">
      <w:pPr>
        <w:pStyle w:val="7"/>
        <w:spacing w:before="105"/>
        <w:rPr>
          <w:b/>
        </w:rPr>
      </w:pPr>
    </w:p>
    <w:p w14:paraId="1FF97771">
      <w:pPr>
        <w:spacing w:before="0"/>
        <w:ind w:left="224" w:right="0" w:firstLine="0"/>
        <w:jc w:val="left"/>
        <w:rPr>
          <w:b/>
          <w:sz w:val="20"/>
        </w:rPr>
      </w:pPr>
      <w:r>
        <w:rPr>
          <w:b/>
          <w:spacing w:val="-2"/>
          <w:sz w:val="20"/>
        </w:rPr>
        <w:t>DATA</w:t>
      </w:r>
      <w:r>
        <w:rPr>
          <w:b/>
          <w:spacing w:val="-12"/>
          <w:sz w:val="20"/>
        </w:rPr>
        <w:t xml:space="preserve"> </w:t>
      </w:r>
      <w:r>
        <w:rPr>
          <w:b/>
          <w:spacing w:val="-2"/>
          <w:sz w:val="20"/>
        </w:rPr>
        <w:t>DA</w:t>
      </w:r>
      <w:r>
        <w:rPr>
          <w:b/>
          <w:spacing w:val="-12"/>
          <w:sz w:val="20"/>
        </w:rPr>
        <w:t xml:space="preserve"> </w:t>
      </w:r>
      <w:r>
        <w:rPr>
          <w:b/>
          <w:spacing w:val="-2"/>
          <w:sz w:val="20"/>
        </w:rPr>
        <w:t>SESSÃO</w:t>
      </w:r>
      <w:r>
        <w:rPr>
          <w:b/>
          <w:spacing w:val="-7"/>
          <w:sz w:val="20"/>
        </w:rPr>
        <w:t xml:space="preserve"> </w:t>
      </w:r>
      <w:r>
        <w:rPr>
          <w:b/>
          <w:spacing w:val="-2"/>
          <w:sz w:val="20"/>
        </w:rPr>
        <w:t>PÚBLICA</w:t>
      </w:r>
    </w:p>
    <w:p w14:paraId="4B8D7BB1">
      <w:pPr>
        <w:pStyle w:val="7"/>
        <w:spacing w:before="160"/>
        <w:ind w:left="224"/>
      </w:pPr>
      <w:r>
        <w:t>Dia</w:t>
      </w:r>
      <w:r>
        <w:rPr>
          <w:spacing w:val="-3"/>
        </w:rPr>
        <w:t xml:space="preserve"> </w:t>
      </w:r>
      <w:r>
        <w:t>11/04/2025</w:t>
      </w:r>
      <w:r>
        <w:rPr>
          <w:spacing w:val="-2"/>
        </w:rPr>
        <w:t xml:space="preserve"> </w:t>
      </w:r>
      <w:r>
        <w:t>às</w:t>
      </w:r>
      <w:r>
        <w:rPr>
          <w:spacing w:val="-2"/>
        </w:rPr>
        <w:t xml:space="preserve"> </w:t>
      </w:r>
      <w:r>
        <w:t>10h</w:t>
      </w:r>
      <w:r>
        <w:rPr>
          <w:spacing w:val="-3"/>
        </w:rPr>
        <w:t xml:space="preserve"> </w:t>
      </w:r>
      <w:r>
        <w:t>(horário</w:t>
      </w:r>
      <w:r>
        <w:rPr>
          <w:spacing w:val="-2"/>
        </w:rPr>
        <w:t xml:space="preserve"> </w:t>
      </w:r>
      <w:r>
        <w:t>de</w:t>
      </w:r>
      <w:r>
        <w:rPr>
          <w:spacing w:val="-2"/>
        </w:rPr>
        <w:t xml:space="preserve"> Brasília)</w:t>
      </w:r>
    </w:p>
    <w:p w14:paraId="76B4AF15">
      <w:pPr>
        <w:pStyle w:val="7"/>
        <w:spacing w:before="0"/>
      </w:pPr>
    </w:p>
    <w:p w14:paraId="354C4FF1">
      <w:pPr>
        <w:pStyle w:val="7"/>
        <w:spacing w:before="75"/>
      </w:pPr>
    </w:p>
    <w:p w14:paraId="1535904F">
      <w:pPr>
        <w:spacing w:before="0"/>
        <w:ind w:left="224" w:right="0" w:firstLine="0"/>
        <w:jc w:val="left"/>
        <w:rPr>
          <w:b/>
          <w:sz w:val="20"/>
        </w:rPr>
      </w:pPr>
      <w:r>
        <w:rPr>
          <w:b/>
          <w:sz w:val="20"/>
        </w:rPr>
        <w:t>CRITÉRIO</w:t>
      </w:r>
      <w:r>
        <w:rPr>
          <w:b/>
          <w:spacing w:val="-1"/>
          <w:sz w:val="20"/>
        </w:rPr>
        <w:t xml:space="preserve"> </w:t>
      </w:r>
      <w:r>
        <w:rPr>
          <w:b/>
          <w:sz w:val="20"/>
        </w:rPr>
        <w:t>DE</w:t>
      </w:r>
      <w:r>
        <w:rPr>
          <w:b/>
          <w:spacing w:val="-1"/>
          <w:sz w:val="20"/>
        </w:rPr>
        <w:t xml:space="preserve"> </w:t>
      </w:r>
      <w:r>
        <w:rPr>
          <w:b/>
          <w:spacing w:val="-2"/>
          <w:sz w:val="20"/>
        </w:rPr>
        <w:t>JULGAMENTO:</w:t>
      </w:r>
    </w:p>
    <w:p w14:paraId="7A0D3892">
      <w:pPr>
        <w:spacing w:before="160"/>
        <w:ind w:left="224" w:right="0" w:firstLine="0"/>
        <w:jc w:val="left"/>
        <w:rPr>
          <w:b/>
          <w:sz w:val="20"/>
        </w:rPr>
      </w:pPr>
      <w:r>
        <w:rPr>
          <w:b/>
          <w:sz w:val="20"/>
        </w:rPr>
        <w:t>MENOR</w:t>
      </w:r>
      <w:r>
        <w:rPr>
          <w:b/>
          <w:spacing w:val="-1"/>
          <w:sz w:val="20"/>
        </w:rPr>
        <w:t xml:space="preserve"> </w:t>
      </w:r>
      <w:r>
        <w:rPr>
          <w:b/>
          <w:sz w:val="20"/>
        </w:rPr>
        <w:t>PREÇO</w:t>
      </w:r>
      <w:r>
        <w:rPr>
          <w:b/>
          <w:spacing w:val="-1"/>
          <w:sz w:val="20"/>
        </w:rPr>
        <w:t xml:space="preserve"> </w:t>
      </w:r>
      <w:r>
        <w:rPr>
          <w:b/>
          <w:sz w:val="20"/>
        </w:rPr>
        <w:t>POR</w:t>
      </w:r>
      <w:r>
        <w:rPr>
          <w:b/>
          <w:spacing w:val="-1"/>
          <w:sz w:val="20"/>
        </w:rPr>
        <w:t xml:space="preserve"> </w:t>
      </w:r>
      <w:r>
        <w:rPr>
          <w:b/>
          <w:spacing w:val="-2"/>
          <w:sz w:val="20"/>
        </w:rPr>
        <w:t>ITEM.</w:t>
      </w:r>
    </w:p>
    <w:p w14:paraId="645F7C0A">
      <w:pPr>
        <w:pStyle w:val="7"/>
        <w:spacing w:before="0"/>
        <w:rPr>
          <w:b/>
        </w:rPr>
      </w:pPr>
    </w:p>
    <w:p w14:paraId="3B73E15C">
      <w:pPr>
        <w:pStyle w:val="7"/>
        <w:spacing w:before="75"/>
        <w:rPr>
          <w:b/>
        </w:rPr>
      </w:pPr>
    </w:p>
    <w:p w14:paraId="05D53CD5">
      <w:pPr>
        <w:spacing w:before="0"/>
        <w:ind w:left="224" w:right="0" w:firstLine="0"/>
        <w:jc w:val="left"/>
        <w:rPr>
          <w:b/>
          <w:sz w:val="20"/>
        </w:rPr>
      </w:pPr>
      <w:r>
        <w:rPr>
          <w:b/>
          <w:sz w:val="20"/>
        </w:rPr>
        <w:t>MODO</w:t>
      </w:r>
      <w:r>
        <w:rPr>
          <w:b/>
          <w:spacing w:val="-1"/>
          <w:sz w:val="20"/>
        </w:rPr>
        <w:t xml:space="preserve"> </w:t>
      </w:r>
      <w:r>
        <w:rPr>
          <w:b/>
          <w:sz w:val="20"/>
        </w:rPr>
        <w:t>DE</w:t>
      </w:r>
      <w:r>
        <w:rPr>
          <w:b/>
          <w:spacing w:val="-1"/>
          <w:sz w:val="20"/>
        </w:rPr>
        <w:t xml:space="preserve"> </w:t>
      </w:r>
      <w:r>
        <w:rPr>
          <w:b/>
          <w:spacing w:val="-2"/>
          <w:sz w:val="20"/>
        </w:rPr>
        <w:t>DISPUTA:</w:t>
      </w:r>
    </w:p>
    <w:p w14:paraId="3B8662F5">
      <w:pPr>
        <w:spacing w:before="160"/>
        <w:ind w:left="224" w:right="0" w:firstLine="0"/>
        <w:jc w:val="left"/>
        <w:rPr>
          <w:sz w:val="20"/>
        </w:rPr>
      </w:pPr>
      <w:r>
        <w:rPr>
          <w:b/>
          <w:spacing w:val="-2"/>
          <w:sz w:val="20"/>
        </w:rPr>
        <w:t>Aberto</w:t>
      </w:r>
      <w:r>
        <w:rPr>
          <w:spacing w:val="-2"/>
          <w:sz w:val="20"/>
        </w:rPr>
        <w:t>.</w:t>
      </w:r>
    </w:p>
    <w:p w14:paraId="7865C8C2">
      <w:pPr>
        <w:pStyle w:val="7"/>
        <w:spacing w:before="0"/>
      </w:pPr>
    </w:p>
    <w:p w14:paraId="2C70957F">
      <w:pPr>
        <w:pStyle w:val="7"/>
        <w:spacing w:before="0"/>
      </w:pPr>
    </w:p>
    <w:p w14:paraId="5B8A02F9">
      <w:pPr>
        <w:pStyle w:val="7"/>
        <w:spacing w:before="134"/>
      </w:pPr>
    </w:p>
    <w:p w14:paraId="4A4D24CB">
      <w:pPr>
        <w:pStyle w:val="8"/>
        <w:spacing w:line="446" w:lineRule="auto"/>
        <w:ind w:left="5757" w:right="5575" w:firstLine="693"/>
      </w:pPr>
      <w:r>
        <w:t>EDITAL DE LICITAÇÃO PREGÃO</w:t>
      </w:r>
      <w:r>
        <w:rPr>
          <w:spacing w:val="-13"/>
        </w:rPr>
        <w:t xml:space="preserve"> </w:t>
      </w:r>
      <w:r>
        <w:t>ELETRÔNICO</w:t>
      </w:r>
      <w:r>
        <w:rPr>
          <w:spacing w:val="-13"/>
        </w:rPr>
        <w:t xml:space="preserve"> </w:t>
      </w:r>
      <w:r>
        <w:t>Nº</w:t>
      </w:r>
      <w:r>
        <w:rPr>
          <w:spacing w:val="-13"/>
        </w:rPr>
        <w:t xml:space="preserve"> </w:t>
      </w:r>
      <w:r>
        <w:t>159/2025</w:t>
      </w:r>
    </w:p>
    <w:p w14:paraId="7484B58A">
      <w:pPr>
        <w:pStyle w:val="7"/>
        <w:spacing w:before="25"/>
        <w:rPr>
          <w:b/>
          <w:sz w:val="26"/>
        </w:rPr>
      </w:pPr>
    </w:p>
    <w:p w14:paraId="6D98F853">
      <w:pPr>
        <w:spacing w:before="0" w:line="280" w:lineRule="auto"/>
        <w:ind w:left="329" w:right="433" w:firstLine="0"/>
        <w:jc w:val="both"/>
        <w:rPr>
          <w:sz w:val="20"/>
        </w:rPr>
      </w:pPr>
      <w:r>
        <w:rPr>
          <w:b/>
          <w:sz w:val="20"/>
        </w:rPr>
        <w:t>Torna-se</w:t>
      </w:r>
      <w:r>
        <w:rPr>
          <w:b/>
          <w:spacing w:val="-1"/>
          <w:sz w:val="20"/>
        </w:rPr>
        <w:t xml:space="preserve"> </w:t>
      </w:r>
      <w:r>
        <w:rPr>
          <w:b/>
          <w:sz w:val="20"/>
        </w:rPr>
        <w:t>público</w:t>
      </w:r>
      <w:r>
        <w:rPr>
          <w:b/>
          <w:spacing w:val="-1"/>
          <w:sz w:val="20"/>
        </w:rPr>
        <w:t xml:space="preserve"> </w:t>
      </w:r>
      <w:r>
        <w:rPr>
          <w:b/>
          <w:sz w:val="20"/>
        </w:rPr>
        <w:t>que</w:t>
      </w:r>
      <w:r>
        <w:rPr>
          <w:b/>
          <w:spacing w:val="-1"/>
          <w:sz w:val="20"/>
        </w:rPr>
        <w:t xml:space="preserve"> </w:t>
      </w:r>
      <w:r>
        <w:rPr>
          <w:b/>
          <w:sz w:val="20"/>
        </w:rPr>
        <w:t>a</w:t>
      </w:r>
      <w:r>
        <w:rPr>
          <w:b/>
          <w:spacing w:val="-1"/>
          <w:sz w:val="20"/>
        </w:rPr>
        <w:t xml:space="preserve"> </w:t>
      </w:r>
      <w:r>
        <w:rPr>
          <w:b/>
          <w:sz w:val="20"/>
        </w:rPr>
        <w:t>UNIVERSIDADE</w:t>
      </w:r>
      <w:r>
        <w:rPr>
          <w:b/>
          <w:spacing w:val="-1"/>
          <w:sz w:val="20"/>
        </w:rPr>
        <w:t xml:space="preserve"> </w:t>
      </w:r>
      <w:r>
        <w:rPr>
          <w:b/>
          <w:sz w:val="20"/>
        </w:rPr>
        <w:t>DO</w:t>
      </w:r>
      <w:r>
        <w:rPr>
          <w:b/>
          <w:spacing w:val="-1"/>
          <w:sz w:val="20"/>
        </w:rPr>
        <w:t xml:space="preserve"> </w:t>
      </w:r>
      <w:r>
        <w:rPr>
          <w:b/>
          <w:sz w:val="20"/>
        </w:rPr>
        <w:t>ESTADO</w:t>
      </w:r>
      <w:r>
        <w:rPr>
          <w:b/>
          <w:spacing w:val="-1"/>
          <w:sz w:val="20"/>
        </w:rPr>
        <w:t xml:space="preserve"> </w:t>
      </w:r>
      <w:r>
        <w:rPr>
          <w:b/>
          <w:sz w:val="20"/>
        </w:rPr>
        <w:t>DO</w:t>
      </w:r>
      <w:r>
        <w:rPr>
          <w:b/>
          <w:spacing w:val="-1"/>
          <w:sz w:val="20"/>
        </w:rPr>
        <w:t xml:space="preserve"> </w:t>
      </w:r>
      <w:r>
        <w:rPr>
          <w:b/>
          <w:sz w:val="20"/>
        </w:rPr>
        <w:t>RIO</w:t>
      </w:r>
      <w:r>
        <w:rPr>
          <w:b/>
          <w:spacing w:val="-1"/>
          <w:sz w:val="20"/>
        </w:rPr>
        <w:t xml:space="preserve"> </w:t>
      </w:r>
      <w:r>
        <w:rPr>
          <w:b/>
          <w:sz w:val="20"/>
        </w:rPr>
        <w:t>DE</w:t>
      </w:r>
      <w:r>
        <w:rPr>
          <w:b/>
          <w:spacing w:val="-1"/>
          <w:sz w:val="20"/>
        </w:rPr>
        <w:t xml:space="preserve"> </w:t>
      </w:r>
      <w:r>
        <w:rPr>
          <w:b/>
          <w:sz w:val="20"/>
        </w:rPr>
        <w:t>JANEIRO</w:t>
      </w:r>
      <w:r>
        <w:rPr>
          <w:b/>
          <w:spacing w:val="-1"/>
          <w:sz w:val="20"/>
        </w:rPr>
        <w:t xml:space="preserve"> </w:t>
      </w:r>
      <w:r>
        <w:rPr>
          <w:b/>
          <w:sz w:val="20"/>
        </w:rPr>
        <w:t>-</w:t>
      </w:r>
      <w:r>
        <w:rPr>
          <w:b/>
          <w:spacing w:val="-1"/>
          <w:sz w:val="20"/>
        </w:rPr>
        <w:t xml:space="preserve"> </w:t>
      </w:r>
      <w:r>
        <w:rPr>
          <w:b/>
          <w:sz w:val="20"/>
        </w:rPr>
        <w:t xml:space="preserve">UERJ, </w:t>
      </w:r>
      <w:r>
        <w:rPr>
          <w:sz w:val="20"/>
        </w:rPr>
        <w:t>com</w:t>
      </w:r>
      <w:r>
        <w:rPr>
          <w:spacing w:val="-1"/>
          <w:sz w:val="20"/>
        </w:rPr>
        <w:t xml:space="preserve"> </w:t>
      </w:r>
      <w:r>
        <w:rPr>
          <w:sz w:val="20"/>
        </w:rPr>
        <w:t>sede</w:t>
      </w:r>
      <w:r>
        <w:rPr>
          <w:spacing w:val="-1"/>
          <w:sz w:val="20"/>
        </w:rPr>
        <w:t xml:space="preserve"> </w:t>
      </w:r>
      <w:r>
        <w:rPr>
          <w:sz w:val="20"/>
        </w:rPr>
        <w:t>na</w:t>
      </w:r>
      <w:r>
        <w:rPr>
          <w:spacing w:val="-1"/>
          <w:sz w:val="20"/>
        </w:rPr>
        <w:t xml:space="preserve"> </w:t>
      </w:r>
      <w:r>
        <w:rPr>
          <w:sz w:val="20"/>
        </w:rPr>
        <w:t>Rua</w:t>
      </w:r>
      <w:r>
        <w:rPr>
          <w:spacing w:val="-1"/>
          <w:sz w:val="20"/>
        </w:rPr>
        <w:t xml:space="preserve"> </w:t>
      </w:r>
      <w:r>
        <w:rPr>
          <w:sz w:val="20"/>
        </w:rPr>
        <w:t>São</w:t>
      </w:r>
      <w:r>
        <w:rPr>
          <w:spacing w:val="-1"/>
          <w:sz w:val="20"/>
        </w:rPr>
        <w:t xml:space="preserve"> </w:t>
      </w:r>
      <w:r>
        <w:rPr>
          <w:sz w:val="20"/>
        </w:rPr>
        <w:t>Francisco</w:t>
      </w:r>
      <w:r>
        <w:rPr>
          <w:spacing w:val="-1"/>
          <w:sz w:val="20"/>
        </w:rPr>
        <w:t xml:space="preserve"> </w:t>
      </w:r>
      <w:r>
        <w:rPr>
          <w:sz w:val="20"/>
        </w:rPr>
        <w:t>Xavier</w:t>
      </w:r>
      <w:r>
        <w:rPr>
          <w:spacing w:val="-1"/>
          <w:sz w:val="20"/>
        </w:rPr>
        <w:t xml:space="preserve"> </w:t>
      </w:r>
      <w:r>
        <w:rPr>
          <w:sz w:val="20"/>
        </w:rPr>
        <w:t>nº.</w:t>
      </w:r>
      <w:r>
        <w:rPr>
          <w:spacing w:val="-1"/>
          <w:sz w:val="20"/>
        </w:rPr>
        <w:t xml:space="preserve"> </w:t>
      </w:r>
      <w:r>
        <w:rPr>
          <w:sz w:val="20"/>
        </w:rPr>
        <w:t>524,</w:t>
      </w:r>
      <w:r>
        <w:rPr>
          <w:spacing w:val="-1"/>
          <w:sz w:val="20"/>
        </w:rPr>
        <w:t xml:space="preserve"> </w:t>
      </w:r>
      <w:r>
        <w:rPr>
          <w:sz w:val="20"/>
        </w:rPr>
        <w:t>Maracanã/RJ,</w:t>
      </w:r>
      <w:r>
        <w:rPr>
          <w:spacing w:val="-1"/>
          <w:sz w:val="20"/>
        </w:rPr>
        <w:t xml:space="preserve"> </w:t>
      </w:r>
      <w:r>
        <w:rPr>
          <w:sz w:val="20"/>
        </w:rPr>
        <w:t>nesta</w:t>
      </w:r>
      <w:r>
        <w:rPr>
          <w:spacing w:val="-1"/>
          <w:sz w:val="20"/>
        </w:rPr>
        <w:t xml:space="preserve"> </w:t>
      </w:r>
      <w:r>
        <w:rPr>
          <w:sz w:val="20"/>
        </w:rPr>
        <w:t>cidade,</w:t>
      </w:r>
      <w:r>
        <w:rPr>
          <w:spacing w:val="-1"/>
          <w:sz w:val="20"/>
        </w:rPr>
        <w:t xml:space="preserve"> </w:t>
      </w:r>
      <w:r>
        <w:rPr>
          <w:sz w:val="20"/>
        </w:rPr>
        <w:t>inscrita</w:t>
      </w:r>
      <w:r>
        <w:rPr>
          <w:spacing w:val="-1"/>
          <w:sz w:val="20"/>
        </w:rPr>
        <w:t xml:space="preserve"> </w:t>
      </w:r>
      <w:r>
        <w:rPr>
          <w:sz w:val="20"/>
        </w:rPr>
        <w:t>no</w:t>
      </w:r>
      <w:r>
        <w:rPr>
          <w:spacing w:val="-1"/>
          <w:sz w:val="20"/>
        </w:rPr>
        <w:t xml:space="preserve"> </w:t>
      </w:r>
      <w:r>
        <w:rPr>
          <w:sz w:val="20"/>
        </w:rPr>
        <w:t xml:space="preserve">CNPJ sob o nº. 33.540.014/0001-57, devidamente autorizada pela </w:t>
      </w:r>
      <w:r>
        <w:rPr>
          <w:b/>
          <w:sz w:val="20"/>
        </w:rPr>
        <w:t>Ordenadora de Despesas MARCIA</w:t>
      </w:r>
      <w:r>
        <w:rPr>
          <w:b/>
          <w:spacing w:val="-11"/>
          <w:sz w:val="20"/>
        </w:rPr>
        <w:t xml:space="preserve"> </w:t>
      </w:r>
      <w:r>
        <w:rPr>
          <w:b/>
          <w:sz w:val="20"/>
        </w:rPr>
        <w:t>CARVALHO DA</w:t>
      </w:r>
      <w:r>
        <w:rPr>
          <w:b/>
          <w:spacing w:val="-11"/>
          <w:sz w:val="20"/>
        </w:rPr>
        <w:t xml:space="preserve"> </w:t>
      </w:r>
      <w:r>
        <w:rPr>
          <w:b/>
          <w:sz w:val="20"/>
        </w:rPr>
        <w:t xml:space="preserve">CUNHA, </w:t>
      </w:r>
      <w:r>
        <w:rPr>
          <w:sz w:val="20"/>
        </w:rPr>
        <w:t xml:space="preserve">cuja delegação consta da Portaria nº 176 de 18 de janeiro de 2024, será realizada licitação na modalidade </w:t>
      </w:r>
      <w:r>
        <w:rPr>
          <w:b/>
          <w:sz w:val="20"/>
        </w:rPr>
        <w:t xml:space="preserve">PREGÃO, na forma ELETRÔNICA, </w:t>
      </w:r>
      <w:r>
        <w:rPr>
          <w:sz w:val="20"/>
        </w:rPr>
        <w:t>nos termos da Lei 14.133/2021, do Decreto 48.778/2023, e legislação aplicável e, ainda, de acordo</w:t>
      </w:r>
      <w:r>
        <w:rPr>
          <w:spacing w:val="40"/>
          <w:sz w:val="20"/>
        </w:rPr>
        <w:t xml:space="preserve"> </w:t>
      </w:r>
      <w:r>
        <w:rPr>
          <w:sz w:val="20"/>
        </w:rPr>
        <w:t>com as condições estabelecidas neste Edital.</w:t>
      </w:r>
    </w:p>
    <w:p w14:paraId="7B62244F">
      <w:pPr>
        <w:pStyle w:val="7"/>
        <w:spacing w:before="0"/>
      </w:pPr>
    </w:p>
    <w:p w14:paraId="27D0BD65">
      <w:pPr>
        <w:pStyle w:val="7"/>
        <w:spacing w:before="16"/>
      </w:pPr>
    </w:p>
    <w:p w14:paraId="7E9BBE0B">
      <w:pPr>
        <w:pStyle w:val="4"/>
        <w:numPr>
          <w:ilvl w:val="0"/>
          <w:numId w:val="1"/>
        </w:numPr>
        <w:tabs>
          <w:tab w:val="left" w:pos="719"/>
        </w:tabs>
        <w:spacing w:before="0" w:after="0" w:line="240" w:lineRule="auto"/>
        <w:ind w:left="719" w:right="0" w:hanging="240"/>
        <w:jc w:val="left"/>
      </w:pPr>
      <w:r>
        <w:t>DO</w:t>
      </w:r>
      <w:r>
        <w:rPr>
          <w:spacing w:val="-1"/>
        </w:rPr>
        <w:t xml:space="preserve"> </w:t>
      </w:r>
      <w:r>
        <w:rPr>
          <w:spacing w:val="-2"/>
        </w:rPr>
        <w:t>OBJETO</w:t>
      </w:r>
    </w:p>
    <w:p w14:paraId="4B738534">
      <w:pPr>
        <w:pStyle w:val="7"/>
        <w:spacing w:before="0"/>
        <w:rPr>
          <w:b/>
        </w:rPr>
      </w:pPr>
    </w:p>
    <w:p w14:paraId="00704D98">
      <w:pPr>
        <w:pStyle w:val="7"/>
        <w:spacing w:before="142"/>
        <w:rPr>
          <w:b/>
        </w:rPr>
      </w:pPr>
    </w:p>
    <w:p w14:paraId="6A63077C">
      <w:pPr>
        <w:pStyle w:val="10"/>
        <w:numPr>
          <w:ilvl w:val="1"/>
          <w:numId w:val="1"/>
        </w:numPr>
        <w:tabs>
          <w:tab w:val="left" w:pos="692"/>
        </w:tabs>
        <w:spacing w:before="0" w:after="0" w:line="240" w:lineRule="auto"/>
        <w:ind w:left="692" w:right="0" w:hanging="363"/>
        <w:jc w:val="left"/>
        <w:rPr>
          <w:sz w:val="20"/>
        </w:rPr>
      </w:pPr>
      <w:r>
        <w:rPr>
          <w:sz w:val="20"/>
        </w:rPr>
        <w:t>O</w:t>
      </w:r>
      <w:r>
        <w:rPr>
          <w:spacing w:val="7"/>
          <w:sz w:val="20"/>
        </w:rPr>
        <w:t xml:space="preserve"> </w:t>
      </w:r>
      <w:r>
        <w:rPr>
          <w:sz w:val="20"/>
        </w:rPr>
        <w:t>objeto</w:t>
      </w:r>
      <w:r>
        <w:rPr>
          <w:spacing w:val="9"/>
          <w:sz w:val="20"/>
        </w:rPr>
        <w:t xml:space="preserve"> </w:t>
      </w:r>
      <w:r>
        <w:rPr>
          <w:sz w:val="20"/>
        </w:rPr>
        <w:t>da</w:t>
      </w:r>
      <w:r>
        <w:rPr>
          <w:spacing w:val="9"/>
          <w:sz w:val="20"/>
        </w:rPr>
        <w:t xml:space="preserve"> </w:t>
      </w:r>
      <w:r>
        <w:rPr>
          <w:sz w:val="20"/>
        </w:rPr>
        <w:t>presente</w:t>
      </w:r>
      <w:r>
        <w:rPr>
          <w:spacing w:val="9"/>
          <w:sz w:val="20"/>
        </w:rPr>
        <w:t xml:space="preserve"> </w:t>
      </w:r>
      <w:r>
        <w:rPr>
          <w:sz w:val="20"/>
        </w:rPr>
        <w:t>licitação</w:t>
      </w:r>
      <w:r>
        <w:rPr>
          <w:spacing w:val="9"/>
          <w:sz w:val="20"/>
        </w:rPr>
        <w:t xml:space="preserve"> </w:t>
      </w:r>
      <w:r>
        <w:rPr>
          <w:sz w:val="20"/>
        </w:rPr>
        <w:t>é</w:t>
      </w:r>
      <w:r>
        <w:rPr>
          <w:spacing w:val="9"/>
          <w:sz w:val="20"/>
        </w:rPr>
        <w:t xml:space="preserve"> </w:t>
      </w:r>
      <w:r>
        <w:rPr>
          <w:sz w:val="20"/>
        </w:rPr>
        <w:t>a</w:t>
      </w:r>
      <w:r>
        <w:rPr>
          <w:spacing w:val="9"/>
          <w:sz w:val="20"/>
        </w:rPr>
        <w:t xml:space="preserve"> </w:t>
      </w:r>
      <w:r>
        <w:rPr>
          <w:b/>
          <w:sz w:val="20"/>
        </w:rPr>
        <w:t>AQUISIÇÃO</w:t>
      </w:r>
      <w:r>
        <w:rPr>
          <w:b/>
          <w:spacing w:val="9"/>
          <w:sz w:val="20"/>
        </w:rPr>
        <w:t xml:space="preserve"> </w:t>
      </w:r>
      <w:r>
        <w:rPr>
          <w:b/>
          <w:sz w:val="20"/>
        </w:rPr>
        <w:t>DE</w:t>
      </w:r>
      <w:r>
        <w:rPr>
          <w:b/>
          <w:spacing w:val="9"/>
          <w:sz w:val="20"/>
        </w:rPr>
        <w:t xml:space="preserve"> </w:t>
      </w:r>
      <w:r>
        <w:rPr>
          <w:b/>
          <w:sz w:val="20"/>
        </w:rPr>
        <w:t>MEDICAMENTOS</w:t>
      </w:r>
      <w:r>
        <w:rPr>
          <w:b/>
          <w:spacing w:val="9"/>
          <w:sz w:val="20"/>
        </w:rPr>
        <w:t xml:space="preserve"> </w:t>
      </w:r>
      <w:r>
        <w:rPr>
          <w:b/>
          <w:sz w:val="20"/>
        </w:rPr>
        <w:t>(DEXAMETASONA,</w:t>
      </w:r>
      <w:r>
        <w:rPr>
          <w:b/>
          <w:spacing w:val="9"/>
          <w:sz w:val="20"/>
        </w:rPr>
        <w:t xml:space="preserve"> </w:t>
      </w:r>
      <w:r>
        <w:rPr>
          <w:b/>
          <w:sz w:val="20"/>
        </w:rPr>
        <w:t>ETC)</w:t>
      </w:r>
      <w:r>
        <w:rPr>
          <w:b/>
          <w:spacing w:val="9"/>
          <w:sz w:val="20"/>
        </w:rPr>
        <w:t xml:space="preserve"> </w:t>
      </w:r>
      <w:r>
        <w:rPr>
          <w:b/>
          <w:sz w:val="20"/>
        </w:rPr>
        <w:t>PARA</w:t>
      </w:r>
      <w:r>
        <w:rPr>
          <w:b/>
          <w:spacing w:val="-1"/>
          <w:sz w:val="20"/>
        </w:rPr>
        <w:t xml:space="preserve"> </w:t>
      </w:r>
      <w:r>
        <w:rPr>
          <w:b/>
          <w:sz w:val="20"/>
        </w:rPr>
        <w:t>O</w:t>
      </w:r>
      <w:r>
        <w:rPr>
          <w:b/>
          <w:spacing w:val="9"/>
          <w:sz w:val="20"/>
        </w:rPr>
        <w:t xml:space="preserve"> </w:t>
      </w:r>
      <w:r>
        <w:rPr>
          <w:b/>
          <w:sz w:val="20"/>
        </w:rPr>
        <w:t>HOSPITAL</w:t>
      </w:r>
      <w:r>
        <w:rPr>
          <w:b/>
          <w:spacing w:val="-1"/>
          <w:sz w:val="20"/>
        </w:rPr>
        <w:t xml:space="preserve"> </w:t>
      </w:r>
      <w:r>
        <w:rPr>
          <w:b/>
          <w:sz w:val="20"/>
        </w:rPr>
        <w:t>UNIVERSITÁRIO</w:t>
      </w:r>
      <w:r>
        <w:rPr>
          <w:b/>
          <w:spacing w:val="9"/>
          <w:sz w:val="20"/>
        </w:rPr>
        <w:t xml:space="preserve"> </w:t>
      </w:r>
      <w:r>
        <w:rPr>
          <w:b/>
          <w:sz w:val="20"/>
        </w:rPr>
        <w:t>PEDRO</w:t>
      </w:r>
      <w:r>
        <w:rPr>
          <w:b/>
          <w:spacing w:val="9"/>
          <w:sz w:val="20"/>
        </w:rPr>
        <w:t xml:space="preserve"> </w:t>
      </w:r>
      <w:r>
        <w:rPr>
          <w:b/>
          <w:sz w:val="20"/>
        </w:rPr>
        <w:t>ERNESTO,</w:t>
      </w:r>
      <w:r>
        <w:rPr>
          <w:b/>
          <w:spacing w:val="10"/>
          <w:sz w:val="20"/>
        </w:rPr>
        <w:t xml:space="preserve"> </w:t>
      </w:r>
      <w:r>
        <w:rPr>
          <w:spacing w:val="-2"/>
          <w:sz w:val="20"/>
        </w:rPr>
        <w:t>conforme</w:t>
      </w:r>
    </w:p>
    <w:p w14:paraId="4E66841B">
      <w:pPr>
        <w:pStyle w:val="7"/>
        <w:ind w:left="329"/>
      </w:pPr>
      <w:r>
        <w:t>condições,</w:t>
      </w:r>
      <w:r>
        <w:rPr>
          <w:spacing w:val="-1"/>
        </w:rPr>
        <w:t xml:space="preserve"> </w:t>
      </w:r>
      <w:r>
        <w:t>quantidades</w:t>
      </w:r>
      <w:r>
        <w:rPr>
          <w:spacing w:val="-1"/>
        </w:rPr>
        <w:t xml:space="preserve"> </w:t>
      </w:r>
      <w:r>
        <w:t>e</w:t>
      </w:r>
      <w:r>
        <w:rPr>
          <w:spacing w:val="-1"/>
        </w:rPr>
        <w:t xml:space="preserve"> </w:t>
      </w:r>
      <w:r>
        <w:t>exigências</w:t>
      </w:r>
      <w:r>
        <w:rPr>
          <w:spacing w:val="-1"/>
        </w:rPr>
        <w:t xml:space="preserve"> </w:t>
      </w:r>
      <w:r>
        <w:t>estabelecidas</w:t>
      </w:r>
      <w:r>
        <w:rPr>
          <w:spacing w:val="-1"/>
        </w:rPr>
        <w:t xml:space="preserve"> </w:t>
      </w:r>
      <w:r>
        <w:t>neste</w:t>
      </w:r>
      <w:r>
        <w:rPr>
          <w:spacing w:val="-1"/>
        </w:rPr>
        <w:t xml:space="preserve"> </w:t>
      </w:r>
      <w:r>
        <w:t>Edital</w:t>
      </w:r>
      <w:r>
        <w:rPr>
          <w:spacing w:val="-1"/>
        </w:rPr>
        <w:t xml:space="preserve"> </w:t>
      </w:r>
      <w:r>
        <w:t>e</w:t>
      </w:r>
      <w:r>
        <w:rPr>
          <w:spacing w:val="-1"/>
        </w:rPr>
        <w:t xml:space="preserve"> </w:t>
      </w:r>
      <w:r>
        <w:t>seus</w:t>
      </w:r>
      <w:r>
        <w:rPr>
          <w:spacing w:val="-1"/>
        </w:rPr>
        <w:t xml:space="preserve"> </w:t>
      </w:r>
      <w:r>
        <w:rPr>
          <w:spacing w:val="-2"/>
        </w:rPr>
        <w:t>anexos.</w:t>
      </w:r>
    </w:p>
    <w:p w14:paraId="2D83E201">
      <w:pPr>
        <w:pStyle w:val="10"/>
        <w:numPr>
          <w:ilvl w:val="1"/>
          <w:numId w:val="1"/>
        </w:numPr>
        <w:tabs>
          <w:tab w:val="left" w:pos="667"/>
        </w:tabs>
        <w:spacing w:before="40" w:after="0" w:line="240" w:lineRule="auto"/>
        <w:ind w:left="667" w:right="0" w:hanging="338"/>
        <w:jc w:val="left"/>
        <w:rPr>
          <w:sz w:val="20"/>
        </w:rPr>
      </w:pPr>
      <w:r>
        <w:rPr>
          <w:sz w:val="20"/>
        </w:rPr>
        <w:t>A</w:t>
      </w:r>
      <w:r>
        <w:rPr>
          <w:spacing w:val="-12"/>
          <w:sz w:val="20"/>
        </w:rPr>
        <w:t xml:space="preserve"> </w:t>
      </w:r>
      <w:r>
        <w:rPr>
          <w:sz w:val="20"/>
        </w:rPr>
        <w:t>licitação</w:t>
      </w:r>
      <w:r>
        <w:rPr>
          <w:spacing w:val="-1"/>
          <w:sz w:val="20"/>
        </w:rPr>
        <w:t xml:space="preserve"> </w:t>
      </w:r>
      <w:r>
        <w:rPr>
          <w:sz w:val="20"/>
        </w:rPr>
        <w:t>será</w:t>
      </w:r>
      <w:r>
        <w:rPr>
          <w:spacing w:val="-1"/>
          <w:sz w:val="20"/>
        </w:rPr>
        <w:t xml:space="preserve"> </w:t>
      </w:r>
      <w:r>
        <w:rPr>
          <w:sz w:val="20"/>
        </w:rPr>
        <w:t>dividida</w:t>
      </w:r>
      <w:r>
        <w:rPr>
          <w:spacing w:val="-1"/>
          <w:sz w:val="20"/>
        </w:rPr>
        <w:t xml:space="preserve"> </w:t>
      </w:r>
      <w:r>
        <w:rPr>
          <w:sz w:val="20"/>
        </w:rPr>
        <w:t>em</w:t>
      </w:r>
      <w:r>
        <w:rPr>
          <w:spacing w:val="-1"/>
          <w:sz w:val="20"/>
        </w:rPr>
        <w:t xml:space="preserve"> </w:t>
      </w:r>
      <w:r>
        <w:rPr>
          <w:sz w:val="20"/>
        </w:rPr>
        <w:t>itens,</w:t>
      </w:r>
      <w:r>
        <w:rPr>
          <w:spacing w:val="-1"/>
          <w:sz w:val="20"/>
        </w:rPr>
        <w:t xml:space="preserve"> </w:t>
      </w:r>
      <w:r>
        <w:rPr>
          <w:sz w:val="20"/>
        </w:rPr>
        <w:t>conforme</w:t>
      </w:r>
      <w:r>
        <w:rPr>
          <w:spacing w:val="-1"/>
          <w:sz w:val="20"/>
        </w:rPr>
        <w:t xml:space="preserve"> </w:t>
      </w:r>
      <w:r>
        <w:rPr>
          <w:sz w:val="20"/>
        </w:rPr>
        <w:t>tabela</w:t>
      </w:r>
      <w:r>
        <w:rPr>
          <w:spacing w:val="-1"/>
          <w:sz w:val="20"/>
        </w:rPr>
        <w:t xml:space="preserve"> </w:t>
      </w:r>
      <w:r>
        <w:rPr>
          <w:sz w:val="20"/>
        </w:rPr>
        <w:t>abaixo,</w:t>
      </w:r>
      <w:r>
        <w:rPr>
          <w:spacing w:val="-1"/>
          <w:sz w:val="20"/>
        </w:rPr>
        <w:t xml:space="preserve"> </w:t>
      </w:r>
      <w:r>
        <w:rPr>
          <w:sz w:val="20"/>
        </w:rPr>
        <w:t>facultando-se</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em</w:t>
      </w:r>
      <w:r>
        <w:rPr>
          <w:spacing w:val="-1"/>
          <w:sz w:val="20"/>
        </w:rPr>
        <w:t xml:space="preserve"> </w:t>
      </w:r>
      <w:r>
        <w:rPr>
          <w:sz w:val="20"/>
        </w:rPr>
        <w:t>quantos</w:t>
      </w:r>
      <w:r>
        <w:rPr>
          <w:spacing w:val="-1"/>
          <w:sz w:val="20"/>
        </w:rPr>
        <w:t xml:space="preserve"> </w:t>
      </w:r>
      <w:r>
        <w:rPr>
          <w:sz w:val="20"/>
        </w:rPr>
        <w:t>itens</w:t>
      </w:r>
      <w:r>
        <w:rPr>
          <w:spacing w:val="-1"/>
          <w:sz w:val="20"/>
        </w:rPr>
        <w:t xml:space="preserve"> </w:t>
      </w:r>
      <w:r>
        <w:rPr>
          <w:sz w:val="20"/>
        </w:rPr>
        <w:t>forem</w:t>
      </w:r>
      <w:r>
        <w:rPr>
          <w:spacing w:val="-1"/>
          <w:sz w:val="20"/>
        </w:rPr>
        <w:t xml:space="preserve"> </w:t>
      </w:r>
      <w:r>
        <w:rPr>
          <w:sz w:val="20"/>
        </w:rPr>
        <w:t>de</w:t>
      </w:r>
      <w:r>
        <w:rPr>
          <w:spacing w:val="-1"/>
          <w:sz w:val="20"/>
        </w:rPr>
        <w:t xml:space="preserve"> </w:t>
      </w:r>
      <w:r>
        <w:rPr>
          <w:sz w:val="20"/>
        </w:rPr>
        <w:t>seu</w:t>
      </w:r>
      <w:r>
        <w:rPr>
          <w:spacing w:val="-1"/>
          <w:sz w:val="20"/>
        </w:rPr>
        <w:t xml:space="preserve"> </w:t>
      </w:r>
      <w:r>
        <w:rPr>
          <w:spacing w:val="-2"/>
          <w:sz w:val="20"/>
        </w:rPr>
        <w:t>interesse.</w:t>
      </w:r>
    </w:p>
    <w:p w14:paraId="1D25F3CC">
      <w:pPr>
        <w:pStyle w:val="7"/>
        <w:spacing w:before="0"/>
      </w:pPr>
    </w:p>
    <w:p w14:paraId="42CB5F79">
      <w:pPr>
        <w:pStyle w:val="7"/>
        <w:spacing w:before="0"/>
      </w:pPr>
    </w:p>
    <w:p w14:paraId="2BA7F008">
      <w:pPr>
        <w:pStyle w:val="7"/>
        <w:spacing w:before="0"/>
      </w:pPr>
    </w:p>
    <w:p w14:paraId="430A878B">
      <w:pPr>
        <w:pStyle w:val="7"/>
        <w:spacing w:before="149"/>
      </w:pPr>
    </w:p>
    <w:tbl>
      <w:tblPr>
        <w:tblStyle w:val="6"/>
        <w:tblW w:w="0" w:type="auto"/>
        <w:tblInd w:w="52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5"/>
        <w:gridCol w:w="3915"/>
        <w:gridCol w:w="975"/>
        <w:gridCol w:w="1125"/>
        <w:gridCol w:w="1110"/>
        <w:gridCol w:w="1215"/>
        <w:gridCol w:w="2940"/>
      </w:tblGrid>
      <w:tr w14:paraId="54B38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765" w:type="dxa"/>
          </w:tcPr>
          <w:p w14:paraId="2ECC4BCF">
            <w:pPr>
              <w:pStyle w:val="11"/>
              <w:spacing w:before="88"/>
              <w:ind w:right="314"/>
              <w:jc w:val="right"/>
              <w:rPr>
                <w:b/>
                <w:sz w:val="16"/>
              </w:rPr>
            </w:pPr>
            <w:r>
              <w:rPr>
                <w:b/>
                <w:spacing w:val="-4"/>
                <w:sz w:val="16"/>
              </w:rPr>
              <w:t>ITEM</w:t>
            </w:r>
          </w:p>
        </w:tc>
        <w:tc>
          <w:tcPr>
            <w:tcW w:w="3915" w:type="dxa"/>
          </w:tcPr>
          <w:p w14:paraId="0C321F81">
            <w:pPr>
              <w:pStyle w:val="11"/>
              <w:spacing w:before="2" w:line="270" w:lineRule="atLeast"/>
              <w:ind w:left="7" w:right="1629"/>
              <w:rPr>
                <w:b/>
                <w:sz w:val="16"/>
              </w:rPr>
            </w:pPr>
            <w:r>
              <w:rPr>
                <w:b/>
                <w:spacing w:val="-2"/>
                <w:sz w:val="16"/>
              </w:rPr>
              <w:t>DESCRIÇÃO/</w:t>
            </w:r>
            <w:r>
              <w:rPr>
                <w:b/>
                <w:spacing w:val="40"/>
                <w:sz w:val="16"/>
              </w:rPr>
              <w:t xml:space="preserve"> </w:t>
            </w:r>
            <w:r>
              <w:rPr>
                <w:b/>
                <w:spacing w:val="-2"/>
                <w:sz w:val="16"/>
              </w:rPr>
              <w:t>ESPECIFICAÇÃO</w:t>
            </w:r>
          </w:p>
        </w:tc>
        <w:tc>
          <w:tcPr>
            <w:tcW w:w="975" w:type="dxa"/>
          </w:tcPr>
          <w:p w14:paraId="3EE7B41C">
            <w:pPr>
              <w:pStyle w:val="11"/>
              <w:tabs>
                <w:tab w:val="left" w:pos="789"/>
              </w:tabs>
              <w:spacing w:before="2" w:line="270" w:lineRule="atLeast"/>
              <w:ind w:left="7" w:right="-15"/>
              <w:rPr>
                <w:b/>
                <w:sz w:val="16"/>
              </w:rPr>
            </w:pPr>
            <w:r>
              <w:rPr>
                <w:b/>
                <w:spacing w:val="-4"/>
                <w:sz w:val="16"/>
              </w:rPr>
              <w:t>CÓD.</w:t>
            </w:r>
            <w:r>
              <w:rPr>
                <w:b/>
                <w:sz w:val="16"/>
              </w:rPr>
              <w:tab/>
            </w:r>
            <w:r>
              <w:rPr>
                <w:b/>
                <w:spacing w:val="-6"/>
                <w:sz w:val="16"/>
              </w:rPr>
              <w:t>ID</w:t>
            </w:r>
            <w:r>
              <w:rPr>
                <w:b/>
                <w:spacing w:val="40"/>
                <w:sz w:val="16"/>
              </w:rPr>
              <w:t xml:space="preserve"> </w:t>
            </w:r>
            <w:r>
              <w:rPr>
                <w:b/>
                <w:spacing w:val="-4"/>
                <w:sz w:val="16"/>
              </w:rPr>
              <w:t>SIGA</w:t>
            </w:r>
          </w:p>
        </w:tc>
        <w:tc>
          <w:tcPr>
            <w:tcW w:w="1125" w:type="dxa"/>
          </w:tcPr>
          <w:p w14:paraId="3AC26BE1">
            <w:pPr>
              <w:pStyle w:val="11"/>
              <w:spacing w:before="2" w:line="270" w:lineRule="atLeast"/>
              <w:ind w:left="7" w:right="-14"/>
              <w:rPr>
                <w:b/>
                <w:sz w:val="16"/>
              </w:rPr>
            </w:pPr>
            <w:r>
              <w:rPr>
                <w:b/>
                <w:sz w:val="16"/>
              </w:rPr>
              <w:t>UNIDADE</w:t>
            </w:r>
            <w:r>
              <w:rPr>
                <w:b/>
                <w:spacing w:val="68"/>
                <w:sz w:val="16"/>
              </w:rPr>
              <w:t xml:space="preserve"> </w:t>
            </w:r>
            <w:r>
              <w:rPr>
                <w:b/>
                <w:sz w:val="16"/>
              </w:rPr>
              <w:t>DE</w:t>
            </w:r>
            <w:r>
              <w:rPr>
                <w:b/>
                <w:spacing w:val="40"/>
                <w:sz w:val="16"/>
              </w:rPr>
              <w:t xml:space="preserve"> </w:t>
            </w:r>
            <w:r>
              <w:rPr>
                <w:b/>
                <w:spacing w:val="-2"/>
                <w:sz w:val="16"/>
              </w:rPr>
              <w:t>MEDIDA</w:t>
            </w:r>
          </w:p>
        </w:tc>
        <w:tc>
          <w:tcPr>
            <w:tcW w:w="1110" w:type="dxa"/>
          </w:tcPr>
          <w:p w14:paraId="74D217EE">
            <w:pPr>
              <w:pStyle w:val="11"/>
              <w:spacing w:before="88"/>
              <w:ind w:left="7"/>
              <w:rPr>
                <w:b/>
                <w:sz w:val="16"/>
              </w:rPr>
            </w:pPr>
            <w:r>
              <w:rPr>
                <w:b/>
                <w:spacing w:val="-2"/>
                <w:sz w:val="16"/>
              </w:rPr>
              <w:t>QUANT.</w:t>
            </w:r>
          </w:p>
        </w:tc>
        <w:tc>
          <w:tcPr>
            <w:tcW w:w="1215" w:type="dxa"/>
          </w:tcPr>
          <w:p w14:paraId="305ABB1C">
            <w:pPr>
              <w:pStyle w:val="11"/>
              <w:spacing w:before="2" w:line="270" w:lineRule="atLeast"/>
              <w:ind w:left="7" w:right="317"/>
              <w:rPr>
                <w:b/>
                <w:sz w:val="16"/>
              </w:rPr>
            </w:pPr>
            <w:r>
              <w:rPr>
                <w:b/>
                <w:spacing w:val="-2"/>
                <w:sz w:val="16"/>
              </w:rPr>
              <w:t>PREÇO</w:t>
            </w:r>
            <w:r>
              <w:rPr>
                <w:b/>
                <w:spacing w:val="40"/>
                <w:sz w:val="16"/>
              </w:rPr>
              <w:t xml:space="preserve"> </w:t>
            </w:r>
            <w:r>
              <w:rPr>
                <w:b/>
                <w:spacing w:val="-2"/>
                <w:sz w:val="16"/>
              </w:rPr>
              <w:t>ESTIMADO</w:t>
            </w:r>
          </w:p>
        </w:tc>
        <w:tc>
          <w:tcPr>
            <w:tcW w:w="2940" w:type="dxa"/>
          </w:tcPr>
          <w:p w14:paraId="1F1E243B">
            <w:pPr>
              <w:pStyle w:val="11"/>
              <w:spacing w:before="88"/>
              <w:ind w:left="7"/>
              <w:rPr>
                <w:b/>
                <w:sz w:val="16"/>
              </w:rPr>
            </w:pPr>
            <w:r>
              <w:rPr>
                <w:b/>
                <w:sz w:val="16"/>
              </w:rPr>
              <w:t>LOCAL</w:t>
            </w:r>
            <w:r>
              <w:rPr>
                <w:b/>
                <w:spacing w:val="-9"/>
                <w:sz w:val="16"/>
              </w:rPr>
              <w:t xml:space="preserve"> </w:t>
            </w:r>
            <w:r>
              <w:rPr>
                <w:b/>
                <w:sz w:val="16"/>
              </w:rPr>
              <w:t>DE</w:t>
            </w:r>
            <w:r>
              <w:rPr>
                <w:b/>
                <w:spacing w:val="-1"/>
                <w:sz w:val="16"/>
              </w:rPr>
              <w:t xml:space="preserve"> </w:t>
            </w:r>
            <w:r>
              <w:rPr>
                <w:b/>
                <w:spacing w:val="-2"/>
                <w:sz w:val="16"/>
              </w:rPr>
              <w:t>EXECUÇÃO</w:t>
            </w:r>
          </w:p>
        </w:tc>
      </w:tr>
      <w:tr w14:paraId="38F96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65" w:type="dxa"/>
          </w:tcPr>
          <w:p w14:paraId="30BEE01E">
            <w:pPr>
              <w:pStyle w:val="11"/>
              <w:rPr>
                <w:sz w:val="18"/>
              </w:rPr>
            </w:pPr>
          </w:p>
          <w:p w14:paraId="243CD190">
            <w:pPr>
              <w:pStyle w:val="11"/>
              <w:spacing w:before="60"/>
              <w:rPr>
                <w:sz w:val="18"/>
              </w:rPr>
            </w:pPr>
          </w:p>
          <w:p w14:paraId="4493B02E">
            <w:pPr>
              <w:pStyle w:val="11"/>
              <w:ind w:right="320"/>
              <w:jc w:val="right"/>
              <w:rPr>
                <w:sz w:val="18"/>
              </w:rPr>
            </w:pPr>
            <w:r>
              <w:rPr>
                <w:spacing w:val="-10"/>
                <w:sz w:val="18"/>
              </w:rPr>
              <w:t>1</w:t>
            </w:r>
          </w:p>
        </w:tc>
        <w:tc>
          <w:tcPr>
            <w:tcW w:w="3915" w:type="dxa"/>
          </w:tcPr>
          <w:p w14:paraId="59498FBA">
            <w:pPr>
              <w:pStyle w:val="11"/>
              <w:tabs>
                <w:tab w:val="left" w:pos="1377"/>
                <w:tab w:val="left" w:pos="2384"/>
                <w:tab w:val="left" w:pos="3589"/>
              </w:tabs>
              <w:spacing w:line="270" w:lineRule="atLeast"/>
              <w:ind w:left="112" w:right="95"/>
              <w:jc w:val="both"/>
              <w:rPr>
                <w:sz w:val="16"/>
              </w:rPr>
            </w:pPr>
            <w:r>
              <w:rPr>
                <w:spacing w:val="-2"/>
                <w:sz w:val="16"/>
              </w:rPr>
              <w:t>PRINCIPIO</w:t>
            </w:r>
            <w:r>
              <w:rPr>
                <w:sz w:val="16"/>
              </w:rPr>
              <w:tab/>
            </w:r>
            <w:r>
              <w:rPr>
                <w:spacing w:val="-2"/>
                <w:sz w:val="16"/>
              </w:rPr>
              <w:t>ATIVO:</w:t>
            </w:r>
            <w:r>
              <w:rPr>
                <w:sz w:val="16"/>
              </w:rPr>
              <w:tab/>
            </w:r>
            <w:r>
              <w:rPr>
                <w:spacing w:val="-2"/>
                <w:sz w:val="16"/>
              </w:rPr>
              <w:t>ACETATO</w:t>
            </w:r>
            <w:r>
              <w:rPr>
                <w:sz w:val="16"/>
              </w:rPr>
              <w:tab/>
            </w:r>
            <w:r>
              <w:rPr>
                <w:spacing w:val="-6"/>
                <w:sz w:val="16"/>
              </w:rPr>
              <w:t>DE</w:t>
            </w:r>
            <w:r>
              <w:rPr>
                <w:spacing w:val="40"/>
                <w:sz w:val="16"/>
              </w:rPr>
              <w:t xml:space="preserve"> </w:t>
            </w:r>
            <w:r>
              <w:rPr>
                <w:sz w:val="16"/>
              </w:rPr>
              <w:t>DEXAMETASONA, FORMA FARMACEUTICA:</w:t>
            </w:r>
            <w:r>
              <w:rPr>
                <w:spacing w:val="40"/>
                <w:sz w:val="16"/>
              </w:rPr>
              <w:t xml:space="preserve"> </w:t>
            </w:r>
            <w:r>
              <w:rPr>
                <w:sz w:val="16"/>
              </w:rPr>
              <w:t>COMPRIMIDO, CONCENTRACAO / DOSAGEM: 4,</w:t>
            </w:r>
            <w:r>
              <w:rPr>
                <w:spacing w:val="40"/>
                <w:sz w:val="16"/>
              </w:rPr>
              <w:t xml:space="preserve"> </w:t>
            </w:r>
            <w:r>
              <w:rPr>
                <w:sz w:val="16"/>
              </w:rPr>
              <w:t>UNIDADE:</w:t>
            </w:r>
            <w:r>
              <w:rPr>
                <w:spacing w:val="-3"/>
                <w:sz w:val="16"/>
              </w:rPr>
              <w:t xml:space="preserve"> </w:t>
            </w:r>
            <w:r>
              <w:rPr>
                <w:sz w:val="16"/>
              </w:rPr>
              <w:t>MG</w:t>
            </w:r>
          </w:p>
        </w:tc>
        <w:tc>
          <w:tcPr>
            <w:tcW w:w="975" w:type="dxa"/>
          </w:tcPr>
          <w:p w14:paraId="7BCBD857">
            <w:pPr>
              <w:pStyle w:val="11"/>
              <w:rPr>
                <w:sz w:val="18"/>
              </w:rPr>
            </w:pPr>
          </w:p>
          <w:p w14:paraId="7A151AC3">
            <w:pPr>
              <w:pStyle w:val="11"/>
              <w:spacing w:before="60"/>
              <w:rPr>
                <w:sz w:val="18"/>
              </w:rPr>
            </w:pPr>
          </w:p>
          <w:p w14:paraId="4604CE6C">
            <w:pPr>
              <w:pStyle w:val="11"/>
              <w:ind w:left="14"/>
              <w:jc w:val="center"/>
              <w:rPr>
                <w:sz w:val="18"/>
              </w:rPr>
            </w:pPr>
            <w:r>
              <w:rPr>
                <w:spacing w:val="-2"/>
                <w:sz w:val="18"/>
              </w:rPr>
              <w:t>17547</w:t>
            </w:r>
          </w:p>
        </w:tc>
        <w:tc>
          <w:tcPr>
            <w:tcW w:w="1125" w:type="dxa"/>
          </w:tcPr>
          <w:p w14:paraId="1F78763D">
            <w:pPr>
              <w:pStyle w:val="11"/>
              <w:rPr>
                <w:sz w:val="18"/>
              </w:rPr>
            </w:pPr>
          </w:p>
          <w:p w14:paraId="677F61D1">
            <w:pPr>
              <w:pStyle w:val="11"/>
              <w:spacing w:before="60"/>
              <w:rPr>
                <w:sz w:val="18"/>
              </w:rPr>
            </w:pPr>
          </w:p>
          <w:p w14:paraId="545CFEAB">
            <w:pPr>
              <w:pStyle w:val="11"/>
              <w:ind w:left="14"/>
              <w:jc w:val="center"/>
              <w:rPr>
                <w:sz w:val="18"/>
              </w:rPr>
            </w:pPr>
            <w:r>
              <w:rPr>
                <w:spacing w:val="-2"/>
                <w:sz w:val="18"/>
              </w:rPr>
              <w:t>Unidade</w:t>
            </w:r>
          </w:p>
        </w:tc>
        <w:tc>
          <w:tcPr>
            <w:tcW w:w="1110" w:type="dxa"/>
          </w:tcPr>
          <w:p w14:paraId="6447CE0E">
            <w:pPr>
              <w:pStyle w:val="11"/>
              <w:rPr>
                <w:sz w:val="18"/>
              </w:rPr>
            </w:pPr>
          </w:p>
          <w:p w14:paraId="1B08C88C">
            <w:pPr>
              <w:pStyle w:val="11"/>
              <w:spacing w:before="60"/>
              <w:rPr>
                <w:sz w:val="18"/>
              </w:rPr>
            </w:pPr>
          </w:p>
          <w:p w14:paraId="17767B3B">
            <w:pPr>
              <w:pStyle w:val="11"/>
              <w:ind w:right="298"/>
              <w:jc w:val="right"/>
              <w:rPr>
                <w:sz w:val="18"/>
              </w:rPr>
            </w:pPr>
            <w:r>
              <w:rPr>
                <w:spacing w:val="-2"/>
                <w:sz w:val="18"/>
              </w:rPr>
              <w:t>10.500</w:t>
            </w:r>
          </w:p>
        </w:tc>
        <w:tc>
          <w:tcPr>
            <w:tcW w:w="1215" w:type="dxa"/>
          </w:tcPr>
          <w:p w14:paraId="69A2F128">
            <w:pPr>
              <w:pStyle w:val="11"/>
              <w:rPr>
                <w:sz w:val="18"/>
              </w:rPr>
            </w:pPr>
          </w:p>
          <w:p w14:paraId="731404E4">
            <w:pPr>
              <w:pStyle w:val="11"/>
              <w:spacing w:before="60"/>
              <w:rPr>
                <w:sz w:val="18"/>
              </w:rPr>
            </w:pPr>
          </w:p>
          <w:p w14:paraId="17FA7C7F">
            <w:pPr>
              <w:pStyle w:val="11"/>
              <w:ind w:left="14"/>
              <w:jc w:val="center"/>
              <w:rPr>
                <w:sz w:val="18"/>
              </w:rPr>
            </w:pPr>
            <w:r>
              <w:rPr>
                <w:spacing w:val="-2"/>
                <w:sz w:val="18"/>
              </w:rPr>
              <w:t>0,4825</w:t>
            </w:r>
          </w:p>
        </w:tc>
        <w:tc>
          <w:tcPr>
            <w:tcW w:w="2940" w:type="dxa"/>
          </w:tcPr>
          <w:p w14:paraId="353B03F7">
            <w:pPr>
              <w:pStyle w:val="11"/>
              <w:spacing w:line="270" w:lineRule="atLeast"/>
              <w:ind w:left="7" w:right="5"/>
              <w:jc w:val="both"/>
              <w:rPr>
                <w:sz w:val="16"/>
              </w:rPr>
            </w:pPr>
            <w:r>
              <w:rPr>
                <w:sz w:val="16"/>
              </w:rPr>
              <w:t>Hospital</w:t>
            </w:r>
            <w:r>
              <w:rPr>
                <w:spacing w:val="-10"/>
                <w:sz w:val="16"/>
              </w:rPr>
              <w:t xml:space="preserve"> </w:t>
            </w:r>
            <w:r>
              <w:rPr>
                <w:sz w:val="16"/>
              </w:rPr>
              <w:t>Universitário</w:t>
            </w:r>
            <w:r>
              <w:rPr>
                <w:spacing w:val="-10"/>
                <w:sz w:val="16"/>
              </w:rPr>
              <w:t xml:space="preserve"> </w:t>
            </w:r>
            <w:r>
              <w:rPr>
                <w:sz w:val="16"/>
              </w:rPr>
              <w:t>Pedro</w:t>
            </w:r>
            <w:r>
              <w:rPr>
                <w:spacing w:val="-10"/>
                <w:sz w:val="16"/>
              </w:rPr>
              <w:t xml:space="preserve"> </w:t>
            </w:r>
            <w:r>
              <w:rPr>
                <w:sz w:val="16"/>
              </w:rPr>
              <w:t>Ernesto,</w:t>
            </w:r>
            <w:r>
              <w:rPr>
                <w:spacing w:val="-10"/>
                <w:sz w:val="16"/>
              </w:rPr>
              <w:t xml:space="preserve"> </w:t>
            </w:r>
            <w:r>
              <w:rPr>
                <w:sz w:val="16"/>
              </w:rPr>
              <w:t>situado</w:t>
            </w:r>
            <w:r>
              <w:rPr>
                <w:spacing w:val="40"/>
                <w:sz w:val="16"/>
              </w:rPr>
              <w:t xml:space="preserve"> </w:t>
            </w:r>
            <w:r>
              <w:rPr>
                <w:sz w:val="16"/>
              </w:rPr>
              <w:t>na</w:t>
            </w:r>
            <w:r>
              <w:rPr>
                <w:spacing w:val="-3"/>
                <w:sz w:val="16"/>
              </w:rPr>
              <w:t xml:space="preserve"> </w:t>
            </w:r>
            <w:r>
              <w:rPr>
                <w:sz w:val="16"/>
              </w:rPr>
              <w:t>Avenida Boulevard 28 de Setembro, 77 –</w:t>
            </w:r>
            <w:r>
              <w:rPr>
                <w:spacing w:val="40"/>
                <w:sz w:val="16"/>
              </w:rPr>
              <w:t xml:space="preserve"> </w:t>
            </w:r>
            <w:r>
              <w:rPr>
                <w:sz w:val="16"/>
              </w:rPr>
              <w:t>Vila Isabel, Rio de Janeiro/RJ, CEP 20.551-</w:t>
            </w:r>
            <w:r>
              <w:rPr>
                <w:spacing w:val="40"/>
                <w:sz w:val="16"/>
              </w:rPr>
              <w:t xml:space="preserve"> </w:t>
            </w:r>
            <w:r>
              <w:rPr>
                <w:spacing w:val="-4"/>
                <w:sz w:val="16"/>
              </w:rPr>
              <w:t>030</w:t>
            </w:r>
          </w:p>
        </w:tc>
      </w:tr>
      <w:tr w14:paraId="493B3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65" w:type="dxa"/>
          </w:tcPr>
          <w:p w14:paraId="5E905B86">
            <w:pPr>
              <w:pStyle w:val="11"/>
              <w:rPr>
                <w:sz w:val="18"/>
              </w:rPr>
            </w:pPr>
          </w:p>
          <w:p w14:paraId="4A7AF1F4">
            <w:pPr>
              <w:pStyle w:val="11"/>
              <w:spacing w:before="195"/>
              <w:rPr>
                <w:sz w:val="18"/>
              </w:rPr>
            </w:pPr>
          </w:p>
          <w:p w14:paraId="71A5269A">
            <w:pPr>
              <w:pStyle w:val="11"/>
              <w:ind w:right="320"/>
              <w:jc w:val="right"/>
              <w:rPr>
                <w:sz w:val="18"/>
              </w:rPr>
            </w:pPr>
            <w:r>
              <w:rPr>
                <w:spacing w:val="-10"/>
                <w:sz w:val="18"/>
              </w:rPr>
              <w:t>2</w:t>
            </w:r>
          </w:p>
        </w:tc>
        <w:tc>
          <w:tcPr>
            <w:tcW w:w="3915" w:type="dxa"/>
          </w:tcPr>
          <w:p w14:paraId="203DE0FB">
            <w:pPr>
              <w:pStyle w:val="11"/>
              <w:spacing w:line="270" w:lineRule="atLeast"/>
              <w:ind w:left="112" w:right="95"/>
              <w:jc w:val="both"/>
              <w:rPr>
                <w:sz w:val="16"/>
              </w:rPr>
            </w:pPr>
            <w:r>
              <w:rPr>
                <w:sz w:val="16"/>
              </w:rPr>
              <w:t>PRINCIPIO ATIVO: DICLOFENACO DE SODIO,</w:t>
            </w:r>
            <w:r>
              <w:rPr>
                <w:spacing w:val="40"/>
                <w:sz w:val="16"/>
              </w:rPr>
              <w:t xml:space="preserve"> </w:t>
            </w:r>
            <w:r>
              <w:rPr>
                <w:sz w:val="16"/>
              </w:rPr>
              <w:t>FORMA</w:t>
            </w:r>
            <w:r>
              <w:rPr>
                <w:spacing w:val="-1"/>
                <w:sz w:val="16"/>
              </w:rPr>
              <w:t xml:space="preserve"> </w:t>
            </w:r>
            <w:r>
              <w:rPr>
                <w:sz w:val="16"/>
              </w:rPr>
              <w:t>FARMACEUTICA: SOLUCAO INJETAVEL,</w:t>
            </w:r>
            <w:r>
              <w:rPr>
                <w:spacing w:val="40"/>
                <w:sz w:val="16"/>
              </w:rPr>
              <w:t xml:space="preserve"> </w:t>
            </w:r>
            <w:r>
              <w:rPr>
                <w:sz w:val="16"/>
              </w:rPr>
              <w:t>CONCENTRACAO / DOSAGEM: 25, UNIDADE:</w:t>
            </w:r>
            <w:r>
              <w:rPr>
                <w:spacing w:val="40"/>
                <w:sz w:val="16"/>
              </w:rPr>
              <w:t xml:space="preserve"> </w:t>
            </w:r>
            <w:r>
              <w:rPr>
                <w:sz w:val="16"/>
              </w:rPr>
              <w:t>MG/ML, VOLUME: 3ML, APRESENTACAO:</w:t>
            </w:r>
            <w:r>
              <w:rPr>
                <w:spacing w:val="40"/>
                <w:sz w:val="16"/>
              </w:rPr>
              <w:t xml:space="preserve"> </w:t>
            </w:r>
            <w:r>
              <w:rPr>
                <w:spacing w:val="-2"/>
                <w:sz w:val="16"/>
              </w:rPr>
              <w:t>AMPOLA</w:t>
            </w:r>
          </w:p>
        </w:tc>
        <w:tc>
          <w:tcPr>
            <w:tcW w:w="975" w:type="dxa"/>
          </w:tcPr>
          <w:p w14:paraId="151FAB7D">
            <w:pPr>
              <w:pStyle w:val="11"/>
              <w:rPr>
                <w:sz w:val="18"/>
              </w:rPr>
            </w:pPr>
          </w:p>
          <w:p w14:paraId="022ED322">
            <w:pPr>
              <w:pStyle w:val="11"/>
              <w:spacing w:before="195"/>
              <w:rPr>
                <w:sz w:val="18"/>
              </w:rPr>
            </w:pPr>
          </w:p>
          <w:p w14:paraId="20249DEA">
            <w:pPr>
              <w:pStyle w:val="11"/>
              <w:ind w:left="14"/>
              <w:jc w:val="center"/>
              <w:rPr>
                <w:sz w:val="18"/>
              </w:rPr>
            </w:pPr>
            <w:r>
              <w:rPr>
                <w:spacing w:val="-2"/>
                <w:sz w:val="18"/>
              </w:rPr>
              <w:t>17575</w:t>
            </w:r>
          </w:p>
        </w:tc>
        <w:tc>
          <w:tcPr>
            <w:tcW w:w="1125" w:type="dxa"/>
          </w:tcPr>
          <w:p w14:paraId="77E964FC">
            <w:pPr>
              <w:pStyle w:val="11"/>
              <w:rPr>
                <w:sz w:val="18"/>
              </w:rPr>
            </w:pPr>
          </w:p>
          <w:p w14:paraId="2F4406EE">
            <w:pPr>
              <w:pStyle w:val="11"/>
              <w:spacing w:before="195"/>
              <w:rPr>
                <w:sz w:val="18"/>
              </w:rPr>
            </w:pPr>
          </w:p>
          <w:p w14:paraId="447FA0E5">
            <w:pPr>
              <w:pStyle w:val="11"/>
              <w:ind w:left="14"/>
              <w:jc w:val="center"/>
              <w:rPr>
                <w:sz w:val="18"/>
              </w:rPr>
            </w:pPr>
            <w:r>
              <w:rPr>
                <w:spacing w:val="-2"/>
                <w:sz w:val="18"/>
              </w:rPr>
              <w:t>Unidade</w:t>
            </w:r>
          </w:p>
        </w:tc>
        <w:tc>
          <w:tcPr>
            <w:tcW w:w="1110" w:type="dxa"/>
          </w:tcPr>
          <w:p w14:paraId="77A30ADC">
            <w:pPr>
              <w:pStyle w:val="11"/>
              <w:rPr>
                <w:sz w:val="18"/>
              </w:rPr>
            </w:pPr>
          </w:p>
          <w:p w14:paraId="3CB35C44">
            <w:pPr>
              <w:pStyle w:val="11"/>
              <w:spacing w:before="195"/>
              <w:rPr>
                <w:sz w:val="18"/>
              </w:rPr>
            </w:pPr>
          </w:p>
          <w:p w14:paraId="6C974805">
            <w:pPr>
              <w:pStyle w:val="11"/>
              <w:ind w:right="343"/>
              <w:jc w:val="right"/>
              <w:rPr>
                <w:sz w:val="18"/>
              </w:rPr>
            </w:pPr>
            <w:r>
              <w:rPr>
                <w:spacing w:val="-2"/>
                <w:sz w:val="18"/>
              </w:rPr>
              <w:t>1.000</w:t>
            </w:r>
          </w:p>
        </w:tc>
        <w:tc>
          <w:tcPr>
            <w:tcW w:w="1215" w:type="dxa"/>
          </w:tcPr>
          <w:p w14:paraId="0AEC2858">
            <w:pPr>
              <w:pStyle w:val="11"/>
              <w:rPr>
                <w:sz w:val="18"/>
              </w:rPr>
            </w:pPr>
          </w:p>
          <w:p w14:paraId="0F6D0B3C">
            <w:pPr>
              <w:pStyle w:val="11"/>
              <w:spacing w:before="195"/>
              <w:rPr>
                <w:sz w:val="18"/>
              </w:rPr>
            </w:pPr>
          </w:p>
          <w:p w14:paraId="5824335E">
            <w:pPr>
              <w:pStyle w:val="11"/>
              <w:ind w:left="14"/>
              <w:jc w:val="center"/>
              <w:rPr>
                <w:sz w:val="18"/>
              </w:rPr>
            </w:pPr>
            <w:r>
              <w:rPr>
                <w:spacing w:val="-2"/>
                <w:sz w:val="18"/>
              </w:rPr>
              <w:t>1,3960</w:t>
            </w:r>
          </w:p>
        </w:tc>
        <w:tc>
          <w:tcPr>
            <w:tcW w:w="2940" w:type="dxa"/>
          </w:tcPr>
          <w:p w14:paraId="004B9492">
            <w:pPr>
              <w:pStyle w:val="11"/>
              <w:spacing w:before="39"/>
              <w:rPr>
                <w:sz w:val="16"/>
              </w:rPr>
            </w:pPr>
          </w:p>
          <w:p w14:paraId="0BF77601">
            <w:pPr>
              <w:pStyle w:val="11"/>
              <w:spacing w:line="352" w:lineRule="auto"/>
              <w:ind w:left="7" w:right="5"/>
              <w:jc w:val="both"/>
              <w:rPr>
                <w:sz w:val="16"/>
              </w:rPr>
            </w:pPr>
            <w:r>
              <w:rPr>
                <w:sz w:val="16"/>
              </w:rPr>
              <w:t>Hospital</w:t>
            </w:r>
            <w:r>
              <w:rPr>
                <w:spacing w:val="-10"/>
                <w:sz w:val="16"/>
              </w:rPr>
              <w:t xml:space="preserve"> </w:t>
            </w:r>
            <w:r>
              <w:rPr>
                <w:sz w:val="16"/>
              </w:rPr>
              <w:t>Universitário</w:t>
            </w:r>
            <w:r>
              <w:rPr>
                <w:spacing w:val="-10"/>
                <w:sz w:val="16"/>
              </w:rPr>
              <w:t xml:space="preserve"> </w:t>
            </w:r>
            <w:r>
              <w:rPr>
                <w:sz w:val="16"/>
              </w:rPr>
              <w:t>Pedro</w:t>
            </w:r>
            <w:r>
              <w:rPr>
                <w:spacing w:val="-10"/>
                <w:sz w:val="16"/>
              </w:rPr>
              <w:t xml:space="preserve"> </w:t>
            </w:r>
            <w:r>
              <w:rPr>
                <w:sz w:val="16"/>
              </w:rPr>
              <w:t>Ernesto,</w:t>
            </w:r>
            <w:r>
              <w:rPr>
                <w:spacing w:val="-10"/>
                <w:sz w:val="16"/>
              </w:rPr>
              <w:t xml:space="preserve"> </w:t>
            </w:r>
            <w:r>
              <w:rPr>
                <w:sz w:val="16"/>
              </w:rPr>
              <w:t>situado</w:t>
            </w:r>
            <w:r>
              <w:rPr>
                <w:spacing w:val="40"/>
                <w:sz w:val="16"/>
              </w:rPr>
              <w:t xml:space="preserve"> </w:t>
            </w:r>
            <w:r>
              <w:rPr>
                <w:sz w:val="16"/>
              </w:rPr>
              <w:t>na</w:t>
            </w:r>
            <w:r>
              <w:rPr>
                <w:spacing w:val="-3"/>
                <w:sz w:val="16"/>
              </w:rPr>
              <w:t xml:space="preserve"> </w:t>
            </w:r>
            <w:r>
              <w:rPr>
                <w:sz w:val="16"/>
              </w:rPr>
              <w:t>Avenida Boulevard 28 de Setembro, 77 –</w:t>
            </w:r>
            <w:r>
              <w:rPr>
                <w:spacing w:val="40"/>
                <w:sz w:val="16"/>
              </w:rPr>
              <w:t xml:space="preserve"> </w:t>
            </w:r>
            <w:r>
              <w:rPr>
                <w:sz w:val="16"/>
              </w:rPr>
              <w:t>Vila Isabel, Rio de Janeiro/RJ, CEP 20.551-</w:t>
            </w:r>
            <w:r>
              <w:rPr>
                <w:spacing w:val="40"/>
                <w:sz w:val="16"/>
              </w:rPr>
              <w:t xml:space="preserve"> </w:t>
            </w:r>
            <w:r>
              <w:rPr>
                <w:spacing w:val="-4"/>
                <w:sz w:val="16"/>
              </w:rPr>
              <w:t>030</w:t>
            </w:r>
          </w:p>
        </w:tc>
      </w:tr>
      <w:tr w14:paraId="5995B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65" w:type="dxa"/>
          </w:tcPr>
          <w:p w14:paraId="678DCA89">
            <w:pPr>
              <w:pStyle w:val="11"/>
              <w:rPr>
                <w:sz w:val="18"/>
              </w:rPr>
            </w:pPr>
          </w:p>
          <w:p w14:paraId="7E86B433">
            <w:pPr>
              <w:pStyle w:val="11"/>
              <w:spacing w:before="195"/>
              <w:rPr>
                <w:sz w:val="18"/>
              </w:rPr>
            </w:pPr>
          </w:p>
          <w:p w14:paraId="6F726898">
            <w:pPr>
              <w:pStyle w:val="11"/>
              <w:ind w:right="320"/>
              <w:jc w:val="right"/>
              <w:rPr>
                <w:sz w:val="18"/>
              </w:rPr>
            </w:pPr>
            <w:r>
              <w:rPr>
                <w:spacing w:val="-10"/>
                <w:sz w:val="18"/>
              </w:rPr>
              <w:t>3</w:t>
            </w:r>
          </w:p>
        </w:tc>
        <w:tc>
          <w:tcPr>
            <w:tcW w:w="3915" w:type="dxa"/>
          </w:tcPr>
          <w:p w14:paraId="45DFD4F2">
            <w:pPr>
              <w:pStyle w:val="11"/>
              <w:tabs>
                <w:tab w:val="left" w:pos="1437"/>
                <w:tab w:val="left" w:pos="2514"/>
              </w:tabs>
              <w:spacing w:line="270" w:lineRule="atLeast"/>
              <w:ind w:left="112" w:right="95"/>
              <w:jc w:val="both"/>
              <w:rPr>
                <w:sz w:val="16"/>
              </w:rPr>
            </w:pPr>
            <w:r>
              <w:rPr>
                <w:spacing w:val="-2"/>
                <w:sz w:val="16"/>
              </w:rPr>
              <w:t>PRINCIPIO</w:t>
            </w:r>
            <w:r>
              <w:rPr>
                <w:sz w:val="16"/>
              </w:rPr>
              <w:tab/>
            </w:r>
            <w:r>
              <w:rPr>
                <w:spacing w:val="-2"/>
                <w:sz w:val="16"/>
              </w:rPr>
              <w:t>ATIVO:</w:t>
            </w:r>
            <w:r>
              <w:rPr>
                <w:sz w:val="16"/>
              </w:rPr>
              <w:tab/>
            </w:r>
            <w:r>
              <w:rPr>
                <w:spacing w:val="-2"/>
                <w:sz w:val="16"/>
              </w:rPr>
              <w:t>DIFENIDRAMINA</w:t>
            </w:r>
            <w:r>
              <w:rPr>
                <w:spacing w:val="40"/>
                <w:sz w:val="16"/>
              </w:rPr>
              <w:t xml:space="preserve"> </w:t>
            </w:r>
            <w:r>
              <w:rPr>
                <w:sz w:val="16"/>
              </w:rPr>
              <w:t>CLORIDRATO, FORMA FARMACEUTICA:</w:t>
            </w:r>
            <w:r>
              <w:rPr>
                <w:spacing w:val="40"/>
                <w:sz w:val="16"/>
              </w:rPr>
              <w:t xml:space="preserve"> </w:t>
            </w:r>
            <w:r>
              <w:rPr>
                <w:sz w:val="16"/>
              </w:rPr>
              <w:t>SOLUCAO INJETAVEL, CONCENTRACAO /</w:t>
            </w:r>
            <w:r>
              <w:rPr>
                <w:spacing w:val="40"/>
                <w:sz w:val="16"/>
              </w:rPr>
              <w:t xml:space="preserve"> </w:t>
            </w:r>
            <w:r>
              <w:rPr>
                <w:sz w:val="16"/>
              </w:rPr>
              <w:t>DOSAGEM: 50 MG / ML, UNIDADE: MG/ML,</w:t>
            </w:r>
            <w:r>
              <w:rPr>
                <w:spacing w:val="40"/>
                <w:sz w:val="16"/>
              </w:rPr>
              <w:t xml:space="preserve"> </w:t>
            </w:r>
            <w:r>
              <w:rPr>
                <w:sz w:val="16"/>
              </w:rPr>
              <w:t>VOLUME: 1 ML, APRESENTACAO: AMPOLA</w:t>
            </w:r>
          </w:p>
        </w:tc>
        <w:tc>
          <w:tcPr>
            <w:tcW w:w="975" w:type="dxa"/>
          </w:tcPr>
          <w:p w14:paraId="18286185">
            <w:pPr>
              <w:pStyle w:val="11"/>
              <w:rPr>
                <w:sz w:val="18"/>
              </w:rPr>
            </w:pPr>
          </w:p>
          <w:p w14:paraId="1AF1E234">
            <w:pPr>
              <w:pStyle w:val="11"/>
              <w:spacing w:before="195"/>
              <w:rPr>
                <w:sz w:val="18"/>
              </w:rPr>
            </w:pPr>
          </w:p>
          <w:p w14:paraId="53DBD536">
            <w:pPr>
              <w:pStyle w:val="11"/>
              <w:ind w:left="14"/>
              <w:jc w:val="center"/>
              <w:rPr>
                <w:sz w:val="18"/>
              </w:rPr>
            </w:pPr>
            <w:r>
              <w:rPr>
                <w:spacing w:val="-2"/>
                <w:sz w:val="18"/>
              </w:rPr>
              <w:t>118997</w:t>
            </w:r>
          </w:p>
        </w:tc>
        <w:tc>
          <w:tcPr>
            <w:tcW w:w="1125" w:type="dxa"/>
          </w:tcPr>
          <w:p w14:paraId="0541FEDD">
            <w:pPr>
              <w:pStyle w:val="11"/>
              <w:rPr>
                <w:sz w:val="18"/>
              </w:rPr>
            </w:pPr>
          </w:p>
          <w:p w14:paraId="1A13922C">
            <w:pPr>
              <w:pStyle w:val="11"/>
              <w:spacing w:before="195"/>
              <w:rPr>
                <w:sz w:val="18"/>
              </w:rPr>
            </w:pPr>
          </w:p>
          <w:p w14:paraId="6ECBB332">
            <w:pPr>
              <w:pStyle w:val="11"/>
              <w:ind w:left="14"/>
              <w:jc w:val="center"/>
              <w:rPr>
                <w:sz w:val="18"/>
              </w:rPr>
            </w:pPr>
            <w:r>
              <w:rPr>
                <w:spacing w:val="-2"/>
                <w:sz w:val="18"/>
              </w:rPr>
              <w:t>Unidade</w:t>
            </w:r>
          </w:p>
        </w:tc>
        <w:tc>
          <w:tcPr>
            <w:tcW w:w="1110" w:type="dxa"/>
          </w:tcPr>
          <w:p w14:paraId="21228DBB">
            <w:pPr>
              <w:pStyle w:val="11"/>
              <w:rPr>
                <w:sz w:val="18"/>
              </w:rPr>
            </w:pPr>
          </w:p>
          <w:p w14:paraId="2EB91766">
            <w:pPr>
              <w:pStyle w:val="11"/>
              <w:spacing w:before="195"/>
              <w:rPr>
                <w:sz w:val="18"/>
              </w:rPr>
            </w:pPr>
          </w:p>
          <w:p w14:paraId="50F6FEF8">
            <w:pPr>
              <w:pStyle w:val="11"/>
              <w:ind w:right="343"/>
              <w:jc w:val="right"/>
              <w:rPr>
                <w:sz w:val="18"/>
              </w:rPr>
            </w:pPr>
            <w:r>
              <w:rPr>
                <w:spacing w:val="-2"/>
                <w:sz w:val="18"/>
              </w:rPr>
              <w:t>4.400</w:t>
            </w:r>
          </w:p>
        </w:tc>
        <w:tc>
          <w:tcPr>
            <w:tcW w:w="1215" w:type="dxa"/>
          </w:tcPr>
          <w:p w14:paraId="01FDA651">
            <w:pPr>
              <w:pStyle w:val="11"/>
              <w:rPr>
                <w:sz w:val="18"/>
              </w:rPr>
            </w:pPr>
          </w:p>
          <w:p w14:paraId="0428EEB0">
            <w:pPr>
              <w:pStyle w:val="11"/>
              <w:spacing w:before="195"/>
              <w:rPr>
                <w:sz w:val="18"/>
              </w:rPr>
            </w:pPr>
          </w:p>
          <w:p w14:paraId="693A025F">
            <w:pPr>
              <w:pStyle w:val="11"/>
              <w:ind w:left="14"/>
              <w:jc w:val="center"/>
              <w:rPr>
                <w:sz w:val="18"/>
              </w:rPr>
            </w:pPr>
            <w:r>
              <w:rPr>
                <w:spacing w:val="-2"/>
                <w:sz w:val="18"/>
              </w:rPr>
              <w:t>22,9075</w:t>
            </w:r>
          </w:p>
        </w:tc>
        <w:tc>
          <w:tcPr>
            <w:tcW w:w="2940" w:type="dxa"/>
          </w:tcPr>
          <w:p w14:paraId="513B7896">
            <w:pPr>
              <w:pStyle w:val="11"/>
              <w:spacing w:before="39"/>
              <w:rPr>
                <w:sz w:val="16"/>
              </w:rPr>
            </w:pPr>
          </w:p>
          <w:p w14:paraId="0169F081">
            <w:pPr>
              <w:pStyle w:val="11"/>
              <w:spacing w:line="352" w:lineRule="auto"/>
              <w:ind w:left="7" w:right="5"/>
              <w:jc w:val="both"/>
              <w:rPr>
                <w:sz w:val="16"/>
              </w:rPr>
            </w:pPr>
            <w:r>
              <w:rPr>
                <w:sz w:val="16"/>
              </w:rPr>
              <w:t>Hospital</w:t>
            </w:r>
            <w:r>
              <w:rPr>
                <w:spacing w:val="-10"/>
                <w:sz w:val="16"/>
              </w:rPr>
              <w:t xml:space="preserve"> </w:t>
            </w:r>
            <w:r>
              <w:rPr>
                <w:sz w:val="16"/>
              </w:rPr>
              <w:t>Universitário</w:t>
            </w:r>
            <w:r>
              <w:rPr>
                <w:spacing w:val="-10"/>
                <w:sz w:val="16"/>
              </w:rPr>
              <w:t xml:space="preserve"> </w:t>
            </w:r>
            <w:r>
              <w:rPr>
                <w:sz w:val="16"/>
              </w:rPr>
              <w:t>Pedro</w:t>
            </w:r>
            <w:r>
              <w:rPr>
                <w:spacing w:val="-10"/>
                <w:sz w:val="16"/>
              </w:rPr>
              <w:t xml:space="preserve"> </w:t>
            </w:r>
            <w:r>
              <w:rPr>
                <w:sz w:val="16"/>
              </w:rPr>
              <w:t>Ernesto,</w:t>
            </w:r>
            <w:r>
              <w:rPr>
                <w:spacing w:val="-10"/>
                <w:sz w:val="16"/>
              </w:rPr>
              <w:t xml:space="preserve"> </w:t>
            </w:r>
            <w:r>
              <w:rPr>
                <w:sz w:val="16"/>
              </w:rPr>
              <w:t>situado</w:t>
            </w:r>
            <w:r>
              <w:rPr>
                <w:spacing w:val="40"/>
                <w:sz w:val="16"/>
              </w:rPr>
              <w:t xml:space="preserve"> </w:t>
            </w:r>
            <w:r>
              <w:rPr>
                <w:sz w:val="16"/>
              </w:rPr>
              <w:t>na</w:t>
            </w:r>
            <w:r>
              <w:rPr>
                <w:spacing w:val="-3"/>
                <w:sz w:val="16"/>
              </w:rPr>
              <w:t xml:space="preserve"> </w:t>
            </w:r>
            <w:r>
              <w:rPr>
                <w:sz w:val="16"/>
              </w:rPr>
              <w:t>Avenida Boulevard 28 de Setembro, 77 –</w:t>
            </w:r>
            <w:r>
              <w:rPr>
                <w:spacing w:val="40"/>
                <w:sz w:val="16"/>
              </w:rPr>
              <w:t xml:space="preserve"> </w:t>
            </w:r>
            <w:r>
              <w:rPr>
                <w:sz w:val="16"/>
              </w:rPr>
              <w:t>Vila Isabel, Rio de Janeiro/RJ, CEP 20.551-</w:t>
            </w:r>
            <w:r>
              <w:rPr>
                <w:spacing w:val="40"/>
                <w:sz w:val="16"/>
              </w:rPr>
              <w:t xml:space="preserve"> </w:t>
            </w:r>
            <w:r>
              <w:rPr>
                <w:spacing w:val="-4"/>
                <w:sz w:val="16"/>
              </w:rPr>
              <w:t>030</w:t>
            </w:r>
          </w:p>
        </w:tc>
      </w:tr>
      <w:tr w14:paraId="6795E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65" w:type="dxa"/>
          </w:tcPr>
          <w:p w14:paraId="2159CE55">
            <w:pPr>
              <w:pStyle w:val="11"/>
              <w:rPr>
                <w:sz w:val="18"/>
              </w:rPr>
            </w:pPr>
          </w:p>
          <w:p w14:paraId="67E41AB9">
            <w:pPr>
              <w:pStyle w:val="11"/>
              <w:spacing w:before="195"/>
              <w:rPr>
                <w:sz w:val="18"/>
              </w:rPr>
            </w:pPr>
          </w:p>
          <w:p w14:paraId="75354205">
            <w:pPr>
              <w:pStyle w:val="11"/>
              <w:ind w:right="320"/>
              <w:jc w:val="right"/>
              <w:rPr>
                <w:sz w:val="18"/>
              </w:rPr>
            </w:pPr>
            <w:r>
              <w:rPr>
                <w:spacing w:val="-10"/>
                <w:sz w:val="18"/>
              </w:rPr>
              <w:t>4</w:t>
            </w:r>
          </w:p>
        </w:tc>
        <w:tc>
          <w:tcPr>
            <w:tcW w:w="3915" w:type="dxa"/>
          </w:tcPr>
          <w:p w14:paraId="4C2865A4">
            <w:pPr>
              <w:pStyle w:val="11"/>
              <w:spacing w:line="270" w:lineRule="atLeast"/>
              <w:ind w:left="112" w:right="95"/>
              <w:jc w:val="both"/>
              <w:rPr>
                <w:sz w:val="16"/>
              </w:rPr>
            </w:pPr>
            <w:r>
              <w:rPr>
                <w:sz w:val="16"/>
              </w:rPr>
              <w:t>PRINCIPIO ATIVO: DIPIRONA SODICA, FORMA</w:t>
            </w:r>
            <w:r>
              <w:rPr>
                <w:spacing w:val="40"/>
                <w:sz w:val="16"/>
              </w:rPr>
              <w:t xml:space="preserve"> </w:t>
            </w:r>
            <w:r>
              <w:rPr>
                <w:sz w:val="16"/>
              </w:rPr>
              <w:t>FARMACEUTICA: SOLUCAO INJETAVEL,</w:t>
            </w:r>
            <w:r>
              <w:rPr>
                <w:spacing w:val="40"/>
                <w:sz w:val="16"/>
              </w:rPr>
              <w:t xml:space="preserve"> </w:t>
            </w:r>
            <w:r>
              <w:rPr>
                <w:sz w:val="16"/>
              </w:rPr>
              <w:t>CONCENTRACAO / DOSAGEM: 500, UNIDADE:</w:t>
            </w:r>
            <w:r>
              <w:rPr>
                <w:spacing w:val="40"/>
                <w:sz w:val="16"/>
              </w:rPr>
              <w:t xml:space="preserve"> </w:t>
            </w:r>
            <w:r>
              <w:rPr>
                <w:sz w:val="16"/>
              </w:rPr>
              <w:t>MG/ML, VOLUME: 2ML, APRESENTACAO:</w:t>
            </w:r>
            <w:r>
              <w:rPr>
                <w:spacing w:val="40"/>
                <w:sz w:val="16"/>
              </w:rPr>
              <w:t xml:space="preserve"> </w:t>
            </w:r>
            <w:r>
              <w:rPr>
                <w:spacing w:val="-2"/>
                <w:sz w:val="16"/>
              </w:rPr>
              <w:t>AMPOLA</w:t>
            </w:r>
          </w:p>
        </w:tc>
        <w:tc>
          <w:tcPr>
            <w:tcW w:w="975" w:type="dxa"/>
          </w:tcPr>
          <w:p w14:paraId="36C6EEBA">
            <w:pPr>
              <w:pStyle w:val="11"/>
              <w:rPr>
                <w:sz w:val="18"/>
              </w:rPr>
            </w:pPr>
          </w:p>
          <w:p w14:paraId="28B36B2B">
            <w:pPr>
              <w:pStyle w:val="11"/>
              <w:spacing w:before="195"/>
              <w:rPr>
                <w:sz w:val="18"/>
              </w:rPr>
            </w:pPr>
          </w:p>
          <w:p w14:paraId="3486960C">
            <w:pPr>
              <w:pStyle w:val="11"/>
              <w:ind w:left="14"/>
              <w:jc w:val="center"/>
              <w:rPr>
                <w:sz w:val="18"/>
              </w:rPr>
            </w:pPr>
            <w:r>
              <w:rPr>
                <w:spacing w:val="-2"/>
                <w:sz w:val="18"/>
              </w:rPr>
              <w:t>17604</w:t>
            </w:r>
          </w:p>
        </w:tc>
        <w:tc>
          <w:tcPr>
            <w:tcW w:w="1125" w:type="dxa"/>
          </w:tcPr>
          <w:p w14:paraId="03A2946C">
            <w:pPr>
              <w:pStyle w:val="11"/>
              <w:rPr>
                <w:sz w:val="18"/>
              </w:rPr>
            </w:pPr>
          </w:p>
          <w:p w14:paraId="01C93A76">
            <w:pPr>
              <w:pStyle w:val="11"/>
              <w:spacing w:before="195"/>
              <w:rPr>
                <w:sz w:val="18"/>
              </w:rPr>
            </w:pPr>
          </w:p>
          <w:p w14:paraId="289DFDBD">
            <w:pPr>
              <w:pStyle w:val="11"/>
              <w:ind w:left="14"/>
              <w:jc w:val="center"/>
              <w:rPr>
                <w:sz w:val="18"/>
              </w:rPr>
            </w:pPr>
            <w:r>
              <w:rPr>
                <w:spacing w:val="-2"/>
                <w:sz w:val="18"/>
              </w:rPr>
              <w:t>Unidade</w:t>
            </w:r>
          </w:p>
        </w:tc>
        <w:tc>
          <w:tcPr>
            <w:tcW w:w="1110" w:type="dxa"/>
          </w:tcPr>
          <w:p w14:paraId="2505519B">
            <w:pPr>
              <w:pStyle w:val="11"/>
              <w:rPr>
                <w:sz w:val="18"/>
              </w:rPr>
            </w:pPr>
          </w:p>
          <w:p w14:paraId="21A6A1E8">
            <w:pPr>
              <w:pStyle w:val="11"/>
              <w:spacing w:before="195"/>
              <w:rPr>
                <w:sz w:val="18"/>
              </w:rPr>
            </w:pPr>
          </w:p>
          <w:p w14:paraId="33847BD4">
            <w:pPr>
              <w:pStyle w:val="11"/>
              <w:ind w:right="253"/>
              <w:jc w:val="right"/>
              <w:rPr>
                <w:sz w:val="18"/>
              </w:rPr>
            </w:pPr>
            <w:r>
              <w:rPr>
                <w:spacing w:val="-2"/>
                <w:sz w:val="18"/>
              </w:rPr>
              <w:t>336.000</w:t>
            </w:r>
          </w:p>
        </w:tc>
        <w:tc>
          <w:tcPr>
            <w:tcW w:w="1215" w:type="dxa"/>
          </w:tcPr>
          <w:p w14:paraId="6E49D7D7">
            <w:pPr>
              <w:pStyle w:val="11"/>
              <w:rPr>
                <w:sz w:val="18"/>
              </w:rPr>
            </w:pPr>
          </w:p>
          <w:p w14:paraId="13D8F003">
            <w:pPr>
              <w:pStyle w:val="11"/>
              <w:spacing w:before="195"/>
              <w:rPr>
                <w:sz w:val="18"/>
              </w:rPr>
            </w:pPr>
          </w:p>
          <w:p w14:paraId="6535922B">
            <w:pPr>
              <w:pStyle w:val="11"/>
              <w:ind w:left="14"/>
              <w:jc w:val="center"/>
              <w:rPr>
                <w:sz w:val="18"/>
              </w:rPr>
            </w:pPr>
            <w:r>
              <w:rPr>
                <w:spacing w:val="-2"/>
                <w:sz w:val="18"/>
              </w:rPr>
              <w:t>1,3233</w:t>
            </w:r>
          </w:p>
        </w:tc>
        <w:tc>
          <w:tcPr>
            <w:tcW w:w="2940" w:type="dxa"/>
          </w:tcPr>
          <w:p w14:paraId="52814E25">
            <w:pPr>
              <w:pStyle w:val="11"/>
              <w:spacing w:before="39"/>
              <w:rPr>
                <w:sz w:val="16"/>
              </w:rPr>
            </w:pPr>
          </w:p>
          <w:p w14:paraId="7D2B85AC">
            <w:pPr>
              <w:pStyle w:val="11"/>
              <w:spacing w:line="352" w:lineRule="auto"/>
              <w:ind w:left="7" w:right="5"/>
              <w:jc w:val="both"/>
              <w:rPr>
                <w:sz w:val="16"/>
              </w:rPr>
            </w:pPr>
            <w:r>
              <w:rPr>
                <w:sz w:val="16"/>
              </w:rPr>
              <w:t>Hospital</w:t>
            </w:r>
            <w:r>
              <w:rPr>
                <w:spacing w:val="-10"/>
                <w:sz w:val="16"/>
              </w:rPr>
              <w:t xml:space="preserve"> </w:t>
            </w:r>
            <w:r>
              <w:rPr>
                <w:sz w:val="16"/>
              </w:rPr>
              <w:t>Universitário</w:t>
            </w:r>
            <w:r>
              <w:rPr>
                <w:spacing w:val="-10"/>
                <w:sz w:val="16"/>
              </w:rPr>
              <w:t xml:space="preserve"> </w:t>
            </w:r>
            <w:r>
              <w:rPr>
                <w:sz w:val="16"/>
              </w:rPr>
              <w:t>Pedro</w:t>
            </w:r>
            <w:r>
              <w:rPr>
                <w:spacing w:val="-10"/>
                <w:sz w:val="16"/>
              </w:rPr>
              <w:t xml:space="preserve"> </w:t>
            </w:r>
            <w:r>
              <w:rPr>
                <w:sz w:val="16"/>
              </w:rPr>
              <w:t>Ernesto,</w:t>
            </w:r>
            <w:r>
              <w:rPr>
                <w:spacing w:val="-10"/>
                <w:sz w:val="16"/>
              </w:rPr>
              <w:t xml:space="preserve"> </w:t>
            </w:r>
            <w:r>
              <w:rPr>
                <w:sz w:val="16"/>
              </w:rPr>
              <w:t>situado</w:t>
            </w:r>
            <w:r>
              <w:rPr>
                <w:spacing w:val="40"/>
                <w:sz w:val="16"/>
              </w:rPr>
              <w:t xml:space="preserve"> </w:t>
            </w:r>
            <w:r>
              <w:rPr>
                <w:sz w:val="16"/>
              </w:rPr>
              <w:t>na</w:t>
            </w:r>
            <w:r>
              <w:rPr>
                <w:spacing w:val="-3"/>
                <w:sz w:val="16"/>
              </w:rPr>
              <w:t xml:space="preserve"> </w:t>
            </w:r>
            <w:r>
              <w:rPr>
                <w:sz w:val="16"/>
              </w:rPr>
              <w:t>Avenida Boulevard 28 de Setembro, 77 –</w:t>
            </w:r>
            <w:r>
              <w:rPr>
                <w:spacing w:val="40"/>
                <w:sz w:val="16"/>
              </w:rPr>
              <w:t xml:space="preserve"> </w:t>
            </w:r>
            <w:r>
              <w:rPr>
                <w:sz w:val="16"/>
              </w:rPr>
              <w:t>Vila Isabel, Rio de Janeiro/RJ, CEP 20.551-</w:t>
            </w:r>
            <w:r>
              <w:rPr>
                <w:spacing w:val="40"/>
                <w:sz w:val="16"/>
              </w:rPr>
              <w:t xml:space="preserve"> </w:t>
            </w:r>
            <w:r>
              <w:rPr>
                <w:spacing w:val="-4"/>
                <w:sz w:val="16"/>
              </w:rPr>
              <w:t>030</w:t>
            </w:r>
          </w:p>
        </w:tc>
      </w:tr>
      <w:tr w14:paraId="1B53C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4" w:hRule="atLeast"/>
        </w:trPr>
        <w:tc>
          <w:tcPr>
            <w:tcW w:w="765" w:type="dxa"/>
            <w:tcBorders>
              <w:bottom w:val="nil"/>
            </w:tcBorders>
          </w:tcPr>
          <w:p w14:paraId="11ECCE08">
            <w:pPr>
              <w:pStyle w:val="11"/>
              <w:spacing w:before="69"/>
              <w:ind w:right="320"/>
              <w:jc w:val="right"/>
              <w:rPr>
                <w:sz w:val="18"/>
              </w:rPr>
            </w:pPr>
            <w:r>
              <w:rPr>
                <w:spacing w:val="-10"/>
                <w:sz w:val="18"/>
              </w:rPr>
              <w:t>5</w:t>
            </w:r>
          </w:p>
        </w:tc>
        <w:tc>
          <w:tcPr>
            <w:tcW w:w="3915" w:type="dxa"/>
            <w:tcBorders>
              <w:bottom w:val="nil"/>
            </w:tcBorders>
          </w:tcPr>
          <w:p w14:paraId="52755B5A">
            <w:pPr>
              <w:pStyle w:val="11"/>
              <w:spacing w:before="2" w:line="270" w:lineRule="atLeast"/>
              <w:ind w:left="112" w:right="95"/>
              <w:rPr>
                <w:sz w:val="16"/>
              </w:rPr>
            </w:pPr>
            <w:r>
              <w:rPr>
                <w:sz w:val="16"/>
              </w:rPr>
              <w:t>PRINCIPIO</w:t>
            </w:r>
            <w:r>
              <w:rPr>
                <w:spacing w:val="40"/>
                <w:sz w:val="16"/>
              </w:rPr>
              <w:t xml:space="preserve"> </w:t>
            </w:r>
            <w:r>
              <w:rPr>
                <w:sz w:val="16"/>
              </w:rPr>
              <w:t>ATIVO:</w:t>
            </w:r>
            <w:r>
              <w:rPr>
                <w:spacing w:val="40"/>
                <w:sz w:val="16"/>
              </w:rPr>
              <w:t xml:space="preserve"> </w:t>
            </w:r>
            <w:r>
              <w:rPr>
                <w:sz w:val="16"/>
              </w:rPr>
              <w:t>DIPIRONA</w:t>
            </w:r>
            <w:r>
              <w:rPr>
                <w:spacing w:val="40"/>
                <w:sz w:val="16"/>
              </w:rPr>
              <w:t xml:space="preserve"> </w:t>
            </w:r>
            <w:r>
              <w:rPr>
                <w:sz w:val="16"/>
              </w:rPr>
              <w:t>SODICA,</w:t>
            </w:r>
            <w:r>
              <w:rPr>
                <w:spacing w:val="40"/>
                <w:sz w:val="16"/>
              </w:rPr>
              <w:t xml:space="preserve"> </w:t>
            </w:r>
            <w:r>
              <w:rPr>
                <w:sz w:val="16"/>
              </w:rPr>
              <w:t>FORMA</w:t>
            </w:r>
            <w:r>
              <w:rPr>
                <w:spacing w:val="40"/>
                <w:sz w:val="16"/>
              </w:rPr>
              <w:t xml:space="preserve"> </w:t>
            </w:r>
            <w:r>
              <w:rPr>
                <w:sz w:val="16"/>
              </w:rPr>
              <w:t>FARMACEUTICA:</w:t>
            </w:r>
            <w:r>
              <w:rPr>
                <w:spacing w:val="32"/>
                <w:sz w:val="16"/>
              </w:rPr>
              <w:t xml:space="preserve">  </w:t>
            </w:r>
            <w:r>
              <w:rPr>
                <w:sz w:val="16"/>
              </w:rPr>
              <w:t>SOLUCAO</w:t>
            </w:r>
            <w:r>
              <w:rPr>
                <w:spacing w:val="33"/>
                <w:sz w:val="16"/>
              </w:rPr>
              <w:t xml:space="preserve">  </w:t>
            </w:r>
            <w:r>
              <w:rPr>
                <w:sz w:val="16"/>
              </w:rPr>
              <w:t>ORAL</w:t>
            </w:r>
            <w:r>
              <w:rPr>
                <w:spacing w:val="31"/>
                <w:sz w:val="16"/>
              </w:rPr>
              <w:t xml:space="preserve">  </w:t>
            </w:r>
            <w:r>
              <w:rPr>
                <w:sz w:val="16"/>
              </w:rPr>
              <w:t>-</w:t>
            </w:r>
            <w:r>
              <w:rPr>
                <w:spacing w:val="33"/>
                <w:sz w:val="16"/>
              </w:rPr>
              <w:t xml:space="preserve">  </w:t>
            </w:r>
            <w:r>
              <w:rPr>
                <w:spacing w:val="-5"/>
                <w:sz w:val="16"/>
              </w:rPr>
              <w:t>GOTAS,</w:t>
            </w:r>
          </w:p>
        </w:tc>
        <w:tc>
          <w:tcPr>
            <w:tcW w:w="975" w:type="dxa"/>
            <w:tcBorders>
              <w:bottom w:val="nil"/>
            </w:tcBorders>
          </w:tcPr>
          <w:p w14:paraId="7D5C02F5">
            <w:pPr>
              <w:pStyle w:val="11"/>
              <w:spacing w:before="69"/>
              <w:ind w:left="14"/>
              <w:jc w:val="center"/>
              <w:rPr>
                <w:sz w:val="18"/>
              </w:rPr>
            </w:pPr>
            <w:r>
              <w:rPr>
                <w:spacing w:val="-2"/>
                <w:sz w:val="18"/>
              </w:rPr>
              <w:t>58165</w:t>
            </w:r>
          </w:p>
        </w:tc>
        <w:tc>
          <w:tcPr>
            <w:tcW w:w="1125" w:type="dxa"/>
            <w:tcBorders>
              <w:bottom w:val="nil"/>
            </w:tcBorders>
          </w:tcPr>
          <w:p w14:paraId="6FC4044B">
            <w:pPr>
              <w:pStyle w:val="11"/>
              <w:spacing w:before="69"/>
              <w:ind w:left="14"/>
              <w:jc w:val="center"/>
              <w:rPr>
                <w:sz w:val="18"/>
              </w:rPr>
            </w:pPr>
            <w:r>
              <w:rPr>
                <w:spacing w:val="-2"/>
                <w:sz w:val="18"/>
              </w:rPr>
              <w:t>Unidade</w:t>
            </w:r>
          </w:p>
        </w:tc>
        <w:tc>
          <w:tcPr>
            <w:tcW w:w="1110" w:type="dxa"/>
            <w:tcBorders>
              <w:bottom w:val="nil"/>
            </w:tcBorders>
          </w:tcPr>
          <w:p w14:paraId="6979D5FA">
            <w:pPr>
              <w:pStyle w:val="11"/>
              <w:spacing w:before="69"/>
              <w:ind w:right="343"/>
              <w:jc w:val="right"/>
              <w:rPr>
                <w:sz w:val="18"/>
              </w:rPr>
            </w:pPr>
            <w:r>
              <w:rPr>
                <w:spacing w:val="-2"/>
                <w:sz w:val="18"/>
              </w:rPr>
              <w:t>8.100</w:t>
            </w:r>
          </w:p>
        </w:tc>
        <w:tc>
          <w:tcPr>
            <w:tcW w:w="1215" w:type="dxa"/>
            <w:tcBorders>
              <w:bottom w:val="nil"/>
            </w:tcBorders>
          </w:tcPr>
          <w:p w14:paraId="534C3F04">
            <w:pPr>
              <w:pStyle w:val="11"/>
              <w:spacing w:before="69"/>
              <w:ind w:left="14"/>
              <w:jc w:val="center"/>
              <w:rPr>
                <w:sz w:val="18"/>
              </w:rPr>
            </w:pPr>
            <w:r>
              <w:rPr>
                <w:spacing w:val="-2"/>
                <w:sz w:val="18"/>
              </w:rPr>
              <w:t>2,2000</w:t>
            </w:r>
          </w:p>
        </w:tc>
        <w:tc>
          <w:tcPr>
            <w:tcW w:w="2940" w:type="dxa"/>
            <w:tcBorders>
              <w:bottom w:val="nil"/>
            </w:tcBorders>
          </w:tcPr>
          <w:p w14:paraId="71DA7244">
            <w:pPr>
              <w:pStyle w:val="11"/>
              <w:spacing w:before="2" w:line="270" w:lineRule="atLeast"/>
              <w:ind w:left="7" w:right="3"/>
              <w:rPr>
                <w:sz w:val="16"/>
              </w:rPr>
            </w:pPr>
            <w:r>
              <w:rPr>
                <w:sz w:val="16"/>
              </w:rPr>
              <w:t>Hospital</w:t>
            </w:r>
            <w:r>
              <w:rPr>
                <w:spacing w:val="-10"/>
                <w:sz w:val="16"/>
              </w:rPr>
              <w:t xml:space="preserve"> </w:t>
            </w:r>
            <w:r>
              <w:rPr>
                <w:sz w:val="16"/>
              </w:rPr>
              <w:t>Universitário</w:t>
            </w:r>
            <w:r>
              <w:rPr>
                <w:spacing w:val="-10"/>
                <w:sz w:val="16"/>
              </w:rPr>
              <w:t xml:space="preserve"> </w:t>
            </w:r>
            <w:r>
              <w:rPr>
                <w:sz w:val="16"/>
              </w:rPr>
              <w:t>Pedro</w:t>
            </w:r>
            <w:r>
              <w:rPr>
                <w:spacing w:val="-10"/>
                <w:sz w:val="16"/>
              </w:rPr>
              <w:t xml:space="preserve"> </w:t>
            </w:r>
            <w:r>
              <w:rPr>
                <w:sz w:val="16"/>
              </w:rPr>
              <w:t>Ernesto,</w:t>
            </w:r>
            <w:r>
              <w:rPr>
                <w:spacing w:val="-10"/>
                <w:sz w:val="16"/>
              </w:rPr>
              <w:t xml:space="preserve"> </w:t>
            </w:r>
            <w:r>
              <w:rPr>
                <w:sz w:val="16"/>
              </w:rPr>
              <w:t>situado</w:t>
            </w:r>
            <w:r>
              <w:rPr>
                <w:spacing w:val="40"/>
                <w:sz w:val="16"/>
              </w:rPr>
              <w:t xml:space="preserve"> </w:t>
            </w:r>
            <w:r>
              <w:rPr>
                <w:sz w:val="16"/>
              </w:rPr>
              <w:t>na</w:t>
            </w:r>
            <w:r>
              <w:rPr>
                <w:spacing w:val="-1"/>
                <w:sz w:val="16"/>
              </w:rPr>
              <w:t xml:space="preserve"> </w:t>
            </w:r>
            <w:r>
              <w:rPr>
                <w:sz w:val="16"/>
              </w:rPr>
              <w:t>Avenida</w:t>
            </w:r>
            <w:r>
              <w:rPr>
                <w:spacing w:val="10"/>
                <w:sz w:val="16"/>
              </w:rPr>
              <w:t xml:space="preserve"> </w:t>
            </w:r>
            <w:r>
              <w:rPr>
                <w:sz w:val="16"/>
              </w:rPr>
              <w:t>Boulevard</w:t>
            </w:r>
            <w:r>
              <w:rPr>
                <w:spacing w:val="11"/>
                <w:sz w:val="16"/>
              </w:rPr>
              <w:t xml:space="preserve"> </w:t>
            </w:r>
            <w:r>
              <w:rPr>
                <w:sz w:val="16"/>
              </w:rPr>
              <w:t>28</w:t>
            </w:r>
            <w:r>
              <w:rPr>
                <w:spacing w:val="10"/>
                <w:sz w:val="16"/>
              </w:rPr>
              <w:t xml:space="preserve"> </w:t>
            </w:r>
            <w:r>
              <w:rPr>
                <w:sz w:val="16"/>
              </w:rPr>
              <w:t>de</w:t>
            </w:r>
            <w:r>
              <w:rPr>
                <w:spacing w:val="10"/>
                <w:sz w:val="16"/>
              </w:rPr>
              <w:t xml:space="preserve"> </w:t>
            </w:r>
            <w:r>
              <w:rPr>
                <w:sz w:val="16"/>
              </w:rPr>
              <w:t>Setembro,</w:t>
            </w:r>
            <w:r>
              <w:rPr>
                <w:spacing w:val="10"/>
                <w:sz w:val="16"/>
              </w:rPr>
              <w:t xml:space="preserve"> </w:t>
            </w:r>
            <w:r>
              <w:rPr>
                <w:sz w:val="16"/>
              </w:rPr>
              <w:t>77</w:t>
            </w:r>
            <w:r>
              <w:rPr>
                <w:spacing w:val="11"/>
                <w:sz w:val="16"/>
              </w:rPr>
              <w:t xml:space="preserve"> </w:t>
            </w:r>
            <w:r>
              <w:rPr>
                <w:spacing w:val="-10"/>
                <w:sz w:val="16"/>
              </w:rPr>
              <w:t>–</w:t>
            </w:r>
          </w:p>
        </w:tc>
      </w:tr>
    </w:tbl>
    <w:p w14:paraId="79E33BD2">
      <w:pPr>
        <w:pStyle w:val="11"/>
        <w:spacing w:after="0" w:line="270" w:lineRule="atLeast"/>
        <w:rPr>
          <w:sz w:val="16"/>
        </w:rPr>
        <w:sectPr>
          <w:type w:val="continuous"/>
          <w:pgSz w:w="15840" w:h="24480"/>
          <w:pgMar w:top="160" w:right="0" w:bottom="0" w:left="0" w:header="720" w:footer="720" w:gutter="0"/>
          <w:cols w:space="720" w:num="1"/>
        </w:sectPr>
      </w:pPr>
    </w:p>
    <w:tbl>
      <w:tblPr>
        <w:tblStyle w:val="6"/>
        <w:tblW w:w="0" w:type="auto"/>
        <w:tblInd w:w="52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5"/>
        <w:gridCol w:w="3915"/>
        <w:gridCol w:w="975"/>
        <w:gridCol w:w="1125"/>
        <w:gridCol w:w="1110"/>
        <w:gridCol w:w="1215"/>
        <w:gridCol w:w="2940"/>
      </w:tblGrid>
      <w:tr w14:paraId="70E39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765" w:type="dxa"/>
            <w:tcBorders>
              <w:top w:val="nil"/>
            </w:tcBorders>
          </w:tcPr>
          <w:p w14:paraId="4AFD473E">
            <w:pPr>
              <w:pStyle w:val="11"/>
              <w:rPr>
                <w:sz w:val="18"/>
              </w:rPr>
            </w:pPr>
          </w:p>
        </w:tc>
        <w:tc>
          <w:tcPr>
            <w:tcW w:w="3915" w:type="dxa"/>
            <w:tcBorders>
              <w:top w:val="nil"/>
            </w:tcBorders>
          </w:tcPr>
          <w:p w14:paraId="5CA26F8C">
            <w:pPr>
              <w:pStyle w:val="11"/>
              <w:tabs>
                <w:tab w:val="left" w:pos="910"/>
                <w:tab w:val="left" w:pos="1858"/>
                <w:tab w:val="left" w:pos="2509"/>
              </w:tabs>
              <w:spacing w:before="53" w:line="352" w:lineRule="auto"/>
              <w:ind w:left="112" w:right="95"/>
              <w:rPr>
                <w:sz w:val="16"/>
              </w:rPr>
            </w:pPr>
            <w:r>
              <w:rPr>
                <w:sz w:val="16"/>
              </w:rPr>
              <w:t>CONCENTRACAO</w:t>
            </w:r>
            <w:r>
              <w:rPr>
                <w:spacing w:val="40"/>
                <w:sz w:val="16"/>
              </w:rPr>
              <w:t xml:space="preserve"> </w:t>
            </w:r>
            <w:r>
              <w:rPr>
                <w:sz w:val="16"/>
              </w:rPr>
              <w:t>/</w:t>
            </w:r>
            <w:r>
              <w:rPr>
                <w:spacing w:val="40"/>
                <w:sz w:val="16"/>
              </w:rPr>
              <w:t xml:space="preserve"> </w:t>
            </w:r>
            <w:r>
              <w:rPr>
                <w:sz w:val="16"/>
              </w:rPr>
              <w:t>DOSAGEM:</w:t>
            </w:r>
            <w:r>
              <w:rPr>
                <w:spacing w:val="40"/>
                <w:sz w:val="16"/>
              </w:rPr>
              <w:t xml:space="preserve"> </w:t>
            </w:r>
            <w:r>
              <w:rPr>
                <w:sz w:val="16"/>
              </w:rPr>
              <w:t>500,</w:t>
            </w:r>
            <w:r>
              <w:rPr>
                <w:spacing w:val="40"/>
                <w:sz w:val="16"/>
              </w:rPr>
              <w:t xml:space="preserve"> </w:t>
            </w:r>
            <w:r>
              <w:rPr>
                <w:sz w:val="16"/>
              </w:rPr>
              <w:t>UNIDADE:</w:t>
            </w:r>
            <w:r>
              <w:rPr>
                <w:spacing w:val="40"/>
                <w:sz w:val="16"/>
              </w:rPr>
              <w:t xml:space="preserve"> </w:t>
            </w:r>
            <w:r>
              <w:rPr>
                <w:spacing w:val="-2"/>
                <w:sz w:val="16"/>
              </w:rPr>
              <w:t>MG/ML,</w:t>
            </w:r>
            <w:r>
              <w:rPr>
                <w:sz w:val="16"/>
              </w:rPr>
              <w:tab/>
            </w:r>
            <w:r>
              <w:rPr>
                <w:spacing w:val="-2"/>
                <w:sz w:val="16"/>
              </w:rPr>
              <w:t>VOLUME:</w:t>
            </w:r>
            <w:r>
              <w:rPr>
                <w:sz w:val="16"/>
              </w:rPr>
              <w:tab/>
            </w:r>
            <w:r>
              <w:rPr>
                <w:spacing w:val="-2"/>
                <w:sz w:val="16"/>
              </w:rPr>
              <w:t>10ML,</w:t>
            </w:r>
            <w:r>
              <w:rPr>
                <w:sz w:val="16"/>
              </w:rPr>
              <w:tab/>
            </w:r>
            <w:r>
              <w:rPr>
                <w:spacing w:val="-2"/>
                <w:sz w:val="16"/>
              </w:rPr>
              <w:t>APRESENTACAO:</w:t>
            </w:r>
          </w:p>
          <w:p w14:paraId="3C9393A2">
            <w:pPr>
              <w:pStyle w:val="11"/>
              <w:spacing w:line="183" w:lineRule="exact"/>
              <w:ind w:left="112"/>
              <w:rPr>
                <w:sz w:val="16"/>
              </w:rPr>
            </w:pPr>
            <w:r>
              <w:rPr>
                <w:spacing w:val="-2"/>
                <w:sz w:val="16"/>
              </w:rPr>
              <w:t>FRASCO</w:t>
            </w:r>
          </w:p>
        </w:tc>
        <w:tc>
          <w:tcPr>
            <w:tcW w:w="975" w:type="dxa"/>
            <w:tcBorders>
              <w:top w:val="nil"/>
            </w:tcBorders>
          </w:tcPr>
          <w:p w14:paraId="77E5F217">
            <w:pPr>
              <w:pStyle w:val="11"/>
              <w:rPr>
                <w:sz w:val="18"/>
              </w:rPr>
            </w:pPr>
          </w:p>
        </w:tc>
        <w:tc>
          <w:tcPr>
            <w:tcW w:w="1125" w:type="dxa"/>
            <w:tcBorders>
              <w:top w:val="nil"/>
            </w:tcBorders>
          </w:tcPr>
          <w:p w14:paraId="3F9764EA">
            <w:pPr>
              <w:pStyle w:val="11"/>
              <w:rPr>
                <w:sz w:val="18"/>
              </w:rPr>
            </w:pPr>
          </w:p>
        </w:tc>
        <w:tc>
          <w:tcPr>
            <w:tcW w:w="1110" w:type="dxa"/>
            <w:tcBorders>
              <w:top w:val="nil"/>
            </w:tcBorders>
          </w:tcPr>
          <w:p w14:paraId="4E96A15A">
            <w:pPr>
              <w:pStyle w:val="11"/>
              <w:rPr>
                <w:sz w:val="18"/>
              </w:rPr>
            </w:pPr>
          </w:p>
        </w:tc>
        <w:tc>
          <w:tcPr>
            <w:tcW w:w="1215" w:type="dxa"/>
            <w:tcBorders>
              <w:top w:val="nil"/>
            </w:tcBorders>
          </w:tcPr>
          <w:p w14:paraId="6AC0F5B4">
            <w:pPr>
              <w:pStyle w:val="11"/>
              <w:rPr>
                <w:sz w:val="18"/>
              </w:rPr>
            </w:pPr>
          </w:p>
        </w:tc>
        <w:tc>
          <w:tcPr>
            <w:tcW w:w="2940" w:type="dxa"/>
            <w:tcBorders>
              <w:top w:val="nil"/>
            </w:tcBorders>
          </w:tcPr>
          <w:p w14:paraId="612DF1FC">
            <w:pPr>
              <w:pStyle w:val="11"/>
              <w:spacing w:before="53" w:line="352" w:lineRule="auto"/>
              <w:ind w:left="7"/>
              <w:rPr>
                <w:sz w:val="16"/>
              </w:rPr>
            </w:pPr>
            <w:r>
              <w:rPr>
                <w:sz w:val="16"/>
              </w:rPr>
              <w:t>Vila Isabel, Rio de Janeiro/RJ, CEP 20.551-</w:t>
            </w:r>
            <w:r>
              <w:rPr>
                <w:spacing w:val="40"/>
                <w:sz w:val="16"/>
              </w:rPr>
              <w:t xml:space="preserve"> </w:t>
            </w:r>
            <w:r>
              <w:rPr>
                <w:spacing w:val="-4"/>
                <w:sz w:val="16"/>
              </w:rPr>
              <w:t>030</w:t>
            </w:r>
          </w:p>
        </w:tc>
      </w:tr>
      <w:tr w14:paraId="20328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65" w:type="dxa"/>
          </w:tcPr>
          <w:p w14:paraId="1EEE0D4C">
            <w:pPr>
              <w:pStyle w:val="11"/>
              <w:rPr>
                <w:sz w:val="18"/>
              </w:rPr>
            </w:pPr>
          </w:p>
          <w:p w14:paraId="3ECAB549">
            <w:pPr>
              <w:pStyle w:val="11"/>
              <w:rPr>
                <w:sz w:val="18"/>
              </w:rPr>
            </w:pPr>
          </w:p>
          <w:p w14:paraId="43EA7C23">
            <w:pPr>
              <w:pStyle w:val="11"/>
              <w:spacing w:before="88"/>
              <w:rPr>
                <w:sz w:val="18"/>
              </w:rPr>
            </w:pPr>
          </w:p>
          <w:p w14:paraId="32760727">
            <w:pPr>
              <w:pStyle w:val="11"/>
              <w:ind w:left="15"/>
              <w:jc w:val="center"/>
              <w:rPr>
                <w:sz w:val="18"/>
              </w:rPr>
            </w:pPr>
            <w:r>
              <w:rPr>
                <w:spacing w:val="-10"/>
                <w:sz w:val="18"/>
              </w:rPr>
              <w:t>6</w:t>
            </w:r>
          </w:p>
        </w:tc>
        <w:tc>
          <w:tcPr>
            <w:tcW w:w="3915" w:type="dxa"/>
          </w:tcPr>
          <w:p w14:paraId="0EEACC49">
            <w:pPr>
              <w:pStyle w:val="11"/>
              <w:spacing w:before="53" w:line="352" w:lineRule="auto"/>
              <w:ind w:left="112" w:right="95"/>
              <w:jc w:val="both"/>
              <w:rPr>
                <w:sz w:val="16"/>
              </w:rPr>
            </w:pPr>
            <w:r>
              <w:rPr>
                <w:sz w:val="16"/>
              </w:rPr>
              <w:t>PRINCIPIO ATIVO: SUCCINATO SODICO DE</w:t>
            </w:r>
            <w:r>
              <w:rPr>
                <w:spacing w:val="40"/>
                <w:sz w:val="16"/>
              </w:rPr>
              <w:t xml:space="preserve"> </w:t>
            </w:r>
            <w:r>
              <w:rPr>
                <w:spacing w:val="-2"/>
                <w:sz w:val="16"/>
              </w:rPr>
              <w:t>METILPREDNISOLONA, FORMA FARMACEUTICA:</w:t>
            </w:r>
            <w:r>
              <w:rPr>
                <w:spacing w:val="40"/>
                <w:sz w:val="16"/>
              </w:rPr>
              <w:t xml:space="preserve"> </w:t>
            </w:r>
            <w:r>
              <w:rPr>
                <w:sz w:val="16"/>
              </w:rPr>
              <w:t>PO LIOFILO PARA SOLUCAO INJETAVEL,</w:t>
            </w:r>
            <w:r>
              <w:rPr>
                <w:spacing w:val="40"/>
                <w:sz w:val="16"/>
              </w:rPr>
              <w:t xml:space="preserve"> </w:t>
            </w:r>
            <w:r>
              <w:rPr>
                <w:sz w:val="16"/>
              </w:rPr>
              <w:t>CONCENTRACAO / DOSAGEM: 500 MG,</w:t>
            </w:r>
            <w:r>
              <w:rPr>
                <w:spacing w:val="40"/>
                <w:sz w:val="16"/>
              </w:rPr>
              <w:t xml:space="preserve"> </w:t>
            </w:r>
            <w:r>
              <w:rPr>
                <w:sz w:val="16"/>
              </w:rPr>
              <w:t>UNIDADE:</w:t>
            </w:r>
            <w:r>
              <w:rPr>
                <w:spacing w:val="76"/>
                <w:sz w:val="16"/>
              </w:rPr>
              <w:t xml:space="preserve">  </w:t>
            </w:r>
            <w:r>
              <w:rPr>
                <w:sz w:val="16"/>
              </w:rPr>
              <w:t>MG,</w:t>
            </w:r>
            <w:r>
              <w:rPr>
                <w:spacing w:val="72"/>
                <w:sz w:val="16"/>
              </w:rPr>
              <w:t xml:space="preserve">  </w:t>
            </w:r>
            <w:r>
              <w:rPr>
                <w:sz w:val="16"/>
              </w:rPr>
              <w:t>APRESENTACAO:</w:t>
            </w:r>
            <w:r>
              <w:rPr>
                <w:spacing w:val="76"/>
                <w:sz w:val="16"/>
              </w:rPr>
              <w:t xml:space="preserve">  </w:t>
            </w:r>
            <w:r>
              <w:rPr>
                <w:spacing w:val="-2"/>
                <w:sz w:val="16"/>
              </w:rPr>
              <w:t>FRASCO</w:t>
            </w:r>
          </w:p>
          <w:p w14:paraId="74DC6EEB">
            <w:pPr>
              <w:pStyle w:val="11"/>
              <w:spacing w:line="182" w:lineRule="exact"/>
              <w:ind w:left="112"/>
              <w:jc w:val="both"/>
              <w:rPr>
                <w:sz w:val="16"/>
              </w:rPr>
            </w:pPr>
            <w:r>
              <w:rPr>
                <w:sz w:val="16"/>
              </w:rPr>
              <w:t>AMPOLA,</w:t>
            </w:r>
            <w:r>
              <w:rPr>
                <w:spacing w:val="-9"/>
                <w:sz w:val="16"/>
              </w:rPr>
              <w:t xml:space="preserve"> </w:t>
            </w:r>
            <w:r>
              <w:rPr>
                <w:sz w:val="16"/>
              </w:rPr>
              <w:t>ACESSORIO:</w:t>
            </w:r>
            <w:r>
              <w:rPr>
                <w:spacing w:val="-1"/>
                <w:sz w:val="16"/>
              </w:rPr>
              <w:t xml:space="preserve"> </w:t>
            </w:r>
            <w:r>
              <w:rPr>
                <w:sz w:val="16"/>
              </w:rPr>
              <w:t>DILUENTE</w:t>
            </w:r>
            <w:r>
              <w:rPr>
                <w:spacing w:val="-1"/>
                <w:sz w:val="16"/>
              </w:rPr>
              <w:t xml:space="preserve"> </w:t>
            </w:r>
            <w:r>
              <w:rPr>
                <w:spacing w:val="-5"/>
                <w:sz w:val="16"/>
              </w:rPr>
              <w:t>8ML</w:t>
            </w:r>
          </w:p>
        </w:tc>
        <w:tc>
          <w:tcPr>
            <w:tcW w:w="975" w:type="dxa"/>
          </w:tcPr>
          <w:p w14:paraId="0B5CB69B">
            <w:pPr>
              <w:pStyle w:val="11"/>
              <w:rPr>
                <w:sz w:val="18"/>
              </w:rPr>
            </w:pPr>
          </w:p>
          <w:p w14:paraId="139A480B">
            <w:pPr>
              <w:pStyle w:val="11"/>
              <w:rPr>
                <w:sz w:val="18"/>
              </w:rPr>
            </w:pPr>
          </w:p>
          <w:p w14:paraId="3A6CF86F">
            <w:pPr>
              <w:pStyle w:val="11"/>
              <w:spacing w:before="88"/>
              <w:rPr>
                <w:sz w:val="18"/>
              </w:rPr>
            </w:pPr>
          </w:p>
          <w:p w14:paraId="3FA7E969">
            <w:pPr>
              <w:pStyle w:val="11"/>
              <w:ind w:left="14"/>
              <w:jc w:val="center"/>
              <w:rPr>
                <w:sz w:val="18"/>
              </w:rPr>
            </w:pPr>
            <w:r>
              <w:rPr>
                <w:spacing w:val="-2"/>
                <w:sz w:val="18"/>
              </w:rPr>
              <w:t>128609</w:t>
            </w:r>
          </w:p>
        </w:tc>
        <w:tc>
          <w:tcPr>
            <w:tcW w:w="1125" w:type="dxa"/>
          </w:tcPr>
          <w:p w14:paraId="16BE1132">
            <w:pPr>
              <w:pStyle w:val="11"/>
              <w:rPr>
                <w:sz w:val="18"/>
              </w:rPr>
            </w:pPr>
          </w:p>
          <w:p w14:paraId="70C3115E">
            <w:pPr>
              <w:pStyle w:val="11"/>
              <w:rPr>
                <w:sz w:val="18"/>
              </w:rPr>
            </w:pPr>
          </w:p>
          <w:p w14:paraId="18B5DA30">
            <w:pPr>
              <w:pStyle w:val="11"/>
              <w:spacing w:before="88"/>
              <w:rPr>
                <w:sz w:val="18"/>
              </w:rPr>
            </w:pPr>
          </w:p>
          <w:p w14:paraId="7038E4D4">
            <w:pPr>
              <w:pStyle w:val="11"/>
              <w:ind w:left="14"/>
              <w:jc w:val="center"/>
              <w:rPr>
                <w:sz w:val="18"/>
              </w:rPr>
            </w:pPr>
            <w:r>
              <w:rPr>
                <w:spacing w:val="-2"/>
                <w:sz w:val="18"/>
              </w:rPr>
              <w:t>Unidade</w:t>
            </w:r>
          </w:p>
        </w:tc>
        <w:tc>
          <w:tcPr>
            <w:tcW w:w="1110" w:type="dxa"/>
          </w:tcPr>
          <w:p w14:paraId="6D514A27">
            <w:pPr>
              <w:pStyle w:val="11"/>
              <w:rPr>
                <w:sz w:val="18"/>
              </w:rPr>
            </w:pPr>
          </w:p>
          <w:p w14:paraId="324F11C5">
            <w:pPr>
              <w:pStyle w:val="11"/>
              <w:rPr>
                <w:sz w:val="18"/>
              </w:rPr>
            </w:pPr>
          </w:p>
          <w:p w14:paraId="73AEE76C">
            <w:pPr>
              <w:pStyle w:val="11"/>
              <w:spacing w:before="88"/>
              <w:rPr>
                <w:sz w:val="18"/>
              </w:rPr>
            </w:pPr>
          </w:p>
          <w:p w14:paraId="3BE68F59">
            <w:pPr>
              <w:pStyle w:val="11"/>
              <w:jc w:val="center"/>
              <w:rPr>
                <w:sz w:val="18"/>
              </w:rPr>
            </w:pPr>
            <w:r>
              <w:rPr>
                <w:spacing w:val="-2"/>
                <w:sz w:val="18"/>
              </w:rPr>
              <w:t>2.900</w:t>
            </w:r>
          </w:p>
        </w:tc>
        <w:tc>
          <w:tcPr>
            <w:tcW w:w="1215" w:type="dxa"/>
          </w:tcPr>
          <w:p w14:paraId="2CD49FD4">
            <w:pPr>
              <w:pStyle w:val="11"/>
              <w:rPr>
                <w:sz w:val="18"/>
              </w:rPr>
            </w:pPr>
          </w:p>
          <w:p w14:paraId="7322BACE">
            <w:pPr>
              <w:pStyle w:val="11"/>
              <w:rPr>
                <w:sz w:val="18"/>
              </w:rPr>
            </w:pPr>
          </w:p>
          <w:p w14:paraId="4E6EAB06">
            <w:pPr>
              <w:pStyle w:val="11"/>
              <w:spacing w:before="88"/>
              <w:rPr>
                <w:sz w:val="18"/>
              </w:rPr>
            </w:pPr>
          </w:p>
          <w:p w14:paraId="7833170D">
            <w:pPr>
              <w:pStyle w:val="11"/>
              <w:ind w:left="14"/>
              <w:jc w:val="center"/>
              <w:rPr>
                <w:sz w:val="18"/>
              </w:rPr>
            </w:pPr>
            <w:r>
              <w:rPr>
                <w:spacing w:val="-2"/>
                <w:sz w:val="18"/>
              </w:rPr>
              <w:t>27,2371</w:t>
            </w:r>
          </w:p>
        </w:tc>
        <w:tc>
          <w:tcPr>
            <w:tcW w:w="2940" w:type="dxa"/>
          </w:tcPr>
          <w:p w14:paraId="782CAF20">
            <w:pPr>
              <w:pStyle w:val="11"/>
              <w:spacing w:before="139"/>
              <w:rPr>
                <w:sz w:val="16"/>
              </w:rPr>
            </w:pPr>
          </w:p>
          <w:p w14:paraId="0A303DD0">
            <w:pPr>
              <w:pStyle w:val="11"/>
              <w:spacing w:line="352" w:lineRule="auto"/>
              <w:ind w:left="7" w:right="5"/>
              <w:jc w:val="both"/>
              <w:rPr>
                <w:sz w:val="16"/>
              </w:rPr>
            </w:pPr>
            <w:r>
              <w:rPr>
                <w:sz w:val="16"/>
              </w:rPr>
              <w:t>Hospital</w:t>
            </w:r>
            <w:r>
              <w:rPr>
                <w:spacing w:val="-10"/>
                <w:sz w:val="16"/>
              </w:rPr>
              <w:t xml:space="preserve"> </w:t>
            </w:r>
            <w:r>
              <w:rPr>
                <w:sz w:val="16"/>
              </w:rPr>
              <w:t>Universitário</w:t>
            </w:r>
            <w:r>
              <w:rPr>
                <w:spacing w:val="-10"/>
                <w:sz w:val="16"/>
              </w:rPr>
              <w:t xml:space="preserve"> </w:t>
            </w:r>
            <w:r>
              <w:rPr>
                <w:sz w:val="16"/>
              </w:rPr>
              <w:t>Pedro</w:t>
            </w:r>
            <w:r>
              <w:rPr>
                <w:spacing w:val="-10"/>
                <w:sz w:val="16"/>
              </w:rPr>
              <w:t xml:space="preserve"> </w:t>
            </w:r>
            <w:r>
              <w:rPr>
                <w:sz w:val="16"/>
              </w:rPr>
              <w:t>Ernesto,</w:t>
            </w:r>
            <w:r>
              <w:rPr>
                <w:spacing w:val="-10"/>
                <w:sz w:val="16"/>
              </w:rPr>
              <w:t xml:space="preserve"> </w:t>
            </w:r>
            <w:r>
              <w:rPr>
                <w:sz w:val="16"/>
              </w:rPr>
              <w:t>situado</w:t>
            </w:r>
            <w:r>
              <w:rPr>
                <w:spacing w:val="40"/>
                <w:sz w:val="16"/>
              </w:rPr>
              <w:t xml:space="preserve"> </w:t>
            </w:r>
            <w:r>
              <w:rPr>
                <w:sz w:val="16"/>
              </w:rPr>
              <w:t>na</w:t>
            </w:r>
            <w:r>
              <w:rPr>
                <w:spacing w:val="-3"/>
                <w:sz w:val="16"/>
              </w:rPr>
              <w:t xml:space="preserve"> </w:t>
            </w:r>
            <w:r>
              <w:rPr>
                <w:sz w:val="16"/>
              </w:rPr>
              <w:t>Avenida Boulevard 28 de Setembro, 77 –</w:t>
            </w:r>
            <w:r>
              <w:rPr>
                <w:spacing w:val="40"/>
                <w:sz w:val="16"/>
              </w:rPr>
              <w:t xml:space="preserve"> </w:t>
            </w:r>
            <w:r>
              <w:rPr>
                <w:sz w:val="16"/>
              </w:rPr>
              <w:t>Vila Isabel, Rio de Janeiro/RJ, CEP 20.551-</w:t>
            </w:r>
            <w:r>
              <w:rPr>
                <w:spacing w:val="40"/>
                <w:sz w:val="16"/>
              </w:rPr>
              <w:t xml:space="preserve"> </w:t>
            </w:r>
            <w:r>
              <w:rPr>
                <w:spacing w:val="-4"/>
                <w:sz w:val="16"/>
              </w:rPr>
              <w:t>030</w:t>
            </w:r>
          </w:p>
        </w:tc>
      </w:tr>
      <w:tr w14:paraId="4EBA7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65" w:type="dxa"/>
          </w:tcPr>
          <w:p w14:paraId="210A0CC0">
            <w:pPr>
              <w:pStyle w:val="11"/>
              <w:rPr>
                <w:sz w:val="18"/>
              </w:rPr>
            </w:pPr>
          </w:p>
          <w:p w14:paraId="71BE79E3">
            <w:pPr>
              <w:pStyle w:val="11"/>
              <w:spacing w:before="25"/>
              <w:rPr>
                <w:sz w:val="18"/>
              </w:rPr>
            </w:pPr>
          </w:p>
          <w:p w14:paraId="0D4C8AAF">
            <w:pPr>
              <w:pStyle w:val="11"/>
              <w:ind w:left="15"/>
              <w:jc w:val="center"/>
              <w:rPr>
                <w:sz w:val="18"/>
              </w:rPr>
            </w:pPr>
            <w:r>
              <w:rPr>
                <w:spacing w:val="-10"/>
                <w:sz w:val="18"/>
              </w:rPr>
              <w:t>7</w:t>
            </w:r>
          </w:p>
        </w:tc>
        <w:tc>
          <w:tcPr>
            <w:tcW w:w="3915" w:type="dxa"/>
          </w:tcPr>
          <w:p w14:paraId="0BCA4915">
            <w:pPr>
              <w:pStyle w:val="11"/>
              <w:spacing w:before="53" w:line="352" w:lineRule="auto"/>
              <w:ind w:left="112" w:right="95"/>
              <w:jc w:val="both"/>
              <w:rPr>
                <w:sz w:val="16"/>
              </w:rPr>
            </w:pPr>
            <w:r>
              <w:rPr>
                <w:sz w:val="16"/>
              </w:rPr>
              <w:t>PRINCIPIO ATIVO: PARECOXIBE, FORMA</w:t>
            </w:r>
            <w:r>
              <w:rPr>
                <w:spacing w:val="40"/>
                <w:sz w:val="16"/>
              </w:rPr>
              <w:t xml:space="preserve"> </w:t>
            </w:r>
            <w:r>
              <w:rPr>
                <w:sz w:val="16"/>
              </w:rPr>
              <w:t>FARMACEUTICA: PO LIOFILO INJETAVEL,</w:t>
            </w:r>
            <w:r>
              <w:rPr>
                <w:spacing w:val="40"/>
                <w:sz w:val="16"/>
              </w:rPr>
              <w:t xml:space="preserve"> </w:t>
            </w:r>
            <w:r>
              <w:rPr>
                <w:sz w:val="16"/>
              </w:rPr>
              <w:t>CONCENTRACAO</w:t>
            </w:r>
            <w:r>
              <w:rPr>
                <w:spacing w:val="13"/>
                <w:sz w:val="16"/>
              </w:rPr>
              <w:t xml:space="preserve"> </w:t>
            </w:r>
            <w:r>
              <w:rPr>
                <w:sz w:val="16"/>
              </w:rPr>
              <w:t>/</w:t>
            </w:r>
            <w:r>
              <w:rPr>
                <w:spacing w:val="13"/>
                <w:sz w:val="16"/>
              </w:rPr>
              <w:t xml:space="preserve"> </w:t>
            </w:r>
            <w:r>
              <w:rPr>
                <w:sz w:val="16"/>
              </w:rPr>
              <w:t>DOSAGEM:</w:t>
            </w:r>
            <w:r>
              <w:rPr>
                <w:spacing w:val="13"/>
                <w:sz w:val="16"/>
              </w:rPr>
              <w:t xml:space="preserve"> </w:t>
            </w:r>
            <w:r>
              <w:rPr>
                <w:sz w:val="16"/>
              </w:rPr>
              <w:t>40</w:t>
            </w:r>
            <w:r>
              <w:rPr>
                <w:spacing w:val="13"/>
                <w:sz w:val="16"/>
              </w:rPr>
              <w:t xml:space="preserve"> </w:t>
            </w:r>
            <w:r>
              <w:rPr>
                <w:sz w:val="16"/>
              </w:rPr>
              <w:t>MG,</w:t>
            </w:r>
            <w:r>
              <w:rPr>
                <w:spacing w:val="13"/>
                <w:sz w:val="16"/>
              </w:rPr>
              <w:t xml:space="preserve"> </w:t>
            </w:r>
            <w:r>
              <w:rPr>
                <w:spacing w:val="-2"/>
                <w:sz w:val="16"/>
              </w:rPr>
              <w:t>UNIDADE:</w:t>
            </w:r>
          </w:p>
          <w:p w14:paraId="694D65DB">
            <w:pPr>
              <w:pStyle w:val="11"/>
              <w:spacing w:line="183" w:lineRule="exact"/>
              <w:ind w:left="112"/>
              <w:rPr>
                <w:sz w:val="16"/>
              </w:rPr>
            </w:pPr>
            <w:r>
              <w:rPr>
                <w:spacing w:val="-5"/>
                <w:sz w:val="16"/>
              </w:rPr>
              <w:t>MG</w:t>
            </w:r>
          </w:p>
        </w:tc>
        <w:tc>
          <w:tcPr>
            <w:tcW w:w="975" w:type="dxa"/>
          </w:tcPr>
          <w:p w14:paraId="36A9F127">
            <w:pPr>
              <w:pStyle w:val="11"/>
              <w:rPr>
                <w:sz w:val="18"/>
              </w:rPr>
            </w:pPr>
          </w:p>
          <w:p w14:paraId="0CA21B60">
            <w:pPr>
              <w:pStyle w:val="11"/>
              <w:spacing w:before="25"/>
              <w:rPr>
                <w:sz w:val="18"/>
              </w:rPr>
            </w:pPr>
          </w:p>
          <w:p w14:paraId="1C554553">
            <w:pPr>
              <w:pStyle w:val="11"/>
              <w:ind w:left="14"/>
              <w:jc w:val="center"/>
              <w:rPr>
                <w:sz w:val="18"/>
              </w:rPr>
            </w:pPr>
            <w:r>
              <w:rPr>
                <w:spacing w:val="-2"/>
                <w:sz w:val="18"/>
              </w:rPr>
              <w:t>75241</w:t>
            </w:r>
          </w:p>
        </w:tc>
        <w:tc>
          <w:tcPr>
            <w:tcW w:w="1125" w:type="dxa"/>
          </w:tcPr>
          <w:p w14:paraId="0A0BF434">
            <w:pPr>
              <w:pStyle w:val="11"/>
              <w:rPr>
                <w:sz w:val="18"/>
              </w:rPr>
            </w:pPr>
          </w:p>
          <w:p w14:paraId="0CC65258">
            <w:pPr>
              <w:pStyle w:val="11"/>
              <w:spacing w:before="25"/>
              <w:rPr>
                <w:sz w:val="18"/>
              </w:rPr>
            </w:pPr>
          </w:p>
          <w:p w14:paraId="547559ED">
            <w:pPr>
              <w:pStyle w:val="11"/>
              <w:ind w:left="14"/>
              <w:jc w:val="center"/>
              <w:rPr>
                <w:sz w:val="18"/>
              </w:rPr>
            </w:pPr>
            <w:r>
              <w:rPr>
                <w:spacing w:val="-2"/>
                <w:sz w:val="18"/>
              </w:rPr>
              <w:t>Unidade</w:t>
            </w:r>
          </w:p>
        </w:tc>
        <w:tc>
          <w:tcPr>
            <w:tcW w:w="1110" w:type="dxa"/>
          </w:tcPr>
          <w:p w14:paraId="26A2C1F8">
            <w:pPr>
              <w:pStyle w:val="11"/>
              <w:rPr>
                <w:sz w:val="18"/>
              </w:rPr>
            </w:pPr>
          </w:p>
          <w:p w14:paraId="5513EE7C">
            <w:pPr>
              <w:pStyle w:val="11"/>
              <w:spacing w:before="25"/>
              <w:rPr>
                <w:sz w:val="18"/>
              </w:rPr>
            </w:pPr>
          </w:p>
          <w:p w14:paraId="70E8A487">
            <w:pPr>
              <w:pStyle w:val="11"/>
              <w:jc w:val="center"/>
              <w:rPr>
                <w:sz w:val="18"/>
              </w:rPr>
            </w:pPr>
            <w:r>
              <w:rPr>
                <w:spacing w:val="-2"/>
                <w:sz w:val="18"/>
              </w:rPr>
              <w:t>3.800</w:t>
            </w:r>
          </w:p>
        </w:tc>
        <w:tc>
          <w:tcPr>
            <w:tcW w:w="1215" w:type="dxa"/>
          </w:tcPr>
          <w:p w14:paraId="3ECD4A01">
            <w:pPr>
              <w:pStyle w:val="11"/>
              <w:rPr>
                <w:sz w:val="18"/>
              </w:rPr>
            </w:pPr>
          </w:p>
          <w:p w14:paraId="0CFA8E9B">
            <w:pPr>
              <w:pStyle w:val="11"/>
              <w:spacing w:before="25"/>
              <w:rPr>
                <w:sz w:val="18"/>
              </w:rPr>
            </w:pPr>
          </w:p>
          <w:p w14:paraId="483D7E76">
            <w:pPr>
              <w:pStyle w:val="11"/>
              <w:ind w:left="14"/>
              <w:jc w:val="center"/>
              <w:rPr>
                <w:sz w:val="18"/>
              </w:rPr>
            </w:pPr>
            <w:r>
              <w:rPr>
                <w:spacing w:val="-2"/>
                <w:sz w:val="18"/>
              </w:rPr>
              <w:t>39,7450</w:t>
            </w:r>
          </w:p>
        </w:tc>
        <w:tc>
          <w:tcPr>
            <w:tcW w:w="2940" w:type="dxa"/>
          </w:tcPr>
          <w:p w14:paraId="5879F475">
            <w:pPr>
              <w:pStyle w:val="11"/>
              <w:spacing w:before="53" w:line="352" w:lineRule="auto"/>
              <w:ind w:left="7" w:right="5"/>
              <w:jc w:val="both"/>
              <w:rPr>
                <w:sz w:val="16"/>
              </w:rPr>
            </w:pPr>
            <w:r>
              <w:rPr>
                <w:sz w:val="16"/>
              </w:rPr>
              <w:t>Hospital</w:t>
            </w:r>
            <w:r>
              <w:rPr>
                <w:spacing w:val="-10"/>
                <w:sz w:val="16"/>
              </w:rPr>
              <w:t xml:space="preserve"> </w:t>
            </w:r>
            <w:r>
              <w:rPr>
                <w:sz w:val="16"/>
              </w:rPr>
              <w:t>Universitário</w:t>
            </w:r>
            <w:r>
              <w:rPr>
                <w:spacing w:val="-10"/>
                <w:sz w:val="16"/>
              </w:rPr>
              <w:t xml:space="preserve"> </w:t>
            </w:r>
            <w:r>
              <w:rPr>
                <w:sz w:val="16"/>
              </w:rPr>
              <w:t>Pedro</w:t>
            </w:r>
            <w:r>
              <w:rPr>
                <w:spacing w:val="-10"/>
                <w:sz w:val="16"/>
              </w:rPr>
              <w:t xml:space="preserve"> </w:t>
            </w:r>
            <w:r>
              <w:rPr>
                <w:sz w:val="16"/>
              </w:rPr>
              <w:t>Ernesto,</w:t>
            </w:r>
            <w:r>
              <w:rPr>
                <w:spacing w:val="-10"/>
                <w:sz w:val="16"/>
              </w:rPr>
              <w:t xml:space="preserve"> </w:t>
            </w:r>
            <w:r>
              <w:rPr>
                <w:sz w:val="16"/>
              </w:rPr>
              <w:t>situado</w:t>
            </w:r>
            <w:r>
              <w:rPr>
                <w:spacing w:val="40"/>
                <w:sz w:val="16"/>
              </w:rPr>
              <w:t xml:space="preserve"> </w:t>
            </w:r>
            <w:r>
              <w:rPr>
                <w:sz w:val="16"/>
              </w:rPr>
              <w:t>na</w:t>
            </w:r>
            <w:r>
              <w:rPr>
                <w:spacing w:val="-3"/>
                <w:sz w:val="16"/>
              </w:rPr>
              <w:t xml:space="preserve"> </w:t>
            </w:r>
            <w:r>
              <w:rPr>
                <w:sz w:val="16"/>
              </w:rPr>
              <w:t>Avenida Boulevard 28 de Setembro, 77 –</w:t>
            </w:r>
            <w:r>
              <w:rPr>
                <w:spacing w:val="40"/>
                <w:sz w:val="16"/>
              </w:rPr>
              <w:t xml:space="preserve"> </w:t>
            </w:r>
            <w:r>
              <w:rPr>
                <w:sz w:val="16"/>
              </w:rPr>
              <w:t>Vila</w:t>
            </w:r>
            <w:r>
              <w:rPr>
                <w:spacing w:val="15"/>
                <w:sz w:val="16"/>
              </w:rPr>
              <w:t xml:space="preserve"> </w:t>
            </w:r>
            <w:r>
              <w:rPr>
                <w:sz w:val="16"/>
              </w:rPr>
              <w:t>Isabel,</w:t>
            </w:r>
            <w:r>
              <w:rPr>
                <w:spacing w:val="15"/>
                <w:sz w:val="16"/>
              </w:rPr>
              <w:t xml:space="preserve"> </w:t>
            </w:r>
            <w:r>
              <w:rPr>
                <w:sz w:val="16"/>
              </w:rPr>
              <w:t>Rio</w:t>
            </w:r>
            <w:r>
              <w:rPr>
                <w:spacing w:val="15"/>
                <w:sz w:val="16"/>
              </w:rPr>
              <w:t xml:space="preserve"> </w:t>
            </w:r>
            <w:r>
              <w:rPr>
                <w:sz w:val="16"/>
              </w:rPr>
              <w:t>de</w:t>
            </w:r>
            <w:r>
              <w:rPr>
                <w:spacing w:val="16"/>
                <w:sz w:val="16"/>
              </w:rPr>
              <w:t xml:space="preserve"> </w:t>
            </w:r>
            <w:r>
              <w:rPr>
                <w:sz w:val="16"/>
              </w:rPr>
              <w:t>Janeiro/RJ,</w:t>
            </w:r>
            <w:r>
              <w:rPr>
                <w:spacing w:val="15"/>
                <w:sz w:val="16"/>
              </w:rPr>
              <w:t xml:space="preserve"> </w:t>
            </w:r>
            <w:r>
              <w:rPr>
                <w:sz w:val="16"/>
              </w:rPr>
              <w:t>CEP</w:t>
            </w:r>
            <w:r>
              <w:rPr>
                <w:spacing w:val="10"/>
                <w:sz w:val="16"/>
              </w:rPr>
              <w:t xml:space="preserve"> </w:t>
            </w:r>
            <w:r>
              <w:rPr>
                <w:spacing w:val="-2"/>
                <w:sz w:val="16"/>
              </w:rPr>
              <w:t>20.551-</w:t>
            </w:r>
          </w:p>
          <w:p w14:paraId="1310376A">
            <w:pPr>
              <w:pStyle w:val="11"/>
              <w:spacing w:line="183" w:lineRule="exact"/>
              <w:ind w:left="7"/>
              <w:rPr>
                <w:sz w:val="16"/>
              </w:rPr>
            </w:pPr>
            <w:r>
              <w:rPr>
                <w:spacing w:val="-5"/>
                <w:sz w:val="16"/>
              </w:rPr>
              <w:t>030</w:t>
            </w:r>
          </w:p>
        </w:tc>
      </w:tr>
      <w:tr w14:paraId="54A50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65" w:type="dxa"/>
          </w:tcPr>
          <w:p w14:paraId="4AFD2B8E">
            <w:pPr>
              <w:pStyle w:val="11"/>
              <w:rPr>
                <w:sz w:val="18"/>
              </w:rPr>
            </w:pPr>
          </w:p>
          <w:p w14:paraId="6FF2736A">
            <w:pPr>
              <w:pStyle w:val="11"/>
              <w:spacing w:before="160"/>
              <w:rPr>
                <w:sz w:val="18"/>
              </w:rPr>
            </w:pPr>
          </w:p>
          <w:p w14:paraId="7070BBDF">
            <w:pPr>
              <w:pStyle w:val="11"/>
              <w:ind w:left="15"/>
              <w:jc w:val="center"/>
              <w:rPr>
                <w:sz w:val="18"/>
              </w:rPr>
            </w:pPr>
            <w:r>
              <w:rPr>
                <w:spacing w:val="-10"/>
                <w:sz w:val="18"/>
              </w:rPr>
              <w:t>8</w:t>
            </w:r>
          </w:p>
        </w:tc>
        <w:tc>
          <w:tcPr>
            <w:tcW w:w="3915" w:type="dxa"/>
          </w:tcPr>
          <w:p w14:paraId="10CE5834">
            <w:pPr>
              <w:pStyle w:val="11"/>
              <w:spacing w:before="53" w:line="352" w:lineRule="auto"/>
              <w:ind w:left="112" w:right="95"/>
              <w:jc w:val="both"/>
              <w:rPr>
                <w:sz w:val="16"/>
              </w:rPr>
            </w:pPr>
            <w:r>
              <w:rPr>
                <w:sz w:val="16"/>
              </w:rPr>
              <w:t>PRINCIPIO ATIVO: CLORIDRATO DE</w:t>
            </w:r>
            <w:r>
              <w:rPr>
                <w:spacing w:val="40"/>
                <w:sz w:val="16"/>
              </w:rPr>
              <w:t xml:space="preserve"> </w:t>
            </w:r>
            <w:r>
              <w:rPr>
                <w:sz w:val="16"/>
              </w:rPr>
              <w:t>PROMETAZINA, FORMA FARMACEUTICA:</w:t>
            </w:r>
            <w:r>
              <w:rPr>
                <w:spacing w:val="40"/>
                <w:sz w:val="16"/>
              </w:rPr>
              <w:t xml:space="preserve"> </w:t>
            </w:r>
            <w:r>
              <w:rPr>
                <w:sz w:val="16"/>
              </w:rPr>
              <w:t>SOLUCAO INJETAVEL, CONCENTRACAO /</w:t>
            </w:r>
            <w:r>
              <w:rPr>
                <w:spacing w:val="40"/>
                <w:sz w:val="16"/>
              </w:rPr>
              <w:t xml:space="preserve"> </w:t>
            </w:r>
            <w:r>
              <w:rPr>
                <w:sz w:val="16"/>
              </w:rPr>
              <w:t>DOSAGEM:</w:t>
            </w:r>
            <w:r>
              <w:rPr>
                <w:spacing w:val="3"/>
                <w:sz w:val="16"/>
              </w:rPr>
              <w:t xml:space="preserve"> </w:t>
            </w:r>
            <w:r>
              <w:rPr>
                <w:sz w:val="16"/>
              </w:rPr>
              <w:t>25,</w:t>
            </w:r>
            <w:r>
              <w:rPr>
                <w:spacing w:val="3"/>
                <w:sz w:val="16"/>
              </w:rPr>
              <w:t xml:space="preserve"> </w:t>
            </w:r>
            <w:r>
              <w:rPr>
                <w:sz w:val="16"/>
              </w:rPr>
              <w:t>UNIDADE:</w:t>
            </w:r>
            <w:r>
              <w:rPr>
                <w:spacing w:val="3"/>
                <w:sz w:val="16"/>
              </w:rPr>
              <w:t xml:space="preserve"> </w:t>
            </w:r>
            <w:r>
              <w:rPr>
                <w:sz w:val="16"/>
              </w:rPr>
              <w:t>MG/ML, VOLUME:</w:t>
            </w:r>
            <w:r>
              <w:rPr>
                <w:spacing w:val="3"/>
                <w:sz w:val="16"/>
              </w:rPr>
              <w:t xml:space="preserve"> </w:t>
            </w:r>
            <w:r>
              <w:rPr>
                <w:spacing w:val="-4"/>
                <w:sz w:val="16"/>
              </w:rPr>
              <w:t>2ML,</w:t>
            </w:r>
          </w:p>
          <w:p w14:paraId="159883C1">
            <w:pPr>
              <w:pStyle w:val="11"/>
              <w:spacing w:line="182" w:lineRule="exact"/>
              <w:ind w:left="112"/>
              <w:jc w:val="both"/>
              <w:rPr>
                <w:sz w:val="16"/>
              </w:rPr>
            </w:pPr>
            <w:r>
              <w:rPr>
                <w:spacing w:val="-2"/>
                <w:sz w:val="16"/>
              </w:rPr>
              <w:t>APRESENTACAO:</w:t>
            </w:r>
            <w:r>
              <w:rPr>
                <w:spacing w:val="4"/>
                <w:sz w:val="16"/>
              </w:rPr>
              <w:t xml:space="preserve"> </w:t>
            </w:r>
            <w:r>
              <w:rPr>
                <w:spacing w:val="-2"/>
                <w:sz w:val="16"/>
              </w:rPr>
              <w:t>AMPOLA</w:t>
            </w:r>
          </w:p>
        </w:tc>
        <w:tc>
          <w:tcPr>
            <w:tcW w:w="975" w:type="dxa"/>
          </w:tcPr>
          <w:p w14:paraId="0DE232EC">
            <w:pPr>
              <w:pStyle w:val="11"/>
              <w:rPr>
                <w:sz w:val="18"/>
              </w:rPr>
            </w:pPr>
          </w:p>
          <w:p w14:paraId="4621157E">
            <w:pPr>
              <w:pStyle w:val="11"/>
              <w:spacing w:before="160"/>
              <w:rPr>
                <w:sz w:val="18"/>
              </w:rPr>
            </w:pPr>
          </w:p>
          <w:p w14:paraId="5B9C1961">
            <w:pPr>
              <w:pStyle w:val="11"/>
              <w:ind w:left="14"/>
              <w:jc w:val="center"/>
              <w:rPr>
                <w:sz w:val="18"/>
              </w:rPr>
            </w:pPr>
            <w:r>
              <w:rPr>
                <w:spacing w:val="-2"/>
                <w:sz w:val="18"/>
              </w:rPr>
              <w:t>18227</w:t>
            </w:r>
          </w:p>
        </w:tc>
        <w:tc>
          <w:tcPr>
            <w:tcW w:w="1125" w:type="dxa"/>
          </w:tcPr>
          <w:p w14:paraId="5C9D5845">
            <w:pPr>
              <w:pStyle w:val="11"/>
              <w:rPr>
                <w:sz w:val="18"/>
              </w:rPr>
            </w:pPr>
          </w:p>
          <w:p w14:paraId="502C7E25">
            <w:pPr>
              <w:pStyle w:val="11"/>
              <w:spacing w:before="160"/>
              <w:rPr>
                <w:sz w:val="18"/>
              </w:rPr>
            </w:pPr>
          </w:p>
          <w:p w14:paraId="45F17029">
            <w:pPr>
              <w:pStyle w:val="11"/>
              <w:ind w:left="14"/>
              <w:jc w:val="center"/>
              <w:rPr>
                <w:sz w:val="18"/>
              </w:rPr>
            </w:pPr>
            <w:r>
              <w:rPr>
                <w:spacing w:val="-2"/>
                <w:sz w:val="18"/>
              </w:rPr>
              <w:t>Unidade</w:t>
            </w:r>
          </w:p>
        </w:tc>
        <w:tc>
          <w:tcPr>
            <w:tcW w:w="1110" w:type="dxa"/>
          </w:tcPr>
          <w:p w14:paraId="4A5FFDE2">
            <w:pPr>
              <w:pStyle w:val="11"/>
              <w:rPr>
                <w:sz w:val="18"/>
              </w:rPr>
            </w:pPr>
          </w:p>
          <w:p w14:paraId="07968676">
            <w:pPr>
              <w:pStyle w:val="11"/>
              <w:spacing w:before="160"/>
              <w:rPr>
                <w:sz w:val="18"/>
              </w:rPr>
            </w:pPr>
          </w:p>
          <w:p w14:paraId="2616A1D7">
            <w:pPr>
              <w:pStyle w:val="11"/>
              <w:jc w:val="center"/>
              <w:rPr>
                <w:sz w:val="18"/>
              </w:rPr>
            </w:pPr>
            <w:r>
              <w:rPr>
                <w:spacing w:val="-2"/>
                <w:sz w:val="18"/>
              </w:rPr>
              <w:t>2.000</w:t>
            </w:r>
          </w:p>
        </w:tc>
        <w:tc>
          <w:tcPr>
            <w:tcW w:w="1215" w:type="dxa"/>
          </w:tcPr>
          <w:p w14:paraId="2CD1412E">
            <w:pPr>
              <w:pStyle w:val="11"/>
              <w:rPr>
                <w:sz w:val="18"/>
              </w:rPr>
            </w:pPr>
          </w:p>
          <w:p w14:paraId="4EF7D9AC">
            <w:pPr>
              <w:pStyle w:val="11"/>
              <w:spacing w:before="160"/>
              <w:rPr>
                <w:sz w:val="18"/>
              </w:rPr>
            </w:pPr>
          </w:p>
          <w:p w14:paraId="39956C87">
            <w:pPr>
              <w:pStyle w:val="11"/>
              <w:ind w:left="14"/>
              <w:jc w:val="center"/>
              <w:rPr>
                <w:sz w:val="18"/>
              </w:rPr>
            </w:pPr>
            <w:r>
              <w:rPr>
                <w:spacing w:val="-2"/>
                <w:sz w:val="18"/>
              </w:rPr>
              <w:t>3,7889</w:t>
            </w:r>
          </w:p>
        </w:tc>
        <w:tc>
          <w:tcPr>
            <w:tcW w:w="2940" w:type="dxa"/>
          </w:tcPr>
          <w:p w14:paraId="3AB380CB">
            <w:pPr>
              <w:pStyle w:val="11"/>
              <w:spacing w:before="4"/>
              <w:rPr>
                <w:sz w:val="16"/>
              </w:rPr>
            </w:pPr>
          </w:p>
          <w:p w14:paraId="2343E33B">
            <w:pPr>
              <w:pStyle w:val="11"/>
              <w:spacing w:line="352" w:lineRule="auto"/>
              <w:ind w:left="7" w:right="5"/>
              <w:jc w:val="both"/>
              <w:rPr>
                <w:sz w:val="16"/>
              </w:rPr>
            </w:pPr>
            <w:r>
              <w:rPr>
                <w:sz w:val="16"/>
              </w:rPr>
              <w:t>Hospital</w:t>
            </w:r>
            <w:r>
              <w:rPr>
                <w:spacing w:val="-10"/>
                <w:sz w:val="16"/>
              </w:rPr>
              <w:t xml:space="preserve"> </w:t>
            </w:r>
            <w:r>
              <w:rPr>
                <w:sz w:val="16"/>
              </w:rPr>
              <w:t>Universitário</w:t>
            </w:r>
            <w:r>
              <w:rPr>
                <w:spacing w:val="-10"/>
                <w:sz w:val="16"/>
              </w:rPr>
              <w:t xml:space="preserve"> </w:t>
            </w:r>
            <w:r>
              <w:rPr>
                <w:sz w:val="16"/>
              </w:rPr>
              <w:t>Pedro</w:t>
            </w:r>
            <w:r>
              <w:rPr>
                <w:spacing w:val="-10"/>
                <w:sz w:val="16"/>
              </w:rPr>
              <w:t xml:space="preserve"> </w:t>
            </w:r>
            <w:r>
              <w:rPr>
                <w:sz w:val="16"/>
              </w:rPr>
              <w:t>Ernesto,</w:t>
            </w:r>
            <w:r>
              <w:rPr>
                <w:spacing w:val="-10"/>
                <w:sz w:val="16"/>
              </w:rPr>
              <w:t xml:space="preserve"> </w:t>
            </w:r>
            <w:r>
              <w:rPr>
                <w:sz w:val="16"/>
              </w:rPr>
              <w:t>situado</w:t>
            </w:r>
            <w:r>
              <w:rPr>
                <w:spacing w:val="40"/>
                <w:sz w:val="16"/>
              </w:rPr>
              <w:t xml:space="preserve"> </w:t>
            </w:r>
            <w:r>
              <w:rPr>
                <w:sz w:val="16"/>
              </w:rPr>
              <w:t>na</w:t>
            </w:r>
            <w:r>
              <w:rPr>
                <w:spacing w:val="-3"/>
                <w:sz w:val="16"/>
              </w:rPr>
              <w:t xml:space="preserve"> </w:t>
            </w:r>
            <w:r>
              <w:rPr>
                <w:sz w:val="16"/>
              </w:rPr>
              <w:t>Avenida Boulevard 28 de Setembro, 77 –</w:t>
            </w:r>
            <w:r>
              <w:rPr>
                <w:spacing w:val="40"/>
                <w:sz w:val="16"/>
              </w:rPr>
              <w:t xml:space="preserve"> </w:t>
            </w:r>
            <w:r>
              <w:rPr>
                <w:sz w:val="16"/>
              </w:rPr>
              <w:t>Vila Isabel, Rio de Janeiro/RJ, CEP 20.551-</w:t>
            </w:r>
            <w:r>
              <w:rPr>
                <w:spacing w:val="40"/>
                <w:sz w:val="16"/>
              </w:rPr>
              <w:t xml:space="preserve"> </w:t>
            </w:r>
            <w:r>
              <w:rPr>
                <w:spacing w:val="-4"/>
                <w:sz w:val="16"/>
              </w:rPr>
              <w:t>030</w:t>
            </w:r>
          </w:p>
        </w:tc>
      </w:tr>
    </w:tbl>
    <w:p w14:paraId="571652AE">
      <w:pPr>
        <w:pStyle w:val="7"/>
        <w:spacing w:before="0"/>
      </w:pPr>
    </w:p>
    <w:p w14:paraId="11278724">
      <w:pPr>
        <w:pStyle w:val="7"/>
        <w:spacing w:before="39"/>
      </w:pPr>
    </w:p>
    <w:p w14:paraId="5A35A897">
      <w:pPr>
        <w:pStyle w:val="4"/>
        <w:numPr>
          <w:ilvl w:val="0"/>
          <w:numId w:val="1"/>
        </w:numPr>
        <w:tabs>
          <w:tab w:val="left" w:pos="719"/>
        </w:tabs>
        <w:spacing w:before="1" w:after="0" w:line="240" w:lineRule="auto"/>
        <w:ind w:left="719" w:right="0" w:hanging="240"/>
        <w:jc w:val="left"/>
      </w:pPr>
      <w:r>
        <w:rPr>
          <w:spacing w:val="-2"/>
        </w:rPr>
        <w:t>DA</w:t>
      </w:r>
      <w:r>
        <w:rPr>
          <w:spacing w:val="-12"/>
        </w:rPr>
        <w:t xml:space="preserve"> </w:t>
      </w:r>
      <w:r>
        <w:rPr>
          <w:spacing w:val="-2"/>
        </w:rPr>
        <w:t>PARTICIPAÇÃO</w:t>
      </w:r>
      <w:r>
        <w:rPr>
          <w:spacing w:val="-7"/>
        </w:rPr>
        <w:t xml:space="preserve"> </w:t>
      </w:r>
      <w:r>
        <w:rPr>
          <w:spacing w:val="-2"/>
        </w:rPr>
        <w:t>NA</w:t>
      </w:r>
      <w:r>
        <w:rPr>
          <w:spacing w:val="-12"/>
        </w:rPr>
        <w:t xml:space="preserve"> </w:t>
      </w:r>
      <w:r>
        <w:rPr>
          <w:spacing w:val="-2"/>
        </w:rPr>
        <w:t>LICITAÇÃO</w:t>
      </w:r>
    </w:p>
    <w:p w14:paraId="2EC980FB">
      <w:pPr>
        <w:pStyle w:val="7"/>
        <w:spacing w:before="0"/>
        <w:rPr>
          <w:b/>
        </w:rPr>
      </w:pPr>
    </w:p>
    <w:p w14:paraId="71E34CE4">
      <w:pPr>
        <w:pStyle w:val="7"/>
        <w:spacing w:before="141"/>
        <w:rPr>
          <w:b/>
        </w:rPr>
      </w:pPr>
    </w:p>
    <w:p w14:paraId="34E1E556">
      <w:pPr>
        <w:pStyle w:val="10"/>
        <w:numPr>
          <w:ilvl w:val="1"/>
          <w:numId w:val="1"/>
        </w:numPr>
        <w:tabs>
          <w:tab w:val="left" w:pos="684"/>
        </w:tabs>
        <w:spacing w:before="0" w:after="0" w:line="280" w:lineRule="auto"/>
        <w:ind w:left="329" w:right="433" w:firstLine="0"/>
        <w:jc w:val="both"/>
        <w:rPr>
          <w:sz w:val="20"/>
        </w:rPr>
      </w:pPr>
      <w:r>
        <w:rPr>
          <w:sz w:val="20"/>
        </w:rPr>
        <mc:AlternateContent>
          <mc:Choice Requires="wps">
            <w:drawing>
              <wp:anchor distT="0" distB="0" distL="0" distR="0" simplePos="0" relativeHeight="251659264" behindDoc="0" locked="0" layoutInCell="1" allowOverlap="1">
                <wp:simplePos x="0" y="0"/>
                <wp:positionH relativeFrom="page">
                  <wp:posOffset>2609215</wp:posOffset>
                </wp:positionH>
                <wp:positionV relativeFrom="paragraph">
                  <wp:posOffset>299720</wp:posOffset>
                </wp:positionV>
                <wp:extent cx="22225" cy="9525"/>
                <wp:effectExtent l="0" t="0" r="0" b="0"/>
                <wp:wrapNone/>
                <wp:docPr id="2" name="Graphic 2"/>
                <wp:cNvGraphicFramePr/>
                <a:graphic xmlns:a="http://schemas.openxmlformats.org/drawingml/2006/main">
                  <a:graphicData uri="http://schemas.microsoft.com/office/word/2010/wordprocessingShape">
                    <wps:wsp>
                      <wps:cNvSpPr/>
                      <wps:spPr>
                        <a:xfrm>
                          <a:off x="0" y="0"/>
                          <a:ext cx="22225" cy="9525"/>
                        </a:xfrm>
                        <a:custGeom>
                          <a:avLst/>
                          <a:gdLst/>
                          <a:ahLst/>
                          <a:cxnLst/>
                          <a:rect l="l" t="t" r="r" b="b"/>
                          <a:pathLst>
                            <a:path w="22225" h="9525">
                              <a:moveTo>
                                <a:pt x="21721" y="9524"/>
                              </a:moveTo>
                              <a:lnTo>
                                <a:pt x="0" y="9524"/>
                              </a:lnTo>
                              <a:lnTo>
                                <a:pt x="0" y="0"/>
                              </a:lnTo>
                              <a:lnTo>
                                <a:pt x="21721" y="0"/>
                              </a:lnTo>
                              <a:lnTo>
                                <a:pt x="21721" y="9524"/>
                              </a:lnTo>
                              <a:close/>
                            </a:path>
                          </a:pathLst>
                        </a:custGeom>
                        <a:solidFill>
                          <a:srgbClr val="000080"/>
                        </a:solidFill>
                      </wps:spPr>
                      <wps:bodyPr wrap="square" lIns="0" tIns="0" rIns="0" bIns="0" rtlCol="0">
                        <a:noAutofit/>
                      </wps:bodyPr>
                    </wps:wsp>
                  </a:graphicData>
                </a:graphic>
              </wp:anchor>
            </w:drawing>
          </mc:Choice>
          <mc:Fallback>
            <w:pict>
              <v:shape id="Graphic 2" o:spid="_x0000_s1026" o:spt="100" style="position:absolute;left:0pt;margin-left:205.45pt;margin-top:23.6pt;height:0.75pt;width:1.75pt;mso-position-horizontal-relative:page;z-index:251659264;mso-width-relative:page;mso-height-relative:page;" fillcolor="#000080" filled="t" stroked="f" coordsize="22225,9525" o:gfxdata="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NrnmntcAAAAJ&#10;AQAADwAAAAAAAAABACAAAAAiAAAAZHJzL2Rvd25yZXYueG1sUEsBAhQAFAAAAAgAh07iQFR/ke0d&#10;AgAA1QQAAA4AAAAAAAAAAQAgAAAAJgEAAGRycy9lMm9Eb2MueG1sUEsFBgAAAAAGAAYAWQEAALUF&#10;AAAAAA==&#10;" path="m21721,9524l0,9524,0,0,21721,0,21721,9524xe">
                <v:fill on="t" focussize="0,0"/>
                <v:stroke on="f"/>
                <v:imagedata o:title=""/>
                <o:lock v:ext="edit" aspectratio="f"/>
                <v:textbox inset="0mm,0mm,0mm,0mm"/>
              </v:shape>
            </w:pict>
          </mc:Fallback>
        </mc:AlternateContent>
      </w:r>
      <w:r>
        <w:rPr>
          <w:sz w:val="20"/>
        </w:rPr>
        <w:t>Poderão participar deste Pregão os interessados que estiverem previamente credenciados no Sistema de Cadastramento Unificado de Fornecedores - SICAF e no Sistema Integrado de Gestão de Aquisições - SIGA (</w:t>
      </w:r>
      <w:r>
        <w:fldChar w:fldCharType="begin"/>
      </w:r>
      <w:r>
        <w:instrText xml:space="preserve"> HYPERLINK "http://www.compras.rj.gov.br/" \h </w:instrText>
      </w:r>
      <w:r>
        <w:fldChar w:fldCharType="separate"/>
      </w:r>
      <w:r>
        <w:rPr>
          <w:color w:val="0000EC"/>
          <w:sz w:val="20"/>
          <w:u w:val="single" w:color="000080"/>
        </w:rPr>
        <w:t>www.compras.</w:t>
      </w:r>
      <w:r>
        <w:rPr>
          <w:color w:val="0000EC"/>
          <w:sz w:val="20"/>
        </w:rPr>
        <w:t>rj.g</w:t>
      </w:r>
      <w:r>
        <w:rPr>
          <w:color w:val="0000EC"/>
          <w:sz w:val="20"/>
          <w:u w:val="single" w:color="000080"/>
        </w:rPr>
        <w:t>ov.br</w:t>
      </w:r>
      <w:r>
        <w:rPr>
          <w:color w:val="0000EC"/>
          <w:sz w:val="20"/>
          <w:u w:val="single" w:color="000080"/>
        </w:rPr>
        <w:fldChar w:fldCharType="end"/>
      </w:r>
      <w:r>
        <w:rPr>
          <w:sz w:val="20"/>
        </w:rPr>
        <w:t>).</w:t>
      </w:r>
    </w:p>
    <w:p w14:paraId="27BC6519">
      <w:pPr>
        <w:pStyle w:val="10"/>
        <w:numPr>
          <w:ilvl w:val="2"/>
          <w:numId w:val="1"/>
        </w:numPr>
        <w:tabs>
          <w:tab w:val="left" w:pos="829"/>
        </w:tabs>
        <w:spacing w:before="2" w:after="0" w:line="240" w:lineRule="auto"/>
        <w:ind w:left="829" w:right="0" w:hanging="500"/>
        <w:jc w:val="both"/>
        <w:rPr>
          <w:sz w:val="20"/>
        </w:rPr>
      </w:pPr>
      <w:r>
        <w:rPr>
          <w:sz w:val="20"/>
        </w:rPr>
        <w:t>Os</w:t>
      </w:r>
      <w:r>
        <w:rPr>
          <w:spacing w:val="-1"/>
          <w:sz w:val="20"/>
        </w:rPr>
        <w:t xml:space="preserve"> </w:t>
      </w:r>
      <w:r>
        <w:rPr>
          <w:sz w:val="20"/>
        </w:rPr>
        <w:t>interessados</w:t>
      </w:r>
      <w:r>
        <w:rPr>
          <w:spacing w:val="-1"/>
          <w:sz w:val="20"/>
        </w:rPr>
        <w:t xml:space="preserve"> </w:t>
      </w:r>
      <w:r>
        <w:rPr>
          <w:sz w:val="20"/>
        </w:rPr>
        <w:t>deverão</w:t>
      </w:r>
      <w:r>
        <w:rPr>
          <w:spacing w:val="-1"/>
          <w:sz w:val="20"/>
        </w:rPr>
        <w:t xml:space="preserve"> </w:t>
      </w:r>
      <w:r>
        <w:rPr>
          <w:sz w:val="20"/>
        </w:rPr>
        <w:t>atender</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exigidas</w:t>
      </w:r>
      <w:r>
        <w:rPr>
          <w:spacing w:val="-1"/>
          <w:sz w:val="20"/>
        </w:rPr>
        <w:t xml:space="preserve"> </w:t>
      </w:r>
      <w:r>
        <w:rPr>
          <w:sz w:val="20"/>
        </w:rPr>
        <w:t>no</w:t>
      </w:r>
      <w:r>
        <w:rPr>
          <w:spacing w:val="-1"/>
          <w:sz w:val="20"/>
        </w:rPr>
        <w:t xml:space="preserve"> </w:t>
      </w:r>
      <w:r>
        <w:rPr>
          <w:sz w:val="20"/>
        </w:rPr>
        <w:t>cadastramento</w:t>
      </w:r>
      <w:r>
        <w:rPr>
          <w:spacing w:val="-1"/>
          <w:sz w:val="20"/>
        </w:rPr>
        <w:t xml:space="preserve"> </w:t>
      </w:r>
      <w:r>
        <w:rPr>
          <w:sz w:val="20"/>
        </w:rPr>
        <w:t>no</w:t>
      </w:r>
      <w:r>
        <w:rPr>
          <w:spacing w:val="-1"/>
          <w:sz w:val="20"/>
        </w:rPr>
        <w:t xml:space="preserve"> </w:t>
      </w:r>
      <w:r>
        <w:rPr>
          <w:sz w:val="20"/>
        </w:rPr>
        <w:t>SICAF</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SIGA</w:t>
      </w:r>
      <w:r>
        <w:rPr>
          <w:spacing w:val="-12"/>
          <w:sz w:val="20"/>
        </w:rPr>
        <w:t xml:space="preserve"> </w:t>
      </w:r>
      <w:r>
        <w:rPr>
          <w:sz w:val="20"/>
        </w:rPr>
        <w:t>até</w:t>
      </w:r>
      <w:r>
        <w:rPr>
          <w:spacing w:val="-1"/>
          <w:sz w:val="20"/>
        </w:rPr>
        <w:t xml:space="preserve"> </w:t>
      </w:r>
      <w:r>
        <w:rPr>
          <w:sz w:val="20"/>
        </w:rPr>
        <w:t>o</w:t>
      </w:r>
      <w:r>
        <w:rPr>
          <w:spacing w:val="-1"/>
          <w:sz w:val="20"/>
        </w:rPr>
        <w:t xml:space="preserve"> </w:t>
      </w:r>
      <w:r>
        <w:rPr>
          <w:sz w:val="20"/>
        </w:rPr>
        <w:t>terceiro</w:t>
      </w:r>
      <w:r>
        <w:rPr>
          <w:spacing w:val="-1"/>
          <w:sz w:val="20"/>
        </w:rPr>
        <w:t xml:space="preserve"> </w:t>
      </w:r>
      <w:r>
        <w:rPr>
          <w:sz w:val="20"/>
        </w:rPr>
        <w:t>dia</w:t>
      </w:r>
      <w:r>
        <w:rPr>
          <w:spacing w:val="-1"/>
          <w:sz w:val="20"/>
        </w:rPr>
        <w:t xml:space="preserve"> </w:t>
      </w:r>
      <w:r>
        <w:rPr>
          <w:sz w:val="20"/>
        </w:rPr>
        <w:t>útil</w:t>
      </w:r>
      <w:r>
        <w:rPr>
          <w:spacing w:val="-1"/>
          <w:sz w:val="20"/>
        </w:rPr>
        <w:t xml:space="preserve"> </w:t>
      </w:r>
      <w:r>
        <w:rPr>
          <w:sz w:val="20"/>
        </w:rPr>
        <w:t>anterior</w:t>
      </w:r>
      <w:r>
        <w:rPr>
          <w:spacing w:val="-1"/>
          <w:sz w:val="20"/>
        </w:rPr>
        <w:t xml:space="preserve"> </w:t>
      </w:r>
      <w:r>
        <w:rPr>
          <w:sz w:val="20"/>
        </w:rPr>
        <w:t>à</w:t>
      </w:r>
      <w:r>
        <w:rPr>
          <w:spacing w:val="-1"/>
          <w:sz w:val="20"/>
        </w:rPr>
        <w:t xml:space="preserve"> </w:t>
      </w:r>
      <w:r>
        <w:rPr>
          <w:sz w:val="20"/>
        </w:rPr>
        <w:t>data</w:t>
      </w:r>
      <w:r>
        <w:rPr>
          <w:spacing w:val="-1"/>
          <w:sz w:val="20"/>
        </w:rPr>
        <w:t xml:space="preserve"> </w:t>
      </w:r>
      <w:r>
        <w:rPr>
          <w:sz w:val="20"/>
        </w:rPr>
        <w:t>prevista</w:t>
      </w:r>
      <w:r>
        <w:rPr>
          <w:spacing w:val="-1"/>
          <w:sz w:val="20"/>
        </w:rPr>
        <w:t xml:space="preserve"> </w:t>
      </w:r>
      <w:r>
        <w:rPr>
          <w:sz w:val="20"/>
        </w:rPr>
        <w:t>para</w:t>
      </w:r>
      <w:r>
        <w:rPr>
          <w:spacing w:val="-1"/>
          <w:sz w:val="20"/>
        </w:rPr>
        <w:t xml:space="preserve"> </w:t>
      </w:r>
      <w:r>
        <w:rPr>
          <w:sz w:val="20"/>
        </w:rPr>
        <w:t>recebimento</w:t>
      </w:r>
      <w:r>
        <w:rPr>
          <w:spacing w:val="-1"/>
          <w:sz w:val="20"/>
        </w:rPr>
        <w:t xml:space="preserve"> </w:t>
      </w:r>
      <w:r>
        <w:rPr>
          <w:sz w:val="20"/>
        </w:rPr>
        <w:t>das</w:t>
      </w:r>
      <w:r>
        <w:rPr>
          <w:spacing w:val="-1"/>
          <w:sz w:val="20"/>
        </w:rPr>
        <w:t xml:space="preserve"> </w:t>
      </w:r>
      <w:r>
        <w:rPr>
          <w:spacing w:val="-2"/>
          <w:sz w:val="20"/>
        </w:rPr>
        <w:t>propostas.</w:t>
      </w:r>
    </w:p>
    <w:p w14:paraId="4DA04883">
      <w:pPr>
        <w:pStyle w:val="10"/>
        <w:numPr>
          <w:ilvl w:val="2"/>
          <w:numId w:val="1"/>
        </w:numPr>
        <w:tabs>
          <w:tab w:val="left" w:pos="829"/>
        </w:tabs>
        <w:spacing w:before="40" w:after="0" w:line="240" w:lineRule="auto"/>
        <w:ind w:left="829" w:right="0" w:hanging="500"/>
        <w:jc w:val="both"/>
        <w:rPr>
          <w:sz w:val="20"/>
        </w:rPr>
      </w:pPr>
      <w:r>
        <w:rPr>
          <w:sz w:val="20"/>
        </w:rPr>
        <w:t>O</w:t>
      </w:r>
      <w:r>
        <w:rPr>
          <w:spacing w:val="-1"/>
          <w:sz w:val="20"/>
        </w:rPr>
        <w:t xml:space="preserve"> </w:t>
      </w:r>
      <w:r>
        <w:rPr>
          <w:sz w:val="20"/>
        </w:rPr>
        <w:t>procedimento</w:t>
      </w:r>
      <w:r>
        <w:rPr>
          <w:spacing w:val="-1"/>
          <w:sz w:val="20"/>
        </w:rPr>
        <w:t xml:space="preserve"> </w:t>
      </w:r>
      <w:r>
        <w:rPr>
          <w:sz w:val="20"/>
        </w:rPr>
        <w:t>será</w:t>
      </w:r>
      <w:r>
        <w:rPr>
          <w:spacing w:val="-1"/>
          <w:sz w:val="20"/>
        </w:rPr>
        <w:t xml:space="preserve"> </w:t>
      </w:r>
      <w:r>
        <w:rPr>
          <w:sz w:val="20"/>
        </w:rPr>
        <w:t>divulgado</w:t>
      </w:r>
      <w:r>
        <w:rPr>
          <w:spacing w:val="-1"/>
          <w:sz w:val="20"/>
        </w:rPr>
        <w:t xml:space="preserve"> </w:t>
      </w:r>
      <w:r>
        <w:rPr>
          <w:sz w:val="20"/>
        </w:rPr>
        <w:t>no</w:t>
      </w:r>
      <w:r>
        <w:rPr>
          <w:spacing w:val="-1"/>
          <w:sz w:val="20"/>
        </w:rPr>
        <w:t xml:space="preserve"> </w:t>
      </w:r>
      <w:r>
        <w:rPr>
          <w:sz w:val="20"/>
        </w:rPr>
        <w:t>sítio</w:t>
      </w:r>
      <w:r>
        <w:rPr>
          <w:spacing w:val="-1"/>
          <w:sz w:val="20"/>
        </w:rPr>
        <w:t xml:space="preserve"> </w:t>
      </w:r>
      <w:r>
        <w:rPr>
          <w:sz w:val="20"/>
        </w:rPr>
        <w:t>eletrônico</w:t>
      </w:r>
      <w:r>
        <w:rPr>
          <w:spacing w:val="-1"/>
          <w:sz w:val="20"/>
        </w:rPr>
        <w:t xml:space="preserve"> </w:t>
      </w:r>
      <w:r>
        <w:rPr>
          <w:sz w:val="20"/>
        </w:rPr>
        <w:t>mencionado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2.1</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z w:val="20"/>
        </w:rPr>
        <w:t>Públicas</w:t>
      </w:r>
      <w:r>
        <w:rPr>
          <w:spacing w:val="-1"/>
          <w:sz w:val="20"/>
        </w:rPr>
        <w:t xml:space="preserve"> </w:t>
      </w:r>
      <w:r>
        <w:rPr>
          <w:sz w:val="20"/>
        </w:rPr>
        <w:t>–</w:t>
      </w:r>
      <w:r>
        <w:rPr>
          <w:spacing w:val="-1"/>
          <w:sz w:val="20"/>
        </w:rPr>
        <w:t xml:space="preserve"> </w:t>
      </w:r>
      <w:r>
        <w:rPr>
          <w:spacing w:val="-2"/>
          <w:sz w:val="20"/>
        </w:rPr>
        <w:t>PNCP.</w:t>
      </w:r>
    </w:p>
    <w:p w14:paraId="6C8172E3">
      <w:pPr>
        <w:pStyle w:val="10"/>
        <w:numPr>
          <w:ilvl w:val="1"/>
          <w:numId w:val="1"/>
        </w:numPr>
        <w:tabs>
          <w:tab w:val="left" w:pos="704"/>
        </w:tabs>
        <w:spacing w:before="40" w:after="0" w:line="280" w:lineRule="auto"/>
        <w:ind w:left="329" w:right="432" w:firstLine="0"/>
        <w:jc w:val="both"/>
        <w:rPr>
          <w:sz w:val="20"/>
        </w:rPr>
      </w:pPr>
      <w:r>
        <w:rPr>
          <w:sz w:val="20"/>
        </w:rPr>
        <w:t>O licitante responsabiliza-se exclusiva e formalmente pelas transações efetuadas em seu nome, assume como firmes e verdadeiras suas propostas e seus lances, inclusive os atos praticados</w:t>
      </w:r>
      <w:r>
        <w:rPr>
          <w:spacing w:val="-1"/>
          <w:sz w:val="20"/>
        </w:rPr>
        <w:t xml:space="preserve"> </w:t>
      </w:r>
      <w:r>
        <w:rPr>
          <w:sz w:val="20"/>
        </w:rPr>
        <w:t>diretamente</w:t>
      </w:r>
      <w:r>
        <w:rPr>
          <w:spacing w:val="-1"/>
          <w:sz w:val="20"/>
        </w:rPr>
        <w:t xml:space="preserve"> </w:t>
      </w:r>
      <w:r>
        <w:rPr>
          <w:sz w:val="20"/>
        </w:rPr>
        <w:t>ou</w:t>
      </w:r>
      <w:r>
        <w:rPr>
          <w:spacing w:val="-1"/>
          <w:sz w:val="20"/>
        </w:rPr>
        <w:t xml:space="preserve"> </w:t>
      </w:r>
      <w:r>
        <w:rPr>
          <w:sz w:val="20"/>
        </w:rPr>
        <w:t>por</w:t>
      </w:r>
      <w:r>
        <w:rPr>
          <w:spacing w:val="-1"/>
          <w:sz w:val="20"/>
        </w:rPr>
        <w:t xml:space="preserve"> </w:t>
      </w:r>
      <w:r>
        <w:rPr>
          <w:sz w:val="20"/>
        </w:rPr>
        <w:t>seu</w:t>
      </w:r>
      <w:r>
        <w:rPr>
          <w:spacing w:val="-1"/>
          <w:sz w:val="20"/>
        </w:rPr>
        <w:t xml:space="preserve"> </w:t>
      </w:r>
      <w:r>
        <w:rPr>
          <w:sz w:val="20"/>
        </w:rPr>
        <w:t>representante,</w:t>
      </w:r>
      <w:r>
        <w:rPr>
          <w:spacing w:val="-1"/>
          <w:sz w:val="20"/>
        </w:rPr>
        <w:t xml:space="preserve"> </w:t>
      </w:r>
      <w:r>
        <w:rPr>
          <w:sz w:val="20"/>
        </w:rPr>
        <w:t>excluída</w:t>
      </w:r>
      <w:r>
        <w:rPr>
          <w:spacing w:val="-1"/>
          <w:sz w:val="20"/>
        </w:rPr>
        <w:t xml:space="preserve"> </w:t>
      </w:r>
      <w:r>
        <w:rPr>
          <w:sz w:val="20"/>
        </w:rPr>
        <w:t>a</w:t>
      </w:r>
      <w:r>
        <w:rPr>
          <w:spacing w:val="-1"/>
          <w:sz w:val="20"/>
        </w:rPr>
        <w:t xml:space="preserve"> </w:t>
      </w:r>
      <w:r>
        <w:rPr>
          <w:sz w:val="20"/>
        </w:rPr>
        <w:t>responsabilidade</w:t>
      </w:r>
      <w:r>
        <w:rPr>
          <w:spacing w:val="-1"/>
          <w:sz w:val="20"/>
        </w:rPr>
        <w:t xml:space="preserve"> </w:t>
      </w:r>
      <w:r>
        <w:rPr>
          <w:sz w:val="20"/>
        </w:rPr>
        <w:t>do</w:t>
      </w:r>
      <w:r>
        <w:rPr>
          <w:spacing w:val="-1"/>
          <w:sz w:val="20"/>
        </w:rPr>
        <w:t xml:space="preserve"> </w:t>
      </w:r>
      <w:r>
        <w:rPr>
          <w:sz w:val="20"/>
        </w:rPr>
        <w:t>provedor</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ou</w:t>
      </w:r>
      <w:r>
        <w:rPr>
          <w:spacing w:val="-1"/>
          <w:sz w:val="20"/>
        </w:rPr>
        <w:t xml:space="preserve"> </w:t>
      </w:r>
      <w:r>
        <w:rPr>
          <w:sz w:val="20"/>
        </w:rPr>
        <w:t>do</w:t>
      </w:r>
      <w:r>
        <w:rPr>
          <w:spacing w:val="-1"/>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promotora</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por</w:t>
      </w:r>
      <w:r>
        <w:rPr>
          <w:spacing w:val="-1"/>
          <w:sz w:val="20"/>
        </w:rPr>
        <w:t xml:space="preserve"> </w:t>
      </w:r>
      <w:r>
        <w:rPr>
          <w:sz w:val="20"/>
        </w:rPr>
        <w:t>eventuais</w:t>
      </w:r>
      <w:r>
        <w:rPr>
          <w:spacing w:val="-1"/>
          <w:sz w:val="20"/>
        </w:rPr>
        <w:t xml:space="preserve"> </w:t>
      </w:r>
      <w:r>
        <w:rPr>
          <w:sz w:val="20"/>
        </w:rPr>
        <w:t>danos</w:t>
      </w:r>
      <w:r>
        <w:rPr>
          <w:spacing w:val="-1"/>
          <w:sz w:val="20"/>
        </w:rPr>
        <w:t xml:space="preserve"> </w:t>
      </w:r>
      <w:r>
        <w:rPr>
          <w:sz w:val="20"/>
        </w:rPr>
        <w:t>decorrentes</w:t>
      </w:r>
      <w:r>
        <w:rPr>
          <w:spacing w:val="-1"/>
          <w:sz w:val="20"/>
        </w:rPr>
        <w:t xml:space="preserve"> </w:t>
      </w:r>
      <w:r>
        <w:rPr>
          <w:sz w:val="20"/>
        </w:rPr>
        <w:t>de</w:t>
      </w:r>
      <w:r>
        <w:rPr>
          <w:spacing w:val="-1"/>
          <w:sz w:val="20"/>
        </w:rPr>
        <w:t xml:space="preserve"> </w:t>
      </w:r>
      <w:r>
        <w:rPr>
          <w:sz w:val="20"/>
        </w:rPr>
        <w:t>uso indevido das credenciais de acesso, ainda que por terceiros.</w:t>
      </w:r>
    </w:p>
    <w:p w14:paraId="3EDF3E11">
      <w:pPr>
        <w:pStyle w:val="10"/>
        <w:numPr>
          <w:ilvl w:val="1"/>
          <w:numId w:val="1"/>
        </w:numPr>
        <w:tabs>
          <w:tab w:val="left" w:pos="690"/>
        </w:tabs>
        <w:spacing w:before="3" w:after="0" w:line="280" w:lineRule="auto"/>
        <w:ind w:left="329" w:right="433" w:firstLine="0"/>
        <w:jc w:val="both"/>
        <w:rPr>
          <w:sz w:val="20"/>
        </w:rPr>
      </w:pPr>
      <w:r>
        <w:rPr>
          <w:sz w:val="20"/>
        </w:rPr>
        <w:t>É de responsabilidade do cadastrado conferir a exatidão dos seus dados cadastrais nos Sistemas relacionados neste item 2 e mantê-los atualizados junto aos órgãos responsáveis pela informação, devendo proceder, imediatamente, à correção ou à alteração dos registros tão logo identifique incorreção ou aqueles se tornem desatualizados.</w:t>
      </w:r>
    </w:p>
    <w:p w14:paraId="53325009">
      <w:pPr>
        <w:pStyle w:val="10"/>
        <w:numPr>
          <w:ilvl w:val="1"/>
          <w:numId w:val="1"/>
        </w:numPr>
        <w:tabs>
          <w:tab w:val="left" w:pos="663"/>
        </w:tabs>
        <w:spacing w:before="2" w:after="0" w:line="240" w:lineRule="auto"/>
        <w:ind w:left="663" w:right="0" w:hanging="338"/>
        <w:jc w:val="both"/>
        <w:rPr>
          <w:sz w:val="20"/>
        </w:rPr>
      </w:pPr>
      <w:r>
        <w:rPr>
          <w:sz w:val="20"/>
        </w:rPr>
        <w:t>A</w:t>
      </w:r>
      <w:r>
        <w:rPr>
          <w:spacing w:val="-12"/>
          <w:sz w:val="20"/>
        </w:rPr>
        <w:t xml:space="preserve"> </w:t>
      </w:r>
      <w:r>
        <w:rPr>
          <w:sz w:val="20"/>
        </w:rPr>
        <w:t>não</w:t>
      </w:r>
      <w:r>
        <w:rPr>
          <w:spacing w:val="-1"/>
          <w:sz w:val="20"/>
        </w:rPr>
        <w:t xml:space="preserve"> </w:t>
      </w:r>
      <w:r>
        <w:rPr>
          <w:sz w:val="20"/>
        </w:rPr>
        <w:t>observância</w:t>
      </w:r>
      <w:r>
        <w:rPr>
          <w:spacing w:val="-1"/>
          <w:sz w:val="20"/>
        </w:rPr>
        <w:t xml:space="preserve"> </w:t>
      </w:r>
      <w:r>
        <w:rPr>
          <w:sz w:val="20"/>
        </w:rPr>
        <w:t>do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anterior</w:t>
      </w:r>
      <w:r>
        <w:rPr>
          <w:spacing w:val="-1"/>
          <w:sz w:val="20"/>
        </w:rPr>
        <w:t xml:space="preserve"> </w:t>
      </w:r>
      <w:r>
        <w:rPr>
          <w:sz w:val="20"/>
        </w:rPr>
        <w:t>poderá</w:t>
      </w:r>
      <w:r>
        <w:rPr>
          <w:spacing w:val="-1"/>
          <w:sz w:val="20"/>
        </w:rPr>
        <w:t xml:space="preserve"> </w:t>
      </w:r>
      <w:r>
        <w:rPr>
          <w:sz w:val="20"/>
        </w:rPr>
        <w:t>ensejar</w:t>
      </w:r>
      <w:r>
        <w:rPr>
          <w:spacing w:val="-1"/>
          <w:sz w:val="20"/>
        </w:rPr>
        <w:t xml:space="preserve"> </w:t>
      </w:r>
      <w:r>
        <w:rPr>
          <w:sz w:val="20"/>
        </w:rPr>
        <w:t>desclassificação</w:t>
      </w:r>
      <w:r>
        <w:rPr>
          <w:spacing w:val="-1"/>
          <w:sz w:val="20"/>
        </w:rPr>
        <w:t xml:space="preserve"> </w:t>
      </w:r>
      <w:r>
        <w:rPr>
          <w:sz w:val="20"/>
        </w:rPr>
        <w:t>no</w:t>
      </w:r>
      <w:r>
        <w:rPr>
          <w:spacing w:val="-1"/>
          <w:sz w:val="20"/>
        </w:rPr>
        <w:t xml:space="preserve"> </w:t>
      </w:r>
      <w:r>
        <w:rPr>
          <w:sz w:val="20"/>
        </w:rPr>
        <w:t>momento</w:t>
      </w:r>
      <w:r>
        <w:rPr>
          <w:spacing w:val="-1"/>
          <w:sz w:val="20"/>
        </w:rPr>
        <w:t xml:space="preserve"> </w:t>
      </w:r>
      <w:r>
        <w:rPr>
          <w:sz w:val="20"/>
        </w:rPr>
        <w:t>da</w:t>
      </w:r>
      <w:r>
        <w:rPr>
          <w:spacing w:val="-1"/>
          <w:sz w:val="20"/>
        </w:rPr>
        <w:t xml:space="preserve"> </w:t>
      </w:r>
      <w:r>
        <w:rPr>
          <w:spacing w:val="-2"/>
          <w:sz w:val="20"/>
        </w:rPr>
        <w:t>habilitação.</w:t>
      </w:r>
    </w:p>
    <w:p w14:paraId="5C2E9D6A">
      <w:pPr>
        <w:pStyle w:val="10"/>
        <w:numPr>
          <w:ilvl w:val="1"/>
          <w:numId w:val="1"/>
        </w:numPr>
        <w:tabs>
          <w:tab w:val="left" w:pos="675"/>
        </w:tabs>
        <w:spacing w:before="40" w:after="0" w:line="240" w:lineRule="auto"/>
        <w:ind w:left="675" w:right="0" w:hanging="350"/>
        <w:jc w:val="both"/>
        <w:rPr>
          <w:sz w:val="20"/>
        </w:rPr>
      </w:pPr>
      <w:r>
        <w:rPr>
          <w:sz w:val="20"/>
        </w:rPr>
        <w:t>Para</w:t>
      </w:r>
      <w:r>
        <w:rPr>
          <w:spacing w:val="-1"/>
          <w:sz w:val="20"/>
        </w:rPr>
        <w:t xml:space="preserve"> </w:t>
      </w:r>
      <w:r>
        <w:rPr>
          <w:sz w:val="20"/>
        </w:rPr>
        <w:t xml:space="preserve">os </w:t>
      </w:r>
      <w:r>
        <w:rPr>
          <w:b/>
          <w:sz w:val="20"/>
        </w:rPr>
        <w:t>itens</w:t>
      </w:r>
      <w:r>
        <w:rPr>
          <w:b/>
          <w:spacing w:val="-1"/>
          <w:sz w:val="20"/>
        </w:rPr>
        <w:t xml:space="preserve"> </w:t>
      </w:r>
      <w:r>
        <w:rPr>
          <w:b/>
          <w:sz w:val="20"/>
        </w:rPr>
        <w:t>05</w:t>
      </w:r>
      <w:r>
        <w:rPr>
          <w:b/>
          <w:spacing w:val="-1"/>
          <w:sz w:val="20"/>
        </w:rPr>
        <w:t xml:space="preserve"> </w:t>
      </w:r>
      <w:r>
        <w:rPr>
          <w:b/>
          <w:sz w:val="20"/>
        </w:rPr>
        <w:t>e</w:t>
      </w:r>
      <w:r>
        <w:rPr>
          <w:b/>
          <w:spacing w:val="-1"/>
          <w:sz w:val="20"/>
        </w:rPr>
        <w:t xml:space="preserve"> </w:t>
      </w:r>
      <w:r>
        <w:rPr>
          <w:b/>
          <w:sz w:val="20"/>
        </w:rPr>
        <w:t>08</w:t>
      </w:r>
      <w:r>
        <w:rPr>
          <w:sz w:val="20"/>
        </w:rPr>
        <w:t>,</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é</w:t>
      </w:r>
      <w:r>
        <w:rPr>
          <w:spacing w:val="-1"/>
          <w:sz w:val="20"/>
        </w:rPr>
        <w:t xml:space="preserve"> </w:t>
      </w:r>
      <w:r>
        <w:rPr>
          <w:sz w:val="20"/>
        </w:rPr>
        <w:t>exclusiva</w:t>
      </w:r>
      <w:r>
        <w:rPr>
          <w:spacing w:val="-1"/>
          <w:sz w:val="20"/>
        </w:rPr>
        <w:t xml:space="preserve"> </w:t>
      </w:r>
      <w:r>
        <w:rPr>
          <w:sz w:val="20"/>
        </w:rPr>
        <w:t>a</w:t>
      </w:r>
      <w:r>
        <w:rPr>
          <w:spacing w:val="-1"/>
          <w:sz w:val="20"/>
        </w:rPr>
        <w:t xml:space="preserve"> </w:t>
      </w:r>
      <w:r>
        <w:rPr>
          <w:sz w:val="20"/>
        </w:rPr>
        <w:t>microempresas</w:t>
      </w:r>
      <w:r>
        <w:rPr>
          <w:spacing w:val="-1"/>
          <w:sz w:val="20"/>
        </w:rPr>
        <w:t xml:space="preserve"> </w:t>
      </w:r>
      <w:r>
        <w:rPr>
          <w:sz w:val="20"/>
        </w:rPr>
        <w:t>e</w:t>
      </w:r>
      <w:r>
        <w:rPr>
          <w:spacing w:val="-1"/>
          <w:sz w:val="20"/>
        </w:rPr>
        <w:t xml:space="preserve"> </w:t>
      </w:r>
      <w:r>
        <w:rPr>
          <w:sz w:val="20"/>
        </w:rPr>
        <w:t>empresas</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48</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Complementar</w:t>
      </w:r>
      <w:r>
        <w:rPr>
          <w:spacing w:val="-1"/>
          <w:sz w:val="20"/>
        </w:rPr>
        <w:t xml:space="preserve"> </w:t>
      </w:r>
      <w:r>
        <w:rPr>
          <w:sz w:val="20"/>
        </w:rPr>
        <w:t>nº</w:t>
      </w:r>
      <w:r>
        <w:rPr>
          <w:spacing w:val="-1"/>
          <w:sz w:val="20"/>
        </w:rPr>
        <w:t xml:space="preserve"> </w:t>
      </w:r>
      <w:r>
        <w:rPr>
          <w:sz w:val="20"/>
        </w:rPr>
        <w:t>123,</w:t>
      </w:r>
      <w:r>
        <w:rPr>
          <w:spacing w:val="-1"/>
          <w:sz w:val="20"/>
        </w:rPr>
        <w:t xml:space="preserve"> </w:t>
      </w:r>
      <w:r>
        <w:rPr>
          <w:sz w:val="20"/>
        </w:rPr>
        <w:t>de</w:t>
      </w:r>
      <w:r>
        <w:rPr>
          <w:spacing w:val="-1"/>
          <w:sz w:val="20"/>
        </w:rPr>
        <w:t xml:space="preserve"> </w:t>
      </w:r>
      <w:r>
        <w:rPr>
          <w:sz w:val="20"/>
        </w:rPr>
        <w:t>14</w:t>
      </w:r>
      <w:r>
        <w:rPr>
          <w:spacing w:val="-1"/>
          <w:sz w:val="20"/>
        </w:rPr>
        <w:t xml:space="preserve"> </w:t>
      </w:r>
      <w:r>
        <w:rPr>
          <w:sz w:val="20"/>
        </w:rPr>
        <w:t>de</w:t>
      </w:r>
      <w:r>
        <w:rPr>
          <w:spacing w:val="-1"/>
          <w:sz w:val="20"/>
        </w:rPr>
        <w:t xml:space="preserve"> </w:t>
      </w:r>
      <w:r>
        <w:rPr>
          <w:sz w:val="20"/>
        </w:rPr>
        <w:t>dezembro</w:t>
      </w:r>
      <w:r>
        <w:rPr>
          <w:spacing w:val="-1"/>
          <w:sz w:val="20"/>
        </w:rPr>
        <w:t xml:space="preserve"> </w:t>
      </w:r>
      <w:r>
        <w:rPr>
          <w:spacing w:val="-2"/>
          <w:sz w:val="20"/>
        </w:rPr>
        <w:t>2006.</w:t>
      </w:r>
    </w:p>
    <w:p w14:paraId="04833840">
      <w:pPr>
        <w:pStyle w:val="10"/>
        <w:numPr>
          <w:ilvl w:val="1"/>
          <w:numId w:val="1"/>
        </w:numPr>
        <w:tabs>
          <w:tab w:val="left" w:pos="699"/>
        </w:tabs>
        <w:spacing w:before="40" w:after="0" w:line="280" w:lineRule="auto"/>
        <w:ind w:left="329" w:right="432" w:firstLine="0"/>
        <w:jc w:val="both"/>
        <w:rPr>
          <w:sz w:val="20"/>
        </w:rPr>
      </w:pPr>
      <w:r>
        <w:rPr>
          <w:sz w:val="20"/>
        </w:rPr>
        <w:t xml:space="preserve">Será concedido o tratamento favorecido previsto nos arts. 42 a 49 da </w:t>
      </w:r>
      <w:r>
        <w:fldChar w:fldCharType="begin"/>
      </w:r>
      <w:r>
        <w:instrText xml:space="preserve"> HYPERLINK "https://www.planalto.gov.br/ccivil_03/leis/lcp/lcp123.htm" \h </w:instrText>
      </w:r>
      <w:r>
        <w:fldChar w:fldCharType="separate"/>
      </w:r>
      <w:r>
        <w:rPr>
          <w:color w:val="0000EC"/>
          <w:sz w:val="20"/>
          <w:u w:val="single" w:color="000080"/>
        </w:rPr>
        <w:t>Lei Complementar nº 123</w:t>
      </w:r>
      <w:r>
        <w:rPr>
          <w:color w:val="0000EC"/>
          <w:sz w:val="20"/>
        </w:rPr>
        <w:t>,</w:t>
      </w:r>
      <w:r>
        <w:rPr>
          <w:color w:val="0000EC"/>
          <w:sz w:val="20"/>
          <w:u w:val="single" w:color="000080"/>
        </w:rPr>
        <w:t xml:space="preserve"> de 2006</w:t>
      </w:r>
      <w:r>
        <w:rPr>
          <w:color w:val="0000EC"/>
          <w:sz w:val="20"/>
          <w:u w:val="single" w:color="000080"/>
        </w:rPr>
        <w:fldChar w:fldCharType="end"/>
      </w:r>
      <w:r>
        <w:rPr>
          <w:color w:val="0000EC"/>
          <w:sz w:val="20"/>
          <w:u w:val="single" w:color="000080"/>
        </w:rPr>
        <w:t xml:space="preserve"> </w:t>
      </w:r>
      <w:r>
        <w:rPr>
          <w:sz w:val="20"/>
        </w:rPr>
        <w:t>e no Decreto n.º 42.063, de 2009, para as microempresas e empresas de pequeno porte, para o agricultor familiar, o produtor rural pessoa física e para o microempreendedor individual - MEI.</w:t>
      </w:r>
    </w:p>
    <w:p w14:paraId="559D8FA2">
      <w:pPr>
        <w:pStyle w:val="10"/>
        <w:numPr>
          <w:ilvl w:val="1"/>
          <w:numId w:val="1"/>
        </w:numPr>
        <w:tabs>
          <w:tab w:val="left" w:pos="683"/>
        </w:tabs>
        <w:spacing w:before="1" w:after="0" w:line="280" w:lineRule="auto"/>
        <w:ind w:left="329" w:right="418" w:firstLine="0"/>
        <w:jc w:val="both"/>
        <w:rPr>
          <w:sz w:val="20"/>
        </w:rPr>
      </w:pPr>
      <w:r>
        <w:rPr>
          <w:sz w:val="20"/>
        </w:rPr>
        <w:t>A obtenção dos benefícios a que se referem os artigos 42 a 49 da Lei Complementar nº 123, de 2006, fica limitada às microempresas e às empresas de pequeno porte que, no ano- calendário de realização da licitação, ainda não tenham celebrado contratos com a</w:t>
      </w:r>
      <w:r>
        <w:rPr>
          <w:spacing w:val="-2"/>
          <w:sz w:val="20"/>
        </w:rPr>
        <w:t xml:space="preserve"> </w:t>
      </w:r>
      <w:r>
        <w:rPr>
          <w:sz w:val="20"/>
        </w:rPr>
        <w:t>Administração Pública cujos valores somados extrapolem a receita bruta máxima admitida para fins de enquadramento como empresa de pequeno porte.</w:t>
      </w:r>
    </w:p>
    <w:p w14:paraId="04B7F925">
      <w:pPr>
        <w:pStyle w:val="10"/>
        <w:numPr>
          <w:ilvl w:val="2"/>
          <w:numId w:val="1"/>
        </w:numPr>
        <w:tabs>
          <w:tab w:val="left" w:pos="826"/>
        </w:tabs>
        <w:spacing w:before="3" w:after="0" w:line="240" w:lineRule="auto"/>
        <w:ind w:left="826" w:right="0" w:hanging="500"/>
        <w:jc w:val="left"/>
        <w:rPr>
          <w:sz w:val="20"/>
        </w:rPr>
      </w:pPr>
      <w:r>
        <w:rPr>
          <w:sz w:val="20"/>
        </w:rPr>
        <w:t>Nas</w:t>
      </w:r>
      <w:r>
        <w:rPr>
          <w:spacing w:val="-1"/>
          <w:sz w:val="20"/>
        </w:rPr>
        <w:t xml:space="preserve"> </w:t>
      </w:r>
      <w:r>
        <w:rPr>
          <w:sz w:val="20"/>
        </w:rPr>
        <w:t>contratações</w:t>
      </w:r>
      <w:r>
        <w:rPr>
          <w:spacing w:val="-1"/>
          <w:sz w:val="20"/>
        </w:rPr>
        <w:t xml:space="preserve"> </w:t>
      </w:r>
      <w:r>
        <w:rPr>
          <w:sz w:val="20"/>
        </w:rPr>
        <w:t>com</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superior</w:t>
      </w:r>
      <w:r>
        <w:rPr>
          <w:spacing w:val="-1"/>
          <w:sz w:val="20"/>
        </w:rPr>
        <w:t xml:space="preserve"> </w:t>
      </w:r>
      <w:r>
        <w:rPr>
          <w:sz w:val="20"/>
        </w:rPr>
        <w:t>a</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considerado</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2627E496">
      <w:pPr>
        <w:pStyle w:val="10"/>
        <w:numPr>
          <w:ilvl w:val="1"/>
          <w:numId w:val="1"/>
        </w:numPr>
        <w:tabs>
          <w:tab w:val="left" w:pos="675"/>
        </w:tabs>
        <w:spacing w:before="40" w:after="0" w:line="240" w:lineRule="auto"/>
        <w:ind w:left="675" w:right="0" w:hanging="350"/>
        <w:jc w:val="left"/>
        <w:rPr>
          <w:sz w:val="20"/>
        </w:rPr>
      </w:pPr>
      <w:r>
        <w:rPr>
          <w:sz w:val="20"/>
        </w:rPr>
        <w:t>Não</w:t>
      </w:r>
      <w:r>
        <w:rPr>
          <w:spacing w:val="-1"/>
          <w:sz w:val="20"/>
        </w:rPr>
        <w:t xml:space="preserve"> </w:t>
      </w:r>
      <w:r>
        <w:rPr>
          <w:sz w:val="20"/>
        </w:rPr>
        <w:t>poderão</w:t>
      </w:r>
      <w:r>
        <w:rPr>
          <w:spacing w:val="-1"/>
          <w:sz w:val="20"/>
        </w:rPr>
        <w:t xml:space="preserve"> </w:t>
      </w:r>
      <w:r>
        <w:rPr>
          <w:sz w:val="20"/>
        </w:rPr>
        <w:t>disputar</w:t>
      </w:r>
      <w:r>
        <w:rPr>
          <w:spacing w:val="-1"/>
          <w:sz w:val="20"/>
        </w:rPr>
        <w:t xml:space="preserve"> </w:t>
      </w:r>
      <w:r>
        <w:rPr>
          <w:sz w:val="20"/>
        </w:rPr>
        <w:t>esta</w:t>
      </w:r>
      <w:r>
        <w:rPr>
          <w:spacing w:val="-1"/>
          <w:sz w:val="20"/>
        </w:rPr>
        <w:t xml:space="preserve"> </w:t>
      </w:r>
      <w:r>
        <w:rPr>
          <w:spacing w:val="-2"/>
          <w:sz w:val="20"/>
        </w:rPr>
        <w:t>licitação:</w:t>
      </w:r>
    </w:p>
    <w:p w14:paraId="7690CC32">
      <w:pPr>
        <w:pStyle w:val="10"/>
        <w:numPr>
          <w:ilvl w:val="2"/>
          <w:numId w:val="1"/>
        </w:numPr>
        <w:tabs>
          <w:tab w:val="left" w:pos="826"/>
        </w:tabs>
        <w:spacing w:before="40" w:after="0" w:line="240" w:lineRule="auto"/>
        <w:ind w:left="826" w:right="0" w:hanging="500"/>
        <w:jc w:val="left"/>
        <w:rPr>
          <w:sz w:val="20"/>
        </w:rPr>
      </w:pPr>
      <w:r>
        <w:rPr>
          <w:sz w:val="20"/>
        </w:rPr>
        <w:t>aquele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atenda</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seu(s)</w:t>
      </w:r>
      <w:r>
        <w:rPr>
          <w:spacing w:val="-1"/>
          <w:sz w:val="20"/>
        </w:rPr>
        <w:t xml:space="preserve"> </w:t>
      </w:r>
      <w:r>
        <w:rPr>
          <w:spacing w:val="-2"/>
          <w:sz w:val="20"/>
        </w:rPr>
        <w:t>anexo(s);</w:t>
      </w:r>
    </w:p>
    <w:p w14:paraId="321D55BE">
      <w:pPr>
        <w:pStyle w:val="10"/>
        <w:numPr>
          <w:ilvl w:val="2"/>
          <w:numId w:val="1"/>
        </w:numPr>
        <w:tabs>
          <w:tab w:val="left" w:pos="829"/>
        </w:tabs>
        <w:spacing w:before="40" w:after="0" w:line="240" w:lineRule="auto"/>
        <w:ind w:left="829" w:right="0" w:hanging="500"/>
        <w:jc w:val="left"/>
        <w:rPr>
          <w:sz w:val="20"/>
        </w:rPr>
      </w:pPr>
      <w:r>
        <w:rPr>
          <w:sz w:val="20"/>
        </w:rPr>
        <w:t>pessoa</w:t>
      </w:r>
      <w:r>
        <w:rPr>
          <w:spacing w:val="-1"/>
          <w:sz w:val="20"/>
        </w:rPr>
        <w:t xml:space="preserve"> </w:t>
      </w:r>
      <w:r>
        <w:rPr>
          <w:sz w:val="20"/>
        </w:rPr>
        <w:t>física</w:t>
      </w:r>
      <w:r>
        <w:rPr>
          <w:spacing w:val="-1"/>
          <w:sz w:val="20"/>
        </w:rPr>
        <w:t xml:space="preserve"> </w:t>
      </w:r>
      <w:r>
        <w:rPr>
          <w:sz w:val="20"/>
        </w:rPr>
        <w:t>ou</w:t>
      </w:r>
      <w:r>
        <w:rPr>
          <w:spacing w:val="-1"/>
          <w:sz w:val="20"/>
        </w:rPr>
        <w:t xml:space="preserve"> </w:t>
      </w:r>
      <w:r>
        <w:rPr>
          <w:sz w:val="20"/>
        </w:rPr>
        <w:t>jurídica</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encontre,</w:t>
      </w:r>
      <w:r>
        <w:rPr>
          <w:spacing w:val="-1"/>
          <w:sz w:val="20"/>
        </w:rPr>
        <w:t xml:space="preserve"> </w:t>
      </w:r>
      <w:r>
        <w:rPr>
          <w:sz w:val="20"/>
        </w:rPr>
        <w:t>ao</w:t>
      </w:r>
      <w:r>
        <w:rPr>
          <w:spacing w:val="-1"/>
          <w:sz w:val="20"/>
        </w:rPr>
        <w:t xml:space="preserve"> </w:t>
      </w:r>
      <w:r>
        <w:rPr>
          <w:sz w:val="20"/>
        </w:rPr>
        <w:t>tempo</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impossibilitada</w:t>
      </w:r>
      <w:r>
        <w:rPr>
          <w:spacing w:val="-1"/>
          <w:sz w:val="20"/>
        </w:rPr>
        <w:t xml:space="preserve"> </w:t>
      </w:r>
      <w:r>
        <w:rPr>
          <w:sz w:val="20"/>
        </w:rPr>
        <w:t>de</w:t>
      </w:r>
      <w:r>
        <w:rPr>
          <w:spacing w:val="-1"/>
          <w:sz w:val="20"/>
        </w:rPr>
        <w:t xml:space="preserve"> </w:t>
      </w:r>
      <w:r>
        <w:rPr>
          <w:sz w:val="20"/>
        </w:rPr>
        <w:t>participar</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sanção</w:t>
      </w:r>
      <w:r>
        <w:rPr>
          <w:spacing w:val="-1"/>
          <w:sz w:val="20"/>
        </w:rPr>
        <w:t xml:space="preserve"> </w:t>
      </w:r>
      <w:r>
        <w:rPr>
          <w:sz w:val="20"/>
        </w:rPr>
        <w:t>que</w:t>
      </w:r>
      <w:r>
        <w:rPr>
          <w:spacing w:val="-1"/>
          <w:sz w:val="20"/>
        </w:rPr>
        <w:t xml:space="preserve"> </w:t>
      </w:r>
      <w:r>
        <w:rPr>
          <w:sz w:val="20"/>
        </w:rPr>
        <w:t>lhe</w:t>
      </w:r>
      <w:r>
        <w:rPr>
          <w:spacing w:val="-1"/>
          <w:sz w:val="20"/>
        </w:rPr>
        <w:t xml:space="preserve"> </w:t>
      </w:r>
      <w:r>
        <w:rPr>
          <w:sz w:val="20"/>
        </w:rPr>
        <w:t>foi</w:t>
      </w:r>
      <w:r>
        <w:rPr>
          <w:spacing w:val="-1"/>
          <w:sz w:val="20"/>
        </w:rPr>
        <w:t xml:space="preserve"> </w:t>
      </w:r>
      <w:r>
        <w:rPr>
          <w:spacing w:val="-2"/>
          <w:sz w:val="20"/>
        </w:rPr>
        <w:t>imposta;</w:t>
      </w:r>
    </w:p>
    <w:p w14:paraId="61732D88">
      <w:pPr>
        <w:pStyle w:val="10"/>
        <w:numPr>
          <w:ilvl w:val="2"/>
          <w:numId w:val="1"/>
        </w:numPr>
        <w:tabs>
          <w:tab w:val="left" w:pos="904"/>
        </w:tabs>
        <w:spacing w:before="40" w:after="0" w:line="240" w:lineRule="auto"/>
        <w:ind w:left="904" w:right="0" w:hanging="500"/>
        <w:jc w:val="left"/>
        <w:rPr>
          <w:sz w:val="20"/>
        </w:rPr>
      </w:pPr>
      <w:r>
        <w:rPr>
          <w:sz w:val="20"/>
        </w:rPr>
        <w:t>autor</w:t>
      </w:r>
      <w:r>
        <w:rPr>
          <w:spacing w:val="-1"/>
          <w:sz w:val="20"/>
        </w:rPr>
        <w:t xml:space="preserve"> </w:t>
      </w:r>
      <w:r>
        <w:rPr>
          <w:sz w:val="20"/>
        </w:rPr>
        <w:t>do</w:t>
      </w:r>
      <w:r>
        <w:rPr>
          <w:spacing w:val="-1"/>
          <w:sz w:val="20"/>
        </w:rPr>
        <w:t xml:space="preserve"> </w:t>
      </w:r>
      <w:r>
        <w:rPr>
          <w:sz w:val="20"/>
        </w:rPr>
        <w:t>anteprojeto,</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básico</w:t>
      </w:r>
      <w:r>
        <w:rPr>
          <w:spacing w:val="-1"/>
          <w:sz w:val="20"/>
        </w:rPr>
        <w:t xml:space="preserve"> </w:t>
      </w:r>
      <w:r>
        <w:rPr>
          <w:sz w:val="20"/>
        </w:rPr>
        <w:t>ou</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executivo,</w:t>
      </w:r>
      <w:r>
        <w:rPr>
          <w:spacing w:val="-1"/>
          <w:sz w:val="20"/>
        </w:rPr>
        <w:t xml:space="preserve"> </w:t>
      </w:r>
      <w:r>
        <w:rPr>
          <w:sz w:val="20"/>
        </w:rPr>
        <w:t>pessoa</w:t>
      </w:r>
      <w:r>
        <w:rPr>
          <w:spacing w:val="-1"/>
          <w:sz w:val="20"/>
        </w:rPr>
        <w:t xml:space="preserve"> </w:t>
      </w:r>
      <w:r>
        <w:rPr>
          <w:sz w:val="20"/>
        </w:rPr>
        <w:t>física</w:t>
      </w:r>
      <w:r>
        <w:rPr>
          <w:spacing w:val="-1"/>
          <w:sz w:val="20"/>
        </w:rPr>
        <w:t xml:space="preserve"> </w:t>
      </w:r>
      <w:r>
        <w:rPr>
          <w:sz w:val="20"/>
        </w:rPr>
        <w:t>ou</w:t>
      </w:r>
      <w:r>
        <w:rPr>
          <w:spacing w:val="-1"/>
          <w:sz w:val="20"/>
        </w:rPr>
        <w:t xml:space="preserve"> </w:t>
      </w:r>
      <w:r>
        <w:rPr>
          <w:sz w:val="20"/>
        </w:rPr>
        <w:t>jurídica,</w:t>
      </w:r>
      <w:r>
        <w:rPr>
          <w:spacing w:val="-1"/>
          <w:sz w:val="20"/>
        </w:rPr>
        <w:t xml:space="preserve"> </w:t>
      </w:r>
      <w:r>
        <w:rPr>
          <w:sz w:val="20"/>
        </w:rPr>
        <w:t>quando</w:t>
      </w:r>
      <w:r>
        <w:rPr>
          <w:spacing w:val="-1"/>
          <w:sz w:val="20"/>
        </w:rPr>
        <w:t xml:space="preserve"> </w:t>
      </w:r>
      <w:r>
        <w:rPr>
          <w:sz w:val="20"/>
        </w:rPr>
        <w:t>a</w:t>
      </w:r>
      <w:r>
        <w:rPr>
          <w:spacing w:val="-1"/>
          <w:sz w:val="20"/>
        </w:rPr>
        <w:t xml:space="preserve"> </w:t>
      </w:r>
      <w:r>
        <w:rPr>
          <w:sz w:val="20"/>
        </w:rPr>
        <w:t>licitação</w:t>
      </w:r>
      <w:r>
        <w:rPr>
          <w:spacing w:val="-1"/>
          <w:sz w:val="20"/>
        </w:rPr>
        <w:t xml:space="preserve"> </w:t>
      </w:r>
      <w:r>
        <w:rPr>
          <w:sz w:val="20"/>
        </w:rPr>
        <w:t>versar</w:t>
      </w:r>
      <w:r>
        <w:rPr>
          <w:spacing w:val="-1"/>
          <w:sz w:val="20"/>
        </w:rPr>
        <w:t xml:space="preserve"> </w:t>
      </w:r>
      <w:r>
        <w:rPr>
          <w:sz w:val="20"/>
        </w:rPr>
        <w:t>sobre</w:t>
      </w:r>
      <w:r>
        <w:rPr>
          <w:spacing w:val="-1"/>
          <w:sz w:val="20"/>
        </w:rPr>
        <w:t xml:space="preserve"> </w:t>
      </w:r>
      <w:r>
        <w:rPr>
          <w:sz w:val="20"/>
        </w:rPr>
        <w:t>serviços</w:t>
      </w:r>
      <w:r>
        <w:rPr>
          <w:spacing w:val="-1"/>
          <w:sz w:val="20"/>
        </w:rPr>
        <w:t xml:space="preserve"> </w:t>
      </w:r>
      <w:r>
        <w:rPr>
          <w:sz w:val="20"/>
        </w:rPr>
        <w:t>ou</w:t>
      </w:r>
      <w:r>
        <w:rPr>
          <w:spacing w:val="-1"/>
          <w:sz w:val="20"/>
        </w:rPr>
        <w:t xml:space="preserve"> </w:t>
      </w:r>
      <w:r>
        <w:rPr>
          <w:sz w:val="20"/>
        </w:rPr>
        <w:t>fornecimento</w:t>
      </w:r>
      <w:r>
        <w:rPr>
          <w:spacing w:val="-1"/>
          <w:sz w:val="20"/>
        </w:rPr>
        <w:t xml:space="preserve"> </w:t>
      </w:r>
      <w:r>
        <w:rPr>
          <w:sz w:val="20"/>
        </w:rPr>
        <w:t>de</w:t>
      </w:r>
      <w:r>
        <w:rPr>
          <w:spacing w:val="-1"/>
          <w:sz w:val="20"/>
        </w:rPr>
        <w:t xml:space="preserve"> </w:t>
      </w:r>
      <w:r>
        <w:rPr>
          <w:sz w:val="20"/>
        </w:rPr>
        <w:t>bens</w:t>
      </w:r>
      <w:r>
        <w:rPr>
          <w:spacing w:val="-1"/>
          <w:sz w:val="20"/>
        </w:rPr>
        <w:t xml:space="preserve"> </w:t>
      </w:r>
      <w:r>
        <w:rPr>
          <w:sz w:val="20"/>
        </w:rPr>
        <w:t>a</w:t>
      </w:r>
      <w:r>
        <w:rPr>
          <w:spacing w:val="-1"/>
          <w:sz w:val="20"/>
        </w:rPr>
        <w:t xml:space="preserve"> </w:t>
      </w:r>
      <w:r>
        <w:rPr>
          <w:sz w:val="20"/>
        </w:rPr>
        <w:t>ele</w:t>
      </w:r>
      <w:r>
        <w:rPr>
          <w:spacing w:val="-1"/>
          <w:sz w:val="20"/>
        </w:rPr>
        <w:t xml:space="preserve"> </w:t>
      </w:r>
      <w:r>
        <w:rPr>
          <w:spacing w:val="-2"/>
          <w:sz w:val="20"/>
        </w:rPr>
        <w:t>relacionados;</w:t>
      </w:r>
    </w:p>
    <w:p w14:paraId="4F1FF1D9">
      <w:pPr>
        <w:pStyle w:val="10"/>
        <w:numPr>
          <w:ilvl w:val="2"/>
          <w:numId w:val="1"/>
        </w:numPr>
        <w:tabs>
          <w:tab w:val="left" w:pos="855"/>
        </w:tabs>
        <w:spacing w:before="40" w:after="0" w:line="280" w:lineRule="auto"/>
        <w:ind w:left="329" w:right="433" w:firstLine="0"/>
        <w:jc w:val="both"/>
        <w:rPr>
          <w:sz w:val="20"/>
        </w:rPr>
      </w:pPr>
      <w:r>
        <w:rPr>
          <w:sz w:val="20"/>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4D8340F8">
      <w:pPr>
        <w:pStyle w:val="10"/>
        <w:numPr>
          <w:ilvl w:val="2"/>
          <w:numId w:val="1"/>
        </w:numPr>
        <w:tabs>
          <w:tab w:val="left" w:pos="840"/>
        </w:tabs>
        <w:spacing w:before="3" w:after="0" w:line="280" w:lineRule="auto"/>
        <w:ind w:left="329" w:right="433" w:firstLine="0"/>
        <w:jc w:val="both"/>
        <w:rPr>
          <w:sz w:val="20"/>
        </w:rPr>
      </w:pPr>
      <w:r>
        <w:rPr>
          <w:sz w:val="20"/>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w:t>
      </w:r>
      <w:r>
        <w:rPr>
          <w:spacing w:val="-2"/>
          <w:sz w:val="20"/>
        </w:rPr>
        <w:t>grau;</w:t>
      </w:r>
    </w:p>
    <w:p w14:paraId="6B70F5BF">
      <w:pPr>
        <w:pStyle w:val="10"/>
        <w:numPr>
          <w:ilvl w:val="2"/>
          <w:numId w:val="1"/>
        </w:numPr>
        <w:tabs>
          <w:tab w:val="left" w:pos="829"/>
        </w:tabs>
        <w:spacing w:before="3" w:after="0" w:line="240" w:lineRule="auto"/>
        <w:ind w:left="829" w:right="0" w:hanging="500"/>
        <w:jc w:val="both"/>
        <w:rPr>
          <w:sz w:val="20"/>
        </w:rPr>
      </w:pPr>
      <w:r>
        <w:rPr>
          <w:sz w:val="20"/>
        </w:rPr>
        <w:t>empresas</w:t>
      </w:r>
      <w:r>
        <w:rPr>
          <w:spacing w:val="-1"/>
          <w:sz w:val="20"/>
        </w:rPr>
        <w:t xml:space="preserve"> </w:t>
      </w:r>
      <w:r>
        <w:rPr>
          <w:sz w:val="20"/>
        </w:rPr>
        <w:t>controladoras,</w:t>
      </w:r>
      <w:r>
        <w:rPr>
          <w:spacing w:val="-1"/>
          <w:sz w:val="20"/>
        </w:rPr>
        <w:t xml:space="preserve"> </w:t>
      </w:r>
      <w:r>
        <w:rPr>
          <w:sz w:val="20"/>
        </w:rPr>
        <w:t>controladas</w:t>
      </w:r>
      <w:r>
        <w:rPr>
          <w:spacing w:val="-1"/>
          <w:sz w:val="20"/>
        </w:rPr>
        <w:t xml:space="preserve"> </w:t>
      </w:r>
      <w:r>
        <w:rPr>
          <w:sz w:val="20"/>
        </w:rPr>
        <w:t>ou</w:t>
      </w:r>
      <w:r>
        <w:rPr>
          <w:spacing w:val="-1"/>
          <w:sz w:val="20"/>
        </w:rPr>
        <w:t xml:space="preserve"> </w:t>
      </w:r>
      <w:r>
        <w:rPr>
          <w:sz w:val="20"/>
        </w:rPr>
        <w:t>coligadas,</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6.404,</w:t>
      </w:r>
      <w:r>
        <w:rPr>
          <w:spacing w:val="-1"/>
          <w:sz w:val="20"/>
        </w:rPr>
        <w:t xml:space="preserve"> </w:t>
      </w:r>
      <w:r>
        <w:rPr>
          <w:sz w:val="20"/>
        </w:rPr>
        <w:t>de</w:t>
      </w:r>
      <w:r>
        <w:rPr>
          <w:spacing w:val="-1"/>
          <w:sz w:val="20"/>
        </w:rPr>
        <w:t xml:space="preserve"> </w:t>
      </w:r>
      <w:r>
        <w:rPr>
          <w:sz w:val="20"/>
        </w:rPr>
        <w:t>15</w:t>
      </w:r>
      <w:r>
        <w:rPr>
          <w:spacing w:val="-1"/>
          <w:sz w:val="20"/>
        </w:rPr>
        <w:t xml:space="preserve"> </w:t>
      </w:r>
      <w:r>
        <w:rPr>
          <w:sz w:val="20"/>
        </w:rPr>
        <w:t>de</w:t>
      </w:r>
      <w:r>
        <w:rPr>
          <w:spacing w:val="-1"/>
          <w:sz w:val="20"/>
        </w:rPr>
        <w:t xml:space="preserve"> </w:t>
      </w:r>
      <w:r>
        <w:rPr>
          <w:sz w:val="20"/>
        </w:rPr>
        <w:t>dezembro</w:t>
      </w:r>
      <w:r>
        <w:rPr>
          <w:spacing w:val="-1"/>
          <w:sz w:val="20"/>
        </w:rPr>
        <w:t xml:space="preserve"> </w:t>
      </w:r>
      <w:r>
        <w:rPr>
          <w:sz w:val="20"/>
        </w:rPr>
        <w:t>de</w:t>
      </w:r>
      <w:r>
        <w:rPr>
          <w:spacing w:val="-1"/>
          <w:sz w:val="20"/>
        </w:rPr>
        <w:t xml:space="preserve"> </w:t>
      </w:r>
      <w:r>
        <w:rPr>
          <w:sz w:val="20"/>
        </w:rPr>
        <w:t>1976,</w:t>
      </w:r>
      <w:r>
        <w:rPr>
          <w:spacing w:val="-1"/>
          <w:sz w:val="20"/>
        </w:rPr>
        <w:t xml:space="preserve"> </w:t>
      </w:r>
      <w:r>
        <w:rPr>
          <w:sz w:val="20"/>
        </w:rPr>
        <w:t>concorrendo</w:t>
      </w:r>
      <w:r>
        <w:rPr>
          <w:spacing w:val="-1"/>
          <w:sz w:val="20"/>
        </w:rPr>
        <w:t xml:space="preserve"> </w:t>
      </w:r>
      <w:r>
        <w:rPr>
          <w:sz w:val="20"/>
        </w:rPr>
        <w:t>entre</w:t>
      </w:r>
      <w:r>
        <w:rPr>
          <w:spacing w:val="-1"/>
          <w:sz w:val="20"/>
        </w:rPr>
        <w:t xml:space="preserve"> </w:t>
      </w:r>
      <w:r>
        <w:rPr>
          <w:spacing w:val="-5"/>
          <w:sz w:val="20"/>
        </w:rPr>
        <w:t>si;</w:t>
      </w:r>
    </w:p>
    <w:p w14:paraId="31ED2065">
      <w:pPr>
        <w:pStyle w:val="10"/>
        <w:numPr>
          <w:ilvl w:val="2"/>
          <w:numId w:val="1"/>
        </w:numPr>
        <w:tabs>
          <w:tab w:val="left" w:pos="836"/>
        </w:tabs>
        <w:spacing w:before="40" w:after="0" w:line="280" w:lineRule="auto"/>
        <w:ind w:left="329" w:right="433" w:firstLine="0"/>
        <w:jc w:val="both"/>
        <w:rPr>
          <w:sz w:val="20"/>
        </w:rPr>
      </w:pPr>
      <w:r>
        <w:rPr>
          <w:sz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565305C0">
      <w:pPr>
        <w:pStyle w:val="10"/>
        <w:numPr>
          <w:ilvl w:val="2"/>
          <w:numId w:val="1"/>
        </w:numPr>
        <w:tabs>
          <w:tab w:val="left" w:pos="826"/>
        </w:tabs>
        <w:spacing w:before="2" w:after="0" w:line="240" w:lineRule="auto"/>
        <w:ind w:left="826" w:right="0" w:hanging="500"/>
        <w:jc w:val="both"/>
        <w:rPr>
          <w:sz w:val="20"/>
        </w:rPr>
      </w:pPr>
      <w:r>
        <w:rPr>
          <w:sz w:val="20"/>
        </w:rPr>
        <w:t>agente</w:t>
      </w:r>
      <w:r>
        <w:rPr>
          <w:spacing w:val="-2"/>
          <w:sz w:val="20"/>
        </w:rPr>
        <w:t xml:space="preserve"> </w:t>
      </w:r>
      <w:r>
        <w:rPr>
          <w:sz w:val="20"/>
        </w:rPr>
        <w:t>público</w:t>
      </w:r>
      <w:r>
        <w:rPr>
          <w:spacing w:val="-1"/>
          <w:sz w:val="20"/>
        </w:rPr>
        <w:t xml:space="preserve"> </w:t>
      </w:r>
      <w:r>
        <w:rPr>
          <w:sz w:val="20"/>
        </w:rPr>
        <w:t>do</w:t>
      </w:r>
      <w:r>
        <w:rPr>
          <w:spacing w:val="-1"/>
          <w:sz w:val="20"/>
        </w:rPr>
        <w:t xml:space="preserve"> </w:t>
      </w:r>
      <w:r>
        <w:rPr>
          <w:sz w:val="20"/>
        </w:rPr>
        <w:t>órgão</w:t>
      </w:r>
      <w:r>
        <w:rPr>
          <w:spacing w:val="-1"/>
          <w:sz w:val="20"/>
        </w:rPr>
        <w:t xml:space="preserve"> </w:t>
      </w:r>
      <w:r>
        <w:rPr>
          <w:sz w:val="20"/>
        </w:rPr>
        <w:t>ou</w:t>
      </w:r>
      <w:r>
        <w:rPr>
          <w:spacing w:val="-2"/>
          <w:sz w:val="20"/>
        </w:rPr>
        <w:t xml:space="preserve"> </w:t>
      </w:r>
      <w:r>
        <w:rPr>
          <w:sz w:val="20"/>
        </w:rPr>
        <w:t>entidade</w:t>
      </w:r>
      <w:r>
        <w:rPr>
          <w:spacing w:val="-1"/>
          <w:sz w:val="20"/>
        </w:rPr>
        <w:t xml:space="preserve"> </w:t>
      </w:r>
      <w:r>
        <w:rPr>
          <w:sz w:val="20"/>
        </w:rPr>
        <w:t>licitante,</w:t>
      </w:r>
      <w:r>
        <w:rPr>
          <w:spacing w:val="-1"/>
          <w:sz w:val="20"/>
        </w:rPr>
        <w:t xml:space="preserve"> </w:t>
      </w:r>
      <w:r>
        <w:rPr>
          <w:sz w:val="20"/>
        </w:rPr>
        <w:t>na</w:t>
      </w:r>
      <w:r>
        <w:rPr>
          <w:spacing w:val="-1"/>
          <w:sz w:val="20"/>
        </w:rPr>
        <w:t xml:space="preserve"> </w:t>
      </w:r>
      <w:r>
        <w:rPr>
          <w:sz w:val="20"/>
        </w:rPr>
        <w:t>qualidade</w:t>
      </w:r>
      <w:r>
        <w:rPr>
          <w:spacing w:val="-2"/>
          <w:sz w:val="20"/>
        </w:rPr>
        <w:t xml:space="preserve"> </w:t>
      </w:r>
      <w:r>
        <w:rPr>
          <w:sz w:val="20"/>
        </w:rPr>
        <w:t>de</w:t>
      </w:r>
      <w:r>
        <w:rPr>
          <w:spacing w:val="-1"/>
          <w:sz w:val="20"/>
        </w:rPr>
        <w:t xml:space="preserve"> </w:t>
      </w:r>
      <w:r>
        <w:rPr>
          <w:sz w:val="20"/>
        </w:rPr>
        <w:t>pessoa</w:t>
      </w:r>
      <w:r>
        <w:rPr>
          <w:spacing w:val="-1"/>
          <w:sz w:val="20"/>
        </w:rPr>
        <w:t xml:space="preserve"> </w:t>
      </w:r>
      <w:r>
        <w:rPr>
          <w:sz w:val="20"/>
        </w:rPr>
        <w:t>física</w:t>
      </w:r>
      <w:r>
        <w:rPr>
          <w:spacing w:val="-1"/>
          <w:sz w:val="20"/>
        </w:rPr>
        <w:t xml:space="preserve"> </w:t>
      </w:r>
      <w:r>
        <w:rPr>
          <w:sz w:val="20"/>
        </w:rPr>
        <w:t>ou</w:t>
      </w:r>
      <w:r>
        <w:rPr>
          <w:spacing w:val="-2"/>
          <w:sz w:val="20"/>
        </w:rPr>
        <w:t xml:space="preserve"> </w:t>
      </w:r>
      <w:r>
        <w:rPr>
          <w:sz w:val="20"/>
        </w:rPr>
        <w:t>de</w:t>
      </w:r>
      <w:r>
        <w:rPr>
          <w:spacing w:val="-1"/>
          <w:sz w:val="20"/>
        </w:rPr>
        <w:t xml:space="preserve"> </w:t>
      </w:r>
      <w:r>
        <w:rPr>
          <w:sz w:val="20"/>
        </w:rPr>
        <w:t>representante</w:t>
      </w:r>
      <w:r>
        <w:rPr>
          <w:spacing w:val="-1"/>
          <w:sz w:val="20"/>
        </w:rPr>
        <w:t xml:space="preserve"> </w:t>
      </w:r>
      <w:r>
        <w:rPr>
          <w:sz w:val="20"/>
        </w:rPr>
        <w:t>de</w:t>
      </w:r>
      <w:r>
        <w:rPr>
          <w:spacing w:val="-1"/>
          <w:sz w:val="20"/>
        </w:rPr>
        <w:t xml:space="preserve"> </w:t>
      </w:r>
      <w:r>
        <w:rPr>
          <w:sz w:val="20"/>
        </w:rPr>
        <w:t>pessoa</w:t>
      </w:r>
      <w:r>
        <w:rPr>
          <w:spacing w:val="-1"/>
          <w:sz w:val="20"/>
        </w:rPr>
        <w:t xml:space="preserve"> </w:t>
      </w:r>
      <w:r>
        <w:rPr>
          <w:spacing w:val="-2"/>
          <w:sz w:val="20"/>
        </w:rPr>
        <w:t>jurídica;</w:t>
      </w:r>
    </w:p>
    <w:p w14:paraId="2D86B09F">
      <w:pPr>
        <w:pStyle w:val="10"/>
        <w:numPr>
          <w:ilvl w:val="2"/>
          <w:numId w:val="1"/>
        </w:numPr>
        <w:tabs>
          <w:tab w:val="left" w:pos="846"/>
        </w:tabs>
        <w:spacing w:before="40" w:after="0" w:line="280" w:lineRule="auto"/>
        <w:ind w:left="329" w:right="433" w:firstLine="0"/>
        <w:jc w:val="both"/>
        <w:rPr>
          <w:sz w:val="20"/>
        </w:rPr>
      </w:pPr>
      <w:r>
        <w:rPr>
          <w:sz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"http://www.planalto.gov.br/ccivil_03/_ato2019-2022/2021/lei/L14133.htm#art9%C2%A71" \h </w:instrText>
      </w:r>
      <w:r>
        <w:fldChar w:fldCharType="separate"/>
      </w:r>
      <w:r>
        <w:rPr>
          <w:color w:val="0000EC"/>
          <w:sz w:val="20"/>
        </w:rPr>
        <w:t>§</w:t>
      </w:r>
      <w:r>
        <w:rPr>
          <w:color w:val="0000EC"/>
          <w:sz w:val="20"/>
          <w:u w:val="single" w:color="000080"/>
        </w:rPr>
        <w:t xml:space="preserve"> 1º do art. 9º da Lei nº 14.133</w:t>
      </w:r>
      <w:r>
        <w:rPr>
          <w:color w:val="0000EC"/>
          <w:sz w:val="20"/>
        </w:rPr>
        <w:t>,</w:t>
      </w:r>
      <w:r>
        <w:rPr>
          <w:color w:val="0000EC"/>
          <w:sz w:val="20"/>
        </w:rPr>
        <w:fldChar w:fldCharType="end"/>
      </w:r>
      <w:r>
        <w:rPr>
          <w:color w:val="0000EC"/>
          <w:sz w:val="20"/>
        </w:rPr>
        <w:t xml:space="preserve"> </w:t>
      </w:r>
      <w:r>
        <w:fldChar w:fldCharType="begin"/>
      </w:r>
      <w:r>
        <w:instrText xml:space="preserve"> HYPERLINK "http://www.planalto.gov.br/ccivil_03/_ato2019-2022/2021/lei/L14133.htm#art9%C2%A71" \h </w:instrText>
      </w:r>
      <w:r>
        <w:fldChar w:fldCharType="separate"/>
      </w:r>
      <w:r>
        <w:rPr>
          <w:color w:val="0000EC"/>
          <w:sz w:val="20"/>
          <w:u w:val="single" w:color="000080"/>
        </w:rPr>
        <w:t>de 2021</w:t>
      </w:r>
      <w:r>
        <w:rPr>
          <w:color w:val="0000EC"/>
          <w:sz w:val="20"/>
          <w:u w:val="single" w:color="000080"/>
        </w:rPr>
        <w:fldChar w:fldCharType="end"/>
      </w:r>
      <w:r>
        <w:rPr>
          <w:sz w:val="20"/>
        </w:rPr>
        <w:t>;</w:t>
      </w:r>
    </w:p>
    <w:p w14:paraId="2881DD18">
      <w:pPr>
        <w:pStyle w:val="10"/>
        <w:numPr>
          <w:ilvl w:val="2"/>
          <w:numId w:val="1"/>
        </w:numPr>
        <w:tabs>
          <w:tab w:val="left" w:pos="931"/>
        </w:tabs>
        <w:spacing w:before="3" w:after="0" w:line="240" w:lineRule="auto"/>
        <w:ind w:left="931" w:right="0" w:hanging="600"/>
        <w:jc w:val="both"/>
        <w:rPr>
          <w:sz w:val="20"/>
        </w:rPr>
      </w:pPr>
      <w:r>
        <w:rPr>
          <w:sz w:val="20"/>
        </w:rPr>
        <w:t>sociedades</w:t>
      </w:r>
      <w:r>
        <w:rPr>
          <w:spacing w:val="-1"/>
          <w:sz w:val="20"/>
        </w:rPr>
        <w:t xml:space="preserve"> </w:t>
      </w:r>
      <w:r>
        <w:rPr>
          <w:sz w:val="20"/>
        </w:rPr>
        <w:t>cooperativas</w:t>
      </w:r>
      <w:r>
        <w:rPr>
          <w:spacing w:val="-1"/>
          <w:sz w:val="20"/>
        </w:rPr>
        <w:t xml:space="preserve"> </w:t>
      </w:r>
      <w:r>
        <w:rPr>
          <w:sz w:val="20"/>
        </w:rPr>
        <w:t>mencionadas</w:t>
      </w:r>
      <w:r>
        <w:rPr>
          <w:spacing w:val="-1"/>
          <w:sz w:val="20"/>
        </w:rPr>
        <w:t xml:space="preserve"> </w:t>
      </w:r>
      <w:r>
        <w:rPr>
          <w:sz w:val="20"/>
        </w:rPr>
        <w:t>no</w:t>
      </w:r>
      <w:r>
        <w:rPr>
          <w:spacing w:val="-1"/>
          <w:sz w:val="20"/>
        </w:rPr>
        <w:t xml:space="preserve"> </w:t>
      </w:r>
      <w:r>
        <w:rPr>
          <w:sz w:val="20"/>
        </w:rPr>
        <w:t>artigo</w:t>
      </w:r>
      <w:r>
        <w:rPr>
          <w:spacing w:val="-1"/>
          <w:sz w:val="20"/>
        </w:rPr>
        <w:t xml:space="preserve"> </w:t>
      </w:r>
      <w:r>
        <w:rPr>
          <w:sz w:val="20"/>
        </w:rPr>
        <w:t>16</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1"/>
          <w:sz w:val="20"/>
        </w:rPr>
        <w:t xml:space="preserve"> </w:t>
      </w:r>
      <w:r>
        <w:rPr>
          <w:sz w:val="20"/>
        </w:rPr>
        <w:t>de</w:t>
      </w:r>
      <w:r>
        <w:rPr>
          <w:spacing w:val="-1"/>
          <w:sz w:val="20"/>
        </w:rPr>
        <w:t xml:space="preserve"> </w:t>
      </w:r>
      <w:r>
        <w:rPr>
          <w:spacing w:val="-2"/>
          <w:sz w:val="20"/>
        </w:rPr>
        <w:t>2021.</w:t>
      </w:r>
    </w:p>
    <w:p w14:paraId="427BBE47">
      <w:pPr>
        <w:pStyle w:val="10"/>
        <w:numPr>
          <w:ilvl w:val="1"/>
          <w:numId w:val="1"/>
        </w:numPr>
        <w:tabs>
          <w:tab w:val="left" w:pos="683"/>
        </w:tabs>
        <w:spacing w:before="40" w:after="0" w:line="280" w:lineRule="auto"/>
        <w:ind w:left="329" w:right="433" w:firstLine="0"/>
        <w:jc w:val="both"/>
        <w:rPr>
          <w:sz w:val="20"/>
        </w:rPr>
      </w:pPr>
      <w:r>
        <w:rPr>
          <w:sz w:val="20"/>
        </w:rPr>
        <w:t>O impedimento de que trata o item 2.7.2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9ADA5F8">
      <w:pPr>
        <w:pStyle w:val="10"/>
        <w:numPr>
          <w:ilvl w:val="1"/>
          <w:numId w:val="1"/>
        </w:numPr>
        <w:tabs>
          <w:tab w:val="left" w:pos="783"/>
        </w:tabs>
        <w:spacing w:before="1" w:after="0" w:line="280" w:lineRule="auto"/>
        <w:ind w:left="329" w:right="433" w:firstLine="0"/>
        <w:jc w:val="both"/>
        <w:rPr>
          <w:sz w:val="20"/>
        </w:rPr>
      </w:pPr>
      <w:r>
        <w:rPr>
          <w:sz w:val="20"/>
        </w:rPr>
        <w:t>A critério da Administração e exclusivamente a seu serviço, o autor dos projetos e a empresa a que se referem os itens 2.8.3 e 2.8.4 poderão participar no apoio das atividades de planejamento da contratação, de execução da licitação ou de gestão do contrato, desde que sob supervisão exclusiva de agentes públicos do órgão ou entidade.</w:t>
      </w:r>
    </w:p>
    <w:p w14:paraId="15A5B2EF">
      <w:pPr>
        <w:pStyle w:val="10"/>
        <w:numPr>
          <w:ilvl w:val="1"/>
          <w:numId w:val="1"/>
        </w:numPr>
        <w:tabs>
          <w:tab w:val="left" w:pos="773"/>
        </w:tabs>
        <w:spacing w:before="2" w:after="0" w:line="240" w:lineRule="auto"/>
        <w:ind w:left="773" w:right="0" w:hanging="442"/>
        <w:jc w:val="both"/>
        <w:rPr>
          <w:sz w:val="20"/>
        </w:rPr>
      </w:pPr>
      <w:r>
        <w:rPr>
          <w:sz w:val="20"/>
        </w:rPr>
        <w:t>Equiparam-se</w:t>
      </w:r>
      <w:r>
        <w:rPr>
          <w:spacing w:val="-1"/>
          <w:sz w:val="20"/>
        </w:rPr>
        <w:t xml:space="preserve"> </w:t>
      </w:r>
      <w:r>
        <w:rPr>
          <w:sz w:val="20"/>
        </w:rPr>
        <w:t>aos</w:t>
      </w:r>
      <w:r>
        <w:rPr>
          <w:spacing w:val="-1"/>
          <w:sz w:val="20"/>
        </w:rPr>
        <w:t xml:space="preserve"> </w:t>
      </w:r>
      <w:r>
        <w:rPr>
          <w:sz w:val="20"/>
        </w:rPr>
        <w:t>autores</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as</w:t>
      </w:r>
      <w:r>
        <w:rPr>
          <w:spacing w:val="-1"/>
          <w:sz w:val="20"/>
        </w:rPr>
        <w:t xml:space="preserve"> </w:t>
      </w:r>
      <w:r>
        <w:rPr>
          <w:sz w:val="20"/>
        </w:rPr>
        <w:t>empresas</w:t>
      </w:r>
      <w:r>
        <w:rPr>
          <w:spacing w:val="-1"/>
          <w:sz w:val="20"/>
        </w:rPr>
        <w:t xml:space="preserve"> </w:t>
      </w:r>
      <w:r>
        <w:rPr>
          <w:sz w:val="20"/>
        </w:rPr>
        <w:t>integrantes</w:t>
      </w:r>
      <w:r>
        <w:rPr>
          <w:spacing w:val="-1"/>
          <w:sz w:val="20"/>
        </w:rPr>
        <w:t xml:space="preserve"> </w:t>
      </w:r>
      <w:r>
        <w:rPr>
          <w:sz w:val="20"/>
        </w:rPr>
        <w:t>do</w:t>
      </w:r>
      <w:r>
        <w:rPr>
          <w:spacing w:val="-1"/>
          <w:sz w:val="20"/>
        </w:rPr>
        <w:t xml:space="preserve"> </w:t>
      </w:r>
      <w:r>
        <w:rPr>
          <w:sz w:val="20"/>
        </w:rPr>
        <w:t>mesmo</w:t>
      </w:r>
      <w:r>
        <w:rPr>
          <w:spacing w:val="-1"/>
          <w:sz w:val="20"/>
        </w:rPr>
        <w:t xml:space="preserve"> </w:t>
      </w:r>
      <w:r>
        <w:rPr>
          <w:sz w:val="20"/>
        </w:rPr>
        <w:t>grupo</w:t>
      </w:r>
      <w:r>
        <w:rPr>
          <w:spacing w:val="-1"/>
          <w:sz w:val="20"/>
        </w:rPr>
        <w:t xml:space="preserve"> </w:t>
      </w:r>
      <w:r>
        <w:rPr>
          <w:spacing w:val="-2"/>
          <w:sz w:val="20"/>
        </w:rPr>
        <w:t>econômico.</w:t>
      </w:r>
    </w:p>
    <w:p w14:paraId="47F7E99D">
      <w:pPr>
        <w:pStyle w:val="10"/>
        <w:numPr>
          <w:ilvl w:val="1"/>
          <w:numId w:val="1"/>
        </w:numPr>
        <w:tabs>
          <w:tab w:val="left" w:pos="779"/>
        </w:tabs>
        <w:spacing w:before="40" w:after="0" w:line="280" w:lineRule="auto"/>
        <w:ind w:left="329" w:right="433" w:firstLine="0"/>
        <w:jc w:val="both"/>
        <w:rPr>
          <w:sz w:val="20"/>
        </w:rPr>
      </w:pPr>
      <w:r>
        <w:rPr>
          <w:sz w:val="20"/>
        </w:rPr>
        <w:t>O</w:t>
      </w:r>
      <w:r>
        <w:rPr>
          <w:spacing w:val="-1"/>
          <w:sz w:val="20"/>
        </w:rPr>
        <w:t xml:space="preserve"> </w:t>
      </w:r>
      <w:r>
        <w:rPr>
          <w:sz w:val="20"/>
        </w:rPr>
        <w:t>disposto</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2.7.3</w:t>
      </w:r>
      <w:r>
        <w:rPr>
          <w:spacing w:val="-1"/>
          <w:sz w:val="20"/>
        </w:rPr>
        <w:t xml:space="preserve"> </w:t>
      </w:r>
      <w:r>
        <w:rPr>
          <w:sz w:val="20"/>
        </w:rPr>
        <w:t>e</w:t>
      </w:r>
      <w:r>
        <w:rPr>
          <w:spacing w:val="-1"/>
          <w:sz w:val="20"/>
        </w:rPr>
        <w:t xml:space="preserve"> </w:t>
      </w:r>
      <w:r>
        <w:rPr>
          <w:sz w:val="20"/>
        </w:rPr>
        <w:t>2.7.4</w:t>
      </w:r>
      <w:r>
        <w:rPr>
          <w:spacing w:val="-1"/>
          <w:sz w:val="20"/>
        </w:rPr>
        <w:t xml:space="preserve"> </w:t>
      </w:r>
      <w:r>
        <w:rPr>
          <w:sz w:val="20"/>
        </w:rPr>
        <w:t>não</w:t>
      </w:r>
      <w:r>
        <w:rPr>
          <w:spacing w:val="-1"/>
          <w:sz w:val="20"/>
        </w:rPr>
        <w:t xml:space="preserve"> </w:t>
      </w:r>
      <w:r>
        <w:rPr>
          <w:sz w:val="20"/>
        </w:rPr>
        <w:t>impede</w:t>
      </w:r>
      <w:r>
        <w:rPr>
          <w:spacing w:val="-1"/>
          <w:sz w:val="20"/>
        </w:rPr>
        <w:t xml:space="preserve"> </w:t>
      </w:r>
      <w:r>
        <w:rPr>
          <w:sz w:val="20"/>
        </w:rPr>
        <w:t>a</w:t>
      </w:r>
      <w:r>
        <w:rPr>
          <w:spacing w:val="-1"/>
          <w:sz w:val="20"/>
        </w:rPr>
        <w:t xml:space="preserve"> </w:t>
      </w:r>
      <w:r>
        <w:rPr>
          <w:sz w:val="20"/>
        </w:rPr>
        <w:t>licitação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de</w:t>
      </w:r>
      <w:r>
        <w:rPr>
          <w:spacing w:val="-1"/>
          <w:sz w:val="20"/>
        </w:rPr>
        <w:t xml:space="preserve"> </w:t>
      </w:r>
      <w:r>
        <w:rPr>
          <w:sz w:val="20"/>
        </w:rPr>
        <w:t>serviço</w:t>
      </w:r>
      <w:r>
        <w:rPr>
          <w:spacing w:val="-1"/>
          <w:sz w:val="20"/>
        </w:rPr>
        <w:t xml:space="preserve"> </w:t>
      </w:r>
      <w:r>
        <w:rPr>
          <w:sz w:val="20"/>
        </w:rPr>
        <w:t>que</w:t>
      </w:r>
      <w:r>
        <w:rPr>
          <w:spacing w:val="-1"/>
          <w:sz w:val="20"/>
        </w:rPr>
        <w:t xml:space="preserve"> </w:t>
      </w:r>
      <w:r>
        <w:rPr>
          <w:sz w:val="20"/>
        </w:rPr>
        <w:t>inclua</w:t>
      </w:r>
      <w:r>
        <w:rPr>
          <w:spacing w:val="-1"/>
          <w:sz w:val="20"/>
        </w:rPr>
        <w:t xml:space="preserve"> </w:t>
      </w:r>
      <w:r>
        <w:rPr>
          <w:sz w:val="20"/>
        </w:rPr>
        <w:t>como</w:t>
      </w:r>
      <w:r>
        <w:rPr>
          <w:spacing w:val="-1"/>
          <w:sz w:val="20"/>
        </w:rPr>
        <w:t xml:space="preserve"> </w:t>
      </w:r>
      <w:r>
        <w:rPr>
          <w:sz w:val="20"/>
        </w:rPr>
        <w:t>encargo</w:t>
      </w:r>
      <w:r>
        <w:rPr>
          <w:spacing w:val="-1"/>
          <w:sz w:val="20"/>
        </w:rPr>
        <w:t xml:space="preserve"> </w:t>
      </w:r>
      <w:r>
        <w:rPr>
          <w:sz w:val="20"/>
        </w:rPr>
        <w:t>do</w:t>
      </w:r>
      <w:r>
        <w:rPr>
          <w:spacing w:val="-1"/>
          <w:sz w:val="20"/>
        </w:rPr>
        <w:t xml:space="preserve"> </w:t>
      </w:r>
      <w:r>
        <w:rPr>
          <w:sz w:val="20"/>
        </w:rPr>
        <w:t>contratado</w:t>
      </w:r>
      <w:r>
        <w:rPr>
          <w:spacing w:val="-1"/>
          <w:sz w:val="20"/>
        </w:rPr>
        <w:t xml:space="preserve"> </w:t>
      </w:r>
      <w:r>
        <w:rPr>
          <w:sz w:val="20"/>
        </w:rPr>
        <w:t>a</w:t>
      </w:r>
      <w:r>
        <w:rPr>
          <w:spacing w:val="-1"/>
          <w:sz w:val="20"/>
        </w:rPr>
        <w:t xml:space="preserve"> </w:t>
      </w:r>
      <w:r>
        <w:rPr>
          <w:sz w:val="20"/>
        </w:rPr>
        <w:t>elaboração</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básico</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executivo,</w:t>
      </w:r>
      <w:r>
        <w:rPr>
          <w:spacing w:val="-1"/>
          <w:sz w:val="20"/>
        </w:rPr>
        <w:t xml:space="preserve"> </w:t>
      </w:r>
      <w:r>
        <w:rPr>
          <w:sz w:val="20"/>
        </w:rPr>
        <w:t>nas contratações integradas, e do projeto executivo, nos demais regimes de execução.</w:t>
      </w:r>
    </w:p>
    <w:p w14:paraId="5ADA9051">
      <w:pPr>
        <w:pStyle w:val="10"/>
        <w:numPr>
          <w:ilvl w:val="1"/>
          <w:numId w:val="1"/>
        </w:numPr>
        <w:tabs>
          <w:tab w:val="left" w:pos="807"/>
        </w:tabs>
        <w:spacing w:before="2" w:after="0" w:line="280" w:lineRule="auto"/>
        <w:ind w:left="329" w:right="418" w:firstLine="0"/>
        <w:jc w:val="both"/>
        <w:rPr>
          <w:sz w:val="20"/>
        </w:rPr>
      </w:pPr>
      <w:r>
        <w:rPr>
          <w:sz w:val="20"/>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color w:val="0000EC"/>
          <w:sz w:val="20"/>
          <w:u w:val="single" w:color="000080"/>
        </w:rPr>
        <w:t>Lei nº 14.133/2021</w:t>
      </w:r>
      <w:r>
        <w:rPr>
          <w:color w:val="0000EC"/>
          <w:sz w:val="20"/>
          <w:u w:val="single" w:color="000080"/>
        </w:rPr>
        <w:fldChar w:fldCharType="end"/>
      </w:r>
      <w:r>
        <w:rPr>
          <w:sz w:val="20"/>
        </w:rPr>
        <w:t>.</w:t>
      </w:r>
    </w:p>
    <w:p w14:paraId="163DD4E4">
      <w:pPr>
        <w:pStyle w:val="10"/>
        <w:numPr>
          <w:ilvl w:val="1"/>
          <w:numId w:val="1"/>
        </w:numPr>
        <w:tabs>
          <w:tab w:val="left" w:pos="799"/>
        </w:tabs>
        <w:spacing w:before="3" w:after="0" w:line="280" w:lineRule="auto"/>
        <w:ind w:left="329" w:right="448" w:firstLine="0"/>
        <w:jc w:val="both"/>
        <w:rPr>
          <w:sz w:val="20"/>
        </w:rPr>
      </w:pPr>
      <w:r>
        <w:rPr>
          <w:sz w:val="20"/>
        </w:rPr>
        <w:t>A vedação de que trata o item 2.7.8 estende-se a terceiro que auxilie a condução da contratação na qualidade de integrante de equipe de apoio, profissional especializado ou funcionário ou representante de empresa que preste assessoria técnica.</w:t>
      </w:r>
    </w:p>
    <w:p w14:paraId="327D09E5">
      <w:pPr>
        <w:pStyle w:val="10"/>
        <w:numPr>
          <w:ilvl w:val="1"/>
          <w:numId w:val="1"/>
        </w:numPr>
        <w:tabs>
          <w:tab w:val="left" w:pos="781"/>
        </w:tabs>
        <w:spacing w:before="2" w:after="0" w:line="240" w:lineRule="auto"/>
        <w:ind w:left="781" w:right="0" w:hanging="450"/>
        <w:jc w:val="both"/>
        <w:rPr>
          <w:sz w:val="20"/>
        </w:rPr>
      </w:pPr>
      <w:r>
        <w:rPr>
          <w:sz w:val="20"/>
        </w:rPr>
        <w:t>É</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reunidas</w:t>
      </w:r>
      <w:r>
        <w:rPr>
          <w:spacing w:val="-1"/>
          <w:sz w:val="20"/>
        </w:rPr>
        <w:t xml:space="preserve"> </w:t>
      </w:r>
      <w:r>
        <w:rPr>
          <w:sz w:val="20"/>
        </w:rPr>
        <w:t>em</w:t>
      </w:r>
      <w:r>
        <w:rPr>
          <w:spacing w:val="-1"/>
          <w:sz w:val="20"/>
        </w:rPr>
        <w:t xml:space="preserve"> </w:t>
      </w:r>
      <w:r>
        <w:rPr>
          <w:spacing w:val="-2"/>
          <w:sz w:val="20"/>
        </w:rPr>
        <w:t>consórcio.</w:t>
      </w:r>
    </w:p>
    <w:p w14:paraId="7F1E0D0A">
      <w:pPr>
        <w:pStyle w:val="7"/>
        <w:spacing w:before="0"/>
      </w:pPr>
    </w:p>
    <w:p w14:paraId="5EC90BBA">
      <w:pPr>
        <w:pStyle w:val="7"/>
        <w:spacing w:before="52"/>
      </w:pPr>
    </w:p>
    <w:p w14:paraId="193E2C95">
      <w:pPr>
        <w:pStyle w:val="4"/>
        <w:numPr>
          <w:ilvl w:val="0"/>
          <w:numId w:val="1"/>
        </w:numPr>
        <w:tabs>
          <w:tab w:val="left" w:pos="719"/>
        </w:tabs>
        <w:spacing w:before="0" w:after="0" w:line="240" w:lineRule="auto"/>
        <w:ind w:left="719" w:right="0" w:hanging="240"/>
        <w:jc w:val="left"/>
      </w:pPr>
      <w:r>
        <w:t>DAS</w:t>
      </w:r>
      <w:r>
        <w:rPr>
          <w:spacing w:val="-10"/>
        </w:rPr>
        <w:t xml:space="preserve"> </w:t>
      </w:r>
      <w:r>
        <w:t>DECLARAÇÕES</w:t>
      </w:r>
      <w:r>
        <w:rPr>
          <w:spacing w:val="-3"/>
        </w:rPr>
        <w:t xml:space="preserve"> </w:t>
      </w:r>
      <w:r>
        <w:t>E</w:t>
      </w:r>
      <w:r>
        <w:rPr>
          <w:spacing w:val="-4"/>
        </w:rPr>
        <w:t xml:space="preserve"> </w:t>
      </w:r>
      <w:r>
        <w:t>DA</w:t>
      </w:r>
      <w:r>
        <w:rPr>
          <w:spacing w:val="-23"/>
        </w:rPr>
        <w:t xml:space="preserve"> </w:t>
      </w:r>
      <w:r>
        <w:t>APRESENTAÇÃO</w:t>
      </w:r>
      <w:r>
        <w:rPr>
          <w:spacing w:val="-4"/>
        </w:rPr>
        <w:t xml:space="preserve"> </w:t>
      </w:r>
      <w:r>
        <w:t>DA</w:t>
      </w:r>
      <w:r>
        <w:rPr>
          <w:spacing w:val="-12"/>
        </w:rPr>
        <w:t xml:space="preserve"> </w:t>
      </w:r>
      <w:r>
        <w:rPr>
          <w:spacing w:val="-2"/>
        </w:rPr>
        <w:t>PROPOSTA</w:t>
      </w:r>
    </w:p>
    <w:p w14:paraId="0F706971">
      <w:pPr>
        <w:pStyle w:val="7"/>
        <w:spacing w:before="0"/>
        <w:rPr>
          <w:b/>
        </w:rPr>
      </w:pPr>
    </w:p>
    <w:p w14:paraId="5F1984E5">
      <w:pPr>
        <w:pStyle w:val="7"/>
        <w:spacing w:before="142"/>
        <w:rPr>
          <w:b/>
        </w:rPr>
      </w:pPr>
    </w:p>
    <w:p w14:paraId="1E6BA3F8">
      <w:pPr>
        <w:pStyle w:val="10"/>
        <w:numPr>
          <w:ilvl w:val="1"/>
          <w:numId w:val="1"/>
        </w:numPr>
        <w:tabs>
          <w:tab w:val="left" w:pos="679"/>
        </w:tabs>
        <w:spacing w:before="0" w:after="0" w:line="240" w:lineRule="auto"/>
        <w:ind w:left="679" w:right="0" w:hanging="350"/>
        <w:jc w:val="both"/>
        <w:rPr>
          <w:sz w:val="20"/>
        </w:rPr>
      </w:pPr>
      <w:r>
        <w:rPr>
          <w:sz w:val="20"/>
        </w:rPr>
        <w:t>Na</w:t>
      </w:r>
      <w:r>
        <w:rPr>
          <w:spacing w:val="-1"/>
          <w:sz w:val="20"/>
        </w:rPr>
        <w:t xml:space="preserve"> </w:t>
      </w:r>
      <w:r>
        <w:rPr>
          <w:sz w:val="20"/>
        </w:rPr>
        <w:t>presente</w:t>
      </w:r>
      <w:r>
        <w:rPr>
          <w:spacing w:val="-1"/>
          <w:sz w:val="20"/>
        </w:rPr>
        <w:t xml:space="preserve"> </w:t>
      </w:r>
      <w:r>
        <w:rPr>
          <w:sz w:val="20"/>
        </w:rPr>
        <w:t>licitação,</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após</w:t>
      </w:r>
      <w:r>
        <w:rPr>
          <w:spacing w:val="-1"/>
          <w:sz w:val="20"/>
        </w:rPr>
        <w:t xml:space="preserve"> </w:t>
      </w:r>
      <w:r>
        <w:rPr>
          <w:sz w:val="20"/>
        </w:rPr>
        <w:t>as</w:t>
      </w:r>
      <w:r>
        <w:rPr>
          <w:spacing w:val="-1"/>
          <w:sz w:val="20"/>
        </w:rPr>
        <w:t xml:space="preserve"> </w:t>
      </w:r>
      <w:r>
        <w:rPr>
          <w:sz w:val="20"/>
        </w:rPr>
        <w:t>fases</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z w:val="20"/>
        </w:rPr>
        <w:t>propostas</w:t>
      </w:r>
      <w:r>
        <w:rPr>
          <w:spacing w:val="-1"/>
          <w:sz w:val="20"/>
        </w:rPr>
        <w:t xml:space="preserve"> </w:t>
      </w:r>
      <w:r>
        <w:rPr>
          <w:sz w:val="20"/>
        </w:rPr>
        <w:t>e</w:t>
      </w:r>
      <w:r>
        <w:rPr>
          <w:spacing w:val="-1"/>
          <w:sz w:val="20"/>
        </w:rPr>
        <w:t xml:space="preserve"> </w:t>
      </w:r>
      <w:r>
        <w:rPr>
          <w:sz w:val="20"/>
        </w:rPr>
        <w:t>lances</w:t>
      </w:r>
      <w:r>
        <w:rPr>
          <w:spacing w:val="-1"/>
          <w:sz w:val="20"/>
        </w:rPr>
        <w:t xml:space="preserve"> </w:t>
      </w:r>
      <w:r>
        <w:rPr>
          <w:sz w:val="20"/>
        </w:rPr>
        <w:t>e</w:t>
      </w:r>
      <w:r>
        <w:rPr>
          <w:spacing w:val="-1"/>
          <w:sz w:val="20"/>
        </w:rPr>
        <w:t xml:space="preserve"> </w:t>
      </w:r>
      <w:r>
        <w:rPr>
          <w:sz w:val="20"/>
        </w:rPr>
        <w:t>de</w:t>
      </w:r>
      <w:r>
        <w:rPr>
          <w:spacing w:val="-1"/>
          <w:sz w:val="20"/>
        </w:rPr>
        <w:t xml:space="preserve"> </w:t>
      </w:r>
      <w:r>
        <w:rPr>
          <w:spacing w:val="-2"/>
          <w:sz w:val="20"/>
        </w:rPr>
        <w:t>julgamento.</w:t>
      </w:r>
    </w:p>
    <w:p w14:paraId="7D8B83CB">
      <w:pPr>
        <w:pStyle w:val="10"/>
        <w:numPr>
          <w:ilvl w:val="1"/>
          <w:numId w:val="1"/>
        </w:numPr>
        <w:tabs>
          <w:tab w:val="left" w:pos="697"/>
        </w:tabs>
        <w:spacing w:before="40" w:after="0" w:line="280" w:lineRule="auto"/>
        <w:ind w:left="329" w:right="432" w:firstLine="0"/>
        <w:jc w:val="both"/>
        <w:rPr>
          <w:sz w:val="20"/>
        </w:rPr>
      </w:pPr>
      <w:r>
        <w:rPr>
          <w:sz w:val="20"/>
        </w:rPr>
        <w:t>Os licitantes encaminharão, exclusivamente por meio do sistema eletrônico, a proposta com o preço ou o percentual de desconto, conforme o critério de julgamento adotado neste Edital, até a data e o horário estabelecidos para abertura da sessão pública.</w:t>
      </w:r>
    </w:p>
    <w:p w14:paraId="01859475">
      <w:pPr>
        <w:pStyle w:val="10"/>
        <w:numPr>
          <w:ilvl w:val="1"/>
          <w:numId w:val="1"/>
        </w:numPr>
        <w:tabs>
          <w:tab w:val="left" w:pos="675"/>
        </w:tabs>
        <w:spacing w:before="2" w:after="0" w:line="240" w:lineRule="auto"/>
        <w:ind w:left="675" w:right="0" w:hanging="350"/>
        <w:jc w:val="both"/>
        <w:rPr>
          <w:sz w:val="20"/>
        </w:rPr>
      </w:pPr>
      <w:r>
        <w:rPr>
          <w:sz w:val="20"/>
        </w:rPr>
        <w:t>No</w:t>
      </w:r>
      <w:r>
        <w:rPr>
          <w:spacing w:val="-1"/>
          <w:sz w:val="20"/>
        </w:rPr>
        <w:t xml:space="preserve"> </w:t>
      </w:r>
      <w:r>
        <w:rPr>
          <w:sz w:val="20"/>
        </w:rPr>
        <w:t>cadastramento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inicial,</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declarará,</w:t>
      </w:r>
      <w:r>
        <w:rPr>
          <w:spacing w:val="-1"/>
          <w:sz w:val="20"/>
        </w:rPr>
        <w:t xml:space="preserve"> </w:t>
      </w:r>
      <w:r>
        <w:rPr>
          <w:sz w:val="20"/>
        </w:rPr>
        <w:t>em</w:t>
      </w:r>
      <w:r>
        <w:rPr>
          <w:spacing w:val="-1"/>
          <w:sz w:val="20"/>
        </w:rPr>
        <w:t xml:space="preserve"> </w:t>
      </w:r>
      <w:r>
        <w:rPr>
          <w:sz w:val="20"/>
        </w:rPr>
        <w:t>campo</w:t>
      </w:r>
      <w:r>
        <w:rPr>
          <w:spacing w:val="-1"/>
          <w:sz w:val="20"/>
        </w:rPr>
        <w:t xml:space="preserve"> </w:t>
      </w:r>
      <w:r>
        <w:rPr>
          <w:sz w:val="20"/>
        </w:rPr>
        <w:t>próprio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pacing w:val="-4"/>
          <w:sz w:val="20"/>
        </w:rPr>
        <w:t>que:</w:t>
      </w:r>
    </w:p>
    <w:p w14:paraId="108E8966">
      <w:pPr>
        <w:pStyle w:val="10"/>
        <w:numPr>
          <w:ilvl w:val="2"/>
          <w:numId w:val="1"/>
        </w:numPr>
        <w:tabs>
          <w:tab w:val="left" w:pos="846"/>
        </w:tabs>
        <w:spacing w:before="40" w:after="0" w:line="280" w:lineRule="auto"/>
        <w:ind w:left="329" w:right="419" w:firstLine="0"/>
        <w:jc w:val="both"/>
        <w:rPr>
          <w:sz w:val="20"/>
        </w:rPr>
      </w:pPr>
      <w:r>
        <w:rPr>
          <w:sz w:val="20"/>
        </w:rPr>
        <w:t>está ciente e concorda com as condições contidas no edital e seus anexos, bem como de que a proposta apresentada compreende a integralidade dos custos para atendimento dos direitos</w:t>
      </w:r>
      <w:r>
        <w:rPr>
          <w:spacing w:val="-2"/>
          <w:sz w:val="20"/>
        </w:rPr>
        <w:t xml:space="preserve"> </w:t>
      </w:r>
      <w:r>
        <w:rPr>
          <w:sz w:val="20"/>
        </w:rPr>
        <w:t>trabalhistas</w:t>
      </w:r>
      <w:r>
        <w:rPr>
          <w:spacing w:val="-2"/>
          <w:sz w:val="20"/>
        </w:rPr>
        <w:t xml:space="preserve"> </w:t>
      </w:r>
      <w:r>
        <w:rPr>
          <w:sz w:val="20"/>
        </w:rPr>
        <w:t>assegurados</w:t>
      </w:r>
      <w:r>
        <w:rPr>
          <w:spacing w:val="-2"/>
          <w:sz w:val="20"/>
        </w:rPr>
        <w:t xml:space="preserve"> </w:t>
      </w:r>
      <w:r>
        <w:rPr>
          <w:sz w:val="20"/>
        </w:rPr>
        <w:t>na</w:t>
      </w:r>
      <w:r>
        <w:rPr>
          <w:spacing w:val="-2"/>
          <w:sz w:val="20"/>
        </w:rPr>
        <w:t xml:space="preserve"> </w:t>
      </w:r>
      <w:r>
        <w:rPr>
          <w:sz w:val="20"/>
        </w:rPr>
        <w:t>Constituição</w:t>
      </w:r>
      <w:r>
        <w:rPr>
          <w:spacing w:val="-2"/>
          <w:sz w:val="20"/>
        </w:rPr>
        <w:t xml:space="preserve"> </w:t>
      </w:r>
      <w:r>
        <w:rPr>
          <w:sz w:val="20"/>
        </w:rPr>
        <w:t>Federal,</w:t>
      </w:r>
      <w:r>
        <w:rPr>
          <w:spacing w:val="-2"/>
          <w:sz w:val="20"/>
        </w:rPr>
        <w:t xml:space="preserve"> </w:t>
      </w:r>
      <w:r>
        <w:rPr>
          <w:sz w:val="20"/>
        </w:rPr>
        <w:t>nas</w:t>
      </w:r>
      <w:r>
        <w:rPr>
          <w:spacing w:val="-2"/>
          <w:sz w:val="20"/>
        </w:rPr>
        <w:t xml:space="preserve"> </w:t>
      </w:r>
      <w:r>
        <w:rPr>
          <w:sz w:val="20"/>
        </w:rPr>
        <w:t>leis</w:t>
      </w:r>
      <w:r>
        <w:rPr>
          <w:spacing w:val="-2"/>
          <w:sz w:val="20"/>
        </w:rPr>
        <w:t xml:space="preserve"> </w:t>
      </w:r>
      <w:r>
        <w:rPr>
          <w:sz w:val="20"/>
        </w:rPr>
        <w:t>trabalhistas,</w:t>
      </w:r>
      <w:r>
        <w:rPr>
          <w:spacing w:val="-2"/>
          <w:sz w:val="20"/>
        </w:rPr>
        <w:t xml:space="preserve"> </w:t>
      </w:r>
      <w:r>
        <w:rPr>
          <w:sz w:val="20"/>
        </w:rPr>
        <w:t>nas</w:t>
      </w:r>
      <w:r>
        <w:rPr>
          <w:spacing w:val="-2"/>
          <w:sz w:val="20"/>
        </w:rPr>
        <w:t xml:space="preserve"> </w:t>
      </w:r>
      <w:r>
        <w:rPr>
          <w:sz w:val="20"/>
        </w:rPr>
        <w:t>normas</w:t>
      </w:r>
      <w:r>
        <w:rPr>
          <w:spacing w:val="-2"/>
          <w:sz w:val="20"/>
        </w:rPr>
        <w:t xml:space="preserve"> </w:t>
      </w:r>
      <w:r>
        <w:rPr>
          <w:sz w:val="20"/>
        </w:rPr>
        <w:t>infralegais,</w:t>
      </w:r>
      <w:r>
        <w:rPr>
          <w:spacing w:val="-2"/>
          <w:sz w:val="20"/>
        </w:rPr>
        <w:t xml:space="preserve"> </w:t>
      </w:r>
      <w:r>
        <w:rPr>
          <w:sz w:val="20"/>
        </w:rPr>
        <w:t>nas</w:t>
      </w:r>
      <w:r>
        <w:rPr>
          <w:spacing w:val="-2"/>
          <w:sz w:val="20"/>
        </w:rPr>
        <w:t xml:space="preserve"> </w:t>
      </w:r>
      <w:r>
        <w:rPr>
          <w:sz w:val="20"/>
        </w:rPr>
        <w:t>convenções</w:t>
      </w:r>
      <w:r>
        <w:rPr>
          <w:spacing w:val="-2"/>
          <w:sz w:val="20"/>
        </w:rPr>
        <w:t xml:space="preserve"> </w:t>
      </w:r>
      <w:r>
        <w:rPr>
          <w:sz w:val="20"/>
        </w:rPr>
        <w:t>coletivas</w:t>
      </w:r>
      <w:r>
        <w:rPr>
          <w:spacing w:val="-2"/>
          <w:sz w:val="20"/>
        </w:rPr>
        <w:t xml:space="preserve"> </w:t>
      </w:r>
      <w:r>
        <w:rPr>
          <w:sz w:val="20"/>
        </w:rPr>
        <w:t>de</w:t>
      </w:r>
      <w:r>
        <w:rPr>
          <w:spacing w:val="-2"/>
          <w:sz w:val="20"/>
        </w:rPr>
        <w:t xml:space="preserve"> </w:t>
      </w:r>
      <w:r>
        <w:rPr>
          <w:sz w:val="20"/>
        </w:rPr>
        <w:t>trabalho</w:t>
      </w:r>
      <w:r>
        <w:rPr>
          <w:spacing w:val="-2"/>
          <w:sz w:val="20"/>
        </w:rPr>
        <w:t xml:space="preserve"> </w:t>
      </w:r>
      <w:r>
        <w:rPr>
          <w:sz w:val="20"/>
        </w:rPr>
        <w:t>e</w:t>
      </w:r>
      <w:r>
        <w:rPr>
          <w:spacing w:val="-2"/>
          <w:sz w:val="20"/>
        </w:rPr>
        <w:t xml:space="preserve"> </w:t>
      </w:r>
      <w:r>
        <w:rPr>
          <w:sz w:val="20"/>
        </w:rPr>
        <w:t>nos</w:t>
      </w:r>
      <w:r>
        <w:rPr>
          <w:spacing w:val="-2"/>
          <w:sz w:val="20"/>
        </w:rPr>
        <w:t xml:space="preserve"> </w:t>
      </w:r>
      <w:r>
        <w:rPr>
          <w:sz w:val="20"/>
        </w:rPr>
        <w:t>termos</w:t>
      </w:r>
      <w:r>
        <w:rPr>
          <w:spacing w:val="-2"/>
          <w:sz w:val="20"/>
        </w:rPr>
        <w:t xml:space="preserve"> </w:t>
      </w:r>
      <w:r>
        <w:rPr>
          <w:sz w:val="20"/>
        </w:rPr>
        <w:t>de</w:t>
      </w:r>
      <w:r>
        <w:rPr>
          <w:spacing w:val="-2"/>
          <w:sz w:val="20"/>
        </w:rPr>
        <w:t xml:space="preserve"> </w:t>
      </w:r>
      <w:r>
        <w:rPr>
          <w:sz w:val="20"/>
        </w:rPr>
        <w:t>ajustamento</w:t>
      </w:r>
      <w:r>
        <w:rPr>
          <w:spacing w:val="-2"/>
          <w:sz w:val="20"/>
        </w:rPr>
        <w:t xml:space="preserve"> </w:t>
      </w:r>
      <w:r>
        <w:rPr>
          <w:sz w:val="20"/>
        </w:rPr>
        <w:t>de</w:t>
      </w:r>
      <w:r>
        <w:rPr>
          <w:spacing w:val="-2"/>
          <w:sz w:val="20"/>
        </w:rPr>
        <w:t xml:space="preserve"> </w:t>
      </w:r>
      <w:r>
        <w:rPr>
          <w:sz w:val="20"/>
        </w:rPr>
        <w:t>conduta</w:t>
      </w:r>
      <w:r>
        <w:rPr>
          <w:spacing w:val="-2"/>
          <w:sz w:val="20"/>
        </w:rPr>
        <w:t xml:space="preserve"> </w:t>
      </w:r>
      <w:r>
        <w:rPr>
          <w:sz w:val="20"/>
        </w:rPr>
        <w:t>vigentes na data de sua entrega em definitivo e que cumpre plenamente os requisitos de habilitação definidos no instrumento convocatório;</w:t>
      </w:r>
    </w:p>
    <w:p w14:paraId="0B956F15">
      <w:pPr>
        <w:pStyle w:val="10"/>
        <w:numPr>
          <w:ilvl w:val="2"/>
          <w:numId w:val="1"/>
        </w:numPr>
        <w:tabs>
          <w:tab w:val="left" w:pos="836"/>
        </w:tabs>
        <w:spacing w:before="2" w:after="0" w:line="280" w:lineRule="auto"/>
        <w:ind w:left="329" w:right="433" w:firstLine="0"/>
        <w:jc w:val="both"/>
        <w:rPr>
          <w:sz w:val="20"/>
        </w:rPr>
      </w:pPr>
      <w:r>
        <w:rPr>
          <w:sz w:val="20"/>
        </w:rPr>
        <w:t>não emprega menor de 18 anos em trabalho noturno, perigoso ou insalubre e não emprega menor de 16 anos, salvo menor, a partir de 14 anos, na condição de aprendiz, nos termos</w:t>
      </w:r>
      <w:r>
        <w:rPr>
          <w:spacing w:val="40"/>
          <w:sz w:val="20"/>
        </w:rPr>
        <w:t xml:space="preserve"> </w:t>
      </w:r>
      <w:r>
        <w:rPr>
          <w:sz w:val="20"/>
        </w:rPr>
        <w:t xml:space="preserve">do </w:t>
      </w:r>
      <w:r>
        <w:fldChar w:fldCharType="begin"/>
      </w:r>
      <w:r>
        <w:instrText xml:space="preserve"> HYPERLINK "https://www.planalto.gov.br/ccivil_03/constituicao/constituicaocompilado.htm#art7" \h </w:instrText>
      </w:r>
      <w:r>
        <w:fldChar w:fldCharType="separate"/>
      </w:r>
      <w:r>
        <w:rPr>
          <w:color w:val="0000EC"/>
          <w:sz w:val="20"/>
          <w:u w:val="single" w:color="000080"/>
        </w:rPr>
        <w:t>art</w:t>
      </w:r>
      <w:r>
        <w:rPr>
          <w:color w:val="0000EC"/>
          <w:sz w:val="20"/>
        </w:rPr>
        <w:t>ig</w:t>
      </w:r>
      <w:r>
        <w:rPr>
          <w:color w:val="0000EC"/>
          <w:sz w:val="20"/>
          <w:u w:val="single" w:color="000080"/>
        </w:rPr>
        <w:t>o 7°</w:t>
      </w:r>
      <w:r>
        <w:rPr>
          <w:color w:val="0000EC"/>
          <w:sz w:val="20"/>
        </w:rPr>
        <w:t>,</w:t>
      </w:r>
      <w:r>
        <w:rPr>
          <w:color w:val="0000EC"/>
          <w:sz w:val="20"/>
          <w:u w:val="single" w:color="000080"/>
        </w:rPr>
        <w:t xml:space="preserve"> XXXIII</w:t>
      </w:r>
      <w:r>
        <w:rPr>
          <w:color w:val="0000EC"/>
          <w:sz w:val="20"/>
        </w:rPr>
        <w:t>,</w:t>
      </w:r>
      <w:r>
        <w:rPr>
          <w:color w:val="0000EC"/>
          <w:sz w:val="20"/>
          <w:u w:val="single" w:color="000080"/>
        </w:rPr>
        <w:t xml:space="preserve"> da Constituição</w:t>
      </w:r>
      <w:r>
        <w:rPr>
          <w:color w:val="0000EC"/>
          <w:sz w:val="20"/>
          <w:u w:val="single" w:color="000080"/>
        </w:rPr>
        <w:fldChar w:fldCharType="end"/>
      </w:r>
      <w:r>
        <w:rPr>
          <w:sz w:val="20"/>
        </w:rPr>
        <w:t>;</w:t>
      </w:r>
    </w:p>
    <w:p w14:paraId="3C193934">
      <w:pPr>
        <w:pStyle w:val="10"/>
        <w:numPr>
          <w:ilvl w:val="2"/>
          <w:numId w:val="1"/>
        </w:numPr>
        <w:tabs>
          <w:tab w:val="left" w:pos="829"/>
        </w:tabs>
        <w:spacing w:before="2" w:after="0" w:line="240" w:lineRule="auto"/>
        <w:ind w:left="829" w:right="0" w:hanging="500"/>
        <w:jc w:val="left"/>
        <w:rPr>
          <w:sz w:val="20"/>
        </w:rPr>
      </w:pPr>
      <w:r>
        <w:fldChar w:fldCharType="begin"/>
      </w:r>
      <w:r>
        <w:instrText xml:space="preserve"> HYPERLINK "https://www.planalto.gov.br/ccivil_03/constituicao/constituicaocompilado.htm" \h </w:instrText>
      </w:r>
      <w:r>
        <w:fldChar w:fldCharType="separate"/>
      </w:r>
      <w:r>
        <w:rPr>
          <w:color w:val="000080"/>
          <w:sz w:val="20"/>
          <w:u w:val="single" w:color="000080"/>
        </w:rPr>
        <w:t>não</w:t>
      </w:r>
      <w:r>
        <w:rPr>
          <w:color w:val="000080"/>
          <w:spacing w:val="-3"/>
          <w:sz w:val="20"/>
          <w:u w:val="single" w:color="000080"/>
        </w:rPr>
        <w:t xml:space="preserve"> </w:t>
      </w:r>
      <w:r>
        <w:rPr>
          <w:color w:val="000080"/>
          <w:sz w:val="20"/>
          <w:u w:val="single" w:color="000080"/>
        </w:rPr>
        <w:t>possui</w:t>
      </w:r>
      <w:r>
        <w:rPr>
          <w:color w:val="000080"/>
          <w:spacing w:val="-1"/>
          <w:sz w:val="20"/>
          <w:u w:val="single" w:color="000080"/>
        </w:rPr>
        <w:t xml:space="preserve"> </w:t>
      </w:r>
      <w:r>
        <w:rPr>
          <w:color w:val="000080"/>
          <w:sz w:val="20"/>
          <w:u w:val="single" w:color="000080"/>
        </w:rPr>
        <w:t>empregados</w:t>
      </w:r>
      <w:r>
        <w:rPr>
          <w:color w:val="000080"/>
          <w:spacing w:val="-1"/>
          <w:sz w:val="20"/>
          <w:u w:val="single" w:color="000080"/>
        </w:rPr>
        <w:t xml:space="preserve"> </w:t>
      </w:r>
      <w:r>
        <w:rPr>
          <w:color w:val="000080"/>
          <w:sz w:val="20"/>
          <w:u w:val="single" w:color="000080"/>
        </w:rPr>
        <w:t>executando</w:t>
      </w:r>
      <w:r>
        <w:rPr>
          <w:color w:val="000080"/>
          <w:spacing w:val="-1"/>
          <w:sz w:val="20"/>
          <w:u w:val="single" w:color="000080"/>
        </w:rPr>
        <w:t xml:space="preserve"> </w:t>
      </w:r>
      <w:r>
        <w:rPr>
          <w:color w:val="000080"/>
          <w:sz w:val="20"/>
          <w:u w:val="single" w:color="000080"/>
        </w:rPr>
        <w:t>trabalho</w:t>
      </w:r>
      <w:r>
        <w:rPr>
          <w:color w:val="000080"/>
          <w:spacing w:val="-1"/>
          <w:sz w:val="20"/>
          <w:u w:val="single" w:color="000080"/>
        </w:rPr>
        <w:t xml:space="preserve"> </w:t>
      </w:r>
      <w:r>
        <w:rPr>
          <w:color w:val="000080"/>
          <w:sz w:val="20"/>
          <w:u w:val="single" w:color="000080"/>
        </w:rPr>
        <w:t>degradante</w:t>
      </w:r>
      <w:r>
        <w:rPr>
          <w:color w:val="000080"/>
          <w:spacing w:val="-1"/>
          <w:sz w:val="20"/>
          <w:u w:val="single" w:color="000080"/>
        </w:rPr>
        <w:t xml:space="preserve"> </w:t>
      </w:r>
      <w:r>
        <w:rPr>
          <w:color w:val="000080"/>
          <w:sz w:val="20"/>
          <w:u w:val="single" w:color="000080"/>
        </w:rPr>
        <w:t>ou</w:t>
      </w:r>
      <w:r>
        <w:rPr>
          <w:color w:val="000080"/>
          <w:spacing w:val="-1"/>
          <w:sz w:val="20"/>
          <w:u w:val="single" w:color="000080"/>
        </w:rPr>
        <w:t xml:space="preserve"> </w:t>
      </w:r>
      <w:r>
        <w:rPr>
          <w:color w:val="000080"/>
          <w:sz w:val="20"/>
          <w:u w:val="single" w:color="000080"/>
        </w:rPr>
        <w:t>forçado</w:t>
      </w:r>
      <w:r>
        <w:rPr>
          <w:color w:val="000080"/>
          <w:sz w:val="20"/>
        </w:rPr>
        <w:t>,</w:t>
      </w:r>
      <w:r>
        <w:rPr>
          <w:color w:val="000080"/>
          <w:spacing w:val="-3"/>
          <w:sz w:val="20"/>
          <w:u w:val="single" w:color="000080"/>
        </w:rPr>
        <w:t xml:space="preserve"> </w:t>
      </w:r>
      <w:r>
        <w:rPr>
          <w:color w:val="000080"/>
          <w:sz w:val="20"/>
          <w:u w:val="single" w:color="000080"/>
        </w:rPr>
        <w:t>observando</w:t>
      </w:r>
      <w:r>
        <w:rPr>
          <w:color w:val="000080"/>
          <w:spacing w:val="-1"/>
          <w:sz w:val="20"/>
          <w:u w:val="single" w:color="000080"/>
        </w:rPr>
        <w:t xml:space="preserve"> </w:t>
      </w:r>
      <w:r>
        <w:rPr>
          <w:color w:val="000080"/>
          <w:sz w:val="20"/>
          <w:u w:val="single" w:color="000080"/>
        </w:rPr>
        <w:t>o</w:t>
      </w:r>
      <w:r>
        <w:rPr>
          <w:color w:val="000080"/>
          <w:spacing w:val="-1"/>
          <w:sz w:val="20"/>
          <w:u w:val="single" w:color="000080"/>
        </w:rPr>
        <w:t xml:space="preserve"> </w:t>
      </w:r>
      <w:r>
        <w:rPr>
          <w:color w:val="000080"/>
          <w:sz w:val="20"/>
          <w:u w:val="single" w:color="000080"/>
        </w:rPr>
        <w:t>disposto</w:t>
      </w:r>
      <w:r>
        <w:rPr>
          <w:color w:val="000080"/>
          <w:spacing w:val="-1"/>
          <w:sz w:val="20"/>
          <w:u w:val="single" w:color="000080"/>
        </w:rPr>
        <w:t xml:space="preserve"> </w:t>
      </w:r>
      <w:r>
        <w:rPr>
          <w:color w:val="000080"/>
          <w:sz w:val="20"/>
          <w:u w:val="single" w:color="000080"/>
        </w:rPr>
        <w:t>nos</w:t>
      </w:r>
      <w:r>
        <w:rPr>
          <w:color w:val="000080"/>
          <w:spacing w:val="5"/>
          <w:sz w:val="20"/>
          <w:u w:val="single" w:color="000080"/>
        </w:rPr>
        <w:t xml:space="preserve"> </w:t>
      </w:r>
      <w:r>
        <w:rPr>
          <w:color w:val="0000EC"/>
          <w:sz w:val="20"/>
          <w:u w:val="single" w:color="000080"/>
        </w:rPr>
        <w:t>incisos</w:t>
      </w:r>
      <w:r>
        <w:rPr>
          <w:color w:val="0000EC"/>
          <w:spacing w:val="-1"/>
          <w:sz w:val="20"/>
          <w:u w:val="single" w:color="000080"/>
        </w:rPr>
        <w:t xml:space="preserve"> </w:t>
      </w:r>
      <w:r>
        <w:rPr>
          <w:color w:val="0000EC"/>
          <w:sz w:val="20"/>
          <w:u w:val="single" w:color="000080"/>
        </w:rPr>
        <w:t>III e</w:t>
      </w:r>
      <w:r>
        <w:rPr>
          <w:color w:val="0000EC"/>
          <w:spacing w:val="-1"/>
          <w:sz w:val="20"/>
          <w:u w:val="single" w:color="000080"/>
        </w:rPr>
        <w:t xml:space="preserve"> </w:t>
      </w:r>
      <w:r>
        <w:rPr>
          <w:color w:val="0000EC"/>
          <w:sz w:val="20"/>
          <w:u w:val="single" w:color="000080"/>
        </w:rPr>
        <w:t>IV</w:t>
      </w:r>
      <w:r>
        <w:rPr>
          <w:color w:val="0000EC"/>
          <w:spacing w:val="-4"/>
          <w:sz w:val="20"/>
          <w:u w:val="single" w:color="000080"/>
        </w:rPr>
        <w:t xml:space="preserve"> </w:t>
      </w:r>
      <w:r>
        <w:rPr>
          <w:color w:val="0000EC"/>
          <w:sz w:val="20"/>
          <w:u w:val="single" w:color="000080"/>
        </w:rPr>
        <w:t>do</w:t>
      </w:r>
      <w:r>
        <w:rPr>
          <w:color w:val="0000EC"/>
          <w:spacing w:val="-1"/>
          <w:sz w:val="20"/>
          <w:u w:val="single" w:color="000080"/>
        </w:rPr>
        <w:t xml:space="preserve"> </w:t>
      </w:r>
      <w:r>
        <w:rPr>
          <w:color w:val="0000EC"/>
          <w:sz w:val="20"/>
          <w:u w:val="single" w:color="000080"/>
        </w:rPr>
        <w:t>art.</w:t>
      </w:r>
      <w:r>
        <w:rPr>
          <w:color w:val="0000EC"/>
          <w:spacing w:val="-1"/>
          <w:sz w:val="20"/>
          <w:u w:val="single" w:color="000080"/>
        </w:rPr>
        <w:t xml:space="preserve"> </w:t>
      </w:r>
      <w:r>
        <w:rPr>
          <w:color w:val="0000EC"/>
          <w:sz w:val="20"/>
          <w:u w:val="single" w:color="000080"/>
        </w:rPr>
        <w:t>1º</w:t>
      </w:r>
      <w:r>
        <w:rPr>
          <w:color w:val="0000EC"/>
          <w:spacing w:val="-1"/>
          <w:sz w:val="20"/>
          <w:u w:val="single" w:color="000080"/>
        </w:rPr>
        <w:t xml:space="preserve"> </w:t>
      </w:r>
      <w:r>
        <w:rPr>
          <w:color w:val="0000EC"/>
          <w:sz w:val="20"/>
          <w:u w:val="single" w:color="000080"/>
        </w:rPr>
        <w:t>e</w:t>
      </w:r>
      <w:r>
        <w:rPr>
          <w:color w:val="0000EC"/>
          <w:spacing w:val="5"/>
          <w:sz w:val="20"/>
          <w:u w:val="single" w:color="000080"/>
        </w:rPr>
        <w:t xml:space="preserve"> </w:t>
      </w:r>
      <w:r>
        <w:rPr>
          <w:color w:val="0000EC"/>
          <w:sz w:val="20"/>
          <w:u w:val="single" w:color="000080"/>
        </w:rPr>
        <w:t>no</w:t>
      </w:r>
      <w:r>
        <w:rPr>
          <w:color w:val="0000EC"/>
          <w:spacing w:val="-1"/>
          <w:sz w:val="20"/>
          <w:u w:val="single" w:color="000080"/>
        </w:rPr>
        <w:t xml:space="preserve"> </w:t>
      </w:r>
      <w:r>
        <w:rPr>
          <w:color w:val="0000EC"/>
          <w:sz w:val="20"/>
          <w:u w:val="single" w:color="000080"/>
        </w:rPr>
        <w:t>inciso</w:t>
      </w:r>
      <w:r>
        <w:rPr>
          <w:color w:val="0000EC"/>
          <w:spacing w:val="-1"/>
          <w:sz w:val="20"/>
          <w:u w:val="single" w:color="000080"/>
        </w:rPr>
        <w:t xml:space="preserve"> </w:t>
      </w:r>
      <w:r>
        <w:rPr>
          <w:color w:val="0000EC"/>
          <w:sz w:val="20"/>
          <w:u w:val="single" w:color="000080"/>
        </w:rPr>
        <w:t>III</w:t>
      </w:r>
      <w:r>
        <w:rPr>
          <w:color w:val="0000EC"/>
          <w:spacing w:val="-1"/>
          <w:sz w:val="20"/>
          <w:u w:val="single" w:color="000080"/>
        </w:rPr>
        <w:t xml:space="preserve"> </w:t>
      </w:r>
      <w:r>
        <w:rPr>
          <w:color w:val="0000EC"/>
          <w:sz w:val="20"/>
          <w:u w:val="single" w:color="000080"/>
        </w:rPr>
        <w:t>do</w:t>
      </w:r>
      <w:r>
        <w:rPr>
          <w:color w:val="0000EC"/>
          <w:spacing w:val="-1"/>
          <w:sz w:val="20"/>
          <w:u w:val="single" w:color="000080"/>
        </w:rPr>
        <w:t xml:space="preserve"> </w:t>
      </w:r>
      <w:r>
        <w:rPr>
          <w:color w:val="0000EC"/>
          <w:sz w:val="20"/>
          <w:u w:val="single" w:color="000080"/>
        </w:rPr>
        <w:t>art.</w:t>
      </w:r>
      <w:r>
        <w:rPr>
          <w:color w:val="0000EC"/>
          <w:spacing w:val="-1"/>
          <w:sz w:val="20"/>
          <w:u w:val="single" w:color="000080"/>
        </w:rPr>
        <w:t xml:space="preserve"> </w:t>
      </w:r>
      <w:r>
        <w:rPr>
          <w:color w:val="0000EC"/>
          <w:sz w:val="20"/>
          <w:u w:val="single" w:color="000080"/>
        </w:rPr>
        <w:t>5º</w:t>
      </w:r>
      <w:r>
        <w:rPr>
          <w:color w:val="0000EC"/>
          <w:spacing w:val="-1"/>
          <w:sz w:val="20"/>
          <w:u w:val="single" w:color="000080"/>
        </w:rPr>
        <w:t xml:space="preserve"> </w:t>
      </w:r>
      <w:r>
        <w:rPr>
          <w:color w:val="0000EC"/>
          <w:sz w:val="20"/>
          <w:u w:val="single" w:color="000080"/>
        </w:rPr>
        <w:t>da</w:t>
      </w:r>
      <w:r>
        <w:rPr>
          <w:color w:val="0000EC"/>
          <w:spacing w:val="-1"/>
          <w:sz w:val="20"/>
          <w:u w:val="single" w:color="000080"/>
        </w:rPr>
        <w:t xml:space="preserve"> </w:t>
      </w:r>
      <w:r>
        <w:rPr>
          <w:color w:val="0000EC"/>
          <w:sz w:val="20"/>
          <w:u w:val="single" w:color="000080"/>
        </w:rPr>
        <w:t xml:space="preserve">Constituição </w:t>
      </w:r>
      <w:r>
        <w:rPr>
          <w:color w:val="0000EC"/>
          <w:spacing w:val="-2"/>
          <w:sz w:val="20"/>
          <w:u w:val="single" w:color="000080"/>
        </w:rPr>
        <w:t>Federal</w:t>
      </w:r>
      <w:r>
        <w:rPr>
          <w:color w:val="000080"/>
          <w:spacing w:val="-2"/>
          <w:sz w:val="20"/>
        </w:rPr>
        <w:t>;</w:t>
      </w:r>
      <w:r>
        <w:rPr>
          <w:color w:val="000080"/>
          <w:spacing w:val="-2"/>
          <w:sz w:val="20"/>
        </w:rPr>
        <w:fldChar w:fldCharType="end"/>
      </w:r>
    </w:p>
    <w:p w14:paraId="532270F4">
      <w:pPr>
        <w:pStyle w:val="10"/>
        <w:numPr>
          <w:ilvl w:val="2"/>
          <w:numId w:val="1"/>
        </w:numPr>
        <w:tabs>
          <w:tab w:val="left" w:pos="829"/>
        </w:tabs>
        <w:spacing w:before="40" w:after="0" w:line="240" w:lineRule="auto"/>
        <w:ind w:left="829" w:right="0" w:hanging="500"/>
        <w:jc w:val="left"/>
        <w:rPr>
          <w:sz w:val="20"/>
        </w:rPr>
      </w:pPr>
      <w:r>
        <w:rPr>
          <w:sz w:val="20"/>
        </w:rPr>
        <w:t>cumpre</w:t>
      </w:r>
      <w:r>
        <w:rPr>
          <w:spacing w:val="-2"/>
          <w:sz w:val="20"/>
        </w:rPr>
        <w:t xml:space="preserve"> </w:t>
      </w:r>
      <w:r>
        <w:rPr>
          <w:sz w:val="20"/>
        </w:rPr>
        <w:t>as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reserva</w:t>
      </w:r>
      <w:r>
        <w:rPr>
          <w:spacing w:val="-1"/>
          <w:sz w:val="20"/>
        </w:rPr>
        <w:t xml:space="preserve"> </w:t>
      </w:r>
      <w:r>
        <w:rPr>
          <w:sz w:val="20"/>
        </w:rPr>
        <w:t>de</w:t>
      </w:r>
      <w:r>
        <w:rPr>
          <w:spacing w:val="-1"/>
          <w:sz w:val="20"/>
        </w:rPr>
        <w:t xml:space="preserve"> </w:t>
      </w:r>
      <w:r>
        <w:rPr>
          <w:sz w:val="20"/>
        </w:rPr>
        <w:t>cargos</w:t>
      </w:r>
      <w:r>
        <w:rPr>
          <w:spacing w:val="-2"/>
          <w:sz w:val="20"/>
        </w:rPr>
        <w:t xml:space="preserve"> </w:t>
      </w:r>
      <w:r>
        <w:rPr>
          <w:sz w:val="20"/>
        </w:rPr>
        <w:t>para</w:t>
      </w:r>
      <w:r>
        <w:rPr>
          <w:spacing w:val="-1"/>
          <w:sz w:val="20"/>
        </w:rPr>
        <w:t xml:space="preserve"> </w:t>
      </w:r>
      <w:r>
        <w:rPr>
          <w:sz w:val="20"/>
        </w:rPr>
        <w:t>pessoa</w:t>
      </w:r>
      <w:r>
        <w:rPr>
          <w:spacing w:val="-1"/>
          <w:sz w:val="20"/>
        </w:rPr>
        <w:t xml:space="preserve"> </w:t>
      </w:r>
      <w:r>
        <w:rPr>
          <w:sz w:val="20"/>
        </w:rPr>
        <w:t>com</w:t>
      </w:r>
      <w:r>
        <w:rPr>
          <w:spacing w:val="-1"/>
          <w:sz w:val="20"/>
        </w:rPr>
        <w:t xml:space="preserve"> </w:t>
      </w:r>
      <w:r>
        <w:rPr>
          <w:sz w:val="20"/>
        </w:rPr>
        <w:t>deficiência</w:t>
      </w:r>
      <w:r>
        <w:rPr>
          <w:spacing w:val="-1"/>
          <w:sz w:val="20"/>
        </w:rPr>
        <w:t xml:space="preserve"> </w:t>
      </w:r>
      <w:r>
        <w:rPr>
          <w:sz w:val="20"/>
        </w:rPr>
        <w:t>e</w:t>
      </w:r>
      <w:r>
        <w:rPr>
          <w:spacing w:val="-1"/>
          <w:sz w:val="20"/>
        </w:rPr>
        <w:t xml:space="preserve"> </w:t>
      </w:r>
      <w:r>
        <w:rPr>
          <w:sz w:val="20"/>
        </w:rPr>
        <w:t>para</w:t>
      </w:r>
      <w:r>
        <w:rPr>
          <w:spacing w:val="-2"/>
          <w:sz w:val="20"/>
        </w:rPr>
        <w:t xml:space="preserve"> </w:t>
      </w:r>
      <w:r>
        <w:rPr>
          <w:sz w:val="20"/>
        </w:rPr>
        <w:t>reabilitado</w:t>
      </w:r>
      <w:r>
        <w:rPr>
          <w:spacing w:val="-1"/>
          <w:sz w:val="20"/>
        </w:rPr>
        <w:t xml:space="preserve"> </w:t>
      </w:r>
      <w:r>
        <w:rPr>
          <w:sz w:val="20"/>
        </w:rPr>
        <w:t>da</w:t>
      </w:r>
      <w:r>
        <w:rPr>
          <w:spacing w:val="-1"/>
          <w:sz w:val="20"/>
        </w:rPr>
        <w:t xml:space="preserve"> </w:t>
      </w:r>
      <w:r>
        <w:rPr>
          <w:sz w:val="20"/>
        </w:rPr>
        <w:t>Previdência</w:t>
      </w:r>
      <w:r>
        <w:rPr>
          <w:spacing w:val="-1"/>
          <w:sz w:val="20"/>
        </w:rPr>
        <w:t xml:space="preserve"> </w:t>
      </w:r>
      <w:r>
        <w:rPr>
          <w:sz w:val="20"/>
        </w:rPr>
        <w:t>Social,</w:t>
      </w:r>
      <w:r>
        <w:rPr>
          <w:spacing w:val="-1"/>
          <w:sz w:val="20"/>
        </w:rPr>
        <w:t xml:space="preserve"> </w:t>
      </w:r>
      <w:r>
        <w:rPr>
          <w:sz w:val="20"/>
        </w:rPr>
        <w:t>previstas</w:t>
      </w:r>
      <w:r>
        <w:rPr>
          <w:spacing w:val="-1"/>
          <w:sz w:val="20"/>
        </w:rPr>
        <w:t xml:space="preserve"> </w:t>
      </w:r>
      <w:r>
        <w:rPr>
          <w:sz w:val="20"/>
        </w:rPr>
        <w:t>em</w:t>
      </w:r>
      <w:r>
        <w:rPr>
          <w:spacing w:val="-2"/>
          <w:sz w:val="20"/>
        </w:rPr>
        <w:t xml:space="preserve"> </w:t>
      </w:r>
      <w:r>
        <w:rPr>
          <w:sz w:val="20"/>
        </w:rPr>
        <w:t>lei</w:t>
      </w:r>
      <w:r>
        <w:rPr>
          <w:spacing w:val="-1"/>
          <w:sz w:val="20"/>
        </w:rPr>
        <w:t xml:space="preserve"> </w:t>
      </w:r>
      <w:r>
        <w:rPr>
          <w:sz w:val="20"/>
        </w:rPr>
        <w:t>e</w:t>
      </w:r>
      <w:r>
        <w:rPr>
          <w:spacing w:val="-1"/>
          <w:sz w:val="20"/>
        </w:rPr>
        <w:t xml:space="preserve"> </w:t>
      </w:r>
      <w:r>
        <w:rPr>
          <w:sz w:val="20"/>
        </w:rPr>
        <w:t>em</w:t>
      </w:r>
      <w:r>
        <w:rPr>
          <w:spacing w:val="-1"/>
          <w:sz w:val="20"/>
        </w:rPr>
        <w:t xml:space="preserve"> </w:t>
      </w:r>
      <w:r>
        <w:rPr>
          <w:sz w:val="20"/>
        </w:rPr>
        <w:t>outras</w:t>
      </w:r>
      <w:r>
        <w:rPr>
          <w:spacing w:val="-1"/>
          <w:sz w:val="20"/>
        </w:rPr>
        <w:t xml:space="preserve"> </w:t>
      </w:r>
      <w:r>
        <w:rPr>
          <w:sz w:val="20"/>
        </w:rPr>
        <w:t>normas</w:t>
      </w:r>
      <w:r>
        <w:rPr>
          <w:spacing w:val="-1"/>
          <w:sz w:val="20"/>
        </w:rPr>
        <w:t xml:space="preserve"> </w:t>
      </w:r>
      <w:r>
        <w:rPr>
          <w:spacing w:val="-2"/>
          <w:sz w:val="20"/>
        </w:rPr>
        <w:t>específicas;</w:t>
      </w:r>
    </w:p>
    <w:p w14:paraId="00D8FE72">
      <w:pPr>
        <w:pStyle w:val="10"/>
        <w:numPr>
          <w:ilvl w:val="2"/>
          <w:numId w:val="1"/>
        </w:numPr>
        <w:tabs>
          <w:tab w:val="left" w:pos="826"/>
        </w:tabs>
        <w:spacing w:before="40" w:after="0" w:line="240" w:lineRule="auto"/>
        <w:ind w:left="826" w:right="0" w:hanging="500"/>
        <w:jc w:val="left"/>
        <w:rPr>
          <w:sz w:val="20"/>
        </w:rPr>
      </w:pPr>
      <w:r>
        <w:rPr>
          <w:sz w:val="20"/>
        </w:rPr>
        <w:t>cumpre</w:t>
      </w:r>
      <w:r>
        <w:rPr>
          <w:spacing w:val="-1"/>
          <w:sz w:val="20"/>
        </w:rPr>
        <w:t xml:space="preserve"> </w:t>
      </w:r>
      <w:r>
        <w:rPr>
          <w:sz w:val="20"/>
        </w:rPr>
        <w:t>as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elaboração</w:t>
      </w:r>
      <w:r>
        <w:rPr>
          <w:spacing w:val="-1"/>
          <w:sz w:val="20"/>
        </w:rPr>
        <w:t xml:space="preserve"> </w:t>
      </w:r>
      <w:r>
        <w:rPr>
          <w:sz w:val="20"/>
        </w:rPr>
        <w:t>independente</w:t>
      </w:r>
      <w:r>
        <w:rPr>
          <w:spacing w:val="-1"/>
          <w:sz w:val="20"/>
        </w:rPr>
        <w:t xml:space="preserve"> </w:t>
      </w:r>
      <w:r>
        <w:rPr>
          <w:sz w:val="20"/>
        </w:rPr>
        <w:t>de</w:t>
      </w:r>
      <w:r>
        <w:rPr>
          <w:spacing w:val="-1"/>
          <w:sz w:val="20"/>
        </w:rPr>
        <w:t xml:space="preserve"> </w:t>
      </w:r>
      <w:r>
        <w:rPr>
          <w:sz w:val="20"/>
        </w:rPr>
        <w:t>proposta</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z w:val="20"/>
        </w:rPr>
        <w:t>43.150,</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pacing w:val="-2"/>
          <w:sz w:val="20"/>
        </w:rPr>
        <w:t>2011;</w:t>
      </w:r>
    </w:p>
    <w:p w14:paraId="32405AE4">
      <w:pPr>
        <w:pStyle w:val="10"/>
        <w:numPr>
          <w:ilvl w:val="2"/>
          <w:numId w:val="1"/>
        </w:numPr>
        <w:tabs>
          <w:tab w:val="left" w:pos="835"/>
        </w:tabs>
        <w:spacing w:before="40" w:after="0" w:line="280" w:lineRule="auto"/>
        <w:ind w:left="329" w:right="432" w:firstLine="0"/>
        <w:jc w:val="left"/>
        <w:rPr>
          <w:sz w:val="20"/>
        </w:rPr>
      </w:pPr>
      <w:r>
        <w:rPr>
          <w:sz w:val="20"/>
        </w:rPr>
        <w:t>Caso o objeto seja uma prestação de serviços, que cumpre a reserva de vagas para mulheres vítimas de violência doméstica e familiar, nos termos da Lei estadual nº 7.382, de 14 de junho de 2016.</w:t>
      </w:r>
    </w:p>
    <w:p w14:paraId="0C823810">
      <w:pPr>
        <w:pStyle w:val="10"/>
        <w:spacing w:after="0" w:line="280" w:lineRule="auto"/>
        <w:jc w:val="left"/>
        <w:rPr>
          <w:sz w:val="20"/>
        </w:rPr>
        <w:sectPr>
          <w:type w:val="continuous"/>
          <w:pgSz w:w="15840" w:h="24480"/>
          <w:pgMar w:top="0" w:right="0" w:bottom="0" w:left="0" w:header="720" w:footer="720" w:gutter="0"/>
          <w:cols w:space="720" w:num="1"/>
        </w:sectPr>
      </w:pPr>
    </w:p>
    <w:p w14:paraId="2515B37A">
      <w:pPr>
        <w:pStyle w:val="10"/>
        <w:numPr>
          <w:ilvl w:val="2"/>
          <w:numId w:val="1"/>
        </w:numPr>
        <w:tabs>
          <w:tab w:val="left" w:pos="918"/>
        </w:tabs>
        <w:spacing w:before="23" w:after="0" w:line="280" w:lineRule="auto"/>
        <w:ind w:left="404" w:right="433" w:firstLine="0"/>
        <w:jc w:val="left"/>
        <w:rPr>
          <w:sz w:val="20"/>
        </w:rPr>
      </w:pPr>
      <w:r>
        <w:rPr>
          <w:sz w:val="20"/>
        </w:rPr>
        <w:t>que</w:t>
      </w:r>
      <w:r>
        <w:rPr>
          <w:spacing w:val="12"/>
          <w:sz w:val="20"/>
        </w:rPr>
        <w:t xml:space="preserve"> </w:t>
      </w:r>
      <w:r>
        <w:rPr>
          <w:sz w:val="20"/>
        </w:rPr>
        <w:t>não</w:t>
      </w:r>
      <w:r>
        <w:rPr>
          <w:spacing w:val="12"/>
          <w:sz w:val="20"/>
        </w:rPr>
        <w:t xml:space="preserve"> </w:t>
      </w:r>
      <w:r>
        <w:rPr>
          <w:sz w:val="20"/>
        </w:rPr>
        <w:t>foram</w:t>
      </w:r>
      <w:r>
        <w:rPr>
          <w:spacing w:val="12"/>
          <w:sz w:val="20"/>
        </w:rPr>
        <w:t xml:space="preserve"> </w:t>
      </w:r>
      <w:r>
        <w:rPr>
          <w:sz w:val="20"/>
        </w:rPr>
        <w:t>aplicadas</w:t>
      </w:r>
      <w:r>
        <w:rPr>
          <w:spacing w:val="12"/>
          <w:sz w:val="20"/>
        </w:rPr>
        <w:t xml:space="preserve"> </w:t>
      </w:r>
      <w:r>
        <w:rPr>
          <w:sz w:val="20"/>
        </w:rPr>
        <w:t>penalidades</w:t>
      </w:r>
      <w:r>
        <w:rPr>
          <w:spacing w:val="12"/>
          <w:sz w:val="20"/>
        </w:rPr>
        <w:t xml:space="preserve"> </w:t>
      </w:r>
      <w:r>
        <w:rPr>
          <w:sz w:val="20"/>
        </w:rPr>
        <w:t>de</w:t>
      </w:r>
      <w:r>
        <w:rPr>
          <w:spacing w:val="12"/>
          <w:sz w:val="20"/>
        </w:rPr>
        <w:t xml:space="preserve"> </w:t>
      </w:r>
      <w:r>
        <w:rPr>
          <w:sz w:val="20"/>
        </w:rPr>
        <w:t>suspensão</w:t>
      </w:r>
      <w:r>
        <w:rPr>
          <w:spacing w:val="12"/>
          <w:sz w:val="20"/>
        </w:rPr>
        <w:t xml:space="preserve"> </w:t>
      </w:r>
      <w:r>
        <w:rPr>
          <w:sz w:val="20"/>
        </w:rPr>
        <w:t>temporária</w:t>
      </w:r>
      <w:r>
        <w:rPr>
          <w:spacing w:val="12"/>
          <w:sz w:val="20"/>
        </w:rPr>
        <w:t xml:space="preserve"> </w:t>
      </w:r>
      <w:r>
        <w:rPr>
          <w:sz w:val="20"/>
        </w:rPr>
        <w:t>da</w:t>
      </w:r>
      <w:r>
        <w:rPr>
          <w:spacing w:val="12"/>
          <w:sz w:val="20"/>
        </w:rPr>
        <w:t xml:space="preserve"> </w:t>
      </w:r>
      <w:r>
        <w:rPr>
          <w:sz w:val="20"/>
        </w:rPr>
        <w:t>participação</w:t>
      </w:r>
      <w:r>
        <w:rPr>
          <w:spacing w:val="12"/>
          <w:sz w:val="20"/>
        </w:rPr>
        <w:t xml:space="preserve"> </w:t>
      </w:r>
      <w:r>
        <w:rPr>
          <w:sz w:val="20"/>
        </w:rPr>
        <w:t>em</w:t>
      </w:r>
      <w:r>
        <w:rPr>
          <w:spacing w:val="12"/>
          <w:sz w:val="20"/>
        </w:rPr>
        <w:t xml:space="preserve"> </w:t>
      </w:r>
      <w:r>
        <w:rPr>
          <w:sz w:val="20"/>
        </w:rPr>
        <w:t>licitação,</w:t>
      </w:r>
      <w:r>
        <w:rPr>
          <w:spacing w:val="12"/>
          <w:sz w:val="20"/>
        </w:rPr>
        <w:t xml:space="preserve"> </w:t>
      </w:r>
      <w:r>
        <w:rPr>
          <w:sz w:val="20"/>
        </w:rPr>
        <w:t>impedimento</w:t>
      </w:r>
      <w:r>
        <w:rPr>
          <w:spacing w:val="12"/>
          <w:sz w:val="20"/>
        </w:rPr>
        <w:t xml:space="preserve"> </w:t>
      </w:r>
      <w:r>
        <w:rPr>
          <w:sz w:val="20"/>
        </w:rPr>
        <w:t>de</w:t>
      </w:r>
      <w:r>
        <w:rPr>
          <w:spacing w:val="12"/>
          <w:sz w:val="20"/>
        </w:rPr>
        <w:t xml:space="preserve"> </w:t>
      </w:r>
      <w:r>
        <w:rPr>
          <w:sz w:val="20"/>
        </w:rPr>
        <w:t>contratar</w:t>
      </w:r>
      <w:r>
        <w:rPr>
          <w:spacing w:val="12"/>
          <w:sz w:val="20"/>
        </w:rPr>
        <w:t xml:space="preserve"> </w:t>
      </w:r>
      <w:r>
        <w:rPr>
          <w:sz w:val="20"/>
        </w:rPr>
        <w:t>ou</w:t>
      </w:r>
      <w:r>
        <w:rPr>
          <w:spacing w:val="12"/>
          <w:sz w:val="20"/>
        </w:rPr>
        <w:t xml:space="preserve"> </w:t>
      </w:r>
      <w:r>
        <w:rPr>
          <w:sz w:val="20"/>
        </w:rPr>
        <w:t>declaração</w:t>
      </w:r>
      <w:r>
        <w:rPr>
          <w:spacing w:val="12"/>
          <w:sz w:val="20"/>
        </w:rPr>
        <w:t xml:space="preserve"> </w:t>
      </w:r>
      <w:r>
        <w:rPr>
          <w:sz w:val="20"/>
        </w:rPr>
        <w:t>de</w:t>
      </w:r>
      <w:r>
        <w:rPr>
          <w:spacing w:val="12"/>
          <w:sz w:val="20"/>
        </w:rPr>
        <w:t xml:space="preserve"> </w:t>
      </w:r>
      <w:r>
        <w:rPr>
          <w:sz w:val="20"/>
        </w:rPr>
        <w:t>inidoneidade</w:t>
      </w:r>
      <w:r>
        <w:rPr>
          <w:spacing w:val="12"/>
          <w:sz w:val="20"/>
        </w:rPr>
        <w:t xml:space="preserve"> </w:t>
      </w:r>
      <w:r>
        <w:rPr>
          <w:sz w:val="20"/>
        </w:rPr>
        <w:t>para</w:t>
      </w:r>
      <w:r>
        <w:rPr>
          <w:spacing w:val="12"/>
          <w:sz w:val="20"/>
        </w:rPr>
        <w:t xml:space="preserve"> </w:t>
      </w:r>
      <w:r>
        <w:rPr>
          <w:sz w:val="20"/>
        </w:rPr>
        <w:t>licitar</w:t>
      </w:r>
      <w:r>
        <w:rPr>
          <w:spacing w:val="12"/>
          <w:sz w:val="20"/>
        </w:rPr>
        <w:t xml:space="preserve"> </w:t>
      </w:r>
      <w:r>
        <w:rPr>
          <w:sz w:val="20"/>
        </w:rPr>
        <w:t>e</w:t>
      </w:r>
      <w:r>
        <w:rPr>
          <w:spacing w:val="12"/>
          <w:sz w:val="20"/>
        </w:rPr>
        <w:t xml:space="preserve"> </w:t>
      </w:r>
      <w:r>
        <w:rPr>
          <w:sz w:val="20"/>
        </w:rPr>
        <w:t>contratar</w:t>
      </w:r>
      <w:r>
        <w:rPr>
          <w:spacing w:val="12"/>
          <w:sz w:val="20"/>
        </w:rPr>
        <w:t xml:space="preserve"> </w:t>
      </w:r>
      <w:r>
        <w:rPr>
          <w:sz w:val="20"/>
        </w:rPr>
        <w:t>cujos efeitos ainda vigorem e sejam aplicáveis no âmbito do Estado do Rio de Janeiro.</w:t>
      </w:r>
    </w:p>
    <w:p w14:paraId="6C255F54">
      <w:pPr>
        <w:pStyle w:val="10"/>
        <w:numPr>
          <w:ilvl w:val="1"/>
          <w:numId w:val="1"/>
        </w:numPr>
        <w:tabs>
          <w:tab w:val="left" w:pos="679"/>
        </w:tabs>
        <w:spacing w:before="2" w:after="0" w:line="240" w:lineRule="auto"/>
        <w:ind w:left="679" w:right="0" w:hanging="350"/>
        <w:jc w:val="left"/>
        <w:rPr>
          <w:sz w:val="20"/>
        </w:rPr>
      </w:pPr>
      <w:r>
        <w:rPr>
          <w:sz w:val="20"/>
        </w:rPr>
        <w:t>O</w:t>
      </w:r>
      <w:r>
        <w:rPr>
          <w:spacing w:val="-2"/>
          <w:sz w:val="20"/>
        </w:rPr>
        <w:t xml:space="preserve"> </w:t>
      </w:r>
      <w:r>
        <w:rPr>
          <w:sz w:val="20"/>
        </w:rPr>
        <w:t>licitante</w:t>
      </w:r>
      <w:r>
        <w:rPr>
          <w:spacing w:val="-1"/>
          <w:sz w:val="20"/>
        </w:rPr>
        <w:t xml:space="preserve"> </w:t>
      </w:r>
      <w:r>
        <w:rPr>
          <w:sz w:val="20"/>
        </w:rPr>
        <w:t>organizado</w:t>
      </w:r>
      <w:r>
        <w:rPr>
          <w:spacing w:val="-2"/>
          <w:sz w:val="20"/>
        </w:rPr>
        <w:t xml:space="preserve"> </w:t>
      </w:r>
      <w:r>
        <w:rPr>
          <w:sz w:val="20"/>
        </w:rPr>
        <w:t>em</w:t>
      </w:r>
      <w:r>
        <w:rPr>
          <w:spacing w:val="-1"/>
          <w:sz w:val="20"/>
        </w:rPr>
        <w:t xml:space="preserve"> </w:t>
      </w:r>
      <w:r>
        <w:rPr>
          <w:sz w:val="20"/>
        </w:rPr>
        <w:t>cooperativa</w:t>
      </w:r>
      <w:r>
        <w:rPr>
          <w:spacing w:val="-1"/>
          <w:sz w:val="20"/>
        </w:rPr>
        <w:t xml:space="preserve"> </w:t>
      </w:r>
      <w:r>
        <w:rPr>
          <w:sz w:val="20"/>
        </w:rPr>
        <w:t>deverá</w:t>
      </w:r>
      <w:r>
        <w:rPr>
          <w:spacing w:val="-2"/>
          <w:sz w:val="20"/>
        </w:rPr>
        <w:t xml:space="preserve"> </w:t>
      </w:r>
      <w:r>
        <w:rPr>
          <w:sz w:val="20"/>
        </w:rPr>
        <w:t>declarar,</w:t>
      </w:r>
      <w:r>
        <w:rPr>
          <w:spacing w:val="-1"/>
          <w:sz w:val="20"/>
        </w:rPr>
        <w:t xml:space="preserve"> </w:t>
      </w:r>
      <w:r>
        <w:rPr>
          <w:sz w:val="20"/>
        </w:rPr>
        <w:t>ainda,</w:t>
      </w:r>
      <w:r>
        <w:rPr>
          <w:spacing w:val="-1"/>
          <w:sz w:val="20"/>
        </w:rPr>
        <w:t xml:space="preserve"> </w:t>
      </w:r>
      <w:r>
        <w:rPr>
          <w:sz w:val="20"/>
        </w:rPr>
        <w:t>em</w:t>
      </w:r>
      <w:r>
        <w:rPr>
          <w:spacing w:val="-2"/>
          <w:sz w:val="20"/>
        </w:rPr>
        <w:t xml:space="preserve"> </w:t>
      </w:r>
      <w:r>
        <w:rPr>
          <w:sz w:val="20"/>
        </w:rPr>
        <w:t>campo</w:t>
      </w:r>
      <w:r>
        <w:rPr>
          <w:spacing w:val="-1"/>
          <w:sz w:val="20"/>
        </w:rPr>
        <w:t xml:space="preserve"> </w:t>
      </w:r>
      <w:r>
        <w:rPr>
          <w:sz w:val="20"/>
        </w:rPr>
        <w:t>próprio</w:t>
      </w:r>
      <w:r>
        <w:rPr>
          <w:spacing w:val="-2"/>
          <w:sz w:val="20"/>
        </w:rPr>
        <w:t xml:space="preserve"> </w:t>
      </w:r>
      <w:r>
        <w:rPr>
          <w:sz w:val="20"/>
        </w:rPr>
        <w:t>do</w:t>
      </w:r>
      <w:r>
        <w:rPr>
          <w:spacing w:val="-1"/>
          <w:sz w:val="20"/>
        </w:rPr>
        <w:t xml:space="preserve"> </w:t>
      </w:r>
      <w:r>
        <w:rPr>
          <w:sz w:val="20"/>
        </w:rPr>
        <w:t>sistema</w:t>
      </w:r>
      <w:r>
        <w:rPr>
          <w:spacing w:val="-1"/>
          <w:sz w:val="20"/>
        </w:rPr>
        <w:t xml:space="preserve"> </w:t>
      </w:r>
      <w:r>
        <w:rPr>
          <w:sz w:val="20"/>
        </w:rPr>
        <w:t>eletrônico,</w:t>
      </w:r>
      <w:r>
        <w:rPr>
          <w:spacing w:val="-2"/>
          <w:sz w:val="20"/>
        </w:rPr>
        <w:t xml:space="preserve"> </w:t>
      </w:r>
      <w:r>
        <w:rPr>
          <w:sz w:val="20"/>
        </w:rPr>
        <w:t>que</w:t>
      </w:r>
      <w:r>
        <w:rPr>
          <w:spacing w:val="-1"/>
          <w:sz w:val="20"/>
        </w:rPr>
        <w:t xml:space="preserve"> </w:t>
      </w:r>
      <w:r>
        <w:rPr>
          <w:sz w:val="20"/>
        </w:rPr>
        <w:t>cumpre</w:t>
      </w:r>
      <w:r>
        <w:rPr>
          <w:spacing w:val="-1"/>
          <w:sz w:val="20"/>
        </w:rPr>
        <w:t xml:space="preserve"> </w:t>
      </w:r>
      <w:r>
        <w:rPr>
          <w:sz w:val="20"/>
        </w:rPr>
        <w:t>os</w:t>
      </w:r>
      <w:r>
        <w:rPr>
          <w:spacing w:val="-2"/>
          <w:sz w:val="20"/>
        </w:rPr>
        <w:t xml:space="preserve"> </w:t>
      </w:r>
      <w:r>
        <w:rPr>
          <w:sz w:val="20"/>
        </w:rPr>
        <w:t>requisitos</w:t>
      </w:r>
      <w:r>
        <w:rPr>
          <w:spacing w:val="-1"/>
          <w:sz w:val="20"/>
        </w:rPr>
        <w:t xml:space="preserve"> </w:t>
      </w:r>
      <w:r>
        <w:rPr>
          <w:sz w:val="20"/>
        </w:rPr>
        <w:t>estabelecidos</w:t>
      </w:r>
      <w:r>
        <w:rPr>
          <w:spacing w:val="-2"/>
          <w:sz w:val="20"/>
        </w:rPr>
        <w:t xml:space="preserve"> </w:t>
      </w:r>
      <w:r>
        <w:rPr>
          <w:sz w:val="20"/>
        </w:rPr>
        <w:t xml:space="preserve">no </w:t>
      </w:r>
      <w:r>
        <w:fldChar w:fldCharType="begin"/>
      </w:r>
      <w:r>
        <w:instrText xml:space="preserve"> HYPERLINK "http://www.planalto.gov.br/ccivil_03/_ato2019-2022/2021/lei/L14133.htm#art16" \h </w:instrText>
      </w:r>
      <w:r>
        <w:fldChar w:fldCharType="separate"/>
      </w:r>
      <w:r>
        <w:rPr>
          <w:color w:val="0000EC"/>
          <w:sz w:val="20"/>
          <w:u w:val="single" w:color="000080"/>
        </w:rPr>
        <w:t>art</w:t>
      </w:r>
      <w:r>
        <w:rPr>
          <w:color w:val="0000EC"/>
          <w:sz w:val="20"/>
        </w:rPr>
        <w:t>ig</w:t>
      </w:r>
      <w:r>
        <w:rPr>
          <w:color w:val="0000EC"/>
          <w:sz w:val="20"/>
          <w:u w:val="single" w:color="000080"/>
        </w:rPr>
        <w:t>o</w:t>
      </w:r>
      <w:r>
        <w:rPr>
          <w:color w:val="0000EC"/>
          <w:spacing w:val="-1"/>
          <w:sz w:val="20"/>
          <w:u w:val="single" w:color="000080"/>
        </w:rPr>
        <w:t xml:space="preserve"> </w:t>
      </w:r>
      <w:r>
        <w:rPr>
          <w:color w:val="0000EC"/>
          <w:sz w:val="20"/>
          <w:u w:val="single" w:color="000080"/>
        </w:rPr>
        <w:t>16</w:t>
      </w:r>
      <w:r>
        <w:rPr>
          <w:color w:val="0000EC"/>
          <w:spacing w:val="-2"/>
          <w:sz w:val="20"/>
          <w:u w:val="single" w:color="000080"/>
        </w:rPr>
        <w:t xml:space="preserve"> </w:t>
      </w:r>
      <w:r>
        <w:rPr>
          <w:color w:val="0000EC"/>
          <w:sz w:val="20"/>
          <w:u w:val="single" w:color="000080"/>
        </w:rPr>
        <w:t>da</w:t>
      </w:r>
      <w:r>
        <w:rPr>
          <w:color w:val="0000EC"/>
          <w:spacing w:val="-1"/>
          <w:sz w:val="20"/>
          <w:u w:val="single" w:color="000080"/>
        </w:rPr>
        <w:t xml:space="preserve"> </w:t>
      </w:r>
      <w:r>
        <w:rPr>
          <w:color w:val="0000EC"/>
          <w:sz w:val="20"/>
          <w:u w:val="single" w:color="000080"/>
        </w:rPr>
        <w:t>Lei</w:t>
      </w:r>
      <w:r>
        <w:rPr>
          <w:color w:val="0000EC"/>
          <w:spacing w:val="-1"/>
          <w:sz w:val="20"/>
          <w:u w:val="single" w:color="000080"/>
        </w:rPr>
        <w:t xml:space="preserve"> </w:t>
      </w:r>
      <w:r>
        <w:rPr>
          <w:color w:val="0000EC"/>
          <w:sz w:val="20"/>
          <w:u w:val="single" w:color="000080"/>
        </w:rPr>
        <w:t>nº</w:t>
      </w:r>
      <w:r>
        <w:rPr>
          <w:color w:val="0000EC"/>
          <w:spacing w:val="-2"/>
          <w:sz w:val="20"/>
          <w:u w:val="single" w:color="000080"/>
        </w:rPr>
        <w:t xml:space="preserve"> </w:t>
      </w:r>
      <w:r>
        <w:rPr>
          <w:color w:val="0000EC"/>
          <w:sz w:val="20"/>
          <w:u w:val="single" w:color="000080"/>
        </w:rPr>
        <w:t>14.133</w:t>
      </w:r>
      <w:r>
        <w:rPr>
          <w:color w:val="0000EC"/>
          <w:sz w:val="20"/>
        </w:rPr>
        <w:t>,</w:t>
      </w:r>
      <w:r>
        <w:rPr>
          <w:color w:val="0000EC"/>
          <w:spacing w:val="-3"/>
          <w:sz w:val="20"/>
          <w:u w:val="single" w:color="000080"/>
        </w:rPr>
        <w:t xml:space="preserve"> </w:t>
      </w:r>
      <w:r>
        <w:rPr>
          <w:color w:val="0000EC"/>
          <w:sz w:val="20"/>
          <w:u w:val="single" w:color="000080"/>
        </w:rPr>
        <w:t>de</w:t>
      </w:r>
      <w:r>
        <w:rPr>
          <w:color w:val="0000EC"/>
          <w:spacing w:val="-1"/>
          <w:sz w:val="20"/>
          <w:u w:val="single" w:color="000080"/>
        </w:rPr>
        <w:t xml:space="preserve"> </w:t>
      </w:r>
      <w:r>
        <w:rPr>
          <w:color w:val="0000EC"/>
          <w:spacing w:val="-2"/>
          <w:sz w:val="20"/>
          <w:u w:val="single" w:color="000080"/>
        </w:rPr>
        <w:t>2021</w:t>
      </w:r>
      <w:r>
        <w:rPr>
          <w:color w:val="0000EC"/>
          <w:spacing w:val="-2"/>
          <w:sz w:val="20"/>
          <w:u w:val="single" w:color="000080"/>
        </w:rPr>
        <w:fldChar w:fldCharType="end"/>
      </w:r>
      <w:r>
        <w:rPr>
          <w:spacing w:val="-2"/>
          <w:sz w:val="20"/>
        </w:rPr>
        <w:t>.</w:t>
      </w:r>
    </w:p>
    <w:p w14:paraId="54815F76">
      <w:pPr>
        <w:pStyle w:val="10"/>
        <w:numPr>
          <w:ilvl w:val="1"/>
          <w:numId w:val="1"/>
        </w:numPr>
        <w:tabs>
          <w:tab w:val="left" w:pos="694"/>
        </w:tabs>
        <w:spacing w:before="40" w:after="0" w:line="280" w:lineRule="auto"/>
        <w:ind w:left="329" w:right="433" w:firstLine="0"/>
        <w:jc w:val="left"/>
        <w:rPr>
          <w:sz w:val="20"/>
        </w:rPr>
      </w:pPr>
      <w:r>
        <w:rPr>
          <w:sz w:val="20"/>
        </w:rPr>
        <w:t>O</w:t>
      </w:r>
      <w:r>
        <w:rPr>
          <w:spacing w:val="12"/>
          <w:sz w:val="20"/>
        </w:rPr>
        <w:t xml:space="preserve"> </w:t>
      </w:r>
      <w:r>
        <w:rPr>
          <w:sz w:val="20"/>
        </w:rPr>
        <w:t>fornecedor</w:t>
      </w:r>
      <w:r>
        <w:rPr>
          <w:spacing w:val="12"/>
          <w:sz w:val="20"/>
        </w:rPr>
        <w:t xml:space="preserve"> </w:t>
      </w:r>
      <w:r>
        <w:rPr>
          <w:sz w:val="20"/>
        </w:rPr>
        <w:t>enquadrado</w:t>
      </w:r>
      <w:r>
        <w:rPr>
          <w:spacing w:val="12"/>
          <w:sz w:val="20"/>
        </w:rPr>
        <w:t xml:space="preserve"> </w:t>
      </w:r>
      <w:r>
        <w:rPr>
          <w:sz w:val="20"/>
        </w:rPr>
        <w:t>como</w:t>
      </w:r>
      <w:r>
        <w:rPr>
          <w:spacing w:val="12"/>
          <w:sz w:val="20"/>
        </w:rPr>
        <w:t xml:space="preserve"> </w:t>
      </w:r>
      <w:r>
        <w:rPr>
          <w:sz w:val="20"/>
        </w:rPr>
        <w:t>microempresa,</w:t>
      </w:r>
      <w:r>
        <w:rPr>
          <w:spacing w:val="12"/>
          <w:sz w:val="20"/>
        </w:rPr>
        <w:t xml:space="preserve"> </w:t>
      </w:r>
      <w:r>
        <w:rPr>
          <w:sz w:val="20"/>
        </w:rPr>
        <w:t>empresa</w:t>
      </w:r>
      <w:r>
        <w:rPr>
          <w:spacing w:val="12"/>
          <w:sz w:val="20"/>
        </w:rPr>
        <w:t xml:space="preserve"> </w:t>
      </w:r>
      <w:r>
        <w:rPr>
          <w:sz w:val="20"/>
        </w:rPr>
        <w:t>de</w:t>
      </w:r>
      <w:r>
        <w:rPr>
          <w:spacing w:val="12"/>
          <w:sz w:val="20"/>
        </w:rPr>
        <w:t xml:space="preserve"> </w:t>
      </w:r>
      <w:r>
        <w:rPr>
          <w:sz w:val="20"/>
        </w:rPr>
        <w:t>pequeno</w:t>
      </w:r>
      <w:r>
        <w:rPr>
          <w:spacing w:val="12"/>
          <w:sz w:val="20"/>
        </w:rPr>
        <w:t xml:space="preserve"> </w:t>
      </w:r>
      <w:r>
        <w:rPr>
          <w:sz w:val="20"/>
        </w:rPr>
        <w:t>porte</w:t>
      </w:r>
      <w:r>
        <w:rPr>
          <w:spacing w:val="12"/>
          <w:sz w:val="20"/>
        </w:rPr>
        <w:t xml:space="preserve"> </w:t>
      </w:r>
      <w:r>
        <w:rPr>
          <w:sz w:val="20"/>
        </w:rPr>
        <w:t>ou</w:t>
      </w:r>
      <w:r>
        <w:rPr>
          <w:spacing w:val="12"/>
          <w:sz w:val="20"/>
        </w:rPr>
        <w:t xml:space="preserve"> </w:t>
      </w:r>
      <w:r>
        <w:rPr>
          <w:sz w:val="20"/>
        </w:rPr>
        <w:t>sociedade</w:t>
      </w:r>
      <w:r>
        <w:rPr>
          <w:spacing w:val="12"/>
          <w:sz w:val="20"/>
        </w:rPr>
        <w:t xml:space="preserve"> </w:t>
      </w:r>
      <w:r>
        <w:rPr>
          <w:sz w:val="20"/>
        </w:rPr>
        <w:t>cooperativa</w:t>
      </w:r>
      <w:r>
        <w:rPr>
          <w:spacing w:val="12"/>
          <w:sz w:val="20"/>
        </w:rPr>
        <w:t xml:space="preserve"> </w:t>
      </w:r>
      <w:r>
        <w:rPr>
          <w:sz w:val="20"/>
        </w:rPr>
        <w:t>deverá</w:t>
      </w:r>
      <w:r>
        <w:rPr>
          <w:spacing w:val="12"/>
          <w:sz w:val="20"/>
        </w:rPr>
        <w:t xml:space="preserve"> </w:t>
      </w:r>
      <w:r>
        <w:rPr>
          <w:sz w:val="20"/>
        </w:rPr>
        <w:t>declarar,</w:t>
      </w:r>
      <w:r>
        <w:rPr>
          <w:spacing w:val="12"/>
          <w:sz w:val="20"/>
        </w:rPr>
        <w:t xml:space="preserve"> </w:t>
      </w:r>
      <w:r>
        <w:rPr>
          <w:sz w:val="20"/>
        </w:rPr>
        <w:t>ainda,</w:t>
      </w:r>
      <w:r>
        <w:rPr>
          <w:spacing w:val="13"/>
          <w:sz w:val="20"/>
        </w:rPr>
        <w:t xml:space="preserve"> </w:t>
      </w:r>
      <w:r>
        <w:fldChar w:fldCharType="begin"/>
      </w:r>
      <w:r>
        <w:instrText xml:space="preserve"> HYPERLINK "https://www.planalto.gov.br/ccivil_03/leis/lcp/lcp123.htm#art3" \h </w:instrText>
      </w:r>
      <w:r>
        <w:fldChar w:fldCharType="separate"/>
      </w:r>
      <w:r>
        <w:rPr>
          <w:color w:val="000080"/>
          <w:sz w:val="20"/>
          <w:u w:val="single" w:color="000080"/>
        </w:rPr>
        <w:t>em</w:t>
      </w:r>
      <w:r>
        <w:rPr>
          <w:color w:val="000080"/>
          <w:spacing w:val="12"/>
          <w:sz w:val="20"/>
          <w:u w:val="single" w:color="000080"/>
        </w:rPr>
        <w:t xml:space="preserve"> </w:t>
      </w:r>
      <w:r>
        <w:rPr>
          <w:color w:val="000080"/>
          <w:sz w:val="20"/>
          <w:u w:val="single" w:color="000080"/>
        </w:rPr>
        <w:t>campo</w:t>
      </w:r>
      <w:r>
        <w:rPr>
          <w:color w:val="000080"/>
          <w:spacing w:val="12"/>
          <w:sz w:val="20"/>
          <w:u w:val="single" w:color="000080"/>
        </w:rPr>
        <w:t xml:space="preserve"> </w:t>
      </w:r>
      <w:r>
        <w:rPr>
          <w:color w:val="000080"/>
          <w:sz w:val="20"/>
          <w:u w:val="single" w:color="000080"/>
        </w:rPr>
        <w:t>próprio</w:t>
      </w:r>
      <w:r>
        <w:rPr>
          <w:color w:val="000080"/>
          <w:spacing w:val="12"/>
          <w:sz w:val="20"/>
          <w:u w:val="single" w:color="000080"/>
        </w:rPr>
        <w:t xml:space="preserve"> </w:t>
      </w:r>
      <w:r>
        <w:rPr>
          <w:color w:val="000080"/>
          <w:sz w:val="20"/>
          <w:u w:val="single" w:color="000080"/>
        </w:rPr>
        <w:t>do</w:t>
      </w:r>
      <w:r>
        <w:rPr>
          <w:color w:val="000080"/>
          <w:spacing w:val="12"/>
          <w:sz w:val="20"/>
          <w:u w:val="single" w:color="000080"/>
        </w:rPr>
        <w:t xml:space="preserve"> </w:t>
      </w:r>
      <w:r>
        <w:rPr>
          <w:color w:val="000080"/>
          <w:sz w:val="20"/>
          <w:u w:val="single" w:color="000080"/>
        </w:rPr>
        <w:t>sistema</w:t>
      </w:r>
      <w:r>
        <w:rPr>
          <w:color w:val="000080"/>
          <w:spacing w:val="12"/>
          <w:sz w:val="20"/>
          <w:u w:val="single" w:color="000080"/>
        </w:rPr>
        <w:t xml:space="preserve"> </w:t>
      </w:r>
      <w:r>
        <w:rPr>
          <w:color w:val="000080"/>
          <w:sz w:val="20"/>
          <w:u w:val="single" w:color="000080"/>
        </w:rPr>
        <w:t>eletrônico</w:t>
      </w:r>
      <w:r>
        <w:rPr>
          <w:color w:val="000080"/>
          <w:sz w:val="20"/>
        </w:rPr>
        <w:t>,</w:t>
      </w:r>
      <w:r>
        <w:rPr>
          <w:color w:val="000080"/>
          <w:sz w:val="20"/>
          <w:u w:val="single" w:color="000080"/>
        </w:rPr>
        <w:t xml:space="preserve"> que</w:t>
      </w:r>
      <w:r>
        <w:rPr>
          <w:color w:val="000080"/>
          <w:spacing w:val="12"/>
          <w:sz w:val="20"/>
          <w:u w:val="single" w:color="000080"/>
        </w:rPr>
        <w:t xml:space="preserve"> </w:t>
      </w:r>
      <w:r>
        <w:rPr>
          <w:color w:val="000080"/>
          <w:sz w:val="20"/>
          <w:u w:val="single" w:color="000080"/>
        </w:rPr>
        <w:t>cumpre</w:t>
      </w:r>
      <w:r>
        <w:rPr>
          <w:color w:val="000080"/>
          <w:spacing w:val="12"/>
          <w:sz w:val="20"/>
          <w:u w:val="single" w:color="000080"/>
        </w:rPr>
        <w:t xml:space="preserve"> </w:t>
      </w:r>
      <w:r>
        <w:rPr>
          <w:color w:val="000080"/>
          <w:sz w:val="20"/>
          <w:u w:val="single" w:color="000080"/>
        </w:rPr>
        <w:t>os</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"https://www.planalto.gov.br/ccivil_03/leis/lcp/lcp123.htm#art3" \h </w:instrText>
      </w:r>
      <w:r>
        <w:fldChar w:fldCharType="separate"/>
      </w:r>
      <w:r>
        <w:rPr>
          <w:color w:val="000080"/>
          <w:sz w:val="20"/>
          <w:u w:val="single" w:color="000080"/>
        </w:rPr>
        <w:t>requisitos</w:t>
      </w:r>
      <w:r>
        <w:rPr>
          <w:color w:val="000080"/>
          <w:spacing w:val="4"/>
          <w:sz w:val="20"/>
          <w:u w:val="single" w:color="000080"/>
        </w:rPr>
        <w:t xml:space="preserve"> </w:t>
      </w:r>
      <w:r>
        <w:rPr>
          <w:color w:val="000080"/>
          <w:sz w:val="20"/>
          <w:u w:val="single" w:color="000080"/>
        </w:rPr>
        <w:t>estabelecidos</w:t>
      </w:r>
      <w:r>
        <w:rPr>
          <w:color w:val="000080"/>
          <w:spacing w:val="5"/>
          <w:sz w:val="20"/>
          <w:u w:val="single" w:color="000080"/>
        </w:rPr>
        <w:t xml:space="preserve"> </w:t>
      </w:r>
      <w:r>
        <w:rPr>
          <w:color w:val="000080"/>
          <w:sz w:val="20"/>
          <w:u w:val="single" w:color="000080"/>
        </w:rPr>
        <w:t>no</w:t>
      </w:r>
      <w:r>
        <w:rPr>
          <w:color w:val="000080"/>
          <w:spacing w:val="10"/>
          <w:sz w:val="20"/>
          <w:u w:val="single" w:color="000080"/>
        </w:rPr>
        <w:t xml:space="preserve"> </w:t>
      </w:r>
      <w:r>
        <w:rPr>
          <w:color w:val="0000EC"/>
          <w:sz w:val="20"/>
          <w:u w:val="single" w:color="000080"/>
        </w:rPr>
        <w:t>art</w:t>
      </w:r>
      <w:r>
        <w:rPr>
          <w:color w:val="0000EC"/>
          <w:sz w:val="20"/>
        </w:rPr>
        <w:t>ig</w:t>
      </w:r>
      <w:r>
        <w:rPr>
          <w:color w:val="0000EC"/>
          <w:sz w:val="20"/>
          <w:u w:val="single" w:color="000080"/>
        </w:rPr>
        <w:t>o</w:t>
      </w:r>
      <w:r>
        <w:rPr>
          <w:color w:val="0000EC"/>
          <w:spacing w:val="4"/>
          <w:sz w:val="20"/>
          <w:u w:val="single" w:color="000080"/>
        </w:rPr>
        <w:t xml:space="preserve"> </w:t>
      </w:r>
      <w:r>
        <w:rPr>
          <w:color w:val="0000EC"/>
          <w:sz w:val="20"/>
          <w:u w:val="single" w:color="000080"/>
        </w:rPr>
        <w:t>3°</w:t>
      </w:r>
      <w:r>
        <w:rPr>
          <w:color w:val="0000EC"/>
          <w:spacing w:val="5"/>
          <w:sz w:val="20"/>
          <w:u w:val="single" w:color="000080"/>
        </w:rPr>
        <w:t xml:space="preserve"> </w:t>
      </w:r>
      <w:r>
        <w:rPr>
          <w:color w:val="0000EC"/>
          <w:sz w:val="20"/>
          <w:u w:val="single" w:color="000080"/>
        </w:rPr>
        <w:t>da</w:t>
      </w:r>
      <w:r>
        <w:rPr>
          <w:color w:val="0000EC"/>
          <w:spacing w:val="5"/>
          <w:sz w:val="20"/>
          <w:u w:val="single" w:color="000080"/>
        </w:rPr>
        <w:t xml:space="preserve"> </w:t>
      </w:r>
      <w:r>
        <w:rPr>
          <w:color w:val="0000EC"/>
          <w:sz w:val="20"/>
          <w:u w:val="single" w:color="000080"/>
        </w:rPr>
        <w:t>Lei</w:t>
      </w:r>
      <w:r>
        <w:rPr>
          <w:color w:val="0000EC"/>
          <w:spacing w:val="5"/>
          <w:sz w:val="20"/>
          <w:u w:val="single" w:color="000080"/>
        </w:rPr>
        <w:t xml:space="preserve"> </w:t>
      </w:r>
      <w:r>
        <w:rPr>
          <w:color w:val="0000EC"/>
          <w:sz w:val="20"/>
          <w:u w:val="single" w:color="000080"/>
        </w:rPr>
        <w:t>Complementar</w:t>
      </w:r>
      <w:r>
        <w:rPr>
          <w:color w:val="0000EC"/>
          <w:spacing w:val="5"/>
          <w:sz w:val="20"/>
          <w:u w:val="single" w:color="000080"/>
        </w:rPr>
        <w:t xml:space="preserve"> </w:t>
      </w:r>
      <w:r>
        <w:rPr>
          <w:color w:val="0000EC"/>
          <w:sz w:val="20"/>
          <w:u w:val="single" w:color="000080"/>
        </w:rPr>
        <w:t>nº</w:t>
      </w:r>
      <w:r>
        <w:rPr>
          <w:color w:val="0000EC"/>
          <w:spacing w:val="4"/>
          <w:sz w:val="20"/>
          <w:u w:val="single" w:color="000080"/>
        </w:rPr>
        <w:t xml:space="preserve"> </w:t>
      </w:r>
      <w:r>
        <w:rPr>
          <w:color w:val="0000EC"/>
          <w:sz w:val="20"/>
          <w:u w:val="single" w:color="000080"/>
        </w:rPr>
        <w:t>123</w:t>
      </w:r>
      <w:r>
        <w:rPr>
          <w:color w:val="0000EC"/>
          <w:sz w:val="20"/>
        </w:rPr>
        <w:t>,</w:t>
      </w:r>
      <w:r>
        <w:rPr>
          <w:color w:val="0000EC"/>
          <w:spacing w:val="3"/>
          <w:sz w:val="20"/>
          <w:u w:val="single" w:color="000080"/>
        </w:rPr>
        <w:t xml:space="preserve"> </w:t>
      </w:r>
      <w:r>
        <w:rPr>
          <w:color w:val="0000EC"/>
          <w:sz w:val="20"/>
          <w:u w:val="single" w:color="000080"/>
        </w:rPr>
        <w:t>d</w:t>
      </w:r>
      <w:r>
        <w:rPr>
          <w:color w:val="0000EC"/>
          <w:sz w:val="20"/>
          <w:u w:val="single" w:color="000080"/>
        </w:rPr>
        <w:fldChar w:fldCharType="end"/>
      </w:r>
      <w:r>
        <w:rPr>
          <w:color w:val="0000EC"/>
          <w:sz w:val="20"/>
          <w:u w:val="single" w:color="000080"/>
        </w:rPr>
        <w:t>e</w:t>
      </w:r>
      <w:r>
        <w:rPr>
          <w:color w:val="0000EC"/>
          <w:spacing w:val="10"/>
          <w:sz w:val="20"/>
          <w:u w:val="single" w:color="000080"/>
        </w:rPr>
        <w:t xml:space="preserve"> </w:t>
      </w:r>
      <w:r>
        <w:fldChar w:fldCharType="begin"/>
      </w:r>
      <w:r>
        <w:instrText xml:space="preserve"> HYPERLINK "http://www.planalto.gov.br/ccivil_03/_ato2019-2022/2021/lei/L14133.htm#art4%C2%A71" \h </w:instrText>
      </w:r>
      <w:r>
        <w:fldChar w:fldCharType="separate"/>
      </w:r>
      <w:r>
        <w:rPr>
          <w:color w:val="0000EC"/>
          <w:sz w:val="20"/>
          <w:u w:val="single" w:color="000080"/>
        </w:rPr>
        <w:t>2006</w:t>
      </w:r>
      <w:r>
        <w:rPr>
          <w:color w:val="000080"/>
          <w:sz w:val="20"/>
          <w:u w:val="single" w:color="000080"/>
        </w:rPr>
        <w:t>,</w:t>
      </w:r>
      <w:r>
        <w:rPr>
          <w:color w:val="000080"/>
          <w:spacing w:val="10"/>
          <w:sz w:val="20"/>
          <w:u w:val="single" w:color="000080"/>
        </w:rPr>
        <w:t xml:space="preserve"> </w:t>
      </w:r>
      <w:r>
        <w:rPr>
          <w:color w:val="000080"/>
          <w:sz w:val="20"/>
          <w:u w:val="single" w:color="000080"/>
        </w:rPr>
        <w:t>estando</w:t>
      </w:r>
      <w:r>
        <w:rPr>
          <w:color w:val="000080"/>
          <w:spacing w:val="9"/>
          <w:sz w:val="20"/>
          <w:u w:val="single" w:color="000080"/>
        </w:rPr>
        <w:t xml:space="preserve"> </w:t>
      </w:r>
      <w:r>
        <w:rPr>
          <w:color w:val="000080"/>
          <w:sz w:val="20"/>
          <w:u w:val="single" w:color="000080"/>
        </w:rPr>
        <w:t>apto</w:t>
      </w:r>
      <w:r>
        <w:rPr>
          <w:color w:val="000080"/>
          <w:spacing w:val="9"/>
          <w:sz w:val="20"/>
          <w:u w:val="single" w:color="000080"/>
        </w:rPr>
        <w:t xml:space="preserve"> </w:t>
      </w:r>
      <w:r>
        <w:rPr>
          <w:color w:val="000080"/>
          <w:sz w:val="20"/>
          <w:u w:val="single" w:color="000080"/>
        </w:rPr>
        <w:t>a</w:t>
      </w:r>
      <w:r>
        <w:rPr>
          <w:color w:val="000080"/>
          <w:spacing w:val="8"/>
          <w:sz w:val="20"/>
          <w:u w:val="single" w:color="000080"/>
        </w:rPr>
        <w:t xml:space="preserve"> </w:t>
      </w:r>
      <w:r>
        <w:rPr>
          <w:color w:val="000080"/>
          <w:sz w:val="20"/>
          <w:u w:val="single" w:color="000080"/>
        </w:rPr>
        <w:t>usufruir</w:t>
      </w:r>
      <w:r>
        <w:rPr>
          <w:color w:val="000080"/>
          <w:spacing w:val="9"/>
          <w:sz w:val="20"/>
          <w:u w:val="single" w:color="000080"/>
        </w:rPr>
        <w:t xml:space="preserve"> </w:t>
      </w:r>
      <w:r>
        <w:rPr>
          <w:color w:val="000080"/>
          <w:sz w:val="20"/>
          <w:u w:val="single" w:color="000080"/>
        </w:rPr>
        <w:t>do</w:t>
      </w:r>
      <w:r>
        <w:rPr>
          <w:color w:val="000080"/>
          <w:spacing w:val="9"/>
          <w:sz w:val="20"/>
          <w:u w:val="single" w:color="000080"/>
        </w:rPr>
        <w:t xml:space="preserve"> </w:t>
      </w:r>
      <w:r>
        <w:rPr>
          <w:color w:val="000080"/>
          <w:sz w:val="20"/>
          <w:u w:val="single" w:color="000080"/>
        </w:rPr>
        <w:t>tratamento</w:t>
      </w:r>
      <w:r>
        <w:rPr>
          <w:color w:val="000080"/>
          <w:spacing w:val="9"/>
          <w:sz w:val="20"/>
          <w:u w:val="single" w:color="000080"/>
        </w:rPr>
        <w:t xml:space="preserve"> </w:t>
      </w:r>
      <w:r>
        <w:rPr>
          <w:color w:val="000080"/>
          <w:sz w:val="20"/>
          <w:u w:val="single" w:color="000080"/>
        </w:rPr>
        <w:t>favorecido</w:t>
      </w:r>
      <w:r>
        <w:rPr>
          <w:color w:val="000080"/>
          <w:spacing w:val="9"/>
          <w:sz w:val="20"/>
          <w:u w:val="single" w:color="000080"/>
        </w:rPr>
        <w:t xml:space="preserve"> </w:t>
      </w:r>
      <w:r>
        <w:rPr>
          <w:color w:val="000080"/>
          <w:sz w:val="20"/>
          <w:u w:val="single" w:color="000080"/>
        </w:rPr>
        <w:t>estabelecido</w:t>
      </w:r>
      <w:r>
        <w:rPr>
          <w:color w:val="000080"/>
          <w:spacing w:val="9"/>
          <w:sz w:val="20"/>
          <w:u w:val="single" w:color="000080"/>
        </w:rPr>
        <w:t xml:space="preserve"> </w:t>
      </w:r>
      <w:r>
        <w:rPr>
          <w:color w:val="000080"/>
          <w:sz w:val="20"/>
          <w:u w:val="single" w:color="000080"/>
        </w:rPr>
        <w:t>em</w:t>
      </w:r>
      <w:r>
        <w:rPr>
          <w:color w:val="000080"/>
          <w:spacing w:val="8"/>
          <w:sz w:val="20"/>
          <w:u w:val="single" w:color="000080"/>
        </w:rPr>
        <w:t xml:space="preserve"> </w:t>
      </w:r>
      <w:r>
        <w:rPr>
          <w:color w:val="000080"/>
          <w:sz w:val="20"/>
          <w:u w:val="single" w:color="000080"/>
        </w:rPr>
        <w:t>seus</w:t>
      </w:r>
      <w:r>
        <w:rPr>
          <w:color w:val="000080"/>
          <w:spacing w:val="10"/>
          <w:sz w:val="20"/>
          <w:u w:val="single" w:color="000080"/>
        </w:rPr>
        <w:t xml:space="preserve"> </w:t>
      </w:r>
      <w:r>
        <w:rPr>
          <w:color w:val="0000EC"/>
          <w:sz w:val="20"/>
          <w:u w:val="single" w:color="000080"/>
        </w:rPr>
        <w:t>arts.</w:t>
      </w:r>
      <w:r>
        <w:rPr>
          <w:color w:val="0000EC"/>
          <w:spacing w:val="8"/>
          <w:sz w:val="20"/>
          <w:u w:val="single" w:color="000080"/>
        </w:rPr>
        <w:t xml:space="preserve"> </w:t>
      </w:r>
      <w:r>
        <w:rPr>
          <w:color w:val="0000EC"/>
          <w:sz w:val="20"/>
          <w:u w:val="single" w:color="000080"/>
        </w:rPr>
        <w:t>42</w:t>
      </w:r>
      <w:r>
        <w:rPr>
          <w:color w:val="0000EC"/>
          <w:spacing w:val="9"/>
          <w:sz w:val="20"/>
          <w:u w:val="single" w:color="000080"/>
        </w:rPr>
        <w:t xml:space="preserve"> </w:t>
      </w:r>
      <w:r>
        <w:rPr>
          <w:color w:val="0000EC"/>
          <w:sz w:val="20"/>
          <w:u w:val="single" w:color="000080"/>
        </w:rPr>
        <w:t>a</w:t>
      </w:r>
      <w:r>
        <w:rPr>
          <w:color w:val="0000EC"/>
          <w:spacing w:val="9"/>
          <w:sz w:val="20"/>
          <w:u w:val="single" w:color="000080"/>
        </w:rPr>
        <w:t xml:space="preserve"> </w:t>
      </w:r>
      <w:r>
        <w:rPr>
          <w:color w:val="0000EC"/>
          <w:sz w:val="20"/>
          <w:u w:val="single" w:color="000080"/>
        </w:rPr>
        <w:t>49</w:t>
      </w:r>
      <w:r>
        <w:rPr>
          <w:color w:val="000080"/>
          <w:sz w:val="20"/>
          <w:u w:val="single" w:color="000080"/>
        </w:rPr>
        <w:t>,</w:t>
      </w:r>
      <w:r>
        <w:rPr>
          <w:color w:val="000080"/>
          <w:spacing w:val="9"/>
          <w:sz w:val="20"/>
          <w:u w:val="single" w:color="000080"/>
        </w:rPr>
        <w:t xml:space="preserve"> </w:t>
      </w:r>
      <w:r>
        <w:rPr>
          <w:color w:val="000080"/>
          <w:sz w:val="20"/>
          <w:u w:val="single" w:color="000080"/>
        </w:rPr>
        <w:t>observado</w:t>
      </w:r>
      <w:r>
        <w:rPr>
          <w:color w:val="000080"/>
          <w:spacing w:val="9"/>
          <w:sz w:val="20"/>
          <w:u w:val="single" w:color="000080"/>
        </w:rPr>
        <w:t xml:space="preserve"> </w:t>
      </w:r>
      <w:r>
        <w:rPr>
          <w:color w:val="000080"/>
          <w:sz w:val="20"/>
          <w:u w:val="single" w:color="000080"/>
        </w:rPr>
        <w:t>o</w:t>
      </w:r>
      <w:r>
        <w:rPr>
          <w:color w:val="000080"/>
          <w:spacing w:val="5"/>
          <w:sz w:val="20"/>
          <w:u w:val="single" w:color="000080"/>
        </w:rPr>
        <w:t xml:space="preserve"> </w:t>
      </w:r>
      <w:r>
        <w:rPr>
          <w:color w:val="000080"/>
          <w:sz w:val="20"/>
          <w:u w:val="single" w:color="000080"/>
        </w:rPr>
        <w:t>disposto</w:t>
      </w:r>
      <w:r>
        <w:rPr>
          <w:color w:val="000080"/>
          <w:spacing w:val="5"/>
          <w:sz w:val="20"/>
          <w:u w:val="single" w:color="000080"/>
        </w:rPr>
        <w:t xml:space="preserve"> </w:t>
      </w:r>
      <w:r>
        <w:rPr>
          <w:color w:val="000080"/>
          <w:spacing w:val="-5"/>
          <w:sz w:val="20"/>
          <w:u w:val="single" w:color="000080"/>
        </w:rPr>
        <w:t>nos</w:t>
      </w:r>
      <w:r>
        <w:rPr>
          <w:color w:val="000080"/>
          <w:spacing w:val="-5"/>
          <w:sz w:val="20"/>
          <w:u w:val="single" w:color="000080"/>
        </w:rPr>
        <w:fldChar w:fldCharType="end"/>
      </w:r>
    </w:p>
    <w:p w14:paraId="0B6022F8">
      <w:pPr>
        <w:pStyle w:val="7"/>
        <w:spacing w:before="2"/>
        <w:ind w:left="329"/>
      </w:pPr>
      <w:r>
        <w:fldChar w:fldCharType="begin"/>
      </w:r>
      <w:r>
        <w:instrText xml:space="preserve"> HYPERLINK "http://www.planalto.gov.br/ccivil_03/_ato2019-2022/2021/lei/L14133.htm#art4%C2%A71" \h </w:instrText>
      </w:r>
      <w:r>
        <w:fldChar w:fldCharType="separate"/>
      </w:r>
      <w:r>
        <w:rPr>
          <w:color w:val="0000EC"/>
        </w:rPr>
        <w:t>§§</w:t>
      </w:r>
      <w:r>
        <w:rPr>
          <w:color w:val="0000EC"/>
          <w:u w:val="single" w:color="000080"/>
        </w:rPr>
        <w:t xml:space="preserve"> 1º</w:t>
      </w:r>
      <w:r>
        <w:rPr>
          <w:color w:val="0000EC"/>
          <w:spacing w:val="-1"/>
          <w:u w:val="single" w:color="000080"/>
        </w:rPr>
        <w:t xml:space="preserve"> </w:t>
      </w:r>
      <w:r>
        <w:rPr>
          <w:color w:val="0000EC"/>
          <w:u w:val="single" w:color="000080"/>
        </w:rPr>
        <w:t>ao</w:t>
      </w:r>
      <w:r>
        <w:rPr>
          <w:color w:val="0000EC"/>
          <w:spacing w:val="-1"/>
          <w:u w:val="single" w:color="000080"/>
        </w:rPr>
        <w:t xml:space="preserve"> </w:t>
      </w:r>
      <w:r>
        <w:rPr>
          <w:color w:val="0000EC"/>
          <w:u w:val="single" w:color="000080"/>
        </w:rPr>
        <w:t>3º</w:t>
      </w:r>
      <w:r>
        <w:rPr>
          <w:color w:val="0000EC"/>
          <w:spacing w:val="5"/>
          <w:u w:val="single" w:color="000080"/>
        </w:rPr>
        <w:t xml:space="preserve"> </w:t>
      </w:r>
      <w:r>
        <w:rPr>
          <w:color w:val="0000EC"/>
          <w:u w:val="single" w:color="000080"/>
        </w:rPr>
        <w:t>do</w:t>
      </w:r>
      <w:r>
        <w:rPr>
          <w:color w:val="0000EC"/>
          <w:spacing w:val="-1"/>
          <w:u w:val="single" w:color="000080"/>
        </w:rPr>
        <w:t xml:space="preserve"> </w:t>
      </w:r>
      <w:r>
        <w:rPr>
          <w:color w:val="0000EC"/>
          <w:u w:val="single" w:color="000080"/>
        </w:rPr>
        <w:t>art.</w:t>
      </w:r>
      <w:r>
        <w:rPr>
          <w:color w:val="0000EC"/>
          <w:spacing w:val="-1"/>
          <w:u w:val="single" w:color="000080"/>
        </w:rPr>
        <w:t xml:space="preserve"> </w:t>
      </w:r>
      <w:r>
        <w:rPr>
          <w:color w:val="0000EC"/>
          <w:u w:val="single" w:color="000080"/>
        </w:rPr>
        <w:t>4º</w:t>
      </w:r>
      <w:r>
        <w:rPr>
          <w:color w:val="0000EC"/>
        </w:rPr>
        <w:t>,</w:t>
      </w:r>
      <w:r>
        <w:rPr>
          <w:color w:val="0000EC"/>
          <w:spacing w:val="-3"/>
          <w:u w:val="single" w:color="000080"/>
        </w:rPr>
        <w:t xml:space="preserve"> </w:t>
      </w:r>
      <w:r>
        <w:rPr>
          <w:color w:val="0000EC"/>
          <w:u w:val="single" w:color="000080"/>
        </w:rPr>
        <w:t>da</w:t>
      </w:r>
      <w:r>
        <w:rPr>
          <w:color w:val="0000EC"/>
          <w:spacing w:val="-1"/>
          <w:u w:val="single" w:color="000080"/>
        </w:rPr>
        <w:t xml:space="preserve"> </w:t>
      </w:r>
      <w:r>
        <w:rPr>
          <w:color w:val="0000EC"/>
          <w:u w:val="single" w:color="000080"/>
        </w:rPr>
        <w:t>Lei</w:t>
      </w:r>
      <w:r>
        <w:rPr>
          <w:color w:val="0000EC"/>
          <w:spacing w:val="-1"/>
          <w:u w:val="single" w:color="000080"/>
        </w:rPr>
        <w:t xml:space="preserve"> </w:t>
      </w:r>
      <w:r>
        <w:rPr>
          <w:color w:val="0000EC"/>
          <w:u w:val="single" w:color="000080"/>
        </w:rPr>
        <w:t>n.º</w:t>
      </w:r>
      <w:r>
        <w:rPr>
          <w:color w:val="0000EC"/>
          <w:spacing w:val="-1"/>
          <w:u w:val="single" w:color="000080"/>
        </w:rPr>
        <w:t xml:space="preserve"> </w:t>
      </w:r>
      <w:r>
        <w:rPr>
          <w:color w:val="0000EC"/>
          <w:u w:val="single" w:color="000080"/>
        </w:rPr>
        <w:t>14.133</w:t>
      </w:r>
      <w:r>
        <w:rPr>
          <w:color w:val="0000EC"/>
        </w:rPr>
        <w:t>,</w:t>
      </w:r>
      <w:r>
        <w:rPr>
          <w:color w:val="0000EC"/>
          <w:spacing w:val="-3"/>
          <w:u w:val="single" w:color="000080"/>
        </w:rPr>
        <w:t xml:space="preserve"> </w:t>
      </w:r>
      <w:r>
        <w:rPr>
          <w:color w:val="0000EC"/>
          <w:u w:val="single" w:color="000080"/>
        </w:rPr>
        <w:t xml:space="preserve">de </w:t>
      </w:r>
      <w:r>
        <w:rPr>
          <w:color w:val="0000EC"/>
          <w:spacing w:val="-2"/>
          <w:u w:val="single" w:color="000080"/>
        </w:rPr>
        <w:t>2021.</w:t>
      </w:r>
      <w:r>
        <w:rPr>
          <w:color w:val="0000EC"/>
          <w:spacing w:val="-2"/>
          <w:u w:val="single" w:color="000080"/>
        </w:rPr>
        <w:fldChar w:fldCharType="end"/>
      </w:r>
    </w:p>
    <w:p w14:paraId="041DD440">
      <w:pPr>
        <w:pStyle w:val="10"/>
        <w:numPr>
          <w:ilvl w:val="2"/>
          <w:numId w:val="1"/>
        </w:numPr>
        <w:tabs>
          <w:tab w:val="left" w:pos="829"/>
        </w:tabs>
        <w:spacing w:before="40" w:after="0" w:line="240" w:lineRule="auto"/>
        <w:ind w:left="829" w:right="0" w:hanging="500"/>
        <w:jc w:val="left"/>
        <w:rPr>
          <w:sz w:val="20"/>
        </w:rPr>
      </w:pPr>
      <w:r>
        <w:rPr>
          <w:sz w:val="20"/>
        </w:rPr>
        <w:t>no</w:t>
      </w:r>
      <w:r>
        <w:rPr>
          <w:spacing w:val="-1"/>
          <w:sz w:val="20"/>
        </w:rPr>
        <w:t xml:space="preserve"> </w:t>
      </w:r>
      <w:r>
        <w:rPr>
          <w:sz w:val="20"/>
        </w:rPr>
        <w:t>item</w:t>
      </w:r>
      <w:r>
        <w:rPr>
          <w:spacing w:val="-1"/>
          <w:sz w:val="20"/>
        </w:rPr>
        <w:t xml:space="preserve"> </w:t>
      </w:r>
      <w:r>
        <w:rPr>
          <w:sz w:val="20"/>
        </w:rPr>
        <w:t>exclusivo</w:t>
      </w:r>
      <w:r>
        <w:rPr>
          <w:spacing w:val="-1"/>
          <w:sz w:val="20"/>
        </w:rPr>
        <w:t xml:space="preserve"> </w:t>
      </w:r>
      <w:r>
        <w:rPr>
          <w:sz w:val="20"/>
        </w:rPr>
        <w:t>para</w:t>
      </w:r>
      <w:r>
        <w:rPr>
          <w:spacing w:val="-1"/>
          <w:sz w:val="20"/>
        </w:rPr>
        <w:t xml:space="preserve"> </w:t>
      </w:r>
      <w:r>
        <w:rPr>
          <w:sz w:val="20"/>
        </w:rPr>
        <w:t>participação</w:t>
      </w:r>
      <w:r>
        <w:rPr>
          <w:spacing w:val="-1"/>
          <w:sz w:val="20"/>
        </w:rPr>
        <w:t xml:space="preserve"> </w:t>
      </w:r>
      <w:r>
        <w:rPr>
          <w:sz w:val="20"/>
        </w:rPr>
        <w:t>de</w:t>
      </w:r>
      <w:r>
        <w:rPr>
          <w:spacing w:val="-1"/>
          <w:sz w:val="20"/>
        </w:rPr>
        <w:t xml:space="preserve"> </w:t>
      </w:r>
      <w:r>
        <w:rPr>
          <w:sz w:val="20"/>
        </w:rPr>
        <w:t>microempresas</w:t>
      </w:r>
      <w:r>
        <w:rPr>
          <w:spacing w:val="-1"/>
          <w:sz w:val="20"/>
        </w:rPr>
        <w:t xml:space="preserve"> </w:t>
      </w:r>
      <w:r>
        <w:rPr>
          <w:sz w:val="20"/>
        </w:rPr>
        <w:t>e</w:t>
      </w:r>
      <w:r>
        <w:rPr>
          <w:spacing w:val="-1"/>
          <w:sz w:val="20"/>
        </w:rPr>
        <w:t xml:space="preserve"> </w:t>
      </w:r>
      <w:r>
        <w:rPr>
          <w:sz w:val="20"/>
        </w:rPr>
        <w:t>empresas</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a</w:t>
      </w:r>
      <w:r>
        <w:rPr>
          <w:spacing w:val="-1"/>
          <w:sz w:val="20"/>
        </w:rPr>
        <w:t xml:space="preserve"> </w:t>
      </w:r>
      <w:r>
        <w:rPr>
          <w:sz w:val="20"/>
        </w:rPr>
        <w:t>assinalação</w:t>
      </w:r>
      <w:r>
        <w:rPr>
          <w:spacing w:val="-1"/>
          <w:sz w:val="20"/>
        </w:rPr>
        <w:t xml:space="preserve"> </w:t>
      </w:r>
      <w:r>
        <w:rPr>
          <w:sz w:val="20"/>
        </w:rPr>
        <w:t>do</w:t>
      </w:r>
      <w:r>
        <w:rPr>
          <w:spacing w:val="-1"/>
          <w:sz w:val="20"/>
        </w:rPr>
        <w:t xml:space="preserve"> </w:t>
      </w:r>
      <w:r>
        <w:rPr>
          <w:sz w:val="20"/>
        </w:rPr>
        <w:t>campo</w:t>
      </w:r>
      <w:r>
        <w:rPr>
          <w:spacing w:val="-1"/>
          <w:sz w:val="20"/>
        </w:rPr>
        <w:t xml:space="preserve"> </w:t>
      </w:r>
      <w:r>
        <w:rPr>
          <w:sz w:val="20"/>
        </w:rPr>
        <w:t>“não”</w:t>
      </w:r>
      <w:r>
        <w:rPr>
          <w:spacing w:val="-1"/>
          <w:sz w:val="20"/>
        </w:rPr>
        <w:t xml:space="preserve"> </w:t>
      </w:r>
      <w:r>
        <w:rPr>
          <w:sz w:val="20"/>
        </w:rPr>
        <w:t>impedirá</w:t>
      </w:r>
      <w:r>
        <w:rPr>
          <w:spacing w:val="-1"/>
          <w:sz w:val="20"/>
        </w:rPr>
        <w:t xml:space="preserve"> </w:t>
      </w:r>
      <w:r>
        <w:rPr>
          <w:sz w:val="20"/>
        </w:rPr>
        <w:t>o</w:t>
      </w:r>
      <w:r>
        <w:rPr>
          <w:spacing w:val="-1"/>
          <w:sz w:val="20"/>
        </w:rPr>
        <w:t xml:space="preserve"> </w:t>
      </w:r>
      <w:r>
        <w:rPr>
          <w:sz w:val="20"/>
        </w:rPr>
        <w:t>prosseguimento</w:t>
      </w:r>
      <w:r>
        <w:rPr>
          <w:spacing w:val="-1"/>
          <w:sz w:val="20"/>
        </w:rPr>
        <w:t xml:space="preserve"> </w:t>
      </w:r>
      <w:r>
        <w:rPr>
          <w:sz w:val="20"/>
        </w:rPr>
        <w:t>no</w:t>
      </w:r>
      <w:r>
        <w:rPr>
          <w:spacing w:val="-1"/>
          <w:sz w:val="20"/>
        </w:rPr>
        <w:t xml:space="preserve"> </w:t>
      </w:r>
      <w:r>
        <w:rPr>
          <w:sz w:val="20"/>
        </w:rPr>
        <w:t>certame,</w:t>
      </w:r>
      <w:r>
        <w:rPr>
          <w:spacing w:val="-1"/>
          <w:sz w:val="20"/>
        </w:rPr>
        <w:t xml:space="preserve"> </w:t>
      </w:r>
      <w:r>
        <w:rPr>
          <w:sz w:val="20"/>
        </w:rPr>
        <w:t>para</w:t>
      </w:r>
      <w:r>
        <w:rPr>
          <w:spacing w:val="-1"/>
          <w:sz w:val="20"/>
        </w:rPr>
        <w:t xml:space="preserve"> </w:t>
      </w:r>
      <w:r>
        <w:rPr>
          <w:sz w:val="20"/>
        </w:rPr>
        <w:t>aquele</w:t>
      </w:r>
      <w:r>
        <w:rPr>
          <w:spacing w:val="-1"/>
          <w:sz w:val="20"/>
        </w:rPr>
        <w:t xml:space="preserve"> </w:t>
      </w:r>
      <w:r>
        <w:rPr>
          <w:spacing w:val="-2"/>
          <w:sz w:val="20"/>
        </w:rPr>
        <w:t>item;</w:t>
      </w:r>
    </w:p>
    <w:p w14:paraId="044C48B5">
      <w:pPr>
        <w:pStyle w:val="10"/>
        <w:numPr>
          <w:ilvl w:val="2"/>
          <w:numId w:val="1"/>
        </w:numPr>
        <w:tabs>
          <w:tab w:val="left" w:pos="841"/>
        </w:tabs>
        <w:spacing w:before="40" w:after="0" w:line="280" w:lineRule="auto"/>
        <w:ind w:left="329" w:right="433" w:firstLine="0"/>
        <w:jc w:val="left"/>
        <w:rPr>
          <w:sz w:val="20"/>
        </w:rPr>
      </w:pPr>
      <w:r>
        <w:rPr>
          <w:sz w:val="20"/>
        </w:rPr>
        <w:t>nos</w:t>
      </w:r>
      <w:r>
        <w:rPr>
          <w:spacing w:val="11"/>
          <w:sz w:val="20"/>
        </w:rPr>
        <w:t xml:space="preserve"> </w:t>
      </w:r>
      <w:r>
        <w:rPr>
          <w:sz w:val="20"/>
        </w:rPr>
        <w:t>itens</w:t>
      </w:r>
      <w:r>
        <w:rPr>
          <w:spacing w:val="11"/>
          <w:sz w:val="20"/>
        </w:rPr>
        <w:t xml:space="preserve"> </w:t>
      </w:r>
      <w:r>
        <w:rPr>
          <w:sz w:val="20"/>
        </w:rPr>
        <w:t>em</w:t>
      </w:r>
      <w:r>
        <w:rPr>
          <w:spacing w:val="11"/>
          <w:sz w:val="20"/>
        </w:rPr>
        <w:t xml:space="preserve"> </w:t>
      </w:r>
      <w:r>
        <w:rPr>
          <w:sz w:val="20"/>
        </w:rPr>
        <w:t>que</w:t>
      </w:r>
      <w:r>
        <w:rPr>
          <w:spacing w:val="11"/>
          <w:sz w:val="20"/>
        </w:rPr>
        <w:t xml:space="preserve"> </w:t>
      </w:r>
      <w:r>
        <w:rPr>
          <w:sz w:val="20"/>
        </w:rPr>
        <w:t>a</w:t>
      </w:r>
      <w:r>
        <w:rPr>
          <w:spacing w:val="11"/>
          <w:sz w:val="20"/>
        </w:rPr>
        <w:t xml:space="preserve"> </w:t>
      </w:r>
      <w:r>
        <w:rPr>
          <w:sz w:val="20"/>
        </w:rPr>
        <w:t>participação</w:t>
      </w:r>
      <w:r>
        <w:rPr>
          <w:spacing w:val="11"/>
          <w:sz w:val="20"/>
        </w:rPr>
        <w:t xml:space="preserve"> </w:t>
      </w:r>
      <w:r>
        <w:rPr>
          <w:sz w:val="20"/>
        </w:rPr>
        <w:t>não</w:t>
      </w:r>
      <w:r>
        <w:rPr>
          <w:spacing w:val="11"/>
          <w:sz w:val="20"/>
        </w:rPr>
        <w:t xml:space="preserve"> </w:t>
      </w:r>
      <w:r>
        <w:rPr>
          <w:sz w:val="20"/>
        </w:rPr>
        <w:t>for</w:t>
      </w:r>
      <w:r>
        <w:rPr>
          <w:spacing w:val="11"/>
          <w:sz w:val="20"/>
        </w:rPr>
        <w:t xml:space="preserve"> </w:t>
      </w:r>
      <w:r>
        <w:rPr>
          <w:sz w:val="20"/>
        </w:rPr>
        <w:t>exclusiva</w:t>
      </w:r>
      <w:r>
        <w:rPr>
          <w:spacing w:val="11"/>
          <w:sz w:val="20"/>
        </w:rPr>
        <w:t xml:space="preserve"> </w:t>
      </w:r>
      <w:r>
        <w:rPr>
          <w:sz w:val="20"/>
        </w:rPr>
        <w:t>para</w:t>
      </w:r>
      <w:r>
        <w:rPr>
          <w:spacing w:val="11"/>
          <w:sz w:val="20"/>
        </w:rPr>
        <w:t xml:space="preserve"> </w:t>
      </w:r>
      <w:r>
        <w:rPr>
          <w:sz w:val="20"/>
        </w:rPr>
        <w:t>microempresas</w:t>
      </w:r>
      <w:r>
        <w:rPr>
          <w:spacing w:val="11"/>
          <w:sz w:val="20"/>
        </w:rPr>
        <w:t xml:space="preserve"> </w:t>
      </w:r>
      <w:r>
        <w:rPr>
          <w:sz w:val="20"/>
        </w:rPr>
        <w:t>e</w:t>
      </w:r>
      <w:r>
        <w:rPr>
          <w:spacing w:val="11"/>
          <w:sz w:val="20"/>
        </w:rPr>
        <w:t xml:space="preserve"> </w:t>
      </w:r>
      <w:r>
        <w:rPr>
          <w:sz w:val="20"/>
        </w:rPr>
        <w:t>empresas</w:t>
      </w:r>
      <w:r>
        <w:rPr>
          <w:spacing w:val="11"/>
          <w:sz w:val="20"/>
        </w:rPr>
        <w:t xml:space="preserve"> </w:t>
      </w:r>
      <w:r>
        <w:rPr>
          <w:sz w:val="20"/>
        </w:rPr>
        <w:t>de</w:t>
      </w:r>
      <w:r>
        <w:rPr>
          <w:spacing w:val="11"/>
          <w:sz w:val="20"/>
        </w:rPr>
        <w:t xml:space="preserve"> </w:t>
      </w:r>
      <w:r>
        <w:rPr>
          <w:sz w:val="20"/>
        </w:rPr>
        <w:t>pequeno</w:t>
      </w:r>
      <w:r>
        <w:rPr>
          <w:spacing w:val="11"/>
          <w:sz w:val="20"/>
        </w:rPr>
        <w:t xml:space="preserve"> </w:t>
      </w:r>
      <w:r>
        <w:rPr>
          <w:sz w:val="20"/>
        </w:rPr>
        <w:t>porte,</w:t>
      </w:r>
      <w:r>
        <w:rPr>
          <w:spacing w:val="11"/>
          <w:sz w:val="20"/>
        </w:rPr>
        <w:t xml:space="preserve"> </w:t>
      </w:r>
      <w:r>
        <w:rPr>
          <w:sz w:val="20"/>
        </w:rPr>
        <w:t>a</w:t>
      </w:r>
      <w:r>
        <w:rPr>
          <w:spacing w:val="11"/>
          <w:sz w:val="20"/>
        </w:rPr>
        <w:t xml:space="preserve"> </w:t>
      </w:r>
      <w:r>
        <w:rPr>
          <w:sz w:val="20"/>
        </w:rPr>
        <w:t>assinalação</w:t>
      </w:r>
      <w:r>
        <w:rPr>
          <w:spacing w:val="11"/>
          <w:sz w:val="20"/>
        </w:rPr>
        <w:t xml:space="preserve"> </w:t>
      </w:r>
      <w:r>
        <w:rPr>
          <w:sz w:val="20"/>
        </w:rPr>
        <w:t>do</w:t>
      </w:r>
      <w:r>
        <w:rPr>
          <w:spacing w:val="12"/>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campo</w:t>
      </w:r>
      <w:r>
        <w:rPr>
          <w:color w:val="000080"/>
          <w:spacing w:val="11"/>
          <w:sz w:val="20"/>
          <w:u w:val="single" w:color="000080"/>
        </w:rPr>
        <w:t xml:space="preserve"> </w:t>
      </w:r>
      <w:r>
        <w:rPr>
          <w:color w:val="000080"/>
          <w:sz w:val="20"/>
          <w:u w:val="single" w:color="000080"/>
        </w:rPr>
        <w:t>“não”</w:t>
      </w:r>
      <w:r>
        <w:rPr>
          <w:color w:val="000080"/>
          <w:spacing w:val="11"/>
          <w:sz w:val="20"/>
          <w:u w:val="single" w:color="000080"/>
        </w:rPr>
        <w:t xml:space="preserve"> </w:t>
      </w:r>
      <w:r>
        <w:rPr>
          <w:color w:val="000080"/>
          <w:sz w:val="20"/>
          <w:u w:val="single" w:color="000080"/>
        </w:rPr>
        <w:t>apenas</w:t>
      </w:r>
      <w:r>
        <w:rPr>
          <w:color w:val="000080"/>
          <w:spacing w:val="11"/>
          <w:sz w:val="20"/>
          <w:u w:val="single" w:color="000080"/>
        </w:rPr>
        <w:t xml:space="preserve"> </w:t>
      </w:r>
      <w:r>
        <w:rPr>
          <w:color w:val="000080"/>
          <w:sz w:val="20"/>
          <w:u w:val="single" w:color="000080"/>
        </w:rPr>
        <w:t>produzirá</w:t>
      </w:r>
      <w:r>
        <w:rPr>
          <w:color w:val="000080"/>
          <w:spacing w:val="11"/>
          <w:sz w:val="20"/>
          <w:u w:val="single" w:color="000080"/>
        </w:rPr>
        <w:t xml:space="preserve"> </w:t>
      </w:r>
      <w:r>
        <w:rPr>
          <w:color w:val="000080"/>
          <w:sz w:val="20"/>
          <w:u w:val="single" w:color="000080"/>
        </w:rPr>
        <w:t>o</w:t>
      </w:r>
      <w:r>
        <w:rPr>
          <w:color w:val="000080"/>
          <w:spacing w:val="11"/>
          <w:sz w:val="20"/>
          <w:u w:val="single" w:color="000080"/>
        </w:rPr>
        <w:t xml:space="preserve"> </w:t>
      </w:r>
      <w:r>
        <w:rPr>
          <w:color w:val="000080"/>
          <w:sz w:val="20"/>
          <w:u w:val="single" w:color="000080"/>
        </w:rPr>
        <w:t>efeito</w:t>
      </w:r>
      <w:r>
        <w:rPr>
          <w:color w:val="000080"/>
          <w:spacing w:val="11"/>
          <w:sz w:val="20"/>
          <w:u w:val="single" w:color="000080"/>
        </w:rPr>
        <w:t xml:space="preserve"> </w:t>
      </w:r>
      <w:r>
        <w:rPr>
          <w:color w:val="000080"/>
          <w:sz w:val="20"/>
          <w:u w:val="single" w:color="000080"/>
        </w:rPr>
        <w:t>de</w:t>
      </w:r>
      <w:r>
        <w:rPr>
          <w:color w:val="000080"/>
          <w:spacing w:val="11"/>
          <w:sz w:val="20"/>
          <w:u w:val="single" w:color="000080"/>
        </w:rPr>
        <w:t xml:space="preserve"> </w:t>
      </w:r>
      <w:r>
        <w:rPr>
          <w:color w:val="000080"/>
          <w:sz w:val="20"/>
          <w:u w:val="single" w:color="000080"/>
        </w:rPr>
        <w:t>o</w:t>
      </w:r>
      <w:r>
        <w:rPr>
          <w:color w:val="000080"/>
          <w:spacing w:val="11"/>
          <w:sz w:val="20"/>
          <w:u w:val="single" w:color="000080"/>
        </w:rPr>
        <w:t xml:space="preserve"> </w:t>
      </w:r>
      <w:r>
        <w:rPr>
          <w:color w:val="000080"/>
          <w:sz w:val="20"/>
          <w:u w:val="single" w:color="000080"/>
        </w:rPr>
        <w:t>licitante</w:t>
      </w:r>
      <w:r>
        <w:rPr>
          <w:color w:val="000080"/>
          <w:spacing w:val="11"/>
          <w:sz w:val="20"/>
          <w:u w:val="single" w:color="000080"/>
        </w:rPr>
        <w:t xml:space="preserve"> </w:t>
      </w:r>
      <w:r>
        <w:rPr>
          <w:color w:val="000080"/>
          <w:sz w:val="20"/>
          <w:u w:val="single" w:color="000080"/>
        </w:rPr>
        <w:t>não</w:t>
      </w:r>
      <w:r>
        <w:rPr>
          <w:color w:val="000080"/>
          <w:spacing w:val="11"/>
          <w:sz w:val="20"/>
          <w:u w:val="single" w:color="000080"/>
        </w:rPr>
        <w:t xml:space="preserve"> </w:t>
      </w:r>
      <w:r>
        <w:rPr>
          <w:color w:val="000080"/>
          <w:sz w:val="20"/>
          <w:u w:val="single" w:color="000080"/>
        </w:rPr>
        <w:t>ter</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 xml:space="preserve">direito ao tratamento favorecido previsto na </w:t>
      </w:r>
      <w:r>
        <w:rPr>
          <w:color w:val="0000EC"/>
          <w:sz w:val="20"/>
          <w:u w:val="single" w:color="000080"/>
        </w:rPr>
        <w:t>Lei Complementar nº 123</w:t>
      </w:r>
      <w:r>
        <w:rPr>
          <w:color w:val="0000EC"/>
          <w:sz w:val="20"/>
        </w:rPr>
        <w:t>,</w:t>
      </w:r>
      <w:r>
        <w:rPr>
          <w:color w:val="0000EC"/>
          <w:sz w:val="20"/>
          <w:u w:val="single" w:color="000080"/>
        </w:rPr>
        <w:t xml:space="preserve"> de 2006</w:t>
      </w:r>
      <w:r>
        <w:rPr>
          <w:color w:val="000080"/>
          <w:sz w:val="20"/>
          <w:u w:val="single" w:color="000080"/>
        </w:rPr>
        <w:t>, mesmo que microempresa</w:t>
      </w:r>
      <w:r>
        <w:rPr>
          <w:color w:val="000080"/>
          <w:sz w:val="20"/>
        </w:rPr>
        <w:t>,</w:t>
      </w:r>
      <w:r>
        <w:rPr>
          <w:color w:val="000080"/>
          <w:sz w:val="20"/>
          <w:u w:val="single" w:color="000080"/>
        </w:rPr>
        <w:t xml:space="preserve"> empresa de pequeno porte ou sociedade cooperativa.</w:t>
      </w:r>
      <w:r>
        <w:rPr>
          <w:color w:val="000080"/>
          <w:sz w:val="20"/>
          <w:u w:val="single" w:color="000080"/>
        </w:rPr>
        <w:fldChar w:fldCharType="end"/>
      </w:r>
    </w:p>
    <w:p w14:paraId="3D60AC75">
      <w:pPr>
        <w:pStyle w:val="10"/>
        <w:numPr>
          <w:ilvl w:val="1"/>
          <w:numId w:val="1"/>
        </w:numPr>
        <w:tabs>
          <w:tab w:val="left" w:pos="667"/>
        </w:tabs>
        <w:spacing w:before="2" w:after="0" w:line="240" w:lineRule="auto"/>
        <w:ind w:left="667" w:right="0" w:hanging="338"/>
        <w:jc w:val="left"/>
        <w:rPr>
          <w:sz w:val="20"/>
        </w:rPr>
      </w:pPr>
      <w:r>
        <w:fldChar w:fldCharType="begin"/>
      </w:r>
      <w:r>
        <w:instrText xml:space="preserve"> HYPERLINK "http://www.planalto.gov.br/ccivil_03/_ato2019-2022/2021/lei/L14133.htm" \h </w:instrText>
      </w:r>
      <w:r>
        <w:fldChar w:fldCharType="separate"/>
      </w:r>
      <w:r>
        <w:rPr>
          <w:color w:val="000080"/>
          <w:sz w:val="20"/>
          <w:u w:val="single" w:color="000080"/>
        </w:rPr>
        <w:t>A</w:t>
      </w:r>
      <w:r>
        <w:rPr>
          <w:color w:val="000080"/>
          <w:spacing w:val="-12"/>
          <w:sz w:val="20"/>
          <w:u w:val="single" w:color="000080"/>
        </w:rPr>
        <w:t xml:space="preserve"> </w:t>
      </w:r>
      <w:r>
        <w:rPr>
          <w:color w:val="000080"/>
          <w:sz w:val="20"/>
          <w:u w:val="single" w:color="000080"/>
        </w:rPr>
        <w:t>falsidade</w:t>
      </w:r>
      <w:r>
        <w:rPr>
          <w:color w:val="000080"/>
          <w:spacing w:val="-1"/>
          <w:sz w:val="20"/>
          <w:u w:val="single" w:color="000080"/>
        </w:rPr>
        <w:t xml:space="preserve"> </w:t>
      </w:r>
      <w:r>
        <w:rPr>
          <w:color w:val="000080"/>
          <w:sz w:val="20"/>
          <w:u w:val="single" w:color="000080"/>
        </w:rPr>
        <w:t>das</w:t>
      </w:r>
      <w:r>
        <w:rPr>
          <w:color w:val="000080"/>
          <w:spacing w:val="-1"/>
          <w:sz w:val="20"/>
          <w:u w:val="single" w:color="000080"/>
        </w:rPr>
        <w:t xml:space="preserve"> </w:t>
      </w:r>
      <w:r>
        <w:rPr>
          <w:color w:val="000080"/>
          <w:sz w:val="20"/>
          <w:u w:val="single" w:color="000080"/>
        </w:rPr>
        <w:t>declarações</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que</w:t>
      </w:r>
      <w:r>
        <w:rPr>
          <w:color w:val="000080"/>
          <w:spacing w:val="-1"/>
          <w:sz w:val="20"/>
          <w:u w:val="single" w:color="000080"/>
        </w:rPr>
        <w:t xml:space="preserve"> </w:t>
      </w:r>
      <w:r>
        <w:rPr>
          <w:color w:val="000080"/>
          <w:sz w:val="20"/>
          <w:u w:val="single" w:color="000080"/>
        </w:rPr>
        <w:t>tratam</w:t>
      </w:r>
      <w:r>
        <w:rPr>
          <w:color w:val="000080"/>
          <w:spacing w:val="-1"/>
          <w:sz w:val="20"/>
          <w:u w:val="single" w:color="000080"/>
        </w:rPr>
        <w:t xml:space="preserve"> </w:t>
      </w:r>
      <w:r>
        <w:rPr>
          <w:color w:val="000080"/>
          <w:sz w:val="20"/>
          <w:u w:val="single" w:color="000080"/>
        </w:rPr>
        <w:t>os</w:t>
      </w:r>
      <w:r>
        <w:rPr>
          <w:color w:val="000080"/>
          <w:spacing w:val="-1"/>
          <w:sz w:val="20"/>
          <w:u w:val="single" w:color="000080"/>
        </w:rPr>
        <w:t xml:space="preserve"> </w:t>
      </w:r>
      <w:r>
        <w:rPr>
          <w:color w:val="000080"/>
          <w:sz w:val="20"/>
          <w:u w:val="single" w:color="000080"/>
        </w:rPr>
        <w:t>itens</w:t>
      </w:r>
      <w:r>
        <w:rPr>
          <w:color w:val="000080"/>
          <w:spacing w:val="-1"/>
          <w:sz w:val="20"/>
          <w:u w:val="single" w:color="000080"/>
        </w:rPr>
        <w:t xml:space="preserve"> </w:t>
      </w:r>
      <w:r>
        <w:rPr>
          <w:color w:val="000080"/>
          <w:sz w:val="20"/>
          <w:u w:val="single" w:color="000080"/>
        </w:rPr>
        <w:t>3.3</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3.5</w:t>
      </w:r>
      <w:r>
        <w:rPr>
          <w:color w:val="000080"/>
          <w:spacing w:val="-1"/>
          <w:sz w:val="20"/>
          <w:u w:val="single" w:color="000080"/>
        </w:rPr>
        <w:t xml:space="preserve"> </w:t>
      </w:r>
      <w:r>
        <w:rPr>
          <w:color w:val="000080"/>
          <w:sz w:val="20"/>
          <w:u w:val="single" w:color="000080"/>
        </w:rPr>
        <w:t>su</w:t>
      </w:r>
      <w:r>
        <w:rPr>
          <w:color w:val="000080"/>
          <w:sz w:val="20"/>
        </w:rPr>
        <w:t>j</w:t>
      </w:r>
      <w:r>
        <w:rPr>
          <w:color w:val="000080"/>
          <w:sz w:val="20"/>
          <w:u w:val="single" w:color="000080"/>
        </w:rPr>
        <w:t>eitará</w:t>
      </w:r>
      <w:r>
        <w:rPr>
          <w:color w:val="000080"/>
          <w:spacing w:val="-1"/>
          <w:sz w:val="20"/>
          <w:u w:val="single" w:color="000080"/>
        </w:rPr>
        <w:t xml:space="preserve"> </w:t>
      </w:r>
      <w:r>
        <w:rPr>
          <w:color w:val="000080"/>
          <w:sz w:val="20"/>
          <w:u w:val="single" w:color="000080"/>
        </w:rPr>
        <w:t>o licitante</w:t>
      </w:r>
      <w:r>
        <w:rPr>
          <w:color w:val="000080"/>
          <w:spacing w:val="-1"/>
          <w:sz w:val="20"/>
          <w:u w:val="single" w:color="000080"/>
        </w:rPr>
        <w:t xml:space="preserve"> </w:t>
      </w:r>
      <w:r>
        <w:rPr>
          <w:color w:val="000080"/>
          <w:sz w:val="20"/>
          <w:u w:val="single" w:color="000080"/>
        </w:rPr>
        <w:t>às</w:t>
      </w:r>
      <w:r>
        <w:rPr>
          <w:color w:val="000080"/>
          <w:spacing w:val="-1"/>
          <w:sz w:val="20"/>
          <w:u w:val="single" w:color="000080"/>
        </w:rPr>
        <w:t xml:space="preserve"> </w:t>
      </w:r>
      <w:r>
        <w:rPr>
          <w:color w:val="000080"/>
          <w:sz w:val="20"/>
          <w:u w:val="single" w:color="000080"/>
        </w:rPr>
        <w:t>sanções</w:t>
      </w:r>
      <w:r>
        <w:rPr>
          <w:color w:val="000080"/>
          <w:spacing w:val="-1"/>
          <w:sz w:val="20"/>
          <w:u w:val="single" w:color="000080"/>
        </w:rPr>
        <w:t xml:space="preserve"> </w:t>
      </w:r>
      <w:r>
        <w:rPr>
          <w:color w:val="000080"/>
          <w:sz w:val="20"/>
          <w:u w:val="single" w:color="000080"/>
        </w:rPr>
        <w:t>previstas</w:t>
      </w:r>
      <w:r>
        <w:rPr>
          <w:color w:val="000080"/>
          <w:spacing w:val="-1"/>
          <w:sz w:val="20"/>
          <w:u w:val="single" w:color="000080"/>
        </w:rPr>
        <w:t xml:space="preserve"> </w:t>
      </w:r>
      <w:r>
        <w:rPr>
          <w:color w:val="000080"/>
          <w:sz w:val="20"/>
          <w:u w:val="single" w:color="000080"/>
        </w:rPr>
        <w:t>na</w:t>
      </w:r>
      <w:r>
        <w:rPr>
          <w:color w:val="000080"/>
          <w:spacing w:val="5"/>
          <w:sz w:val="20"/>
          <w:u w:val="single" w:color="000080"/>
        </w:rPr>
        <w:t xml:space="preserve"> </w:t>
      </w:r>
      <w:r>
        <w:rPr>
          <w:color w:val="0000EC"/>
          <w:sz w:val="20"/>
          <w:u w:val="single" w:color="000080"/>
        </w:rPr>
        <w:t>Lei</w:t>
      </w:r>
      <w:r>
        <w:rPr>
          <w:color w:val="0000EC"/>
          <w:spacing w:val="-1"/>
          <w:sz w:val="20"/>
          <w:u w:val="single" w:color="000080"/>
        </w:rPr>
        <w:t xml:space="preserve"> </w:t>
      </w:r>
      <w:r>
        <w:rPr>
          <w:color w:val="0000EC"/>
          <w:sz w:val="20"/>
          <w:u w:val="single" w:color="000080"/>
        </w:rPr>
        <w:t>nº</w:t>
      </w:r>
      <w:r>
        <w:rPr>
          <w:color w:val="0000EC"/>
          <w:spacing w:val="-1"/>
          <w:sz w:val="20"/>
          <w:u w:val="single" w:color="000080"/>
        </w:rPr>
        <w:t xml:space="preserve"> </w:t>
      </w:r>
      <w:r>
        <w:rPr>
          <w:color w:val="0000EC"/>
          <w:sz w:val="20"/>
          <w:u w:val="single" w:color="000080"/>
        </w:rPr>
        <w:t>14.133</w:t>
      </w:r>
      <w:r>
        <w:rPr>
          <w:color w:val="0000EC"/>
          <w:sz w:val="20"/>
        </w:rPr>
        <w:t>,</w:t>
      </w:r>
      <w:r>
        <w:rPr>
          <w:color w:val="0000EC"/>
          <w:spacing w:val="-3"/>
          <w:sz w:val="20"/>
          <w:u w:val="single" w:color="000080"/>
        </w:rPr>
        <w:t xml:space="preserve"> </w:t>
      </w:r>
      <w:r>
        <w:rPr>
          <w:color w:val="0000EC"/>
          <w:sz w:val="20"/>
          <w:u w:val="single" w:color="000080"/>
        </w:rPr>
        <w:t>de</w:t>
      </w:r>
      <w:r>
        <w:rPr>
          <w:color w:val="0000EC"/>
          <w:spacing w:val="5"/>
          <w:sz w:val="20"/>
          <w:u w:val="single" w:color="000080"/>
        </w:rPr>
        <w:t xml:space="preserve"> </w:t>
      </w:r>
      <w:r>
        <w:rPr>
          <w:color w:val="0000EC"/>
          <w:sz w:val="20"/>
          <w:u w:val="single" w:color="000080"/>
        </w:rPr>
        <w:t>2021</w:t>
      </w:r>
      <w:r>
        <w:rPr>
          <w:color w:val="000080"/>
          <w:sz w:val="20"/>
          <w:u w:val="single" w:color="000080"/>
        </w:rPr>
        <w:t>,</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 xml:space="preserve">neste </w:t>
      </w:r>
      <w:r>
        <w:rPr>
          <w:color w:val="000080"/>
          <w:spacing w:val="-2"/>
          <w:sz w:val="20"/>
          <w:u w:val="single" w:color="000080"/>
        </w:rPr>
        <w:t>Edital.</w:t>
      </w:r>
      <w:r>
        <w:rPr>
          <w:color w:val="000080"/>
          <w:spacing w:val="-2"/>
          <w:sz w:val="20"/>
          <w:u w:val="single" w:color="000080"/>
        </w:rPr>
        <w:fldChar w:fldCharType="end"/>
      </w:r>
    </w:p>
    <w:p w14:paraId="207138AB">
      <w:pPr>
        <w:pStyle w:val="10"/>
        <w:numPr>
          <w:ilvl w:val="1"/>
          <w:numId w:val="1"/>
        </w:numPr>
        <w:tabs>
          <w:tab w:val="left" w:pos="679"/>
        </w:tabs>
        <w:spacing w:before="40" w:after="0" w:line="280" w:lineRule="auto"/>
        <w:ind w:left="329" w:right="432" w:firstLine="0"/>
        <w:jc w:val="left"/>
        <w:rPr>
          <w:sz w:val="20"/>
        </w:rPr>
      </w:pPr>
      <w:r>
        <w:rPr>
          <w:sz w:val="20"/>
        </w:rPr>
        <w:t>Os</w:t>
      </w:r>
      <w:r>
        <w:rPr>
          <w:spacing w:val="-2"/>
          <w:sz w:val="20"/>
        </w:rPr>
        <w:t xml:space="preserve"> </w:t>
      </w:r>
      <w:r>
        <w:rPr>
          <w:sz w:val="20"/>
        </w:rPr>
        <w:t>licitantes</w:t>
      </w:r>
      <w:r>
        <w:rPr>
          <w:spacing w:val="-2"/>
          <w:sz w:val="20"/>
        </w:rPr>
        <w:t xml:space="preserve"> </w:t>
      </w:r>
      <w:r>
        <w:rPr>
          <w:sz w:val="20"/>
        </w:rPr>
        <w:t>poderão</w:t>
      </w:r>
      <w:r>
        <w:rPr>
          <w:spacing w:val="-2"/>
          <w:sz w:val="20"/>
        </w:rPr>
        <w:t xml:space="preserve"> </w:t>
      </w:r>
      <w:r>
        <w:rPr>
          <w:sz w:val="20"/>
        </w:rPr>
        <w:t>retirar</w:t>
      </w:r>
      <w:r>
        <w:rPr>
          <w:spacing w:val="-2"/>
          <w:sz w:val="20"/>
        </w:rPr>
        <w:t xml:space="preserve"> </w:t>
      </w:r>
      <w:r>
        <w:rPr>
          <w:sz w:val="20"/>
        </w:rPr>
        <w:t>ou</w:t>
      </w:r>
      <w:r>
        <w:rPr>
          <w:spacing w:val="-2"/>
          <w:sz w:val="20"/>
        </w:rPr>
        <w:t xml:space="preserve"> </w:t>
      </w:r>
      <w:r>
        <w:rPr>
          <w:sz w:val="20"/>
        </w:rPr>
        <w:t>substituir</w:t>
      </w:r>
      <w:r>
        <w:rPr>
          <w:spacing w:val="-2"/>
          <w:sz w:val="20"/>
        </w:rPr>
        <w:t xml:space="preserve"> </w:t>
      </w:r>
      <w:r>
        <w:rPr>
          <w:sz w:val="20"/>
        </w:rPr>
        <w:t>a</w:t>
      </w:r>
      <w:r>
        <w:rPr>
          <w:spacing w:val="-2"/>
          <w:sz w:val="20"/>
        </w:rPr>
        <w:t xml:space="preserve"> </w:t>
      </w:r>
      <w:r>
        <w:rPr>
          <w:sz w:val="20"/>
        </w:rPr>
        <w:t>proposta</w:t>
      </w:r>
      <w:r>
        <w:rPr>
          <w:spacing w:val="-2"/>
          <w:sz w:val="20"/>
        </w:rPr>
        <w:t xml:space="preserve"> </w:t>
      </w:r>
      <w:r>
        <w:rPr>
          <w:sz w:val="20"/>
        </w:rPr>
        <w:t>ou,</w:t>
      </w:r>
      <w:r>
        <w:rPr>
          <w:spacing w:val="-2"/>
          <w:sz w:val="20"/>
        </w:rPr>
        <w:t xml:space="preserve"> </w:t>
      </w:r>
      <w:r>
        <w:rPr>
          <w:sz w:val="20"/>
        </w:rPr>
        <w:t>na</w:t>
      </w:r>
      <w:r>
        <w:rPr>
          <w:spacing w:val="-2"/>
          <w:sz w:val="20"/>
        </w:rPr>
        <w:t xml:space="preserve"> </w:t>
      </w:r>
      <w:r>
        <w:rPr>
          <w:sz w:val="20"/>
        </w:rPr>
        <w:t>hipótese</w:t>
      </w:r>
      <w:r>
        <w:rPr>
          <w:spacing w:val="-2"/>
          <w:sz w:val="20"/>
        </w:rPr>
        <w:t xml:space="preserve"> </w:t>
      </w:r>
      <w:r>
        <w:rPr>
          <w:sz w:val="20"/>
        </w:rPr>
        <w:t>de</w:t>
      </w:r>
      <w:r>
        <w:rPr>
          <w:spacing w:val="-2"/>
          <w:sz w:val="20"/>
        </w:rPr>
        <w:t xml:space="preserve"> </w:t>
      </w:r>
      <w:r>
        <w:rPr>
          <w:sz w:val="20"/>
        </w:rPr>
        <w:t>a</w:t>
      </w:r>
      <w:r>
        <w:rPr>
          <w:spacing w:val="-2"/>
          <w:sz w:val="20"/>
        </w:rPr>
        <w:t xml:space="preserve"> </w:t>
      </w:r>
      <w:r>
        <w:rPr>
          <w:sz w:val="20"/>
        </w:rPr>
        <w:t>fase</w:t>
      </w:r>
      <w:r>
        <w:rPr>
          <w:spacing w:val="-2"/>
          <w:sz w:val="20"/>
        </w:rPr>
        <w:t xml:space="preserve"> </w:t>
      </w:r>
      <w:r>
        <w:rPr>
          <w:sz w:val="20"/>
        </w:rPr>
        <w:t>de</w:t>
      </w:r>
      <w:r>
        <w:rPr>
          <w:spacing w:val="-2"/>
          <w:sz w:val="20"/>
        </w:rPr>
        <w:t xml:space="preserve"> </w:t>
      </w:r>
      <w:r>
        <w:rPr>
          <w:sz w:val="20"/>
        </w:rPr>
        <w:t>habilitação</w:t>
      </w:r>
      <w:r>
        <w:rPr>
          <w:spacing w:val="-2"/>
          <w:sz w:val="20"/>
        </w:rPr>
        <w:t xml:space="preserve"> </w:t>
      </w:r>
      <w:r>
        <w:rPr>
          <w:sz w:val="20"/>
        </w:rPr>
        <w:t>anteceder</w:t>
      </w:r>
      <w:r>
        <w:rPr>
          <w:spacing w:val="-2"/>
          <w:sz w:val="20"/>
        </w:rPr>
        <w:t xml:space="preserve"> </w:t>
      </w:r>
      <w:r>
        <w:rPr>
          <w:sz w:val="20"/>
        </w:rPr>
        <w:t>as</w:t>
      </w:r>
      <w:r>
        <w:rPr>
          <w:spacing w:val="-2"/>
          <w:sz w:val="20"/>
        </w:rPr>
        <w:t xml:space="preserve"> </w:t>
      </w:r>
      <w:r>
        <w:rPr>
          <w:sz w:val="20"/>
        </w:rPr>
        <w:t>fases</w:t>
      </w:r>
      <w:r>
        <w:rPr>
          <w:spacing w:val="-2"/>
          <w:sz w:val="20"/>
        </w:rPr>
        <w:t xml:space="preserve"> </w:t>
      </w:r>
      <w:r>
        <w:rPr>
          <w:sz w:val="20"/>
        </w:rPr>
        <w:t>de</w:t>
      </w:r>
      <w:r>
        <w:rPr>
          <w:spacing w:val="-2"/>
          <w:sz w:val="20"/>
        </w:rPr>
        <w:t xml:space="preserve"> </w:t>
      </w:r>
      <w:r>
        <w:rPr>
          <w:sz w:val="20"/>
        </w:rPr>
        <w:t>apresentação</w:t>
      </w:r>
      <w:r>
        <w:rPr>
          <w:spacing w:val="-2"/>
          <w:sz w:val="20"/>
        </w:rPr>
        <w:t xml:space="preserve"> </w:t>
      </w:r>
      <w:r>
        <w:rPr>
          <w:sz w:val="20"/>
        </w:rPr>
        <w:t>de</w:t>
      </w:r>
      <w:r>
        <w:rPr>
          <w:spacing w:val="-2"/>
          <w:sz w:val="20"/>
        </w:rPr>
        <w:t xml:space="preserve"> </w:t>
      </w:r>
      <w:r>
        <w:rPr>
          <w:sz w:val="20"/>
        </w:rPr>
        <w:t>propostas</w:t>
      </w:r>
      <w:r>
        <w:rPr>
          <w:spacing w:val="-2"/>
          <w:sz w:val="20"/>
        </w:rPr>
        <w:t xml:space="preserve"> </w:t>
      </w:r>
      <w:r>
        <w:rPr>
          <w:sz w:val="20"/>
        </w:rPr>
        <w:t>e</w:t>
      </w:r>
      <w:r>
        <w:rPr>
          <w:spacing w:val="-2"/>
          <w:sz w:val="20"/>
        </w:rPr>
        <w:t xml:space="preserve"> </w:t>
      </w:r>
      <w:r>
        <w:rPr>
          <w:sz w:val="20"/>
        </w:rPr>
        <w:t>lances</w:t>
      </w:r>
      <w:r>
        <w:rPr>
          <w:spacing w:val="-2"/>
          <w:sz w:val="20"/>
        </w:rPr>
        <w:t xml:space="preserve"> </w:t>
      </w:r>
      <w:r>
        <w:rPr>
          <w:sz w:val="20"/>
        </w:rPr>
        <w:t>e</w:t>
      </w:r>
      <w:r>
        <w:rPr>
          <w:spacing w:val="-2"/>
          <w:sz w:val="20"/>
        </w:rPr>
        <w:t xml:space="preserve"> </w:t>
      </w:r>
      <w:r>
        <w:rPr>
          <w:sz w:val="20"/>
        </w:rPr>
        <w:t>de</w:t>
      </w:r>
      <w:r>
        <w:rPr>
          <w:spacing w:val="-2"/>
          <w:sz w:val="20"/>
        </w:rPr>
        <w:t xml:space="preserve"> </w:t>
      </w:r>
      <w:r>
        <w:rPr>
          <w:sz w:val="20"/>
        </w:rPr>
        <w:t>julgamento,</w:t>
      </w:r>
      <w:r>
        <w:rPr>
          <w:spacing w:val="-2"/>
          <w:sz w:val="20"/>
        </w:rPr>
        <w:t xml:space="preserve"> </w:t>
      </w:r>
      <w:r>
        <w:rPr>
          <w:sz w:val="20"/>
        </w:rPr>
        <w:t>os</w:t>
      </w:r>
      <w:r>
        <w:rPr>
          <w:spacing w:val="-2"/>
          <w:sz w:val="20"/>
        </w:rPr>
        <w:t xml:space="preserve"> </w:t>
      </w:r>
      <w:r>
        <w:rPr>
          <w:sz w:val="20"/>
        </w:rPr>
        <w:t>documentos</w:t>
      </w:r>
      <w:r>
        <w:rPr>
          <w:spacing w:val="-2"/>
          <w:sz w:val="20"/>
        </w:rPr>
        <w:t xml:space="preserve"> </w:t>
      </w:r>
      <w:r>
        <w:rPr>
          <w:sz w:val="20"/>
        </w:rPr>
        <w:t>de habilitação anteriormente inseridos no sistema, até a abertura da sessão pública.</w:t>
      </w:r>
    </w:p>
    <w:p w14:paraId="10C814C3">
      <w:pPr>
        <w:pStyle w:val="10"/>
        <w:numPr>
          <w:ilvl w:val="1"/>
          <w:numId w:val="1"/>
        </w:numPr>
        <w:tabs>
          <w:tab w:val="left" w:pos="680"/>
        </w:tabs>
        <w:spacing w:before="1" w:after="0" w:line="280" w:lineRule="auto"/>
        <w:ind w:left="329" w:right="433" w:firstLine="0"/>
        <w:jc w:val="left"/>
        <w:rPr>
          <w:sz w:val="20"/>
        </w:rPr>
      </w:pPr>
      <w:r>
        <w:rPr>
          <w:sz w:val="20"/>
        </w:rPr>
        <w:t>Não</w:t>
      </w:r>
      <w:r>
        <w:rPr>
          <w:spacing w:val="-1"/>
          <w:sz w:val="20"/>
        </w:rPr>
        <w:t xml:space="preserve"> </w:t>
      </w:r>
      <w:r>
        <w:rPr>
          <w:sz w:val="20"/>
        </w:rPr>
        <w:t>haverá</w:t>
      </w:r>
      <w:r>
        <w:rPr>
          <w:spacing w:val="-1"/>
          <w:sz w:val="20"/>
        </w:rPr>
        <w:t xml:space="preserve"> </w:t>
      </w:r>
      <w:r>
        <w:rPr>
          <w:sz w:val="20"/>
        </w:rPr>
        <w:t>ordem</w:t>
      </w:r>
      <w:r>
        <w:rPr>
          <w:spacing w:val="-1"/>
          <w:sz w:val="20"/>
        </w:rPr>
        <w:t xml:space="preserve"> </w:t>
      </w:r>
      <w:r>
        <w:rPr>
          <w:sz w:val="20"/>
        </w:rPr>
        <w:t>de</w:t>
      </w:r>
      <w:r>
        <w:rPr>
          <w:spacing w:val="-1"/>
          <w:sz w:val="20"/>
        </w:rPr>
        <w:t xml:space="preserve"> </w:t>
      </w:r>
      <w:r>
        <w:rPr>
          <w:sz w:val="20"/>
        </w:rPr>
        <w:t>classificação</w:t>
      </w:r>
      <w:r>
        <w:rPr>
          <w:spacing w:val="-1"/>
          <w:sz w:val="20"/>
        </w:rPr>
        <w:t xml:space="preserve"> </w:t>
      </w:r>
      <w:r>
        <w:rPr>
          <w:sz w:val="20"/>
        </w:rPr>
        <w:t>na</w:t>
      </w:r>
      <w:r>
        <w:rPr>
          <w:spacing w:val="-1"/>
          <w:sz w:val="20"/>
        </w:rPr>
        <w:t xml:space="preserve"> </w:t>
      </w:r>
      <w:r>
        <w:rPr>
          <w:sz w:val="20"/>
        </w:rPr>
        <w:t>etapa</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declarações</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o</w:t>
      </w:r>
      <w:r>
        <w:rPr>
          <w:spacing w:val="-1"/>
          <w:sz w:val="20"/>
        </w:rPr>
        <w:t xml:space="preserve"> </w:t>
      </w:r>
      <w:r>
        <w:rPr>
          <w:sz w:val="20"/>
        </w:rPr>
        <w:t>que</w:t>
      </w:r>
      <w:r>
        <w:rPr>
          <w:spacing w:val="-1"/>
          <w:sz w:val="20"/>
        </w:rPr>
        <w:t xml:space="preserve"> </w:t>
      </w:r>
      <w:r>
        <w:rPr>
          <w:sz w:val="20"/>
        </w:rPr>
        <w:t>ocorrerá</w:t>
      </w:r>
      <w:r>
        <w:rPr>
          <w:spacing w:val="-1"/>
          <w:sz w:val="20"/>
        </w:rPr>
        <w:t xml:space="preserve"> </w:t>
      </w:r>
      <w:r>
        <w:rPr>
          <w:sz w:val="20"/>
        </w:rPr>
        <w:t>somente</w:t>
      </w:r>
      <w:r>
        <w:rPr>
          <w:spacing w:val="-1"/>
          <w:sz w:val="20"/>
        </w:rPr>
        <w:t xml:space="preserve"> </w:t>
      </w:r>
      <w:r>
        <w:rPr>
          <w:sz w:val="20"/>
        </w:rPr>
        <w:t>após</w:t>
      </w:r>
      <w:r>
        <w:rPr>
          <w:spacing w:val="-1"/>
          <w:sz w:val="20"/>
        </w:rPr>
        <w:t xml:space="preserve"> </w:t>
      </w:r>
      <w:r>
        <w:rPr>
          <w:sz w:val="20"/>
        </w:rPr>
        <w:t>os</w:t>
      </w:r>
      <w:r>
        <w:rPr>
          <w:spacing w:val="-1"/>
          <w:sz w:val="20"/>
        </w:rPr>
        <w:t xml:space="preserve"> </w:t>
      </w:r>
      <w:r>
        <w:rPr>
          <w:sz w:val="20"/>
        </w:rPr>
        <w:t>procedimentos</w:t>
      </w:r>
      <w:r>
        <w:rPr>
          <w:spacing w:val="-1"/>
          <w:sz w:val="20"/>
        </w:rPr>
        <w:t xml:space="preserve"> </w:t>
      </w:r>
      <w:r>
        <w:rPr>
          <w:sz w:val="20"/>
        </w:rPr>
        <w:t>de</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e da fase de envio de lances.</w:t>
      </w:r>
    </w:p>
    <w:p w14:paraId="17FE04B9">
      <w:pPr>
        <w:pStyle w:val="10"/>
        <w:numPr>
          <w:ilvl w:val="1"/>
          <w:numId w:val="1"/>
        </w:numPr>
        <w:tabs>
          <w:tab w:val="left" w:pos="667"/>
        </w:tabs>
        <w:spacing w:before="2" w:after="0" w:line="240" w:lineRule="auto"/>
        <w:ind w:left="667" w:right="0" w:hanging="338"/>
        <w:jc w:val="left"/>
        <w:rPr>
          <w:sz w:val="20"/>
        </w:rPr>
      </w:pPr>
      <w:r>
        <w:rPr>
          <w:sz w:val="20"/>
        </w:rPr>
        <w:t>Após</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envio</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serão</w:t>
      </w:r>
      <w:r>
        <w:rPr>
          <w:spacing w:val="-1"/>
          <w:sz w:val="20"/>
        </w:rPr>
        <w:t xml:space="preserve"> </w:t>
      </w:r>
      <w:r>
        <w:rPr>
          <w:sz w:val="20"/>
        </w:rPr>
        <w:t>disponibilizados</w:t>
      </w:r>
      <w:r>
        <w:rPr>
          <w:spacing w:val="-1"/>
          <w:sz w:val="20"/>
        </w:rPr>
        <w:t xml:space="preserve"> </w:t>
      </w:r>
      <w:r>
        <w:rPr>
          <w:sz w:val="20"/>
        </w:rPr>
        <w:t>para</w:t>
      </w:r>
      <w:r>
        <w:rPr>
          <w:spacing w:val="-1"/>
          <w:sz w:val="20"/>
        </w:rPr>
        <w:t xml:space="preserve"> </w:t>
      </w:r>
      <w:r>
        <w:rPr>
          <w:sz w:val="20"/>
        </w:rPr>
        <w:t>acesso</w:t>
      </w:r>
      <w:r>
        <w:rPr>
          <w:spacing w:val="-1"/>
          <w:sz w:val="20"/>
        </w:rPr>
        <w:t xml:space="preserve"> </w:t>
      </w:r>
      <w:r>
        <w:rPr>
          <w:sz w:val="20"/>
        </w:rPr>
        <w:t>público</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que</w:t>
      </w:r>
      <w:r>
        <w:rPr>
          <w:spacing w:val="-1"/>
          <w:sz w:val="20"/>
        </w:rPr>
        <w:t xml:space="preserve"> </w:t>
      </w:r>
      <w:r>
        <w:rPr>
          <w:sz w:val="20"/>
        </w:rPr>
        <w:t>compõem</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dos</w:t>
      </w:r>
      <w:r>
        <w:rPr>
          <w:spacing w:val="-1"/>
          <w:sz w:val="20"/>
        </w:rPr>
        <w:t xml:space="preserve"> </w:t>
      </w:r>
      <w:r>
        <w:rPr>
          <w:sz w:val="20"/>
        </w:rPr>
        <w:t>licitantes</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pacing w:val="-2"/>
          <w:sz w:val="20"/>
        </w:rPr>
        <w:t>propostas.</w:t>
      </w:r>
    </w:p>
    <w:p w14:paraId="79B73214">
      <w:pPr>
        <w:pStyle w:val="10"/>
        <w:numPr>
          <w:ilvl w:val="1"/>
          <w:numId w:val="1"/>
        </w:numPr>
        <w:tabs>
          <w:tab w:val="left" w:pos="780"/>
        </w:tabs>
        <w:spacing w:before="40" w:after="0" w:line="280" w:lineRule="auto"/>
        <w:ind w:left="329" w:right="433" w:firstLine="0"/>
        <w:jc w:val="left"/>
        <w:rPr>
          <w:sz w:val="20"/>
        </w:rPr>
      </w:pPr>
      <w:r>
        <w:rPr>
          <w:sz w:val="20"/>
        </w:rPr>
        <w:t>Desde</w:t>
      </w:r>
      <w:r>
        <w:rPr>
          <w:spacing w:val="-1"/>
          <w:sz w:val="20"/>
        </w:rPr>
        <w:t xml:space="preserve"> </w:t>
      </w:r>
      <w:r>
        <w:rPr>
          <w:sz w:val="20"/>
        </w:rPr>
        <w:t>que</w:t>
      </w:r>
      <w:r>
        <w:rPr>
          <w:spacing w:val="-1"/>
          <w:sz w:val="20"/>
        </w:rPr>
        <w:t xml:space="preserve"> </w:t>
      </w:r>
      <w:r>
        <w:rPr>
          <w:sz w:val="20"/>
        </w:rPr>
        <w:t>disponibilizada</w:t>
      </w:r>
      <w:r>
        <w:rPr>
          <w:spacing w:val="-1"/>
          <w:sz w:val="20"/>
        </w:rPr>
        <w:t xml:space="preserve"> </w:t>
      </w:r>
      <w:r>
        <w:rPr>
          <w:sz w:val="20"/>
        </w:rPr>
        <w:t>a</w:t>
      </w:r>
      <w:r>
        <w:rPr>
          <w:spacing w:val="-1"/>
          <w:sz w:val="20"/>
        </w:rPr>
        <w:t xml:space="preserve"> </w:t>
      </w:r>
      <w:r>
        <w:rPr>
          <w:sz w:val="20"/>
        </w:rPr>
        <w:t>funcionalidade</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poderá</w:t>
      </w:r>
      <w:r>
        <w:rPr>
          <w:spacing w:val="-1"/>
          <w:sz w:val="20"/>
        </w:rPr>
        <w:t xml:space="preserve"> </w:t>
      </w:r>
      <w:r>
        <w:rPr>
          <w:sz w:val="20"/>
        </w:rPr>
        <w:t>parametrizar</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máximo</w:t>
      </w:r>
      <w:r>
        <w:rPr>
          <w:spacing w:val="-1"/>
          <w:sz w:val="20"/>
        </w:rPr>
        <w:t xml:space="preserve"> </w:t>
      </w:r>
      <w:r>
        <w:rPr>
          <w:sz w:val="20"/>
        </w:rPr>
        <w:t>quando</w:t>
      </w:r>
      <w:r>
        <w:rPr>
          <w:spacing w:val="-1"/>
          <w:sz w:val="20"/>
        </w:rPr>
        <w:t xml:space="preserve"> </w:t>
      </w:r>
      <w:r>
        <w:rPr>
          <w:sz w:val="20"/>
        </w:rPr>
        <w:t>do</w:t>
      </w:r>
      <w:r>
        <w:rPr>
          <w:spacing w:val="-1"/>
          <w:sz w:val="20"/>
        </w:rPr>
        <w:t xml:space="preserve"> </w:t>
      </w:r>
      <w:r>
        <w:rPr>
          <w:sz w:val="20"/>
        </w:rPr>
        <w:t>cadastramento</w:t>
      </w:r>
      <w:r>
        <w:rPr>
          <w:spacing w:val="-1"/>
          <w:sz w:val="20"/>
        </w:rPr>
        <w:t xml:space="preserve"> </w:t>
      </w:r>
      <w:r>
        <w:rPr>
          <w:sz w:val="20"/>
        </w:rPr>
        <w:t>da proposta e obedecerá às seguintes regras:</w:t>
      </w:r>
    </w:p>
    <w:p w14:paraId="1811C2AE">
      <w:pPr>
        <w:pStyle w:val="10"/>
        <w:numPr>
          <w:ilvl w:val="2"/>
          <w:numId w:val="1"/>
        </w:numPr>
        <w:tabs>
          <w:tab w:val="left" w:pos="939"/>
        </w:tabs>
        <w:spacing w:before="2" w:after="0" w:line="280" w:lineRule="auto"/>
        <w:ind w:left="329" w:right="433" w:firstLine="0"/>
        <w:jc w:val="left"/>
        <w:rPr>
          <w:sz w:val="20"/>
        </w:rPr>
      </w:pPr>
      <w:r>
        <w:rPr>
          <w:sz w:val="20"/>
        </w:rPr>
        <w:t>a aplicação do intervalo mínimo de diferença de valores ou de percentuais entre os lances, conforme disposto no item 5.9, que incidirá tanto em relação aos lances intermediários</w:t>
      </w:r>
      <w:r>
        <w:rPr>
          <w:spacing w:val="80"/>
          <w:sz w:val="20"/>
        </w:rPr>
        <w:t xml:space="preserve"> </w:t>
      </w:r>
      <w:r>
        <w:rPr>
          <w:sz w:val="20"/>
        </w:rPr>
        <w:t>quanto em relação ao lance que cobrir a melhor oferta; e</w:t>
      </w:r>
    </w:p>
    <w:p w14:paraId="1F1CF189">
      <w:pPr>
        <w:pStyle w:val="10"/>
        <w:numPr>
          <w:ilvl w:val="2"/>
          <w:numId w:val="1"/>
        </w:numPr>
        <w:tabs>
          <w:tab w:val="left" w:pos="929"/>
        </w:tabs>
        <w:spacing w:before="2" w:after="0" w:line="240" w:lineRule="auto"/>
        <w:ind w:left="929" w:right="0" w:hanging="600"/>
        <w:jc w:val="left"/>
        <w:rPr>
          <w:sz w:val="20"/>
        </w:rPr>
      </w:pPr>
      <w:r>
        <w:rPr>
          <w:sz w:val="20"/>
        </w:rPr>
        <w:t>os</w:t>
      </w:r>
      <w:r>
        <w:rPr>
          <w:spacing w:val="-1"/>
          <w:sz w:val="20"/>
        </w:rPr>
        <w:t xml:space="preserve"> </w:t>
      </w:r>
      <w:r>
        <w:rPr>
          <w:sz w:val="20"/>
        </w:rPr>
        <w:t>lances</w:t>
      </w:r>
      <w:r>
        <w:rPr>
          <w:spacing w:val="-1"/>
          <w:sz w:val="20"/>
        </w:rPr>
        <w:t xml:space="preserve"> </w:t>
      </w:r>
      <w:r>
        <w:rPr>
          <w:sz w:val="20"/>
        </w:rPr>
        <w:t>serão</w:t>
      </w:r>
      <w:r>
        <w:rPr>
          <w:spacing w:val="-1"/>
          <w:sz w:val="20"/>
        </w:rPr>
        <w:t xml:space="preserve"> </w:t>
      </w:r>
      <w:r>
        <w:rPr>
          <w:sz w:val="20"/>
        </w:rPr>
        <w:t>de</w:t>
      </w:r>
      <w:r>
        <w:rPr>
          <w:spacing w:val="-1"/>
          <w:sz w:val="20"/>
        </w:rPr>
        <w:t xml:space="preserve"> </w:t>
      </w:r>
      <w:r>
        <w:rPr>
          <w:sz w:val="20"/>
        </w:rPr>
        <w:t>envio</w:t>
      </w:r>
      <w:r>
        <w:rPr>
          <w:spacing w:val="-1"/>
          <w:sz w:val="20"/>
        </w:rPr>
        <w:t xml:space="preserve"> </w:t>
      </w:r>
      <w:r>
        <w:rPr>
          <w:sz w:val="20"/>
        </w:rPr>
        <w:t>automático</w:t>
      </w:r>
      <w:r>
        <w:rPr>
          <w:spacing w:val="-1"/>
          <w:sz w:val="20"/>
        </w:rPr>
        <w:t xml:space="preserve"> </w:t>
      </w:r>
      <w:r>
        <w:rPr>
          <w:sz w:val="20"/>
        </w:rPr>
        <w:t>pelo</w:t>
      </w:r>
      <w:r>
        <w:rPr>
          <w:spacing w:val="-1"/>
          <w:sz w:val="20"/>
        </w:rPr>
        <w:t xml:space="preserve"> </w:t>
      </w:r>
      <w:r>
        <w:rPr>
          <w:sz w:val="20"/>
        </w:rPr>
        <w:t>sistema,</w:t>
      </w:r>
      <w:r>
        <w:rPr>
          <w:spacing w:val="-1"/>
          <w:sz w:val="20"/>
        </w:rPr>
        <w:t xml:space="preserve"> </w:t>
      </w:r>
      <w:r>
        <w:rPr>
          <w:sz w:val="20"/>
        </w:rPr>
        <w:t>respeitado</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caso</w:t>
      </w:r>
      <w:r>
        <w:rPr>
          <w:spacing w:val="-1"/>
          <w:sz w:val="20"/>
        </w:rPr>
        <w:t xml:space="preserve"> </w:t>
      </w:r>
      <w:r>
        <w:rPr>
          <w:sz w:val="20"/>
        </w:rPr>
        <w:t>estabelecido,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intervalo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o</w:t>
      </w:r>
      <w:r>
        <w:rPr>
          <w:spacing w:val="-1"/>
          <w:sz w:val="20"/>
        </w:rPr>
        <w:t xml:space="preserve"> </w:t>
      </w:r>
      <w:r>
        <w:rPr>
          <w:sz w:val="20"/>
        </w:rPr>
        <w:t>subitem</w:t>
      </w:r>
      <w:r>
        <w:rPr>
          <w:spacing w:val="-1"/>
          <w:sz w:val="20"/>
        </w:rPr>
        <w:t xml:space="preserve"> </w:t>
      </w:r>
      <w:r>
        <w:rPr>
          <w:spacing w:val="-2"/>
          <w:sz w:val="20"/>
        </w:rPr>
        <w:t>acima.</w:t>
      </w:r>
    </w:p>
    <w:p w14:paraId="5C4D42FA">
      <w:pPr>
        <w:pStyle w:val="10"/>
        <w:numPr>
          <w:ilvl w:val="1"/>
          <w:numId w:val="1"/>
        </w:numPr>
        <w:tabs>
          <w:tab w:val="left" w:pos="771"/>
        </w:tabs>
        <w:spacing w:before="40" w:after="0" w:line="240" w:lineRule="auto"/>
        <w:ind w:left="771" w:right="0" w:hanging="442"/>
        <w:jc w:val="left"/>
        <w:rPr>
          <w:sz w:val="20"/>
        </w:rPr>
      </w:pPr>
      <w:r>
        <w:rPr>
          <w:sz w:val="20"/>
        </w:rPr>
        <w:t>O</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final</w:t>
      </w:r>
      <w:r>
        <w:rPr>
          <w:spacing w:val="-1"/>
          <w:sz w:val="20"/>
        </w:rPr>
        <w:t xml:space="preserve"> </w:t>
      </w:r>
      <w:r>
        <w:rPr>
          <w:sz w:val="20"/>
        </w:rPr>
        <w:t>máximo</w:t>
      </w:r>
      <w:r>
        <w:rPr>
          <w:spacing w:val="-1"/>
          <w:sz w:val="20"/>
        </w:rPr>
        <w:t xml:space="preserve"> </w:t>
      </w:r>
      <w:r>
        <w:rPr>
          <w:sz w:val="20"/>
        </w:rPr>
        <w:t>parametrizado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alterado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sendo</w:t>
      </w:r>
      <w:r>
        <w:rPr>
          <w:spacing w:val="-1"/>
          <w:sz w:val="20"/>
        </w:rPr>
        <w:t xml:space="preserve"> </w:t>
      </w:r>
      <w:r>
        <w:rPr>
          <w:spacing w:val="-2"/>
          <w:sz w:val="20"/>
        </w:rPr>
        <w:t>vedado:</w:t>
      </w:r>
    </w:p>
    <w:p w14:paraId="1066C30F">
      <w:pPr>
        <w:pStyle w:val="10"/>
        <w:numPr>
          <w:ilvl w:val="2"/>
          <w:numId w:val="1"/>
        </w:numPr>
        <w:tabs>
          <w:tab w:val="left" w:pos="921"/>
        </w:tabs>
        <w:spacing w:before="40" w:after="0" w:line="240" w:lineRule="auto"/>
        <w:ind w:left="921" w:right="0" w:hanging="592"/>
        <w:jc w:val="left"/>
        <w:rPr>
          <w:sz w:val="20"/>
        </w:rPr>
      </w:pPr>
      <w:r>
        <w:rPr>
          <w:sz w:val="20"/>
        </w:rPr>
        <w:t>valor</w:t>
      </w:r>
      <w:r>
        <w:rPr>
          <w:spacing w:val="-1"/>
          <w:sz w:val="20"/>
        </w:rPr>
        <w:t xml:space="preserve"> </w:t>
      </w:r>
      <w:r>
        <w:rPr>
          <w:sz w:val="20"/>
        </w:rPr>
        <w:t>superior</w:t>
      </w:r>
      <w:r>
        <w:rPr>
          <w:spacing w:val="-1"/>
          <w:sz w:val="20"/>
        </w:rPr>
        <w:t xml:space="preserve"> </w:t>
      </w:r>
      <w:r>
        <w:rPr>
          <w:sz w:val="20"/>
        </w:rPr>
        <w:t>a</w:t>
      </w:r>
      <w:r>
        <w:rPr>
          <w:spacing w:val="-1"/>
          <w:sz w:val="20"/>
        </w:rPr>
        <w:t xml:space="preserve"> </w:t>
      </w:r>
      <w:r>
        <w:rPr>
          <w:sz w:val="20"/>
        </w:rPr>
        <w:t>lance</w:t>
      </w:r>
      <w:r>
        <w:rPr>
          <w:spacing w:val="-1"/>
          <w:sz w:val="20"/>
        </w:rPr>
        <w:t xml:space="preserve"> </w:t>
      </w:r>
      <w:r>
        <w:rPr>
          <w:sz w:val="20"/>
        </w:rPr>
        <w:t>já</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adotado</w:t>
      </w:r>
      <w:r>
        <w:rPr>
          <w:spacing w:val="-1"/>
          <w:sz w:val="20"/>
        </w:rPr>
        <w:t xml:space="preserve"> </w:t>
      </w:r>
      <w:r>
        <w:rPr>
          <w:sz w:val="20"/>
        </w:rPr>
        <w:t>o</w:t>
      </w:r>
      <w:r>
        <w:rPr>
          <w:spacing w:val="-1"/>
          <w:sz w:val="20"/>
        </w:rPr>
        <w:t xml:space="preserve"> </w:t>
      </w:r>
      <w:r>
        <w:rPr>
          <w:sz w:val="20"/>
        </w:rPr>
        <w:t>critério</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por</w:t>
      </w:r>
      <w:r>
        <w:rPr>
          <w:spacing w:val="-1"/>
          <w:sz w:val="20"/>
        </w:rPr>
        <w:t xml:space="preserve"> </w:t>
      </w:r>
      <w:r>
        <w:rPr>
          <w:sz w:val="20"/>
        </w:rPr>
        <w:t>menor</w:t>
      </w:r>
      <w:r>
        <w:rPr>
          <w:spacing w:val="-1"/>
          <w:sz w:val="20"/>
        </w:rPr>
        <w:t xml:space="preserve"> </w:t>
      </w:r>
      <w:r>
        <w:rPr>
          <w:sz w:val="20"/>
        </w:rPr>
        <w:t>preço;</w:t>
      </w:r>
      <w:r>
        <w:rPr>
          <w:spacing w:val="-1"/>
          <w:sz w:val="20"/>
        </w:rPr>
        <w:t xml:space="preserve"> </w:t>
      </w:r>
      <w:r>
        <w:rPr>
          <w:spacing w:val="-10"/>
          <w:sz w:val="20"/>
        </w:rPr>
        <w:t>e</w:t>
      </w:r>
    </w:p>
    <w:p w14:paraId="6318AF3D">
      <w:pPr>
        <w:pStyle w:val="10"/>
        <w:numPr>
          <w:ilvl w:val="2"/>
          <w:numId w:val="1"/>
        </w:numPr>
        <w:tabs>
          <w:tab w:val="left" w:pos="921"/>
        </w:tabs>
        <w:spacing w:before="40" w:after="0" w:line="240" w:lineRule="auto"/>
        <w:ind w:left="921" w:right="0" w:hanging="592"/>
        <w:jc w:val="left"/>
        <w:rPr>
          <w:sz w:val="20"/>
        </w:rPr>
      </w:pP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inferior</w:t>
      </w:r>
      <w:r>
        <w:rPr>
          <w:spacing w:val="-1"/>
          <w:sz w:val="20"/>
        </w:rPr>
        <w:t xml:space="preserve"> </w:t>
      </w:r>
      <w:r>
        <w:rPr>
          <w:sz w:val="20"/>
        </w:rPr>
        <w:t>a</w:t>
      </w:r>
      <w:r>
        <w:rPr>
          <w:spacing w:val="-1"/>
          <w:sz w:val="20"/>
        </w:rPr>
        <w:t xml:space="preserve"> </w:t>
      </w:r>
      <w:r>
        <w:rPr>
          <w:sz w:val="20"/>
        </w:rPr>
        <w:t>lance</w:t>
      </w:r>
      <w:r>
        <w:rPr>
          <w:spacing w:val="-1"/>
          <w:sz w:val="20"/>
        </w:rPr>
        <w:t xml:space="preserve"> </w:t>
      </w:r>
      <w:r>
        <w:rPr>
          <w:sz w:val="20"/>
        </w:rPr>
        <w:t>já</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adotado</w:t>
      </w:r>
      <w:r>
        <w:rPr>
          <w:spacing w:val="-1"/>
          <w:sz w:val="20"/>
        </w:rPr>
        <w:t xml:space="preserve"> </w:t>
      </w:r>
      <w:r>
        <w:rPr>
          <w:sz w:val="20"/>
        </w:rPr>
        <w:t>o</w:t>
      </w:r>
      <w:r>
        <w:rPr>
          <w:spacing w:val="-1"/>
          <w:sz w:val="20"/>
        </w:rPr>
        <w:t xml:space="preserve"> </w:t>
      </w:r>
      <w:r>
        <w:rPr>
          <w:sz w:val="20"/>
        </w:rPr>
        <w:t>critério</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por</w:t>
      </w:r>
      <w:r>
        <w:rPr>
          <w:spacing w:val="-1"/>
          <w:sz w:val="20"/>
        </w:rPr>
        <w:t xml:space="preserve"> </w:t>
      </w:r>
      <w:r>
        <w:rPr>
          <w:sz w:val="20"/>
        </w:rPr>
        <w:t>maior</w:t>
      </w:r>
      <w:r>
        <w:rPr>
          <w:spacing w:val="-1"/>
          <w:sz w:val="20"/>
        </w:rPr>
        <w:t xml:space="preserve"> </w:t>
      </w:r>
      <w:r>
        <w:rPr>
          <w:spacing w:val="-2"/>
          <w:sz w:val="20"/>
        </w:rPr>
        <w:t>desconto.</w:t>
      </w:r>
    </w:p>
    <w:p w14:paraId="28C87EB6">
      <w:pPr>
        <w:pStyle w:val="10"/>
        <w:numPr>
          <w:ilvl w:val="1"/>
          <w:numId w:val="1"/>
        </w:numPr>
        <w:tabs>
          <w:tab w:val="left" w:pos="780"/>
        </w:tabs>
        <w:spacing w:before="40" w:after="0" w:line="280" w:lineRule="auto"/>
        <w:ind w:left="329" w:right="433" w:firstLine="0"/>
        <w:jc w:val="left"/>
        <w:rPr>
          <w:sz w:val="20"/>
        </w:rPr>
      </w:pPr>
      <w:r>
        <w:rPr>
          <w:sz w:val="20"/>
        </w:rPr>
        <w:t>O valor final mínimo ou o percentual de desconto final máximo parametrizado na forma do item 3.10 possuirá caráter sigiloso para os demais fornecedores e para o órgão ou entidade promotora da licitação, podendo ser disponibilizado estrita e permanentemente aos órgãos de controle externo e interno.</w:t>
      </w:r>
    </w:p>
    <w:p w14:paraId="15E1902C">
      <w:pPr>
        <w:pStyle w:val="10"/>
        <w:numPr>
          <w:ilvl w:val="1"/>
          <w:numId w:val="1"/>
        </w:numPr>
        <w:tabs>
          <w:tab w:val="left" w:pos="791"/>
        </w:tabs>
        <w:spacing w:before="2" w:after="0" w:line="280" w:lineRule="auto"/>
        <w:ind w:left="329" w:right="433" w:firstLine="0"/>
        <w:jc w:val="left"/>
        <w:rPr>
          <w:sz w:val="20"/>
        </w:rPr>
      </w:pPr>
      <w:r>
        <w:rPr>
          <w:sz w:val="20"/>
        </w:rPr>
        <w:t>Caberá ao licitante interessado em participar da licitação acompanhar as operações no sistema eletrônico durante o processo licitatório e se responsabilizar pelo ônus decorrente da</w:t>
      </w:r>
      <w:r>
        <w:rPr>
          <w:spacing w:val="80"/>
          <w:sz w:val="20"/>
        </w:rPr>
        <w:t xml:space="preserve"> </w:t>
      </w:r>
      <w:r>
        <w:rPr>
          <w:sz w:val="20"/>
        </w:rPr>
        <w:t>perda de negócios diante da inobservância de mensagens emitidas pela</w:t>
      </w:r>
      <w:r>
        <w:rPr>
          <w:spacing w:val="-3"/>
          <w:sz w:val="20"/>
        </w:rPr>
        <w:t xml:space="preserve"> </w:t>
      </w:r>
      <w:r>
        <w:rPr>
          <w:sz w:val="20"/>
        </w:rPr>
        <w:t>Administração ou de sua desconexão.</w:t>
      </w:r>
    </w:p>
    <w:p w14:paraId="221A783E">
      <w:pPr>
        <w:pStyle w:val="10"/>
        <w:numPr>
          <w:ilvl w:val="1"/>
          <w:numId w:val="1"/>
        </w:numPr>
        <w:tabs>
          <w:tab w:val="left" w:pos="779"/>
        </w:tabs>
        <w:spacing w:before="2" w:after="0" w:line="240" w:lineRule="auto"/>
        <w:ind w:left="779" w:right="0" w:hanging="450"/>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comunicar</w:t>
      </w:r>
      <w:r>
        <w:rPr>
          <w:spacing w:val="-1"/>
          <w:sz w:val="20"/>
        </w:rPr>
        <w:t xml:space="preserve"> </w:t>
      </w:r>
      <w:r>
        <w:rPr>
          <w:sz w:val="20"/>
        </w:rPr>
        <w:t>imediatamente</w:t>
      </w:r>
      <w:r>
        <w:rPr>
          <w:spacing w:val="-1"/>
          <w:sz w:val="20"/>
        </w:rPr>
        <w:t xml:space="preserve"> </w:t>
      </w:r>
      <w:r>
        <w:rPr>
          <w:sz w:val="20"/>
        </w:rPr>
        <w:t>ao</w:t>
      </w:r>
      <w:r>
        <w:rPr>
          <w:spacing w:val="-1"/>
          <w:sz w:val="20"/>
        </w:rPr>
        <w:t xml:space="preserve"> </w:t>
      </w:r>
      <w:r>
        <w:rPr>
          <w:sz w:val="20"/>
        </w:rPr>
        <w:t>provedor</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qualquer</w:t>
      </w:r>
      <w:r>
        <w:rPr>
          <w:spacing w:val="-1"/>
          <w:sz w:val="20"/>
        </w:rPr>
        <w:t xml:space="preserve"> </w:t>
      </w:r>
      <w:r>
        <w:rPr>
          <w:sz w:val="20"/>
        </w:rPr>
        <w:t>acontecimento</w:t>
      </w:r>
      <w:r>
        <w:rPr>
          <w:spacing w:val="-1"/>
          <w:sz w:val="20"/>
        </w:rPr>
        <w:t xml:space="preserve"> </w:t>
      </w:r>
      <w:r>
        <w:rPr>
          <w:sz w:val="20"/>
        </w:rPr>
        <w:t>que</w:t>
      </w:r>
      <w:r>
        <w:rPr>
          <w:spacing w:val="-1"/>
          <w:sz w:val="20"/>
        </w:rPr>
        <w:t xml:space="preserve"> </w:t>
      </w:r>
      <w:r>
        <w:rPr>
          <w:sz w:val="20"/>
        </w:rPr>
        <w:t>possa</w:t>
      </w:r>
      <w:r>
        <w:rPr>
          <w:spacing w:val="-1"/>
          <w:sz w:val="20"/>
        </w:rPr>
        <w:t xml:space="preserve"> </w:t>
      </w:r>
      <w:r>
        <w:rPr>
          <w:sz w:val="20"/>
        </w:rPr>
        <w:t>comprometer</w:t>
      </w:r>
      <w:r>
        <w:rPr>
          <w:spacing w:val="-1"/>
          <w:sz w:val="20"/>
        </w:rPr>
        <w:t xml:space="preserve"> </w:t>
      </w:r>
      <w:r>
        <w:rPr>
          <w:sz w:val="20"/>
        </w:rPr>
        <w:t>o</w:t>
      </w:r>
      <w:r>
        <w:rPr>
          <w:spacing w:val="-1"/>
          <w:sz w:val="20"/>
        </w:rPr>
        <w:t xml:space="preserve"> </w:t>
      </w:r>
      <w:r>
        <w:rPr>
          <w:sz w:val="20"/>
        </w:rPr>
        <w:t>sigilo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segurança,</w:t>
      </w:r>
      <w:r>
        <w:rPr>
          <w:spacing w:val="-1"/>
          <w:sz w:val="20"/>
        </w:rPr>
        <w:t xml:space="preserve"> </w:t>
      </w:r>
      <w:r>
        <w:rPr>
          <w:sz w:val="20"/>
        </w:rPr>
        <w:t>para</w:t>
      </w:r>
      <w:r>
        <w:rPr>
          <w:spacing w:val="-1"/>
          <w:sz w:val="20"/>
        </w:rPr>
        <w:t xml:space="preserve"> </w:t>
      </w:r>
      <w:r>
        <w:rPr>
          <w:sz w:val="20"/>
        </w:rPr>
        <w:t>imediato</w:t>
      </w:r>
      <w:r>
        <w:rPr>
          <w:spacing w:val="-1"/>
          <w:sz w:val="20"/>
        </w:rPr>
        <w:t xml:space="preserve"> </w:t>
      </w:r>
      <w:r>
        <w:rPr>
          <w:sz w:val="20"/>
        </w:rPr>
        <w:t>bloqueio</w:t>
      </w:r>
      <w:r>
        <w:rPr>
          <w:spacing w:val="-1"/>
          <w:sz w:val="20"/>
        </w:rPr>
        <w:t xml:space="preserve"> </w:t>
      </w:r>
      <w:r>
        <w:rPr>
          <w:sz w:val="20"/>
        </w:rPr>
        <w:t>de</w:t>
      </w:r>
      <w:r>
        <w:rPr>
          <w:spacing w:val="-1"/>
          <w:sz w:val="20"/>
        </w:rPr>
        <w:t xml:space="preserve"> </w:t>
      </w:r>
      <w:r>
        <w:rPr>
          <w:spacing w:val="-2"/>
          <w:sz w:val="20"/>
        </w:rPr>
        <w:t>acesso.</w:t>
      </w:r>
    </w:p>
    <w:p w14:paraId="75A78206">
      <w:pPr>
        <w:pStyle w:val="7"/>
        <w:spacing w:before="0"/>
      </w:pPr>
    </w:p>
    <w:p w14:paraId="4248127A">
      <w:pPr>
        <w:pStyle w:val="7"/>
        <w:spacing w:before="52"/>
      </w:pPr>
    </w:p>
    <w:p w14:paraId="5E321202">
      <w:pPr>
        <w:pStyle w:val="4"/>
        <w:numPr>
          <w:ilvl w:val="0"/>
          <w:numId w:val="1"/>
        </w:numPr>
        <w:tabs>
          <w:tab w:val="left" w:pos="719"/>
        </w:tabs>
        <w:spacing w:before="0" w:after="0" w:line="240" w:lineRule="auto"/>
        <w:ind w:left="719" w:right="0" w:hanging="240"/>
        <w:jc w:val="left"/>
      </w:pPr>
      <w:r>
        <w:t>DO</w:t>
      </w:r>
      <w:r>
        <w:rPr>
          <w:spacing w:val="-4"/>
        </w:rPr>
        <w:t xml:space="preserve"> </w:t>
      </w:r>
      <w:r>
        <w:t>PREENCHIMENTO</w:t>
      </w:r>
      <w:r>
        <w:rPr>
          <w:spacing w:val="-2"/>
        </w:rPr>
        <w:t xml:space="preserve"> </w:t>
      </w:r>
      <w:r>
        <w:t>DA</w:t>
      </w:r>
      <w:r>
        <w:rPr>
          <w:spacing w:val="-12"/>
        </w:rPr>
        <w:t xml:space="preserve"> </w:t>
      </w:r>
      <w:r>
        <w:rPr>
          <w:spacing w:val="-2"/>
        </w:rPr>
        <w:t>PROPOSTA</w:t>
      </w:r>
    </w:p>
    <w:p w14:paraId="61B3488C">
      <w:pPr>
        <w:pStyle w:val="7"/>
        <w:spacing w:before="0"/>
        <w:rPr>
          <w:b/>
        </w:rPr>
      </w:pPr>
    </w:p>
    <w:p w14:paraId="31E9BFCE">
      <w:pPr>
        <w:pStyle w:val="7"/>
        <w:spacing w:before="142"/>
        <w:rPr>
          <w:b/>
        </w:rPr>
      </w:pPr>
    </w:p>
    <w:p w14:paraId="2BEE8505">
      <w:pPr>
        <w:pStyle w:val="10"/>
        <w:numPr>
          <w:ilvl w:val="1"/>
          <w:numId w:val="1"/>
        </w:numPr>
        <w:tabs>
          <w:tab w:val="left" w:pos="675"/>
        </w:tabs>
        <w:spacing w:before="0" w:after="0" w:line="240" w:lineRule="auto"/>
        <w:ind w:left="675" w:right="0" w:hanging="350"/>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mediante</w:t>
      </w:r>
      <w:r>
        <w:rPr>
          <w:spacing w:val="-1"/>
          <w:sz w:val="20"/>
        </w:rPr>
        <w:t xml:space="preserve"> </w:t>
      </w:r>
      <w:r>
        <w:rPr>
          <w:sz w:val="20"/>
        </w:rPr>
        <w:t>o</w:t>
      </w:r>
      <w:r>
        <w:rPr>
          <w:spacing w:val="-1"/>
          <w:sz w:val="20"/>
        </w:rPr>
        <w:t xml:space="preserve"> </w:t>
      </w:r>
      <w:r>
        <w:rPr>
          <w:sz w:val="20"/>
        </w:rPr>
        <w:t>preenchimento,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dos</w:t>
      </w:r>
      <w:r>
        <w:rPr>
          <w:spacing w:val="-1"/>
          <w:sz w:val="20"/>
        </w:rPr>
        <w:t xml:space="preserve"> </w:t>
      </w:r>
      <w:r>
        <w:rPr>
          <w:sz w:val="20"/>
        </w:rPr>
        <w:t>seguintes</w:t>
      </w:r>
      <w:r>
        <w:rPr>
          <w:spacing w:val="-1"/>
          <w:sz w:val="20"/>
        </w:rPr>
        <w:t xml:space="preserve"> </w:t>
      </w:r>
      <w:r>
        <w:rPr>
          <w:spacing w:val="-2"/>
          <w:sz w:val="20"/>
        </w:rPr>
        <w:t>campos:</w:t>
      </w:r>
    </w:p>
    <w:p w14:paraId="27D22448">
      <w:pPr>
        <w:pStyle w:val="10"/>
        <w:numPr>
          <w:ilvl w:val="2"/>
          <w:numId w:val="1"/>
        </w:numPr>
        <w:tabs>
          <w:tab w:val="left" w:pos="826"/>
        </w:tabs>
        <w:spacing w:before="40" w:after="0" w:line="240" w:lineRule="auto"/>
        <w:ind w:left="826" w:right="0" w:hanging="500"/>
        <w:jc w:val="left"/>
        <w:rPr>
          <w:sz w:val="20"/>
        </w:rPr>
      </w:pPr>
      <w:r>
        <w:rPr>
          <w:sz w:val="20"/>
        </w:rPr>
        <w:t>valor</w:t>
      </w:r>
      <w:r>
        <w:rPr>
          <w:spacing w:val="-1"/>
          <w:sz w:val="20"/>
        </w:rPr>
        <w:t xml:space="preserve"> </w:t>
      </w:r>
      <w:r>
        <w:rPr>
          <w:sz w:val="20"/>
        </w:rPr>
        <w:t>unitário</w:t>
      </w:r>
      <w:r>
        <w:rPr>
          <w:spacing w:val="-1"/>
          <w:sz w:val="20"/>
        </w:rPr>
        <w:t xml:space="preserve"> </w:t>
      </w:r>
      <w:r>
        <w:rPr>
          <w:sz w:val="20"/>
        </w:rPr>
        <w:t>do</w:t>
      </w:r>
      <w:r>
        <w:rPr>
          <w:spacing w:val="-1"/>
          <w:sz w:val="20"/>
        </w:rPr>
        <w:t xml:space="preserve"> </w:t>
      </w:r>
      <w:r>
        <w:rPr>
          <w:spacing w:val="-2"/>
          <w:sz w:val="20"/>
        </w:rPr>
        <w:t>item;</w:t>
      </w:r>
    </w:p>
    <w:p w14:paraId="4C40CD05">
      <w:pPr>
        <w:pStyle w:val="10"/>
        <w:numPr>
          <w:ilvl w:val="2"/>
          <w:numId w:val="1"/>
        </w:numPr>
        <w:tabs>
          <w:tab w:val="left" w:pos="826"/>
        </w:tabs>
        <w:spacing w:before="40" w:after="0" w:line="240" w:lineRule="auto"/>
        <w:ind w:left="826" w:right="0" w:hanging="500"/>
        <w:jc w:val="left"/>
        <w:rPr>
          <w:sz w:val="20"/>
        </w:rPr>
      </w:pPr>
      <w:r>
        <w:rPr>
          <w:spacing w:val="-2"/>
          <w:sz w:val="20"/>
        </w:rPr>
        <w:t>Marca;</w:t>
      </w:r>
    </w:p>
    <w:p w14:paraId="5F15A13D">
      <w:pPr>
        <w:pStyle w:val="10"/>
        <w:numPr>
          <w:ilvl w:val="2"/>
          <w:numId w:val="1"/>
        </w:numPr>
        <w:tabs>
          <w:tab w:val="left" w:pos="826"/>
        </w:tabs>
        <w:spacing w:before="40" w:after="0" w:line="240" w:lineRule="auto"/>
        <w:ind w:left="826" w:right="0" w:hanging="500"/>
        <w:jc w:val="left"/>
        <w:rPr>
          <w:sz w:val="20"/>
        </w:rPr>
      </w:pPr>
      <w:r>
        <w:rPr>
          <w:spacing w:val="-2"/>
          <w:sz w:val="20"/>
        </w:rPr>
        <w:t>Fabricante;</w:t>
      </w:r>
    </w:p>
    <w:p w14:paraId="44548379">
      <w:pPr>
        <w:pStyle w:val="10"/>
        <w:numPr>
          <w:ilvl w:val="2"/>
          <w:numId w:val="1"/>
        </w:numPr>
        <w:tabs>
          <w:tab w:val="left" w:pos="826"/>
        </w:tabs>
        <w:spacing w:before="40" w:after="0" w:line="240" w:lineRule="auto"/>
        <w:ind w:left="826" w:right="0" w:hanging="500"/>
        <w:jc w:val="left"/>
        <w:rPr>
          <w:i/>
          <w:sz w:val="20"/>
        </w:rPr>
      </w:pPr>
      <w:r>
        <w:rPr>
          <w:sz w:val="20"/>
        </w:rPr>
        <w:t>Descrição</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contendo</w:t>
      </w:r>
      <w:r>
        <w:rPr>
          <w:spacing w:val="-2"/>
          <w:sz w:val="20"/>
        </w:rPr>
        <w:t xml:space="preserve"> </w:t>
      </w:r>
      <w:r>
        <w:rPr>
          <w:sz w:val="20"/>
        </w:rPr>
        <w:t>as</w:t>
      </w:r>
      <w:r>
        <w:rPr>
          <w:spacing w:val="-2"/>
          <w:sz w:val="20"/>
        </w:rPr>
        <w:t xml:space="preserve"> </w:t>
      </w:r>
      <w:r>
        <w:rPr>
          <w:sz w:val="20"/>
        </w:rPr>
        <w:t>informações</w:t>
      </w:r>
      <w:r>
        <w:rPr>
          <w:spacing w:val="-3"/>
          <w:sz w:val="20"/>
        </w:rPr>
        <w:t xml:space="preserve"> </w:t>
      </w:r>
      <w:r>
        <w:rPr>
          <w:sz w:val="20"/>
        </w:rPr>
        <w:t>similares</w:t>
      </w:r>
      <w:r>
        <w:rPr>
          <w:spacing w:val="-2"/>
          <w:sz w:val="20"/>
        </w:rPr>
        <w:t xml:space="preserve"> </w:t>
      </w:r>
      <w:r>
        <w:rPr>
          <w:sz w:val="20"/>
        </w:rPr>
        <w:t>à</w:t>
      </w:r>
      <w:r>
        <w:rPr>
          <w:spacing w:val="-2"/>
          <w:sz w:val="20"/>
        </w:rPr>
        <w:t xml:space="preserve"> </w:t>
      </w:r>
      <w:r>
        <w:rPr>
          <w:sz w:val="20"/>
        </w:rPr>
        <w:t>especificação</w:t>
      </w:r>
      <w:r>
        <w:rPr>
          <w:spacing w:val="-2"/>
          <w:sz w:val="20"/>
        </w:rPr>
        <w:t xml:space="preserve"> </w:t>
      </w:r>
      <w:r>
        <w:rPr>
          <w:sz w:val="20"/>
        </w:rPr>
        <w:t>do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r>
        <w:rPr>
          <w:i/>
          <w:spacing w:val="-2"/>
          <w:sz w:val="20"/>
        </w:rPr>
        <w:t>;</w:t>
      </w:r>
    </w:p>
    <w:p w14:paraId="5E0D789B">
      <w:pPr>
        <w:pStyle w:val="10"/>
        <w:numPr>
          <w:ilvl w:val="1"/>
          <w:numId w:val="1"/>
        </w:numPr>
        <w:tabs>
          <w:tab w:val="left" w:pos="671"/>
        </w:tabs>
        <w:spacing w:before="40" w:after="0" w:line="240" w:lineRule="auto"/>
        <w:ind w:left="671" w:right="0" w:hanging="346"/>
        <w:jc w:val="left"/>
        <w:rPr>
          <w:sz w:val="20"/>
        </w:rPr>
      </w:pPr>
      <w:r>
        <w:rPr>
          <w:sz w:val="20"/>
        </w:rPr>
        <w:t>Todas</w:t>
      </w:r>
      <w:r>
        <w:rPr>
          <w:spacing w:val="-3"/>
          <w:sz w:val="20"/>
        </w:rPr>
        <w:t xml:space="preserve"> </w:t>
      </w:r>
      <w:r>
        <w:rPr>
          <w:sz w:val="20"/>
        </w:rPr>
        <w:t>as</w:t>
      </w:r>
      <w:r>
        <w:rPr>
          <w:spacing w:val="-2"/>
          <w:sz w:val="20"/>
        </w:rPr>
        <w:t xml:space="preserve"> </w:t>
      </w:r>
      <w:r>
        <w:rPr>
          <w:sz w:val="20"/>
        </w:rPr>
        <w:t>especificações</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contidas</w:t>
      </w:r>
      <w:r>
        <w:rPr>
          <w:spacing w:val="-3"/>
          <w:sz w:val="20"/>
        </w:rPr>
        <w:t xml:space="preserve"> </w:t>
      </w:r>
      <w:r>
        <w:rPr>
          <w:sz w:val="20"/>
        </w:rPr>
        <w:t>na</w:t>
      </w:r>
      <w:r>
        <w:rPr>
          <w:spacing w:val="-2"/>
          <w:sz w:val="20"/>
        </w:rPr>
        <w:t xml:space="preserve"> </w:t>
      </w:r>
      <w:r>
        <w:rPr>
          <w:sz w:val="20"/>
        </w:rPr>
        <w:t>proposta</w:t>
      </w:r>
      <w:r>
        <w:rPr>
          <w:spacing w:val="-3"/>
          <w:sz w:val="20"/>
        </w:rPr>
        <w:t xml:space="preserve"> </w:t>
      </w:r>
      <w:r>
        <w:rPr>
          <w:sz w:val="20"/>
        </w:rPr>
        <w:t>vinculam</w:t>
      </w:r>
      <w:r>
        <w:rPr>
          <w:spacing w:val="-2"/>
          <w:sz w:val="20"/>
        </w:rPr>
        <w:t xml:space="preserve"> </w:t>
      </w:r>
      <w:r>
        <w:rPr>
          <w:sz w:val="20"/>
        </w:rPr>
        <w:t>o</w:t>
      </w:r>
      <w:r>
        <w:rPr>
          <w:spacing w:val="-2"/>
          <w:sz w:val="20"/>
        </w:rPr>
        <w:t xml:space="preserve"> licitante.</w:t>
      </w:r>
    </w:p>
    <w:p w14:paraId="63E88499">
      <w:pPr>
        <w:pStyle w:val="10"/>
        <w:numPr>
          <w:ilvl w:val="1"/>
          <w:numId w:val="1"/>
        </w:numPr>
        <w:tabs>
          <w:tab w:val="left" w:pos="727"/>
        </w:tabs>
        <w:spacing w:before="40" w:after="0" w:line="280" w:lineRule="auto"/>
        <w:ind w:left="329" w:right="418" w:firstLine="0"/>
        <w:jc w:val="left"/>
        <w:rPr>
          <w:sz w:val="20"/>
        </w:rPr>
      </w:pPr>
      <w:r>
        <w:rPr>
          <w:sz w:val="20"/>
        </w:rPr>
        <w:t>Nos</w:t>
      </w:r>
      <w:r>
        <w:rPr>
          <w:spacing w:val="40"/>
          <w:sz w:val="20"/>
        </w:rPr>
        <w:t xml:space="preserve"> </w:t>
      </w:r>
      <w:r>
        <w:rPr>
          <w:sz w:val="20"/>
        </w:rPr>
        <w:t>valores</w:t>
      </w:r>
      <w:r>
        <w:rPr>
          <w:spacing w:val="40"/>
          <w:sz w:val="20"/>
        </w:rPr>
        <w:t xml:space="preserve"> </w:t>
      </w:r>
      <w:r>
        <w:rPr>
          <w:sz w:val="20"/>
        </w:rPr>
        <w:t>propostos</w:t>
      </w:r>
      <w:r>
        <w:rPr>
          <w:spacing w:val="40"/>
          <w:sz w:val="20"/>
        </w:rPr>
        <w:t xml:space="preserve"> </w:t>
      </w:r>
      <w:r>
        <w:rPr>
          <w:sz w:val="20"/>
        </w:rPr>
        <w:t>estarão</w:t>
      </w:r>
      <w:r>
        <w:rPr>
          <w:spacing w:val="40"/>
          <w:sz w:val="20"/>
        </w:rPr>
        <w:t xml:space="preserve"> </w:t>
      </w:r>
      <w:r>
        <w:rPr>
          <w:sz w:val="20"/>
        </w:rPr>
        <w:t>inclusos</w:t>
      </w:r>
      <w:r>
        <w:rPr>
          <w:spacing w:val="40"/>
          <w:sz w:val="20"/>
        </w:rPr>
        <w:t xml:space="preserve"> </w:t>
      </w:r>
      <w:r>
        <w:rPr>
          <w:sz w:val="20"/>
        </w:rPr>
        <w:t>todos</w:t>
      </w:r>
      <w:r>
        <w:rPr>
          <w:spacing w:val="40"/>
          <w:sz w:val="20"/>
        </w:rPr>
        <w:t xml:space="preserve"> </w:t>
      </w:r>
      <w:r>
        <w:rPr>
          <w:sz w:val="20"/>
        </w:rPr>
        <w:t>os</w:t>
      </w:r>
      <w:r>
        <w:rPr>
          <w:spacing w:val="40"/>
          <w:sz w:val="20"/>
        </w:rPr>
        <w:t xml:space="preserve"> </w:t>
      </w:r>
      <w:r>
        <w:rPr>
          <w:sz w:val="20"/>
        </w:rPr>
        <w:t>custos</w:t>
      </w:r>
      <w:r>
        <w:rPr>
          <w:spacing w:val="40"/>
          <w:sz w:val="20"/>
        </w:rPr>
        <w:t xml:space="preserve"> </w:t>
      </w:r>
      <w:r>
        <w:rPr>
          <w:sz w:val="20"/>
        </w:rPr>
        <w:t>operacionais,</w:t>
      </w:r>
      <w:r>
        <w:rPr>
          <w:spacing w:val="40"/>
          <w:sz w:val="20"/>
        </w:rPr>
        <w:t xml:space="preserve"> </w:t>
      </w:r>
      <w:r>
        <w:rPr>
          <w:sz w:val="20"/>
        </w:rPr>
        <w:t>encargos</w:t>
      </w:r>
      <w:r>
        <w:rPr>
          <w:spacing w:val="40"/>
          <w:sz w:val="20"/>
        </w:rPr>
        <w:t xml:space="preserve"> </w:t>
      </w:r>
      <w:r>
        <w:rPr>
          <w:sz w:val="20"/>
        </w:rPr>
        <w:t>previdenciários,</w:t>
      </w:r>
      <w:r>
        <w:rPr>
          <w:spacing w:val="40"/>
          <w:sz w:val="20"/>
        </w:rPr>
        <w:t xml:space="preserve"> </w:t>
      </w:r>
      <w:r>
        <w:rPr>
          <w:sz w:val="20"/>
        </w:rPr>
        <w:t>trabalhistas,</w:t>
      </w:r>
      <w:r>
        <w:rPr>
          <w:spacing w:val="40"/>
          <w:sz w:val="20"/>
        </w:rPr>
        <w:t xml:space="preserve"> </w:t>
      </w:r>
      <w:r>
        <w:rPr>
          <w:sz w:val="20"/>
        </w:rPr>
        <w:t>tributários,</w:t>
      </w:r>
      <w:r>
        <w:rPr>
          <w:spacing w:val="40"/>
          <w:sz w:val="20"/>
        </w:rPr>
        <w:t xml:space="preserve"> </w:t>
      </w:r>
      <w:r>
        <w:rPr>
          <w:sz w:val="20"/>
        </w:rPr>
        <w:t>comerciais</w:t>
      </w:r>
      <w:r>
        <w:rPr>
          <w:spacing w:val="40"/>
          <w:sz w:val="20"/>
        </w:rPr>
        <w:t xml:space="preserve"> </w:t>
      </w:r>
      <w:r>
        <w:rPr>
          <w:sz w:val="20"/>
        </w:rPr>
        <w:t>e</w:t>
      </w:r>
      <w:r>
        <w:rPr>
          <w:spacing w:val="40"/>
          <w:sz w:val="20"/>
        </w:rPr>
        <w:t xml:space="preserve"> </w:t>
      </w:r>
      <w:r>
        <w:rPr>
          <w:sz w:val="20"/>
        </w:rPr>
        <w:t>quaisquer</w:t>
      </w:r>
      <w:r>
        <w:rPr>
          <w:spacing w:val="40"/>
          <w:sz w:val="20"/>
        </w:rPr>
        <w:t xml:space="preserve"> </w:t>
      </w:r>
      <w:r>
        <w:rPr>
          <w:sz w:val="20"/>
        </w:rPr>
        <w:t>outros</w:t>
      </w:r>
      <w:r>
        <w:rPr>
          <w:spacing w:val="40"/>
          <w:sz w:val="20"/>
        </w:rPr>
        <w:t xml:space="preserve"> </w:t>
      </w:r>
      <w:r>
        <w:rPr>
          <w:sz w:val="20"/>
        </w:rPr>
        <w:t>que</w:t>
      </w:r>
      <w:r>
        <w:rPr>
          <w:spacing w:val="40"/>
          <w:sz w:val="20"/>
        </w:rPr>
        <w:t xml:space="preserve"> </w:t>
      </w:r>
      <w:r>
        <w:rPr>
          <w:sz w:val="20"/>
        </w:rPr>
        <w:t>incidam</w:t>
      </w:r>
      <w:r>
        <w:rPr>
          <w:spacing w:val="40"/>
          <w:sz w:val="20"/>
        </w:rPr>
        <w:t xml:space="preserve"> </w:t>
      </w:r>
      <w:r>
        <w:rPr>
          <w:sz w:val="20"/>
        </w:rPr>
        <w:t>direta</w:t>
      </w:r>
      <w:r>
        <w:rPr>
          <w:spacing w:val="40"/>
          <w:sz w:val="20"/>
        </w:rPr>
        <w:t xml:space="preserve"> </w:t>
      </w:r>
      <w:r>
        <w:rPr>
          <w:sz w:val="20"/>
        </w:rPr>
        <w:t>ou indiretamente na execução do objeto.</w:t>
      </w:r>
    </w:p>
    <w:p w14:paraId="70934FC1">
      <w:pPr>
        <w:pStyle w:val="10"/>
        <w:numPr>
          <w:ilvl w:val="1"/>
          <w:numId w:val="1"/>
        </w:numPr>
        <w:tabs>
          <w:tab w:val="left" w:pos="680"/>
        </w:tabs>
        <w:spacing w:before="2" w:after="0" w:line="280" w:lineRule="auto"/>
        <w:ind w:left="329" w:right="417" w:firstLine="0"/>
        <w:jc w:val="left"/>
        <w:rPr>
          <w:sz w:val="20"/>
        </w:rPr>
      </w:pPr>
      <w:r>
        <w:rPr>
          <w:sz w:val="20"/>
        </w:rPr>
        <w:t>Os preços ofertados, tanto na proposta inicial, quanto na etapa de lances, serão de exclusiva responsabilidade do licitante, não lhe assistindo o direito de pleitear qualquer alteração, sob alegação de erro, omissão ou qualquer outro pretexto.</w:t>
      </w:r>
    </w:p>
    <w:p w14:paraId="05708252">
      <w:pPr>
        <w:pStyle w:val="10"/>
        <w:numPr>
          <w:ilvl w:val="1"/>
          <w:numId w:val="1"/>
        </w:numPr>
        <w:tabs>
          <w:tab w:val="left" w:pos="697"/>
        </w:tabs>
        <w:spacing w:before="2" w:after="0" w:line="280" w:lineRule="auto"/>
        <w:ind w:left="329" w:right="417" w:firstLine="0"/>
        <w:jc w:val="left"/>
        <w:rPr>
          <w:sz w:val="20"/>
        </w:rPr>
      </w:pPr>
      <w:r>
        <w:rPr>
          <w:sz w:val="20"/>
        </w:rPr>
        <w:t>Se</w:t>
      </w:r>
      <w:r>
        <w:rPr>
          <w:spacing w:val="16"/>
          <w:sz w:val="20"/>
        </w:rPr>
        <w:t xml:space="preserve"> </w:t>
      </w:r>
      <w:r>
        <w:rPr>
          <w:sz w:val="20"/>
        </w:rPr>
        <w:t>o</w:t>
      </w:r>
      <w:r>
        <w:rPr>
          <w:spacing w:val="16"/>
          <w:sz w:val="20"/>
        </w:rPr>
        <w:t xml:space="preserve"> </w:t>
      </w:r>
      <w:r>
        <w:rPr>
          <w:sz w:val="20"/>
        </w:rPr>
        <w:t>regime</w:t>
      </w:r>
      <w:r>
        <w:rPr>
          <w:spacing w:val="16"/>
          <w:sz w:val="20"/>
        </w:rPr>
        <w:t xml:space="preserve"> </w:t>
      </w:r>
      <w:r>
        <w:rPr>
          <w:sz w:val="20"/>
        </w:rPr>
        <w:t>tributário</w:t>
      </w:r>
      <w:r>
        <w:rPr>
          <w:spacing w:val="16"/>
          <w:sz w:val="20"/>
        </w:rPr>
        <w:t xml:space="preserve"> </w:t>
      </w:r>
      <w:r>
        <w:rPr>
          <w:sz w:val="20"/>
        </w:rPr>
        <w:t>da</w:t>
      </w:r>
      <w:r>
        <w:rPr>
          <w:spacing w:val="16"/>
          <w:sz w:val="20"/>
        </w:rPr>
        <w:t xml:space="preserve"> </w:t>
      </w:r>
      <w:r>
        <w:rPr>
          <w:sz w:val="20"/>
        </w:rPr>
        <w:t>empresa</w:t>
      </w:r>
      <w:r>
        <w:rPr>
          <w:spacing w:val="16"/>
          <w:sz w:val="20"/>
        </w:rPr>
        <w:t xml:space="preserve"> </w:t>
      </w:r>
      <w:r>
        <w:rPr>
          <w:sz w:val="20"/>
        </w:rPr>
        <w:t>implicar</w:t>
      </w:r>
      <w:r>
        <w:rPr>
          <w:spacing w:val="16"/>
          <w:sz w:val="20"/>
        </w:rPr>
        <w:t xml:space="preserve"> </w:t>
      </w:r>
      <w:r>
        <w:rPr>
          <w:sz w:val="20"/>
        </w:rPr>
        <w:t>o</w:t>
      </w:r>
      <w:r>
        <w:rPr>
          <w:spacing w:val="16"/>
          <w:sz w:val="20"/>
        </w:rPr>
        <w:t xml:space="preserve"> </w:t>
      </w:r>
      <w:r>
        <w:rPr>
          <w:sz w:val="20"/>
        </w:rPr>
        <w:t>recolhimento</w:t>
      </w:r>
      <w:r>
        <w:rPr>
          <w:spacing w:val="16"/>
          <w:sz w:val="20"/>
        </w:rPr>
        <w:t xml:space="preserve"> </w:t>
      </w:r>
      <w:r>
        <w:rPr>
          <w:sz w:val="20"/>
        </w:rPr>
        <w:t>de</w:t>
      </w:r>
      <w:r>
        <w:rPr>
          <w:spacing w:val="16"/>
          <w:sz w:val="20"/>
        </w:rPr>
        <w:t xml:space="preserve"> </w:t>
      </w:r>
      <w:r>
        <w:rPr>
          <w:sz w:val="20"/>
        </w:rPr>
        <w:t>tributos</w:t>
      </w:r>
      <w:r>
        <w:rPr>
          <w:spacing w:val="16"/>
          <w:sz w:val="20"/>
        </w:rPr>
        <w:t xml:space="preserve"> </w:t>
      </w:r>
      <w:r>
        <w:rPr>
          <w:sz w:val="20"/>
        </w:rPr>
        <w:t>em</w:t>
      </w:r>
      <w:r>
        <w:rPr>
          <w:spacing w:val="16"/>
          <w:sz w:val="20"/>
        </w:rPr>
        <w:t xml:space="preserve"> </w:t>
      </w:r>
      <w:r>
        <w:rPr>
          <w:sz w:val="20"/>
        </w:rPr>
        <w:t>percentuais</w:t>
      </w:r>
      <w:r>
        <w:rPr>
          <w:spacing w:val="16"/>
          <w:sz w:val="20"/>
        </w:rPr>
        <w:t xml:space="preserve"> </w:t>
      </w:r>
      <w:r>
        <w:rPr>
          <w:sz w:val="20"/>
        </w:rPr>
        <w:t>variáveis,</w:t>
      </w:r>
      <w:r>
        <w:rPr>
          <w:spacing w:val="16"/>
          <w:sz w:val="20"/>
        </w:rPr>
        <w:t xml:space="preserve"> </w:t>
      </w:r>
      <w:r>
        <w:rPr>
          <w:sz w:val="20"/>
        </w:rPr>
        <w:t>a</w:t>
      </w:r>
      <w:r>
        <w:rPr>
          <w:spacing w:val="16"/>
          <w:sz w:val="20"/>
        </w:rPr>
        <w:t xml:space="preserve"> </w:t>
      </w:r>
      <w:r>
        <w:rPr>
          <w:sz w:val="20"/>
        </w:rPr>
        <w:t>cotação</w:t>
      </w:r>
      <w:r>
        <w:rPr>
          <w:spacing w:val="16"/>
          <w:sz w:val="20"/>
        </w:rPr>
        <w:t xml:space="preserve"> </w:t>
      </w:r>
      <w:r>
        <w:rPr>
          <w:sz w:val="20"/>
        </w:rPr>
        <w:t>adequada</w:t>
      </w:r>
      <w:r>
        <w:rPr>
          <w:spacing w:val="16"/>
          <w:sz w:val="20"/>
        </w:rPr>
        <w:t xml:space="preserve"> </w:t>
      </w:r>
      <w:r>
        <w:rPr>
          <w:sz w:val="20"/>
        </w:rPr>
        <w:t>será</w:t>
      </w:r>
      <w:r>
        <w:rPr>
          <w:spacing w:val="16"/>
          <w:sz w:val="20"/>
        </w:rPr>
        <w:t xml:space="preserve"> </w:t>
      </w:r>
      <w:r>
        <w:rPr>
          <w:sz w:val="20"/>
        </w:rPr>
        <w:t>a</w:t>
      </w:r>
      <w:r>
        <w:rPr>
          <w:spacing w:val="16"/>
          <w:sz w:val="20"/>
        </w:rPr>
        <w:t xml:space="preserve"> </w:t>
      </w:r>
      <w:r>
        <w:rPr>
          <w:sz w:val="20"/>
        </w:rPr>
        <w:t>que</w:t>
      </w:r>
      <w:r>
        <w:rPr>
          <w:spacing w:val="16"/>
          <w:sz w:val="20"/>
        </w:rPr>
        <w:t xml:space="preserve"> </w:t>
      </w:r>
      <w:r>
        <w:rPr>
          <w:sz w:val="20"/>
        </w:rPr>
        <w:t>corresponde</w:t>
      </w:r>
      <w:r>
        <w:rPr>
          <w:spacing w:val="16"/>
          <w:sz w:val="20"/>
        </w:rPr>
        <w:t xml:space="preserve"> </w:t>
      </w:r>
      <w:r>
        <w:rPr>
          <w:sz w:val="20"/>
        </w:rPr>
        <w:t>à</w:t>
      </w:r>
      <w:r>
        <w:rPr>
          <w:spacing w:val="16"/>
          <w:sz w:val="20"/>
        </w:rPr>
        <w:t xml:space="preserve"> </w:t>
      </w:r>
      <w:r>
        <w:rPr>
          <w:sz w:val="20"/>
        </w:rPr>
        <w:t>média</w:t>
      </w:r>
      <w:r>
        <w:rPr>
          <w:spacing w:val="16"/>
          <w:sz w:val="20"/>
        </w:rPr>
        <w:t xml:space="preserve"> </w:t>
      </w:r>
      <w:r>
        <w:rPr>
          <w:sz w:val="20"/>
        </w:rPr>
        <w:t>dos</w:t>
      </w:r>
      <w:r>
        <w:rPr>
          <w:spacing w:val="16"/>
          <w:sz w:val="20"/>
        </w:rPr>
        <w:t xml:space="preserve"> </w:t>
      </w:r>
      <w:r>
        <w:rPr>
          <w:sz w:val="20"/>
        </w:rPr>
        <w:t>efetivos</w:t>
      </w:r>
      <w:r>
        <w:rPr>
          <w:spacing w:val="16"/>
          <w:sz w:val="20"/>
        </w:rPr>
        <w:t xml:space="preserve"> </w:t>
      </w:r>
      <w:r>
        <w:rPr>
          <w:sz w:val="20"/>
        </w:rPr>
        <w:t>recolhimentos</w:t>
      </w:r>
      <w:r>
        <w:rPr>
          <w:spacing w:val="16"/>
          <w:sz w:val="20"/>
        </w:rPr>
        <w:t xml:space="preserve"> </w:t>
      </w:r>
      <w:r>
        <w:rPr>
          <w:sz w:val="20"/>
        </w:rPr>
        <w:t>da empresa nos últimos doze meses.</w:t>
      </w:r>
    </w:p>
    <w:p w14:paraId="5FE20959">
      <w:pPr>
        <w:pStyle w:val="10"/>
        <w:numPr>
          <w:ilvl w:val="1"/>
          <w:numId w:val="1"/>
        </w:numPr>
        <w:tabs>
          <w:tab w:val="left" w:pos="679"/>
        </w:tabs>
        <w:spacing w:before="2" w:after="0" w:line="240" w:lineRule="auto"/>
        <w:ind w:left="679" w:right="0" w:hanging="350"/>
        <w:jc w:val="left"/>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2266E045">
      <w:pPr>
        <w:pStyle w:val="10"/>
        <w:numPr>
          <w:ilvl w:val="1"/>
          <w:numId w:val="1"/>
        </w:numPr>
        <w:tabs>
          <w:tab w:val="left" w:pos="679"/>
        </w:tabs>
        <w:spacing w:before="40" w:after="0" w:line="240" w:lineRule="auto"/>
        <w:ind w:left="679" w:right="0" w:hanging="350"/>
        <w:jc w:val="left"/>
        <w:rPr>
          <w:sz w:val="20"/>
        </w:rPr>
      </w:pPr>
      <w:r>
        <w:rPr>
          <w:sz w:val="20"/>
        </w:rPr>
        <w:t>Na</w:t>
      </w:r>
      <w:r>
        <w:rPr>
          <w:spacing w:val="-1"/>
          <w:sz w:val="20"/>
        </w:rPr>
        <w:t xml:space="preserve"> </w:t>
      </w:r>
      <w:r>
        <w:rPr>
          <w:sz w:val="20"/>
        </w:rPr>
        <w:t>presente</w:t>
      </w:r>
      <w:r>
        <w:rPr>
          <w:spacing w:val="-1"/>
          <w:sz w:val="20"/>
        </w:rPr>
        <w:t xml:space="preserve"> </w:t>
      </w:r>
      <w:r>
        <w:rPr>
          <w:sz w:val="20"/>
        </w:rPr>
        <w:t>licitação,</w:t>
      </w:r>
      <w:r>
        <w:rPr>
          <w:spacing w:val="-1"/>
          <w:sz w:val="20"/>
        </w:rPr>
        <w:t xml:space="preserve"> </w:t>
      </w:r>
      <w:r>
        <w:rPr>
          <w:sz w:val="20"/>
        </w:rPr>
        <w:t>a</w:t>
      </w:r>
      <w:r>
        <w:rPr>
          <w:spacing w:val="-1"/>
          <w:sz w:val="20"/>
        </w:rPr>
        <w:t xml:space="preserve"> </w:t>
      </w:r>
      <w:r>
        <w:rPr>
          <w:sz w:val="20"/>
        </w:rPr>
        <w:t>Microempresa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Empresa</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poderão</w:t>
      </w:r>
      <w:r>
        <w:rPr>
          <w:spacing w:val="-1"/>
          <w:sz w:val="20"/>
        </w:rPr>
        <w:t xml:space="preserve"> </w:t>
      </w:r>
      <w:r>
        <w:rPr>
          <w:sz w:val="20"/>
        </w:rPr>
        <w:t>se</w:t>
      </w:r>
      <w:r>
        <w:rPr>
          <w:spacing w:val="-1"/>
          <w:sz w:val="20"/>
        </w:rPr>
        <w:t xml:space="preserve"> </w:t>
      </w:r>
      <w:r>
        <w:rPr>
          <w:sz w:val="20"/>
        </w:rPr>
        <w:t>beneficiar</w:t>
      </w:r>
      <w:r>
        <w:rPr>
          <w:spacing w:val="-1"/>
          <w:sz w:val="20"/>
        </w:rPr>
        <w:t xml:space="preserve"> </w:t>
      </w:r>
      <w:r>
        <w:rPr>
          <w:sz w:val="20"/>
        </w:rPr>
        <w:t>do</w:t>
      </w:r>
      <w:r>
        <w:rPr>
          <w:spacing w:val="-1"/>
          <w:sz w:val="20"/>
        </w:rPr>
        <w:t xml:space="preserve"> </w:t>
      </w:r>
      <w:r>
        <w:rPr>
          <w:sz w:val="20"/>
        </w:rPr>
        <w:t>regime</w:t>
      </w:r>
      <w:r>
        <w:rPr>
          <w:spacing w:val="-1"/>
          <w:sz w:val="20"/>
        </w:rPr>
        <w:t xml:space="preserve"> </w:t>
      </w:r>
      <w:r>
        <w:rPr>
          <w:sz w:val="20"/>
        </w:rPr>
        <w:t>de</w:t>
      </w:r>
      <w:r>
        <w:rPr>
          <w:spacing w:val="-1"/>
          <w:sz w:val="20"/>
        </w:rPr>
        <w:t xml:space="preserve"> </w:t>
      </w:r>
      <w:r>
        <w:rPr>
          <w:sz w:val="20"/>
        </w:rPr>
        <w:t>tributação</w:t>
      </w:r>
      <w:r>
        <w:rPr>
          <w:spacing w:val="-1"/>
          <w:sz w:val="20"/>
        </w:rPr>
        <w:t xml:space="preserve"> </w:t>
      </w:r>
      <w:r>
        <w:rPr>
          <w:sz w:val="20"/>
        </w:rPr>
        <w:t>pelo</w:t>
      </w:r>
      <w:r>
        <w:rPr>
          <w:spacing w:val="-1"/>
          <w:sz w:val="20"/>
        </w:rPr>
        <w:t xml:space="preserve"> </w:t>
      </w:r>
      <w:r>
        <w:rPr>
          <w:sz w:val="20"/>
        </w:rPr>
        <w:t>Simples</w:t>
      </w:r>
      <w:r>
        <w:rPr>
          <w:spacing w:val="-1"/>
          <w:sz w:val="20"/>
        </w:rPr>
        <w:t xml:space="preserve"> </w:t>
      </w:r>
      <w:r>
        <w:rPr>
          <w:spacing w:val="-2"/>
          <w:sz w:val="20"/>
        </w:rPr>
        <w:t>Nacional.</w:t>
      </w:r>
    </w:p>
    <w:p w14:paraId="37486BDD">
      <w:pPr>
        <w:pStyle w:val="10"/>
        <w:numPr>
          <w:ilvl w:val="1"/>
          <w:numId w:val="1"/>
        </w:numPr>
        <w:tabs>
          <w:tab w:val="left" w:pos="693"/>
        </w:tabs>
        <w:spacing w:before="40" w:after="0" w:line="280" w:lineRule="auto"/>
        <w:ind w:left="329" w:right="432" w:firstLine="0"/>
        <w:jc w:val="both"/>
        <w:rPr>
          <w:sz w:val="20"/>
        </w:rPr>
      </w:pPr>
      <w:r>
        <w:rPr>
          <w:sz w:val="20"/>
        </w:rPr>
        <w:t>O licitante cujo estabelecimento esteja localizado no Estado do Rio de Janeiro deverá apresentar proposta isenta de ICMS, quando cabível, de acordo com o Convênio CONFAZ nº 26/2003 e a Resolução SEFAZ nº 971/2016, sendo este valor considerado para efeito de competição na licitação.</w:t>
      </w:r>
    </w:p>
    <w:p w14:paraId="3AC13399">
      <w:pPr>
        <w:pStyle w:val="10"/>
        <w:numPr>
          <w:ilvl w:val="1"/>
          <w:numId w:val="1"/>
        </w:numPr>
        <w:tabs>
          <w:tab w:val="left" w:pos="695"/>
        </w:tabs>
        <w:spacing w:before="1" w:after="0" w:line="280" w:lineRule="auto"/>
        <w:ind w:left="329" w:right="432" w:firstLine="0"/>
        <w:jc w:val="both"/>
        <w:rPr>
          <w:sz w:val="20"/>
        </w:rPr>
      </w:pPr>
      <w:r>
        <w:rPr>
          <w:sz w:val="20"/>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5B2C825E">
      <w:pPr>
        <w:pStyle w:val="10"/>
        <w:numPr>
          <w:ilvl w:val="1"/>
          <w:numId w:val="1"/>
        </w:numPr>
        <w:tabs>
          <w:tab w:val="left" w:pos="797"/>
        </w:tabs>
        <w:spacing w:before="3" w:after="0" w:line="280" w:lineRule="auto"/>
        <w:ind w:left="329" w:right="433" w:firstLine="0"/>
        <w:jc w:val="both"/>
        <w:rPr>
          <w:sz w:val="20"/>
        </w:rPr>
      </w:pPr>
      <w:r>
        <w:rPr>
          <w:sz w:val="20"/>
        </w:rPr>
        <w:t>O prazo de validade da proposta não será inferior a 60 (sessenta) dias corridos</w:t>
      </w:r>
      <w:r>
        <w:rPr>
          <w:b/>
          <w:sz w:val="20"/>
        </w:rPr>
        <w:t xml:space="preserve">, </w:t>
      </w:r>
      <w:r>
        <w:rPr>
          <w:sz w:val="20"/>
        </w:rPr>
        <w:t>a contar da data de sua apresentação, podendo ser prorrogado, por igual período, salvo se houver justificativa para prazo diverso aceita pela Administração.</w:t>
      </w:r>
    </w:p>
    <w:p w14:paraId="05B7FADF">
      <w:pPr>
        <w:pStyle w:val="10"/>
        <w:numPr>
          <w:ilvl w:val="1"/>
          <w:numId w:val="1"/>
        </w:numPr>
        <w:tabs>
          <w:tab w:val="left" w:pos="771"/>
        </w:tabs>
        <w:spacing w:before="2" w:after="0" w:line="240" w:lineRule="auto"/>
        <w:ind w:left="771" w:right="0" w:hanging="442"/>
        <w:jc w:val="both"/>
        <w:rPr>
          <w:sz w:val="20"/>
        </w:rPr>
      </w:pPr>
      <w:r>
        <w:rPr>
          <w:sz w:val="20"/>
        </w:rPr>
        <w:t>Os</w:t>
      </w:r>
      <w:r>
        <w:rPr>
          <w:spacing w:val="-1"/>
          <w:sz w:val="20"/>
        </w:rPr>
        <w:t xml:space="preserve"> </w:t>
      </w:r>
      <w:r>
        <w:rPr>
          <w:sz w:val="20"/>
        </w:rPr>
        <w:t>licitantes</w:t>
      </w:r>
      <w:r>
        <w:rPr>
          <w:spacing w:val="-1"/>
          <w:sz w:val="20"/>
        </w:rPr>
        <w:t xml:space="preserve"> </w:t>
      </w:r>
      <w:r>
        <w:rPr>
          <w:sz w:val="20"/>
        </w:rPr>
        <w:t>devem</w:t>
      </w:r>
      <w:r>
        <w:rPr>
          <w:spacing w:val="-1"/>
          <w:sz w:val="20"/>
        </w:rPr>
        <w:t xml:space="preserve"> </w:t>
      </w:r>
      <w:r>
        <w:rPr>
          <w:sz w:val="20"/>
        </w:rPr>
        <w:t>respeitar</w:t>
      </w:r>
      <w:r>
        <w:rPr>
          <w:spacing w:val="-1"/>
          <w:sz w:val="20"/>
        </w:rPr>
        <w:t xml:space="preserve"> </w:t>
      </w:r>
      <w:r>
        <w:rPr>
          <w:sz w:val="20"/>
        </w:rPr>
        <w:t>os</w:t>
      </w:r>
      <w:r>
        <w:rPr>
          <w:spacing w:val="-1"/>
          <w:sz w:val="20"/>
        </w:rPr>
        <w:t xml:space="preserve"> </w:t>
      </w:r>
      <w:r>
        <w:rPr>
          <w:sz w:val="20"/>
        </w:rPr>
        <w:t>preços</w:t>
      </w:r>
      <w:r>
        <w:rPr>
          <w:spacing w:val="-1"/>
          <w:sz w:val="20"/>
        </w:rPr>
        <w:t xml:space="preserve"> </w:t>
      </w:r>
      <w:r>
        <w:rPr>
          <w:sz w:val="20"/>
        </w:rPr>
        <w:t>máximos</w:t>
      </w:r>
      <w:r>
        <w:rPr>
          <w:spacing w:val="-1"/>
          <w:sz w:val="20"/>
        </w:rPr>
        <w:t xml:space="preserve"> </w:t>
      </w:r>
      <w:r>
        <w:rPr>
          <w:sz w:val="20"/>
        </w:rPr>
        <w:t>estabelecidos</w:t>
      </w:r>
      <w:r>
        <w:rPr>
          <w:spacing w:val="-1"/>
          <w:sz w:val="20"/>
        </w:rPr>
        <w:t xml:space="preserve"> </w:t>
      </w:r>
      <w:r>
        <w:rPr>
          <w:sz w:val="20"/>
        </w:rPr>
        <w:t xml:space="preserve">no </w:t>
      </w:r>
      <w:r>
        <w:rPr>
          <w:b/>
          <w:sz w:val="20"/>
        </w:rPr>
        <w:t>Item</w:t>
      </w:r>
      <w:r>
        <w:rPr>
          <w:b/>
          <w:spacing w:val="-1"/>
          <w:sz w:val="20"/>
        </w:rPr>
        <w:t xml:space="preserve"> </w:t>
      </w:r>
      <w:r>
        <w:rPr>
          <w:b/>
          <w:sz w:val="20"/>
        </w:rPr>
        <w:t xml:space="preserve">1.2 </w:t>
      </w:r>
      <w:r>
        <w:rPr>
          <w:sz w:val="20"/>
        </w:rPr>
        <w:t>deste</w:t>
      </w:r>
      <w:r>
        <w:rPr>
          <w:spacing w:val="-1"/>
          <w:sz w:val="20"/>
        </w:rPr>
        <w:t xml:space="preserve"> </w:t>
      </w:r>
      <w:r>
        <w:rPr>
          <w:sz w:val="20"/>
        </w:rPr>
        <w:t>Edital</w:t>
      </w:r>
      <w:r>
        <w:rPr>
          <w:spacing w:val="-1"/>
          <w:sz w:val="20"/>
        </w:rPr>
        <w:t xml:space="preserve"> </w:t>
      </w:r>
      <w:r>
        <w:rPr>
          <w:sz w:val="20"/>
        </w:rPr>
        <w:t>referente</w:t>
      </w:r>
      <w:r>
        <w:rPr>
          <w:spacing w:val="-1"/>
          <w:sz w:val="20"/>
        </w:rPr>
        <w:t xml:space="preserve"> </w:t>
      </w:r>
      <w:r>
        <w:rPr>
          <w:sz w:val="20"/>
        </w:rPr>
        <w:t>ao</w:t>
      </w:r>
      <w:r>
        <w:rPr>
          <w:spacing w:val="-1"/>
          <w:sz w:val="20"/>
        </w:rPr>
        <w:t xml:space="preserve"> </w:t>
      </w:r>
      <w:r>
        <w:rPr>
          <w:sz w:val="20"/>
        </w:rPr>
        <w:t>orçamento</w:t>
      </w:r>
      <w:r>
        <w:rPr>
          <w:spacing w:val="-1"/>
          <w:sz w:val="20"/>
        </w:rPr>
        <w:t xml:space="preserve"> </w:t>
      </w:r>
      <w:r>
        <w:rPr>
          <w:sz w:val="20"/>
        </w:rPr>
        <w:t>estimado</w:t>
      </w:r>
      <w:r>
        <w:rPr>
          <w:spacing w:val="-1"/>
          <w:sz w:val="20"/>
        </w:rPr>
        <w:t xml:space="preserve"> </w:t>
      </w:r>
      <w:r>
        <w:rPr>
          <w:sz w:val="20"/>
        </w:rPr>
        <w:t>(art.</w:t>
      </w:r>
      <w:r>
        <w:rPr>
          <w:spacing w:val="-1"/>
          <w:sz w:val="20"/>
        </w:rPr>
        <w:t xml:space="preserve"> </w:t>
      </w:r>
      <w:r>
        <w:rPr>
          <w:sz w:val="20"/>
        </w:rPr>
        <w:t>59,</w:t>
      </w:r>
      <w:r>
        <w:rPr>
          <w:spacing w:val="-1"/>
          <w:sz w:val="20"/>
        </w:rPr>
        <w:t xml:space="preserve"> </w:t>
      </w:r>
      <w:r>
        <w:rPr>
          <w:sz w:val="20"/>
        </w:rPr>
        <w:t>III,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2B59964C">
      <w:pPr>
        <w:pStyle w:val="10"/>
        <w:numPr>
          <w:ilvl w:val="1"/>
          <w:numId w:val="1"/>
        </w:numPr>
        <w:tabs>
          <w:tab w:val="left" w:pos="788"/>
        </w:tabs>
        <w:spacing w:before="40" w:after="0" w:line="280" w:lineRule="auto"/>
        <w:ind w:left="329" w:right="433" w:firstLine="0"/>
        <w:jc w:val="both"/>
        <w:rPr>
          <w:sz w:val="20"/>
        </w:rPr>
      </w:pPr>
      <w:r>
        <w:rPr>
          <w:sz w:val="20"/>
        </w:rPr>
        <w:t>O descumprimento das regras supramencionadas pela</w:t>
      </w:r>
      <w:r>
        <w:rPr>
          <w:spacing w:val="-4"/>
          <w:sz w:val="20"/>
        </w:rPr>
        <w:t xml:space="preserve"> </w:t>
      </w:r>
      <w:r>
        <w:rPr>
          <w:sz w:val="20"/>
        </w:rPr>
        <w:t xml:space="preserve">Administração por parte dos contratados pode ensejar a responsabilização pelo Tribunal de Contas do Estado e, após o devido processo legal, gerar as seguintes consequências: </w:t>
      </w:r>
      <w:r>
        <w:fldChar w:fldCharType="begin"/>
      </w:r>
      <w:r>
        <w:instrText xml:space="preserve"> HYPERLINK "https://www.planalto.gov.br/ccivil_03/constituicao/constituicaocompilado.htm" \h </w:instrText>
      </w:r>
      <w:r>
        <w:fldChar w:fldCharType="separate"/>
      </w:r>
      <w:r>
        <w:rPr>
          <w:color w:val="000080"/>
          <w:sz w:val="20"/>
          <w:u w:val="single" w:color="000080"/>
        </w:rPr>
        <w:t>assinatura de prazo para a adoção das medidas necessárias ao exato cumprimento da lei</w:t>
      </w:r>
      <w:r>
        <w:rPr>
          <w:color w:val="000080"/>
          <w:sz w:val="20"/>
        </w:rPr>
        <w:t>,</w:t>
      </w:r>
      <w:r>
        <w:rPr>
          <w:color w:val="000080"/>
          <w:spacing w:val="-1"/>
          <w:sz w:val="20"/>
          <w:u w:val="single" w:color="000080"/>
        </w:rPr>
        <w:t xml:space="preserve"> </w:t>
      </w:r>
      <w:r>
        <w:rPr>
          <w:color w:val="000080"/>
          <w:sz w:val="20"/>
          <w:u w:val="single" w:color="000080"/>
        </w:rPr>
        <w:t xml:space="preserve">nos termos do </w:t>
      </w:r>
      <w:r>
        <w:rPr>
          <w:color w:val="0000EC"/>
          <w:sz w:val="20"/>
          <w:u w:val="single" w:color="000080"/>
        </w:rPr>
        <w:t>art. 71</w:t>
      </w:r>
      <w:r>
        <w:rPr>
          <w:color w:val="0000EC"/>
          <w:sz w:val="20"/>
        </w:rPr>
        <w:t>,</w:t>
      </w:r>
      <w:r>
        <w:rPr>
          <w:color w:val="0000EC"/>
          <w:spacing w:val="-1"/>
          <w:sz w:val="20"/>
          <w:u w:val="single" w:color="000080"/>
        </w:rPr>
        <w:t xml:space="preserve"> </w:t>
      </w:r>
      <w:r>
        <w:rPr>
          <w:color w:val="0000EC"/>
          <w:sz w:val="20"/>
          <w:u w:val="single" w:color="000080"/>
        </w:rPr>
        <w:t>inciso IX</w:t>
      </w:r>
      <w:r>
        <w:rPr>
          <w:color w:val="0000EC"/>
          <w:sz w:val="20"/>
        </w:rPr>
        <w:t>,</w:t>
      </w:r>
      <w:r>
        <w:rPr>
          <w:color w:val="0000EC"/>
          <w:spacing w:val="-1"/>
          <w:sz w:val="20"/>
          <w:u w:val="single" w:color="000080"/>
        </w:rPr>
        <w:t xml:space="preserve"> </w:t>
      </w:r>
      <w:r>
        <w:rPr>
          <w:color w:val="0000EC"/>
          <w:sz w:val="20"/>
          <w:u w:val="single" w:color="000080"/>
        </w:rPr>
        <w:t>da Constituição</w:t>
      </w:r>
      <w:r>
        <w:rPr>
          <w:color w:val="000080"/>
          <w:sz w:val="20"/>
        </w:rPr>
        <w:t>;</w:t>
      </w:r>
      <w:r>
        <w:rPr>
          <w:color w:val="000080"/>
          <w:sz w:val="20"/>
        </w:rPr>
        <w:fldChar w:fldCharType="end"/>
      </w:r>
      <w:r>
        <w:rPr>
          <w:color w:val="000080"/>
          <w:sz w:val="20"/>
        </w:rPr>
        <w:t xml:space="preserve"> </w:t>
      </w:r>
      <w:r>
        <w:fldChar w:fldCharType="begin"/>
      </w:r>
      <w:r>
        <w:instrText xml:space="preserve"> HYPERLINK "https://www.planalto.gov.br/ccivil_03/constituicao/constituicaocompilado.htm" \h </w:instrText>
      </w:r>
      <w:r>
        <w:fldChar w:fldCharType="separate"/>
      </w:r>
      <w:r>
        <w:rPr>
          <w:color w:val="000080"/>
          <w:sz w:val="20"/>
          <w:u w:val="single" w:color="000080"/>
        </w:rPr>
        <w:t>ou condenação dos agentes públicos responsáveis e da empresa contratada ao pagamento dos pre</w:t>
      </w:r>
      <w:r>
        <w:rPr>
          <w:color w:val="000080"/>
          <w:sz w:val="20"/>
        </w:rPr>
        <w:t>j</w:t>
      </w:r>
      <w:r>
        <w:rPr>
          <w:color w:val="000080"/>
          <w:sz w:val="20"/>
          <w:u w:val="single" w:color="000080"/>
        </w:rPr>
        <w:t>uízos ao erário</w:t>
      </w:r>
      <w:r>
        <w:rPr>
          <w:color w:val="000080"/>
          <w:sz w:val="20"/>
          <w:u w:val="single" w:color="000080"/>
        </w:rPr>
        <w:fldChar w:fldCharType="end"/>
      </w:r>
      <w:r>
        <w:rPr>
          <w:sz w:val="20"/>
        </w:rPr>
        <w:t>, caso verificada a ocorrência de superfaturamento por sobrepreço na execução do contrato.</w:t>
      </w:r>
    </w:p>
    <w:p w14:paraId="1256C340">
      <w:pPr>
        <w:pStyle w:val="7"/>
        <w:spacing w:before="0"/>
      </w:pPr>
    </w:p>
    <w:p w14:paraId="553B5939">
      <w:pPr>
        <w:pStyle w:val="7"/>
        <w:spacing w:before="16"/>
      </w:pPr>
    </w:p>
    <w:p w14:paraId="285F5CD9">
      <w:pPr>
        <w:pStyle w:val="4"/>
        <w:numPr>
          <w:ilvl w:val="0"/>
          <w:numId w:val="1"/>
        </w:numPr>
        <w:tabs>
          <w:tab w:val="left" w:pos="719"/>
        </w:tabs>
        <w:spacing w:before="0" w:after="0" w:line="240" w:lineRule="auto"/>
        <w:ind w:left="719" w:right="0" w:hanging="240"/>
        <w:jc w:val="left"/>
      </w:pPr>
      <w:r>
        <w:t>DA</w:t>
      </w:r>
      <w:r>
        <w:rPr>
          <w:spacing w:val="-25"/>
        </w:rPr>
        <w:t xml:space="preserve"> </w:t>
      </w:r>
      <w:r>
        <w:t>ABERTURA</w:t>
      </w:r>
      <w:r>
        <w:rPr>
          <w:spacing w:val="-13"/>
        </w:rPr>
        <w:t xml:space="preserve"> </w:t>
      </w:r>
      <w:r>
        <w:t>DA</w:t>
      </w:r>
      <w:r>
        <w:rPr>
          <w:spacing w:val="-12"/>
        </w:rPr>
        <w:t xml:space="preserve"> </w:t>
      </w:r>
      <w:r>
        <w:t>SESSÃO,</w:t>
      </w:r>
      <w:r>
        <w:rPr>
          <w:spacing w:val="-8"/>
        </w:rPr>
        <w:t xml:space="preserve"> </w:t>
      </w:r>
      <w:r>
        <w:t>CLASSIFICAÇÃO</w:t>
      </w:r>
      <w:r>
        <w:rPr>
          <w:spacing w:val="-4"/>
        </w:rPr>
        <w:t xml:space="preserve"> </w:t>
      </w:r>
      <w:r>
        <w:t>DAS</w:t>
      </w:r>
      <w:r>
        <w:rPr>
          <w:spacing w:val="-3"/>
        </w:rPr>
        <w:t xml:space="preserve"> </w:t>
      </w:r>
      <w:r>
        <w:t>PROPOSTAS</w:t>
      </w:r>
      <w:r>
        <w:rPr>
          <w:spacing w:val="-4"/>
        </w:rPr>
        <w:t xml:space="preserve"> </w:t>
      </w:r>
      <w:r>
        <w:t>E</w:t>
      </w:r>
      <w:r>
        <w:rPr>
          <w:spacing w:val="-3"/>
        </w:rPr>
        <w:t xml:space="preserve"> </w:t>
      </w:r>
      <w:r>
        <w:t>FORMULAÇÃO</w:t>
      </w:r>
      <w:r>
        <w:rPr>
          <w:spacing w:val="-4"/>
        </w:rPr>
        <w:t xml:space="preserve"> </w:t>
      </w:r>
      <w:r>
        <w:t>DE</w:t>
      </w:r>
      <w:r>
        <w:rPr>
          <w:spacing w:val="-3"/>
        </w:rPr>
        <w:t xml:space="preserve"> </w:t>
      </w:r>
      <w:r>
        <w:rPr>
          <w:spacing w:val="-2"/>
        </w:rPr>
        <w:t>LANCES</w:t>
      </w:r>
    </w:p>
    <w:p w14:paraId="4955DEF2">
      <w:pPr>
        <w:pStyle w:val="7"/>
        <w:spacing w:before="0"/>
        <w:rPr>
          <w:b/>
        </w:rPr>
      </w:pPr>
    </w:p>
    <w:p w14:paraId="522D8965">
      <w:pPr>
        <w:pStyle w:val="7"/>
        <w:spacing w:before="142"/>
        <w:rPr>
          <w:b/>
        </w:rPr>
      </w:pPr>
    </w:p>
    <w:p w14:paraId="7E03A1FC">
      <w:pPr>
        <w:pStyle w:val="10"/>
        <w:numPr>
          <w:ilvl w:val="1"/>
          <w:numId w:val="1"/>
        </w:numPr>
        <w:tabs>
          <w:tab w:val="left" w:pos="679"/>
        </w:tabs>
        <w:spacing w:before="0" w:after="0" w:line="240" w:lineRule="auto"/>
        <w:ind w:left="679" w:right="0" w:hanging="350"/>
        <w:jc w:val="left"/>
        <w:rPr>
          <w:sz w:val="20"/>
        </w:rPr>
      </w:pPr>
      <w:r>
        <w:rPr>
          <w:sz w:val="20"/>
        </w:rPr>
        <w:t>A</w:t>
      </w:r>
      <w:r>
        <w:rPr>
          <w:spacing w:val="-16"/>
          <w:sz w:val="20"/>
        </w:rPr>
        <w:t xml:space="preserve"> </w:t>
      </w:r>
      <w:r>
        <w:rPr>
          <w:sz w:val="20"/>
        </w:rPr>
        <w:t>abertura</w:t>
      </w:r>
      <w:r>
        <w:rPr>
          <w:spacing w:val="-6"/>
          <w:sz w:val="20"/>
        </w:rPr>
        <w:t xml:space="preserve"> </w:t>
      </w:r>
      <w:r>
        <w:rPr>
          <w:sz w:val="20"/>
        </w:rPr>
        <w:t>da</w:t>
      </w:r>
      <w:r>
        <w:rPr>
          <w:spacing w:val="-5"/>
          <w:sz w:val="20"/>
        </w:rPr>
        <w:t xml:space="preserve"> </w:t>
      </w:r>
      <w:r>
        <w:rPr>
          <w:sz w:val="20"/>
        </w:rPr>
        <w:t>presente</w:t>
      </w:r>
      <w:r>
        <w:rPr>
          <w:spacing w:val="-4"/>
          <w:sz w:val="20"/>
        </w:rPr>
        <w:t xml:space="preserve"> </w:t>
      </w:r>
      <w:r>
        <w:rPr>
          <w:sz w:val="20"/>
        </w:rPr>
        <w:t>licitação</w:t>
      </w:r>
      <w:r>
        <w:rPr>
          <w:spacing w:val="-5"/>
          <w:sz w:val="20"/>
        </w:rPr>
        <w:t xml:space="preserve"> </w:t>
      </w:r>
      <w:r>
        <w:rPr>
          <w:sz w:val="20"/>
        </w:rPr>
        <w:t>dar-se-á</w:t>
      </w:r>
      <w:r>
        <w:rPr>
          <w:spacing w:val="-4"/>
          <w:sz w:val="20"/>
        </w:rPr>
        <w:t xml:space="preserve"> </w:t>
      </w:r>
      <w:r>
        <w:rPr>
          <w:sz w:val="20"/>
        </w:rPr>
        <w:t>em</w:t>
      </w:r>
      <w:r>
        <w:rPr>
          <w:spacing w:val="-2"/>
          <w:sz w:val="20"/>
        </w:rPr>
        <w:t xml:space="preserve"> </w:t>
      </w:r>
      <w:r>
        <w:rPr>
          <w:sz w:val="20"/>
        </w:rPr>
        <w:t>sessão</w:t>
      </w:r>
      <w:r>
        <w:rPr>
          <w:spacing w:val="-3"/>
          <w:sz w:val="20"/>
        </w:rPr>
        <w:t xml:space="preserve"> </w:t>
      </w:r>
      <w:r>
        <w:rPr>
          <w:sz w:val="20"/>
        </w:rPr>
        <w:t>pública,</w:t>
      </w:r>
      <w:r>
        <w:rPr>
          <w:spacing w:val="-3"/>
          <w:sz w:val="20"/>
        </w:rPr>
        <w:t xml:space="preserve"> </w:t>
      </w:r>
      <w:r>
        <w:rPr>
          <w:sz w:val="20"/>
        </w:rPr>
        <w:t>por</w:t>
      </w:r>
      <w:r>
        <w:rPr>
          <w:spacing w:val="-2"/>
          <w:sz w:val="20"/>
        </w:rPr>
        <w:t xml:space="preserve"> </w:t>
      </w:r>
      <w:r>
        <w:rPr>
          <w:sz w:val="20"/>
        </w:rPr>
        <w:t>meio</w:t>
      </w:r>
      <w:r>
        <w:rPr>
          <w:spacing w:val="-3"/>
          <w:sz w:val="20"/>
        </w:rPr>
        <w:t xml:space="preserve"> </w:t>
      </w:r>
      <w:r>
        <w:rPr>
          <w:sz w:val="20"/>
        </w:rPr>
        <w:t>de</w:t>
      </w:r>
      <w:r>
        <w:rPr>
          <w:spacing w:val="-3"/>
          <w:sz w:val="20"/>
        </w:rPr>
        <w:t xml:space="preserve"> </w:t>
      </w:r>
      <w:r>
        <w:rPr>
          <w:sz w:val="20"/>
        </w:rPr>
        <w:t>sistema</w:t>
      </w:r>
      <w:r>
        <w:rPr>
          <w:spacing w:val="-2"/>
          <w:sz w:val="20"/>
        </w:rPr>
        <w:t xml:space="preserve"> </w:t>
      </w:r>
      <w:r>
        <w:rPr>
          <w:sz w:val="20"/>
        </w:rPr>
        <w:t>eletrônico,</w:t>
      </w:r>
      <w:r>
        <w:rPr>
          <w:spacing w:val="-3"/>
          <w:sz w:val="20"/>
        </w:rPr>
        <w:t xml:space="preserve"> </w:t>
      </w:r>
      <w:r>
        <w:rPr>
          <w:sz w:val="20"/>
        </w:rPr>
        <w:t>na</w:t>
      </w:r>
      <w:r>
        <w:rPr>
          <w:spacing w:val="-3"/>
          <w:sz w:val="20"/>
        </w:rPr>
        <w:t xml:space="preserve"> </w:t>
      </w:r>
      <w:r>
        <w:rPr>
          <w:sz w:val="20"/>
        </w:rPr>
        <w:t>data,</w:t>
      </w:r>
      <w:r>
        <w:rPr>
          <w:spacing w:val="-2"/>
          <w:sz w:val="20"/>
        </w:rPr>
        <w:t xml:space="preserve"> </w:t>
      </w:r>
      <w:r>
        <w:rPr>
          <w:sz w:val="20"/>
        </w:rPr>
        <w:t>horário</w:t>
      </w:r>
      <w:r>
        <w:rPr>
          <w:spacing w:val="-3"/>
          <w:sz w:val="20"/>
        </w:rPr>
        <w:t xml:space="preserve"> </w:t>
      </w:r>
      <w:r>
        <w:rPr>
          <w:sz w:val="20"/>
        </w:rPr>
        <w:t>e</w:t>
      </w:r>
      <w:r>
        <w:rPr>
          <w:spacing w:val="-3"/>
          <w:sz w:val="20"/>
        </w:rPr>
        <w:t xml:space="preserve"> </w:t>
      </w:r>
      <w:r>
        <w:rPr>
          <w:sz w:val="20"/>
        </w:rPr>
        <w:t>local</w:t>
      </w:r>
      <w:r>
        <w:rPr>
          <w:spacing w:val="-2"/>
          <w:sz w:val="20"/>
        </w:rPr>
        <w:t xml:space="preserve"> </w:t>
      </w:r>
      <w:r>
        <w:rPr>
          <w:sz w:val="20"/>
        </w:rPr>
        <w:t>indicados</w:t>
      </w:r>
      <w:r>
        <w:rPr>
          <w:spacing w:val="-3"/>
          <w:sz w:val="20"/>
        </w:rPr>
        <w:t xml:space="preserve"> </w:t>
      </w:r>
      <w:r>
        <w:rPr>
          <w:sz w:val="20"/>
        </w:rPr>
        <w:t>neste</w:t>
      </w:r>
      <w:r>
        <w:rPr>
          <w:spacing w:val="-2"/>
          <w:sz w:val="20"/>
        </w:rPr>
        <w:t xml:space="preserve"> Edital.</w:t>
      </w:r>
    </w:p>
    <w:p w14:paraId="6C4F6F0E">
      <w:pPr>
        <w:pStyle w:val="10"/>
        <w:numPr>
          <w:ilvl w:val="1"/>
          <w:numId w:val="1"/>
        </w:numPr>
        <w:tabs>
          <w:tab w:val="left" w:pos="679"/>
        </w:tabs>
        <w:spacing w:before="40" w:after="0" w:line="240" w:lineRule="auto"/>
        <w:ind w:left="679" w:right="0" w:hanging="350"/>
        <w:jc w:val="left"/>
        <w:rPr>
          <w:sz w:val="20"/>
        </w:rPr>
      </w:pPr>
      <w:r>
        <w:rPr>
          <w:sz w:val="20"/>
        </w:rPr>
        <w:t>Os</w:t>
      </w:r>
      <w:r>
        <w:rPr>
          <w:spacing w:val="-1"/>
          <w:sz w:val="20"/>
        </w:rPr>
        <w:t xml:space="preserve"> </w:t>
      </w:r>
      <w:r>
        <w:rPr>
          <w:sz w:val="20"/>
        </w:rPr>
        <w:t>licitantes</w:t>
      </w:r>
      <w:r>
        <w:rPr>
          <w:spacing w:val="-1"/>
          <w:sz w:val="20"/>
        </w:rPr>
        <w:t xml:space="preserve"> </w:t>
      </w:r>
      <w:r>
        <w:rPr>
          <w:sz w:val="20"/>
        </w:rPr>
        <w:t>poderão</w:t>
      </w:r>
      <w:r>
        <w:rPr>
          <w:spacing w:val="-1"/>
          <w:sz w:val="20"/>
        </w:rPr>
        <w:t xml:space="preserve"> </w:t>
      </w:r>
      <w:r>
        <w:rPr>
          <w:sz w:val="20"/>
        </w:rPr>
        <w:t>retirar</w:t>
      </w:r>
      <w:r>
        <w:rPr>
          <w:spacing w:val="-1"/>
          <w:sz w:val="20"/>
        </w:rPr>
        <w:t xml:space="preserve"> </w:t>
      </w:r>
      <w:r>
        <w:rPr>
          <w:sz w:val="20"/>
        </w:rPr>
        <w:t>ou</w:t>
      </w:r>
      <w:r>
        <w:rPr>
          <w:spacing w:val="-1"/>
          <w:sz w:val="20"/>
        </w:rPr>
        <w:t xml:space="preserve"> </w:t>
      </w:r>
      <w:r>
        <w:rPr>
          <w:sz w:val="20"/>
        </w:rPr>
        <w:t>substituir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quando</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anteriormente</w:t>
      </w:r>
      <w:r>
        <w:rPr>
          <w:spacing w:val="-1"/>
          <w:sz w:val="20"/>
        </w:rPr>
        <w:t xml:space="preserve"> </w:t>
      </w:r>
      <w:r>
        <w:rPr>
          <w:sz w:val="20"/>
        </w:rPr>
        <w:t>inseridos</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pacing w:val="-2"/>
          <w:sz w:val="20"/>
        </w:rPr>
        <w:t>pública.</w:t>
      </w:r>
    </w:p>
    <w:p w14:paraId="4A2E96D0">
      <w:pPr>
        <w:pStyle w:val="10"/>
        <w:numPr>
          <w:ilvl w:val="1"/>
          <w:numId w:val="1"/>
        </w:numPr>
        <w:tabs>
          <w:tab w:val="left" w:pos="675"/>
        </w:tabs>
        <w:spacing w:before="40" w:after="0" w:line="240" w:lineRule="auto"/>
        <w:ind w:left="675" w:right="0" w:hanging="350"/>
        <w:jc w:val="left"/>
        <w:rPr>
          <w:sz w:val="20"/>
        </w:rPr>
      </w:pPr>
      <w:r>
        <w:rPr>
          <w:sz w:val="20"/>
        </w:rPr>
        <w:t>O</w:t>
      </w:r>
      <w:r>
        <w:rPr>
          <w:spacing w:val="-1"/>
          <w:sz w:val="20"/>
        </w:rPr>
        <w:t xml:space="preserve"> </w:t>
      </w:r>
      <w:r>
        <w:rPr>
          <w:sz w:val="20"/>
        </w:rPr>
        <w:t>sistema</w:t>
      </w:r>
      <w:r>
        <w:rPr>
          <w:spacing w:val="-1"/>
          <w:sz w:val="20"/>
        </w:rPr>
        <w:t xml:space="preserve"> </w:t>
      </w:r>
      <w:r>
        <w:rPr>
          <w:sz w:val="20"/>
        </w:rPr>
        <w:t>disponibilizará</w:t>
      </w:r>
      <w:r>
        <w:rPr>
          <w:spacing w:val="-1"/>
          <w:sz w:val="20"/>
        </w:rPr>
        <w:t xml:space="preserve"> </w:t>
      </w:r>
      <w:r>
        <w:rPr>
          <w:sz w:val="20"/>
        </w:rPr>
        <w:t>campo</w:t>
      </w:r>
      <w:r>
        <w:rPr>
          <w:spacing w:val="-1"/>
          <w:sz w:val="20"/>
        </w:rPr>
        <w:t xml:space="preserve"> </w:t>
      </w:r>
      <w:r>
        <w:rPr>
          <w:sz w:val="20"/>
        </w:rPr>
        <w:t>próprio</w:t>
      </w:r>
      <w:r>
        <w:rPr>
          <w:spacing w:val="-1"/>
          <w:sz w:val="20"/>
        </w:rPr>
        <w:t xml:space="preserve"> </w:t>
      </w:r>
      <w:r>
        <w:rPr>
          <w:sz w:val="20"/>
        </w:rPr>
        <w:t>para</w:t>
      </w:r>
      <w:r>
        <w:rPr>
          <w:spacing w:val="-1"/>
          <w:sz w:val="20"/>
        </w:rPr>
        <w:t xml:space="preserve"> </w:t>
      </w:r>
      <w:r>
        <w:rPr>
          <w:sz w:val="20"/>
        </w:rPr>
        <w:t>troca</w:t>
      </w:r>
      <w:r>
        <w:rPr>
          <w:spacing w:val="-1"/>
          <w:sz w:val="20"/>
        </w:rPr>
        <w:t xml:space="preserve"> </w:t>
      </w:r>
      <w:r>
        <w:rPr>
          <w:sz w:val="20"/>
        </w:rPr>
        <w:t>de</w:t>
      </w:r>
      <w:r>
        <w:rPr>
          <w:spacing w:val="-1"/>
          <w:sz w:val="20"/>
        </w:rPr>
        <w:t xml:space="preserve"> </w:t>
      </w:r>
      <w:r>
        <w:rPr>
          <w:sz w:val="20"/>
        </w:rPr>
        <w:t>mensagens</w:t>
      </w:r>
      <w:r>
        <w:rPr>
          <w:spacing w:val="-1"/>
          <w:sz w:val="20"/>
        </w:rPr>
        <w:t xml:space="preserve"> </w:t>
      </w:r>
      <w:r>
        <w:rPr>
          <w:sz w:val="20"/>
        </w:rPr>
        <w:t>entre</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e</w:t>
      </w:r>
      <w:r>
        <w:rPr>
          <w:spacing w:val="-1"/>
          <w:sz w:val="20"/>
        </w:rPr>
        <w:t xml:space="preserve"> </w:t>
      </w:r>
      <w:r>
        <w:rPr>
          <w:sz w:val="20"/>
        </w:rPr>
        <w:t>os</w:t>
      </w:r>
      <w:r>
        <w:rPr>
          <w:spacing w:val="-1"/>
          <w:sz w:val="20"/>
        </w:rPr>
        <w:t xml:space="preserve"> </w:t>
      </w:r>
      <w:r>
        <w:rPr>
          <w:spacing w:val="-2"/>
          <w:sz w:val="20"/>
        </w:rPr>
        <w:t>licitantes.</w:t>
      </w:r>
    </w:p>
    <w:p w14:paraId="17B6AA42">
      <w:pPr>
        <w:pStyle w:val="10"/>
        <w:numPr>
          <w:ilvl w:val="1"/>
          <w:numId w:val="1"/>
        </w:numPr>
        <w:tabs>
          <w:tab w:val="left" w:pos="687"/>
        </w:tabs>
        <w:spacing w:before="40" w:after="0" w:line="280" w:lineRule="auto"/>
        <w:ind w:left="329" w:right="433" w:firstLine="0"/>
        <w:jc w:val="left"/>
        <w:rPr>
          <w:sz w:val="20"/>
        </w:rPr>
      </w:pPr>
      <w:r>
        <w:rPr>
          <w:sz w:val="20"/>
        </w:rPr>
        <w:t>Iniciada a etapa competitiva, os licitantes deverão encaminhar lances exclusivamente por meio de sistema eletrônico, sendo imediatamente informados do seu recebimento e do valor consignado no registro.</w:t>
      </w:r>
    </w:p>
    <w:p w14:paraId="6FA9FDB3">
      <w:pPr>
        <w:pStyle w:val="10"/>
        <w:numPr>
          <w:ilvl w:val="1"/>
          <w:numId w:val="1"/>
        </w:numPr>
        <w:tabs>
          <w:tab w:val="left" w:pos="675"/>
        </w:tabs>
        <w:spacing w:before="2" w:after="0" w:line="240" w:lineRule="auto"/>
        <w:ind w:left="675" w:right="0" w:hanging="350"/>
        <w:jc w:val="left"/>
        <w:rPr>
          <w:sz w:val="20"/>
        </w:rPr>
      </w:pPr>
      <w:r>
        <w:rPr>
          <w:sz w:val="20"/>
        </w:rPr>
        <w:t>O</w:t>
      </w:r>
      <w:r>
        <w:rPr>
          <w:spacing w:val="-1"/>
          <w:sz w:val="20"/>
        </w:rPr>
        <w:t xml:space="preserve"> </w:t>
      </w:r>
      <w:r>
        <w:rPr>
          <w:sz w:val="20"/>
        </w:rPr>
        <w:t>lance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ofertado</w:t>
      </w:r>
      <w:r>
        <w:rPr>
          <w:spacing w:val="-1"/>
          <w:sz w:val="20"/>
        </w:rPr>
        <w:t xml:space="preserve"> </w:t>
      </w:r>
      <w:r>
        <w:rPr>
          <w:sz w:val="20"/>
        </w:rPr>
        <w:t>pelo</w:t>
      </w:r>
      <w:r>
        <w:rPr>
          <w:spacing w:val="-1"/>
          <w:sz w:val="20"/>
        </w:rPr>
        <w:t xml:space="preserve"> </w:t>
      </w:r>
      <w:r>
        <w:rPr>
          <w:sz w:val="20"/>
        </w:rPr>
        <w:t xml:space="preserve">valor </w:t>
      </w:r>
      <w:r>
        <w:rPr>
          <w:b/>
          <w:sz w:val="20"/>
        </w:rPr>
        <w:t>total</w:t>
      </w:r>
      <w:r>
        <w:rPr>
          <w:b/>
          <w:spacing w:val="-1"/>
          <w:sz w:val="20"/>
        </w:rPr>
        <w:t xml:space="preserve"> </w:t>
      </w:r>
      <w:r>
        <w:rPr>
          <w:b/>
          <w:sz w:val="20"/>
        </w:rPr>
        <w:t>do</w:t>
      </w:r>
      <w:r>
        <w:rPr>
          <w:b/>
          <w:spacing w:val="-1"/>
          <w:sz w:val="20"/>
        </w:rPr>
        <w:t xml:space="preserve"> </w:t>
      </w:r>
      <w:r>
        <w:rPr>
          <w:b/>
          <w:spacing w:val="-2"/>
          <w:sz w:val="20"/>
        </w:rPr>
        <w:t>item</w:t>
      </w:r>
      <w:r>
        <w:rPr>
          <w:spacing w:val="-2"/>
          <w:sz w:val="20"/>
        </w:rPr>
        <w:t>.</w:t>
      </w:r>
    </w:p>
    <w:p w14:paraId="48470E9E">
      <w:pPr>
        <w:pStyle w:val="10"/>
        <w:numPr>
          <w:ilvl w:val="1"/>
          <w:numId w:val="1"/>
        </w:numPr>
        <w:tabs>
          <w:tab w:val="left" w:pos="679"/>
        </w:tabs>
        <w:spacing w:before="40" w:after="0" w:line="240" w:lineRule="auto"/>
        <w:ind w:left="679" w:right="0" w:hanging="350"/>
        <w:jc w:val="left"/>
        <w:rPr>
          <w:sz w:val="20"/>
        </w:rPr>
      </w:pPr>
      <w:r>
        <w:rPr>
          <w:sz w:val="20"/>
        </w:rPr>
        <w:t>Os</w:t>
      </w:r>
      <w:r>
        <w:rPr>
          <w:spacing w:val="-1"/>
          <w:sz w:val="20"/>
        </w:rPr>
        <w:t xml:space="preserve"> </w:t>
      </w:r>
      <w:r>
        <w:rPr>
          <w:sz w:val="20"/>
        </w:rPr>
        <w:t>licitantes</w:t>
      </w:r>
      <w:r>
        <w:rPr>
          <w:spacing w:val="-1"/>
          <w:sz w:val="20"/>
        </w:rPr>
        <w:t xml:space="preserve"> </w:t>
      </w:r>
      <w:r>
        <w:rPr>
          <w:sz w:val="20"/>
        </w:rPr>
        <w:t>poderão</w:t>
      </w:r>
      <w:r>
        <w:rPr>
          <w:spacing w:val="-1"/>
          <w:sz w:val="20"/>
        </w:rPr>
        <w:t xml:space="preserve"> </w:t>
      </w:r>
      <w:r>
        <w:rPr>
          <w:sz w:val="20"/>
        </w:rPr>
        <w:t>oferecer</w:t>
      </w:r>
      <w:r>
        <w:rPr>
          <w:spacing w:val="-1"/>
          <w:sz w:val="20"/>
        </w:rPr>
        <w:t xml:space="preserve"> </w:t>
      </w:r>
      <w:r>
        <w:rPr>
          <w:sz w:val="20"/>
        </w:rPr>
        <w:t>lances</w:t>
      </w:r>
      <w:r>
        <w:rPr>
          <w:spacing w:val="-1"/>
          <w:sz w:val="20"/>
        </w:rPr>
        <w:t xml:space="preserve"> </w:t>
      </w:r>
      <w:r>
        <w:rPr>
          <w:sz w:val="20"/>
        </w:rPr>
        <w:t>sucessivos,</w:t>
      </w:r>
      <w:r>
        <w:rPr>
          <w:spacing w:val="-1"/>
          <w:sz w:val="20"/>
        </w:rPr>
        <w:t xml:space="preserve"> </w:t>
      </w:r>
      <w:r>
        <w:rPr>
          <w:sz w:val="20"/>
        </w:rPr>
        <w:t>observando</w:t>
      </w:r>
      <w:r>
        <w:rPr>
          <w:spacing w:val="-1"/>
          <w:sz w:val="20"/>
        </w:rPr>
        <w:t xml:space="preserve"> </w:t>
      </w:r>
      <w:r>
        <w:rPr>
          <w:sz w:val="20"/>
        </w:rPr>
        <w:t>o</w:t>
      </w:r>
      <w:r>
        <w:rPr>
          <w:spacing w:val="-1"/>
          <w:sz w:val="20"/>
        </w:rPr>
        <w:t xml:space="preserve"> </w:t>
      </w:r>
      <w:r>
        <w:rPr>
          <w:sz w:val="20"/>
        </w:rPr>
        <w:t>horário</w:t>
      </w:r>
      <w:r>
        <w:rPr>
          <w:spacing w:val="-1"/>
          <w:sz w:val="20"/>
        </w:rPr>
        <w:t xml:space="preserve"> </w:t>
      </w:r>
      <w:r>
        <w:rPr>
          <w:sz w:val="20"/>
        </w:rPr>
        <w:t>fixado</w:t>
      </w:r>
      <w:r>
        <w:rPr>
          <w:spacing w:val="-1"/>
          <w:sz w:val="20"/>
        </w:rPr>
        <w:t xml:space="preserve"> </w:t>
      </w:r>
      <w:r>
        <w:rPr>
          <w:sz w:val="20"/>
        </w:rPr>
        <w:t>para</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e</w:t>
      </w:r>
      <w:r>
        <w:rPr>
          <w:spacing w:val="-1"/>
          <w:sz w:val="20"/>
        </w:rPr>
        <w:t xml:space="preserve"> </w:t>
      </w:r>
      <w:r>
        <w:rPr>
          <w:sz w:val="20"/>
        </w:rPr>
        <w:t>as</w:t>
      </w:r>
      <w:r>
        <w:rPr>
          <w:spacing w:val="-1"/>
          <w:sz w:val="20"/>
        </w:rPr>
        <w:t xml:space="preserve"> </w:t>
      </w:r>
      <w:r>
        <w:rPr>
          <w:sz w:val="20"/>
        </w:rPr>
        <w:t>regras</w:t>
      </w:r>
      <w:r>
        <w:rPr>
          <w:spacing w:val="-1"/>
          <w:sz w:val="20"/>
        </w:rPr>
        <w:t xml:space="preserve"> </w:t>
      </w:r>
      <w:r>
        <w:rPr>
          <w:sz w:val="20"/>
        </w:rPr>
        <w:t>estabelecidas</w:t>
      </w:r>
      <w:r>
        <w:rPr>
          <w:spacing w:val="-1"/>
          <w:sz w:val="20"/>
        </w:rPr>
        <w:t xml:space="preserve"> </w:t>
      </w:r>
      <w:r>
        <w:rPr>
          <w:sz w:val="20"/>
        </w:rPr>
        <w:t>no</w:t>
      </w:r>
      <w:r>
        <w:rPr>
          <w:spacing w:val="-1"/>
          <w:sz w:val="20"/>
        </w:rPr>
        <w:t xml:space="preserve"> </w:t>
      </w:r>
      <w:r>
        <w:rPr>
          <w:spacing w:val="-2"/>
          <w:sz w:val="20"/>
        </w:rPr>
        <w:t>Edital.</w:t>
      </w:r>
    </w:p>
    <w:p w14:paraId="5BC50A08">
      <w:pPr>
        <w:pStyle w:val="10"/>
        <w:numPr>
          <w:ilvl w:val="1"/>
          <w:numId w:val="1"/>
        </w:numPr>
        <w:tabs>
          <w:tab w:val="left" w:pos="679"/>
        </w:tabs>
        <w:spacing w:before="40" w:after="0" w:line="240" w:lineRule="auto"/>
        <w:ind w:left="679" w:right="0" w:hanging="350"/>
        <w:jc w:val="left"/>
        <w:rPr>
          <w:sz w:val="20"/>
        </w:rPr>
      </w:pPr>
      <w:r>
        <w:rPr>
          <w:sz w:val="20"/>
        </w:rPr>
        <w:t>O</w:t>
      </w:r>
      <w:r>
        <w:rPr>
          <w:spacing w:val="-1"/>
          <w:sz w:val="20"/>
        </w:rPr>
        <w:t xml:space="preserve"> </w:t>
      </w:r>
      <w:r>
        <w:rPr>
          <w:sz w:val="20"/>
        </w:rPr>
        <w:t>licitante</w:t>
      </w:r>
      <w:r>
        <w:rPr>
          <w:spacing w:val="-1"/>
          <w:sz w:val="20"/>
        </w:rPr>
        <w:t xml:space="preserve"> </w:t>
      </w:r>
      <w:r>
        <w:rPr>
          <w:sz w:val="20"/>
        </w:rPr>
        <w:t>somente</w:t>
      </w:r>
      <w:r>
        <w:rPr>
          <w:spacing w:val="-1"/>
          <w:sz w:val="20"/>
        </w:rPr>
        <w:t xml:space="preserve"> </w:t>
      </w:r>
      <w:r>
        <w:rPr>
          <w:sz w:val="20"/>
        </w:rPr>
        <w:t>poderá</w:t>
      </w:r>
      <w:r>
        <w:rPr>
          <w:spacing w:val="-1"/>
          <w:sz w:val="20"/>
        </w:rPr>
        <w:t xml:space="preserve"> </w:t>
      </w:r>
      <w:r>
        <w:rPr>
          <w:sz w:val="20"/>
        </w:rPr>
        <w:t>oferecer</w:t>
      </w:r>
      <w:r>
        <w:rPr>
          <w:spacing w:val="-1"/>
          <w:sz w:val="20"/>
        </w:rPr>
        <w:t xml:space="preserve"> </w:t>
      </w:r>
      <w:r>
        <w:rPr>
          <w:sz w:val="20"/>
        </w:rPr>
        <w:t>lance</w:t>
      </w:r>
      <w:r>
        <w:rPr>
          <w:spacing w:val="-1"/>
          <w:sz w:val="20"/>
        </w:rPr>
        <w:t xml:space="preserve"> </w:t>
      </w:r>
      <w:r>
        <w:rPr>
          <w:sz w:val="20"/>
        </w:rPr>
        <w:t>de</w:t>
      </w:r>
      <w:r>
        <w:rPr>
          <w:spacing w:val="-1"/>
          <w:sz w:val="20"/>
        </w:rPr>
        <w:t xml:space="preserve"> </w:t>
      </w:r>
      <w:r>
        <w:rPr>
          <w:sz w:val="20"/>
        </w:rPr>
        <w:t>valor</w:t>
      </w:r>
      <w:r>
        <w:rPr>
          <w:spacing w:val="-1"/>
          <w:sz w:val="20"/>
        </w:rPr>
        <w:t xml:space="preserve"> </w:t>
      </w:r>
      <w:r>
        <w:rPr>
          <w:sz w:val="20"/>
        </w:rPr>
        <w:t>inferior</w:t>
      </w:r>
      <w:r>
        <w:rPr>
          <w:spacing w:val="-1"/>
          <w:sz w:val="20"/>
        </w:rPr>
        <w:t xml:space="preserve"> </w:t>
      </w:r>
      <w:r>
        <w:rPr>
          <w:sz w:val="20"/>
        </w:rPr>
        <w:t>ou</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superior</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por</w:t>
      </w:r>
      <w:r>
        <w:rPr>
          <w:spacing w:val="-1"/>
          <w:sz w:val="20"/>
        </w:rPr>
        <w:t xml:space="preserve"> </w:t>
      </w:r>
      <w:r>
        <w:rPr>
          <w:sz w:val="20"/>
        </w:rPr>
        <w:t>ele</w:t>
      </w:r>
      <w:r>
        <w:rPr>
          <w:spacing w:val="-1"/>
          <w:sz w:val="20"/>
        </w:rPr>
        <w:t xml:space="preserve"> </w:t>
      </w:r>
      <w:r>
        <w:rPr>
          <w:sz w:val="20"/>
        </w:rPr>
        <w:t>ofertado</w:t>
      </w:r>
      <w:r>
        <w:rPr>
          <w:spacing w:val="-1"/>
          <w:sz w:val="20"/>
        </w:rPr>
        <w:t xml:space="preserve"> </w:t>
      </w:r>
      <w:r>
        <w:rPr>
          <w:sz w:val="20"/>
        </w:rPr>
        <w:t>e</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pacing w:val="-2"/>
          <w:sz w:val="20"/>
        </w:rPr>
        <w:t>sistema.</w:t>
      </w:r>
    </w:p>
    <w:p w14:paraId="2703FDF4">
      <w:pPr>
        <w:pStyle w:val="10"/>
        <w:numPr>
          <w:ilvl w:val="1"/>
          <w:numId w:val="1"/>
        </w:numPr>
        <w:tabs>
          <w:tab w:val="left" w:pos="689"/>
        </w:tabs>
        <w:spacing w:before="40" w:after="0" w:line="280" w:lineRule="auto"/>
        <w:ind w:left="329" w:right="432" w:firstLine="0"/>
        <w:jc w:val="left"/>
        <w:rPr>
          <w:i/>
          <w:sz w:val="20"/>
        </w:rPr>
      </w:pPr>
      <w:r>
        <w:rPr>
          <w:sz w:val="20"/>
        </w:rPr>
        <w:t>O intervalo mínimo de diferença de valores ou percentuais entre os lances, que incidirá tanto em relação aos lances intermediários quanto em relação à proposta que cobrir a melhor</w:t>
      </w:r>
      <w:r>
        <w:rPr>
          <w:spacing w:val="80"/>
          <w:sz w:val="20"/>
        </w:rPr>
        <w:t xml:space="preserve"> </w:t>
      </w:r>
      <w:r>
        <w:rPr>
          <w:sz w:val="20"/>
        </w:rPr>
        <w:t xml:space="preserve">oferta deverá ser de </w:t>
      </w:r>
      <w:r>
        <w:rPr>
          <w:b/>
          <w:sz w:val="20"/>
        </w:rPr>
        <w:t>R$ 0,01 (um centavo de Real)</w:t>
      </w:r>
      <w:r>
        <w:rPr>
          <w:b/>
          <w:i/>
          <w:sz w:val="20"/>
        </w:rPr>
        <w:t>.</w:t>
      </w:r>
    </w:p>
    <w:p w14:paraId="65FB7AF0">
      <w:pPr>
        <w:pStyle w:val="10"/>
        <w:numPr>
          <w:ilvl w:val="1"/>
          <w:numId w:val="1"/>
        </w:numPr>
        <w:tabs>
          <w:tab w:val="left" w:pos="684"/>
        </w:tabs>
        <w:spacing w:before="2" w:after="0" w:line="280" w:lineRule="auto"/>
        <w:ind w:left="329" w:right="433" w:firstLine="0"/>
        <w:jc w:val="left"/>
        <w:rPr>
          <w:sz w:val="20"/>
        </w:rPr>
      </w:pPr>
      <w:r>
        <w:rPr>
          <w:sz w:val="20"/>
        </w:rPr>
        <w:t>Em caso de erro material, ao licitante será concedida a possibilidade de enviar solicitação de cancelamento do seu lance durante a realização da etapa de lances da sessão pública, que poderá ser aceita ou não pelo pregoeiro. Todavia, durante o transcurso do período randômico de disputa não será possível o encaminhamento de solicitação de cancelamento de lances.</w:t>
      </w:r>
    </w:p>
    <w:p w14:paraId="16E98548">
      <w:pPr>
        <w:pStyle w:val="10"/>
        <w:numPr>
          <w:ilvl w:val="1"/>
          <w:numId w:val="1"/>
        </w:numPr>
        <w:tabs>
          <w:tab w:val="left" w:pos="781"/>
        </w:tabs>
        <w:spacing w:before="2" w:after="0" w:line="240" w:lineRule="auto"/>
        <w:ind w:left="781" w:right="0" w:hanging="450"/>
        <w:jc w:val="left"/>
        <w:rPr>
          <w:sz w:val="20"/>
        </w:rPr>
      </w:pPr>
      <w:r>
        <w:rPr>
          <w:sz w:val="20"/>
        </w:rPr>
        <w:t>O</w:t>
      </w:r>
      <w:r>
        <w:rPr>
          <w:spacing w:val="-1"/>
          <w:sz w:val="20"/>
        </w:rPr>
        <w:t xml:space="preserve"> </w:t>
      </w:r>
      <w:r>
        <w:rPr>
          <w:sz w:val="20"/>
        </w:rPr>
        <w:t>procedimento</w:t>
      </w:r>
      <w:r>
        <w:rPr>
          <w:spacing w:val="-1"/>
          <w:sz w:val="20"/>
        </w:rPr>
        <w:t xml:space="preserve"> </w:t>
      </w:r>
      <w:r>
        <w:rPr>
          <w:sz w:val="20"/>
        </w:rPr>
        <w:t>seguirá</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pacing w:val="-2"/>
          <w:sz w:val="20"/>
        </w:rPr>
        <w:t>adotado.</w:t>
      </w:r>
    </w:p>
    <w:p w14:paraId="125615B9">
      <w:pPr>
        <w:pStyle w:val="10"/>
        <w:numPr>
          <w:ilvl w:val="1"/>
          <w:numId w:val="1"/>
        </w:numPr>
        <w:tabs>
          <w:tab w:val="left" w:pos="771"/>
        </w:tabs>
        <w:spacing w:before="40" w:after="0" w:line="240" w:lineRule="auto"/>
        <w:ind w:left="771" w:right="0" w:hanging="442"/>
        <w:jc w:val="left"/>
        <w:rPr>
          <w:sz w:val="20"/>
        </w:rPr>
      </w:pPr>
      <w:r>
        <w:rPr>
          <w:sz w:val="20"/>
        </w:rPr>
        <w:t>Caso</w:t>
      </w:r>
      <w:r>
        <w:rPr>
          <w:spacing w:val="-1"/>
          <w:sz w:val="20"/>
        </w:rPr>
        <w:t xml:space="preserve"> </w:t>
      </w:r>
      <w:r>
        <w:rPr>
          <w:sz w:val="20"/>
        </w:rPr>
        <w:t>seja</w:t>
      </w:r>
      <w:r>
        <w:rPr>
          <w:spacing w:val="-1"/>
          <w:sz w:val="20"/>
        </w:rPr>
        <w:t xml:space="preserve"> </w:t>
      </w:r>
      <w:r>
        <w:rPr>
          <w:sz w:val="20"/>
        </w:rPr>
        <w:t>adotado</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envio</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no</w:t>
      </w:r>
      <w:r>
        <w:rPr>
          <w:spacing w:val="-1"/>
          <w:sz w:val="20"/>
        </w:rPr>
        <w:t xml:space="preserve"> </w:t>
      </w:r>
      <w:r>
        <w:rPr>
          <w:sz w:val="20"/>
        </w:rPr>
        <w:t>pregão</w:t>
      </w:r>
      <w:r>
        <w:rPr>
          <w:spacing w:val="-1"/>
          <w:sz w:val="20"/>
        </w:rPr>
        <w:t xml:space="preserve"> </w:t>
      </w:r>
      <w:r>
        <w:rPr>
          <w:sz w:val="20"/>
        </w:rPr>
        <w:t>eletrônico</w:t>
      </w:r>
      <w:r>
        <w:rPr>
          <w:spacing w:val="-1"/>
          <w:sz w:val="20"/>
        </w:rPr>
        <w:t xml:space="preserve"> </w:t>
      </w:r>
      <w:r>
        <w:rPr>
          <w:sz w:val="20"/>
        </w:rPr>
        <w:t>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apresentarão</w:t>
      </w:r>
      <w:r>
        <w:rPr>
          <w:spacing w:val="-1"/>
          <w:sz w:val="20"/>
        </w:rPr>
        <w:t xml:space="preserve"> </w:t>
      </w:r>
      <w:r>
        <w:rPr>
          <w:sz w:val="20"/>
        </w:rPr>
        <w:t>lances</w:t>
      </w:r>
      <w:r>
        <w:rPr>
          <w:spacing w:val="-1"/>
          <w:sz w:val="20"/>
        </w:rPr>
        <w:t xml:space="preserve"> </w:t>
      </w:r>
      <w:r>
        <w:rPr>
          <w:sz w:val="20"/>
        </w:rPr>
        <w:t>públicos</w:t>
      </w:r>
      <w:r>
        <w:rPr>
          <w:spacing w:val="-1"/>
          <w:sz w:val="20"/>
        </w:rPr>
        <w:t xml:space="preserve"> </w:t>
      </w:r>
      <w:r>
        <w:rPr>
          <w:sz w:val="20"/>
        </w:rPr>
        <w:t>e</w:t>
      </w:r>
      <w:r>
        <w:rPr>
          <w:spacing w:val="-1"/>
          <w:sz w:val="20"/>
        </w:rPr>
        <w:t xml:space="preserve"> </w:t>
      </w:r>
      <w:r>
        <w:rPr>
          <w:sz w:val="20"/>
        </w:rPr>
        <w:t>sucessivos,</w:t>
      </w:r>
      <w:r>
        <w:rPr>
          <w:spacing w:val="-1"/>
          <w:sz w:val="20"/>
        </w:rPr>
        <w:t xml:space="preserve"> </w:t>
      </w:r>
      <w:r>
        <w:rPr>
          <w:sz w:val="20"/>
        </w:rPr>
        <w:t>com</w:t>
      </w:r>
      <w:r>
        <w:rPr>
          <w:spacing w:val="-1"/>
          <w:sz w:val="20"/>
        </w:rPr>
        <w:t xml:space="preserve"> </w:t>
      </w:r>
      <w:r>
        <w:rPr>
          <w:spacing w:val="-2"/>
          <w:sz w:val="20"/>
        </w:rPr>
        <w:t>prorrogações.</w:t>
      </w:r>
    </w:p>
    <w:p w14:paraId="393D1293">
      <w:pPr>
        <w:pStyle w:val="10"/>
        <w:numPr>
          <w:ilvl w:val="2"/>
          <w:numId w:val="1"/>
        </w:numPr>
        <w:tabs>
          <w:tab w:val="left" w:pos="912"/>
        </w:tabs>
        <w:spacing w:before="40" w:after="0" w:line="280" w:lineRule="auto"/>
        <w:ind w:left="329" w:right="463" w:firstLine="0"/>
        <w:jc w:val="left"/>
        <w:rPr>
          <w:sz w:val="20"/>
        </w:rPr>
      </w:pPr>
      <w:r>
        <w:rPr>
          <w:sz w:val="20"/>
        </w:rPr>
        <w:t>A</w:t>
      </w:r>
      <w:r>
        <w:rPr>
          <w:spacing w:val="-10"/>
          <w:sz w:val="20"/>
        </w:rPr>
        <w:t xml:space="preserve"> </w:t>
      </w:r>
      <w:r>
        <w:rPr>
          <w:sz w:val="20"/>
        </w:rPr>
        <w:t>etapa de lances da sessão pública terá duração de dez minutos e, após isso, será prorrogada automaticamente pelo sistema quando houver lance ofertado nos últimos dois minutos do período de duração da sessão pública.</w:t>
      </w:r>
    </w:p>
    <w:p w14:paraId="1D5A5C67">
      <w:pPr>
        <w:pStyle w:val="10"/>
        <w:numPr>
          <w:ilvl w:val="2"/>
          <w:numId w:val="1"/>
        </w:numPr>
        <w:tabs>
          <w:tab w:val="left" w:pos="917"/>
        </w:tabs>
        <w:spacing w:before="1" w:after="0" w:line="280" w:lineRule="auto"/>
        <w:ind w:left="329" w:right="478" w:firstLine="0"/>
        <w:jc w:val="left"/>
        <w:rPr>
          <w:sz w:val="20"/>
        </w:rPr>
      </w:pPr>
      <w:r>
        <w:rPr>
          <w:sz w:val="20"/>
        </w:rPr>
        <w:t>A</w:t>
      </w:r>
      <w:r>
        <w:rPr>
          <w:spacing w:val="-6"/>
          <w:sz w:val="20"/>
        </w:rPr>
        <w:t xml:space="preserve"> </w:t>
      </w:r>
      <w:r>
        <w:rPr>
          <w:sz w:val="20"/>
        </w:rPr>
        <w:t>prorrogação automática da etapa de lances, de que trata o subitem anterior, será de dois minutos e ocorrerá sucessivamente sempre que houver lances enviados nesse período de prorrogação, inclusive no caso de lances intermediários.</w:t>
      </w:r>
    </w:p>
    <w:p w14:paraId="38408204">
      <w:pPr>
        <w:pStyle w:val="10"/>
        <w:numPr>
          <w:ilvl w:val="2"/>
          <w:numId w:val="1"/>
        </w:numPr>
        <w:tabs>
          <w:tab w:val="left" w:pos="924"/>
        </w:tabs>
        <w:spacing w:before="2" w:after="0" w:line="280" w:lineRule="auto"/>
        <w:ind w:left="329" w:right="433" w:firstLine="0"/>
        <w:jc w:val="left"/>
        <w:rPr>
          <w:sz w:val="20"/>
        </w:rPr>
      </w:pPr>
      <w:r>
        <w:rPr>
          <w:sz w:val="20"/>
        </w:rPr>
        <w:t>Não havendo novos lances na forma estabelecida nos itens anteriores, a sessão pública encerrar-se-á automaticamente, e o sistema ordenará e divulgará os lances conforme a ordem final de classificação.</w:t>
      </w:r>
    </w:p>
    <w:p w14:paraId="598688E9">
      <w:pPr>
        <w:pStyle w:val="10"/>
        <w:numPr>
          <w:ilvl w:val="2"/>
          <w:numId w:val="1"/>
        </w:numPr>
        <w:tabs>
          <w:tab w:val="left" w:pos="921"/>
        </w:tabs>
        <w:spacing w:before="2" w:after="0" w:line="280" w:lineRule="auto"/>
        <w:ind w:left="329" w:right="433" w:firstLine="0"/>
        <w:jc w:val="left"/>
        <w:rPr>
          <w:sz w:val="20"/>
        </w:rPr>
      </w:pPr>
      <w:r>
        <w:rPr>
          <w:sz w:val="20"/>
        </w:rPr>
        <w:t>Definida</w:t>
      </w:r>
      <w:r>
        <w:rPr>
          <w:spacing w:val="-2"/>
          <w:sz w:val="20"/>
        </w:rPr>
        <w:t xml:space="preserve"> </w:t>
      </w:r>
      <w:r>
        <w:rPr>
          <w:sz w:val="20"/>
        </w:rPr>
        <w:t>a</w:t>
      </w:r>
      <w:r>
        <w:rPr>
          <w:spacing w:val="-2"/>
          <w:sz w:val="20"/>
        </w:rPr>
        <w:t xml:space="preserve"> </w:t>
      </w:r>
      <w:r>
        <w:rPr>
          <w:sz w:val="20"/>
        </w:rPr>
        <w:t>melhor</w:t>
      </w:r>
      <w:r>
        <w:rPr>
          <w:spacing w:val="-2"/>
          <w:sz w:val="20"/>
        </w:rPr>
        <w:t xml:space="preserve"> </w:t>
      </w:r>
      <w:r>
        <w:rPr>
          <w:sz w:val="20"/>
        </w:rPr>
        <w:t>proposta,</w:t>
      </w:r>
      <w:r>
        <w:rPr>
          <w:spacing w:val="-2"/>
          <w:sz w:val="20"/>
        </w:rPr>
        <w:t xml:space="preserve"> </w:t>
      </w:r>
      <w:r>
        <w:rPr>
          <w:sz w:val="20"/>
        </w:rPr>
        <w:t>se</w:t>
      </w:r>
      <w:r>
        <w:rPr>
          <w:spacing w:val="-2"/>
          <w:sz w:val="20"/>
        </w:rPr>
        <w:t xml:space="preserve"> </w:t>
      </w:r>
      <w:r>
        <w:rPr>
          <w:sz w:val="20"/>
        </w:rPr>
        <w:t>a</w:t>
      </w:r>
      <w:r>
        <w:rPr>
          <w:spacing w:val="-2"/>
          <w:sz w:val="20"/>
        </w:rPr>
        <w:t xml:space="preserve"> </w:t>
      </w:r>
      <w:r>
        <w:rPr>
          <w:sz w:val="20"/>
        </w:rPr>
        <w:t>diferença</w:t>
      </w:r>
      <w:r>
        <w:rPr>
          <w:spacing w:val="-2"/>
          <w:sz w:val="20"/>
        </w:rPr>
        <w:t xml:space="preserve"> </w:t>
      </w:r>
      <w:r>
        <w:rPr>
          <w:sz w:val="20"/>
        </w:rPr>
        <w:t>em</w:t>
      </w:r>
      <w:r>
        <w:rPr>
          <w:spacing w:val="-2"/>
          <w:sz w:val="20"/>
        </w:rPr>
        <w:t xml:space="preserve"> </w:t>
      </w:r>
      <w:r>
        <w:rPr>
          <w:sz w:val="20"/>
        </w:rPr>
        <w:t>relação</w:t>
      </w:r>
      <w:r>
        <w:rPr>
          <w:spacing w:val="-2"/>
          <w:sz w:val="20"/>
        </w:rPr>
        <w:t xml:space="preserve"> </w:t>
      </w:r>
      <w:r>
        <w:rPr>
          <w:sz w:val="20"/>
        </w:rPr>
        <w:t>à</w:t>
      </w:r>
      <w:r>
        <w:rPr>
          <w:spacing w:val="-2"/>
          <w:sz w:val="20"/>
        </w:rPr>
        <w:t xml:space="preserve"> </w:t>
      </w:r>
      <w:r>
        <w:rPr>
          <w:sz w:val="20"/>
        </w:rPr>
        <w:t>proposta</w:t>
      </w:r>
      <w:r>
        <w:rPr>
          <w:spacing w:val="-2"/>
          <w:sz w:val="20"/>
        </w:rPr>
        <w:t xml:space="preserve"> </w:t>
      </w:r>
      <w:r>
        <w:rPr>
          <w:sz w:val="20"/>
        </w:rPr>
        <w:t>classificada</w:t>
      </w:r>
      <w:r>
        <w:rPr>
          <w:spacing w:val="-2"/>
          <w:sz w:val="20"/>
        </w:rPr>
        <w:t xml:space="preserve"> </w:t>
      </w:r>
      <w:r>
        <w:rPr>
          <w:sz w:val="20"/>
        </w:rPr>
        <w:t>em</w:t>
      </w:r>
      <w:r>
        <w:rPr>
          <w:spacing w:val="-2"/>
          <w:sz w:val="20"/>
        </w:rPr>
        <w:t xml:space="preserve"> </w:t>
      </w:r>
      <w:r>
        <w:rPr>
          <w:sz w:val="20"/>
        </w:rPr>
        <w:t>segundo</w:t>
      </w:r>
      <w:r>
        <w:rPr>
          <w:spacing w:val="-2"/>
          <w:sz w:val="20"/>
        </w:rPr>
        <w:t xml:space="preserve"> </w:t>
      </w:r>
      <w:r>
        <w:rPr>
          <w:sz w:val="20"/>
        </w:rPr>
        <w:t>lugar</w:t>
      </w:r>
      <w:r>
        <w:rPr>
          <w:spacing w:val="-2"/>
          <w:sz w:val="20"/>
        </w:rPr>
        <w:t xml:space="preserve"> </w:t>
      </w:r>
      <w:r>
        <w:rPr>
          <w:sz w:val="20"/>
        </w:rPr>
        <w:t>for</w:t>
      </w:r>
      <w:r>
        <w:rPr>
          <w:spacing w:val="-2"/>
          <w:sz w:val="20"/>
        </w:rPr>
        <w:t xml:space="preserve"> </w:t>
      </w:r>
      <w:r>
        <w:rPr>
          <w:sz w:val="20"/>
        </w:rPr>
        <w:t>de</w:t>
      </w:r>
      <w:r>
        <w:rPr>
          <w:spacing w:val="-2"/>
          <w:sz w:val="20"/>
        </w:rPr>
        <w:t xml:space="preserve"> </w:t>
      </w:r>
      <w:r>
        <w:rPr>
          <w:sz w:val="20"/>
        </w:rPr>
        <w:t>pelo</w:t>
      </w:r>
      <w:r>
        <w:rPr>
          <w:spacing w:val="-2"/>
          <w:sz w:val="20"/>
        </w:rPr>
        <w:t xml:space="preserve"> </w:t>
      </w:r>
      <w:r>
        <w:rPr>
          <w:sz w:val="20"/>
        </w:rPr>
        <w:t>menos</w:t>
      </w:r>
      <w:r>
        <w:rPr>
          <w:spacing w:val="-2"/>
          <w:sz w:val="20"/>
        </w:rPr>
        <w:t xml:space="preserve"> </w:t>
      </w:r>
      <w:r>
        <w:rPr>
          <w:sz w:val="20"/>
        </w:rPr>
        <w:t>5%</w:t>
      </w:r>
      <w:r>
        <w:rPr>
          <w:spacing w:val="-2"/>
          <w:sz w:val="20"/>
        </w:rPr>
        <w:t xml:space="preserve"> </w:t>
      </w:r>
      <w:r>
        <w:rPr>
          <w:sz w:val="20"/>
        </w:rPr>
        <w:t>(cinco</w:t>
      </w:r>
      <w:r>
        <w:rPr>
          <w:spacing w:val="-2"/>
          <w:sz w:val="20"/>
        </w:rPr>
        <w:t xml:space="preserve"> </w:t>
      </w:r>
      <w:r>
        <w:rPr>
          <w:sz w:val="20"/>
        </w:rPr>
        <w:t>por</w:t>
      </w:r>
      <w:r>
        <w:rPr>
          <w:spacing w:val="-2"/>
          <w:sz w:val="20"/>
        </w:rPr>
        <w:t xml:space="preserve"> </w:t>
      </w:r>
      <w:r>
        <w:rPr>
          <w:sz w:val="20"/>
        </w:rPr>
        <w:t>cento),</w:t>
      </w:r>
      <w:r>
        <w:rPr>
          <w:spacing w:val="-2"/>
          <w:sz w:val="20"/>
        </w:rPr>
        <w:t xml:space="preserve"> </w:t>
      </w:r>
      <w:r>
        <w:rPr>
          <w:sz w:val="20"/>
        </w:rPr>
        <w:t>o</w:t>
      </w:r>
      <w:r>
        <w:rPr>
          <w:spacing w:val="-2"/>
          <w:sz w:val="20"/>
        </w:rPr>
        <w:t xml:space="preserve"> </w:t>
      </w:r>
      <w:r>
        <w:rPr>
          <w:sz w:val="20"/>
        </w:rPr>
        <w:t>pregoeiro,</w:t>
      </w:r>
      <w:r>
        <w:rPr>
          <w:spacing w:val="-2"/>
          <w:sz w:val="20"/>
        </w:rPr>
        <w:t xml:space="preserve"> </w:t>
      </w:r>
      <w:r>
        <w:rPr>
          <w:sz w:val="20"/>
        </w:rPr>
        <w:t>auxiliado</w:t>
      </w:r>
      <w:r>
        <w:rPr>
          <w:spacing w:val="-2"/>
          <w:sz w:val="20"/>
        </w:rPr>
        <w:t xml:space="preserve"> </w:t>
      </w:r>
      <w:r>
        <w:rPr>
          <w:sz w:val="20"/>
        </w:rPr>
        <w:t>pela</w:t>
      </w:r>
      <w:r>
        <w:rPr>
          <w:spacing w:val="-2"/>
          <w:sz w:val="20"/>
        </w:rPr>
        <w:t xml:space="preserve"> </w:t>
      </w:r>
      <w:r>
        <w:rPr>
          <w:sz w:val="20"/>
        </w:rPr>
        <w:t>equipe</w:t>
      </w:r>
      <w:r>
        <w:rPr>
          <w:spacing w:val="-2"/>
          <w:sz w:val="20"/>
        </w:rPr>
        <w:t xml:space="preserve"> </w:t>
      </w:r>
      <w:r>
        <w:rPr>
          <w:sz w:val="20"/>
        </w:rPr>
        <w:t>de</w:t>
      </w:r>
      <w:r>
        <w:rPr>
          <w:spacing w:val="-2"/>
          <w:sz w:val="20"/>
        </w:rPr>
        <w:t xml:space="preserve"> </w:t>
      </w:r>
      <w:r>
        <w:rPr>
          <w:sz w:val="20"/>
        </w:rPr>
        <w:t>apoio, e caso o sistema eletrônico de contratações utilizado possua essa funcionalidade, poderá admitir o reinício da disputa aberta, para a definição das demais colocações.</w:t>
      </w:r>
    </w:p>
    <w:p w14:paraId="2E29BC5A">
      <w:pPr>
        <w:pStyle w:val="10"/>
        <w:numPr>
          <w:ilvl w:val="3"/>
          <w:numId w:val="1"/>
        </w:numPr>
        <w:tabs>
          <w:tab w:val="left" w:pos="1063"/>
        </w:tabs>
        <w:spacing w:before="2" w:after="0" w:line="240" w:lineRule="auto"/>
        <w:ind w:left="1063" w:right="0" w:hanging="731"/>
        <w:jc w:val="left"/>
        <w:rPr>
          <w:sz w:val="20"/>
        </w:rPr>
      </w:pPr>
      <w:r>
        <w:rPr>
          <w:sz w:val="20"/>
        </w:rPr>
        <w:t>Após</w:t>
      </w:r>
      <w:r>
        <w:rPr>
          <w:spacing w:val="-1"/>
          <w:sz w:val="20"/>
        </w:rPr>
        <w:t xml:space="preserve"> </w:t>
      </w:r>
      <w:r>
        <w:rPr>
          <w:sz w:val="20"/>
        </w:rPr>
        <w:t>o</w:t>
      </w:r>
      <w:r>
        <w:rPr>
          <w:spacing w:val="-1"/>
          <w:sz w:val="20"/>
        </w:rPr>
        <w:t xml:space="preserve"> </w:t>
      </w:r>
      <w:r>
        <w:rPr>
          <w:sz w:val="20"/>
        </w:rPr>
        <w:t>reinício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supra,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apresentar</w:t>
      </w:r>
      <w:r>
        <w:rPr>
          <w:spacing w:val="-1"/>
          <w:sz w:val="20"/>
        </w:rPr>
        <w:t xml:space="preserve"> </w:t>
      </w:r>
      <w:r>
        <w:rPr>
          <w:sz w:val="20"/>
        </w:rPr>
        <w:t>lances</w:t>
      </w:r>
      <w:r>
        <w:rPr>
          <w:spacing w:val="-1"/>
          <w:sz w:val="20"/>
        </w:rPr>
        <w:t xml:space="preserve"> </w:t>
      </w:r>
      <w:r>
        <w:rPr>
          <w:spacing w:val="-2"/>
          <w:sz w:val="20"/>
        </w:rPr>
        <w:t>intermediários.</w:t>
      </w:r>
    </w:p>
    <w:p w14:paraId="4583C5A7">
      <w:pPr>
        <w:pStyle w:val="10"/>
        <w:numPr>
          <w:ilvl w:val="1"/>
          <w:numId w:val="1"/>
        </w:numPr>
        <w:tabs>
          <w:tab w:val="left" w:pos="877"/>
        </w:tabs>
        <w:spacing w:before="40" w:after="0" w:line="280" w:lineRule="auto"/>
        <w:ind w:left="404" w:right="373" w:firstLine="0"/>
        <w:jc w:val="left"/>
        <w:rPr>
          <w:sz w:val="20"/>
        </w:rPr>
      </w:pPr>
      <w:r>
        <w:rPr>
          <w:sz w:val="20"/>
        </w:rPr>
        <w:t>Caso</w:t>
      </w:r>
      <w:r>
        <w:rPr>
          <w:spacing w:val="22"/>
          <w:sz w:val="20"/>
        </w:rPr>
        <w:t xml:space="preserve"> </w:t>
      </w:r>
      <w:r>
        <w:rPr>
          <w:sz w:val="20"/>
        </w:rPr>
        <w:t>seja</w:t>
      </w:r>
      <w:r>
        <w:rPr>
          <w:spacing w:val="22"/>
          <w:sz w:val="20"/>
        </w:rPr>
        <w:t xml:space="preserve"> </w:t>
      </w:r>
      <w:r>
        <w:rPr>
          <w:sz w:val="20"/>
        </w:rPr>
        <w:t>adotado</w:t>
      </w:r>
      <w:r>
        <w:rPr>
          <w:spacing w:val="22"/>
          <w:sz w:val="20"/>
        </w:rPr>
        <w:t xml:space="preserve"> </w:t>
      </w:r>
      <w:r>
        <w:rPr>
          <w:sz w:val="20"/>
        </w:rPr>
        <w:t>para</w:t>
      </w:r>
      <w:r>
        <w:rPr>
          <w:spacing w:val="22"/>
          <w:sz w:val="20"/>
        </w:rPr>
        <w:t xml:space="preserve"> </w:t>
      </w:r>
      <w:r>
        <w:rPr>
          <w:sz w:val="20"/>
        </w:rPr>
        <w:t>o</w:t>
      </w:r>
      <w:r>
        <w:rPr>
          <w:spacing w:val="22"/>
          <w:sz w:val="20"/>
        </w:rPr>
        <w:t xml:space="preserve"> </w:t>
      </w:r>
      <w:r>
        <w:rPr>
          <w:sz w:val="20"/>
        </w:rPr>
        <w:t>envio</w:t>
      </w:r>
      <w:r>
        <w:rPr>
          <w:spacing w:val="22"/>
          <w:sz w:val="20"/>
        </w:rPr>
        <w:t xml:space="preserve"> </w:t>
      </w:r>
      <w:r>
        <w:rPr>
          <w:sz w:val="20"/>
        </w:rPr>
        <w:t>de</w:t>
      </w:r>
      <w:r>
        <w:rPr>
          <w:spacing w:val="22"/>
          <w:sz w:val="20"/>
        </w:rPr>
        <w:t xml:space="preserve"> </w:t>
      </w:r>
      <w:r>
        <w:rPr>
          <w:sz w:val="20"/>
        </w:rPr>
        <w:t>lances</w:t>
      </w:r>
      <w:r>
        <w:rPr>
          <w:spacing w:val="22"/>
          <w:sz w:val="20"/>
        </w:rPr>
        <w:t xml:space="preserve"> </w:t>
      </w:r>
      <w:r>
        <w:rPr>
          <w:sz w:val="20"/>
        </w:rPr>
        <w:t>no</w:t>
      </w:r>
      <w:r>
        <w:rPr>
          <w:spacing w:val="22"/>
          <w:sz w:val="20"/>
        </w:rPr>
        <w:t xml:space="preserve"> </w:t>
      </w:r>
      <w:r>
        <w:rPr>
          <w:sz w:val="20"/>
        </w:rPr>
        <w:t>pregão</w:t>
      </w:r>
      <w:r>
        <w:rPr>
          <w:spacing w:val="22"/>
          <w:sz w:val="20"/>
        </w:rPr>
        <w:t xml:space="preserve"> </w:t>
      </w:r>
      <w:r>
        <w:rPr>
          <w:sz w:val="20"/>
        </w:rPr>
        <w:t>eletrônico</w:t>
      </w:r>
      <w:r>
        <w:rPr>
          <w:spacing w:val="22"/>
          <w:sz w:val="20"/>
        </w:rPr>
        <w:t xml:space="preserve"> </w:t>
      </w:r>
      <w:r>
        <w:rPr>
          <w:sz w:val="20"/>
        </w:rPr>
        <w:t>o</w:t>
      </w:r>
      <w:r>
        <w:rPr>
          <w:spacing w:val="22"/>
          <w:sz w:val="20"/>
        </w:rPr>
        <w:t xml:space="preserve"> </w:t>
      </w:r>
      <w:r>
        <w:rPr>
          <w:sz w:val="20"/>
        </w:rPr>
        <w:t>modo</w:t>
      </w:r>
      <w:r>
        <w:rPr>
          <w:spacing w:val="22"/>
          <w:sz w:val="20"/>
        </w:rPr>
        <w:t xml:space="preserve"> </w:t>
      </w:r>
      <w:r>
        <w:rPr>
          <w:sz w:val="20"/>
        </w:rPr>
        <w:t>de</w:t>
      </w:r>
      <w:r>
        <w:rPr>
          <w:spacing w:val="22"/>
          <w:sz w:val="20"/>
        </w:rPr>
        <w:t xml:space="preserve"> </w:t>
      </w:r>
      <w:r>
        <w:rPr>
          <w:sz w:val="20"/>
        </w:rPr>
        <w:t>disputa</w:t>
      </w:r>
      <w:r>
        <w:rPr>
          <w:spacing w:val="22"/>
          <w:sz w:val="20"/>
        </w:rPr>
        <w:t xml:space="preserve"> </w:t>
      </w:r>
      <w:r>
        <w:rPr>
          <w:sz w:val="20"/>
        </w:rPr>
        <w:t>“aberto</w:t>
      </w:r>
      <w:r>
        <w:rPr>
          <w:spacing w:val="22"/>
          <w:sz w:val="20"/>
        </w:rPr>
        <w:t xml:space="preserve"> </w:t>
      </w:r>
      <w:r>
        <w:rPr>
          <w:sz w:val="20"/>
        </w:rPr>
        <w:t>e</w:t>
      </w:r>
      <w:r>
        <w:rPr>
          <w:spacing w:val="22"/>
          <w:sz w:val="20"/>
        </w:rPr>
        <w:t xml:space="preserve"> </w:t>
      </w:r>
      <w:r>
        <w:rPr>
          <w:sz w:val="20"/>
        </w:rPr>
        <w:t>fechado”,</w:t>
      </w:r>
      <w:r>
        <w:rPr>
          <w:spacing w:val="22"/>
          <w:sz w:val="20"/>
        </w:rPr>
        <w:t xml:space="preserve"> </w:t>
      </w:r>
      <w:r>
        <w:rPr>
          <w:sz w:val="20"/>
        </w:rPr>
        <w:t>os</w:t>
      </w:r>
      <w:r>
        <w:rPr>
          <w:spacing w:val="22"/>
          <w:sz w:val="20"/>
        </w:rPr>
        <w:t xml:space="preserve"> </w:t>
      </w:r>
      <w:r>
        <w:rPr>
          <w:sz w:val="20"/>
        </w:rPr>
        <w:t>licitantes</w:t>
      </w:r>
      <w:r>
        <w:rPr>
          <w:spacing w:val="22"/>
          <w:sz w:val="20"/>
        </w:rPr>
        <w:t xml:space="preserve"> </w:t>
      </w:r>
      <w:r>
        <w:rPr>
          <w:sz w:val="20"/>
        </w:rPr>
        <w:t>apresentarão</w:t>
      </w:r>
      <w:r>
        <w:rPr>
          <w:spacing w:val="22"/>
          <w:sz w:val="20"/>
        </w:rPr>
        <w:t xml:space="preserve"> </w:t>
      </w:r>
      <w:r>
        <w:rPr>
          <w:sz w:val="20"/>
        </w:rPr>
        <w:t>lances</w:t>
      </w:r>
      <w:r>
        <w:rPr>
          <w:spacing w:val="22"/>
          <w:sz w:val="20"/>
        </w:rPr>
        <w:t xml:space="preserve"> </w:t>
      </w:r>
      <w:r>
        <w:rPr>
          <w:sz w:val="20"/>
        </w:rPr>
        <w:t>públicos</w:t>
      </w:r>
      <w:r>
        <w:rPr>
          <w:spacing w:val="22"/>
          <w:sz w:val="20"/>
        </w:rPr>
        <w:t xml:space="preserve"> </w:t>
      </w:r>
      <w:r>
        <w:rPr>
          <w:sz w:val="20"/>
        </w:rPr>
        <w:t>e</w:t>
      </w:r>
      <w:r>
        <w:rPr>
          <w:spacing w:val="22"/>
          <w:sz w:val="20"/>
        </w:rPr>
        <w:t xml:space="preserve"> </w:t>
      </w:r>
      <w:r>
        <w:rPr>
          <w:sz w:val="20"/>
        </w:rPr>
        <w:t>sucessivos,</w:t>
      </w:r>
      <w:r>
        <w:rPr>
          <w:spacing w:val="22"/>
          <w:sz w:val="20"/>
        </w:rPr>
        <w:t xml:space="preserve"> </w:t>
      </w:r>
      <w:r>
        <w:rPr>
          <w:sz w:val="20"/>
        </w:rPr>
        <w:t>com</w:t>
      </w:r>
      <w:r>
        <w:rPr>
          <w:spacing w:val="22"/>
          <w:sz w:val="20"/>
        </w:rPr>
        <w:t xml:space="preserve"> </w:t>
      </w:r>
      <w:r>
        <w:rPr>
          <w:sz w:val="20"/>
        </w:rPr>
        <w:t>lance</w:t>
      </w:r>
      <w:r>
        <w:rPr>
          <w:spacing w:val="22"/>
          <w:sz w:val="20"/>
        </w:rPr>
        <w:t xml:space="preserve"> </w:t>
      </w:r>
      <w:r>
        <w:rPr>
          <w:sz w:val="20"/>
        </w:rPr>
        <w:t>final</w:t>
      </w:r>
      <w:r>
        <w:rPr>
          <w:spacing w:val="22"/>
          <w:sz w:val="20"/>
        </w:rPr>
        <w:t xml:space="preserve"> </w:t>
      </w:r>
      <w:r>
        <w:rPr>
          <w:sz w:val="20"/>
        </w:rPr>
        <w:t xml:space="preserve">e </w:t>
      </w:r>
      <w:r>
        <w:rPr>
          <w:spacing w:val="-2"/>
          <w:sz w:val="20"/>
        </w:rPr>
        <w:t>fechado.</w:t>
      </w:r>
    </w:p>
    <w:p w14:paraId="6F952752">
      <w:pPr>
        <w:pStyle w:val="10"/>
        <w:spacing w:after="0" w:line="280" w:lineRule="auto"/>
        <w:jc w:val="left"/>
        <w:rPr>
          <w:sz w:val="20"/>
        </w:rPr>
        <w:sectPr>
          <w:pgSz w:w="15840" w:h="24480"/>
          <w:pgMar w:top="0" w:right="0" w:bottom="280" w:left="0" w:header="720" w:footer="720" w:gutter="0"/>
          <w:cols w:space="720" w:num="1"/>
        </w:sectPr>
      </w:pPr>
    </w:p>
    <w:p w14:paraId="49EA455F">
      <w:pPr>
        <w:pStyle w:val="10"/>
        <w:numPr>
          <w:ilvl w:val="2"/>
          <w:numId w:val="1"/>
        </w:numPr>
        <w:tabs>
          <w:tab w:val="left" w:pos="952"/>
        </w:tabs>
        <w:spacing w:before="23" w:after="0" w:line="280" w:lineRule="auto"/>
        <w:ind w:left="329" w:right="433" w:firstLine="0"/>
        <w:jc w:val="both"/>
        <w:rPr>
          <w:sz w:val="20"/>
        </w:rPr>
      </w:pPr>
      <w:r>
        <w:rPr>
          <w:sz w:val="20"/>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0846D5C5">
      <w:pPr>
        <w:pStyle w:val="10"/>
        <w:numPr>
          <w:ilvl w:val="2"/>
          <w:numId w:val="1"/>
        </w:numPr>
        <w:tabs>
          <w:tab w:val="left" w:pos="939"/>
        </w:tabs>
        <w:spacing w:before="2" w:after="0" w:line="280" w:lineRule="auto"/>
        <w:ind w:left="329" w:right="418" w:firstLine="0"/>
        <w:jc w:val="both"/>
        <w:rPr>
          <w:sz w:val="20"/>
        </w:rPr>
      </w:pPr>
      <w:r>
        <w:rPr>
          <w:sz w:val="20"/>
        </w:rPr>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439C6FFB">
      <w:pPr>
        <w:pStyle w:val="10"/>
        <w:numPr>
          <w:ilvl w:val="2"/>
          <w:numId w:val="1"/>
        </w:numPr>
        <w:tabs>
          <w:tab w:val="left" w:pos="929"/>
        </w:tabs>
        <w:spacing w:before="2" w:after="0" w:line="240" w:lineRule="auto"/>
        <w:ind w:left="929" w:right="0" w:hanging="600"/>
        <w:jc w:val="both"/>
        <w:rPr>
          <w:sz w:val="20"/>
        </w:rPr>
      </w:pPr>
      <w:r>
        <w:rPr>
          <w:sz w:val="20"/>
        </w:rPr>
        <w:t>No</w:t>
      </w:r>
      <w:r>
        <w:rPr>
          <w:spacing w:val="-1"/>
          <w:sz w:val="20"/>
        </w:rPr>
        <w:t xml:space="preserve"> </w:t>
      </w:r>
      <w:r>
        <w:rPr>
          <w:sz w:val="20"/>
        </w:rPr>
        <w:t>procedimento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o</w:t>
      </w:r>
      <w:r>
        <w:rPr>
          <w:spacing w:val="-1"/>
          <w:sz w:val="20"/>
        </w:rPr>
        <w:t xml:space="preserve"> </w:t>
      </w:r>
      <w:r>
        <w:rPr>
          <w:sz w:val="20"/>
        </w:rPr>
        <w:t>subitem</w:t>
      </w:r>
      <w:r>
        <w:rPr>
          <w:spacing w:val="-1"/>
          <w:sz w:val="20"/>
        </w:rPr>
        <w:t xml:space="preserve"> </w:t>
      </w:r>
      <w:r>
        <w:rPr>
          <w:sz w:val="20"/>
        </w:rPr>
        <w:t>supra,</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poderá</w:t>
      </w:r>
      <w:r>
        <w:rPr>
          <w:spacing w:val="-1"/>
          <w:sz w:val="20"/>
        </w:rPr>
        <w:t xml:space="preserve"> </w:t>
      </w:r>
      <w:r>
        <w:rPr>
          <w:sz w:val="20"/>
        </w:rPr>
        <w:t>optar</w:t>
      </w:r>
      <w:r>
        <w:rPr>
          <w:spacing w:val="-1"/>
          <w:sz w:val="20"/>
        </w:rPr>
        <w:t xml:space="preserve"> </w:t>
      </w:r>
      <w:r>
        <w:rPr>
          <w:sz w:val="20"/>
        </w:rPr>
        <w:t>por</w:t>
      </w:r>
      <w:r>
        <w:rPr>
          <w:spacing w:val="-1"/>
          <w:sz w:val="20"/>
        </w:rPr>
        <w:t xml:space="preserve"> </w:t>
      </w:r>
      <w:r>
        <w:rPr>
          <w:sz w:val="20"/>
        </w:rPr>
        <w:t>manter</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da</w:t>
      </w:r>
      <w:r>
        <w:rPr>
          <w:spacing w:val="-1"/>
          <w:sz w:val="20"/>
        </w:rPr>
        <w:t xml:space="preserve"> </w:t>
      </w:r>
      <w:r>
        <w:rPr>
          <w:sz w:val="20"/>
        </w:rPr>
        <w:t>etapa</w:t>
      </w:r>
      <w:r>
        <w:rPr>
          <w:spacing w:val="-1"/>
          <w:sz w:val="20"/>
        </w:rPr>
        <w:t xml:space="preserve"> </w:t>
      </w:r>
      <w:r>
        <w:rPr>
          <w:sz w:val="20"/>
        </w:rPr>
        <w:t>aberta,</w:t>
      </w:r>
      <w:r>
        <w:rPr>
          <w:spacing w:val="-1"/>
          <w:sz w:val="20"/>
        </w:rPr>
        <w:t xml:space="preserve"> </w:t>
      </w:r>
      <w:r>
        <w:rPr>
          <w:sz w:val="20"/>
        </w:rPr>
        <w:t>ou</w:t>
      </w:r>
      <w:r>
        <w:rPr>
          <w:spacing w:val="-1"/>
          <w:sz w:val="20"/>
        </w:rPr>
        <w:t xml:space="preserve"> </w:t>
      </w:r>
      <w:r>
        <w:rPr>
          <w:sz w:val="20"/>
        </w:rPr>
        <w:t>por</w:t>
      </w:r>
      <w:r>
        <w:rPr>
          <w:spacing w:val="-1"/>
          <w:sz w:val="20"/>
        </w:rPr>
        <w:t xml:space="preserve"> </w:t>
      </w:r>
      <w:r>
        <w:rPr>
          <w:sz w:val="20"/>
        </w:rPr>
        <w:t>ofertar</w:t>
      </w:r>
      <w:r>
        <w:rPr>
          <w:spacing w:val="-1"/>
          <w:sz w:val="20"/>
        </w:rPr>
        <w:t xml:space="preserve"> </w:t>
      </w:r>
      <w:r>
        <w:rPr>
          <w:sz w:val="20"/>
        </w:rPr>
        <w:t>melhor</w:t>
      </w:r>
      <w:r>
        <w:rPr>
          <w:spacing w:val="-1"/>
          <w:sz w:val="20"/>
        </w:rPr>
        <w:t xml:space="preserve"> </w:t>
      </w:r>
      <w:r>
        <w:rPr>
          <w:spacing w:val="-2"/>
          <w:sz w:val="20"/>
        </w:rPr>
        <w:t>lance.</w:t>
      </w:r>
    </w:p>
    <w:p w14:paraId="461BE58A">
      <w:pPr>
        <w:pStyle w:val="10"/>
        <w:numPr>
          <w:ilvl w:val="2"/>
          <w:numId w:val="1"/>
        </w:numPr>
        <w:tabs>
          <w:tab w:val="left" w:pos="932"/>
        </w:tabs>
        <w:spacing w:before="40" w:after="0" w:line="280" w:lineRule="auto"/>
        <w:ind w:left="329" w:right="433" w:firstLine="0"/>
        <w:jc w:val="both"/>
        <w:rPr>
          <w:sz w:val="20"/>
        </w:rPr>
      </w:pPr>
      <w:r>
        <w:rPr>
          <w:sz w:val="20"/>
        </w:rPr>
        <w:t>Não havendo pelo menos três ofertas nas condições definidas neste item, poderão os autores dos melhores lances subsequentes, na ordem de classificação, oferecer um lance final e fechado em até cinco minutos, o qual será sigiloso até o encerramento deste prazo.</w:t>
      </w:r>
    </w:p>
    <w:p w14:paraId="34212896">
      <w:pPr>
        <w:pStyle w:val="10"/>
        <w:numPr>
          <w:ilvl w:val="2"/>
          <w:numId w:val="1"/>
        </w:numPr>
        <w:tabs>
          <w:tab w:val="left" w:pos="918"/>
        </w:tabs>
        <w:spacing w:before="2" w:after="0" w:line="240" w:lineRule="auto"/>
        <w:ind w:left="918" w:right="0" w:hanging="589"/>
        <w:jc w:val="both"/>
        <w:rPr>
          <w:sz w:val="20"/>
        </w:rPr>
      </w:pPr>
      <w:r>
        <w:rPr>
          <w:sz w:val="20"/>
        </w:rPr>
        <w:t>Após</w:t>
      </w:r>
      <w:r>
        <w:rPr>
          <w:spacing w:val="-1"/>
          <w:sz w:val="20"/>
        </w:rPr>
        <w:t xml:space="preserve"> </w:t>
      </w:r>
      <w:r>
        <w:rPr>
          <w:sz w:val="20"/>
        </w:rPr>
        <w:t>o</w:t>
      </w:r>
      <w:r>
        <w:rPr>
          <w:spacing w:val="-1"/>
          <w:sz w:val="20"/>
        </w:rPr>
        <w:t xml:space="preserve"> </w:t>
      </w:r>
      <w:r>
        <w:rPr>
          <w:sz w:val="20"/>
        </w:rPr>
        <w:t>término</w:t>
      </w:r>
      <w:r>
        <w:rPr>
          <w:spacing w:val="-1"/>
          <w:sz w:val="20"/>
        </w:rPr>
        <w:t xml:space="preserve"> </w:t>
      </w:r>
      <w:r>
        <w:rPr>
          <w:sz w:val="20"/>
        </w:rPr>
        <w:t>dos</w:t>
      </w:r>
      <w:r>
        <w:rPr>
          <w:spacing w:val="-1"/>
          <w:sz w:val="20"/>
        </w:rPr>
        <w:t xml:space="preserve"> </w:t>
      </w:r>
      <w:r>
        <w:rPr>
          <w:sz w:val="20"/>
        </w:rPr>
        <w:t>prazos</w:t>
      </w:r>
      <w:r>
        <w:rPr>
          <w:spacing w:val="-1"/>
          <w:sz w:val="20"/>
        </w:rPr>
        <w:t xml:space="preserve"> </w:t>
      </w:r>
      <w:r>
        <w:rPr>
          <w:sz w:val="20"/>
        </w:rPr>
        <w:t>estabelecidos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anteriores,</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ordenará</w:t>
      </w:r>
      <w:r>
        <w:rPr>
          <w:spacing w:val="-1"/>
          <w:sz w:val="20"/>
        </w:rPr>
        <w:t xml:space="preserve"> </w:t>
      </w:r>
      <w:r>
        <w:rPr>
          <w:sz w:val="20"/>
        </w:rPr>
        <w:t>e</w:t>
      </w:r>
      <w:r>
        <w:rPr>
          <w:spacing w:val="-1"/>
          <w:sz w:val="20"/>
        </w:rPr>
        <w:t xml:space="preserve"> </w:t>
      </w:r>
      <w:r>
        <w:rPr>
          <w:sz w:val="20"/>
        </w:rPr>
        <w:t>divulgará</w:t>
      </w:r>
      <w:r>
        <w:rPr>
          <w:spacing w:val="-1"/>
          <w:sz w:val="20"/>
        </w:rPr>
        <w:t xml:space="preserve"> </w:t>
      </w:r>
      <w:r>
        <w:rPr>
          <w:sz w:val="20"/>
        </w:rPr>
        <w:t>os</w:t>
      </w:r>
      <w:r>
        <w:rPr>
          <w:spacing w:val="-1"/>
          <w:sz w:val="20"/>
        </w:rPr>
        <w:t xml:space="preserve"> </w:t>
      </w:r>
      <w:r>
        <w:rPr>
          <w:sz w:val="20"/>
        </w:rPr>
        <w:t>lances</w:t>
      </w:r>
      <w:r>
        <w:rPr>
          <w:spacing w:val="-1"/>
          <w:sz w:val="20"/>
        </w:rPr>
        <w:t xml:space="preserve"> </w:t>
      </w:r>
      <w:r>
        <w:rPr>
          <w:sz w:val="20"/>
        </w:rPr>
        <w:t>segundo</w:t>
      </w:r>
      <w:r>
        <w:rPr>
          <w:spacing w:val="-1"/>
          <w:sz w:val="20"/>
        </w:rPr>
        <w:t xml:space="preserve"> </w:t>
      </w:r>
      <w:r>
        <w:rPr>
          <w:sz w:val="20"/>
        </w:rPr>
        <w:t>a</w:t>
      </w:r>
      <w:r>
        <w:rPr>
          <w:spacing w:val="-1"/>
          <w:sz w:val="20"/>
        </w:rPr>
        <w:t xml:space="preserve"> </w:t>
      </w:r>
      <w:r>
        <w:rPr>
          <w:sz w:val="20"/>
        </w:rPr>
        <w:t>ordem</w:t>
      </w:r>
      <w:r>
        <w:rPr>
          <w:spacing w:val="-1"/>
          <w:sz w:val="20"/>
        </w:rPr>
        <w:t xml:space="preserve"> </w:t>
      </w:r>
      <w:r>
        <w:rPr>
          <w:sz w:val="20"/>
        </w:rPr>
        <w:t>crescente</w:t>
      </w:r>
      <w:r>
        <w:rPr>
          <w:spacing w:val="-1"/>
          <w:sz w:val="20"/>
        </w:rPr>
        <w:t xml:space="preserve"> </w:t>
      </w:r>
      <w:r>
        <w:rPr>
          <w:sz w:val="20"/>
        </w:rPr>
        <w:t>de</w:t>
      </w:r>
      <w:r>
        <w:rPr>
          <w:spacing w:val="-1"/>
          <w:sz w:val="20"/>
        </w:rPr>
        <w:t xml:space="preserve"> </w:t>
      </w:r>
      <w:r>
        <w:rPr>
          <w:spacing w:val="-2"/>
          <w:sz w:val="20"/>
        </w:rPr>
        <w:t>valores.</w:t>
      </w:r>
    </w:p>
    <w:p w14:paraId="4C02D6B9">
      <w:pPr>
        <w:pStyle w:val="10"/>
        <w:numPr>
          <w:ilvl w:val="1"/>
          <w:numId w:val="1"/>
        </w:numPr>
        <w:tabs>
          <w:tab w:val="left" w:pos="795"/>
        </w:tabs>
        <w:spacing w:before="40" w:after="0" w:line="280" w:lineRule="auto"/>
        <w:ind w:left="329" w:right="432" w:firstLine="0"/>
        <w:jc w:val="both"/>
        <w:rPr>
          <w:sz w:val="20"/>
        </w:rPr>
      </w:pPr>
      <w:r>
        <w:rPr>
          <w:sz w:val="20"/>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6131D240">
      <w:pPr>
        <w:pStyle w:val="10"/>
        <w:numPr>
          <w:ilvl w:val="2"/>
          <w:numId w:val="1"/>
        </w:numPr>
        <w:tabs>
          <w:tab w:val="left" w:pos="943"/>
        </w:tabs>
        <w:spacing w:before="2" w:after="0" w:line="280" w:lineRule="auto"/>
        <w:ind w:left="329" w:right="433" w:firstLine="0"/>
        <w:jc w:val="both"/>
        <w:rPr>
          <w:sz w:val="20"/>
        </w:rPr>
      </w:pPr>
      <w:r>
        <w:rPr>
          <w:sz w:val="20"/>
        </w:rPr>
        <w:t>Não havendo pelo menos 3 (três) propostas nas condições definidas no item 5.13, poderão os licitantes que apresentaram as três melhores propostas, consideradas as empatadas, oferecer novos lances sucessivos.</w:t>
      </w:r>
    </w:p>
    <w:p w14:paraId="072152B9">
      <w:pPr>
        <w:pStyle w:val="10"/>
        <w:numPr>
          <w:ilvl w:val="2"/>
          <w:numId w:val="1"/>
        </w:numPr>
        <w:tabs>
          <w:tab w:val="left" w:pos="921"/>
        </w:tabs>
        <w:spacing w:before="2" w:after="0" w:line="280" w:lineRule="auto"/>
        <w:ind w:left="329" w:right="448" w:firstLine="0"/>
        <w:jc w:val="both"/>
        <w:rPr>
          <w:sz w:val="20"/>
        </w:rPr>
      </w:pPr>
      <w:r>
        <w:rPr>
          <w:sz w:val="20"/>
        </w:rPr>
        <w:t>A</w:t>
      </w:r>
      <w:r>
        <w:rPr>
          <w:spacing w:val="-11"/>
          <w:sz w:val="20"/>
        </w:rPr>
        <w:t xml:space="preserve"> </w:t>
      </w:r>
      <w:r>
        <w:rPr>
          <w:sz w:val="20"/>
        </w:rPr>
        <w:t>etapa de lances da sessão pública terá duração de dez minutos e, após isso, será prorrogada automaticamente pelo sistema quando houver lance ofertado nos últimos dois minutos do período de duração da sessão pública.</w:t>
      </w:r>
    </w:p>
    <w:p w14:paraId="1459686B">
      <w:pPr>
        <w:pStyle w:val="10"/>
        <w:numPr>
          <w:ilvl w:val="2"/>
          <w:numId w:val="1"/>
        </w:numPr>
        <w:tabs>
          <w:tab w:val="left" w:pos="925"/>
        </w:tabs>
        <w:spacing w:before="2" w:after="0" w:line="280" w:lineRule="auto"/>
        <w:ind w:left="329" w:right="463" w:firstLine="0"/>
        <w:jc w:val="both"/>
        <w:rPr>
          <w:sz w:val="20"/>
        </w:rPr>
      </w:pPr>
      <w:r>
        <w:rPr>
          <w:sz w:val="20"/>
        </w:rPr>
        <w:t>A</w:t>
      </w:r>
      <w:r>
        <w:rPr>
          <w:spacing w:val="-6"/>
          <w:sz w:val="20"/>
        </w:rPr>
        <w:t xml:space="preserve"> </w:t>
      </w:r>
      <w:r>
        <w:rPr>
          <w:sz w:val="20"/>
        </w:rPr>
        <w:t>prorrogação automática da etapa de lances, de que trata o subitem anterior, será de dois minutos e ocorrerá sucessivamente sempre que houver lances enviados nesse período de prorrogação, inclusive no caso de lances intermediários.</w:t>
      </w:r>
    </w:p>
    <w:p w14:paraId="717B1D81">
      <w:pPr>
        <w:pStyle w:val="10"/>
        <w:numPr>
          <w:ilvl w:val="2"/>
          <w:numId w:val="1"/>
        </w:numPr>
        <w:tabs>
          <w:tab w:val="left" w:pos="932"/>
        </w:tabs>
        <w:spacing w:before="2" w:after="0" w:line="280" w:lineRule="auto"/>
        <w:ind w:left="329" w:right="433" w:firstLine="0"/>
        <w:jc w:val="both"/>
        <w:rPr>
          <w:sz w:val="20"/>
        </w:rPr>
      </w:pPr>
      <w:r>
        <w:rPr>
          <w:sz w:val="20"/>
        </w:rPr>
        <w:t>Não havendo novos lances na forma estabelecida nos itens anteriores, a sessão pública encerrar-se-á automaticamente, e o sistema ordenará e divulgará os lances conforme a ordem final de classificação.</w:t>
      </w:r>
    </w:p>
    <w:p w14:paraId="2B98D016">
      <w:pPr>
        <w:pStyle w:val="10"/>
        <w:numPr>
          <w:ilvl w:val="2"/>
          <w:numId w:val="1"/>
        </w:numPr>
        <w:tabs>
          <w:tab w:val="left" w:pos="929"/>
        </w:tabs>
        <w:spacing w:before="2" w:after="0" w:line="280" w:lineRule="auto"/>
        <w:ind w:left="329" w:right="433" w:firstLine="0"/>
        <w:jc w:val="both"/>
        <w:rPr>
          <w:sz w:val="20"/>
        </w:rPr>
      </w:pPr>
      <w:r>
        <w:rPr>
          <w:sz w:val="20"/>
        </w:rPr>
        <w:t>Definida</w:t>
      </w:r>
      <w:r>
        <w:rPr>
          <w:spacing w:val="-2"/>
          <w:sz w:val="20"/>
        </w:rPr>
        <w:t xml:space="preserve"> </w:t>
      </w:r>
      <w:r>
        <w:rPr>
          <w:sz w:val="20"/>
        </w:rPr>
        <w:t>a</w:t>
      </w:r>
      <w:r>
        <w:rPr>
          <w:spacing w:val="-2"/>
          <w:sz w:val="20"/>
        </w:rPr>
        <w:t xml:space="preserve"> </w:t>
      </w:r>
      <w:r>
        <w:rPr>
          <w:sz w:val="20"/>
        </w:rPr>
        <w:t>melhor</w:t>
      </w:r>
      <w:r>
        <w:rPr>
          <w:spacing w:val="-2"/>
          <w:sz w:val="20"/>
        </w:rPr>
        <w:t xml:space="preserve"> </w:t>
      </w:r>
      <w:r>
        <w:rPr>
          <w:sz w:val="20"/>
        </w:rPr>
        <w:t>proposta,</w:t>
      </w:r>
      <w:r>
        <w:rPr>
          <w:spacing w:val="-2"/>
          <w:sz w:val="20"/>
        </w:rPr>
        <w:t xml:space="preserve"> </w:t>
      </w:r>
      <w:r>
        <w:rPr>
          <w:sz w:val="20"/>
        </w:rPr>
        <w:t>se</w:t>
      </w:r>
      <w:r>
        <w:rPr>
          <w:spacing w:val="-2"/>
          <w:sz w:val="20"/>
        </w:rPr>
        <w:t xml:space="preserve"> </w:t>
      </w:r>
      <w:r>
        <w:rPr>
          <w:sz w:val="20"/>
        </w:rPr>
        <w:t>a</w:t>
      </w:r>
      <w:r>
        <w:rPr>
          <w:spacing w:val="-2"/>
          <w:sz w:val="20"/>
        </w:rPr>
        <w:t xml:space="preserve"> </w:t>
      </w:r>
      <w:r>
        <w:rPr>
          <w:sz w:val="20"/>
        </w:rPr>
        <w:t>diferença</w:t>
      </w:r>
      <w:r>
        <w:rPr>
          <w:spacing w:val="-2"/>
          <w:sz w:val="20"/>
        </w:rPr>
        <w:t xml:space="preserve"> </w:t>
      </w:r>
      <w:r>
        <w:rPr>
          <w:sz w:val="20"/>
        </w:rPr>
        <w:t>em</w:t>
      </w:r>
      <w:r>
        <w:rPr>
          <w:spacing w:val="-2"/>
          <w:sz w:val="20"/>
        </w:rPr>
        <w:t xml:space="preserve"> </w:t>
      </w:r>
      <w:r>
        <w:rPr>
          <w:sz w:val="20"/>
        </w:rPr>
        <w:t>relação</w:t>
      </w:r>
      <w:r>
        <w:rPr>
          <w:spacing w:val="-2"/>
          <w:sz w:val="20"/>
        </w:rPr>
        <w:t xml:space="preserve"> </w:t>
      </w:r>
      <w:r>
        <w:rPr>
          <w:sz w:val="20"/>
        </w:rPr>
        <w:t>à</w:t>
      </w:r>
      <w:r>
        <w:rPr>
          <w:spacing w:val="-2"/>
          <w:sz w:val="20"/>
        </w:rPr>
        <w:t xml:space="preserve"> </w:t>
      </w:r>
      <w:r>
        <w:rPr>
          <w:sz w:val="20"/>
        </w:rPr>
        <w:t>proposta</w:t>
      </w:r>
      <w:r>
        <w:rPr>
          <w:spacing w:val="-2"/>
          <w:sz w:val="20"/>
        </w:rPr>
        <w:t xml:space="preserve"> </w:t>
      </w:r>
      <w:r>
        <w:rPr>
          <w:sz w:val="20"/>
        </w:rPr>
        <w:t>classificada</w:t>
      </w:r>
      <w:r>
        <w:rPr>
          <w:spacing w:val="-2"/>
          <w:sz w:val="20"/>
        </w:rPr>
        <w:t xml:space="preserve"> </w:t>
      </w:r>
      <w:r>
        <w:rPr>
          <w:sz w:val="20"/>
        </w:rPr>
        <w:t>em</w:t>
      </w:r>
      <w:r>
        <w:rPr>
          <w:spacing w:val="-2"/>
          <w:sz w:val="20"/>
        </w:rPr>
        <w:t xml:space="preserve"> </w:t>
      </w:r>
      <w:r>
        <w:rPr>
          <w:sz w:val="20"/>
        </w:rPr>
        <w:t>segundo</w:t>
      </w:r>
      <w:r>
        <w:rPr>
          <w:spacing w:val="-2"/>
          <w:sz w:val="20"/>
        </w:rPr>
        <w:t xml:space="preserve"> </w:t>
      </w:r>
      <w:r>
        <w:rPr>
          <w:sz w:val="20"/>
        </w:rPr>
        <w:t>lugar</w:t>
      </w:r>
      <w:r>
        <w:rPr>
          <w:spacing w:val="-2"/>
          <w:sz w:val="20"/>
        </w:rPr>
        <w:t xml:space="preserve"> </w:t>
      </w:r>
      <w:r>
        <w:rPr>
          <w:sz w:val="20"/>
        </w:rPr>
        <w:t>for</w:t>
      </w:r>
      <w:r>
        <w:rPr>
          <w:spacing w:val="-2"/>
          <w:sz w:val="20"/>
        </w:rPr>
        <w:t xml:space="preserve"> </w:t>
      </w:r>
      <w:r>
        <w:rPr>
          <w:sz w:val="20"/>
        </w:rPr>
        <w:t>de</w:t>
      </w:r>
      <w:r>
        <w:rPr>
          <w:spacing w:val="-2"/>
          <w:sz w:val="20"/>
        </w:rPr>
        <w:t xml:space="preserve"> </w:t>
      </w:r>
      <w:r>
        <w:rPr>
          <w:sz w:val="20"/>
        </w:rPr>
        <w:t>pelo</w:t>
      </w:r>
      <w:r>
        <w:rPr>
          <w:spacing w:val="-2"/>
          <w:sz w:val="20"/>
        </w:rPr>
        <w:t xml:space="preserve"> </w:t>
      </w:r>
      <w:r>
        <w:rPr>
          <w:sz w:val="20"/>
        </w:rPr>
        <w:t>menos</w:t>
      </w:r>
      <w:r>
        <w:rPr>
          <w:spacing w:val="-2"/>
          <w:sz w:val="20"/>
        </w:rPr>
        <w:t xml:space="preserve"> </w:t>
      </w:r>
      <w:r>
        <w:rPr>
          <w:sz w:val="20"/>
        </w:rPr>
        <w:t>5%</w:t>
      </w:r>
      <w:r>
        <w:rPr>
          <w:spacing w:val="-2"/>
          <w:sz w:val="20"/>
        </w:rPr>
        <w:t xml:space="preserve"> </w:t>
      </w:r>
      <w:r>
        <w:rPr>
          <w:sz w:val="20"/>
        </w:rPr>
        <w:t>(cinco</w:t>
      </w:r>
      <w:r>
        <w:rPr>
          <w:spacing w:val="-2"/>
          <w:sz w:val="20"/>
        </w:rPr>
        <w:t xml:space="preserve"> </w:t>
      </w:r>
      <w:r>
        <w:rPr>
          <w:sz w:val="20"/>
        </w:rPr>
        <w:t>por</w:t>
      </w:r>
      <w:r>
        <w:rPr>
          <w:spacing w:val="-2"/>
          <w:sz w:val="20"/>
        </w:rPr>
        <w:t xml:space="preserve"> </w:t>
      </w:r>
      <w:r>
        <w:rPr>
          <w:sz w:val="20"/>
        </w:rPr>
        <w:t>cento),</w:t>
      </w:r>
      <w:r>
        <w:rPr>
          <w:spacing w:val="-2"/>
          <w:sz w:val="20"/>
        </w:rPr>
        <w:t xml:space="preserve"> </w:t>
      </w:r>
      <w:r>
        <w:rPr>
          <w:sz w:val="20"/>
        </w:rPr>
        <w:t>o</w:t>
      </w:r>
      <w:r>
        <w:rPr>
          <w:spacing w:val="-2"/>
          <w:sz w:val="20"/>
        </w:rPr>
        <w:t xml:space="preserve"> </w:t>
      </w:r>
      <w:r>
        <w:rPr>
          <w:sz w:val="20"/>
        </w:rPr>
        <w:t>pregoeiro,</w:t>
      </w:r>
      <w:r>
        <w:rPr>
          <w:spacing w:val="-2"/>
          <w:sz w:val="20"/>
        </w:rPr>
        <w:t xml:space="preserve"> </w:t>
      </w:r>
      <w:r>
        <w:rPr>
          <w:sz w:val="20"/>
        </w:rPr>
        <w:t>auxiliado</w:t>
      </w:r>
      <w:r>
        <w:rPr>
          <w:spacing w:val="-2"/>
          <w:sz w:val="20"/>
        </w:rPr>
        <w:t xml:space="preserve"> </w:t>
      </w:r>
      <w:r>
        <w:rPr>
          <w:sz w:val="20"/>
        </w:rPr>
        <w:t>pela</w:t>
      </w:r>
      <w:r>
        <w:rPr>
          <w:spacing w:val="-2"/>
          <w:sz w:val="20"/>
        </w:rPr>
        <w:t xml:space="preserve"> </w:t>
      </w:r>
      <w:r>
        <w:rPr>
          <w:sz w:val="20"/>
        </w:rPr>
        <w:t>equipe</w:t>
      </w:r>
      <w:r>
        <w:rPr>
          <w:spacing w:val="-2"/>
          <w:sz w:val="20"/>
        </w:rPr>
        <w:t xml:space="preserve"> </w:t>
      </w:r>
      <w:r>
        <w:rPr>
          <w:sz w:val="20"/>
        </w:rPr>
        <w:t>de</w:t>
      </w:r>
      <w:r>
        <w:rPr>
          <w:spacing w:val="-2"/>
          <w:sz w:val="20"/>
        </w:rPr>
        <w:t xml:space="preserve"> </w:t>
      </w:r>
      <w:r>
        <w:rPr>
          <w:sz w:val="20"/>
        </w:rPr>
        <w:t>apoio, poderá admitir o reinício da disputa aberta, para a definição das demais colocações.</w:t>
      </w:r>
    </w:p>
    <w:p w14:paraId="2D451084">
      <w:pPr>
        <w:pStyle w:val="10"/>
        <w:numPr>
          <w:ilvl w:val="2"/>
          <w:numId w:val="1"/>
        </w:numPr>
        <w:tabs>
          <w:tab w:val="left" w:pos="920"/>
        </w:tabs>
        <w:spacing w:before="2" w:after="0" w:line="240" w:lineRule="auto"/>
        <w:ind w:left="920" w:right="0" w:hanging="589"/>
        <w:jc w:val="left"/>
        <w:rPr>
          <w:sz w:val="20"/>
        </w:rPr>
      </w:pPr>
      <w:r>
        <w:rPr>
          <w:sz w:val="20"/>
        </w:rPr>
        <w:t>Após</w:t>
      </w:r>
      <w:r>
        <w:rPr>
          <w:spacing w:val="-1"/>
          <w:sz w:val="20"/>
        </w:rPr>
        <w:t xml:space="preserve"> </w:t>
      </w:r>
      <w:r>
        <w:rPr>
          <w:sz w:val="20"/>
        </w:rPr>
        <w:t>o</w:t>
      </w:r>
      <w:r>
        <w:rPr>
          <w:spacing w:val="-1"/>
          <w:sz w:val="20"/>
        </w:rPr>
        <w:t xml:space="preserve"> </w:t>
      </w:r>
      <w:r>
        <w:rPr>
          <w:sz w:val="20"/>
        </w:rPr>
        <w:t>reinício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rPr>
          <w:sz w:val="20"/>
        </w:rPr>
        <w:t>subitem</w:t>
      </w:r>
      <w:r>
        <w:rPr>
          <w:spacing w:val="-1"/>
          <w:sz w:val="20"/>
        </w:rPr>
        <w:t xml:space="preserve"> </w:t>
      </w:r>
      <w:r>
        <w:rPr>
          <w:sz w:val="20"/>
        </w:rPr>
        <w:t>supra,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apresentar</w:t>
      </w:r>
      <w:r>
        <w:rPr>
          <w:spacing w:val="-1"/>
          <w:sz w:val="20"/>
        </w:rPr>
        <w:t xml:space="preserve"> </w:t>
      </w:r>
      <w:r>
        <w:rPr>
          <w:sz w:val="20"/>
        </w:rPr>
        <w:t>lances</w:t>
      </w:r>
      <w:r>
        <w:rPr>
          <w:spacing w:val="-1"/>
          <w:sz w:val="20"/>
        </w:rPr>
        <w:t xml:space="preserve"> </w:t>
      </w:r>
      <w:r>
        <w:rPr>
          <w:spacing w:val="-2"/>
          <w:sz w:val="20"/>
        </w:rPr>
        <w:t>intermediários.</w:t>
      </w:r>
    </w:p>
    <w:p w14:paraId="66CF589F">
      <w:pPr>
        <w:pStyle w:val="10"/>
        <w:numPr>
          <w:ilvl w:val="1"/>
          <w:numId w:val="1"/>
        </w:numPr>
        <w:tabs>
          <w:tab w:val="left" w:pos="779"/>
        </w:tabs>
        <w:spacing w:before="40" w:after="0" w:line="240" w:lineRule="auto"/>
        <w:ind w:left="779" w:right="0" w:hanging="450"/>
        <w:jc w:val="left"/>
        <w:rPr>
          <w:i/>
          <w:sz w:val="20"/>
        </w:rPr>
      </w:pPr>
      <w:r>
        <w:rPr>
          <w:sz w:val="20"/>
        </w:rPr>
        <w:t>Após</w:t>
      </w:r>
      <w:r>
        <w:rPr>
          <w:spacing w:val="-3"/>
          <w:sz w:val="20"/>
        </w:rPr>
        <w:t xml:space="preserve"> </w:t>
      </w:r>
      <w:r>
        <w:rPr>
          <w:sz w:val="20"/>
        </w:rPr>
        <w:t>o</w:t>
      </w:r>
      <w:r>
        <w:rPr>
          <w:spacing w:val="-1"/>
          <w:sz w:val="20"/>
        </w:rPr>
        <w:t xml:space="preserve"> </w:t>
      </w:r>
      <w:r>
        <w:rPr>
          <w:sz w:val="20"/>
        </w:rPr>
        <w:t>término</w:t>
      </w:r>
      <w:r>
        <w:rPr>
          <w:spacing w:val="-1"/>
          <w:sz w:val="20"/>
        </w:rPr>
        <w:t xml:space="preserve"> </w:t>
      </w:r>
      <w:r>
        <w:rPr>
          <w:sz w:val="20"/>
        </w:rPr>
        <w:t>dos</w:t>
      </w:r>
      <w:r>
        <w:rPr>
          <w:spacing w:val="-1"/>
          <w:sz w:val="20"/>
        </w:rPr>
        <w:t xml:space="preserve"> </w:t>
      </w:r>
      <w:r>
        <w:rPr>
          <w:sz w:val="20"/>
        </w:rPr>
        <w:t>prazos</w:t>
      </w:r>
      <w:r>
        <w:rPr>
          <w:spacing w:val="-1"/>
          <w:sz w:val="20"/>
        </w:rPr>
        <w:t xml:space="preserve"> </w:t>
      </w:r>
      <w:r>
        <w:rPr>
          <w:sz w:val="20"/>
        </w:rPr>
        <w:t>estabelecidos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anteriores,</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ordenará</w:t>
      </w:r>
      <w:r>
        <w:rPr>
          <w:spacing w:val="-1"/>
          <w:sz w:val="20"/>
        </w:rPr>
        <w:t xml:space="preserve"> </w:t>
      </w:r>
      <w:r>
        <w:rPr>
          <w:sz w:val="20"/>
        </w:rPr>
        <w:t>e</w:t>
      </w:r>
      <w:r>
        <w:rPr>
          <w:spacing w:val="-1"/>
          <w:sz w:val="20"/>
        </w:rPr>
        <w:t xml:space="preserve"> </w:t>
      </w:r>
      <w:r>
        <w:rPr>
          <w:sz w:val="20"/>
        </w:rPr>
        <w:t>divulgará</w:t>
      </w:r>
      <w:r>
        <w:rPr>
          <w:spacing w:val="-1"/>
          <w:sz w:val="20"/>
        </w:rPr>
        <w:t xml:space="preserve"> </w:t>
      </w:r>
      <w:r>
        <w:rPr>
          <w:sz w:val="20"/>
        </w:rPr>
        <w:t>os</w:t>
      </w:r>
      <w:r>
        <w:rPr>
          <w:spacing w:val="-1"/>
          <w:sz w:val="20"/>
        </w:rPr>
        <w:t xml:space="preserve"> </w:t>
      </w:r>
      <w:r>
        <w:rPr>
          <w:sz w:val="20"/>
        </w:rPr>
        <w:t>lances</w:t>
      </w:r>
      <w:r>
        <w:rPr>
          <w:spacing w:val="-1"/>
          <w:sz w:val="20"/>
        </w:rPr>
        <w:t xml:space="preserve"> </w:t>
      </w:r>
      <w:r>
        <w:rPr>
          <w:sz w:val="20"/>
        </w:rPr>
        <w:t>segundo</w:t>
      </w:r>
      <w:r>
        <w:rPr>
          <w:spacing w:val="-1"/>
          <w:sz w:val="20"/>
        </w:rPr>
        <w:t xml:space="preserve"> </w:t>
      </w:r>
      <w:r>
        <w:rPr>
          <w:sz w:val="20"/>
        </w:rPr>
        <w:t>a</w:t>
      </w:r>
      <w:r>
        <w:rPr>
          <w:spacing w:val="-1"/>
          <w:sz w:val="20"/>
        </w:rPr>
        <w:t xml:space="preserve"> </w:t>
      </w:r>
      <w:r>
        <w:rPr>
          <w:sz w:val="20"/>
        </w:rPr>
        <w:t>ordem</w:t>
      </w:r>
      <w:r>
        <w:rPr>
          <w:spacing w:val="-1"/>
          <w:sz w:val="20"/>
        </w:rPr>
        <w:t xml:space="preserve"> </w:t>
      </w:r>
      <w:r>
        <w:rPr>
          <w:sz w:val="20"/>
        </w:rPr>
        <w:t>crescente</w:t>
      </w:r>
      <w:r>
        <w:rPr>
          <w:spacing w:val="-1"/>
          <w:sz w:val="20"/>
        </w:rPr>
        <w:t xml:space="preserve"> </w:t>
      </w:r>
      <w:r>
        <w:rPr>
          <w:sz w:val="20"/>
        </w:rPr>
        <w:t>de</w:t>
      </w:r>
      <w:r>
        <w:rPr>
          <w:spacing w:val="-1"/>
          <w:sz w:val="20"/>
        </w:rPr>
        <w:t xml:space="preserve"> </w:t>
      </w:r>
      <w:r>
        <w:rPr>
          <w:spacing w:val="-2"/>
          <w:sz w:val="20"/>
        </w:rPr>
        <w:t>valores</w:t>
      </w:r>
      <w:r>
        <w:rPr>
          <w:i/>
          <w:spacing w:val="-2"/>
          <w:sz w:val="20"/>
        </w:rPr>
        <w:t>.</w:t>
      </w:r>
    </w:p>
    <w:p w14:paraId="77D86F48">
      <w:pPr>
        <w:pStyle w:val="10"/>
        <w:numPr>
          <w:ilvl w:val="1"/>
          <w:numId w:val="1"/>
        </w:numPr>
        <w:tabs>
          <w:tab w:val="left" w:pos="779"/>
        </w:tabs>
        <w:spacing w:before="40" w:after="0" w:line="240" w:lineRule="auto"/>
        <w:ind w:left="779" w:right="0" w:hanging="450"/>
        <w:jc w:val="left"/>
        <w:rPr>
          <w:sz w:val="20"/>
        </w:rPr>
      </w:pPr>
      <w:r>
        <w:rPr>
          <w:sz w:val="20"/>
        </w:rPr>
        <w:t>Não</w:t>
      </w:r>
      <w:r>
        <w:rPr>
          <w:spacing w:val="-2"/>
          <w:sz w:val="20"/>
        </w:rPr>
        <w:t xml:space="preserve"> </w:t>
      </w:r>
      <w:r>
        <w:rPr>
          <w:sz w:val="20"/>
        </w:rPr>
        <w:t>serão</w:t>
      </w:r>
      <w:r>
        <w:rPr>
          <w:spacing w:val="-1"/>
          <w:sz w:val="20"/>
        </w:rPr>
        <w:t xml:space="preserve"> </w:t>
      </w:r>
      <w:r>
        <w:rPr>
          <w:sz w:val="20"/>
        </w:rPr>
        <w:t>aceitos</w:t>
      </w:r>
      <w:r>
        <w:rPr>
          <w:spacing w:val="-2"/>
          <w:sz w:val="20"/>
        </w:rPr>
        <w:t xml:space="preserve"> </w:t>
      </w:r>
      <w:r>
        <w:rPr>
          <w:sz w:val="20"/>
        </w:rPr>
        <w:t>dois</w:t>
      </w:r>
      <w:r>
        <w:rPr>
          <w:spacing w:val="-1"/>
          <w:sz w:val="20"/>
        </w:rPr>
        <w:t xml:space="preserve"> </w:t>
      </w:r>
      <w:r>
        <w:rPr>
          <w:sz w:val="20"/>
        </w:rPr>
        <w:t>ou</w:t>
      </w:r>
      <w:r>
        <w:rPr>
          <w:spacing w:val="-2"/>
          <w:sz w:val="20"/>
        </w:rPr>
        <w:t xml:space="preserve"> </w:t>
      </w:r>
      <w:r>
        <w:rPr>
          <w:sz w:val="20"/>
        </w:rPr>
        <w:t>mais</w:t>
      </w:r>
      <w:r>
        <w:rPr>
          <w:spacing w:val="-1"/>
          <w:sz w:val="20"/>
        </w:rPr>
        <w:t xml:space="preserve"> </w:t>
      </w:r>
      <w:r>
        <w:rPr>
          <w:sz w:val="20"/>
        </w:rPr>
        <w:t>lances</w:t>
      </w:r>
      <w:r>
        <w:rPr>
          <w:spacing w:val="-1"/>
          <w:sz w:val="20"/>
        </w:rPr>
        <w:t xml:space="preserve"> </w:t>
      </w:r>
      <w:r>
        <w:rPr>
          <w:sz w:val="20"/>
        </w:rPr>
        <w:t>de</w:t>
      </w:r>
      <w:r>
        <w:rPr>
          <w:spacing w:val="-2"/>
          <w:sz w:val="20"/>
        </w:rPr>
        <w:t xml:space="preserve"> </w:t>
      </w:r>
      <w:r>
        <w:rPr>
          <w:sz w:val="20"/>
        </w:rPr>
        <w:t>mesmo</w:t>
      </w:r>
      <w:r>
        <w:rPr>
          <w:spacing w:val="-1"/>
          <w:sz w:val="20"/>
        </w:rPr>
        <w:t xml:space="preserve"> </w:t>
      </w:r>
      <w:r>
        <w:rPr>
          <w:sz w:val="20"/>
        </w:rPr>
        <w:t>valor,</w:t>
      </w:r>
      <w:r>
        <w:rPr>
          <w:spacing w:val="-2"/>
          <w:sz w:val="20"/>
        </w:rPr>
        <w:t xml:space="preserve"> </w:t>
      </w:r>
      <w:r>
        <w:rPr>
          <w:sz w:val="20"/>
        </w:rPr>
        <w:t>prevalecendo</w:t>
      </w:r>
      <w:r>
        <w:rPr>
          <w:spacing w:val="-1"/>
          <w:sz w:val="20"/>
        </w:rPr>
        <w:t xml:space="preserve"> </w:t>
      </w:r>
      <w:r>
        <w:rPr>
          <w:sz w:val="20"/>
        </w:rPr>
        <w:t>aquele</w:t>
      </w:r>
      <w:r>
        <w:rPr>
          <w:spacing w:val="-2"/>
          <w:sz w:val="20"/>
        </w:rPr>
        <w:t xml:space="preserve"> </w:t>
      </w:r>
      <w:r>
        <w:rPr>
          <w:sz w:val="20"/>
        </w:rPr>
        <w:t>que</w:t>
      </w:r>
      <w:r>
        <w:rPr>
          <w:spacing w:val="-1"/>
          <w:sz w:val="20"/>
        </w:rPr>
        <w:t xml:space="preserve"> </w:t>
      </w:r>
      <w:r>
        <w:rPr>
          <w:sz w:val="20"/>
        </w:rPr>
        <w:t>for</w:t>
      </w:r>
      <w:r>
        <w:rPr>
          <w:spacing w:val="-1"/>
          <w:sz w:val="20"/>
        </w:rPr>
        <w:t xml:space="preserve"> </w:t>
      </w:r>
      <w:r>
        <w:rPr>
          <w:sz w:val="20"/>
        </w:rPr>
        <w:t>recebido</w:t>
      </w:r>
      <w:r>
        <w:rPr>
          <w:spacing w:val="-2"/>
          <w:sz w:val="20"/>
        </w:rPr>
        <w:t xml:space="preserve"> </w:t>
      </w:r>
      <w:r>
        <w:rPr>
          <w:sz w:val="20"/>
        </w:rPr>
        <w:t>e</w:t>
      </w:r>
      <w:r>
        <w:rPr>
          <w:spacing w:val="-1"/>
          <w:sz w:val="20"/>
        </w:rPr>
        <w:t xml:space="preserve"> </w:t>
      </w:r>
      <w:r>
        <w:rPr>
          <w:sz w:val="20"/>
        </w:rPr>
        <w:t>registrado</w:t>
      </w:r>
      <w:r>
        <w:rPr>
          <w:spacing w:val="-2"/>
          <w:sz w:val="20"/>
        </w:rPr>
        <w:t xml:space="preserve"> </w:t>
      </w:r>
      <w:r>
        <w:rPr>
          <w:sz w:val="20"/>
        </w:rPr>
        <w:t>em</w:t>
      </w:r>
      <w:r>
        <w:rPr>
          <w:spacing w:val="-1"/>
          <w:sz w:val="20"/>
        </w:rPr>
        <w:t xml:space="preserve"> </w:t>
      </w:r>
      <w:r>
        <w:rPr>
          <w:sz w:val="20"/>
        </w:rPr>
        <w:t>primeiro</w:t>
      </w:r>
      <w:r>
        <w:rPr>
          <w:spacing w:val="-1"/>
          <w:sz w:val="20"/>
        </w:rPr>
        <w:t xml:space="preserve"> </w:t>
      </w:r>
      <w:r>
        <w:rPr>
          <w:spacing w:val="-2"/>
          <w:sz w:val="20"/>
        </w:rPr>
        <w:t>lugar.</w:t>
      </w:r>
    </w:p>
    <w:p w14:paraId="0C6DBA03">
      <w:pPr>
        <w:pStyle w:val="10"/>
        <w:numPr>
          <w:ilvl w:val="1"/>
          <w:numId w:val="1"/>
        </w:numPr>
        <w:tabs>
          <w:tab w:val="left" w:pos="779"/>
        </w:tabs>
        <w:spacing w:before="40" w:after="0" w:line="240" w:lineRule="auto"/>
        <w:ind w:left="779" w:right="0" w:hanging="450"/>
        <w:jc w:val="left"/>
        <w:rPr>
          <w:sz w:val="20"/>
        </w:rPr>
      </w:pPr>
      <w:r>
        <w:rPr>
          <w:sz w:val="20"/>
        </w:rPr>
        <w:t>Durante</w:t>
      </w:r>
      <w:r>
        <w:rPr>
          <w:spacing w:val="-1"/>
          <w:sz w:val="20"/>
        </w:rPr>
        <w:t xml:space="preserve"> </w:t>
      </w:r>
      <w:r>
        <w:rPr>
          <w:sz w:val="20"/>
        </w:rPr>
        <w:t>o</w:t>
      </w:r>
      <w:r>
        <w:rPr>
          <w:spacing w:val="-1"/>
          <w:sz w:val="20"/>
        </w:rPr>
        <w:t xml:space="preserve"> </w:t>
      </w:r>
      <w:r>
        <w:rPr>
          <w:sz w:val="20"/>
        </w:rPr>
        <w:t>transcurso</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informados,</w:t>
      </w:r>
      <w:r>
        <w:rPr>
          <w:spacing w:val="-1"/>
          <w:sz w:val="20"/>
        </w:rPr>
        <w:t xml:space="preserve"> </w:t>
      </w:r>
      <w:r>
        <w:rPr>
          <w:sz w:val="20"/>
        </w:rPr>
        <w:t>em</w:t>
      </w:r>
      <w:r>
        <w:rPr>
          <w:spacing w:val="-1"/>
          <w:sz w:val="20"/>
        </w:rPr>
        <w:t xml:space="preserve"> </w:t>
      </w:r>
      <w:r>
        <w:rPr>
          <w:sz w:val="20"/>
        </w:rPr>
        <w:t>tempo</w:t>
      </w:r>
      <w:r>
        <w:rPr>
          <w:spacing w:val="-1"/>
          <w:sz w:val="20"/>
        </w:rPr>
        <w:t xml:space="preserve"> </w:t>
      </w:r>
      <w:r>
        <w:rPr>
          <w:sz w:val="20"/>
        </w:rPr>
        <w:t>real,</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menor</w:t>
      </w:r>
      <w:r>
        <w:rPr>
          <w:spacing w:val="-1"/>
          <w:sz w:val="20"/>
        </w:rPr>
        <w:t xml:space="preserve"> </w:t>
      </w:r>
      <w:r>
        <w:rPr>
          <w:sz w:val="20"/>
        </w:rPr>
        <w:t>lance</w:t>
      </w:r>
      <w:r>
        <w:rPr>
          <w:spacing w:val="-1"/>
          <w:sz w:val="20"/>
        </w:rPr>
        <w:t xml:space="preserve"> </w:t>
      </w:r>
      <w:r>
        <w:rPr>
          <w:sz w:val="20"/>
        </w:rPr>
        <w:t>registrado,</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identificação</w:t>
      </w:r>
      <w:r>
        <w:rPr>
          <w:spacing w:val="-1"/>
          <w:sz w:val="20"/>
        </w:rPr>
        <w:t xml:space="preserve"> </w:t>
      </w:r>
      <w:r>
        <w:rPr>
          <w:sz w:val="20"/>
        </w:rPr>
        <w:t>do</w:t>
      </w:r>
      <w:r>
        <w:rPr>
          <w:spacing w:val="-1"/>
          <w:sz w:val="20"/>
        </w:rPr>
        <w:t xml:space="preserve"> </w:t>
      </w:r>
      <w:r>
        <w:rPr>
          <w:spacing w:val="-2"/>
          <w:sz w:val="20"/>
        </w:rPr>
        <w:t>licitante.</w:t>
      </w:r>
    </w:p>
    <w:p w14:paraId="1372400A">
      <w:pPr>
        <w:pStyle w:val="10"/>
        <w:numPr>
          <w:ilvl w:val="1"/>
          <w:numId w:val="1"/>
        </w:numPr>
        <w:tabs>
          <w:tab w:val="left" w:pos="779"/>
        </w:tabs>
        <w:spacing w:before="40" w:after="0" w:line="240" w:lineRule="auto"/>
        <w:ind w:left="779" w:right="0" w:hanging="450"/>
        <w:jc w:val="left"/>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desconexão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no</w:t>
      </w:r>
      <w:r>
        <w:rPr>
          <w:spacing w:val="-1"/>
          <w:sz w:val="20"/>
        </w:rPr>
        <w:t xml:space="preserve"> </w:t>
      </w:r>
      <w:r>
        <w:rPr>
          <w:sz w:val="20"/>
        </w:rPr>
        <w:t>decorrer</w:t>
      </w:r>
      <w:r>
        <w:rPr>
          <w:spacing w:val="-1"/>
          <w:sz w:val="20"/>
        </w:rPr>
        <w:t xml:space="preserve"> </w:t>
      </w:r>
      <w:r>
        <w:rPr>
          <w:sz w:val="20"/>
        </w:rPr>
        <w:t>da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z w:val="20"/>
        </w:rPr>
        <w:t>do</w:t>
      </w:r>
      <w:r>
        <w:rPr>
          <w:spacing w:val="-1"/>
          <w:sz w:val="20"/>
        </w:rPr>
        <w:t xml:space="preserve"> </w:t>
      </w:r>
      <w:r>
        <w:rPr>
          <w:sz w:val="20"/>
        </w:rPr>
        <w:t>Pregão,</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poderá</w:t>
      </w:r>
      <w:r>
        <w:rPr>
          <w:spacing w:val="-1"/>
          <w:sz w:val="20"/>
        </w:rPr>
        <w:t xml:space="preserve"> </w:t>
      </w:r>
      <w:r>
        <w:rPr>
          <w:sz w:val="20"/>
        </w:rPr>
        <w:t>permanecer</w:t>
      </w:r>
      <w:r>
        <w:rPr>
          <w:spacing w:val="-1"/>
          <w:sz w:val="20"/>
        </w:rPr>
        <w:t xml:space="preserve"> </w:t>
      </w:r>
      <w:r>
        <w:rPr>
          <w:sz w:val="20"/>
        </w:rPr>
        <w:t>acessível</w:t>
      </w:r>
      <w:r>
        <w:rPr>
          <w:spacing w:val="-1"/>
          <w:sz w:val="20"/>
        </w:rPr>
        <w:t xml:space="preserve"> </w:t>
      </w:r>
      <w:r>
        <w:rPr>
          <w:sz w:val="20"/>
        </w:rPr>
        <w:t>aos</w:t>
      </w:r>
      <w:r>
        <w:rPr>
          <w:spacing w:val="-1"/>
          <w:sz w:val="20"/>
        </w:rPr>
        <w:t xml:space="preserve"> </w:t>
      </w:r>
      <w:r>
        <w:rPr>
          <w:sz w:val="20"/>
        </w:rPr>
        <w:t>licitantes</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recepção</w:t>
      </w:r>
      <w:r>
        <w:rPr>
          <w:spacing w:val="-1"/>
          <w:sz w:val="20"/>
        </w:rPr>
        <w:t xml:space="preserve"> </w:t>
      </w:r>
      <w:r>
        <w:rPr>
          <w:sz w:val="20"/>
        </w:rPr>
        <w:t>dos</w:t>
      </w:r>
      <w:r>
        <w:rPr>
          <w:spacing w:val="-1"/>
          <w:sz w:val="20"/>
        </w:rPr>
        <w:t xml:space="preserve"> </w:t>
      </w:r>
      <w:r>
        <w:rPr>
          <w:spacing w:val="-2"/>
          <w:sz w:val="20"/>
        </w:rPr>
        <w:t>lances.</w:t>
      </w:r>
    </w:p>
    <w:p w14:paraId="23E9061F">
      <w:pPr>
        <w:pStyle w:val="10"/>
        <w:numPr>
          <w:ilvl w:val="1"/>
          <w:numId w:val="1"/>
        </w:numPr>
        <w:tabs>
          <w:tab w:val="left" w:pos="787"/>
        </w:tabs>
        <w:spacing w:before="40" w:after="0" w:line="280" w:lineRule="auto"/>
        <w:ind w:left="329" w:right="433" w:firstLine="0"/>
        <w:jc w:val="left"/>
        <w:rPr>
          <w:sz w:val="20"/>
        </w:rPr>
      </w:pPr>
      <w:r>
        <w:rPr>
          <w:sz w:val="20"/>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1F9A46B1">
      <w:pPr>
        <w:pStyle w:val="10"/>
        <w:numPr>
          <w:ilvl w:val="1"/>
          <w:numId w:val="1"/>
        </w:numPr>
        <w:tabs>
          <w:tab w:val="left" w:pos="781"/>
        </w:tabs>
        <w:spacing w:before="1" w:after="0" w:line="240" w:lineRule="auto"/>
        <w:ind w:left="781" w:right="0" w:hanging="450"/>
        <w:jc w:val="left"/>
        <w:rPr>
          <w:sz w:val="20"/>
        </w:rPr>
      </w:pPr>
      <w:r>
        <w:rPr>
          <w:sz w:val="20"/>
        </w:rPr>
        <w:t>Caso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não</w:t>
      </w:r>
      <w:r>
        <w:rPr>
          <w:spacing w:val="-1"/>
          <w:sz w:val="20"/>
        </w:rPr>
        <w:t xml:space="preserve"> </w:t>
      </w:r>
      <w:r>
        <w:rPr>
          <w:sz w:val="20"/>
        </w:rPr>
        <w:t>apresente</w:t>
      </w:r>
      <w:r>
        <w:rPr>
          <w:spacing w:val="-1"/>
          <w:sz w:val="20"/>
        </w:rPr>
        <w:t xml:space="preserve"> </w:t>
      </w:r>
      <w:r>
        <w:rPr>
          <w:sz w:val="20"/>
        </w:rPr>
        <w:t>lances,</w:t>
      </w:r>
      <w:r>
        <w:rPr>
          <w:spacing w:val="-1"/>
          <w:sz w:val="20"/>
        </w:rPr>
        <w:t xml:space="preserve"> </w:t>
      </w:r>
      <w:r>
        <w:rPr>
          <w:sz w:val="20"/>
        </w:rPr>
        <w:t>concorrerá</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572B929D">
      <w:pPr>
        <w:pStyle w:val="10"/>
        <w:numPr>
          <w:ilvl w:val="1"/>
          <w:numId w:val="1"/>
        </w:numPr>
        <w:tabs>
          <w:tab w:val="left" w:pos="817"/>
        </w:tabs>
        <w:spacing w:before="41" w:after="0" w:line="280" w:lineRule="auto"/>
        <w:ind w:left="329" w:right="433" w:firstLine="0"/>
        <w:jc w:val="both"/>
        <w:rPr>
          <w:sz w:val="20"/>
        </w:rPr>
      </w:pPr>
      <w:r>
        <w:rPr>
          <w:sz w:val="20"/>
        </w:rPr>
        <w:t xml:space="preserve">Em relação a itens não exclusivos para participação de microempresas e empresas de pequeno porte, uma vez encerrada a etapa de lances, será efetivada a verificação das microempresas e empresas de pequeno porte participantes, procedendo à comparação com os valores da primeira colocada, se esta for empresa de maior porte, assim como das demais classificadas, para o fim de aplicar-se o disposto nos </w:t>
      </w:r>
      <w:r>
        <w:fldChar w:fldCharType="begin"/>
      </w:r>
      <w:r>
        <w:instrText xml:space="preserve"> HYPERLINK "https://www.planalto.gov.br/ccivil_03/leis/lcp/lcp123.htm#art44" \h </w:instrText>
      </w:r>
      <w:r>
        <w:fldChar w:fldCharType="separate"/>
      </w:r>
      <w:r>
        <w:rPr>
          <w:color w:val="0000EC"/>
          <w:sz w:val="20"/>
          <w:u w:val="single" w:color="000080"/>
        </w:rPr>
        <w:t>arts. 44 e 45 da Lei Complementar nº 123</w:t>
      </w:r>
      <w:r>
        <w:rPr>
          <w:color w:val="0000EC"/>
          <w:sz w:val="20"/>
        </w:rPr>
        <w:t>,</w:t>
      </w:r>
      <w:r>
        <w:rPr>
          <w:color w:val="0000EC"/>
          <w:sz w:val="20"/>
          <w:u w:val="single" w:color="000080"/>
        </w:rPr>
        <w:t xml:space="preserve"> de 2006</w:t>
      </w:r>
      <w:r>
        <w:rPr>
          <w:color w:val="0000EC"/>
          <w:sz w:val="20"/>
          <w:u w:val="single" w:color="000080"/>
        </w:rPr>
        <w:fldChar w:fldCharType="end"/>
      </w:r>
      <w:r>
        <w:rPr>
          <w:sz w:val="20"/>
        </w:rPr>
        <w:t xml:space="preserve">, regulamentada pelo </w:t>
      </w:r>
      <w:r>
        <w:fldChar w:fldCharType="begin"/>
      </w:r>
      <w:r>
        <w:instrText xml:space="preserve"> HYPERLINK "https://www.planalto.gov.br/ccivil_03/_ato2015-2018/2015/decreto/d8539.htm" \h </w:instrText>
      </w:r>
      <w:r>
        <w:fldChar w:fldCharType="separate"/>
      </w:r>
      <w:r>
        <w:rPr>
          <w:color w:val="0000EC"/>
          <w:sz w:val="20"/>
          <w:u w:val="single" w:color="000080"/>
        </w:rPr>
        <w:t>Decreto nº 42.063</w:t>
      </w:r>
      <w:r>
        <w:rPr>
          <w:color w:val="0000EC"/>
          <w:sz w:val="20"/>
          <w:u w:val="single" w:color="000080"/>
        </w:rPr>
        <w:fldChar w:fldCharType="end"/>
      </w:r>
      <w:r>
        <w:rPr>
          <w:color w:val="0000EC"/>
          <w:sz w:val="20"/>
        </w:rPr>
        <w:t xml:space="preserve">, </w:t>
      </w:r>
      <w:r>
        <w:rPr>
          <w:sz w:val="20"/>
        </w:rPr>
        <w:t>de 2009.</w:t>
      </w:r>
    </w:p>
    <w:p w14:paraId="513C171C">
      <w:pPr>
        <w:pStyle w:val="10"/>
        <w:numPr>
          <w:ilvl w:val="2"/>
          <w:numId w:val="1"/>
        </w:numPr>
        <w:tabs>
          <w:tab w:val="left" w:pos="933"/>
        </w:tabs>
        <w:spacing w:before="2" w:after="0" w:line="280" w:lineRule="auto"/>
        <w:ind w:left="329" w:right="433" w:firstLine="0"/>
        <w:jc w:val="both"/>
        <w:rPr>
          <w:sz w:val="20"/>
        </w:rPr>
      </w:pPr>
      <w:r>
        <w:rPr>
          <w:sz w:val="20"/>
        </w:rPr>
        <w:t>Nessas condições, as propostas de microempresas e empresas de pequeno porte que se encontrarem na faixa de até 5% (cinco por cento) acima da melhor proposta ou melhor lance serão consideradas empatadas com a primeira colocada.</w:t>
      </w:r>
    </w:p>
    <w:p w14:paraId="13C65544">
      <w:pPr>
        <w:pStyle w:val="10"/>
        <w:numPr>
          <w:ilvl w:val="2"/>
          <w:numId w:val="1"/>
        </w:numPr>
        <w:tabs>
          <w:tab w:val="left" w:pos="919"/>
        </w:tabs>
        <w:spacing w:before="2" w:after="0" w:line="280" w:lineRule="auto"/>
        <w:ind w:left="329" w:right="433" w:firstLine="0"/>
        <w:jc w:val="both"/>
        <w:rPr>
          <w:sz w:val="20"/>
        </w:rPr>
      </w:pPr>
      <w:r>
        <w:rPr>
          <w:sz w:val="20"/>
        </w:rPr>
        <w:t>A</w:t>
      </w:r>
      <w:r>
        <w:rPr>
          <w:spacing w:val="-11"/>
          <w:sz w:val="20"/>
        </w:rPr>
        <w:t xml:space="preserve"> </w:t>
      </w:r>
      <w:r>
        <w:rPr>
          <w:sz w:val="20"/>
        </w:rPr>
        <w:t>melhor</w:t>
      </w:r>
      <w:r>
        <w:rPr>
          <w:spacing w:val="-1"/>
          <w:sz w:val="20"/>
        </w:rPr>
        <w:t xml:space="preserve"> </w:t>
      </w:r>
      <w:r>
        <w:rPr>
          <w:sz w:val="20"/>
        </w:rPr>
        <w:t>classificada</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subitem</w:t>
      </w:r>
      <w:r>
        <w:rPr>
          <w:spacing w:val="-1"/>
          <w:sz w:val="20"/>
        </w:rPr>
        <w:t xml:space="preserve"> </w:t>
      </w:r>
      <w:r>
        <w:rPr>
          <w:sz w:val="20"/>
        </w:rPr>
        <w:t>anterior</w:t>
      </w:r>
      <w:r>
        <w:rPr>
          <w:spacing w:val="-1"/>
          <w:sz w:val="20"/>
        </w:rPr>
        <w:t xml:space="preserve"> </w:t>
      </w:r>
      <w:r>
        <w:rPr>
          <w:sz w:val="20"/>
        </w:rPr>
        <w:t>terá</w:t>
      </w:r>
      <w:r>
        <w:rPr>
          <w:spacing w:val="-1"/>
          <w:sz w:val="20"/>
        </w:rPr>
        <w:t xml:space="preserve"> </w:t>
      </w:r>
      <w:r>
        <w:rPr>
          <w:sz w:val="20"/>
        </w:rPr>
        <w:t>o</w:t>
      </w:r>
      <w:r>
        <w:rPr>
          <w:spacing w:val="-1"/>
          <w:sz w:val="20"/>
        </w:rPr>
        <w:t xml:space="preserve"> </w:t>
      </w:r>
      <w:r>
        <w:rPr>
          <w:sz w:val="20"/>
        </w:rPr>
        <w:t>direito</w:t>
      </w:r>
      <w:r>
        <w:rPr>
          <w:spacing w:val="-1"/>
          <w:sz w:val="20"/>
        </w:rPr>
        <w:t xml:space="preserve"> </w:t>
      </w:r>
      <w:r>
        <w:rPr>
          <w:sz w:val="20"/>
        </w:rPr>
        <w:t>de</w:t>
      </w:r>
      <w:r>
        <w:rPr>
          <w:spacing w:val="-1"/>
          <w:sz w:val="20"/>
        </w:rPr>
        <w:t xml:space="preserve"> </w:t>
      </w:r>
      <w:r>
        <w:rPr>
          <w:sz w:val="20"/>
        </w:rPr>
        <w:t>encaminhar</w:t>
      </w:r>
      <w:r>
        <w:rPr>
          <w:spacing w:val="-1"/>
          <w:sz w:val="20"/>
        </w:rPr>
        <w:t xml:space="preserve"> </w:t>
      </w:r>
      <w:r>
        <w:rPr>
          <w:sz w:val="20"/>
        </w:rPr>
        <w:t>uma</w:t>
      </w:r>
      <w:r>
        <w:rPr>
          <w:spacing w:val="-1"/>
          <w:sz w:val="20"/>
        </w:rPr>
        <w:t xml:space="preserve"> </w:t>
      </w:r>
      <w:r>
        <w:rPr>
          <w:sz w:val="20"/>
        </w:rPr>
        <w:t>última</w:t>
      </w:r>
      <w:r>
        <w:rPr>
          <w:spacing w:val="-1"/>
          <w:sz w:val="20"/>
        </w:rPr>
        <w:t xml:space="preserve"> </w:t>
      </w:r>
      <w:r>
        <w:rPr>
          <w:sz w:val="20"/>
        </w:rPr>
        <w:t>oferta</w:t>
      </w:r>
      <w:r>
        <w:rPr>
          <w:spacing w:val="-1"/>
          <w:sz w:val="20"/>
        </w:rPr>
        <w:t xml:space="preserve"> </w:t>
      </w:r>
      <w:r>
        <w:rPr>
          <w:sz w:val="20"/>
        </w:rPr>
        <w:t>para</w:t>
      </w:r>
      <w:r>
        <w:rPr>
          <w:spacing w:val="-1"/>
          <w:sz w:val="20"/>
        </w:rPr>
        <w:t xml:space="preserve"> </w:t>
      </w:r>
      <w:r>
        <w:rPr>
          <w:sz w:val="20"/>
        </w:rPr>
        <w:t>desempate,</w:t>
      </w:r>
      <w:r>
        <w:rPr>
          <w:spacing w:val="-1"/>
          <w:sz w:val="20"/>
        </w:rPr>
        <w:t xml:space="preserve"> </w:t>
      </w:r>
      <w:r>
        <w:rPr>
          <w:sz w:val="20"/>
        </w:rPr>
        <w:t>obrigatoriamente</w:t>
      </w:r>
      <w:r>
        <w:rPr>
          <w:spacing w:val="-1"/>
          <w:sz w:val="20"/>
        </w:rPr>
        <w:t xml:space="preserve"> </w:t>
      </w:r>
      <w:r>
        <w:rPr>
          <w:sz w:val="20"/>
        </w:rPr>
        <w:t>em</w:t>
      </w:r>
      <w:r>
        <w:rPr>
          <w:spacing w:val="-1"/>
          <w:sz w:val="20"/>
        </w:rPr>
        <w:t xml:space="preserve"> </w:t>
      </w:r>
      <w:r>
        <w:rPr>
          <w:sz w:val="20"/>
        </w:rPr>
        <w:t>valor</w:t>
      </w:r>
      <w:r>
        <w:rPr>
          <w:spacing w:val="-1"/>
          <w:sz w:val="20"/>
        </w:rPr>
        <w:t xml:space="preserve"> </w:t>
      </w:r>
      <w:r>
        <w:rPr>
          <w:sz w:val="20"/>
        </w:rPr>
        <w:t>inferior</w:t>
      </w:r>
      <w:r>
        <w:rPr>
          <w:spacing w:val="-1"/>
          <w:sz w:val="20"/>
        </w:rPr>
        <w:t xml:space="preserve"> </w:t>
      </w:r>
      <w:r>
        <w:rPr>
          <w:sz w:val="20"/>
        </w:rPr>
        <w:t>ao</w:t>
      </w:r>
      <w:r>
        <w:rPr>
          <w:spacing w:val="-1"/>
          <w:sz w:val="20"/>
        </w:rPr>
        <w:t xml:space="preserve"> </w:t>
      </w:r>
      <w:r>
        <w:rPr>
          <w:sz w:val="20"/>
        </w:rPr>
        <w:t>da</w:t>
      </w:r>
      <w:r>
        <w:rPr>
          <w:spacing w:val="-1"/>
          <w:sz w:val="20"/>
        </w:rPr>
        <w:t xml:space="preserve"> </w:t>
      </w:r>
      <w:r>
        <w:rPr>
          <w:sz w:val="20"/>
        </w:rPr>
        <w:t>primeira</w:t>
      </w:r>
      <w:r>
        <w:rPr>
          <w:spacing w:val="-1"/>
          <w:sz w:val="20"/>
        </w:rPr>
        <w:t xml:space="preserve"> </w:t>
      </w:r>
      <w:r>
        <w:rPr>
          <w:sz w:val="20"/>
        </w:rPr>
        <w:t>colocada,</w:t>
      </w:r>
      <w:r>
        <w:rPr>
          <w:spacing w:val="-1"/>
          <w:sz w:val="20"/>
        </w:rPr>
        <w:t xml:space="preserve"> </w:t>
      </w:r>
      <w:r>
        <w:rPr>
          <w:sz w:val="20"/>
        </w:rPr>
        <w:t>no prazo de 5 (cinco) minutos controlados pelo sistema, contados após a comunicação automática para tanto.</w:t>
      </w:r>
    </w:p>
    <w:p w14:paraId="3EFC9531">
      <w:pPr>
        <w:pStyle w:val="10"/>
        <w:numPr>
          <w:ilvl w:val="2"/>
          <w:numId w:val="1"/>
        </w:numPr>
        <w:tabs>
          <w:tab w:val="left" w:pos="936"/>
        </w:tabs>
        <w:spacing w:before="2" w:after="0" w:line="280" w:lineRule="auto"/>
        <w:ind w:left="329" w:right="433" w:firstLine="0"/>
        <w:jc w:val="both"/>
        <w:rPr>
          <w:sz w:val="20"/>
        </w:rPr>
      </w:pPr>
      <w:r>
        <w:rPr>
          <w:sz w:val="20"/>
        </w:rPr>
        <w:t xml:space="preserve">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w:t>
      </w:r>
      <w:r>
        <w:rPr>
          <w:spacing w:val="-2"/>
          <w:sz w:val="20"/>
        </w:rPr>
        <w:t>anterior.</w:t>
      </w:r>
    </w:p>
    <w:p w14:paraId="209FD963">
      <w:pPr>
        <w:pStyle w:val="10"/>
        <w:numPr>
          <w:ilvl w:val="2"/>
          <w:numId w:val="1"/>
        </w:numPr>
        <w:tabs>
          <w:tab w:val="left" w:pos="954"/>
        </w:tabs>
        <w:spacing w:before="3" w:after="0" w:line="280" w:lineRule="auto"/>
        <w:ind w:left="329" w:right="433" w:firstLine="0"/>
        <w:jc w:val="both"/>
        <w:rPr>
          <w:sz w:val="20"/>
        </w:rPr>
      </w:pPr>
      <w:r>
        <w:rPr>
          <w:sz w:val="20"/>
        </w:rPr>
        <w:t>No caso de equivalência dos valores apresentados pelas microempresas e empresas de pequeno porte que se encontrem nos intervalos estabelecidos nos subitens anteriores, o sistema identificará aquela que primeiro inseriu sua proposta, de modo a possibilitar que esta usufrua da prerrogativa de apresentar oferta inferior à melhor classificada.</w:t>
      </w:r>
    </w:p>
    <w:p w14:paraId="499C8E37">
      <w:pPr>
        <w:pStyle w:val="10"/>
        <w:numPr>
          <w:ilvl w:val="1"/>
          <w:numId w:val="1"/>
        </w:numPr>
        <w:tabs>
          <w:tab w:val="left" w:pos="779"/>
        </w:tabs>
        <w:spacing w:before="2" w:after="0" w:line="240" w:lineRule="auto"/>
        <w:ind w:left="779" w:right="0" w:hanging="450"/>
        <w:jc w:val="left"/>
        <w:rPr>
          <w:sz w:val="20"/>
        </w:rPr>
      </w:pPr>
      <w:r>
        <w:rPr>
          <w:sz w:val="20"/>
        </w:rPr>
        <w:t>Só</w:t>
      </w:r>
      <w:r>
        <w:rPr>
          <w:spacing w:val="-1"/>
          <w:sz w:val="20"/>
        </w:rPr>
        <w:t xml:space="preserve"> </w:t>
      </w:r>
      <w:r>
        <w:rPr>
          <w:sz w:val="20"/>
        </w:rPr>
        <w:t>poderá</w:t>
      </w:r>
      <w:r>
        <w:rPr>
          <w:spacing w:val="-1"/>
          <w:sz w:val="20"/>
        </w:rPr>
        <w:t xml:space="preserve"> </w:t>
      </w:r>
      <w:r>
        <w:rPr>
          <w:sz w:val="20"/>
        </w:rPr>
        <w:t>haver</w:t>
      </w:r>
      <w:r>
        <w:rPr>
          <w:spacing w:val="-1"/>
          <w:sz w:val="20"/>
        </w:rPr>
        <w:t xml:space="preserve"> </w:t>
      </w:r>
      <w:r>
        <w:rPr>
          <w:sz w:val="20"/>
        </w:rPr>
        <w:t>empate</w:t>
      </w:r>
      <w:r>
        <w:rPr>
          <w:spacing w:val="-1"/>
          <w:sz w:val="20"/>
        </w:rPr>
        <w:t xml:space="preserve"> </w:t>
      </w:r>
      <w:r>
        <w:rPr>
          <w:sz w:val="20"/>
        </w:rPr>
        <w:t>entre</w:t>
      </w:r>
      <w:r>
        <w:rPr>
          <w:spacing w:val="-1"/>
          <w:sz w:val="20"/>
        </w:rPr>
        <w:t xml:space="preserve"> </w:t>
      </w:r>
      <w:r>
        <w:rPr>
          <w:sz w:val="20"/>
        </w:rPr>
        <w:t>propostas</w:t>
      </w:r>
      <w:r>
        <w:rPr>
          <w:spacing w:val="-1"/>
          <w:sz w:val="20"/>
        </w:rPr>
        <w:t xml:space="preserve"> </w:t>
      </w:r>
      <w:r>
        <w:rPr>
          <w:sz w:val="20"/>
        </w:rPr>
        <w:t>iguais</w:t>
      </w:r>
      <w:r>
        <w:rPr>
          <w:spacing w:val="-1"/>
          <w:sz w:val="20"/>
        </w:rPr>
        <w:t xml:space="preserve"> </w:t>
      </w:r>
      <w:r>
        <w:rPr>
          <w:sz w:val="20"/>
        </w:rPr>
        <w:t>(não</w:t>
      </w:r>
      <w:r>
        <w:rPr>
          <w:spacing w:val="-1"/>
          <w:sz w:val="20"/>
        </w:rPr>
        <w:t xml:space="preserve"> </w:t>
      </w:r>
      <w:r>
        <w:rPr>
          <w:sz w:val="20"/>
        </w:rPr>
        <w:t>seguidas</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ou</w:t>
      </w:r>
      <w:r>
        <w:rPr>
          <w:spacing w:val="-1"/>
          <w:sz w:val="20"/>
        </w:rPr>
        <w:t xml:space="preserve"> </w:t>
      </w:r>
      <w:r>
        <w:rPr>
          <w:sz w:val="20"/>
        </w:rPr>
        <w:t>entre</w:t>
      </w:r>
      <w:r>
        <w:rPr>
          <w:spacing w:val="-1"/>
          <w:sz w:val="20"/>
        </w:rPr>
        <w:t xml:space="preserve"> </w:t>
      </w:r>
      <w:r>
        <w:rPr>
          <w:sz w:val="20"/>
        </w:rPr>
        <w:t>lances</w:t>
      </w:r>
      <w:r>
        <w:rPr>
          <w:spacing w:val="-1"/>
          <w:sz w:val="20"/>
        </w:rPr>
        <w:t xml:space="preserve"> </w:t>
      </w:r>
      <w:r>
        <w:rPr>
          <w:sz w:val="20"/>
        </w:rPr>
        <w:t>finais</w:t>
      </w:r>
      <w:r>
        <w:rPr>
          <w:spacing w:val="-1"/>
          <w:sz w:val="20"/>
        </w:rPr>
        <w:t xml:space="preserve"> </w:t>
      </w:r>
      <w:r>
        <w:rPr>
          <w:sz w:val="20"/>
        </w:rPr>
        <w:t>da</w:t>
      </w:r>
      <w:r>
        <w:rPr>
          <w:spacing w:val="-1"/>
          <w:sz w:val="20"/>
        </w:rPr>
        <w:t xml:space="preserve"> </w:t>
      </w:r>
      <w:r>
        <w:rPr>
          <w:sz w:val="20"/>
        </w:rPr>
        <w:t>fase</w:t>
      </w:r>
      <w:r>
        <w:rPr>
          <w:spacing w:val="-1"/>
          <w:sz w:val="20"/>
        </w:rPr>
        <w:t xml:space="preserve"> </w:t>
      </w:r>
      <w:r>
        <w:rPr>
          <w:sz w:val="20"/>
        </w:rPr>
        <w:t>fechada</w:t>
      </w:r>
      <w:r>
        <w:rPr>
          <w:spacing w:val="-1"/>
          <w:sz w:val="20"/>
        </w:rPr>
        <w:t xml:space="preserve"> </w:t>
      </w:r>
      <w:r>
        <w:rPr>
          <w:sz w:val="20"/>
        </w:rPr>
        <w:t>do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1"/>
          <w:sz w:val="20"/>
        </w:rPr>
        <w:t xml:space="preserve"> </w:t>
      </w:r>
      <w:r>
        <w:rPr>
          <w:sz w:val="20"/>
        </w:rPr>
        <w:t>e</w:t>
      </w:r>
      <w:r>
        <w:rPr>
          <w:spacing w:val="-1"/>
          <w:sz w:val="20"/>
        </w:rPr>
        <w:t xml:space="preserve"> </w:t>
      </w:r>
      <w:r>
        <w:rPr>
          <w:spacing w:val="-2"/>
          <w:sz w:val="20"/>
        </w:rPr>
        <w:t>fechado.</w:t>
      </w:r>
    </w:p>
    <w:p w14:paraId="0BC45CEE">
      <w:pPr>
        <w:pStyle w:val="10"/>
        <w:numPr>
          <w:ilvl w:val="2"/>
          <w:numId w:val="1"/>
        </w:numPr>
        <w:tabs>
          <w:tab w:val="left" w:pos="929"/>
        </w:tabs>
        <w:spacing w:before="40" w:after="0" w:line="240" w:lineRule="auto"/>
        <w:ind w:left="929" w:right="0" w:hanging="600"/>
        <w:jc w:val="left"/>
        <w:rPr>
          <w:sz w:val="20"/>
        </w:rPr>
      </w:pPr>
      <w:r>
        <w:fldChar w:fldCharType="begin"/>
      </w:r>
      <w:r>
        <w:instrText xml:space="preserve"> HYPERLINK "http://www.planalto.gov.br/ccivil_03/_ato2019-2022/2021/lei/L14133.htm#art60" \h </w:instrText>
      </w:r>
      <w:r>
        <w:fldChar w:fldCharType="separate"/>
      </w:r>
      <w:r>
        <w:rPr>
          <w:color w:val="000080"/>
          <w:sz w:val="20"/>
          <w:u w:val="single" w:color="000080"/>
        </w:rPr>
        <w:t>Havendo</w:t>
      </w:r>
      <w:r>
        <w:rPr>
          <w:color w:val="000080"/>
          <w:spacing w:val="-1"/>
          <w:sz w:val="20"/>
          <w:u w:val="single" w:color="000080"/>
        </w:rPr>
        <w:t xml:space="preserve"> </w:t>
      </w:r>
      <w:r>
        <w:rPr>
          <w:color w:val="000080"/>
          <w:sz w:val="20"/>
          <w:u w:val="single" w:color="000080"/>
        </w:rPr>
        <w:t>eventual</w:t>
      </w:r>
      <w:r>
        <w:rPr>
          <w:color w:val="000080"/>
          <w:spacing w:val="-1"/>
          <w:sz w:val="20"/>
          <w:u w:val="single" w:color="000080"/>
        </w:rPr>
        <w:t xml:space="preserve"> </w:t>
      </w:r>
      <w:r>
        <w:rPr>
          <w:color w:val="000080"/>
          <w:sz w:val="20"/>
          <w:u w:val="single" w:color="000080"/>
        </w:rPr>
        <w:t>empate</w:t>
      </w:r>
      <w:r>
        <w:rPr>
          <w:color w:val="000080"/>
          <w:spacing w:val="-1"/>
          <w:sz w:val="20"/>
          <w:u w:val="single" w:color="000080"/>
        </w:rPr>
        <w:t xml:space="preserve"> </w:t>
      </w:r>
      <w:r>
        <w:rPr>
          <w:color w:val="000080"/>
          <w:sz w:val="20"/>
          <w:u w:val="single" w:color="000080"/>
        </w:rPr>
        <w:t>entre</w:t>
      </w:r>
      <w:r>
        <w:rPr>
          <w:color w:val="000080"/>
          <w:spacing w:val="-1"/>
          <w:sz w:val="20"/>
          <w:u w:val="single" w:color="000080"/>
        </w:rPr>
        <w:t xml:space="preserve"> </w:t>
      </w:r>
      <w:r>
        <w:rPr>
          <w:color w:val="000080"/>
          <w:sz w:val="20"/>
          <w:u w:val="single" w:color="000080"/>
        </w:rPr>
        <w:t>propostas</w:t>
      </w:r>
      <w:r>
        <w:rPr>
          <w:color w:val="000080"/>
          <w:spacing w:val="-1"/>
          <w:sz w:val="20"/>
          <w:u w:val="single" w:color="000080"/>
        </w:rPr>
        <w:t xml:space="preserve"> </w:t>
      </w:r>
      <w:r>
        <w:rPr>
          <w:color w:val="000080"/>
          <w:sz w:val="20"/>
          <w:u w:val="single" w:color="000080"/>
        </w:rPr>
        <w:t>ou lances</w:t>
      </w:r>
      <w:r>
        <w:rPr>
          <w:color w:val="000080"/>
          <w:sz w:val="20"/>
        </w:rPr>
        <w:t>,</w:t>
      </w:r>
      <w:r>
        <w:rPr>
          <w:color w:val="000080"/>
          <w:spacing w:val="-3"/>
          <w:sz w:val="20"/>
          <w:u w:val="single" w:color="000080"/>
        </w:rPr>
        <w:t xml:space="preserve"> </w:t>
      </w:r>
      <w:r>
        <w:rPr>
          <w:color w:val="000080"/>
          <w:sz w:val="20"/>
          <w:u w:val="single" w:color="000080"/>
        </w:rPr>
        <w:t>o</w:t>
      </w:r>
      <w:r>
        <w:rPr>
          <w:color w:val="000080"/>
          <w:spacing w:val="-1"/>
          <w:sz w:val="20"/>
          <w:u w:val="single" w:color="000080"/>
        </w:rPr>
        <w:t xml:space="preserve"> </w:t>
      </w:r>
      <w:r>
        <w:rPr>
          <w:color w:val="000080"/>
          <w:sz w:val="20"/>
          <w:u w:val="single" w:color="000080"/>
        </w:rPr>
        <w:t>critério</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desempate</w:t>
      </w:r>
      <w:r>
        <w:rPr>
          <w:color w:val="000080"/>
          <w:spacing w:val="-1"/>
          <w:sz w:val="20"/>
          <w:u w:val="single" w:color="000080"/>
        </w:rPr>
        <w:t xml:space="preserve"> </w:t>
      </w:r>
      <w:r>
        <w:rPr>
          <w:color w:val="000080"/>
          <w:sz w:val="20"/>
          <w:u w:val="single" w:color="000080"/>
        </w:rPr>
        <w:t>será</w:t>
      </w:r>
      <w:r>
        <w:rPr>
          <w:color w:val="000080"/>
          <w:spacing w:val="-1"/>
          <w:sz w:val="20"/>
          <w:u w:val="single" w:color="000080"/>
        </w:rPr>
        <w:t xml:space="preserve"> </w:t>
      </w:r>
      <w:r>
        <w:rPr>
          <w:color w:val="000080"/>
          <w:sz w:val="20"/>
          <w:u w:val="single" w:color="000080"/>
        </w:rPr>
        <w:t>aquele previsto</w:t>
      </w:r>
      <w:r>
        <w:rPr>
          <w:color w:val="000080"/>
          <w:spacing w:val="-1"/>
          <w:sz w:val="20"/>
          <w:u w:val="single" w:color="000080"/>
        </w:rPr>
        <w:t xml:space="preserve"> </w:t>
      </w:r>
      <w:r>
        <w:rPr>
          <w:color w:val="000080"/>
          <w:sz w:val="20"/>
          <w:u w:val="single" w:color="000080"/>
        </w:rPr>
        <w:t>no</w:t>
      </w:r>
      <w:r>
        <w:rPr>
          <w:color w:val="000080"/>
          <w:spacing w:val="5"/>
          <w:sz w:val="20"/>
          <w:u w:val="single" w:color="000080"/>
        </w:rPr>
        <w:t xml:space="preserve"> </w:t>
      </w:r>
      <w:r>
        <w:rPr>
          <w:color w:val="0000EC"/>
          <w:sz w:val="20"/>
          <w:u w:val="single" w:color="000080"/>
        </w:rPr>
        <w:t>art.</w:t>
      </w:r>
      <w:r>
        <w:rPr>
          <w:color w:val="0000EC"/>
          <w:spacing w:val="-1"/>
          <w:sz w:val="20"/>
          <w:u w:val="single" w:color="000080"/>
        </w:rPr>
        <w:t xml:space="preserve"> </w:t>
      </w:r>
      <w:r>
        <w:rPr>
          <w:color w:val="0000EC"/>
          <w:sz w:val="20"/>
          <w:u w:val="single" w:color="000080"/>
        </w:rPr>
        <w:t>60</w:t>
      </w:r>
      <w:r>
        <w:rPr>
          <w:color w:val="0000EC"/>
          <w:spacing w:val="-1"/>
          <w:sz w:val="20"/>
          <w:u w:val="single" w:color="000080"/>
        </w:rPr>
        <w:t xml:space="preserve"> </w:t>
      </w:r>
      <w:r>
        <w:rPr>
          <w:color w:val="0000EC"/>
          <w:sz w:val="20"/>
          <w:u w:val="single" w:color="000080"/>
        </w:rPr>
        <w:t>da Lei</w:t>
      </w:r>
      <w:r>
        <w:rPr>
          <w:color w:val="0000EC"/>
          <w:spacing w:val="-1"/>
          <w:sz w:val="20"/>
          <w:u w:val="single" w:color="000080"/>
        </w:rPr>
        <w:t xml:space="preserve"> </w:t>
      </w:r>
      <w:r>
        <w:rPr>
          <w:color w:val="0000EC"/>
          <w:sz w:val="20"/>
          <w:u w:val="single" w:color="000080"/>
        </w:rPr>
        <w:t>nº</w:t>
      </w:r>
      <w:r>
        <w:rPr>
          <w:color w:val="0000EC"/>
          <w:spacing w:val="5"/>
          <w:sz w:val="20"/>
          <w:u w:val="single" w:color="000080"/>
        </w:rPr>
        <w:t xml:space="preserve"> </w:t>
      </w:r>
      <w:r>
        <w:rPr>
          <w:color w:val="0000EC"/>
          <w:sz w:val="20"/>
          <w:u w:val="single" w:color="000080"/>
        </w:rPr>
        <w:t>14.133</w:t>
      </w:r>
      <w:r>
        <w:rPr>
          <w:color w:val="0000EC"/>
          <w:sz w:val="20"/>
        </w:rPr>
        <w:t>,</w:t>
      </w:r>
      <w:r>
        <w:rPr>
          <w:color w:val="0000EC"/>
          <w:spacing w:val="-3"/>
          <w:sz w:val="20"/>
          <w:u w:val="single" w:color="000080"/>
        </w:rPr>
        <w:t xml:space="preserve"> </w:t>
      </w:r>
      <w:r>
        <w:rPr>
          <w:color w:val="0000EC"/>
          <w:sz w:val="20"/>
          <w:u w:val="single" w:color="000080"/>
        </w:rPr>
        <w:t>de</w:t>
      </w:r>
      <w:r>
        <w:rPr>
          <w:color w:val="0000EC"/>
          <w:spacing w:val="-1"/>
          <w:sz w:val="20"/>
          <w:u w:val="single" w:color="000080"/>
        </w:rPr>
        <w:t xml:space="preserve"> </w:t>
      </w:r>
      <w:r>
        <w:rPr>
          <w:color w:val="0000EC"/>
          <w:sz w:val="20"/>
          <w:u w:val="single" w:color="000080"/>
        </w:rPr>
        <w:t>2021</w:t>
      </w:r>
      <w:r>
        <w:rPr>
          <w:color w:val="000080"/>
          <w:sz w:val="20"/>
          <w:u w:val="single" w:color="000080"/>
        </w:rPr>
        <w:t>,</w:t>
      </w:r>
      <w:r>
        <w:rPr>
          <w:color w:val="000080"/>
          <w:spacing w:val="-1"/>
          <w:sz w:val="20"/>
          <w:u w:val="single" w:color="000080"/>
        </w:rPr>
        <w:t xml:space="preserve"> </w:t>
      </w:r>
      <w:r>
        <w:rPr>
          <w:color w:val="000080"/>
          <w:sz w:val="20"/>
          <w:u w:val="single" w:color="000080"/>
        </w:rPr>
        <w:t xml:space="preserve">nesta </w:t>
      </w:r>
      <w:r>
        <w:rPr>
          <w:color w:val="000080"/>
          <w:spacing w:val="-2"/>
          <w:sz w:val="20"/>
          <w:u w:val="single" w:color="000080"/>
        </w:rPr>
        <w:t>ordem:</w:t>
      </w:r>
      <w:r>
        <w:rPr>
          <w:color w:val="000080"/>
          <w:spacing w:val="-2"/>
          <w:sz w:val="20"/>
          <w:u w:val="single" w:color="000080"/>
        </w:rPr>
        <w:fldChar w:fldCharType="end"/>
      </w:r>
    </w:p>
    <w:p w14:paraId="7C8F888B">
      <w:pPr>
        <w:pStyle w:val="10"/>
        <w:numPr>
          <w:ilvl w:val="3"/>
          <w:numId w:val="1"/>
        </w:numPr>
        <w:tabs>
          <w:tab w:val="left" w:pos="1079"/>
        </w:tabs>
        <w:spacing w:before="40" w:after="0" w:line="240" w:lineRule="auto"/>
        <w:ind w:left="1079" w:right="0" w:hanging="750"/>
        <w:jc w:val="left"/>
        <w:rPr>
          <w:sz w:val="20"/>
        </w:rPr>
      </w:pPr>
      <w:r>
        <w:rPr>
          <w:sz w:val="20"/>
        </w:rPr>
        <w:t>disputa</w:t>
      </w:r>
      <w:r>
        <w:rPr>
          <w:spacing w:val="-1"/>
          <w:sz w:val="20"/>
        </w:rPr>
        <w:t xml:space="preserve"> </w:t>
      </w:r>
      <w:r>
        <w:rPr>
          <w:sz w:val="20"/>
        </w:rPr>
        <w:t>final,</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empatados</w:t>
      </w:r>
      <w:r>
        <w:rPr>
          <w:spacing w:val="-1"/>
          <w:sz w:val="20"/>
        </w:rPr>
        <w:t xml:space="preserve"> </w:t>
      </w:r>
      <w:r>
        <w:rPr>
          <w:sz w:val="20"/>
        </w:rPr>
        <w:t>poderão</w:t>
      </w:r>
      <w:r>
        <w:rPr>
          <w:spacing w:val="-1"/>
          <w:sz w:val="20"/>
        </w:rPr>
        <w:t xml:space="preserve"> </w:t>
      </w:r>
      <w:r>
        <w:rPr>
          <w:sz w:val="20"/>
        </w:rPr>
        <w:t>apresentar</w:t>
      </w:r>
      <w:r>
        <w:rPr>
          <w:spacing w:val="-1"/>
          <w:sz w:val="20"/>
        </w:rPr>
        <w:t xml:space="preserve"> </w:t>
      </w:r>
      <w:r>
        <w:rPr>
          <w:sz w:val="20"/>
        </w:rPr>
        <w:t>nova</w:t>
      </w:r>
      <w:r>
        <w:rPr>
          <w:spacing w:val="-1"/>
          <w:sz w:val="20"/>
        </w:rPr>
        <w:t xml:space="preserve"> </w:t>
      </w:r>
      <w:r>
        <w:rPr>
          <w:sz w:val="20"/>
        </w:rPr>
        <w:t>proposta</w:t>
      </w:r>
      <w:r>
        <w:rPr>
          <w:spacing w:val="-1"/>
          <w:sz w:val="20"/>
        </w:rPr>
        <w:t xml:space="preserve"> </w:t>
      </w:r>
      <w:r>
        <w:rPr>
          <w:sz w:val="20"/>
        </w:rPr>
        <w:t>em</w:t>
      </w:r>
      <w:r>
        <w:rPr>
          <w:spacing w:val="-1"/>
          <w:sz w:val="20"/>
        </w:rPr>
        <w:t xml:space="preserve"> </w:t>
      </w:r>
      <w:r>
        <w:rPr>
          <w:sz w:val="20"/>
        </w:rPr>
        <w:t>ato</w:t>
      </w:r>
      <w:r>
        <w:rPr>
          <w:spacing w:val="-1"/>
          <w:sz w:val="20"/>
        </w:rPr>
        <w:t xml:space="preserve"> </w:t>
      </w:r>
      <w:r>
        <w:rPr>
          <w:sz w:val="20"/>
        </w:rPr>
        <w:t>contínuo</w:t>
      </w:r>
      <w:r>
        <w:rPr>
          <w:spacing w:val="-1"/>
          <w:sz w:val="20"/>
        </w:rPr>
        <w:t xml:space="preserve"> </w:t>
      </w:r>
      <w:r>
        <w:rPr>
          <w:sz w:val="20"/>
        </w:rPr>
        <w:t>à</w:t>
      </w:r>
      <w:r>
        <w:rPr>
          <w:spacing w:val="-1"/>
          <w:sz w:val="20"/>
        </w:rPr>
        <w:t xml:space="preserve"> </w:t>
      </w:r>
      <w:r>
        <w:rPr>
          <w:spacing w:val="-2"/>
          <w:sz w:val="20"/>
        </w:rPr>
        <w:t>classificação;</w:t>
      </w:r>
    </w:p>
    <w:p w14:paraId="3B75F5B1">
      <w:pPr>
        <w:pStyle w:val="10"/>
        <w:numPr>
          <w:ilvl w:val="3"/>
          <w:numId w:val="1"/>
        </w:numPr>
        <w:tabs>
          <w:tab w:val="left" w:pos="1108"/>
        </w:tabs>
        <w:spacing w:before="40" w:after="0" w:line="280" w:lineRule="auto"/>
        <w:ind w:left="329" w:right="418" w:firstLine="0"/>
        <w:jc w:val="left"/>
        <w:rPr>
          <w:sz w:val="20"/>
        </w:rPr>
      </w:pPr>
      <w:r>
        <w:rPr>
          <w:sz w:val="20"/>
        </w:rPr>
        <w:t>avaliação</w:t>
      </w:r>
      <w:r>
        <w:rPr>
          <w:spacing w:val="28"/>
          <w:sz w:val="20"/>
        </w:rPr>
        <w:t xml:space="preserve"> </w:t>
      </w:r>
      <w:r>
        <w:rPr>
          <w:sz w:val="20"/>
        </w:rPr>
        <w:t>do</w:t>
      </w:r>
      <w:r>
        <w:rPr>
          <w:spacing w:val="28"/>
          <w:sz w:val="20"/>
        </w:rPr>
        <w:t xml:space="preserve"> </w:t>
      </w:r>
      <w:r>
        <w:rPr>
          <w:sz w:val="20"/>
        </w:rPr>
        <w:t>desempenho</w:t>
      </w:r>
      <w:r>
        <w:rPr>
          <w:spacing w:val="28"/>
          <w:sz w:val="20"/>
        </w:rPr>
        <w:t xml:space="preserve"> </w:t>
      </w:r>
      <w:r>
        <w:rPr>
          <w:sz w:val="20"/>
        </w:rPr>
        <w:t>contratual</w:t>
      </w:r>
      <w:r>
        <w:rPr>
          <w:spacing w:val="28"/>
          <w:sz w:val="20"/>
        </w:rPr>
        <w:t xml:space="preserve"> </w:t>
      </w:r>
      <w:r>
        <w:rPr>
          <w:sz w:val="20"/>
        </w:rPr>
        <w:t>prévio</w:t>
      </w:r>
      <w:r>
        <w:rPr>
          <w:spacing w:val="28"/>
          <w:sz w:val="20"/>
        </w:rPr>
        <w:t xml:space="preserve"> </w:t>
      </w:r>
      <w:r>
        <w:rPr>
          <w:sz w:val="20"/>
        </w:rPr>
        <w:t>dos</w:t>
      </w:r>
      <w:r>
        <w:rPr>
          <w:spacing w:val="28"/>
          <w:sz w:val="20"/>
        </w:rPr>
        <w:t xml:space="preserve"> </w:t>
      </w:r>
      <w:r>
        <w:rPr>
          <w:sz w:val="20"/>
        </w:rPr>
        <w:t>licitantes,</w:t>
      </w:r>
      <w:r>
        <w:rPr>
          <w:spacing w:val="28"/>
          <w:sz w:val="20"/>
        </w:rPr>
        <w:t xml:space="preserve"> </w:t>
      </w:r>
      <w:r>
        <w:rPr>
          <w:sz w:val="20"/>
        </w:rPr>
        <w:t>para</w:t>
      </w:r>
      <w:r>
        <w:rPr>
          <w:spacing w:val="28"/>
          <w:sz w:val="20"/>
        </w:rPr>
        <w:t xml:space="preserve"> </w:t>
      </w:r>
      <w:r>
        <w:rPr>
          <w:sz w:val="20"/>
        </w:rPr>
        <w:t>a</w:t>
      </w:r>
      <w:r>
        <w:rPr>
          <w:spacing w:val="28"/>
          <w:sz w:val="20"/>
        </w:rPr>
        <w:t xml:space="preserve"> </w:t>
      </w:r>
      <w:r>
        <w:rPr>
          <w:sz w:val="20"/>
        </w:rPr>
        <w:t>qual</w:t>
      </w:r>
      <w:r>
        <w:rPr>
          <w:spacing w:val="28"/>
          <w:sz w:val="20"/>
        </w:rPr>
        <w:t xml:space="preserve"> </w:t>
      </w:r>
      <w:r>
        <w:rPr>
          <w:sz w:val="20"/>
        </w:rPr>
        <w:t>deverão</w:t>
      </w:r>
      <w:r>
        <w:rPr>
          <w:spacing w:val="28"/>
          <w:sz w:val="20"/>
        </w:rPr>
        <w:t xml:space="preserve"> </w:t>
      </w:r>
      <w:r>
        <w:rPr>
          <w:sz w:val="20"/>
        </w:rPr>
        <w:t>preferencialmente</w:t>
      </w:r>
      <w:r>
        <w:rPr>
          <w:spacing w:val="28"/>
          <w:sz w:val="20"/>
        </w:rPr>
        <w:t xml:space="preserve"> </w:t>
      </w:r>
      <w:r>
        <w:rPr>
          <w:sz w:val="20"/>
        </w:rPr>
        <w:t>ser</w:t>
      </w:r>
      <w:r>
        <w:rPr>
          <w:spacing w:val="28"/>
          <w:sz w:val="20"/>
        </w:rPr>
        <w:t xml:space="preserve"> </w:t>
      </w:r>
      <w:r>
        <w:rPr>
          <w:sz w:val="20"/>
        </w:rPr>
        <w:t>utilizados</w:t>
      </w:r>
      <w:r>
        <w:rPr>
          <w:spacing w:val="28"/>
          <w:sz w:val="20"/>
        </w:rPr>
        <w:t xml:space="preserve"> </w:t>
      </w:r>
      <w:r>
        <w:rPr>
          <w:sz w:val="20"/>
        </w:rPr>
        <w:t>registros</w:t>
      </w:r>
      <w:r>
        <w:rPr>
          <w:spacing w:val="28"/>
          <w:sz w:val="20"/>
        </w:rPr>
        <w:t xml:space="preserve"> </w:t>
      </w:r>
      <w:r>
        <w:rPr>
          <w:sz w:val="20"/>
        </w:rPr>
        <w:t>cadastrais</w:t>
      </w:r>
      <w:r>
        <w:rPr>
          <w:spacing w:val="28"/>
          <w:sz w:val="20"/>
        </w:rPr>
        <w:t xml:space="preserve"> </w:t>
      </w:r>
      <w:r>
        <w:rPr>
          <w:sz w:val="20"/>
        </w:rPr>
        <w:t>para</w:t>
      </w:r>
      <w:r>
        <w:rPr>
          <w:spacing w:val="28"/>
          <w:sz w:val="20"/>
        </w:rPr>
        <w:t xml:space="preserve"> </w:t>
      </w:r>
      <w:r>
        <w:rPr>
          <w:sz w:val="20"/>
        </w:rPr>
        <w:t>efeito</w:t>
      </w:r>
      <w:r>
        <w:rPr>
          <w:spacing w:val="28"/>
          <w:sz w:val="20"/>
        </w:rPr>
        <w:t xml:space="preserve"> </w:t>
      </w:r>
      <w:r>
        <w:rPr>
          <w:sz w:val="20"/>
        </w:rPr>
        <w:t>de</w:t>
      </w:r>
      <w:r>
        <w:rPr>
          <w:spacing w:val="28"/>
          <w:sz w:val="20"/>
        </w:rPr>
        <w:t xml:space="preserve"> </w:t>
      </w:r>
      <w:r>
        <w:rPr>
          <w:sz w:val="20"/>
        </w:rPr>
        <w:t>atesto</w:t>
      </w:r>
      <w:r>
        <w:rPr>
          <w:spacing w:val="28"/>
          <w:sz w:val="20"/>
        </w:rPr>
        <w:t xml:space="preserve"> </w:t>
      </w:r>
      <w:r>
        <w:rPr>
          <w:sz w:val="20"/>
        </w:rPr>
        <w:t>de</w:t>
      </w:r>
      <w:r>
        <w:rPr>
          <w:spacing w:val="28"/>
          <w:sz w:val="20"/>
        </w:rPr>
        <w:t xml:space="preserve"> </w:t>
      </w:r>
      <w:r>
        <w:rPr>
          <w:sz w:val="20"/>
        </w:rPr>
        <w:t>cumprimento</w:t>
      </w:r>
      <w:r>
        <w:rPr>
          <w:spacing w:val="28"/>
          <w:sz w:val="20"/>
        </w:rPr>
        <w:t xml:space="preserve"> </w:t>
      </w:r>
      <w:r>
        <w:rPr>
          <w:sz w:val="20"/>
        </w:rPr>
        <w:t>de obrigações previstos na Lei;</w:t>
      </w:r>
    </w:p>
    <w:p w14:paraId="37A3D242">
      <w:pPr>
        <w:pStyle w:val="10"/>
        <w:numPr>
          <w:ilvl w:val="3"/>
          <w:numId w:val="1"/>
        </w:numPr>
        <w:tabs>
          <w:tab w:val="left" w:pos="1079"/>
        </w:tabs>
        <w:spacing w:before="1" w:after="0" w:line="240" w:lineRule="auto"/>
        <w:ind w:left="1079" w:right="0" w:hanging="750"/>
        <w:jc w:val="left"/>
        <w:rPr>
          <w:sz w:val="20"/>
        </w:rPr>
      </w:pPr>
      <w:r>
        <w:rPr>
          <w:sz w:val="20"/>
        </w:rPr>
        <w:t>desenvolvimento</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de</w:t>
      </w:r>
      <w:r>
        <w:rPr>
          <w:spacing w:val="-1"/>
          <w:sz w:val="20"/>
        </w:rPr>
        <w:t xml:space="preserve"> </w:t>
      </w:r>
      <w:r>
        <w:rPr>
          <w:sz w:val="20"/>
        </w:rPr>
        <w:t>ações</w:t>
      </w:r>
      <w:r>
        <w:rPr>
          <w:spacing w:val="-1"/>
          <w:sz w:val="20"/>
        </w:rPr>
        <w:t xml:space="preserve"> </w:t>
      </w:r>
      <w:r>
        <w:rPr>
          <w:sz w:val="20"/>
        </w:rPr>
        <w:t>de</w:t>
      </w:r>
      <w:r>
        <w:rPr>
          <w:spacing w:val="-1"/>
          <w:sz w:val="20"/>
        </w:rPr>
        <w:t xml:space="preserve"> </w:t>
      </w:r>
      <w:r>
        <w:rPr>
          <w:sz w:val="20"/>
        </w:rPr>
        <w:t>equidade</w:t>
      </w:r>
      <w:r>
        <w:rPr>
          <w:spacing w:val="-1"/>
          <w:sz w:val="20"/>
        </w:rPr>
        <w:t xml:space="preserve"> </w:t>
      </w:r>
      <w:r>
        <w:rPr>
          <w:sz w:val="20"/>
        </w:rPr>
        <w:t>entre</w:t>
      </w:r>
      <w:r>
        <w:rPr>
          <w:spacing w:val="-1"/>
          <w:sz w:val="20"/>
        </w:rPr>
        <w:t xml:space="preserve"> </w:t>
      </w:r>
      <w:r>
        <w:rPr>
          <w:sz w:val="20"/>
        </w:rPr>
        <w:t>homens</w:t>
      </w:r>
      <w:r>
        <w:rPr>
          <w:spacing w:val="-1"/>
          <w:sz w:val="20"/>
        </w:rPr>
        <w:t xml:space="preserve"> </w:t>
      </w:r>
      <w:r>
        <w:rPr>
          <w:sz w:val="20"/>
        </w:rPr>
        <w:t>e</w:t>
      </w:r>
      <w:r>
        <w:rPr>
          <w:spacing w:val="-1"/>
          <w:sz w:val="20"/>
        </w:rPr>
        <w:t xml:space="preserve"> </w:t>
      </w:r>
      <w:r>
        <w:rPr>
          <w:sz w:val="20"/>
        </w:rPr>
        <w:t>mulheres</w:t>
      </w:r>
      <w:r>
        <w:rPr>
          <w:spacing w:val="-1"/>
          <w:sz w:val="20"/>
        </w:rPr>
        <w:t xml:space="preserve"> </w:t>
      </w:r>
      <w:r>
        <w:rPr>
          <w:sz w:val="20"/>
        </w:rPr>
        <w:t>no</w:t>
      </w:r>
      <w:r>
        <w:rPr>
          <w:spacing w:val="-1"/>
          <w:sz w:val="20"/>
        </w:rPr>
        <w:t xml:space="preserve"> </w:t>
      </w:r>
      <w:r>
        <w:rPr>
          <w:sz w:val="20"/>
        </w:rPr>
        <w:t>ambiente</w:t>
      </w:r>
      <w:r>
        <w:rPr>
          <w:spacing w:val="-1"/>
          <w:sz w:val="20"/>
        </w:rPr>
        <w:t xml:space="preserve"> </w:t>
      </w:r>
      <w:r>
        <w:rPr>
          <w:sz w:val="20"/>
        </w:rPr>
        <w:t>de</w:t>
      </w:r>
      <w:r>
        <w:rPr>
          <w:spacing w:val="-1"/>
          <w:sz w:val="20"/>
        </w:rPr>
        <w:t xml:space="preserve"> </w:t>
      </w:r>
      <w:r>
        <w:rPr>
          <w:sz w:val="20"/>
        </w:rPr>
        <w:t>trabalho,</w:t>
      </w:r>
      <w:r>
        <w:rPr>
          <w:spacing w:val="-1"/>
          <w:sz w:val="20"/>
        </w:rPr>
        <w:t xml:space="preserve"> </w:t>
      </w:r>
      <w:r>
        <w:rPr>
          <w:sz w:val="20"/>
        </w:rPr>
        <w:t>conforme</w:t>
      </w:r>
      <w:r>
        <w:rPr>
          <w:spacing w:val="-1"/>
          <w:sz w:val="20"/>
        </w:rPr>
        <w:t xml:space="preserve"> </w:t>
      </w:r>
      <w:r>
        <w:rPr>
          <w:spacing w:val="-2"/>
          <w:sz w:val="20"/>
        </w:rPr>
        <w:t>regulamento;</w:t>
      </w:r>
    </w:p>
    <w:p w14:paraId="5E1AD95A">
      <w:pPr>
        <w:pStyle w:val="10"/>
        <w:numPr>
          <w:ilvl w:val="3"/>
          <w:numId w:val="1"/>
        </w:numPr>
        <w:tabs>
          <w:tab w:val="left" w:pos="1082"/>
        </w:tabs>
        <w:spacing w:before="41" w:after="0" w:line="240" w:lineRule="auto"/>
        <w:ind w:left="1082" w:right="0" w:hanging="750"/>
        <w:jc w:val="left"/>
        <w:rPr>
          <w:sz w:val="20"/>
        </w:rPr>
      </w:pPr>
      <w:r>
        <w:rPr>
          <w:sz w:val="20"/>
        </w:rPr>
        <w:t>desenvolvimento</w:t>
      </w:r>
      <w:r>
        <w:rPr>
          <w:spacing w:val="-2"/>
          <w:sz w:val="20"/>
        </w:rPr>
        <w:t xml:space="preserve"> </w:t>
      </w:r>
      <w:r>
        <w:rPr>
          <w:sz w:val="20"/>
        </w:rPr>
        <w:t>pelo</w:t>
      </w:r>
      <w:r>
        <w:rPr>
          <w:spacing w:val="-1"/>
          <w:sz w:val="20"/>
        </w:rPr>
        <w:t xml:space="preserve"> </w:t>
      </w:r>
      <w:r>
        <w:rPr>
          <w:sz w:val="20"/>
        </w:rPr>
        <w:t>licitante</w:t>
      </w:r>
      <w:r>
        <w:rPr>
          <w:spacing w:val="-1"/>
          <w:sz w:val="20"/>
        </w:rPr>
        <w:t xml:space="preserve"> </w:t>
      </w:r>
      <w:r>
        <w:rPr>
          <w:sz w:val="20"/>
        </w:rPr>
        <w:t>de</w:t>
      </w:r>
      <w:r>
        <w:rPr>
          <w:spacing w:val="-2"/>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orientações</w:t>
      </w:r>
      <w:r>
        <w:rPr>
          <w:spacing w:val="-1"/>
          <w:sz w:val="20"/>
        </w:rPr>
        <w:t xml:space="preserve"> </w:t>
      </w:r>
      <w:r>
        <w:rPr>
          <w:sz w:val="20"/>
        </w:rPr>
        <w:t>dos</w:t>
      </w:r>
      <w:r>
        <w:rPr>
          <w:spacing w:val="-2"/>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0BF91E68">
      <w:pPr>
        <w:pStyle w:val="10"/>
        <w:numPr>
          <w:ilvl w:val="2"/>
          <w:numId w:val="1"/>
        </w:numPr>
        <w:tabs>
          <w:tab w:val="left" w:pos="931"/>
        </w:tabs>
        <w:spacing w:before="40" w:after="0" w:line="240" w:lineRule="auto"/>
        <w:ind w:left="931" w:right="0" w:hanging="600"/>
        <w:jc w:val="left"/>
        <w:rPr>
          <w:sz w:val="20"/>
        </w:rPr>
      </w:pPr>
      <w:r>
        <w:rPr>
          <w:sz w:val="20"/>
        </w:rPr>
        <w:t>Persistindo</w:t>
      </w:r>
      <w:r>
        <w:rPr>
          <w:spacing w:val="-1"/>
          <w:sz w:val="20"/>
        </w:rPr>
        <w:t xml:space="preserve"> </w:t>
      </w:r>
      <w:r>
        <w:rPr>
          <w:sz w:val="20"/>
        </w:rPr>
        <w:t>o</w:t>
      </w:r>
      <w:r>
        <w:rPr>
          <w:spacing w:val="-1"/>
          <w:sz w:val="20"/>
        </w:rPr>
        <w:t xml:space="preserve"> </w:t>
      </w:r>
      <w:r>
        <w:rPr>
          <w:sz w:val="20"/>
        </w:rPr>
        <w:t>empate,</w:t>
      </w:r>
      <w:r>
        <w:rPr>
          <w:spacing w:val="-1"/>
          <w:sz w:val="20"/>
        </w:rPr>
        <w:t xml:space="preserve"> </w:t>
      </w:r>
      <w:r>
        <w:rPr>
          <w:sz w:val="20"/>
        </w:rPr>
        <w:t>será</w:t>
      </w:r>
      <w:r>
        <w:rPr>
          <w:spacing w:val="-1"/>
          <w:sz w:val="20"/>
        </w:rPr>
        <w:t xml:space="preserve"> </w:t>
      </w:r>
      <w:r>
        <w:rPr>
          <w:sz w:val="20"/>
        </w:rPr>
        <w:t>assegurada</w:t>
      </w:r>
      <w:r>
        <w:rPr>
          <w:spacing w:val="-1"/>
          <w:sz w:val="20"/>
        </w:rPr>
        <w:t xml:space="preserve"> </w:t>
      </w:r>
      <w:r>
        <w:rPr>
          <w:sz w:val="20"/>
        </w:rPr>
        <w:t>preferência,</w:t>
      </w:r>
      <w:r>
        <w:rPr>
          <w:spacing w:val="-1"/>
          <w:sz w:val="20"/>
        </w:rPr>
        <w:t xml:space="preserve"> </w:t>
      </w:r>
      <w:r>
        <w:rPr>
          <w:sz w:val="20"/>
        </w:rPr>
        <w:t>sucessivamente,</w:t>
      </w:r>
      <w:r>
        <w:rPr>
          <w:spacing w:val="-1"/>
          <w:sz w:val="20"/>
        </w:rPr>
        <w:t xml:space="preserve"> </w:t>
      </w:r>
      <w:r>
        <w:rPr>
          <w:sz w:val="20"/>
        </w:rPr>
        <w:t>aos</w:t>
      </w:r>
      <w:r>
        <w:rPr>
          <w:spacing w:val="-1"/>
          <w:sz w:val="20"/>
        </w:rPr>
        <w:t xml:space="preserve"> </w:t>
      </w:r>
      <w:r>
        <w:rPr>
          <w:sz w:val="20"/>
        </w:rPr>
        <w:t>bens</w:t>
      </w:r>
      <w:r>
        <w:rPr>
          <w:spacing w:val="-1"/>
          <w:sz w:val="20"/>
        </w:rPr>
        <w:t xml:space="preserve"> </w:t>
      </w:r>
      <w:r>
        <w:rPr>
          <w:sz w:val="20"/>
        </w:rPr>
        <w:t>e</w:t>
      </w:r>
      <w:r>
        <w:rPr>
          <w:spacing w:val="-1"/>
          <w:sz w:val="20"/>
        </w:rPr>
        <w:t xml:space="preserve"> </w:t>
      </w:r>
      <w:r>
        <w:rPr>
          <w:sz w:val="20"/>
        </w:rPr>
        <w:t>serviços</w:t>
      </w:r>
      <w:r>
        <w:rPr>
          <w:spacing w:val="-1"/>
          <w:sz w:val="20"/>
        </w:rPr>
        <w:t xml:space="preserve"> </w:t>
      </w:r>
      <w:r>
        <w:rPr>
          <w:sz w:val="20"/>
        </w:rPr>
        <w:t>produzidos</w:t>
      </w:r>
      <w:r>
        <w:rPr>
          <w:spacing w:val="-1"/>
          <w:sz w:val="20"/>
        </w:rPr>
        <w:t xml:space="preserve"> </w:t>
      </w:r>
      <w:r>
        <w:rPr>
          <w:sz w:val="20"/>
        </w:rPr>
        <w:t>ou</w:t>
      </w:r>
      <w:r>
        <w:rPr>
          <w:spacing w:val="-1"/>
          <w:sz w:val="20"/>
        </w:rPr>
        <w:t xml:space="preserve"> </w:t>
      </w:r>
      <w:r>
        <w:rPr>
          <w:sz w:val="20"/>
        </w:rPr>
        <w:t>prestados</w:t>
      </w:r>
      <w:r>
        <w:rPr>
          <w:spacing w:val="-1"/>
          <w:sz w:val="20"/>
        </w:rPr>
        <w:t xml:space="preserve"> </w:t>
      </w:r>
      <w:r>
        <w:rPr>
          <w:spacing w:val="-4"/>
          <w:sz w:val="20"/>
        </w:rPr>
        <w:t>por:</w:t>
      </w:r>
    </w:p>
    <w:p w14:paraId="0BD13B08">
      <w:pPr>
        <w:pStyle w:val="10"/>
        <w:numPr>
          <w:ilvl w:val="3"/>
          <w:numId w:val="1"/>
        </w:numPr>
        <w:tabs>
          <w:tab w:val="left" w:pos="1107"/>
        </w:tabs>
        <w:spacing w:before="40" w:after="0" w:line="280" w:lineRule="auto"/>
        <w:ind w:left="329" w:right="433" w:firstLine="0"/>
        <w:jc w:val="left"/>
        <w:rPr>
          <w:sz w:val="20"/>
        </w:rPr>
      </w:pPr>
      <w:r>
        <w:rPr>
          <w:sz w:val="20"/>
        </w:rPr>
        <w:t>empresas</w:t>
      </w:r>
      <w:r>
        <w:rPr>
          <w:spacing w:val="26"/>
          <w:sz w:val="20"/>
        </w:rPr>
        <w:t xml:space="preserve"> </w:t>
      </w:r>
      <w:r>
        <w:rPr>
          <w:sz w:val="20"/>
        </w:rPr>
        <w:t>estabelecidas</w:t>
      </w:r>
      <w:r>
        <w:rPr>
          <w:spacing w:val="26"/>
          <w:sz w:val="20"/>
        </w:rPr>
        <w:t xml:space="preserve"> </w:t>
      </w:r>
      <w:r>
        <w:rPr>
          <w:sz w:val="20"/>
        </w:rPr>
        <w:t>no</w:t>
      </w:r>
      <w:r>
        <w:rPr>
          <w:spacing w:val="26"/>
          <w:sz w:val="20"/>
        </w:rPr>
        <w:t xml:space="preserve"> </w:t>
      </w:r>
      <w:r>
        <w:rPr>
          <w:sz w:val="20"/>
        </w:rPr>
        <w:t>território</w:t>
      </w:r>
      <w:r>
        <w:rPr>
          <w:spacing w:val="26"/>
          <w:sz w:val="20"/>
        </w:rPr>
        <w:t xml:space="preserve"> </w:t>
      </w:r>
      <w:r>
        <w:rPr>
          <w:sz w:val="20"/>
        </w:rPr>
        <w:t>do</w:t>
      </w:r>
      <w:r>
        <w:rPr>
          <w:spacing w:val="26"/>
          <w:sz w:val="20"/>
        </w:rPr>
        <w:t xml:space="preserve"> </w:t>
      </w:r>
      <w:r>
        <w:rPr>
          <w:sz w:val="20"/>
        </w:rPr>
        <w:t>Estado</w:t>
      </w:r>
      <w:r>
        <w:rPr>
          <w:spacing w:val="26"/>
          <w:sz w:val="20"/>
        </w:rPr>
        <w:t xml:space="preserve"> </w:t>
      </w:r>
      <w:r>
        <w:rPr>
          <w:sz w:val="20"/>
        </w:rPr>
        <w:t>ou</w:t>
      </w:r>
      <w:r>
        <w:rPr>
          <w:spacing w:val="26"/>
          <w:sz w:val="20"/>
        </w:rPr>
        <w:t xml:space="preserve"> </w:t>
      </w:r>
      <w:r>
        <w:rPr>
          <w:sz w:val="20"/>
        </w:rPr>
        <w:t>do</w:t>
      </w:r>
      <w:r>
        <w:rPr>
          <w:spacing w:val="26"/>
          <w:sz w:val="20"/>
        </w:rPr>
        <w:t xml:space="preserve"> </w:t>
      </w:r>
      <w:r>
        <w:rPr>
          <w:sz w:val="20"/>
        </w:rPr>
        <w:t>Distrito</w:t>
      </w:r>
      <w:r>
        <w:rPr>
          <w:spacing w:val="26"/>
          <w:sz w:val="20"/>
        </w:rPr>
        <w:t xml:space="preserve"> </w:t>
      </w:r>
      <w:r>
        <w:rPr>
          <w:sz w:val="20"/>
        </w:rPr>
        <w:t>Federal</w:t>
      </w:r>
      <w:r>
        <w:rPr>
          <w:spacing w:val="26"/>
          <w:sz w:val="20"/>
        </w:rPr>
        <w:t xml:space="preserve"> </w:t>
      </w:r>
      <w:r>
        <w:rPr>
          <w:sz w:val="20"/>
        </w:rPr>
        <w:t>do</w:t>
      </w:r>
      <w:r>
        <w:rPr>
          <w:spacing w:val="26"/>
          <w:sz w:val="20"/>
        </w:rPr>
        <w:t xml:space="preserve"> </w:t>
      </w:r>
      <w:r>
        <w:rPr>
          <w:sz w:val="20"/>
        </w:rPr>
        <w:t>órgão</w:t>
      </w:r>
      <w:r>
        <w:rPr>
          <w:spacing w:val="26"/>
          <w:sz w:val="20"/>
        </w:rPr>
        <w:t xml:space="preserve"> </w:t>
      </w:r>
      <w:r>
        <w:rPr>
          <w:sz w:val="20"/>
        </w:rPr>
        <w:t>ou</w:t>
      </w:r>
      <w:r>
        <w:rPr>
          <w:spacing w:val="26"/>
          <w:sz w:val="20"/>
        </w:rPr>
        <w:t xml:space="preserve"> </w:t>
      </w:r>
      <w:r>
        <w:rPr>
          <w:sz w:val="20"/>
        </w:rPr>
        <w:t>entidade</w:t>
      </w:r>
      <w:r>
        <w:rPr>
          <w:spacing w:val="26"/>
          <w:sz w:val="20"/>
        </w:rPr>
        <w:t xml:space="preserve"> </w:t>
      </w:r>
      <w:r>
        <w:rPr>
          <w:sz w:val="20"/>
        </w:rPr>
        <w:t>da</w:t>
      </w:r>
      <w:r>
        <w:rPr>
          <w:spacing w:val="16"/>
          <w:sz w:val="20"/>
        </w:rPr>
        <w:t xml:space="preserve"> </w:t>
      </w:r>
      <w:r>
        <w:rPr>
          <w:sz w:val="20"/>
        </w:rPr>
        <w:t>Administração</w:t>
      </w:r>
      <w:r>
        <w:rPr>
          <w:spacing w:val="26"/>
          <w:sz w:val="20"/>
        </w:rPr>
        <w:t xml:space="preserve"> </w:t>
      </w:r>
      <w:r>
        <w:rPr>
          <w:sz w:val="20"/>
        </w:rPr>
        <w:t>Pública</w:t>
      </w:r>
      <w:r>
        <w:rPr>
          <w:spacing w:val="26"/>
          <w:sz w:val="20"/>
        </w:rPr>
        <w:t xml:space="preserve"> </w:t>
      </w:r>
      <w:r>
        <w:rPr>
          <w:sz w:val="20"/>
        </w:rPr>
        <w:t>estadual</w:t>
      </w:r>
      <w:r>
        <w:rPr>
          <w:spacing w:val="26"/>
          <w:sz w:val="20"/>
        </w:rPr>
        <w:t xml:space="preserve"> </w:t>
      </w:r>
      <w:r>
        <w:rPr>
          <w:sz w:val="20"/>
        </w:rPr>
        <w:t>ou</w:t>
      </w:r>
      <w:r>
        <w:rPr>
          <w:spacing w:val="26"/>
          <w:sz w:val="20"/>
        </w:rPr>
        <w:t xml:space="preserve"> </w:t>
      </w:r>
      <w:r>
        <w:rPr>
          <w:sz w:val="20"/>
        </w:rPr>
        <w:t>distrital</w:t>
      </w:r>
      <w:r>
        <w:rPr>
          <w:spacing w:val="26"/>
          <w:sz w:val="20"/>
        </w:rPr>
        <w:t xml:space="preserve"> </w:t>
      </w:r>
      <w:r>
        <w:rPr>
          <w:sz w:val="20"/>
        </w:rPr>
        <w:t>licitante</w:t>
      </w:r>
      <w:r>
        <w:rPr>
          <w:spacing w:val="26"/>
          <w:sz w:val="20"/>
        </w:rPr>
        <w:t xml:space="preserve"> </w:t>
      </w:r>
      <w:r>
        <w:rPr>
          <w:sz w:val="20"/>
        </w:rPr>
        <w:t>ou,</w:t>
      </w:r>
      <w:r>
        <w:rPr>
          <w:spacing w:val="26"/>
          <w:sz w:val="20"/>
        </w:rPr>
        <w:t xml:space="preserve"> </w:t>
      </w:r>
      <w:r>
        <w:rPr>
          <w:sz w:val="20"/>
        </w:rPr>
        <w:t>no</w:t>
      </w:r>
      <w:r>
        <w:rPr>
          <w:spacing w:val="26"/>
          <w:sz w:val="20"/>
        </w:rPr>
        <w:t xml:space="preserve"> </w:t>
      </w:r>
      <w:r>
        <w:rPr>
          <w:sz w:val="20"/>
        </w:rPr>
        <w:t>caso</w:t>
      </w:r>
      <w:r>
        <w:rPr>
          <w:spacing w:val="26"/>
          <w:sz w:val="20"/>
        </w:rPr>
        <w:t xml:space="preserve"> </w:t>
      </w:r>
      <w:r>
        <w:rPr>
          <w:sz w:val="20"/>
        </w:rPr>
        <w:t>de</w:t>
      </w:r>
      <w:r>
        <w:rPr>
          <w:spacing w:val="26"/>
          <w:sz w:val="20"/>
        </w:rPr>
        <w:t xml:space="preserve"> </w:t>
      </w:r>
      <w:r>
        <w:rPr>
          <w:sz w:val="20"/>
        </w:rPr>
        <w:t>licitação realizada por órgão ou entidade de Município, no território do Estado em que este se localize;</w:t>
      </w:r>
    </w:p>
    <w:p w14:paraId="7F57CF63">
      <w:pPr>
        <w:pStyle w:val="10"/>
        <w:numPr>
          <w:ilvl w:val="3"/>
          <w:numId w:val="1"/>
        </w:numPr>
        <w:tabs>
          <w:tab w:val="left" w:pos="1082"/>
        </w:tabs>
        <w:spacing w:before="1" w:after="0" w:line="240" w:lineRule="auto"/>
        <w:ind w:left="1082" w:right="0" w:hanging="750"/>
        <w:jc w:val="left"/>
        <w:rPr>
          <w:sz w:val="20"/>
        </w:rPr>
      </w:pPr>
      <w:r>
        <w:rPr>
          <w:sz w:val="20"/>
        </w:rPr>
        <w:t>empresas</w:t>
      </w:r>
      <w:r>
        <w:rPr>
          <w:spacing w:val="-3"/>
          <w:sz w:val="20"/>
        </w:rPr>
        <w:t xml:space="preserve"> </w:t>
      </w:r>
      <w:r>
        <w:rPr>
          <w:spacing w:val="-2"/>
          <w:sz w:val="20"/>
        </w:rPr>
        <w:t>brasileiras;</w:t>
      </w:r>
    </w:p>
    <w:p w14:paraId="34D3F6B5">
      <w:pPr>
        <w:pStyle w:val="10"/>
        <w:numPr>
          <w:ilvl w:val="3"/>
          <w:numId w:val="1"/>
        </w:numPr>
        <w:tabs>
          <w:tab w:val="left" w:pos="1082"/>
        </w:tabs>
        <w:spacing w:before="40" w:after="0" w:line="240" w:lineRule="auto"/>
        <w:ind w:left="1082" w:right="0" w:hanging="750"/>
        <w:jc w:val="left"/>
        <w:rPr>
          <w:sz w:val="20"/>
        </w:rPr>
      </w:pPr>
      <w:r>
        <w:rPr>
          <w:sz w:val="20"/>
        </w:rPr>
        <w:t>empresas</w:t>
      </w:r>
      <w:r>
        <w:rPr>
          <w:spacing w:val="-1"/>
          <w:sz w:val="20"/>
        </w:rPr>
        <w:t xml:space="preserve"> </w:t>
      </w:r>
      <w:r>
        <w:rPr>
          <w:sz w:val="20"/>
        </w:rPr>
        <w:t>que</w:t>
      </w:r>
      <w:r>
        <w:rPr>
          <w:spacing w:val="-1"/>
          <w:sz w:val="20"/>
        </w:rPr>
        <w:t xml:space="preserve"> </w:t>
      </w:r>
      <w:r>
        <w:rPr>
          <w:sz w:val="20"/>
        </w:rPr>
        <w:t>invistam</w:t>
      </w:r>
      <w:r>
        <w:rPr>
          <w:spacing w:val="-1"/>
          <w:sz w:val="20"/>
        </w:rPr>
        <w:t xml:space="preserve"> </w:t>
      </w:r>
      <w:r>
        <w:rPr>
          <w:sz w:val="20"/>
        </w:rPr>
        <w:t>em</w:t>
      </w:r>
      <w:r>
        <w:rPr>
          <w:spacing w:val="-1"/>
          <w:sz w:val="20"/>
        </w:rPr>
        <w:t xml:space="preserve"> </w:t>
      </w:r>
      <w:r>
        <w:rPr>
          <w:sz w:val="20"/>
        </w:rPr>
        <w:t>pesquisa</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desenvolvimento</w:t>
      </w:r>
      <w:r>
        <w:rPr>
          <w:spacing w:val="-1"/>
          <w:sz w:val="20"/>
        </w:rPr>
        <w:t xml:space="preserve"> </w:t>
      </w:r>
      <w:r>
        <w:rPr>
          <w:sz w:val="20"/>
        </w:rPr>
        <w:t>de</w:t>
      </w:r>
      <w:r>
        <w:rPr>
          <w:spacing w:val="-1"/>
          <w:sz w:val="20"/>
        </w:rPr>
        <w:t xml:space="preserve"> </w:t>
      </w:r>
      <w:r>
        <w:rPr>
          <w:sz w:val="20"/>
        </w:rPr>
        <w:t>tecnologia</w:t>
      </w:r>
      <w:r>
        <w:rPr>
          <w:spacing w:val="-1"/>
          <w:sz w:val="20"/>
        </w:rPr>
        <w:t xml:space="preserve"> </w:t>
      </w:r>
      <w:r>
        <w:rPr>
          <w:sz w:val="20"/>
        </w:rPr>
        <w:t>no</w:t>
      </w:r>
      <w:r>
        <w:rPr>
          <w:spacing w:val="-1"/>
          <w:sz w:val="20"/>
        </w:rPr>
        <w:t xml:space="preserve"> </w:t>
      </w:r>
      <w:r>
        <w:rPr>
          <w:spacing w:val="-2"/>
          <w:sz w:val="20"/>
        </w:rPr>
        <w:t>País;</w:t>
      </w:r>
    </w:p>
    <w:p w14:paraId="0A28883C">
      <w:pPr>
        <w:pStyle w:val="10"/>
        <w:numPr>
          <w:ilvl w:val="3"/>
          <w:numId w:val="1"/>
        </w:numPr>
        <w:tabs>
          <w:tab w:val="left" w:pos="1082"/>
        </w:tabs>
        <w:spacing w:before="40" w:after="0" w:line="240" w:lineRule="auto"/>
        <w:ind w:left="1082" w:right="0" w:hanging="750"/>
        <w:jc w:val="left"/>
        <w:rPr>
          <w:sz w:val="20"/>
        </w:rPr>
      </w:pPr>
      <w:r>
        <w:rPr>
          <w:sz w:val="20"/>
        </w:rPr>
        <w:t>empresas</w:t>
      </w:r>
      <w:r>
        <w:rPr>
          <w:spacing w:val="-1"/>
          <w:sz w:val="20"/>
        </w:rPr>
        <w:t xml:space="preserve"> </w:t>
      </w:r>
      <w:r>
        <w:rPr>
          <w:sz w:val="20"/>
        </w:rPr>
        <w:t>que</w:t>
      </w:r>
      <w:r>
        <w:rPr>
          <w:spacing w:val="-1"/>
          <w:sz w:val="20"/>
        </w:rPr>
        <w:t xml:space="preserve"> </w:t>
      </w:r>
      <w:r>
        <w:rPr>
          <w:sz w:val="20"/>
        </w:rPr>
        <w:t>comprovem</w:t>
      </w:r>
      <w:r>
        <w:rPr>
          <w:spacing w:val="-1"/>
          <w:sz w:val="20"/>
        </w:rPr>
        <w:t xml:space="preserve"> </w:t>
      </w:r>
      <w:r>
        <w:rPr>
          <w:sz w:val="20"/>
        </w:rPr>
        <w:t>a</w:t>
      </w:r>
      <w:r>
        <w:rPr>
          <w:spacing w:val="-1"/>
          <w:sz w:val="20"/>
        </w:rPr>
        <w:t xml:space="preserve"> </w:t>
      </w:r>
      <w:r>
        <w:rPr>
          <w:sz w:val="20"/>
        </w:rPr>
        <w:t>prática</w:t>
      </w:r>
      <w:r>
        <w:rPr>
          <w:spacing w:val="-1"/>
          <w:sz w:val="20"/>
        </w:rPr>
        <w:t xml:space="preserve"> </w:t>
      </w:r>
      <w:r>
        <w:rPr>
          <w:sz w:val="20"/>
        </w:rPr>
        <w:t>de</w:t>
      </w:r>
      <w:r>
        <w:rPr>
          <w:spacing w:val="-1"/>
          <w:sz w:val="20"/>
        </w:rPr>
        <w:t xml:space="preserve"> </w:t>
      </w:r>
      <w:r>
        <w:rPr>
          <w:sz w:val="20"/>
        </w:rPr>
        <w:t>mitigação,</w:t>
      </w:r>
      <w:r>
        <w:rPr>
          <w:spacing w:val="-1"/>
          <w:sz w:val="20"/>
        </w:rPr>
        <w:t xml:space="preserve"> </w:t>
      </w:r>
      <w:r>
        <w:rPr>
          <w:sz w:val="20"/>
        </w:rPr>
        <w:t>nos</w:t>
      </w:r>
      <w:r>
        <w:rPr>
          <w:spacing w:val="-1"/>
          <w:sz w:val="20"/>
        </w:rPr>
        <w:t xml:space="preserve"> </w:t>
      </w:r>
      <w:r>
        <w:rPr>
          <w:sz w:val="20"/>
        </w:rPr>
        <w:t xml:space="preserve">termos da </w:t>
      </w:r>
      <w:r>
        <w:fldChar w:fldCharType="begin"/>
      </w:r>
      <w:r>
        <w:instrText xml:space="preserve"> HYPERLINK "https://www.planalto.gov.br/ccivil_03/_ato2007-2010/2009/lei/l12187.htm#%3A~%3Atext%3DLEI%20N%25C2%25BA%2012.187%252C%20DE%2029%20DE%20DEZEMBRO%20DE%202009.%26text%3DInstitui%20a%20Pol%25C3%25ADtica%20Nacional%20sobre%2CPNMC%20e%20d%25C3%25A1%20outras%20provid%25C3%25AAncias" \h </w:instrText>
      </w:r>
      <w:r>
        <w:fldChar w:fldCharType="separate"/>
      </w:r>
      <w:r>
        <w:rPr>
          <w:color w:val="0000EC"/>
          <w:sz w:val="20"/>
          <w:u w:val="single" w:color="000080"/>
        </w:rPr>
        <w:t>Lei</w:t>
      </w:r>
      <w:r>
        <w:rPr>
          <w:color w:val="0000EC"/>
          <w:spacing w:val="-1"/>
          <w:sz w:val="20"/>
          <w:u w:val="single" w:color="000080"/>
        </w:rPr>
        <w:t xml:space="preserve"> </w:t>
      </w:r>
      <w:r>
        <w:rPr>
          <w:color w:val="0000EC"/>
          <w:sz w:val="20"/>
          <w:u w:val="single" w:color="000080"/>
        </w:rPr>
        <w:t>nº</w:t>
      </w:r>
      <w:r>
        <w:rPr>
          <w:color w:val="0000EC"/>
          <w:spacing w:val="-1"/>
          <w:sz w:val="20"/>
          <w:u w:val="single" w:color="000080"/>
        </w:rPr>
        <w:t xml:space="preserve"> </w:t>
      </w:r>
      <w:r>
        <w:rPr>
          <w:color w:val="0000EC"/>
          <w:sz w:val="20"/>
          <w:u w:val="single" w:color="000080"/>
        </w:rPr>
        <w:t>12.187</w:t>
      </w:r>
      <w:r>
        <w:rPr>
          <w:color w:val="0000EC"/>
          <w:sz w:val="20"/>
        </w:rPr>
        <w:t>,</w:t>
      </w:r>
      <w:r>
        <w:rPr>
          <w:color w:val="0000EC"/>
          <w:spacing w:val="-3"/>
          <w:sz w:val="20"/>
          <w:u w:val="single" w:color="000080"/>
        </w:rPr>
        <w:t xml:space="preserve"> </w:t>
      </w:r>
      <w:r>
        <w:rPr>
          <w:color w:val="0000EC"/>
          <w:sz w:val="20"/>
          <w:u w:val="single" w:color="000080"/>
        </w:rPr>
        <w:t>de</w:t>
      </w:r>
      <w:r>
        <w:rPr>
          <w:color w:val="0000EC"/>
          <w:spacing w:val="-1"/>
          <w:sz w:val="20"/>
          <w:u w:val="single" w:color="000080"/>
        </w:rPr>
        <w:t xml:space="preserve"> </w:t>
      </w:r>
      <w:r>
        <w:rPr>
          <w:color w:val="0000EC"/>
          <w:sz w:val="20"/>
          <w:u w:val="single" w:color="000080"/>
        </w:rPr>
        <w:t>29</w:t>
      </w:r>
      <w:r>
        <w:rPr>
          <w:color w:val="0000EC"/>
          <w:spacing w:val="-1"/>
          <w:sz w:val="20"/>
          <w:u w:val="single" w:color="000080"/>
        </w:rPr>
        <w:t xml:space="preserve"> </w:t>
      </w:r>
      <w:r>
        <w:rPr>
          <w:color w:val="0000EC"/>
          <w:sz w:val="20"/>
          <w:u w:val="single" w:color="000080"/>
        </w:rPr>
        <w:t>de</w:t>
      </w:r>
      <w:r>
        <w:rPr>
          <w:color w:val="0000EC"/>
          <w:spacing w:val="-1"/>
          <w:sz w:val="20"/>
          <w:u w:val="single" w:color="000080"/>
        </w:rPr>
        <w:t xml:space="preserve"> </w:t>
      </w:r>
      <w:r>
        <w:rPr>
          <w:color w:val="0000EC"/>
          <w:sz w:val="20"/>
          <w:u w:val="single" w:color="000080"/>
        </w:rPr>
        <w:t>dezembro</w:t>
      </w:r>
      <w:r>
        <w:rPr>
          <w:color w:val="0000EC"/>
          <w:spacing w:val="-1"/>
          <w:sz w:val="20"/>
          <w:u w:val="single" w:color="000080"/>
        </w:rPr>
        <w:t xml:space="preserve"> </w:t>
      </w:r>
      <w:r>
        <w:rPr>
          <w:color w:val="0000EC"/>
          <w:sz w:val="20"/>
          <w:u w:val="single" w:color="000080"/>
        </w:rPr>
        <w:t xml:space="preserve">de </w:t>
      </w:r>
      <w:r>
        <w:rPr>
          <w:color w:val="0000EC"/>
          <w:spacing w:val="-2"/>
          <w:sz w:val="20"/>
          <w:u w:val="single" w:color="000080"/>
        </w:rPr>
        <w:t>2009</w:t>
      </w:r>
      <w:r>
        <w:rPr>
          <w:color w:val="0000EC"/>
          <w:spacing w:val="-2"/>
          <w:sz w:val="20"/>
          <w:u w:val="single" w:color="000080"/>
        </w:rPr>
        <w:fldChar w:fldCharType="end"/>
      </w:r>
      <w:r>
        <w:rPr>
          <w:spacing w:val="-2"/>
          <w:sz w:val="20"/>
        </w:rPr>
        <w:t>.</w:t>
      </w:r>
    </w:p>
    <w:p w14:paraId="0456A578">
      <w:pPr>
        <w:pStyle w:val="10"/>
        <w:numPr>
          <w:ilvl w:val="1"/>
          <w:numId w:val="1"/>
        </w:numPr>
        <w:tabs>
          <w:tab w:val="left" w:pos="792"/>
        </w:tabs>
        <w:spacing w:before="40" w:after="0" w:line="280" w:lineRule="auto"/>
        <w:ind w:left="329" w:right="433" w:firstLine="0"/>
        <w:jc w:val="left"/>
        <w:rPr>
          <w:sz w:val="20"/>
        </w:rPr>
      </w:pPr>
      <w:r>
        <w:rPr>
          <w:sz w:val="20"/>
        </w:rPr>
        <w:t>Encerrada</w:t>
      </w:r>
      <w:r>
        <w:rPr>
          <w:spacing w:val="12"/>
          <w:sz w:val="20"/>
        </w:rPr>
        <w:t xml:space="preserve"> </w:t>
      </w:r>
      <w:r>
        <w:rPr>
          <w:sz w:val="20"/>
        </w:rPr>
        <w:t>a</w:t>
      </w:r>
      <w:r>
        <w:rPr>
          <w:spacing w:val="12"/>
          <w:sz w:val="20"/>
        </w:rPr>
        <w:t xml:space="preserve"> </w:t>
      </w:r>
      <w:r>
        <w:rPr>
          <w:sz w:val="20"/>
        </w:rPr>
        <w:t>etapa</w:t>
      </w:r>
      <w:r>
        <w:rPr>
          <w:spacing w:val="12"/>
          <w:sz w:val="20"/>
        </w:rPr>
        <w:t xml:space="preserve"> </w:t>
      </w:r>
      <w:r>
        <w:rPr>
          <w:sz w:val="20"/>
        </w:rPr>
        <w:t>de</w:t>
      </w:r>
      <w:r>
        <w:rPr>
          <w:spacing w:val="12"/>
          <w:sz w:val="20"/>
        </w:rPr>
        <w:t xml:space="preserve"> </w:t>
      </w:r>
      <w:r>
        <w:rPr>
          <w:sz w:val="20"/>
        </w:rPr>
        <w:t>envio</w:t>
      </w:r>
      <w:r>
        <w:rPr>
          <w:spacing w:val="12"/>
          <w:sz w:val="20"/>
        </w:rPr>
        <w:t xml:space="preserve"> </w:t>
      </w:r>
      <w:r>
        <w:rPr>
          <w:sz w:val="20"/>
        </w:rPr>
        <w:t>de</w:t>
      </w:r>
      <w:r>
        <w:rPr>
          <w:spacing w:val="12"/>
          <w:sz w:val="20"/>
        </w:rPr>
        <w:t xml:space="preserve"> </w:t>
      </w:r>
      <w:r>
        <w:rPr>
          <w:sz w:val="20"/>
        </w:rPr>
        <w:t>lances</w:t>
      </w:r>
      <w:r>
        <w:rPr>
          <w:spacing w:val="12"/>
          <w:sz w:val="20"/>
        </w:rPr>
        <w:t xml:space="preserve"> </w:t>
      </w:r>
      <w:r>
        <w:rPr>
          <w:sz w:val="20"/>
        </w:rPr>
        <w:t>da</w:t>
      </w:r>
      <w:r>
        <w:rPr>
          <w:spacing w:val="12"/>
          <w:sz w:val="20"/>
        </w:rPr>
        <w:t xml:space="preserve"> </w:t>
      </w:r>
      <w:r>
        <w:rPr>
          <w:sz w:val="20"/>
        </w:rPr>
        <w:t>sessão</w:t>
      </w:r>
      <w:r>
        <w:rPr>
          <w:spacing w:val="12"/>
          <w:sz w:val="20"/>
        </w:rPr>
        <w:t xml:space="preserve"> </w:t>
      </w:r>
      <w:r>
        <w:rPr>
          <w:sz w:val="20"/>
        </w:rPr>
        <w:t>pública,</w:t>
      </w:r>
      <w:r>
        <w:rPr>
          <w:spacing w:val="12"/>
          <w:sz w:val="20"/>
        </w:rPr>
        <w:t xml:space="preserve"> </w:t>
      </w:r>
      <w:r>
        <w:rPr>
          <w:sz w:val="20"/>
        </w:rPr>
        <w:t>na</w:t>
      </w:r>
      <w:r>
        <w:rPr>
          <w:spacing w:val="12"/>
          <w:sz w:val="20"/>
        </w:rPr>
        <w:t xml:space="preserve"> </w:t>
      </w:r>
      <w:r>
        <w:rPr>
          <w:sz w:val="20"/>
        </w:rPr>
        <w:t>hipótese</w:t>
      </w:r>
      <w:r>
        <w:rPr>
          <w:spacing w:val="12"/>
          <w:sz w:val="20"/>
        </w:rPr>
        <w:t xml:space="preserve"> </w:t>
      </w:r>
      <w:r>
        <w:rPr>
          <w:sz w:val="20"/>
        </w:rPr>
        <w:t>da</w:t>
      </w:r>
      <w:r>
        <w:rPr>
          <w:spacing w:val="12"/>
          <w:sz w:val="20"/>
        </w:rPr>
        <w:t xml:space="preserve"> </w:t>
      </w:r>
      <w:r>
        <w:rPr>
          <w:sz w:val="20"/>
        </w:rPr>
        <w:t>proposta</w:t>
      </w:r>
      <w:r>
        <w:rPr>
          <w:spacing w:val="12"/>
          <w:sz w:val="20"/>
        </w:rPr>
        <w:t xml:space="preserve"> </w:t>
      </w:r>
      <w:r>
        <w:rPr>
          <w:sz w:val="20"/>
        </w:rPr>
        <w:t>do</w:t>
      </w:r>
      <w:r>
        <w:rPr>
          <w:spacing w:val="12"/>
          <w:sz w:val="20"/>
        </w:rPr>
        <w:t xml:space="preserve"> </w:t>
      </w:r>
      <w:r>
        <w:rPr>
          <w:sz w:val="20"/>
        </w:rPr>
        <w:t>primeiro</w:t>
      </w:r>
      <w:r>
        <w:rPr>
          <w:spacing w:val="12"/>
          <w:sz w:val="20"/>
        </w:rPr>
        <w:t xml:space="preserve"> </w:t>
      </w:r>
      <w:r>
        <w:rPr>
          <w:sz w:val="20"/>
        </w:rPr>
        <w:t>colocado</w:t>
      </w:r>
      <w:r>
        <w:rPr>
          <w:spacing w:val="12"/>
          <w:sz w:val="20"/>
        </w:rPr>
        <w:t xml:space="preserve"> </w:t>
      </w:r>
      <w:r>
        <w:rPr>
          <w:sz w:val="20"/>
        </w:rPr>
        <w:t>permanecer</w:t>
      </w:r>
      <w:r>
        <w:rPr>
          <w:spacing w:val="12"/>
          <w:sz w:val="20"/>
        </w:rPr>
        <w:t xml:space="preserve"> </w:t>
      </w:r>
      <w:r>
        <w:rPr>
          <w:sz w:val="20"/>
        </w:rPr>
        <w:t>acima</w:t>
      </w:r>
      <w:r>
        <w:rPr>
          <w:spacing w:val="12"/>
          <w:sz w:val="20"/>
        </w:rPr>
        <w:t xml:space="preserve"> </w:t>
      </w:r>
      <w:r>
        <w:rPr>
          <w:sz w:val="20"/>
        </w:rPr>
        <w:t>do</w:t>
      </w:r>
      <w:r>
        <w:rPr>
          <w:spacing w:val="12"/>
          <w:sz w:val="20"/>
        </w:rPr>
        <w:t xml:space="preserve"> </w:t>
      </w:r>
      <w:r>
        <w:rPr>
          <w:sz w:val="20"/>
        </w:rPr>
        <w:t>preço</w:t>
      </w:r>
      <w:r>
        <w:rPr>
          <w:spacing w:val="12"/>
          <w:sz w:val="20"/>
        </w:rPr>
        <w:t xml:space="preserve"> </w:t>
      </w:r>
      <w:r>
        <w:rPr>
          <w:sz w:val="20"/>
        </w:rPr>
        <w:t>máximo</w:t>
      </w:r>
      <w:r>
        <w:rPr>
          <w:spacing w:val="12"/>
          <w:sz w:val="20"/>
        </w:rPr>
        <w:t xml:space="preserve"> </w:t>
      </w:r>
      <w:r>
        <w:rPr>
          <w:sz w:val="20"/>
        </w:rPr>
        <w:t>ou</w:t>
      </w:r>
      <w:r>
        <w:rPr>
          <w:spacing w:val="12"/>
          <w:sz w:val="20"/>
        </w:rPr>
        <w:t xml:space="preserve"> </w:t>
      </w:r>
      <w:r>
        <w:rPr>
          <w:sz w:val="20"/>
        </w:rPr>
        <w:t>inferior</w:t>
      </w:r>
      <w:r>
        <w:rPr>
          <w:spacing w:val="12"/>
          <w:sz w:val="20"/>
        </w:rPr>
        <w:t xml:space="preserve"> </w:t>
      </w:r>
      <w:r>
        <w:rPr>
          <w:sz w:val="20"/>
        </w:rPr>
        <w:t>ao</w:t>
      </w:r>
      <w:r>
        <w:rPr>
          <w:spacing w:val="12"/>
          <w:sz w:val="20"/>
        </w:rPr>
        <w:t xml:space="preserve"> </w:t>
      </w:r>
      <w:r>
        <w:rPr>
          <w:sz w:val="20"/>
        </w:rPr>
        <w:t>desconto</w:t>
      </w:r>
      <w:r>
        <w:rPr>
          <w:spacing w:val="12"/>
          <w:sz w:val="20"/>
        </w:rPr>
        <w:t xml:space="preserve"> </w:t>
      </w:r>
      <w:r>
        <w:rPr>
          <w:sz w:val="20"/>
        </w:rPr>
        <w:t>definido</w:t>
      </w:r>
      <w:r>
        <w:rPr>
          <w:spacing w:val="12"/>
          <w:sz w:val="20"/>
        </w:rPr>
        <w:t xml:space="preserve"> </w:t>
      </w:r>
      <w:r>
        <w:rPr>
          <w:sz w:val="20"/>
        </w:rPr>
        <w:t>para</w:t>
      </w:r>
      <w:r>
        <w:rPr>
          <w:spacing w:val="12"/>
          <w:sz w:val="20"/>
        </w:rPr>
        <w:t xml:space="preserve"> </w:t>
      </w:r>
      <w:r>
        <w:rPr>
          <w:sz w:val="20"/>
        </w:rPr>
        <w:t>a contratação, o pregoeiro poderá negociar condições mais vantajosas, após definido o resultado do julgamento.</w:t>
      </w:r>
    </w:p>
    <w:p w14:paraId="3A831B7B">
      <w:pPr>
        <w:pStyle w:val="10"/>
        <w:numPr>
          <w:ilvl w:val="2"/>
          <w:numId w:val="1"/>
        </w:numPr>
        <w:tabs>
          <w:tab w:val="left" w:pos="934"/>
        </w:tabs>
        <w:spacing w:before="2" w:after="0" w:line="280" w:lineRule="auto"/>
        <w:ind w:left="329" w:right="433" w:firstLine="0"/>
        <w:jc w:val="left"/>
        <w:rPr>
          <w:sz w:val="20"/>
        </w:rPr>
      </w:pPr>
      <w:r>
        <w:rPr>
          <w:sz w:val="20"/>
        </w:rPr>
        <w:t>A negociação</w:t>
      </w:r>
      <w:r>
        <w:rPr>
          <w:spacing w:val="14"/>
          <w:sz w:val="20"/>
        </w:rPr>
        <w:t xml:space="preserve"> </w:t>
      </w:r>
      <w:r>
        <w:rPr>
          <w:sz w:val="20"/>
        </w:rPr>
        <w:t>poderá</w:t>
      </w:r>
      <w:r>
        <w:rPr>
          <w:spacing w:val="14"/>
          <w:sz w:val="20"/>
        </w:rPr>
        <w:t xml:space="preserve"> </w:t>
      </w:r>
      <w:r>
        <w:rPr>
          <w:sz w:val="20"/>
        </w:rPr>
        <w:t>ser</w:t>
      </w:r>
      <w:r>
        <w:rPr>
          <w:spacing w:val="14"/>
          <w:sz w:val="20"/>
        </w:rPr>
        <w:t xml:space="preserve"> </w:t>
      </w:r>
      <w:r>
        <w:rPr>
          <w:sz w:val="20"/>
        </w:rPr>
        <w:t>feita</w:t>
      </w:r>
      <w:r>
        <w:rPr>
          <w:spacing w:val="14"/>
          <w:sz w:val="20"/>
        </w:rPr>
        <w:t xml:space="preserve"> </w:t>
      </w:r>
      <w:r>
        <w:rPr>
          <w:sz w:val="20"/>
        </w:rPr>
        <w:t>com</w:t>
      </w:r>
      <w:r>
        <w:rPr>
          <w:spacing w:val="14"/>
          <w:sz w:val="20"/>
        </w:rPr>
        <w:t xml:space="preserve"> </w:t>
      </w:r>
      <w:r>
        <w:rPr>
          <w:sz w:val="20"/>
        </w:rPr>
        <w:t>os</w:t>
      </w:r>
      <w:r>
        <w:rPr>
          <w:spacing w:val="14"/>
          <w:sz w:val="20"/>
        </w:rPr>
        <w:t xml:space="preserve"> </w:t>
      </w:r>
      <w:r>
        <w:rPr>
          <w:sz w:val="20"/>
        </w:rPr>
        <w:t>demais</w:t>
      </w:r>
      <w:r>
        <w:rPr>
          <w:spacing w:val="14"/>
          <w:sz w:val="20"/>
        </w:rPr>
        <w:t xml:space="preserve"> </w:t>
      </w:r>
      <w:r>
        <w:rPr>
          <w:sz w:val="20"/>
        </w:rPr>
        <w:t>licitantes,</w:t>
      </w:r>
      <w:r>
        <w:rPr>
          <w:spacing w:val="14"/>
          <w:sz w:val="20"/>
        </w:rPr>
        <w:t xml:space="preserve"> </w:t>
      </w:r>
      <w:r>
        <w:rPr>
          <w:sz w:val="20"/>
        </w:rPr>
        <w:t>segundo</w:t>
      </w:r>
      <w:r>
        <w:rPr>
          <w:spacing w:val="14"/>
          <w:sz w:val="20"/>
        </w:rPr>
        <w:t xml:space="preserve"> </w:t>
      </w:r>
      <w:r>
        <w:rPr>
          <w:sz w:val="20"/>
        </w:rPr>
        <w:t>a</w:t>
      </w:r>
      <w:r>
        <w:rPr>
          <w:spacing w:val="14"/>
          <w:sz w:val="20"/>
        </w:rPr>
        <w:t xml:space="preserve"> </w:t>
      </w:r>
      <w:r>
        <w:rPr>
          <w:sz w:val="20"/>
        </w:rPr>
        <w:t>ordem</w:t>
      </w:r>
      <w:r>
        <w:rPr>
          <w:spacing w:val="14"/>
          <w:sz w:val="20"/>
        </w:rPr>
        <w:t xml:space="preserve"> </w:t>
      </w:r>
      <w:r>
        <w:rPr>
          <w:sz w:val="20"/>
        </w:rPr>
        <w:t>de</w:t>
      </w:r>
      <w:r>
        <w:rPr>
          <w:spacing w:val="14"/>
          <w:sz w:val="20"/>
        </w:rPr>
        <w:t xml:space="preserve"> </w:t>
      </w:r>
      <w:r>
        <w:rPr>
          <w:sz w:val="20"/>
        </w:rPr>
        <w:t>classificação</w:t>
      </w:r>
      <w:r>
        <w:rPr>
          <w:spacing w:val="14"/>
          <w:sz w:val="20"/>
        </w:rPr>
        <w:t xml:space="preserve"> </w:t>
      </w:r>
      <w:r>
        <w:rPr>
          <w:sz w:val="20"/>
        </w:rPr>
        <w:t>inicialmente</w:t>
      </w:r>
      <w:r>
        <w:rPr>
          <w:spacing w:val="14"/>
          <w:sz w:val="20"/>
        </w:rPr>
        <w:t xml:space="preserve"> </w:t>
      </w:r>
      <w:r>
        <w:rPr>
          <w:sz w:val="20"/>
        </w:rPr>
        <w:t>estabelecida,</w:t>
      </w:r>
      <w:r>
        <w:rPr>
          <w:spacing w:val="14"/>
          <w:sz w:val="20"/>
        </w:rPr>
        <w:t xml:space="preserve"> </w:t>
      </w:r>
      <w:r>
        <w:rPr>
          <w:sz w:val="20"/>
        </w:rPr>
        <w:t>quando</w:t>
      </w:r>
      <w:r>
        <w:rPr>
          <w:spacing w:val="14"/>
          <w:sz w:val="20"/>
        </w:rPr>
        <w:t xml:space="preserve"> </w:t>
      </w:r>
      <w:r>
        <w:rPr>
          <w:sz w:val="20"/>
        </w:rPr>
        <w:t>o</w:t>
      </w:r>
      <w:r>
        <w:rPr>
          <w:spacing w:val="14"/>
          <w:sz w:val="20"/>
        </w:rPr>
        <w:t xml:space="preserve"> </w:t>
      </w:r>
      <w:r>
        <w:rPr>
          <w:sz w:val="20"/>
        </w:rPr>
        <w:t>primeiro</w:t>
      </w:r>
      <w:r>
        <w:rPr>
          <w:spacing w:val="14"/>
          <w:sz w:val="20"/>
        </w:rPr>
        <w:t xml:space="preserve"> </w:t>
      </w:r>
      <w:r>
        <w:rPr>
          <w:sz w:val="20"/>
        </w:rPr>
        <w:t>colocado,</w:t>
      </w:r>
      <w:r>
        <w:rPr>
          <w:spacing w:val="14"/>
          <w:sz w:val="20"/>
        </w:rPr>
        <w:t xml:space="preserve"> </w:t>
      </w:r>
      <w:r>
        <w:rPr>
          <w:sz w:val="20"/>
        </w:rPr>
        <w:t>mesmo</w:t>
      </w:r>
      <w:r>
        <w:rPr>
          <w:spacing w:val="14"/>
          <w:sz w:val="20"/>
        </w:rPr>
        <w:t xml:space="preserve"> </w:t>
      </w:r>
      <w:r>
        <w:rPr>
          <w:sz w:val="20"/>
        </w:rPr>
        <w:t>após</w:t>
      </w:r>
      <w:r>
        <w:rPr>
          <w:spacing w:val="14"/>
          <w:sz w:val="20"/>
        </w:rPr>
        <w:t xml:space="preserve"> </w:t>
      </w:r>
      <w:r>
        <w:rPr>
          <w:sz w:val="20"/>
        </w:rPr>
        <w:t>a</w:t>
      </w:r>
      <w:r>
        <w:rPr>
          <w:spacing w:val="14"/>
          <w:sz w:val="20"/>
        </w:rPr>
        <w:t xml:space="preserve"> </w:t>
      </w:r>
      <w:r>
        <w:rPr>
          <w:sz w:val="20"/>
        </w:rPr>
        <w:t>negociação,</w:t>
      </w:r>
      <w:r>
        <w:rPr>
          <w:spacing w:val="14"/>
          <w:sz w:val="20"/>
        </w:rPr>
        <w:t xml:space="preserve"> </w:t>
      </w:r>
      <w:r>
        <w:rPr>
          <w:sz w:val="20"/>
        </w:rPr>
        <w:t>for desclassificado em razão de sua proposta permanecer acima do preço máximo definido pela</w:t>
      </w:r>
      <w:r>
        <w:rPr>
          <w:spacing w:val="-3"/>
          <w:sz w:val="20"/>
        </w:rPr>
        <w:t xml:space="preserve"> </w:t>
      </w:r>
      <w:r>
        <w:rPr>
          <w:sz w:val="20"/>
        </w:rPr>
        <w:t>Administração.</w:t>
      </w:r>
    </w:p>
    <w:p w14:paraId="1EE98036">
      <w:pPr>
        <w:pStyle w:val="10"/>
        <w:numPr>
          <w:ilvl w:val="2"/>
          <w:numId w:val="1"/>
        </w:numPr>
        <w:tabs>
          <w:tab w:val="left" w:pos="920"/>
        </w:tabs>
        <w:spacing w:before="2" w:after="0" w:line="240" w:lineRule="auto"/>
        <w:ind w:left="920" w:right="0" w:hanging="589"/>
        <w:jc w:val="left"/>
        <w:rPr>
          <w:sz w:val="20"/>
        </w:rPr>
      </w:pPr>
      <w:r>
        <w:rPr>
          <w:sz w:val="20"/>
        </w:rPr>
        <w:t>A</w:t>
      </w:r>
      <w:r>
        <w:rPr>
          <w:spacing w:val="-12"/>
          <w:sz w:val="20"/>
        </w:rPr>
        <w:t xml:space="preserve"> </w:t>
      </w:r>
      <w:r>
        <w:rPr>
          <w:sz w:val="20"/>
        </w:rPr>
        <w:t>negociação</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podendo</w:t>
      </w:r>
      <w:r>
        <w:rPr>
          <w:spacing w:val="-1"/>
          <w:sz w:val="20"/>
        </w:rPr>
        <w:t xml:space="preserve"> </w:t>
      </w:r>
      <w:r>
        <w:rPr>
          <w:sz w:val="20"/>
        </w:rPr>
        <w:t>ser</w:t>
      </w:r>
      <w:r>
        <w:rPr>
          <w:spacing w:val="-1"/>
          <w:sz w:val="20"/>
        </w:rPr>
        <w:t xml:space="preserve"> </w:t>
      </w:r>
      <w:r>
        <w:rPr>
          <w:sz w:val="20"/>
        </w:rPr>
        <w:t>acompanhada</w:t>
      </w:r>
      <w:r>
        <w:rPr>
          <w:spacing w:val="-1"/>
          <w:sz w:val="20"/>
        </w:rPr>
        <w:t xml:space="preserve"> </w:t>
      </w:r>
      <w:r>
        <w:rPr>
          <w:sz w:val="20"/>
        </w:rPr>
        <w:t>pelos</w:t>
      </w:r>
      <w:r>
        <w:rPr>
          <w:spacing w:val="-1"/>
          <w:sz w:val="20"/>
        </w:rPr>
        <w:t xml:space="preserve"> </w:t>
      </w:r>
      <w:r>
        <w:rPr>
          <w:sz w:val="20"/>
        </w:rPr>
        <w:t>demais</w:t>
      </w:r>
      <w:r>
        <w:rPr>
          <w:spacing w:val="-1"/>
          <w:sz w:val="20"/>
        </w:rPr>
        <w:t xml:space="preserve"> </w:t>
      </w:r>
      <w:r>
        <w:rPr>
          <w:spacing w:val="-2"/>
          <w:sz w:val="20"/>
        </w:rPr>
        <w:t>licitantes.</w:t>
      </w:r>
    </w:p>
    <w:p w14:paraId="5259F4F6">
      <w:pPr>
        <w:pStyle w:val="10"/>
        <w:numPr>
          <w:ilvl w:val="2"/>
          <w:numId w:val="1"/>
        </w:numPr>
        <w:tabs>
          <w:tab w:val="left" w:pos="931"/>
        </w:tabs>
        <w:spacing w:before="40" w:after="0" w:line="240" w:lineRule="auto"/>
        <w:ind w:left="931" w:right="0" w:hanging="600"/>
        <w:jc w:val="left"/>
        <w:rPr>
          <w:sz w:val="20"/>
        </w:rPr>
      </w:pPr>
      <w:r>
        <w:rPr>
          <w:sz w:val="20"/>
        </w:rPr>
        <w:t>O</w:t>
      </w:r>
      <w:r>
        <w:rPr>
          <w:spacing w:val="-1"/>
          <w:sz w:val="20"/>
        </w:rPr>
        <w:t xml:space="preserve"> </w:t>
      </w:r>
      <w:r>
        <w:rPr>
          <w:sz w:val="20"/>
        </w:rPr>
        <w:t>resultado</w:t>
      </w:r>
      <w:r>
        <w:rPr>
          <w:spacing w:val="-1"/>
          <w:sz w:val="20"/>
        </w:rPr>
        <w:t xml:space="preserve"> </w:t>
      </w:r>
      <w:r>
        <w:rPr>
          <w:sz w:val="20"/>
        </w:rPr>
        <w:t>da</w:t>
      </w:r>
      <w:r>
        <w:rPr>
          <w:spacing w:val="-1"/>
          <w:sz w:val="20"/>
        </w:rPr>
        <w:t xml:space="preserve"> </w:t>
      </w:r>
      <w:r>
        <w:rPr>
          <w:sz w:val="20"/>
        </w:rPr>
        <w:t>negociação</w:t>
      </w:r>
      <w:r>
        <w:rPr>
          <w:spacing w:val="-1"/>
          <w:sz w:val="20"/>
        </w:rPr>
        <w:t xml:space="preserve"> </w:t>
      </w:r>
      <w:r>
        <w:rPr>
          <w:sz w:val="20"/>
        </w:rPr>
        <w:t>será</w:t>
      </w:r>
      <w:r>
        <w:rPr>
          <w:spacing w:val="-1"/>
          <w:sz w:val="20"/>
        </w:rPr>
        <w:t xml:space="preserve"> </w:t>
      </w:r>
      <w:r>
        <w:rPr>
          <w:sz w:val="20"/>
        </w:rPr>
        <w:t>divulgado</w:t>
      </w:r>
      <w:r>
        <w:rPr>
          <w:spacing w:val="-1"/>
          <w:sz w:val="20"/>
        </w:rPr>
        <w:t xml:space="preserve"> </w:t>
      </w:r>
      <w:r>
        <w:rPr>
          <w:sz w:val="20"/>
        </w:rPr>
        <w:t>a</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e</w:t>
      </w:r>
      <w:r>
        <w:rPr>
          <w:spacing w:val="-1"/>
          <w:sz w:val="20"/>
        </w:rPr>
        <w:t xml:space="preserve"> </w:t>
      </w:r>
      <w:r>
        <w:rPr>
          <w:sz w:val="20"/>
        </w:rPr>
        <w:t>anexado</w:t>
      </w:r>
      <w:r>
        <w:rPr>
          <w:spacing w:val="-1"/>
          <w:sz w:val="20"/>
        </w:rPr>
        <w:t xml:space="preserve"> </w:t>
      </w:r>
      <w:r>
        <w:rPr>
          <w:sz w:val="20"/>
        </w:rPr>
        <w:t>aos</w:t>
      </w:r>
      <w:r>
        <w:rPr>
          <w:spacing w:val="-1"/>
          <w:sz w:val="20"/>
        </w:rPr>
        <w:t xml:space="preserve"> </w:t>
      </w:r>
      <w:r>
        <w:rPr>
          <w:sz w:val="20"/>
        </w:rPr>
        <w:t>autos</w:t>
      </w:r>
      <w:r>
        <w:rPr>
          <w:spacing w:val="-1"/>
          <w:sz w:val="20"/>
        </w:rPr>
        <w:t xml:space="preserve"> </w:t>
      </w:r>
      <w:r>
        <w:rPr>
          <w:sz w:val="20"/>
        </w:rPr>
        <w:t>do</w:t>
      </w:r>
      <w:r>
        <w:rPr>
          <w:spacing w:val="-1"/>
          <w:sz w:val="20"/>
        </w:rPr>
        <w:t xml:space="preserve"> </w:t>
      </w:r>
      <w:r>
        <w:rPr>
          <w:sz w:val="20"/>
        </w:rPr>
        <w:t>processo</w:t>
      </w:r>
      <w:r>
        <w:rPr>
          <w:spacing w:val="-1"/>
          <w:sz w:val="20"/>
        </w:rPr>
        <w:t xml:space="preserve"> </w:t>
      </w:r>
      <w:r>
        <w:rPr>
          <w:spacing w:val="-2"/>
          <w:sz w:val="20"/>
        </w:rPr>
        <w:t>licitatório.</w:t>
      </w:r>
    </w:p>
    <w:p w14:paraId="12C09365">
      <w:pPr>
        <w:pStyle w:val="10"/>
        <w:numPr>
          <w:ilvl w:val="2"/>
          <w:numId w:val="1"/>
        </w:numPr>
        <w:tabs>
          <w:tab w:val="left" w:pos="936"/>
        </w:tabs>
        <w:spacing w:before="40" w:after="0" w:line="280" w:lineRule="auto"/>
        <w:ind w:left="329" w:right="433" w:firstLine="0"/>
        <w:jc w:val="left"/>
        <w:rPr>
          <w:sz w:val="20"/>
        </w:rPr>
      </w:pPr>
      <w:r>
        <w:rPr>
          <w:sz w:val="20"/>
        </w:rPr>
        <w:t>O pregoeiro solicitará ao licitante mais bem classificado que, no prazo mínimo de 2 (duas) horas, envie a proposta adequada ao último lance ofertado após a negociação realizada, acompanhada, se for o caso, dos documentos complementares, quando necessários à confirmação daqueles exigidos neste Edital e já apresentados.</w:t>
      </w:r>
    </w:p>
    <w:p w14:paraId="5C04EA90">
      <w:pPr>
        <w:pStyle w:val="10"/>
        <w:numPr>
          <w:ilvl w:val="2"/>
          <w:numId w:val="1"/>
        </w:numPr>
        <w:tabs>
          <w:tab w:val="left" w:pos="929"/>
        </w:tabs>
        <w:spacing w:before="2" w:after="0" w:line="240" w:lineRule="auto"/>
        <w:ind w:left="929" w:right="0" w:hanging="600"/>
        <w:jc w:val="left"/>
        <w:rPr>
          <w:sz w:val="20"/>
        </w:rPr>
      </w:pPr>
      <w:r>
        <w:rPr>
          <w:sz w:val="20"/>
        </w:rPr>
        <w:t>É</w:t>
      </w:r>
      <w:r>
        <w:rPr>
          <w:spacing w:val="-1"/>
          <w:sz w:val="20"/>
        </w:rPr>
        <w:t xml:space="preserve"> </w:t>
      </w:r>
      <w:r>
        <w:rPr>
          <w:sz w:val="20"/>
        </w:rPr>
        <w:t>facultado</w:t>
      </w:r>
      <w:r>
        <w:rPr>
          <w:spacing w:val="-1"/>
          <w:sz w:val="20"/>
        </w:rPr>
        <w:t xml:space="preserve"> </w:t>
      </w:r>
      <w:r>
        <w:rPr>
          <w:sz w:val="20"/>
        </w:rPr>
        <w:t>ao</w:t>
      </w:r>
      <w:r>
        <w:rPr>
          <w:spacing w:val="-1"/>
          <w:sz w:val="20"/>
        </w:rPr>
        <w:t xml:space="preserve"> </w:t>
      </w:r>
      <w:r>
        <w:rPr>
          <w:sz w:val="20"/>
        </w:rPr>
        <w:t>pregoeiro</w:t>
      </w:r>
      <w:r>
        <w:rPr>
          <w:spacing w:val="-1"/>
          <w:sz w:val="20"/>
        </w:rPr>
        <w:t xml:space="preserve"> </w:t>
      </w:r>
      <w:r>
        <w:rPr>
          <w:sz w:val="20"/>
        </w:rPr>
        <w:t>prorrogar</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de</w:t>
      </w:r>
      <w:r>
        <w:rPr>
          <w:spacing w:val="-1"/>
          <w:sz w:val="20"/>
        </w:rPr>
        <w:t xml:space="preserve"> </w:t>
      </w:r>
      <w:r>
        <w:rPr>
          <w:sz w:val="20"/>
        </w:rPr>
        <w:t>ofício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solicitação</w:t>
      </w:r>
      <w:r>
        <w:rPr>
          <w:spacing w:val="-1"/>
          <w:sz w:val="20"/>
        </w:rPr>
        <w:t xml:space="preserve"> </w:t>
      </w:r>
      <w:r>
        <w:rPr>
          <w:sz w:val="20"/>
        </w:rPr>
        <w:t>fundamentada</w:t>
      </w:r>
      <w:r>
        <w:rPr>
          <w:spacing w:val="-1"/>
          <w:sz w:val="20"/>
        </w:rPr>
        <w:t xml:space="preserve"> </w:t>
      </w:r>
      <w:r>
        <w:rPr>
          <w:sz w:val="20"/>
        </w:rPr>
        <w:t>feita</w:t>
      </w:r>
      <w:r>
        <w:rPr>
          <w:spacing w:val="-1"/>
          <w:sz w:val="20"/>
        </w:rPr>
        <w:t xml:space="preserve"> </w:t>
      </w:r>
      <w:r>
        <w:rPr>
          <w:sz w:val="20"/>
        </w:rPr>
        <w:t>no</w:t>
      </w:r>
      <w:r>
        <w:rPr>
          <w:spacing w:val="-1"/>
          <w:sz w:val="20"/>
        </w:rPr>
        <w:t xml:space="preserve"> </w:t>
      </w:r>
      <w:r>
        <w:rPr>
          <w:sz w:val="20"/>
        </w:rPr>
        <w:t>chat</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findo</w:t>
      </w:r>
      <w:r>
        <w:rPr>
          <w:spacing w:val="-1"/>
          <w:sz w:val="20"/>
        </w:rPr>
        <w:t xml:space="preserve"> </w:t>
      </w:r>
      <w:r>
        <w:rPr>
          <w:sz w:val="20"/>
        </w:rPr>
        <w:t>o</w:t>
      </w:r>
      <w:r>
        <w:rPr>
          <w:spacing w:val="-1"/>
          <w:sz w:val="20"/>
        </w:rPr>
        <w:t xml:space="preserve"> </w:t>
      </w:r>
      <w:r>
        <w:rPr>
          <w:spacing w:val="-2"/>
          <w:sz w:val="20"/>
        </w:rPr>
        <w:t>prazo.</w:t>
      </w:r>
    </w:p>
    <w:p w14:paraId="23617D35">
      <w:pPr>
        <w:pStyle w:val="10"/>
        <w:numPr>
          <w:ilvl w:val="1"/>
          <w:numId w:val="1"/>
        </w:numPr>
        <w:tabs>
          <w:tab w:val="left" w:pos="770"/>
        </w:tabs>
        <w:spacing w:before="40" w:after="0" w:line="240" w:lineRule="auto"/>
        <w:ind w:left="770" w:right="0" w:hanging="439"/>
        <w:jc w:val="left"/>
        <w:rPr>
          <w:sz w:val="20"/>
        </w:rPr>
      </w:pPr>
      <w:r>
        <w:rPr>
          <w:sz w:val="20"/>
        </w:rPr>
        <w:t>Após</w:t>
      </w:r>
      <w:r>
        <w:rPr>
          <w:spacing w:val="-1"/>
          <w:sz w:val="20"/>
        </w:rPr>
        <w:t xml:space="preserve"> </w:t>
      </w:r>
      <w:r>
        <w:rPr>
          <w:sz w:val="20"/>
        </w:rPr>
        <w:t>a</w:t>
      </w:r>
      <w:r>
        <w:rPr>
          <w:spacing w:val="-1"/>
          <w:sz w:val="20"/>
        </w:rPr>
        <w:t xml:space="preserve"> </w:t>
      </w:r>
      <w:r>
        <w:rPr>
          <w:sz w:val="20"/>
        </w:rPr>
        <w:t>negociação</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iniciará</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aceitação</w:t>
      </w:r>
      <w:r>
        <w:rPr>
          <w:spacing w:val="-1"/>
          <w:sz w:val="20"/>
        </w:rPr>
        <w:t xml:space="preserve"> </w:t>
      </w:r>
      <w:r>
        <w:rPr>
          <w:sz w:val="20"/>
        </w:rPr>
        <w:t>e</w:t>
      </w:r>
      <w:r>
        <w:rPr>
          <w:spacing w:val="-1"/>
          <w:sz w:val="20"/>
        </w:rPr>
        <w:t xml:space="preserve"> </w:t>
      </w:r>
      <w:r>
        <w:rPr>
          <w:sz w:val="20"/>
        </w:rPr>
        <w:t>julgamento</w:t>
      </w:r>
      <w:r>
        <w:rPr>
          <w:spacing w:val="-1"/>
          <w:sz w:val="20"/>
        </w:rPr>
        <w:t xml:space="preserve"> </w:t>
      </w:r>
      <w:r>
        <w:rPr>
          <w:sz w:val="20"/>
        </w:rPr>
        <w:t>da</w:t>
      </w:r>
      <w:r>
        <w:rPr>
          <w:spacing w:val="-1"/>
          <w:sz w:val="20"/>
        </w:rPr>
        <w:t xml:space="preserve"> </w:t>
      </w:r>
      <w:r>
        <w:rPr>
          <w:spacing w:val="-2"/>
          <w:sz w:val="20"/>
        </w:rPr>
        <w:t>proposta.</w:t>
      </w:r>
    </w:p>
    <w:p w14:paraId="386A6A69">
      <w:pPr>
        <w:pStyle w:val="7"/>
        <w:spacing w:before="0"/>
      </w:pPr>
    </w:p>
    <w:p w14:paraId="3E508853">
      <w:pPr>
        <w:pStyle w:val="7"/>
        <w:spacing w:before="53"/>
      </w:pPr>
    </w:p>
    <w:p w14:paraId="57281889">
      <w:pPr>
        <w:pStyle w:val="4"/>
        <w:numPr>
          <w:ilvl w:val="0"/>
          <w:numId w:val="1"/>
        </w:numPr>
        <w:tabs>
          <w:tab w:val="left" w:pos="719"/>
        </w:tabs>
        <w:spacing w:before="0" w:after="0" w:line="240" w:lineRule="auto"/>
        <w:ind w:left="719" w:right="0" w:hanging="240"/>
        <w:jc w:val="left"/>
      </w:pPr>
      <w:r>
        <w:t>DA</w:t>
      </w:r>
      <w:r>
        <w:rPr>
          <w:spacing w:val="-13"/>
        </w:rPr>
        <w:t xml:space="preserve"> </w:t>
      </w:r>
      <w:r>
        <w:t>FASE</w:t>
      </w:r>
      <w:r>
        <w:rPr>
          <w:spacing w:val="-10"/>
        </w:rPr>
        <w:t xml:space="preserve"> </w:t>
      </w:r>
      <w:r>
        <w:t>DE</w:t>
      </w:r>
      <w:r>
        <w:rPr>
          <w:spacing w:val="-6"/>
        </w:rPr>
        <w:t xml:space="preserve"> </w:t>
      </w:r>
      <w:r>
        <w:rPr>
          <w:spacing w:val="-2"/>
        </w:rPr>
        <w:t>JULGAMENTO</w:t>
      </w:r>
    </w:p>
    <w:p w14:paraId="7F1C186A">
      <w:pPr>
        <w:pStyle w:val="7"/>
        <w:spacing w:before="0"/>
        <w:rPr>
          <w:b/>
        </w:rPr>
      </w:pPr>
    </w:p>
    <w:p w14:paraId="309AD828">
      <w:pPr>
        <w:pStyle w:val="7"/>
        <w:spacing w:before="141"/>
        <w:rPr>
          <w:b/>
        </w:rPr>
      </w:pPr>
    </w:p>
    <w:p w14:paraId="16E74AA2">
      <w:pPr>
        <w:pStyle w:val="10"/>
        <w:numPr>
          <w:ilvl w:val="1"/>
          <w:numId w:val="1"/>
        </w:numPr>
        <w:tabs>
          <w:tab w:val="left" w:pos="609"/>
        </w:tabs>
        <w:spacing w:before="0" w:after="0" w:line="280" w:lineRule="auto"/>
        <w:ind w:left="254" w:right="117" w:firstLine="0"/>
        <w:jc w:val="both"/>
        <w:rPr>
          <w:sz w:val="20"/>
        </w:rPr>
      </w:pPr>
      <w:r>
        <w:rPr>
          <w:sz w:val="20"/>
        </w:rPr>
        <w:t xml:space="preserve">Encerrada a etapa de negociação, o pregoeiro verificará se o licitante provisoriamente classificado em primeiro lugar atende às condições de participação no certame, conforme previsto no </w:t>
      </w:r>
      <w:r>
        <w:fldChar w:fldCharType="begin"/>
      </w:r>
      <w:r>
        <w:instrText xml:space="preserve"> HYPERLINK "http://www.planalto.gov.br/ccivil_03/_ato2019-2022/2021/lei/L14133.htm#art14" \h </w:instrText>
      </w:r>
      <w:r>
        <w:fldChar w:fldCharType="separate"/>
      </w:r>
      <w:r>
        <w:rPr>
          <w:color w:val="000080"/>
          <w:sz w:val="20"/>
          <w:u w:val="single" w:color="000080"/>
        </w:rPr>
        <w:t>art. 14 da Lei nº 14.133/2021</w:t>
      </w:r>
      <w:r>
        <w:rPr>
          <w:color w:val="000080"/>
          <w:sz w:val="20"/>
          <w:u w:val="single" w:color="000080"/>
        </w:rPr>
        <w:fldChar w:fldCharType="end"/>
      </w:r>
      <w:r>
        <w:rPr>
          <w:sz w:val="20"/>
        </w:rPr>
        <w:t>, legislação correlata e no item 2.8 do edital, especialmente quanto à existência de sanção que impeça a participação no certame ou a futura contratação, mediante a consulta aos seguintes cadastros:</w:t>
      </w:r>
    </w:p>
    <w:p w14:paraId="7147C554">
      <w:pPr>
        <w:pStyle w:val="10"/>
        <w:numPr>
          <w:ilvl w:val="0"/>
          <w:numId w:val="2"/>
        </w:numPr>
        <w:tabs>
          <w:tab w:val="left" w:pos="458"/>
        </w:tabs>
        <w:spacing w:before="3" w:after="0" w:line="240" w:lineRule="auto"/>
        <w:ind w:left="458" w:right="0" w:hanging="204"/>
        <w:jc w:val="both"/>
        <w:rPr>
          <w:sz w:val="20"/>
        </w:rPr>
      </w:pPr>
      <w:r>
        <w:rPr>
          <w:spacing w:val="-2"/>
          <w:sz w:val="20"/>
        </w:rPr>
        <w:t>SICAF;</w:t>
      </w:r>
    </w:p>
    <w:p w14:paraId="02769BA5">
      <w:pPr>
        <w:pStyle w:val="10"/>
        <w:numPr>
          <w:ilvl w:val="0"/>
          <w:numId w:val="2"/>
        </w:numPr>
        <w:tabs>
          <w:tab w:val="left" w:pos="469"/>
        </w:tabs>
        <w:spacing w:before="40" w:after="0" w:line="240" w:lineRule="auto"/>
        <w:ind w:left="469" w:right="0" w:hanging="215"/>
        <w:jc w:val="left"/>
        <w:rPr>
          <w:sz w:val="20"/>
        </w:rPr>
      </w:pPr>
      <w:r>
        <w:rPr>
          <w:sz w:val="20"/>
        </w:rPr>
        <w:t>Cadastro</w:t>
      </w:r>
      <w:r>
        <w:rPr>
          <w:spacing w:val="-3"/>
          <w:sz w:val="20"/>
        </w:rPr>
        <w:t xml:space="preserve"> </w:t>
      </w:r>
      <w:r>
        <w:rPr>
          <w:sz w:val="20"/>
        </w:rPr>
        <w:t>Nacional</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Inidôneas</w:t>
      </w:r>
      <w:r>
        <w:rPr>
          <w:spacing w:val="-1"/>
          <w:sz w:val="20"/>
        </w:rPr>
        <w:t xml:space="preserve"> </w:t>
      </w:r>
      <w:r>
        <w:rPr>
          <w:sz w:val="20"/>
        </w:rPr>
        <w:t>e</w:t>
      </w:r>
      <w:r>
        <w:rPr>
          <w:spacing w:val="-1"/>
          <w:sz w:val="20"/>
        </w:rPr>
        <w:t xml:space="preserve"> </w:t>
      </w:r>
      <w:r>
        <w:rPr>
          <w:sz w:val="20"/>
        </w:rPr>
        <w:t>Suspensas</w:t>
      </w:r>
      <w:r>
        <w:rPr>
          <w:spacing w:val="-1"/>
          <w:sz w:val="20"/>
        </w:rPr>
        <w:t xml:space="preserve"> </w:t>
      </w:r>
      <w:r>
        <w:rPr>
          <w:sz w:val="20"/>
        </w:rPr>
        <w:t>-</w:t>
      </w:r>
      <w:r>
        <w:rPr>
          <w:spacing w:val="-1"/>
          <w:sz w:val="20"/>
        </w:rPr>
        <w:t xml:space="preserve"> </w:t>
      </w:r>
      <w:r>
        <w:rPr>
          <w:sz w:val="20"/>
        </w:rPr>
        <w:t>CEIS,</w:t>
      </w:r>
      <w:r>
        <w:rPr>
          <w:spacing w:val="-1"/>
          <w:sz w:val="20"/>
        </w:rPr>
        <w:t xml:space="preserve"> </w:t>
      </w:r>
      <w:r>
        <w:rPr>
          <w:sz w:val="20"/>
        </w:rPr>
        <w:t>mantido</w:t>
      </w:r>
      <w:r>
        <w:rPr>
          <w:spacing w:val="-1"/>
          <w:sz w:val="20"/>
        </w:rPr>
        <w:t xml:space="preserve"> </w:t>
      </w:r>
      <w:r>
        <w:rPr>
          <w:sz w:val="20"/>
        </w:rPr>
        <w:t>pela</w:t>
      </w:r>
      <w:r>
        <w:rPr>
          <w:spacing w:val="-1"/>
          <w:sz w:val="20"/>
        </w:rPr>
        <w:t xml:space="preserve"> </w:t>
      </w:r>
      <w:r>
        <w:rPr>
          <w:sz w:val="20"/>
        </w:rPr>
        <w:t>Controladoria-Geral</w:t>
      </w:r>
      <w:r>
        <w:rPr>
          <w:spacing w:val="-1"/>
          <w:sz w:val="20"/>
        </w:rPr>
        <w:t xml:space="preserve"> </w:t>
      </w:r>
      <w:r>
        <w:rPr>
          <w:sz w:val="20"/>
        </w:rPr>
        <w:t>da</w:t>
      </w:r>
      <w:r>
        <w:rPr>
          <w:spacing w:val="-1"/>
          <w:sz w:val="20"/>
        </w:rPr>
        <w:t xml:space="preserve"> </w:t>
      </w:r>
      <w:r>
        <w:rPr>
          <w:sz w:val="20"/>
        </w:rPr>
        <w:t>União</w:t>
      </w:r>
      <w:r>
        <w:rPr>
          <w:spacing w:val="-1"/>
          <w:sz w:val="20"/>
        </w:rPr>
        <w:t xml:space="preserve"> </w:t>
      </w:r>
      <w:r>
        <w:rPr>
          <w:spacing w:val="-2"/>
          <w:sz w:val="20"/>
        </w:rPr>
        <w:t>(</w:t>
      </w:r>
      <w:r>
        <w:fldChar w:fldCharType="begin"/>
      </w:r>
      <w:r>
        <w:instrText xml:space="preserve"> HYPERLINK "https://www.portaltransparencia.gov.br/sancoes/ceis" \h </w:instrText>
      </w:r>
      <w:r>
        <w:fldChar w:fldCharType="separate"/>
      </w:r>
      <w:r>
        <w:rPr>
          <w:color w:val="000080"/>
          <w:spacing w:val="-2"/>
          <w:sz w:val="20"/>
          <w:u w:val="single" w:color="000080"/>
        </w:rPr>
        <w:t>https://www.portaltransparencia</w:t>
      </w:r>
      <w:r>
        <w:rPr>
          <w:color w:val="000080"/>
          <w:spacing w:val="-2"/>
          <w:sz w:val="20"/>
        </w:rPr>
        <w:t>.g</w:t>
      </w:r>
      <w:r>
        <w:rPr>
          <w:color w:val="000080"/>
          <w:spacing w:val="-2"/>
          <w:sz w:val="20"/>
          <w:u w:val="single" w:color="000080"/>
        </w:rPr>
        <w:t>ov.br/sancoes/ceis</w:t>
      </w:r>
      <w:r>
        <w:rPr>
          <w:color w:val="000080"/>
          <w:spacing w:val="-2"/>
          <w:sz w:val="20"/>
          <w:u w:val="single" w:color="000080"/>
        </w:rPr>
        <w:fldChar w:fldCharType="end"/>
      </w:r>
      <w:r>
        <w:rPr>
          <w:spacing w:val="-2"/>
          <w:sz w:val="20"/>
        </w:rPr>
        <w:t>);</w:t>
      </w:r>
    </w:p>
    <w:p w14:paraId="1009E11C">
      <w:pPr>
        <w:pStyle w:val="10"/>
        <w:numPr>
          <w:ilvl w:val="0"/>
          <w:numId w:val="2"/>
        </w:numPr>
        <w:tabs>
          <w:tab w:val="left" w:pos="458"/>
        </w:tabs>
        <w:spacing w:before="40" w:after="0" w:line="240" w:lineRule="auto"/>
        <w:ind w:left="458" w:right="0" w:hanging="204"/>
        <w:jc w:val="left"/>
        <w:rPr>
          <w:sz w:val="20"/>
        </w:rPr>
      </w:pPr>
      <w:r>
        <w:rPr>
          <w:sz w:val="20"/>
        </w:rPr>
        <w:t>Cadastro</w:t>
      </w:r>
      <w:r>
        <w:rPr>
          <w:spacing w:val="-3"/>
          <w:sz w:val="20"/>
        </w:rPr>
        <w:t xml:space="preserve"> </w:t>
      </w:r>
      <w:r>
        <w:rPr>
          <w:sz w:val="20"/>
        </w:rPr>
        <w:t>Nacional</w:t>
      </w:r>
      <w:r>
        <w:rPr>
          <w:spacing w:val="-1"/>
          <w:sz w:val="20"/>
        </w:rPr>
        <w:t xml:space="preserve"> </w:t>
      </w:r>
      <w:r>
        <w:rPr>
          <w:sz w:val="20"/>
        </w:rPr>
        <w:t>de</w:t>
      </w:r>
      <w:r>
        <w:rPr>
          <w:spacing w:val="-1"/>
          <w:sz w:val="20"/>
        </w:rPr>
        <w:t xml:space="preserve"> </w:t>
      </w:r>
      <w:r>
        <w:rPr>
          <w:sz w:val="20"/>
        </w:rPr>
        <w:t>Condenações</w:t>
      </w:r>
      <w:r>
        <w:rPr>
          <w:spacing w:val="-1"/>
          <w:sz w:val="20"/>
        </w:rPr>
        <w:t xml:space="preserve"> </w:t>
      </w:r>
      <w:r>
        <w:rPr>
          <w:sz w:val="20"/>
        </w:rPr>
        <w:t>Cíveis</w:t>
      </w:r>
      <w:r>
        <w:rPr>
          <w:spacing w:val="-1"/>
          <w:sz w:val="20"/>
        </w:rPr>
        <w:t xml:space="preserve"> </w:t>
      </w:r>
      <w:r>
        <w:rPr>
          <w:sz w:val="20"/>
        </w:rPr>
        <w:t>por</w:t>
      </w:r>
      <w:r>
        <w:rPr>
          <w:spacing w:val="-12"/>
          <w:sz w:val="20"/>
        </w:rPr>
        <w:t xml:space="preserve"> </w:t>
      </w:r>
      <w:r>
        <w:rPr>
          <w:sz w:val="20"/>
        </w:rPr>
        <w:t>Atos</w:t>
      </w:r>
      <w:r>
        <w:rPr>
          <w:spacing w:val="-1"/>
          <w:sz w:val="20"/>
        </w:rPr>
        <w:t xml:space="preserve"> </w:t>
      </w:r>
      <w:r>
        <w:rPr>
          <w:sz w:val="20"/>
        </w:rPr>
        <w:t>de</w:t>
      </w:r>
      <w:r>
        <w:rPr>
          <w:spacing w:val="-1"/>
          <w:sz w:val="20"/>
        </w:rPr>
        <w:t xml:space="preserve"> </w:t>
      </w:r>
      <w:r>
        <w:rPr>
          <w:sz w:val="20"/>
        </w:rPr>
        <w:t>Improbidade</w:t>
      </w:r>
      <w:r>
        <w:rPr>
          <w:spacing w:val="-12"/>
          <w:sz w:val="20"/>
        </w:rPr>
        <w:t xml:space="preserve"> </w:t>
      </w:r>
      <w:r>
        <w:rPr>
          <w:sz w:val="20"/>
        </w:rPr>
        <w:t>Administrativa,</w:t>
      </w:r>
      <w:r>
        <w:rPr>
          <w:spacing w:val="-1"/>
          <w:sz w:val="20"/>
        </w:rPr>
        <w:t xml:space="preserve"> </w:t>
      </w:r>
      <w:r>
        <w:rPr>
          <w:sz w:val="20"/>
        </w:rPr>
        <w:t>mantido</w:t>
      </w:r>
      <w:r>
        <w:rPr>
          <w:spacing w:val="-1"/>
          <w:sz w:val="20"/>
        </w:rPr>
        <w:t xml:space="preserve"> </w:t>
      </w:r>
      <w:r>
        <w:rPr>
          <w:sz w:val="20"/>
        </w:rPr>
        <w:t>pelo</w:t>
      </w:r>
      <w:r>
        <w:rPr>
          <w:spacing w:val="-1"/>
          <w:sz w:val="20"/>
        </w:rPr>
        <w:t xml:space="preserve"> </w:t>
      </w:r>
      <w:r>
        <w:rPr>
          <w:sz w:val="20"/>
        </w:rPr>
        <w:t>Conselho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Justiça;</w:t>
      </w:r>
      <w:r>
        <w:rPr>
          <w:spacing w:val="-1"/>
          <w:sz w:val="20"/>
        </w:rPr>
        <w:t xml:space="preserve"> </w:t>
      </w:r>
      <w:r>
        <w:rPr>
          <w:spacing w:val="-2"/>
          <w:sz w:val="20"/>
        </w:rPr>
        <w:t>(</w:t>
      </w:r>
      <w:r>
        <w:fldChar w:fldCharType="begin"/>
      </w:r>
      <w:r>
        <w:instrText xml:space="preserve"> HYPERLINK "http://www.cnj.jus.br/improbidade_adm/consultar_requerido.php)" \h </w:instrText>
      </w:r>
      <w:r>
        <w:fldChar w:fldCharType="separate"/>
      </w:r>
      <w:r>
        <w:rPr>
          <w:spacing w:val="-2"/>
          <w:sz w:val="20"/>
        </w:rPr>
        <w:t>www.cnj.jus.br/improbidade_adm/consultar_requerido.php).</w:t>
      </w:r>
      <w:r>
        <w:rPr>
          <w:spacing w:val="-2"/>
          <w:sz w:val="20"/>
        </w:rPr>
        <w:fldChar w:fldCharType="end"/>
      </w:r>
    </w:p>
    <w:p w14:paraId="35DEBAB8">
      <w:pPr>
        <w:pStyle w:val="10"/>
        <w:numPr>
          <w:ilvl w:val="0"/>
          <w:numId w:val="2"/>
        </w:numPr>
        <w:tabs>
          <w:tab w:val="left" w:pos="469"/>
        </w:tabs>
        <w:spacing w:before="40" w:after="0" w:line="240" w:lineRule="auto"/>
        <w:ind w:left="469" w:right="0" w:hanging="215"/>
        <w:jc w:val="left"/>
        <w:rPr>
          <w:sz w:val="20"/>
        </w:rPr>
      </w:pPr>
      <w:r>
        <w:rPr>
          <w:sz w:val="20"/>
        </w:rPr>
        <mc:AlternateContent>
          <mc:Choice Requires="wps">
            <w:drawing>
              <wp:anchor distT="0" distB="0" distL="0" distR="0" simplePos="0" relativeHeight="251660288" behindDoc="0" locked="0" layoutInCell="1" allowOverlap="1">
                <wp:simplePos x="0" y="0"/>
                <wp:positionH relativeFrom="page">
                  <wp:posOffset>7791450</wp:posOffset>
                </wp:positionH>
                <wp:positionV relativeFrom="paragraph">
                  <wp:posOffset>153670</wp:posOffset>
                </wp:positionV>
                <wp:extent cx="29845" cy="9525"/>
                <wp:effectExtent l="0" t="0" r="0" b="0"/>
                <wp:wrapNone/>
                <wp:docPr id="3" name="Graphic 3"/>
                <wp:cNvGraphicFramePr/>
                <a:graphic xmlns:a="http://schemas.openxmlformats.org/drawingml/2006/main">
                  <a:graphicData uri="http://schemas.microsoft.com/office/word/2010/wordprocessingShape">
                    <wps:wsp>
                      <wps:cNvSpPr/>
                      <wps:spPr>
                        <a:xfrm>
                          <a:off x="0" y="0"/>
                          <a:ext cx="29845" cy="9525"/>
                        </a:xfrm>
                        <a:custGeom>
                          <a:avLst/>
                          <a:gdLst/>
                          <a:ahLst/>
                          <a:cxnLst/>
                          <a:rect l="l" t="t" r="r" b="b"/>
                          <a:pathLst>
                            <a:path w="29845" h="9525">
                              <a:moveTo>
                                <a:pt x="29690" y="9524"/>
                              </a:moveTo>
                              <a:lnTo>
                                <a:pt x="0" y="9524"/>
                              </a:lnTo>
                              <a:lnTo>
                                <a:pt x="0" y="0"/>
                              </a:lnTo>
                              <a:lnTo>
                                <a:pt x="29690" y="0"/>
                              </a:lnTo>
                              <a:lnTo>
                                <a:pt x="29690" y="9524"/>
                              </a:lnTo>
                              <a:close/>
                            </a:path>
                          </a:pathLst>
                        </a:custGeom>
                        <a:solidFill>
                          <a:srgbClr val="000080"/>
                        </a:solidFill>
                      </wps:spPr>
                      <wps:bodyPr wrap="square" lIns="0" tIns="0" rIns="0" bIns="0" rtlCol="0">
                        <a:noAutofit/>
                      </wps:bodyPr>
                    </wps:wsp>
                  </a:graphicData>
                </a:graphic>
              </wp:anchor>
            </w:drawing>
          </mc:Choice>
          <mc:Fallback>
            <w:pict>
              <v:shape id="Graphic 3" o:spid="_x0000_s1026" o:spt="100" style="position:absolute;left:0pt;margin-left:613.5pt;margin-top:12.1pt;height:0.75pt;width:2.35pt;mso-position-horizontal-relative:page;z-index:251660288;mso-width-relative:page;mso-height-relative:page;" fillcolor="#000080" filled="t" stroked="f" coordsize="29845,9525" o:gfxdata="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mfCk02AAA&#10;AAsBAAAPAAAAAAAAAAEAIAAAACIAAABkcnMvZG93bnJldi54bWxQSwECFAAUAAAACACHTuJAKFBr&#10;4B4CAADVBAAADgAAAAAAAAABACAAAAAnAQAAZHJzL2Uyb0RvYy54bWxQSwUGAAAAAAYABgBZAQAA&#10;twUAAAAA&#10;" path="m29690,9524l0,9524,0,0,29690,0,29690,9524xe">
                <v:fill on="t" focussize="0,0"/>
                <v:stroke on="f"/>
                <v:imagedata o:title=""/>
                <o:lock v:ext="edit" aspectratio="f"/>
                <v:textbox inset="0mm,0mm,0mm,0mm"/>
              </v:shape>
            </w:pict>
          </mc:Fallback>
        </mc:AlternateContent>
      </w:r>
      <w:r>
        <w:rPr>
          <w:sz w:val="20"/>
        </w:rPr>
        <w:t>Cadastro</w:t>
      </w:r>
      <w:r>
        <w:rPr>
          <w:spacing w:val="-5"/>
          <w:sz w:val="20"/>
        </w:rPr>
        <w:t xml:space="preserve"> </w:t>
      </w:r>
      <w:r>
        <w:rPr>
          <w:sz w:val="20"/>
        </w:rPr>
        <w:t>Nacional</w:t>
      </w:r>
      <w:r>
        <w:rPr>
          <w:spacing w:val="-3"/>
          <w:sz w:val="20"/>
        </w:rPr>
        <w:t xml:space="preserve"> </w:t>
      </w:r>
      <w:r>
        <w:rPr>
          <w:sz w:val="20"/>
        </w:rPr>
        <w:t>de</w:t>
      </w:r>
      <w:r>
        <w:rPr>
          <w:spacing w:val="-3"/>
          <w:sz w:val="20"/>
        </w:rPr>
        <w:t xml:space="preserve"> </w:t>
      </w:r>
      <w:r>
        <w:rPr>
          <w:sz w:val="20"/>
        </w:rPr>
        <w:t>Empresas</w:t>
      </w:r>
      <w:r>
        <w:rPr>
          <w:spacing w:val="-3"/>
          <w:sz w:val="20"/>
        </w:rPr>
        <w:t xml:space="preserve"> </w:t>
      </w:r>
      <w:r>
        <w:rPr>
          <w:sz w:val="20"/>
        </w:rPr>
        <w:t>Punidas</w:t>
      </w:r>
      <w:r>
        <w:rPr>
          <w:spacing w:val="-3"/>
          <w:sz w:val="20"/>
        </w:rPr>
        <w:t xml:space="preserve"> </w:t>
      </w:r>
      <w:r>
        <w:rPr>
          <w:sz w:val="20"/>
        </w:rPr>
        <w:t>–</w:t>
      </w:r>
      <w:r>
        <w:rPr>
          <w:spacing w:val="-3"/>
          <w:sz w:val="20"/>
        </w:rPr>
        <w:t xml:space="preserve"> </w:t>
      </w:r>
      <w:r>
        <w:rPr>
          <w:sz w:val="20"/>
        </w:rPr>
        <w:t>CNEP,</w:t>
      </w:r>
      <w:r>
        <w:rPr>
          <w:spacing w:val="-3"/>
          <w:sz w:val="20"/>
        </w:rPr>
        <w:t xml:space="preserve"> </w:t>
      </w:r>
      <w:r>
        <w:rPr>
          <w:sz w:val="20"/>
        </w:rPr>
        <w:t>mantido</w:t>
      </w:r>
      <w:r>
        <w:rPr>
          <w:spacing w:val="-3"/>
          <w:sz w:val="20"/>
        </w:rPr>
        <w:t xml:space="preserve"> </w:t>
      </w:r>
      <w:r>
        <w:rPr>
          <w:sz w:val="20"/>
        </w:rPr>
        <w:t>pela</w:t>
      </w:r>
      <w:r>
        <w:rPr>
          <w:spacing w:val="-3"/>
          <w:sz w:val="20"/>
        </w:rPr>
        <w:t xml:space="preserve"> </w:t>
      </w:r>
      <w:r>
        <w:rPr>
          <w:sz w:val="20"/>
        </w:rPr>
        <w:t>Controladoria-Geral</w:t>
      </w:r>
      <w:r>
        <w:rPr>
          <w:spacing w:val="-3"/>
          <w:sz w:val="20"/>
        </w:rPr>
        <w:t xml:space="preserve"> </w:t>
      </w:r>
      <w:r>
        <w:rPr>
          <w:sz w:val="20"/>
        </w:rPr>
        <w:t>da</w:t>
      </w:r>
      <w:r>
        <w:rPr>
          <w:spacing w:val="-3"/>
          <w:sz w:val="20"/>
        </w:rPr>
        <w:t xml:space="preserve"> </w:t>
      </w:r>
      <w:r>
        <w:rPr>
          <w:sz w:val="20"/>
        </w:rPr>
        <w:t>União</w:t>
      </w:r>
      <w:r>
        <w:rPr>
          <w:spacing w:val="-2"/>
          <w:sz w:val="20"/>
        </w:rPr>
        <w:t xml:space="preserve"> (</w:t>
      </w:r>
      <w:r>
        <w:fldChar w:fldCharType="begin"/>
      </w:r>
      <w:r>
        <w:instrText xml:space="preserve"> HYPERLINK "https://www.portaltransparencia.gov.br/sancoes/cnep" \h </w:instrText>
      </w:r>
      <w:r>
        <w:fldChar w:fldCharType="separate"/>
      </w:r>
      <w:r>
        <w:rPr>
          <w:color w:val="000080"/>
          <w:spacing w:val="-2"/>
          <w:sz w:val="20"/>
          <w:u w:val="single" w:color="000080"/>
        </w:rPr>
        <w:t>https://www.portaltransparencia</w:t>
      </w:r>
      <w:r>
        <w:rPr>
          <w:color w:val="000080"/>
          <w:spacing w:val="-2"/>
          <w:sz w:val="20"/>
        </w:rPr>
        <w:t>.g</w:t>
      </w:r>
      <w:r>
        <w:rPr>
          <w:color w:val="000080"/>
          <w:spacing w:val="-2"/>
          <w:sz w:val="20"/>
          <w:u w:val="single" w:color="000080"/>
        </w:rPr>
        <w:t>ov.br/sancoes/cnep</w:t>
      </w:r>
      <w:r>
        <w:rPr>
          <w:color w:val="000080"/>
          <w:spacing w:val="-2"/>
          <w:sz w:val="20"/>
          <w:u w:val="single" w:color="000080"/>
        </w:rPr>
        <w:fldChar w:fldCharType="end"/>
      </w:r>
      <w:r>
        <w:rPr>
          <w:spacing w:val="-2"/>
          <w:sz w:val="20"/>
        </w:rPr>
        <w:t>);</w:t>
      </w:r>
    </w:p>
    <w:p w14:paraId="23324D12">
      <w:pPr>
        <w:pStyle w:val="10"/>
        <w:numPr>
          <w:ilvl w:val="0"/>
          <w:numId w:val="2"/>
        </w:numPr>
        <w:tabs>
          <w:tab w:val="left" w:pos="458"/>
        </w:tabs>
        <w:spacing w:before="40" w:after="0" w:line="240" w:lineRule="auto"/>
        <w:ind w:left="458" w:right="0" w:hanging="204"/>
        <w:jc w:val="left"/>
        <w:rPr>
          <w:sz w:val="20"/>
        </w:rPr>
      </w:pPr>
      <w:r>
        <w:rPr>
          <w:sz w:val="20"/>
        </w:rPr>
        <w:t>Lista</w:t>
      </w:r>
      <w:r>
        <w:rPr>
          <w:spacing w:val="-4"/>
          <w:sz w:val="20"/>
        </w:rPr>
        <w:t xml:space="preserve"> </w:t>
      </w:r>
      <w:r>
        <w:rPr>
          <w:sz w:val="20"/>
        </w:rPr>
        <w:t>de</w:t>
      </w:r>
      <w:r>
        <w:rPr>
          <w:spacing w:val="-2"/>
          <w:sz w:val="20"/>
        </w:rPr>
        <w:t xml:space="preserve"> </w:t>
      </w:r>
      <w:r>
        <w:rPr>
          <w:sz w:val="20"/>
        </w:rPr>
        <w:t>inidôneos</w:t>
      </w:r>
      <w:r>
        <w:rPr>
          <w:spacing w:val="-2"/>
          <w:sz w:val="20"/>
        </w:rPr>
        <w:t xml:space="preserve"> </w:t>
      </w:r>
      <w:r>
        <w:rPr>
          <w:sz w:val="20"/>
        </w:rPr>
        <w:t>mantida</w:t>
      </w:r>
      <w:r>
        <w:rPr>
          <w:spacing w:val="-2"/>
          <w:sz w:val="20"/>
        </w:rPr>
        <w:t xml:space="preserve"> </w:t>
      </w:r>
      <w:r>
        <w:rPr>
          <w:sz w:val="20"/>
        </w:rPr>
        <w:t>pelo</w:t>
      </w:r>
      <w:r>
        <w:rPr>
          <w:spacing w:val="-4"/>
          <w:sz w:val="20"/>
        </w:rPr>
        <w:t xml:space="preserve"> </w:t>
      </w:r>
      <w:r>
        <w:rPr>
          <w:sz w:val="20"/>
        </w:rPr>
        <w:t>Tribunal</w:t>
      </w:r>
      <w:r>
        <w:rPr>
          <w:spacing w:val="-2"/>
          <w:sz w:val="20"/>
        </w:rPr>
        <w:t xml:space="preserve"> </w:t>
      </w:r>
      <w:r>
        <w:rPr>
          <w:sz w:val="20"/>
        </w:rPr>
        <w:t>de</w:t>
      </w:r>
      <w:r>
        <w:rPr>
          <w:spacing w:val="-2"/>
          <w:sz w:val="20"/>
        </w:rPr>
        <w:t xml:space="preserve"> </w:t>
      </w:r>
      <w:r>
        <w:rPr>
          <w:sz w:val="20"/>
        </w:rPr>
        <w:t>Contas</w:t>
      </w:r>
      <w:r>
        <w:rPr>
          <w:spacing w:val="-2"/>
          <w:sz w:val="20"/>
        </w:rPr>
        <w:t xml:space="preserve"> </w:t>
      </w:r>
      <w:r>
        <w:rPr>
          <w:sz w:val="20"/>
        </w:rPr>
        <w:t>da</w:t>
      </w:r>
      <w:r>
        <w:rPr>
          <w:spacing w:val="-2"/>
          <w:sz w:val="20"/>
        </w:rPr>
        <w:t xml:space="preserve"> </w:t>
      </w:r>
      <w:r>
        <w:rPr>
          <w:sz w:val="20"/>
        </w:rPr>
        <w:t>União;</w:t>
      </w:r>
      <w:r>
        <w:rPr>
          <w:spacing w:val="-1"/>
          <w:sz w:val="20"/>
        </w:rPr>
        <w:t xml:space="preserve"> </w:t>
      </w:r>
      <w:r>
        <w:rPr>
          <w:spacing w:val="-10"/>
          <w:sz w:val="20"/>
        </w:rPr>
        <w:t>e</w:t>
      </w:r>
    </w:p>
    <w:p w14:paraId="4392D2B5">
      <w:pPr>
        <w:pStyle w:val="10"/>
        <w:numPr>
          <w:ilvl w:val="0"/>
          <w:numId w:val="2"/>
        </w:numPr>
        <w:tabs>
          <w:tab w:val="left" w:pos="436"/>
        </w:tabs>
        <w:spacing w:before="40" w:after="0" w:line="240" w:lineRule="auto"/>
        <w:ind w:left="436" w:right="0" w:hanging="182"/>
        <w:jc w:val="left"/>
        <w:rPr>
          <w:sz w:val="20"/>
        </w:rPr>
      </w:pPr>
      <w:r>
        <w:rPr>
          <w:sz w:val="20"/>
        </w:rPr>
        <w:t>módulo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Ocorrências</w:t>
      </w:r>
      <w:r>
        <w:rPr>
          <w:spacing w:val="-1"/>
          <w:sz w:val="20"/>
        </w:rPr>
        <w:t xml:space="preserve"> </w:t>
      </w:r>
      <w:r>
        <w:rPr>
          <w:sz w:val="20"/>
        </w:rPr>
        <w:t>do</w:t>
      </w:r>
      <w:r>
        <w:rPr>
          <w:spacing w:val="-1"/>
          <w:sz w:val="20"/>
        </w:rPr>
        <w:t xml:space="preserve"> </w:t>
      </w:r>
      <w:r>
        <w:rPr>
          <w:spacing w:val="-2"/>
          <w:sz w:val="20"/>
        </w:rPr>
        <w:t>SIGA.</w:t>
      </w:r>
    </w:p>
    <w:p w14:paraId="13D03D8E">
      <w:pPr>
        <w:pStyle w:val="10"/>
        <w:numPr>
          <w:ilvl w:val="1"/>
          <w:numId w:val="1"/>
        </w:numPr>
        <w:tabs>
          <w:tab w:val="left" w:pos="592"/>
        </w:tabs>
        <w:spacing w:before="40" w:after="0" w:line="240" w:lineRule="auto"/>
        <w:ind w:left="592" w:right="0" w:hanging="338"/>
        <w:jc w:val="left"/>
        <w:rPr>
          <w:sz w:val="20"/>
        </w:rPr>
      </w:pPr>
      <w:r>
        <w:rPr>
          <w:sz w:val="20"/>
        </w:rPr>
        <w:t>A</w:t>
      </w:r>
      <w:r>
        <w:rPr>
          <w:spacing w:val="-12"/>
          <w:sz w:val="20"/>
        </w:rPr>
        <w:t xml:space="preserve"> </w:t>
      </w:r>
      <w:r>
        <w:rPr>
          <w:sz w:val="20"/>
        </w:rPr>
        <w:t>consulta</w:t>
      </w:r>
      <w:r>
        <w:rPr>
          <w:spacing w:val="-1"/>
          <w:sz w:val="20"/>
        </w:rPr>
        <w:t xml:space="preserve"> </w:t>
      </w:r>
      <w:r>
        <w:rPr>
          <w:sz w:val="20"/>
        </w:rPr>
        <w:t>aos</w:t>
      </w:r>
      <w:r>
        <w:rPr>
          <w:spacing w:val="-1"/>
          <w:sz w:val="20"/>
        </w:rPr>
        <w:t xml:space="preserve"> </w:t>
      </w:r>
      <w:r>
        <w:rPr>
          <w:sz w:val="20"/>
        </w:rPr>
        <w:t>cadastros</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em</w:t>
      </w:r>
      <w:r>
        <w:rPr>
          <w:spacing w:val="-1"/>
          <w:sz w:val="20"/>
        </w:rPr>
        <w:t xml:space="preserve"> </w:t>
      </w:r>
      <w:r>
        <w:rPr>
          <w:sz w:val="20"/>
        </w:rPr>
        <w:t>nome</w:t>
      </w:r>
      <w:r>
        <w:rPr>
          <w:spacing w:val="-1"/>
          <w:sz w:val="20"/>
        </w:rPr>
        <w:t xml:space="preserve"> </w:t>
      </w:r>
      <w:r>
        <w:rPr>
          <w:sz w:val="20"/>
        </w:rPr>
        <w:t>da</w:t>
      </w:r>
      <w:r>
        <w:rPr>
          <w:spacing w:val="-1"/>
          <w:sz w:val="20"/>
        </w:rPr>
        <w:t xml:space="preserve"> </w:t>
      </w:r>
      <w:r>
        <w:rPr>
          <w:sz w:val="20"/>
        </w:rPr>
        <w:t>empresa</w:t>
      </w:r>
      <w:r>
        <w:rPr>
          <w:spacing w:val="-1"/>
          <w:sz w:val="20"/>
        </w:rPr>
        <w:t xml:space="preserve"> </w:t>
      </w:r>
      <w:r>
        <w:rPr>
          <w:sz w:val="20"/>
        </w:rPr>
        <w:t>licitante</w:t>
      </w:r>
      <w:r>
        <w:rPr>
          <w:spacing w:val="-1"/>
          <w:sz w:val="20"/>
        </w:rPr>
        <w:t xml:space="preserve"> </w:t>
      </w:r>
      <w:r>
        <w:rPr>
          <w:sz w:val="20"/>
        </w:rPr>
        <w:t>e</w:t>
      </w:r>
      <w:r>
        <w:rPr>
          <w:spacing w:val="-1"/>
          <w:sz w:val="20"/>
        </w:rPr>
        <w:t xml:space="preserve"> </w:t>
      </w:r>
      <w:r>
        <w:rPr>
          <w:sz w:val="20"/>
        </w:rPr>
        <w:t>também</w:t>
      </w:r>
      <w:r>
        <w:rPr>
          <w:spacing w:val="-1"/>
          <w:sz w:val="20"/>
        </w:rPr>
        <w:t xml:space="preserve"> </w:t>
      </w:r>
      <w:r>
        <w:rPr>
          <w:sz w:val="20"/>
        </w:rPr>
        <w:t>de</w:t>
      </w:r>
      <w:r>
        <w:rPr>
          <w:spacing w:val="-1"/>
          <w:sz w:val="20"/>
        </w:rPr>
        <w:t xml:space="preserve"> </w:t>
      </w:r>
      <w:r>
        <w:rPr>
          <w:sz w:val="20"/>
        </w:rPr>
        <w:t>seu</w:t>
      </w:r>
      <w:r>
        <w:rPr>
          <w:spacing w:val="-1"/>
          <w:sz w:val="20"/>
        </w:rPr>
        <w:t xml:space="preserve"> </w:t>
      </w:r>
      <w:r>
        <w:rPr>
          <w:sz w:val="20"/>
        </w:rPr>
        <w:t>sócio</w:t>
      </w:r>
      <w:r>
        <w:rPr>
          <w:spacing w:val="-1"/>
          <w:sz w:val="20"/>
        </w:rPr>
        <w:t xml:space="preserve"> </w:t>
      </w:r>
      <w:r>
        <w:rPr>
          <w:sz w:val="20"/>
        </w:rPr>
        <w:t>majoritário,</w:t>
      </w:r>
      <w:r>
        <w:rPr>
          <w:spacing w:val="-1"/>
          <w:sz w:val="20"/>
        </w:rPr>
        <w:t xml:space="preserve"> </w:t>
      </w:r>
      <w:r>
        <w:rPr>
          <w:sz w:val="20"/>
        </w:rPr>
        <w:t>por</w:t>
      </w:r>
      <w:r>
        <w:rPr>
          <w:spacing w:val="-1"/>
          <w:sz w:val="20"/>
        </w:rPr>
        <w:t xml:space="preserve"> </w:t>
      </w:r>
      <w:r>
        <w:rPr>
          <w:sz w:val="20"/>
        </w:rPr>
        <w:t>força</w:t>
      </w:r>
      <w:r>
        <w:rPr>
          <w:spacing w:val="-1"/>
          <w:sz w:val="20"/>
        </w:rPr>
        <w:t xml:space="preserve"> </w:t>
      </w:r>
      <w:r>
        <w:rPr>
          <w:sz w:val="20"/>
        </w:rPr>
        <w:t>da</w:t>
      </w:r>
      <w:r>
        <w:rPr>
          <w:spacing w:val="-1"/>
          <w:sz w:val="20"/>
        </w:rPr>
        <w:t xml:space="preserve"> </w:t>
      </w:r>
      <w:r>
        <w:rPr>
          <w:sz w:val="20"/>
        </w:rPr>
        <w:t>vedação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fldChar w:fldCharType="begin"/>
      </w:r>
      <w:r>
        <w:instrText xml:space="preserve"> HYPERLINK "https://www.planalto.gov.br/ccivil_03/leis/l8429.htm#%3A~%3Atext%3D%C3%A0s%20seguintes%20comina%C3%A7%C3%B5es%3A-%2CArt.%2Cn%C2%BA%2012.120%2C%20de%202009)" \h </w:instrText>
      </w:r>
      <w:r>
        <w:fldChar w:fldCharType="separate"/>
      </w:r>
      <w:r>
        <w:rPr>
          <w:color w:val="000080"/>
          <w:sz w:val="20"/>
          <w:u w:val="single" w:color="000080"/>
        </w:rPr>
        <w:t>artigo</w:t>
      </w:r>
      <w:r>
        <w:rPr>
          <w:color w:val="000080"/>
          <w:spacing w:val="-1"/>
          <w:sz w:val="20"/>
          <w:u w:val="single" w:color="000080"/>
        </w:rPr>
        <w:t xml:space="preserve"> </w:t>
      </w:r>
      <w:r>
        <w:rPr>
          <w:color w:val="000080"/>
          <w:sz w:val="20"/>
          <w:u w:val="single" w:color="000080"/>
        </w:rPr>
        <w:t>12</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w:t>
      </w:r>
      <w:r>
        <w:rPr>
          <w:color w:val="000080"/>
          <w:spacing w:val="-1"/>
          <w:sz w:val="20"/>
          <w:u w:val="single" w:color="000080"/>
        </w:rPr>
        <w:t xml:space="preserve"> </w:t>
      </w:r>
      <w:r>
        <w:rPr>
          <w:color w:val="000080"/>
          <w:sz w:val="20"/>
          <w:u w:val="single" w:color="000080"/>
        </w:rPr>
        <w:t>8.429,</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pacing w:val="-2"/>
          <w:sz w:val="20"/>
          <w:u w:val="single" w:color="000080"/>
        </w:rPr>
        <w:t>1992</w:t>
      </w:r>
      <w:r>
        <w:rPr>
          <w:color w:val="000080"/>
          <w:spacing w:val="-2"/>
          <w:sz w:val="20"/>
          <w:u w:val="single" w:color="000080"/>
        </w:rPr>
        <w:fldChar w:fldCharType="end"/>
      </w:r>
      <w:r>
        <w:rPr>
          <w:spacing w:val="-2"/>
          <w:sz w:val="20"/>
        </w:rPr>
        <w:t>.</w:t>
      </w:r>
    </w:p>
    <w:p w14:paraId="2BB20066">
      <w:pPr>
        <w:pStyle w:val="10"/>
        <w:numPr>
          <w:ilvl w:val="1"/>
          <w:numId w:val="1"/>
        </w:numPr>
        <w:tabs>
          <w:tab w:val="left" w:pos="606"/>
        </w:tabs>
        <w:spacing w:before="40" w:after="0" w:line="280" w:lineRule="auto"/>
        <w:ind w:left="254" w:right="118" w:firstLine="0"/>
        <w:jc w:val="left"/>
        <w:rPr>
          <w:sz w:val="20"/>
        </w:rPr>
      </w:pPr>
      <w:r>
        <w:rPr>
          <w:sz w:val="20"/>
        </w:rPr>
        <w:t>Caso conste na Consulta de Situação do licitante a existência de Ocorrências Impeditivas Indiretas, o Pregoeiro diligenciará para verificar se houve fraude por parte das empresas apontadas no Relatório de Ocorrências Impeditivas Indiretas.</w:t>
      </w:r>
    </w:p>
    <w:p w14:paraId="0C939C1A">
      <w:pPr>
        <w:pStyle w:val="10"/>
        <w:numPr>
          <w:ilvl w:val="2"/>
          <w:numId w:val="1"/>
        </w:numPr>
        <w:tabs>
          <w:tab w:val="left" w:pos="743"/>
        </w:tabs>
        <w:spacing w:before="2" w:after="0" w:line="240" w:lineRule="auto"/>
        <w:ind w:left="743" w:right="0" w:hanging="489"/>
        <w:jc w:val="left"/>
        <w:rPr>
          <w:sz w:val="20"/>
        </w:rPr>
      </w:pPr>
      <w:r>
        <w:rPr>
          <w:sz w:val="20"/>
        </w:rPr>
        <w:t>A</w:t>
      </w:r>
      <w:r>
        <w:rPr>
          <w:spacing w:val="-12"/>
          <w:sz w:val="20"/>
        </w:rPr>
        <w:t xml:space="preserve"> </w:t>
      </w:r>
      <w:r>
        <w:rPr>
          <w:sz w:val="20"/>
        </w:rPr>
        <w:t>tentativa</w:t>
      </w:r>
      <w:r>
        <w:rPr>
          <w:spacing w:val="-1"/>
          <w:sz w:val="20"/>
        </w:rPr>
        <w:t xml:space="preserve"> </w:t>
      </w:r>
      <w:r>
        <w:rPr>
          <w:sz w:val="20"/>
        </w:rPr>
        <w:t>de</w:t>
      </w:r>
      <w:r>
        <w:rPr>
          <w:spacing w:val="-1"/>
          <w:sz w:val="20"/>
        </w:rPr>
        <w:t xml:space="preserve"> </w:t>
      </w:r>
      <w:r>
        <w:rPr>
          <w:sz w:val="20"/>
        </w:rPr>
        <w:t>burla</w:t>
      </w:r>
      <w:r>
        <w:rPr>
          <w:spacing w:val="-1"/>
          <w:sz w:val="20"/>
        </w:rPr>
        <w:t xml:space="preserve"> </w:t>
      </w:r>
      <w:r>
        <w:rPr>
          <w:sz w:val="20"/>
        </w:rPr>
        <w:t>será</w:t>
      </w:r>
      <w:r>
        <w:rPr>
          <w:spacing w:val="-1"/>
          <w:sz w:val="20"/>
        </w:rPr>
        <w:t xml:space="preserve"> </w:t>
      </w:r>
      <w:r>
        <w:rPr>
          <w:sz w:val="20"/>
        </w:rPr>
        <w:t>verificada</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dos</w:t>
      </w:r>
      <w:r>
        <w:rPr>
          <w:spacing w:val="-1"/>
          <w:sz w:val="20"/>
        </w:rPr>
        <w:t xml:space="preserve"> </w:t>
      </w:r>
      <w:r>
        <w:rPr>
          <w:sz w:val="20"/>
        </w:rPr>
        <w:t>vínculos</w:t>
      </w:r>
      <w:r>
        <w:rPr>
          <w:spacing w:val="-1"/>
          <w:sz w:val="20"/>
        </w:rPr>
        <w:t xml:space="preserve"> </w:t>
      </w:r>
      <w:r>
        <w:rPr>
          <w:sz w:val="20"/>
        </w:rPr>
        <w:t>societários,</w:t>
      </w:r>
      <w:r>
        <w:rPr>
          <w:spacing w:val="-1"/>
          <w:sz w:val="20"/>
        </w:rPr>
        <w:t xml:space="preserve"> </w:t>
      </w:r>
      <w:r>
        <w:rPr>
          <w:sz w:val="20"/>
        </w:rPr>
        <w:t>linhas</w:t>
      </w:r>
      <w:r>
        <w:rPr>
          <w:spacing w:val="-1"/>
          <w:sz w:val="20"/>
        </w:rPr>
        <w:t xml:space="preserve"> </w:t>
      </w:r>
      <w:r>
        <w:rPr>
          <w:sz w:val="20"/>
        </w:rPr>
        <w:t>de</w:t>
      </w:r>
      <w:r>
        <w:rPr>
          <w:spacing w:val="-1"/>
          <w:sz w:val="20"/>
        </w:rPr>
        <w:t xml:space="preserve"> </w:t>
      </w:r>
      <w:r>
        <w:rPr>
          <w:sz w:val="20"/>
        </w:rPr>
        <w:t>fornecimento</w:t>
      </w:r>
      <w:r>
        <w:rPr>
          <w:spacing w:val="-1"/>
          <w:sz w:val="20"/>
        </w:rPr>
        <w:t xml:space="preserve"> </w:t>
      </w:r>
      <w:r>
        <w:rPr>
          <w:sz w:val="20"/>
        </w:rPr>
        <w:t>similares,</w:t>
      </w:r>
      <w:r>
        <w:rPr>
          <w:spacing w:val="-1"/>
          <w:sz w:val="20"/>
        </w:rPr>
        <w:t xml:space="preserve"> </w:t>
      </w:r>
      <w:r>
        <w:rPr>
          <w:sz w:val="20"/>
        </w:rPr>
        <w:t>dentre</w:t>
      </w:r>
      <w:r>
        <w:rPr>
          <w:spacing w:val="-1"/>
          <w:sz w:val="20"/>
        </w:rPr>
        <w:t xml:space="preserve"> </w:t>
      </w:r>
      <w:r>
        <w:rPr>
          <w:spacing w:val="-2"/>
          <w:sz w:val="20"/>
        </w:rPr>
        <w:t>outros.</w:t>
      </w:r>
    </w:p>
    <w:p w14:paraId="0A5D4DA7">
      <w:pPr>
        <w:pStyle w:val="10"/>
        <w:numPr>
          <w:ilvl w:val="2"/>
          <w:numId w:val="1"/>
        </w:numPr>
        <w:tabs>
          <w:tab w:val="left" w:pos="754"/>
        </w:tabs>
        <w:spacing w:before="40" w:after="0" w:line="240" w:lineRule="auto"/>
        <w:ind w:left="754" w:right="0" w:hanging="500"/>
        <w:jc w:val="left"/>
        <w:rPr>
          <w:sz w:val="20"/>
        </w:rPr>
      </w:pPr>
      <w:r>
        <w:rPr>
          <w:sz w:val="20"/>
        </w:rPr>
        <w:t>O</w:t>
      </w:r>
      <w:r>
        <w:rPr>
          <w:spacing w:val="-3"/>
          <w:sz w:val="20"/>
        </w:rPr>
        <w:t xml:space="preserve"> </w:t>
      </w:r>
      <w:r>
        <w:rPr>
          <w:sz w:val="20"/>
        </w:rPr>
        <w:t>licitante</w:t>
      </w:r>
      <w:r>
        <w:rPr>
          <w:spacing w:val="-1"/>
          <w:sz w:val="20"/>
        </w:rPr>
        <w:t xml:space="preserve"> </w:t>
      </w:r>
      <w:r>
        <w:rPr>
          <w:sz w:val="20"/>
        </w:rPr>
        <w:t>será</w:t>
      </w:r>
      <w:r>
        <w:rPr>
          <w:spacing w:val="-1"/>
          <w:sz w:val="20"/>
        </w:rPr>
        <w:t xml:space="preserve"> </w:t>
      </w:r>
      <w:r>
        <w:rPr>
          <w:sz w:val="20"/>
        </w:rPr>
        <w:t>convocado</w:t>
      </w:r>
      <w:r>
        <w:rPr>
          <w:spacing w:val="-1"/>
          <w:sz w:val="20"/>
        </w:rPr>
        <w:t xml:space="preserve"> </w:t>
      </w:r>
      <w:r>
        <w:rPr>
          <w:sz w:val="20"/>
        </w:rPr>
        <w:t>para</w:t>
      </w:r>
      <w:r>
        <w:rPr>
          <w:spacing w:val="-1"/>
          <w:sz w:val="20"/>
        </w:rPr>
        <w:t xml:space="preserve"> </w:t>
      </w:r>
      <w:r>
        <w:rPr>
          <w:sz w:val="20"/>
        </w:rPr>
        <w:t>manifestação</w:t>
      </w:r>
      <w:r>
        <w:rPr>
          <w:spacing w:val="-1"/>
          <w:sz w:val="20"/>
        </w:rPr>
        <w:t xml:space="preserve"> </w:t>
      </w:r>
      <w:r>
        <w:rPr>
          <w:sz w:val="20"/>
        </w:rPr>
        <w:t>previamente</w:t>
      </w:r>
      <w:r>
        <w:rPr>
          <w:spacing w:val="-1"/>
          <w:sz w:val="20"/>
        </w:rPr>
        <w:t xml:space="preserve"> </w:t>
      </w:r>
      <w:r>
        <w:rPr>
          <w:sz w:val="20"/>
        </w:rPr>
        <w:t>a</w:t>
      </w:r>
      <w:r>
        <w:rPr>
          <w:spacing w:val="-1"/>
          <w:sz w:val="20"/>
        </w:rPr>
        <w:t xml:space="preserve"> </w:t>
      </w:r>
      <w:r>
        <w:rPr>
          <w:sz w:val="20"/>
        </w:rPr>
        <w:t>uma</w:t>
      </w:r>
      <w:r>
        <w:rPr>
          <w:spacing w:val="-1"/>
          <w:sz w:val="20"/>
        </w:rPr>
        <w:t xml:space="preserve"> </w:t>
      </w:r>
      <w:r>
        <w:rPr>
          <w:sz w:val="20"/>
        </w:rPr>
        <w:t>eventual</w:t>
      </w:r>
      <w:r>
        <w:rPr>
          <w:spacing w:val="-1"/>
          <w:sz w:val="20"/>
        </w:rPr>
        <w:t xml:space="preserve"> </w:t>
      </w:r>
      <w:r>
        <w:rPr>
          <w:spacing w:val="-2"/>
          <w:sz w:val="20"/>
        </w:rPr>
        <w:t>desclassificação.</w:t>
      </w:r>
    </w:p>
    <w:p w14:paraId="536D28DC">
      <w:pPr>
        <w:pStyle w:val="10"/>
        <w:numPr>
          <w:ilvl w:val="2"/>
          <w:numId w:val="1"/>
        </w:numPr>
        <w:tabs>
          <w:tab w:val="left" w:pos="754"/>
        </w:tabs>
        <w:spacing w:before="40" w:after="0" w:line="240" w:lineRule="auto"/>
        <w:ind w:left="754" w:right="0" w:hanging="500"/>
        <w:jc w:val="left"/>
        <w:rPr>
          <w:sz w:val="20"/>
        </w:rPr>
      </w:pPr>
      <w:r>
        <w:rPr>
          <w:sz w:val="20"/>
        </w:rPr>
        <w:t>Constatada</w:t>
      </w:r>
      <w:r>
        <w:rPr>
          <w:spacing w:val="-1"/>
          <w:sz w:val="20"/>
        </w:rPr>
        <w:t xml:space="preserve"> </w:t>
      </w:r>
      <w:r>
        <w:rPr>
          <w:sz w:val="20"/>
        </w:rPr>
        <w:t>a</w:t>
      </w:r>
      <w:r>
        <w:rPr>
          <w:spacing w:val="-1"/>
          <w:sz w:val="20"/>
        </w:rPr>
        <w:t xml:space="preserve"> </w:t>
      </w:r>
      <w:r>
        <w:rPr>
          <w:sz w:val="20"/>
        </w:rPr>
        <w:t>existência</w:t>
      </w:r>
      <w:r>
        <w:rPr>
          <w:spacing w:val="-1"/>
          <w:sz w:val="20"/>
        </w:rPr>
        <w:t xml:space="preserve"> </w:t>
      </w:r>
      <w:r>
        <w:rPr>
          <w:sz w:val="20"/>
        </w:rPr>
        <w:t>de</w:t>
      </w:r>
      <w:r>
        <w:rPr>
          <w:spacing w:val="-1"/>
          <w:sz w:val="20"/>
        </w:rPr>
        <w:t xml:space="preserve"> </w:t>
      </w:r>
      <w:r>
        <w:rPr>
          <w:sz w:val="20"/>
        </w:rPr>
        <w:t>sanção,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será</w:t>
      </w:r>
      <w:r>
        <w:rPr>
          <w:spacing w:val="-1"/>
          <w:sz w:val="20"/>
        </w:rPr>
        <w:t xml:space="preserve"> </w:t>
      </w:r>
      <w:r>
        <w:rPr>
          <w:sz w:val="20"/>
        </w:rPr>
        <w:t>reputado</w:t>
      </w:r>
      <w:r>
        <w:rPr>
          <w:spacing w:val="-1"/>
          <w:sz w:val="20"/>
        </w:rPr>
        <w:t xml:space="preserve"> </w:t>
      </w:r>
      <w:r>
        <w:rPr>
          <w:sz w:val="20"/>
        </w:rPr>
        <w:t>inabilitado,</w:t>
      </w:r>
      <w:r>
        <w:rPr>
          <w:spacing w:val="-1"/>
          <w:sz w:val="20"/>
        </w:rPr>
        <w:t xml:space="preserve"> </w:t>
      </w:r>
      <w:r>
        <w:rPr>
          <w:sz w:val="20"/>
        </w:rPr>
        <w:t>por</w:t>
      </w:r>
      <w:r>
        <w:rPr>
          <w:spacing w:val="-1"/>
          <w:sz w:val="20"/>
        </w:rPr>
        <w:t xml:space="preserve"> </w:t>
      </w:r>
      <w:r>
        <w:rPr>
          <w:sz w:val="20"/>
        </w:rPr>
        <w:t>falta</w:t>
      </w:r>
      <w:r>
        <w:rPr>
          <w:spacing w:val="-1"/>
          <w:sz w:val="20"/>
        </w:rPr>
        <w:t xml:space="preserve"> </w:t>
      </w:r>
      <w:r>
        <w:rPr>
          <w:sz w:val="20"/>
        </w:rPr>
        <w:t>de</w:t>
      </w:r>
      <w:r>
        <w:rPr>
          <w:spacing w:val="-1"/>
          <w:sz w:val="20"/>
        </w:rPr>
        <w:t xml:space="preserve"> </w:t>
      </w:r>
      <w:r>
        <w:rPr>
          <w:sz w:val="20"/>
        </w:rPr>
        <w:t>condição</w:t>
      </w:r>
      <w:r>
        <w:rPr>
          <w:spacing w:val="-1"/>
          <w:sz w:val="20"/>
        </w:rPr>
        <w:t xml:space="preserve"> </w:t>
      </w:r>
      <w:r>
        <w:rPr>
          <w:sz w:val="20"/>
        </w:rPr>
        <w:t>de</w:t>
      </w:r>
      <w:r>
        <w:rPr>
          <w:spacing w:val="-1"/>
          <w:sz w:val="20"/>
        </w:rPr>
        <w:t xml:space="preserve"> </w:t>
      </w:r>
      <w:r>
        <w:rPr>
          <w:spacing w:val="-2"/>
          <w:sz w:val="20"/>
        </w:rPr>
        <w:t>participação.</w:t>
      </w:r>
    </w:p>
    <w:p w14:paraId="7452D432">
      <w:pPr>
        <w:pStyle w:val="10"/>
        <w:numPr>
          <w:ilvl w:val="1"/>
          <w:numId w:val="1"/>
        </w:numPr>
        <w:tabs>
          <w:tab w:val="left" w:pos="604"/>
        </w:tabs>
        <w:spacing w:before="40" w:after="0" w:line="240" w:lineRule="auto"/>
        <w:ind w:left="604" w:right="0" w:hanging="350"/>
        <w:jc w:val="left"/>
        <w:rPr>
          <w:sz w:val="20"/>
        </w:rPr>
      </w:pPr>
      <w:r>
        <w:rPr>
          <w:sz w:val="20"/>
        </w:rPr>
        <w:t>Caso</w:t>
      </w:r>
      <w:r>
        <w:rPr>
          <w:spacing w:val="-1"/>
          <w:sz w:val="20"/>
        </w:rPr>
        <w:t xml:space="preserve"> </w:t>
      </w:r>
      <w:r>
        <w:rPr>
          <w:sz w:val="20"/>
        </w:rPr>
        <w:t>atendidas</w:t>
      </w:r>
      <w:r>
        <w:rPr>
          <w:spacing w:val="-1"/>
          <w:sz w:val="20"/>
        </w:rPr>
        <w:t xml:space="preserve"> </w:t>
      </w:r>
      <w:r>
        <w:rPr>
          <w:sz w:val="20"/>
        </w:rPr>
        <w:t>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será</w:t>
      </w:r>
      <w:r>
        <w:rPr>
          <w:spacing w:val="-1"/>
          <w:sz w:val="20"/>
        </w:rPr>
        <w:t xml:space="preserve"> </w:t>
      </w:r>
      <w:r>
        <w:rPr>
          <w:sz w:val="20"/>
        </w:rPr>
        <w:t>iniciado</w:t>
      </w:r>
      <w:r>
        <w:rPr>
          <w:spacing w:val="-1"/>
          <w:sz w:val="20"/>
        </w:rPr>
        <w:t xml:space="preserve"> </w:t>
      </w:r>
      <w:r>
        <w:rPr>
          <w:sz w:val="20"/>
        </w:rPr>
        <w:t>o</w:t>
      </w:r>
      <w:r>
        <w:rPr>
          <w:spacing w:val="-1"/>
          <w:sz w:val="20"/>
        </w:rPr>
        <w:t xml:space="preserve"> </w:t>
      </w:r>
      <w:r>
        <w:rPr>
          <w:sz w:val="20"/>
        </w:rPr>
        <w:t>procedimento</w:t>
      </w:r>
      <w:r>
        <w:rPr>
          <w:spacing w:val="-1"/>
          <w:sz w:val="20"/>
        </w:rPr>
        <w:t xml:space="preserve"> </w:t>
      </w:r>
      <w:r>
        <w:rPr>
          <w:sz w:val="20"/>
        </w:rPr>
        <w:t>de</w:t>
      </w:r>
      <w:r>
        <w:rPr>
          <w:spacing w:val="-1"/>
          <w:sz w:val="20"/>
        </w:rPr>
        <w:t xml:space="preserve"> </w:t>
      </w:r>
      <w:r>
        <w:rPr>
          <w:spacing w:val="-2"/>
          <w:sz w:val="20"/>
        </w:rPr>
        <w:t>habilitação.</w:t>
      </w:r>
    </w:p>
    <w:p w14:paraId="14CFD062">
      <w:pPr>
        <w:pStyle w:val="10"/>
        <w:numPr>
          <w:ilvl w:val="1"/>
          <w:numId w:val="1"/>
        </w:numPr>
        <w:tabs>
          <w:tab w:val="left" w:pos="640"/>
        </w:tabs>
        <w:spacing w:before="40" w:after="0" w:line="280" w:lineRule="auto"/>
        <w:ind w:left="254" w:right="117" w:firstLine="0"/>
        <w:jc w:val="both"/>
        <w:rPr>
          <w:sz w:val="20"/>
        </w:rPr>
      </w:pPr>
      <w:r>
        <w:rPr>
          <w:sz w:val="20"/>
        </w:rPr>
        <w:t>Caso o licitante provisoriamente classificado em primeiro lugar tenha se utilizado de algum tratamento favorecido às ME/EPPs, o pregoeiro verificará se faz jus ao benefício, em conformidade com os itens 2.7 e 3.5 deste edital.</w:t>
      </w:r>
    </w:p>
    <w:p w14:paraId="7533E579">
      <w:pPr>
        <w:pStyle w:val="10"/>
        <w:numPr>
          <w:ilvl w:val="1"/>
          <w:numId w:val="1"/>
        </w:numPr>
        <w:tabs>
          <w:tab w:val="left" w:pos="625"/>
        </w:tabs>
        <w:spacing w:before="2" w:after="0" w:line="280" w:lineRule="auto"/>
        <w:ind w:left="254" w:right="118" w:firstLine="0"/>
        <w:jc w:val="both"/>
        <w:rPr>
          <w:sz w:val="20"/>
        </w:rPr>
      </w:pPr>
      <w:r>
        <w:rPr>
          <w:sz w:val="20"/>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nos </w:t>
      </w:r>
      <w:r>
        <w:fldChar w:fldCharType="begin"/>
      </w:r>
      <w:r>
        <w:instrText xml:space="preserve"> HYPERLINK "https://www.gov.br/compras/pt-br/acesso-a-informacao/legislacao/instrucoes-normativas/instrucao-normativa-seges-me-no-73-de-30-de-setembro-de-2022#art29" \h </w:instrText>
      </w:r>
      <w:r>
        <w:fldChar w:fldCharType="separate"/>
      </w:r>
      <w:r>
        <w:rPr>
          <w:color w:val="000080"/>
          <w:sz w:val="20"/>
          <w:u w:val="single" w:color="000080"/>
        </w:rPr>
        <w:t>artigos 32 a 38 d</w:t>
      </w:r>
      <w:r>
        <w:rPr>
          <w:color w:val="000080"/>
          <w:sz w:val="20"/>
          <w:u w:val="single" w:color="000080"/>
        </w:rPr>
        <w:fldChar w:fldCharType="end"/>
      </w:r>
      <w:r>
        <w:rPr>
          <w:color w:val="000080"/>
          <w:sz w:val="20"/>
          <w:u w:val="single" w:color="000080"/>
        </w:rPr>
        <w:t>o Decreto nº 48.778, de 30 de outubro de</w:t>
      </w:r>
      <w:r>
        <w:rPr>
          <w:color w:val="000080"/>
          <w:sz w:val="20"/>
        </w:rPr>
        <w:t xml:space="preserve"> </w:t>
      </w:r>
      <w:r>
        <w:rPr>
          <w:color w:val="000080"/>
          <w:spacing w:val="-2"/>
          <w:sz w:val="20"/>
          <w:u w:val="single" w:color="000080"/>
        </w:rPr>
        <w:t>2023</w:t>
      </w:r>
      <w:r>
        <w:rPr>
          <w:spacing w:val="-2"/>
          <w:sz w:val="20"/>
        </w:rPr>
        <w:t>.</w:t>
      </w:r>
    </w:p>
    <w:p w14:paraId="01F03461">
      <w:pPr>
        <w:pStyle w:val="10"/>
        <w:spacing w:after="0" w:line="280" w:lineRule="auto"/>
        <w:jc w:val="both"/>
        <w:rPr>
          <w:sz w:val="20"/>
        </w:rPr>
        <w:sectPr>
          <w:pgSz w:w="15840" w:h="24480"/>
          <w:pgMar w:top="0" w:right="0" w:bottom="0" w:left="0" w:header="720" w:footer="720" w:gutter="0"/>
          <w:cols w:space="720" w:num="1"/>
        </w:sectPr>
      </w:pPr>
    </w:p>
    <w:p w14:paraId="21D8426E">
      <w:pPr>
        <w:pStyle w:val="10"/>
        <w:numPr>
          <w:ilvl w:val="1"/>
          <w:numId w:val="1"/>
        </w:numPr>
        <w:tabs>
          <w:tab w:val="left" w:pos="604"/>
        </w:tabs>
        <w:spacing w:before="23" w:after="0" w:line="240" w:lineRule="auto"/>
        <w:ind w:left="604" w:right="0" w:hanging="350"/>
        <w:jc w:val="left"/>
        <w:rPr>
          <w:sz w:val="20"/>
        </w:rPr>
      </w:pPr>
      <w:r>
        <w:rPr>
          <w:sz w:val="20"/>
        </w:rPr>
        <w:t>Será</w:t>
      </w:r>
      <w:r>
        <w:rPr>
          <w:spacing w:val="-1"/>
          <w:sz w:val="20"/>
        </w:rPr>
        <w:t xml:space="preserve"> </w:t>
      </w:r>
      <w:r>
        <w:rPr>
          <w:sz w:val="20"/>
        </w:rPr>
        <w:t>desclassificada</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vencedora</w:t>
      </w:r>
      <w:r>
        <w:rPr>
          <w:spacing w:val="-1"/>
          <w:sz w:val="20"/>
        </w:rPr>
        <w:t xml:space="preserve"> </w:t>
      </w:r>
      <w:r>
        <w:rPr>
          <w:spacing w:val="-4"/>
          <w:sz w:val="20"/>
        </w:rPr>
        <w:t>que:</w:t>
      </w:r>
    </w:p>
    <w:p w14:paraId="0E282CED">
      <w:pPr>
        <w:pStyle w:val="10"/>
        <w:numPr>
          <w:ilvl w:val="2"/>
          <w:numId w:val="1"/>
        </w:numPr>
        <w:tabs>
          <w:tab w:val="left" w:pos="754"/>
        </w:tabs>
        <w:spacing w:before="40" w:after="0" w:line="240" w:lineRule="auto"/>
        <w:ind w:left="754" w:right="0" w:hanging="500"/>
        <w:jc w:val="left"/>
        <w:rPr>
          <w:sz w:val="20"/>
        </w:rPr>
      </w:pPr>
      <w:r>
        <w:rPr>
          <w:sz w:val="20"/>
        </w:rPr>
        <w:t>contiver</w:t>
      </w:r>
      <w:r>
        <w:rPr>
          <w:spacing w:val="-1"/>
          <w:sz w:val="20"/>
        </w:rPr>
        <w:t xml:space="preserve"> </w:t>
      </w:r>
      <w:r>
        <w:rPr>
          <w:sz w:val="20"/>
        </w:rPr>
        <w:t>vícios</w:t>
      </w:r>
      <w:r>
        <w:rPr>
          <w:spacing w:val="-1"/>
          <w:sz w:val="20"/>
        </w:rPr>
        <w:t xml:space="preserve"> </w:t>
      </w:r>
      <w:r>
        <w:rPr>
          <w:spacing w:val="-2"/>
          <w:sz w:val="20"/>
        </w:rPr>
        <w:t>insanáveis;</w:t>
      </w:r>
    </w:p>
    <w:p w14:paraId="214051E5">
      <w:pPr>
        <w:pStyle w:val="10"/>
        <w:numPr>
          <w:ilvl w:val="2"/>
          <w:numId w:val="1"/>
        </w:numPr>
        <w:tabs>
          <w:tab w:val="left" w:pos="754"/>
        </w:tabs>
        <w:spacing w:before="40" w:after="0" w:line="240" w:lineRule="auto"/>
        <w:ind w:left="754" w:right="0" w:hanging="500"/>
        <w:jc w:val="left"/>
        <w:rPr>
          <w:sz w:val="20"/>
        </w:rPr>
      </w:pPr>
      <w:r>
        <w:rPr>
          <w:sz w:val="20"/>
        </w:rPr>
        <w:t>não</w:t>
      </w:r>
      <w:r>
        <w:rPr>
          <w:spacing w:val="-4"/>
          <w:sz w:val="20"/>
        </w:rPr>
        <w:t xml:space="preserve"> </w:t>
      </w:r>
      <w:r>
        <w:rPr>
          <w:sz w:val="20"/>
        </w:rPr>
        <w:t>obedecer</w:t>
      </w:r>
      <w:r>
        <w:rPr>
          <w:spacing w:val="-3"/>
          <w:sz w:val="20"/>
        </w:rPr>
        <w:t xml:space="preserve"> </w:t>
      </w:r>
      <w:r>
        <w:rPr>
          <w:sz w:val="20"/>
        </w:rPr>
        <w:t>às</w:t>
      </w:r>
      <w:r>
        <w:rPr>
          <w:spacing w:val="-3"/>
          <w:sz w:val="20"/>
        </w:rPr>
        <w:t xml:space="preserve"> </w:t>
      </w:r>
      <w:r>
        <w:rPr>
          <w:sz w:val="20"/>
        </w:rPr>
        <w:t>especificações</w:t>
      </w:r>
      <w:r>
        <w:rPr>
          <w:spacing w:val="-3"/>
          <w:sz w:val="20"/>
        </w:rPr>
        <w:t xml:space="preserve"> </w:t>
      </w:r>
      <w:r>
        <w:rPr>
          <w:sz w:val="20"/>
        </w:rPr>
        <w:t>técnicas</w:t>
      </w:r>
      <w:r>
        <w:rPr>
          <w:spacing w:val="-3"/>
          <w:sz w:val="20"/>
        </w:rPr>
        <w:t xml:space="preserve"> </w:t>
      </w:r>
      <w:r>
        <w:rPr>
          <w:sz w:val="20"/>
        </w:rPr>
        <w:t>contidas</w:t>
      </w:r>
      <w:r>
        <w:rPr>
          <w:spacing w:val="-3"/>
          <w:sz w:val="20"/>
        </w:rPr>
        <w:t xml:space="preserve"> </w:t>
      </w:r>
      <w:r>
        <w:rPr>
          <w:sz w:val="20"/>
        </w:rPr>
        <w:t>no</w:t>
      </w:r>
      <w:r>
        <w:rPr>
          <w:spacing w:val="-2"/>
          <w:sz w:val="20"/>
        </w:rPr>
        <w:t xml:space="preserve"> </w:t>
      </w:r>
      <w:r>
        <w:rPr>
          <w:b/>
          <w:sz w:val="20"/>
        </w:rPr>
        <w:t>Termo</w:t>
      </w:r>
      <w:r>
        <w:rPr>
          <w:b/>
          <w:spacing w:val="-3"/>
          <w:sz w:val="20"/>
        </w:rPr>
        <w:t xml:space="preserve"> </w:t>
      </w:r>
      <w:r>
        <w:rPr>
          <w:b/>
          <w:sz w:val="20"/>
        </w:rPr>
        <w:t>de</w:t>
      </w:r>
      <w:r>
        <w:rPr>
          <w:b/>
          <w:spacing w:val="-3"/>
          <w:sz w:val="20"/>
        </w:rPr>
        <w:t xml:space="preserve"> </w:t>
      </w:r>
      <w:r>
        <w:rPr>
          <w:b/>
          <w:spacing w:val="-2"/>
          <w:sz w:val="20"/>
        </w:rPr>
        <w:t>Referência</w:t>
      </w:r>
      <w:r>
        <w:rPr>
          <w:spacing w:val="-2"/>
          <w:sz w:val="20"/>
        </w:rPr>
        <w:t>;</w:t>
      </w:r>
    </w:p>
    <w:p w14:paraId="3BF42225">
      <w:pPr>
        <w:pStyle w:val="10"/>
        <w:numPr>
          <w:ilvl w:val="2"/>
          <w:numId w:val="1"/>
        </w:numPr>
        <w:tabs>
          <w:tab w:val="left" w:pos="754"/>
        </w:tabs>
        <w:spacing w:before="40" w:after="0" w:line="240" w:lineRule="auto"/>
        <w:ind w:left="754" w:right="0" w:hanging="500"/>
        <w:jc w:val="left"/>
        <w:rPr>
          <w:sz w:val="20"/>
        </w:rPr>
      </w:pPr>
      <w:r>
        <w:rPr>
          <w:sz w:val="20"/>
        </w:rPr>
        <w:t>apresentar</w:t>
      </w:r>
      <w:r>
        <w:rPr>
          <w:spacing w:val="-1"/>
          <w:sz w:val="20"/>
        </w:rPr>
        <w:t xml:space="preserve"> </w:t>
      </w:r>
      <w:r>
        <w:rPr>
          <w:sz w:val="20"/>
        </w:rPr>
        <w:t>preços</w:t>
      </w:r>
      <w:r>
        <w:rPr>
          <w:spacing w:val="-1"/>
          <w:sz w:val="20"/>
        </w:rPr>
        <w:t xml:space="preserve"> </w:t>
      </w:r>
      <w:r>
        <w:rPr>
          <w:sz w:val="20"/>
        </w:rPr>
        <w:t>inexequíveis</w:t>
      </w:r>
      <w:r>
        <w:rPr>
          <w:spacing w:val="-1"/>
          <w:sz w:val="20"/>
        </w:rPr>
        <w:t xml:space="preserve"> </w:t>
      </w:r>
      <w:r>
        <w:rPr>
          <w:sz w:val="20"/>
        </w:rPr>
        <w:t>ou</w:t>
      </w:r>
      <w:r>
        <w:rPr>
          <w:spacing w:val="-1"/>
          <w:sz w:val="20"/>
        </w:rPr>
        <w:t xml:space="preserve"> </w:t>
      </w:r>
      <w:r>
        <w:rPr>
          <w:sz w:val="20"/>
        </w:rPr>
        <w:t>permanecerem</w:t>
      </w:r>
      <w:r>
        <w:rPr>
          <w:spacing w:val="-1"/>
          <w:sz w:val="20"/>
        </w:rPr>
        <w:t xml:space="preserve"> </w:t>
      </w:r>
      <w:r>
        <w:rPr>
          <w:sz w:val="20"/>
        </w:rPr>
        <w:t>acima</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máximo</w:t>
      </w:r>
      <w:r>
        <w:rPr>
          <w:spacing w:val="-1"/>
          <w:sz w:val="20"/>
        </w:rPr>
        <w:t xml:space="preserve"> </w:t>
      </w:r>
      <w:r>
        <w:rPr>
          <w:sz w:val="20"/>
        </w:rPr>
        <w:t>definido</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pacing w:val="-2"/>
          <w:sz w:val="20"/>
        </w:rPr>
        <w:t>contratação;</w:t>
      </w:r>
    </w:p>
    <w:p w14:paraId="58DF5F19">
      <w:pPr>
        <w:pStyle w:val="10"/>
        <w:numPr>
          <w:ilvl w:val="2"/>
          <w:numId w:val="1"/>
        </w:numPr>
        <w:tabs>
          <w:tab w:val="left" w:pos="754"/>
        </w:tabs>
        <w:spacing w:before="40" w:after="0" w:line="240" w:lineRule="auto"/>
        <w:ind w:left="754" w:right="0" w:hanging="500"/>
        <w:jc w:val="left"/>
        <w:rPr>
          <w:sz w:val="20"/>
        </w:rPr>
      </w:pPr>
      <w:r>
        <w:rPr>
          <w:sz w:val="20"/>
        </w:rPr>
        <w:t>não</w:t>
      </w:r>
      <w:r>
        <w:rPr>
          <w:spacing w:val="-1"/>
          <w:sz w:val="20"/>
        </w:rPr>
        <w:t xml:space="preserve"> </w:t>
      </w:r>
      <w:r>
        <w:rPr>
          <w:sz w:val="20"/>
        </w:rPr>
        <w:t>tiverem</w:t>
      </w:r>
      <w:r>
        <w:rPr>
          <w:spacing w:val="-1"/>
          <w:sz w:val="20"/>
        </w:rPr>
        <w:t xml:space="preserve"> </w:t>
      </w:r>
      <w:r>
        <w:rPr>
          <w:sz w:val="20"/>
        </w:rPr>
        <w:t>sua</w:t>
      </w:r>
      <w:r>
        <w:rPr>
          <w:spacing w:val="-1"/>
          <w:sz w:val="20"/>
        </w:rPr>
        <w:t xml:space="preserve"> </w:t>
      </w:r>
      <w:r>
        <w:rPr>
          <w:sz w:val="20"/>
        </w:rPr>
        <w:t>exequibilidade</w:t>
      </w:r>
      <w:r>
        <w:rPr>
          <w:spacing w:val="-1"/>
          <w:sz w:val="20"/>
        </w:rPr>
        <w:t xml:space="preserve"> </w:t>
      </w:r>
      <w:r>
        <w:rPr>
          <w:sz w:val="20"/>
        </w:rPr>
        <w:t>demonstrada,</w:t>
      </w:r>
      <w:r>
        <w:rPr>
          <w:spacing w:val="-1"/>
          <w:sz w:val="20"/>
        </w:rPr>
        <w:t xml:space="preserve"> </w:t>
      </w:r>
      <w:r>
        <w:rPr>
          <w:sz w:val="20"/>
        </w:rPr>
        <w:t>quando</w:t>
      </w:r>
      <w:r>
        <w:rPr>
          <w:spacing w:val="-1"/>
          <w:sz w:val="20"/>
        </w:rPr>
        <w:t xml:space="preserve"> </w:t>
      </w:r>
      <w:r>
        <w:rPr>
          <w:sz w:val="20"/>
        </w:rPr>
        <w:t>exigido</w:t>
      </w:r>
      <w:r>
        <w:rPr>
          <w:spacing w:val="-1"/>
          <w:sz w:val="20"/>
        </w:rPr>
        <w:t xml:space="preserve"> </w:t>
      </w:r>
      <w:r>
        <w:rPr>
          <w:sz w:val="20"/>
        </w:rPr>
        <w:t>pela</w:t>
      </w:r>
      <w:r>
        <w:rPr>
          <w:spacing w:val="-12"/>
          <w:sz w:val="20"/>
        </w:rPr>
        <w:t xml:space="preserve"> </w:t>
      </w:r>
      <w:r>
        <w:rPr>
          <w:spacing w:val="-2"/>
          <w:sz w:val="20"/>
        </w:rPr>
        <w:t>Administração;</w:t>
      </w:r>
    </w:p>
    <w:p w14:paraId="6C93F961">
      <w:pPr>
        <w:pStyle w:val="10"/>
        <w:numPr>
          <w:ilvl w:val="2"/>
          <w:numId w:val="1"/>
        </w:numPr>
        <w:tabs>
          <w:tab w:val="left" w:pos="754"/>
        </w:tabs>
        <w:spacing w:before="40" w:after="0" w:line="240" w:lineRule="auto"/>
        <w:ind w:left="754" w:right="0" w:hanging="500"/>
        <w:jc w:val="left"/>
        <w:rPr>
          <w:sz w:val="20"/>
        </w:rPr>
      </w:pPr>
      <w:r>
        <w:rPr>
          <w:sz w:val="20"/>
        </w:rPr>
        <w:t>apresentar</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quaisquer</w:t>
      </w:r>
      <w:r>
        <w:rPr>
          <w:spacing w:val="-1"/>
          <w:sz w:val="20"/>
        </w:rPr>
        <w:t xml:space="preserve"> </w:t>
      </w:r>
      <w:r>
        <w:rPr>
          <w:sz w:val="20"/>
        </w:rPr>
        <w:t>outras</w:t>
      </w:r>
      <w:r>
        <w:rPr>
          <w:spacing w:val="-1"/>
          <w:sz w:val="20"/>
        </w:rPr>
        <w:t xml:space="preserve"> </w:t>
      </w:r>
      <w:r>
        <w:rPr>
          <w:sz w:val="20"/>
        </w:rPr>
        <w:t>exigências</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ou</w:t>
      </w:r>
      <w:r>
        <w:rPr>
          <w:spacing w:val="-1"/>
          <w:sz w:val="20"/>
        </w:rPr>
        <w:t xml:space="preserve"> </w:t>
      </w:r>
      <w:r>
        <w:rPr>
          <w:sz w:val="20"/>
        </w:rPr>
        <w:t>seus</w:t>
      </w:r>
      <w:r>
        <w:rPr>
          <w:spacing w:val="-1"/>
          <w:sz w:val="20"/>
        </w:rPr>
        <w:t xml:space="preserve"> </w:t>
      </w:r>
      <w:r>
        <w:rPr>
          <w:sz w:val="20"/>
        </w:rPr>
        <w:t>anexos,</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pacing w:val="-2"/>
          <w:sz w:val="20"/>
        </w:rPr>
        <w:t>insanável.</w:t>
      </w:r>
    </w:p>
    <w:p w14:paraId="1C0780D8">
      <w:pPr>
        <w:pStyle w:val="10"/>
        <w:numPr>
          <w:ilvl w:val="1"/>
          <w:numId w:val="1"/>
        </w:numPr>
        <w:tabs>
          <w:tab w:val="left" w:pos="592"/>
        </w:tabs>
        <w:spacing w:before="40" w:after="0" w:line="240" w:lineRule="auto"/>
        <w:ind w:left="592" w:right="0" w:hanging="338"/>
        <w:jc w:val="left"/>
        <w:rPr>
          <w:sz w:val="20"/>
        </w:rPr>
      </w:pPr>
      <w:r>
        <w:rPr>
          <w:sz w:val="20"/>
        </w:rPr>
        <w:t>A</w:t>
      </w:r>
      <w:r>
        <w:rPr>
          <w:spacing w:val="-12"/>
          <w:sz w:val="20"/>
        </w:rPr>
        <w:t xml:space="preserve"> </w:t>
      </w:r>
      <w:r>
        <w:rPr>
          <w:sz w:val="20"/>
        </w:rPr>
        <w:t>desclassificação</w:t>
      </w:r>
      <w:r>
        <w:rPr>
          <w:spacing w:val="-1"/>
          <w:sz w:val="20"/>
        </w:rPr>
        <w:t xml:space="preserve"> </w:t>
      </w:r>
      <w:r>
        <w:rPr>
          <w:sz w:val="20"/>
        </w:rPr>
        <w:t>será</w:t>
      </w:r>
      <w:r>
        <w:rPr>
          <w:spacing w:val="-1"/>
          <w:sz w:val="20"/>
        </w:rPr>
        <w:t xml:space="preserve"> </w:t>
      </w:r>
      <w:r>
        <w:rPr>
          <w:sz w:val="20"/>
        </w:rPr>
        <w:t>sempre</w:t>
      </w:r>
      <w:r>
        <w:rPr>
          <w:spacing w:val="-1"/>
          <w:sz w:val="20"/>
        </w:rPr>
        <w:t xml:space="preserve"> </w:t>
      </w:r>
      <w:r>
        <w:rPr>
          <w:sz w:val="20"/>
        </w:rPr>
        <w:t>fundamentada</w:t>
      </w:r>
      <w:r>
        <w:rPr>
          <w:spacing w:val="-1"/>
          <w:sz w:val="20"/>
        </w:rPr>
        <w:t xml:space="preserve"> </w:t>
      </w:r>
      <w:r>
        <w:rPr>
          <w:sz w:val="20"/>
        </w:rPr>
        <w:t>e</w:t>
      </w:r>
      <w:r>
        <w:rPr>
          <w:spacing w:val="-1"/>
          <w:sz w:val="20"/>
        </w:rPr>
        <w:t xml:space="preserve"> </w:t>
      </w:r>
      <w:r>
        <w:rPr>
          <w:sz w:val="20"/>
        </w:rPr>
        <w:t>registrada</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com</w:t>
      </w:r>
      <w:r>
        <w:rPr>
          <w:spacing w:val="-1"/>
          <w:sz w:val="20"/>
        </w:rPr>
        <w:t xml:space="preserve"> </w:t>
      </w:r>
      <w:r>
        <w:rPr>
          <w:sz w:val="20"/>
        </w:rPr>
        <w:t>acompanhamento</w:t>
      </w:r>
      <w:r>
        <w:rPr>
          <w:spacing w:val="-1"/>
          <w:sz w:val="20"/>
        </w:rPr>
        <w:t xml:space="preserve"> </w:t>
      </w:r>
      <w:r>
        <w:rPr>
          <w:sz w:val="20"/>
        </w:rPr>
        <w:t>por</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pacing w:val="-2"/>
          <w:sz w:val="20"/>
        </w:rPr>
        <w:t>participantes.</w:t>
      </w:r>
    </w:p>
    <w:p w14:paraId="5AF443D6">
      <w:pPr>
        <w:pStyle w:val="10"/>
        <w:numPr>
          <w:ilvl w:val="1"/>
          <w:numId w:val="1"/>
        </w:numPr>
        <w:tabs>
          <w:tab w:val="left" w:pos="615"/>
        </w:tabs>
        <w:spacing w:before="40" w:after="0" w:line="280" w:lineRule="auto"/>
        <w:ind w:left="254" w:right="118" w:firstLine="0"/>
        <w:jc w:val="left"/>
        <w:rPr>
          <w:sz w:val="20"/>
        </w:rPr>
      </w:pPr>
      <w:r>
        <w:rPr>
          <w:sz w:val="20"/>
        </w:rPr>
        <w:t>No</w:t>
      </w:r>
      <w:r>
        <w:rPr>
          <w:spacing w:val="9"/>
          <w:sz w:val="20"/>
        </w:rPr>
        <w:t xml:space="preserve"> </w:t>
      </w:r>
      <w:r>
        <w:rPr>
          <w:sz w:val="20"/>
        </w:rPr>
        <w:t>caso</w:t>
      </w:r>
      <w:r>
        <w:rPr>
          <w:spacing w:val="9"/>
          <w:sz w:val="20"/>
        </w:rPr>
        <w:t xml:space="preserve"> </w:t>
      </w:r>
      <w:r>
        <w:rPr>
          <w:sz w:val="20"/>
        </w:rPr>
        <w:t>de</w:t>
      </w:r>
      <w:r>
        <w:rPr>
          <w:spacing w:val="9"/>
          <w:sz w:val="20"/>
        </w:rPr>
        <w:t xml:space="preserve"> </w:t>
      </w:r>
      <w:r>
        <w:rPr>
          <w:sz w:val="20"/>
        </w:rPr>
        <w:t>bens</w:t>
      </w:r>
      <w:r>
        <w:rPr>
          <w:spacing w:val="9"/>
          <w:sz w:val="20"/>
        </w:rPr>
        <w:t xml:space="preserve"> </w:t>
      </w:r>
      <w:r>
        <w:rPr>
          <w:sz w:val="20"/>
        </w:rPr>
        <w:t>e</w:t>
      </w:r>
      <w:r>
        <w:rPr>
          <w:spacing w:val="9"/>
          <w:sz w:val="20"/>
        </w:rPr>
        <w:t xml:space="preserve"> </w:t>
      </w:r>
      <w:r>
        <w:rPr>
          <w:sz w:val="20"/>
        </w:rPr>
        <w:t>serviços</w:t>
      </w:r>
      <w:r>
        <w:rPr>
          <w:spacing w:val="9"/>
          <w:sz w:val="20"/>
        </w:rPr>
        <w:t xml:space="preserve"> </w:t>
      </w:r>
      <w:r>
        <w:rPr>
          <w:sz w:val="20"/>
        </w:rPr>
        <w:t>em</w:t>
      </w:r>
      <w:r>
        <w:rPr>
          <w:spacing w:val="9"/>
          <w:sz w:val="20"/>
        </w:rPr>
        <w:t xml:space="preserve"> </w:t>
      </w:r>
      <w:r>
        <w:rPr>
          <w:sz w:val="20"/>
        </w:rPr>
        <w:t>geral,</w:t>
      </w:r>
      <w:r>
        <w:rPr>
          <w:spacing w:val="9"/>
          <w:sz w:val="20"/>
        </w:rPr>
        <w:t xml:space="preserve"> </w:t>
      </w:r>
      <w:r>
        <w:rPr>
          <w:sz w:val="20"/>
        </w:rPr>
        <w:t>é</w:t>
      </w:r>
      <w:r>
        <w:rPr>
          <w:spacing w:val="9"/>
          <w:sz w:val="20"/>
        </w:rPr>
        <w:t xml:space="preserve"> </w:t>
      </w:r>
      <w:r>
        <w:rPr>
          <w:sz w:val="20"/>
        </w:rPr>
        <w:t>indício</w:t>
      </w:r>
      <w:r>
        <w:rPr>
          <w:spacing w:val="9"/>
          <w:sz w:val="20"/>
        </w:rPr>
        <w:t xml:space="preserve"> </w:t>
      </w:r>
      <w:r>
        <w:rPr>
          <w:sz w:val="20"/>
        </w:rPr>
        <w:t>de</w:t>
      </w:r>
      <w:r>
        <w:rPr>
          <w:spacing w:val="9"/>
          <w:sz w:val="20"/>
        </w:rPr>
        <w:t xml:space="preserve"> </w:t>
      </w:r>
      <w:r>
        <w:rPr>
          <w:sz w:val="20"/>
        </w:rPr>
        <w:t>inexequibilidade</w:t>
      </w:r>
      <w:r>
        <w:rPr>
          <w:spacing w:val="9"/>
          <w:sz w:val="20"/>
        </w:rPr>
        <w:t xml:space="preserve"> </w:t>
      </w:r>
      <w:r>
        <w:rPr>
          <w:sz w:val="20"/>
        </w:rPr>
        <w:t>das</w:t>
      </w:r>
      <w:r>
        <w:rPr>
          <w:spacing w:val="9"/>
          <w:sz w:val="20"/>
        </w:rPr>
        <w:t xml:space="preserve"> </w:t>
      </w:r>
      <w:r>
        <w:rPr>
          <w:sz w:val="20"/>
        </w:rPr>
        <w:t>propostas</w:t>
      </w:r>
      <w:r>
        <w:rPr>
          <w:spacing w:val="9"/>
          <w:sz w:val="20"/>
        </w:rPr>
        <w:t xml:space="preserve"> </w:t>
      </w:r>
      <w:r>
        <w:rPr>
          <w:sz w:val="20"/>
        </w:rPr>
        <w:t>valores</w:t>
      </w:r>
      <w:r>
        <w:rPr>
          <w:spacing w:val="9"/>
          <w:sz w:val="20"/>
        </w:rPr>
        <w:t xml:space="preserve"> </w:t>
      </w:r>
      <w:r>
        <w:rPr>
          <w:sz w:val="20"/>
        </w:rPr>
        <w:t>inferiores</w:t>
      </w:r>
      <w:r>
        <w:rPr>
          <w:spacing w:val="9"/>
          <w:sz w:val="20"/>
        </w:rPr>
        <w:t xml:space="preserve"> </w:t>
      </w:r>
      <w:r>
        <w:rPr>
          <w:sz w:val="20"/>
        </w:rPr>
        <w:t>a</w:t>
      </w:r>
      <w:r>
        <w:rPr>
          <w:spacing w:val="9"/>
          <w:sz w:val="20"/>
        </w:rPr>
        <w:t xml:space="preserve"> </w:t>
      </w:r>
      <w:r>
        <w:rPr>
          <w:sz w:val="20"/>
        </w:rPr>
        <w:t>50%</w:t>
      </w:r>
      <w:r>
        <w:rPr>
          <w:spacing w:val="9"/>
          <w:sz w:val="20"/>
        </w:rPr>
        <w:t xml:space="preserve"> </w:t>
      </w:r>
      <w:r>
        <w:rPr>
          <w:sz w:val="20"/>
        </w:rPr>
        <w:t>(cinquenta</w:t>
      </w:r>
      <w:r>
        <w:rPr>
          <w:spacing w:val="9"/>
          <w:sz w:val="20"/>
        </w:rPr>
        <w:t xml:space="preserve"> </w:t>
      </w:r>
      <w:r>
        <w:rPr>
          <w:sz w:val="20"/>
        </w:rPr>
        <w:t>por</w:t>
      </w:r>
      <w:r>
        <w:rPr>
          <w:spacing w:val="9"/>
          <w:sz w:val="20"/>
        </w:rPr>
        <w:t xml:space="preserve"> </w:t>
      </w:r>
      <w:r>
        <w:rPr>
          <w:sz w:val="20"/>
        </w:rPr>
        <w:t>cento)</w:t>
      </w:r>
      <w:r>
        <w:rPr>
          <w:spacing w:val="9"/>
          <w:sz w:val="20"/>
        </w:rPr>
        <w:t xml:space="preserve"> </w:t>
      </w:r>
      <w:r>
        <w:rPr>
          <w:sz w:val="20"/>
        </w:rPr>
        <w:t>do</w:t>
      </w:r>
      <w:r>
        <w:rPr>
          <w:spacing w:val="9"/>
          <w:sz w:val="20"/>
        </w:rPr>
        <w:t xml:space="preserve"> </w:t>
      </w:r>
      <w:r>
        <w:rPr>
          <w:sz w:val="20"/>
        </w:rPr>
        <w:t>valor</w:t>
      </w:r>
      <w:r>
        <w:rPr>
          <w:spacing w:val="9"/>
          <w:sz w:val="20"/>
        </w:rPr>
        <w:t xml:space="preserve"> </w:t>
      </w:r>
      <w:r>
        <w:rPr>
          <w:sz w:val="20"/>
        </w:rPr>
        <w:t>orçado</w:t>
      </w:r>
      <w:r>
        <w:rPr>
          <w:spacing w:val="9"/>
          <w:sz w:val="20"/>
        </w:rPr>
        <w:t xml:space="preserve"> </w:t>
      </w:r>
      <w:r>
        <w:rPr>
          <w:sz w:val="20"/>
        </w:rPr>
        <w:t>pela</w:t>
      </w:r>
      <w:r>
        <w:rPr>
          <w:spacing w:val="-2"/>
          <w:sz w:val="20"/>
        </w:rPr>
        <w:t xml:space="preserve"> </w:t>
      </w:r>
      <w:r>
        <w:rPr>
          <w:sz w:val="20"/>
        </w:rPr>
        <w:t>Administração,</w:t>
      </w:r>
      <w:r>
        <w:rPr>
          <w:spacing w:val="9"/>
          <w:sz w:val="20"/>
        </w:rPr>
        <w:t xml:space="preserve"> </w:t>
      </w:r>
      <w:r>
        <w:rPr>
          <w:sz w:val="20"/>
        </w:rPr>
        <w:t>conforme</w:t>
      </w:r>
      <w:r>
        <w:rPr>
          <w:spacing w:val="9"/>
          <w:sz w:val="20"/>
        </w:rPr>
        <w:t xml:space="preserve"> </w:t>
      </w:r>
      <w:r>
        <w:rPr>
          <w:sz w:val="20"/>
        </w:rPr>
        <w:t>art.</w:t>
      </w:r>
      <w:r>
        <w:rPr>
          <w:spacing w:val="9"/>
          <w:sz w:val="20"/>
        </w:rPr>
        <w:t xml:space="preserve"> </w:t>
      </w:r>
      <w:r>
        <w:rPr>
          <w:sz w:val="20"/>
        </w:rPr>
        <w:t>37</w:t>
      </w:r>
      <w:r>
        <w:rPr>
          <w:spacing w:val="9"/>
          <w:sz w:val="20"/>
        </w:rPr>
        <w:t xml:space="preserve"> </w:t>
      </w:r>
      <w:r>
        <w:rPr>
          <w:sz w:val="20"/>
        </w:rPr>
        <w:t xml:space="preserve">do </w:t>
      </w:r>
      <w:r>
        <w:rPr>
          <w:color w:val="000080"/>
          <w:sz w:val="20"/>
          <w:u w:val="single" w:color="000080"/>
        </w:rPr>
        <w:t>Decreto nº 48.778, de 30 de outubro de 2023</w:t>
      </w:r>
      <w:r>
        <w:rPr>
          <w:sz w:val="20"/>
        </w:rPr>
        <w:t>.</w:t>
      </w:r>
    </w:p>
    <w:p w14:paraId="23B8C400">
      <w:pPr>
        <w:pStyle w:val="10"/>
        <w:numPr>
          <w:ilvl w:val="2"/>
          <w:numId w:val="1"/>
        </w:numPr>
        <w:tabs>
          <w:tab w:val="left" w:pos="743"/>
        </w:tabs>
        <w:spacing w:before="2" w:after="0" w:line="240" w:lineRule="auto"/>
        <w:ind w:left="743" w:right="0" w:hanging="489"/>
        <w:jc w:val="left"/>
        <w:rPr>
          <w:sz w:val="20"/>
        </w:rPr>
      </w:pPr>
      <w:r>
        <w:rPr>
          <w:sz w:val="20"/>
        </w:rPr>
        <w:t>A</w:t>
      </w:r>
      <w:r>
        <w:rPr>
          <w:spacing w:val="-12"/>
          <w:sz w:val="20"/>
        </w:rPr>
        <w:t xml:space="preserve"> </w:t>
      </w:r>
      <w:r>
        <w:rPr>
          <w:sz w:val="20"/>
        </w:rPr>
        <w:t>inexequibilidade,</w:t>
      </w:r>
      <w:r>
        <w:rPr>
          <w:spacing w:val="-1"/>
          <w:sz w:val="20"/>
        </w:rPr>
        <w:t xml:space="preserve"> </w:t>
      </w: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rPr>
          <w:b/>
          <w:sz w:val="20"/>
        </w:rPr>
        <w:t>caput</w:t>
      </w:r>
      <w:r>
        <w:rPr>
          <w:sz w:val="20"/>
        </w:rPr>
        <w:t>,</w:t>
      </w:r>
      <w:r>
        <w:rPr>
          <w:spacing w:val="-1"/>
          <w:sz w:val="20"/>
        </w:rPr>
        <w:t xml:space="preserve"> </w:t>
      </w:r>
      <w:r>
        <w:rPr>
          <w:sz w:val="20"/>
        </w:rPr>
        <w:t>só</w:t>
      </w:r>
      <w:r>
        <w:rPr>
          <w:spacing w:val="-1"/>
          <w:sz w:val="20"/>
        </w:rPr>
        <w:t xml:space="preserve"> </w:t>
      </w:r>
      <w:r>
        <w:rPr>
          <w:sz w:val="20"/>
        </w:rPr>
        <w:t>será</w:t>
      </w:r>
      <w:r>
        <w:rPr>
          <w:spacing w:val="-1"/>
          <w:sz w:val="20"/>
        </w:rPr>
        <w:t xml:space="preserve"> </w:t>
      </w:r>
      <w:r>
        <w:rPr>
          <w:sz w:val="20"/>
        </w:rPr>
        <w:t>considerada</w:t>
      </w:r>
      <w:r>
        <w:rPr>
          <w:spacing w:val="-1"/>
          <w:sz w:val="20"/>
        </w:rPr>
        <w:t xml:space="preserve"> </w:t>
      </w:r>
      <w:r>
        <w:rPr>
          <w:sz w:val="20"/>
        </w:rPr>
        <w:t>após</w:t>
      </w:r>
      <w:r>
        <w:rPr>
          <w:spacing w:val="-1"/>
          <w:sz w:val="20"/>
        </w:rPr>
        <w:t xml:space="preserve"> </w:t>
      </w:r>
      <w:r>
        <w:rPr>
          <w:sz w:val="20"/>
        </w:rPr>
        <w:t>diligência</w:t>
      </w:r>
      <w:r>
        <w:rPr>
          <w:spacing w:val="-1"/>
          <w:sz w:val="20"/>
        </w:rPr>
        <w:t xml:space="preserve"> </w:t>
      </w:r>
      <w:r>
        <w:rPr>
          <w:sz w:val="20"/>
        </w:rPr>
        <w:t>do</w:t>
      </w:r>
      <w:r>
        <w:rPr>
          <w:spacing w:val="-1"/>
          <w:sz w:val="20"/>
        </w:rPr>
        <w:t xml:space="preserve"> </w:t>
      </w:r>
      <w:r>
        <w:rPr>
          <w:sz w:val="20"/>
        </w:rPr>
        <w:t>pregoeiro,</w:t>
      </w:r>
      <w:r>
        <w:rPr>
          <w:spacing w:val="-1"/>
          <w:sz w:val="20"/>
        </w:rPr>
        <w:t xml:space="preserve"> </w:t>
      </w:r>
      <w:r>
        <w:rPr>
          <w:sz w:val="20"/>
        </w:rPr>
        <w:t>que</w:t>
      </w:r>
      <w:r>
        <w:rPr>
          <w:spacing w:val="-1"/>
          <w:sz w:val="20"/>
        </w:rPr>
        <w:t xml:space="preserve"> </w:t>
      </w:r>
      <w:r>
        <w:rPr>
          <w:spacing w:val="-2"/>
          <w:sz w:val="20"/>
        </w:rPr>
        <w:t>comprove:</w:t>
      </w:r>
    </w:p>
    <w:p w14:paraId="50CD7724">
      <w:pPr>
        <w:pStyle w:val="10"/>
        <w:numPr>
          <w:ilvl w:val="3"/>
          <w:numId w:val="1"/>
        </w:numPr>
        <w:tabs>
          <w:tab w:val="left" w:pos="904"/>
        </w:tabs>
        <w:spacing w:before="40" w:after="0" w:line="240" w:lineRule="auto"/>
        <w:ind w:left="904" w:right="0" w:hanging="650"/>
        <w:jc w:val="left"/>
        <w:rPr>
          <w:sz w:val="20"/>
        </w:rPr>
      </w:pPr>
      <w:r>
        <w:rPr>
          <w:sz w:val="20"/>
        </w:rPr>
        <w:t>que</w:t>
      </w:r>
      <w:r>
        <w:rPr>
          <w:spacing w:val="-1"/>
          <w:sz w:val="20"/>
        </w:rPr>
        <w:t xml:space="preserve"> </w:t>
      </w:r>
      <w:r>
        <w:rPr>
          <w:sz w:val="20"/>
        </w:rPr>
        <w:t>o</w:t>
      </w:r>
      <w:r>
        <w:rPr>
          <w:spacing w:val="-1"/>
          <w:sz w:val="20"/>
        </w:rPr>
        <w:t xml:space="preserve"> </w:t>
      </w:r>
      <w:r>
        <w:rPr>
          <w:sz w:val="20"/>
        </w:rPr>
        <w:t>custo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ultrapassa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pacing w:val="-10"/>
          <w:sz w:val="20"/>
        </w:rPr>
        <w:t>e</w:t>
      </w:r>
    </w:p>
    <w:p w14:paraId="595DF5DC">
      <w:pPr>
        <w:pStyle w:val="10"/>
        <w:numPr>
          <w:ilvl w:val="3"/>
          <w:numId w:val="1"/>
        </w:numPr>
        <w:tabs>
          <w:tab w:val="left" w:pos="904"/>
        </w:tabs>
        <w:spacing w:before="40" w:after="0" w:line="240" w:lineRule="auto"/>
        <w:ind w:left="904" w:right="0" w:hanging="650"/>
        <w:jc w:val="left"/>
        <w:rPr>
          <w:sz w:val="20"/>
        </w:rPr>
      </w:pPr>
      <w:r>
        <w:rPr>
          <w:sz w:val="20"/>
        </w:rPr>
        <w:t>inexistirem</w:t>
      </w:r>
      <w:r>
        <w:rPr>
          <w:spacing w:val="-1"/>
          <w:sz w:val="20"/>
        </w:rPr>
        <w:t xml:space="preserve"> </w:t>
      </w:r>
      <w:r>
        <w:rPr>
          <w:sz w:val="20"/>
        </w:rPr>
        <w:t>custos</w:t>
      </w:r>
      <w:r>
        <w:rPr>
          <w:spacing w:val="-1"/>
          <w:sz w:val="20"/>
        </w:rPr>
        <w:t xml:space="preserve"> </w:t>
      </w:r>
      <w:r>
        <w:rPr>
          <w:sz w:val="20"/>
        </w:rPr>
        <w:t>de</w:t>
      </w:r>
      <w:r>
        <w:rPr>
          <w:spacing w:val="-1"/>
          <w:sz w:val="20"/>
        </w:rPr>
        <w:t xml:space="preserve"> </w:t>
      </w:r>
      <w:r>
        <w:rPr>
          <w:sz w:val="20"/>
        </w:rPr>
        <w:t>oportunidade</w:t>
      </w:r>
      <w:r>
        <w:rPr>
          <w:spacing w:val="-1"/>
          <w:sz w:val="20"/>
        </w:rPr>
        <w:t xml:space="preserve"> </w:t>
      </w:r>
      <w:r>
        <w:rPr>
          <w:sz w:val="20"/>
        </w:rPr>
        <w:t>capazes</w:t>
      </w:r>
      <w:r>
        <w:rPr>
          <w:spacing w:val="-1"/>
          <w:sz w:val="20"/>
        </w:rPr>
        <w:t xml:space="preserve"> </w:t>
      </w:r>
      <w:r>
        <w:rPr>
          <w:sz w:val="20"/>
        </w:rPr>
        <w:t>de</w:t>
      </w:r>
      <w:r>
        <w:rPr>
          <w:spacing w:val="-1"/>
          <w:sz w:val="20"/>
        </w:rPr>
        <w:t xml:space="preserve"> </w:t>
      </w:r>
      <w:r>
        <w:rPr>
          <w:sz w:val="20"/>
        </w:rPr>
        <w:t>justificar</w:t>
      </w:r>
      <w:r>
        <w:rPr>
          <w:spacing w:val="-1"/>
          <w:sz w:val="20"/>
        </w:rPr>
        <w:t xml:space="preserve"> </w:t>
      </w:r>
      <w:r>
        <w:rPr>
          <w:sz w:val="20"/>
        </w:rPr>
        <w:t>o</w:t>
      </w:r>
      <w:r>
        <w:rPr>
          <w:spacing w:val="-1"/>
          <w:sz w:val="20"/>
        </w:rPr>
        <w:t xml:space="preserve"> </w:t>
      </w:r>
      <w:r>
        <w:rPr>
          <w:sz w:val="20"/>
        </w:rPr>
        <w:t>vulto</w:t>
      </w:r>
      <w:r>
        <w:rPr>
          <w:spacing w:val="-1"/>
          <w:sz w:val="20"/>
        </w:rPr>
        <w:t xml:space="preserve"> </w:t>
      </w:r>
      <w:r>
        <w:rPr>
          <w:sz w:val="20"/>
        </w:rPr>
        <w:t>da</w:t>
      </w:r>
      <w:r>
        <w:rPr>
          <w:spacing w:val="-1"/>
          <w:sz w:val="20"/>
        </w:rPr>
        <w:t xml:space="preserve"> </w:t>
      </w:r>
      <w:r>
        <w:rPr>
          <w:spacing w:val="-2"/>
          <w:sz w:val="20"/>
        </w:rPr>
        <w:t>oferta.</w:t>
      </w:r>
    </w:p>
    <w:p w14:paraId="0ABF8E70">
      <w:pPr>
        <w:pStyle w:val="10"/>
        <w:numPr>
          <w:ilvl w:val="1"/>
          <w:numId w:val="1"/>
        </w:numPr>
        <w:tabs>
          <w:tab w:val="left" w:pos="704"/>
        </w:tabs>
        <w:spacing w:before="40" w:after="0" w:line="240" w:lineRule="auto"/>
        <w:ind w:left="704" w:right="0" w:hanging="450"/>
        <w:jc w:val="left"/>
        <w:rPr>
          <w:sz w:val="20"/>
        </w:rPr>
      </w:pPr>
      <w:r>
        <w:rPr>
          <w:sz w:val="20"/>
        </w:rPr>
        <w:t>Em</w:t>
      </w:r>
      <w:r>
        <w:rPr>
          <w:spacing w:val="-1"/>
          <w:sz w:val="20"/>
        </w:rPr>
        <w:t xml:space="preserve"> </w:t>
      </w:r>
      <w:r>
        <w:rPr>
          <w:sz w:val="20"/>
        </w:rPr>
        <w:t>contratação</w:t>
      </w:r>
      <w:r>
        <w:rPr>
          <w:spacing w:val="-1"/>
          <w:sz w:val="20"/>
        </w:rPr>
        <w:t xml:space="preserve"> </w:t>
      </w:r>
      <w:r>
        <w:rPr>
          <w:sz w:val="20"/>
        </w:rPr>
        <w:t>de</w:t>
      </w:r>
      <w:r>
        <w:rPr>
          <w:spacing w:val="-1"/>
          <w:sz w:val="20"/>
        </w:rPr>
        <w:t xml:space="preserve"> </w:t>
      </w:r>
      <w:r>
        <w:rPr>
          <w:sz w:val="20"/>
        </w:rPr>
        <w:t>serviços</w:t>
      </w:r>
      <w:r>
        <w:rPr>
          <w:spacing w:val="-1"/>
          <w:sz w:val="20"/>
        </w:rPr>
        <w:t xml:space="preserve"> </w:t>
      </w:r>
      <w:r>
        <w:rPr>
          <w:sz w:val="20"/>
        </w:rPr>
        <w:t>de</w:t>
      </w:r>
      <w:r>
        <w:rPr>
          <w:spacing w:val="-1"/>
          <w:sz w:val="20"/>
        </w:rPr>
        <w:t xml:space="preserve"> </w:t>
      </w:r>
      <w:r>
        <w:rPr>
          <w:sz w:val="20"/>
        </w:rPr>
        <w:t>engenharia,</w:t>
      </w:r>
      <w:r>
        <w:rPr>
          <w:spacing w:val="-1"/>
          <w:sz w:val="20"/>
        </w:rPr>
        <w:t xml:space="preserve"> </w:t>
      </w:r>
      <w:r>
        <w:rPr>
          <w:sz w:val="20"/>
        </w:rPr>
        <w:t>além</w:t>
      </w:r>
      <w:r>
        <w:rPr>
          <w:spacing w:val="-1"/>
          <w:sz w:val="20"/>
        </w:rPr>
        <w:t xml:space="preserve"> </w:t>
      </w:r>
      <w:r>
        <w:rPr>
          <w:sz w:val="20"/>
        </w:rPr>
        <w:t>das</w:t>
      </w:r>
      <w:r>
        <w:rPr>
          <w:spacing w:val="-1"/>
          <w:sz w:val="20"/>
        </w:rPr>
        <w:t xml:space="preserve"> </w:t>
      </w:r>
      <w:r>
        <w:rPr>
          <w:sz w:val="20"/>
        </w:rPr>
        <w:t>disposições</w:t>
      </w:r>
      <w:r>
        <w:rPr>
          <w:spacing w:val="-1"/>
          <w:sz w:val="20"/>
        </w:rPr>
        <w:t xml:space="preserve"> </w:t>
      </w:r>
      <w:r>
        <w:rPr>
          <w:sz w:val="20"/>
        </w:rPr>
        <w:t>acima,</w:t>
      </w:r>
      <w:r>
        <w:rPr>
          <w:spacing w:val="-1"/>
          <w:sz w:val="20"/>
        </w:rPr>
        <w:t xml:space="preserve"> </w:t>
      </w:r>
      <w:r>
        <w:rPr>
          <w:sz w:val="20"/>
        </w:rPr>
        <w:t>a</w:t>
      </w:r>
      <w:r>
        <w:rPr>
          <w:spacing w:val="-1"/>
          <w:sz w:val="20"/>
        </w:rPr>
        <w:t xml:space="preserve"> </w:t>
      </w:r>
      <w:r>
        <w:rPr>
          <w:sz w:val="20"/>
        </w:rPr>
        <w:t>análise</w:t>
      </w:r>
      <w:r>
        <w:rPr>
          <w:spacing w:val="-1"/>
          <w:sz w:val="20"/>
        </w:rPr>
        <w:t xml:space="preserve"> </w:t>
      </w:r>
      <w:r>
        <w:rPr>
          <w:sz w:val="20"/>
        </w:rPr>
        <w:t>de</w:t>
      </w:r>
      <w:r>
        <w:rPr>
          <w:spacing w:val="-1"/>
          <w:sz w:val="20"/>
        </w:rPr>
        <w:t xml:space="preserve"> </w:t>
      </w:r>
      <w:r>
        <w:rPr>
          <w:sz w:val="20"/>
        </w:rPr>
        <w:t>exequibilidade</w:t>
      </w:r>
      <w:r>
        <w:rPr>
          <w:spacing w:val="-1"/>
          <w:sz w:val="20"/>
        </w:rPr>
        <w:t xml:space="preserve"> </w:t>
      </w:r>
      <w:r>
        <w:rPr>
          <w:sz w:val="20"/>
        </w:rPr>
        <w:t>e</w:t>
      </w:r>
      <w:r>
        <w:rPr>
          <w:spacing w:val="-1"/>
          <w:sz w:val="20"/>
        </w:rPr>
        <w:t xml:space="preserve"> </w:t>
      </w:r>
      <w:r>
        <w:rPr>
          <w:sz w:val="20"/>
        </w:rPr>
        <w:t>sobrepreço</w:t>
      </w:r>
      <w:r>
        <w:rPr>
          <w:spacing w:val="-1"/>
          <w:sz w:val="20"/>
        </w:rPr>
        <w:t xml:space="preserve"> </w:t>
      </w:r>
      <w:r>
        <w:rPr>
          <w:sz w:val="20"/>
        </w:rPr>
        <w:t>considerará</w:t>
      </w:r>
      <w:r>
        <w:rPr>
          <w:spacing w:val="-1"/>
          <w:sz w:val="20"/>
        </w:rPr>
        <w:t xml:space="preserve"> </w:t>
      </w:r>
      <w:r>
        <w:rPr>
          <w:sz w:val="20"/>
        </w:rPr>
        <w:t>o</w:t>
      </w:r>
      <w:r>
        <w:rPr>
          <w:spacing w:val="-1"/>
          <w:sz w:val="20"/>
        </w:rPr>
        <w:t xml:space="preserve"> </w:t>
      </w:r>
      <w:r>
        <w:rPr>
          <w:spacing w:val="-2"/>
          <w:sz w:val="20"/>
        </w:rPr>
        <w:t>seguinte:</w:t>
      </w:r>
    </w:p>
    <w:p w14:paraId="210EFCCA">
      <w:pPr>
        <w:pStyle w:val="10"/>
        <w:numPr>
          <w:ilvl w:val="2"/>
          <w:numId w:val="1"/>
        </w:numPr>
        <w:tabs>
          <w:tab w:val="left" w:pos="868"/>
        </w:tabs>
        <w:spacing w:before="40" w:after="0" w:line="280" w:lineRule="auto"/>
        <w:ind w:left="254" w:right="118" w:firstLine="0"/>
        <w:jc w:val="both"/>
        <w:rPr>
          <w:sz w:val="20"/>
        </w:rPr>
      </w:pPr>
      <w:r>
        <w:rPr>
          <w:sz w:val="20"/>
        </w:rPr>
        <w:t>Nos regimes de execução por tarefa, empreitada por preço global ou empreitada integral, semi-integrada ou integrada, a caracterização do sobrepreço se dará pela superação do valor global estimado;</w:t>
      </w:r>
    </w:p>
    <w:p w14:paraId="71B0DBF2">
      <w:pPr>
        <w:pStyle w:val="10"/>
        <w:numPr>
          <w:ilvl w:val="2"/>
          <w:numId w:val="1"/>
        </w:numPr>
        <w:tabs>
          <w:tab w:val="left" w:pos="869"/>
        </w:tabs>
        <w:spacing w:before="2" w:after="0" w:line="280" w:lineRule="auto"/>
        <w:ind w:left="254" w:right="117" w:firstLine="0"/>
        <w:jc w:val="both"/>
        <w:rPr>
          <w:sz w:val="20"/>
        </w:rPr>
      </w:pPr>
      <w:r>
        <w:rPr>
          <w:sz w:val="20"/>
        </w:rPr>
        <w:t xml:space="preserve">No regime de empreitada por preço unitário, a caracterização do sobrepreço se dará pela superação do valor global estimado e </w:t>
      </w:r>
      <w:r>
        <w:rPr>
          <w:i/>
          <w:sz w:val="20"/>
        </w:rPr>
        <w:t>pela superação de custo unitário tido como relevante, conforme planilha anexa ao edital;</w:t>
      </w:r>
    </w:p>
    <w:p w14:paraId="3560B569">
      <w:pPr>
        <w:pStyle w:val="10"/>
        <w:numPr>
          <w:ilvl w:val="2"/>
          <w:numId w:val="1"/>
        </w:numPr>
        <w:tabs>
          <w:tab w:val="left" w:pos="865"/>
        </w:tabs>
        <w:spacing w:before="2" w:after="0" w:line="280" w:lineRule="auto"/>
        <w:ind w:left="254" w:right="118" w:firstLine="0"/>
        <w:jc w:val="both"/>
        <w:rPr>
          <w:sz w:val="20"/>
        </w:rPr>
      </w:pPr>
      <w:r>
        <w:rPr>
          <w:sz w:val="20"/>
        </w:rPr>
        <w:t>No caso de serviços de engenharia, serão consideradas inexequíveis as propostas cujos valores forem inferiores a 75% (setenta e cinco por cento) do valor orçado pela</w:t>
      </w:r>
      <w:r>
        <w:rPr>
          <w:spacing w:val="-2"/>
          <w:sz w:val="20"/>
        </w:rPr>
        <w:t xml:space="preserve"> </w:t>
      </w:r>
      <w:r>
        <w:rPr>
          <w:sz w:val="20"/>
        </w:rPr>
        <w:t>Administração, independentemente do regime de execução.</w:t>
      </w:r>
    </w:p>
    <w:p w14:paraId="462FE03C">
      <w:pPr>
        <w:pStyle w:val="10"/>
        <w:numPr>
          <w:ilvl w:val="2"/>
          <w:numId w:val="1"/>
        </w:numPr>
        <w:tabs>
          <w:tab w:val="left" w:pos="862"/>
        </w:tabs>
        <w:spacing w:before="2" w:after="0" w:line="280" w:lineRule="auto"/>
        <w:ind w:left="254" w:right="118" w:firstLine="0"/>
        <w:jc w:val="both"/>
        <w:rPr>
          <w:sz w:val="20"/>
        </w:rPr>
      </w:pPr>
      <w:r>
        <w:rPr>
          <w:sz w:val="20"/>
        </w:rPr>
        <w:t>Será exigida garantia adicional do licitante vencedor cuja proposta for inferior a 85% (oitenta e cinco por cento) do valor orçado pela</w:t>
      </w:r>
      <w:r>
        <w:rPr>
          <w:spacing w:val="-4"/>
          <w:sz w:val="20"/>
        </w:rPr>
        <w:t xml:space="preserve"> </w:t>
      </w:r>
      <w:r>
        <w:rPr>
          <w:sz w:val="20"/>
        </w:rPr>
        <w:t>Administração, equivalente à diferença entre este último e o valor da proposta, sem prejuízo das demais garantias exigíveis de acordo com a Lei.</w:t>
      </w:r>
    </w:p>
    <w:p w14:paraId="3E3696DA">
      <w:pPr>
        <w:pStyle w:val="10"/>
        <w:numPr>
          <w:ilvl w:val="1"/>
          <w:numId w:val="1"/>
        </w:numPr>
        <w:tabs>
          <w:tab w:val="left" w:pos="722"/>
        </w:tabs>
        <w:spacing w:before="1" w:after="0" w:line="280" w:lineRule="auto"/>
        <w:ind w:left="254" w:right="118" w:firstLine="0"/>
        <w:jc w:val="both"/>
        <w:rPr>
          <w:sz w:val="20"/>
        </w:rPr>
      </w:pPr>
      <w:r>
        <w:rPr>
          <w:sz w:val="20"/>
        </w:rPr>
        <w:t>Se houver indícios de inexequibilidade da proposta de preço, ou em caso da necessidade de esclarecimentos complementares, poderão ser efetuadas diligências, para que a empresa comprove a exequibilidade da proposta.</w:t>
      </w:r>
    </w:p>
    <w:p w14:paraId="2697213F">
      <w:pPr>
        <w:pStyle w:val="10"/>
        <w:numPr>
          <w:ilvl w:val="1"/>
          <w:numId w:val="1"/>
        </w:numPr>
        <w:tabs>
          <w:tab w:val="left" w:pos="734"/>
        </w:tabs>
        <w:spacing w:before="2" w:after="0" w:line="280" w:lineRule="auto"/>
        <w:ind w:left="254" w:right="117" w:firstLine="0"/>
        <w:jc w:val="both"/>
        <w:rPr>
          <w:sz w:val="20"/>
        </w:rPr>
      </w:pPr>
      <w:r>
        <w:rPr>
          <w:sz w:val="20"/>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0F78313B">
      <w:pPr>
        <w:pStyle w:val="10"/>
        <w:numPr>
          <w:ilvl w:val="2"/>
          <w:numId w:val="1"/>
        </w:numPr>
        <w:tabs>
          <w:tab w:val="left" w:pos="870"/>
        </w:tabs>
        <w:spacing w:before="3" w:after="0" w:line="280" w:lineRule="auto"/>
        <w:ind w:left="254" w:right="118" w:firstLine="0"/>
        <w:jc w:val="both"/>
        <w:rPr>
          <w:sz w:val="20"/>
        </w:rPr>
      </w:pPr>
      <w:r>
        <w:rPr>
          <w:sz w:val="20"/>
        </w:rPr>
        <w:t>Em se tratando de serviços de engenharia, o licitante vencedor será convocado a apresentar à Administração, por meio eletrônico, as planilhas com indicação dos quantitativos e dos custos unitários, seguindo o modelo elaborado pela</w:t>
      </w:r>
      <w:r>
        <w:rPr>
          <w:spacing w:val="-7"/>
          <w:sz w:val="20"/>
        </w:rPr>
        <w:t xml:space="preserve"> </w:t>
      </w:r>
      <w:r>
        <w:rPr>
          <w:sz w:val="20"/>
        </w:rPr>
        <w:t>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266C4E0E">
      <w:pPr>
        <w:pStyle w:val="10"/>
        <w:numPr>
          <w:ilvl w:val="2"/>
          <w:numId w:val="1"/>
        </w:numPr>
        <w:tabs>
          <w:tab w:val="left" w:pos="866"/>
        </w:tabs>
        <w:spacing w:before="4" w:after="0" w:line="280" w:lineRule="auto"/>
        <w:ind w:left="254" w:right="118" w:firstLine="0"/>
        <w:jc w:val="both"/>
        <w:rPr>
          <w:sz w:val="20"/>
        </w:rPr>
      </w:pPr>
      <w:r>
        <w:rPr>
          <w:sz w:val="20"/>
        </w:rPr>
        <w:t>Em se tratando de serviços com fornecimento de mão de obra em regime de dedicação exclusiva cuja produtividade seja mensurável e indicada pela</w:t>
      </w:r>
      <w:r>
        <w:rPr>
          <w:spacing w:val="-2"/>
          <w:sz w:val="20"/>
        </w:rPr>
        <w:t xml:space="preserve"> </w:t>
      </w:r>
      <w:r>
        <w:rPr>
          <w:sz w:val="20"/>
        </w:rPr>
        <w:t>Administração, o licitante deverá indicar a produtividade adotada e a quantidade de pessoal que será alocado na execução contratual.</w:t>
      </w:r>
    </w:p>
    <w:p w14:paraId="5C136E81">
      <w:pPr>
        <w:pStyle w:val="10"/>
        <w:numPr>
          <w:ilvl w:val="2"/>
          <w:numId w:val="1"/>
        </w:numPr>
        <w:tabs>
          <w:tab w:val="left" w:pos="875"/>
        </w:tabs>
        <w:spacing w:before="2" w:after="0" w:line="280" w:lineRule="auto"/>
        <w:ind w:left="254" w:right="118" w:firstLine="0"/>
        <w:jc w:val="both"/>
        <w:rPr>
          <w:sz w:val="20"/>
        </w:rPr>
      </w:pPr>
      <w:r>
        <w:rPr>
          <w:sz w:val="20"/>
        </w:rPr>
        <w:t>Caso a produtividade seja diferente daquela utilizada pela Administração como referência, ou não esteja contida na faixa referencial de produtividade, mas admitida pelo Termo de Referência, o licitante deverá apresentar a respectiva comprovação de exequibilidade.</w:t>
      </w:r>
    </w:p>
    <w:p w14:paraId="4FE45102">
      <w:pPr>
        <w:pStyle w:val="10"/>
        <w:numPr>
          <w:ilvl w:val="2"/>
          <w:numId w:val="1"/>
        </w:numPr>
        <w:tabs>
          <w:tab w:val="left" w:pos="863"/>
        </w:tabs>
        <w:spacing w:before="1" w:after="0" w:line="280" w:lineRule="auto"/>
        <w:ind w:left="254" w:right="118" w:firstLine="0"/>
        <w:jc w:val="both"/>
        <w:rPr>
          <w:sz w:val="20"/>
        </w:rPr>
      </w:pPr>
      <w:r>
        <w:rPr>
          <w:sz w:val="20"/>
        </w:rPr>
        <w:t>Os licitantes poderão apresentar produtividades diferenciadas daquela estabelecida pela</w:t>
      </w:r>
      <w:r>
        <w:rPr>
          <w:spacing w:val="-3"/>
          <w:sz w:val="20"/>
        </w:rPr>
        <w:t xml:space="preserve"> </w:t>
      </w:r>
      <w:r>
        <w:rPr>
          <w:sz w:val="20"/>
        </w:rPr>
        <w:t>Administração como referência, desde que não alterem o objeto da contratação, não contrariem dispositivos legais vigentes e, caso não estejam contidas nas faixas referenciais de produtividade, comprovem a exequibilidade da proposta.</w:t>
      </w:r>
    </w:p>
    <w:p w14:paraId="606839D4">
      <w:pPr>
        <w:pStyle w:val="10"/>
        <w:numPr>
          <w:ilvl w:val="2"/>
          <w:numId w:val="1"/>
        </w:numPr>
        <w:tabs>
          <w:tab w:val="left" w:pos="864"/>
        </w:tabs>
        <w:spacing w:before="2" w:after="0" w:line="280" w:lineRule="auto"/>
        <w:ind w:left="254" w:right="118" w:firstLine="0"/>
        <w:jc w:val="both"/>
        <w:rPr>
          <w:sz w:val="20"/>
        </w:rPr>
      </w:pPr>
      <w:r>
        <w:rPr>
          <w:sz w:val="20"/>
        </w:rPr>
        <w:t>Para efeito do subitem anterior, admite-se a adequação técnica da metodologia empregada pela contratada, visando a assegurar a execução do objeto, desde que mantidas as condições para a justa remuneração do serviço.</w:t>
      </w:r>
    </w:p>
    <w:p w14:paraId="302631A4">
      <w:pPr>
        <w:pStyle w:val="10"/>
        <w:numPr>
          <w:ilvl w:val="1"/>
          <w:numId w:val="1"/>
        </w:numPr>
        <w:tabs>
          <w:tab w:val="left" w:pos="709"/>
        </w:tabs>
        <w:spacing w:before="2" w:after="0" w:line="280" w:lineRule="auto"/>
        <w:ind w:left="254" w:right="118" w:firstLine="0"/>
        <w:jc w:val="both"/>
        <w:rPr>
          <w:sz w:val="20"/>
        </w:rPr>
      </w:pPr>
      <w:r>
        <w:rPr>
          <w:sz w:val="20"/>
        </w:rPr>
        <w:t>Erros no preenchimento da planilha não constituem motivo para a desclassificação da proposta.</w:t>
      </w:r>
      <w:r>
        <w:rPr>
          <w:spacing w:val="-7"/>
          <w:sz w:val="20"/>
        </w:rPr>
        <w:t xml:space="preserve"> </w:t>
      </w:r>
      <w:r>
        <w:rPr>
          <w:sz w:val="20"/>
        </w:rPr>
        <w:t>A</w:t>
      </w:r>
      <w:r>
        <w:rPr>
          <w:spacing w:val="-7"/>
          <w:sz w:val="20"/>
        </w:rPr>
        <w:t xml:space="preserve"> </w:t>
      </w:r>
      <w:r>
        <w:rPr>
          <w:sz w:val="20"/>
        </w:rPr>
        <w:t>planilha poderá́ ser ajustada pelo fornecedor, no prazo indicado pelo sistema, desde que não haja majoração do preço e que se comprove que este é o bastante para arcar com todos os custos da contratação.</w:t>
      </w:r>
    </w:p>
    <w:p w14:paraId="18DA8E02">
      <w:pPr>
        <w:pStyle w:val="10"/>
        <w:numPr>
          <w:ilvl w:val="2"/>
          <w:numId w:val="1"/>
        </w:numPr>
        <w:tabs>
          <w:tab w:val="left" w:pos="854"/>
        </w:tabs>
        <w:spacing w:before="2" w:after="0" w:line="240" w:lineRule="auto"/>
        <w:ind w:left="854" w:right="0" w:hanging="600"/>
        <w:jc w:val="both"/>
        <w:rPr>
          <w:sz w:val="20"/>
        </w:rPr>
      </w:pPr>
      <w:r>
        <w:rPr>
          <w:sz w:val="20"/>
        </w:rPr>
        <w:t>O</w:t>
      </w:r>
      <w:r>
        <w:rPr>
          <w:spacing w:val="-1"/>
          <w:sz w:val="20"/>
        </w:rPr>
        <w:t xml:space="preserve"> </w:t>
      </w:r>
      <w:r>
        <w:rPr>
          <w:sz w:val="20"/>
        </w:rPr>
        <w:t>ajuste</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este</w:t>
      </w:r>
      <w:r>
        <w:rPr>
          <w:spacing w:val="-1"/>
          <w:sz w:val="20"/>
        </w:rPr>
        <w:t xml:space="preserve"> </w:t>
      </w:r>
      <w:r>
        <w:rPr>
          <w:sz w:val="20"/>
        </w:rPr>
        <w:t>dispositivo</w:t>
      </w:r>
      <w:r>
        <w:rPr>
          <w:spacing w:val="-1"/>
          <w:sz w:val="20"/>
        </w:rPr>
        <w:t xml:space="preserve"> </w:t>
      </w:r>
      <w:r>
        <w:rPr>
          <w:sz w:val="20"/>
        </w:rPr>
        <w:t>se</w:t>
      </w:r>
      <w:r>
        <w:rPr>
          <w:spacing w:val="-1"/>
          <w:sz w:val="20"/>
        </w:rPr>
        <w:t xml:space="preserve"> </w:t>
      </w:r>
      <w:r>
        <w:rPr>
          <w:sz w:val="20"/>
        </w:rPr>
        <w:t>limita</w:t>
      </w:r>
      <w:r>
        <w:rPr>
          <w:spacing w:val="-1"/>
          <w:sz w:val="20"/>
        </w:rPr>
        <w:t xml:space="preserve"> </w:t>
      </w:r>
      <w:r>
        <w:rPr>
          <w:sz w:val="20"/>
        </w:rPr>
        <w:t>a</w:t>
      </w:r>
      <w:r>
        <w:rPr>
          <w:spacing w:val="-1"/>
          <w:sz w:val="20"/>
        </w:rPr>
        <w:t xml:space="preserve"> </w:t>
      </w:r>
      <w:r>
        <w:rPr>
          <w:sz w:val="20"/>
        </w:rPr>
        <w:t>sanar</w:t>
      </w:r>
      <w:r>
        <w:rPr>
          <w:spacing w:val="-1"/>
          <w:sz w:val="20"/>
        </w:rPr>
        <w:t xml:space="preserve"> </w:t>
      </w:r>
      <w:r>
        <w:rPr>
          <w:sz w:val="20"/>
        </w:rPr>
        <w:t>erros</w:t>
      </w:r>
      <w:r>
        <w:rPr>
          <w:spacing w:val="-1"/>
          <w:sz w:val="20"/>
        </w:rPr>
        <w:t xml:space="preserve"> </w:t>
      </w:r>
      <w:r>
        <w:rPr>
          <w:sz w:val="20"/>
        </w:rPr>
        <w:t>ou</w:t>
      </w:r>
      <w:r>
        <w:rPr>
          <w:spacing w:val="-1"/>
          <w:sz w:val="20"/>
        </w:rPr>
        <w:t xml:space="preserve"> </w:t>
      </w:r>
      <w:r>
        <w:rPr>
          <w:sz w:val="20"/>
        </w:rPr>
        <w:t>falhas</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alterem</w:t>
      </w:r>
      <w:r>
        <w:rPr>
          <w:spacing w:val="-1"/>
          <w:sz w:val="20"/>
        </w:rPr>
        <w:t xml:space="preserve"> </w:t>
      </w:r>
      <w:r>
        <w:rPr>
          <w:sz w:val="20"/>
        </w:rPr>
        <w:t>a</w:t>
      </w:r>
      <w:r>
        <w:rPr>
          <w:spacing w:val="-1"/>
          <w:sz w:val="20"/>
        </w:rPr>
        <w:t xml:space="preserve"> </w:t>
      </w:r>
      <w:r>
        <w:rPr>
          <w:sz w:val="20"/>
        </w:rPr>
        <w:t>substância</w:t>
      </w:r>
      <w:r>
        <w:rPr>
          <w:spacing w:val="-1"/>
          <w:sz w:val="20"/>
        </w:rPr>
        <w:t xml:space="preserve"> </w:t>
      </w:r>
      <w:r>
        <w:rPr>
          <w:sz w:val="20"/>
        </w:rPr>
        <w:t>das</w:t>
      </w:r>
      <w:r>
        <w:rPr>
          <w:spacing w:val="-1"/>
          <w:sz w:val="20"/>
        </w:rPr>
        <w:t xml:space="preserve"> </w:t>
      </w:r>
      <w:r>
        <w:rPr>
          <w:spacing w:val="-2"/>
          <w:sz w:val="20"/>
        </w:rPr>
        <w:t>propostas.</w:t>
      </w:r>
    </w:p>
    <w:p w14:paraId="752A4BB0">
      <w:pPr>
        <w:pStyle w:val="10"/>
        <w:numPr>
          <w:ilvl w:val="2"/>
          <w:numId w:val="1"/>
        </w:numPr>
        <w:tabs>
          <w:tab w:val="left" w:pos="864"/>
        </w:tabs>
        <w:spacing w:before="40" w:after="0" w:line="280" w:lineRule="auto"/>
        <w:ind w:left="254" w:right="118" w:firstLine="0"/>
        <w:jc w:val="both"/>
        <w:rPr>
          <w:sz w:val="20"/>
        </w:rPr>
      </w:pPr>
      <w:r>
        <w:rPr>
          <w:sz w:val="20"/>
        </w:rPr>
        <w:t xml:space="preserve">Considera-se erro no preenchimento da planilha passível de correção a indicação de recolhimento de impostos e contribuições na forma do Simples Nacional, quando não cabível esse </w:t>
      </w:r>
      <w:r>
        <w:rPr>
          <w:spacing w:val="-2"/>
          <w:sz w:val="20"/>
        </w:rPr>
        <w:t>regime.</w:t>
      </w:r>
    </w:p>
    <w:p w14:paraId="07A0CBD6">
      <w:pPr>
        <w:pStyle w:val="10"/>
        <w:numPr>
          <w:ilvl w:val="1"/>
          <w:numId w:val="1"/>
        </w:numPr>
        <w:tabs>
          <w:tab w:val="left" w:pos="705"/>
        </w:tabs>
        <w:spacing w:before="2" w:after="0" w:line="280" w:lineRule="auto"/>
        <w:ind w:left="254" w:right="118" w:firstLine="0"/>
        <w:jc w:val="both"/>
        <w:rPr>
          <w:sz w:val="20"/>
        </w:rPr>
      </w:pPr>
      <w:r>
        <w:rPr>
          <w:sz w:val="20"/>
        </w:rPr>
        <w:t xml:space="preserve">Para fins de análise da proposta quanto ao cumprimento das especificações do objeto, poderá ser colhida a manifestação escrita do setor requisitante do serviço ou da área especializada no </w:t>
      </w:r>
      <w:r>
        <w:rPr>
          <w:spacing w:val="-2"/>
          <w:sz w:val="20"/>
        </w:rPr>
        <w:t>objeto.</w:t>
      </w:r>
    </w:p>
    <w:p w14:paraId="6798E4F6">
      <w:pPr>
        <w:pStyle w:val="10"/>
        <w:numPr>
          <w:ilvl w:val="1"/>
          <w:numId w:val="1"/>
        </w:numPr>
        <w:tabs>
          <w:tab w:val="left" w:pos="704"/>
        </w:tabs>
        <w:spacing w:before="2" w:after="0" w:line="240" w:lineRule="auto"/>
        <w:ind w:left="704" w:right="0" w:hanging="450"/>
        <w:jc w:val="both"/>
        <w:rPr>
          <w:i/>
          <w:sz w:val="20"/>
        </w:rPr>
      </w:pPr>
      <w:r>
        <w:rPr>
          <w:sz w:val="20"/>
        </w:rPr>
        <w:t>O</w:t>
      </w:r>
      <w:r>
        <w:rPr>
          <w:spacing w:val="-2"/>
          <w:sz w:val="20"/>
        </w:rPr>
        <w:t xml:space="preserve"> </w:t>
      </w:r>
      <w:r>
        <w:rPr>
          <w:sz w:val="20"/>
        </w:rPr>
        <w:t>licitante</w:t>
      </w:r>
      <w:r>
        <w:rPr>
          <w:spacing w:val="-2"/>
          <w:sz w:val="20"/>
        </w:rPr>
        <w:t xml:space="preserve"> </w:t>
      </w:r>
      <w:r>
        <w:rPr>
          <w:sz w:val="20"/>
        </w:rPr>
        <w:t>classificado</w:t>
      </w:r>
      <w:r>
        <w:rPr>
          <w:spacing w:val="-2"/>
          <w:sz w:val="20"/>
        </w:rPr>
        <w:t xml:space="preserve"> </w:t>
      </w:r>
      <w:r>
        <w:rPr>
          <w:sz w:val="20"/>
        </w:rPr>
        <w:t>em</w:t>
      </w:r>
      <w:r>
        <w:rPr>
          <w:spacing w:val="-2"/>
          <w:sz w:val="20"/>
        </w:rPr>
        <w:t xml:space="preserve"> </w:t>
      </w:r>
      <w:r>
        <w:rPr>
          <w:sz w:val="20"/>
        </w:rPr>
        <w:t>primeiro</w:t>
      </w:r>
      <w:r>
        <w:rPr>
          <w:spacing w:val="-2"/>
          <w:sz w:val="20"/>
        </w:rPr>
        <w:t xml:space="preserve"> </w:t>
      </w:r>
      <w:r>
        <w:rPr>
          <w:sz w:val="20"/>
        </w:rPr>
        <w:t>lugar</w:t>
      </w:r>
      <w:r>
        <w:rPr>
          <w:spacing w:val="-2"/>
          <w:sz w:val="20"/>
        </w:rPr>
        <w:t xml:space="preserve"> </w:t>
      </w:r>
      <w:r>
        <w:rPr>
          <w:sz w:val="20"/>
        </w:rPr>
        <w:t>deverá</w:t>
      </w:r>
      <w:r>
        <w:rPr>
          <w:spacing w:val="-2"/>
          <w:sz w:val="20"/>
        </w:rPr>
        <w:t xml:space="preserve"> </w:t>
      </w:r>
      <w:r>
        <w:rPr>
          <w:sz w:val="20"/>
        </w:rPr>
        <w:t>apresentar</w:t>
      </w:r>
      <w:r>
        <w:rPr>
          <w:spacing w:val="-2"/>
          <w:sz w:val="20"/>
        </w:rPr>
        <w:t xml:space="preserve"> </w:t>
      </w:r>
      <w:r>
        <w:rPr>
          <w:sz w:val="20"/>
        </w:rPr>
        <w:t>amostra,</w:t>
      </w:r>
      <w:r>
        <w:rPr>
          <w:spacing w:val="-2"/>
          <w:sz w:val="20"/>
        </w:rPr>
        <w:t xml:space="preserve"> </w:t>
      </w:r>
      <w:r>
        <w:rPr>
          <w:sz w:val="20"/>
        </w:rPr>
        <w:t>conforme</w:t>
      </w:r>
      <w:r>
        <w:rPr>
          <w:spacing w:val="-2"/>
          <w:sz w:val="20"/>
        </w:rPr>
        <w:t xml:space="preserve"> </w:t>
      </w:r>
      <w:r>
        <w:rPr>
          <w:sz w:val="20"/>
        </w:rPr>
        <w:t>disciplinado</w:t>
      </w:r>
      <w:r>
        <w:rPr>
          <w:spacing w:val="-1"/>
          <w:sz w:val="20"/>
        </w:rPr>
        <w:t xml:space="preserve"> </w:t>
      </w:r>
      <w:r>
        <w:rPr>
          <w:sz w:val="20"/>
        </w:rPr>
        <w:t>no</w:t>
      </w:r>
      <w:r>
        <w:rPr>
          <w:spacing w:val="-1"/>
          <w:sz w:val="20"/>
        </w:rPr>
        <w:t xml:space="preserve"> </w:t>
      </w:r>
      <w:r>
        <w:rPr>
          <w:b/>
          <w:sz w:val="20"/>
        </w:rPr>
        <w:t>Termo</w:t>
      </w:r>
      <w:r>
        <w:rPr>
          <w:b/>
          <w:spacing w:val="-2"/>
          <w:sz w:val="20"/>
        </w:rPr>
        <w:t xml:space="preserve"> </w:t>
      </w:r>
      <w:r>
        <w:rPr>
          <w:b/>
          <w:sz w:val="20"/>
        </w:rPr>
        <w:t>de</w:t>
      </w:r>
      <w:r>
        <w:rPr>
          <w:b/>
          <w:spacing w:val="-2"/>
          <w:sz w:val="20"/>
        </w:rPr>
        <w:t xml:space="preserve"> </w:t>
      </w:r>
      <w:r>
        <w:rPr>
          <w:b/>
          <w:sz w:val="20"/>
        </w:rPr>
        <w:t>Referência</w:t>
      </w:r>
      <w:r>
        <w:rPr>
          <w:sz w:val="20"/>
        </w:rPr>
        <w:t>,</w:t>
      </w:r>
      <w:r>
        <w:rPr>
          <w:spacing w:val="-2"/>
          <w:sz w:val="20"/>
        </w:rPr>
        <w:t xml:space="preserve"> </w:t>
      </w:r>
      <w:r>
        <w:rPr>
          <w:sz w:val="20"/>
        </w:rPr>
        <w:t>sob</w:t>
      </w:r>
      <w:r>
        <w:rPr>
          <w:spacing w:val="-2"/>
          <w:sz w:val="20"/>
        </w:rPr>
        <w:t xml:space="preserve"> </w:t>
      </w:r>
      <w:r>
        <w:rPr>
          <w:sz w:val="20"/>
        </w:rPr>
        <w:t>pena</w:t>
      </w:r>
      <w:r>
        <w:rPr>
          <w:spacing w:val="-2"/>
          <w:sz w:val="20"/>
        </w:rPr>
        <w:t xml:space="preserve"> </w:t>
      </w:r>
      <w:r>
        <w:rPr>
          <w:sz w:val="20"/>
        </w:rPr>
        <w:t>de</w:t>
      </w:r>
      <w:r>
        <w:rPr>
          <w:spacing w:val="-2"/>
          <w:sz w:val="20"/>
        </w:rPr>
        <w:t xml:space="preserve"> </w:t>
      </w:r>
      <w:r>
        <w:rPr>
          <w:sz w:val="20"/>
        </w:rPr>
        <w:t>não</w:t>
      </w:r>
      <w:r>
        <w:rPr>
          <w:spacing w:val="-2"/>
          <w:sz w:val="20"/>
        </w:rPr>
        <w:t xml:space="preserve"> </w:t>
      </w:r>
      <w:r>
        <w:rPr>
          <w:sz w:val="20"/>
        </w:rPr>
        <w:t>aceitação</w:t>
      </w:r>
      <w:r>
        <w:rPr>
          <w:spacing w:val="-2"/>
          <w:sz w:val="20"/>
        </w:rPr>
        <w:t xml:space="preserve"> </w:t>
      </w:r>
      <w:r>
        <w:rPr>
          <w:sz w:val="20"/>
        </w:rPr>
        <w:t>da</w:t>
      </w:r>
      <w:r>
        <w:rPr>
          <w:spacing w:val="-1"/>
          <w:sz w:val="20"/>
        </w:rPr>
        <w:t xml:space="preserve"> </w:t>
      </w:r>
      <w:r>
        <w:rPr>
          <w:spacing w:val="-2"/>
          <w:sz w:val="20"/>
        </w:rPr>
        <w:t>proposta.</w:t>
      </w:r>
    </w:p>
    <w:p w14:paraId="4D1FEC28">
      <w:pPr>
        <w:pStyle w:val="10"/>
        <w:numPr>
          <w:ilvl w:val="1"/>
          <w:numId w:val="1"/>
        </w:numPr>
        <w:tabs>
          <w:tab w:val="left" w:pos="719"/>
        </w:tabs>
        <w:spacing w:before="40" w:after="0" w:line="280" w:lineRule="auto"/>
        <w:ind w:left="254" w:right="118" w:firstLine="0"/>
        <w:jc w:val="both"/>
        <w:rPr>
          <w:sz w:val="20"/>
        </w:rPr>
      </w:pPr>
      <w:r>
        <w:rPr>
          <w:sz w:val="20"/>
        </w:rPr>
        <w:t>Por meio de mensagem no sistema, será divulgado o local e horário de realização do procedimento para a avaliação das amostras, cuja presença será facultada a todos os interessados, incluindo os demais licitantes.</w:t>
      </w:r>
    </w:p>
    <w:p w14:paraId="24747D31">
      <w:pPr>
        <w:pStyle w:val="10"/>
        <w:numPr>
          <w:ilvl w:val="1"/>
          <w:numId w:val="1"/>
        </w:numPr>
        <w:tabs>
          <w:tab w:val="left" w:pos="704"/>
        </w:tabs>
        <w:spacing w:before="2" w:after="0" w:line="240" w:lineRule="auto"/>
        <w:ind w:left="704" w:right="0" w:hanging="450"/>
        <w:jc w:val="both"/>
        <w:rPr>
          <w:sz w:val="20"/>
        </w:rPr>
      </w:pPr>
      <w:r>
        <w:rPr>
          <w:sz w:val="20"/>
        </w:rPr>
        <w:t>Os</w:t>
      </w:r>
      <w:r>
        <w:rPr>
          <w:spacing w:val="-1"/>
          <w:sz w:val="20"/>
        </w:rPr>
        <w:t xml:space="preserve"> </w:t>
      </w:r>
      <w:r>
        <w:rPr>
          <w:sz w:val="20"/>
        </w:rPr>
        <w:t>resultados</w:t>
      </w:r>
      <w:r>
        <w:rPr>
          <w:spacing w:val="-1"/>
          <w:sz w:val="20"/>
        </w:rPr>
        <w:t xml:space="preserve"> </w:t>
      </w:r>
      <w:r>
        <w:rPr>
          <w:sz w:val="20"/>
        </w:rPr>
        <w:t>das</w:t>
      </w:r>
      <w:r>
        <w:rPr>
          <w:spacing w:val="-1"/>
          <w:sz w:val="20"/>
        </w:rPr>
        <w:t xml:space="preserve"> </w:t>
      </w:r>
      <w:r>
        <w:rPr>
          <w:sz w:val="20"/>
        </w:rPr>
        <w:t>avaliações</w:t>
      </w:r>
      <w:r>
        <w:rPr>
          <w:spacing w:val="-1"/>
          <w:sz w:val="20"/>
        </w:rPr>
        <w:t xml:space="preserve"> </w:t>
      </w:r>
      <w:r>
        <w:rPr>
          <w:sz w:val="20"/>
        </w:rPr>
        <w:t>serão</w:t>
      </w:r>
      <w:r>
        <w:rPr>
          <w:spacing w:val="-1"/>
          <w:sz w:val="20"/>
        </w:rPr>
        <w:t xml:space="preserve"> </w:t>
      </w:r>
      <w:r>
        <w:rPr>
          <w:sz w:val="20"/>
        </w:rPr>
        <w:t>divulgados</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mensagem</w:t>
      </w:r>
      <w:r>
        <w:rPr>
          <w:spacing w:val="-1"/>
          <w:sz w:val="20"/>
        </w:rPr>
        <w:t xml:space="preserve"> </w:t>
      </w:r>
      <w:r>
        <w:rPr>
          <w:sz w:val="20"/>
        </w:rPr>
        <w:t>no</w:t>
      </w:r>
      <w:r>
        <w:rPr>
          <w:spacing w:val="-1"/>
          <w:sz w:val="20"/>
        </w:rPr>
        <w:t xml:space="preserve"> </w:t>
      </w:r>
      <w:r>
        <w:rPr>
          <w:spacing w:val="-2"/>
          <w:sz w:val="20"/>
        </w:rPr>
        <w:t>sistema.</w:t>
      </w:r>
    </w:p>
    <w:p w14:paraId="6A8EEE5F">
      <w:pPr>
        <w:pStyle w:val="10"/>
        <w:numPr>
          <w:ilvl w:val="1"/>
          <w:numId w:val="1"/>
        </w:numPr>
        <w:tabs>
          <w:tab w:val="left" w:pos="704"/>
        </w:tabs>
        <w:spacing w:before="40" w:after="0" w:line="280" w:lineRule="auto"/>
        <w:ind w:left="254" w:right="118" w:firstLine="0"/>
        <w:jc w:val="both"/>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não</w:t>
      </w:r>
      <w:r>
        <w:rPr>
          <w:spacing w:val="-1"/>
          <w:sz w:val="20"/>
        </w:rPr>
        <w:t xml:space="preserve"> </w:t>
      </w:r>
      <w:r>
        <w:rPr>
          <w:sz w:val="20"/>
        </w:rPr>
        <w:t>haver</w:t>
      </w:r>
      <w:r>
        <w:rPr>
          <w:spacing w:val="-1"/>
          <w:sz w:val="20"/>
        </w:rPr>
        <w:t xml:space="preserve"> </w:t>
      </w:r>
      <w:r>
        <w:rPr>
          <w:sz w:val="20"/>
        </w:rPr>
        <w:t>entrega</w:t>
      </w:r>
      <w:r>
        <w:rPr>
          <w:spacing w:val="-1"/>
          <w:sz w:val="20"/>
        </w:rPr>
        <w:t xml:space="preserve"> </w:t>
      </w:r>
      <w:r>
        <w:rPr>
          <w:sz w:val="20"/>
        </w:rPr>
        <w:t>da</w:t>
      </w:r>
      <w:r>
        <w:rPr>
          <w:spacing w:val="-1"/>
          <w:sz w:val="20"/>
        </w:rPr>
        <w:t xml:space="preserve"> </w:t>
      </w:r>
      <w:r>
        <w:rPr>
          <w:sz w:val="20"/>
        </w:rPr>
        <w:t>amostra</w:t>
      </w:r>
      <w:r>
        <w:rPr>
          <w:spacing w:val="-1"/>
          <w:sz w:val="20"/>
        </w:rPr>
        <w:t xml:space="preserve"> </w:t>
      </w:r>
      <w:r>
        <w:rPr>
          <w:sz w:val="20"/>
        </w:rPr>
        <w:t>ou</w:t>
      </w:r>
      <w:r>
        <w:rPr>
          <w:spacing w:val="-1"/>
          <w:sz w:val="20"/>
        </w:rPr>
        <w:t xml:space="preserve"> </w:t>
      </w:r>
      <w:r>
        <w:rPr>
          <w:sz w:val="20"/>
        </w:rPr>
        <w:t>ocorrer</w:t>
      </w:r>
      <w:r>
        <w:rPr>
          <w:spacing w:val="-1"/>
          <w:sz w:val="20"/>
        </w:rPr>
        <w:t xml:space="preserve"> </w:t>
      </w:r>
      <w:r>
        <w:rPr>
          <w:sz w:val="20"/>
        </w:rPr>
        <w:t>atraso</w:t>
      </w:r>
      <w:r>
        <w:rPr>
          <w:spacing w:val="-1"/>
          <w:sz w:val="20"/>
        </w:rPr>
        <w:t xml:space="preserve"> </w:t>
      </w:r>
      <w:r>
        <w:rPr>
          <w:sz w:val="20"/>
        </w:rPr>
        <w:t>na</w:t>
      </w:r>
      <w:r>
        <w:rPr>
          <w:spacing w:val="-1"/>
          <w:sz w:val="20"/>
        </w:rPr>
        <w:t xml:space="preserve"> </w:t>
      </w:r>
      <w:r>
        <w:rPr>
          <w:sz w:val="20"/>
        </w:rPr>
        <w:t>entrega,</w:t>
      </w:r>
      <w:r>
        <w:rPr>
          <w:spacing w:val="-1"/>
          <w:sz w:val="20"/>
        </w:rPr>
        <w:t xml:space="preserve"> </w:t>
      </w:r>
      <w:r>
        <w:rPr>
          <w:sz w:val="20"/>
        </w:rPr>
        <w:t>sem</w:t>
      </w:r>
      <w:r>
        <w:rPr>
          <w:spacing w:val="-1"/>
          <w:sz w:val="20"/>
        </w:rPr>
        <w:t xml:space="preserve"> </w:t>
      </w:r>
      <w:r>
        <w:rPr>
          <w:sz w:val="20"/>
        </w:rPr>
        <w:t>justificativa</w:t>
      </w:r>
      <w:r>
        <w:rPr>
          <w:spacing w:val="-1"/>
          <w:sz w:val="20"/>
        </w:rPr>
        <w:t xml:space="preserve"> </w:t>
      </w:r>
      <w:r>
        <w:rPr>
          <w:sz w:val="20"/>
        </w:rPr>
        <w:t>aceita</w:t>
      </w:r>
      <w:r>
        <w:rPr>
          <w:spacing w:val="-1"/>
          <w:sz w:val="20"/>
        </w:rPr>
        <w:t xml:space="preserve"> </w:t>
      </w:r>
      <w:r>
        <w:rPr>
          <w:sz w:val="20"/>
        </w:rPr>
        <w:t>pelo</w:t>
      </w:r>
      <w:r>
        <w:rPr>
          <w:spacing w:val="-1"/>
          <w:sz w:val="20"/>
        </w:rPr>
        <w:t xml:space="preserve"> </w:t>
      </w:r>
      <w:r>
        <w:rPr>
          <w:sz w:val="20"/>
        </w:rPr>
        <w:t>Pregoeiro,</w:t>
      </w:r>
      <w:r>
        <w:rPr>
          <w:spacing w:val="-1"/>
          <w:sz w:val="20"/>
        </w:rPr>
        <w:t xml:space="preserve"> </w:t>
      </w:r>
      <w:r>
        <w:rPr>
          <w:sz w:val="20"/>
        </w:rPr>
        <w:t>ou</w:t>
      </w:r>
      <w:r>
        <w:rPr>
          <w:spacing w:val="-1"/>
          <w:sz w:val="20"/>
        </w:rPr>
        <w:t xml:space="preserve"> </w:t>
      </w:r>
      <w:r>
        <w:rPr>
          <w:sz w:val="20"/>
        </w:rPr>
        <w:t>havendo</w:t>
      </w:r>
      <w:r>
        <w:rPr>
          <w:spacing w:val="-1"/>
          <w:sz w:val="20"/>
        </w:rPr>
        <w:t xml:space="preserve"> </w:t>
      </w:r>
      <w:r>
        <w:rPr>
          <w:sz w:val="20"/>
        </w:rPr>
        <w:t>entrega</w:t>
      </w:r>
      <w:r>
        <w:rPr>
          <w:spacing w:val="-1"/>
          <w:sz w:val="20"/>
        </w:rPr>
        <w:t xml:space="preserve"> </w:t>
      </w:r>
      <w:r>
        <w:rPr>
          <w:sz w:val="20"/>
        </w:rPr>
        <w:t>de</w:t>
      </w:r>
      <w:r>
        <w:rPr>
          <w:spacing w:val="-1"/>
          <w:sz w:val="20"/>
        </w:rPr>
        <w:t xml:space="preserve"> </w:t>
      </w:r>
      <w:r>
        <w:rPr>
          <w:sz w:val="20"/>
        </w:rPr>
        <w:t>amostra</w:t>
      </w:r>
      <w:r>
        <w:rPr>
          <w:spacing w:val="-1"/>
          <w:sz w:val="20"/>
        </w:rPr>
        <w:t xml:space="preserve"> </w:t>
      </w:r>
      <w:r>
        <w:rPr>
          <w:sz w:val="20"/>
        </w:rPr>
        <w:t>fora</w:t>
      </w:r>
      <w:r>
        <w:rPr>
          <w:spacing w:val="-1"/>
          <w:sz w:val="20"/>
        </w:rPr>
        <w:t xml:space="preserve"> </w:t>
      </w:r>
      <w:r>
        <w:rPr>
          <w:sz w:val="20"/>
        </w:rPr>
        <w:t>das</w:t>
      </w:r>
      <w:r>
        <w:rPr>
          <w:spacing w:val="-1"/>
          <w:sz w:val="20"/>
        </w:rPr>
        <w:t xml:space="preserve"> </w:t>
      </w:r>
      <w:r>
        <w:rPr>
          <w:sz w:val="20"/>
        </w:rPr>
        <w:t>especificações</w:t>
      </w:r>
      <w:r>
        <w:rPr>
          <w:spacing w:val="-1"/>
          <w:sz w:val="20"/>
        </w:rPr>
        <w:t xml:space="preserve"> </w:t>
      </w:r>
      <w:r>
        <w:rPr>
          <w:sz w:val="20"/>
        </w:rPr>
        <w:t>previstas</w:t>
      </w:r>
      <w:r>
        <w:rPr>
          <w:spacing w:val="-1"/>
          <w:sz w:val="20"/>
        </w:rPr>
        <w:t xml:space="preserve"> </w:t>
      </w:r>
      <w:r>
        <w:rPr>
          <w:sz w:val="20"/>
        </w:rPr>
        <w:t>neste</w:t>
      </w:r>
      <w:r>
        <w:rPr>
          <w:spacing w:val="-1"/>
          <w:sz w:val="20"/>
        </w:rPr>
        <w:t xml:space="preserve"> </w:t>
      </w:r>
      <w:r>
        <w:rPr>
          <w:sz w:val="20"/>
        </w:rPr>
        <w:t>Edital, a proposta do licitante será recusada. Caso a amostra não seja retirada pelo fornecedor no prazo de 10 (dez) dias, presumir-se-á seu desinteresse em relação à retirada da amostra, que poderá ser descartada ou incorporada ao patrimônio do contratante.</w:t>
      </w:r>
    </w:p>
    <w:p w14:paraId="26405809">
      <w:pPr>
        <w:pStyle w:val="10"/>
        <w:numPr>
          <w:ilvl w:val="1"/>
          <w:numId w:val="1"/>
        </w:numPr>
        <w:tabs>
          <w:tab w:val="left" w:pos="713"/>
        </w:tabs>
        <w:spacing w:before="2" w:after="0" w:line="280" w:lineRule="auto"/>
        <w:ind w:left="254" w:right="118" w:firstLine="0"/>
        <w:jc w:val="both"/>
        <w:rPr>
          <w:sz w:val="20"/>
        </w:rPr>
      </w:pPr>
      <w:r>
        <w:rPr>
          <w:sz w:val="20"/>
        </w:rPr>
        <w:t>Se a(s) amostra(s) apresentada(s) pelo primeiro classificado não for(em) aceita(s), o Pregoeiro analisará a aceitabilidade da proposta ou lance ofertado pelo segundo classificado. Seguir- se-á com a verificação da(s) amostra(s) e, assim, sucessivamente, até a verificação de uma que atenda às especificações constantes no Termo de Referência.</w:t>
      </w:r>
    </w:p>
    <w:p w14:paraId="14092DA3">
      <w:pPr>
        <w:pStyle w:val="10"/>
        <w:numPr>
          <w:ilvl w:val="1"/>
          <w:numId w:val="1"/>
        </w:numPr>
        <w:tabs>
          <w:tab w:val="left" w:pos="693"/>
        </w:tabs>
        <w:spacing w:before="2" w:after="0" w:line="240" w:lineRule="auto"/>
        <w:ind w:left="693" w:right="0" w:hanging="439"/>
        <w:jc w:val="both"/>
        <w:rPr>
          <w:sz w:val="20"/>
        </w:rPr>
      </w:pPr>
      <w:r>
        <w:rPr>
          <w:sz w:val="20"/>
        </w:rPr>
        <w:t>As</w:t>
      </w:r>
      <w:r>
        <w:rPr>
          <w:spacing w:val="-1"/>
          <w:sz w:val="20"/>
        </w:rPr>
        <w:t xml:space="preserve"> </w:t>
      </w:r>
      <w:r>
        <w:rPr>
          <w:sz w:val="20"/>
        </w:rPr>
        <w:t>amostras</w:t>
      </w:r>
      <w:r>
        <w:rPr>
          <w:spacing w:val="-1"/>
          <w:sz w:val="20"/>
        </w:rPr>
        <w:t xml:space="preserve"> </w:t>
      </w:r>
      <w:r>
        <w:rPr>
          <w:sz w:val="20"/>
        </w:rPr>
        <w:t>aprovadas</w:t>
      </w:r>
      <w:r>
        <w:rPr>
          <w:spacing w:val="-1"/>
          <w:sz w:val="20"/>
        </w:rPr>
        <w:t xml:space="preserve"> </w:t>
      </w:r>
      <w:r>
        <w:rPr>
          <w:sz w:val="20"/>
        </w:rPr>
        <w:t>permanecerão</w:t>
      </w:r>
      <w:r>
        <w:rPr>
          <w:spacing w:val="-1"/>
          <w:sz w:val="20"/>
        </w:rPr>
        <w:t xml:space="preserve"> </w:t>
      </w:r>
      <w:r>
        <w:rPr>
          <w:sz w:val="20"/>
        </w:rPr>
        <w:t>em</w:t>
      </w:r>
      <w:r>
        <w:rPr>
          <w:spacing w:val="-1"/>
          <w:sz w:val="20"/>
        </w:rPr>
        <w:t xml:space="preserve"> </w:t>
      </w:r>
      <w:r>
        <w:rPr>
          <w:sz w:val="20"/>
        </w:rPr>
        <w:t>poder</w:t>
      </w:r>
      <w:r>
        <w:rPr>
          <w:spacing w:val="-1"/>
          <w:sz w:val="20"/>
        </w:rPr>
        <w:t xml:space="preserve"> </w:t>
      </w:r>
      <w:r>
        <w:rPr>
          <w:sz w:val="20"/>
        </w:rPr>
        <w:t>da</w:t>
      </w:r>
      <w:r>
        <w:rPr>
          <w:spacing w:val="-12"/>
          <w:sz w:val="20"/>
        </w:rPr>
        <w:t xml:space="preserve"> </w:t>
      </w:r>
      <w:r>
        <w:rPr>
          <w:sz w:val="20"/>
        </w:rPr>
        <w:t>Administração</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entrega</w:t>
      </w:r>
      <w:r>
        <w:rPr>
          <w:spacing w:val="-1"/>
          <w:sz w:val="20"/>
        </w:rPr>
        <w:t xml:space="preserve"> </w:t>
      </w:r>
      <w:r>
        <w:rPr>
          <w:sz w:val="20"/>
        </w:rPr>
        <w:t>de</w:t>
      </w:r>
      <w:r>
        <w:rPr>
          <w:spacing w:val="-1"/>
          <w:sz w:val="20"/>
        </w:rPr>
        <w:t xml:space="preserve"> </w:t>
      </w:r>
      <w:r>
        <w:rPr>
          <w:sz w:val="20"/>
        </w:rPr>
        <w:t>todo</w:t>
      </w:r>
      <w:r>
        <w:rPr>
          <w:spacing w:val="-1"/>
          <w:sz w:val="20"/>
        </w:rPr>
        <w:t xml:space="preserve"> </w:t>
      </w:r>
      <w:r>
        <w:rPr>
          <w:sz w:val="20"/>
        </w:rPr>
        <w:t>o</w:t>
      </w:r>
      <w:r>
        <w:rPr>
          <w:spacing w:val="-1"/>
          <w:sz w:val="20"/>
        </w:rPr>
        <w:t xml:space="preserve"> </w:t>
      </w:r>
      <w:r>
        <w:rPr>
          <w:sz w:val="20"/>
        </w:rPr>
        <w:t>quantitativo</w:t>
      </w:r>
      <w:r>
        <w:rPr>
          <w:spacing w:val="-1"/>
          <w:sz w:val="20"/>
        </w:rPr>
        <w:t xml:space="preserve"> </w:t>
      </w:r>
      <w:r>
        <w:rPr>
          <w:sz w:val="20"/>
        </w:rPr>
        <w:t>cotado</w:t>
      </w:r>
      <w:r>
        <w:rPr>
          <w:spacing w:val="-1"/>
          <w:sz w:val="20"/>
        </w:rPr>
        <w:t xml:space="preserve"> </w:t>
      </w:r>
      <w:r>
        <w:rPr>
          <w:sz w:val="20"/>
        </w:rPr>
        <w:t>pelo</w:t>
      </w:r>
      <w:r>
        <w:rPr>
          <w:spacing w:val="-1"/>
          <w:sz w:val="20"/>
        </w:rPr>
        <w:t xml:space="preserve"> </w:t>
      </w:r>
      <w:r>
        <w:rPr>
          <w:spacing w:val="-2"/>
          <w:sz w:val="20"/>
        </w:rPr>
        <w:t>fornecedor.</w:t>
      </w:r>
    </w:p>
    <w:p w14:paraId="3374320D">
      <w:pPr>
        <w:pStyle w:val="7"/>
        <w:spacing w:before="0"/>
      </w:pPr>
    </w:p>
    <w:p w14:paraId="2AF2B63E">
      <w:pPr>
        <w:pStyle w:val="7"/>
        <w:spacing w:before="53"/>
      </w:pPr>
    </w:p>
    <w:p w14:paraId="0C2C0C4E">
      <w:pPr>
        <w:pStyle w:val="4"/>
        <w:numPr>
          <w:ilvl w:val="0"/>
          <w:numId w:val="1"/>
        </w:numPr>
        <w:tabs>
          <w:tab w:val="left" w:pos="719"/>
        </w:tabs>
        <w:spacing w:before="0" w:after="0" w:line="240" w:lineRule="auto"/>
        <w:ind w:left="719" w:right="0" w:hanging="240"/>
        <w:jc w:val="left"/>
      </w:pPr>
      <w:r>
        <w:t>DA</w:t>
      </w:r>
      <w:r>
        <w:rPr>
          <w:spacing w:val="-13"/>
        </w:rPr>
        <w:t xml:space="preserve"> </w:t>
      </w:r>
      <w:r>
        <w:t>FASE</w:t>
      </w:r>
      <w:r>
        <w:rPr>
          <w:spacing w:val="-10"/>
        </w:rPr>
        <w:t xml:space="preserve"> </w:t>
      </w:r>
      <w:r>
        <w:t>DE</w:t>
      </w:r>
      <w:r>
        <w:rPr>
          <w:spacing w:val="-6"/>
        </w:rPr>
        <w:t xml:space="preserve"> </w:t>
      </w:r>
      <w:r>
        <w:rPr>
          <w:spacing w:val="-2"/>
        </w:rPr>
        <w:t>HABILITAÇÃO</w:t>
      </w:r>
    </w:p>
    <w:p w14:paraId="3FE0AC50">
      <w:pPr>
        <w:pStyle w:val="7"/>
        <w:spacing w:before="0"/>
        <w:rPr>
          <w:b/>
        </w:rPr>
      </w:pPr>
    </w:p>
    <w:p w14:paraId="6A2DAD5D">
      <w:pPr>
        <w:pStyle w:val="7"/>
        <w:spacing w:before="141"/>
        <w:rPr>
          <w:b/>
        </w:rPr>
      </w:pPr>
    </w:p>
    <w:p w14:paraId="576CB83F">
      <w:pPr>
        <w:pStyle w:val="10"/>
        <w:numPr>
          <w:ilvl w:val="1"/>
          <w:numId w:val="1"/>
        </w:numPr>
        <w:tabs>
          <w:tab w:val="left" w:pos="679"/>
        </w:tabs>
        <w:spacing w:before="0" w:after="0" w:line="240" w:lineRule="auto"/>
        <w:ind w:left="679" w:right="0" w:hanging="350"/>
        <w:jc w:val="both"/>
        <w:rPr>
          <w:sz w:val="20"/>
        </w:rPr>
      </w:pPr>
      <w:r>
        <w:rPr>
          <w:sz w:val="20"/>
        </w:rPr>
        <w:t>Será</w:t>
      </w:r>
      <w:r>
        <w:rPr>
          <w:spacing w:val="-3"/>
          <w:sz w:val="20"/>
        </w:rPr>
        <w:t xml:space="preserve"> </w:t>
      </w:r>
      <w:r>
        <w:rPr>
          <w:sz w:val="20"/>
        </w:rPr>
        <w:t>exigida</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rPr>
          <w:b/>
          <w:sz w:val="20"/>
        </w:rPr>
        <w:t>Anexo</w:t>
      </w:r>
      <w:r>
        <w:rPr>
          <w:b/>
          <w:spacing w:val="-1"/>
          <w:sz w:val="20"/>
        </w:rPr>
        <w:t xml:space="preserve"> </w:t>
      </w:r>
      <w:r>
        <w:rPr>
          <w:b/>
          <w:sz w:val="20"/>
        </w:rPr>
        <w:t xml:space="preserve">IV </w:t>
      </w:r>
      <w:r>
        <w:rPr>
          <w:sz w:val="20"/>
        </w:rPr>
        <w:t>referente</w:t>
      </w:r>
      <w:r>
        <w:rPr>
          <w:spacing w:val="-1"/>
          <w:sz w:val="20"/>
        </w:rPr>
        <w:t xml:space="preserve"> </w:t>
      </w:r>
      <w:r>
        <w:rPr>
          <w:sz w:val="20"/>
        </w:rPr>
        <w:t>aos</w:t>
      </w:r>
      <w:r>
        <w:rPr>
          <w:spacing w:val="-1"/>
          <w:sz w:val="20"/>
        </w:rPr>
        <w:t xml:space="preserve"> </w:t>
      </w:r>
      <w:r>
        <w:rPr>
          <w:sz w:val="20"/>
        </w:rPr>
        <w:t>requisitos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apenas</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pacing w:val="-2"/>
          <w:sz w:val="20"/>
        </w:rPr>
        <w:t>vencedor.</w:t>
      </w:r>
    </w:p>
    <w:p w14:paraId="0FF8117A">
      <w:pPr>
        <w:pStyle w:val="10"/>
        <w:numPr>
          <w:ilvl w:val="1"/>
          <w:numId w:val="1"/>
        </w:numPr>
        <w:tabs>
          <w:tab w:val="left" w:pos="686"/>
        </w:tabs>
        <w:spacing w:before="40" w:after="0" w:line="280" w:lineRule="auto"/>
        <w:ind w:left="329" w:right="432" w:firstLine="0"/>
        <w:jc w:val="both"/>
        <w:rPr>
          <w:sz w:val="20"/>
        </w:rPr>
      </w:pPr>
      <w:r>
        <w:rPr>
          <w:sz w:val="20"/>
        </w:rPr>
        <w:t>Caso atendidas as condições de participação, a habilitação do licitante provisoriamente classificado em primeiro lugar será verificada pelo pregoeiro por meio do registro cadastral no SICAF, quanto aos documentos por este abrangidos.</w:t>
      </w:r>
    </w:p>
    <w:p w14:paraId="290DB583">
      <w:pPr>
        <w:pStyle w:val="10"/>
        <w:numPr>
          <w:ilvl w:val="2"/>
          <w:numId w:val="1"/>
        </w:numPr>
        <w:tabs>
          <w:tab w:val="left" w:pos="833"/>
        </w:tabs>
        <w:spacing w:before="2" w:after="0" w:line="280" w:lineRule="auto"/>
        <w:ind w:left="329" w:right="433" w:firstLine="0"/>
        <w:jc w:val="both"/>
        <w:rPr>
          <w:sz w:val="20"/>
        </w:rPr>
      </w:pPr>
      <w:r>
        <w:rPr>
          <w:sz w:val="20"/>
        </w:rPr>
        <w:t>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2698DE58">
      <w:pPr>
        <w:pStyle w:val="10"/>
        <w:numPr>
          <w:ilvl w:val="2"/>
          <w:numId w:val="1"/>
        </w:numPr>
        <w:tabs>
          <w:tab w:val="left" w:pos="818"/>
        </w:tabs>
        <w:spacing w:before="2" w:after="0" w:line="280" w:lineRule="auto"/>
        <w:ind w:left="329" w:right="433" w:firstLine="0"/>
        <w:jc w:val="both"/>
        <w:rPr>
          <w:sz w:val="20"/>
        </w:rPr>
      </w:pPr>
      <w:r>
        <w:rPr>
          <w:sz w:val="20"/>
        </w:rPr>
        <w:t>A</w:t>
      </w:r>
      <w:r>
        <w:rPr>
          <w:spacing w:val="-13"/>
          <w:sz w:val="20"/>
        </w:rPr>
        <w:t xml:space="preserve"> </w:t>
      </w:r>
      <w:r>
        <w:rPr>
          <w:sz w:val="20"/>
        </w:rPr>
        <w:t>não</w:t>
      </w:r>
      <w:r>
        <w:rPr>
          <w:spacing w:val="-1"/>
          <w:sz w:val="20"/>
        </w:rPr>
        <w:t xml:space="preserve"> </w:t>
      </w:r>
      <w:r>
        <w:rPr>
          <w:sz w:val="20"/>
        </w:rPr>
        <w:t>observância</w:t>
      </w:r>
      <w:r>
        <w:rPr>
          <w:spacing w:val="-2"/>
          <w:sz w:val="20"/>
        </w:rPr>
        <w:t xml:space="preserve"> </w:t>
      </w:r>
      <w:r>
        <w:rPr>
          <w:sz w:val="20"/>
        </w:rPr>
        <w:t>do</w:t>
      </w:r>
      <w:r>
        <w:rPr>
          <w:spacing w:val="-2"/>
          <w:sz w:val="20"/>
        </w:rPr>
        <w:t xml:space="preserve"> </w:t>
      </w:r>
      <w:r>
        <w:rPr>
          <w:sz w:val="20"/>
        </w:rPr>
        <w:t>disposto</w:t>
      </w:r>
      <w:r>
        <w:rPr>
          <w:spacing w:val="-2"/>
          <w:sz w:val="20"/>
        </w:rPr>
        <w:t xml:space="preserve"> </w:t>
      </w:r>
      <w:r>
        <w:rPr>
          <w:sz w:val="20"/>
        </w:rPr>
        <w:t>no</w:t>
      </w:r>
      <w:r>
        <w:rPr>
          <w:spacing w:val="-2"/>
          <w:sz w:val="20"/>
        </w:rPr>
        <w:t xml:space="preserve"> </w:t>
      </w:r>
      <w:r>
        <w:rPr>
          <w:sz w:val="20"/>
        </w:rPr>
        <w:t>item</w:t>
      </w:r>
      <w:r>
        <w:rPr>
          <w:spacing w:val="-2"/>
          <w:sz w:val="20"/>
        </w:rPr>
        <w:t xml:space="preserve"> </w:t>
      </w:r>
      <w:r>
        <w:rPr>
          <w:sz w:val="20"/>
        </w:rPr>
        <w:t>anterior</w:t>
      </w:r>
      <w:r>
        <w:rPr>
          <w:spacing w:val="-2"/>
          <w:sz w:val="20"/>
        </w:rPr>
        <w:t xml:space="preserve"> </w:t>
      </w:r>
      <w:r>
        <w:rPr>
          <w:sz w:val="20"/>
        </w:rPr>
        <w:t>poderá</w:t>
      </w:r>
      <w:r>
        <w:rPr>
          <w:spacing w:val="-2"/>
          <w:sz w:val="20"/>
        </w:rPr>
        <w:t xml:space="preserve"> </w:t>
      </w:r>
      <w:r>
        <w:rPr>
          <w:sz w:val="20"/>
        </w:rPr>
        <w:t>ensejar</w:t>
      </w:r>
      <w:r>
        <w:rPr>
          <w:spacing w:val="-2"/>
          <w:sz w:val="20"/>
        </w:rPr>
        <w:t xml:space="preserve"> </w:t>
      </w:r>
      <w:r>
        <w:rPr>
          <w:sz w:val="20"/>
        </w:rPr>
        <w:t>desclassificação</w:t>
      </w:r>
      <w:r>
        <w:rPr>
          <w:spacing w:val="-2"/>
          <w:sz w:val="20"/>
        </w:rPr>
        <w:t xml:space="preserve"> </w:t>
      </w:r>
      <w:r>
        <w:rPr>
          <w:sz w:val="20"/>
        </w:rPr>
        <w:t>no</w:t>
      </w:r>
      <w:r>
        <w:rPr>
          <w:spacing w:val="-2"/>
          <w:sz w:val="20"/>
        </w:rPr>
        <w:t xml:space="preserve"> </w:t>
      </w:r>
      <w:r>
        <w:rPr>
          <w:sz w:val="20"/>
        </w:rPr>
        <w:t>momento</w:t>
      </w:r>
      <w:r>
        <w:rPr>
          <w:spacing w:val="-2"/>
          <w:sz w:val="20"/>
        </w:rPr>
        <w:t xml:space="preserve"> </w:t>
      </w:r>
      <w:r>
        <w:rPr>
          <w:sz w:val="20"/>
        </w:rPr>
        <w:t>da</w:t>
      </w:r>
      <w:r>
        <w:rPr>
          <w:spacing w:val="-2"/>
          <w:sz w:val="20"/>
        </w:rPr>
        <w:t xml:space="preserve"> </w:t>
      </w:r>
      <w:r>
        <w:rPr>
          <w:sz w:val="20"/>
        </w:rPr>
        <w:t>habilitação,</w:t>
      </w:r>
      <w:r>
        <w:rPr>
          <w:spacing w:val="-2"/>
          <w:sz w:val="20"/>
        </w:rPr>
        <w:t xml:space="preserve"> </w:t>
      </w:r>
      <w:r>
        <w:rPr>
          <w:sz w:val="20"/>
        </w:rPr>
        <w:t>exceto</w:t>
      </w:r>
      <w:r>
        <w:rPr>
          <w:spacing w:val="-2"/>
          <w:sz w:val="20"/>
        </w:rPr>
        <w:t xml:space="preserve"> </w:t>
      </w:r>
      <w:r>
        <w:rPr>
          <w:sz w:val="20"/>
        </w:rPr>
        <w:t>se</w:t>
      </w:r>
      <w:r>
        <w:rPr>
          <w:spacing w:val="-2"/>
          <w:sz w:val="20"/>
        </w:rPr>
        <w:t xml:space="preserve"> </w:t>
      </w:r>
      <w:r>
        <w:rPr>
          <w:sz w:val="20"/>
        </w:rPr>
        <w:t>o</w:t>
      </w:r>
      <w:r>
        <w:rPr>
          <w:spacing w:val="-2"/>
          <w:sz w:val="20"/>
        </w:rPr>
        <w:t xml:space="preserve"> </w:t>
      </w:r>
      <w:r>
        <w:rPr>
          <w:sz w:val="20"/>
        </w:rPr>
        <w:t>pregoeiro,</w:t>
      </w:r>
      <w:r>
        <w:rPr>
          <w:spacing w:val="-2"/>
          <w:sz w:val="20"/>
        </w:rPr>
        <w:t xml:space="preserve"> </w:t>
      </w:r>
      <w:r>
        <w:rPr>
          <w:sz w:val="20"/>
        </w:rPr>
        <w:t>em</w:t>
      </w:r>
      <w:r>
        <w:rPr>
          <w:spacing w:val="-2"/>
          <w:sz w:val="20"/>
        </w:rPr>
        <w:t xml:space="preserve"> </w:t>
      </w:r>
      <w:r>
        <w:rPr>
          <w:sz w:val="20"/>
        </w:rPr>
        <w:t>consulta</w:t>
      </w:r>
      <w:r>
        <w:rPr>
          <w:spacing w:val="-2"/>
          <w:sz w:val="20"/>
        </w:rPr>
        <w:t xml:space="preserve"> </w:t>
      </w:r>
      <w:r>
        <w:rPr>
          <w:sz w:val="20"/>
        </w:rPr>
        <w:t>aos</w:t>
      </w:r>
      <w:r>
        <w:rPr>
          <w:spacing w:val="-2"/>
          <w:sz w:val="20"/>
        </w:rPr>
        <w:t xml:space="preserve"> </w:t>
      </w:r>
      <w:r>
        <w:rPr>
          <w:sz w:val="20"/>
        </w:rPr>
        <w:t>sítios</w:t>
      </w:r>
      <w:r>
        <w:rPr>
          <w:spacing w:val="-2"/>
          <w:sz w:val="20"/>
        </w:rPr>
        <w:t xml:space="preserve"> </w:t>
      </w:r>
      <w:r>
        <w:rPr>
          <w:sz w:val="20"/>
        </w:rPr>
        <w:t>eletrônicos</w:t>
      </w:r>
      <w:r>
        <w:rPr>
          <w:spacing w:val="-2"/>
          <w:sz w:val="20"/>
        </w:rPr>
        <w:t xml:space="preserve"> </w:t>
      </w:r>
      <w:r>
        <w:rPr>
          <w:sz w:val="20"/>
        </w:rPr>
        <w:t>oficiais</w:t>
      </w:r>
      <w:r>
        <w:rPr>
          <w:spacing w:val="-2"/>
          <w:sz w:val="20"/>
        </w:rPr>
        <w:t xml:space="preserve"> </w:t>
      </w:r>
      <w:r>
        <w:rPr>
          <w:sz w:val="20"/>
        </w:rPr>
        <w:t>de</w:t>
      </w:r>
      <w:r>
        <w:rPr>
          <w:spacing w:val="-2"/>
          <w:sz w:val="20"/>
        </w:rPr>
        <w:t xml:space="preserve"> </w:t>
      </w:r>
      <w:r>
        <w:rPr>
          <w:sz w:val="20"/>
        </w:rPr>
        <w:t>órgãos e entidades emissores de certidões, lograr êxito em encontrar a(s) certidão(ões) válida(s).</w:t>
      </w:r>
    </w:p>
    <w:p w14:paraId="09CBAD53">
      <w:pPr>
        <w:pStyle w:val="10"/>
        <w:numPr>
          <w:ilvl w:val="2"/>
          <w:numId w:val="1"/>
        </w:numPr>
        <w:tabs>
          <w:tab w:val="left" w:pos="835"/>
        </w:tabs>
        <w:spacing w:before="2" w:after="0" w:line="280" w:lineRule="auto"/>
        <w:ind w:left="329" w:right="433" w:firstLine="0"/>
        <w:jc w:val="both"/>
        <w:rPr>
          <w:sz w:val="20"/>
        </w:rPr>
      </w:pPr>
      <w:r>
        <w:rPr>
          <w:sz w:val="20"/>
        </w:rPr>
        <w:t>Havendo a necessidade de envio de documentos de habilitação complementares, necessários à confirmação dos já apresentados para a habilitação, ou de documentos não constantes do SICAF, o licitante provisoriamente classificado em primeiro lugar será convocado a encaminhá-los, em formato digital, por meio do sistema, no prazo de até 5 (cinco) dias úteis, sob pena de inabilitação.</w:t>
      </w:r>
    </w:p>
    <w:p w14:paraId="1B4989E3">
      <w:pPr>
        <w:pStyle w:val="10"/>
        <w:numPr>
          <w:ilvl w:val="2"/>
          <w:numId w:val="1"/>
        </w:numPr>
        <w:tabs>
          <w:tab w:val="left" w:pos="847"/>
        </w:tabs>
        <w:spacing w:before="3" w:after="0" w:line="280" w:lineRule="auto"/>
        <w:ind w:left="329" w:right="417" w:firstLine="0"/>
        <w:jc w:val="both"/>
        <w:rPr>
          <w:sz w:val="20"/>
        </w:rPr>
      </w:pPr>
      <w:r>
        <w:rPr>
          <w:sz w:val="20"/>
        </w:rPr>
        <w:t>Somente haverá a necessidade de comprovação do preenchimento de requisitos mediante apresentação dos documentos originais não-digitais quando houver dúvida em relação à integridade do documento digital ou quando a lei expressamente o exigir.</w:t>
      </w:r>
    </w:p>
    <w:p w14:paraId="101D37EA">
      <w:pPr>
        <w:pStyle w:val="10"/>
        <w:numPr>
          <w:ilvl w:val="1"/>
          <w:numId w:val="1"/>
        </w:numPr>
        <w:tabs>
          <w:tab w:val="left" w:pos="667"/>
        </w:tabs>
        <w:spacing w:before="1" w:after="0" w:line="240" w:lineRule="auto"/>
        <w:ind w:left="667" w:right="0" w:hanging="338"/>
        <w:jc w:val="left"/>
        <w:rPr>
          <w:sz w:val="20"/>
        </w:rPr>
      </w:pPr>
      <w:r>
        <w:rPr>
          <w:sz w:val="20"/>
        </w:rPr>
        <w:t>Após</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fica</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substituição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z w:val="20"/>
        </w:rPr>
        <w:t>novos</w:t>
      </w:r>
      <w:r>
        <w:rPr>
          <w:spacing w:val="-1"/>
          <w:sz w:val="20"/>
        </w:rPr>
        <w:t xml:space="preserve"> </w:t>
      </w:r>
      <w:r>
        <w:rPr>
          <w:sz w:val="20"/>
        </w:rPr>
        <w:t>documentos,</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sede</w:t>
      </w:r>
      <w:r>
        <w:rPr>
          <w:spacing w:val="-1"/>
          <w:sz w:val="20"/>
        </w:rPr>
        <w:t xml:space="preserve"> </w:t>
      </w:r>
      <w:r>
        <w:rPr>
          <w:sz w:val="20"/>
        </w:rPr>
        <w:t>de</w:t>
      </w:r>
      <w:r>
        <w:rPr>
          <w:spacing w:val="-1"/>
          <w:sz w:val="20"/>
        </w:rPr>
        <w:t xml:space="preserve"> </w:t>
      </w:r>
      <w:r>
        <w:rPr>
          <w:sz w:val="20"/>
        </w:rPr>
        <w:t>diligência,</w:t>
      </w:r>
      <w:r>
        <w:rPr>
          <w:spacing w:val="-1"/>
          <w:sz w:val="20"/>
        </w:rPr>
        <w:t xml:space="preserve"> </w:t>
      </w:r>
      <w:r>
        <w:rPr>
          <w:spacing w:val="-2"/>
          <w:sz w:val="20"/>
        </w:rPr>
        <w:t>para:</w:t>
      </w:r>
    </w:p>
    <w:p w14:paraId="60245DFD">
      <w:pPr>
        <w:pStyle w:val="10"/>
        <w:numPr>
          <w:ilvl w:val="0"/>
          <w:numId w:val="3"/>
        </w:numPr>
        <w:tabs>
          <w:tab w:val="left" w:pos="531"/>
        </w:tabs>
        <w:spacing w:before="40" w:after="0" w:line="240" w:lineRule="auto"/>
        <w:ind w:left="531" w:right="0" w:hanging="202"/>
        <w:jc w:val="left"/>
        <w:rPr>
          <w:sz w:val="20"/>
        </w:rPr>
      </w:pPr>
      <w:r>
        <w:rPr>
          <w:sz w:val="20"/>
        </w:rPr>
        <w:t>complementação</w:t>
      </w:r>
      <w:r>
        <w:rPr>
          <w:spacing w:val="-1"/>
          <w:sz w:val="20"/>
        </w:rPr>
        <w:t xml:space="preserve"> </w:t>
      </w:r>
      <w:r>
        <w:rPr>
          <w:sz w:val="20"/>
        </w:rPr>
        <w:t>de</w:t>
      </w:r>
      <w:r>
        <w:rPr>
          <w:spacing w:val="-1"/>
          <w:sz w:val="20"/>
        </w:rPr>
        <w:t xml:space="preserve"> </w:t>
      </w:r>
      <w:r>
        <w:rPr>
          <w:sz w:val="20"/>
        </w:rPr>
        <w:t>informações</w:t>
      </w:r>
      <w:r>
        <w:rPr>
          <w:spacing w:val="-1"/>
          <w:sz w:val="20"/>
        </w:rPr>
        <w:t xml:space="preserve"> </w:t>
      </w:r>
      <w:r>
        <w:rPr>
          <w:sz w:val="20"/>
        </w:rPr>
        <w:t>acerca</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já</w:t>
      </w:r>
      <w:r>
        <w:rPr>
          <w:spacing w:val="-1"/>
          <w:sz w:val="20"/>
        </w:rPr>
        <w:t xml:space="preserve"> </w:t>
      </w:r>
      <w:r>
        <w:rPr>
          <w:sz w:val="20"/>
        </w:rPr>
        <w:t>apresentados</w:t>
      </w:r>
      <w:r>
        <w:rPr>
          <w:spacing w:val="-1"/>
          <w:sz w:val="20"/>
        </w:rPr>
        <w:t xml:space="preserve"> </w:t>
      </w:r>
      <w:r>
        <w:rPr>
          <w:sz w:val="20"/>
        </w:rPr>
        <w:t>pelos</w:t>
      </w:r>
      <w:r>
        <w:rPr>
          <w:spacing w:val="-1"/>
          <w:sz w:val="20"/>
        </w:rPr>
        <w:t xml:space="preserve"> </w:t>
      </w:r>
      <w:r>
        <w:rPr>
          <w:sz w:val="20"/>
        </w:rPr>
        <w:t>licitantes</w:t>
      </w:r>
      <w:r>
        <w:rPr>
          <w:spacing w:val="-1"/>
          <w:sz w:val="20"/>
        </w:rPr>
        <w:t xml:space="preserve"> </w:t>
      </w:r>
      <w:r>
        <w:rPr>
          <w:sz w:val="20"/>
        </w:rPr>
        <w:t>e</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necessária</w:t>
      </w:r>
      <w:r>
        <w:rPr>
          <w:spacing w:val="-1"/>
          <w:sz w:val="20"/>
        </w:rPr>
        <w:t xml:space="preserve"> </w:t>
      </w:r>
      <w:r>
        <w:rPr>
          <w:sz w:val="20"/>
        </w:rPr>
        <w:t>para</w:t>
      </w:r>
      <w:r>
        <w:rPr>
          <w:spacing w:val="-1"/>
          <w:sz w:val="20"/>
        </w:rPr>
        <w:t xml:space="preserve"> </w:t>
      </w:r>
      <w:r>
        <w:rPr>
          <w:sz w:val="20"/>
        </w:rPr>
        <w:t>apurar</w:t>
      </w:r>
      <w:r>
        <w:rPr>
          <w:spacing w:val="-1"/>
          <w:sz w:val="20"/>
        </w:rPr>
        <w:t xml:space="preserve"> </w:t>
      </w:r>
      <w:r>
        <w:rPr>
          <w:sz w:val="20"/>
        </w:rPr>
        <w:t>fatos</w:t>
      </w:r>
      <w:r>
        <w:rPr>
          <w:spacing w:val="-1"/>
          <w:sz w:val="20"/>
        </w:rPr>
        <w:t xml:space="preserve"> </w:t>
      </w:r>
      <w:r>
        <w:rPr>
          <w:sz w:val="20"/>
        </w:rPr>
        <w:t>existentes</w:t>
      </w:r>
      <w:r>
        <w:rPr>
          <w:spacing w:val="-1"/>
          <w:sz w:val="20"/>
        </w:rPr>
        <w:t xml:space="preserve"> </w:t>
      </w:r>
      <w:r>
        <w:rPr>
          <w:sz w:val="20"/>
        </w:rPr>
        <w:t>à</w:t>
      </w:r>
      <w:r>
        <w:rPr>
          <w:spacing w:val="-1"/>
          <w:sz w:val="20"/>
        </w:rPr>
        <w:t xml:space="preserve"> </w:t>
      </w:r>
      <w:r>
        <w:rPr>
          <w:sz w:val="20"/>
        </w:rPr>
        <w:t>época</w:t>
      </w:r>
      <w:r>
        <w:rPr>
          <w:spacing w:val="-1"/>
          <w:sz w:val="20"/>
        </w:rPr>
        <w:t xml:space="preserve"> </w:t>
      </w:r>
      <w:r>
        <w:rPr>
          <w:sz w:val="20"/>
        </w:rPr>
        <w:t>da</w:t>
      </w:r>
      <w:r>
        <w:rPr>
          <w:spacing w:val="-1"/>
          <w:sz w:val="20"/>
        </w:rPr>
        <w:t xml:space="preserve"> </w:t>
      </w:r>
      <w:r>
        <w:rPr>
          <w:sz w:val="20"/>
        </w:rPr>
        <w:t>abertura</w:t>
      </w:r>
      <w:r>
        <w:rPr>
          <w:spacing w:val="-1"/>
          <w:sz w:val="20"/>
        </w:rPr>
        <w:t xml:space="preserve"> </w:t>
      </w:r>
      <w:r>
        <w:rPr>
          <w:sz w:val="20"/>
        </w:rPr>
        <w:t>do</w:t>
      </w:r>
      <w:r>
        <w:rPr>
          <w:spacing w:val="-1"/>
          <w:sz w:val="20"/>
        </w:rPr>
        <w:t xml:space="preserve"> </w:t>
      </w:r>
      <w:r>
        <w:rPr>
          <w:sz w:val="20"/>
        </w:rPr>
        <w:t>certame;</w:t>
      </w:r>
      <w:r>
        <w:rPr>
          <w:spacing w:val="-1"/>
          <w:sz w:val="20"/>
        </w:rPr>
        <w:t xml:space="preserve"> </w:t>
      </w:r>
      <w:r>
        <w:rPr>
          <w:spacing w:val="-10"/>
          <w:sz w:val="20"/>
        </w:rPr>
        <w:t>e</w:t>
      </w:r>
    </w:p>
    <w:p w14:paraId="0CB03DBC">
      <w:pPr>
        <w:pStyle w:val="10"/>
        <w:numPr>
          <w:ilvl w:val="0"/>
          <w:numId w:val="3"/>
        </w:numPr>
        <w:tabs>
          <w:tab w:val="left" w:pos="536"/>
        </w:tabs>
        <w:spacing w:before="40" w:after="0" w:line="240" w:lineRule="auto"/>
        <w:ind w:left="536" w:right="0" w:hanging="213"/>
        <w:jc w:val="left"/>
        <w:rPr>
          <w:sz w:val="20"/>
        </w:rPr>
      </w:pPr>
      <w:r>
        <w:rPr>
          <w:sz w:val="20"/>
        </w:rPr>
        <w:t>atualização</w:t>
      </w:r>
      <w:r>
        <w:rPr>
          <w:spacing w:val="-1"/>
          <w:sz w:val="20"/>
        </w:rPr>
        <w:t xml:space="preserve"> </w:t>
      </w:r>
      <w:r>
        <w:rPr>
          <w:sz w:val="20"/>
        </w:rPr>
        <w:t>de</w:t>
      </w:r>
      <w:r>
        <w:rPr>
          <w:spacing w:val="-1"/>
          <w:sz w:val="20"/>
        </w:rPr>
        <w:t xml:space="preserve"> </w:t>
      </w:r>
      <w:r>
        <w:rPr>
          <w:sz w:val="20"/>
        </w:rPr>
        <w:t>documentos</w:t>
      </w:r>
      <w:r>
        <w:rPr>
          <w:spacing w:val="-1"/>
          <w:sz w:val="20"/>
        </w:rPr>
        <w:t xml:space="preserve"> </w:t>
      </w:r>
      <w:r>
        <w:rPr>
          <w:sz w:val="20"/>
        </w:rPr>
        <w:t>cuja</w:t>
      </w:r>
      <w:r>
        <w:rPr>
          <w:spacing w:val="-1"/>
          <w:sz w:val="20"/>
        </w:rPr>
        <w:t xml:space="preserve"> </w:t>
      </w:r>
      <w:r>
        <w:rPr>
          <w:sz w:val="20"/>
        </w:rPr>
        <w:t>validade</w:t>
      </w:r>
      <w:r>
        <w:rPr>
          <w:spacing w:val="-1"/>
          <w:sz w:val="20"/>
        </w:rPr>
        <w:t xml:space="preserve"> </w:t>
      </w:r>
      <w:r>
        <w:rPr>
          <w:sz w:val="20"/>
        </w:rPr>
        <w:t>tenha</w:t>
      </w:r>
      <w:r>
        <w:rPr>
          <w:spacing w:val="-1"/>
          <w:sz w:val="20"/>
        </w:rPr>
        <w:t xml:space="preserve"> </w:t>
      </w:r>
      <w:r>
        <w:rPr>
          <w:sz w:val="20"/>
        </w:rPr>
        <w:t>expirado</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recebimento</w:t>
      </w:r>
      <w:r>
        <w:rPr>
          <w:spacing w:val="-1"/>
          <w:sz w:val="20"/>
        </w:rPr>
        <w:t xml:space="preserve"> </w:t>
      </w:r>
      <w:r>
        <w:rPr>
          <w:sz w:val="20"/>
        </w:rPr>
        <w:t>das</w:t>
      </w:r>
      <w:r>
        <w:rPr>
          <w:spacing w:val="-1"/>
          <w:sz w:val="20"/>
        </w:rPr>
        <w:t xml:space="preserve"> </w:t>
      </w:r>
      <w:r>
        <w:rPr>
          <w:spacing w:val="-2"/>
          <w:sz w:val="20"/>
        </w:rPr>
        <w:t>propostas.</w:t>
      </w:r>
    </w:p>
    <w:p w14:paraId="3CFE8EFD">
      <w:pPr>
        <w:pStyle w:val="10"/>
        <w:numPr>
          <w:ilvl w:val="1"/>
          <w:numId w:val="1"/>
        </w:numPr>
        <w:tabs>
          <w:tab w:val="left" w:pos="717"/>
        </w:tabs>
        <w:spacing w:before="41" w:after="0" w:line="280" w:lineRule="auto"/>
        <w:ind w:left="329" w:right="432" w:firstLine="0"/>
        <w:jc w:val="left"/>
        <w:rPr>
          <w:sz w:val="20"/>
        </w:rPr>
      </w:pPr>
      <w:r>
        <w:rPr>
          <w:sz w:val="20"/>
        </w:rPr>
        <w:t>O</w:t>
      </w:r>
      <w:r>
        <w:rPr>
          <w:spacing w:val="36"/>
          <w:sz w:val="20"/>
        </w:rPr>
        <w:t xml:space="preserve"> </w:t>
      </w:r>
      <w:r>
        <w:rPr>
          <w:sz w:val="20"/>
        </w:rPr>
        <w:t>pregoeiro</w:t>
      </w:r>
      <w:r>
        <w:rPr>
          <w:spacing w:val="36"/>
          <w:sz w:val="20"/>
        </w:rPr>
        <w:t xml:space="preserve"> </w:t>
      </w:r>
      <w:r>
        <w:rPr>
          <w:sz w:val="20"/>
        </w:rPr>
        <w:t>poderá,</w:t>
      </w:r>
      <w:r>
        <w:rPr>
          <w:spacing w:val="36"/>
          <w:sz w:val="20"/>
        </w:rPr>
        <w:t xml:space="preserve"> </w:t>
      </w:r>
      <w:r>
        <w:rPr>
          <w:sz w:val="20"/>
        </w:rPr>
        <w:t>na</w:t>
      </w:r>
      <w:r>
        <w:rPr>
          <w:spacing w:val="36"/>
          <w:sz w:val="20"/>
        </w:rPr>
        <w:t xml:space="preserve"> </w:t>
      </w:r>
      <w:r>
        <w:rPr>
          <w:sz w:val="20"/>
        </w:rPr>
        <w:t>análise</w:t>
      </w:r>
      <w:r>
        <w:rPr>
          <w:spacing w:val="36"/>
          <w:sz w:val="20"/>
        </w:rPr>
        <w:t xml:space="preserve"> </w:t>
      </w:r>
      <w:r>
        <w:rPr>
          <w:sz w:val="20"/>
        </w:rPr>
        <w:t>dos</w:t>
      </w:r>
      <w:r>
        <w:rPr>
          <w:spacing w:val="36"/>
          <w:sz w:val="20"/>
        </w:rPr>
        <w:t xml:space="preserve"> </w:t>
      </w:r>
      <w:r>
        <w:rPr>
          <w:sz w:val="20"/>
        </w:rPr>
        <w:t>documentos</w:t>
      </w:r>
      <w:r>
        <w:rPr>
          <w:spacing w:val="36"/>
          <w:sz w:val="20"/>
        </w:rPr>
        <w:t xml:space="preserve"> </w:t>
      </w:r>
      <w:r>
        <w:rPr>
          <w:sz w:val="20"/>
        </w:rPr>
        <w:t>de</w:t>
      </w:r>
      <w:r>
        <w:rPr>
          <w:spacing w:val="36"/>
          <w:sz w:val="20"/>
        </w:rPr>
        <w:t xml:space="preserve"> </w:t>
      </w:r>
      <w:r>
        <w:rPr>
          <w:sz w:val="20"/>
        </w:rPr>
        <w:t>habilitação,</w:t>
      </w:r>
      <w:r>
        <w:rPr>
          <w:spacing w:val="36"/>
          <w:sz w:val="20"/>
        </w:rPr>
        <w:t xml:space="preserve"> </w:t>
      </w:r>
      <w:r>
        <w:rPr>
          <w:sz w:val="20"/>
        </w:rPr>
        <w:t>sanar</w:t>
      </w:r>
      <w:r>
        <w:rPr>
          <w:spacing w:val="36"/>
          <w:sz w:val="20"/>
        </w:rPr>
        <w:t xml:space="preserve"> </w:t>
      </w:r>
      <w:r>
        <w:rPr>
          <w:sz w:val="20"/>
        </w:rPr>
        <w:t>erros</w:t>
      </w:r>
      <w:r>
        <w:rPr>
          <w:spacing w:val="36"/>
          <w:sz w:val="20"/>
        </w:rPr>
        <w:t xml:space="preserve"> </w:t>
      </w:r>
      <w:r>
        <w:rPr>
          <w:sz w:val="20"/>
        </w:rPr>
        <w:t>ou</w:t>
      </w:r>
      <w:r>
        <w:rPr>
          <w:spacing w:val="36"/>
          <w:sz w:val="20"/>
        </w:rPr>
        <w:t xml:space="preserve"> </w:t>
      </w:r>
      <w:r>
        <w:rPr>
          <w:sz w:val="20"/>
        </w:rPr>
        <w:t>falhas</w:t>
      </w:r>
      <w:r>
        <w:rPr>
          <w:spacing w:val="36"/>
          <w:sz w:val="20"/>
        </w:rPr>
        <w:t xml:space="preserve"> </w:t>
      </w:r>
      <w:r>
        <w:rPr>
          <w:sz w:val="20"/>
        </w:rPr>
        <w:t>que</w:t>
      </w:r>
      <w:r>
        <w:rPr>
          <w:spacing w:val="36"/>
          <w:sz w:val="20"/>
        </w:rPr>
        <w:t xml:space="preserve"> </w:t>
      </w:r>
      <w:r>
        <w:rPr>
          <w:sz w:val="20"/>
        </w:rPr>
        <w:t>não</w:t>
      </w:r>
      <w:r>
        <w:rPr>
          <w:spacing w:val="36"/>
          <w:sz w:val="20"/>
        </w:rPr>
        <w:t xml:space="preserve"> </w:t>
      </w:r>
      <w:r>
        <w:rPr>
          <w:sz w:val="20"/>
        </w:rPr>
        <w:t>alterem</w:t>
      </w:r>
      <w:r>
        <w:rPr>
          <w:spacing w:val="36"/>
          <w:sz w:val="20"/>
        </w:rPr>
        <w:t xml:space="preserve"> </w:t>
      </w:r>
      <w:r>
        <w:rPr>
          <w:sz w:val="20"/>
        </w:rPr>
        <w:t>a</w:t>
      </w:r>
      <w:r>
        <w:rPr>
          <w:spacing w:val="36"/>
          <w:sz w:val="20"/>
        </w:rPr>
        <w:t xml:space="preserve"> </w:t>
      </w:r>
      <w:r>
        <w:rPr>
          <w:sz w:val="20"/>
        </w:rPr>
        <w:t>substância</w:t>
      </w:r>
      <w:r>
        <w:rPr>
          <w:spacing w:val="36"/>
          <w:sz w:val="20"/>
        </w:rPr>
        <w:t xml:space="preserve"> </w:t>
      </w:r>
      <w:r>
        <w:rPr>
          <w:sz w:val="20"/>
        </w:rPr>
        <w:t>dos</w:t>
      </w:r>
      <w:r>
        <w:rPr>
          <w:spacing w:val="36"/>
          <w:sz w:val="20"/>
        </w:rPr>
        <w:t xml:space="preserve"> </w:t>
      </w:r>
      <w:r>
        <w:rPr>
          <w:sz w:val="20"/>
        </w:rPr>
        <w:t>documentos</w:t>
      </w:r>
      <w:r>
        <w:rPr>
          <w:spacing w:val="36"/>
          <w:sz w:val="20"/>
        </w:rPr>
        <w:t xml:space="preserve"> </w:t>
      </w:r>
      <w:r>
        <w:rPr>
          <w:sz w:val="20"/>
        </w:rPr>
        <w:t>e</w:t>
      </w:r>
      <w:r>
        <w:rPr>
          <w:spacing w:val="36"/>
          <w:sz w:val="20"/>
        </w:rPr>
        <w:t xml:space="preserve"> </w:t>
      </w:r>
      <w:r>
        <w:rPr>
          <w:sz w:val="20"/>
        </w:rPr>
        <w:t>sua</w:t>
      </w:r>
      <w:r>
        <w:rPr>
          <w:spacing w:val="36"/>
          <w:sz w:val="20"/>
        </w:rPr>
        <w:t xml:space="preserve"> </w:t>
      </w:r>
      <w:r>
        <w:rPr>
          <w:sz w:val="20"/>
        </w:rPr>
        <w:t>validade</w:t>
      </w:r>
      <w:r>
        <w:rPr>
          <w:spacing w:val="36"/>
          <w:sz w:val="20"/>
        </w:rPr>
        <w:t xml:space="preserve"> </w:t>
      </w:r>
      <w:r>
        <w:rPr>
          <w:sz w:val="20"/>
        </w:rPr>
        <w:t>jurídica,</w:t>
      </w:r>
      <w:r>
        <w:rPr>
          <w:spacing w:val="36"/>
          <w:sz w:val="20"/>
        </w:rPr>
        <w:t xml:space="preserve"> </w:t>
      </w:r>
      <w:r>
        <w:rPr>
          <w:sz w:val="20"/>
        </w:rPr>
        <w:t>mediante</w:t>
      </w:r>
      <w:r>
        <w:rPr>
          <w:spacing w:val="36"/>
          <w:sz w:val="20"/>
        </w:rPr>
        <w:t xml:space="preserve"> </w:t>
      </w:r>
      <w:r>
        <w:rPr>
          <w:sz w:val="20"/>
        </w:rPr>
        <w:t>decisão fundamentada, registrada em ata e acessível a todos, atribuindo-lhes eficácia para fins de habilitação.</w:t>
      </w:r>
    </w:p>
    <w:p w14:paraId="6C5735A3">
      <w:pPr>
        <w:pStyle w:val="10"/>
        <w:numPr>
          <w:ilvl w:val="2"/>
          <w:numId w:val="1"/>
        </w:numPr>
        <w:tabs>
          <w:tab w:val="left" w:pos="848"/>
        </w:tabs>
        <w:spacing w:before="1" w:after="0" w:line="280" w:lineRule="auto"/>
        <w:ind w:left="329" w:right="434" w:firstLine="0"/>
        <w:jc w:val="left"/>
        <w:rPr>
          <w:sz w:val="20"/>
        </w:rPr>
      </w:pPr>
      <w:r>
        <w:rPr>
          <w:sz w:val="20"/>
        </w:rPr>
        <w:t>Na</w:t>
      </w:r>
      <w:r>
        <w:rPr>
          <w:spacing w:val="17"/>
          <w:sz w:val="20"/>
        </w:rPr>
        <w:t xml:space="preserve"> </w:t>
      </w:r>
      <w:r>
        <w:rPr>
          <w:sz w:val="20"/>
        </w:rPr>
        <w:t>hipótese</w:t>
      </w:r>
      <w:r>
        <w:rPr>
          <w:spacing w:val="17"/>
          <w:sz w:val="20"/>
        </w:rPr>
        <w:t xml:space="preserve"> </w:t>
      </w:r>
      <w:r>
        <w:rPr>
          <w:sz w:val="20"/>
        </w:rPr>
        <w:t>de</w:t>
      </w:r>
      <w:r>
        <w:rPr>
          <w:spacing w:val="17"/>
          <w:sz w:val="20"/>
        </w:rPr>
        <w:t xml:space="preserve"> </w:t>
      </w:r>
      <w:r>
        <w:rPr>
          <w:sz w:val="20"/>
        </w:rPr>
        <w:t>necessidade</w:t>
      </w:r>
      <w:r>
        <w:rPr>
          <w:spacing w:val="17"/>
          <w:sz w:val="20"/>
        </w:rPr>
        <w:t xml:space="preserve"> </w:t>
      </w:r>
      <w:r>
        <w:rPr>
          <w:sz w:val="20"/>
        </w:rPr>
        <w:t>de</w:t>
      </w:r>
      <w:r>
        <w:rPr>
          <w:spacing w:val="17"/>
          <w:sz w:val="20"/>
        </w:rPr>
        <w:t xml:space="preserve"> </w:t>
      </w:r>
      <w:r>
        <w:rPr>
          <w:sz w:val="20"/>
        </w:rPr>
        <w:t>suspensão</w:t>
      </w:r>
      <w:r>
        <w:rPr>
          <w:spacing w:val="17"/>
          <w:sz w:val="20"/>
        </w:rPr>
        <w:t xml:space="preserve"> </w:t>
      </w:r>
      <w:r>
        <w:rPr>
          <w:sz w:val="20"/>
        </w:rPr>
        <w:t>da</w:t>
      </w:r>
      <w:r>
        <w:rPr>
          <w:spacing w:val="17"/>
          <w:sz w:val="20"/>
        </w:rPr>
        <w:t xml:space="preserve"> </w:t>
      </w:r>
      <w:r>
        <w:rPr>
          <w:sz w:val="20"/>
        </w:rPr>
        <w:t>sessão</w:t>
      </w:r>
      <w:r>
        <w:rPr>
          <w:spacing w:val="17"/>
          <w:sz w:val="20"/>
        </w:rPr>
        <w:t xml:space="preserve"> </w:t>
      </w:r>
      <w:r>
        <w:rPr>
          <w:sz w:val="20"/>
        </w:rPr>
        <w:t>pública</w:t>
      </w:r>
      <w:r>
        <w:rPr>
          <w:spacing w:val="17"/>
          <w:sz w:val="20"/>
        </w:rPr>
        <w:t xml:space="preserve"> </w:t>
      </w:r>
      <w:r>
        <w:rPr>
          <w:sz w:val="20"/>
        </w:rPr>
        <w:t>para</w:t>
      </w:r>
      <w:r>
        <w:rPr>
          <w:spacing w:val="17"/>
          <w:sz w:val="20"/>
        </w:rPr>
        <w:t xml:space="preserve"> </w:t>
      </w:r>
      <w:r>
        <w:rPr>
          <w:sz w:val="20"/>
        </w:rPr>
        <w:t>a</w:t>
      </w:r>
      <w:r>
        <w:rPr>
          <w:spacing w:val="17"/>
          <w:sz w:val="20"/>
        </w:rPr>
        <w:t xml:space="preserve"> </w:t>
      </w:r>
      <w:r>
        <w:rPr>
          <w:sz w:val="20"/>
        </w:rPr>
        <w:t>realização</w:t>
      </w:r>
      <w:r>
        <w:rPr>
          <w:spacing w:val="17"/>
          <w:sz w:val="20"/>
        </w:rPr>
        <w:t xml:space="preserve"> </w:t>
      </w:r>
      <w:r>
        <w:rPr>
          <w:sz w:val="20"/>
        </w:rPr>
        <w:t>de</w:t>
      </w:r>
      <w:r>
        <w:rPr>
          <w:spacing w:val="17"/>
          <w:sz w:val="20"/>
        </w:rPr>
        <w:t xml:space="preserve"> </w:t>
      </w:r>
      <w:r>
        <w:rPr>
          <w:sz w:val="20"/>
        </w:rPr>
        <w:t>diligências,</w:t>
      </w:r>
      <w:r>
        <w:rPr>
          <w:spacing w:val="17"/>
          <w:sz w:val="20"/>
        </w:rPr>
        <w:t xml:space="preserve"> </w:t>
      </w:r>
      <w:r>
        <w:rPr>
          <w:sz w:val="20"/>
        </w:rPr>
        <w:t>com</w:t>
      </w:r>
      <w:r>
        <w:rPr>
          <w:spacing w:val="17"/>
          <w:sz w:val="20"/>
        </w:rPr>
        <w:t xml:space="preserve"> </w:t>
      </w:r>
      <w:r>
        <w:rPr>
          <w:sz w:val="20"/>
        </w:rPr>
        <w:t>vistas</w:t>
      </w:r>
      <w:r>
        <w:rPr>
          <w:spacing w:val="17"/>
          <w:sz w:val="20"/>
        </w:rPr>
        <w:t xml:space="preserve"> </w:t>
      </w:r>
      <w:r>
        <w:rPr>
          <w:sz w:val="20"/>
        </w:rPr>
        <w:t>ao</w:t>
      </w:r>
      <w:r>
        <w:rPr>
          <w:spacing w:val="17"/>
          <w:sz w:val="20"/>
        </w:rPr>
        <w:t xml:space="preserve"> </w:t>
      </w:r>
      <w:r>
        <w:rPr>
          <w:sz w:val="20"/>
        </w:rPr>
        <w:t>saneamento</w:t>
      </w:r>
      <w:r>
        <w:rPr>
          <w:spacing w:val="17"/>
          <w:sz w:val="20"/>
        </w:rPr>
        <w:t xml:space="preserve"> </w:t>
      </w:r>
      <w:r>
        <w:rPr>
          <w:sz w:val="20"/>
        </w:rPr>
        <w:t>de</w:t>
      </w:r>
      <w:r>
        <w:rPr>
          <w:spacing w:val="17"/>
          <w:sz w:val="20"/>
        </w:rPr>
        <w:t xml:space="preserve"> </w:t>
      </w:r>
      <w:r>
        <w:rPr>
          <w:sz w:val="20"/>
        </w:rPr>
        <w:t>que</w:t>
      </w:r>
      <w:r>
        <w:rPr>
          <w:spacing w:val="17"/>
          <w:sz w:val="20"/>
        </w:rPr>
        <w:t xml:space="preserve"> </w:t>
      </w:r>
      <w:r>
        <w:rPr>
          <w:sz w:val="20"/>
        </w:rPr>
        <w:t>trata</w:t>
      </w:r>
      <w:r>
        <w:rPr>
          <w:spacing w:val="17"/>
          <w:sz w:val="20"/>
        </w:rPr>
        <w:t xml:space="preserve"> </w:t>
      </w:r>
      <w:r>
        <w:rPr>
          <w:sz w:val="20"/>
        </w:rPr>
        <w:t>o</w:t>
      </w:r>
      <w:r>
        <w:rPr>
          <w:spacing w:val="17"/>
          <w:sz w:val="20"/>
        </w:rPr>
        <w:t xml:space="preserve"> </w:t>
      </w:r>
      <w:r>
        <w:rPr>
          <w:sz w:val="20"/>
        </w:rPr>
        <w:t>subitem</w:t>
      </w:r>
      <w:r>
        <w:rPr>
          <w:spacing w:val="17"/>
          <w:sz w:val="20"/>
        </w:rPr>
        <w:t xml:space="preserve"> </w:t>
      </w:r>
      <w:r>
        <w:rPr>
          <w:sz w:val="20"/>
        </w:rPr>
        <w:t>anterior,</w:t>
      </w:r>
      <w:r>
        <w:rPr>
          <w:spacing w:val="17"/>
          <w:sz w:val="20"/>
        </w:rPr>
        <w:t xml:space="preserve"> </w:t>
      </w:r>
      <w:r>
        <w:rPr>
          <w:sz w:val="20"/>
        </w:rPr>
        <w:t>a</w:t>
      </w:r>
      <w:r>
        <w:rPr>
          <w:spacing w:val="17"/>
          <w:sz w:val="20"/>
        </w:rPr>
        <w:t xml:space="preserve"> </w:t>
      </w:r>
      <w:r>
        <w:rPr>
          <w:sz w:val="20"/>
        </w:rPr>
        <w:t>sessão</w:t>
      </w:r>
      <w:r>
        <w:rPr>
          <w:spacing w:val="17"/>
          <w:sz w:val="20"/>
        </w:rPr>
        <w:t xml:space="preserve"> </w:t>
      </w:r>
      <w:r>
        <w:rPr>
          <w:sz w:val="20"/>
        </w:rPr>
        <w:t>pública</w:t>
      </w:r>
      <w:r>
        <w:rPr>
          <w:spacing w:val="17"/>
          <w:sz w:val="20"/>
        </w:rPr>
        <w:t xml:space="preserve"> </w:t>
      </w:r>
      <w:r>
        <w:rPr>
          <w:sz w:val="20"/>
        </w:rPr>
        <w:t>somente poderá ser reiniciada mediante aviso prévio no sistema com, no mínimo, vinte e quatro horas de antecedência, e a ocorrência será registrada em ata.</w:t>
      </w:r>
    </w:p>
    <w:p w14:paraId="63794577">
      <w:pPr>
        <w:pStyle w:val="10"/>
        <w:numPr>
          <w:ilvl w:val="1"/>
          <w:numId w:val="1"/>
        </w:numPr>
        <w:tabs>
          <w:tab w:val="left" w:pos="686"/>
        </w:tabs>
        <w:spacing w:before="2" w:after="0" w:line="280" w:lineRule="auto"/>
        <w:ind w:left="329" w:right="418" w:firstLine="0"/>
        <w:jc w:val="left"/>
        <w:rPr>
          <w:sz w:val="20"/>
        </w:rPr>
      </w:pPr>
      <w:r>
        <w:rPr>
          <w:sz w:val="20"/>
        </w:rPr>
        <w:t>Na hipótese de o licitante provisoriamente classificado em primeiro lugar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376E2273">
      <w:pPr>
        <w:pStyle w:val="10"/>
        <w:numPr>
          <w:ilvl w:val="1"/>
          <w:numId w:val="1"/>
        </w:numPr>
        <w:tabs>
          <w:tab w:val="left" w:pos="675"/>
        </w:tabs>
        <w:spacing w:before="2" w:after="0" w:line="240" w:lineRule="auto"/>
        <w:ind w:left="675" w:right="0" w:hanging="350"/>
        <w:jc w:val="left"/>
        <w:rPr>
          <w:sz w:val="20"/>
        </w:rPr>
      </w:pPr>
      <w:r>
        <w:rPr>
          <w:sz w:val="20"/>
        </w:rPr>
        <w:t>Constatado</w:t>
      </w:r>
      <w:r>
        <w:rPr>
          <w:spacing w:val="-1"/>
          <w:sz w:val="20"/>
        </w:rPr>
        <w:t xml:space="preserve"> </w:t>
      </w:r>
      <w:r>
        <w:rPr>
          <w:sz w:val="20"/>
        </w:rPr>
        <w:t>o</w:t>
      </w:r>
      <w:r>
        <w:rPr>
          <w:spacing w:val="-1"/>
          <w:sz w:val="20"/>
        </w:rPr>
        <w:t xml:space="preserve"> </w:t>
      </w:r>
      <w:r>
        <w:rPr>
          <w:sz w:val="20"/>
        </w:rPr>
        <w:t>atendimento</w:t>
      </w:r>
      <w:r>
        <w:rPr>
          <w:spacing w:val="-1"/>
          <w:sz w:val="20"/>
        </w:rPr>
        <w:t xml:space="preserve"> </w:t>
      </w:r>
      <w:r>
        <w:rPr>
          <w:sz w:val="20"/>
        </w:rPr>
        <w:t>às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será</w:t>
      </w:r>
      <w:r>
        <w:rPr>
          <w:spacing w:val="-1"/>
          <w:sz w:val="20"/>
        </w:rPr>
        <w:t xml:space="preserve"> </w:t>
      </w:r>
      <w:r>
        <w:rPr>
          <w:spacing w:val="-2"/>
          <w:sz w:val="20"/>
        </w:rPr>
        <w:t>habilitado.</w:t>
      </w:r>
    </w:p>
    <w:p w14:paraId="199F4D97">
      <w:pPr>
        <w:pStyle w:val="10"/>
        <w:numPr>
          <w:ilvl w:val="1"/>
          <w:numId w:val="1"/>
        </w:numPr>
        <w:tabs>
          <w:tab w:val="left" w:pos="679"/>
        </w:tabs>
        <w:spacing w:before="40" w:after="0" w:line="240" w:lineRule="auto"/>
        <w:ind w:left="679" w:right="0" w:hanging="350"/>
        <w:jc w:val="left"/>
        <w:rPr>
          <w:sz w:val="20"/>
        </w:rPr>
      </w:pPr>
      <w:r>
        <w:rPr>
          <w:sz w:val="20"/>
        </w:rPr>
        <w:t>Somente</w:t>
      </w:r>
      <w:r>
        <w:rPr>
          <w:spacing w:val="-1"/>
          <w:sz w:val="20"/>
        </w:rPr>
        <w:t xml:space="preserve"> </w:t>
      </w:r>
      <w:r>
        <w:rPr>
          <w:sz w:val="20"/>
        </w:rPr>
        <w:t>serão</w:t>
      </w:r>
      <w:r>
        <w:rPr>
          <w:spacing w:val="-1"/>
          <w:sz w:val="20"/>
        </w:rPr>
        <w:t xml:space="preserve"> </w:t>
      </w:r>
      <w:r>
        <w:rPr>
          <w:sz w:val="20"/>
        </w:rPr>
        <w:t>disponibilizados</w:t>
      </w:r>
      <w:r>
        <w:rPr>
          <w:spacing w:val="-1"/>
          <w:sz w:val="20"/>
        </w:rPr>
        <w:t xml:space="preserve"> </w:t>
      </w:r>
      <w:r>
        <w:rPr>
          <w:sz w:val="20"/>
        </w:rPr>
        <w:t>para</w:t>
      </w:r>
      <w:r>
        <w:rPr>
          <w:spacing w:val="-1"/>
          <w:sz w:val="20"/>
        </w:rPr>
        <w:t xml:space="preserve"> </w:t>
      </w:r>
      <w:r>
        <w:rPr>
          <w:sz w:val="20"/>
        </w:rPr>
        <w:t>acesso</w:t>
      </w:r>
      <w:r>
        <w:rPr>
          <w:spacing w:val="-1"/>
          <w:sz w:val="20"/>
        </w:rPr>
        <w:t xml:space="preserve"> </w:t>
      </w:r>
      <w:r>
        <w:rPr>
          <w:sz w:val="20"/>
        </w:rPr>
        <w:t>público</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cuja</w:t>
      </w:r>
      <w:r>
        <w:rPr>
          <w:spacing w:val="-1"/>
          <w:sz w:val="20"/>
        </w:rPr>
        <w:t xml:space="preserve"> </w:t>
      </w:r>
      <w:r>
        <w:rPr>
          <w:sz w:val="20"/>
        </w:rPr>
        <w:t>proposta</w:t>
      </w:r>
      <w:r>
        <w:rPr>
          <w:spacing w:val="-1"/>
          <w:sz w:val="20"/>
        </w:rPr>
        <w:t xml:space="preserve"> </w:t>
      </w:r>
      <w:r>
        <w:rPr>
          <w:sz w:val="20"/>
        </w:rPr>
        <w:t>atenda</w:t>
      </w:r>
      <w:r>
        <w:rPr>
          <w:spacing w:val="-1"/>
          <w:sz w:val="20"/>
        </w:rPr>
        <w:t xml:space="preserve"> </w:t>
      </w:r>
      <w:r>
        <w:rPr>
          <w:sz w:val="20"/>
        </w:rPr>
        <w:t>ao</w:t>
      </w:r>
      <w:r>
        <w:rPr>
          <w:spacing w:val="-1"/>
          <w:sz w:val="20"/>
        </w:rPr>
        <w:t xml:space="preserve"> </w:t>
      </w:r>
      <w:r>
        <w:rPr>
          <w:sz w:val="20"/>
        </w:rPr>
        <w:t>edital</w:t>
      </w:r>
      <w:r>
        <w:rPr>
          <w:spacing w:val="-1"/>
          <w:sz w:val="20"/>
        </w:rPr>
        <w:t xml:space="preserve"> </w:t>
      </w:r>
      <w:r>
        <w:rPr>
          <w:sz w:val="20"/>
        </w:rPr>
        <w:t>de</w:t>
      </w:r>
      <w:r>
        <w:rPr>
          <w:spacing w:val="-1"/>
          <w:sz w:val="20"/>
        </w:rPr>
        <w:t xml:space="preserve"> </w:t>
      </w:r>
      <w:r>
        <w:rPr>
          <w:sz w:val="20"/>
        </w:rPr>
        <w:t>licitação,</w:t>
      </w:r>
      <w:r>
        <w:rPr>
          <w:spacing w:val="-1"/>
          <w:sz w:val="20"/>
        </w:rPr>
        <w:t xml:space="preserve"> </w:t>
      </w:r>
      <w:r>
        <w:rPr>
          <w:sz w:val="20"/>
        </w:rPr>
        <w:t>após</w:t>
      </w:r>
      <w:r>
        <w:rPr>
          <w:spacing w:val="-1"/>
          <w:sz w:val="20"/>
        </w:rPr>
        <w:t xml:space="preserve"> </w:t>
      </w:r>
      <w:r>
        <w:rPr>
          <w:sz w:val="20"/>
        </w:rPr>
        <w:t>declarada</w:t>
      </w:r>
      <w:r>
        <w:rPr>
          <w:spacing w:val="-1"/>
          <w:sz w:val="20"/>
        </w:rPr>
        <w:t xml:space="preserve"> </w:t>
      </w:r>
      <w:r>
        <w:rPr>
          <w:sz w:val="20"/>
        </w:rPr>
        <w:t>sua</w:t>
      </w:r>
      <w:r>
        <w:rPr>
          <w:spacing w:val="-1"/>
          <w:sz w:val="20"/>
        </w:rPr>
        <w:t xml:space="preserve"> </w:t>
      </w:r>
      <w:r>
        <w:rPr>
          <w:spacing w:val="-2"/>
          <w:sz w:val="20"/>
        </w:rPr>
        <w:t>habilitação.</w:t>
      </w:r>
    </w:p>
    <w:p w14:paraId="61874182">
      <w:pPr>
        <w:pStyle w:val="10"/>
        <w:numPr>
          <w:ilvl w:val="1"/>
          <w:numId w:val="1"/>
        </w:numPr>
        <w:tabs>
          <w:tab w:val="left" w:pos="675"/>
        </w:tabs>
        <w:spacing w:before="40" w:after="0" w:line="240" w:lineRule="auto"/>
        <w:ind w:left="675" w:right="0" w:hanging="350"/>
        <w:jc w:val="left"/>
        <w:rPr>
          <w:sz w:val="20"/>
        </w:rPr>
      </w:pPr>
      <w:r>
        <w:rPr>
          <w:sz w:val="20"/>
        </w:rPr>
        <w:t>Não</w:t>
      </w:r>
      <w:r>
        <w:rPr>
          <w:spacing w:val="-1"/>
          <w:sz w:val="20"/>
        </w:rPr>
        <w:t xml:space="preserve"> </w:t>
      </w:r>
      <w:r>
        <w:rPr>
          <w:sz w:val="20"/>
        </w:rPr>
        <w:t>serão</w:t>
      </w:r>
      <w:r>
        <w:rPr>
          <w:spacing w:val="-1"/>
          <w:sz w:val="20"/>
        </w:rPr>
        <w:t xml:space="preserve"> </w:t>
      </w:r>
      <w:r>
        <w:rPr>
          <w:sz w:val="20"/>
        </w:rPr>
        <w:t>aceitos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com</w:t>
      </w:r>
      <w:r>
        <w:rPr>
          <w:spacing w:val="-1"/>
          <w:sz w:val="20"/>
        </w:rPr>
        <w:t xml:space="preserve"> </w:t>
      </w:r>
      <w:r>
        <w:rPr>
          <w:sz w:val="20"/>
        </w:rPr>
        <w:t>indicação</w:t>
      </w:r>
      <w:r>
        <w:rPr>
          <w:spacing w:val="-1"/>
          <w:sz w:val="20"/>
        </w:rPr>
        <w:t xml:space="preserve"> </w:t>
      </w:r>
      <w:r>
        <w:rPr>
          <w:sz w:val="20"/>
        </w:rPr>
        <w:t>de</w:t>
      </w:r>
      <w:r>
        <w:rPr>
          <w:spacing w:val="-1"/>
          <w:sz w:val="20"/>
        </w:rPr>
        <w:t xml:space="preserve"> </w:t>
      </w:r>
      <w:r>
        <w:rPr>
          <w:sz w:val="20"/>
        </w:rPr>
        <w:t>CNPJ/CPF</w:t>
      </w:r>
      <w:r>
        <w:rPr>
          <w:spacing w:val="-1"/>
          <w:sz w:val="20"/>
        </w:rPr>
        <w:t xml:space="preserve"> </w:t>
      </w:r>
      <w:r>
        <w:rPr>
          <w:sz w:val="20"/>
        </w:rPr>
        <w:t>diferentes,</w:t>
      </w:r>
      <w:r>
        <w:rPr>
          <w:spacing w:val="-1"/>
          <w:sz w:val="20"/>
        </w:rPr>
        <w:t xml:space="preserve"> </w:t>
      </w:r>
      <w:r>
        <w:rPr>
          <w:sz w:val="20"/>
        </w:rPr>
        <w:t>salvo</w:t>
      </w:r>
      <w:r>
        <w:rPr>
          <w:spacing w:val="-1"/>
          <w:sz w:val="20"/>
        </w:rPr>
        <w:t xml:space="preserve"> </w:t>
      </w:r>
      <w:r>
        <w:rPr>
          <w:sz w:val="20"/>
        </w:rPr>
        <w:t>aqueles</w:t>
      </w:r>
      <w:r>
        <w:rPr>
          <w:spacing w:val="-1"/>
          <w:sz w:val="20"/>
        </w:rPr>
        <w:t xml:space="preserve"> </w:t>
      </w:r>
      <w:r>
        <w:rPr>
          <w:sz w:val="20"/>
        </w:rPr>
        <w:t>legalmente</w:t>
      </w:r>
      <w:r>
        <w:rPr>
          <w:spacing w:val="-1"/>
          <w:sz w:val="20"/>
        </w:rPr>
        <w:t xml:space="preserve"> </w:t>
      </w:r>
      <w:r>
        <w:rPr>
          <w:spacing w:val="-2"/>
          <w:sz w:val="20"/>
        </w:rPr>
        <w:t>permitidos.</w:t>
      </w:r>
    </w:p>
    <w:p w14:paraId="5BD1AAF2">
      <w:pPr>
        <w:pStyle w:val="10"/>
        <w:numPr>
          <w:ilvl w:val="2"/>
          <w:numId w:val="1"/>
        </w:numPr>
        <w:tabs>
          <w:tab w:val="left" w:pos="840"/>
        </w:tabs>
        <w:spacing w:before="40" w:after="0" w:line="280" w:lineRule="auto"/>
        <w:ind w:left="329" w:right="433" w:firstLine="0"/>
        <w:jc w:val="left"/>
        <w:rPr>
          <w:sz w:val="20"/>
        </w:rPr>
      </w:pPr>
      <w:r>
        <w:rPr>
          <w:sz w:val="20"/>
        </w:rPr>
        <w:t>Se</w:t>
      </w:r>
      <w:r>
        <w:rPr>
          <w:spacing w:val="10"/>
          <w:sz w:val="20"/>
        </w:rPr>
        <w:t xml:space="preserve"> </w:t>
      </w:r>
      <w:r>
        <w:rPr>
          <w:sz w:val="20"/>
        </w:rPr>
        <w:t>o</w:t>
      </w:r>
      <w:r>
        <w:rPr>
          <w:spacing w:val="10"/>
          <w:sz w:val="20"/>
        </w:rPr>
        <w:t xml:space="preserve"> </w:t>
      </w:r>
      <w:r>
        <w:rPr>
          <w:sz w:val="20"/>
        </w:rPr>
        <w:t>fornecedor</w:t>
      </w:r>
      <w:r>
        <w:rPr>
          <w:spacing w:val="10"/>
          <w:sz w:val="20"/>
        </w:rPr>
        <w:t xml:space="preserve"> </w:t>
      </w:r>
      <w:r>
        <w:rPr>
          <w:sz w:val="20"/>
        </w:rPr>
        <w:t>for</w:t>
      </w:r>
      <w:r>
        <w:rPr>
          <w:spacing w:val="10"/>
          <w:sz w:val="20"/>
        </w:rPr>
        <w:t xml:space="preserve"> </w:t>
      </w:r>
      <w:r>
        <w:rPr>
          <w:sz w:val="20"/>
        </w:rPr>
        <w:t>a</w:t>
      </w:r>
      <w:r>
        <w:rPr>
          <w:spacing w:val="10"/>
          <w:sz w:val="20"/>
        </w:rPr>
        <w:t xml:space="preserve"> </w:t>
      </w:r>
      <w:r>
        <w:rPr>
          <w:sz w:val="20"/>
        </w:rPr>
        <w:t>matriz,</w:t>
      </w:r>
      <w:r>
        <w:rPr>
          <w:spacing w:val="10"/>
          <w:sz w:val="20"/>
        </w:rPr>
        <w:t xml:space="preserve"> </w:t>
      </w:r>
      <w:r>
        <w:rPr>
          <w:sz w:val="20"/>
        </w:rPr>
        <w:t>todos</w:t>
      </w:r>
      <w:r>
        <w:rPr>
          <w:spacing w:val="10"/>
          <w:sz w:val="20"/>
        </w:rPr>
        <w:t xml:space="preserve"> </w:t>
      </w:r>
      <w:r>
        <w:rPr>
          <w:sz w:val="20"/>
        </w:rPr>
        <w:t>os</w:t>
      </w:r>
      <w:r>
        <w:rPr>
          <w:spacing w:val="10"/>
          <w:sz w:val="20"/>
        </w:rPr>
        <w:t xml:space="preserve"> </w:t>
      </w:r>
      <w:r>
        <w:rPr>
          <w:sz w:val="20"/>
        </w:rPr>
        <w:t>documentos</w:t>
      </w:r>
      <w:r>
        <w:rPr>
          <w:spacing w:val="10"/>
          <w:sz w:val="20"/>
        </w:rPr>
        <w:t xml:space="preserve"> </w:t>
      </w:r>
      <w:r>
        <w:rPr>
          <w:sz w:val="20"/>
        </w:rPr>
        <w:t>deverão</w:t>
      </w:r>
      <w:r>
        <w:rPr>
          <w:spacing w:val="10"/>
          <w:sz w:val="20"/>
        </w:rPr>
        <w:t xml:space="preserve"> </w:t>
      </w:r>
      <w:r>
        <w:rPr>
          <w:sz w:val="20"/>
        </w:rPr>
        <w:t>estar</w:t>
      </w:r>
      <w:r>
        <w:rPr>
          <w:spacing w:val="10"/>
          <w:sz w:val="20"/>
        </w:rPr>
        <w:t xml:space="preserve"> </w:t>
      </w:r>
      <w:r>
        <w:rPr>
          <w:sz w:val="20"/>
        </w:rPr>
        <w:t>em</w:t>
      </w:r>
      <w:r>
        <w:rPr>
          <w:spacing w:val="10"/>
          <w:sz w:val="20"/>
        </w:rPr>
        <w:t xml:space="preserve"> </w:t>
      </w:r>
      <w:r>
        <w:rPr>
          <w:sz w:val="20"/>
        </w:rPr>
        <w:t>nome</w:t>
      </w:r>
      <w:r>
        <w:rPr>
          <w:spacing w:val="10"/>
          <w:sz w:val="20"/>
        </w:rPr>
        <w:t xml:space="preserve"> </w:t>
      </w:r>
      <w:r>
        <w:rPr>
          <w:sz w:val="20"/>
        </w:rPr>
        <w:t>da</w:t>
      </w:r>
      <w:r>
        <w:rPr>
          <w:spacing w:val="10"/>
          <w:sz w:val="20"/>
        </w:rPr>
        <w:t xml:space="preserve"> </w:t>
      </w:r>
      <w:r>
        <w:rPr>
          <w:sz w:val="20"/>
        </w:rPr>
        <w:t>matriz,</w:t>
      </w:r>
      <w:r>
        <w:rPr>
          <w:spacing w:val="10"/>
          <w:sz w:val="20"/>
        </w:rPr>
        <w:t xml:space="preserve"> </w:t>
      </w:r>
      <w:r>
        <w:rPr>
          <w:sz w:val="20"/>
        </w:rPr>
        <w:t>e</w:t>
      </w:r>
      <w:r>
        <w:rPr>
          <w:spacing w:val="10"/>
          <w:sz w:val="20"/>
        </w:rPr>
        <w:t xml:space="preserve"> </w:t>
      </w:r>
      <w:r>
        <w:rPr>
          <w:sz w:val="20"/>
        </w:rPr>
        <w:t>se</w:t>
      </w:r>
      <w:r>
        <w:rPr>
          <w:spacing w:val="10"/>
          <w:sz w:val="20"/>
        </w:rPr>
        <w:t xml:space="preserve"> </w:t>
      </w:r>
      <w:r>
        <w:rPr>
          <w:sz w:val="20"/>
        </w:rPr>
        <w:t>o</w:t>
      </w:r>
      <w:r>
        <w:rPr>
          <w:spacing w:val="10"/>
          <w:sz w:val="20"/>
        </w:rPr>
        <w:t xml:space="preserve"> </w:t>
      </w:r>
      <w:r>
        <w:rPr>
          <w:sz w:val="20"/>
        </w:rPr>
        <w:t>licitante</w:t>
      </w:r>
      <w:r>
        <w:rPr>
          <w:spacing w:val="10"/>
          <w:sz w:val="20"/>
        </w:rPr>
        <w:t xml:space="preserve"> </w:t>
      </w:r>
      <w:r>
        <w:rPr>
          <w:sz w:val="20"/>
        </w:rPr>
        <w:t>for</w:t>
      </w:r>
      <w:r>
        <w:rPr>
          <w:spacing w:val="10"/>
          <w:sz w:val="20"/>
        </w:rPr>
        <w:t xml:space="preserve"> </w:t>
      </w:r>
      <w:r>
        <w:rPr>
          <w:sz w:val="20"/>
        </w:rPr>
        <w:t>a</w:t>
      </w:r>
      <w:r>
        <w:rPr>
          <w:spacing w:val="10"/>
          <w:sz w:val="20"/>
        </w:rPr>
        <w:t xml:space="preserve"> </w:t>
      </w:r>
      <w:r>
        <w:rPr>
          <w:sz w:val="20"/>
        </w:rPr>
        <w:t>filial,</w:t>
      </w:r>
      <w:r>
        <w:rPr>
          <w:spacing w:val="10"/>
          <w:sz w:val="20"/>
        </w:rPr>
        <w:t xml:space="preserve"> </w:t>
      </w:r>
      <w:r>
        <w:rPr>
          <w:sz w:val="20"/>
        </w:rPr>
        <w:t>todos</w:t>
      </w:r>
      <w:r>
        <w:rPr>
          <w:spacing w:val="10"/>
          <w:sz w:val="20"/>
        </w:rPr>
        <w:t xml:space="preserve"> </w:t>
      </w:r>
      <w:r>
        <w:rPr>
          <w:sz w:val="20"/>
        </w:rPr>
        <w:t>os</w:t>
      </w:r>
      <w:r>
        <w:rPr>
          <w:spacing w:val="10"/>
          <w:sz w:val="20"/>
        </w:rPr>
        <w:t xml:space="preserve"> </w:t>
      </w:r>
      <w:r>
        <w:rPr>
          <w:sz w:val="20"/>
        </w:rPr>
        <w:t>documentos</w:t>
      </w:r>
      <w:r>
        <w:rPr>
          <w:spacing w:val="10"/>
          <w:sz w:val="20"/>
        </w:rPr>
        <w:t xml:space="preserve"> </w:t>
      </w:r>
      <w:r>
        <w:rPr>
          <w:sz w:val="20"/>
        </w:rPr>
        <w:t>deverão</w:t>
      </w:r>
      <w:r>
        <w:rPr>
          <w:spacing w:val="10"/>
          <w:sz w:val="20"/>
        </w:rPr>
        <w:t xml:space="preserve"> </w:t>
      </w:r>
      <w:r>
        <w:rPr>
          <w:sz w:val="20"/>
        </w:rPr>
        <w:t>estar</w:t>
      </w:r>
      <w:r>
        <w:rPr>
          <w:spacing w:val="10"/>
          <w:sz w:val="20"/>
        </w:rPr>
        <w:t xml:space="preserve"> </w:t>
      </w:r>
      <w:r>
        <w:rPr>
          <w:sz w:val="20"/>
        </w:rPr>
        <w:t>em</w:t>
      </w:r>
      <w:r>
        <w:rPr>
          <w:spacing w:val="10"/>
          <w:sz w:val="20"/>
        </w:rPr>
        <w:t xml:space="preserve"> </w:t>
      </w:r>
      <w:r>
        <w:rPr>
          <w:sz w:val="20"/>
        </w:rPr>
        <w:t>nome</w:t>
      </w:r>
      <w:r>
        <w:rPr>
          <w:spacing w:val="10"/>
          <w:sz w:val="20"/>
        </w:rPr>
        <w:t xml:space="preserve"> </w:t>
      </w:r>
      <w:r>
        <w:rPr>
          <w:sz w:val="20"/>
        </w:rPr>
        <w:t>da</w:t>
      </w:r>
      <w:r>
        <w:rPr>
          <w:spacing w:val="10"/>
          <w:sz w:val="20"/>
        </w:rPr>
        <w:t xml:space="preserve"> </w:t>
      </w:r>
      <w:r>
        <w:rPr>
          <w:sz w:val="20"/>
        </w:rPr>
        <w:t>filial,</w:t>
      </w:r>
      <w:r>
        <w:rPr>
          <w:spacing w:val="10"/>
          <w:sz w:val="20"/>
        </w:rPr>
        <w:t xml:space="preserve"> </w:t>
      </w:r>
      <w:r>
        <w:rPr>
          <w:sz w:val="20"/>
        </w:rPr>
        <w:t>exceto</w:t>
      </w:r>
      <w:r>
        <w:rPr>
          <w:spacing w:val="10"/>
          <w:sz w:val="20"/>
        </w:rPr>
        <w:t xml:space="preserve"> </w:t>
      </w:r>
      <w:r>
        <w:rPr>
          <w:sz w:val="20"/>
        </w:rPr>
        <w:t>para atestados de capacidade técnica, e no caso daqueles documentos que, pela própria natureza, comprovadamente, forem emitidos somente em nome da matriz.</w:t>
      </w:r>
    </w:p>
    <w:p w14:paraId="6784CC8A">
      <w:pPr>
        <w:pStyle w:val="10"/>
        <w:numPr>
          <w:ilvl w:val="2"/>
          <w:numId w:val="1"/>
        </w:numPr>
        <w:tabs>
          <w:tab w:val="left" w:pos="837"/>
        </w:tabs>
        <w:spacing w:before="2" w:after="0" w:line="280" w:lineRule="auto"/>
        <w:ind w:left="329" w:right="433" w:firstLine="0"/>
        <w:jc w:val="left"/>
        <w:rPr>
          <w:sz w:val="20"/>
        </w:rPr>
      </w:pPr>
      <w:r>
        <w:rPr>
          <w:sz w:val="20"/>
        </w:rPr>
        <w:t>Serão aceitos registros de CNPJ de licitante matriz e filial com diferenças de números de documentos pertinentes ao CND e ao CRF/FGTS, quando for comprovada a centralização</w:t>
      </w:r>
      <w:r>
        <w:rPr>
          <w:spacing w:val="40"/>
          <w:sz w:val="20"/>
        </w:rPr>
        <w:t xml:space="preserve"> </w:t>
      </w:r>
      <w:r>
        <w:rPr>
          <w:sz w:val="20"/>
        </w:rPr>
        <w:t>do recolhimento dessas contribuições.</w:t>
      </w:r>
    </w:p>
    <w:p w14:paraId="51D368B0">
      <w:pPr>
        <w:pStyle w:val="10"/>
        <w:numPr>
          <w:ilvl w:val="1"/>
          <w:numId w:val="1"/>
        </w:numPr>
        <w:tabs>
          <w:tab w:val="left" w:pos="667"/>
        </w:tabs>
        <w:spacing w:before="2" w:after="0" w:line="240" w:lineRule="auto"/>
        <w:ind w:left="667" w:right="0" w:hanging="338"/>
        <w:jc w:val="left"/>
        <w:rPr>
          <w:sz w:val="20"/>
        </w:rPr>
      </w:pPr>
      <w:r>
        <w:rPr>
          <w:sz w:val="20"/>
        </w:rPr>
        <w:t>A</w:t>
      </w:r>
      <w:r>
        <w:rPr>
          <w:spacing w:val="-12"/>
          <w:sz w:val="20"/>
        </w:rPr>
        <w:t xml:space="preserve"> </w:t>
      </w:r>
      <w:r>
        <w:rPr>
          <w:sz w:val="20"/>
        </w:rPr>
        <w:t>comprovação</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fiscal</w:t>
      </w:r>
      <w:r>
        <w:rPr>
          <w:spacing w:val="-1"/>
          <w:sz w:val="20"/>
        </w:rPr>
        <w:t xml:space="preserve"> </w:t>
      </w:r>
      <w:r>
        <w:rPr>
          <w:sz w:val="20"/>
        </w:rPr>
        <w:t>e</w:t>
      </w:r>
      <w:r>
        <w:rPr>
          <w:spacing w:val="-1"/>
          <w:sz w:val="20"/>
        </w:rPr>
        <w:t xml:space="preserve"> </w:t>
      </w:r>
      <w:r>
        <w:rPr>
          <w:sz w:val="20"/>
        </w:rPr>
        <w:t>trabalhista</w:t>
      </w:r>
      <w:r>
        <w:rPr>
          <w:spacing w:val="-1"/>
          <w:sz w:val="20"/>
        </w:rPr>
        <w:t xml:space="preserve"> </w:t>
      </w:r>
      <w:r>
        <w:rPr>
          <w:sz w:val="20"/>
        </w:rPr>
        <w:t>das</w:t>
      </w:r>
      <w:r>
        <w:rPr>
          <w:spacing w:val="-1"/>
          <w:sz w:val="20"/>
        </w:rPr>
        <w:t xml:space="preserve"> </w:t>
      </w:r>
      <w:r>
        <w:rPr>
          <w:sz w:val="20"/>
        </w:rPr>
        <w:t>microempresas</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empresas</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será</w:t>
      </w:r>
      <w:r>
        <w:rPr>
          <w:spacing w:val="-1"/>
          <w:sz w:val="20"/>
        </w:rPr>
        <w:t xml:space="preserve"> </w:t>
      </w:r>
      <w:r>
        <w:rPr>
          <w:sz w:val="20"/>
        </w:rPr>
        <w:t>exigida</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4º</w:t>
      </w:r>
      <w:r>
        <w:rPr>
          <w:spacing w:val="-1"/>
          <w:sz w:val="20"/>
        </w:rPr>
        <w:t xml:space="preserve"> </w:t>
      </w:r>
      <w:r>
        <w:rPr>
          <w:sz w:val="20"/>
        </w:rPr>
        <w:t>do</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pacing w:val="-2"/>
          <w:sz w:val="20"/>
        </w:rPr>
        <w:t>42.063/2009.</w:t>
      </w:r>
    </w:p>
    <w:p w14:paraId="201114E1">
      <w:pPr>
        <w:pStyle w:val="10"/>
        <w:spacing w:after="0" w:line="240" w:lineRule="auto"/>
        <w:jc w:val="left"/>
        <w:rPr>
          <w:sz w:val="20"/>
        </w:rPr>
        <w:sectPr>
          <w:pgSz w:w="15840" w:h="24480"/>
          <w:pgMar w:top="0" w:right="0" w:bottom="280" w:left="0" w:header="720" w:footer="720" w:gutter="0"/>
          <w:cols w:space="720" w:num="1"/>
        </w:sectPr>
      </w:pPr>
    </w:p>
    <w:p w14:paraId="5347E867">
      <w:pPr>
        <w:pStyle w:val="10"/>
        <w:numPr>
          <w:ilvl w:val="1"/>
          <w:numId w:val="1"/>
        </w:numPr>
        <w:tabs>
          <w:tab w:val="left" w:pos="793"/>
        </w:tabs>
        <w:spacing w:before="23" w:after="0" w:line="280" w:lineRule="auto"/>
        <w:ind w:left="329" w:right="433" w:firstLine="0"/>
        <w:jc w:val="both"/>
        <w:rPr>
          <w:sz w:val="20"/>
        </w:rPr>
      </w:pPr>
      <w:r>
        <w:rPr>
          <w:sz w:val="20"/>
        </w:rPr>
        <w:t>No caso de contratações para entrega imediata, considerada aquela com prazo de entrega de até 30 (trinta) dias da ordem de fornecimento, cujo valor estimado da contratação não supere o limite do disposto na alínea "c" do inciso IV do</w:t>
      </w:r>
      <w:r>
        <w:rPr>
          <w:spacing w:val="-4"/>
          <w:sz w:val="20"/>
        </w:rPr>
        <w:t xml:space="preserve"> </w:t>
      </w:r>
      <w:r>
        <w:rPr>
          <w:sz w:val="20"/>
        </w:rPr>
        <w:t>Art. 75 da Lei nº 14.133, de 2021, nas contratações com valores inferiores a 1/4 (um quarto) do limite para dispensa de licitação para compras em geral e nas contratações de produto para pesquisa e desenvolvimento de que trata a alínea "c" do inciso IV do art. 75 da Lei nº 14.133/2021, somente será exigida:</w:t>
      </w:r>
    </w:p>
    <w:p w14:paraId="35C483CF">
      <w:pPr>
        <w:pStyle w:val="10"/>
        <w:numPr>
          <w:ilvl w:val="0"/>
          <w:numId w:val="4"/>
        </w:numPr>
        <w:tabs>
          <w:tab w:val="left" w:pos="531"/>
        </w:tabs>
        <w:spacing w:before="3" w:after="0" w:line="240" w:lineRule="auto"/>
        <w:ind w:left="531" w:right="0" w:hanging="202"/>
        <w:jc w:val="both"/>
        <w:rPr>
          <w:sz w:val="20"/>
        </w:rPr>
      </w:pPr>
      <w:r>
        <w:rPr>
          <w:sz w:val="20"/>
        </w:rPr>
        <w:t>das</w:t>
      </w:r>
      <w:r>
        <w:rPr>
          <w:spacing w:val="-2"/>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a</w:t>
      </w:r>
      <w:r>
        <w:rPr>
          <w:spacing w:val="-2"/>
          <w:sz w:val="20"/>
        </w:rPr>
        <w:t xml:space="preserve"> </w:t>
      </w:r>
      <w:r>
        <w:rPr>
          <w:sz w:val="20"/>
        </w:rPr>
        <w:t>comprovação</w:t>
      </w:r>
      <w:r>
        <w:rPr>
          <w:spacing w:val="-1"/>
          <w:sz w:val="20"/>
        </w:rPr>
        <w:t xml:space="preserve"> </w:t>
      </w:r>
      <w:r>
        <w:rPr>
          <w:sz w:val="20"/>
        </w:rPr>
        <w:t>relativa</w:t>
      </w:r>
      <w:r>
        <w:rPr>
          <w:spacing w:val="-1"/>
          <w:sz w:val="20"/>
        </w:rPr>
        <w:t xml:space="preserve"> </w:t>
      </w:r>
      <w:r>
        <w:rPr>
          <w:sz w:val="20"/>
        </w:rPr>
        <w:t>à</w:t>
      </w:r>
      <w:r>
        <w:rPr>
          <w:spacing w:val="-2"/>
          <w:sz w:val="20"/>
        </w:rPr>
        <w:t xml:space="preserve"> </w:t>
      </w:r>
      <w:r>
        <w:rPr>
          <w:sz w:val="20"/>
        </w:rPr>
        <w:t>habilitação</w:t>
      </w:r>
      <w:r>
        <w:rPr>
          <w:spacing w:val="-1"/>
          <w:sz w:val="20"/>
        </w:rPr>
        <w:t xml:space="preserve"> </w:t>
      </w:r>
      <w:r>
        <w:rPr>
          <w:sz w:val="20"/>
        </w:rPr>
        <w:t>jurídica,</w:t>
      </w:r>
      <w:r>
        <w:rPr>
          <w:spacing w:val="-1"/>
          <w:sz w:val="20"/>
        </w:rPr>
        <w:t xml:space="preserve"> </w:t>
      </w:r>
      <w:r>
        <w:rPr>
          <w:sz w:val="20"/>
        </w:rPr>
        <w:t>regularidade</w:t>
      </w:r>
      <w:r>
        <w:rPr>
          <w:spacing w:val="-2"/>
          <w:sz w:val="20"/>
        </w:rPr>
        <w:t xml:space="preserve"> </w:t>
      </w:r>
      <w:r>
        <w:rPr>
          <w:sz w:val="20"/>
        </w:rPr>
        <w:t>fiscal</w:t>
      </w:r>
      <w:r>
        <w:rPr>
          <w:spacing w:val="-1"/>
          <w:sz w:val="20"/>
        </w:rPr>
        <w:t xml:space="preserve"> </w:t>
      </w:r>
      <w:r>
        <w:rPr>
          <w:sz w:val="20"/>
        </w:rPr>
        <w:t>estadual,</w:t>
      </w:r>
      <w:r>
        <w:rPr>
          <w:spacing w:val="-1"/>
          <w:sz w:val="20"/>
        </w:rPr>
        <w:t xml:space="preserve"> </w:t>
      </w:r>
      <w:r>
        <w:rPr>
          <w:sz w:val="20"/>
        </w:rPr>
        <w:t>à</w:t>
      </w:r>
      <w:r>
        <w:rPr>
          <w:spacing w:val="-1"/>
          <w:sz w:val="20"/>
        </w:rPr>
        <w:t xml:space="preserve"> </w:t>
      </w:r>
      <w:r>
        <w:rPr>
          <w:sz w:val="20"/>
        </w:rPr>
        <w:t>Seguridade</w:t>
      </w:r>
      <w:r>
        <w:rPr>
          <w:spacing w:val="-2"/>
          <w:sz w:val="20"/>
        </w:rPr>
        <w:t xml:space="preserve"> </w:t>
      </w:r>
      <w:r>
        <w:rPr>
          <w:sz w:val="20"/>
        </w:rPr>
        <w:t>Social</w:t>
      </w:r>
      <w:r>
        <w:rPr>
          <w:spacing w:val="-1"/>
          <w:sz w:val="20"/>
        </w:rPr>
        <w:t xml:space="preserve"> </w:t>
      </w:r>
      <w:r>
        <w:rPr>
          <w:sz w:val="20"/>
        </w:rPr>
        <w:t>e</w:t>
      </w:r>
      <w:r>
        <w:rPr>
          <w:spacing w:val="-1"/>
          <w:sz w:val="20"/>
        </w:rPr>
        <w:t xml:space="preserve"> </w:t>
      </w:r>
      <w:r>
        <w:rPr>
          <w:sz w:val="20"/>
        </w:rPr>
        <w:t>ao</w:t>
      </w:r>
      <w:r>
        <w:rPr>
          <w:spacing w:val="-2"/>
          <w:sz w:val="20"/>
        </w:rPr>
        <w:t xml:space="preserve"> </w:t>
      </w:r>
      <w:r>
        <w:rPr>
          <w:sz w:val="20"/>
        </w:rPr>
        <w:t>FGTS</w:t>
      </w:r>
      <w:r>
        <w:rPr>
          <w:spacing w:val="-1"/>
          <w:sz w:val="20"/>
        </w:rPr>
        <w:t xml:space="preserve"> </w:t>
      </w:r>
      <w:r>
        <w:rPr>
          <w:sz w:val="20"/>
        </w:rPr>
        <w:t>e</w:t>
      </w:r>
      <w:r>
        <w:rPr>
          <w:spacing w:val="-1"/>
          <w:sz w:val="20"/>
        </w:rPr>
        <w:t xml:space="preserve"> </w:t>
      </w:r>
      <w:r>
        <w:rPr>
          <w:sz w:val="20"/>
        </w:rPr>
        <w:t>a</w:t>
      </w:r>
      <w:r>
        <w:rPr>
          <w:spacing w:val="-2"/>
          <w:sz w:val="20"/>
        </w:rPr>
        <w:t xml:space="preserve"> </w:t>
      </w:r>
      <w:r>
        <w:rPr>
          <w:sz w:val="20"/>
        </w:rPr>
        <w:t>regularidade</w:t>
      </w:r>
      <w:r>
        <w:rPr>
          <w:spacing w:val="-1"/>
          <w:sz w:val="20"/>
        </w:rPr>
        <w:t xml:space="preserve"> </w:t>
      </w:r>
      <w:r>
        <w:rPr>
          <w:sz w:val="20"/>
        </w:rPr>
        <w:t>perante</w:t>
      </w:r>
      <w:r>
        <w:rPr>
          <w:spacing w:val="-1"/>
          <w:sz w:val="20"/>
        </w:rPr>
        <w:t xml:space="preserve"> </w:t>
      </w:r>
      <w:r>
        <w:rPr>
          <w:sz w:val="20"/>
        </w:rPr>
        <w:t>a</w:t>
      </w:r>
      <w:r>
        <w:rPr>
          <w:spacing w:val="-2"/>
          <w:sz w:val="20"/>
        </w:rPr>
        <w:t xml:space="preserve"> </w:t>
      </w:r>
      <w:r>
        <w:rPr>
          <w:sz w:val="20"/>
        </w:rPr>
        <w:t>Justiça</w:t>
      </w:r>
      <w:r>
        <w:rPr>
          <w:spacing w:val="-1"/>
          <w:sz w:val="20"/>
        </w:rPr>
        <w:t xml:space="preserve"> </w:t>
      </w:r>
      <w:r>
        <w:rPr>
          <w:sz w:val="20"/>
        </w:rPr>
        <w:t>do</w:t>
      </w:r>
      <w:r>
        <w:rPr>
          <w:spacing w:val="-4"/>
          <w:sz w:val="20"/>
        </w:rPr>
        <w:t xml:space="preserve"> </w:t>
      </w:r>
      <w:r>
        <w:rPr>
          <w:sz w:val="20"/>
        </w:rPr>
        <w:t>Trabalho;</w:t>
      </w:r>
      <w:r>
        <w:rPr>
          <w:spacing w:val="-1"/>
          <w:sz w:val="20"/>
        </w:rPr>
        <w:t xml:space="preserve"> </w:t>
      </w:r>
      <w:r>
        <w:rPr>
          <w:spacing w:val="-10"/>
          <w:sz w:val="20"/>
        </w:rPr>
        <w:t>e</w:t>
      </w:r>
    </w:p>
    <w:p w14:paraId="4629476A">
      <w:pPr>
        <w:pStyle w:val="10"/>
        <w:numPr>
          <w:ilvl w:val="0"/>
          <w:numId w:val="4"/>
        </w:numPr>
        <w:tabs>
          <w:tab w:val="left" w:pos="536"/>
        </w:tabs>
        <w:spacing w:before="40" w:after="0" w:line="240" w:lineRule="auto"/>
        <w:ind w:left="536" w:right="0" w:hanging="213"/>
        <w:jc w:val="both"/>
        <w:rPr>
          <w:sz w:val="20"/>
        </w:rPr>
      </w:pPr>
      <w:r>
        <w:rPr>
          <w:sz w:val="20"/>
        </w:rPr>
        <w:t>das</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a</w:t>
      </w:r>
      <w:r>
        <w:rPr>
          <w:spacing w:val="-1"/>
          <w:sz w:val="20"/>
        </w:rPr>
        <w:t xml:space="preserve"> </w:t>
      </w:r>
      <w:r>
        <w:rPr>
          <w:sz w:val="20"/>
        </w:rPr>
        <w:t>comprovação</w:t>
      </w:r>
      <w:r>
        <w:rPr>
          <w:spacing w:val="-1"/>
          <w:sz w:val="20"/>
        </w:rPr>
        <w:t xml:space="preserve"> </w:t>
      </w:r>
      <w:r>
        <w:rPr>
          <w:sz w:val="20"/>
        </w:rPr>
        <w:t>da</w:t>
      </w:r>
      <w:r>
        <w:rPr>
          <w:spacing w:val="-1"/>
          <w:sz w:val="20"/>
        </w:rPr>
        <w:t xml:space="preserve"> </w:t>
      </w:r>
      <w:r>
        <w:rPr>
          <w:sz w:val="20"/>
        </w:rPr>
        <w:t>regularidade</w:t>
      </w:r>
      <w:r>
        <w:rPr>
          <w:spacing w:val="-1"/>
          <w:sz w:val="20"/>
        </w:rPr>
        <w:t xml:space="preserve"> </w:t>
      </w:r>
      <w:r>
        <w:rPr>
          <w:sz w:val="20"/>
        </w:rPr>
        <w:t>fiscal</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pacing w:val="-2"/>
          <w:sz w:val="20"/>
        </w:rPr>
        <w:t>Estadual.</w:t>
      </w:r>
    </w:p>
    <w:p w14:paraId="5FD3A73F">
      <w:pPr>
        <w:pStyle w:val="10"/>
        <w:numPr>
          <w:ilvl w:val="1"/>
          <w:numId w:val="1"/>
        </w:numPr>
        <w:tabs>
          <w:tab w:val="left" w:pos="780"/>
        </w:tabs>
        <w:spacing w:before="40" w:after="0" w:line="280" w:lineRule="auto"/>
        <w:ind w:left="329" w:right="447" w:firstLine="0"/>
        <w:jc w:val="both"/>
        <w:rPr>
          <w:sz w:val="20"/>
        </w:rPr>
      </w:pPr>
      <w:r>
        <w:rPr>
          <w:sz w:val="20"/>
        </w:rPr>
        <w:t>Quando permitida a participação de empresas estrangeiras que não funcionem no País, as exigências de habilitação serão atendidas mediante documentos equivalentes, inicialmente apresentados em tradução livre.</w:t>
      </w:r>
    </w:p>
    <w:p w14:paraId="7B88E366">
      <w:pPr>
        <w:pStyle w:val="10"/>
        <w:numPr>
          <w:ilvl w:val="2"/>
          <w:numId w:val="1"/>
        </w:numPr>
        <w:tabs>
          <w:tab w:val="left" w:pos="922"/>
        </w:tabs>
        <w:spacing w:before="2" w:after="0" w:line="280" w:lineRule="auto"/>
        <w:ind w:left="329" w:right="433" w:firstLine="0"/>
        <w:jc w:val="both"/>
        <w:rPr>
          <w:sz w:val="20"/>
        </w:rPr>
      </w:pPr>
      <w:r>
        <w:rPr>
          <w:sz w:val="20"/>
        </w:rPr>
        <w:t>O licitante deverá ter procurador residente e domiciliado no Brasil, com poderes para receber citação, intimação e responder administrativa e judicialmente por seus atos, juntando o instrumento de mandato com os documentos de habilitação.</w:t>
      </w:r>
    </w:p>
    <w:p w14:paraId="4F28B1E8">
      <w:pPr>
        <w:pStyle w:val="10"/>
        <w:numPr>
          <w:ilvl w:val="2"/>
          <w:numId w:val="1"/>
        </w:numPr>
        <w:tabs>
          <w:tab w:val="left" w:pos="932"/>
        </w:tabs>
        <w:spacing w:before="1" w:after="0" w:line="280" w:lineRule="auto"/>
        <w:ind w:left="329" w:right="432" w:firstLine="0"/>
        <w:jc w:val="both"/>
        <w:rPr>
          <w:sz w:val="20"/>
        </w:rPr>
      </w:pPr>
      <w:r>
        <w:rPr>
          <w:sz w:val="20"/>
        </w:rPr>
        <w:t>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nº 8.660/2016, ou de outro que venha a substituí-lo, ou consularizados pelos respectivos consulados ou embaixadas.</w:t>
      </w:r>
    </w:p>
    <w:p w14:paraId="13FF1D2B">
      <w:pPr>
        <w:pStyle w:val="7"/>
        <w:spacing w:before="0"/>
      </w:pPr>
    </w:p>
    <w:p w14:paraId="5B4EB1E4">
      <w:pPr>
        <w:pStyle w:val="7"/>
        <w:spacing w:before="16"/>
      </w:pPr>
    </w:p>
    <w:p w14:paraId="334C534C">
      <w:pPr>
        <w:pStyle w:val="4"/>
        <w:numPr>
          <w:ilvl w:val="0"/>
          <w:numId w:val="1"/>
        </w:numPr>
        <w:tabs>
          <w:tab w:val="left" w:pos="719"/>
        </w:tabs>
        <w:spacing w:before="0" w:after="0" w:line="240" w:lineRule="auto"/>
        <w:ind w:left="719" w:right="0" w:hanging="240"/>
        <w:jc w:val="left"/>
      </w:pPr>
      <w:r>
        <w:t>DOS</w:t>
      </w:r>
      <w:r>
        <w:rPr>
          <w:spacing w:val="-1"/>
        </w:rPr>
        <w:t xml:space="preserve"> </w:t>
      </w:r>
      <w:r>
        <w:rPr>
          <w:spacing w:val="-2"/>
        </w:rPr>
        <w:t>RECURSOS</w:t>
      </w:r>
    </w:p>
    <w:p w14:paraId="2FBC548B">
      <w:pPr>
        <w:pStyle w:val="7"/>
        <w:spacing w:before="0"/>
        <w:rPr>
          <w:b/>
        </w:rPr>
      </w:pPr>
    </w:p>
    <w:p w14:paraId="1AA6EAB0">
      <w:pPr>
        <w:pStyle w:val="7"/>
        <w:spacing w:before="141"/>
        <w:rPr>
          <w:b/>
        </w:rPr>
      </w:pPr>
    </w:p>
    <w:p w14:paraId="5A582B2E">
      <w:pPr>
        <w:pStyle w:val="10"/>
        <w:numPr>
          <w:ilvl w:val="1"/>
          <w:numId w:val="1"/>
        </w:numPr>
        <w:tabs>
          <w:tab w:val="left" w:pos="682"/>
        </w:tabs>
        <w:spacing w:before="0" w:after="0" w:line="280" w:lineRule="auto"/>
        <w:ind w:left="329" w:right="433" w:firstLine="0"/>
        <w:jc w:val="left"/>
        <w:rPr>
          <w:sz w:val="20"/>
        </w:rPr>
      </w:pPr>
      <w:r>
        <w:rPr>
          <w:sz w:val="20"/>
        </w:rPr>
        <w:t>Qualquer licitante poderá, durante o prazo de 15 minutos após o término do julgamento das propostas e do ato de habilitação ou inabilitação, em campo próprio do sistema, manifestar sua intenção de recorrer, sob pena de preclusão, ficando a autoridade superior autorizada a adjudicar o objeto ao licitante declarado vencedor.</w:t>
      </w:r>
    </w:p>
    <w:p w14:paraId="0A7B44C7">
      <w:pPr>
        <w:pStyle w:val="10"/>
        <w:numPr>
          <w:ilvl w:val="2"/>
          <w:numId w:val="1"/>
        </w:numPr>
        <w:tabs>
          <w:tab w:val="left" w:pos="822"/>
        </w:tabs>
        <w:spacing w:before="2" w:after="0" w:line="280" w:lineRule="auto"/>
        <w:ind w:left="329" w:right="433" w:firstLine="0"/>
        <w:jc w:val="left"/>
        <w:rPr>
          <w:sz w:val="20"/>
        </w:rPr>
      </w:pPr>
      <w:r>
        <w:rPr>
          <w:sz w:val="20"/>
        </w:rPr>
        <w:t xml:space="preserve">As razões do recurso deverão ser apresentadas em momento único, no prazo de três dias úteis, em campo próprio do sistema eletrônico de contratações ou, em sua indisponibilidade, para o e-mail funcional </w:t>
      </w:r>
      <w:r>
        <w:fldChar w:fldCharType="begin"/>
      </w:r>
      <w:r>
        <w:instrText xml:space="preserve"> HYPERLINK "https://d.docs.live.net/34a53790219043c2/licitacao%40daf.uerj.br" \h </w:instrText>
      </w:r>
      <w:r>
        <w:fldChar w:fldCharType="separate"/>
      </w:r>
      <w:r>
        <w:rPr>
          <w:color w:val="0000EC"/>
          <w:sz w:val="20"/>
          <w:u w:val="single" w:color="000080"/>
        </w:rPr>
        <w:t>licitacao@daf.ue</w:t>
      </w:r>
      <w:r>
        <w:rPr>
          <w:color w:val="0000EC"/>
          <w:sz w:val="20"/>
        </w:rPr>
        <w:t>rj</w:t>
      </w:r>
      <w:r>
        <w:rPr>
          <w:color w:val="0000EC"/>
          <w:sz w:val="20"/>
          <w:u w:val="single" w:color="000080"/>
        </w:rPr>
        <w:t>.br</w:t>
      </w:r>
      <w:r>
        <w:rPr>
          <w:color w:val="0000EC"/>
          <w:sz w:val="20"/>
          <w:u w:val="single" w:color="000080"/>
        </w:rPr>
        <w:fldChar w:fldCharType="end"/>
      </w:r>
      <w:r>
        <w:rPr>
          <w:sz w:val="20"/>
        </w:rPr>
        <w:t>, mediante confirmação de recebimento, contados:</w:t>
      </w:r>
    </w:p>
    <w:p w14:paraId="63E67F79">
      <w:pPr>
        <w:pStyle w:val="10"/>
        <w:numPr>
          <w:ilvl w:val="0"/>
          <w:numId w:val="5"/>
        </w:numPr>
        <w:tabs>
          <w:tab w:val="left" w:pos="537"/>
        </w:tabs>
        <w:spacing w:before="2" w:after="0" w:line="240" w:lineRule="auto"/>
        <w:ind w:left="537" w:right="0" w:hanging="202"/>
        <w:jc w:val="left"/>
        <w:rPr>
          <w:sz w:val="20"/>
        </w:rPr>
      </w:pP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intimação</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lavratura</w:t>
      </w:r>
      <w:r>
        <w:rPr>
          <w:spacing w:val="-1"/>
          <w:sz w:val="20"/>
        </w:rPr>
        <w:t xml:space="preserve"> </w:t>
      </w:r>
      <w:r>
        <w:rPr>
          <w:sz w:val="20"/>
        </w:rPr>
        <w:t>da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ou</w:t>
      </w:r>
      <w:r>
        <w:rPr>
          <w:spacing w:val="-1"/>
          <w:sz w:val="20"/>
        </w:rPr>
        <w:t xml:space="preserve"> </w:t>
      </w:r>
      <w:r>
        <w:rPr>
          <w:spacing w:val="-2"/>
          <w:sz w:val="20"/>
        </w:rPr>
        <w:t>inabilitação;</w:t>
      </w:r>
    </w:p>
    <w:p w14:paraId="6B2596F0">
      <w:pPr>
        <w:pStyle w:val="10"/>
        <w:numPr>
          <w:ilvl w:val="0"/>
          <w:numId w:val="5"/>
        </w:numPr>
        <w:tabs>
          <w:tab w:val="left" w:pos="536"/>
        </w:tabs>
        <w:spacing w:before="40" w:after="0" w:line="240" w:lineRule="auto"/>
        <w:ind w:left="536" w:right="0" w:hanging="213"/>
        <w:jc w:val="left"/>
        <w:rPr>
          <w:sz w:val="20"/>
        </w:rPr>
      </w:pPr>
      <w:r>
        <w:rPr>
          <w:sz w:val="20"/>
        </w:rPr>
        <w:t>a</w:t>
      </w:r>
      <w:r>
        <w:rPr>
          <w:spacing w:val="-3"/>
          <w:sz w:val="20"/>
        </w:rPr>
        <w:t xml:space="preserve"> </w:t>
      </w:r>
      <w:r>
        <w:rPr>
          <w:sz w:val="20"/>
        </w:rPr>
        <w:t>partir</w:t>
      </w:r>
      <w:r>
        <w:rPr>
          <w:spacing w:val="-1"/>
          <w:sz w:val="20"/>
        </w:rPr>
        <w:t xml:space="preserve"> </w:t>
      </w:r>
      <w:r>
        <w:rPr>
          <w:sz w:val="20"/>
        </w:rPr>
        <w:t>da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nas</w:t>
      </w:r>
      <w:r>
        <w:rPr>
          <w:spacing w:val="-1"/>
          <w:sz w:val="20"/>
        </w:rPr>
        <w:t xml:space="preserve"> </w:t>
      </w:r>
      <w:r>
        <w:rPr>
          <w:sz w:val="20"/>
        </w:rPr>
        <w:t>licitações</w:t>
      </w:r>
      <w:r>
        <w:rPr>
          <w:spacing w:val="-1"/>
          <w:sz w:val="20"/>
        </w:rPr>
        <w:t xml:space="preserve"> </w:t>
      </w:r>
      <w:r>
        <w:rPr>
          <w:sz w:val="20"/>
        </w:rPr>
        <w:t>com</w:t>
      </w:r>
      <w:r>
        <w:rPr>
          <w:spacing w:val="-1"/>
          <w:sz w:val="20"/>
        </w:rPr>
        <w:t xml:space="preserve"> </w:t>
      </w:r>
      <w:r>
        <w:rPr>
          <w:sz w:val="20"/>
        </w:rPr>
        <w:t>inversão</w:t>
      </w:r>
      <w:r>
        <w:rPr>
          <w:spacing w:val="-1"/>
          <w:sz w:val="20"/>
        </w:rPr>
        <w:t xml:space="preserve"> </w:t>
      </w:r>
      <w:r>
        <w:rPr>
          <w:sz w:val="20"/>
        </w:rPr>
        <w:t>de</w:t>
      </w:r>
      <w:r>
        <w:rPr>
          <w:spacing w:val="-1"/>
          <w:sz w:val="20"/>
        </w:rPr>
        <w:t xml:space="preserve"> </w:t>
      </w:r>
      <w:r>
        <w:rPr>
          <w:spacing w:val="-2"/>
          <w:sz w:val="20"/>
        </w:rPr>
        <w:t>fases.</w:t>
      </w:r>
    </w:p>
    <w:p w14:paraId="070F3C25">
      <w:pPr>
        <w:pStyle w:val="10"/>
        <w:numPr>
          <w:ilvl w:val="2"/>
          <w:numId w:val="1"/>
        </w:numPr>
        <w:tabs>
          <w:tab w:val="left" w:pos="853"/>
        </w:tabs>
        <w:spacing w:before="40" w:after="0" w:line="280" w:lineRule="auto"/>
        <w:ind w:left="329" w:right="432" w:firstLine="0"/>
        <w:jc w:val="left"/>
        <w:rPr>
          <w:sz w:val="20"/>
        </w:rPr>
      </w:pPr>
      <w:r>
        <w:rPr>
          <w:sz w:val="20"/>
        </w:rPr>
        <w:t>Os</w:t>
      </w:r>
      <w:r>
        <w:rPr>
          <w:spacing w:val="23"/>
          <w:sz w:val="20"/>
        </w:rPr>
        <w:t xml:space="preserve"> </w:t>
      </w:r>
      <w:r>
        <w:rPr>
          <w:sz w:val="20"/>
        </w:rPr>
        <w:t>demais</w:t>
      </w:r>
      <w:r>
        <w:rPr>
          <w:spacing w:val="23"/>
          <w:sz w:val="20"/>
        </w:rPr>
        <w:t xml:space="preserve"> </w:t>
      </w:r>
      <w:r>
        <w:rPr>
          <w:sz w:val="20"/>
        </w:rPr>
        <w:t>licitantes</w:t>
      </w:r>
      <w:r>
        <w:rPr>
          <w:spacing w:val="22"/>
          <w:sz w:val="20"/>
        </w:rPr>
        <w:t xml:space="preserve"> </w:t>
      </w:r>
      <w:r>
        <w:rPr>
          <w:sz w:val="20"/>
        </w:rPr>
        <w:t>ficarão</w:t>
      </w:r>
      <w:r>
        <w:rPr>
          <w:spacing w:val="23"/>
          <w:sz w:val="20"/>
        </w:rPr>
        <w:t xml:space="preserve"> </w:t>
      </w:r>
      <w:r>
        <w:rPr>
          <w:sz w:val="20"/>
        </w:rPr>
        <w:t>intimados</w:t>
      </w:r>
      <w:r>
        <w:rPr>
          <w:spacing w:val="23"/>
          <w:sz w:val="20"/>
        </w:rPr>
        <w:t xml:space="preserve"> </w:t>
      </w:r>
      <w:r>
        <w:rPr>
          <w:sz w:val="20"/>
        </w:rPr>
        <w:t>para,</w:t>
      </w:r>
      <w:r>
        <w:rPr>
          <w:spacing w:val="22"/>
          <w:sz w:val="20"/>
        </w:rPr>
        <w:t xml:space="preserve"> </w:t>
      </w:r>
      <w:r>
        <w:rPr>
          <w:sz w:val="20"/>
        </w:rPr>
        <w:t>se</w:t>
      </w:r>
      <w:r>
        <w:rPr>
          <w:spacing w:val="23"/>
          <w:sz w:val="20"/>
        </w:rPr>
        <w:t xml:space="preserve"> </w:t>
      </w:r>
      <w:r>
        <w:rPr>
          <w:sz w:val="20"/>
        </w:rPr>
        <w:t>desejarem,</w:t>
      </w:r>
      <w:r>
        <w:rPr>
          <w:spacing w:val="23"/>
          <w:sz w:val="20"/>
        </w:rPr>
        <w:t xml:space="preserve"> </w:t>
      </w:r>
      <w:r>
        <w:rPr>
          <w:sz w:val="20"/>
        </w:rPr>
        <w:t>apresentar</w:t>
      </w:r>
      <w:r>
        <w:rPr>
          <w:spacing w:val="22"/>
          <w:sz w:val="20"/>
        </w:rPr>
        <w:t xml:space="preserve"> </w:t>
      </w:r>
      <w:r>
        <w:rPr>
          <w:sz w:val="20"/>
        </w:rPr>
        <w:t>suas</w:t>
      </w:r>
      <w:r>
        <w:rPr>
          <w:spacing w:val="23"/>
          <w:sz w:val="20"/>
        </w:rPr>
        <w:t xml:space="preserve"> </w:t>
      </w:r>
      <w:r>
        <w:rPr>
          <w:sz w:val="20"/>
        </w:rPr>
        <w:t>contrarrazões,</w:t>
      </w:r>
      <w:r>
        <w:rPr>
          <w:spacing w:val="23"/>
          <w:sz w:val="20"/>
        </w:rPr>
        <w:t xml:space="preserve"> </w:t>
      </w:r>
      <w:r>
        <w:rPr>
          <w:sz w:val="20"/>
        </w:rPr>
        <w:t>no</w:t>
      </w:r>
      <w:r>
        <w:rPr>
          <w:spacing w:val="22"/>
          <w:sz w:val="20"/>
        </w:rPr>
        <w:t xml:space="preserve"> </w:t>
      </w:r>
      <w:r>
        <w:rPr>
          <w:sz w:val="20"/>
        </w:rPr>
        <w:t>prazo</w:t>
      </w:r>
      <w:r>
        <w:rPr>
          <w:spacing w:val="23"/>
          <w:sz w:val="20"/>
        </w:rPr>
        <w:t xml:space="preserve"> </w:t>
      </w:r>
      <w:r>
        <w:rPr>
          <w:sz w:val="20"/>
        </w:rPr>
        <w:t>de</w:t>
      </w:r>
      <w:r>
        <w:rPr>
          <w:spacing w:val="23"/>
          <w:sz w:val="20"/>
        </w:rPr>
        <w:t xml:space="preserve"> </w:t>
      </w:r>
      <w:r>
        <w:rPr>
          <w:sz w:val="20"/>
        </w:rPr>
        <w:t>três</w:t>
      </w:r>
      <w:r>
        <w:rPr>
          <w:spacing w:val="22"/>
          <w:sz w:val="20"/>
        </w:rPr>
        <w:t xml:space="preserve"> </w:t>
      </w:r>
      <w:r>
        <w:rPr>
          <w:sz w:val="20"/>
        </w:rPr>
        <w:t>dias</w:t>
      </w:r>
      <w:r>
        <w:rPr>
          <w:spacing w:val="23"/>
          <w:sz w:val="20"/>
        </w:rPr>
        <w:t xml:space="preserve"> </w:t>
      </w:r>
      <w:r>
        <w:rPr>
          <w:sz w:val="20"/>
        </w:rPr>
        <w:t>úteis,</w:t>
      </w:r>
      <w:r>
        <w:rPr>
          <w:spacing w:val="23"/>
          <w:sz w:val="20"/>
        </w:rPr>
        <w:t xml:space="preserve"> </w:t>
      </w:r>
      <w:r>
        <w:rPr>
          <w:sz w:val="20"/>
        </w:rPr>
        <w:t>contado</w:t>
      </w:r>
      <w:r>
        <w:rPr>
          <w:spacing w:val="22"/>
          <w:sz w:val="20"/>
        </w:rPr>
        <w:t xml:space="preserve"> </w:t>
      </w:r>
      <w:r>
        <w:rPr>
          <w:sz w:val="20"/>
        </w:rPr>
        <w:t>da</w:t>
      </w:r>
      <w:r>
        <w:rPr>
          <w:spacing w:val="23"/>
          <w:sz w:val="20"/>
        </w:rPr>
        <w:t xml:space="preserve"> </w:t>
      </w:r>
      <w:r>
        <w:rPr>
          <w:sz w:val="20"/>
        </w:rPr>
        <w:t>data</w:t>
      </w:r>
      <w:r>
        <w:rPr>
          <w:spacing w:val="23"/>
          <w:sz w:val="20"/>
        </w:rPr>
        <w:t xml:space="preserve"> </w:t>
      </w:r>
      <w:r>
        <w:rPr>
          <w:sz w:val="20"/>
        </w:rPr>
        <w:t>de</w:t>
      </w:r>
      <w:r>
        <w:rPr>
          <w:spacing w:val="22"/>
          <w:sz w:val="20"/>
        </w:rPr>
        <w:t xml:space="preserve"> </w:t>
      </w:r>
      <w:r>
        <w:rPr>
          <w:sz w:val="20"/>
        </w:rPr>
        <w:t>intimação</w:t>
      </w:r>
      <w:r>
        <w:rPr>
          <w:spacing w:val="23"/>
          <w:sz w:val="20"/>
        </w:rPr>
        <w:t xml:space="preserve"> </w:t>
      </w:r>
      <w:r>
        <w:rPr>
          <w:sz w:val="20"/>
        </w:rPr>
        <w:t>pessoal</w:t>
      </w:r>
      <w:r>
        <w:rPr>
          <w:spacing w:val="23"/>
          <w:sz w:val="20"/>
        </w:rPr>
        <w:t xml:space="preserve"> </w:t>
      </w:r>
      <w:r>
        <w:rPr>
          <w:sz w:val="20"/>
        </w:rPr>
        <w:t>ou</w:t>
      </w:r>
      <w:r>
        <w:rPr>
          <w:spacing w:val="22"/>
          <w:sz w:val="20"/>
        </w:rPr>
        <w:t xml:space="preserve"> </w:t>
      </w:r>
      <w:r>
        <w:rPr>
          <w:sz w:val="20"/>
        </w:rPr>
        <w:t>de</w:t>
      </w:r>
      <w:r>
        <w:rPr>
          <w:spacing w:val="23"/>
          <w:sz w:val="20"/>
        </w:rPr>
        <w:t xml:space="preserve"> </w:t>
      </w:r>
      <w:r>
        <w:rPr>
          <w:sz w:val="20"/>
        </w:rPr>
        <w:t>divulgação</w:t>
      </w:r>
      <w:r>
        <w:rPr>
          <w:spacing w:val="23"/>
          <w:sz w:val="20"/>
        </w:rPr>
        <w:t xml:space="preserve"> </w:t>
      </w:r>
      <w:r>
        <w:rPr>
          <w:sz w:val="20"/>
        </w:rPr>
        <w:t>da interposição do recurso.</w:t>
      </w:r>
    </w:p>
    <w:p w14:paraId="6FF99861">
      <w:pPr>
        <w:pStyle w:val="10"/>
        <w:numPr>
          <w:ilvl w:val="2"/>
          <w:numId w:val="1"/>
        </w:numPr>
        <w:tabs>
          <w:tab w:val="left" w:pos="826"/>
        </w:tabs>
        <w:spacing w:before="2" w:after="0" w:line="240" w:lineRule="auto"/>
        <w:ind w:left="826" w:right="0" w:hanging="500"/>
        <w:jc w:val="left"/>
        <w:rPr>
          <w:sz w:val="20"/>
        </w:rPr>
      </w:pPr>
      <w:r>
        <w:rPr>
          <w:sz w:val="20"/>
        </w:rPr>
        <w:t>Os</w:t>
      </w:r>
      <w:r>
        <w:rPr>
          <w:spacing w:val="-1"/>
          <w:sz w:val="20"/>
        </w:rPr>
        <w:t xml:space="preserve"> </w:t>
      </w:r>
      <w:r>
        <w:rPr>
          <w:sz w:val="20"/>
        </w:rPr>
        <w:t>recursos</w:t>
      </w:r>
      <w:r>
        <w:rPr>
          <w:spacing w:val="-1"/>
          <w:sz w:val="20"/>
        </w:rPr>
        <w:t xml:space="preserve"> </w:t>
      </w:r>
      <w:r>
        <w:rPr>
          <w:sz w:val="20"/>
        </w:rPr>
        <w:t>interpostos</w:t>
      </w:r>
      <w:r>
        <w:rPr>
          <w:spacing w:val="-1"/>
          <w:sz w:val="20"/>
        </w:rPr>
        <w:t xml:space="preserve"> </w:t>
      </w:r>
      <w:r>
        <w:rPr>
          <w:sz w:val="20"/>
        </w:rPr>
        <w:t>fora</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não</w:t>
      </w:r>
      <w:r>
        <w:rPr>
          <w:spacing w:val="-1"/>
          <w:sz w:val="20"/>
        </w:rPr>
        <w:t xml:space="preserve"> </w:t>
      </w:r>
      <w:r>
        <w:rPr>
          <w:sz w:val="20"/>
        </w:rPr>
        <w:t>serão</w:t>
      </w:r>
      <w:r>
        <w:rPr>
          <w:spacing w:val="-1"/>
          <w:sz w:val="20"/>
        </w:rPr>
        <w:t xml:space="preserve"> </w:t>
      </w:r>
      <w:r>
        <w:rPr>
          <w:spacing w:val="-2"/>
          <w:sz w:val="20"/>
        </w:rPr>
        <w:t>conhecidos.</w:t>
      </w:r>
    </w:p>
    <w:p w14:paraId="06B9E688">
      <w:pPr>
        <w:pStyle w:val="10"/>
        <w:numPr>
          <w:ilvl w:val="1"/>
          <w:numId w:val="1"/>
        </w:numPr>
        <w:tabs>
          <w:tab w:val="left" w:pos="684"/>
        </w:tabs>
        <w:spacing w:before="40" w:after="0" w:line="280" w:lineRule="auto"/>
        <w:ind w:left="329" w:right="433" w:firstLine="0"/>
        <w:jc w:val="left"/>
        <w:rPr>
          <w:sz w:val="20"/>
        </w:rPr>
      </w:pPr>
      <w:r>
        <w:rPr>
          <w:sz w:val="20"/>
        </w:rPr>
        <w:t>Caberá ao pregoeiro, no prazo de 3 (três) dias úteis, receber, examinar e decidir os recursos e encaminhá-los à autoridade superior quando mantiver sua decisão, a qual deverá proferir sua decisão no prazo de 10 (dez) dias úteis, contado do recebimento dos autos.</w:t>
      </w:r>
    </w:p>
    <w:p w14:paraId="5E7A8C59">
      <w:pPr>
        <w:pStyle w:val="10"/>
        <w:numPr>
          <w:ilvl w:val="1"/>
          <w:numId w:val="1"/>
        </w:numPr>
        <w:tabs>
          <w:tab w:val="left" w:pos="675"/>
        </w:tabs>
        <w:spacing w:before="2" w:after="0" w:line="240" w:lineRule="auto"/>
        <w:ind w:left="675" w:right="0" w:hanging="350"/>
        <w:jc w:val="left"/>
        <w:rPr>
          <w:sz w:val="20"/>
        </w:rPr>
      </w:pPr>
      <w:r>
        <w:rPr>
          <w:sz w:val="20"/>
        </w:rPr>
        <w:t>Será</w:t>
      </w:r>
      <w:r>
        <w:rPr>
          <w:spacing w:val="-1"/>
          <w:sz w:val="20"/>
        </w:rPr>
        <w:t xml:space="preserve"> </w:t>
      </w:r>
      <w:r>
        <w:rPr>
          <w:sz w:val="20"/>
        </w:rPr>
        <w:t>assegurado</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z w:val="20"/>
        </w:rPr>
        <w:t>vista</w:t>
      </w:r>
      <w:r>
        <w:rPr>
          <w:spacing w:val="-1"/>
          <w:sz w:val="20"/>
        </w:rPr>
        <w:t xml:space="preserve"> </w:t>
      </w:r>
      <w:r>
        <w:rPr>
          <w:sz w:val="20"/>
        </w:rPr>
        <w:t>dos</w:t>
      </w:r>
      <w:r>
        <w:rPr>
          <w:spacing w:val="-1"/>
          <w:sz w:val="20"/>
        </w:rPr>
        <w:t xml:space="preserve"> </w:t>
      </w:r>
      <w:r>
        <w:rPr>
          <w:sz w:val="20"/>
        </w:rPr>
        <w:t>elementos</w:t>
      </w:r>
      <w:r>
        <w:rPr>
          <w:spacing w:val="-1"/>
          <w:sz w:val="20"/>
        </w:rPr>
        <w:t xml:space="preserve"> </w:t>
      </w:r>
      <w:r>
        <w:rPr>
          <w:sz w:val="20"/>
        </w:rPr>
        <w:t>indispensáveis</w:t>
      </w:r>
      <w:r>
        <w:rPr>
          <w:spacing w:val="-1"/>
          <w:sz w:val="20"/>
        </w:rPr>
        <w:t xml:space="preserve"> </w:t>
      </w:r>
      <w:r>
        <w:rPr>
          <w:sz w:val="20"/>
        </w:rPr>
        <w:t>à</w:t>
      </w:r>
      <w:r>
        <w:rPr>
          <w:spacing w:val="-1"/>
          <w:sz w:val="20"/>
        </w:rPr>
        <w:t xml:space="preserve"> </w:t>
      </w:r>
      <w:r>
        <w:rPr>
          <w:sz w:val="20"/>
        </w:rPr>
        <w:t>defesa</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pacing w:val="-2"/>
          <w:sz w:val="20"/>
        </w:rPr>
        <w:t>interesses.</w:t>
      </w:r>
    </w:p>
    <w:p w14:paraId="4A18B5BC">
      <w:pPr>
        <w:pStyle w:val="10"/>
        <w:numPr>
          <w:ilvl w:val="1"/>
          <w:numId w:val="1"/>
        </w:numPr>
        <w:tabs>
          <w:tab w:val="left" w:pos="679"/>
        </w:tabs>
        <w:spacing w:before="40" w:after="0" w:line="240" w:lineRule="auto"/>
        <w:ind w:left="679" w:right="0" w:hanging="350"/>
        <w:jc w:val="left"/>
        <w:rPr>
          <w:sz w:val="20"/>
        </w:rPr>
      </w:pPr>
      <w:r>
        <w:rPr>
          <w:sz w:val="20"/>
        </w:rPr>
        <w:t>O</w:t>
      </w:r>
      <w:r>
        <w:rPr>
          <w:spacing w:val="-1"/>
          <w:sz w:val="20"/>
        </w:rPr>
        <w:t xml:space="preserve"> </w:t>
      </w:r>
      <w:r>
        <w:rPr>
          <w:sz w:val="20"/>
        </w:rPr>
        <w:t>recurso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reconsideração</w:t>
      </w:r>
      <w:r>
        <w:rPr>
          <w:spacing w:val="-1"/>
          <w:sz w:val="20"/>
        </w:rPr>
        <w:t xml:space="preserve"> </w:t>
      </w:r>
      <w:r>
        <w:rPr>
          <w:sz w:val="20"/>
        </w:rPr>
        <w:t>terão</w:t>
      </w:r>
      <w:r>
        <w:rPr>
          <w:spacing w:val="-1"/>
          <w:sz w:val="20"/>
        </w:rPr>
        <w:t xml:space="preserve"> </w:t>
      </w:r>
      <w:r>
        <w:rPr>
          <w:sz w:val="20"/>
        </w:rPr>
        <w:t>efeito</w:t>
      </w:r>
      <w:r>
        <w:rPr>
          <w:spacing w:val="-1"/>
          <w:sz w:val="20"/>
        </w:rPr>
        <w:t xml:space="preserve"> </w:t>
      </w:r>
      <w:r>
        <w:rPr>
          <w:sz w:val="20"/>
        </w:rPr>
        <w:t>suspensivo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decisão</w:t>
      </w:r>
      <w:r>
        <w:rPr>
          <w:spacing w:val="-1"/>
          <w:sz w:val="20"/>
        </w:rPr>
        <w:t xml:space="preserve"> </w:t>
      </w:r>
      <w:r>
        <w:rPr>
          <w:sz w:val="20"/>
        </w:rPr>
        <w:t>recorrida</w:t>
      </w:r>
      <w:r>
        <w:rPr>
          <w:spacing w:val="-1"/>
          <w:sz w:val="20"/>
        </w:rPr>
        <w:t xml:space="preserve"> </w:t>
      </w:r>
      <w:r>
        <w:rPr>
          <w:sz w:val="20"/>
        </w:rPr>
        <w:t>até</w:t>
      </w:r>
      <w:r>
        <w:rPr>
          <w:spacing w:val="-1"/>
          <w:sz w:val="20"/>
        </w:rPr>
        <w:t xml:space="preserve"> </w:t>
      </w:r>
      <w:r>
        <w:rPr>
          <w:sz w:val="20"/>
        </w:rPr>
        <w:t>que</w:t>
      </w:r>
      <w:r>
        <w:rPr>
          <w:spacing w:val="-1"/>
          <w:sz w:val="20"/>
        </w:rPr>
        <w:t xml:space="preserve"> </w:t>
      </w:r>
      <w:r>
        <w:rPr>
          <w:sz w:val="20"/>
        </w:rPr>
        <w:t>sobrevenha</w:t>
      </w:r>
      <w:r>
        <w:rPr>
          <w:spacing w:val="-1"/>
          <w:sz w:val="20"/>
        </w:rPr>
        <w:t xml:space="preserve"> </w:t>
      </w:r>
      <w:r>
        <w:rPr>
          <w:sz w:val="20"/>
        </w:rPr>
        <w:t>decisão</w:t>
      </w:r>
      <w:r>
        <w:rPr>
          <w:spacing w:val="-1"/>
          <w:sz w:val="20"/>
        </w:rPr>
        <w:t xml:space="preserve"> </w:t>
      </w:r>
      <w:r>
        <w:rPr>
          <w:sz w:val="20"/>
        </w:rPr>
        <w:t>final</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pacing w:val="-2"/>
          <w:sz w:val="20"/>
        </w:rPr>
        <w:t>competente.</w:t>
      </w:r>
    </w:p>
    <w:p w14:paraId="306C595A">
      <w:pPr>
        <w:pStyle w:val="10"/>
        <w:numPr>
          <w:ilvl w:val="1"/>
          <w:numId w:val="1"/>
        </w:numPr>
        <w:tabs>
          <w:tab w:val="left" w:pos="675"/>
        </w:tabs>
        <w:spacing w:before="40" w:after="0" w:line="240" w:lineRule="auto"/>
        <w:ind w:left="675" w:right="0" w:hanging="350"/>
        <w:jc w:val="left"/>
        <w:rPr>
          <w:sz w:val="20"/>
        </w:rPr>
      </w:pPr>
      <w:r>
        <w:rPr>
          <w:sz w:val="20"/>
        </w:rPr>
        <w:t>O</w:t>
      </w:r>
      <w:r>
        <w:rPr>
          <w:spacing w:val="-1"/>
          <w:sz w:val="20"/>
        </w:rPr>
        <w:t xml:space="preserve"> </w:t>
      </w:r>
      <w:r>
        <w:rPr>
          <w:sz w:val="20"/>
        </w:rPr>
        <w:t>acolhimento</w:t>
      </w:r>
      <w:r>
        <w:rPr>
          <w:spacing w:val="-1"/>
          <w:sz w:val="20"/>
        </w:rPr>
        <w:t xml:space="preserve"> </w:t>
      </w:r>
      <w:r>
        <w:rPr>
          <w:sz w:val="20"/>
        </w:rPr>
        <w:t>do</w:t>
      </w:r>
      <w:r>
        <w:rPr>
          <w:spacing w:val="-1"/>
          <w:sz w:val="20"/>
        </w:rPr>
        <w:t xml:space="preserve"> </w:t>
      </w:r>
      <w:r>
        <w:rPr>
          <w:sz w:val="20"/>
        </w:rPr>
        <w:t>recurso</w:t>
      </w:r>
      <w:r>
        <w:rPr>
          <w:spacing w:val="-1"/>
          <w:sz w:val="20"/>
        </w:rPr>
        <w:t xml:space="preserve"> </w:t>
      </w:r>
      <w:r>
        <w:rPr>
          <w:sz w:val="20"/>
        </w:rPr>
        <w:t>invalida</w:t>
      </w:r>
      <w:r>
        <w:rPr>
          <w:spacing w:val="-1"/>
          <w:sz w:val="20"/>
        </w:rPr>
        <w:t xml:space="preserve"> </w:t>
      </w:r>
      <w:r>
        <w:rPr>
          <w:sz w:val="20"/>
        </w:rPr>
        <w:t>tão</w:t>
      </w:r>
      <w:r>
        <w:rPr>
          <w:spacing w:val="-1"/>
          <w:sz w:val="20"/>
        </w:rPr>
        <w:t xml:space="preserve"> </w:t>
      </w:r>
      <w:r>
        <w:rPr>
          <w:sz w:val="20"/>
        </w:rPr>
        <w:t>somente</w:t>
      </w:r>
      <w:r>
        <w:rPr>
          <w:spacing w:val="-1"/>
          <w:sz w:val="20"/>
        </w:rPr>
        <w:t xml:space="preserve"> </w:t>
      </w:r>
      <w:r>
        <w:rPr>
          <w:sz w:val="20"/>
        </w:rPr>
        <w:t>os</w:t>
      </w:r>
      <w:r>
        <w:rPr>
          <w:spacing w:val="-1"/>
          <w:sz w:val="20"/>
        </w:rPr>
        <w:t xml:space="preserve"> </w:t>
      </w:r>
      <w:r>
        <w:rPr>
          <w:sz w:val="20"/>
        </w:rPr>
        <w:t>atos</w:t>
      </w:r>
      <w:r>
        <w:rPr>
          <w:spacing w:val="-1"/>
          <w:sz w:val="20"/>
        </w:rPr>
        <w:t xml:space="preserve"> </w:t>
      </w:r>
      <w:r>
        <w:rPr>
          <w:sz w:val="20"/>
        </w:rPr>
        <w:t>insuscetíveis</w:t>
      </w:r>
      <w:r>
        <w:rPr>
          <w:spacing w:val="-1"/>
          <w:sz w:val="20"/>
        </w:rPr>
        <w:t xml:space="preserve"> </w:t>
      </w:r>
      <w:r>
        <w:rPr>
          <w:sz w:val="20"/>
        </w:rPr>
        <w:t>de</w:t>
      </w:r>
      <w:r>
        <w:rPr>
          <w:spacing w:val="-1"/>
          <w:sz w:val="20"/>
        </w:rPr>
        <w:t xml:space="preserve"> </w:t>
      </w:r>
      <w:r>
        <w:rPr>
          <w:spacing w:val="-2"/>
          <w:sz w:val="20"/>
        </w:rPr>
        <w:t>aproveitamento.</w:t>
      </w:r>
    </w:p>
    <w:p w14:paraId="3C0C0CEA">
      <w:pPr>
        <w:pStyle w:val="7"/>
        <w:spacing w:before="0"/>
      </w:pPr>
    </w:p>
    <w:p w14:paraId="60C065A1">
      <w:pPr>
        <w:pStyle w:val="7"/>
        <w:spacing w:before="52"/>
      </w:pPr>
    </w:p>
    <w:p w14:paraId="2BDEB719">
      <w:pPr>
        <w:pStyle w:val="4"/>
        <w:numPr>
          <w:ilvl w:val="0"/>
          <w:numId w:val="1"/>
        </w:numPr>
        <w:tabs>
          <w:tab w:val="left" w:pos="719"/>
        </w:tabs>
        <w:spacing w:before="1" w:after="0" w:line="240" w:lineRule="auto"/>
        <w:ind w:left="719" w:right="0" w:hanging="240"/>
        <w:jc w:val="left"/>
      </w:pPr>
      <w:r>
        <w:rPr>
          <w:spacing w:val="-2"/>
        </w:rPr>
        <w:t>DAS</w:t>
      </w:r>
      <w:r>
        <w:rPr>
          <w:spacing w:val="2"/>
        </w:rPr>
        <w:t xml:space="preserve"> </w:t>
      </w:r>
      <w:r>
        <w:rPr>
          <w:spacing w:val="-2"/>
        </w:rPr>
        <w:t>INFRAÇÕES</w:t>
      </w:r>
      <w:r>
        <w:rPr>
          <w:spacing w:val="-8"/>
        </w:rPr>
        <w:t xml:space="preserve"> </w:t>
      </w:r>
      <w:r>
        <w:rPr>
          <w:spacing w:val="-2"/>
        </w:rPr>
        <w:t>ADMINISTRATIVAS</w:t>
      </w:r>
      <w:r>
        <w:rPr>
          <w:spacing w:val="3"/>
        </w:rPr>
        <w:t xml:space="preserve"> </w:t>
      </w:r>
      <w:r>
        <w:rPr>
          <w:spacing w:val="-2"/>
        </w:rPr>
        <w:t>E</w:t>
      </w:r>
      <w:r>
        <w:rPr>
          <w:spacing w:val="3"/>
        </w:rPr>
        <w:t xml:space="preserve"> </w:t>
      </w:r>
      <w:r>
        <w:rPr>
          <w:spacing w:val="-2"/>
        </w:rPr>
        <w:t>SANÇÕES</w:t>
      </w:r>
    </w:p>
    <w:p w14:paraId="0FEBBEE3">
      <w:pPr>
        <w:pStyle w:val="7"/>
        <w:spacing w:before="0"/>
        <w:rPr>
          <w:b/>
        </w:rPr>
      </w:pPr>
    </w:p>
    <w:p w14:paraId="241E5C9E">
      <w:pPr>
        <w:pStyle w:val="7"/>
        <w:spacing w:before="141"/>
        <w:rPr>
          <w:b/>
        </w:rPr>
      </w:pPr>
    </w:p>
    <w:p w14:paraId="4BB4087C">
      <w:pPr>
        <w:pStyle w:val="10"/>
        <w:numPr>
          <w:ilvl w:val="1"/>
          <w:numId w:val="6"/>
        </w:numPr>
        <w:tabs>
          <w:tab w:val="left" w:pos="629"/>
        </w:tabs>
        <w:spacing w:before="0" w:after="0" w:line="240" w:lineRule="auto"/>
        <w:ind w:left="629" w:right="0" w:hanging="300"/>
        <w:jc w:val="left"/>
        <w:rPr>
          <w:sz w:val="20"/>
        </w:rPr>
      </w:pPr>
      <w:r>
        <w:rPr>
          <w:sz w:val="20"/>
        </w:rPr>
        <w:t>Constitui</w:t>
      </w:r>
      <w:r>
        <w:rPr>
          <w:spacing w:val="-3"/>
          <w:sz w:val="20"/>
        </w:rPr>
        <w:t xml:space="preserve"> </w:t>
      </w:r>
      <w:r>
        <w:rPr>
          <w:sz w:val="20"/>
        </w:rPr>
        <w:t>infração</w:t>
      </w:r>
      <w:r>
        <w:rPr>
          <w:spacing w:val="-1"/>
          <w:sz w:val="20"/>
        </w:rPr>
        <w:t xml:space="preserve"> </w:t>
      </w:r>
      <w:r>
        <w:rPr>
          <w:sz w:val="20"/>
        </w:rPr>
        <w:t>administrativa,</w:t>
      </w:r>
      <w:r>
        <w:rPr>
          <w:spacing w:val="-1"/>
          <w:sz w:val="20"/>
        </w:rPr>
        <w:t xml:space="preserve"> </w:t>
      </w:r>
      <w:r>
        <w:rPr>
          <w:sz w:val="20"/>
        </w:rPr>
        <w:t>a</w:t>
      </w:r>
      <w:r>
        <w:rPr>
          <w:spacing w:val="-1"/>
          <w:sz w:val="20"/>
        </w:rPr>
        <w:t xml:space="preserve"> </w:t>
      </w:r>
      <w:r>
        <w:rPr>
          <w:sz w:val="20"/>
        </w:rPr>
        <w:t>prática,</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das</w:t>
      </w:r>
      <w:r>
        <w:rPr>
          <w:spacing w:val="-1"/>
          <w:sz w:val="20"/>
        </w:rPr>
        <w:t xml:space="preserve"> </w:t>
      </w:r>
      <w:r>
        <w:rPr>
          <w:sz w:val="20"/>
        </w:rPr>
        <w:t>seguintes</w:t>
      </w:r>
      <w:r>
        <w:rPr>
          <w:spacing w:val="-1"/>
          <w:sz w:val="20"/>
        </w:rPr>
        <w:t xml:space="preserve"> </w:t>
      </w:r>
      <w:r>
        <w:rPr>
          <w:sz w:val="20"/>
        </w:rPr>
        <w:t>condutas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155</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12EFA55E">
      <w:pPr>
        <w:pStyle w:val="10"/>
        <w:numPr>
          <w:ilvl w:val="2"/>
          <w:numId w:val="6"/>
        </w:numPr>
        <w:tabs>
          <w:tab w:val="left" w:pos="781"/>
        </w:tabs>
        <w:spacing w:before="40" w:after="0" w:line="240" w:lineRule="auto"/>
        <w:ind w:left="781"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pacing w:val="-2"/>
          <w:sz w:val="20"/>
        </w:rPr>
        <w:t>contrato;</w:t>
      </w:r>
    </w:p>
    <w:p w14:paraId="6BA60A63">
      <w:pPr>
        <w:pStyle w:val="10"/>
        <w:numPr>
          <w:ilvl w:val="2"/>
          <w:numId w:val="6"/>
        </w:numPr>
        <w:tabs>
          <w:tab w:val="left" w:pos="779"/>
        </w:tabs>
        <w:spacing w:before="40" w:after="0" w:line="240" w:lineRule="auto"/>
        <w:ind w:left="779"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que</w:t>
      </w:r>
      <w:r>
        <w:rPr>
          <w:spacing w:val="-1"/>
          <w:sz w:val="20"/>
        </w:rPr>
        <w:t xml:space="preserve"> </w:t>
      </w:r>
      <w:r>
        <w:rPr>
          <w:sz w:val="20"/>
        </w:rPr>
        <w:t>cause</w:t>
      </w:r>
      <w:r>
        <w:rPr>
          <w:spacing w:val="-1"/>
          <w:sz w:val="20"/>
        </w:rPr>
        <w:t xml:space="preserve"> </w:t>
      </w:r>
      <w:r>
        <w:rPr>
          <w:sz w:val="20"/>
        </w:rPr>
        <w:t>grave</w:t>
      </w:r>
      <w:r>
        <w:rPr>
          <w:spacing w:val="-1"/>
          <w:sz w:val="20"/>
        </w:rPr>
        <w:t xml:space="preserve"> </w:t>
      </w:r>
      <w:r>
        <w:rPr>
          <w:sz w:val="20"/>
        </w:rPr>
        <w:t>dano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ao</w:t>
      </w:r>
      <w:r>
        <w:rPr>
          <w:spacing w:val="-1"/>
          <w:sz w:val="20"/>
        </w:rPr>
        <w:t xml:space="preserve"> </w:t>
      </w:r>
      <w:r>
        <w:rPr>
          <w:sz w:val="20"/>
        </w:rPr>
        <w:t>funcionamento</w:t>
      </w:r>
      <w:r>
        <w:rPr>
          <w:spacing w:val="-1"/>
          <w:sz w:val="20"/>
        </w:rPr>
        <w:t xml:space="preserve"> </w:t>
      </w:r>
      <w:r>
        <w:rPr>
          <w:sz w:val="20"/>
        </w:rPr>
        <w:t>dos</w:t>
      </w:r>
      <w:r>
        <w:rPr>
          <w:spacing w:val="-1"/>
          <w:sz w:val="20"/>
        </w:rPr>
        <w:t xml:space="preserve"> </w:t>
      </w:r>
      <w:r>
        <w:rPr>
          <w:sz w:val="20"/>
        </w:rPr>
        <w:t>serviços</w:t>
      </w:r>
      <w:r>
        <w:rPr>
          <w:spacing w:val="-1"/>
          <w:sz w:val="20"/>
        </w:rPr>
        <w:t xml:space="preserve"> </w:t>
      </w:r>
      <w:r>
        <w:rPr>
          <w:sz w:val="20"/>
        </w:rPr>
        <w:t>públicos</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interesse</w:t>
      </w:r>
      <w:r>
        <w:rPr>
          <w:spacing w:val="-1"/>
          <w:sz w:val="20"/>
        </w:rPr>
        <w:t xml:space="preserve"> </w:t>
      </w:r>
      <w:r>
        <w:rPr>
          <w:spacing w:val="-2"/>
          <w:sz w:val="20"/>
        </w:rPr>
        <w:t>coletivo;</w:t>
      </w:r>
    </w:p>
    <w:p w14:paraId="09CFCB2B">
      <w:pPr>
        <w:pStyle w:val="10"/>
        <w:numPr>
          <w:ilvl w:val="2"/>
          <w:numId w:val="6"/>
        </w:numPr>
        <w:tabs>
          <w:tab w:val="left" w:pos="781"/>
        </w:tabs>
        <w:spacing w:before="40" w:after="0" w:line="240" w:lineRule="auto"/>
        <w:ind w:left="781"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258EBA98">
      <w:pPr>
        <w:pStyle w:val="10"/>
        <w:numPr>
          <w:ilvl w:val="2"/>
          <w:numId w:val="6"/>
        </w:numPr>
        <w:tabs>
          <w:tab w:val="left" w:pos="779"/>
        </w:tabs>
        <w:spacing w:before="40" w:after="0" w:line="240" w:lineRule="auto"/>
        <w:ind w:left="779" w:right="0" w:hanging="450"/>
        <w:jc w:val="left"/>
        <w:rPr>
          <w:sz w:val="20"/>
        </w:rPr>
      </w:pPr>
      <w:r>
        <w:rPr>
          <w:sz w:val="20"/>
        </w:rPr>
        <w:t>deixar</w:t>
      </w:r>
      <w:r>
        <w:rPr>
          <w:spacing w:val="-1"/>
          <w:sz w:val="20"/>
        </w:rPr>
        <w:t xml:space="preserve"> </w:t>
      </w:r>
      <w:r>
        <w:rPr>
          <w:sz w:val="20"/>
        </w:rPr>
        <w:t>de</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qualquer</w:t>
      </w:r>
      <w:r>
        <w:rPr>
          <w:spacing w:val="-1"/>
          <w:sz w:val="20"/>
        </w:rPr>
        <w:t xml:space="preserve"> </w:t>
      </w:r>
      <w:r>
        <w:rPr>
          <w:sz w:val="20"/>
        </w:rPr>
        <w:t>documento</w:t>
      </w:r>
      <w:r>
        <w:rPr>
          <w:spacing w:val="-1"/>
          <w:sz w:val="20"/>
        </w:rPr>
        <w:t xml:space="preserve"> </w:t>
      </w:r>
      <w:r>
        <w:rPr>
          <w:sz w:val="20"/>
        </w:rPr>
        <w:t>que</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solicitado</w:t>
      </w:r>
      <w:r>
        <w:rPr>
          <w:spacing w:val="-1"/>
          <w:sz w:val="20"/>
        </w:rPr>
        <w:t xml:space="preserve"> </w:t>
      </w:r>
      <w:r>
        <w:rPr>
          <w:sz w:val="20"/>
        </w:rPr>
        <w:t>pelo</w:t>
      </w:r>
      <w:r>
        <w:rPr>
          <w:spacing w:val="-1"/>
          <w:sz w:val="20"/>
        </w:rPr>
        <w:t xml:space="preserve"> </w:t>
      </w:r>
      <w:r>
        <w:rPr>
          <w:sz w:val="20"/>
        </w:rPr>
        <w:t>pregoeiro</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pacing w:val="-2"/>
          <w:sz w:val="20"/>
        </w:rPr>
        <w:t>certame;</w:t>
      </w:r>
    </w:p>
    <w:p w14:paraId="4E181A21">
      <w:pPr>
        <w:pStyle w:val="10"/>
        <w:numPr>
          <w:ilvl w:val="2"/>
          <w:numId w:val="6"/>
        </w:numPr>
        <w:tabs>
          <w:tab w:val="left" w:pos="781"/>
        </w:tabs>
        <w:spacing w:before="40" w:after="0" w:line="240" w:lineRule="auto"/>
        <w:ind w:left="781" w:right="0" w:hanging="450"/>
        <w:jc w:val="left"/>
        <w:rPr>
          <w:sz w:val="20"/>
        </w:rPr>
      </w:pPr>
      <w:r>
        <w:rPr>
          <w:sz w:val="20"/>
        </w:rPr>
        <w:t>não</w:t>
      </w:r>
      <w:r>
        <w:rPr>
          <w:spacing w:val="-1"/>
          <w:sz w:val="20"/>
        </w:rPr>
        <w:t xml:space="preserve"> </w:t>
      </w:r>
      <w:r>
        <w:rPr>
          <w:sz w:val="20"/>
        </w:rPr>
        <w:t>manter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devidamente</w:t>
      </w:r>
      <w:r>
        <w:rPr>
          <w:spacing w:val="-1"/>
          <w:sz w:val="20"/>
        </w:rPr>
        <w:t xml:space="preserve"> </w:t>
      </w:r>
      <w:r>
        <w:rPr>
          <w:sz w:val="20"/>
        </w:rPr>
        <w:t>justificado,</w:t>
      </w:r>
      <w:r>
        <w:rPr>
          <w:spacing w:val="-1"/>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411D99F9">
      <w:pPr>
        <w:pStyle w:val="10"/>
        <w:numPr>
          <w:ilvl w:val="3"/>
          <w:numId w:val="6"/>
        </w:numPr>
        <w:tabs>
          <w:tab w:val="left" w:pos="931"/>
        </w:tabs>
        <w:spacing w:before="40" w:after="0" w:line="240" w:lineRule="auto"/>
        <w:ind w:left="931" w:right="0" w:hanging="600"/>
        <w:jc w:val="left"/>
        <w:rPr>
          <w:sz w:val="20"/>
        </w:rPr>
      </w:pPr>
      <w:r>
        <w:rPr>
          <w:sz w:val="20"/>
        </w:rPr>
        <w:t>não</w:t>
      </w:r>
      <w:r>
        <w:rPr>
          <w:spacing w:val="-1"/>
          <w:sz w:val="20"/>
        </w:rPr>
        <w:t xml:space="preserve"> </w:t>
      </w:r>
      <w:r>
        <w:rPr>
          <w:sz w:val="20"/>
        </w:rPr>
        <w:t>enviar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adequada</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ou</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pacing w:val="-2"/>
          <w:sz w:val="20"/>
        </w:rPr>
        <w:t>negociação;</w:t>
      </w:r>
    </w:p>
    <w:p w14:paraId="117EFB65">
      <w:pPr>
        <w:pStyle w:val="10"/>
        <w:numPr>
          <w:ilvl w:val="3"/>
          <w:numId w:val="6"/>
        </w:numPr>
        <w:tabs>
          <w:tab w:val="left" w:pos="931"/>
        </w:tabs>
        <w:spacing w:before="40" w:after="0" w:line="240" w:lineRule="auto"/>
        <w:ind w:left="931" w:right="0" w:hanging="600"/>
        <w:jc w:val="left"/>
        <w:rPr>
          <w:sz w:val="20"/>
        </w:rPr>
      </w:pPr>
      <w:r>
        <w:rPr>
          <w:sz w:val="20"/>
        </w:rPr>
        <w:t>recusar-se</w:t>
      </w:r>
      <w:r>
        <w:rPr>
          <w:spacing w:val="-2"/>
          <w:sz w:val="20"/>
        </w:rPr>
        <w:t xml:space="preserve"> </w:t>
      </w:r>
      <w:r>
        <w:rPr>
          <w:sz w:val="20"/>
        </w:rPr>
        <w:t>a</w:t>
      </w:r>
      <w:r>
        <w:rPr>
          <w:spacing w:val="-1"/>
          <w:sz w:val="20"/>
        </w:rPr>
        <w:t xml:space="preserve"> </w:t>
      </w:r>
      <w:r>
        <w:rPr>
          <w:sz w:val="20"/>
        </w:rPr>
        <w:t>enviar</w:t>
      </w:r>
      <w:r>
        <w:rPr>
          <w:spacing w:val="-2"/>
          <w:sz w:val="20"/>
        </w:rPr>
        <w:t xml:space="preserve"> </w:t>
      </w:r>
      <w:r>
        <w:rPr>
          <w:sz w:val="20"/>
        </w:rPr>
        <w:t>o</w:t>
      </w:r>
      <w:r>
        <w:rPr>
          <w:spacing w:val="-1"/>
          <w:sz w:val="20"/>
        </w:rPr>
        <w:t xml:space="preserve"> </w:t>
      </w:r>
      <w:r>
        <w:rPr>
          <w:sz w:val="20"/>
        </w:rPr>
        <w:t>detalhamento</w:t>
      </w:r>
      <w:r>
        <w:rPr>
          <w:spacing w:val="-2"/>
          <w:sz w:val="20"/>
        </w:rPr>
        <w:t xml:space="preserve"> </w:t>
      </w:r>
      <w:r>
        <w:rPr>
          <w:sz w:val="20"/>
        </w:rPr>
        <w:t>da</w:t>
      </w:r>
      <w:r>
        <w:rPr>
          <w:spacing w:val="-1"/>
          <w:sz w:val="20"/>
        </w:rPr>
        <w:t xml:space="preserve"> </w:t>
      </w:r>
      <w:r>
        <w:rPr>
          <w:sz w:val="20"/>
        </w:rPr>
        <w:t>proposta</w:t>
      </w:r>
      <w:r>
        <w:rPr>
          <w:spacing w:val="-2"/>
          <w:sz w:val="20"/>
        </w:rPr>
        <w:t xml:space="preserve"> </w:t>
      </w:r>
      <w:r>
        <w:rPr>
          <w:sz w:val="20"/>
        </w:rPr>
        <w:t>quando</w:t>
      </w:r>
      <w:r>
        <w:rPr>
          <w:spacing w:val="-1"/>
          <w:sz w:val="20"/>
        </w:rPr>
        <w:t xml:space="preserve"> </w:t>
      </w:r>
      <w:r>
        <w:rPr>
          <w:spacing w:val="-2"/>
          <w:sz w:val="20"/>
        </w:rPr>
        <w:t>exigível;</w:t>
      </w:r>
    </w:p>
    <w:p w14:paraId="0BDFC240">
      <w:pPr>
        <w:pStyle w:val="10"/>
        <w:numPr>
          <w:ilvl w:val="3"/>
          <w:numId w:val="6"/>
        </w:numPr>
        <w:tabs>
          <w:tab w:val="left" w:pos="931"/>
        </w:tabs>
        <w:spacing w:before="40" w:after="0" w:line="240" w:lineRule="auto"/>
        <w:ind w:left="931" w:right="0" w:hanging="600"/>
        <w:jc w:val="left"/>
        <w:rPr>
          <w:sz w:val="20"/>
        </w:rPr>
      </w:pPr>
      <w:r>
        <w:rPr>
          <w:sz w:val="20"/>
        </w:rPr>
        <w:t>pedir</w:t>
      </w:r>
      <w:r>
        <w:rPr>
          <w:spacing w:val="-1"/>
          <w:sz w:val="20"/>
        </w:rPr>
        <w:t xml:space="preserve"> </w:t>
      </w:r>
      <w:r>
        <w:rPr>
          <w:sz w:val="20"/>
        </w:rPr>
        <w:t>para</w:t>
      </w:r>
      <w:r>
        <w:rPr>
          <w:spacing w:val="-1"/>
          <w:sz w:val="20"/>
        </w:rPr>
        <w:t xml:space="preserve"> </w:t>
      </w:r>
      <w:r>
        <w:rPr>
          <w:sz w:val="20"/>
        </w:rPr>
        <w:t>ser</w:t>
      </w:r>
      <w:r>
        <w:rPr>
          <w:spacing w:val="-1"/>
          <w:sz w:val="20"/>
        </w:rPr>
        <w:t xml:space="preserve"> </w:t>
      </w:r>
      <w:r>
        <w:rPr>
          <w:sz w:val="20"/>
        </w:rPr>
        <w:t>desclassificado</w:t>
      </w:r>
      <w:r>
        <w:rPr>
          <w:spacing w:val="-1"/>
          <w:sz w:val="20"/>
        </w:rPr>
        <w:t xml:space="preserve"> </w:t>
      </w:r>
      <w:r>
        <w:rPr>
          <w:sz w:val="20"/>
        </w:rPr>
        <w:t>quando</w:t>
      </w:r>
      <w:r>
        <w:rPr>
          <w:spacing w:val="-1"/>
          <w:sz w:val="20"/>
        </w:rPr>
        <w:t xml:space="preserve"> </w:t>
      </w:r>
      <w:r>
        <w:rPr>
          <w:sz w:val="20"/>
        </w:rPr>
        <w:t>encerrada</w:t>
      </w:r>
      <w:r>
        <w:rPr>
          <w:spacing w:val="-1"/>
          <w:sz w:val="20"/>
        </w:rPr>
        <w:t xml:space="preserve"> </w:t>
      </w:r>
      <w:r>
        <w:rPr>
          <w:sz w:val="20"/>
        </w:rPr>
        <w:t>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pacing w:val="-5"/>
          <w:sz w:val="20"/>
        </w:rPr>
        <w:t>ou</w:t>
      </w:r>
    </w:p>
    <w:p w14:paraId="698C5D3D">
      <w:pPr>
        <w:pStyle w:val="10"/>
        <w:numPr>
          <w:ilvl w:val="3"/>
          <w:numId w:val="6"/>
        </w:numPr>
        <w:tabs>
          <w:tab w:val="left" w:pos="931"/>
        </w:tabs>
        <w:spacing w:before="40" w:after="0" w:line="240" w:lineRule="auto"/>
        <w:ind w:left="931" w:right="0" w:hanging="600"/>
        <w:jc w:val="left"/>
        <w:rPr>
          <w:sz w:val="20"/>
        </w:rPr>
      </w:pPr>
      <w:r>
        <w:rPr>
          <w:sz w:val="20"/>
        </w:rPr>
        <w:t>deixar</w:t>
      </w:r>
      <w:r>
        <w:rPr>
          <w:spacing w:val="-3"/>
          <w:sz w:val="20"/>
        </w:rPr>
        <w:t xml:space="preserve"> </w:t>
      </w:r>
      <w:r>
        <w:rPr>
          <w:sz w:val="20"/>
        </w:rPr>
        <w:t>de</w:t>
      </w:r>
      <w:r>
        <w:rPr>
          <w:spacing w:val="-1"/>
          <w:sz w:val="20"/>
        </w:rPr>
        <w:t xml:space="preserve"> </w:t>
      </w:r>
      <w:r>
        <w:rPr>
          <w:sz w:val="20"/>
        </w:rPr>
        <w:t>apresentar</w:t>
      </w:r>
      <w:r>
        <w:rPr>
          <w:spacing w:val="-1"/>
          <w:sz w:val="20"/>
        </w:rPr>
        <w:t xml:space="preserve"> </w:t>
      </w:r>
      <w:r>
        <w:rPr>
          <w:spacing w:val="-2"/>
          <w:sz w:val="20"/>
        </w:rPr>
        <w:t>amostra;</w:t>
      </w:r>
    </w:p>
    <w:p w14:paraId="6B64906A">
      <w:pPr>
        <w:pStyle w:val="10"/>
        <w:numPr>
          <w:ilvl w:val="3"/>
          <w:numId w:val="6"/>
        </w:numPr>
        <w:tabs>
          <w:tab w:val="left" w:pos="931"/>
        </w:tabs>
        <w:spacing w:before="40" w:after="0" w:line="240" w:lineRule="auto"/>
        <w:ind w:left="931" w:right="0" w:hanging="600"/>
        <w:jc w:val="left"/>
        <w:rPr>
          <w:sz w:val="20"/>
        </w:rPr>
      </w:pPr>
      <w:r>
        <w:rPr>
          <w:sz w:val="20"/>
        </w:rPr>
        <w:t>apresentar</w:t>
      </w:r>
      <w:r>
        <w:rPr>
          <w:spacing w:val="-1"/>
          <w:sz w:val="20"/>
        </w:rPr>
        <w:t xml:space="preserve"> </w:t>
      </w:r>
      <w:r>
        <w:rPr>
          <w:sz w:val="20"/>
        </w:rPr>
        <w:t>proposta</w:t>
      </w:r>
      <w:r>
        <w:rPr>
          <w:spacing w:val="-1"/>
          <w:sz w:val="20"/>
        </w:rPr>
        <w:t xml:space="preserve"> </w:t>
      </w:r>
      <w:r>
        <w:rPr>
          <w:sz w:val="20"/>
        </w:rPr>
        <w:t>ou</w:t>
      </w:r>
      <w:r>
        <w:rPr>
          <w:spacing w:val="-1"/>
          <w:sz w:val="20"/>
        </w:rPr>
        <w:t xml:space="preserve"> </w:t>
      </w:r>
      <w:r>
        <w:rPr>
          <w:sz w:val="20"/>
        </w:rPr>
        <w:t>amostra</w:t>
      </w:r>
      <w:r>
        <w:rPr>
          <w:spacing w:val="-1"/>
          <w:sz w:val="20"/>
        </w:rPr>
        <w:t xml:space="preserve"> </w:t>
      </w:r>
      <w:r>
        <w:rPr>
          <w:sz w:val="20"/>
        </w:rPr>
        <w:t>em</w:t>
      </w:r>
      <w:r>
        <w:rPr>
          <w:spacing w:val="-1"/>
          <w:sz w:val="20"/>
        </w:rPr>
        <w:t xml:space="preserve"> </w:t>
      </w:r>
      <w:r>
        <w:rPr>
          <w:sz w:val="20"/>
        </w:rPr>
        <w:t>desacordo</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especificações</w:t>
      </w:r>
      <w:r>
        <w:rPr>
          <w:spacing w:val="-1"/>
          <w:sz w:val="20"/>
        </w:rPr>
        <w:t xml:space="preserve"> </w:t>
      </w:r>
      <w:r>
        <w:rPr>
          <w:sz w:val="20"/>
        </w:rPr>
        <w:t>do</w:t>
      </w:r>
      <w:r>
        <w:rPr>
          <w:spacing w:val="-1"/>
          <w:sz w:val="20"/>
        </w:rPr>
        <w:t xml:space="preserve"> </w:t>
      </w:r>
      <w:r>
        <w:rPr>
          <w:sz w:val="20"/>
        </w:rPr>
        <w:t>instrumento</w:t>
      </w:r>
      <w:r>
        <w:rPr>
          <w:spacing w:val="-1"/>
          <w:sz w:val="20"/>
        </w:rPr>
        <w:t xml:space="preserve"> </w:t>
      </w:r>
      <w:r>
        <w:rPr>
          <w:spacing w:val="-2"/>
          <w:sz w:val="20"/>
        </w:rPr>
        <w:t>convocatório;</w:t>
      </w:r>
    </w:p>
    <w:p w14:paraId="2CF915B0">
      <w:pPr>
        <w:pStyle w:val="10"/>
        <w:numPr>
          <w:ilvl w:val="2"/>
          <w:numId w:val="6"/>
        </w:numPr>
        <w:tabs>
          <w:tab w:val="left" w:pos="779"/>
        </w:tabs>
        <w:spacing w:before="40" w:after="0" w:line="240" w:lineRule="auto"/>
        <w:ind w:left="779" w:right="0" w:hanging="450"/>
        <w:jc w:val="left"/>
        <w:rPr>
          <w:sz w:val="20"/>
        </w:rPr>
      </w:pPr>
      <w:r>
        <w:rPr>
          <w:sz w:val="20"/>
        </w:rPr>
        <w:t>não</w:t>
      </w:r>
      <w:r>
        <w:rPr>
          <w:spacing w:val="-1"/>
          <w:sz w:val="20"/>
        </w:rPr>
        <w:t xml:space="preserve"> </w:t>
      </w:r>
      <w:r>
        <w:rPr>
          <w:sz w:val="20"/>
        </w:rPr>
        <w:t>celebrar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quando</w:t>
      </w:r>
      <w:r>
        <w:rPr>
          <w:spacing w:val="-1"/>
          <w:sz w:val="20"/>
        </w:rPr>
        <w:t xml:space="preserve"> </w:t>
      </w:r>
      <w:r>
        <w:rPr>
          <w:sz w:val="20"/>
        </w:rPr>
        <w:t>convocado</w:t>
      </w:r>
      <w:r>
        <w:rPr>
          <w:spacing w:val="-1"/>
          <w:sz w:val="20"/>
        </w:rPr>
        <w:t xml:space="preserve"> </w:t>
      </w:r>
      <w:r>
        <w:rPr>
          <w:sz w:val="20"/>
        </w:rPr>
        <w:t>dentro</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488CC181">
      <w:pPr>
        <w:pStyle w:val="10"/>
        <w:numPr>
          <w:ilvl w:val="2"/>
          <w:numId w:val="6"/>
        </w:numPr>
        <w:tabs>
          <w:tab w:val="left" w:pos="854"/>
        </w:tabs>
        <w:spacing w:before="40" w:after="0" w:line="240" w:lineRule="auto"/>
        <w:ind w:left="854" w:right="0" w:hanging="450"/>
        <w:jc w:val="left"/>
        <w:rPr>
          <w:sz w:val="20"/>
        </w:rPr>
      </w:pPr>
      <w:r>
        <w:rPr>
          <w:sz w:val="20"/>
        </w:rPr>
        <w:t>recusar-se,</w:t>
      </w:r>
      <w:r>
        <w:rPr>
          <w:spacing w:val="-2"/>
          <w:sz w:val="20"/>
        </w:rPr>
        <w:t xml:space="preserve"> </w:t>
      </w:r>
      <w:r>
        <w:rPr>
          <w:sz w:val="20"/>
        </w:rPr>
        <w:t>sem</w:t>
      </w:r>
      <w:r>
        <w:rPr>
          <w:spacing w:val="-1"/>
          <w:sz w:val="20"/>
        </w:rPr>
        <w:t xml:space="preserve"> </w:t>
      </w:r>
      <w:r>
        <w:rPr>
          <w:sz w:val="20"/>
        </w:rPr>
        <w:t>justificativa,</w:t>
      </w:r>
      <w:r>
        <w:rPr>
          <w:spacing w:val="-1"/>
          <w:sz w:val="20"/>
        </w:rPr>
        <w:t xml:space="preserve"> </w:t>
      </w:r>
      <w:r>
        <w:rPr>
          <w:sz w:val="20"/>
        </w:rPr>
        <w:t>a</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2"/>
          <w:sz w:val="20"/>
        </w:rPr>
        <w:t xml:space="preserve"> </w:t>
      </w:r>
      <w:r>
        <w:rPr>
          <w:sz w:val="20"/>
        </w:rPr>
        <w:t>ou</w:t>
      </w:r>
      <w:r>
        <w:rPr>
          <w:spacing w:val="-1"/>
          <w:sz w:val="20"/>
        </w:rPr>
        <w:t xml:space="preserve"> </w:t>
      </w:r>
      <w:r>
        <w:rPr>
          <w:sz w:val="20"/>
        </w:rPr>
        <w:t>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2"/>
          <w:sz w:val="20"/>
        </w:rPr>
        <w:t xml:space="preserve"> </w:t>
      </w:r>
      <w:r>
        <w:rPr>
          <w:sz w:val="20"/>
        </w:rPr>
        <w:t>preço,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retirar</w:t>
      </w:r>
      <w:r>
        <w:rPr>
          <w:spacing w:val="-1"/>
          <w:sz w:val="20"/>
        </w:rPr>
        <w:t xml:space="preserve"> </w:t>
      </w:r>
      <w:r>
        <w:rPr>
          <w:sz w:val="20"/>
        </w:rPr>
        <w:t>o</w:t>
      </w:r>
      <w:r>
        <w:rPr>
          <w:spacing w:val="-2"/>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pela</w:t>
      </w:r>
      <w:r>
        <w:rPr>
          <w:spacing w:val="-12"/>
          <w:sz w:val="20"/>
        </w:rPr>
        <w:t xml:space="preserve"> </w:t>
      </w:r>
      <w:r>
        <w:rPr>
          <w:spacing w:val="-2"/>
          <w:sz w:val="20"/>
        </w:rPr>
        <w:t>Administração;</w:t>
      </w:r>
    </w:p>
    <w:p w14:paraId="1E721BD8">
      <w:pPr>
        <w:pStyle w:val="10"/>
        <w:numPr>
          <w:ilvl w:val="2"/>
          <w:numId w:val="6"/>
        </w:numPr>
        <w:tabs>
          <w:tab w:val="left" w:pos="781"/>
        </w:tabs>
        <w:spacing w:before="40" w:after="0" w:line="240" w:lineRule="auto"/>
        <w:ind w:left="781" w:right="0" w:hanging="450"/>
        <w:jc w:val="left"/>
        <w:rPr>
          <w:sz w:val="20"/>
        </w:rPr>
      </w:pPr>
      <w:r>
        <w:rPr>
          <w:sz w:val="20"/>
        </w:rPr>
        <w:t>ensejar</w:t>
      </w:r>
      <w:r>
        <w:rPr>
          <w:spacing w:val="-1"/>
          <w:sz w:val="20"/>
        </w:rPr>
        <w:t xml:space="preserve"> </w:t>
      </w:r>
      <w:r>
        <w:rPr>
          <w:sz w:val="20"/>
        </w:rPr>
        <w:t>o</w:t>
      </w:r>
      <w:r>
        <w:rPr>
          <w:spacing w:val="-1"/>
          <w:sz w:val="20"/>
        </w:rPr>
        <w:t xml:space="preserve"> </w:t>
      </w:r>
      <w:r>
        <w:rPr>
          <w:sz w:val="20"/>
        </w:rPr>
        <w:t>retardamento</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motivo</w:t>
      </w:r>
      <w:r>
        <w:rPr>
          <w:spacing w:val="-1"/>
          <w:sz w:val="20"/>
        </w:rPr>
        <w:t xml:space="preserve"> </w:t>
      </w:r>
      <w:r>
        <w:rPr>
          <w:spacing w:val="-2"/>
          <w:sz w:val="20"/>
        </w:rPr>
        <w:t>justificado;</w:t>
      </w:r>
    </w:p>
    <w:p w14:paraId="6F461CFC">
      <w:pPr>
        <w:pStyle w:val="10"/>
        <w:numPr>
          <w:ilvl w:val="2"/>
          <w:numId w:val="6"/>
        </w:numPr>
        <w:tabs>
          <w:tab w:val="left" w:pos="331"/>
          <w:tab w:val="left" w:pos="779"/>
        </w:tabs>
        <w:spacing w:before="40" w:after="0" w:line="280" w:lineRule="auto"/>
        <w:ind w:left="331" w:right="3733" w:hanging="2"/>
        <w:jc w:val="left"/>
        <w:rPr>
          <w:sz w:val="20"/>
        </w:rPr>
      </w:pPr>
      <w:r>
        <w:rPr>
          <w:sz w:val="20"/>
        </w:rPr>
        <w:t>apresentar</w:t>
      </w:r>
      <w:r>
        <w:rPr>
          <w:spacing w:val="-2"/>
          <w:sz w:val="20"/>
        </w:rPr>
        <w:t xml:space="preserve"> </w:t>
      </w:r>
      <w:r>
        <w:rPr>
          <w:sz w:val="20"/>
        </w:rPr>
        <w:t>declaração</w:t>
      </w:r>
      <w:r>
        <w:rPr>
          <w:spacing w:val="-2"/>
          <w:sz w:val="20"/>
        </w:rPr>
        <w:t xml:space="preserve"> </w:t>
      </w:r>
      <w:r>
        <w:rPr>
          <w:sz w:val="20"/>
        </w:rPr>
        <w:t>ou</w:t>
      </w:r>
      <w:r>
        <w:rPr>
          <w:spacing w:val="-2"/>
          <w:sz w:val="20"/>
        </w:rPr>
        <w:t xml:space="preserve"> </w:t>
      </w:r>
      <w:r>
        <w:rPr>
          <w:sz w:val="20"/>
        </w:rPr>
        <w:t>documentação</w:t>
      </w:r>
      <w:r>
        <w:rPr>
          <w:spacing w:val="-2"/>
          <w:sz w:val="20"/>
        </w:rPr>
        <w:t xml:space="preserve"> </w:t>
      </w:r>
      <w:r>
        <w:rPr>
          <w:sz w:val="20"/>
        </w:rPr>
        <w:t>falsa</w:t>
      </w:r>
      <w:r>
        <w:rPr>
          <w:spacing w:val="-2"/>
          <w:sz w:val="20"/>
        </w:rPr>
        <w:t xml:space="preserve"> </w:t>
      </w:r>
      <w:r>
        <w:rPr>
          <w:sz w:val="20"/>
        </w:rPr>
        <w:t>exigida</w:t>
      </w:r>
      <w:r>
        <w:rPr>
          <w:spacing w:val="-2"/>
          <w:sz w:val="20"/>
        </w:rPr>
        <w:t xml:space="preserve"> </w:t>
      </w:r>
      <w:r>
        <w:rPr>
          <w:sz w:val="20"/>
        </w:rPr>
        <w:t>para</w:t>
      </w:r>
      <w:r>
        <w:rPr>
          <w:spacing w:val="-2"/>
          <w:sz w:val="20"/>
        </w:rPr>
        <w:t xml:space="preserve"> </w:t>
      </w:r>
      <w:r>
        <w:rPr>
          <w:sz w:val="20"/>
        </w:rPr>
        <w:t>o</w:t>
      </w:r>
      <w:r>
        <w:rPr>
          <w:spacing w:val="-2"/>
          <w:sz w:val="20"/>
        </w:rPr>
        <w:t xml:space="preserve"> </w:t>
      </w:r>
      <w:r>
        <w:rPr>
          <w:sz w:val="20"/>
        </w:rPr>
        <w:t>certame</w:t>
      </w:r>
      <w:r>
        <w:rPr>
          <w:spacing w:val="-2"/>
          <w:sz w:val="20"/>
        </w:rPr>
        <w:t xml:space="preserve"> </w:t>
      </w:r>
      <w:r>
        <w:rPr>
          <w:sz w:val="20"/>
        </w:rPr>
        <w:t>ou</w:t>
      </w:r>
      <w:r>
        <w:rPr>
          <w:spacing w:val="-2"/>
          <w:sz w:val="20"/>
        </w:rPr>
        <w:t xml:space="preserve"> </w:t>
      </w:r>
      <w:r>
        <w:rPr>
          <w:sz w:val="20"/>
        </w:rPr>
        <w:t>prestar</w:t>
      </w:r>
      <w:r>
        <w:rPr>
          <w:spacing w:val="-2"/>
          <w:sz w:val="20"/>
        </w:rPr>
        <w:t xml:space="preserve"> </w:t>
      </w:r>
      <w:r>
        <w:rPr>
          <w:sz w:val="20"/>
        </w:rPr>
        <w:t>declaração</w:t>
      </w:r>
      <w:r>
        <w:rPr>
          <w:spacing w:val="-2"/>
          <w:sz w:val="20"/>
        </w:rPr>
        <w:t xml:space="preserve"> </w:t>
      </w:r>
      <w:r>
        <w:rPr>
          <w:sz w:val="20"/>
        </w:rPr>
        <w:t>falsa</w:t>
      </w:r>
      <w:r>
        <w:rPr>
          <w:spacing w:val="-2"/>
          <w:sz w:val="20"/>
        </w:rPr>
        <w:t xml:space="preserve"> </w:t>
      </w:r>
      <w:r>
        <w:rPr>
          <w:sz w:val="20"/>
        </w:rPr>
        <w:t>durante</w:t>
      </w:r>
      <w:r>
        <w:rPr>
          <w:spacing w:val="-2"/>
          <w:sz w:val="20"/>
        </w:rPr>
        <w:t xml:space="preserve"> </w:t>
      </w:r>
      <w:r>
        <w:rPr>
          <w:sz w:val="20"/>
        </w:rPr>
        <w:t>o</w:t>
      </w:r>
      <w:r>
        <w:rPr>
          <w:spacing w:val="-2"/>
          <w:sz w:val="20"/>
        </w:rPr>
        <w:t xml:space="preserve"> </w:t>
      </w:r>
      <w:r>
        <w:rPr>
          <w:sz w:val="20"/>
        </w:rPr>
        <w:t>certame</w:t>
      </w:r>
      <w:r>
        <w:rPr>
          <w:spacing w:val="-2"/>
          <w:sz w:val="20"/>
        </w:rPr>
        <w:t xml:space="preserve"> </w:t>
      </w:r>
      <w:r>
        <w:rPr>
          <w:sz w:val="20"/>
        </w:rPr>
        <w:t>ou</w:t>
      </w:r>
      <w:r>
        <w:rPr>
          <w:spacing w:val="-2"/>
          <w:sz w:val="20"/>
        </w:rPr>
        <w:t xml:space="preserve"> </w:t>
      </w:r>
      <w:r>
        <w:rPr>
          <w:sz w:val="20"/>
        </w:rPr>
        <w:t>a</w:t>
      </w:r>
      <w:r>
        <w:rPr>
          <w:spacing w:val="-2"/>
          <w:sz w:val="20"/>
        </w:rPr>
        <w:t xml:space="preserve"> </w:t>
      </w:r>
      <w:r>
        <w:rPr>
          <w:sz w:val="20"/>
        </w:rPr>
        <w:t>execução</w:t>
      </w:r>
      <w:r>
        <w:rPr>
          <w:spacing w:val="-2"/>
          <w:sz w:val="20"/>
        </w:rPr>
        <w:t xml:space="preserve"> </w:t>
      </w:r>
      <w:r>
        <w:rPr>
          <w:sz w:val="20"/>
        </w:rPr>
        <w:t>do</w:t>
      </w:r>
      <w:r>
        <w:rPr>
          <w:spacing w:val="-2"/>
          <w:sz w:val="20"/>
        </w:rPr>
        <w:t xml:space="preserve"> </w:t>
      </w:r>
      <w:r>
        <w:rPr>
          <w:sz w:val="20"/>
        </w:rPr>
        <w:t>contrato; 9.1.10fraudar o certame ou praticar ato fraudulento na execução do contrato;</w:t>
      </w:r>
    </w:p>
    <w:p w14:paraId="054B981D">
      <w:pPr>
        <w:pStyle w:val="10"/>
        <w:numPr>
          <w:ilvl w:val="2"/>
          <w:numId w:val="7"/>
        </w:numPr>
        <w:tabs>
          <w:tab w:val="left" w:pos="863"/>
        </w:tabs>
        <w:spacing w:before="2" w:after="0" w:line="240" w:lineRule="auto"/>
        <w:ind w:left="863" w:right="0" w:hanging="542"/>
        <w:jc w:val="left"/>
        <w:rPr>
          <w:sz w:val="20"/>
        </w:rPr>
      </w:pPr>
      <w:r>
        <w:rPr>
          <w:sz w:val="20"/>
        </w:rPr>
        <w:t>comportar-se</w:t>
      </w:r>
      <w:r>
        <w:rPr>
          <w:spacing w:val="-4"/>
          <w:sz w:val="20"/>
        </w:rPr>
        <w:t xml:space="preserve"> </w:t>
      </w:r>
      <w:r>
        <w:rPr>
          <w:sz w:val="20"/>
        </w:rPr>
        <w:t>de</w:t>
      </w:r>
      <w:r>
        <w:rPr>
          <w:spacing w:val="-1"/>
          <w:sz w:val="20"/>
        </w:rPr>
        <w:t xml:space="preserve"> </w:t>
      </w:r>
      <w:r>
        <w:rPr>
          <w:sz w:val="20"/>
        </w:rPr>
        <w:t>modo</w:t>
      </w:r>
      <w:r>
        <w:rPr>
          <w:spacing w:val="-1"/>
          <w:sz w:val="20"/>
        </w:rPr>
        <w:t xml:space="preserve"> </w:t>
      </w:r>
      <w:r>
        <w:rPr>
          <w:sz w:val="20"/>
        </w:rPr>
        <w:t>inidôneo</w:t>
      </w:r>
      <w:r>
        <w:rPr>
          <w:spacing w:val="-2"/>
          <w:sz w:val="20"/>
        </w:rPr>
        <w:t xml:space="preserve"> </w:t>
      </w:r>
      <w:r>
        <w:rPr>
          <w:sz w:val="20"/>
        </w:rPr>
        <w:t>ou</w:t>
      </w:r>
      <w:r>
        <w:rPr>
          <w:spacing w:val="-1"/>
          <w:sz w:val="20"/>
        </w:rPr>
        <w:t xml:space="preserve"> </w:t>
      </w:r>
      <w:r>
        <w:rPr>
          <w:sz w:val="20"/>
        </w:rPr>
        <w:t>cometer</w:t>
      </w:r>
      <w:r>
        <w:rPr>
          <w:spacing w:val="-1"/>
          <w:sz w:val="20"/>
        </w:rPr>
        <w:t xml:space="preserve"> </w:t>
      </w:r>
      <w:r>
        <w:rPr>
          <w:sz w:val="20"/>
        </w:rPr>
        <w:t>fraude</w:t>
      </w:r>
      <w:r>
        <w:rPr>
          <w:spacing w:val="-2"/>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2"/>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0F49DF1A">
      <w:pPr>
        <w:pStyle w:val="10"/>
        <w:numPr>
          <w:ilvl w:val="3"/>
          <w:numId w:val="7"/>
        </w:numPr>
        <w:tabs>
          <w:tab w:val="left" w:pos="1013"/>
        </w:tabs>
        <w:spacing w:before="40" w:after="0" w:line="240" w:lineRule="auto"/>
        <w:ind w:left="1013" w:right="0" w:hanging="692"/>
        <w:jc w:val="left"/>
        <w:rPr>
          <w:sz w:val="20"/>
        </w:rPr>
      </w:pPr>
      <w:r>
        <w:rPr>
          <w:sz w:val="20"/>
        </w:rPr>
        <w:t>agir</w:t>
      </w:r>
      <w:r>
        <w:rPr>
          <w:spacing w:val="-1"/>
          <w:sz w:val="20"/>
        </w:rPr>
        <w:t xml:space="preserve"> </w:t>
      </w:r>
      <w:r>
        <w:rPr>
          <w:sz w:val="20"/>
        </w:rPr>
        <w:t>em</w:t>
      </w:r>
      <w:r>
        <w:rPr>
          <w:spacing w:val="-1"/>
          <w:sz w:val="20"/>
        </w:rPr>
        <w:t xml:space="preserve"> </w:t>
      </w:r>
      <w:r>
        <w:rPr>
          <w:sz w:val="20"/>
        </w:rPr>
        <w:t>conluio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pacing w:val="-4"/>
          <w:sz w:val="20"/>
        </w:rPr>
        <w:t>lei;</w:t>
      </w:r>
    </w:p>
    <w:p w14:paraId="521C07D2">
      <w:pPr>
        <w:pStyle w:val="10"/>
        <w:numPr>
          <w:ilvl w:val="3"/>
          <w:numId w:val="7"/>
        </w:numPr>
        <w:tabs>
          <w:tab w:val="left" w:pos="1013"/>
        </w:tabs>
        <w:spacing w:before="40" w:after="0" w:line="240" w:lineRule="auto"/>
        <w:ind w:left="1013" w:right="0" w:hanging="692"/>
        <w:jc w:val="left"/>
        <w:rPr>
          <w:sz w:val="20"/>
        </w:rPr>
      </w:pPr>
      <w:r>
        <w:rPr>
          <w:sz w:val="20"/>
        </w:rPr>
        <w:t>induzir</w:t>
      </w:r>
      <w:r>
        <w:rPr>
          <w:spacing w:val="-1"/>
          <w:sz w:val="20"/>
        </w:rPr>
        <w:t xml:space="preserve"> </w:t>
      </w:r>
      <w:r>
        <w:rPr>
          <w:sz w:val="20"/>
        </w:rPr>
        <w:t>deliberadamente</w:t>
      </w:r>
      <w:r>
        <w:rPr>
          <w:spacing w:val="-1"/>
          <w:sz w:val="20"/>
        </w:rPr>
        <w:t xml:space="preserve"> </w:t>
      </w:r>
      <w:r>
        <w:rPr>
          <w:sz w:val="20"/>
        </w:rPr>
        <w:t>a</w:t>
      </w:r>
      <w:r>
        <w:rPr>
          <w:spacing w:val="-1"/>
          <w:sz w:val="20"/>
        </w:rPr>
        <w:t xml:space="preserve"> </w:t>
      </w:r>
      <w:r>
        <w:rPr>
          <w:sz w:val="20"/>
        </w:rPr>
        <w:t>erro</w:t>
      </w:r>
      <w:r>
        <w:rPr>
          <w:spacing w:val="-1"/>
          <w:sz w:val="20"/>
        </w:rPr>
        <w:t xml:space="preserve"> </w:t>
      </w:r>
      <w:r>
        <w:rPr>
          <w:sz w:val="20"/>
        </w:rPr>
        <w:t>no</w:t>
      </w:r>
      <w:r>
        <w:rPr>
          <w:spacing w:val="-1"/>
          <w:sz w:val="20"/>
        </w:rPr>
        <w:t xml:space="preserve"> </w:t>
      </w:r>
      <w:r>
        <w:rPr>
          <w:spacing w:val="-2"/>
          <w:sz w:val="20"/>
        </w:rPr>
        <w:t>julgamento;</w:t>
      </w:r>
    </w:p>
    <w:p w14:paraId="59D47F06">
      <w:pPr>
        <w:pStyle w:val="10"/>
        <w:numPr>
          <w:ilvl w:val="3"/>
          <w:numId w:val="7"/>
        </w:numPr>
        <w:tabs>
          <w:tab w:val="left" w:pos="1013"/>
        </w:tabs>
        <w:spacing w:before="40" w:after="0" w:line="240" w:lineRule="auto"/>
        <w:ind w:left="1013" w:right="0" w:hanging="692"/>
        <w:jc w:val="left"/>
        <w:rPr>
          <w:sz w:val="20"/>
        </w:rPr>
      </w:pPr>
      <w:r>
        <w:rPr>
          <w:sz w:val="20"/>
        </w:rPr>
        <w:t>apresentar</w:t>
      </w:r>
      <w:r>
        <w:rPr>
          <w:spacing w:val="-1"/>
          <w:sz w:val="20"/>
        </w:rPr>
        <w:t xml:space="preserve"> </w:t>
      </w:r>
      <w:r>
        <w:rPr>
          <w:sz w:val="20"/>
        </w:rPr>
        <w:t>amostra</w:t>
      </w:r>
      <w:r>
        <w:rPr>
          <w:spacing w:val="-1"/>
          <w:sz w:val="20"/>
        </w:rPr>
        <w:t xml:space="preserve"> </w:t>
      </w:r>
      <w:r>
        <w:rPr>
          <w:sz w:val="20"/>
        </w:rPr>
        <w:t>falsificada</w:t>
      </w:r>
      <w:r>
        <w:rPr>
          <w:spacing w:val="-1"/>
          <w:sz w:val="20"/>
        </w:rPr>
        <w:t xml:space="preserve"> </w:t>
      </w:r>
      <w:r>
        <w:rPr>
          <w:sz w:val="20"/>
        </w:rPr>
        <w:t>ou</w:t>
      </w:r>
      <w:r>
        <w:rPr>
          <w:spacing w:val="-1"/>
          <w:sz w:val="20"/>
        </w:rPr>
        <w:t xml:space="preserve"> </w:t>
      </w:r>
      <w:r>
        <w:rPr>
          <w:spacing w:val="-2"/>
          <w:sz w:val="20"/>
        </w:rPr>
        <w:t>deteriorada;</w:t>
      </w:r>
    </w:p>
    <w:p w14:paraId="36E7EDB1">
      <w:pPr>
        <w:pStyle w:val="10"/>
        <w:numPr>
          <w:ilvl w:val="3"/>
          <w:numId w:val="7"/>
        </w:numPr>
        <w:tabs>
          <w:tab w:val="left" w:pos="1013"/>
        </w:tabs>
        <w:spacing w:before="40" w:after="0" w:line="240" w:lineRule="auto"/>
        <w:ind w:left="1013" w:right="0" w:hanging="692"/>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ou</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enquadramento</w:t>
      </w:r>
      <w:r>
        <w:rPr>
          <w:spacing w:val="-1"/>
          <w:sz w:val="20"/>
        </w:rPr>
        <w:t xml:space="preserve"> </w:t>
      </w:r>
      <w:r>
        <w:rPr>
          <w:sz w:val="20"/>
        </w:rPr>
        <w:t>como</w:t>
      </w:r>
      <w:r>
        <w:rPr>
          <w:spacing w:val="-1"/>
          <w:sz w:val="20"/>
        </w:rPr>
        <w:t xml:space="preserve"> </w:t>
      </w:r>
      <w:r>
        <w:rPr>
          <w:spacing w:val="-2"/>
          <w:sz w:val="20"/>
        </w:rPr>
        <w:t>ME/EPP;</w:t>
      </w:r>
    </w:p>
    <w:p w14:paraId="2ADC8C52">
      <w:pPr>
        <w:pStyle w:val="10"/>
        <w:numPr>
          <w:ilvl w:val="2"/>
          <w:numId w:val="7"/>
        </w:numPr>
        <w:tabs>
          <w:tab w:val="left" w:pos="871"/>
        </w:tabs>
        <w:spacing w:before="40" w:after="0" w:line="240" w:lineRule="auto"/>
        <w:ind w:left="871" w:right="0" w:hanging="550"/>
        <w:jc w:val="left"/>
        <w:rPr>
          <w:sz w:val="20"/>
        </w:rPr>
      </w:pPr>
      <w:r>
        <w:rPr>
          <w:sz w:val="20"/>
        </w:rPr>
        <w:t>praticar</w:t>
      </w:r>
      <w:r>
        <w:rPr>
          <w:spacing w:val="-1"/>
          <w:sz w:val="20"/>
        </w:rPr>
        <w:t xml:space="preserve"> </w:t>
      </w:r>
      <w:r>
        <w:rPr>
          <w:sz w:val="20"/>
        </w:rPr>
        <w:t>atos</w:t>
      </w:r>
      <w:r>
        <w:rPr>
          <w:spacing w:val="-1"/>
          <w:sz w:val="20"/>
        </w:rPr>
        <w:t xml:space="preserve"> </w:t>
      </w:r>
      <w:r>
        <w:rPr>
          <w:sz w:val="20"/>
        </w:rPr>
        <w:t>ilícitos</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frustrar</w:t>
      </w:r>
      <w:r>
        <w:rPr>
          <w:spacing w:val="-1"/>
          <w:sz w:val="20"/>
        </w:rPr>
        <w:t xml:space="preserve"> </w:t>
      </w:r>
      <w:r>
        <w:rPr>
          <w:sz w:val="20"/>
        </w:rPr>
        <w:t>os</w:t>
      </w:r>
      <w:r>
        <w:rPr>
          <w:spacing w:val="-1"/>
          <w:sz w:val="20"/>
        </w:rPr>
        <w:t xml:space="preserve"> </w:t>
      </w:r>
      <w:r>
        <w:rPr>
          <w:sz w:val="20"/>
        </w:rPr>
        <w:t>objetivos</w:t>
      </w:r>
      <w:r>
        <w:rPr>
          <w:spacing w:val="-1"/>
          <w:sz w:val="20"/>
        </w:rPr>
        <w:t xml:space="preserve"> </w:t>
      </w:r>
      <w:r>
        <w:rPr>
          <w:sz w:val="20"/>
        </w:rPr>
        <w:t>do</w:t>
      </w:r>
      <w:r>
        <w:rPr>
          <w:spacing w:val="-1"/>
          <w:sz w:val="20"/>
        </w:rPr>
        <w:t xml:space="preserve"> </w:t>
      </w:r>
      <w:r>
        <w:rPr>
          <w:spacing w:val="-2"/>
          <w:sz w:val="20"/>
        </w:rPr>
        <w:t>certame;</w:t>
      </w:r>
    </w:p>
    <w:p w14:paraId="76D7D877">
      <w:pPr>
        <w:pStyle w:val="10"/>
        <w:numPr>
          <w:ilvl w:val="2"/>
          <w:numId w:val="7"/>
        </w:numPr>
        <w:tabs>
          <w:tab w:val="left" w:pos="871"/>
        </w:tabs>
        <w:spacing w:before="40" w:after="0" w:line="240" w:lineRule="auto"/>
        <w:ind w:left="871" w:right="0" w:hanging="550"/>
        <w:jc w:val="left"/>
        <w:rPr>
          <w:sz w:val="20"/>
        </w:rPr>
      </w:pPr>
      <w:r>
        <w:rPr>
          <w:sz w:val="20"/>
        </w:rPr>
        <mc:AlternateContent>
          <mc:Choice Requires="wps">
            <w:drawing>
              <wp:anchor distT="0" distB="0" distL="0" distR="0" simplePos="0" relativeHeight="251660288" behindDoc="0" locked="0" layoutInCell="1" allowOverlap="1">
                <wp:simplePos x="0" y="0"/>
                <wp:positionH relativeFrom="page">
                  <wp:posOffset>4531995</wp:posOffset>
                </wp:positionH>
                <wp:positionV relativeFrom="paragraph">
                  <wp:posOffset>153670</wp:posOffset>
                </wp:positionV>
                <wp:extent cx="32385" cy="9525"/>
                <wp:effectExtent l="0" t="0" r="0" b="0"/>
                <wp:wrapNone/>
                <wp:docPr id="4" name="Graphic 4"/>
                <wp:cNvGraphicFramePr/>
                <a:graphic xmlns:a="http://schemas.openxmlformats.org/drawingml/2006/main">
                  <a:graphicData uri="http://schemas.microsoft.com/office/word/2010/wordprocessingShape">
                    <wps:wsp>
                      <wps:cNvSpPr/>
                      <wps:spPr>
                        <a:xfrm>
                          <a:off x="0" y="0"/>
                          <a:ext cx="32384" cy="9525"/>
                        </a:xfrm>
                        <a:custGeom>
                          <a:avLst/>
                          <a:gdLst/>
                          <a:ahLst/>
                          <a:cxnLst/>
                          <a:rect l="l" t="t" r="r" b="b"/>
                          <a:pathLst>
                            <a:path w="32384" h="9525">
                              <a:moveTo>
                                <a:pt x="31849" y="9524"/>
                              </a:moveTo>
                              <a:lnTo>
                                <a:pt x="0" y="9524"/>
                              </a:lnTo>
                              <a:lnTo>
                                <a:pt x="0" y="0"/>
                              </a:lnTo>
                              <a:lnTo>
                                <a:pt x="31849" y="0"/>
                              </a:lnTo>
                              <a:lnTo>
                                <a:pt x="31849" y="9524"/>
                              </a:lnTo>
                              <a:close/>
                            </a:path>
                          </a:pathLst>
                        </a:custGeom>
                        <a:solidFill>
                          <a:srgbClr val="000000"/>
                        </a:solidFill>
                      </wps:spPr>
                      <wps:bodyPr wrap="square" lIns="0" tIns="0" rIns="0" bIns="0" rtlCol="0">
                        <a:noAutofit/>
                      </wps:bodyPr>
                    </wps:wsp>
                  </a:graphicData>
                </a:graphic>
              </wp:anchor>
            </w:drawing>
          </mc:Choice>
          <mc:Fallback>
            <w:pict>
              <v:shape id="Graphic 4" o:spid="_x0000_s1026" o:spt="100" style="position:absolute;left:0pt;margin-left:356.85pt;margin-top:12.1pt;height:0.75pt;width:2.55pt;mso-position-horizontal-relative:page;z-index:251660288;mso-width-relative:page;mso-height-relative:page;" fillcolor="#000000" filled="t" stroked="f" coordsize="32384,9525" o:gfxdata="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uvd+s1gAA&#10;AAkBAAAPAAAAAAAAAAEAIAAAACIAAABkcnMvZG93bnJldi54bWxQSwECFAAUAAAACACHTuJA1eKv&#10;JSACAADVBAAADgAAAAAAAAABACAAAAAlAQAAZHJzL2Uyb0RvYy54bWxQSwUGAAAAAAYABgBZAQAA&#10;twUAAAAA&#10;" path="m31849,9524l0,9524,0,0,31849,0,31849,9524xe">
                <v:fill on="t" focussize="0,0"/>
                <v:stroke on="f"/>
                <v:imagedata o:title=""/>
                <o:lock v:ext="edit" aspectratio="f"/>
                <v:textbox inset="0mm,0mm,0mm,0mm"/>
              </v:shape>
            </w:pict>
          </mc:Fallback>
        </mc:AlternateContent>
      </w:r>
      <w:r>
        <w:rPr>
          <w:sz w:val="20"/>
        </w:rPr>
        <w:t>praticar</w:t>
      </w:r>
      <w:r>
        <w:rPr>
          <w:spacing w:val="-3"/>
          <w:sz w:val="20"/>
        </w:rPr>
        <w:t xml:space="preserve"> </w:t>
      </w:r>
      <w:r>
        <w:rPr>
          <w:sz w:val="20"/>
        </w:rPr>
        <w:t>ato</w:t>
      </w:r>
      <w:r>
        <w:rPr>
          <w:spacing w:val="-1"/>
          <w:sz w:val="20"/>
        </w:rPr>
        <w:t xml:space="preserve"> </w:t>
      </w:r>
      <w:r>
        <w:rPr>
          <w:sz w:val="20"/>
        </w:rPr>
        <w:t>lesivo</w:t>
      </w:r>
      <w:r>
        <w:rPr>
          <w:spacing w:val="-1"/>
          <w:sz w:val="20"/>
        </w:rPr>
        <w:t xml:space="preserve"> </w:t>
      </w:r>
      <w:r>
        <w:rPr>
          <w:sz w:val="20"/>
        </w:rPr>
        <w:t>previsto</w:t>
      </w:r>
      <w:r>
        <w:rPr>
          <w:spacing w:val="-1"/>
          <w:sz w:val="20"/>
        </w:rPr>
        <w:t xml:space="preserve"> </w:t>
      </w:r>
      <w:r>
        <w:rPr>
          <w:sz w:val="20"/>
        </w:rPr>
        <w:t xml:space="preserve">no </w:t>
      </w:r>
      <w:r>
        <w:fldChar w:fldCharType="begin"/>
      </w:r>
      <w:r>
        <w:instrText xml:space="preserve"> HYPERLINK "http://www.planalto.gov.br/ccivil_03/_Ato2011-2014/2013/Lei/L12846.htm#art5" \h </w:instrText>
      </w:r>
      <w:r>
        <w:fldChar w:fldCharType="separate"/>
      </w:r>
      <w:r>
        <w:rPr>
          <w:color w:val="0000EC"/>
          <w:sz w:val="20"/>
          <w:u w:val="single" w:color="000080"/>
        </w:rPr>
        <w:t>art.</w:t>
      </w:r>
      <w:r>
        <w:rPr>
          <w:color w:val="0000EC"/>
          <w:spacing w:val="-1"/>
          <w:sz w:val="20"/>
          <w:u w:val="single" w:color="000080"/>
        </w:rPr>
        <w:t xml:space="preserve"> </w:t>
      </w:r>
      <w:r>
        <w:rPr>
          <w:color w:val="0000EC"/>
          <w:sz w:val="20"/>
          <w:u w:val="single" w:color="000080"/>
        </w:rPr>
        <w:t>5º</w:t>
      </w:r>
      <w:r>
        <w:rPr>
          <w:color w:val="0000EC"/>
          <w:spacing w:val="-1"/>
          <w:sz w:val="20"/>
          <w:u w:val="single" w:color="000080"/>
        </w:rPr>
        <w:t xml:space="preserve"> </w:t>
      </w:r>
      <w:r>
        <w:rPr>
          <w:color w:val="0000EC"/>
          <w:sz w:val="20"/>
          <w:u w:val="single" w:color="000080"/>
        </w:rPr>
        <w:t>da Lei</w:t>
      </w:r>
      <w:r>
        <w:rPr>
          <w:color w:val="0000EC"/>
          <w:spacing w:val="-1"/>
          <w:sz w:val="20"/>
          <w:u w:val="single" w:color="000080"/>
        </w:rPr>
        <w:t xml:space="preserve"> </w:t>
      </w:r>
      <w:r>
        <w:rPr>
          <w:color w:val="0000EC"/>
          <w:sz w:val="20"/>
          <w:u w:val="single" w:color="000080"/>
        </w:rPr>
        <w:t>nº</w:t>
      </w:r>
      <w:r>
        <w:rPr>
          <w:color w:val="0000EC"/>
          <w:spacing w:val="-1"/>
          <w:sz w:val="20"/>
          <w:u w:val="single" w:color="000080"/>
        </w:rPr>
        <w:t xml:space="preserve"> </w:t>
      </w:r>
      <w:r>
        <w:rPr>
          <w:color w:val="0000EC"/>
          <w:sz w:val="20"/>
          <w:u w:val="single" w:color="000080"/>
        </w:rPr>
        <w:t>12.846</w:t>
      </w:r>
      <w:r>
        <w:rPr>
          <w:color w:val="0000EC"/>
          <w:sz w:val="20"/>
        </w:rPr>
        <w:t>,</w:t>
      </w:r>
      <w:r>
        <w:rPr>
          <w:color w:val="0000EC"/>
          <w:spacing w:val="-3"/>
          <w:sz w:val="20"/>
          <w:u w:val="single" w:color="000080"/>
        </w:rPr>
        <w:t xml:space="preserve"> </w:t>
      </w:r>
      <w:r>
        <w:rPr>
          <w:color w:val="0000EC"/>
          <w:sz w:val="20"/>
          <w:u w:val="single" w:color="000080"/>
        </w:rPr>
        <w:t>de</w:t>
      </w:r>
      <w:r>
        <w:rPr>
          <w:color w:val="0000EC"/>
          <w:spacing w:val="-1"/>
          <w:sz w:val="20"/>
          <w:u w:val="single" w:color="000080"/>
        </w:rPr>
        <w:t xml:space="preserve"> </w:t>
      </w:r>
      <w:r>
        <w:rPr>
          <w:color w:val="0000EC"/>
          <w:sz w:val="20"/>
          <w:u w:val="single" w:color="000080"/>
        </w:rPr>
        <w:t>1º</w:t>
      </w:r>
      <w:r>
        <w:rPr>
          <w:color w:val="0000EC"/>
          <w:spacing w:val="-1"/>
          <w:sz w:val="20"/>
          <w:u w:val="single" w:color="000080"/>
        </w:rPr>
        <w:t xml:space="preserve"> </w:t>
      </w:r>
      <w:r>
        <w:rPr>
          <w:color w:val="0000EC"/>
          <w:sz w:val="20"/>
          <w:u w:val="single" w:color="000080"/>
        </w:rPr>
        <w:t>de</w:t>
      </w:r>
      <w:r>
        <w:rPr>
          <w:color w:val="0000EC"/>
          <w:spacing w:val="-1"/>
          <w:sz w:val="20"/>
          <w:u w:val="single" w:color="000080"/>
        </w:rPr>
        <w:t xml:space="preserve"> </w:t>
      </w:r>
      <w:r>
        <w:rPr>
          <w:color w:val="0000EC"/>
          <w:sz w:val="20"/>
          <w:u w:val="single" w:color="000080"/>
        </w:rPr>
        <w:t>agosto</w:t>
      </w:r>
      <w:r>
        <w:rPr>
          <w:color w:val="0000EC"/>
          <w:spacing w:val="-1"/>
          <w:sz w:val="20"/>
          <w:u w:val="single" w:color="000080"/>
        </w:rPr>
        <w:t xml:space="preserve"> </w:t>
      </w:r>
      <w:r>
        <w:rPr>
          <w:color w:val="0000EC"/>
          <w:sz w:val="20"/>
          <w:u w:val="single" w:color="000080"/>
        </w:rPr>
        <w:t xml:space="preserve">de </w:t>
      </w:r>
      <w:r>
        <w:rPr>
          <w:color w:val="0000EC"/>
          <w:spacing w:val="-2"/>
          <w:sz w:val="20"/>
          <w:u w:val="single" w:color="000080"/>
        </w:rPr>
        <w:t>2013</w:t>
      </w:r>
      <w:r>
        <w:rPr>
          <w:color w:val="0000EC"/>
          <w:spacing w:val="-2"/>
          <w:sz w:val="20"/>
          <w:u w:val="single" w:color="000080"/>
        </w:rPr>
        <w:fldChar w:fldCharType="end"/>
      </w:r>
      <w:r>
        <w:rPr>
          <w:color w:val="0000EC"/>
          <w:spacing w:val="-2"/>
          <w:sz w:val="20"/>
        </w:rPr>
        <w:t>.</w:t>
      </w:r>
    </w:p>
    <w:p w14:paraId="4C3B96E8">
      <w:pPr>
        <w:pStyle w:val="10"/>
        <w:numPr>
          <w:ilvl w:val="1"/>
          <w:numId w:val="6"/>
        </w:numPr>
        <w:tabs>
          <w:tab w:val="left" w:pos="629"/>
        </w:tabs>
        <w:spacing w:before="40" w:after="0" w:line="240" w:lineRule="auto"/>
        <w:ind w:left="629" w:right="0" w:hanging="300"/>
        <w:jc w:val="left"/>
        <w:rPr>
          <w:sz w:val="20"/>
        </w:rPr>
      </w:pPr>
      <w:r>
        <w:rPr>
          <w:sz w:val="20"/>
        </w:rPr>
        <w:t>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que</w:t>
      </w:r>
      <w:r>
        <w:rPr>
          <w:spacing w:val="-1"/>
          <w:sz w:val="20"/>
        </w:rPr>
        <w:t xml:space="preserve"> </w:t>
      </w:r>
      <w:r>
        <w:rPr>
          <w:sz w:val="20"/>
        </w:rPr>
        <w:t>cometer</w:t>
      </w:r>
      <w:r>
        <w:rPr>
          <w:spacing w:val="-1"/>
          <w:sz w:val="20"/>
        </w:rPr>
        <w:t xml:space="preserve"> </w:t>
      </w:r>
      <w:r>
        <w:rPr>
          <w:sz w:val="20"/>
        </w:rPr>
        <w:t>qualquer</w:t>
      </w:r>
      <w:r>
        <w:rPr>
          <w:spacing w:val="-1"/>
          <w:sz w:val="20"/>
        </w:rPr>
        <w:t xml:space="preserve"> </w:t>
      </w:r>
      <w:r>
        <w:rPr>
          <w:sz w:val="20"/>
        </w:rPr>
        <w:t>das</w:t>
      </w:r>
      <w:r>
        <w:rPr>
          <w:spacing w:val="-1"/>
          <w:sz w:val="20"/>
        </w:rPr>
        <w:t xml:space="preserve"> </w:t>
      </w:r>
      <w:r>
        <w:rPr>
          <w:sz w:val="20"/>
        </w:rPr>
        <w:t>condutas</w:t>
      </w:r>
      <w:r>
        <w:rPr>
          <w:spacing w:val="-1"/>
          <w:sz w:val="20"/>
        </w:rPr>
        <w:t xml:space="preserve"> </w:t>
      </w:r>
      <w:r>
        <w:rPr>
          <w:sz w:val="20"/>
        </w:rPr>
        <w:t>discriminadas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anteriores</w:t>
      </w:r>
      <w:r>
        <w:rPr>
          <w:spacing w:val="-1"/>
          <w:sz w:val="20"/>
        </w:rPr>
        <w:t xml:space="preserve"> </w:t>
      </w:r>
      <w:r>
        <w:rPr>
          <w:sz w:val="20"/>
        </w:rPr>
        <w:t>ficará</w:t>
      </w:r>
      <w:r>
        <w:rPr>
          <w:spacing w:val="-1"/>
          <w:sz w:val="20"/>
        </w:rPr>
        <w:t xml:space="preserve"> </w:t>
      </w:r>
      <w:r>
        <w:rPr>
          <w:sz w:val="20"/>
        </w:rPr>
        <w:t>sujeito,</w:t>
      </w:r>
      <w:r>
        <w:rPr>
          <w:spacing w:val="-1"/>
          <w:sz w:val="20"/>
        </w:rPr>
        <w:t xml:space="preserve"> </w:t>
      </w:r>
      <w:r>
        <w:rPr>
          <w:sz w:val="20"/>
        </w:rPr>
        <w:t>sem</w:t>
      </w:r>
      <w:r>
        <w:rPr>
          <w:spacing w:val="-1"/>
          <w:sz w:val="20"/>
        </w:rPr>
        <w:t xml:space="preserve"> </w:t>
      </w:r>
      <w:r>
        <w:rPr>
          <w:sz w:val="20"/>
        </w:rPr>
        <w:t>prejuízo</w:t>
      </w:r>
      <w:r>
        <w:rPr>
          <w:spacing w:val="-1"/>
          <w:sz w:val="20"/>
        </w:rPr>
        <w:t xml:space="preserve"> </w:t>
      </w:r>
      <w:r>
        <w:rPr>
          <w:sz w:val="20"/>
        </w:rPr>
        <w:t>da</w:t>
      </w:r>
      <w:r>
        <w:rPr>
          <w:spacing w:val="-1"/>
          <w:sz w:val="20"/>
        </w:rPr>
        <w:t xml:space="preserve"> </w:t>
      </w:r>
      <w:r>
        <w:rPr>
          <w:sz w:val="20"/>
        </w:rPr>
        <w:t>responsabilidade</w:t>
      </w:r>
      <w:r>
        <w:rPr>
          <w:spacing w:val="-1"/>
          <w:sz w:val="20"/>
        </w:rPr>
        <w:t xml:space="preserve"> </w:t>
      </w:r>
      <w:r>
        <w:rPr>
          <w:sz w:val="20"/>
        </w:rPr>
        <w:t>civil</w:t>
      </w:r>
      <w:r>
        <w:rPr>
          <w:spacing w:val="-1"/>
          <w:sz w:val="20"/>
        </w:rPr>
        <w:t xml:space="preserve"> </w:t>
      </w:r>
      <w:r>
        <w:rPr>
          <w:sz w:val="20"/>
        </w:rPr>
        <w:t>e</w:t>
      </w:r>
      <w:r>
        <w:rPr>
          <w:spacing w:val="-1"/>
          <w:sz w:val="20"/>
        </w:rPr>
        <w:t xml:space="preserve"> </w:t>
      </w:r>
      <w:r>
        <w:rPr>
          <w:sz w:val="20"/>
        </w:rPr>
        <w:t>criminal,</w:t>
      </w:r>
      <w:r>
        <w:rPr>
          <w:spacing w:val="-1"/>
          <w:sz w:val="20"/>
        </w:rPr>
        <w:t xml:space="preserve"> </w:t>
      </w:r>
      <w:r>
        <w:rPr>
          <w:sz w:val="20"/>
        </w:rPr>
        <w:t>às</w:t>
      </w:r>
      <w:r>
        <w:rPr>
          <w:spacing w:val="-1"/>
          <w:sz w:val="20"/>
        </w:rPr>
        <w:t xml:space="preserve"> </w:t>
      </w:r>
      <w:r>
        <w:rPr>
          <w:sz w:val="20"/>
        </w:rPr>
        <w:t>seguintes</w:t>
      </w:r>
      <w:r>
        <w:rPr>
          <w:spacing w:val="-1"/>
          <w:sz w:val="20"/>
        </w:rPr>
        <w:t xml:space="preserve"> </w:t>
      </w:r>
      <w:r>
        <w:rPr>
          <w:spacing w:val="-2"/>
          <w:sz w:val="20"/>
        </w:rPr>
        <w:t>sanções:</w:t>
      </w:r>
    </w:p>
    <w:p w14:paraId="151B89DC">
      <w:pPr>
        <w:pStyle w:val="10"/>
        <w:numPr>
          <w:ilvl w:val="2"/>
          <w:numId w:val="6"/>
        </w:numPr>
        <w:tabs>
          <w:tab w:val="left" w:pos="771"/>
        </w:tabs>
        <w:spacing w:before="40" w:after="0" w:line="280" w:lineRule="auto"/>
        <w:ind w:left="329" w:right="448" w:firstLine="0"/>
        <w:jc w:val="left"/>
        <w:rPr>
          <w:sz w:val="20"/>
        </w:rPr>
      </w:pPr>
      <w:r>
        <w:rPr>
          <w:sz w:val="20"/>
        </w:rPr>
        <w:t>Advertência, prevista no art. 156, I, § 2º, da Lei nº 14.133/2021, pela infração descrita no item 9.1.1, de menor potencial ofensivo, quando não se justificar a imposição de penalidade mais grave.</w:t>
      </w:r>
    </w:p>
    <w:p w14:paraId="6D771975">
      <w:pPr>
        <w:pStyle w:val="10"/>
        <w:numPr>
          <w:ilvl w:val="2"/>
          <w:numId w:val="6"/>
        </w:numPr>
        <w:tabs>
          <w:tab w:val="left" w:pos="782"/>
        </w:tabs>
        <w:spacing w:before="2" w:after="0" w:line="280" w:lineRule="auto"/>
        <w:ind w:left="329" w:right="433" w:firstLine="0"/>
        <w:jc w:val="left"/>
        <w:rPr>
          <w:sz w:val="20"/>
        </w:rPr>
      </w:pPr>
      <w:r>
        <w:rPr>
          <w:sz w:val="20"/>
        </w:rPr>
        <w:t>Multa administrativa, prevista no art. 156, II, § 3º, da Lei nº 14.133/2021, pela infração dos subitens 9.1.1 a 9.1.12, que não poderá ser inferior a 0,5% (cinco décimos por cento) nem superior a 30% (trinta por cento) do valor do Contrato, devendo ser observados os seguintes parâmetros:</w:t>
      </w:r>
    </w:p>
    <w:p w14:paraId="26910EE2">
      <w:pPr>
        <w:pStyle w:val="10"/>
        <w:numPr>
          <w:ilvl w:val="0"/>
          <w:numId w:val="8"/>
        </w:numPr>
        <w:tabs>
          <w:tab w:val="left" w:pos="537"/>
        </w:tabs>
        <w:spacing w:before="2" w:after="0" w:line="240" w:lineRule="auto"/>
        <w:ind w:left="537" w:right="0" w:hanging="202"/>
        <w:jc w:val="left"/>
        <w:rPr>
          <w:sz w:val="20"/>
        </w:rPr>
      </w:pPr>
      <w:r>
        <w:rPr>
          <w:sz w:val="20"/>
        </w:rPr>
        <w:t>multa</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a</w:t>
      </w:r>
      <w:r>
        <w:rPr>
          <w:spacing w:val="-1"/>
          <w:sz w:val="20"/>
        </w:rPr>
        <w:t xml:space="preserve"> </w:t>
      </w:r>
      <w:r>
        <w:rPr>
          <w:sz w:val="20"/>
        </w:rPr>
        <w:t>1,5%,</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subitem</w:t>
      </w:r>
      <w:r>
        <w:rPr>
          <w:spacing w:val="-1"/>
          <w:sz w:val="20"/>
        </w:rPr>
        <w:t xml:space="preserve"> </w:t>
      </w:r>
      <w:r>
        <w:rPr>
          <w:sz w:val="20"/>
        </w:rPr>
        <w:t>9.1.1,</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28AAD63E">
      <w:pPr>
        <w:pStyle w:val="10"/>
        <w:numPr>
          <w:ilvl w:val="0"/>
          <w:numId w:val="8"/>
        </w:numPr>
        <w:tabs>
          <w:tab w:val="left" w:pos="536"/>
        </w:tabs>
        <w:spacing w:before="40" w:after="0" w:line="240" w:lineRule="auto"/>
        <w:ind w:left="536" w:right="0" w:hanging="213"/>
        <w:jc w:val="left"/>
        <w:rPr>
          <w:sz w:val="20"/>
        </w:rPr>
      </w:pPr>
      <w:r>
        <w:rPr>
          <w:sz w:val="20"/>
        </w:rPr>
        <w:t>multa</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a</w:t>
      </w:r>
      <w:r>
        <w:rPr>
          <w:spacing w:val="-1"/>
          <w:sz w:val="20"/>
        </w:rPr>
        <w:t xml:space="preserve"> </w:t>
      </w:r>
      <w:r>
        <w:rPr>
          <w:sz w:val="20"/>
        </w:rPr>
        <w:t>15%,</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das</w:t>
      </w:r>
      <w:r>
        <w:rPr>
          <w:spacing w:val="-1"/>
          <w:sz w:val="20"/>
        </w:rPr>
        <w:t xml:space="preserve"> </w:t>
      </w:r>
      <w:r>
        <w:rPr>
          <w:sz w:val="20"/>
        </w:rPr>
        <w:t>infrações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9.1.2</w:t>
      </w:r>
      <w:r>
        <w:rPr>
          <w:spacing w:val="-1"/>
          <w:sz w:val="20"/>
        </w:rPr>
        <w:t xml:space="preserve"> </w:t>
      </w:r>
      <w:r>
        <w:rPr>
          <w:sz w:val="20"/>
        </w:rPr>
        <w:t>a</w:t>
      </w:r>
      <w:r>
        <w:rPr>
          <w:spacing w:val="-1"/>
          <w:sz w:val="20"/>
        </w:rPr>
        <w:t xml:space="preserve"> </w:t>
      </w:r>
      <w:r>
        <w:rPr>
          <w:sz w:val="20"/>
        </w:rPr>
        <w:t>9.1.7,</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66F1207F">
      <w:pPr>
        <w:pStyle w:val="10"/>
        <w:numPr>
          <w:ilvl w:val="0"/>
          <w:numId w:val="8"/>
        </w:numPr>
        <w:tabs>
          <w:tab w:val="left" w:pos="537"/>
        </w:tabs>
        <w:spacing w:before="40" w:after="0" w:line="240" w:lineRule="auto"/>
        <w:ind w:left="537" w:right="0" w:hanging="202"/>
        <w:jc w:val="left"/>
        <w:rPr>
          <w:sz w:val="20"/>
        </w:rPr>
      </w:pPr>
      <w:r>
        <w:rPr>
          <w:sz w:val="20"/>
        </w:rPr>
        <w:t>multa</w:t>
      </w:r>
      <w:r>
        <w:rPr>
          <w:spacing w:val="-1"/>
          <w:sz w:val="20"/>
        </w:rPr>
        <w:t xml:space="preserve"> </w:t>
      </w:r>
      <w:r>
        <w:rPr>
          <w:sz w:val="20"/>
        </w:rPr>
        <w:t>de</w:t>
      </w:r>
      <w:r>
        <w:rPr>
          <w:spacing w:val="-1"/>
          <w:sz w:val="20"/>
        </w:rPr>
        <w:t xml:space="preserve"> </w:t>
      </w:r>
      <w:r>
        <w:rPr>
          <w:sz w:val="20"/>
        </w:rPr>
        <w:t>5%</w:t>
      </w:r>
      <w:r>
        <w:rPr>
          <w:spacing w:val="-1"/>
          <w:sz w:val="20"/>
        </w:rPr>
        <w:t xml:space="preserve"> </w:t>
      </w:r>
      <w:r>
        <w:rPr>
          <w:sz w:val="20"/>
        </w:rPr>
        <w:t>a</w:t>
      </w:r>
      <w:r>
        <w:rPr>
          <w:spacing w:val="-1"/>
          <w:sz w:val="20"/>
        </w:rPr>
        <w:t xml:space="preserve"> </w:t>
      </w:r>
      <w:r>
        <w:rPr>
          <w:sz w:val="20"/>
        </w:rPr>
        <w:t>30%,</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das</w:t>
      </w:r>
      <w:r>
        <w:rPr>
          <w:spacing w:val="-1"/>
          <w:sz w:val="20"/>
        </w:rPr>
        <w:t xml:space="preserve"> </w:t>
      </w:r>
      <w:r>
        <w:rPr>
          <w:sz w:val="20"/>
        </w:rPr>
        <w:t>infrações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9.1.8</w:t>
      </w:r>
      <w:r>
        <w:rPr>
          <w:spacing w:val="-1"/>
          <w:sz w:val="20"/>
        </w:rPr>
        <w:t xml:space="preserve"> </w:t>
      </w:r>
      <w:r>
        <w:rPr>
          <w:sz w:val="20"/>
        </w:rPr>
        <w:t>a</w:t>
      </w:r>
      <w:r>
        <w:rPr>
          <w:spacing w:val="-1"/>
          <w:sz w:val="20"/>
        </w:rPr>
        <w:t xml:space="preserve"> </w:t>
      </w:r>
      <w:r>
        <w:rPr>
          <w:sz w:val="20"/>
        </w:rPr>
        <w:t>9.1.12,</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17F00686">
      <w:pPr>
        <w:pStyle w:val="10"/>
        <w:numPr>
          <w:ilvl w:val="0"/>
          <w:numId w:val="8"/>
        </w:numPr>
        <w:tabs>
          <w:tab w:val="left" w:pos="561"/>
        </w:tabs>
        <w:spacing w:before="40" w:after="0" w:line="280" w:lineRule="auto"/>
        <w:ind w:left="329" w:right="433" w:firstLine="0"/>
        <w:jc w:val="both"/>
        <w:rPr>
          <w:sz w:val="20"/>
        </w:rPr>
      </w:pPr>
      <w:r>
        <w:rPr>
          <w:sz w:val="20"/>
        </w:rPr>
        <w:t>multa de 0,5% a 15% incidente sobre o valor anual do Contrato, caso não comprovado, no prazo estabelecido pela fiscalização, o cumprimento das obrigações trabalhistas e com o</w:t>
      </w:r>
      <w:r>
        <w:rPr>
          <w:spacing w:val="40"/>
          <w:sz w:val="20"/>
        </w:rPr>
        <w:t xml:space="preserve"> </w:t>
      </w:r>
      <w:r>
        <w:rPr>
          <w:sz w:val="20"/>
        </w:rPr>
        <w:t>Fundo de Garantia do Tempo de Serviço (FGTS) em relação aos empregados diretamente envolvidos na execução, quando for o caso, do contrato de prestação de serviços com dedicação exclusiva de mão de obra, na forma do art. 50 da Lei nº 14.133/2021, em especial quanto ao:</w:t>
      </w:r>
    </w:p>
    <w:p w14:paraId="5E7056CE">
      <w:pPr>
        <w:pStyle w:val="10"/>
        <w:numPr>
          <w:ilvl w:val="1"/>
          <w:numId w:val="8"/>
        </w:numPr>
        <w:tabs>
          <w:tab w:val="left" w:pos="492"/>
        </w:tabs>
        <w:spacing w:before="3" w:after="0" w:line="240" w:lineRule="auto"/>
        <w:ind w:left="492" w:right="0" w:hanging="169"/>
        <w:jc w:val="left"/>
        <w:rPr>
          <w:sz w:val="20"/>
        </w:rPr>
      </w:pPr>
      <w:r>
        <w:rPr>
          <w:sz w:val="20"/>
        </w:rPr>
        <w:t>registro</w:t>
      </w:r>
      <w:r>
        <w:rPr>
          <w:spacing w:val="-1"/>
          <w:sz w:val="20"/>
        </w:rPr>
        <w:t xml:space="preserve"> </w:t>
      </w:r>
      <w:r>
        <w:rPr>
          <w:sz w:val="20"/>
        </w:rPr>
        <w:t>de</w:t>
      </w:r>
      <w:r>
        <w:rPr>
          <w:spacing w:val="-1"/>
          <w:sz w:val="20"/>
        </w:rPr>
        <w:t xml:space="preserve"> </w:t>
      </w:r>
      <w:r>
        <w:rPr>
          <w:spacing w:val="-2"/>
          <w:sz w:val="20"/>
        </w:rPr>
        <w:t>ponto;</w:t>
      </w:r>
    </w:p>
    <w:p w14:paraId="7DAFF294">
      <w:pPr>
        <w:pStyle w:val="10"/>
        <w:numPr>
          <w:ilvl w:val="1"/>
          <w:numId w:val="8"/>
        </w:numPr>
        <w:tabs>
          <w:tab w:val="left" w:pos="550"/>
        </w:tabs>
        <w:spacing w:before="40" w:after="0" w:line="240" w:lineRule="auto"/>
        <w:ind w:left="550" w:right="0" w:hanging="223"/>
        <w:jc w:val="left"/>
        <w:rPr>
          <w:sz w:val="20"/>
        </w:rPr>
      </w:pPr>
      <w:r>
        <w:rPr>
          <w:sz w:val="20"/>
        </w:rPr>
        <w:t>recibo</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salários,</w:t>
      </w:r>
      <w:r>
        <w:rPr>
          <w:spacing w:val="-1"/>
          <w:sz w:val="20"/>
        </w:rPr>
        <w:t xml:space="preserve"> </w:t>
      </w:r>
      <w:r>
        <w:rPr>
          <w:sz w:val="20"/>
        </w:rPr>
        <w:t>adicionais,</w:t>
      </w:r>
      <w:r>
        <w:rPr>
          <w:spacing w:val="-1"/>
          <w:sz w:val="20"/>
        </w:rPr>
        <w:t xml:space="preserve"> </w:t>
      </w:r>
      <w:r>
        <w:rPr>
          <w:sz w:val="20"/>
        </w:rPr>
        <w:t>horas</w:t>
      </w:r>
      <w:r>
        <w:rPr>
          <w:spacing w:val="-1"/>
          <w:sz w:val="20"/>
        </w:rPr>
        <w:t xml:space="preserve"> </w:t>
      </w:r>
      <w:r>
        <w:rPr>
          <w:sz w:val="20"/>
        </w:rPr>
        <w:t>extras,</w:t>
      </w:r>
      <w:r>
        <w:rPr>
          <w:spacing w:val="-1"/>
          <w:sz w:val="20"/>
        </w:rPr>
        <w:t xml:space="preserve"> </w:t>
      </w:r>
      <w:r>
        <w:rPr>
          <w:sz w:val="20"/>
        </w:rPr>
        <w:t>repouso</w:t>
      </w:r>
      <w:r>
        <w:rPr>
          <w:spacing w:val="-1"/>
          <w:sz w:val="20"/>
        </w:rPr>
        <w:t xml:space="preserve"> </w:t>
      </w:r>
      <w:r>
        <w:rPr>
          <w:sz w:val="20"/>
        </w:rPr>
        <w:t>semanal</w:t>
      </w:r>
      <w:r>
        <w:rPr>
          <w:spacing w:val="-1"/>
          <w:sz w:val="20"/>
        </w:rPr>
        <w:t xml:space="preserve"> </w:t>
      </w:r>
      <w:r>
        <w:rPr>
          <w:sz w:val="20"/>
        </w:rPr>
        <w:t>remunerado</w:t>
      </w:r>
      <w:r>
        <w:rPr>
          <w:spacing w:val="-1"/>
          <w:sz w:val="20"/>
        </w:rPr>
        <w:t xml:space="preserve"> </w:t>
      </w:r>
      <w:r>
        <w:rPr>
          <w:sz w:val="20"/>
        </w:rPr>
        <w:t>e</w:t>
      </w:r>
      <w:r>
        <w:rPr>
          <w:spacing w:val="-1"/>
          <w:sz w:val="20"/>
        </w:rPr>
        <w:t xml:space="preserve"> </w:t>
      </w:r>
      <w:r>
        <w:rPr>
          <w:sz w:val="20"/>
        </w:rPr>
        <w:t>décimo</w:t>
      </w:r>
      <w:r>
        <w:rPr>
          <w:spacing w:val="-1"/>
          <w:sz w:val="20"/>
        </w:rPr>
        <w:t xml:space="preserve"> </w:t>
      </w:r>
      <w:r>
        <w:rPr>
          <w:sz w:val="20"/>
        </w:rPr>
        <w:t>terceiro</w:t>
      </w:r>
      <w:r>
        <w:rPr>
          <w:spacing w:val="-1"/>
          <w:sz w:val="20"/>
        </w:rPr>
        <w:t xml:space="preserve"> </w:t>
      </w:r>
      <w:r>
        <w:rPr>
          <w:spacing w:val="-2"/>
          <w:sz w:val="20"/>
        </w:rPr>
        <w:t>salário;</w:t>
      </w:r>
    </w:p>
    <w:p w14:paraId="7C2A8D93">
      <w:pPr>
        <w:pStyle w:val="10"/>
        <w:numPr>
          <w:ilvl w:val="1"/>
          <w:numId w:val="8"/>
        </w:numPr>
        <w:tabs>
          <w:tab w:val="left" w:pos="610"/>
        </w:tabs>
        <w:spacing w:before="40" w:after="0" w:line="240" w:lineRule="auto"/>
        <w:ind w:left="610" w:right="0" w:hanging="278"/>
        <w:jc w:val="left"/>
        <w:rPr>
          <w:sz w:val="20"/>
        </w:rPr>
      </w:pPr>
      <w:r>
        <w:rPr>
          <w:sz w:val="20"/>
        </w:rPr>
        <w:t>comprovante</w:t>
      </w:r>
      <w:r>
        <w:rPr>
          <w:spacing w:val="-1"/>
          <w:sz w:val="20"/>
        </w:rPr>
        <w:t xml:space="preserve"> </w:t>
      </w:r>
      <w:r>
        <w:rPr>
          <w:sz w:val="20"/>
        </w:rPr>
        <w:t>de</w:t>
      </w:r>
      <w:r>
        <w:rPr>
          <w:spacing w:val="-1"/>
          <w:sz w:val="20"/>
        </w:rPr>
        <w:t xml:space="preserve"> </w:t>
      </w:r>
      <w:r>
        <w:rPr>
          <w:sz w:val="20"/>
        </w:rPr>
        <w:t>depósito</w:t>
      </w:r>
      <w:r>
        <w:rPr>
          <w:spacing w:val="-1"/>
          <w:sz w:val="20"/>
        </w:rPr>
        <w:t xml:space="preserve"> </w:t>
      </w:r>
      <w:r>
        <w:rPr>
          <w:sz w:val="20"/>
        </w:rPr>
        <w:t>do</w:t>
      </w:r>
      <w:r>
        <w:rPr>
          <w:spacing w:val="-1"/>
          <w:sz w:val="20"/>
        </w:rPr>
        <w:t xml:space="preserve"> </w:t>
      </w:r>
      <w:r>
        <w:rPr>
          <w:spacing w:val="-2"/>
          <w:sz w:val="20"/>
        </w:rPr>
        <w:t>FGTS;</w:t>
      </w:r>
    </w:p>
    <w:p w14:paraId="59FCACDB">
      <w:pPr>
        <w:pStyle w:val="10"/>
        <w:numPr>
          <w:ilvl w:val="1"/>
          <w:numId w:val="8"/>
        </w:numPr>
        <w:tabs>
          <w:tab w:val="left" w:pos="596"/>
        </w:tabs>
        <w:spacing w:before="40" w:after="0" w:line="240" w:lineRule="auto"/>
        <w:ind w:left="596" w:right="0" w:hanging="268"/>
        <w:jc w:val="left"/>
        <w:rPr>
          <w:sz w:val="20"/>
        </w:rPr>
      </w:pPr>
      <w:r>
        <w:rPr>
          <w:sz w:val="20"/>
        </w:rPr>
        <w:t>recibo</w:t>
      </w:r>
      <w:r>
        <w:rPr>
          <w:spacing w:val="-1"/>
          <w:sz w:val="20"/>
        </w:rPr>
        <w:t xml:space="preserve"> </w:t>
      </w:r>
      <w:r>
        <w:rPr>
          <w:sz w:val="20"/>
        </w:rPr>
        <w:t>de</w:t>
      </w:r>
      <w:r>
        <w:rPr>
          <w:spacing w:val="-1"/>
          <w:sz w:val="20"/>
        </w:rPr>
        <w:t xml:space="preserve"> </w:t>
      </w:r>
      <w:r>
        <w:rPr>
          <w:sz w:val="20"/>
        </w:rPr>
        <w:t>concessão</w:t>
      </w:r>
      <w:r>
        <w:rPr>
          <w:spacing w:val="-1"/>
          <w:sz w:val="20"/>
        </w:rPr>
        <w:t xml:space="preserve"> </w:t>
      </w:r>
      <w:r>
        <w:rPr>
          <w:sz w:val="20"/>
        </w:rPr>
        <w:t>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férias</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respectivo</w:t>
      </w:r>
      <w:r>
        <w:rPr>
          <w:spacing w:val="-1"/>
          <w:sz w:val="20"/>
        </w:rPr>
        <w:t xml:space="preserve"> </w:t>
      </w:r>
      <w:r>
        <w:rPr>
          <w:spacing w:val="-2"/>
          <w:sz w:val="20"/>
        </w:rPr>
        <w:t>adicional;</w:t>
      </w:r>
    </w:p>
    <w:p w14:paraId="5FF52A54">
      <w:pPr>
        <w:pStyle w:val="10"/>
        <w:numPr>
          <w:ilvl w:val="1"/>
          <w:numId w:val="8"/>
        </w:numPr>
        <w:tabs>
          <w:tab w:val="left" w:pos="542"/>
        </w:tabs>
        <w:spacing w:before="40" w:after="0" w:line="240" w:lineRule="auto"/>
        <w:ind w:left="542" w:right="0" w:hanging="213"/>
        <w:jc w:val="left"/>
        <w:rPr>
          <w:sz w:val="20"/>
        </w:rPr>
      </w:pPr>
      <w:r>
        <w:rPr>
          <w:sz w:val="20"/>
        </w:rPr>
        <w:t>recibo</w:t>
      </w:r>
      <w:r>
        <w:rPr>
          <w:spacing w:val="-1"/>
          <w:sz w:val="20"/>
        </w:rPr>
        <w:t xml:space="preserve"> </w:t>
      </w:r>
      <w:r>
        <w:rPr>
          <w:sz w:val="20"/>
        </w:rPr>
        <w:t>de</w:t>
      </w:r>
      <w:r>
        <w:rPr>
          <w:spacing w:val="-1"/>
          <w:sz w:val="20"/>
        </w:rPr>
        <w:t xml:space="preserve"> </w:t>
      </w:r>
      <w:r>
        <w:rPr>
          <w:sz w:val="20"/>
        </w:rPr>
        <w:t>quitação</w:t>
      </w:r>
      <w:r>
        <w:rPr>
          <w:spacing w:val="-1"/>
          <w:sz w:val="20"/>
        </w:rPr>
        <w:t xml:space="preserve"> </w:t>
      </w:r>
      <w:r>
        <w:rPr>
          <w:sz w:val="20"/>
        </w:rPr>
        <w:t>de</w:t>
      </w:r>
      <w:r>
        <w:rPr>
          <w:spacing w:val="-1"/>
          <w:sz w:val="20"/>
        </w:rPr>
        <w:t xml:space="preserve"> </w:t>
      </w:r>
      <w:r>
        <w:rPr>
          <w:sz w:val="20"/>
        </w:rPr>
        <w:t>obrigações</w:t>
      </w:r>
      <w:r>
        <w:rPr>
          <w:spacing w:val="-1"/>
          <w:sz w:val="20"/>
        </w:rPr>
        <w:t xml:space="preserve"> </w:t>
      </w:r>
      <w:r>
        <w:rPr>
          <w:sz w:val="20"/>
        </w:rPr>
        <w:t>trabalhistas</w:t>
      </w:r>
      <w:r>
        <w:rPr>
          <w:spacing w:val="-1"/>
          <w:sz w:val="20"/>
        </w:rPr>
        <w:t xml:space="preserve"> </w:t>
      </w:r>
      <w:r>
        <w:rPr>
          <w:sz w:val="20"/>
        </w:rPr>
        <w:t>e</w:t>
      </w:r>
      <w:r>
        <w:rPr>
          <w:spacing w:val="-1"/>
          <w:sz w:val="20"/>
        </w:rPr>
        <w:t xml:space="preserve"> </w:t>
      </w:r>
      <w:r>
        <w:rPr>
          <w:sz w:val="20"/>
        </w:rPr>
        <w:t>previdenciárias</w:t>
      </w:r>
      <w:r>
        <w:rPr>
          <w:spacing w:val="-1"/>
          <w:sz w:val="20"/>
        </w:rPr>
        <w:t xml:space="preserve"> </w:t>
      </w:r>
      <w:r>
        <w:rPr>
          <w:sz w:val="20"/>
        </w:rPr>
        <w:t>dos</w:t>
      </w:r>
      <w:r>
        <w:rPr>
          <w:spacing w:val="-1"/>
          <w:sz w:val="20"/>
        </w:rPr>
        <w:t xml:space="preserve"> </w:t>
      </w:r>
      <w:r>
        <w:rPr>
          <w:sz w:val="20"/>
        </w:rPr>
        <w:t>empregados</w:t>
      </w:r>
      <w:r>
        <w:rPr>
          <w:spacing w:val="-1"/>
          <w:sz w:val="20"/>
        </w:rPr>
        <w:t xml:space="preserve"> </w:t>
      </w:r>
      <w:r>
        <w:rPr>
          <w:sz w:val="20"/>
        </w:rPr>
        <w:t>dispensados</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pacing w:val="-10"/>
          <w:sz w:val="20"/>
        </w:rPr>
        <w:t>e</w:t>
      </w:r>
    </w:p>
    <w:p w14:paraId="50A5CC77">
      <w:pPr>
        <w:pStyle w:val="10"/>
        <w:numPr>
          <w:ilvl w:val="1"/>
          <w:numId w:val="8"/>
        </w:numPr>
        <w:tabs>
          <w:tab w:val="left" w:pos="596"/>
        </w:tabs>
        <w:spacing w:before="40" w:after="0" w:line="240" w:lineRule="auto"/>
        <w:ind w:left="596" w:right="0" w:hanging="268"/>
        <w:jc w:val="left"/>
        <w:rPr>
          <w:sz w:val="20"/>
        </w:rPr>
      </w:pPr>
      <w:r>
        <w:rPr>
          <w:sz w:val="20"/>
        </w:rPr>
        <w:t>recibo</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vale-transporte</w:t>
      </w:r>
      <w:r>
        <w:rPr>
          <w:spacing w:val="-1"/>
          <w:sz w:val="20"/>
        </w:rPr>
        <w:t xml:space="preserve"> </w:t>
      </w:r>
      <w:r>
        <w:rPr>
          <w:sz w:val="20"/>
        </w:rPr>
        <w:t>e</w:t>
      </w:r>
      <w:r>
        <w:rPr>
          <w:spacing w:val="-1"/>
          <w:sz w:val="20"/>
        </w:rPr>
        <w:t xml:space="preserve"> </w:t>
      </w:r>
      <w:r>
        <w:rPr>
          <w:sz w:val="20"/>
        </w:rPr>
        <w:t>vale-alimentação,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prevista</w:t>
      </w:r>
      <w:r>
        <w:rPr>
          <w:spacing w:val="-1"/>
          <w:sz w:val="20"/>
        </w:rPr>
        <w:t xml:space="preserve"> </w:t>
      </w:r>
      <w:r>
        <w:rPr>
          <w:sz w:val="20"/>
        </w:rPr>
        <w:t>em</w:t>
      </w:r>
      <w:r>
        <w:rPr>
          <w:spacing w:val="-1"/>
          <w:sz w:val="20"/>
        </w:rPr>
        <w:t xml:space="preserve"> </w:t>
      </w:r>
      <w:r>
        <w:rPr>
          <w:sz w:val="20"/>
        </w:rPr>
        <w:t>norma</w:t>
      </w:r>
      <w:r>
        <w:rPr>
          <w:spacing w:val="-1"/>
          <w:sz w:val="20"/>
        </w:rPr>
        <w:t xml:space="preserve"> </w:t>
      </w:r>
      <w:r>
        <w:rPr>
          <w:spacing w:val="-2"/>
          <w:sz w:val="20"/>
        </w:rPr>
        <w:t>coletiva.</w:t>
      </w:r>
    </w:p>
    <w:p w14:paraId="25FA16B1">
      <w:pPr>
        <w:pStyle w:val="10"/>
        <w:numPr>
          <w:ilvl w:val="3"/>
          <w:numId w:val="6"/>
        </w:numPr>
        <w:tabs>
          <w:tab w:val="left" w:pos="929"/>
        </w:tabs>
        <w:spacing w:before="40" w:after="0" w:line="240" w:lineRule="auto"/>
        <w:ind w:left="929" w:right="0" w:hanging="600"/>
        <w:jc w:val="left"/>
        <w:rPr>
          <w:sz w:val="20"/>
        </w:rPr>
      </w:pP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a</w:t>
      </w:r>
      <w:r>
        <w:rPr>
          <w:spacing w:val="-1"/>
          <w:sz w:val="20"/>
        </w:rPr>
        <w:t xml:space="preserve"> </w:t>
      </w:r>
      <w:r>
        <w:rPr>
          <w:sz w:val="20"/>
        </w:rPr>
        <w:t>infração</w:t>
      </w:r>
      <w:r>
        <w:rPr>
          <w:spacing w:val="-1"/>
          <w:sz w:val="20"/>
        </w:rPr>
        <w:t xml:space="preserve"> </w:t>
      </w:r>
      <w:r>
        <w:rPr>
          <w:sz w:val="20"/>
        </w:rPr>
        <w:t>ser</w:t>
      </w:r>
      <w:r>
        <w:rPr>
          <w:spacing w:val="-1"/>
          <w:sz w:val="20"/>
        </w:rPr>
        <w:t xml:space="preserve"> </w:t>
      </w:r>
      <w:r>
        <w:rPr>
          <w:sz w:val="20"/>
        </w:rPr>
        <w:t>cometida</w:t>
      </w:r>
      <w:r>
        <w:rPr>
          <w:spacing w:val="-1"/>
          <w:sz w:val="20"/>
        </w:rPr>
        <w:t xml:space="preserve"> </w:t>
      </w:r>
      <w:r>
        <w:rPr>
          <w:sz w:val="20"/>
        </w:rPr>
        <w:t>antes</w:t>
      </w:r>
      <w:r>
        <w:rPr>
          <w:spacing w:val="-1"/>
          <w:sz w:val="20"/>
        </w:rPr>
        <w:t xml:space="preserve"> </w:t>
      </w:r>
      <w:r>
        <w:rPr>
          <w:sz w:val="20"/>
        </w:rPr>
        <w:t>da</w:t>
      </w:r>
      <w:r>
        <w:rPr>
          <w:spacing w:val="-1"/>
          <w:sz w:val="20"/>
        </w:rPr>
        <w:t xml:space="preserve"> </w:t>
      </w:r>
      <w:r>
        <w:rPr>
          <w:sz w:val="20"/>
        </w:rPr>
        <w:t>celebração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a</w:t>
      </w:r>
      <w:r>
        <w:rPr>
          <w:spacing w:val="-1"/>
          <w:sz w:val="20"/>
        </w:rPr>
        <w:t xml:space="preserve"> </w:t>
      </w:r>
      <w:r>
        <w:rPr>
          <w:sz w:val="20"/>
        </w:rPr>
        <w:t>base</w:t>
      </w:r>
      <w:r>
        <w:rPr>
          <w:spacing w:val="-1"/>
          <w:sz w:val="20"/>
        </w:rPr>
        <w:t xml:space="preserve"> </w:t>
      </w:r>
      <w:r>
        <w:rPr>
          <w:sz w:val="20"/>
        </w:rPr>
        <w:t>de</w:t>
      </w:r>
      <w:r>
        <w:rPr>
          <w:spacing w:val="-1"/>
          <w:sz w:val="20"/>
        </w:rPr>
        <w:t xml:space="preserve"> </w:t>
      </w:r>
      <w:r>
        <w:rPr>
          <w:sz w:val="20"/>
        </w:rPr>
        <w:t>cálculo</w:t>
      </w:r>
      <w:r>
        <w:rPr>
          <w:spacing w:val="-1"/>
          <w:sz w:val="20"/>
        </w:rPr>
        <w:t xml:space="preserve"> </w:t>
      </w:r>
      <w:r>
        <w:rPr>
          <w:sz w:val="20"/>
        </w:rPr>
        <w:t>da</w:t>
      </w:r>
      <w:r>
        <w:rPr>
          <w:spacing w:val="-1"/>
          <w:sz w:val="20"/>
        </w:rPr>
        <w:t xml:space="preserve"> </w:t>
      </w:r>
      <w:r>
        <w:rPr>
          <w:sz w:val="20"/>
        </w:rPr>
        <w:t>multa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9.2.2</w:t>
      </w:r>
      <w:r>
        <w:rPr>
          <w:spacing w:val="-1"/>
          <w:sz w:val="20"/>
        </w:rPr>
        <w:t xml:space="preserve"> </w:t>
      </w:r>
      <w:r>
        <w:rPr>
          <w:sz w:val="20"/>
        </w:rPr>
        <w:t>será</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estimado</w:t>
      </w:r>
      <w:r>
        <w:rPr>
          <w:spacing w:val="-1"/>
          <w:sz w:val="20"/>
        </w:rPr>
        <w:t xml:space="preserve"> </w:t>
      </w:r>
      <w:r>
        <w:rPr>
          <w:sz w:val="20"/>
        </w:rPr>
        <w:t>da</w:t>
      </w:r>
      <w:r>
        <w:rPr>
          <w:spacing w:val="-1"/>
          <w:sz w:val="20"/>
        </w:rPr>
        <w:t xml:space="preserve"> </w:t>
      </w:r>
      <w:r>
        <w:rPr>
          <w:spacing w:val="-2"/>
          <w:sz w:val="20"/>
        </w:rPr>
        <w:t>contratação.</w:t>
      </w:r>
    </w:p>
    <w:p w14:paraId="63D1B012">
      <w:pPr>
        <w:pStyle w:val="10"/>
        <w:numPr>
          <w:ilvl w:val="3"/>
          <w:numId w:val="6"/>
        </w:numPr>
        <w:tabs>
          <w:tab w:val="left" w:pos="929"/>
        </w:tabs>
        <w:spacing w:before="40" w:after="0" w:line="240" w:lineRule="auto"/>
        <w:ind w:left="929" w:right="0" w:hanging="600"/>
        <w:jc w:val="left"/>
        <w:rPr>
          <w:sz w:val="20"/>
        </w:rPr>
      </w:pPr>
      <w:r>
        <w:rPr>
          <w:sz w:val="20"/>
        </w:rPr>
        <w:t>Em</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reincidência,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das</w:t>
      </w:r>
      <w:r>
        <w:rPr>
          <w:spacing w:val="-1"/>
          <w:sz w:val="20"/>
        </w:rPr>
        <w:t xml:space="preserve"> </w:t>
      </w:r>
      <w:r>
        <w:rPr>
          <w:sz w:val="20"/>
        </w:rPr>
        <w:t>multas</w:t>
      </w:r>
      <w:r>
        <w:rPr>
          <w:spacing w:val="-1"/>
          <w:sz w:val="20"/>
        </w:rPr>
        <w:t xml:space="preserve"> </w:t>
      </w:r>
      <w:r>
        <w:rPr>
          <w:sz w:val="20"/>
        </w:rPr>
        <w:t>administrativas</w:t>
      </w:r>
      <w:r>
        <w:rPr>
          <w:spacing w:val="-1"/>
          <w:sz w:val="20"/>
        </w:rPr>
        <w:t xml:space="preserve"> </w:t>
      </w:r>
      <w:r>
        <w:rPr>
          <w:sz w:val="20"/>
        </w:rPr>
        <w:t>aplicadas</w:t>
      </w:r>
      <w:r>
        <w:rPr>
          <w:spacing w:val="-1"/>
          <w:sz w:val="20"/>
        </w:rPr>
        <w:t xml:space="preserve"> </w:t>
      </w:r>
      <w:r>
        <w:rPr>
          <w:sz w:val="20"/>
        </w:rPr>
        <w:t>não</w:t>
      </w:r>
      <w:r>
        <w:rPr>
          <w:spacing w:val="-1"/>
          <w:sz w:val="20"/>
        </w:rPr>
        <w:t xml:space="preserve"> </w:t>
      </w:r>
      <w:r>
        <w:rPr>
          <w:sz w:val="20"/>
        </w:rPr>
        <w:t>poderá</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42413A44">
      <w:pPr>
        <w:pStyle w:val="10"/>
        <w:numPr>
          <w:ilvl w:val="3"/>
          <w:numId w:val="6"/>
        </w:numPr>
        <w:tabs>
          <w:tab w:val="left" w:pos="953"/>
        </w:tabs>
        <w:spacing w:before="40" w:after="0" w:line="280" w:lineRule="auto"/>
        <w:ind w:left="329" w:right="433" w:firstLine="0"/>
        <w:jc w:val="left"/>
        <w:rPr>
          <w:sz w:val="20"/>
        </w:rPr>
      </w:pPr>
      <w:r>
        <w:rPr>
          <w:sz w:val="20"/>
        </w:rPr>
        <w:t>Se</w:t>
      </w:r>
      <w:r>
        <w:rPr>
          <w:spacing w:val="21"/>
          <w:sz w:val="20"/>
        </w:rPr>
        <w:t xml:space="preserve"> </w:t>
      </w:r>
      <w:r>
        <w:rPr>
          <w:sz w:val="20"/>
        </w:rPr>
        <w:t>a</w:t>
      </w:r>
      <w:r>
        <w:rPr>
          <w:spacing w:val="21"/>
          <w:sz w:val="20"/>
        </w:rPr>
        <w:t xml:space="preserve"> </w:t>
      </w:r>
      <w:r>
        <w:rPr>
          <w:sz w:val="20"/>
        </w:rPr>
        <w:t>multa</w:t>
      </w:r>
      <w:r>
        <w:rPr>
          <w:spacing w:val="21"/>
          <w:sz w:val="20"/>
        </w:rPr>
        <w:t xml:space="preserve"> </w:t>
      </w:r>
      <w:r>
        <w:rPr>
          <w:sz w:val="20"/>
        </w:rPr>
        <w:t>aplicada</w:t>
      </w:r>
      <w:r>
        <w:rPr>
          <w:spacing w:val="21"/>
          <w:sz w:val="20"/>
        </w:rPr>
        <w:t xml:space="preserve"> </w:t>
      </w:r>
      <w:r>
        <w:rPr>
          <w:sz w:val="20"/>
        </w:rPr>
        <w:t>e</w:t>
      </w:r>
      <w:r>
        <w:rPr>
          <w:spacing w:val="21"/>
          <w:sz w:val="20"/>
        </w:rPr>
        <w:t xml:space="preserve"> </w:t>
      </w:r>
      <w:r>
        <w:rPr>
          <w:sz w:val="20"/>
        </w:rPr>
        <w:t>as</w:t>
      </w:r>
      <w:r>
        <w:rPr>
          <w:spacing w:val="21"/>
          <w:sz w:val="20"/>
        </w:rPr>
        <w:t xml:space="preserve"> </w:t>
      </w:r>
      <w:r>
        <w:rPr>
          <w:sz w:val="20"/>
        </w:rPr>
        <w:t>indenizações</w:t>
      </w:r>
      <w:r>
        <w:rPr>
          <w:spacing w:val="21"/>
          <w:sz w:val="20"/>
        </w:rPr>
        <w:t xml:space="preserve"> </w:t>
      </w:r>
      <w:r>
        <w:rPr>
          <w:sz w:val="20"/>
        </w:rPr>
        <w:t>cabíveis</w:t>
      </w:r>
      <w:r>
        <w:rPr>
          <w:spacing w:val="21"/>
          <w:sz w:val="20"/>
        </w:rPr>
        <w:t xml:space="preserve"> </w:t>
      </w:r>
      <w:r>
        <w:rPr>
          <w:sz w:val="20"/>
        </w:rPr>
        <w:t>forem</w:t>
      </w:r>
      <w:r>
        <w:rPr>
          <w:spacing w:val="21"/>
          <w:sz w:val="20"/>
        </w:rPr>
        <w:t xml:space="preserve"> </w:t>
      </w:r>
      <w:r>
        <w:rPr>
          <w:sz w:val="20"/>
        </w:rPr>
        <w:t>superiores</w:t>
      </w:r>
      <w:r>
        <w:rPr>
          <w:spacing w:val="21"/>
          <w:sz w:val="20"/>
        </w:rPr>
        <w:t xml:space="preserve"> </w:t>
      </w:r>
      <w:r>
        <w:rPr>
          <w:sz w:val="20"/>
        </w:rPr>
        <w:t>ao</w:t>
      </w:r>
      <w:r>
        <w:rPr>
          <w:spacing w:val="21"/>
          <w:sz w:val="20"/>
        </w:rPr>
        <w:t xml:space="preserve"> </w:t>
      </w:r>
      <w:r>
        <w:rPr>
          <w:sz w:val="20"/>
        </w:rPr>
        <w:t>valor</w:t>
      </w:r>
      <w:r>
        <w:rPr>
          <w:spacing w:val="21"/>
          <w:sz w:val="20"/>
        </w:rPr>
        <w:t xml:space="preserve"> </w:t>
      </w:r>
      <w:r>
        <w:rPr>
          <w:sz w:val="20"/>
        </w:rPr>
        <w:t>de</w:t>
      </w:r>
      <w:r>
        <w:rPr>
          <w:spacing w:val="21"/>
          <w:sz w:val="20"/>
        </w:rPr>
        <w:t xml:space="preserve"> </w:t>
      </w:r>
      <w:r>
        <w:rPr>
          <w:sz w:val="20"/>
        </w:rPr>
        <w:t>pagamento</w:t>
      </w:r>
      <w:r>
        <w:rPr>
          <w:spacing w:val="21"/>
          <w:sz w:val="20"/>
        </w:rPr>
        <w:t xml:space="preserve"> </w:t>
      </w:r>
      <w:r>
        <w:rPr>
          <w:sz w:val="20"/>
        </w:rPr>
        <w:t>eventualmente</w:t>
      </w:r>
      <w:r>
        <w:rPr>
          <w:spacing w:val="21"/>
          <w:sz w:val="20"/>
        </w:rPr>
        <w:t xml:space="preserve"> </w:t>
      </w:r>
      <w:r>
        <w:rPr>
          <w:sz w:val="20"/>
        </w:rPr>
        <w:t>devido</w:t>
      </w:r>
      <w:r>
        <w:rPr>
          <w:spacing w:val="21"/>
          <w:sz w:val="20"/>
        </w:rPr>
        <w:t xml:space="preserve"> </w:t>
      </w:r>
      <w:r>
        <w:rPr>
          <w:sz w:val="20"/>
        </w:rPr>
        <w:t>pela</w:t>
      </w:r>
      <w:r>
        <w:rPr>
          <w:spacing w:val="11"/>
          <w:sz w:val="20"/>
        </w:rPr>
        <w:t xml:space="preserve"> </w:t>
      </w:r>
      <w:r>
        <w:rPr>
          <w:sz w:val="20"/>
        </w:rPr>
        <w:t>Administração</w:t>
      </w:r>
      <w:r>
        <w:rPr>
          <w:spacing w:val="21"/>
          <w:sz w:val="20"/>
        </w:rPr>
        <w:t xml:space="preserve"> </w:t>
      </w:r>
      <w:r>
        <w:rPr>
          <w:sz w:val="20"/>
        </w:rPr>
        <w:t>ao</w:t>
      </w:r>
      <w:r>
        <w:rPr>
          <w:spacing w:val="21"/>
          <w:sz w:val="20"/>
        </w:rPr>
        <w:t xml:space="preserve"> </w:t>
      </w:r>
      <w:r>
        <w:rPr>
          <w:sz w:val="20"/>
        </w:rPr>
        <w:t>contratado,</w:t>
      </w:r>
      <w:r>
        <w:rPr>
          <w:spacing w:val="21"/>
          <w:sz w:val="20"/>
        </w:rPr>
        <w:t xml:space="preserve"> </w:t>
      </w:r>
      <w:r>
        <w:rPr>
          <w:sz w:val="20"/>
        </w:rPr>
        <w:t>além</w:t>
      </w:r>
      <w:r>
        <w:rPr>
          <w:spacing w:val="21"/>
          <w:sz w:val="20"/>
        </w:rPr>
        <w:t xml:space="preserve"> </w:t>
      </w:r>
      <w:r>
        <w:rPr>
          <w:sz w:val="20"/>
        </w:rPr>
        <w:t>da</w:t>
      </w:r>
      <w:r>
        <w:rPr>
          <w:spacing w:val="21"/>
          <w:sz w:val="20"/>
        </w:rPr>
        <w:t xml:space="preserve"> </w:t>
      </w:r>
      <w:r>
        <w:rPr>
          <w:sz w:val="20"/>
        </w:rPr>
        <w:t>perda</w:t>
      </w:r>
      <w:r>
        <w:rPr>
          <w:spacing w:val="21"/>
          <w:sz w:val="20"/>
        </w:rPr>
        <w:t xml:space="preserve"> </w:t>
      </w:r>
      <w:r>
        <w:rPr>
          <w:sz w:val="20"/>
        </w:rPr>
        <w:t>desse</w:t>
      </w:r>
      <w:r>
        <w:rPr>
          <w:spacing w:val="21"/>
          <w:sz w:val="20"/>
        </w:rPr>
        <w:t xml:space="preserve"> </w:t>
      </w:r>
      <w:r>
        <w:rPr>
          <w:sz w:val="20"/>
        </w:rPr>
        <w:t>valor,</w:t>
      </w:r>
      <w:r>
        <w:rPr>
          <w:spacing w:val="21"/>
          <w:sz w:val="20"/>
        </w:rPr>
        <w:t xml:space="preserve"> </w:t>
      </w:r>
      <w:r>
        <w:rPr>
          <w:sz w:val="20"/>
        </w:rPr>
        <w:t>a diferença será descontada da garantia prestada ou será cobrada judicialmente, na forma do art. 156, § 8º, da Lei nº 14.133/2021, e conforme o procedimento previsto no item 9.13.</w:t>
      </w:r>
    </w:p>
    <w:p w14:paraId="60F67C24">
      <w:pPr>
        <w:pStyle w:val="10"/>
        <w:numPr>
          <w:ilvl w:val="3"/>
          <w:numId w:val="6"/>
        </w:numPr>
        <w:tabs>
          <w:tab w:val="left" w:pos="918"/>
        </w:tabs>
        <w:spacing w:before="2" w:after="0" w:line="240" w:lineRule="auto"/>
        <w:ind w:left="918" w:right="0" w:hanging="589"/>
        <w:jc w:val="left"/>
        <w:rPr>
          <w:sz w:val="20"/>
        </w:rPr>
      </w:pPr>
      <w:r>
        <w:rPr>
          <w:sz w:val="20"/>
        </w:rPr>
        <w:t>A</w:t>
      </w:r>
      <w:r>
        <w:rPr>
          <w:spacing w:val="-12"/>
          <w:sz w:val="20"/>
        </w:rPr>
        <w:t xml:space="preserve"> </w:t>
      </w:r>
      <w:r>
        <w:rPr>
          <w:sz w:val="20"/>
        </w:rPr>
        <w:t>penalidade</w:t>
      </w:r>
      <w:r>
        <w:rPr>
          <w:spacing w:val="-1"/>
          <w:sz w:val="20"/>
        </w:rPr>
        <w:t xml:space="preserve"> </w:t>
      </w:r>
      <w:r>
        <w:rPr>
          <w:sz w:val="20"/>
        </w:rPr>
        <w:t>de</w:t>
      </w:r>
      <w:r>
        <w:rPr>
          <w:spacing w:val="-1"/>
          <w:sz w:val="20"/>
        </w:rPr>
        <w:t xml:space="preserve"> </w:t>
      </w:r>
      <w:r>
        <w:rPr>
          <w:sz w:val="20"/>
        </w:rPr>
        <w:t>multa</w:t>
      </w:r>
      <w:r>
        <w:rPr>
          <w:spacing w:val="-1"/>
          <w:sz w:val="20"/>
        </w:rPr>
        <w:t xml:space="preserve"> </w:t>
      </w:r>
      <w:r>
        <w:rPr>
          <w:sz w:val="20"/>
        </w:rPr>
        <w:t>pode</w:t>
      </w:r>
      <w:r>
        <w:rPr>
          <w:spacing w:val="-1"/>
          <w:sz w:val="20"/>
        </w:rPr>
        <w:t xml:space="preserve"> </w:t>
      </w:r>
      <w:r>
        <w:rPr>
          <w:sz w:val="20"/>
        </w:rPr>
        <w:t>ser</w:t>
      </w:r>
      <w:r>
        <w:rPr>
          <w:spacing w:val="-1"/>
          <w:sz w:val="20"/>
        </w:rPr>
        <w:t xml:space="preserve"> </w:t>
      </w:r>
      <w:r>
        <w:rPr>
          <w:sz w:val="20"/>
        </w:rPr>
        <w:t>aplicada</w:t>
      </w:r>
      <w:r>
        <w:rPr>
          <w:spacing w:val="-1"/>
          <w:sz w:val="20"/>
        </w:rPr>
        <w:t xml:space="preserve"> </w:t>
      </w:r>
      <w:r>
        <w:rPr>
          <w:sz w:val="20"/>
        </w:rPr>
        <w:t>cumulativamente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demais</w:t>
      </w:r>
      <w:r>
        <w:rPr>
          <w:spacing w:val="-1"/>
          <w:sz w:val="20"/>
        </w:rPr>
        <w:t xml:space="preserve"> </w:t>
      </w:r>
      <w:r>
        <w:rPr>
          <w:sz w:val="20"/>
        </w:rPr>
        <w:t>sanções,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7º,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6843B708">
      <w:pPr>
        <w:pStyle w:val="10"/>
        <w:numPr>
          <w:ilvl w:val="2"/>
          <w:numId w:val="6"/>
        </w:numPr>
        <w:tabs>
          <w:tab w:val="left" w:pos="779"/>
        </w:tabs>
        <w:spacing w:before="40" w:after="0" w:line="240" w:lineRule="auto"/>
        <w:ind w:left="779" w:right="0" w:hanging="450"/>
        <w:jc w:val="left"/>
        <w:rPr>
          <w:sz w:val="20"/>
        </w:rPr>
      </w:pPr>
      <w:r>
        <w:rPr>
          <w:sz w:val="20"/>
        </w:rPr>
        <w:t>Impedimento</w:t>
      </w:r>
      <w:r>
        <w:rPr>
          <w:spacing w:val="-2"/>
          <w:sz w:val="20"/>
        </w:rPr>
        <w:t xml:space="preserve"> </w:t>
      </w:r>
      <w:r>
        <w:rPr>
          <w:sz w:val="20"/>
        </w:rPr>
        <w:t>de</w:t>
      </w:r>
      <w:r>
        <w:rPr>
          <w:spacing w:val="-1"/>
          <w:sz w:val="20"/>
        </w:rPr>
        <w:t xml:space="preserve"> </w:t>
      </w:r>
      <w:r>
        <w:rPr>
          <w:sz w:val="20"/>
        </w:rPr>
        <w:t>licitar</w:t>
      </w:r>
      <w:r>
        <w:rPr>
          <w:spacing w:val="-2"/>
          <w:sz w:val="20"/>
        </w:rPr>
        <w:t xml:space="preserve"> </w:t>
      </w:r>
      <w:r>
        <w:rPr>
          <w:sz w:val="20"/>
        </w:rPr>
        <w:t>e</w:t>
      </w:r>
      <w:r>
        <w:rPr>
          <w:spacing w:val="-1"/>
          <w:sz w:val="20"/>
        </w:rPr>
        <w:t xml:space="preserve"> </w:t>
      </w:r>
      <w:r>
        <w:rPr>
          <w:sz w:val="20"/>
        </w:rPr>
        <w:t>contratar,</w:t>
      </w:r>
      <w:r>
        <w:rPr>
          <w:spacing w:val="-1"/>
          <w:sz w:val="20"/>
        </w:rPr>
        <w:t xml:space="preserve"> </w:t>
      </w:r>
      <w:r>
        <w:rPr>
          <w:sz w:val="20"/>
        </w:rPr>
        <w:t>prevista</w:t>
      </w:r>
      <w:r>
        <w:rPr>
          <w:spacing w:val="-2"/>
          <w:sz w:val="20"/>
        </w:rPr>
        <w:t xml:space="preserve"> </w:t>
      </w:r>
      <w:r>
        <w:rPr>
          <w:sz w:val="20"/>
        </w:rPr>
        <w:t>no</w:t>
      </w:r>
      <w:r>
        <w:rPr>
          <w:spacing w:val="-1"/>
          <w:sz w:val="20"/>
        </w:rPr>
        <w:t xml:space="preserve"> </w:t>
      </w:r>
      <w:r>
        <w:rPr>
          <w:sz w:val="20"/>
        </w:rPr>
        <w:t>art.</w:t>
      </w:r>
      <w:r>
        <w:rPr>
          <w:spacing w:val="-2"/>
          <w:sz w:val="20"/>
        </w:rPr>
        <w:t xml:space="preserve"> </w:t>
      </w:r>
      <w:r>
        <w:rPr>
          <w:sz w:val="20"/>
        </w:rPr>
        <w:t>156,</w:t>
      </w:r>
      <w:r>
        <w:rPr>
          <w:spacing w:val="-1"/>
          <w:sz w:val="20"/>
        </w:rPr>
        <w:t xml:space="preserve"> </w:t>
      </w:r>
      <w:r>
        <w:rPr>
          <w:sz w:val="20"/>
        </w:rPr>
        <w:t>III,</w:t>
      </w:r>
      <w:r>
        <w:rPr>
          <w:spacing w:val="-1"/>
          <w:sz w:val="20"/>
        </w:rPr>
        <w:t xml:space="preserve"> </w:t>
      </w:r>
      <w:r>
        <w:rPr>
          <w:sz w:val="20"/>
        </w:rPr>
        <w:t>§</w:t>
      </w:r>
      <w:r>
        <w:rPr>
          <w:spacing w:val="-2"/>
          <w:sz w:val="20"/>
        </w:rPr>
        <w:t xml:space="preserve"> </w:t>
      </w:r>
      <w:r>
        <w:rPr>
          <w:sz w:val="20"/>
        </w:rPr>
        <w:t>4º,</w:t>
      </w:r>
      <w:r>
        <w:rPr>
          <w:spacing w:val="-1"/>
          <w:sz w:val="20"/>
        </w:rPr>
        <w:t xml:space="preserve"> </w:t>
      </w:r>
      <w:r>
        <w:rPr>
          <w:sz w:val="20"/>
        </w:rPr>
        <w:t>da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2"/>
          <w:sz w:val="20"/>
        </w:rPr>
        <w:t xml:space="preserve"> </w:t>
      </w:r>
      <w:r>
        <w:rPr>
          <w:sz w:val="20"/>
        </w:rPr>
        <w:t>nos</w:t>
      </w:r>
      <w:r>
        <w:rPr>
          <w:spacing w:val="-1"/>
          <w:sz w:val="20"/>
        </w:rPr>
        <w:t xml:space="preserve"> </w:t>
      </w:r>
      <w:r>
        <w:rPr>
          <w:sz w:val="20"/>
        </w:rPr>
        <w:t>casos</w:t>
      </w:r>
      <w:r>
        <w:rPr>
          <w:spacing w:val="-2"/>
          <w:sz w:val="20"/>
        </w:rPr>
        <w:t xml:space="preserve"> </w:t>
      </w:r>
      <w:r>
        <w:rPr>
          <w:sz w:val="20"/>
        </w:rPr>
        <w:t>relacionados</w:t>
      </w:r>
      <w:r>
        <w:rPr>
          <w:spacing w:val="-1"/>
          <w:sz w:val="20"/>
        </w:rPr>
        <w:t xml:space="preserve"> </w:t>
      </w:r>
      <w:r>
        <w:rPr>
          <w:sz w:val="20"/>
        </w:rPr>
        <w:t>nos</w:t>
      </w:r>
      <w:r>
        <w:rPr>
          <w:spacing w:val="-1"/>
          <w:sz w:val="20"/>
        </w:rPr>
        <w:t xml:space="preserve"> </w:t>
      </w:r>
      <w:r>
        <w:rPr>
          <w:spacing w:val="-2"/>
          <w:sz w:val="20"/>
        </w:rPr>
        <w:t>subitens</w:t>
      </w:r>
    </w:p>
    <w:p w14:paraId="40D29198">
      <w:pPr>
        <w:pStyle w:val="7"/>
        <w:spacing w:line="280" w:lineRule="auto"/>
        <w:ind w:left="329" w:right="433"/>
        <w:jc w:val="both"/>
      </w:pPr>
      <w:r>
        <w:t>9.1.2 a 9.1.7, quando não se justificar a imposição de penalidade mais grave, e impedirá o responsável de licitar ou contratar no âmbito da Administração Pública direta e indireta do</w:t>
      </w:r>
      <w:r>
        <w:rPr>
          <w:spacing w:val="40"/>
        </w:rPr>
        <w:t xml:space="preserve"> </w:t>
      </w:r>
      <w:r>
        <w:t>Estado, pelo prazo máximo de 3 (três) anos;</w:t>
      </w:r>
    </w:p>
    <w:p w14:paraId="4D242960">
      <w:pPr>
        <w:pStyle w:val="10"/>
        <w:numPr>
          <w:ilvl w:val="2"/>
          <w:numId w:val="6"/>
        </w:numPr>
        <w:tabs>
          <w:tab w:val="left" w:pos="789"/>
        </w:tabs>
        <w:spacing w:before="2" w:after="0" w:line="280" w:lineRule="auto"/>
        <w:ind w:left="329" w:right="433" w:firstLine="0"/>
        <w:jc w:val="both"/>
        <w:rPr>
          <w:sz w:val="20"/>
        </w:rPr>
      </w:pPr>
      <w:r>
        <w:rPr>
          <w:sz w:val="20"/>
        </w:rPr>
        <w:t>Declaração de inidoneidade para licitar ou contratar, prevista no art. 156, IV, § 5º, da Lei nº 14.133/2021, nos casos relacionados nos subitens 9.1.8 a 9.1.12, bem como nos demais casos que justifiquem a imposição da penalidade mais grave, que impedirá o responsável de licitar ou contratar no âmbito da Administração Pública direta e indireta de todos os entes federativos, pelo prazo mínimo de 3 (três) anos e máximo de 6 (seis) anos.</w:t>
      </w:r>
    </w:p>
    <w:p w14:paraId="0B412DC6">
      <w:pPr>
        <w:pStyle w:val="10"/>
        <w:numPr>
          <w:ilvl w:val="1"/>
          <w:numId w:val="6"/>
        </w:numPr>
        <w:tabs>
          <w:tab w:val="left" w:pos="649"/>
        </w:tabs>
        <w:spacing w:before="2" w:after="0" w:line="280" w:lineRule="auto"/>
        <w:ind w:left="329" w:right="418" w:firstLine="0"/>
        <w:jc w:val="both"/>
        <w:rPr>
          <w:sz w:val="20"/>
        </w:rPr>
      </w:pPr>
      <w:r>
        <w:rPr>
          <w:sz w:val="20"/>
        </w:rPr>
        <w:t>Sem prejuízo da multa administrativa prevista no art. 156, II, § 3º, da Lei nº 14.133/2021, o atraso injustificado no cumprimento das obrigações contratuais sujeitará o contratado, independente de notificação, na forma do art. 408 do Código Civil, à multa de mora no percentual de 1% (um por cento) por dia útil que exceder o prazo estipulado, a incidir sobre o valor da</w:t>
      </w:r>
      <w:r>
        <w:rPr>
          <w:spacing w:val="-1"/>
          <w:sz w:val="20"/>
        </w:rPr>
        <w:t xml:space="preserve"> </w:t>
      </w:r>
      <w:r>
        <w:rPr>
          <w:sz w:val="20"/>
        </w:rPr>
        <w:t>nota</w:t>
      </w:r>
      <w:r>
        <w:rPr>
          <w:spacing w:val="-1"/>
          <w:sz w:val="20"/>
        </w:rPr>
        <w:t xml:space="preserve"> </w:t>
      </w:r>
      <w:r>
        <w:rPr>
          <w:sz w:val="20"/>
        </w:rPr>
        <w:t>de</w:t>
      </w:r>
      <w:r>
        <w:rPr>
          <w:spacing w:val="-1"/>
          <w:sz w:val="20"/>
        </w:rPr>
        <w:t xml:space="preserve"> </w:t>
      </w:r>
      <w:r>
        <w:rPr>
          <w:sz w:val="20"/>
        </w:rPr>
        <w:t>empenho</w:t>
      </w:r>
      <w:r>
        <w:rPr>
          <w:spacing w:val="-1"/>
          <w:sz w:val="20"/>
        </w:rPr>
        <w:t xml:space="preserve"> </w:t>
      </w:r>
      <w:r>
        <w:rPr>
          <w:sz w:val="20"/>
        </w:rPr>
        <w:t>ou</w:t>
      </w:r>
      <w:r>
        <w:rPr>
          <w:spacing w:val="-1"/>
          <w:sz w:val="20"/>
        </w:rPr>
        <w:t xml:space="preserve"> </w:t>
      </w:r>
      <w:r>
        <w:rPr>
          <w:sz w:val="20"/>
        </w:rPr>
        <w:t>do</w:t>
      </w:r>
      <w:r>
        <w:rPr>
          <w:spacing w:val="-1"/>
          <w:sz w:val="20"/>
        </w:rPr>
        <w:t xml:space="preserve"> </w:t>
      </w:r>
      <w:r>
        <w:rPr>
          <w:sz w:val="20"/>
        </w:rPr>
        <w:t>saldo</w:t>
      </w:r>
      <w:r>
        <w:rPr>
          <w:spacing w:val="-1"/>
          <w:sz w:val="20"/>
        </w:rPr>
        <w:t xml:space="preserve"> </w:t>
      </w:r>
      <w:r>
        <w:rPr>
          <w:sz w:val="20"/>
        </w:rPr>
        <w:t>não</w:t>
      </w:r>
      <w:r>
        <w:rPr>
          <w:spacing w:val="-1"/>
          <w:sz w:val="20"/>
        </w:rPr>
        <w:t xml:space="preserve"> </w:t>
      </w:r>
      <w:r>
        <w:rPr>
          <w:sz w:val="20"/>
        </w:rPr>
        <w:t>atendido,</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227</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estadual</w:t>
      </w:r>
      <w:r>
        <w:rPr>
          <w:spacing w:val="-1"/>
          <w:sz w:val="20"/>
        </w:rPr>
        <w:t xml:space="preserve"> </w:t>
      </w:r>
      <w:r>
        <w:rPr>
          <w:sz w:val="20"/>
        </w:rPr>
        <w:t>nº</w:t>
      </w:r>
      <w:r>
        <w:rPr>
          <w:spacing w:val="-1"/>
          <w:sz w:val="20"/>
        </w:rPr>
        <w:t xml:space="preserve"> </w:t>
      </w:r>
      <w:r>
        <w:rPr>
          <w:sz w:val="20"/>
        </w:rPr>
        <w:t>287,</w:t>
      </w:r>
      <w:r>
        <w:rPr>
          <w:spacing w:val="-1"/>
          <w:sz w:val="20"/>
        </w:rPr>
        <w:t xml:space="preserve"> </w:t>
      </w:r>
      <w:r>
        <w:rPr>
          <w:sz w:val="20"/>
        </w:rPr>
        <w:t>de</w:t>
      </w:r>
      <w:r>
        <w:rPr>
          <w:spacing w:val="-1"/>
          <w:sz w:val="20"/>
        </w:rPr>
        <w:t xml:space="preserve"> </w:t>
      </w:r>
      <w:r>
        <w:rPr>
          <w:sz w:val="20"/>
        </w:rPr>
        <w:t>04</w:t>
      </w:r>
      <w:r>
        <w:rPr>
          <w:spacing w:val="-1"/>
          <w:sz w:val="20"/>
        </w:rPr>
        <w:t xml:space="preserve"> </w:t>
      </w:r>
      <w:r>
        <w:rPr>
          <w:sz w:val="20"/>
        </w:rPr>
        <w:t>de</w:t>
      </w:r>
      <w:r>
        <w:rPr>
          <w:spacing w:val="-1"/>
          <w:sz w:val="20"/>
        </w:rPr>
        <w:t xml:space="preserve"> </w:t>
      </w:r>
      <w:r>
        <w:rPr>
          <w:sz w:val="20"/>
        </w:rPr>
        <w:t>dezembro</w:t>
      </w:r>
      <w:r>
        <w:rPr>
          <w:spacing w:val="-1"/>
          <w:sz w:val="20"/>
        </w:rPr>
        <w:t xml:space="preserve"> </w:t>
      </w:r>
      <w:r>
        <w:rPr>
          <w:sz w:val="20"/>
        </w:rPr>
        <w:t>de</w:t>
      </w:r>
      <w:r>
        <w:rPr>
          <w:spacing w:val="-1"/>
          <w:sz w:val="20"/>
        </w:rPr>
        <w:t xml:space="preserve"> </w:t>
      </w:r>
      <w:r>
        <w:rPr>
          <w:sz w:val="20"/>
        </w:rPr>
        <w:t>1979,</w:t>
      </w:r>
      <w:r>
        <w:rPr>
          <w:spacing w:val="-1"/>
          <w:sz w:val="20"/>
        </w:rPr>
        <w:t xml:space="preserve"> </w:t>
      </w:r>
      <w:r>
        <w:rPr>
          <w:sz w:val="20"/>
        </w:rPr>
        <w:t>respeitado</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Contrato.</w:t>
      </w:r>
    </w:p>
    <w:p w14:paraId="59815538">
      <w:pPr>
        <w:pStyle w:val="10"/>
        <w:spacing w:after="0" w:line="280" w:lineRule="auto"/>
        <w:jc w:val="both"/>
        <w:rPr>
          <w:sz w:val="20"/>
        </w:rPr>
        <w:sectPr>
          <w:pgSz w:w="15840" w:h="24480"/>
          <w:pgMar w:top="0" w:right="0" w:bottom="0" w:left="0" w:header="720" w:footer="720" w:gutter="0"/>
          <w:cols w:space="720" w:num="1"/>
        </w:sectPr>
      </w:pPr>
    </w:p>
    <w:p w14:paraId="4917949A">
      <w:pPr>
        <w:pStyle w:val="10"/>
        <w:numPr>
          <w:ilvl w:val="2"/>
          <w:numId w:val="6"/>
        </w:numPr>
        <w:tabs>
          <w:tab w:val="left" w:pos="781"/>
        </w:tabs>
        <w:spacing w:before="23" w:after="0" w:line="280" w:lineRule="auto"/>
        <w:ind w:left="329" w:right="433" w:firstLine="0"/>
        <w:jc w:val="left"/>
        <w:rPr>
          <w:sz w:val="20"/>
        </w:rPr>
      </w:pPr>
      <w:r>
        <w:rPr>
          <w:sz w:val="20"/>
        </w:rPr>
        <w:t>Em caso de atraso injustificado para apresentação, suplementação ou reposição da garantia, a multa de mora será de 0,07% (sete centésimos por cento) sobre o valor total do Contrato por dia útil que exceder o prazo estipulado até o máximo de 2% (dois por cento).</w:t>
      </w:r>
    </w:p>
    <w:p w14:paraId="73F5D437">
      <w:pPr>
        <w:pStyle w:val="10"/>
        <w:numPr>
          <w:ilvl w:val="2"/>
          <w:numId w:val="6"/>
        </w:numPr>
        <w:tabs>
          <w:tab w:val="left" w:pos="793"/>
        </w:tabs>
        <w:spacing w:before="2" w:after="0" w:line="280" w:lineRule="auto"/>
        <w:ind w:left="329" w:right="433" w:firstLine="0"/>
        <w:jc w:val="left"/>
        <w:rPr>
          <w:sz w:val="20"/>
        </w:rPr>
      </w:pPr>
      <w:r>
        <w:rPr>
          <w:sz w:val="20"/>
        </w:rPr>
        <w:t>O</w:t>
      </w:r>
      <w:r>
        <w:rPr>
          <w:spacing w:val="12"/>
          <w:sz w:val="20"/>
        </w:rPr>
        <w:t xml:space="preserve"> </w:t>
      </w:r>
      <w:r>
        <w:rPr>
          <w:sz w:val="20"/>
        </w:rPr>
        <w:t>atraso</w:t>
      </w:r>
      <w:r>
        <w:rPr>
          <w:spacing w:val="12"/>
          <w:sz w:val="20"/>
        </w:rPr>
        <w:t xml:space="preserve"> </w:t>
      </w:r>
      <w:r>
        <w:rPr>
          <w:sz w:val="20"/>
        </w:rPr>
        <w:t>superior</w:t>
      </w:r>
      <w:r>
        <w:rPr>
          <w:spacing w:val="12"/>
          <w:sz w:val="20"/>
        </w:rPr>
        <w:t xml:space="preserve"> </w:t>
      </w:r>
      <w:r>
        <w:rPr>
          <w:sz w:val="20"/>
        </w:rPr>
        <w:t>a</w:t>
      </w:r>
      <w:r>
        <w:rPr>
          <w:spacing w:val="12"/>
          <w:sz w:val="20"/>
        </w:rPr>
        <w:t xml:space="preserve"> </w:t>
      </w:r>
      <w:r>
        <w:rPr>
          <w:sz w:val="20"/>
        </w:rPr>
        <w:t>25</w:t>
      </w:r>
      <w:r>
        <w:rPr>
          <w:spacing w:val="12"/>
          <w:sz w:val="20"/>
        </w:rPr>
        <w:t xml:space="preserve"> </w:t>
      </w:r>
      <w:r>
        <w:rPr>
          <w:sz w:val="20"/>
        </w:rPr>
        <w:t>(vinte</w:t>
      </w:r>
      <w:r>
        <w:rPr>
          <w:spacing w:val="12"/>
          <w:sz w:val="20"/>
        </w:rPr>
        <w:t xml:space="preserve"> </w:t>
      </w:r>
      <w:r>
        <w:rPr>
          <w:sz w:val="20"/>
        </w:rPr>
        <w:t>e</w:t>
      </w:r>
      <w:r>
        <w:rPr>
          <w:spacing w:val="12"/>
          <w:sz w:val="20"/>
        </w:rPr>
        <w:t xml:space="preserve"> </w:t>
      </w:r>
      <w:r>
        <w:rPr>
          <w:sz w:val="20"/>
        </w:rPr>
        <w:t>cinco)</w:t>
      </w:r>
      <w:r>
        <w:rPr>
          <w:spacing w:val="12"/>
          <w:sz w:val="20"/>
        </w:rPr>
        <w:t xml:space="preserve"> </w:t>
      </w:r>
      <w:r>
        <w:rPr>
          <w:sz w:val="20"/>
        </w:rPr>
        <w:t>dias</w:t>
      </w:r>
      <w:r>
        <w:rPr>
          <w:spacing w:val="12"/>
          <w:sz w:val="20"/>
        </w:rPr>
        <w:t xml:space="preserve"> </w:t>
      </w:r>
      <w:r>
        <w:rPr>
          <w:sz w:val="20"/>
        </w:rPr>
        <w:t>no</w:t>
      </w:r>
      <w:r>
        <w:rPr>
          <w:spacing w:val="12"/>
          <w:sz w:val="20"/>
        </w:rPr>
        <w:t xml:space="preserve"> </w:t>
      </w:r>
      <w:r>
        <w:rPr>
          <w:sz w:val="20"/>
        </w:rPr>
        <w:t>cumprimento</w:t>
      </w:r>
      <w:r>
        <w:rPr>
          <w:spacing w:val="12"/>
          <w:sz w:val="20"/>
        </w:rPr>
        <w:t xml:space="preserve"> </w:t>
      </w:r>
      <w:r>
        <w:rPr>
          <w:sz w:val="20"/>
        </w:rPr>
        <w:t>da</w:t>
      </w:r>
      <w:r>
        <w:rPr>
          <w:spacing w:val="12"/>
          <w:sz w:val="20"/>
        </w:rPr>
        <w:t xml:space="preserve"> </w:t>
      </w:r>
      <w:r>
        <w:rPr>
          <w:sz w:val="20"/>
        </w:rPr>
        <w:t>obrigação</w:t>
      </w:r>
      <w:r>
        <w:rPr>
          <w:spacing w:val="12"/>
          <w:sz w:val="20"/>
        </w:rPr>
        <w:t xml:space="preserve"> </w:t>
      </w:r>
      <w:r>
        <w:rPr>
          <w:sz w:val="20"/>
        </w:rPr>
        <w:t>prevista</w:t>
      </w:r>
      <w:r>
        <w:rPr>
          <w:spacing w:val="12"/>
          <w:sz w:val="20"/>
        </w:rPr>
        <w:t xml:space="preserve"> </w:t>
      </w:r>
      <w:r>
        <w:rPr>
          <w:sz w:val="20"/>
        </w:rPr>
        <w:t>no</w:t>
      </w:r>
      <w:r>
        <w:rPr>
          <w:spacing w:val="12"/>
          <w:sz w:val="20"/>
        </w:rPr>
        <w:t xml:space="preserve"> </w:t>
      </w:r>
      <w:r>
        <w:rPr>
          <w:sz w:val="20"/>
        </w:rPr>
        <w:t>item</w:t>
      </w:r>
      <w:r>
        <w:rPr>
          <w:spacing w:val="12"/>
          <w:sz w:val="20"/>
        </w:rPr>
        <w:t xml:space="preserve"> </w:t>
      </w:r>
      <w:r>
        <w:rPr>
          <w:sz w:val="20"/>
        </w:rPr>
        <w:t>9.3.1</w:t>
      </w:r>
      <w:r>
        <w:rPr>
          <w:spacing w:val="12"/>
          <w:sz w:val="20"/>
        </w:rPr>
        <w:t xml:space="preserve"> </w:t>
      </w:r>
      <w:r>
        <w:rPr>
          <w:sz w:val="20"/>
        </w:rPr>
        <w:t>autoriza</w:t>
      </w:r>
      <w:r>
        <w:rPr>
          <w:spacing w:val="12"/>
          <w:sz w:val="20"/>
        </w:rPr>
        <w:t xml:space="preserve"> </w:t>
      </w:r>
      <w:r>
        <w:rPr>
          <w:sz w:val="20"/>
        </w:rPr>
        <w:t>a Administração</w:t>
      </w:r>
      <w:r>
        <w:rPr>
          <w:spacing w:val="12"/>
          <w:sz w:val="20"/>
        </w:rPr>
        <w:t xml:space="preserve"> </w:t>
      </w:r>
      <w:r>
        <w:rPr>
          <w:sz w:val="20"/>
        </w:rPr>
        <w:t>a</w:t>
      </w:r>
      <w:r>
        <w:rPr>
          <w:spacing w:val="12"/>
          <w:sz w:val="20"/>
        </w:rPr>
        <w:t xml:space="preserve"> </w:t>
      </w:r>
      <w:r>
        <w:rPr>
          <w:sz w:val="20"/>
        </w:rPr>
        <w:t>promover</w:t>
      </w:r>
      <w:r>
        <w:rPr>
          <w:spacing w:val="12"/>
          <w:sz w:val="20"/>
        </w:rPr>
        <w:t xml:space="preserve"> </w:t>
      </w:r>
      <w:r>
        <w:rPr>
          <w:sz w:val="20"/>
        </w:rPr>
        <w:t>a</w:t>
      </w:r>
      <w:r>
        <w:rPr>
          <w:spacing w:val="12"/>
          <w:sz w:val="20"/>
        </w:rPr>
        <w:t xml:space="preserve"> </w:t>
      </w:r>
      <w:r>
        <w:rPr>
          <w:sz w:val="20"/>
        </w:rPr>
        <w:t>rescisão</w:t>
      </w:r>
      <w:r>
        <w:rPr>
          <w:spacing w:val="12"/>
          <w:sz w:val="20"/>
        </w:rPr>
        <w:t xml:space="preserve"> </w:t>
      </w:r>
      <w:r>
        <w:rPr>
          <w:sz w:val="20"/>
        </w:rPr>
        <w:t>contratual</w:t>
      </w:r>
      <w:r>
        <w:rPr>
          <w:spacing w:val="12"/>
          <w:sz w:val="20"/>
        </w:rPr>
        <w:t xml:space="preserve"> </w:t>
      </w:r>
      <w:r>
        <w:rPr>
          <w:sz w:val="20"/>
        </w:rPr>
        <w:t>por</w:t>
      </w:r>
      <w:r>
        <w:rPr>
          <w:spacing w:val="12"/>
          <w:sz w:val="20"/>
        </w:rPr>
        <w:t xml:space="preserve"> </w:t>
      </w:r>
      <w:r>
        <w:rPr>
          <w:sz w:val="20"/>
        </w:rPr>
        <w:t>descumprimento</w:t>
      </w:r>
      <w:r>
        <w:rPr>
          <w:spacing w:val="12"/>
          <w:sz w:val="20"/>
        </w:rPr>
        <w:t xml:space="preserve"> </w:t>
      </w:r>
      <w:r>
        <w:rPr>
          <w:sz w:val="20"/>
        </w:rPr>
        <w:t>ou cumprimento irregular de suas cláusulas.</w:t>
      </w:r>
    </w:p>
    <w:p w14:paraId="72FB678E">
      <w:pPr>
        <w:pStyle w:val="10"/>
        <w:numPr>
          <w:ilvl w:val="2"/>
          <w:numId w:val="6"/>
        </w:numPr>
        <w:tabs>
          <w:tab w:val="left" w:pos="787"/>
        </w:tabs>
        <w:spacing w:before="2" w:after="0" w:line="280" w:lineRule="auto"/>
        <w:ind w:left="329" w:right="463" w:firstLine="0"/>
        <w:jc w:val="left"/>
        <w:rPr>
          <w:sz w:val="20"/>
        </w:rPr>
      </w:pPr>
      <w:r>
        <w:rPr>
          <w:sz w:val="20"/>
        </w:rPr>
        <w:t>A aplicação</w:t>
      </w:r>
      <w:r>
        <w:rPr>
          <w:spacing w:val="17"/>
          <w:sz w:val="20"/>
        </w:rPr>
        <w:t xml:space="preserve"> </w:t>
      </w:r>
      <w:r>
        <w:rPr>
          <w:sz w:val="20"/>
        </w:rPr>
        <w:t>de</w:t>
      </w:r>
      <w:r>
        <w:rPr>
          <w:spacing w:val="17"/>
          <w:sz w:val="20"/>
        </w:rPr>
        <w:t xml:space="preserve"> </w:t>
      </w:r>
      <w:r>
        <w:rPr>
          <w:sz w:val="20"/>
        </w:rPr>
        <w:t>multa</w:t>
      </w:r>
      <w:r>
        <w:rPr>
          <w:spacing w:val="17"/>
          <w:sz w:val="20"/>
        </w:rPr>
        <w:t xml:space="preserve"> </w:t>
      </w:r>
      <w:r>
        <w:rPr>
          <w:sz w:val="20"/>
        </w:rPr>
        <w:t>de</w:t>
      </w:r>
      <w:r>
        <w:rPr>
          <w:spacing w:val="17"/>
          <w:sz w:val="20"/>
        </w:rPr>
        <w:t xml:space="preserve"> </w:t>
      </w:r>
      <w:r>
        <w:rPr>
          <w:sz w:val="20"/>
        </w:rPr>
        <w:t>mora</w:t>
      </w:r>
      <w:r>
        <w:rPr>
          <w:spacing w:val="17"/>
          <w:sz w:val="20"/>
        </w:rPr>
        <w:t xml:space="preserve"> </w:t>
      </w:r>
      <w:r>
        <w:rPr>
          <w:sz w:val="20"/>
        </w:rPr>
        <w:t>não</w:t>
      </w:r>
      <w:r>
        <w:rPr>
          <w:spacing w:val="17"/>
          <w:sz w:val="20"/>
        </w:rPr>
        <w:t xml:space="preserve"> </w:t>
      </w:r>
      <w:r>
        <w:rPr>
          <w:sz w:val="20"/>
        </w:rPr>
        <w:t>impedirá</w:t>
      </w:r>
      <w:r>
        <w:rPr>
          <w:spacing w:val="17"/>
          <w:sz w:val="20"/>
        </w:rPr>
        <w:t xml:space="preserve"> </w:t>
      </w:r>
      <w:r>
        <w:rPr>
          <w:sz w:val="20"/>
        </w:rPr>
        <w:t>que</w:t>
      </w:r>
      <w:r>
        <w:rPr>
          <w:spacing w:val="17"/>
          <w:sz w:val="20"/>
        </w:rPr>
        <w:t xml:space="preserve"> </w:t>
      </w:r>
      <w:r>
        <w:rPr>
          <w:sz w:val="20"/>
        </w:rPr>
        <w:t>a Administração</w:t>
      </w:r>
      <w:r>
        <w:rPr>
          <w:spacing w:val="17"/>
          <w:sz w:val="20"/>
        </w:rPr>
        <w:t xml:space="preserve"> </w:t>
      </w:r>
      <w:r>
        <w:rPr>
          <w:sz w:val="20"/>
        </w:rPr>
        <w:t>a</w:t>
      </w:r>
      <w:r>
        <w:rPr>
          <w:spacing w:val="17"/>
          <w:sz w:val="20"/>
        </w:rPr>
        <w:t xml:space="preserve"> </w:t>
      </w:r>
      <w:r>
        <w:rPr>
          <w:sz w:val="20"/>
        </w:rPr>
        <w:t>converta</w:t>
      </w:r>
      <w:r>
        <w:rPr>
          <w:spacing w:val="17"/>
          <w:sz w:val="20"/>
        </w:rPr>
        <w:t xml:space="preserve"> </w:t>
      </w:r>
      <w:r>
        <w:rPr>
          <w:sz w:val="20"/>
        </w:rPr>
        <w:t>em</w:t>
      </w:r>
      <w:r>
        <w:rPr>
          <w:spacing w:val="17"/>
          <w:sz w:val="20"/>
        </w:rPr>
        <w:t xml:space="preserve"> </w:t>
      </w:r>
      <w:r>
        <w:rPr>
          <w:sz w:val="20"/>
        </w:rPr>
        <w:t>compensatória</w:t>
      </w:r>
      <w:r>
        <w:rPr>
          <w:spacing w:val="17"/>
          <w:sz w:val="20"/>
        </w:rPr>
        <w:t xml:space="preserve"> </w:t>
      </w:r>
      <w:r>
        <w:rPr>
          <w:sz w:val="20"/>
        </w:rPr>
        <w:t>e</w:t>
      </w:r>
      <w:r>
        <w:rPr>
          <w:spacing w:val="17"/>
          <w:sz w:val="20"/>
        </w:rPr>
        <w:t xml:space="preserve"> </w:t>
      </w:r>
      <w:r>
        <w:rPr>
          <w:sz w:val="20"/>
        </w:rPr>
        <w:t>promova</w:t>
      </w:r>
      <w:r>
        <w:rPr>
          <w:spacing w:val="17"/>
          <w:sz w:val="20"/>
        </w:rPr>
        <w:t xml:space="preserve"> </w:t>
      </w:r>
      <w:r>
        <w:rPr>
          <w:sz w:val="20"/>
        </w:rPr>
        <w:t>a</w:t>
      </w:r>
      <w:r>
        <w:rPr>
          <w:spacing w:val="17"/>
          <w:sz w:val="20"/>
        </w:rPr>
        <w:t xml:space="preserve"> </w:t>
      </w:r>
      <w:r>
        <w:rPr>
          <w:sz w:val="20"/>
        </w:rPr>
        <w:t>extinção</w:t>
      </w:r>
      <w:r>
        <w:rPr>
          <w:spacing w:val="17"/>
          <w:sz w:val="20"/>
        </w:rPr>
        <w:t xml:space="preserve"> </w:t>
      </w:r>
      <w:r>
        <w:rPr>
          <w:sz w:val="20"/>
        </w:rPr>
        <w:t>unilateral</w:t>
      </w:r>
      <w:r>
        <w:rPr>
          <w:spacing w:val="17"/>
          <w:sz w:val="20"/>
        </w:rPr>
        <w:t xml:space="preserve"> </w:t>
      </w:r>
      <w:r>
        <w:rPr>
          <w:sz w:val="20"/>
        </w:rPr>
        <w:t>do</w:t>
      </w:r>
      <w:r>
        <w:rPr>
          <w:spacing w:val="17"/>
          <w:sz w:val="20"/>
        </w:rPr>
        <w:t xml:space="preserve"> </w:t>
      </w:r>
      <w:r>
        <w:rPr>
          <w:sz w:val="20"/>
        </w:rPr>
        <w:t>Contrato</w:t>
      </w:r>
      <w:r>
        <w:rPr>
          <w:spacing w:val="17"/>
          <w:sz w:val="20"/>
        </w:rPr>
        <w:t xml:space="preserve"> </w:t>
      </w:r>
      <w:r>
        <w:rPr>
          <w:sz w:val="20"/>
        </w:rPr>
        <w:t>com</w:t>
      </w:r>
      <w:r>
        <w:rPr>
          <w:spacing w:val="17"/>
          <w:sz w:val="20"/>
        </w:rPr>
        <w:t xml:space="preserve"> </w:t>
      </w:r>
      <w:r>
        <w:rPr>
          <w:sz w:val="20"/>
        </w:rPr>
        <w:t>a</w:t>
      </w:r>
      <w:r>
        <w:rPr>
          <w:spacing w:val="17"/>
          <w:sz w:val="20"/>
        </w:rPr>
        <w:t xml:space="preserve"> </w:t>
      </w:r>
      <w:r>
        <w:rPr>
          <w:sz w:val="20"/>
        </w:rPr>
        <w:t>aplicação</w:t>
      </w:r>
      <w:r>
        <w:rPr>
          <w:spacing w:val="17"/>
          <w:sz w:val="20"/>
        </w:rPr>
        <w:t xml:space="preserve"> </w:t>
      </w:r>
      <w:r>
        <w:rPr>
          <w:sz w:val="20"/>
        </w:rPr>
        <w:t>cumulada</w:t>
      </w:r>
      <w:r>
        <w:rPr>
          <w:spacing w:val="17"/>
          <w:sz w:val="20"/>
        </w:rPr>
        <w:t xml:space="preserve"> </w:t>
      </w:r>
      <w:r>
        <w:rPr>
          <w:sz w:val="20"/>
        </w:rPr>
        <w:t>de</w:t>
      </w:r>
      <w:r>
        <w:rPr>
          <w:spacing w:val="17"/>
          <w:sz w:val="20"/>
        </w:rPr>
        <w:t xml:space="preserve"> </w:t>
      </w:r>
      <w:r>
        <w:rPr>
          <w:sz w:val="20"/>
        </w:rPr>
        <w:t>outras sanções previstas no Contrato.</w:t>
      </w:r>
    </w:p>
    <w:p w14:paraId="1AD61853">
      <w:pPr>
        <w:pStyle w:val="10"/>
        <w:numPr>
          <w:ilvl w:val="1"/>
          <w:numId w:val="6"/>
        </w:numPr>
        <w:tabs>
          <w:tab w:val="left" w:pos="629"/>
        </w:tabs>
        <w:spacing w:before="2" w:after="0" w:line="240" w:lineRule="auto"/>
        <w:ind w:left="629" w:right="0" w:hanging="300"/>
        <w:jc w:val="left"/>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ou</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que</w:t>
      </w:r>
      <w:r>
        <w:rPr>
          <w:spacing w:val="-1"/>
          <w:sz w:val="20"/>
        </w:rPr>
        <w:t xml:space="preserve"> </w:t>
      </w:r>
      <w:r>
        <w:rPr>
          <w:sz w:val="20"/>
        </w:rPr>
        <w:t>acarrete</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automaticamente</w:t>
      </w:r>
      <w:r>
        <w:rPr>
          <w:spacing w:val="-1"/>
          <w:sz w:val="20"/>
        </w:rPr>
        <w:t xml:space="preserve"> </w:t>
      </w:r>
      <w:r>
        <w:rPr>
          <w:sz w:val="20"/>
        </w:rPr>
        <w:t>devida</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20%</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pacing w:val="-2"/>
          <w:sz w:val="20"/>
        </w:rPr>
        <w:t>Contrato.</w:t>
      </w:r>
    </w:p>
    <w:p w14:paraId="1FB81628">
      <w:pPr>
        <w:pStyle w:val="10"/>
        <w:numPr>
          <w:ilvl w:val="2"/>
          <w:numId w:val="6"/>
        </w:numPr>
        <w:tabs>
          <w:tab w:val="left" w:pos="769"/>
        </w:tabs>
        <w:spacing w:before="40" w:after="0" w:line="280" w:lineRule="auto"/>
        <w:ind w:left="329" w:right="448" w:firstLine="0"/>
        <w:jc w:val="left"/>
        <w:rPr>
          <w:sz w:val="20"/>
        </w:rPr>
      </w:pPr>
      <w:r>
        <w:rPr>
          <w:sz w:val="20"/>
        </w:rPr>
        <w:t>A</w:t>
      </w:r>
      <w:r>
        <w:rPr>
          <w:spacing w:val="-11"/>
          <w:sz w:val="20"/>
        </w:rPr>
        <w:t xml:space="preserve"> </w:t>
      </w:r>
      <w:r>
        <w:rPr>
          <w:sz w:val="20"/>
        </w:rPr>
        <w:t>multa compensatória, isoladamente aplicada ou quando somada ao valor da multa moratória convertida, não poderá exceder o limite previsto no art. 412 do Código Civil, ou seja, o valor da obrigação principal.</w:t>
      </w:r>
    </w:p>
    <w:p w14:paraId="1DCCF085">
      <w:pPr>
        <w:pStyle w:val="10"/>
        <w:numPr>
          <w:ilvl w:val="1"/>
          <w:numId w:val="6"/>
        </w:numPr>
        <w:tabs>
          <w:tab w:val="left" w:pos="629"/>
        </w:tabs>
        <w:spacing w:before="1" w:after="0" w:line="240" w:lineRule="auto"/>
        <w:ind w:left="629" w:right="0" w:hanging="300"/>
        <w:jc w:val="left"/>
        <w:rPr>
          <w:sz w:val="20"/>
        </w:rPr>
      </w:pPr>
      <w:r>
        <w:rPr>
          <w:sz w:val="20"/>
        </w:rPr>
        <w:t>Na</w:t>
      </w:r>
      <w:r>
        <w:rPr>
          <w:spacing w:val="-3"/>
          <w:sz w:val="20"/>
        </w:rPr>
        <w:t xml:space="preserve"> </w:t>
      </w:r>
      <w:r>
        <w:rPr>
          <w:sz w:val="20"/>
        </w:rPr>
        <w:t>aplicação</w:t>
      </w:r>
      <w:r>
        <w:rPr>
          <w:spacing w:val="-2"/>
          <w:sz w:val="20"/>
        </w:rPr>
        <w:t xml:space="preserve"> </w:t>
      </w:r>
      <w:r>
        <w:rPr>
          <w:sz w:val="20"/>
        </w:rPr>
        <w:t>das</w:t>
      </w:r>
      <w:r>
        <w:rPr>
          <w:spacing w:val="-2"/>
          <w:sz w:val="20"/>
        </w:rPr>
        <w:t xml:space="preserve"> </w:t>
      </w:r>
      <w:r>
        <w:rPr>
          <w:sz w:val="20"/>
        </w:rPr>
        <w:t>sanções</w:t>
      </w:r>
      <w:r>
        <w:rPr>
          <w:spacing w:val="-2"/>
          <w:sz w:val="20"/>
        </w:rPr>
        <w:t xml:space="preserve"> </w:t>
      </w:r>
      <w:r>
        <w:rPr>
          <w:sz w:val="20"/>
        </w:rPr>
        <w:t>serão</w:t>
      </w:r>
      <w:r>
        <w:rPr>
          <w:spacing w:val="-2"/>
          <w:sz w:val="20"/>
        </w:rPr>
        <w:t xml:space="preserve"> </w:t>
      </w:r>
      <w:r>
        <w:rPr>
          <w:sz w:val="20"/>
        </w:rPr>
        <w:t>considerados</w:t>
      </w:r>
      <w:r>
        <w:rPr>
          <w:spacing w:val="-3"/>
          <w:sz w:val="20"/>
        </w:rPr>
        <w:t xml:space="preserve"> </w:t>
      </w:r>
      <w:r>
        <w:rPr>
          <w:sz w:val="20"/>
        </w:rPr>
        <w:t>os</w:t>
      </w:r>
      <w:r>
        <w:rPr>
          <w:spacing w:val="-2"/>
          <w:sz w:val="20"/>
        </w:rPr>
        <w:t xml:space="preserve"> </w:t>
      </w:r>
      <w:r>
        <w:rPr>
          <w:sz w:val="20"/>
        </w:rPr>
        <w:t>seguintes</w:t>
      </w:r>
      <w:r>
        <w:rPr>
          <w:spacing w:val="-2"/>
          <w:sz w:val="20"/>
        </w:rPr>
        <w:t xml:space="preserve"> </w:t>
      </w:r>
      <w:r>
        <w:rPr>
          <w:sz w:val="20"/>
        </w:rPr>
        <w:t>requisitos,</w:t>
      </w:r>
      <w:r>
        <w:rPr>
          <w:spacing w:val="-2"/>
          <w:sz w:val="20"/>
        </w:rPr>
        <w:t xml:space="preserve"> </w:t>
      </w:r>
      <w:r>
        <w:rPr>
          <w:sz w:val="20"/>
        </w:rPr>
        <w:t>previstos</w:t>
      </w:r>
      <w:r>
        <w:rPr>
          <w:spacing w:val="-2"/>
          <w:sz w:val="20"/>
        </w:rPr>
        <w:t xml:space="preserve"> </w:t>
      </w:r>
      <w:r>
        <w:rPr>
          <w:sz w:val="20"/>
        </w:rPr>
        <w:t>no</w:t>
      </w:r>
      <w:r>
        <w:rPr>
          <w:spacing w:val="-3"/>
          <w:sz w:val="20"/>
        </w:rPr>
        <w:t xml:space="preserve"> </w:t>
      </w:r>
      <w:r>
        <w:rPr>
          <w:sz w:val="20"/>
        </w:rPr>
        <w:t>art.</w:t>
      </w:r>
      <w:r>
        <w:rPr>
          <w:spacing w:val="-2"/>
          <w:sz w:val="20"/>
        </w:rPr>
        <w:t xml:space="preserve"> </w:t>
      </w:r>
      <w:r>
        <w:rPr>
          <w:sz w:val="20"/>
        </w:rPr>
        <w:t>156,</w:t>
      </w:r>
      <w:r>
        <w:rPr>
          <w:spacing w:val="-2"/>
          <w:sz w:val="20"/>
        </w:rPr>
        <w:t xml:space="preserve"> </w:t>
      </w:r>
      <w:r>
        <w:rPr>
          <w:sz w:val="20"/>
        </w:rPr>
        <w:t>§</w:t>
      </w:r>
      <w:r>
        <w:rPr>
          <w:spacing w:val="-2"/>
          <w:sz w:val="20"/>
        </w:rPr>
        <w:t xml:space="preserve"> </w:t>
      </w:r>
      <w:r>
        <w:rPr>
          <w:sz w:val="20"/>
        </w:rPr>
        <w:t>1º,</w:t>
      </w:r>
      <w:r>
        <w:rPr>
          <w:spacing w:val="-2"/>
          <w:sz w:val="20"/>
        </w:rPr>
        <w:t xml:space="preserve"> </w:t>
      </w:r>
      <w:r>
        <w:rPr>
          <w:sz w:val="20"/>
        </w:rPr>
        <w:t>incisos</w:t>
      </w:r>
      <w:r>
        <w:rPr>
          <w:spacing w:val="-2"/>
          <w:sz w:val="20"/>
        </w:rPr>
        <w:t xml:space="preserve"> </w:t>
      </w:r>
      <w:r>
        <w:rPr>
          <w:sz w:val="20"/>
        </w:rPr>
        <w:t>I</w:t>
      </w:r>
      <w:r>
        <w:rPr>
          <w:spacing w:val="-3"/>
          <w:sz w:val="20"/>
        </w:rPr>
        <w:t xml:space="preserve"> </w:t>
      </w:r>
      <w:r>
        <w:rPr>
          <w:sz w:val="20"/>
        </w:rPr>
        <w:t>a</w:t>
      </w:r>
      <w:r>
        <w:rPr>
          <w:spacing w:val="-5"/>
          <w:sz w:val="20"/>
        </w:rPr>
        <w:t xml:space="preserve"> </w:t>
      </w:r>
      <w:r>
        <w:rPr>
          <w:sz w:val="20"/>
        </w:rPr>
        <w:t>V,</w:t>
      </w:r>
      <w:r>
        <w:rPr>
          <w:spacing w:val="-2"/>
          <w:sz w:val="20"/>
        </w:rPr>
        <w:t xml:space="preserve"> </w:t>
      </w:r>
      <w:r>
        <w:rPr>
          <w:sz w:val="20"/>
        </w:rPr>
        <w:t>da</w:t>
      </w:r>
      <w:r>
        <w:rPr>
          <w:spacing w:val="-2"/>
          <w:sz w:val="20"/>
        </w:rPr>
        <w:t xml:space="preserve"> </w:t>
      </w:r>
      <w:r>
        <w:rPr>
          <w:sz w:val="20"/>
        </w:rPr>
        <w:t>Lei</w:t>
      </w:r>
      <w:r>
        <w:rPr>
          <w:spacing w:val="-2"/>
          <w:sz w:val="20"/>
        </w:rPr>
        <w:t xml:space="preserve"> </w:t>
      </w:r>
      <w:r>
        <w:rPr>
          <w:sz w:val="20"/>
        </w:rPr>
        <w:t>nº</w:t>
      </w:r>
      <w:r>
        <w:rPr>
          <w:spacing w:val="-2"/>
          <w:sz w:val="20"/>
        </w:rPr>
        <w:t xml:space="preserve"> 14.133/2021:</w:t>
      </w:r>
    </w:p>
    <w:p w14:paraId="53C45F93">
      <w:pPr>
        <w:pStyle w:val="10"/>
        <w:numPr>
          <w:ilvl w:val="2"/>
          <w:numId w:val="6"/>
        </w:numPr>
        <w:tabs>
          <w:tab w:val="left" w:pos="781"/>
        </w:tabs>
        <w:spacing w:before="40" w:after="0" w:line="240" w:lineRule="auto"/>
        <w:ind w:left="781" w:right="0" w:hanging="450"/>
        <w:jc w:val="left"/>
        <w:rPr>
          <w:sz w:val="20"/>
        </w:rPr>
      </w:pPr>
      <w:r>
        <w:rPr>
          <w:sz w:val="20"/>
        </w:rPr>
        <w:t>a</w:t>
      </w:r>
      <w:r>
        <w:rPr>
          <w:spacing w:val="-1"/>
          <w:sz w:val="20"/>
        </w:rPr>
        <w:t xml:space="preserve"> </w:t>
      </w:r>
      <w:r>
        <w:rPr>
          <w:sz w:val="20"/>
        </w:rPr>
        <w:t>natureza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gravidade</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pacing w:val="-2"/>
          <w:sz w:val="20"/>
        </w:rPr>
        <w:t>cometida;</w:t>
      </w:r>
    </w:p>
    <w:p w14:paraId="70201C4B">
      <w:pPr>
        <w:pStyle w:val="10"/>
        <w:numPr>
          <w:ilvl w:val="2"/>
          <w:numId w:val="6"/>
        </w:numPr>
        <w:tabs>
          <w:tab w:val="left" w:pos="781"/>
        </w:tabs>
        <w:spacing w:before="40" w:after="0" w:line="240" w:lineRule="auto"/>
        <w:ind w:left="781" w:right="0" w:hanging="450"/>
        <w:jc w:val="left"/>
        <w:rPr>
          <w:sz w:val="20"/>
        </w:rPr>
      </w:pPr>
      <w:r>
        <w:rPr>
          <w:sz w:val="20"/>
        </w:rPr>
        <w:t>as</w:t>
      </w:r>
      <w:r>
        <w:rPr>
          <w:spacing w:val="-1"/>
          <w:sz w:val="20"/>
        </w:rPr>
        <w:t xml:space="preserve"> </w:t>
      </w:r>
      <w:r>
        <w:rPr>
          <w:sz w:val="20"/>
        </w:rPr>
        <w:t>peculiaridades</w:t>
      </w:r>
      <w:r>
        <w:rPr>
          <w:spacing w:val="-1"/>
          <w:sz w:val="20"/>
        </w:rPr>
        <w:t xml:space="preserve"> </w:t>
      </w:r>
      <w:r>
        <w:rPr>
          <w:sz w:val="20"/>
        </w:rPr>
        <w:t>do</w:t>
      </w:r>
      <w:r>
        <w:rPr>
          <w:spacing w:val="-1"/>
          <w:sz w:val="20"/>
        </w:rPr>
        <w:t xml:space="preserve"> </w:t>
      </w:r>
      <w:r>
        <w:rPr>
          <w:sz w:val="20"/>
        </w:rPr>
        <w:t>caso</w:t>
      </w:r>
      <w:r>
        <w:rPr>
          <w:spacing w:val="-1"/>
          <w:sz w:val="20"/>
        </w:rPr>
        <w:t xml:space="preserve"> </w:t>
      </w:r>
      <w:r>
        <w:rPr>
          <w:spacing w:val="-2"/>
          <w:sz w:val="20"/>
        </w:rPr>
        <w:t>concreto;</w:t>
      </w:r>
    </w:p>
    <w:p w14:paraId="05DAD489">
      <w:pPr>
        <w:pStyle w:val="10"/>
        <w:numPr>
          <w:ilvl w:val="2"/>
          <w:numId w:val="6"/>
        </w:numPr>
        <w:tabs>
          <w:tab w:val="left" w:pos="779"/>
        </w:tabs>
        <w:spacing w:before="40" w:after="0" w:line="240" w:lineRule="auto"/>
        <w:ind w:left="779" w:right="0" w:hanging="450"/>
        <w:jc w:val="left"/>
        <w:rPr>
          <w:sz w:val="20"/>
        </w:rPr>
      </w:pPr>
      <w:r>
        <w:rPr>
          <w:sz w:val="20"/>
        </w:rPr>
        <w:t>as</w:t>
      </w:r>
      <w:r>
        <w:rPr>
          <w:spacing w:val="-1"/>
          <w:sz w:val="20"/>
        </w:rPr>
        <w:t xml:space="preserve"> </w:t>
      </w:r>
      <w:r>
        <w:rPr>
          <w:sz w:val="20"/>
        </w:rPr>
        <w:t>circunstâncias</w:t>
      </w:r>
      <w:r>
        <w:rPr>
          <w:spacing w:val="-1"/>
          <w:sz w:val="20"/>
        </w:rPr>
        <w:t xml:space="preserve"> </w:t>
      </w:r>
      <w:r>
        <w:rPr>
          <w:sz w:val="20"/>
        </w:rPr>
        <w:t>agravantes</w:t>
      </w:r>
      <w:r>
        <w:rPr>
          <w:spacing w:val="-1"/>
          <w:sz w:val="20"/>
        </w:rPr>
        <w:t xml:space="preserve"> </w:t>
      </w:r>
      <w:r>
        <w:rPr>
          <w:sz w:val="20"/>
        </w:rPr>
        <w:t>ou</w:t>
      </w:r>
      <w:r>
        <w:rPr>
          <w:spacing w:val="-1"/>
          <w:sz w:val="20"/>
        </w:rPr>
        <w:t xml:space="preserve"> </w:t>
      </w:r>
      <w:r>
        <w:rPr>
          <w:sz w:val="20"/>
        </w:rPr>
        <w:t>atenuantes,</w:t>
      </w:r>
      <w:r>
        <w:rPr>
          <w:spacing w:val="-1"/>
          <w:sz w:val="20"/>
        </w:rPr>
        <w:t xml:space="preserve"> </w:t>
      </w:r>
      <w:r>
        <w:rPr>
          <w:sz w:val="20"/>
        </w:rPr>
        <w:t>observadas</w:t>
      </w:r>
      <w:r>
        <w:rPr>
          <w:spacing w:val="-1"/>
          <w:sz w:val="20"/>
        </w:rPr>
        <w:t xml:space="preserve"> </w:t>
      </w:r>
      <w:r>
        <w:rPr>
          <w:sz w:val="20"/>
        </w:rPr>
        <w:t>aquelas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71</w:t>
      </w:r>
      <w:r>
        <w:rPr>
          <w:spacing w:val="-1"/>
          <w:sz w:val="20"/>
        </w:rPr>
        <w:t xml:space="preserve"> </w:t>
      </w:r>
      <w:r>
        <w:rPr>
          <w:sz w:val="20"/>
        </w:rPr>
        <w:t>e</w:t>
      </w:r>
      <w:r>
        <w:rPr>
          <w:spacing w:val="-1"/>
          <w:sz w:val="20"/>
        </w:rPr>
        <w:t xml:space="preserve"> </w:t>
      </w:r>
      <w:r>
        <w:rPr>
          <w:sz w:val="20"/>
        </w:rPr>
        <w:t>72</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w:t>
      </w:r>
      <w:r>
        <w:rPr>
          <w:spacing w:val="-1"/>
          <w:sz w:val="20"/>
        </w:rPr>
        <w:t xml:space="preserve"> </w:t>
      </w:r>
      <w:r>
        <w:rPr>
          <w:sz w:val="20"/>
        </w:rPr>
        <w:t>5.427,</w:t>
      </w:r>
      <w:r>
        <w:rPr>
          <w:spacing w:val="-1"/>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2009;</w:t>
      </w:r>
    </w:p>
    <w:p w14:paraId="5241A7CC">
      <w:pPr>
        <w:pStyle w:val="10"/>
        <w:numPr>
          <w:ilvl w:val="2"/>
          <w:numId w:val="6"/>
        </w:numPr>
        <w:tabs>
          <w:tab w:val="left" w:pos="781"/>
        </w:tabs>
        <w:spacing w:before="40" w:after="0" w:line="240" w:lineRule="auto"/>
        <w:ind w:left="781" w:right="0" w:hanging="450"/>
        <w:jc w:val="left"/>
        <w:rPr>
          <w:sz w:val="20"/>
        </w:rPr>
      </w:pPr>
      <w:r>
        <w:rPr>
          <w:sz w:val="20"/>
        </w:rPr>
        <w:t>os</w:t>
      </w:r>
      <w:r>
        <w:rPr>
          <w:spacing w:val="-1"/>
          <w:sz w:val="20"/>
        </w:rPr>
        <w:t xml:space="preserve"> </w:t>
      </w:r>
      <w:r>
        <w:rPr>
          <w:sz w:val="20"/>
        </w:rPr>
        <w:t>danos</w:t>
      </w:r>
      <w:r>
        <w:rPr>
          <w:spacing w:val="-1"/>
          <w:sz w:val="20"/>
        </w:rPr>
        <w:t xml:space="preserve"> </w:t>
      </w:r>
      <w:r>
        <w:rPr>
          <w:sz w:val="20"/>
        </w:rPr>
        <w:t>que</w:t>
      </w:r>
      <w:r>
        <w:rPr>
          <w:spacing w:val="-1"/>
          <w:sz w:val="20"/>
        </w:rPr>
        <w:t xml:space="preserve"> </w:t>
      </w:r>
      <w:r>
        <w:rPr>
          <w:sz w:val="20"/>
        </w:rPr>
        <w:t>dela</w:t>
      </w:r>
      <w:r>
        <w:rPr>
          <w:spacing w:val="-1"/>
          <w:sz w:val="20"/>
        </w:rPr>
        <w:t xml:space="preserve"> </w:t>
      </w:r>
      <w:r>
        <w:rPr>
          <w:sz w:val="20"/>
        </w:rPr>
        <w:t>provierem</w:t>
      </w:r>
      <w:r>
        <w:rPr>
          <w:spacing w:val="-1"/>
          <w:sz w:val="20"/>
        </w:rPr>
        <w:t xml:space="preserve"> </w:t>
      </w:r>
      <w:r>
        <w:rPr>
          <w:sz w:val="20"/>
        </w:rPr>
        <w:t>para</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pacing w:val="-2"/>
          <w:sz w:val="20"/>
        </w:rPr>
        <w:t>Pública;</w:t>
      </w:r>
    </w:p>
    <w:p w14:paraId="308F215B">
      <w:pPr>
        <w:pStyle w:val="10"/>
        <w:numPr>
          <w:ilvl w:val="2"/>
          <w:numId w:val="6"/>
        </w:numPr>
        <w:tabs>
          <w:tab w:val="left" w:pos="781"/>
        </w:tabs>
        <w:spacing w:before="40" w:after="0" w:line="240" w:lineRule="auto"/>
        <w:ind w:left="781" w:right="0" w:hanging="450"/>
        <w:jc w:val="left"/>
        <w:rPr>
          <w:sz w:val="20"/>
        </w:rPr>
      </w:pPr>
      <w:r>
        <w:rPr>
          <w:sz w:val="20"/>
        </w:rPr>
        <w:t>a</w:t>
      </w:r>
      <w:r>
        <w:rPr>
          <w:spacing w:val="-2"/>
          <w:sz w:val="20"/>
        </w:rPr>
        <w:t xml:space="preserve"> </w:t>
      </w:r>
      <w:r>
        <w:rPr>
          <w:sz w:val="20"/>
        </w:rPr>
        <w:t>implantação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aperfeiçoamento</w:t>
      </w:r>
      <w:r>
        <w:rPr>
          <w:spacing w:val="-2"/>
          <w:sz w:val="20"/>
        </w:rPr>
        <w:t xml:space="preserve"> </w:t>
      </w:r>
      <w:r>
        <w:rPr>
          <w:sz w:val="20"/>
        </w:rPr>
        <w:t>de</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normas</w:t>
      </w:r>
      <w:r>
        <w:rPr>
          <w:spacing w:val="-1"/>
          <w:sz w:val="20"/>
        </w:rPr>
        <w:t xml:space="preserve"> </w:t>
      </w:r>
      <w:r>
        <w:rPr>
          <w:sz w:val="20"/>
        </w:rPr>
        <w:t>e</w:t>
      </w:r>
      <w:r>
        <w:rPr>
          <w:spacing w:val="-1"/>
          <w:sz w:val="20"/>
        </w:rPr>
        <w:t xml:space="preserve"> </w:t>
      </w:r>
      <w:r>
        <w:rPr>
          <w:sz w:val="20"/>
        </w:rPr>
        <w:t>orientações</w:t>
      </w:r>
      <w:r>
        <w:rPr>
          <w:spacing w:val="-2"/>
          <w:sz w:val="20"/>
        </w:rPr>
        <w:t xml:space="preserve"> </w:t>
      </w:r>
      <w:r>
        <w:rPr>
          <w:sz w:val="20"/>
        </w:rPr>
        <w:t>dos</w:t>
      </w:r>
      <w:r>
        <w:rPr>
          <w:spacing w:val="-1"/>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5D76573C">
      <w:pPr>
        <w:pStyle w:val="10"/>
        <w:numPr>
          <w:ilvl w:val="1"/>
          <w:numId w:val="6"/>
        </w:numPr>
        <w:tabs>
          <w:tab w:val="left" w:pos="618"/>
        </w:tabs>
        <w:spacing w:before="41" w:after="0" w:line="240" w:lineRule="auto"/>
        <w:ind w:left="618" w:right="0" w:hanging="289"/>
        <w:jc w:val="left"/>
        <w:rPr>
          <w:sz w:val="20"/>
        </w:rPr>
      </w:pPr>
      <w:r>
        <w:rPr>
          <w:sz w:val="20"/>
        </w:rPr>
        <w:t>A</w:t>
      </w:r>
      <w:r>
        <w:rPr>
          <w:spacing w:val="-13"/>
          <w:sz w:val="20"/>
        </w:rPr>
        <w:t xml:space="preserve"> </w:t>
      </w:r>
      <w:r>
        <w:rPr>
          <w:sz w:val="20"/>
        </w:rPr>
        <w:t>imposição</w:t>
      </w:r>
      <w:r>
        <w:rPr>
          <w:spacing w:val="-1"/>
          <w:sz w:val="20"/>
        </w:rPr>
        <w:t xml:space="preserve"> </w:t>
      </w:r>
      <w:r>
        <w:rPr>
          <w:sz w:val="20"/>
        </w:rPr>
        <w:t>das</w:t>
      </w:r>
      <w:r>
        <w:rPr>
          <w:spacing w:val="-1"/>
          <w:sz w:val="20"/>
        </w:rPr>
        <w:t xml:space="preserve"> </w:t>
      </w:r>
      <w:r>
        <w:rPr>
          <w:sz w:val="20"/>
        </w:rPr>
        <w:t>penalidades</w:t>
      </w:r>
      <w:r>
        <w:rPr>
          <w:spacing w:val="-1"/>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z w:val="20"/>
        </w:rPr>
        <w:t>exclusiva</w:t>
      </w:r>
      <w:r>
        <w:rPr>
          <w:spacing w:val="-1"/>
          <w:sz w:val="20"/>
        </w:rPr>
        <w:t xml:space="preserve"> </w:t>
      </w:r>
      <w:r>
        <w:rPr>
          <w:sz w:val="20"/>
        </w:rPr>
        <w:t>do</w:t>
      </w:r>
      <w:r>
        <w:rPr>
          <w:spacing w:val="-2"/>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contratante,</w:t>
      </w:r>
      <w:r>
        <w:rPr>
          <w:spacing w:val="-2"/>
          <w:sz w:val="20"/>
        </w:rPr>
        <w:t xml:space="preserve"> </w:t>
      </w:r>
      <w:r>
        <w:rPr>
          <w:sz w:val="20"/>
        </w:rPr>
        <w:t>sendo</w:t>
      </w:r>
      <w:r>
        <w:rPr>
          <w:spacing w:val="-1"/>
          <w:sz w:val="20"/>
        </w:rPr>
        <w:t xml:space="preserve"> </w:t>
      </w:r>
      <w:r>
        <w:rPr>
          <w:sz w:val="20"/>
        </w:rPr>
        <w:t>competentes</w:t>
      </w:r>
      <w:r>
        <w:rPr>
          <w:spacing w:val="-1"/>
          <w:sz w:val="20"/>
        </w:rPr>
        <w:t xml:space="preserve"> </w:t>
      </w:r>
      <w:r>
        <w:rPr>
          <w:sz w:val="20"/>
        </w:rPr>
        <w:t>para</w:t>
      </w:r>
      <w:r>
        <w:rPr>
          <w:spacing w:val="-1"/>
          <w:sz w:val="20"/>
        </w:rPr>
        <w:t xml:space="preserve"> </w:t>
      </w:r>
      <w:r>
        <w:rPr>
          <w:sz w:val="20"/>
        </w:rPr>
        <w:t>sua</w:t>
      </w:r>
      <w:r>
        <w:rPr>
          <w:spacing w:val="-1"/>
          <w:sz w:val="20"/>
        </w:rPr>
        <w:t xml:space="preserve"> </w:t>
      </w:r>
      <w:r>
        <w:rPr>
          <w:spacing w:val="-2"/>
          <w:sz w:val="20"/>
        </w:rPr>
        <w:t>aplicação:</w:t>
      </w:r>
    </w:p>
    <w:p w14:paraId="3FA48747">
      <w:pPr>
        <w:pStyle w:val="10"/>
        <w:numPr>
          <w:ilvl w:val="0"/>
          <w:numId w:val="9"/>
        </w:numPr>
        <w:tabs>
          <w:tab w:val="left" w:pos="537"/>
        </w:tabs>
        <w:spacing w:before="40" w:after="0" w:line="240" w:lineRule="auto"/>
        <w:ind w:left="537" w:right="0" w:hanging="202"/>
        <w:jc w:val="left"/>
        <w:rPr>
          <w:sz w:val="20"/>
        </w:rPr>
      </w:pPr>
      <w:r>
        <w:rPr>
          <w:sz w:val="20"/>
        </w:rPr>
        <w:t>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9.2.1,</w:t>
      </w:r>
      <w:r>
        <w:rPr>
          <w:spacing w:val="-1"/>
          <w:sz w:val="20"/>
        </w:rPr>
        <w:t xml:space="preserve"> </w:t>
      </w:r>
      <w:r>
        <w:rPr>
          <w:sz w:val="20"/>
        </w:rPr>
        <w:t>9.2.2</w:t>
      </w:r>
      <w:r>
        <w:rPr>
          <w:spacing w:val="-1"/>
          <w:sz w:val="20"/>
        </w:rPr>
        <w:t xml:space="preserve"> </w:t>
      </w:r>
      <w:r>
        <w:rPr>
          <w:sz w:val="20"/>
        </w:rPr>
        <w:t>e</w:t>
      </w:r>
      <w:r>
        <w:rPr>
          <w:spacing w:val="-1"/>
          <w:sz w:val="20"/>
        </w:rPr>
        <w:t xml:space="preserve"> </w:t>
      </w:r>
      <w:r>
        <w:rPr>
          <w:sz w:val="20"/>
        </w:rPr>
        <w:t>9.2.3</w:t>
      </w:r>
      <w:r>
        <w:rPr>
          <w:spacing w:val="-1"/>
          <w:sz w:val="20"/>
        </w:rPr>
        <w:t xml:space="preserve"> </w:t>
      </w:r>
      <w:r>
        <w:rPr>
          <w:sz w:val="20"/>
        </w:rPr>
        <w:t>serão</w:t>
      </w:r>
      <w:r>
        <w:rPr>
          <w:spacing w:val="-1"/>
          <w:sz w:val="20"/>
        </w:rPr>
        <w:t xml:space="preserve"> </w:t>
      </w:r>
      <w:r>
        <w:rPr>
          <w:sz w:val="20"/>
        </w:rPr>
        <w:t>impostas</w:t>
      </w:r>
      <w:r>
        <w:rPr>
          <w:spacing w:val="-1"/>
          <w:sz w:val="20"/>
        </w:rPr>
        <w:t xml:space="preserve"> </w:t>
      </w:r>
      <w:r>
        <w:rPr>
          <w:sz w:val="20"/>
        </w:rPr>
        <w:t>pelo</w:t>
      </w:r>
      <w:r>
        <w:rPr>
          <w:spacing w:val="-1"/>
          <w:sz w:val="20"/>
        </w:rPr>
        <w:t xml:space="preserve"> </w:t>
      </w:r>
      <w:r>
        <w:rPr>
          <w:sz w:val="20"/>
        </w:rPr>
        <w:t>Ordenador</w:t>
      </w:r>
      <w:r>
        <w:rPr>
          <w:spacing w:val="-1"/>
          <w:sz w:val="20"/>
        </w:rPr>
        <w:t xml:space="preserve"> </w:t>
      </w:r>
      <w:r>
        <w:rPr>
          <w:sz w:val="20"/>
        </w:rPr>
        <w:t>de</w:t>
      </w:r>
      <w:r>
        <w:rPr>
          <w:spacing w:val="-1"/>
          <w:sz w:val="20"/>
        </w:rPr>
        <w:t xml:space="preserve"> </w:t>
      </w:r>
      <w:r>
        <w:rPr>
          <w:spacing w:val="-2"/>
          <w:sz w:val="20"/>
        </w:rPr>
        <w:t>Despesa;</w:t>
      </w:r>
    </w:p>
    <w:p w14:paraId="44B0CB10">
      <w:pPr>
        <w:pStyle w:val="10"/>
        <w:numPr>
          <w:ilvl w:val="0"/>
          <w:numId w:val="9"/>
        </w:numPr>
        <w:tabs>
          <w:tab w:val="left" w:pos="536"/>
        </w:tabs>
        <w:spacing w:before="40" w:after="0" w:line="240" w:lineRule="auto"/>
        <w:ind w:left="536" w:right="0" w:hanging="213"/>
        <w:jc w:val="left"/>
        <w:rPr>
          <w:sz w:val="20"/>
        </w:rPr>
      </w:pPr>
      <w:r>
        <w:rPr>
          <w:sz w:val="20"/>
        </w:rPr>
        <w:t>a</w:t>
      </w:r>
      <w:r>
        <w:rPr>
          <w:spacing w:val="-1"/>
          <w:sz w:val="20"/>
        </w:rPr>
        <w:t xml:space="preserve"> </w:t>
      </w:r>
      <w:r>
        <w:rPr>
          <w:sz w:val="20"/>
        </w:rPr>
        <w:t>aplicação</w:t>
      </w:r>
      <w:r>
        <w:rPr>
          <w:spacing w:val="-1"/>
          <w:sz w:val="20"/>
        </w:rPr>
        <w:t xml:space="preserve"> </w:t>
      </w:r>
      <w:r>
        <w:rPr>
          <w:sz w:val="20"/>
        </w:rPr>
        <w:t>da</w:t>
      </w:r>
      <w:r>
        <w:rPr>
          <w:spacing w:val="-1"/>
          <w:sz w:val="20"/>
        </w:rPr>
        <w:t xml:space="preserve"> </w:t>
      </w:r>
      <w:r>
        <w:rPr>
          <w:sz w:val="20"/>
        </w:rPr>
        <w:t>sanção</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9.2.4,</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6º,</w:t>
      </w:r>
      <w:r>
        <w:rPr>
          <w:spacing w:val="-1"/>
          <w:sz w:val="20"/>
        </w:rPr>
        <w:t xml:space="preserve"> </w:t>
      </w:r>
      <w:r>
        <w:rPr>
          <w:sz w:val="20"/>
        </w:rPr>
        <w:t>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é</w:t>
      </w:r>
      <w:r>
        <w:rPr>
          <w:spacing w:val="-1"/>
          <w:sz w:val="20"/>
        </w:rPr>
        <w:t xml:space="preserve"> </w:t>
      </w:r>
      <w:r>
        <w:rPr>
          <w:sz w:val="20"/>
        </w:rPr>
        <w:t>de</w:t>
      </w:r>
      <w:r>
        <w:rPr>
          <w:spacing w:val="-1"/>
          <w:sz w:val="20"/>
        </w:rPr>
        <w:t xml:space="preserve"> </w:t>
      </w:r>
      <w:r>
        <w:rPr>
          <w:sz w:val="20"/>
        </w:rPr>
        <w:t>competência</w:t>
      </w:r>
      <w:r>
        <w:rPr>
          <w:spacing w:val="-1"/>
          <w:sz w:val="20"/>
        </w:rPr>
        <w:t xml:space="preserve"> </w:t>
      </w:r>
      <w:r>
        <w:rPr>
          <w:spacing w:val="-2"/>
          <w:sz w:val="20"/>
        </w:rPr>
        <w:t>exclusiva:</w:t>
      </w:r>
    </w:p>
    <w:p w14:paraId="1E844136">
      <w:pPr>
        <w:pStyle w:val="10"/>
        <w:numPr>
          <w:ilvl w:val="1"/>
          <w:numId w:val="9"/>
        </w:numPr>
        <w:tabs>
          <w:tab w:val="left" w:pos="690"/>
        </w:tabs>
        <w:spacing w:before="40" w:after="0" w:line="240" w:lineRule="auto"/>
        <w:ind w:left="690" w:right="0" w:hanging="366"/>
        <w:jc w:val="left"/>
        <w:rPr>
          <w:sz w:val="20"/>
        </w:rPr>
      </w:pPr>
      <w:r>
        <w:rPr>
          <w:sz w:val="20"/>
        </w:rPr>
        <w:t>em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direta,</w:t>
      </w:r>
      <w:r>
        <w:rPr>
          <w:spacing w:val="-1"/>
          <w:sz w:val="20"/>
        </w:rPr>
        <w:t xml:space="preserve"> </w:t>
      </w:r>
      <w:r>
        <w:rPr>
          <w:sz w:val="20"/>
        </w:rPr>
        <w:t>do</w:t>
      </w:r>
      <w:r>
        <w:rPr>
          <w:spacing w:val="-1"/>
          <w:sz w:val="20"/>
        </w:rPr>
        <w:t xml:space="preserve"> </w:t>
      </w:r>
      <w:r>
        <w:rPr>
          <w:sz w:val="20"/>
        </w:rPr>
        <w:t>Secretário</w:t>
      </w:r>
      <w:r>
        <w:rPr>
          <w:spacing w:val="-1"/>
          <w:sz w:val="20"/>
        </w:rPr>
        <w:t xml:space="preserve"> </w:t>
      </w:r>
      <w:r>
        <w:rPr>
          <w:sz w:val="20"/>
        </w:rPr>
        <w:t>de</w:t>
      </w:r>
      <w:r>
        <w:rPr>
          <w:spacing w:val="-1"/>
          <w:sz w:val="20"/>
        </w:rPr>
        <w:t xml:space="preserve"> </w:t>
      </w:r>
      <w:r>
        <w:rPr>
          <w:sz w:val="20"/>
        </w:rPr>
        <w:t>Estado;</w:t>
      </w:r>
      <w:r>
        <w:rPr>
          <w:spacing w:val="-1"/>
          <w:sz w:val="20"/>
        </w:rPr>
        <w:t xml:space="preserve"> </w:t>
      </w:r>
      <w:r>
        <w:rPr>
          <w:spacing w:val="-5"/>
          <w:sz w:val="20"/>
        </w:rPr>
        <w:t>ou</w:t>
      </w:r>
    </w:p>
    <w:p w14:paraId="1B0B1A72">
      <w:pPr>
        <w:pStyle w:val="10"/>
        <w:numPr>
          <w:ilvl w:val="1"/>
          <w:numId w:val="9"/>
        </w:numPr>
        <w:tabs>
          <w:tab w:val="left" w:pos="695"/>
        </w:tabs>
        <w:spacing w:before="40" w:after="0" w:line="240" w:lineRule="auto"/>
        <w:ind w:left="695" w:right="0" w:hanging="366"/>
        <w:jc w:val="left"/>
        <w:rPr>
          <w:sz w:val="20"/>
        </w:rPr>
      </w:pPr>
      <w:r>
        <w:rPr>
          <w:sz w:val="20"/>
        </w:rPr>
        <w:t>em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Indireta</w:t>
      </w:r>
      <w:r>
        <w:rPr>
          <w:spacing w:val="-1"/>
          <w:sz w:val="20"/>
        </w:rPr>
        <w:t xml:space="preserve"> </w:t>
      </w:r>
      <w:r>
        <w:rPr>
          <w:sz w:val="20"/>
        </w:rPr>
        <w:t>(fundação</w:t>
      </w:r>
      <w:r>
        <w:rPr>
          <w:spacing w:val="-1"/>
          <w:sz w:val="20"/>
        </w:rPr>
        <w:t xml:space="preserve"> </w:t>
      </w:r>
      <w:r>
        <w:rPr>
          <w:sz w:val="20"/>
        </w:rPr>
        <w:t>e</w:t>
      </w:r>
      <w:r>
        <w:rPr>
          <w:spacing w:val="-1"/>
          <w:sz w:val="20"/>
        </w:rPr>
        <w:t xml:space="preserve"> </w:t>
      </w:r>
      <w:r>
        <w:rPr>
          <w:sz w:val="20"/>
        </w:rPr>
        <w:t>autarquia),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máxima</w:t>
      </w:r>
      <w:r>
        <w:rPr>
          <w:spacing w:val="-1"/>
          <w:sz w:val="20"/>
        </w:rPr>
        <w:t xml:space="preserve"> </w:t>
      </w:r>
      <w:r>
        <w:rPr>
          <w:sz w:val="20"/>
        </w:rPr>
        <w:t>da</w:t>
      </w:r>
      <w:r>
        <w:rPr>
          <w:spacing w:val="-1"/>
          <w:sz w:val="20"/>
        </w:rPr>
        <w:t xml:space="preserve"> </w:t>
      </w:r>
      <w:r>
        <w:rPr>
          <w:spacing w:val="-2"/>
          <w:sz w:val="20"/>
        </w:rPr>
        <w:t>entidade.</w:t>
      </w:r>
    </w:p>
    <w:p w14:paraId="4874953B">
      <w:pPr>
        <w:pStyle w:val="10"/>
        <w:numPr>
          <w:ilvl w:val="1"/>
          <w:numId w:val="6"/>
        </w:numPr>
        <w:tabs>
          <w:tab w:val="left" w:pos="627"/>
        </w:tabs>
        <w:spacing w:before="40" w:after="0" w:line="280" w:lineRule="auto"/>
        <w:ind w:left="329" w:right="433" w:firstLine="0"/>
        <w:jc w:val="both"/>
        <w:rPr>
          <w:sz w:val="20"/>
        </w:rPr>
      </w:pPr>
      <w:r>
        <w:rPr>
          <w:sz w:val="20"/>
        </w:rPr>
        <w:t>A</w:t>
      </w:r>
      <w:r>
        <w:rPr>
          <w:spacing w:val="-4"/>
          <w:sz w:val="20"/>
        </w:rPr>
        <w:t xml:space="preserve"> </w:t>
      </w:r>
      <w:r>
        <w:rPr>
          <w:sz w:val="20"/>
        </w:rPr>
        <w:t>aplicação de quaisquer das penalidades administrativas realizar-se-á em processo administrativo que assegurará o contraditório e a ampla defesa ao licitante ou contratado, devendo ser observado o procedimento previsto na Lei nº 14.133/2021, e, subsidiariamente, na Lei nº 5.427/2009.</w:t>
      </w:r>
    </w:p>
    <w:p w14:paraId="74D13043">
      <w:pPr>
        <w:pStyle w:val="10"/>
        <w:numPr>
          <w:ilvl w:val="2"/>
          <w:numId w:val="6"/>
        </w:numPr>
        <w:tabs>
          <w:tab w:val="left" w:pos="790"/>
        </w:tabs>
        <w:spacing w:before="1" w:after="0" w:line="280" w:lineRule="auto"/>
        <w:ind w:left="329" w:right="433" w:firstLine="0"/>
        <w:jc w:val="both"/>
        <w:rPr>
          <w:sz w:val="20"/>
        </w:rPr>
      </w:pPr>
      <w:r>
        <w:rPr>
          <w:sz w:val="20"/>
        </w:rPr>
        <w:t>A</w:t>
      </w:r>
      <w:r>
        <w:rPr>
          <w:spacing w:val="-4"/>
          <w:sz w:val="20"/>
        </w:rPr>
        <w:t xml:space="preserve"> </w:t>
      </w:r>
      <w:r>
        <w:rPr>
          <w:sz w:val="20"/>
        </w:rPr>
        <w:t>aplicação de sanção será antecedida de intimação do licitante ou contratado, que indicará a infração cometida, os fatos, os dispositivos do edital e/ou do Contrato infringidos e os fundamentos legais pertinentes, a penalidade que se pretende imputar e o respectivo prazo e/ou valor, se for o caso, assim como o prazo e o local para a apresentação da defesa, com a possibilidade de produção de provas.</w:t>
      </w:r>
    </w:p>
    <w:p w14:paraId="2295F0F1">
      <w:pPr>
        <w:pStyle w:val="10"/>
        <w:numPr>
          <w:ilvl w:val="2"/>
          <w:numId w:val="6"/>
        </w:numPr>
        <w:tabs>
          <w:tab w:val="left" w:pos="770"/>
        </w:tabs>
        <w:spacing w:before="3" w:after="0" w:line="240" w:lineRule="auto"/>
        <w:ind w:left="770" w:right="0" w:hanging="439"/>
        <w:jc w:val="both"/>
        <w:rPr>
          <w:sz w:val="20"/>
        </w:rPr>
      </w:pPr>
      <w:r>
        <w:rPr>
          <w:sz w:val="20"/>
        </w:rPr>
        <w:t>A</w:t>
      </w:r>
      <w:r>
        <w:rPr>
          <w:spacing w:val="-12"/>
          <w:sz w:val="20"/>
        </w:rPr>
        <w:t xml:space="preserve"> </w:t>
      </w:r>
      <w:r>
        <w:rPr>
          <w:sz w:val="20"/>
        </w:rPr>
        <w:t>defesa</w:t>
      </w:r>
      <w:r>
        <w:rPr>
          <w:spacing w:val="-1"/>
          <w:sz w:val="20"/>
        </w:rPr>
        <w:t xml:space="preserve"> </w:t>
      </w:r>
      <w:r>
        <w:rPr>
          <w:sz w:val="20"/>
        </w:rPr>
        <w:t>prévia</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será</w:t>
      </w:r>
      <w:r>
        <w:rPr>
          <w:spacing w:val="-1"/>
          <w:sz w:val="20"/>
        </w:rPr>
        <w:t xml:space="preserve"> </w:t>
      </w:r>
      <w:r>
        <w:rPr>
          <w:sz w:val="20"/>
        </w:rPr>
        <w:t>exercida</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pacing w:val="-5"/>
          <w:sz w:val="20"/>
        </w:rPr>
        <w:t>de:</w:t>
      </w:r>
    </w:p>
    <w:p w14:paraId="75B0FA96">
      <w:pPr>
        <w:pStyle w:val="10"/>
        <w:numPr>
          <w:ilvl w:val="0"/>
          <w:numId w:val="10"/>
        </w:numPr>
        <w:tabs>
          <w:tab w:val="left" w:pos="537"/>
        </w:tabs>
        <w:spacing w:before="40" w:after="0" w:line="240" w:lineRule="auto"/>
        <w:ind w:left="537" w:right="0" w:hanging="202"/>
        <w:jc w:val="both"/>
        <w:rPr>
          <w:sz w:val="20"/>
        </w:rPr>
      </w:pPr>
      <w:r>
        <w:rPr>
          <w:sz w:val="20"/>
        </w:rPr>
        <w:t>15</w:t>
      </w:r>
      <w:r>
        <w:rPr>
          <w:spacing w:val="-1"/>
          <w:sz w:val="20"/>
        </w:rPr>
        <w:t xml:space="preserve"> </w:t>
      </w:r>
      <w:r>
        <w:rPr>
          <w:sz w:val="20"/>
        </w:rPr>
        <w:t>(quinze)</w:t>
      </w:r>
      <w:r>
        <w:rPr>
          <w:spacing w:val="-1"/>
          <w:sz w:val="20"/>
        </w:rPr>
        <w:t xml:space="preserve"> </w:t>
      </w:r>
      <w:r>
        <w:rPr>
          <w:sz w:val="20"/>
        </w:rPr>
        <w:t>dias</w:t>
      </w:r>
      <w:r>
        <w:rPr>
          <w:spacing w:val="-1"/>
          <w:sz w:val="20"/>
        </w:rPr>
        <w:t xml:space="preserve"> </w:t>
      </w:r>
      <w:r>
        <w:rPr>
          <w:sz w:val="20"/>
        </w:rPr>
        <w:t>úteis,</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9.2.1</w:t>
      </w:r>
      <w:r>
        <w:rPr>
          <w:spacing w:val="-1"/>
          <w:sz w:val="20"/>
        </w:rPr>
        <w:t xml:space="preserve"> </w:t>
      </w:r>
      <w:r>
        <w:rPr>
          <w:sz w:val="20"/>
        </w:rPr>
        <w:t>e</w:t>
      </w:r>
      <w:r>
        <w:rPr>
          <w:spacing w:val="-1"/>
          <w:sz w:val="20"/>
        </w:rPr>
        <w:t xml:space="preserve"> </w:t>
      </w:r>
      <w:r>
        <w:rPr>
          <w:sz w:val="20"/>
        </w:rPr>
        <w:t>9.2.2,</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pacing w:val="-2"/>
          <w:sz w:val="20"/>
        </w:rPr>
        <w:t>intimação;</w:t>
      </w:r>
    </w:p>
    <w:p w14:paraId="2A487404">
      <w:pPr>
        <w:pStyle w:val="10"/>
        <w:numPr>
          <w:ilvl w:val="0"/>
          <w:numId w:val="10"/>
        </w:numPr>
        <w:tabs>
          <w:tab w:val="left" w:pos="557"/>
        </w:tabs>
        <w:spacing w:before="40" w:after="0" w:line="280" w:lineRule="auto"/>
        <w:ind w:left="329" w:right="433" w:firstLine="0"/>
        <w:jc w:val="both"/>
        <w:rPr>
          <w:sz w:val="20"/>
        </w:rPr>
      </w:pPr>
      <w:r>
        <w:rPr>
          <w:sz w:val="20"/>
        </w:rPr>
        <w:t xml:space="preserve">15 (quinze) dias úteis, no caso de aplicação das sanções previstas nos itens 9.2.3 e 9.2.4, contado da data da intimação, observado o procedimento estabelecido no art. 158 da Lei nº </w:t>
      </w:r>
      <w:r>
        <w:rPr>
          <w:spacing w:val="-2"/>
          <w:sz w:val="20"/>
        </w:rPr>
        <w:t>14.133/2021.</w:t>
      </w:r>
    </w:p>
    <w:p w14:paraId="708C4E85">
      <w:pPr>
        <w:pStyle w:val="10"/>
        <w:numPr>
          <w:ilvl w:val="2"/>
          <w:numId w:val="6"/>
        </w:numPr>
        <w:tabs>
          <w:tab w:val="left" w:pos="789"/>
        </w:tabs>
        <w:spacing w:before="2" w:after="0" w:line="280" w:lineRule="auto"/>
        <w:ind w:left="329" w:right="433" w:firstLine="0"/>
        <w:jc w:val="both"/>
        <w:rPr>
          <w:sz w:val="20"/>
        </w:rPr>
      </w:pPr>
      <w:r>
        <w:rPr>
          <w:sz w:val="20"/>
        </w:rPr>
        <w:t>Será emitida decisão conclusiva sobre a aplicação ou não da sanção, pela autoridade competente, devendo ser apresentada a devida motivação, com a demonstração dos fatos e dos respectivos fundamentos jurídicos.</w:t>
      </w:r>
    </w:p>
    <w:p w14:paraId="727986FC">
      <w:pPr>
        <w:pStyle w:val="10"/>
        <w:numPr>
          <w:ilvl w:val="1"/>
          <w:numId w:val="6"/>
        </w:numPr>
        <w:tabs>
          <w:tab w:val="left" w:pos="618"/>
        </w:tabs>
        <w:spacing w:before="2" w:after="0" w:line="240" w:lineRule="auto"/>
        <w:ind w:left="618" w:right="0" w:hanging="289"/>
        <w:jc w:val="left"/>
        <w:rPr>
          <w:sz w:val="20"/>
        </w:rPr>
      </w:pPr>
      <w:r>
        <w:rPr>
          <w:sz w:val="20"/>
        </w:rPr>
        <w:t>A</w:t>
      </w:r>
      <w:r>
        <w:rPr>
          <w:spacing w:val="-12"/>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exclui,</w:t>
      </w:r>
      <w:r>
        <w:rPr>
          <w:spacing w:val="-1"/>
          <w:sz w:val="20"/>
        </w:rPr>
        <w:t xml:space="preserve"> </w:t>
      </w:r>
      <w:r>
        <w:rPr>
          <w:sz w:val="20"/>
        </w:rPr>
        <w:t>em</w:t>
      </w:r>
      <w:r>
        <w:rPr>
          <w:spacing w:val="-1"/>
          <w:sz w:val="20"/>
        </w:rPr>
        <w:t xml:space="preserve"> </w:t>
      </w:r>
      <w:r>
        <w:rPr>
          <w:sz w:val="20"/>
        </w:rPr>
        <w:t>hipótese</w:t>
      </w:r>
      <w:r>
        <w:rPr>
          <w:spacing w:val="-1"/>
          <w:sz w:val="20"/>
        </w:rPr>
        <w:t xml:space="preserve"> </w:t>
      </w:r>
      <w:r>
        <w:rPr>
          <w:spacing w:val="-2"/>
          <w:sz w:val="20"/>
        </w:rPr>
        <w:t>alguma:</w:t>
      </w:r>
    </w:p>
    <w:p w14:paraId="25935826">
      <w:pPr>
        <w:pStyle w:val="10"/>
        <w:numPr>
          <w:ilvl w:val="0"/>
          <w:numId w:val="11"/>
        </w:numPr>
        <w:tabs>
          <w:tab w:val="left" w:pos="531"/>
        </w:tabs>
        <w:spacing w:before="40" w:after="0" w:line="240" w:lineRule="auto"/>
        <w:ind w:left="531" w:right="0" w:hanging="202"/>
        <w:jc w:val="left"/>
        <w:rPr>
          <w:sz w:val="20"/>
        </w:rPr>
      </w:pPr>
      <w:r>
        <w:rPr>
          <w:sz w:val="20"/>
        </w:rPr>
        <w:t>a</w:t>
      </w:r>
      <w:r>
        <w:rPr>
          <w:spacing w:val="-1"/>
          <w:sz w:val="20"/>
        </w:rPr>
        <w:t xml:space="preserve"> </w:t>
      </w:r>
      <w:r>
        <w:rPr>
          <w:sz w:val="20"/>
        </w:rPr>
        <w:t>obrigação</w:t>
      </w:r>
      <w:r>
        <w:rPr>
          <w:spacing w:val="-1"/>
          <w:sz w:val="20"/>
        </w:rPr>
        <w:t xml:space="preserve"> </w:t>
      </w:r>
      <w:r>
        <w:rPr>
          <w:sz w:val="20"/>
        </w:rPr>
        <w:t>de</w:t>
      </w:r>
      <w:r>
        <w:rPr>
          <w:spacing w:val="-1"/>
          <w:sz w:val="20"/>
        </w:rPr>
        <w:t xml:space="preserve"> </w:t>
      </w:r>
      <w:r>
        <w:rPr>
          <w:sz w:val="20"/>
        </w:rPr>
        <w:t>reparação</w:t>
      </w:r>
      <w:r>
        <w:rPr>
          <w:spacing w:val="-1"/>
          <w:sz w:val="20"/>
        </w:rPr>
        <w:t xml:space="preserve"> </w:t>
      </w:r>
      <w:r>
        <w:rPr>
          <w:sz w:val="20"/>
        </w:rPr>
        <w:t>integral</w:t>
      </w:r>
      <w:r>
        <w:rPr>
          <w:spacing w:val="-1"/>
          <w:sz w:val="20"/>
        </w:rPr>
        <w:t xml:space="preserve"> </w:t>
      </w:r>
      <w:r>
        <w:rPr>
          <w:sz w:val="20"/>
        </w:rPr>
        <w:t>do</w:t>
      </w:r>
      <w:r>
        <w:rPr>
          <w:spacing w:val="-1"/>
          <w:sz w:val="20"/>
        </w:rPr>
        <w:t xml:space="preserve"> </w:t>
      </w:r>
      <w:r>
        <w:rPr>
          <w:sz w:val="20"/>
        </w:rPr>
        <w:t>dano</w:t>
      </w:r>
      <w:r>
        <w:rPr>
          <w:spacing w:val="-1"/>
          <w:sz w:val="20"/>
        </w:rPr>
        <w:t xml:space="preserve"> </w:t>
      </w:r>
      <w:r>
        <w:rPr>
          <w:sz w:val="20"/>
        </w:rPr>
        <w:t>causado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9º,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r>
        <w:rPr>
          <w:spacing w:val="-1"/>
          <w:sz w:val="20"/>
        </w:rPr>
        <w:t xml:space="preserve"> </w:t>
      </w:r>
      <w:r>
        <w:rPr>
          <w:spacing w:val="-10"/>
          <w:sz w:val="20"/>
        </w:rPr>
        <w:t>e</w:t>
      </w:r>
    </w:p>
    <w:p w14:paraId="69FCA304">
      <w:pPr>
        <w:pStyle w:val="10"/>
        <w:numPr>
          <w:ilvl w:val="0"/>
          <w:numId w:val="11"/>
        </w:numPr>
        <w:tabs>
          <w:tab w:val="left" w:pos="542"/>
        </w:tabs>
        <w:spacing w:before="40" w:after="0" w:line="240" w:lineRule="auto"/>
        <w:ind w:left="542" w:right="0" w:hanging="213"/>
        <w:jc w:val="left"/>
        <w:rPr>
          <w:sz w:val="20"/>
        </w:rPr>
      </w:pPr>
      <w:r>
        <w:rPr>
          <w:sz w:val="20"/>
        </w:rPr>
        <w:t>a</w:t>
      </w:r>
      <w:r>
        <w:rPr>
          <w:spacing w:val="-1"/>
          <w:sz w:val="20"/>
        </w:rPr>
        <w:t xml:space="preserve"> </w:t>
      </w:r>
      <w:r>
        <w:rPr>
          <w:sz w:val="20"/>
        </w:rPr>
        <w:t>possibilidade</w:t>
      </w:r>
      <w:r>
        <w:rPr>
          <w:spacing w:val="-1"/>
          <w:sz w:val="20"/>
        </w:rPr>
        <w:t xml:space="preserve"> </w:t>
      </w:r>
      <w:r>
        <w:rPr>
          <w:sz w:val="20"/>
        </w:rPr>
        <w:t>de</w:t>
      </w:r>
      <w:r>
        <w:rPr>
          <w:spacing w:val="-1"/>
          <w:sz w:val="20"/>
        </w:rPr>
        <w:t xml:space="preserve"> </w:t>
      </w:r>
      <w:r>
        <w:rPr>
          <w:sz w:val="20"/>
        </w:rPr>
        <w:t>rescisão</w:t>
      </w:r>
      <w:r>
        <w:rPr>
          <w:spacing w:val="-1"/>
          <w:sz w:val="20"/>
        </w:rPr>
        <w:t xml:space="preserve"> </w:t>
      </w:r>
      <w:r>
        <w:rPr>
          <w:sz w:val="20"/>
        </w:rPr>
        <w:t>administrativa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arts.</w:t>
      </w:r>
      <w:r>
        <w:rPr>
          <w:spacing w:val="-1"/>
          <w:sz w:val="20"/>
        </w:rPr>
        <w:t xml:space="preserve"> </w:t>
      </w:r>
      <w:r>
        <w:rPr>
          <w:sz w:val="20"/>
        </w:rPr>
        <w:t>138</w:t>
      </w:r>
      <w:r>
        <w:rPr>
          <w:spacing w:val="-1"/>
          <w:sz w:val="20"/>
        </w:rPr>
        <w:t xml:space="preserve"> </w:t>
      </w:r>
      <w:r>
        <w:rPr>
          <w:sz w:val="20"/>
        </w:rPr>
        <w:t>e</w:t>
      </w:r>
      <w:r>
        <w:rPr>
          <w:spacing w:val="-1"/>
          <w:sz w:val="20"/>
        </w:rPr>
        <w:t xml:space="preserve"> </w:t>
      </w:r>
      <w:r>
        <w:rPr>
          <w:sz w:val="20"/>
        </w:rPr>
        <w:t>139</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garantido</w:t>
      </w:r>
      <w:r>
        <w:rPr>
          <w:spacing w:val="-1"/>
          <w:sz w:val="20"/>
        </w:rPr>
        <w:t xml:space="preserve"> </w:t>
      </w:r>
      <w:r>
        <w:rPr>
          <w:sz w:val="20"/>
        </w:rPr>
        <w:t>o</w:t>
      </w:r>
      <w:r>
        <w:rPr>
          <w:spacing w:val="-1"/>
          <w:sz w:val="20"/>
        </w:rPr>
        <w:t xml:space="preserve"> </w:t>
      </w:r>
      <w:r>
        <w:rPr>
          <w:sz w:val="20"/>
        </w:rPr>
        <w:t>contraditório</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ampla</w:t>
      </w:r>
      <w:r>
        <w:rPr>
          <w:spacing w:val="-1"/>
          <w:sz w:val="20"/>
        </w:rPr>
        <w:t xml:space="preserve"> </w:t>
      </w:r>
      <w:r>
        <w:rPr>
          <w:spacing w:val="-2"/>
          <w:sz w:val="20"/>
        </w:rPr>
        <w:t>defesa.</w:t>
      </w:r>
    </w:p>
    <w:p w14:paraId="70BD0BB2">
      <w:pPr>
        <w:pStyle w:val="10"/>
        <w:numPr>
          <w:ilvl w:val="2"/>
          <w:numId w:val="6"/>
        </w:numPr>
        <w:tabs>
          <w:tab w:val="left" w:pos="768"/>
        </w:tabs>
        <w:spacing w:before="40" w:after="0" w:line="240" w:lineRule="auto"/>
        <w:ind w:left="768" w:right="0" w:hanging="439"/>
        <w:jc w:val="left"/>
        <w:rPr>
          <w:sz w:val="20"/>
        </w:rPr>
      </w:pPr>
      <w:r>
        <w:rPr>
          <w:sz w:val="20"/>
        </w:rPr>
        <w:t>Aplica-se</w:t>
      </w:r>
      <w:r>
        <w:rPr>
          <w:spacing w:val="-1"/>
          <w:sz w:val="20"/>
        </w:rPr>
        <w:t xml:space="preserve"> </w:t>
      </w:r>
      <w:r>
        <w:rPr>
          <w:sz w:val="20"/>
        </w:rPr>
        <w:t>o</w:t>
      </w:r>
      <w:r>
        <w:rPr>
          <w:spacing w:val="-1"/>
          <w:sz w:val="20"/>
        </w:rPr>
        <w:t xml:space="preserve"> </w:t>
      </w:r>
      <w:r>
        <w:rPr>
          <w:sz w:val="20"/>
        </w:rPr>
        <w:t>disposto</w:t>
      </w:r>
      <w:r>
        <w:rPr>
          <w:spacing w:val="-1"/>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9.8</w:t>
      </w:r>
      <w:r>
        <w:rPr>
          <w:spacing w:val="-1"/>
          <w:sz w:val="20"/>
        </w:rPr>
        <w:t xml:space="preserve"> </w:t>
      </w:r>
      <w:r>
        <w:rPr>
          <w:sz w:val="20"/>
        </w:rPr>
        <w:t>à</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pacing w:val="-2"/>
          <w:sz w:val="20"/>
        </w:rPr>
        <w:t>Civil.</w:t>
      </w:r>
    </w:p>
    <w:p w14:paraId="02B6B4A0">
      <w:pPr>
        <w:pStyle w:val="10"/>
        <w:numPr>
          <w:ilvl w:val="1"/>
          <w:numId w:val="6"/>
        </w:numPr>
        <w:tabs>
          <w:tab w:val="left" w:pos="630"/>
        </w:tabs>
        <w:spacing w:before="40" w:after="0" w:line="280" w:lineRule="auto"/>
        <w:ind w:left="329" w:right="433" w:firstLine="0"/>
        <w:jc w:val="both"/>
        <w:rPr>
          <w:sz w:val="20"/>
        </w:rPr>
      </w:pPr>
      <w:r>
        <w:rPr>
          <w:sz w:val="20"/>
        </w:rPr>
        <w:t>As sanções de impedimento de licitar e contratar e de declaração de inidoneidade para licitar ou contratar são passíveis de reabilitação, observados os requisitos estabelecidos no art.</w:t>
      </w:r>
      <w:r>
        <w:rPr>
          <w:spacing w:val="40"/>
          <w:sz w:val="20"/>
        </w:rPr>
        <w:t xml:space="preserve"> </w:t>
      </w:r>
      <w:r>
        <w:rPr>
          <w:sz w:val="20"/>
        </w:rPr>
        <w:t>163 da Lei nº 14.133/2021.</w:t>
      </w:r>
    </w:p>
    <w:p w14:paraId="46D58367">
      <w:pPr>
        <w:pStyle w:val="10"/>
        <w:numPr>
          <w:ilvl w:val="1"/>
          <w:numId w:val="6"/>
        </w:numPr>
        <w:tabs>
          <w:tab w:val="left" w:pos="739"/>
        </w:tabs>
        <w:spacing w:before="2" w:after="0" w:line="280" w:lineRule="auto"/>
        <w:ind w:left="329" w:right="433" w:firstLine="0"/>
        <w:jc w:val="both"/>
        <w:rPr>
          <w:sz w:val="20"/>
        </w:rPr>
      </w:pPr>
      <w:r>
        <w:rPr>
          <w:sz w:val="20"/>
        </w:rPr>
        <w:t>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w:t>
      </w:r>
      <w:r>
        <w:rPr>
          <w:spacing w:val="-6"/>
          <w:sz w:val="20"/>
        </w:rPr>
        <w:t xml:space="preserve"> </w:t>
      </w:r>
      <w:r>
        <w:rPr>
          <w:sz w:val="20"/>
        </w:rPr>
        <w:t>Administrativo de Responsabilização – PAR.</w:t>
      </w:r>
    </w:p>
    <w:p w14:paraId="4FA77BE7">
      <w:pPr>
        <w:pStyle w:val="10"/>
        <w:numPr>
          <w:ilvl w:val="2"/>
          <w:numId w:val="6"/>
        </w:numPr>
        <w:tabs>
          <w:tab w:val="left" w:pos="868"/>
        </w:tabs>
        <w:spacing w:before="3" w:after="0" w:line="280" w:lineRule="auto"/>
        <w:ind w:left="329" w:right="463" w:firstLine="0"/>
        <w:jc w:val="both"/>
        <w:rPr>
          <w:sz w:val="20"/>
        </w:rPr>
      </w:pPr>
      <w:r>
        <w:rPr>
          <w:sz w:val="20"/>
        </w:rPr>
        <w:t>A</w:t>
      </w:r>
      <w:r>
        <w:rPr>
          <w:spacing w:val="-12"/>
          <w:sz w:val="20"/>
        </w:rPr>
        <w:t xml:space="preserve"> </w:t>
      </w:r>
      <w:r>
        <w:rPr>
          <w:sz w:val="20"/>
        </w:rPr>
        <w:t>apuração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julgamento</w:t>
      </w:r>
      <w:r>
        <w:rPr>
          <w:spacing w:val="-1"/>
          <w:sz w:val="20"/>
        </w:rPr>
        <w:t xml:space="preserve"> </w:t>
      </w:r>
      <w:r>
        <w:rPr>
          <w:sz w:val="20"/>
        </w:rPr>
        <w:t>das</w:t>
      </w:r>
      <w:r>
        <w:rPr>
          <w:spacing w:val="-1"/>
          <w:sz w:val="20"/>
        </w:rPr>
        <w:t xml:space="preserve"> </w:t>
      </w:r>
      <w:r>
        <w:rPr>
          <w:sz w:val="20"/>
        </w:rPr>
        <w:t>demais</w:t>
      </w:r>
      <w:r>
        <w:rPr>
          <w:spacing w:val="-1"/>
          <w:sz w:val="20"/>
        </w:rPr>
        <w:t xml:space="preserve"> </w:t>
      </w:r>
      <w:r>
        <w:rPr>
          <w:sz w:val="20"/>
        </w:rPr>
        <w:t>infrações</w:t>
      </w:r>
      <w:r>
        <w:rPr>
          <w:spacing w:val="-1"/>
          <w:sz w:val="20"/>
        </w:rPr>
        <w:t xml:space="preserve"> </w:t>
      </w:r>
      <w:r>
        <w:rPr>
          <w:sz w:val="20"/>
        </w:rPr>
        <w:t>administrativas</w:t>
      </w:r>
      <w:r>
        <w:rPr>
          <w:spacing w:val="-1"/>
          <w:sz w:val="20"/>
        </w:rPr>
        <w:t xml:space="preserve"> </w:t>
      </w:r>
      <w:r>
        <w:rPr>
          <w:sz w:val="20"/>
        </w:rPr>
        <w:t>não</w:t>
      </w:r>
      <w:r>
        <w:rPr>
          <w:spacing w:val="-1"/>
          <w:sz w:val="20"/>
        </w:rPr>
        <w:t xml:space="preserve"> </w:t>
      </w:r>
      <w:r>
        <w:rPr>
          <w:sz w:val="20"/>
        </w:rPr>
        <w:t>consideradas</w:t>
      </w:r>
      <w:r>
        <w:rPr>
          <w:spacing w:val="-1"/>
          <w:sz w:val="20"/>
        </w:rPr>
        <w:t xml:space="preserve"> </w:t>
      </w:r>
      <w:r>
        <w:rPr>
          <w:sz w:val="20"/>
        </w:rPr>
        <w:t>como</w:t>
      </w:r>
      <w:r>
        <w:rPr>
          <w:spacing w:val="-1"/>
          <w:sz w:val="20"/>
        </w:rPr>
        <w:t xml:space="preserve"> </w:t>
      </w:r>
      <w:r>
        <w:rPr>
          <w:sz w:val="20"/>
        </w:rPr>
        <w:t>ato</w:t>
      </w:r>
      <w:r>
        <w:rPr>
          <w:spacing w:val="-1"/>
          <w:sz w:val="20"/>
        </w:rPr>
        <w:t xml:space="preserve"> </w:t>
      </w:r>
      <w:r>
        <w:rPr>
          <w:sz w:val="20"/>
        </w:rPr>
        <w:t>lesivo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nacional,</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12.846/2013,</w:t>
      </w:r>
      <w:r>
        <w:rPr>
          <w:spacing w:val="-1"/>
          <w:sz w:val="20"/>
        </w:rPr>
        <w:t xml:space="preserve"> </w:t>
      </w:r>
      <w:r>
        <w:rPr>
          <w:sz w:val="20"/>
        </w:rPr>
        <w:t>seguirão</w:t>
      </w:r>
      <w:r>
        <w:rPr>
          <w:spacing w:val="-1"/>
          <w:sz w:val="20"/>
        </w:rPr>
        <w:t xml:space="preserve"> </w:t>
      </w:r>
      <w:r>
        <w:rPr>
          <w:sz w:val="20"/>
        </w:rPr>
        <w:t>seu rito normal na unidade administrativa.</w:t>
      </w:r>
    </w:p>
    <w:p w14:paraId="0B22B618">
      <w:pPr>
        <w:pStyle w:val="10"/>
        <w:numPr>
          <w:ilvl w:val="2"/>
          <w:numId w:val="6"/>
        </w:numPr>
        <w:tabs>
          <w:tab w:val="left" w:pos="887"/>
        </w:tabs>
        <w:spacing w:before="1" w:after="0" w:line="280" w:lineRule="auto"/>
        <w:ind w:left="329" w:right="448" w:firstLine="0"/>
        <w:jc w:val="both"/>
        <w:rPr>
          <w:sz w:val="20"/>
        </w:rPr>
      </w:pPr>
      <w:r>
        <w:rPr>
          <w:sz w:val="20"/>
        </w:rPr>
        <w:t>O processamento do PAR não interfere no seguimento regular dos processos administrativos específicos para apuração da ocorrência de danos e prejuízos à</w:t>
      </w:r>
      <w:r>
        <w:rPr>
          <w:spacing w:val="-5"/>
          <w:sz w:val="20"/>
        </w:rPr>
        <w:t xml:space="preserve"> </w:t>
      </w:r>
      <w:r>
        <w:rPr>
          <w:sz w:val="20"/>
        </w:rPr>
        <w:t>Administração Pública Estadual resultantes de ato lesivo cometido por pessoa jurídica, com ou sem a participação de agente público.</w:t>
      </w:r>
    </w:p>
    <w:p w14:paraId="0ACE69BD">
      <w:pPr>
        <w:pStyle w:val="10"/>
        <w:numPr>
          <w:ilvl w:val="3"/>
          <w:numId w:val="6"/>
        </w:numPr>
        <w:tabs>
          <w:tab w:val="left" w:pos="1029"/>
        </w:tabs>
        <w:spacing w:before="2" w:after="0" w:line="240" w:lineRule="auto"/>
        <w:ind w:left="1029" w:right="0" w:hanging="700"/>
        <w:jc w:val="both"/>
        <w:rPr>
          <w:sz w:val="20"/>
        </w:rPr>
      </w:pPr>
      <w:r>
        <w:rPr>
          <w:sz w:val="20"/>
        </w:rPr>
        <w:t>Caso</w:t>
      </w:r>
      <w:r>
        <w:rPr>
          <w:spacing w:val="-2"/>
          <w:sz w:val="20"/>
        </w:rPr>
        <w:t xml:space="preserve"> </w:t>
      </w:r>
      <w:r>
        <w:rPr>
          <w:sz w:val="20"/>
        </w:rPr>
        <w:t>seja</w:t>
      </w:r>
      <w:r>
        <w:rPr>
          <w:spacing w:val="-2"/>
          <w:sz w:val="20"/>
        </w:rPr>
        <w:t xml:space="preserve"> </w:t>
      </w:r>
      <w:r>
        <w:rPr>
          <w:sz w:val="20"/>
        </w:rPr>
        <w:t>possível,</w:t>
      </w:r>
      <w:r>
        <w:rPr>
          <w:spacing w:val="-2"/>
          <w:sz w:val="20"/>
        </w:rPr>
        <w:t xml:space="preserve"> </w:t>
      </w:r>
      <w:r>
        <w:rPr>
          <w:sz w:val="20"/>
        </w:rPr>
        <w:t>a</w:t>
      </w:r>
      <w:r>
        <w:rPr>
          <w:spacing w:val="-1"/>
          <w:sz w:val="20"/>
        </w:rPr>
        <w:t xml:space="preserve"> </w:t>
      </w:r>
      <w:r>
        <w:rPr>
          <w:sz w:val="20"/>
        </w:rPr>
        <w:t>apuração</w:t>
      </w:r>
      <w:r>
        <w:rPr>
          <w:spacing w:val="-2"/>
          <w:sz w:val="20"/>
        </w:rPr>
        <w:t xml:space="preserve"> </w:t>
      </w:r>
      <w:r>
        <w:rPr>
          <w:sz w:val="20"/>
        </w:rPr>
        <w:t>deverá</w:t>
      </w:r>
      <w:r>
        <w:rPr>
          <w:spacing w:val="-2"/>
          <w:sz w:val="20"/>
        </w:rPr>
        <w:t xml:space="preserve"> </w:t>
      </w:r>
      <w:r>
        <w:rPr>
          <w:sz w:val="20"/>
        </w:rPr>
        <w:t>ser</w:t>
      </w:r>
      <w:r>
        <w:rPr>
          <w:spacing w:val="-1"/>
          <w:sz w:val="20"/>
        </w:rPr>
        <w:t xml:space="preserve"> </w:t>
      </w:r>
      <w:r>
        <w:rPr>
          <w:sz w:val="20"/>
        </w:rPr>
        <w:t>promovida</w:t>
      </w:r>
      <w:r>
        <w:rPr>
          <w:spacing w:val="-2"/>
          <w:sz w:val="20"/>
        </w:rPr>
        <w:t xml:space="preserve"> </w:t>
      </w:r>
      <w:r>
        <w:rPr>
          <w:sz w:val="20"/>
        </w:rPr>
        <w:t>em</w:t>
      </w:r>
      <w:r>
        <w:rPr>
          <w:spacing w:val="-2"/>
          <w:sz w:val="20"/>
        </w:rPr>
        <w:t xml:space="preserve"> </w:t>
      </w:r>
      <w:r>
        <w:rPr>
          <w:sz w:val="20"/>
        </w:rPr>
        <w:t>conjunto</w:t>
      </w:r>
      <w:r>
        <w:rPr>
          <w:spacing w:val="-1"/>
          <w:sz w:val="20"/>
        </w:rPr>
        <w:t xml:space="preserve"> </w:t>
      </w:r>
      <w:r>
        <w:rPr>
          <w:sz w:val="20"/>
        </w:rPr>
        <w:t>no</w:t>
      </w:r>
      <w:r>
        <w:rPr>
          <w:spacing w:val="-2"/>
          <w:sz w:val="20"/>
        </w:rPr>
        <w:t xml:space="preserve"> </w:t>
      </w:r>
      <w:r>
        <w:rPr>
          <w:sz w:val="20"/>
        </w:rPr>
        <w:t>PAR,</w:t>
      </w:r>
      <w:r>
        <w:rPr>
          <w:spacing w:val="-2"/>
          <w:sz w:val="20"/>
        </w:rPr>
        <w:t xml:space="preserve"> </w:t>
      </w:r>
      <w:r>
        <w:rPr>
          <w:sz w:val="20"/>
        </w:rPr>
        <w:t>na</w:t>
      </w:r>
      <w:r>
        <w:rPr>
          <w:spacing w:val="-1"/>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1"/>
          <w:sz w:val="20"/>
        </w:rPr>
        <w:t xml:space="preserve"> </w:t>
      </w:r>
      <w:r>
        <w:rPr>
          <w:sz w:val="20"/>
        </w:rPr>
        <w:t>33,</w:t>
      </w:r>
      <w:r>
        <w:rPr>
          <w:spacing w:val="-2"/>
          <w:sz w:val="20"/>
        </w:rPr>
        <w:t xml:space="preserve"> </w:t>
      </w:r>
      <w:r>
        <w:rPr>
          <w:sz w:val="20"/>
        </w:rPr>
        <w:t>§</w:t>
      </w:r>
      <w:r>
        <w:rPr>
          <w:spacing w:val="-2"/>
          <w:sz w:val="20"/>
        </w:rPr>
        <w:t xml:space="preserve"> </w:t>
      </w:r>
      <w:r>
        <w:rPr>
          <w:sz w:val="20"/>
        </w:rPr>
        <w:t>1º,</w:t>
      </w:r>
      <w:r>
        <w:rPr>
          <w:spacing w:val="-1"/>
          <w:sz w:val="20"/>
        </w:rPr>
        <w:t xml:space="preserve"> </w:t>
      </w:r>
      <w:r>
        <w:rPr>
          <w:sz w:val="20"/>
        </w:rPr>
        <w:t>do</w:t>
      </w:r>
      <w:r>
        <w:rPr>
          <w:spacing w:val="-2"/>
          <w:sz w:val="20"/>
        </w:rPr>
        <w:t xml:space="preserve"> </w:t>
      </w:r>
      <w:r>
        <w:rPr>
          <w:sz w:val="20"/>
        </w:rPr>
        <w:t>Decreto</w:t>
      </w:r>
      <w:r>
        <w:rPr>
          <w:spacing w:val="-2"/>
          <w:sz w:val="20"/>
        </w:rPr>
        <w:t xml:space="preserve"> </w:t>
      </w:r>
      <w:r>
        <w:rPr>
          <w:sz w:val="20"/>
        </w:rPr>
        <w:t>nº</w:t>
      </w:r>
      <w:r>
        <w:rPr>
          <w:spacing w:val="-1"/>
          <w:sz w:val="20"/>
        </w:rPr>
        <w:t xml:space="preserve"> </w:t>
      </w:r>
      <w:r>
        <w:rPr>
          <w:sz w:val="20"/>
        </w:rPr>
        <w:t>46.366,</w:t>
      </w:r>
      <w:r>
        <w:rPr>
          <w:spacing w:val="-2"/>
          <w:sz w:val="20"/>
        </w:rPr>
        <w:t xml:space="preserve"> </w:t>
      </w:r>
      <w:r>
        <w:rPr>
          <w:sz w:val="20"/>
        </w:rPr>
        <w:t>de</w:t>
      </w:r>
      <w:r>
        <w:rPr>
          <w:spacing w:val="-2"/>
          <w:sz w:val="20"/>
        </w:rPr>
        <w:t xml:space="preserve"> </w:t>
      </w:r>
      <w:r>
        <w:rPr>
          <w:sz w:val="20"/>
        </w:rPr>
        <w:t>19</w:t>
      </w:r>
      <w:r>
        <w:rPr>
          <w:spacing w:val="-1"/>
          <w:sz w:val="20"/>
        </w:rPr>
        <w:t xml:space="preserve"> </w:t>
      </w:r>
      <w:r>
        <w:rPr>
          <w:sz w:val="20"/>
        </w:rPr>
        <w:t>de</w:t>
      </w:r>
      <w:r>
        <w:rPr>
          <w:spacing w:val="-2"/>
          <w:sz w:val="20"/>
        </w:rPr>
        <w:t xml:space="preserve"> </w:t>
      </w:r>
      <w:r>
        <w:rPr>
          <w:sz w:val="20"/>
        </w:rPr>
        <w:t>julho</w:t>
      </w:r>
      <w:r>
        <w:rPr>
          <w:spacing w:val="-2"/>
          <w:sz w:val="20"/>
        </w:rPr>
        <w:t xml:space="preserve"> </w:t>
      </w:r>
      <w:r>
        <w:rPr>
          <w:sz w:val="20"/>
        </w:rPr>
        <w:t>de</w:t>
      </w:r>
      <w:r>
        <w:rPr>
          <w:spacing w:val="-1"/>
          <w:sz w:val="20"/>
        </w:rPr>
        <w:t xml:space="preserve"> </w:t>
      </w:r>
      <w:r>
        <w:rPr>
          <w:spacing w:val="-2"/>
          <w:sz w:val="20"/>
        </w:rPr>
        <w:t>2018.</w:t>
      </w:r>
    </w:p>
    <w:p w14:paraId="6567B477">
      <w:pPr>
        <w:pStyle w:val="10"/>
        <w:numPr>
          <w:ilvl w:val="1"/>
          <w:numId w:val="6"/>
        </w:numPr>
        <w:tabs>
          <w:tab w:val="left" w:pos="729"/>
        </w:tabs>
        <w:spacing w:before="40" w:after="0" w:line="280" w:lineRule="auto"/>
        <w:ind w:left="329" w:right="433" w:firstLine="0"/>
        <w:jc w:val="both"/>
        <w:rPr>
          <w:sz w:val="20"/>
        </w:rPr>
      </w:pPr>
      <w:r>
        <w:rPr>
          <w:sz w:val="20"/>
        </w:rPr>
        <w:t>Na hipótese de abertura de processo administrativo destinado a apuração de fatos e, se for o caso, aplicação de sanções ao licitante ou contratado, em decorrência de conduta vedada</w:t>
      </w:r>
      <w:r>
        <w:rPr>
          <w:spacing w:val="40"/>
          <w:sz w:val="20"/>
        </w:rPr>
        <w:t xml:space="preserve"> </w:t>
      </w:r>
      <w:r>
        <w:rPr>
          <w:sz w:val="20"/>
        </w:rPr>
        <w:t xml:space="preserve">no edital e/ou no contrato, as comunicações serão efetuadas por meio do endereço de correio eletrônico ("e-mail") cadastrado pela empresa junto ao sistema eletrônico de contratações do </w:t>
      </w:r>
      <w:r>
        <w:rPr>
          <w:spacing w:val="-2"/>
          <w:sz w:val="20"/>
        </w:rPr>
        <w:t>Estado.</w:t>
      </w:r>
    </w:p>
    <w:p w14:paraId="0854CD12">
      <w:pPr>
        <w:pStyle w:val="10"/>
        <w:numPr>
          <w:ilvl w:val="2"/>
          <w:numId w:val="6"/>
        </w:numPr>
        <w:tabs>
          <w:tab w:val="left" w:pos="876"/>
        </w:tabs>
        <w:spacing w:before="3" w:after="0" w:line="280" w:lineRule="auto"/>
        <w:ind w:left="329" w:right="433" w:firstLine="0"/>
        <w:jc w:val="both"/>
        <w:rPr>
          <w:sz w:val="20"/>
        </w:rPr>
      </w:pPr>
      <w:r>
        <w:rPr>
          <w:sz w:val="20"/>
        </w:rPr>
        <w:t>O licitante ou contratado deverá manter atualizado o endereço de correio eletrônico ("e-mail") cadastrado junto ao sistema eletrônico de contratações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004D3EB5">
      <w:pPr>
        <w:pStyle w:val="10"/>
        <w:numPr>
          <w:ilvl w:val="1"/>
          <w:numId w:val="6"/>
        </w:numPr>
        <w:tabs>
          <w:tab w:val="left" w:pos="738"/>
        </w:tabs>
        <w:spacing w:before="3" w:after="0" w:line="280" w:lineRule="auto"/>
        <w:ind w:left="329" w:right="433" w:firstLine="0"/>
        <w:jc w:val="both"/>
        <w:rPr>
          <w:sz w:val="20"/>
        </w:rPr>
      </w:pPr>
      <w:r>
        <w:rPr>
          <w:sz w:val="20"/>
        </w:rPr>
        <w:t>O contratante deverá remeter para o Órgão Central de Logística (SUBLOG) o extrato de publicação no Diário Oficial do Estado do ato de aplicação das sanções de impedimento de licitar e contratar e de declaração de inidoneidade para licitar e contratar, de modo a possibilitar a formalização da extensão dos seus efeitos para todos os órgãos e entidades da Administração Pública do Estado do Rio de Janeiro.</w:t>
      </w:r>
    </w:p>
    <w:p w14:paraId="2317AECF">
      <w:pPr>
        <w:pStyle w:val="10"/>
        <w:numPr>
          <w:ilvl w:val="2"/>
          <w:numId w:val="6"/>
        </w:numPr>
        <w:tabs>
          <w:tab w:val="left" w:pos="881"/>
        </w:tabs>
        <w:spacing w:before="3" w:after="0" w:line="280" w:lineRule="auto"/>
        <w:ind w:left="329" w:right="433" w:firstLine="0"/>
        <w:jc w:val="both"/>
        <w:rPr>
          <w:sz w:val="20"/>
        </w:rPr>
      </w:pPr>
      <w:r>
        <w:rPr>
          <w:sz w:val="20"/>
        </w:rPr>
        <w:t>A aplicação das sanções de impedimento de licitar e contratar e de declaração de inidoneidade para licitar e contratar deverá ser comunicada à Controladoria Geral do Estado, no prazo</w:t>
      </w:r>
      <w:r>
        <w:rPr>
          <w:spacing w:val="-1"/>
          <w:sz w:val="20"/>
        </w:rPr>
        <w:t xml:space="preserve"> </w:t>
      </w:r>
      <w:r>
        <w:rPr>
          <w:sz w:val="20"/>
        </w:rPr>
        <w:t>de</w:t>
      </w:r>
      <w:r>
        <w:rPr>
          <w:spacing w:val="-1"/>
          <w:sz w:val="20"/>
        </w:rPr>
        <w:t xml:space="preserve"> </w:t>
      </w:r>
      <w:r>
        <w:rPr>
          <w:sz w:val="20"/>
        </w:rPr>
        <w:t>15</w:t>
      </w:r>
      <w:r>
        <w:rPr>
          <w:spacing w:val="-1"/>
          <w:sz w:val="20"/>
        </w:rPr>
        <w:t xml:space="preserve"> </w:t>
      </w:r>
      <w:r>
        <w:rPr>
          <w:sz w:val="20"/>
        </w:rPr>
        <w:t>(quinze)</w:t>
      </w:r>
      <w:r>
        <w:rPr>
          <w:spacing w:val="-1"/>
          <w:sz w:val="20"/>
        </w:rPr>
        <w:t xml:space="preserve"> </w:t>
      </w:r>
      <w:r>
        <w:rPr>
          <w:sz w:val="20"/>
        </w:rPr>
        <w:t>dias</w:t>
      </w:r>
      <w:r>
        <w:rPr>
          <w:spacing w:val="-1"/>
          <w:sz w:val="20"/>
        </w:rPr>
        <w:t xml:space="preserve"> </w:t>
      </w:r>
      <w:r>
        <w:rPr>
          <w:sz w:val="20"/>
        </w:rPr>
        <w:t>úteis,</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sua</w:t>
      </w:r>
      <w:r>
        <w:rPr>
          <w:spacing w:val="-1"/>
          <w:sz w:val="20"/>
        </w:rPr>
        <w:t xml:space="preserve"> </w:t>
      </w:r>
      <w:r>
        <w:rPr>
          <w:sz w:val="20"/>
        </w:rPr>
        <w:t>aplicação,</w:t>
      </w:r>
      <w:r>
        <w:rPr>
          <w:spacing w:val="-1"/>
          <w:sz w:val="20"/>
        </w:rPr>
        <w:t xml:space="preserve"> </w:t>
      </w:r>
      <w:r>
        <w:rPr>
          <w:sz w:val="20"/>
        </w:rPr>
        <w:t>que</w:t>
      </w:r>
      <w:r>
        <w:rPr>
          <w:spacing w:val="-1"/>
          <w:sz w:val="20"/>
        </w:rPr>
        <w:t xml:space="preserve"> </w:t>
      </w:r>
      <w:r>
        <w:rPr>
          <w:sz w:val="20"/>
        </w:rPr>
        <w:t>informará,</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publicidade,</w:t>
      </w:r>
      <w:r>
        <w:rPr>
          <w:spacing w:val="-1"/>
          <w:sz w:val="20"/>
        </w:rPr>
        <w:t xml:space="preserve"> </w:t>
      </w:r>
      <w:r>
        <w:rPr>
          <w:sz w:val="20"/>
        </w:rPr>
        <w:t>ao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Inidôneas</w:t>
      </w:r>
      <w:r>
        <w:rPr>
          <w:spacing w:val="-1"/>
          <w:sz w:val="20"/>
        </w:rPr>
        <w:t xml:space="preserve"> </w:t>
      </w:r>
      <w:r>
        <w:rPr>
          <w:sz w:val="20"/>
        </w:rPr>
        <w:t>e</w:t>
      </w:r>
      <w:r>
        <w:rPr>
          <w:spacing w:val="-1"/>
          <w:sz w:val="20"/>
        </w:rPr>
        <w:t xml:space="preserve"> </w:t>
      </w:r>
      <w:r>
        <w:rPr>
          <w:sz w:val="20"/>
        </w:rPr>
        <w:t>Suspensas</w:t>
      </w:r>
      <w:r>
        <w:rPr>
          <w:spacing w:val="-1"/>
          <w:sz w:val="20"/>
        </w:rPr>
        <w:t xml:space="preserve"> </w:t>
      </w:r>
      <w:r>
        <w:rPr>
          <w:sz w:val="20"/>
        </w:rPr>
        <w:t>–</w:t>
      </w:r>
      <w:r>
        <w:rPr>
          <w:spacing w:val="-1"/>
          <w:sz w:val="20"/>
        </w:rPr>
        <w:t xml:space="preserve"> </w:t>
      </w:r>
      <w:r>
        <w:rPr>
          <w:sz w:val="20"/>
        </w:rPr>
        <w:t>CEIS</w:t>
      </w:r>
      <w:r>
        <w:rPr>
          <w:spacing w:val="-1"/>
          <w:sz w:val="20"/>
        </w:rPr>
        <w:t xml:space="preserve"> </w:t>
      </w:r>
      <w:r>
        <w:rPr>
          <w:sz w:val="20"/>
        </w:rPr>
        <w:t>e</w:t>
      </w:r>
      <w:r>
        <w:rPr>
          <w:spacing w:val="-1"/>
          <w:sz w:val="20"/>
        </w:rPr>
        <w:t xml:space="preserve"> </w:t>
      </w:r>
      <w:r>
        <w:rPr>
          <w:sz w:val="20"/>
        </w:rPr>
        <w:t>ao</w:t>
      </w:r>
      <w:r>
        <w:rPr>
          <w:spacing w:val="-1"/>
          <w:sz w:val="20"/>
        </w:rPr>
        <w:t xml:space="preserve"> </w:t>
      </w:r>
      <w:r>
        <w:rPr>
          <w:sz w:val="20"/>
        </w:rPr>
        <w:t>Cadastro</w:t>
      </w:r>
      <w:r>
        <w:rPr>
          <w:spacing w:val="-1"/>
          <w:sz w:val="20"/>
        </w:rPr>
        <w:t xml:space="preserve"> </w:t>
      </w:r>
      <w:r>
        <w:rPr>
          <w:sz w:val="20"/>
        </w:rPr>
        <w:t>Nacional de Empresas Punidas (Cnep), na forma do art. 161 da Lei nº 14.133/2021.</w:t>
      </w:r>
    </w:p>
    <w:p w14:paraId="712562DB">
      <w:pPr>
        <w:pStyle w:val="10"/>
        <w:numPr>
          <w:ilvl w:val="1"/>
          <w:numId w:val="6"/>
        </w:numPr>
        <w:tabs>
          <w:tab w:val="left" w:pos="750"/>
        </w:tabs>
        <w:spacing w:before="2" w:after="0" w:line="280" w:lineRule="auto"/>
        <w:ind w:left="329" w:right="433" w:firstLine="0"/>
        <w:jc w:val="both"/>
        <w:rPr>
          <w:sz w:val="20"/>
        </w:rPr>
      </w:pPr>
      <w:r>
        <w:rPr>
          <w:sz w:val="20"/>
        </w:rPr>
        <w:t>Caso não seja efetuado o pagamento da multa aplicada ou o valor seja superior ao do pagamento eventualmente devido pela Administração ao contratado e da garantia prestada,</w:t>
      </w:r>
      <w:r>
        <w:rPr>
          <w:spacing w:val="40"/>
          <w:sz w:val="20"/>
        </w:rPr>
        <w:t xml:space="preserve"> </w:t>
      </w:r>
      <w:r>
        <w:rPr>
          <w:sz w:val="20"/>
        </w:rPr>
        <w:t>deverá ser emitida nota de débito no valor total ou do saldo, no prazo de 30 (trinta) dias após a decisão final quanto à penalidade.</w:t>
      </w:r>
    </w:p>
    <w:p w14:paraId="6EA5C9FB">
      <w:pPr>
        <w:pStyle w:val="10"/>
        <w:numPr>
          <w:ilvl w:val="2"/>
          <w:numId w:val="6"/>
        </w:numPr>
        <w:tabs>
          <w:tab w:val="left" w:pos="881"/>
        </w:tabs>
        <w:spacing w:before="2" w:after="0" w:line="280" w:lineRule="auto"/>
        <w:ind w:left="329" w:right="433" w:firstLine="0"/>
        <w:jc w:val="both"/>
        <w:rPr>
          <w:sz w:val="20"/>
        </w:rPr>
      </w:pPr>
      <w:r>
        <w:rPr>
          <w:sz w:val="20"/>
        </w:rPr>
        <w:t>A 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05B2FB56">
      <w:pPr>
        <w:pStyle w:val="10"/>
        <w:numPr>
          <w:ilvl w:val="2"/>
          <w:numId w:val="6"/>
        </w:numPr>
        <w:tabs>
          <w:tab w:val="left" w:pos="882"/>
        </w:tabs>
        <w:spacing w:before="2" w:after="0" w:line="280" w:lineRule="auto"/>
        <w:ind w:left="329" w:right="433" w:firstLine="0"/>
        <w:jc w:val="both"/>
        <w:rPr>
          <w:sz w:val="20"/>
        </w:rPr>
      </w:pPr>
      <w:r>
        <w:rPr>
          <w:sz w:val="20"/>
        </w:rPr>
        <w:t>O procedimento para inscrição do débito em dívida ativa deverá observar o que dispõem os arts. 4° e 5° da Lei n° 5.351, de 15 de dezembro de 2008, sendo que, em caso de dúvida,</w:t>
      </w:r>
      <w:r>
        <w:rPr>
          <w:spacing w:val="40"/>
          <w:sz w:val="20"/>
        </w:rPr>
        <w:t xml:space="preserve"> </w:t>
      </w:r>
      <w:r>
        <w:rPr>
          <w:sz w:val="20"/>
        </w:rPr>
        <w:t>a Procuradoria da Dívida Ativa deverá ser consultada.</w:t>
      </w:r>
    </w:p>
    <w:p w14:paraId="65BFC737">
      <w:pPr>
        <w:pStyle w:val="7"/>
        <w:spacing w:before="0"/>
      </w:pPr>
    </w:p>
    <w:p w14:paraId="6937E0CA">
      <w:pPr>
        <w:pStyle w:val="7"/>
        <w:spacing w:before="14"/>
      </w:pPr>
    </w:p>
    <w:p w14:paraId="0068D90C">
      <w:pPr>
        <w:pStyle w:val="4"/>
        <w:numPr>
          <w:ilvl w:val="0"/>
          <w:numId w:val="1"/>
        </w:numPr>
        <w:tabs>
          <w:tab w:val="left" w:pos="719"/>
        </w:tabs>
        <w:spacing w:before="1" w:after="0" w:line="240" w:lineRule="auto"/>
        <w:ind w:left="719" w:right="0" w:hanging="360"/>
        <w:jc w:val="left"/>
      </w:pPr>
      <w:r>
        <w:t>DA</w:t>
      </w:r>
      <w:r>
        <w:rPr>
          <w:spacing w:val="-15"/>
        </w:rPr>
        <w:t xml:space="preserve"> </w:t>
      </w:r>
      <w:r>
        <w:t>IMPUGNAÇÃO</w:t>
      </w:r>
      <w:r>
        <w:rPr>
          <w:spacing w:val="-12"/>
        </w:rPr>
        <w:t xml:space="preserve"> </w:t>
      </w:r>
      <w:r>
        <w:t>AO</w:t>
      </w:r>
      <w:r>
        <w:rPr>
          <w:spacing w:val="-7"/>
        </w:rPr>
        <w:t xml:space="preserve"> </w:t>
      </w:r>
      <w:r>
        <w:t>EDITAL</w:t>
      </w:r>
      <w:r>
        <w:rPr>
          <w:spacing w:val="-12"/>
        </w:rPr>
        <w:t xml:space="preserve"> </w:t>
      </w:r>
      <w:r>
        <w:t>E</w:t>
      </w:r>
      <w:r>
        <w:rPr>
          <w:spacing w:val="-3"/>
        </w:rPr>
        <w:t xml:space="preserve"> </w:t>
      </w:r>
      <w:r>
        <w:t>DO</w:t>
      </w:r>
      <w:r>
        <w:rPr>
          <w:spacing w:val="-3"/>
        </w:rPr>
        <w:t xml:space="preserve"> </w:t>
      </w:r>
      <w:r>
        <w:t>PEDIDO</w:t>
      </w:r>
      <w:r>
        <w:rPr>
          <w:spacing w:val="-3"/>
        </w:rPr>
        <w:t xml:space="preserve"> </w:t>
      </w:r>
      <w:r>
        <w:t>DE</w:t>
      </w:r>
      <w:r>
        <w:rPr>
          <w:spacing w:val="-3"/>
        </w:rPr>
        <w:t xml:space="preserve"> </w:t>
      </w:r>
      <w:r>
        <w:rPr>
          <w:spacing w:val="-2"/>
        </w:rPr>
        <w:t>ESCLARECIMENTO</w:t>
      </w:r>
    </w:p>
    <w:p w14:paraId="5E73C4D1">
      <w:pPr>
        <w:pStyle w:val="7"/>
        <w:spacing w:before="0"/>
        <w:rPr>
          <w:b/>
        </w:rPr>
      </w:pPr>
    </w:p>
    <w:p w14:paraId="7513E175">
      <w:pPr>
        <w:pStyle w:val="7"/>
        <w:spacing w:before="141"/>
        <w:rPr>
          <w:b/>
        </w:rPr>
      </w:pPr>
    </w:p>
    <w:p w14:paraId="6FEDC23F">
      <w:pPr>
        <w:pStyle w:val="10"/>
        <w:numPr>
          <w:ilvl w:val="1"/>
          <w:numId w:val="1"/>
        </w:numPr>
        <w:tabs>
          <w:tab w:val="left" w:pos="781"/>
        </w:tabs>
        <w:spacing w:before="0" w:after="0" w:line="280" w:lineRule="auto"/>
        <w:ind w:left="329" w:right="433" w:firstLine="0"/>
        <w:jc w:val="left"/>
        <w:rPr>
          <w:sz w:val="20"/>
        </w:rPr>
      </w:pPr>
      <w:r>
        <w:rPr>
          <w:sz w:val="20"/>
        </w:rPr>
        <w:t xml:space="preserve">Qualquer pessoa é parte legítima para impugnar este Edital por irregularidade na aplicação da </w:t>
      </w:r>
      <w:r>
        <w:fldChar w:fldCharType="begin"/>
      </w:r>
      <w:r>
        <w:instrText xml:space="preserve"> HYPERLINK "http://www.planalto.gov.br/ccivil_03/_ato2019-2022/2021/lei/L14133.htm" \h </w:instrText>
      </w:r>
      <w:r>
        <w:fldChar w:fldCharType="separate"/>
      </w:r>
      <w:r>
        <w:rPr>
          <w:color w:val="0000EC"/>
          <w:sz w:val="20"/>
          <w:u w:val="single" w:color="000080"/>
        </w:rPr>
        <w:t>Lei nº 14.133</w:t>
      </w:r>
      <w:r>
        <w:rPr>
          <w:color w:val="0000EC"/>
          <w:sz w:val="20"/>
        </w:rPr>
        <w:t>,</w:t>
      </w:r>
      <w:r>
        <w:rPr>
          <w:color w:val="0000EC"/>
          <w:spacing w:val="-1"/>
          <w:sz w:val="20"/>
          <w:u w:val="single" w:color="000080"/>
        </w:rPr>
        <w:t xml:space="preserve"> </w:t>
      </w:r>
      <w:r>
        <w:rPr>
          <w:color w:val="0000EC"/>
          <w:sz w:val="20"/>
          <w:u w:val="single" w:color="000080"/>
        </w:rPr>
        <w:t>de 2021</w:t>
      </w:r>
      <w:r>
        <w:rPr>
          <w:color w:val="0000EC"/>
          <w:sz w:val="20"/>
          <w:u w:val="single" w:color="000080"/>
        </w:rPr>
        <w:fldChar w:fldCharType="end"/>
      </w:r>
      <w:r>
        <w:rPr>
          <w:sz w:val="20"/>
        </w:rPr>
        <w:t>, devendo protocolar o pedido até 3 (três) dias úteis antes da data da abertura do certame.</w:t>
      </w:r>
    </w:p>
    <w:p w14:paraId="28C07A8D">
      <w:pPr>
        <w:pStyle w:val="10"/>
        <w:numPr>
          <w:ilvl w:val="1"/>
          <w:numId w:val="1"/>
        </w:numPr>
        <w:tabs>
          <w:tab w:val="left" w:pos="781"/>
        </w:tabs>
        <w:spacing w:before="2" w:after="0" w:line="280" w:lineRule="auto"/>
        <w:ind w:left="329" w:right="447" w:firstLine="0"/>
        <w:jc w:val="left"/>
        <w:rPr>
          <w:sz w:val="20"/>
        </w:rPr>
      </w:pPr>
      <w:r>
        <w:rPr>
          <w:sz w:val="20"/>
        </w:rPr>
        <w:t>A resposta</w:t>
      </w:r>
      <w:r>
        <w:rPr>
          <w:spacing w:val="11"/>
          <w:sz w:val="20"/>
        </w:rPr>
        <w:t xml:space="preserve"> </w:t>
      </w:r>
      <w:r>
        <w:rPr>
          <w:sz w:val="20"/>
        </w:rPr>
        <w:t>à</w:t>
      </w:r>
      <w:r>
        <w:rPr>
          <w:spacing w:val="11"/>
          <w:sz w:val="20"/>
        </w:rPr>
        <w:t xml:space="preserve"> </w:t>
      </w:r>
      <w:r>
        <w:rPr>
          <w:sz w:val="20"/>
        </w:rPr>
        <w:t>impugnação</w:t>
      </w:r>
      <w:r>
        <w:rPr>
          <w:spacing w:val="11"/>
          <w:sz w:val="20"/>
        </w:rPr>
        <w:t xml:space="preserve"> </w:t>
      </w:r>
      <w:r>
        <w:rPr>
          <w:sz w:val="20"/>
        </w:rPr>
        <w:t>ou</w:t>
      </w:r>
      <w:r>
        <w:rPr>
          <w:spacing w:val="11"/>
          <w:sz w:val="20"/>
        </w:rPr>
        <w:t xml:space="preserve"> </w:t>
      </w:r>
      <w:r>
        <w:rPr>
          <w:sz w:val="20"/>
        </w:rPr>
        <w:t>ao</w:t>
      </w:r>
      <w:r>
        <w:rPr>
          <w:spacing w:val="11"/>
          <w:sz w:val="20"/>
        </w:rPr>
        <w:t xml:space="preserve"> </w:t>
      </w:r>
      <w:r>
        <w:rPr>
          <w:sz w:val="20"/>
        </w:rPr>
        <w:t>pedido</w:t>
      </w:r>
      <w:r>
        <w:rPr>
          <w:spacing w:val="11"/>
          <w:sz w:val="20"/>
        </w:rPr>
        <w:t xml:space="preserve"> </w:t>
      </w:r>
      <w:r>
        <w:rPr>
          <w:sz w:val="20"/>
        </w:rPr>
        <w:t>de</w:t>
      </w:r>
      <w:r>
        <w:rPr>
          <w:spacing w:val="11"/>
          <w:sz w:val="20"/>
        </w:rPr>
        <w:t xml:space="preserve"> </w:t>
      </w:r>
      <w:r>
        <w:rPr>
          <w:sz w:val="20"/>
        </w:rPr>
        <w:t>esclarecimento</w:t>
      </w:r>
      <w:r>
        <w:rPr>
          <w:spacing w:val="11"/>
          <w:sz w:val="20"/>
        </w:rPr>
        <w:t xml:space="preserve"> </w:t>
      </w:r>
      <w:r>
        <w:rPr>
          <w:sz w:val="20"/>
        </w:rPr>
        <w:t>será</w:t>
      </w:r>
      <w:r>
        <w:rPr>
          <w:spacing w:val="11"/>
          <w:sz w:val="20"/>
        </w:rPr>
        <w:t xml:space="preserve"> </w:t>
      </w:r>
      <w:r>
        <w:rPr>
          <w:sz w:val="20"/>
        </w:rPr>
        <w:t>divulgado</w:t>
      </w:r>
      <w:r>
        <w:rPr>
          <w:spacing w:val="11"/>
          <w:sz w:val="20"/>
        </w:rPr>
        <w:t xml:space="preserve"> </w:t>
      </w:r>
      <w:r>
        <w:rPr>
          <w:sz w:val="20"/>
        </w:rPr>
        <w:t>em</w:t>
      </w:r>
      <w:r>
        <w:rPr>
          <w:spacing w:val="11"/>
          <w:sz w:val="20"/>
        </w:rPr>
        <w:t xml:space="preserve"> </w:t>
      </w:r>
      <w:r>
        <w:rPr>
          <w:sz w:val="20"/>
        </w:rPr>
        <w:t>sítio</w:t>
      </w:r>
      <w:r>
        <w:rPr>
          <w:spacing w:val="11"/>
          <w:sz w:val="20"/>
        </w:rPr>
        <w:t xml:space="preserve"> </w:t>
      </w:r>
      <w:r>
        <w:rPr>
          <w:sz w:val="20"/>
        </w:rPr>
        <w:t>eletrônico</w:t>
      </w:r>
      <w:r>
        <w:rPr>
          <w:spacing w:val="11"/>
          <w:sz w:val="20"/>
        </w:rPr>
        <w:t xml:space="preserve"> </w:t>
      </w:r>
      <w:r>
        <w:rPr>
          <w:sz w:val="20"/>
        </w:rPr>
        <w:t>oficial</w:t>
      </w:r>
      <w:r>
        <w:rPr>
          <w:spacing w:val="11"/>
          <w:sz w:val="20"/>
        </w:rPr>
        <w:t xml:space="preserve"> </w:t>
      </w:r>
      <w:r>
        <w:rPr>
          <w:sz w:val="20"/>
        </w:rPr>
        <w:t>no</w:t>
      </w:r>
      <w:r>
        <w:rPr>
          <w:spacing w:val="11"/>
          <w:sz w:val="20"/>
        </w:rPr>
        <w:t xml:space="preserve"> </w:t>
      </w:r>
      <w:r>
        <w:rPr>
          <w:sz w:val="20"/>
        </w:rPr>
        <w:t>prazo</w:t>
      </w:r>
      <w:r>
        <w:rPr>
          <w:spacing w:val="11"/>
          <w:sz w:val="20"/>
        </w:rPr>
        <w:t xml:space="preserve"> </w:t>
      </w:r>
      <w:r>
        <w:rPr>
          <w:sz w:val="20"/>
        </w:rPr>
        <w:t>de</w:t>
      </w:r>
      <w:r>
        <w:rPr>
          <w:spacing w:val="11"/>
          <w:sz w:val="20"/>
        </w:rPr>
        <w:t xml:space="preserve"> </w:t>
      </w:r>
      <w:r>
        <w:rPr>
          <w:sz w:val="20"/>
        </w:rPr>
        <w:t>até</w:t>
      </w:r>
      <w:r>
        <w:rPr>
          <w:spacing w:val="11"/>
          <w:sz w:val="20"/>
        </w:rPr>
        <w:t xml:space="preserve"> </w:t>
      </w:r>
      <w:r>
        <w:rPr>
          <w:sz w:val="20"/>
        </w:rPr>
        <w:t>3</w:t>
      </w:r>
      <w:r>
        <w:rPr>
          <w:spacing w:val="11"/>
          <w:sz w:val="20"/>
        </w:rPr>
        <w:t xml:space="preserve"> </w:t>
      </w:r>
      <w:r>
        <w:rPr>
          <w:sz w:val="20"/>
        </w:rPr>
        <w:t>(três)</w:t>
      </w:r>
      <w:r>
        <w:rPr>
          <w:spacing w:val="11"/>
          <w:sz w:val="20"/>
        </w:rPr>
        <w:t xml:space="preserve"> </w:t>
      </w:r>
      <w:r>
        <w:rPr>
          <w:sz w:val="20"/>
        </w:rPr>
        <w:t>dias</w:t>
      </w:r>
      <w:r>
        <w:rPr>
          <w:spacing w:val="11"/>
          <w:sz w:val="20"/>
        </w:rPr>
        <w:t xml:space="preserve"> </w:t>
      </w:r>
      <w:r>
        <w:rPr>
          <w:sz w:val="20"/>
        </w:rPr>
        <w:t>úteis,</w:t>
      </w:r>
      <w:r>
        <w:rPr>
          <w:spacing w:val="11"/>
          <w:sz w:val="20"/>
        </w:rPr>
        <w:t xml:space="preserve"> </w:t>
      </w:r>
      <w:r>
        <w:rPr>
          <w:sz w:val="20"/>
        </w:rPr>
        <w:t>limitado</w:t>
      </w:r>
      <w:r>
        <w:rPr>
          <w:spacing w:val="11"/>
          <w:sz w:val="20"/>
        </w:rPr>
        <w:t xml:space="preserve"> </w:t>
      </w:r>
      <w:r>
        <w:rPr>
          <w:sz w:val="20"/>
        </w:rPr>
        <w:t>ao</w:t>
      </w:r>
      <w:r>
        <w:rPr>
          <w:spacing w:val="11"/>
          <w:sz w:val="20"/>
        </w:rPr>
        <w:t xml:space="preserve"> </w:t>
      </w:r>
      <w:r>
        <w:rPr>
          <w:sz w:val="20"/>
        </w:rPr>
        <w:t>último</w:t>
      </w:r>
      <w:r>
        <w:rPr>
          <w:spacing w:val="11"/>
          <w:sz w:val="20"/>
        </w:rPr>
        <w:t xml:space="preserve"> </w:t>
      </w:r>
      <w:r>
        <w:rPr>
          <w:sz w:val="20"/>
        </w:rPr>
        <w:t>dia</w:t>
      </w:r>
      <w:r>
        <w:rPr>
          <w:spacing w:val="11"/>
          <w:sz w:val="20"/>
        </w:rPr>
        <w:t xml:space="preserve"> </w:t>
      </w:r>
      <w:r>
        <w:rPr>
          <w:sz w:val="20"/>
        </w:rPr>
        <w:t>útil</w:t>
      </w:r>
      <w:r>
        <w:rPr>
          <w:spacing w:val="11"/>
          <w:sz w:val="20"/>
        </w:rPr>
        <w:t xml:space="preserve"> </w:t>
      </w:r>
      <w:r>
        <w:rPr>
          <w:sz w:val="20"/>
        </w:rPr>
        <w:t>anterior</w:t>
      </w:r>
      <w:r>
        <w:rPr>
          <w:spacing w:val="11"/>
          <w:sz w:val="20"/>
        </w:rPr>
        <w:t xml:space="preserve"> </w:t>
      </w:r>
      <w:r>
        <w:rPr>
          <w:sz w:val="20"/>
        </w:rPr>
        <w:t>à</w:t>
      </w:r>
      <w:r>
        <w:rPr>
          <w:spacing w:val="11"/>
          <w:sz w:val="20"/>
        </w:rPr>
        <w:t xml:space="preserve"> </w:t>
      </w:r>
      <w:r>
        <w:rPr>
          <w:sz w:val="20"/>
        </w:rPr>
        <w:t>data</w:t>
      </w:r>
      <w:r>
        <w:rPr>
          <w:spacing w:val="11"/>
          <w:sz w:val="20"/>
        </w:rPr>
        <w:t xml:space="preserve"> </w:t>
      </w:r>
      <w:r>
        <w:rPr>
          <w:sz w:val="20"/>
        </w:rPr>
        <w:t>da abertura do certame.</w:t>
      </w:r>
    </w:p>
    <w:p w14:paraId="072AFBF6">
      <w:pPr>
        <w:pStyle w:val="10"/>
        <w:numPr>
          <w:ilvl w:val="1"/>
          <w:numId w:val="1"/>
        </w:numPr>
        <w:tabs>
          <w:tab w:val="left" w:pos="768"/>
        </w:tabs>
        <w:spacing w:before="2" w:after="0" w:line="240" w:lineRule="auto"/>
        <w:ind w:left="768" w:right="0" w:hanging="439"/>
        <w:jc w:val="left"/>
        <w:rPr>
          <w:sz w:val="20"/>
        </w:rPr>
      </w:pPr>
      <w:r>
        <w:rPr>
          <w:sz w:val="20"/>
        </w:rPr>
        <w:t>A</w:t>
      </w:r>
      <w:r>
        <w:rPr>
          <w:spacing w:val="-13"/>
          <w:sz w:val="20"/>
        </w:rPr>
        <w:t xml:space="preserve"> </w:t>
      </w:r>
      <w:r>
        <w:rPr>
          <w:sz w:val="20"/>
        </w:rPr>
        <w:t>impugnação</w:t>
      </w:r>
      <w:r>
        <w:rPr>
          <w:spacing w:val="-1"/>
          <w:sz w:val="20"/>
        </w:rPr>
        <w:t xml:space="preserve"> </w:t>
      </w:r>
      <w:r>
        <w:rPr>
          <w:sz w:val="20"/>
        </w:rPr>
        <w:t>e</w:t>
      </w:r>
      <w:r>
        <w:rPr>
          <w:spacing w:val="-2"/>
          <w:sz w:val="20"/>
        </w:rPr>
        <w:t xml:space="preserve"> </w:t>
      </w:r>
      <w:r>
        <w:rPr>
          <w:sz w:val="20"/>
        </w:rPr>
        <w:t>o</w:t>
      </w:r>
      <w:r>
        <w:rPr>
          <w:spacing w:val="-1"/>
          <w:sz w:val="20"/>
        </w:rPr>
        <w:t xml:space="preserve"> </w:t>
      </w:r>
      <w:r>
        <w:rPr>
          <w:sz w:val="20"/>
        </w:rPr>
        <w:t>pedido</w:t>
      </w:r>
      <w:r>
        <w:rPr>
          <w:spacing w:val="-1"/>
          <w:sz w:val="20"/>
        </w:rPr>
        <w:t xml:space="preserve"> </w:t>
      </w:r>
      <w:r>
        <w:rPr>
          <w:sz w:val="20"/>
        </w:rPr>
        <w:t>de</w:t>
      </w:r>
      <w:r>
        <w:rPr>
          <w:spacing w:val="-2"/>
          <w:sz w:val="20"/>
        </w:rPr>
        <w:t xml:space="preserve"> </w:t>
      </w:r>
      <w:r>
        <w:rPr>
          <w:sz w:val="20"/>
        </w:rPr>
        <w:t>esclarecimento</w:t>
      </w:r>
      <w:r>
        <w:rPr>
          <w:spacing w:val="-1"/>
          <w:sz w:val="20"/>
        </w:rPr>
        <w:t xml:space="preserve"> </w:t>
      </w:r>
      <w:r>
        <w:rPr>
          <w:sz w:val="20"/>
        </w:rPr>
        <w:t>poderão</w:t>
      </w:r>
      <w:r>
        <w:rPr>
          <w:spacing w:val="-1"/>
          <w:sz w:val="20"/>
        </w:rPr>
        <w:t xml:space="preserve"> </w:t>
      </w:r>
      <w:r>
        <w:rPr>
          <w:sz w:val="20"/>
        </w:rPr>
        <w:t>ser</w:t>
      </w:r>
      <w:r>
        <w:rPr>
          <w:spacing w:val="-2"/>
          <w:sz w:val="20"/>
        </w:rPr>
        <w:t xml:space="preserve"> </w:t>
      </w:r>
      <w:r>
        <w:rPr>
          <w:sz w:val="20"/>
        </w:rPr>
        <w:t>realizados</w:t>
      </w:r>
      <w:r>
        <w:rPr>
          <w:spacing w:val="-1"/>
          <w:sz w:val="20"/>
        </w:rPr>
        <w:t xml:space="preserve"> </w:t>
      </w:r>
      <w:r>
        <w:rPr>
          <w:sz w:val="20"/>
        </w:rPr>
        <w:t>por</w:t>
      </w:r>
      <w:r>
        <w:rPr>
          <w:spacing w:val="-2"/>
          <w:sz w:val="20"/>
        </w:rPr>
        <w:t xml:space="preserve"> </w:t>
      </w:r>
      <w:r>
        <w:rPr>
          <w:sz w:val="20"/>
        </w:rPr>
        <w:t>forma</w:t>
      </w:r>
      <w:r>
        <w:rPr>
          <w:spacing w:val="-1"/>
          <w:sz w:val="20"/>
        </w:rPr>
        <w:t xml:space="preserve"> </w:t>
      </w:r>
      <w:r>
        <w:rPr>
          <w:sz w:val="20"/>
        </w:rPr>
        <w:t>eletrônica,</w:t>
      </w:r>
      <w:r>
        <w:rPr>
          <w:spacing w:val="-1"/>
          <w:sz w:val="20"/>
        </w:rPr>
        <w:t xml:space="preserve"> </w:t>
      </w:r>
      <w:r>
        <w:rPr>
          <w:sz w:val="20"/>
        </w:rPr>
        <w:t>através</w:t>
      </w:r>
      <w:r>
        <w:rPr>
          <w:spacing w:val="-2"/>
          <w:sz w:val="20"/>
        </w:rPr>
        <w:t xml:space="preserve"> </w:t>
      </w:r>
      <w:r>
        <w:rPr>
          <w:sz w:val="20"/>
        </w:rPr>
        <w:t>do</w:t>
      </w:r>
      <w:r>
        <w:rPr>
          <w:spacing w:val="-1"/>
          <w:sz w:val="20"/>
        </w:rPr>
        <w:t xml:space="preserve"> </w:t>
      </w:r>
      <w:r>
        <w:rPr>
          <w:sz w:val="20"/>
        </w:rPr>
        <w:t>e-mail</w:t>
      </w:r>
      <w:r>
        <w:rPr>
          <w:spacing w:val="-2"/>
          <w:sz w:val="20"/>
        </w:rPr>
        <w:t xml:space="preserve"> </w:t>
      </w:r>
      <w:r>
        <w:rPr>
          <w:sz w:val="20"/>
        </w:rPr>
        <w:t xml:space="preserve">funcional </w:t>
      </w:r>
      <w:r>
        <w:fldChar w:fldCharType="begin"/>
      </w:r>
      <w:r>
        <w:instrText xml:space="preserve"> HYPERLINK "https://d.docs.live.net/34a53790219043c2/licitacao%40daf.uerj.br" \h </w:instrText>
      </w:r>
      <w:r>
        <w:fldChar w:fldCharType="separate"/>
      </w:r>
      <w:r>
        <w:rPr>
          <w:color w:val="0000EC"/>
          <w:sz w:val="20"/>
          <w:u w:val="single" w:color="000080"/>
        </w:rPr>
        <w:t>licitacao@daf.ue</w:t>
      </w:r>
      <w:r>
        <w:rPr>
          <w:color w:val="0000EC"/>
          <w:sz w:val="20"/>
        </w:rPr>
        <w:t>rj</w:t>
      </w:r>
      <w:r>
        <w:rPr>
          <w:color w:val="0000EC"/>
          <w:sz w:val="20"/>
          <w:u w:val="single" w:color="000080"/>
        </w:rPr>
        <w:t>.br</w:t>
      </w:r>
      <w:r>
        <w:rPr>
          <w:color w:val="0000EC"/>
          <w:sz w:val="20"/>
          <w:u w:val="single" w:color="000080"/>
        </w:rPr>
        <w:fldChar w:fldCharType="end"/>
      </w:r>
      <w:r>
        <w:rPr>
          <w:sz w:val="20"/>
        </w:rPr>
        <w:t>,</w:t>
      </w:r>
      <w:r>
        <w:rPr>
          <w:spacing w:val="-1"/>
          <w:sz w:val="20"/>
        </w:rPr>
        <w:t xml:space="preserve"> </w:t>
      </w:r>
      <w:r>
        <w:rPr>
          <w:sz w:val="20"/>
        </w:rPr>
        <w:t>mediante</w:t>
      </w:r>
      <w:r>
        <w:rPr>
          <w:spacing w:val="-2"/>
          <w:sz w:val="20"/>
        </w:rPr>
        <w:t xml:space="preserve"> </w:t>
      </w:r>
      <w:r>
        <w:rPr>
          <w:sz w:val="20"/>
        </w:rPr>
        <w:t>confirmação</w:t>
      </w:r>
      <w:r>
        <w:rPr>
          <w:spacing w:val="-1"/>
          <w:sz w:val="20"/>
        </w:rPr>
        <w:t xml:space="preserve"> </w:t>
      </w:r>
      <w:r>
        <w:rPr>
          <w:sz w:val="20"/>
        </w:rPr>
        <w:t>de</w:t>
      </w:r>
      <w:r>
        <w:rPr>
          <w:spacing w:val="-1"/>
          <w:sz w:val="20"/>
        </w:rPr>
        <w:t xml:space="preserve"> </w:t>
      </w:r>
      <w:r>
        <w:rPr>
          <w:spacing w:val="-2"/>
          <w:sz w:val="20"/>
        </w:rPr>
        <w:t>recebimento.</w:t>
      </w:r>
    </w:p>
    <w:p w14:paraId="437B4A1F">
      <w:pPr>
        <w:pStyle w:val="10"/>
        <w:numPr>
          <w:ilvl w:val="1"/>
          <w:numId w:val="1"/>
        </w:numPr>
        <w:tabs>
          <w:tab w:val="left" w:pos="770"/>
        </w:tabs>
        <w:spacing w:before="40" w:after="0" w:line="240" w:lineRule="auto"/>
        <w:ind w:left="770" w:right="0" w:hanging="439"/>
        <w:jc w:val="left"/>
        <w:rPr>
          <w:sz w:val="20"/>
        </w:rPr>
      </w:pPr>
      <w:r>
        <w:rPr>
          <w:sz w:val="20"/>
        </w:rPr>
        <w:t>As</w:t>
      </w:r>
      <w:r>
        <w:rPr>
          <w:spacing w:val="-1"/>
          <w:sz w:val="20"/>
        </w:rPr>
        <w:t xml:space="preserve"> </w:t>
      </w:r>
      <w:r>
        <w:rPr>
          <w:sz w:val="20"/>
        </w:rPr>
        <w:t>impugnações</w:t>
      </w:r>
      <w:r>
        <w:rPr>
          <w:spacing w:val="-1"/>
          <w:sz w:val="20"/>
        </w:rPr>
        <w:t xml:space="preserve"> </w:t>
      </w:r>
      <w:r>
        <w:rPr>
          <w:sz w:val="20"/>
        </w:rPr>
        <w:t>e</w:t>
      </w:r>
      <w:r>
        <w:rPr>
          <w:spacing w:val="-1"/>
          <w:sz w:val="20"/>
        </w:rPr>
        <w:t xml:space="preserve"> </w:t>
      </w:r>
      <w:r>
        <w:rPr>
          <w:sz w:val="20"/>
        </w:rPr>
        <w:t>pedidos</w:t>
      </w:r>
      <w:r>
        <w:rPr>
          <w:spacing w:val="-1"/>
          <w:sz w:val="20"/>
        </w:rPr>
        <w:t xml:space="preserve"> </w:t>
      </w:r>
      <w:r>
        <w:rPr>
          <w:sz w:val="20"/>
        </w:rPr>
        <w:t>de</w:t>
      </w:r>
      <w:r>
        <w:rPr>
          <w:spacing w:val="-1"/>
          <w:sz w:val="20"/>
        </w:rPr>
        <w:t xml:space="preserve"> </w:t>
      </w:r>
      <w:r>
        <w:rPr>
          <w:sz w:val="20"/>
        </w:rPr>
        <w:t>esclarecimentos</w:t>
      </w:r>
      <w:r>
        <w:rPr>
          <w:spacing w:val="-1"/>
          <w:sz w:val="20"/>
        </w:rPr>
        <w:t xml:space="preserve"> </w:t>
      </w:r>
      <w:r>
        <w:rPr>
          <w:sz w:val="20"/>
        </w:rPr>
        <w:t>não</w:t>
      </w:r>
      <w:r>
        <w:rPr>
          <w:spacing w:val="-1"/>
          <w:sz w:val="20"/>
        </w:rPr>
        <w:t xml:space="preserve"> </w:t>
      </w:r>
      <w:r>
        <w:rPr>
          <w:sz w:val="20"/>
        </w:rPr>
        <w:t>suspendem</w:t>
      </w:r>
      <w:r>
        <w:rPr>
          <w:spacing w:val="-1"/>
          <w:sz w:val="20"/>
        </w:rPr>
        <w:t xml:space="preserve"> </w:t>
      </w:r>
      <w:r>
        <w:rPr>
          <w:sz w:val="20"/>
        </w:rPr>
        <w:t>os</w:t>
      </w:r>
      <w:r>
        <w:rPr>
          <w:spacing w:val="-1"/>
          <w:sz w:val="20"/>
        </w:rPr>
        <w:t xml:space="preserve"> </w:t>
      </w:r>
      <w:r>
        <w:rPr>
          <w:sz w:val="20"/>
        </w:rPr>
        <w:t>prazos</w:t>
      </w:r>
      <w:r>
        <w:rPr>
          <w:spacing w:val="-1"/>
          <w:sz w:val="20"/>
        </w:rPr>
        <w:t xml:space="preserve"> </w:t>
      </w:r>
      <w:r>
        <w:rPr>
          <w:sz w:val="20"/>
        </w:rPr>
        <w:t>previstos</w:t>
      </w:r>
      <w:r>
        <w:rPr>
          <w:spacing w:val="-1"/>
          <w:sz w:val="20"/>
        </w:rPr>
        <w:t xml:space="preserve"> </w:t>
      </w:r>
      <w:r>
        <w:rPr>
          <w:sz w:val="20"/>
        </w:rPr>
        <w:t>no</w:t>
      </w:r>
      <w:r>
        <w:rPr>
          <w:spacing w:val="-1"/>
          <w:sz w:val="20"/>
        </w:rPr>
        <w:t xml:space="preserve"> </w:t>
      </w:r>
      <w:r>
        <w:rPr>
          <w:spacing w:val="-2"/>
          <w:sz w:val="20"/>
        </w:rPr>
        <w:t>certame.</w:t>
      </w:r>
    </w:p>
    <w:p w14:paraId="7DA64AB4">
      <w:pPr>
        <w:pStyle w:val="10"/>
        <w:numPr>
          <w:ilvl w:val="2"/>
          <w:numId w:val="1"/>
        </w:numPr>
        <w:tabs>
          <w:tab w:val="left" w:pos="921"/>
        </w:tabs>
        <w:spacing w:before="40" w:after="0" w:line="280" w:lineRule="auto"/>
        <w:ind w:left="329" w:right="448" w:firstLine="0"/>
        <w:jc w:val="left"/>
        <w:rPr>
          <w:sz w:val="20"/>
        </w:rPr>
      </w:pPr>
      <w:r>
        <w:rPr>
          <w:sz w:val="20"/>
        </w:rPr>
        <w:t>A</w:t>
      </w:r>
      <w:r>
        <w:rPr>
          <w:spacing w:val="-9"/>
          <w:sz w:val="20"/>
        </w:rPr>
        <w:t xml:space="preserve"> </w:t>
      </w:r>
      <w:r>
        <w:rPr>
          <w:sz w:val="20"/>
        </w:rPr>
        <w:t>concessão de efeito suspensivo à impugnação é medida excepcional e deverá ser motivada pela autoridade competente conforme art. 33 do Decreto nº 48.650, de 2023, nos autos do processo de licitação.</w:t>
      </w:r>
    </w:p>
    <w:p w14:paraId="22B19F7B">
      <w:pPr>
        <w:pStyle w:val="10"/>
        <w:numPr>
          <w:ilvl w:val="1"/>
          <w:numId w:val="1"/>
        </w:numPr>
        <w:tabs>
          <w:tab w:val="left" w:pos="779"/>
        </w:tabs>
        <w:spacing w:before="2" w:after="0" w:line="240" w:lineRule="auto"/>
        <w:ind w:left="779" w:right="0" w:hanging="450"/>
        <w:jc w:val="left"/>
        <w:rPr>
          <w:sz w:val="20"/>
        </w:rPr>
      </w:pPr>
      <w:r>
        <w:rPr>
          <w:sz w:val="20"/>
        </w:rPr>
        <w:t>Modificado</w:t>
      </w:r>
      <w:r>
        <w:rPr>
          <w:spacing w:val="-1"/>
          <w:sz w:val="20"/>
        </w:rPr>
        <w:t xml:space="preserve"> </w:t>
      </w:r>
      <w:r>
        <w:rPr>
          <w:sz w:val="20"/>
        </w:rPr>
        <w:t>substancialmente</w:t>
      </w:r>
      <w:r>
        <w:rPr>
          <w:spacing w:val="-1"/>
          <w:sz w:val="20"/>
        </w:rPr>
        <w:t xml:space="preserve"> </w:t>
      </w:r>
      <w:r>
        <w:rPr>
          <w:sz w:val="20"/>
        </w:rPr>
        <w:t>o</w:t>
      </w:r>
      <w:r>
        <w:rPr>
          <w:spacing w:val="-1"/>
          <w:sz w:val="20"/>
        </w:rPr>
        <w:t xml:space="preserve"> </w:t>
      </w:r>
      <w:r>
        <w:rPr>
          <w:sz w:val="20"/>
        </w:rPr>
        <w:t>edital</w:t>
      </w:r>
      <w:r>
        <w:rPr>
          <w:spacing w:val="-1"/>
          <w:sz w:val="20"/>
        </w:rPr>
        <w:t xml:space="preserve"> </w:t>
      </w:r>
      <w:r>
        <w:rPr>
          <w:sz w:val="20"/>
        </w:rPr>
        <w:t>como</w:t>
      </w:r>
      <w:r>
        <w:rPr>
          <w:spacing w:val="-1"/>
          <w:sz w:val="20"/>
        </w:rPr>
        <w:t xml:space="preserve"> </w:t>
      </w:r>
      <w:r>
        <w:rPr>
          <w:sz w:val="20"/>
        </w:rPr>
        <w:t>resultado</w:t>
      </w:r>
      <w:r>
        <w:rPr>
          <w:spacing w:val="-1"/>
          <w:sz w:val="20"/>
        </w:rPr>
        <w:t xml:space="preserve"> </w:t>
      </w:r>
      <w:r>
        <w:rPr>
          <w:sz w:val="20"/>
        </w:rPr>
        <w:t>da</w:t>
      </w:r>
      <w:r>
        <w:rPr>
          <w:spacing w:val="-1"/>
          <w:sz w:val="20"/>
        </w:rPr>
        <w:t xml:space="preserve"> </w:t>
      </w:r>
      <w:r>
        <w:rPr>
          <w:sz w:val="20"/>
        </w:rPr>
        <w:t>resposta</w:t>
      </w:r>
      <w:r>
        <w:rPr>
          <w:spacing w:val="-1"/>
          <w:sz w:val="20"/>
        </w:rPr>
        <w:t xml:space="preserve"> </w:t>
      </w:r>
      <w:r>
        <w:rPr>
          <w:sz w:val="20"/>
        </w:rPr>
        <w:t>à</w:t>
      </w:r>
      <w:r>
        <w:rPr>
          <w:spacing w:val="-1"/>
          <w:sz w:val="20"/>
        </w:rPr>
        <w:t xml:space="preserve"> </w:t>
      </w:r>
      <w:r>
        <w:rPr>
          <w:sz w:val="20"/>
        </w:rPr>
        <w:t>impugnação</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esclarecimento,</w:t>
      </w:r>
      <w:r>
        <w:rPr>
          <w:spacing w:val="-1"/>
          <w:sz w:val="20"/>
        </w:rPr>
        <w:t xml:space="preserve"> </w:t>
      </w:r>
      <w:r>
        <w:rPr>
          <w:sz w:val="20"/>
        </w:rPr>
        <w:t>será</w:t>
      </w:r>
      <w:r>
        <w:rPr>
          <w:spacing w:val="-1"/>
          <w:sz w:val="20"/>
        </w:rPr>
        <w:t xml:space="preserve"> </w:t>
      </w:r>
      <w:r>
        <w:rPr>
          <w:sz w:val="20"/>
        </w:rPr>
        <w:t>definida</w:t>
      </w:r>
      <w:r>
        <w:rPr>
          <w:spacing w:val="-1"/>
          <w:sz w:val="20"/>
        </w:rPr>
        <w:t xml:space="preserve"> </w:t>
      </w:r>
      <w:r>
        <w:rPr>
          <w:sz w:val="20"/>
        </w:rPr>
        <w:t>e</w:t>
      </w:r>
      <w:r>
        <w:rPr>
          <w:spacing w:val="-1"/>
          <w:sz w:val="20"/>
        </w:rPr>
        <w:t xml:space="preserve"> </w:t>
      </w:r>
      <w:r>
        <w:rPr>
          <w:sz w:val="20"/>
        </w:rPr>
        <w:t>publicada</w:t>
      </w:r>
      <w:r>
        <w:rPr>
          <w:spacing w:val="-1"/>
          <w:sz w:val="20"/>
        </w:rPr>
        <w:t xml:space="preserve"> </w:t>
      </w:r>
      <w:r>
        <w:rPr>
          <w:sz w:val="20"/>
        </w:rPr>
        <w:t>nova</w:t>
      </w:r>
      <w:r>
        <w:rPr>
          <w:spacing w:val="-1"/>
          <w:sz w:val="20"/>
        </w:rPr>
        <w:t xml:space="preserve"> </w:t>
      </w:r>
      <w:r>
        <w:rPr>
          <w:sz w:val="20"/>
        </w:rPr>
        <w:t>data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realização</w:t>
      </w:r>
      <w:r>
        <w:rPr>
          <w:spacing w:val="-1"/>
          <w:sz w:val="20"/>
        </w:rPr>
        <w:t xml:space="preserve"> </w:t>
      </w:r>
      <w:r>
        <w:rPr>
          <w:sz w:val="20"/>
        </w:rPr>
        <w:t>do</w:t>
      </w:r>
      <w:r>
        <w:rPr>
          <w:spacing w:val="-1"/>
          <w:sz w:val="20"/>
        </w:rPr>
        <w:t xml:space="preserve"> </w:t>
      </w:r>
      <w:r>
        <w:rPr>
          <w:spacing w:val="-2"/>
          <w:sz w:val="20"/>
        </w:rPr>
        <w:t>certame.</w:t>
      </w:r>
    </w:p>
    <w:p w14:paraId="5B5EA620">
      <w:pPr>
        <w:pStyle w:val="7"/>
        <w:spacing w:before="0"/>
      </w:pPr>
    </w:p>
    <w:p w14:paraId="3313570A">
      <w:pPr>
        <w:pStyle w:val="7"/>
        <w:spacing w:before="52"/>
      </w:pPr>
    </w:p>
    <w:p w14:paraId="1571F159">
      <w:pPr>
        <w:pStyle w:val="4"/>
        <w:numPr>
          <w:ilvl w:val="0"/>
          <w:numId w:val="1"/>
        </w:numPr>
        <w:tabs>
          <w:tab w:val="left" w:pos="719"/>
        </w:tabs>
        <w:spacing w:before="0" w:after="0" w:line="240" w:lineRule="auto"/>
        <w:ind w:left="719" w:right="0" w:hanging="351"/>
        <w:jc w:val="left"/>
      </w:pPr>
      <w:r>
        <w:rPr>
          <w:spacing w:val="-2"/>
        </w:rPr>
        <w:t>DA</w:t>
      </w:r>
      <w:r>
        <w:rPr>
          <w:spacing w:val="-11"/>
        </w:rPr>
        <w:t xml:space="preserve"> </w:t>
      </w:r>
      <w:r>
        <w:rPr>
          <w:spacing w:val="-2"/>
        </w:rPr>
        <w:t>SUBCONTRATAÇÃO</w:t>
      </w:r>
      <w:r>
        <w:rPr>
          <w:spacing w:val="2"/>
        </w:rPr>
        <w:t xml:space="preserve"> </w:t>
      </w:r>
      <w:r>
        <w:rPr>
          <w:spacing w:val="-2"/>
        </w:rPr>
        <w:t>E</w:t>
      </w:r>
      <w:r>
        <w:rPr>
          <w:spacing w:val="1"/>
        </w:rPr>
        <w:t xml:space="preserve"> </w:t>
      </w:r>
      <w:r>
        <w:rPr>
          <w:spacing w:val="-2"/>
        </w:rPr>
        <w:t>DA</w:t>
      </w:r>
      <w:r>
        <w:rPr>
          <w:spacing w:val="-10"/>
        </w:rPr>
        <w:t xml:space="preserve"> </w:t>
      </w:r>
      <w:r>
        <w:rPr>
          <w:spacing w:val="-2"/>
        </w:rPr>
        <w:t>GARANTIA</w:t>
      </w:r>
    </w:p>
    <w:p w14:paraId="0900B9D8">
      <w:pPr>
        <w:pStyle w:val="7"/>
        <w:spacing w:before="0"/>
        <w:rPr>
          <w:b/>
        </w:rPr>
      </w:pPr>
    </w:p>
    <w:p w14:paraId="7CA713BC">
      <w:pPr>
        <w:pStyle w:val="7"/>
        <w:spacing w:before="142"/>
        <w:rPr>
          <w:b/>
        </w:rPr>
      </w:pPr>
    </w:p>
    <w:p w14:paraId="5CB60488">
      <w:pPr>
        <w:pStyle w:val="10"/>
        <w:numPr>
          <w:ilvl w:val="1"/>
          <w:numId w:val="1"/>
        </w:numPr>
        <w:tabs>
          <w:tab w:val="left" w:pos="773"/>
        </w:tabs>
        <w:spacing w:before="0" w:after="0" w:line="240" w:lineRule="auto"/>
        <w:ind w:left="773" w:right="0" w:hanging="442"/>
        <w:jc w:val="both"/>
        <w:rPr>
          <w:sz w:val="20"/>
        </w:rPr>
      </w:pPr>
      <w:r>
        <w:rPr>
          <w:sz w:val="20"/>
        </w:rPr>
        <w:t>Não</w:t>
      </w:r>
      <w:r>
        <w:rPr>
          <w:spacing w:val="-1"/>
          <w:sz w:val="20"/>
        </w:rPr>
        <w:t xml:space="preserve"> </w:t>
      </w:r>
      <w:r>
        <w:rPr>
          <w:sz w:val="20"/>
        </w:rPr>
        <w:t>será</w:t>
      </w:r>
      <w:r>
        <w:rPr>
          <w:spacing w:val="-1"/>
          <w:sz w:val="20"/>
        </w:rPr>
        <w:t xml:space="preserve"> </w:t>
      </w:r>
      <w:r>
        <w:rPr>
          <w:sz w:val="20"/>
        </w:rPr>
        <w:t>admitida</w:t>
      </w:r>
      <w:r>
        <w:rPr>
          <w:spacing w:val="-1"/>
          <w:sz w:val="20"/>
        </w:rPr>
        <w:t xml:space="preserve"> </w:t>
      </w:r>
      <w:r>
        <w:rPr>
          <w:sz w:val="20"/>
        </w:rPr>
        <w:t>a</w:t>
      </w:r>
      <w:r>
        <w:rPr>
          <w:spacing w:val="-1"/>
          <w:sz w:val="20"/>
        </w:rPr>
        <w:t xml:space="preserve"> </w:t>
      </w:r>
      <w:r>
        <w:rPr>
          <w:sz w:val="20"/>
        </w:rPr>
        <w:t>subcontratação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pacing w:val="-2"/>
          <w:sz w:val="20"/>
        </w:rPr>
        <w:t>contratual.</w:t>
      </w:r>
    </w:p>
    <w:p w14:paraId="2D775FBA">
      <w:pPr>
        <w:pStyle w:val="7"/>
        <w:ind w:left="329"/>
        <w:jc w:val="both"/>
      </w:pPr>
      <w:r>
        <w:t>11.2</w:t>
      </w:r>
      <w:r>
        <w:rPr>
          <w:spacing w:val="-4"/>
        </w:rPr>
        <w:t xml:space="preserve"> </w:t>
      </w:r>
      <w:r>
        <w:t>Não</w:t>
      </w:r>
      <w:r>
        <w:rPr>
          <w:spacing w:val="-2"/>
        </w:rPr>
        <w:t xml:space="preserve"> </w:t>
      </w:r>
      <w:r>
        <w:t>haverá</w:t>
      </w:r>
      <w:r>
        <w:rPr>
          <w:spacing w:val="-2"/>
        </w:rPr>
        <w:t xml:space="preserve"> </w:t>
      </w:r>
      <w:r>
        <w:t>exigência</w:t>
      </w:r>
      <w:r>
        <w:rPr>
          <w:spacing w:val="-2"/>
        </w:rPr>
        <w:t xml:space="preserve"> </w:t>
      </w:r>
      <w:r>
        <w:t>de</w:t>
      </w:r>
      <w:r>
        <w:rPr>
          <w:spacing w:val="-2"/>
        </w:rPr>
        <w:t xml:space="preserve"> </w:t>
      </w:r>
      <w:r>
        <w:t>garantia</w:t>
      </w:r>
      <w:r>
        <w:rPr>
          <w:spacing w:val="-2"/>
        </w:rPr>
        <w:t xml:space="preserve"> </w:t>
      </w:r>
      <w:r>
        <w:t>contratual</w:t>
      </w:r>
      <w:r>
        <w:rPr>
          <w:spacing w:val="-2"/>
        </w:rPr>
        <w:t xml:space="preserve"> </w:t>
      </w:r>
      <w:r>
        <w:t>da</w:t>
      </w:r>
      <w:r>
        <w:rPr>
          <w:spacing w:val="-2"/>
        </w:rPr>
        <w:t xml:space="preserve"> execução.</w:t>
      </w:r>
    </w:p>
    <w:p w14:paraId="7C713930">
      <w:pPr>
        <w:pStyle w:val="7"/>
        <w:spacing w:before="0"/>
      </w:pPr>
    </w:p>
    <w:p w14:paraId="475F1E4A">
      <w:pPr>
        <w:pStyle w:val="7"/>
        <w:spacing w:before="52"/>
      </w:pPr>
    </w:p>
    <w:p w14:paraId="5CA3C348">
      <w:pPr>
        <w:pStyle w:val="4"/>
        <w:numPr>
          <w:ilvl w:val="0"/>
          <w:numId w:val="1"/>
        </w:numPr>
        <w:tabs>
          <w:tab w:val="left" w:pos="719"/>
        </w:tabs>
        <w:spacing w:before="0" w:after="0" w:line="240" w:lineRule="auto"/>
        <w:ind w:left="719" w:right="0" w:hanging="360"/>
        <w:jc w:val="left"/>
      </w:pPr>
      <w:r>
        <w:rPr>
          <w:spacing w:val="-2"/>
        </w:rPr>
        <w:t>PAGAMENTO</w:t>
      </w:r>
    </w:p>
    <w:p w14:paraId="76BBFC60">
      <w:pPr>
        <w:pStyle w:val="4"/>
        <w:spacing w:after="0" w:line="240" w:lineRule="auto"/>
        <w:jc w:val="left"/>
        <w:sectPr>
          <w:pgSz w:w="15840" w:h="24480"/>
          <w:pgMar w:top="0" w:right="0" w:bottom="280" w:left="0" w:header="720" w:footer="720" w:gutter="0"/>
          <w:cols w:space="720" w:num="1"/>
        </w:sectPr>
      </w:pPr>
    </w:p>
    <w:p w14:paraId="3F518800">
      <w:pPr>
        <w:pStyle w:val="10"/>
        <w:numPr>
          <w:ilvl w:val="1"/>
          <w:numId w:val="1"/>
        </w:numPr>
        <w:tabs>
          <w:tab w:val="left" w:pos="802"/>
        </w:tabs>
        <w:spacing w:before="23" w:after="0" w:line="280" w:lineRule="auto"/>
        <w:ind w:left="329" w:right="463" w:firstLine="0"/>
        <w:jc w:val="both"/>
        <w:rPr>
          <w:sz w:val="20"/>
        </w:rPr>
      </w:pPr>
      <w:r>
        <w:rPr>
          <w:sz w:val="20"/>
        </w:rPr>
        <w:t xml:space="preserve">O </w:t>
      </w:r>
      <w:r>
        <w:rPr>
          <w:b/>
          <w:sz w:val="20"/>
        </w:rPr>
        <w:t xml:space="preserve">CONTRATANTE </w:t>
      </w:r>
      <w:r>
        <w:rPr>
          <w:sz w:val="20"/>
        </w:rPr>
        <w:t xml:space="preserve">deverá pagar o preço ao </w:t>
      </w:r>
      <w:r>
        <w:rPr>
          <w:b/>
          <w:sz w:val="20"/>
        </w:rPr>
        <w:t xml:space="preserve">CONTRATADO </w:t>
      </w:r>
      <w:r>
        <w:rPr>
          <w:sz w:val="20"/>
        </w:rPr>
        <w:t xml:space="preserve">o valor total, a ser realizado em parcelas, conforme cronograma de execução do contrato, na conta corrente de titularidade do </w:t>
      </w:r>
      <w:r>
        <w:rPr>
          <w:b/>
          <w:sz w:val="20"/>
        </w:rPr>
        <w:t xml:space="preserve">CONTRATADO </w:t>
      </w:r>
      <w:r>
        <w:rPr>
          <w:sz w:val="20"/>
        </w:rPr>
        <w:t>a ser indicada, junto à instituição financeira contratada pelo Estado do Rio de Janeiro.</w:t>
      </w:r>
    </w:p>
    <w:p w14:paraId="3D59452D">
      <w:pPr>
        <w:pStyle w:val="10"/>
        <w:numPr>
          <w:ilvl w:val="1"/>
          <w:numId w:val="1"/>
        </w:numPr>
        <w:tabs>
          <w:tab w:val="left" w:pos="789"/>
        </w:tabs>
        <w:spacing w:before="2" w:after="0" w:line="280" w:lineRule="auto"/>
        <w:ind w:left="329" w:right="462" w:firstLine="0"/>
        <w:jc w:val="both"/>
        <w:rPr>
          <w:sz w:val="20"/>
        </w:rPr>
      </w:pPr>
      <w:r>
        <w:rPr>
          <w:sz w:val="20"/>
        </w:rPr>
        <w:t xml:space="preserve">No caso de o </w:t>
      </w:r>
      <w:r>
        <w:rPr>
          <w:b/>
          <w:sz w:val="20"/>
        </w:rPr>
        <w:t xml:space="preserve">CONTRATADO </w:t>
      </w:r>
      <w:r>
        <w:rPr>
          <w:sz w:val="20"/>
        </w:rPr>
        <w:t xml:space="preserve">estar estabelecido em localidade que não possua agência da instituição financeira contratada pelo Estado do Rio de Janeiro ou, caso verificada pelo </w:t>
      </w:r>
      <w:r>
        <w:rPr>
          <w:b/>
          <w:sz w:val="20"/>
        </w:rPr>
        <w:t xml:space="preserve">CONTRATANTE </w:t>
      </w:r>
      <w:r>
        <w:rPr>
          <w:sz w:val="20"/>
        </w:rPr>
        <w:t xml:space="preserve">a impossibilidade de o </w:t>
      </w:r>
      <w:r>
        <w:rPr>
          <w:b/>
          <w:sz w:val="20"/>
        </w:rPr>
        <w:t>CONTRATADO</w:t>
      </w:r>
      <w:r>
        <w:rPr>
          <w:sz w:val="20"/>
        </w:rPr>
        <w:t xml:space="preserve">, em razão de negativa expressa da instituição financeira contratada pelo Estado do Rio de Janeiro, abrir ou manter conta corrente naquela instituição financeira, o pagamento poderá ser feito mediante crédito em conta corrente de outra instituição financeira. Nesse caso, eventuais ônus financeiros e/ou contratuais adicionais serão suportados exclusivamente pelo </w:t>
      </w:r>
      <w:r>
        <w:rPr>
          <w:b/>
          <w:sz w:val="20"/>
        </w:rPr>
        <w:t>CONTRATADO</w:t>
      </w:r>
      <w:r>
        <w:rPr>
          <w:sz w:val="20"/>
        </w:rPr>
        <w:t>.</w:t>
      </w:r>
    </w:p>
    <w:p w14:paraId="06AB10F1">
      <w:pPr>
        <w:pStyle w:val="10"/>
        <w:numPr>
          <w:ilvl w:val="1"/>
          <w:numId w:val="1"/>
        </w:numPr>
        <w:tabs>
          <w:tab w:val="left" w:pos="863"/>
        </w:tabs>
        <w:spacing w:before="4" w:after="0" w:line="280" w:lineRule="auto"/>
        <w:ind w:left="404" w:right="463" w:firstLine="0"/>
        <w:jc w:val="both"/>
        <w:rPr>
          <w:sz w:val="20"/>
        </w:rPr>
      </w:pPr>
      <w:r>
        <w:rPr>
          <w:sz w:val="20"/>
        </w:rPr>
        <w:t xml:space="preserve">A emissão da Nota Fiscal ou Fatura será precedida do recebimento definitivo do objeto ou de cada parcela, mediante atestação, que não poderá ser realizada pelo ordenador de despesas, conforme disposto neste instrumento e/ou no Termo de Referência, bem ainda no artigo 140, II, alínea “b”, da Lei nº 14.133/2021 e arts. 20 e 22, XXIII, do Decreto nº </w:t>
      </w:r>
      <w:r>
        <w:rPr>
          <w:spacing w:val="-2"/>
          <w:sz w:val="20"/>
        </w:rPr>
        <w:t>48817/2023.</w:t>
      </w:r>
    </w:p>
    <w:p w14:paraId="38E34103">
      <w:pPr>
        <w:pStyle w:val="7"/>
        <w:spacing w:before="2"/>
        <w:ind w:left="329"/>
        <w:jc w:val="both"/>
      </w:pPr>
      <w:r>
        <w:t>12.3.1</w:t>
      </w:r>
      <w:r>
        <w:rPr>
          <w:spacing w:val="-4"/>
        </w:rPr>
        <w:t xml:space="preserve"> </w:t>
      </w:r>
      <w:r>
        <w:t>Quando</w:t>
      </w:r>
      <w:r>
        <w:rPr>
          <w:spacing w:val="-3"/>
        </w:rPr>
        <w:t xml:space="preserve"> </w:t>
      </w:r>
      <w:r>
        <w:t>houver</w:t>
      </w:r>
      <w:r>
        <w:rPr>
          <w:spacing w:val="-4"/>
        </w:rPr>
        <w:t xml:space="preserve"> </w:t>
      </w:r>
      <w:r>
        <w:t>glosa</w:t>
      </w:r>
      <w:r>
        <w:rPr>
          <w:spacing w:val="-3"/>
        </w:rPr>
        <w:t xml:space="preserve"> </w:t>
      </w:r>
      <w:r>
        <w:t>parcial</w:t>
      </w:r>
      <w:r>
        <w:rPr>
          <w:spacing w:val="-4"/>
        </w:rPr>
        <w:t xml:space="preserve"> </w:t>
      </w:r>
      <w:r>
        <w:t>do</w:t>
      </w:r>
      <w:r>
        <w:rPr>
          <w:spacing w:val="-3"/>
        </w:rPr>
        <w:t xml:space="preserve"> </w:t>
      </w:r>
      <w:r>
        <w:t>objeto,</w:t>
      </w:r>
      <w:r>
        <w:rPr>
          <w:spacing w:val="-4"/>
        </w:rPr>
        <w:t xml:space="preserve"> </w:t>
      </w:r>
      <w:r>
        <w:t>o</w:t>
      </w:r>
      <w:r>
        <w:rPr>
          <w:spacing w:val="-2"/>
        </w:rPr>
        <w:t xml:space="preserve"> </w:t>
      </w:r>
      <w:r>
        <w:rPr>
          <w:b/>
        </w:rPr>
        <w:t>CONTRATANTE</w:t>
      </w:r>
      <w:r>
        <w:rPr>
          <w:b/>
          <w:spacing w:val="-3"/>
        </w:rPr>
        <w:t xml:space="preserve"> </w:t>
      </w:r>
      <w:r>
        <w:t>deverá</w:t>
      </w:r>
      <w:r>
        <w:rPr>
          <w:spacing w:val="-4"/>
        </w:rPr>
        <w:t xml:space="preserve"> </w:t>
      </w:r>
      <w:r>
        <w:t>comunicar</w:t>
      </w:r>
      <w:r>
        <w:rPr>
          <w:spacing w:val="-3"/>
        </w:rPr>
        <w:t xml:space="preserve"> </w:t>
      </w:r>
      <w:r>
        <w:t>ao</w:t>
      </w:r>
      <w:r>
        <w:rPr>
          <w:spacing w:val="-3"/>
        </w:rPr>
        <w:t xml:space="preserve"> </w:t>
      </w:r>
      <w:r>
        <w:rPr>
          <w:b/>
        </w:rPr>
        <w:t>CONTRATADO</w:t>
      </w:r>
      <w:r>
        <w:rPr>
          <w:b/>
          <w:spacing w:val="-2"/>
        </w:rPr>
        <w:t xml:space="preserve"> </w:t>
      </w:r>
      <w:r>
        <w:t>para</w:t>
      </w:r>
      <w:r>
        <w:rPr>
          <w:spacing w:val="-4"/>
        </w:rPr>
        <w:t xml:space="preserve"> </w:t>
      </w:r>
      <w:r>
        <w:t>que</w:t>
      </w:r>
      <w:r>
        <w:rPr>
          <w:spacing w:val="-3"/>
        </w:rPr>
        <w:t xml:space="preserve"> </w:t>
      </w:r>
      <w:r>
        <w:t>emita</w:t>
      </w:r>
      <w:r>
        <w:rPr>
          <w:spacing w:val="-4"/>
        </w:rPr>
        <w:t xml:space="preserve"> </w:t>
      </w:r>
      <w:r>
        <w:t>Nota</w:t>
      </w:r>
      <w:r>
        <w:rPr>
          <w:spacing w:val="-3"/>
        </w:rPr>
        <w:t xml:space="preserve"> </w:t>
      </w:r>
      <w:r>
        <w:t>Fiscal</w:t>
      </w:r>
      <w:r>
        <w:rPr>
          <w:spacing w:val="-4"/>
        </w:rPr>
        <w:t xml:space="preserve"> </w:t>
      </w:r>
      <w:r>
        <w:t>ou</w:t>
      </w:r>
      <w:r>
        <w:rPr>
          <w:spacing w:val="-3"/>
        </w:rPr>
        <w:t xml:space="preserve"> </w:t>
      </w:r>
      <w:r>
        <w:t>Fatura</w:t>
      </w:r>
      <w:r>
        <w:rPr>
          <w:spacing w:val="-4"/>
        </w:rPr>
        <w:t xml:space="preserve"> </w:t>
      </w:r>
      <w:r>
        <w:t>com</w:t>
      </w:r>
      <w:r>
        <w:rPr>
          <w:spacing w:val="-3"/>
        </w:rPr>
        <w:t xml:space="preserve"> </w:t>
      </w:r>
      <w:r>
        <w:t>o</w:t>
      </w:r>
      <w:r>
        <w:rPr>
          <w:spacing w:val="-4"/>
        </w:rPr>
        <w:t xml:space="preserve"> </w:t>
      </w:r>
      <w:r>
        <w:t>valor</w:t>
      </w:r>
      <w:r>
        <w:rPr>
          <w:spacing w:val="-3"/>
        </w:rPr>
        <w:t xml:space="preserve"> </w:t>
      </w:r>
      <w:r>
        <w:t>exato</w:t>
      </w:r>
      <w:r>
        <w:rPr>
          <w:spacing w:val="-3"/>
        </w:rPr>
        <w:t xml:space="preserve"> </w:t>
      </w:r>
      <w:r>
        <w:rPr>
          <w:spacing w:val="-2"/>
        </w:rPr>
        <w:t>dimensionado.</w:t>
      </w:r>
    </w:p>
    <w:p w14:paraId="6842BEE7">
      <w:pPr>
        <w:pStyle w:val="10"/>
        <w:numPr>
          <w:ilvl w:val="1"/>
          <w:numId w:val="1"/>
        </w:numPr>
        <w:tabs>
          <w:tab w:val="left" w:pos="793"/>
        </w:tabs>
        <w:spacing w:before="40" w:after="0" w:line="280" w:lineRule="auto"/>
        <w:ind w:left="329" w:right="462" w:firstLine="0"/>
        <w:jc w:val="both"/>
        <w:rPr>
          <w:sz w:val="20"/>
        </w:rPr>
      </w:pPr>
      <w:r>
        <w:rPr>
          <w:sz w:val="20"/>
        </w:rPr>
        <w:t>O CONTRATADO deverá encaminhar a Nota Fiscal ou Fatura para pagamento ao Hospital Universitário Pedro Ernesto, situado na</w:t>
      </w:r>
      <w:r>
        <w:rPr>
          <w:spacing w:val="-1"/>
          <w:sz w:val="20"/>
        </w:rPr>
        <w:t xml:space="preserve"> </w:t>
      </w:r>
      <w:r>
        <w:rPr>
          <w:sz w:val="20"/>
        </w:rPr>
        <w:t>Avenida Boulevard 28 de Setembro, 77 – Vila Isabel, Rio de Janeiro/RJ, CEP 20.551-030.</w:t>
      </w:r>
    </w:p>
    <w:p w14:paraId="74C93C57">
      <w:pPr>
        <w:pStyle w:val="7"/>
        <w:spacing w:before="2" w:line="280" w:lineRule="auto"/>
        <w:ind w:left="329" w:right="463"/>
        <w:jc w:val="both"/>
      </w:pPr>
      <w:r>
        <w:t>12.4.1</w:t>
      </w:r>
      <w:r>
        <w:rPr>
          <w:spacing w:val="-1"/>
        </w:rPr>
        <w:t xml:space="preserve"> </w:t>
      </w:r>
      <w:r>
        <w:t>No</w:t>
      </w:r>
      <w:r>
        <w:rPr>
          <w:spacing w:val="-1"/>
        </w:rPr>
        <w:t xml:space="preserve"> </w:t>
      </w:r>
      <w:r>
        <w:t>caso</w:t>
      </w:r>
      <w:r>
        <w:rPr>
          <w:spacing w:val="-1"/>
        </w:rPr>
        <w:t xml:space="preserve"> </w:t>
      </w:r>
      <w:r>
        <w:t>de</w:t>
      </w:r>
      <w:r>
        <w:rPr>
          <w:spacing w:val="-1"/>
        </w:rPr>
        <w:t xml:space="preserve"> </w:t>
      </w:r>
      <w:r>
        <w:t>contrato</w:t>
      </w:r>
      <w:r>
        <w:rPr>
          <w:spacing w:val="-1"/>
        </w:rPr>
        <w:t xml:space="preserve"> </w:t>
      </w:r>
      <w:r>
        <w:t>de</w:t>
      </w:r>
      <w:r>
        <w:rPr>
          <w:spacing w:val="-1"/>
        </w:rPr>
        <w:t xml:space="preserve"> </w:t>
      </w:r>
      <w:r>
        <w:t>prestação</w:t>
      </w:r>
      <w:r>
        <w:rPr>
          <w:spacing w:val="-1"/>
        </w:rPr>
        <w:t xml:space="preserve"> </w:t>
      </w:r>
      <w:r>
        <w:t>de</w:t>
      </w:r>
      <w:r>
        <w:rPr>
          <w:spacing w:val="-1"/>
        </w:rPr>
        <w:t xml:space="preserve"> </w:t>
      </w:r>
      <w:r>
        <w:t>serviços</w:t>
      </w:r>
      <w:r>
        <w:rPr>
          <w:spacing w:val="-1"/>
        </w:rPr>
        <w:t xml:space="preserve"> </w:t>
      </w:r>
      <w:r>
        <w:t>com</w:t>
      </w:r>
      <w:r>
        <w:rPr>
          <w:spacing w:val="-1"/>
        </w:rPr>
        <w:t xml:space="preserve"> </w:t>
      </w:r>
      <w:r>
        <w:t>mão-de-obra</w:t>
      </w:r>
      <w:r>
        <w:rPr>
          <w:spacing w:val="-1"/>
        </w:rPr>
        <w:t xml:space="preserve"> </w:t>
      </w:r>
      <w:r>
        <w:t>exclusiva,</w:t>
      </w:r>
      <w:r>
        <w:rPr>
          <w:spacing w:val="-1"/>
        </w:rPr>
        <w:t xml:space="preserve"> </w:t>
      </w:r>
      <w:r>
        <w:t>na</w:t>
      </w:r>
      <w:r>
        <w:rPr>
          <w:spacing w:val="-1"/>
        </w:rPr>
        <w:t xml:space="preserve"> </w:t>
      </w:r>
      <w:r>
        <w:t>forma</w:t>
      </w:r>
      <w:r>
        <w:rPr>
          <w:spacing w:val="-1"/>
        </w:rPr>
        <w:t xml:space="preserve"> </w:t>
      </w:r>
      <w:r>
        <w:t>do</w:t>
      </w:r>
      <w:r>
        <w:rPr>
          <w:spacing w:val="-1"/>
        </w:rPr>
        <w:t xml:space="preserve"> </w:t>
      </w:r>
      <w:r>
        <w:t>art.</w:t>
      </w:r>
      <w:r>
        <w:rPr>
          <w:spacing w:val="-1"/>
        </w:rPr>
        <w:t xml:space="preserve"> </w:t>
      </w:r>
      <w:r>
        <w:t>50</w:t>
      </w:r>
      <w:r>
        <w:rPr>
          <w:spacing w:val="-1"/>
        </w:rPr>
        <w:t xml:space="preserve"> </w:t>
      </w:r>
      <w:r>
        <w:t>c/c</w:t>
      </w:r>
      <w:r>
        <w:rPr>
          <w:spacing w:val="-1"/>
        </w:rPr>
        <w:t xml:space="preserve"> </w:t>
      </w:r>
      <w:r>
        <w:t>o</w:t>
      </w:r>
      <w:r>
        <w:rPr>
          <w:spacing w:val="-1"/>
        </w:rPr>
        <w:t xml:space="preserve"> </w:t>
      </w:r>
      <w:r>
        <w:t>art.</w:t>
      </w:r>
      <w:r>
        <w:rPr>
          <w:spacing w:val="-1"/>
        </w:rPr>
        <w:t xml:space="preserve"> </w:t>
      </w:r>
      <w:r>
        <w:t>121,</w:t>
      </w:r>
      <w:r>
        <w:rPr>
          <w:spacing w:val="-1"/>
        </w:rPr>
        <w:t xml:space="preserve"> </w:t>
      </w:r>
      <w:r>
        <w:t>§</w:t>
      </w:r>
      <w:r>
        <w:rPr>
          <w:spacing w:val="-1"/>
        </w:rPr>
        <w:t xml:space="preserve"> </w:t>
      </w:r>
      <w:r>
        <w:t>3º,</w:t>
      </w:r>
      <w:r>
        <w:rPr>
          <w:spacing w:val="-1"/>
        </w:rPr>
        <w:t xml:space="preserve"> </w:t>
      </w:r>
      <w:r>
        <w:t>II,</w:t>
      </w:r>
      <w:r>
        <w:rPr>
          <w:spacing w:val="-1"/>
        </w:rPr>
        <w:t xml:space="preserve"> </w:t>
      </w:r>
      <w:r>
        <w:t>da</w:t>
      </w:r>
      <w:r>
        <w:rPr>
          <w:spacing w:val="-1"/>
        </w:rPr>
        <w:t xml:space="preserve"> </w:t>
      </w:r>
      <w:r>
        <w:t>Lei</w:t>
      </w:r>
      <w:r>
        <w:rPr>
          <w:spacing w:val="-1"/>
        </w:rPr>
        <w:t xml:space="preserve"> </w:t>
      </w:r>
      <w:r>
        <w:t>nº</w:t>
      </w:r>
      <w:r>
        <w:rPr>
          <w:spacing w:val="-1"/>
        </w:rPr>
        <w:t xml:space="preserve"> </w:t>
      </w:r>
      <w:r>
        <w:t>14.133/2021</w:t>
      </w:r>
      <w:r>
        <w:rPr>
          <w:spacing w:val="-1"/>
        </w:rPr>
        <w:t xml:space="preserve"> </w:t>
      </w:r>
      <w:r>
        <w:t>e</w:t>
      </w:r>
      <w:r>
        <w:rPr>
          <w:spacing w:val="-1"/>
        </w:rPr>
        <w:t xml:space="preserve"> </w:t>
      </w:r>
      <w:r>
        <w:t>do</w:t>
      </w:r>
      <w:r>
        <w:rPr>
          <w:spacing w:val="-1"/>
        </w:rPr>
        <w:t xml:space="preserve"> </w:t>
      </w:r>
      <w:r>
        <w:t>art.</w:t>
      </w:r>
      <w:r>
        <w:rPr>
          <w:spacing w:val="-1"/>
        </w:rPr>
        <w:t xml:space="preserve"> </w:t>
      </w:r>
      <w:r>
        <w:t>28,</w:t>
      </w:r>
      <w:r>
        <w:rPr>
          <w:spacing w:val="-1"/>
        </w:rPr>
        <w:t xml:space="preserve"> </w:t>
      </w:r>
      <w:r>
        <w:t>I</w:t>
      </w:r>
      <w:r>
        <w:rPr>
          <w:spacing w:val="-1"/>
        </w:rPr>
        <w:t xml:space="preserve"> </w:t>
      </w:r>
      <w:r>
        <w:t>a</w:t>
      </w:r>
      <w:r>
        <w:rPr>
          <w:spacing w:val="-4"/>
        </w:rPr>
        <w:t xml:space="preserve"> </w:t>
      </w:r>
      <w:r>
        <w:t>VII,</w:t>
      </w:r>
      <w:r>
        <w:rPr>
          <w:spacing w:val="-1"/>
        </w:rPr>
        <w:t xml:space="preserve"> </w:t>
      </w:r>
      <w:r>
        <w:t>§§2º</w:t>
      </w:r>
      <w:r>
        <w:rPr>
          <w:spacing w:val="-1"/>
        </w:rPr>
        <w:t xml:space="preserve"> </w:t>
      </w:r>
      <w:r>
        <w:t>e</w:t>
      </w:r>
      <w:r>
        <w:rPr>
          <w:spacing w:val="-1"/>
        </w:rPr>
        <w:t xml:space="preserve"> </w:t>
      </w:r>
      <w:r>
        <w:t>3º,</w:t>
      </w:r>
      <w:r>
        <w:rPr>
          <w:spacing w:val="-1"/>
        </w:rPr>
        <w:t xml:space="preserve"> </w:t>
      </w:r>
      <w:r>
        <w:t>do</w:t>
      </w:r>
      <w:r>
        <w:rPr>
          <w:spacing w:val="-1"/>
        </w:rPr>
        <w:t xml:space="preserve"> </w:t>
      </w:r>
      <w:r>
        <w:t>Decreto nº 48.817, de 2023, os documentos descritos no item 12.4 deverão ser acompanhados:</w:t>
      </w:r>
    </w:p>
    <w:p w14:paraId="414D9093">
      <w:pPr>
        <w:pStyle w:val="10"/>
        <w:numPr>
          <w:ilvl w:val="0"/>
          <w:numId w:val="12"/>
        </w:numPr>
        <w:tabs>
          <w:tab w:val="left" w:pos="537"/>
        </w:tabs>
        <w:spacing w:before="2" w:after="0" w:line="240" w:lineRule="auto"/>
        <w:ind w:left="537" w:right="0" w:hanging="202"/>
        <w:jc w:val="both"/>
        <w:rPr>
          <w:sz w:val="20"/>
        </w:rPr>
      </w:pPr>
      <w:r>
        <w:rPr>
          <w:sz w:val="20"/>
        </w:rPr>
        <w:t>do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pacing w:val="-2"/>
          <w:sz w:val="20"/>
        </w:rPr>
        <w:t>ponto;</w:t>
      </w:r>
    </w:p>
    <w:p w14:paraId="4846C79D">
      <w:pPr>
        <w:pStyle w:val="10"/>
        <w:numPr>
          <w:ilvl w:val="0"/>
          <w:numId w:val="12"/>
        </w:numPr>
        <w:tabs>
          <w:tab w:val="left" w:pos="565"/>
        </w:tabs>
        <w:spacing w:before="40" w:after="0" w:line="280" w:lineRule="auto"/>
        <w:ind w:left="329" w:right="433" w:firstLine="0"/>
        <w:jc w:val="both"/>
        <w:rPr>
          <w:sz w:val="20"/>
        </w:rPr>
      </w:pPr>
      <w:r>
        <w:rPr>
          <w:sz w:val="20"/>
        </w:rPr>
        <w:t>da comprovação de que está pagando as verbas salariais, incluídos adicionais, horas extras, repouso semanal remunerado, décimo terceiro salário e outras verbas que, em razão da percepção com habitualidade, devam integrar os salários; ou a repartição das cotas ou retiradas, em se tratando de cooperativas, até o quinto dia útil de cada mês seguinte ao vencimento ou na forma estabelecida no Estatuto, no último caso;</w:t>
      </w:r>
    </w:p>
    <w:p w14:paraId="144790A4">
      <w:pPr>
        <w:pStyle w:val="10"/>
        <w:numPr>
          <w:ilvl w:val="0"/>
          <w:numId w:val="12"/>
        </w:numPr>
        <w:tabs>
          <w:tab w:val="left" w:pos="537"/>
        </w:tabs>
        <w:spacing w:before="3" w:after="0" w:line="240" w:lineRule="auto"/>
        <w:ind w:left="537" w:right="0" w:hanging="202"/>
        <w:jc w:val="left"/>
        <w:rPr>
          <w:sz w:val="20"/>
        </w:rPr>
      </w:pPr>
      <w:r>
        <w:rPr>
          <w:sz w:val="20"/>
        </w:rPr>
        <w:t>da</w:t>
      </w:r>
      <w:r>
        <w:rPr>
          <w:spacing w:val="-1"/>
          <w:sz w:val="20"/>
        </w:rPr>
        <w:t xml:space="preserve"> </w:t>
      </w:r>
      <w:r>
        <w:rPr>
          <w:sz w:val="20"/>
        </w:rPr>
        <w:t>comprovação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está</w:t>
      </w:r>
      <w:r>
        <w:rPr>
          <w:spacing w:val="-1"/>
          <w:sz w:val="20"/>
        </w:rPr>
        <w:t xml:space="preserve"> </w:t>
      </w:r>
      <w:r>
        <w:rPr>
          <w:sz w:val="20"/>
        </w:rPr>
        <w:t>em</w:t>
      </w:r>
      <w:r>
        <w:rPr>
          <w:spacing w:val="-1"/>
          <w:sz w:val="20"/>
        </w:rPr>
        <w:t xml:space="preserve"> </w:t>
      </w:r>
      <w:r>
        <w:rPr>
          <w:sz w:val="20"/>
        </w:rPr>
        <w:t>dia</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vale-transporte</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auxílio-alimentação,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norma</w:t>
      </w:r>
      <w:r>
        <w:rPr>
          <w:spacing w:val="-1"/>
          <w:sz w:val="20"/>
        </w:rPr>
        <w:t xml:space="preserve"> </w:t>
      </w:r>
      <w:r>
        <w:rPr>
          <w:spacing w:val="-2"/>
          <w:sz w:val="20"/>
        </w:rPr>
        <w:t>coletiva;</w:t>
      </w:r>
    </w:p>
    <w:p w14:paraId="3B2933D7">
      <w:pPr>
        <w:pStyle w:val="10"/>
        <w:numPr>
          <w:ilvl w:val="0"/>
          <w:numId w:val="12"/>
        </w:numPr>
        <w:tabs>
          <w:tab w:val="left" w:pos="536"/>
        </w:tabs>
        <w:spacing w:before="40" w:after="0" w:line="240" w:lineRule="auto"/>
        <w:ind w:left="536" w:right="0" w:hanging="213"/>
        <w:jc w:val="left"/>
        <w:rPr>
          <w:sz w:val="20"/>
        </w:rPr>
      </w:pPr>
      <w:r>
        <w:rPr>
          <w:sz w:val="20"/>
        </w:rPr>
        <w:t>da</w:t>
      </w:r>
      <w:r>
        <w:rPr>
          <w:spacing w:val="-4"/>
          <w:sz w:val="20"/>
        </w:rPr>
        <w:t xml:space="preserve"> </w:t>
      </w:r>
      <w:r>
        <w:rPr>
          <w:sz w:val="20"/>
        </w:rPr>
        <w:t>anotação</w:t>
      </w:r>
      <w:r>
        <w:rPr>
          <w:spacing w:val="-3"/>
          <w:sz w:val="20"/>
        </w:rPr>
        <w:t xml:space="preserve"> </w:t>
      </w:r>
      <w:r>
        <w:rPr>
          <w:sz w:val="20"/>
        </w:rPr>
        <w:t>das</w:t>
      </w:r>
      <w:r>
        <w:rPr>
          <w:spacing w:val="-2"/>
          <w:sz w:val="20"/>
        </w:rPr>
        <w:t xml:space="preserve"> </w:t>
      </w:r>
      <w:r>
        <w:rPr>
          <w:sz w:val="20"/>
        </w:rPr>
        <w:t>Carteiras</w:t>
      </w:r>
      <w:r>
        <w:rPr>
          <w:spacing w:val="-2"/>
          <w:sz w:val="20"/>
        </w:rPr>
        <w:t xml:space="preserve"> </w:t>
      </w:r>
      <w:r>
        <w:rPr>
          <w:sz w:val="20"/>
        </w:rPr>
        <w:t>de</w:t>
      </w:r>
      <w:r>
        <w:rPr>
          <w:spacing w:val="-4"/>
          <w:sz w:val="20"/>
        </w:rPr>
        <w:t xml:space="preserve"> </w:t>
      </w:r>
      <w:r>
        <w:rPr>
          <w:sz w:val="20"/>
        </w:rPr>
        <w:t>Trabalho</w:t>
      </w:r>
      <w:r>
        <w:rPr>
          <w:spacing w:val="-2"/>
          <w:sz w:val="20"/>
        </w:rPr>
        <w:t xml:space="preserve"> </w:t>
      </w:r>
      <w:r>
        <w:rPr>
          <w:sz w:val="20"/>
        </w:rPr>
        <w:t>e</w:t>
      </w:r>
      <w:r>
        <w:rPr>
          <w:spacing w:val="-2"/>
          <w:sz w:val="20"/>
        </w:rPr>
        <w:t xml:space="preserve"> </w:t>
      </w:r>
      <w:r>
        <w:rPr>
          <w:sz w:val="20"/>
        </w:rPr>
        <w:t>Previdência</w:t>
      </w:r>
      <w:r>
        <w:rPr>
          <w:spacing w:val="-2"/>
          <w:sz w:val="20"/>
        </w:rPr>
        <w:t xml:space="preserve"> Social;</w:t>
      </w:r>
    </w:p>
    <w:p w14:paraId="33D5F8B4">
      <w:pPr>
        <w:pStyle w:val="10"/>
        <w:numPr>
          <w:ilvl w:val="0"/>
          <w:numId w:val="12"/>
        </w:numPr>
        <w:tabs>
          <w:tab w:val="left" w:pos="537"/>
        </w:tabs>
        <w:spacing w:before="40" w:after="0" w:line="240" w:lineRule="auto"/>
        <w:ind w:left="537" w:right="0" w:hanging="202"/>
        <w:jc w:val="left"/>
        <w:rPr>
          <w:sz w:val="20"/>
        </w:rPr>
      </w:pPr>
      <w:r>
        <w:rPr>
          <w:sz w:val="20"/>
        </w:rPr>
        <w:t>do</w:t>
      </w:r>
      <w:r>
        <w:rPr>
          <w:spacing w:val="-1"/>
          <w:sz w:val="20"/>
        </w:rPr>
        <w:t xml:space="preserve"> </w:t>
      </w:r>
      <w:r>
        <w:rPr>
          <w:sz w:val="20"/>
        </w:rPr>
        <w:t>recibo</w:t>
      </w:r>
      <w:r>
        <w:rPr>
          <w:spacing w:val="-1"/>
          <w:sz w:val="20"/>
        </w:rPr>
        <w:t xml:space="preserve"> </w:t>
      </w:r>
      <w:r>
        <w:rPr>
          <w:sz w:val="20"/>
        </w:rPr>
        <w:t>de</w:t>
      </w:r>
      <w:r>
        <w:rPr>
          <w:spacing w:val="-1"/>
          <w:sz w:val="20"/>
        </w:rPr>
        <w:t xml:space="preserve"> </w:t>
      </w:r>
      <w:r>
        <w:rPr>
          <w:sz w:val="20"/>
        </w:rPr>
        <w:t>concessão</w:t>
      </w:r>
      <w:r>
        <w:rPr>
          <w:spacing w:val="-1"/>
          <w:sz w:val="20"/>
        </w:rPr>
        <w:t xml:space="preserve"> </w:t>
      </w:r>
      <w:r>
        <w:rPr>
          <w:sz w:val="20"/>
        </w:rPr>
        <w:t>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férias</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respectivo</w:t>
      </w:r>
      <w:r>
        <w:rPr>
          <w:spacing w:val="-1"/>
          <w:sz w:val="20"/>
        </w:rPr>
        <w:t xml:space="preserve"> </w:t>
      </w:r>
      <w:r>
        <w:rPr>
          <w:spacing w:val="-2"/>
          <w:sz w:val="20"/>
        </w:rPr>
        <w:t>adicional;</w:t>
      </w:r>
    </w:p>
    <w:p w14:paraId="723A2102">
      <w:pPr>
        <w:pStyle w:val="10"/>
        <w:numPr>
          <w:ilvl w:val="0"/>
          <w:numId w:val="12"/>
        </w:numPr>
        <w:tabs>
          <w:tab w:val="left" w:pos="509"/>
        </w:tabs>
        <w:spacing w:before="40" w:after="0" w:line="240" w:lineRule="auto"/>
        <w:ind w:left="509" w:right="0" w:hanging="180"/>
        <w:jc w:val="left"/>
        <w:rPr>
          <w:sz w:val="20"/>
        </w:rPr>
      </w:pPr>
      <w:r>
        <w:rPr>
          <w:sz w:val="20"/>
        </w:rPr>
        <w:t>do</w:t>
      </w:r>
      <w:r>
        <w:rPr>
          <w:spacing w:val="-1"/>
          <w:sz w:val="20"/>
        </w:rPr>
        <w:t xml:space="preserve"> </w:t>
      </w:r>
      <w:r>
        <w:rPr>
          <w:sz w:val="20"/>
        </w:rPr>
        <w:t>recibo</w:t>
      </w:r>
      <w:r>
        <w:rPr>
          <w:spacing w:val="-1"/>
          <w:sz w:val="20"/>
        </w:rPr>
        <w:t xml:space="preserve"> </w:t>
      </w:r>
      <w:r>
        <w:rPr>
          <w:sz w:val="20"/>
        </w:rPr>
        <w:t>de</w:t>
      </w:r>
      <w:r>
        <w:rPr>
          <w:spacing w:val="-1"/>
          <w:sz w:val="20"/>
        </w:rPr>
        <w:t xml:space="preserve"> </w:t>
      </w:r>
      <w:r>
        <w:rPr>
          <w:sz w:val="20"/>
        </w:rPr>
        <w:t>quitação</w:t>
      </w:r>
      <w:r>
        <w:rPr>
          <w:spacing w:val="-1"/>
          <w:sz w:val="20"/>
        </w:rPr>
        <w:t xml:space="preserve"> </w:t>
      </w:r>
      <w:r>
        <w:rPr>
          <w:sz w:val="20"/>
        </w:rPr>
        <w:t>de</w:t>
      </w:r>
      <w:r>
        <w:rPr>
          <w:spacing w:val="-1"/>
          <w:sz w:val="20"/>
        </w:rPr>
        <w:t xml:space="preserve"> </w:t>
      </w:r>
      <w:r>
        <w:rPr>
          <w:sz w:val="20"/>
        </w:rPr>
        <w:t>obrigações</w:t>
      </w:r>
      <w:r>
        <w:rPr>
          <w:spacing w:val="-1"/>
          <w:sz w:val="20"/>
        </w:rPr>
        <w:t xml:space="preserve"> </w:t>
      </w:r>
      <w:r>
        <w:rPr>
          <w:sz w:val="20"/>
        </w:rPr>
        <w:t>trabalhistas</w:t>
      </w:r>
      <w:r>
        <w:rPr>
          <w:spacing w:val="-1"/>
          <w:sz w:val="20"/>
        </w:rPr>
        <w:t xml:space="preserve"> </w:t>
      </w:r>
      <w:r>
        <w:rPr>
          <w:sz w:val="20"/>
        </w:rPr>
        <w:t>e</w:t>
      </w:r>
      <w:r>
        <w:rPr>
          <w:spacing w:val="-1"/>
          <w:sz w:val="20"/>
        </w:rPr>
        <w:t xml:space="preserve"> </w:t>
      </w:r>
      <w:r>
        <w:rPr>
          <w:sz w:val="20"/>
        </w:rPr>
        <w:t>previdenciárias</w:t>
      </w:r>
      <w:r>
        <w:rPr>
          <w:spacing w:val="-1"/>
          <w:sz w:val="20"/>
        </w:rPr>
        <w:t xml:space="preserve"> </w:t>
      </w:r>
      <w:r>
        <w:rPr>
          <w:sz w:val="20"/>
        </w:rPr>
        <w:t>dos</w:t>
      </w:r>
      <w:r>
        <w:rPr>
          <w:spacing w:val="-1"/>
          <w:sz w:val="20"/>
        </w:rPr>
        <w:t xml:space="preserve"> </w:t>
      </w:r>
      <w:r>
        <w:rPr>
          <w:sz w:val="20"/>
        </w:rPr>
        <w:t>empregados</w:t>
      </w:r>
      <w:r>
        <w:rPr>
          <w:spacing w:val="-1"/>
          <w:sz w:val="20"/>
        </w:rPr>
        <w:t xml:space="preserve"> </w:t>
      </w:r>
      <w:r>
        <w:rPr>
          <w:sz w:val="20"/>
        </w:rPr>
        <w:t>dispensados</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extinção</w:t>
      </w:r>
      <w:r>
        <w:rPr>
          <w:spacing w:val="-1"/>
          <w:sz w:val="20"/>
        </w:rPr>
        <w:t xml:space="preserve"> </w:t>
      </w:r>
      <w:r>
        <w:rPr>
          <w:sz w:val="20"/>
        </w:rPr>
        <w:t>do</w:t>
      </w:r>
      <w:r>
        <w:rPr>
          <w:spacing w:val="-1"/>
          <w:sz w:val="20"/>
        </w:rPr>
        <w:t xml:space="preserve"> </w:t>
      </w:r>
      <w:r>
        <w:rPr>
          <w:spacing w:val="-2"/>
          <w:sz w:val="20"/>
        </w:rPr>
        <w:t>contrato;</w:t>
      </w:r>
    </w:p>
    <w:p w14:paraId="450A86FF">
      <w:pPr>
        <w:pStyle w:val="10"/>
        <w:numPr>
          <w:ilvl w:val="0"/>
          <w:numId w:val="12"/>
        </w:numPr>
        <w:tabs>
          <w:tab w:val="left" w:pos="536"/>
        </w:tabs>
        <w:spacing w:before="40" w:after="0" w:line="240" w:lineRule="auto"/>
        <w:ind w:left="536" w:right="0" w:hanging="213"/>
        <w:jc w:val="left"/>
        <w:rPr>
          <w:sz w:val="20"/>
        </w:rPr>
      </w:pPr>
      <w:r>
        <w:rPr>
          <w:sz w:val="20"/>
        </w:rPr>
        <w:t>comprovante</w:t>
      </w:r>
      <w:r>
        <w:rPr>
          <w:spacing w:val="-1"/>
          <w:sz w:val="20"/>
        </w:rPr>
        <w:t xml:space="preserve"> </w:t>
      </w:r>
      <w:r>
        <w:rPr>
          <w:sz w:val="20"/>
        </w:rPr>
        <w:t>de</w:t>
      </w:r>
      <w:r>
        <w:rPr>
          <w:spacing w:val="-1"/>
          <w:sz w:val="20"/>
        </w:rPr>
        <w:t xml:space="preserve"> </w:t>
      </w:r>
      <w:r>
        <w:rPr>
          <w:sz w:val="20"/>
        </w:rPr>
        <w:t>depósito</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pacing w:val="-10"/>
          <w:sz w:val="20"/>
        </w:rPr>
        <w:t>e</w:t>
      </w:r>
    </w:p>
    <w:p w14:paraId="69624D1A">
      <w:pPr>
        <w:pStyle w:val="10"/>
        <w:numPr>
          <w:ilvl w:val="0"/>
          <w:numId w:val="12"/>
        </w:numPr>
        <w:tabs>
          <w:tab w:val="left" w:pos="536"/>
        </w:tabs>
        <w:spacing w:before="40" w:after="0" w:line="240" w:lineRule="auto"/>
        <w:ind w:left="536" w:right="0" w:hanging="213"/>
        <w:jc w:val="left"/>
        <w:rPr>
          <w:sz w:val="20"/>
        </w:rPr>
      </w:pPr>
      <w:r>
        <w:rPr>
          <w:sz w:val="20"/>
        </w:rPr>
        <w:t>cópia</w:t>
      </w:r>
      <w:r>
        <w:rPr>
          <w:spacing w:val="-1"/>
          <w:sz w:val="20"/>
        </w:rPr>
        <w:t xml:space="preserve"> </w:t>
      </w:r>
      <w:r>
        <w:rPr>
          <w:sz w:val="20"/>
        </w:rPr>
        <w:t>da</w:t>
      </w:r>
      <w:r>
        <w:rPr>
          <w:spacing w:val="-1"/>
          <w:sz w:val="20"/>
        </w:rPr>
        <w:t xml:space="preserve"> </w:t>
      </w:r>
      <w:r>
        <w:rPr>
          <w:sz w:val="20"/>
        </w:rPr>
        <w:t>folha</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analítica</w:t>
      </w:r>
      <w:r>
        <w:rPr>
          <w:spacing w:val="-1"/>
          <w:sz w:val="20"/>
        </w:rPr>
        <w:t xml:space="preserve"> </w:t>
      </w:r>
      <w:r>
        <w:rPr>
          <w:sz w:val="20"/>
        </w:rPr>
        <w:t>do</w:t>
      </w:r>
      <w:r>
        <w:rPr>
          <w:spacing w:val="-1"/>
          <w:sz w:val="20"/>
        </w:rPr>
        <w:t xml:space="preserve"> </w:t>
      </w:r>
      <w:r>
        <w:rPr>
          <w:sz w:val="20"/>
        </w:rPr>
        <w:t>mês</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de</w:t>
      </w:r>
      <w:r>
        <w:rPr>
          <w:spacing w:val="-1"/>
          <w:sz w:val="20"/>
        </w:rPr>
        <w:t xml:space="preserve"> </w:t>
      </w:r>
      <w:r>
        <w:rPr>
          <w:spacing w:val="-2"/>
          <w:sz w:val="20"/>
        </w:rPr>
        <w:t>serviços.</w:t>
      </w:r>
    </w:p>
    <w:p w14:paraId="5275DC9A">
      <w:pPr>
        <w:pStyle w:val="10"/>
        <w:numPr>
          <w:ilvl w:val="1"/>
          <w:numId w:val="1"/>
        </w:numPr>
        <w:tabs>
          <w:tab w:val="left" w:pos="779"/>
        </w:tabs>
        <w:spacing w:before="40" w:after="0" w:line="240" w:lineRule="auto"/>
        <w:ind w:left="779" w:right="0" w:hanging="450"/>
        <w:jc w:val="left"/>
        <w:rPr>
          <w:sz w:val="20"/>
        </w:rPr>
      </w:pPr>
      <w:r>
        <w:rPr>
          <w:sz w:val="20"/>
        </w:rPr>
        <w:t>Uma</w:t>
      </w:r>
      <w:r>
        <w:rPr>
          <w:spacing w:val="-2"/>
          <w:sz w:val="20"/>
        </w:rPr>
        <w:t xml:space="preserve"> </w:t>
      </w:r>
      <w:r>
        <w:rPr>
          <w:sz w:val="20"/>
        </w:rPr>
        <w:t>vez</w:t>
      </w:r>
      <w:r>
        <w:rPr>
          <w:spacing w:val="-1"/>
          <w:sz w:val="20"/>
        </w:rPr>
        <w:t xml:space="preserve"> </w:t>
      </w:r>
      <w:r>
        <w:rPr>
          <w:sz w:val="20"/>
        </w:rPr>
        <w:t>recebidos</w:t>
      </w:r>
      <w:r>
        <w:rPr>
          <w:spacing w:val="-1"/>
          <w:sz w:val="20"/>
        </w:rPr>
        <w:t xml:space="preserve"> </w:t>
      </w:r>
      <w:r>
        <w:rPr>
          <w:sz w:val="20"/>
        </w:rPr>
        <w:t>os</w:t>
      </w:r>
      <w:r>
        <w:rPr>
          <w:spacing w:val="-1"/>
          <w:sz w:val="20"/>
        </w:rPr>
        <w:t xml:space="preserve"> </w:t>
      </w:r>
      <w:r>
        <w:rPr>
          <w:sz w:val="20"/>
        </w:rPr>
        <w:t>documentos</w:t>
      </w:r>
      <w:r>
        <w:rPr>
          <w:spacing w:val="-2"/>
          <w:sz w:val="20"/>
        </w:rPr>
        <w:t xml:space="preserve"> </w:t>
      </w:r>
      <w:r>
        <w:rPr>
          <w:sz w:val="20"/>
        </w:rPr>
        <w:t>mencionados</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12.4,</w:t>
      </w:r>
      <w:r>
        <w:rPr>
          <w:spacing w:val="-1"/>
          <w:sz w:val="20"/>
        </w:rPr>
        <w:t xml:space="preserve"> </w:t>
      </w:r>
      <w:r>
        <w:rPr>
          <w:sz w:val="20"/>
        </w:rPr>
        <w:t>o</w:t>
      </w:r>
      <w:r>
        <w:rPr>
          <w:spacing w:val="-2"/>
          <w:sz w:val="20"/>
        </w:rPr>
        <w:t xml:space="preserve"> </w:t>
      </w:r>
      <w:r>
        <w:rPr>
          <w:sz w:val="20"/>
        </w:rPr>
        <w:t>órgão</w:t>
      </w:r>
      <w:r>
        <w:rPr>
          <w:spacing w:val="-1"/>
          <w:sz w:val="20"/>
        </w:rPr>
        <w:t xml:space="preserve"> </w:t>
      </w:r>
      <w:r>
        <w:rPr>
          <w:sz w:val="20"/>
        </w:rPr>
        <w:t>competente</w:t>
      </w:r>
      <w:r>
        <w:rPr>
          <w:spacing w:val="-1"/>
          <w:sz w:val="20"/>
        </w:rPr>
        <w:t xml:space="preserve"> </w:t>
      </w:r>
      <w:r>
        <w:rPr>
          <w:sz w:val="20"/>
        </w:rPr>
        <w:t>deverá</w:t>
      </w:r>
      <w:r>
        <w:rPr>
          <w:spacing w:val="-1"/>
          <w:sz w:val="20"/>
        </w:rPr>
        <w:t xml:space="preserve"> </w:t>
      </w:r>
      <w:r>
        <w:rPr>
          <w:sz w:val="20"/>
        </w:rPr>
        <w:t>realizar</w:t>
      </w:r>
      <w:r>
        <w:rPr>
          <w:spacing w:val="-2"/>
          <w:sz w:val="20"/>
        </w:rPr>
        <w:t xml:space="preserve"> </w:t>
      </w:r>
      <w:r>
        <w:rPr>
          <w:sz w:val="20"/>
        </w:rPr>
        <w:t>consulta</w:t>
      </w:r>
      <w:r>
        <w:rPr>
          <w:spacing w:val="-1"/>
          <w:sz w:val="20"/>
        </w:rPr>
        <w:t xml:space="preserve"> </w:t>
      </w:r>
      <w:r>
        <w:rPr>
          <w:sz w:val="20"/>
        </w:rPr>
        <w:t>ao</w:t>
      </w:r>
      <w:r>
        <w:rPr>
          <w:spacing w:val="-1"/>
          <w:sz w:val="20"/>
        </w:rPr>
        <w:t xml:space="preserve"> </w:t>
      </w:r>
      <w:r>
        <w:rPr>
          <w:sz w:val="20"/>
        </w:rPr>
        <w:t>SICAF</w:t>
      </w:r>
      <w:r>
        <w:rPr>
          <w:spacing w:val="-1"/>
          <w:sz w:val="20"/>
        </w:rPr>
        <w:t xml:space="preserve"> </w:t>
      </w:r>
      <w:r>
        <w:rPr>
          <w:sz w:val="20"/>
        </w:rPr>
        <w:t>para</w:t>
      </w:r>
      <w:r>
        <w:rPr>
          <w:spacing w:val="-1"/>
          <w:sz w:val="20"/>
        </w:rPr>
        <w:t xml:space="preserve"> </w:t>
      </w:r>
      <w:r>
        <w:rPr>
          <w:spacing w:val="-2"/>
          <w:sz w:val="20"/>
        </w:rPr>
        <w:t>verificar:</w:t>
      </w:r>
    </w:p>
    <w:p w14:paraId="7CA45EA7">
      <w:pPr>
        <w:pStyle w:val="10"/>
        <w:numPr>
          <w:ilvl w:val="0"/>
          <w:numId w:val="13"/>
        </w:numPr>
        <w:tabs>
          <w:tab w:val="left" w:pos="537"/>
        </w:tabs>
        <w:spacing w:before="40" w:after="0" w:line="240" w:lineRule="auto"/>
        <w:ind w:left="537" w:right="0" w:hanging="202"/>
        <w:jc w:val="left"/>
        <w:rPr>
          <w:sz w:val="20"/>
        </w:rPr>
      </w:pPr>
      <w:r>
        <w:rPr>
          <w:sz w:val="20"/>
        </w:rPr>
        <w:t>a</w:t>
      </w:r>
      <w:r>
        <w:rPr>
          <w:spacing w:val="-1"/>
          <w:sz w:val="20"/>
        </w:rPr>
        <w:t xml:space="preserve"> </w:t>
      </w:r>
      <w:r>
        <w:rPr>
          <w:sz w:val="20"/>
        </w:rPr>
        <w:t>manutenção</w:t>
      </w:r>
      <w:r>
        <w:rPr>
          <w:spacing w:val="-1"/>
          <w:sz w:val="20"/>
        </w:rPr>
        <w:t xml:space="preserve"> </w:t>
      </w:r>
      <w:r>
        <w:rPr>
          <w:sz w:val="20"/>
        </w:rPr>
        <w:t>das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exigidas</w:t>
      </w:r>
      <w:r>
        <w:rPr>
          <w:spacing w:val="-1"/>
          <w:sz w:val="20"/>
        </w:rPr>
        <w:t xml:space="preserve"> </w:t>
      </w:r>
      <w:r>
        <w:rPr>
          <w:sz w:val="20"/>
        </w:rPr>
        <w:t>pelo</w:t>
      </w:r>
      <w:r>
        <w:rPr>
          <w:spacing w:val="-1"/>
          <w:sz w:val="20"/>
        </w:rPr>
        <w:t xml:space="preserve"> </w:t>
      </w:r>
      <w:r>
        <w:rPr>
          <w:sz w:val="20"/>
        </w:rPr>
        <w:t>instrumento</w:t>
      </w:r>
      <w:r>
        <w:rPr>
          <w:spacing w:val="-1"/>
          <w:sz w:val="20"/>
        </w:rPr>
        <w:t xml:space="preserve"> </w:t>
      </w:r>
      <w:r>
        <w:rPr>
          <w:spacing w:val="-2"/>
          <w:sz w:val="20"/>
        </w:rPr>
        <w:t>convocatório;</w:t>
      </w:r>
    </w:p>
    <w:p w14:paraId="27A7F5AA">
      <w:pPr>
        <w:pStyle w:val="10"/>
        <w:numPr>
          <w:ilvl w:val="0"/>
          <w:numId w:val="13"/>
        </w:numPr>
        <w:tabs>
          <w:tab w:val="left" w:pos="575"/>
        </w:tabs>
        <w:spacing w:before="40" w:after="0" w:line="280" w:lineRule="auto"/>
        <w:ind w:left="329" w:right="477" w:firstLine="0"/>
        <w:jc w:val="both"/>
        <w:rPr>
          <w:sz w:val="20"/>
        </w:rPr>
      </w:pPr>
      <w:r>
        <w:rPr>
          <w:sz w:val="20"/>
        </w:rPr>
        <w:t xml:space="preserve">se o </w:t>
      </w:r>
      <w:r>
        <w:rPr>
          <w:b/>
          <w:sz w:val="20"/>
        </w:rPr>
        <w:t xml:space="preserve">CONTRATADO </w:t>
      </w:r>
      <w:r>
        <w:rPr>
          <w:sz w:val="20"/>
        </w:rPr>
        <w:t>foi penalizado com as sanções de declaração de inidoneidade ou impedimento de licitar e contratar com o poder público, observadas as abrangências de aplicação; e</w:t>
      </w:r>
    </w:p>
    <w:p w14:paraId="608F9AB9">
      <w:pPr>
        <w:pStyle w:val="10"/>
        <w:numPr>
          <w:ilvl w:val="0"/>
          <w:numId w:val="13"/>
        </w:numPr>
        <w:tabs>
          <w:tab w:val="left" w:pos="560"/>
        </w:tabs>
        <w:spacing w:before="2" w:after="0" w:line="280" w:lineRule="auto"/>
        <w:ind w:left="329" w:right="433" w:firstLine="0"/>
        <w:jc w:val="both"/>
        <w:rPr>
          <w:sz w:val="20"/>
        </w:rPr>
      </w:pPr>
      <w:r>
        <w:rPr>
          <w:sz w:val="20"/>
        </w:rPr>
        <w:t xml:space="preserve">eventuais ocorrências impeditivas indiretas, hipótese na qual o gestor deverá verificar se houve fraude por parte das empresas apontadas no Relatório de Ocorrências Impeditivas </w:t>
      </w:r>
      <w:r>
        <w:rPr>
          <w:spacing w:val="-2"/>
          <w:sz w:val="20"/>
        </w:rPr>
        <w:t>Indiretas.</w:t>
      </w:r>
    </w:p>
    <w:p w14:paraId="1AB90107">
      <w:pPr>
        <w:pStyle w:val="10"/>
        <w:numPr>
          <w:ilvl w:val="2"/>
          <w:numId w:val="14"/>
        </w:numPr>
        <w:tabs>
          <w:tab w:val="left" w:pos="879"/>
        </w:tabs>
        <w:spacing w:before="2" w:after="0" w:line="280" w:lineRule="auto"/>
        <w:ind w:left="329" w:right="433" w:firstLine="0"/>
        <w:jc w:val="both"/>
        <w:rPr>
          <w:sz w:val="20"/>
        </w:rPr>
      </w:pPr>
      <w:r>
        <w:rPr>
          <w:sz w:val="20"/>
        </w:rPr>
        <w:t>Constatando-se</w:t>
      </w:r>
      <w:r>
        <w:rPr>
          <w:spacing w:val="-3"/>
          <w:sz w:val="20"/>
        </w:rPr>
        <w:t xml:space="preserve"> </w:t>
      </w:r>
      <w:r>
        <w:rPr>
          <w:sz w:val="20"/>
        </w:rPr>
        <w:t>a</w:t>
      </w:r>
      <w:r>
        <w:rPr>
          <w:spacing w:val="-3"/>
          <w:sz w:val="20"/>
        </w:rPr>
        <w:t xml:space="preserve"> </w:t>
      </w:r>
      <w:r>
        <w:rPr>
          <w:sz w:val="20"/>
        </w:rPr>
        <w:t>situação</w:t>
      </w:r>
      <w:r>
        <w:rPr>
          <w:spacing w:val="-3"/>
          <w:sz w:val="20"/>
        </w:rPr>
        <w:t xml:space="preserve"> </w:t>
      </w:r>
      <w:r>
        <w:rPr>
          <w:sz w:val="20"/>
        </w:rPr>
        <w:t>de</w:t>
      </w:r>
      <w:r>
        <w:rPr>
          <w:spacing w:val="-3"/>
          <w:sz w:val="20"/>
        </w:rPr>
        <w:t xml:space="preserve"> </w:t>
      </w:r>
      <w:r>
        <w:rPr>
          <w:sz w:val="20"/>
        </w:rPr>
        <w:t>irregularidade</w:t>
      </w:r>
      <w:r>
        <w:rPr>
          <w:spacing w:val="-3"/>
          <w:sz w:val="20"/>
        </w:rPr>
        <w:t xml:space="preserve"> </w:t>
      </w:r>
      <w:r>
        <w:rPr>
          <w:sz w:val="20"/>
        </w:rPr>
        <w:t>do</w:t>
      </w:r>
      <w:r>
        <w:rPr>
          <w:spacing w:val="-3"/>
          <w:sz w:val="20"/>
        </w:rPr>
        <w:t xml:space="preserve"> </w:t>
      </w:r>
      <w:r>
        <w:rPr>
          <w:b/>
          <w:sz w:val="20"/>
        </w:rPr>
        <w:t>CONTRATADO</w:t>
      </w:r>
      <w:r>
        <w:rPr>
          <w:sz w:val="20"/>
        </w:rPr>
        <w:t>,</w:t>
      </w:r>
      <w:r>
        <w:rPr>
          <w:spacing w:val="-3"/>
          <w:sz w:val="20"/>
        </w:rPr>
        <w:t xml:space="preserve"> </w:t>
      </w:r>
      <w:r>
        <w:rPr>
          <w:sz w:val="20"/>
        </w:rPr>
        <w:t>será</w:t>
      </w:r>
      <w:r>
        <w:rPr>
          <w:spacing w:val="-3"/>
          <w:sz w:val="20"/>
        </w:rPr>
        <w:t xml:space="preserve"> </w:t>
      </w:r>
      <w:r>
        <w:rPr>
          <w:sz w:val="20"/>
        </w:rPr>
        <w:t>providenciada</w:t>
      </w:r>
      <w:r>
        <w:rPr>
          <w:spacing w:val="-3"/>
          <w:sz w:val="20"/>
        </w:rPr>
        <w:t xml:space="preserve"> </w:t>
      </w:r>
      <w:r>
        <w:rPr>
          <w:sz w:val="20"/>
        </w:rPr>
        <w:t>sua</w:t>
      </w:r>
      <w:r>
        <w:rPr>
          <w:spacing w:val="-3"/>
          <w:sz w:val="20"/>
        </w:rPr>
        <w:t xml:space="preserve"> </w:t>
      </w:r>
      <w:r>
        <w:rPr>
          <w:sz w:val="20"/>
        </w:rPr>
        <w:t>notificação,</w:t>
      </w:r>
      <w:r>
        <w:rPr>
          <w:spacing w:val="-3"/>
          <w:sz w:val="20"/>
        </w:rPr>
        <w:t xml:space="preserve"> </w:t>
      </w:r>
      <w:r>
        <w:rPr>
          <w:sz w:val="20"/>
        </w:rPr>
        <w:t>por</w:t>
      </w:r>
      <w:r>
        <w:rPr>
          <w:spacing w:val="-3"/>
          <w:sz w:val="20"/>
        </w:rPr>
        <w:t xml:space="preserve"> </w:t>
      </w:r>
      <w:r>
        <w:rPr>
          <w:sz w:val="20"/>
        </w:rPr>
        <w:t>escrito,</w:t>
      </w:r>
      <w:r>
        <w:rPr>
          <w:spacing w:val="-3"/>
          <w:sz w:val="20"/>
        </w:rPr>
        <w:t xml:space="preserve"> </w:t>
      </w:r>
      <w:r>
        <w:rPr>
          <w:sz w:val="20"/>
        </w:rPr>
        <w:t>para</w:t>
      </w:r>
      <w:r>
        <w:rPr>
          <w:spacing w:val="-3"/>
          <w:sz w:val="20"/>
        </w:rPr>
        <w:t xml:space="preserve"> </w:t>
      </w:r>
      <w:r>
        <w:rPr>
          <w:sz w:val="20"/>
        </w:rPr>
        <w:t>que,</w:t>
      </w:r>
      <w:r>
        <w:rPr>
          <w:spacing w:val="-3"/>
          <w:sz w:val="20"/>
        </w:rPr>
        <w:t xml:space="preserve"> </w:t>
      </w:r>
      <w:r>
        <w:rPr>
          <w:sz w:val="20"/>
        </w:rPr>
        <w:t>no</w:t>
      </w:r>
      <w:r>
        <w:rPr>
          <w:spacing w:val="-3"/>
          <w:sz w:val="20"/>
        </w:rPr>
        <w:t xml:space="preserve"> </w:t>
      </w:r>
      <w:r>
        <w:rPr>
          <w:sz w:val="20"/>
        </w:rPr>
        <w:t>prazo</w:t>
      </w:r>
      <w:r>
        <w:rPr>
          <w:spacing w:val="-3"/>
          <w:sz w:val="20"/>
        </w:rPr>
        <w:t xml:space="preserve"> </w:t>
      </w:r>
      <w:r>
        <w:rPr>
          <w:sz w:val="20"/>
        </w:rPr>
        <w:t>de</w:t>
      </w:r>
      <w:r>
        <w:rPr>
          <w:spacing w:val="-3"/>
          <w:sz w:val="20"/>
        </w:rPr>
        <w:t xml:space="preserve"> </w:t>
      </w:r>
      <w:r>
        <w:rPr>
          <w:sz w:val="20"/>
        </w:rPr>
        <w:t>15</w:t>
      </w:r>
      <w:r>
        <w:rPr>
          <w:spacing w:val="-3"/>
          <w:sz w:val="20"/>
        </w:rPr>
        <w:t xml:space="preserve"> </w:t>
      </w:r>
      <w:r>
        <w:rPr>
          <w:sz w:val="20"/>
        </w:rPr>
        <w:t>(quinze)</w:t>
      </w:r>
      <w:r>
        <w:rPr>
          <w:spacing w:val="-3"/>
          <w:sz w:val="20"/>
        </w:rPr>
        <w:t xml:space="preserve"> </w:t>
      </w:r>
      <w:r>
        <w:rPr>
          <w:sz w:val="20"/>
        </w:rPr>
        <w:t>dias</w:t>
      </w:r>
      <w:r>
        <w:rPr>
          <w:spacing w:val="-3"/>
          <w:sz w:val="20"/>
        </w:rPr>
        <w:t xml:space="preserve"> </w:t>
      </w:r>
      <w:r>
        <w:rPr>
          <w:sz w:val="20"/>
        </w:rPr>
        <w:t>úteis,</w:t>
      </w:r>
      <w:r>
        <w:rPr>
          <w:spacing w:val="-3"/>
          <w:sz w:val="20"/>
        </w:rPr>
        <w:t xml:space="preserve"> </w:t>
      </w:r>
      <w:r>
        <w:rPr>
          <w:sz w:val="20"/>
        </w:rPr>
        <w:t>regularize</w:t>
      </w:r>
      <w:r>
        <w:rPr>
          <w:spacing w:val="-3"/>
          <w:sz w:val="20"/>
        </w:rPr>
        <w:t xml:space="preserve"> </w:t>
      </w:r>
      <w:r>
        <w:rPr>
          <w:sz w:val="20"/>
        </w:rPr>
        <w:t>sua</w:t>
      </w:r>
      <w:r>
        <w:rPr>
          <w:spacing w:val="-3"/>
          <w:sz w:val="20"/>
        </w:rPr>
        <w:t xml:space="preserve"> </w:t>
      </w:r>
      <w:r>
        <w:rPr>
          <w:sz w:val="20"/>
        </w:rPr>
        <w:t xml:space="preserve">situação ou, no mesmo prazo, apresente sua defesa e especifique provas que pretende produzir. O prazo poderá ser prorrogado uma vez, por igual período, a critério do </w:t>
      </w:r>
      <w:r>
        <w:rPr>
          <w:b/>
          <w:sz w:val="20"/>
        </w:rPr>
        <w:t>CONTRATANTE</w:t>
      </w:r>
      <w:r>
        <w:rPr>
          <w:sz w:val="20"/>
        </w:rPr>
        <w:t>.</w:t>
      </w:r>
    </w:p>
    <w:p w14:paraId="5B81B258">
      <w:pPr>
        <w:pStyle w:val="10"/>
        <w:numPr>
          <w:ilvl w:val="2"/>
          <w:numId w:val="14"/>
        </w:numPr>
        <w:tabs>
          <w:tab w:val="left" w:pos="896"/>
        </w:tabs>
        <w:spacing w:before="1" w:after="0" w:line="280" w:lineRule="auto"/>
        <w:ind w:left="329" w:right="433" w:firstLine="0"/>
        <w:jc w:val="both"/>
        <w:rPr>
          <w:sz w:val="20"/>
        </w:rPr>
      </w:pPr>
      <w:r>
        <w:rPr>
          <w:sz w:val="20"/>
        </w:rPr>
        <w:t xml:space="preserve">Não havendo regularização ou sendo a defesa considerada improcedente, o </w:t>
      </w:r>
      <w:r>
        <w:rPr>
          <w:b/>
          <w:sz w:val="20"/>
        </w:rPr>
        <w:t xml:space="preserve">CONTRATANTE </w:t>
      </w:r>
      <w:r>
        <w:rPr>
          <w:sz w:val="20"/>
        </w:rPr>
        <w:t xml:space="preserve">deverá comunicar aos órgãos responsáveis pela fiscalização da regularidade fiscal quanto à inadimplência do </w:t>
      </w:r>
      <w:r>
        <w:rPr>
          <w:b/>
          <w:sz w:val="20"/>
        </w:rPr>
        <w:t>CONTRATADO</w:t>
      </w:r>
      <w:r>
        <w:rPr>
          <w:sz w:val="20"/>
        </w:rPr>
        <w:t>, bem como quanto à existência de pagamento a ser efetuado, para que sejam acionados os meios pertinentes e necessários para garantir o recebimento de seus créditos.</w:t>
      </w:r>
    </w:p>
    <w:p w14:paraId="19281041">
      <w:pPr>
        <w:pStyle w:val="10"/>
        <w:numPr>
          <w:ilvl w:val="2"/>
          <w:numId w:val="14"/>
        </w:numPr>
        <w:tabs>
          <w:tab w:val="left" w:pos="887"/>
        </w:tabs>
        <w:spacing w:before="3" w:after="0" w:line="240" w:lineRule="auto"/>
        <w:ind w:left="887" w:right="0" w:hanging="558"/>
        <w:jc w:val="both"/>
        <w:rPr>
          <w:sz w:val="20"/>
        </w:rPr>
      </w:pPr>
      <w:r>
        <w:rPr>
          <w:sz w:val="20"/>
        </w:rPr>
        <w:t>Persistindo</w:t>
      </w:r>
      <w:r>
        <w:rPr>
          <w:spacing w:val="4"/>
          <w:sz w:val="20"/>
        </w:rPr>
        <w:t xml:space="preserve"> </w:t>
      </w:r>
      <w:r>
        <w:rPr>
          <w:sz w:val="20"/>
        </w:rPr>
        <w:t>a</w:t>
      </w:r>
      <w:r>
        <w:rPr>
          <w:spacing w:val="7"/>
          <w:sz w:val="20"/>
        </w:rPr>
        <w:t xml:space="preserve"> </w:t>
      </w:r>
      <w:r>
        <w:rPr>
          <w:sz w:val="20"/>
        </w:rPr>
        <w:t>irregularidade,</w:t>
      </w:r>
      <w:r>
        <w:rPr>
          <w:spacing w:val="6"/>
          <w:sz w:val="20"/>
        </w:rPr>
        <w:t xml:space="preserve"> </w:t>
      </w:r>
      <w:r>
        <w:rPr>
          <w:sz w:val="20"/>
        </w:rPr>
        <w:t>o</w:t>
      </w:r>
      <w:r>
        <w:rPr>
          <w:spacing w:val="7"/>
          <w:sz w:val="20"/>
        </w:rPr>
        <w:t xml:space="preserve"> </w:t>
      </w:r>
      <w:r>
        <w:rPr>
          <w:b/>
          <w:sz w:val="20"/>
        </w:rPr>
        <w:t>CONTRATANTE</w:t>
      </w:r>
      <w:r>
        <w:rPr>
          <w:b/>
          <w:spacing w:val="6"/>
          <w:sz w:val="20"/>
        </w:rPr>
        <w:t xml:space="preserve"> </w:t>
      </w:r>
      <w:r>
        <w:rPr>
          <w:sz w:val="20"/>
        </w:rPr>
        <w:t>deverá</w:t>
      </w:r>
      <w:r>
        <w:rPr>
          <w:spacing w:val="7"/>
          <w:sz w:val="20"/>
        </w:rPr>
        <w:t xml:space="preserve"> </w:t>
      </w:r>
      <w:r>
        <w:rPr>
          <w:sz w:val="20"/>
        </w:rPr>
        <w:t>adotar</w:t>
      </w:r>
      <w:r>
        <w:rPr>
          <w:spacing w:val="7"/>
          <w:sz w:val="20"/>
        </w:rPr>
        <w:t xml:space="preserve"> </w:t>
      </w:r>
      <w:r>
        <w:rPr>
          <w:sz w:val="20"/>
        </w:rPr>
        <w:t>as</w:t>
      </w:r>
      <w:r>
        <w:rPr>
          <w:spacing w:val="6"/>
          <w:sz w:val="20"/>
        </w:rPr>
        <w:t xml:space="preserve"> </w:t>
      </w:r>
      <w:r>
        <w:rPr>
          <w:sz w:val="20"/>
        </w:rPr>
        <w:t>medidas</w:t>
      </w:r>
      <w:r>
        <w:rPr>
          <w:spacing w:val="7"/>
          <w:sz w:val="20"/>
        </w:rPr>
        <w:t xml:space="preserve"> </w:t>
      </w:r>
      <w:r>
        <w:rPr>
          <w:sz w:val="20"/>
        </w:rPr>
        <w:t>necessárias</w:t>
      </w:r>
      <w:r>
        <w:rPr>
          <w:spacing w:val="6"/>
          <w:sz w:val="20"/>
        </w:rPr>
        <w:t xml:space="preserve"> </w:t>
      </w:r>
      <w:r>
        <w:rPr>
          <w:sz w:val="20"/>
        </w:rPr>
        <w:t>à</w:t>
      </w:r>
      <w:r>
        <w:rPr>
          <w:spacing w:val="7"/>
          <w:sz w:val="20"/>
        </w:rPr>
        <w:t xml:space="preserve"> </w:t>
      </w:r>
      <w:r>
        <w:rPr>
          <w:sz w:val="20"/>
        </w:rPr>
        <w:t>rescisão</w:t>
      </w:r>
      <w:r>
        <w:rPr>
          <w:spacing w:val="6"/>
          <w:sz w:val="20"/>
        </w:rPr>
        <w:t xml:space="preserve"> </w:t>
      </w:r>
      <w:r>
        <w:rPr>
          <w:sz w:val="20"/>
        </w:rPr>
        <w:t>do</w:t>
      </w:r>
      <w:r>
        <w:rPr>
          <w:spacing w:val="7"/>
          <w:sz w:val="20"/>
        </w:rPr>
        <w:t xml:space="preserve"> </w:t>
      </w:r>
      <w:r>
        <w:rPr>
          <w:sz w:val="20"/>
        </w:rPr>
        <w:t>Contrato</w:t>
      </w:r>
      <w:r>
        <w:rPr>
          <w:spacing w:val="7"/>
          <w:sz w:val="20"/>
        </w:rPr>
        <w:t xml:space="preserve"> </w:t>
      </w:r>
      <w:r>
        <w:rPr>
          <w:sz w:val="20"/>
        </w:rPr>
        <w:t>nos</w:t>
      </w:r>
      <w:r>
        <w:rPr>
          <w:spacing w:val="6"/>
          <w:sz w:val="20"/>
        </w:rPr>
        <w:t xml:space="preserve"> </w:t>
      </w:r>
      <w:r>
        <w:rPr>
          <w:sz w:val="20"/>
        </w:rPr>
        <w:t>autos</w:t>
      </w:r>
      <w:r>
        <w:rPr>
          <w:spacing w:val="7"/>
          <w:sz w:val="20"/>
        </w:rPr>
        <w:t xml:space="preserve"> </w:t>
      </w:r>
      <w:r>
        <w:rPr>
          <w:sz w:val="20"/>
        </w:rPr>
        <w:t>do</w:t>
      </w:r>
      <w:r>
        <w:rPr>
          <w:spacing w:val="6"/>
          <w:sz w:val="20"/>
        </w:rPr>
        <w:t xml:space="preserve"> </w:t>
      </w:r>
      <w:r>
        <w:rPr>
          <w:sz w:val="20"/>
        </w:rPr>
        <w:t>processo</w:t>
      </w:r>
      <w:r>
        <w:rPr>
          <w:spacing w:val="7"/>
          <w:sz w:val="20"/>
        </w:rPr>
        <w:t xml:space="preserve"> </w:t>
      </w:r>
      <w:r>
        <w:rPr>
          <w:sz w:val="20"/>
        </w:rPr>
        <w:t>administrativo</w:t>
      </w:r>
      <w:r>
        <w:rPr>
          <w:spacing w:val="6"/>
          <w:sz w:val="20"/>
        </w:rPr>
        <w:t xml:space="preserve"> </w:t>
      </w:r>
      <w:r>
        <w:rPr>
          <w:sz w:val="20"/>
        </w:rPr>
        <w:t>correspondente,</w:t>
      </w:r>
      <w:r>
        <w:rPr>
          <w:spacing w:val="7"/>
          <w:sz w:val="20"/>
        </w:rPr>
        <w:t xml:space="preserve"> </w:t>
      </w:r>
      <w:r>
        <w:rPr>
          <w:sz w:val="20"/>
        </w:rPr>
        <w:t>assegurada</w:t>
      </w:r>
      <w:r>
        <w:rPr>
          <w:spacing w:val="7"/>
          <w:sz w:val="20"/>
        </w:rPr>
        <w:t xml:space="preserve"> </w:t>
      </w:r>
      <w:r>
        <w:rPr>
          <w:spacing w:val="-5"/>
          <w:sz w:val="20"/>
        </w:rPr>
        <w:t>ao</w:t>
      </w:r>
    </w:p>
    <w:p w14:paraId="2B4015FA">
      <w:pPr>
        <w:spacing w:before="40"/>
        <w:ind w:left="329" w:right="0" w:firstLine="0"/>
        <w:jc w:val="both"/>
        <w:rPr>
          <w:sz w:val="20"/>
        </w:rPr>
      </w:pPr>
      <w:r>
        <w:rPr>
          <w:b/>
          <w:sz w:val="20"/>
        </w:rPr>
        <w:t>CONTRATADO</w:t>
      </w:r>
      <w:r>
        <w:rPr>
          <w:b/>
          <w:spacing w:val="-11"/>
          <w:sz w:val="20"/>
        </w:rPr>
        <w:t xml:space="preserve"> </w:t>
      </w:r>
      <w:r>
        <w:rPr>
          <w:sz w:val="20"/>
        </w:rPr>
        <w:t>a</w:t>
      </w:r>
      <w:r>
        <w:rPr>
          <w:spacing w:val="-11"/>
          <w:sz w:val="20"/>
        </w:rPr>
        <w:t xml:space="preserve"> </w:t>
      </w:r>
      <w:r>
        <w:rPr>
          <w:sz w:val="20"/>
        </w:rPr>
        <w:t>ampla</w:t>
      </w:r>
      <w:r>
        <w:rPr>
          <w:spacing w:val="-10"/>
          <w:sz w:val="20"/>
        </w:rPr>
        <w:t xml:space="preserve"> </w:t>
      </w:r>
      <w:r>
        <w:rPr>
          <w:spacing w:val="-2"/>
          <w:sz w:val="20"/>
        </w:rPr>
        <w:t>defesa.</w:t>
      </w:r>
    </w:p>
    <w:p w14:paraId="3D1E2A3E">
      <w:pPr>
        <w:pStyle w:val="10"/>
        <w:numPr>
          <w:ilvl w:val="2"/>
          <w:numId w:val="14"/>
        </w:numPr>
        <w:tabs>
          <w:tab w:val="left" w:pos="904"/>
        </w:tabs>
        <w:spacing w:before="40" w:after="0" w:line="280" w:lineRule="auto"/>
        <w:ind w:left="329" w:right="433" w:firstLine="0"/>
        <w:jc w:val="both"/>
        <w:rPr>
          <w:sz w:val="20"/>
        </w:rPr>
      </w:pPr>
      <w:r>
        <w:rPr>
          <w:sz w:val="20"/>
        </w:rPr>
        <w:t xml:space="preserve">Havendo a efetiva execução do objeto, os pagamentos serão realizados normalmente, até que se decida pela rescisão do Contrato, caso o </w:t>
      </w:r>
      <w:r>
        <w:rPr>
          <w:b/>
          <w:sz w:val="20"/>
        </w:rPr>
        <w:t xml:space="preserve">CONTRATADO </w:t>
      </w:r>
      <w:r>
        <w:rPr>
          <w:sz w:val="20"/>
        </w:rPr>
        <w:t>não regularize sua situação, ressalvado o disposto no art. 121, § 3º, da Lei nº 14.133, de 2021, no art. 29 do Decreto nº 48.817, de 2023, e no Termo de Referência.</w:t>
      </w:r>
    </w:p>
    <w:p w14:paraId="137AAE36">
      <w:pPr>
        <w:pStyle w:val="10"/>
        <w:numPr>
          <w:ilvl w:val="1"/>
          <w:numId w:val="1"/>
        </w:numPr>
        <w:tabs>
          <w:tab w:val="left" w:pos="781"/>
        </w:tabs>
        <w:spacing w:before="2" w:after="0" w:line="240" w:lineRule="auto"/>
        <w:ind w:left="781" w:right="0" w:hanging="450"/>
        <w:jc w:val="both"/>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dias,</w:t>
      </w:r>
      <w:r>
        <w:rPr>
          <w:spacing w:val="-1"/>
          <w:sz w:val="20"/>
        </w:rPr>
        <w:t xml:space="preserve"> </w:t>
      </w:r>
      <w:r>
        <w:rPr>
          <w:sz w:val="20"/>
        </w:rPr>
        <w:t>contados</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da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1"/>
          <w:sz w:val="20"/>
        </w:rPr>
        <w:t xml:space="preserve"> </w:t>
      </w:r>
      <w:r>
        <w:rPr>
          <w:spacing w:val="-2"/>
          <w:sz w:val="20"/>
        </w:rPr>
        <w:t>Fatura.</w:t>
      </w:r>
    </w:p>
    <w:p w14:paraId="4BC8737E">
      <w:pPr>
        <w:pStyle w:val="7"/>
        <w:spacing w:line="280" w:lineRule="auto"/>
        <w:ind w:left="329" w:right="433"/>
        <w:jc w:val="both"/>
      </w:pPr>
      <w:r>
        <w:t>12.6.1</w:t>
      </w:r>
      <w:r>
        <w:rPr>
          <w:spacing w:val="-2"/>
        </w:rPr>
        <w:t xml:space="preserve"> </w:t>
      </w:r>
      <w:r>
        <w:t>Havendo</w:t>
      </w:r>
      <w:r>
        <w:rPr>
          <w:spacing w:val="-2"/>
        </w:rPr>
        <w:t xml:space="preserve"> </w:t>
      </w:r>
      <w:r>
        <w:t>erro</w:t>
      </w:r>
      <w:r>
        <w:rPr>
          <w:spacing w:val="-2"/>
        </w:rPr>
        <w:t xml:space="preserve"> </w:t>
      </w:r>
      <w:r>
        <w:t>na</w:t>
      </w:r>
      <w:r>
        <w:rPr>
          <w:spacing w:val="-2"/>
        </w:rPr>
        <w:t xml:space="preserve"> </w:t>
      </w:r>
      <w:r>
        <w:t>apresentação</w:t>
      </w:r>
      <w:r>
        <w:rPr>
          <w:spacing w:val="-2"/>
        </w:rPr>
        <w:t xml:space="preserve"> </w:t>
      </w:r>
      <w:r>
        <w:t>da</w:t>
      </w:r>
      <w:r>
        <w:rPr>
          <w:spacing w:val="-2"/>
        </w:rPr>
        <w:t xml:space="preserve"> </w:t>
      </w:r>
      <w:r>
        <w:t>Nota</w:t>
      </w:r>
      <w:r>
        <w:rPr>
          <w:spacing w:val="-2"/>
        </w:rPr>
        <w:t xml:space="preserve"> </w:t>
      </w:r>
      <w:r>
        <w:t>Fiscal</w:t>
      </w:r>
      <w:r>
        <w:rPr>
          <w:spacing w:val="-2"/>
        </w:rPr>
        <w:t xml:space="preserve"> </w:t>
      </w:r>
      <w:r>
        <w:t>ou</w:t>
      </w:r>
      <w:r>
        <w:rPr>
          <w:spacing w:val="-2"/>
        </w:rPr>
        <w:t xml:space="preserve"> </w:t>
      </w:r>
      <w:r>
        <w:t>Fatura,</w:t>
      </w:r>
      <w:r>
        <w:rPr>
          <w:spacing w:val="-2"/>
        </w:rPr>
        <w:t xml:space="preserve"> </w:t>
      </w:r>
      <w:r>
        <w:t>ou</w:t>
      </w:r>
      <w:r>
        <w:rPr>
          <w:spacing w:val="-2"/>
        </w:rPr>
        <w:t xml:space="preserve"> </w:t>
      </w:r>
      <w:r>
        <w:t>circunstância</w:t>
      </w:r>
      <w:r>
        <w:rPr>
          <w:spacing w:val="-2"/>
        </w:rPr>
        <w:t xml:space="preserve"> </w:t>
      </w:r>
      <w:r>
        <w:t>que</w:t>
      </w:r>
      <w:r>
        <w:rPr>
          <w:spacing w:val="-2"/>
        </w:rPr>
        <w:t xml:space="preserve"> </w:t>
      </w:r>
      <w:r>
        <w:t>impeça</w:t>
      </w:r>
      <w:r>
        <w:rPr>
          <w:spacing w:val="-2"/>
        </w:rPr>
        <w:t xml:space="preserve"> </w:t>
      </w:r>
      <w:r>
        <w:t>a</w:t>
      </w:r>
      <w:r>
        <w:rPr>
          <w:spacing w:val="-2"/>
        </w:rPr>
        <w:t xml:space="preserve"> </w:t>
      </w:r>
      <w:r>
        <w:t>liquidação</w:t>
      </w:r>
      <w:r>
        <w:rPr>
          <w:spacing w:val="-2"/>
        </w:rPr>
        <w:t xml:space="preserve"> </w:t>
      </w:r>
      <w:r>
        <w:t>da</w:t>
      </w:r>
      <w:r>
        <w:rPr>
          <w:spacing w:val="-2"/>
        </w:rPr>
        <w:t xml:space="preserve"> </w:t>
      </w:r>
      <w:r>
        <w:t>despesa,</w:t>
      </w:r>
      <w:r>
        <w:rPr>
          <w:spacing w:val="-2"/>
        </w:rPr>
        <w:t xml:space="preserve"> </w:t>
      </w:r>
      <w:r>
        <w:t>o</w:t>
      </w:r>
      <w:r>
        <w:rPr>
          <w:spacing w:val="-2"/>
        </w:rPr>
        <w:t xml:space="preserve"> </w:t>
      </w:r>
      <w:r>
        <w:t>pagamento</w:t>
      </w:r>
      <w:r>
        <w:rPr>
          <w:spacing w:val="-2"/>
        </w:rPr>
        <w:t xml:space="preserve"> </w:t>
      </w:r>
      <w:r>
        <w:t>ficará</w:t>
      </w:r>
      <w:r>
        <w:rPr>
          <w:spacing w:val="-2"/>
        </w:rPr>
        <w:t xml:space="preserve"> </w:t>
      </w:r>
      <w:r>
        <w:t>sobrestado</w:t>
      </w:r>
      <w:r>
        <w:rPr>
          <w:spacing w:val="-2"/>
        </w:rPr>
        <w:t xml:space="preserve"> </w:t>
      </w:r>
      <w:r>
        <w:t>até</w:t>
      </w:r>
      <w:r>
        <w:rPr>
          <w:spacing w:val="-2"/>
        </w:rPr>
        <w:t xml:space="preserve"> </w:t>
      </w:r>
      <w:r>
        <w:t>que</w:t>
      </w:r>
      <w:r>
        <w:rPr>
          <w:spacing w:val="-2"/>
        </w:rPr>
        <w:t xml:space="preserve"> </w:t>
      </w:r>
      <w:r>
        <w:t>o</w:t>
      </w:r>
      <w:r>
        <w:rPr>
          <w:spacing w:val="-1"/>
        </w:rPr>
        <w:t xml:space="preserve"> </w:t>
      </w:r>
      <w:r>
        <w:rPr>
          <w:b/>
        </w:rPr>
        <w:t>CONTRATADO</w:t>
      </w:r>
      <w:r>
        <w:rPr>
          <w:b/>
          <w:spacing w:val="-1"/>
        </w:rPr>
        <w:t xml:space="preserve"> </w:t>
      </w:r>
      <w:r>
        <w:t xml:space="preserve">providencie as medidas saneadoras. Nessa hipótese, o prazo para pagamento iniciar-se-á após a comprovação da regularização da situação, não acarretando qualquer ônus para o </w:t>
      </w:r>
      <w:r>
        <w:rPr>
          <w:b/>
        </w:rPr>
        <w:t>CONTRATANTE</w:t>
      </w:r>
      <w:r>
        <w:t>.</w:t>
      </w:r>
    </w:p>
    <w:p w14:paraId="25804B61">
      <w:pPr>
        <w:pStyle w:val="10"/>
        <w:numPr>
          <w:ilvl w:val="1"/>
          <w:numId w:val="1"/>
        </w:numPr>
        <w:tabs>
          <w:tab w:val="left" w:pos="781"/>
        </w:tabs>
        <w:spacing w:before="2" w:after="0" w:line="240" w:lineRule="auto"/>
        <w:ind w:left="781" w:right="0" w:hanging="450"/>
        <w:jc w:val="both"/>
        <w:rPr>
          <w:sz w:val="20"/>
        </w:rPr>
      </w:pPr>
      <w:r>
        <w:rPr>
          <w:sz w:val="20"/>
        </w:rPr>
        <w:t>Quando</w:t>
      </w:r>
      <w:r>
        <w:rPr>
          <w:spacing w:val="-1"/>
          <w:sz w:val="20"/>
        </w:rPr>
        <w:t xml:space="preserve"> </w:t>
      </w:r>
      <w:r>
        <w:rPr>
          <w:sz w:val="20"/>
        </w:rPr>
        <w:t>do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efetuada</w:t>
      </w:r>
      <w:r>
        <w:rPr>
          <w:spacing w:val="-1"/>
          <w:sz w:val="20"/>
        </w:rPr>
        <w:t xml:space="preserve"> </w:t>
      </w:r>
      <w:r>
        <w:rPr>
          <w:sz w:val="20"/>
        </w:rPr>
        <w:t>a</w:t>
      </w:r>
      <w:r>
        <w:rPr>
          <w:spacing w:val="-1"/>
          <w:sz w:val="20"/>
        </w:rPr>
        <w:t xml:space="preserve"> </w:t>
      </w:r>
      <w:r>
        <w:rPr>
          <w:sz w:val="20"/>
        </w:rPr>
        <w:t>retenção</w:t>
      </w:r>
      <w:r>
        <w:rPr>
          <w:spacing w:val="-1"/>
          <w:sz w:val="20"/>
        </w:rPr>
        <w:t xml:space="preserve"> </w:t>
      </w:r>
      <w:r>
        <w:rPr>
          <w:sz w:val="20"/>
        </w:rPr>
        <w:t>tributária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aplicável.</w:t>
      </w:r>
    </w:p>
    <w:p w14:paraId="34EDE8F4">
      <w:pPr>
        <w:pStyle w:val="10"/>
        <w:numPr>
          <w:ilvl w:val="2"/>
          <w:numId w:val="15"/>
        </w:numPr>
        <w:tabs>
          <w:tab w:val="left" w:pos="879"/>
        </w:tabs>
        <w:spacing w:before="40" w:after="0" w:line="240" w:lineRule="auto"/>
        <w:ind w:left="879" w:right="0" w:hanging="550"/>
        <w:jc w:val="both"/>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58D1DD79">
      <w:pPr>
        <w:pStyle w:val="10"/>
        <w:numPr>
          <w:ilvl w:val="2"/>
          <w:numId w:val="15"/>
        </w:numPr>
        <w:tabs>
          <w:tab w:val="left" w:pos="926"/>
        </w:tabs>
        <w:spacing w:before="40" w:after="0" w:line="280" w:lineRule="auto"/>
        <w:ind w:left="329" w:right="418" w:firstLine="0"/>
        <w:jc w:val="both"/>
        <w:rPr>
          <w:sz w:val="20"/>
        </w:rPr>
      </w:pPr>
      <w:r>
        <w:rPr>
          <w:sz w:val="20"/>
        </w:rPr>
        <w:t xml:space="preserve">O </w:t>
      </w:r>
      <w:r>
        <w:rPr>
          <w:b/>
          <w:sz w:val="20"/>
        </w:rPr>
        <w:t xml:space="preserve">CONTRATADO </w:t>
      </w:r>
      <w:r>
        <w:rPr>
          <w:sz w:val="20"/>
        </w:rPr>
        <w:t>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0BB3138B">
      <w:pPr>
        <w:pStyle w:val="10"/>
        <w:numPr>
          <w:ilvl w:val="1"/>
          <w:numId w:val="1"/>
        </w:numPr>
        <w:tabs>
          <w:tab w:val="left" w:pos="781"/>
        </w:tabs>
        <w:spacing w:before="3" w:after="0" w:line="280" w:lineRule="auto"/>
        <w:ind w:left="329" w:right="433" w:firstLine="0"/>
        <w:jc w:val="both"/>
        <w:rPr>
          <w:sz w:val="20"/>
        </w:rPr>
      </w:pPr>
      <w:r>
        <w:rPr>
          <w:sz w:val="20"/>
        </w:rPr>
        <w:t>Os</w:t>
      </w:r>
      <w:r>
        <w:rPr>
          <w:spacing w:val="-1"/>
          <w:sz w:val="20"/>
        </w:rPr>
        <w:t xml:space="preserve"> </w:t>
      </w:r>
      <w:r>
        <w:rPr>
          <w:sz w:val="20"/>
        </w:rPr>
        <w:t>pagamentos</w:t>
      </w:r>
      <w:r>
        <w:rPr>
          <w:spacing w:val="-1"/>
          <w:sz w:val="20"/>
        </w:rPr>
        <w:t xml:space="preserve"> </w:t>
      </w:r>
      <w:r>
        <w:rPr>
          <w:sz w:val="20"/>
        </w:rPr>
        <w:t>eventualmente</w:t>
      </w:r>
      <w:r>
        <w:rPr>
          <w:spacing w:val="-1"/>
          <w:sz w:val="20"/>
        </w:rPr>
        <w:t xml:space="preserve"> </w:t>
      </w:r>
      <w:r>
        <w:rPr>
          <w:sz w:val="20"/>
        </w:rPr>
        <w:t>realizados</w:t>
      </w:r>
      <w:r>
        <w:rPr>
          <w:spacing w:val="-1"/>
          <w:sz w:val="20"/>
        </w:rPr>
        <w:t xml:space="preserve"> </w:t>
      </w:r>
      <w:r>
        <w:rPr>
          <w:sz w:val="20"/>
        </w:rPr>
        <w:t>com</w:t>
      </w:r>
      <w:r>
        <w:rPr>
          <w:spacing w:val="-1"/>
          <w:sz w:val="20"/>
        </w:rPr>
        <w:t xml:space="preserve"> </w:t>
      </w:r>
      <w:r>
        <w:rPr>
          <w:sz w:val="20"/>
        </w:rPr>
        <w:t>atraso,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decorram</w:t>
      </w:r>
      <w:r>
        <w:rPr>
          <w:spacing w:val="-1"/>
          <w:sz w:val="20"/>
        </w:rPr>
        <w:t xml:space="preserve"> </w:t>
      </w:r>
      <w:r>
        <w:rPr>
          <w:sz w:val="20"/>
        </w:rPr>
        <w:t>de</w:t>
      </w:r>
      <w:r>
        <w:rPr>
          <w:spacing w:val="-1"/>
          <w:sz w:val="20"/>
        </w:rPr>
        <w:t xml:space="preserve"> </w:t>
      </w:r>
      <w:r>
        <w:rPr>
          <w:sz w:val="20"/>
        </w:rPr>
        <w:t>ato</w:t>
      </w:r>
      <w:r>
        <w:rPr>
          <w:spacing w:val="-1"/>
          <w:sz w:val="20"/>
        </w:rPr>
        <w:t xml:space="preserve"> </w:t>
      </w:r>
      <w:r>
        <w:rPr>
          <w:sz w:val="20"/>
        </w:rPr>
        <w:t>ou</w:t>
      </w:r>
      <w:r>
        <w:rPr>
          <w:spacing w:val="-1"/>
          <w:sz w:val="20"/>
        </w:rPr>
        <w:t xml:space="preserve"> </w:t>
      </w:r>
      <w:r>
        <w:rPr>
          <w:sz w:val="20"/>
        </w:rPr>
        <w:t>fato</w:t>
      </w:r>
      <w:r>
        <w:rPr>
          <w:spacing w:val="-1"/>
          <w:sz w:val="20"/>
        </w:rPr>
        <w:t xml:space="preserve"> </w:t>
      </w:r>
      <w:r>
        <w:rPr>
          <w:sz w:val="20"/>
        </w:rPr>
        <w:t>atribuível</w:t>
      </w:r>
      <w:r>
        <w:rPr>
          <w:spacing w:val="-1"/>
          <w:sz w:val="20"/>
        </w:rPr>
        <w:t xml:space="preserve"> </w:t>
      </w:r>
      <w:r>
        <w:rPr>
          <w:sz w:val="20"/>
        </w:rPr>
        <w:t>ao</w:t>
      </w:r>
      <w:r>
        <w:rPr>
          <w:spacing w:val="-1"/>
          <w:sz w:val="20"/>
        </w:rPr>
        <w:t xml:space="preserve"> </w:t>
      </w:r>
      <w:r>
        <w:rPr>
          <w:b/>
          <w:sz w:val="20"/>
        </w:rPr>
        <w:t>CONTRATADO</w:t>
      </w:r>
      <w:r>
        <w:rPr>
          <w:sz w:val="20"/>
        </w:rPr>
        <w:t>,</w:t>
      </w:r>
      <w:r>
        <w:rPr>
          <w:spacing w:val="-1"/>
          <w:sz w:val="20"/>
        </w:rPr>
        <w:t xml:space="preserve"> </w:t>
      </w:r>
      <w:r>
        <w:rPr>
          <w:sz w:val="20"/>
        </w:rPr>
        <w:t>sofrerão</w:t>
      </w:r>
      <w:r>
        <w:rPr>
          <w:spacing w:val="-1"/>
          <w:sz w:val="20"/>
        </w:rPr>
        <w:t xml:space="preserve"> </w:t>
      </w:r>
      <w:r>
        <w:rPr>
          <w:sz w:val="20"/>
        </w:rPr>
        <w:t>a</w:t>
      </w:r>
      <w:r>
        <w:rPr>
          <w:spacing w:val="-1"/>
          <w:sz w:val="20"/>
        </w:rPr>
        <w:t xml:space="preserve"> </w:t>
      </w:r>
      <w:r>
        <w:rPr>
          <w:sz w:val="20"/>
        </w:rPr>
        <w:t>incidência</w:t>
      </w:r>
      <w:r>
        <w:rPr>
          <w:spacing w:val="-1"/>
          <w:sz w:val="20"/>
        </w:rPr>
        <w:t xml:space="preserve"> </w:t>
      </w:r>
      <w:r>
        <w:rPr>
          <w:sz w:val="20"/>
        </w:rPr>
        <w:t>de</w:t>
      </w:r>
      <w:r>
        <w:rPr>
          <w:spacing w:val="-1"/>
          <w:sz w:val="20"/>
        </w:rPr>
        <w:t xml:space="preserve"> </w:t>
      </w:r>
      <w:r>
        <w:rPr>
          <w:sz w:val="20"/>
        </w:rPr>
        <w:t>atualização</w:t>
      </w:r>
      <w:r>
        <w:rPr>
          <w:spacing w:val="-1"/>
          <w:sz w:val="20"/>
        </w:rPr>
        <w:t xml:space="preserve"> </w:t>
      </w:r>
      <w:r>
        <w:rPr>
          <w:sz w:val="20"/>
        </w:rPr>
        <w:t>monetária</w:t>
      </w:r>
      <w:r>
        <w:rPr>
          <w:spacing w:val="-1"/>
          <w:sz w:val="20"/>
        </w:rPr>
        <w:t xml:space="preserve"> </w:t>
      </w:r>
      <w:r>
        <w:rPr>
          <w:sz w:val="20"/>
        </w:rPr>
        <w:t>e</w:t>
      </w:r>
      <w:r>
        <w:rPr>
          <w:spacing w:val="-1"/>
          <w:sz w:val="20"/>
        </w:rPr>
        <w:t xml:space="preserve"> </w:t>
      </w:r>
      <w:r>
        <w:rPr>
          <w:sz w:val="20"/>
        </w:rPr>
        <w:t>juros</w:t>
      </w:r>
      <w:r>
        <w:rPr>
          <w:spacing w:val="-1"/>
          <w:sz w:val="20"/>
        </w:rPr>
        <w:t xml:space="preserve"> </w:t>
      </w:r>
      <w:r>
        <w:rPr>
          <w:sz w:val="20"/>
        </w:rPr>
        <w:t xml:space="preserve">de mora pelo </w:t>
      </w:r>
      <w:r>
        <w:rPr>
          <w:b/>
          <w:sz w:val="20"/>
        </w:rPr>
        <w:t>IPCA</w:t>
      </w:r>
      <w:r>
        <w:rPr>
          <w:sz w:val="20"/>
        </w:rPr>
        <w:t xml:space="preserve">, calculado </w:t>
      </w:r>
      <w:r>
        <w:rPr>
          <w:i/>
          <w:sz w:val="20"/>
        </w:rPr>
        <w:t>pro rata die</w:t>
      </w:r>
      <w:r>
        <w:rPr>
          <w:sz w:val="20"/>
        </w:rPr>
        <w:t xml:space="preserve">, e aqueles pagos em prazo inferior ao estabelecido no instrumento convocatório serão feitos mediante desconto de 0,5% (um meio por cento) ao mês, calculado </w:t>
      </w:r>
      <w:r>
        <w:rPr>
          <w:i/>
          <w:sz w:val="20"/>
        </w:rPr>
        <w:t>pro rata die.</w:t>
      </w:r>
    </w:p>
    <w:p w14:paraId="1B37E146">
      <w:pPr>
        <w:pStyle w:val="10"/>
        <w:numPr>
          <w:ilvl w:val="1"/>
          <w:numId w:val="1"/>
        </w:numPr>
        <w:tabs>
          <w:tab w:val="left" w:pos="791"/>
        </w:tabs>
        <w:spacing w:before="3" w:after="0" w:line="280" w:lineRule="auto"/>
        <w:ind w:left="329" w:right="433" w:firstLine="0"/>
        <w:jc w:val="both"/>
        <w:rPr>
          <w:sz w:val="20"/>
        </w:rPr>
      </w:pPr>
      <w:r>
        <w:rPr>
          <w:sz w:val="20"/>
        </w:rPr>
        <w:t xml:space="preserve">O </w:t>
      </w:r>
      <w:r>
        <w:rPr>
          <w:b/>
          <w:sz w:val="20"/>
        </w:rPr>
        <w:t xml:space="preserve">CONTRATADO </w:t>
      </w:r>
      <w:r>
        <w:rPr>
          <w:sz w:val="20"/>
        </w:rPr>
        <w:t xml:space="preserve">deverá emitir a Nota Fiscal Eletrônica – NF-e, consoante o Protocolo ICMS nº 42/2009, com a redação conferida pelo Protocolo ICMS nº 85/2010, e caso seu estabelecimento esteja localizado no Estado do Rio de Janeiro, deverá observar a forma prescrita nas alíneas </w:t>
      </w:r>
      <w:r>
        <w:rPr>
          <w:i/>
          <w:sz w:val="20"/>
        </w:rPr>
        <w:t xml:space="preserve">a, b, c, d </w:t>
      </w:r>
      <w:r>
        <w:rPr>
          <w:sz w:val="20"/>
        </w:rPr>
        <w:t xml:space="preserve">e </w:t>
      </w:r>
      <w:r>
        <w:rPr>
          <w:i/>
          <w:sz w:val="20"/>
        </w:rPr>
        <w:t xml:space="preserve">e, </w:t>
      </w:r>
      <w:r>
        <w:rPr>
          <w:sz w:val="20"/>
        </w:rPr>
        <w:t>do §1º, do art. 2º da Resolução SEFAZ nº 971/2016.</w:t>
      </w:r>
    </w:p>
    <w:p w14:paraId="7270B300">
      <w:pPr>
        <w:pStyle w:val="10"/>
        <w:numPr>
          <w:ilvl w:val="1"/>
          <w:numId w:val="1"/>
        </w:numPr>
        <w:tabs>
          <w:tab w:val="left" w:pos="889"/>
        </w:tabs>
        <w:spacing w:before="1" w:after="0" w:line="280" w:lineRule="auto"/>
        <w:ind w:left="329" w:right="418" w:firstLine="0"/>
        <w:jc w:val="both"/>
        <w:rPr>
          <w:sz w:val="20"/>
        </w:rPr>
      </w:pPr>
      <w:r>
        <w:rPr>
          <w:sz w:val="20"/>
        </w:rPr>
        <w:t xml:space="preserve">Caso o </w:t>
      </w:r>
      <w:r>
        <w:rPr>
          <w:b/>
          <w:sz w:val="20"/>
        </w:rPr>
        <w:t xml:space="preserve">CONTRATADO </w:t>
      </w:r>
      <w:r>
        <w:rPr>
          <w:sz w:val="20"/>
        </w:rPr>
        <w:t>não esteja aplicando o regime de cotas na forma da Lei estadual nº 7.258, de 12 de abril de 2016, deste edital e do contrato, suspender-se-á o pagamento devido, até que seja sanada a irregularidade apontada pelo órgão de fiscalização do Contrato.</w:t>
      </w:r>
    </w:p>
    <w:p w14:paraId="2D532D07">
      <w:pPr>
        <w:pStyle w:val="10"/>
        <w:numPr>
          <w:ilvl w:val="1"/>
          <w:numId w:val="1"/>
        </w:numPr>
        <w:tabs>
          <w:tab w:val="left" w:pos="917"/>
        </w:tabs>
        <w:spacing w:before="2" w:after="0" w:line="240" w:lineRule="auto"/>
        <w:ind w:left="917" w:right="0" w:hanging="588"/>
        <w:jc w:val="both"/>
        <w:rPr>
          <w:sz w:val="20"/>
        </w:rPr>
      </w:pPr>
      <w:r>
        <w:rPr>
          <w:sz w:val="20"/>
        </w:rPr>
        <w:t>Caso</w:t>
      </w:r>
      <w:r>
        <w:rPr>
          <w:spacing w:val="42"/>
          <w:sz w:val="20"/>
        </w:rPr>
        <w:t xml:space="preserve"> </w:t>
      </w:r>
      <w:r>
        <w:rPr>
          <w:sz w:val="20"/>
        </w:rPr>
        <w:t>o</w:t>
      </w:r>
      <w:r>
        <w:rPr>
          <w:spacing w:val="45"/>
          <w:sz w:val="20"/>
        </w:rPr>
        <w:t xml:space="preserve"> </w:t>
      </w:r>
      <w:r>
        <w:rPr>
          <w:sz w:val="20"/>
        </w:rPr>
        <w:t>Edital</w:t>
      </w:r>
      <w:r>
        <w:rPr>
          <w:spacing w:val="44"/>
          <w:sz w:val="20"/>
        </w:rPr>
        <w:t xml:space="preserve"> </w:t>
      </w:r>
      <w:r>
        <w:rPr>
          <w:sz w:val="20"/>
        </w:rPr>
        <w:t>admita</w:t>
      </w:r>
      <w:r>
        <w:rPr>
          <w:spacing w:val="45"/>
          <w:sz w:val="20"/>
        </w:rPr>
        <w:t xml:space="preserve"> </w:t>
      </w:r>
      <w:r>
        <w:rPr>
          <w:sz w:val="20"/>
        </w:rPr>
        <w:t>a</w:t>
      </w:r>
      <w:r>
        <w:rPr>
          <w:spacing w:val="44"/>
          <w:sz w:val="20"/>
        </w:rPr>
        <w:t xml:space="preserve"> </w:t>
      </w:r>
      <w:r>
        <w:rPr>
          <w:sz w:val="20"/>
        </w:rPr>
        <w:t>subcontratação,</w:t>
      </w:r>
      <w:r>
        <w:rPr>
          <w:spacing w:val="45"/>
          <w:sz w:val="20"/>
        </w:rPr>
        <w:t xml:space="preserve"> </w:t>
      </w:r>
      <w:r>
        <w:rPr>
          <w:sz w:val="20"/>
        </w:rPr>
        <w:t>os</w:t>
      </w:r>
      <w:r>
        <w:rPr>
          <w:spacing w:val="45"/>
          <w:sz w:val="20"/>
        </w:rPr>
        <w:t xml:space="preserve"> </w:t>
      </w:r>
      <w:r>
        <w:rPr>
          <w:sz w:val="20"/>
        </w:rPr>
        <w:t>pagamentos</w:t>
      </w:r>
      <w:r>
        <w:rPr>
          <w:spacing w:val="44"/>
          <w:sz w:val="20"/>
        </w:rPr>
        <w:t xml:space="preserve"> </w:t>
      </w:r>
      <w:r>
        <w:rPr>
          <w:sz w:val="20"/>
        </w:rPr>
        <w:t>aos</w:t>
      </w:r>
      <w:r>
        <w:rPr>
          <w:spacing w:val="45"/>
          <w:sz w:val="20"/>
        </w:rPr>
        <w:t xml:space="preserve"> </w:t>
      </w:r>
      <w:r>
        <w:rPr>
          <w:sz w:val="20"/>
        </w:rPr>
        <w:t>subcontratados</w:t>
      </w:r>
      <w:r>
        <w:rPr>
          <w:spacing w:val="44"/>
          <w:sz w:val="20"/>
        </w:rPr>
        <w:t xml:space="preserve"> </w:t>
      </w:r>
      <w:r>
        <w:rPr>
          <w:sz w:val="20"/>
        </w:rPr>
        <w:t>serão</w:t>
      </w:r>
      <w:r>
        <w:rPr>
          <w:spacing w:val="45"/>
          <w:sz w:val="20"/>
        </w:rPr>
        <w:t xml:space="preserve"> </w:t>
      </w:r>
      <w:r>
        <w:rPr>
          <w:sz w:val="20"/>
        </w:rPr>
        <w:t>realizados</w:t>
      </w:r>
      <w:r>
        <w:rPr>
          <w:spacing w:val="44"/>
          <w:sz w:val="20"/>
        </w:rPr>
        <w:t xml:space="preserve"> </w:t>
      </w:r>
      <w:r>
        <w:rPr>
          <w:sz w:val="20"/>
        </w:rPr>
        <w:t>diretamente</w:t>
      </w:r>
      <w:r>
        <w:rPr>
          <w:spacing w:val="45"/>
          <w:sz w:val="20"/>
        </w:rPr>
        <w:t xml:space="preserve"> </w:t>
      </w:r>
      <w:r>
        <w:rPr>
          <w:sz w:val="20"/>
        </w:rPr>
        <w:t>pelo</w:t>
      </w:r>
      <w:r>
        <w:rPr>
          <w:spacing w:val="45"/>
          <w:sz w:val="20"/>
        </w:rPr>
        <w:t xml:space="preserve"> </w:t>
      </w:r>
      <w:r>
        <w:rPr>
          <w:b/>
          <w:sz w:val="20"/>
        </w:rPr>
        <w:t>CONTRATADO</w:t>
      </w:r>
      <w:r>
        <w:rPr>
          <w:sz w:val="20"/>
        </w:rPr>
        <w:t>,</w:t>
      </w:r>
      <w:r>
        <w:rPr>
          <w:spacing w:val="44"/>
          <w:sz w:val="20"/>
        </w:rPr>
        <w:t xml:space="preserve"> </w:t>
      </w:r>
      <w:r>
        <w:rPr>
          <w:sz w:val="20"/>
        </w:rPr>
        <w:t>ficando</w:t>
      </w:r>
      <w:r>
        <w:rPr>
          <w:spacing w:val="45"/>
          <w:sz w:val="20"/>
        </w:rPr>
        <w:t xml:space="preserve"> </w:t>
      </w:r>
      <w:r>
        <w:rPr>
          <w:sz w:val="20"/>
        </w:rPr>
        <w:t>vedada</w:t>
      </w:r>
      <w:r>
        <w:rPr>
          <w:spacing w:val="44"/>
          <w:sz w:val="20"/>
        </w:rPr>
        <w:t xml:space="preserve"> </w:t>
      </w:r>
      <w:r>
        <w:rPr>
          <w:sz w:val="20"/>
        </w:rPr>
        <w:t>a</w:t>
      </w:r>
      <w:r>
        <w:rPr>
          <w:spacing w:val="45"/>
          <w:sz w:val="20"/>
        </w:rPr>
        <w:t xml:space="preserve"> </w:t>
      </w:r>
      <w:r>
        <w:rPr>
          <w:sz w:val="20"/>
        </w:rPr>
        <w:t>emissão</w:t>
      </w:r>
      <w:r>
        <w:rPr>
          <w:spacing w:val="44"/>
          <w:sz w:val="20"/>
        </w:rPr>
        <w:t xml:space="preserve"> </w:t>
      </w:r>
      <w:r>
        <w:rPr>
          <w:sz w:val="20"/>
        </w:rPr>
        <w:t>de</w:t>
      </w:r>
      <w:r>
        <w:rPr>
          <w:spacing w:val="45"/>
          <w:sz w:val="20"/>
        </w:rPr>
        <w:t xml:space="preserve"> </w:t>
      </w:r>
      <w:r>
        <w:rPr>
          <w:sz w:val="20"/>
        </w:rPr>
        <w:t>empenho</w:t>
      </w:r>
      <w:r>
        <w:rPr>
          <w:spacing w:val="45"/>
          <w:sz w:val="20"/>
        </w:rPr>
        <w:t xml:space="preserve"> </w:t>
      </w:r>
      <w:r>
        <w:rPr>
          <w:spacing w:val="-5"/>
          <w:sz w:val="20"/>
        </w:rPr>
        <w:t>do</w:t>
      </w:r>
    </w:p>
    <w:p w14:paraId="4C9E303C">
      <w:pPr>
        <w:pStyle w:val="7"/>
        <w:ind w:left="329"/>
        <w:jc w:val="both"/>
      </w:pPr>
      <w:r>
        <w:rPr>
          <w:b/>
        </w:rPr>
        <w:t>CONTRATANTE</w:t>
      </w:r>
      <w:r>
        <w:rPr>
          <w:b/>
          <w:spacing w:val="-2"/>
        </w:rPr>
        <w:t xml:space="preserve"> </w:t>
      </w:r>
      <w:r>
        <w:t>diretamente</w:t>
      </w:r>
      <w:r>
        <w:rPr>
          <w:spacing w:val="-2"/>
        </w:rPr>
        <w:t xml:space="preserve"> </w:t>
      </w:r>
      <w:r>
        <w:t>aos</w:t>
      </w:r>
      <w:r>
        <w:rPr>
          <w:spacing w:val="-2"/>
        </w:rPr>
        <w:t xml:space="preserve"> </w:t>
      </w:r>
      <w:r>
        <w:t>subcontratados,</w:t>
      </w:r>
      <w:r>
        <w:rPr>
          <w:spacing w:val="-2"/>
        </w:rPr>
        <w:t xml:space="preserve"> </w:t>
      </w:r>
      <w:r>
        <w:t>ressalvada,</w:t>
      </w:r>
      <w:r>
        <w:rPr>
          <w:spacing w:val="-2"/>
        </w:rPr>
        <w:t xml:space="preserve"> </w:t>
      </w:r>
      <w:r>
        <w:t>nos</w:t>
      </w:r>
      <w:r>
        <w:rPr>
          <w:spacing w:val="-2"/>
        </w:rPr>
        <w:t xml:space="preserve"> </w:t>
      </w:r>
      <w:r>
        <w:t>casos</w:t>
      </w:r>
      <w:r>
        <w:rPr>
          <w:spacing w:val="-2"/>
        </w:rPr>
        <w:t xml:space="preserve"> </w:t>
      </w:r>
      <w:r>
        <w:t>de</w:t>
      </w:r>
      <w:r>
        <w:rPr>
          <w:spacing w:val="-2"/>
        </w:rPr>
        <w:t xml:space="preserve"> </w:t>
      </w:r>
      <w:r>
        <w:t>prestação</w:t>
      </w:r>
      <w:r>
        <w:rPr>
          <w:spacing w:val="-2"/>
        </w:rPr>
        <w:t xml:space="preserve"> </w:t>
      </w:r>
      <w:r>
        <w:t>de</w:t>
      </w:r>
      <w:r>
        <w:rPr>
          <w:spacing w:val="-2"/>
        </w:rPr>
        <w:t xml:space="preserve"> </w:t>
      </w:r>
      <w:r>
        <w:t>serviços,</w:t>
      </w:r>
      <w:r>
        <w:rPr>
          <w:spacing w:val="-2"/>
        </w:rPr>
        <w:t xml:space="preserve"> </w:t>
      </w:r>
      <w:r>
        <w:t>a</w:t>
      </w:r>
      <w:r>
        <w:rPr>
          <w:spacing w:val="-2"/>
        </w:rPr>
        <w:t xml:space="preserve"> </w:t>
      </w:r>
      <w:r>
        <w:t>hipótese</w:t>
      </w:r>
      <w:r>
        <w:rPr>
          <w:spacing w:val="-2"/>
        </w:rPr>
        <w:t xml:space="preserve"> </w:t>
      </w:r>
      <w:r>
        <w:t>dos</w:t>
      </w:r>
      <w:r>
        <w:rPr>
          <w:spacing w:val="-3"/>
        </w:rPr>
        <w:t xml:space="preserve"> </w:t>
      </w:r>
      <w:r>
        <w:t>arts.</w:t>
      </w:r>
      <w:r>
        <w:rPr>
          <w:spacing w:val="-2"/>
        </w:rPr>
        <w:t xml:space="preserve"> </w:t>
      </w:r>
      <w:r>
        <w:t>48</w:t>
      </w:r>
      <w:r>
        <w:rPr>
          <w:spacing w:val="-2"/>
        </w:rPr>
        <w:t xml:space="preserve"> </w:t>
      </w:r>
      <w:r>
        <w:t>e</w:t>
      </w:r>
      <w:r>
        <w:rPr>
          <w:spacing w:val="-2"/>
        </w:rPr>
        <w:t xml:space="preserve"> </w:t>
      </w:r>
      <w:r>
        <w:t>49</w:t>
      </w:r>
      <w:r>
        <w:rPr>
          <w:spacing w:val="-2"/>
        </w:rPr>
        <w:t xml:space="preserve"> </w:t>
      </w:r>
      <w:r>
        <w:t>da</w:t>
      </w:r>
      <w:r>
        <w:rPr>
          <w:spacing w:val="-2"/>
        </w:rPr>
        <w:t xml:space="preserve"> </w:t>
      </w:r>
      <w:r>
        <w:t>Lei</w:t>
      </w:r>
      <w:r>
        <w:rPr>
          <w:spacing w:val="-2"/>
        </w:rPr>
        <w:t xml:space="preserve"> </w:t>
      </w:r>
      <w:r>
        <w:t>Complementar</w:t>
      </w:r>
      <w:r>
        <w:rPr>
          <w:spacing w:val="-2"/>
        </w:rPr>
        <w:t xml:space="preserve"> </w:t>
      </w:r>
      <w:r>
        <w:t>nº</w:t>
      </w:r>
      <w:r>
        <w:rPr>
          <w:spacing w:val="-2"/>
        </w:rPr>
        <w:t xml:space="preserve"> </w:t>
      </w:r>
      <w:r>
        <w:t>123,</w:t>
      </w:r>
      <w:r>
        <w:rPr>
          <w:spacing w:val="-2"/>
        </w:rPr>
        <w:t xml:space="preserve"> </w:t>
      </w:r>
      <w:r>
        <w:t>de</w:t>
      </w:r>
      <w:r>
        <w:rPr>
          <w:spacing w:val="-2"/>
        </w:rPr>
        <w:t xml:space="preserve"> </w:t>
      </w:r>
      <w:r>
        <w:t>14</w:t>
      </w:r>
      <w:r>
        <w:rPr>
          <w:spacing w:val="-2"/>
        </w:rPr>
        <w:t xml:space="preserve"> </w:t>
      </w:r>
      <w:r>
        <w:t>de</w:t>
      </w:r>
      <w:r>
        <w:rPr>
          <w:spacing w:val="-2"/>
        </w:rPr>
        <w:t xml:space="preserve"> </w:t>
      </w:r>
      <w:r>
        <w:t>dezembro</w:t>
      </w:r>
      <w:r>
        <w:rPr>
          <w:spacing w:val="-2"/>
        </w:rPr>
        <w:t xml:space="preserve"> </w:t>
      </w:r>
      <w:r>
        <w:t>de</w:t>
      </w:r>
      <w:r>
        <w:rPr>
          <w:spacing w:val="-2"/>
        </w:rPr>
        <w:t xml:space="preserve"> 2006.</w:t>
      </w:r>
    </w:p>
    <w:p w14:paraId="69A23D71">
      <w:pPr>
        <w:pStyle w:val="7"/>
        <w:ind w:left="329"/>
        <w:jc w:val="both"/>
      </w:pPr>
      <w:r>
        <w:t>12.11.1</w:t>
      </w:r>
      <w:r>
        <w:rPr>
          <w:spacing w:val="-15"/>
        </w:rPr>
        <w:t xml:space="preserve"> </w:t>
      </w:r>
      <w:r>
        <w:t>A</w:t>
      </w:r>
      <w:r>
        <w:rPr>
          <w:spacing w:val="-12"/>
        </w:rPr>
        <w:t xml:space="preserve"> </w:t>
      </w:r>
      <w:r>
        <w:t>subcontratação</w:t>
      </w:r>
      <w:r>
        <w:rPr>
          <w:spacing w:val="-3"/>
        </w:rPr>
        <w:t xml:space="preserve"> </w:t>
      </w:r>
      <w:r>
        <w:t>porventura</w:t>
      </w:r>
      <w:r>
        <w:rPr>
          <w:spacing w:val="-2"/>
        </w:rPr>
        <w:t xml:space="preserve"> </w:t>
      </w:r>
      <w:r>
        <w:t>realizada</w:t>
      </w:r>
      <w:r>
        <w:rPr>
          <w:spacing w:val="-2"/>
        </w:rPr>
        <w:t xml:space="preserve"> </w:t>
      </w:r>
      <w:r>
        <w:t>será</w:t>
      </w:r>
      <w:r>
        <w:rPr>
          <w:spacing w:val="-2"/>
        </w:rPr>
        <w:t xml:space="preserve"> </w:t>
      </w:r>
      <w:r>
        <w:t>integralmente</w:t>
      </w:r>
      <w:r>
        <w:rPr>
          <w:spacing w:val="-2"/>
        </w:rPr>
        <w:t xml:space="preserve"> </w:t>
      </w:r>
      <w:r>
        <w:t>custeada</w:t>
      </w:r>
      <w:r>
        <w:rPr>
          <w:spacing w:val="-2"/>
        </w:rPr>
        <w:t xml:space="preserve"> </w:t>
      </w:r>
      <w:r>
        <w:t xml:space="preserve">pelo </w:t>
      </w:r>
      <w:r>
        <w:rPr>
          <w:b/>
          <w:spacing w:val="-2"/>
        </w:rPr>
        <w:t>CONTRATADO</w:t>
      </w:r>
      <w:r>
        <w:rPr>
          <w:spacing w:val="-2"/>
        </w:rPr>
        <w:t>.</w:t>
      </w:r>
    </w:p>
    <w:p w14:paraId="3AC98CD5">
      <w:pPr>
        <w:pStyle w:val="7"/>
        <w:spacing w:before="0"/>
      </w:pPr>
    </w:p>
    <w:p w14:paraId="0EF49507">
      <w:pPr>
        <w:pStyle w:val="7"/>
        <w:spacing w:before="53"/>
      </w:pPr>
    </w:p>
    <w:p w14:paraId="18D46B25">
      <w:pPr>
        <w:pStyle w:val="4"/>
        <w:numPr>
          <w:ilvl w:val="0"/>
          <w:numId w:val="1"/>
        </w:numPr>
        <w:tabs>
          <w:tab w:val="left" w:pos="719"/>
        </w:tabs>
        <w:spacing w:before="0" w:after="0" w:line="240" w:lineRule="auto"/>
        <w:ind w:left="719" w:right="0" w:hanging="360"/>
        <w:jc w:val="left"/>
      </w:pPr>
      <w:r>
        <w:t>PRAZO</w:t>
      </w:r>
      <w:r>
        <w:rPr>
          <w:spacing w:val="-1"/>
        </w:rPr>
        <w:t xml:space="preserve"> </w:t>
      </w:r>
      <w:r>
        <w:rPr>
          <w:spacing w:val="-2"/>
        </w:rPr>
        <w:t>CONTRATUAL</w:t>
      </w:r>
    </w:p>
    <w:p w14:paraId="0EC560AE">
      <w:pPr>
        <w:pStyle w:val="7"/>
        <w:spacing w:before="0"/>
        <w:rPr>
          <w:b/>
        </w:rPr>
      </w:pPr>
    </w:p>
    <w:p w14:paraId="08FD182C">
      <w:pPr>
        <w:pStyle w:val="7"/>
        <w:spacing w:before="141"/>
        <w:rPr>
          <w:b/>
        </w:rPr>
      </w:pPr>
    </w:p>
    <w:p w14:paraId="447D9FF8">
      <w:pPr>
        <w:pStyle w:val="7"/>
        <w:spacing w:before="0"/>
        <w:ind w:left="329"/>
      </w:pPr>
      <w:r>
        <w:t>13.1</w:t>
      </w:r>
      <w:r>
        <w:rPr>
          <w:spacing w:val="-1"/>
        </w:rPr>
        <w:t xml:space="preserve"> </w:t>
      </w:r>
      <w:r>
        <w:t>O</w:t>
      </w:r>
      <w:r>
        <w:rPr>
          <w:spacing w:val="-1"/>
        </w:rPr>
        <w:t xml:space="preserve"> </w:t>
      </w:r>
      <w:r>
        <w:t>prazo</w:t>
      </w:r>
      <w:r>
        <w:rPr>
          <w:spacing w:val="-1"/>
        </w:rPr>
        <w:t xml:space="preserve"> </w:t>
      </w:r>
      <w:r>
        <w:t>de</w:t>
      </w:r>
      <w:r>
        <w:rPr>
          <w:spacing w:val="-1"/>
        </w:rPr>
        <w:t xml:space="preserve"> </w:t>
      </w:r>
      <w:r>
        <w:t>vigência</w:t>
      </w:r>
      <w:r>
        <w:rPr>
          <w:spacing w:val="-1"/>
        </w:rPr>
        <w:t xml:space="preserve"> </w:t>
      </w:r>
      <w:r>
        <w:t>do</w:t>
      </w:r>
      <w:r>
        <w:rPr>
          <w:spacing w:val="-1"/>
        </w:rPr>
        <w:t xml:space="preserve"> </w:t>
      </w:r>
      <w:r>
        <w:t>Contrato</w:t>
      </w:r>
      <w:r>
        <w:rPr>
          <w:spacing w:val="-1"/>
        </w:rPr>
        <w:t xml:space="preserve"> </w:t>
      </w:r>
      <w:r>
        <w:t>é</w:t>
      </w:r>
      <w:r>
        <w:rPr>
          <w:spacing w:val="-1"/>
        </w:rPr>
        <w:t xml:space="preserve"> </w:t>
      </w:r>
      <w:r>
        <w:t>de 12</w:t>
      </w:r>
      <w:r>
        <w:rPr>
          <w:spacing w:val="-1"/>
        </w:rPr>
        <w:t xml:space="preserve"> </w:t>
      </w:r>
      <w:r>
        <w:t>(meses),</w:t>
      </w:r>
      <w:r>
        <w:rPr>
          <w:spacing w:val="-1"/>
        </w:rPr>
        <w:t xml:space="preserve"> </w:t>
      </w:r>
      <w:r>
        <w:t>contado</w:t>
      </w:r>
      <w:r>
        <w:rPr>
          <w:spacing w:val="-1"/>
        </w:rPr>
        <w:t xml:space="preserve"> </w:t>
      </w:r>
      <w:r>
        <w:t>da</w:t>
      </w:r>
      <w:r>
        <w:rPr>
          <w:spacing w:val="-1"/>
        </w:rPr>
        <w:t xml:space="preserve"> </w:t>
      </w:r>
      <w:r>
        <w:t>data</w:t>
      </w:r>
      <w:r>
        <w:rPr>
          <w:spacing w:val="-1"/>
        </w:rPr>
        <w:t xml:space="preserve"> </w:t>
      </w:r>
      <w:r>
        <w:t>da</w:t>
      </w:r>
      <w:r>
        <w:rPr>
          <w:spacing w:val="-1"/>
        </w:rPr>
        <w:t xml:space="preserve"> </w:t>
      </w:r>
      <w:r>
        <w:t>divulgação</w:t>
      </w:r>
      <w:r>
        <w:rPr>
          <w:spacing w:val="-1"/>
        </w:rPr>
        <w:t xml:space="preserve"> </w:t>
      </w:r>
      <w:r>
        <w:t>no</w:t>
      </w:r>
      <w:r>
        <w:rPr>
          <w:spacing w:val="-1"/>
        </w:rPr>
        <w:t xml:space="preserve"> </w:t>
      </w:r>
      <w:r>
        <w:t>Portal</w:t>
      </w:r>
      <w:r>
        <w:rPr>
          <w:spacing w:val="-1"/>
        </w:rPr>
        <w:t xml:space="preserve"> </w:t>
      </w:r>
      <w:r>
        <w:t>Nacional</w:t>
      </w:r>
      <w:r>
        <w:rPr>
          <w:spacing w:val="-1"/>
        </w:rPr>
        <w:t xml:space="preserve"> </w:t>
      </w:r>
      <w:r>
        <w:t>de</w:t>
      </w:r>
      <w:r>
        <w:rPr>
          <w:spacing w:val="-1"/>
        </w:rPr>
        <w:t xml:space="preserve"> </w:t>
      </w:r>
      <w:r>
        <w:t>Contratações</w:t>
      </w:r>
      <w:r>
        <w:rPr>
          <w:spacing w:val="-1"/>
        </w:rPr>
        <w:t xml:space="preserve"> </w:t>
      </w:r>
      <w:r>
        <w:rPr>
          <w:spacing w:val="-2"/>
        </w:rPr>
        <w:t>Públicas.</w:t>
      </w:r>
    </w:p>
    <w:p w14:paraId="688DCEB3">
      <w:pPr>
        <w:pStyle w:val="7"/>
        <w:spacing w:line="280" w:lineRule="auto"/>
        <w:ind w:left="329" w:right="389"/>
      </w:pPr>
      <w:r>
        <w:t>13.2. Nos casos de serviços e fornecimentos contínuos, o prazo de vigência do Contrato poderá ser prorrogado, sucessivamente, até o máximo de 05 (cinco) anos, na forma dos arts. 106 e 107 da Lei n° 14.133/2021, desde que observadas as condições previstas no Contrato, e mediante a celebração de termo aditivo.</w:t>
      </w:r>
    </w:p>
    <w:p w14:paraId="79FC3F17">
      <w:pPr>
        <w:pStyle w:val="7"/>
        <w:spacing w:before="2" w:line="280" w:lineRule="auto"/>
        <w:ind w:left="329"/>
      </w:pPr>
      <w:r>
        <w:t>13.3. Nos contratos por escopo, o prazo de vigência será automaticamente prorrogado, independentemente de termo aditivo, quando o objeto não for concluído no período firmado acima, ressalvadas as providências cabíveis no caso de culpa do contratado, previstas neste instrumento e no Contrato.</w:t>
      </w:r>
    </w:p>
    <w:p w14:paraId="28493F56">
      <w:pPr>
        <w:pStyle w:val="7"/>
        <w:spacing w:before="0"/>
      </w:pPr>
    </w:p>
    <w:p w14:paraId="433CB439">
      <w:pPr>
        <w:pStyle w:val="7"/>
        <w:spacing w:before="15"/>
      </w:pPr>
    </w:p>
    <w:p w14:paraId="0FB9E5BB">
      <w:pPr>
        <w:pStyle w:val="4"/>
        <w:numPr>
          <w:ilvl w:val="0"/>
          <w:numId w:val="1"/>
        </w:numPr>
        <w:tabs>
          <w:tab w:val="left" w:pos="719"/>
        </w:tabs>
        <w:spacing w:before="0" w:after="0" w:line="240" w:lineRule="auto"/>
        <w:ind w:left="719" w:right="0" w:hanging="360"/>
        <w:jc w:val="left"/>
      </w:pPr>
      <w:r>
        <w:t>REPACTUAÇÃO</w:t>
      </w:r>
      <w:r>
        <w:rPr>
          <w:spacing w:val="-9"/>
        </w:rPr>
        <w:t xml:space="preserve"> </w:t>
      </w:r>
      <w:r>
        <w:t>E</w:t>
      </w:r>
      <w:r>
        <w:rPr>
          <w:spacing w:val="-8"/>
        </w:rPr>
        <w:t xml:space="preserve"> </w:t>
      </w:r>
      <w:r>
        <w:rPr>
          <w:spacing w:val="-2"/>
        </w:rPr>
        <w:t>REAJUSTE</w:t>
      </w:r>
    </w:p>
    <w:p w14:paraId="4AC2CB91">
      <w:pPr>
        <w:pStyle w:val="7"/>
        <w:spacing w:before="0"/>
        <w:rPr>
          <w:b/>
        </w:rPr>
      </w:pPr>
    </w:p>
    <w:p w14:paraId="56B3AFB5">
      <w:pPr>
        <w:pStyle w:val="7"/>
        <w:spacing w:before="141"/>
        <w:rPr>
          <w:b/>
        </w:rPr>
      </w:pPr>
    </w:p>
    <w:p w14:paraId="6B4235DC">
      <w:pPr>
        <w:pStyle w:val="10"/>
        <w:numPr>
          <w:ilvl w:val="1"/>
          <w:numId w:val="1"/>
        </w:numPr>
        <w:tabs>
          <w:tab w:val="left" w:pos="781"/>
        </w:tabs>
        <w:spacing w:before="0" w:after="0" w:line="240" w:lineRule="auto"/>
        <w:ind w:left="781" w:right="0" w:hanging="450"/>
        <w:jc w:val="left"/>
        <w:rPr>
          <w:sz w:val="20"/>
        </w:rPr>
      </w:pPr>
      <w:r>
        <w:rPr>
          <w:sz w:val="20"/>
        </w:rPr>
        <w:t>Os</w:t>
      </w:r>
      <w:r>
        <w:rPr>
          <w:spacing w:val="-3"/>
          <w:sz w:val="20"/>
        </w:rPr>
        <w:t xml:space="preserve"> </w:t>
      </w:r>
      <w:r>
        <w:rPr>
          <w:sz w:val="20"/>
        </w:rPr>
        <w:t>preços</w:t>
      </w:r>
      <w:r>
        <w:rPr>
          <w:spacing w:val="-1"/>
          <w:sz w:val="20"/>
        </w:rPr>
        <w:t xml:space="preserve"> </w:t>
      </w:r>
      <w:r>
        <w:rPr>
          <w:sz w:val="20"/>
        </w:rPr>
        <w:t>contratados</w:t>
      </w:r>
      <w:r>
        <w:rPr>
          <w:spacing w:val="-1"/>
          <w:sz w:val="20"/>
        </w:rPr>
        <w:t xml:space="preserve"> </w:t>
      </w:r>
      <w:r>
        <w:rPr>
          <w:sz w:val="20"/>
        </w:rPr>
        <w:t>serão</w:t>
      </w:r>
      <w:r>
        <w:rPr>
          <w:spacing w:val="-1"/>
          <w:sz w:val="20"/>
        </w:rPr>
        <w:t xml:space="preserve"> </w:t>
      </w:r>
      <w:r>
        <w:rPr>
          <w:sz w:val="20"/>
        </w:rPr>
        <w:t>reajustados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 xml:space="preserve">do </w:t>
      </w:r>
      <w:r>
        <w:rPr>
          <w:b/>
          <w:spacing w:val="-2"/>
          <w:sz w:val="20"/>
        </w:rPr>
        <w:t>CONTRATADO</w:t>
      </w:r>
      <w:r>
        <w:rPr>
          <w:spacing w:val="-2"/>
          <w:sz w:val="20"/>
        </w:rPr>
        <w:t>.</w:t>
      </w:r>
    </w:p>
    <w:p w14:paraId="63DE6EA4">
      <w:pPr>
        <w:pStyle w:val="10"/>
        <w:numPr>
          <w:ilvl w:val="1"/>
          <w:numId w:val="1"/>
        </w:numPr>
        <w:tabs>
          <w:tab w:val="left" w:pos="781"/>
        </w:tabs>
        <w:spacing w:before="40" w:after="0" w:line="240" w:lineRule="auto"/>
        <w:ind w:left="781" w:right="0" w:hanging="450"/>
        <w:jc w:val="left"/>
        <w:rPr>
          <w:sz w:val="20"/>
        </w:rPr>
      </w:pP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primeiro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orçamento</w:t>
      </w:r>
      <w:r>
        <w:rPr>
          <w:spacing w:val="-1"/>
          <w:sz w:val="20"/>
        </w:rPr>
        <w:t xml:space="preserve"> </w:t>
      </w:r>
      <w:r>
        <w:rPr>
          <w:spacing w:val="-2"/>
          <w:sz w:val="20"/>
        </w:rPr>
        <w:t>estimado.</w:t>
      </w:r>
    </w:p>
    <w:p w14:paraId="4BC6F609">
      <w:pPr>
        <w:pStyle w:val="10"/>
        <w:numPr>
          <w:ilvl w:val="1"/>
          <w:numId w:val="1"/>
        </w:numPr>
        <w:tabs>
          <w:tab w:val="left" w:pos="779"/>
        </w:tabs>
        <w:spacing w:before="40" w:after="0" w:line="240" w:lineRule="auto"/>
        <w:ind w:left="779" w:right="0" w:hanging="450"/>
        <w:jc w:val="left"/>
        <w:rPr>
          <w:sz w:val="20"/>
        </w:rPr>
      </w:pPr>
      <w:r>
        <w:rPr>
          <w:sz w:val="20"/>
        </w:rPr>
        <w:t>Nos</w:t>
      </w:r>
      <w:r>
        <w:rPr>
          <w:spacing w:val="-1"/>
          <w:sz w:val="20"/>
        </w:rPr>
        <w:t xml:space="preserve"> </w:t>
      </w:r>
      <w:r>
        <w:rPr>
          <w:sz w:val="20"/>
        </w:rPr>
        <w:t>reajustes</w:t>
      </w:r>
      <w:r>
        <w:rPr>
          <w:spacing w:val="-1"/>
          <w:sz w:val="20"/>
        </w:rPr>
        <w:t xml:space="preserve"> </w:t>
      </w:r>
      <w:r>
        <w:rPr>
          <w:sz w:val="20"/>
        </w:rPr>
        <w:t>subsequentes</w:t>
      </w:r>
      <w:r>
        <w:rPr>
          <w:spacing w:val="-1"/>
          <w:sz w:val="20"/>
        </w:rPr>
        <w:t xml:space="preserve"> </w:t>
      </w:r>
      <w:r>
        <w:rPr>
          <w:sz w:val="20"/>
        </w:rPr>
        <w:t>ao</w:t>
      </w:r>
      <w:r>
        <w:rPr>
          <w:spacing w:val="-1"/>
          <w:sz w:val="20"/>
        </w:rPr>
        <w:t xml:space="preserve"> </w:t>
      </w:r>
      <w:r>
        <w:rPr>
          <w:sz w:val="20"/>
        </w:rPr>
        <w:t>primeiro,</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do</w:t>
      </w:r>
      <w:r>
        <w:rPr>
          <w:spacing w:val="-1"/>
          <w:sz w:val="20"/>
        </w:rPr>
        <w:t xml:space="preserve"> </w:t>
      </w:r>
      <w:r>
        <w:rPr>
          <w:sz w:val="20"/>
        </w:rPr>
        <w:t>fato</w:t>
      </w:r>
      <w:r>
        <w:rPr>
          <w:spacing w:val="-1"/>
          <w:sz w:val="20"/>
        </w:rPr>
        <w:t xml:space="preserve"> </w:t>
      </w:r>
      <w:r>
        <w:rPr>
          <w:sz w:val="20"/>
        </w:rPr>
        <w:t>gerador</w:t>
      </w:r>
      <w:r>
        <w:rPr>
          <w:spacing w:val="-1"/>
          <w:sz w:val="20"/>
        </w:rPr>
        <w:t xml:space="preserve"> </w:t>
      </w:r>
      <w:r>
        <w:rPr>
          <w:sz w:val="20"/>
        </w:rPr>
        <w:t>que</w:t>
      </w:r>
      <w:r>
        <w:rPr>
          <w:spacing w:val="-1"/>
          <w:sz w:val="20"/>
        </w:rPr>
        <w:t xml:space="preserve"> </w:t>
      </w:r>
      <w:r>
        <w:rPr>
          <w:sz w:val="20"/>
        </w:rPr>
        <w:t>deu</w:t>
      </w:r>
      <w:r>
        <w:rPr>
          <w:spacing w:val="-1"/>
          <w:sz w:val="20"/>
        </w:rPr>
        <w:t xml:space="preserve"> </w:t>
      </w:r>
      <w:r>
        <w:rPr>
          <w:sz w:val="20"/>
        </w:rPr>
        <w:t>ensejo</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pacing w:val="-2"/>
          <w:sz w:val="20"/>
        </w:rPr>
        <w:t>reajuste.</w:t>
      </w:r>
    </w:p>
    <w:p w14:paraId="726B547E">
      <w:pPr>
        <w:pStyle w:val="10"/>
        <w:numPr>
          <w:ilvl w:val="1"/>
          <w:numId w:val="1"/>
        </w:numPr>
        <w:tabs>
          <w:tab w:val="left" w:pos="779"/>
        </w:tabs>
        <w:spacing w:before="40" w:after="0" w:line="240" w:lineRule="auto"/>
        <w:ind w:left="779" w:right="0" w:hanging="450"/>
        <w:jc w:val="left"/>
        <w:rPr>
          <w:sz w:val="20"/>
        </w:rPr>
      </w:pPr>
      <w:r>
        <w:rPr>
          <w:sz w:val="20"/>
        </w:rPr>
        <w:t>Os</w:t>
      </w:r>
      <w:r>
        <w:rPr>
          <w:spacing w:val="-3"/>
          <w:sz w:val="20"/>
        </w:rPr>
        <w:t xml:space="preserve"> </w:t>
      </w:r>
      <w:r>
        <w:rPr>
          <w:sz w:val="20"/>
        </w:rPr>
        <w:t>preços</w:t>
      </w:r>
      <w:r>
        <w:rPr>
          <w:spacing w:val="-2"/>
          <w:sz w:val="20"/>
        </w:rPr>
        <w:t xml:space="preserve"> </w:t>
      </w:r>
      <w:r>
        <w:rPr>
          <w:sz w:val="20"/>
        </w:rPr>
        <w:t>iniciais</w:t>
      </w:r>
      <w:r>
        <w:rPr>
          <w:spacing w:val="-3"/>
          <w:sz w:val="20"/>
        </w:rPr>
        <w:t xml:space="preserve"> </w:t>
      </w:r>
      <w:r>
        <w:rPr>
          <w:sz w:val="20"/>
        </w:rPr>
        <w:t>serão</w:t>
      </w:r>
      <w:r>
        <w:rPr>
          <w:spacing w:val="-2"/>
          <w:sz w:val="20"/>
        </w:rPr>
        <w:t xml:space="preserve"> </w:t>
      </w:r>
      <w:r>
        <w:rPr>
          <w:sz w:val="20"/>
        </w:rPr>
        <w:t>reajustados,</w:t>
      </w:r>
      <w:r>
        <w:rPr>
          <w:spacing w:val="-2"/>
          <w:sz w:val="20"/>
        </w:rPr>
        <w:t xml:space="preserve"> </w:t>
      </w:r>
      <w:r>
        <w:rPr>
          <w:sz w:val="20"/>
        </w:rPr>
        <w:t>mediante</w:t>
      </w:r>
      <w:r>
        <w:rPr>
          <w:spacing w:val="-3"/>
          <w:sz w:val="20"/>
        </w:rPr>
        <w:t xml:space="preserve"> </w:t>
      </w:r>
      <w:r>
        <w:rPr>
          <w:sz w:val="20"/>
        </w:rPr>
        <w:t>a</w:t>
      </w:r>
      <w:r>
        <w:rPr>
          <w:spacing w:val="-2"/>
          <w:sz w:val="20"/>
        </w:rPr>
        <w:t xml:space="preserve"> </w:t>
      </w:r>
      <w:r>
        <w:rPr>
          <w:sz w:val="20"/>
        </w:rPr>
        <w:t>aplicação,</w:t>
      </w:r>
      <w:r>
        <w:rPr>
          <w:spacing w:val="-2"/>
          <w:sz w:val="20"/>
        </w:rPr>
        <w:t xml:space="preserve"> </w:t>
      </w:r>
      <w:r>
        <w:rPr>
          <w:sz w:val="20"/>
        </w:rPr>
        <w:t>pelo</w:t>
      </w:r>
      <w:r>
        <w:rPr>
          <w:spacing w:val="-2"/>
          <w:sz w:val="20"/>
        </w:rPr>
        <w:t xml:space="preserve"> </w:t>
      </w:r>
      <w:r>
        <w:rPr>
          <w:b/>
          <w:sz w:val="20"/>
        </w:rPr>
        <w:t>CONTRATANTE</w:t>
      </w:r>
      <w:r>
        <w:rPr>
          <w:sz w:val="20"/>
        </w:rPr>
        <w:t>,</w:t>
      </w:r>
      <w:r>
        <w:rPr>
          <w:spacing w:val="-2"/>
          <w:sz w:val="20"/>
        </w:rPr>
        <w:t xml:space="preserve"> </w:t>
      </w:r>
      <w:r>
        <w:rPr>
          <w:sz w:val="20"/>
        </w:rPr>
        <w:t>do</w:t>
      </w:r>
      <w:r>
        <w:rPr>
          <w:spacing w:val="-2"/>
          <w:sz w:val="20"/>
        </w:rPr>
        <w:t xml:space="preserve"> </w:t>
      </w:r>
      <w:r>
        <w:rPr>
          <w:sz w:val="20"/>
        </w:rPr>
        <w:t>índice</w:t>
      </w:r>
      <w:r>
        <w:rPr>
          <w:spacing w:val="-2"/>
          <w:sz w:val="20"/>
        </w:rPr>
        <w:t xml:space="preserve"> </w:t>
      </w:r>
      <w:r>
        <w:rPr>
          <w:b/>
          <w:sz w:val="20"/>
        </w:rPr>
        <w:t>IPCA</w:t>
      </w:r>
      <w:r>
        <w:rPr>
          <w:sz w:val="20"/>
        </w:rPr>
        <w:t>,</w:t>
      </w:r>
      <w:r>
        <w:rPr>
          <w:spacing w:val="-2"/>
          <w:sz w:val="20"/>
        </w:rPr>
        <w:t xml:space="preserve"> </w:t>
      </w:r>
      <w:r>
        <w:rPr>
          <w:sz w:val="20"/>
        </w:rPr>
        <w:t>exclusivamente</w:t>
      </w:r>
      <w:r>
        <w:rPr>
          <w:spacing w:val="-3"/>
          <w:sz w:val="20"/>
        </w:rPr>
        <w:t xml:space="preserve"> </w:t>
      </w:r>
      <w:r>
        <w:rPr>
          <w:sz w:val="20"/>
        </w:rPr>
        <w:t>para</w:t>
      </w:r>
      <w:r>
        <w:rPr>
          <w:spacing w:val="-2"/>
          <w:sz w:val="20"/>
        </w:rPr>
        <w:t xml:space="preserve"> </w:t>
      </w:r>
      <w:r>
        <w:rPr>
          <w:sz w:val="20"/>
        </w:rPr>
        <w:t>as</w:t>
      </w:r>
      <w:r>
        <w:rPr>
          <w:spacing w:val="-2"/>
          <w:sz w:val="20"/>
        </w:rPr>
        <w:t xml:space="preserve"> </w:t>
      </w:r>
      <w:r>
        <w:rPr>
          <w:sz w:val="20"/>
        </w:rPr>
        <w:t>obrigações</w:t>
      </w:r>
      <w:r>
        <w:rPr>
          <w:spacing w:val="-3"/>
          <w:sz w:val="20"/>
        </w:rPr>
        <w:t xml:space="preserve"> </w:t>
      </w:r>
      <w:r>
        <w:rPr>
          <w:sz w:val="20"/>
        </w:rPr>
        <w:t>que</w:t>
      </w:r>
      <w:r>
        <w:rPr>
          <w:spacing w:val="-2"/>
          <w:sz w:val="20"/>
        </w:rPr>
        <w:t xml:space="preserve"> </w:t>
      </w:r>
      <w:r>
        <w:rPr>
          <w:sz w:val="20"/>
        </w:rPr>
        <w:t>se</w:t>
      </w:r>
      <w:r>
        <w:rPr>
          <w:spacing w:val="-2"/>
          <w:sz w:val="20"/>
        </w:rPr>
        <w:t xml:space="preserve"> </w:t>
      </w:r>
      <w:r>
        <w:rPr>
          <w:sz w:val="20"/>
        </w:rPr>
        <w:t>iniciem</w:t>
      </w:r>
      <w:r>
        <w:rPr>
          <w:spacing w:val="-3"/>
          <w:sz w:val="20"/>
        </w:rPr>
        <w:t xml:space="preserve"> </w:t>
      </w:r>
      <w:r>
        <w:rPr>
          <w:sz w:val="20"/>
        </w:rPr>
        <w:t>após</w:t>
      </w:r>
      <w:r>
        <w:rPr>
          <w:spacing w:val="-2"/>
          <w:sz w:val="20"/>
        </w:rPr>
        <w:t xml:space="preserve"> </w:t>
      </w:r>
      <w:r>
        <w:rPr>
          <w:sz w:val="20"/>
        </w:rPr>
        <w:t>a</w:t>
      </w:r>
      <w:r>
        <w:rPr>
          <w:spacing w:val="-2"/>
          <w:sz w:val="20"/>
        </w:rPr>
        <w:t xml:space="preserve"> anualidade.</w:t>
      </w:r>
    </w:p>
    <w:p w14:paraId="0DAE45D1">
      <w:pPr>
        <w:pStyle w:val="10"/>
        <w:numPr>
          <w:ilvl w:val="1"/>
          <w:numId w:val="1"/>
        </w:numPr>
        <w:tabs>
          <w:tab w:val="left" w:pos="799"/>
        </w:tabs>
        <w:spacing w:before="40" w:after="0" w:line="280" w:lineRule="auto"/>
        <w:ind w:left="329" w:right="433" w:firstLine="0"/>
        <w:jc w:val="left"/>
        <w:rPr>
          <w:sz w:val="20"/>
        </w:rPr>
      </w:pPr>
      <w:r>
        <w:rPr>
          <w:sz w:val="20"/>
        </w:rPr>
        <w:t>No</w:t>
      </w:r>
      <w:r>
        <w:rPr>
          <w:spacing w:val="16"/>
          <w:sz w:val="20"/>
        </w:rPr>
        <w:t xml:space="preserve"> </w:t>
      </w:r>
      <w:r>
        <w:rPr>
          <w:sz w:val="20"/>
        </w:rPr>
        <w:t>caso</w:t>
      </w:r>
      <w:r>
        <w:rPr>
          <w:spacing w:val="16"/>
          <w:sz w:val="20"/>
        </w:rPr>
        <w:t xml:space="preserve"> </w:t>
      </w:r>
      <w:r>
        <w:rPr>
          <w:sz w:val="20"/>
        </w:rPr>
        <w:t>de</w:t>
      </w:r>
      <w:r>
        <w:rPr>
          <w:spacing w:val="16"/>
          <w:sz w:val="20"/>
        </w:rPr>
        <w:t xml:space="preserve"> </w:t>
      </w:r>
      <w:r>
        <w:rPr>
          <w:sz w:val="20"/>
        </w:rPr>
        <w:t>atraso</w:t>
      </w:r>
      <w:r>
        <w:rPr>
          <w:spacing w:val="16"/>
          <w:sz w:val="20"/>
        </w:rPr>
        <w:t xml:space="preserve"> </w:t>
      </w:r>
      <w:r>
        <w:rPr>
          <w:sz w:val="20"/>
        </w:rPr>
        <w:t>ou</w:t>
      </w:r>
      <w:r>
        <w:rPr>
          <w:spacing w:val="16"/>
          <w:sz w:val="20"/>
        </w:rPr>
        <w:t xml:space="preserve"> </w:t>
      </w:r>
      <w:r>
        <w:rPr>
          <w:sz w:val="20"/>
        </w:rPr>
        <w:t>não</w:t>
      </w:r>
      <w:r>
        <w:rPr>
          <w:spacing w:val="16"/>
          <w:sz w:val="20"/>
        </w:rPr>
        <w:t xml:space="preserve"> </w:t>
      </w:r>
      <w:r>
        <w:rPr>
          <w:sz w:val="20"/>
        </w:rPr>
        <w:t>divulgação</w:t>
      </w:r>
      <w:r>
        <w:rPr>
          <w:spacing w:val="16"/>
          <w:sz w:val="20"/>
        </w:rPr>
        <w:t xml:space="preserve"> </w:t>
      </w:r>
      <w:r>
        <w:rPr>
          <w:sz w:val="20"/>
        </w:rPr>
        <w:t>do(s)</w:t>
      </w:r>
      <w:r>
        <w:rPr>
          <w:spacing w:val="16"/>
          <w:sz w:val="20"/>
        </w:rPr>
        <w:t xml:space="preserve"> </w:t>
      </w:r>
      <w:r>
        <w:rPr>
          <w:sz w:val="20"/>
        </w:rPr>
        <w:t>índice(s)</w:t>
      </w:r>
      <w:r>
        <w:rPr>
          <w:spacing w:val="16"/>
          <w:sz w:val="20"/>
        </w:rPr>
        <w:t xml:space="preserve"> </w:t>
      </w:r>
      <w:r>
        <w:rPr>
          <w:sz w:val="20"/>
        </w:rPr>
        <w:t>de</w:t>
      </w:r>
      <w:r>
        <w:rPr>
          <w:spacing w:val="16"/>
          <w:sz w:val="20"/>
        </w:rPr>
        <w:t xml:space="preserve"> </w:t>
      </w:r>
      <w:r>
        <w:rPr>
          <w:sz w:val="20"/>
        </w:rPr>
        <w:t>reajustamento,</w:t>
      </w:r>
      <w:r>
        <w:rPr>
          <w:spacing w:val="16"/>
          <w:sz w:val="20"/>
        </w:rPr>
        <w:t xml:space="preserve"> </w:t>
      </w:r>
      <w:r>
        <w:rPr>
          <w:sz w:val="20"/>
        </w:rPr>
        <w:t>o</w:t>
      </w:r>
      <w:r>
        <w:rPr>
          <w:spacing w:val="16"/>
          <w:sz w:val="20"/>
        </w:rPr>
        <w:t xml:space="preserve"> </w:t>
      </w:r>
      <w:r>
        <w:rPr>
          <w:b/>
          <w:sz w:val="20"/>
        </w:rPr>
        <w:t>CONTRATANTE</w:t>
      </w:r>
      <w:r>
        <w:rPr>
          <w:b/>
          <w:spacing w:val="16"/>
          <w:sz w:val="20"/>
        </w:rPr>
        <w:t xml:space="preserve"> </w:t>
      </w:r>
      <w:r>
        <w:rPr>
          <w:sz w:val="20"/>
        </w:rPr>
        <w:t>pagará</w:t>
      </w:r>
      <w:r>
        <w:rPr>
          <w:spacing w:val="16"/>
          <w:sz w:val="20"/>
        </w:rPr>
        <w:t xml:space="preserve"> </w:t>
      </w:r>
      <w:r>
        <w:rPr>
          <w:sz w:val="20"/>
        </w:rPr>
        <w:t>ao</w:t>
      </w:r>
      <w:r>
        <w:rPr>
          <w:spacing w:val="16"/>
          <w:sz w:val="20"/>
        </w:rPr>
        <w:t xml:space="preserve"> </w:t>
      </w:r>
      <w:r>
        <w:rPr>
          <w:b/>
          <w:sz w:val="20"/>
        </w:rPr>
        <w:t>CONTRATADO</w:t>
      </w:r>
      <w:r>
        <w:rPr>
          <w:b/>
          <w:spacing w:val="17"/>
          <w:sz w:val="20"/>
        </w:rPr>
        <w:t xml:space="preserve"> </w:t>
      </w:r>
      <w:r>
        <w:rPr>
          <w:sz w:val="20"/>
        </w:rPr>
        <w:t>a</w:t>
      </w:r>
      <w:r>
        <w:rPr>
          <w:spacing w:val="16"/>
          <w:sz w:val="20"/>
        </w:rPr>
        <w:t xml:space="preserve"> </w:t>
      </w:r>
      <w:r>
        <w:rPr>
          <w:sz w:val="20"/>
        </w:rPr>
        <w:t>importância</w:t>
      </w:r>
      <w:r>
        <w:rPr>
          <w:spacing w:val="16"/>
          <w:sz w:val="20"/>
        </w:rPr>
        <w:t xml:space="preserve"> </w:t>
      </w:r>
      <w:r>
        <w:rPr>
          <w:sz w:val="20"/>
        </w:rPr>
        <w:t>calculada</w:t>
      </w:r>
      <w:r>
        <w:rPr>
          <w:spacing w:val="16"/>
          <w:sz w:val="20"/>
        </w:rPr>
        <w:t xml:space="preserve"> </w:t>
      </w:r>
      <w:r>
        <w:rPr>
          <w:sz w:val="20"/>
        </w:rPr>
        <w:t>pela</w:t>
      </w:r>
      <w:r>
        <w:rPr>
          <w:spacing w:val="16"/>
          <w:sz w:val="20"/>
        </w:rPr>
        <w:t xml:space="preserve"> </w:t>
      </w:r>
      <w:r>
        <w:rPr>
          <w:sz w:val="20"/>
        </w:rPr>
        <w:t>última</w:t>
      </w:r>
      <w:r>
        <w:rPr>
          <w:spacing w:val="16"/>
          <w:sz w:val="20"/>
        </w:rPr>
        <w:t xml:space="preserve"> </w:t>
      </w:r>
      <w:r>
        <w:rPr>
          <w:sz w:val="20"/>
        </w:rPr>
        <w:t>variação</w:t>
      </w:r>
      <w:r>
        <w:rPr>
          <w:spacing w:val="16"/>
          <w:sz w:val="20"/>
        </w:rPr>
        <w:t xml:space="preserve"> </w:t>
      </w:r>
      <w:r>
        <w:rPr>
          <w:sz w:val="20"/>
        </w:rPr>
        <w:t>conhecida, liquidando a diferença correspondente tão-logo seja(m) divulgado(s) o(s) índice(s) definitivo(s).</w:t>
      </w:r>
    </w:p>
    <w:p w14:paraId="60E53D3C">
      <w:pPr>
        <w:pStyle w:val="7"/>
        <w:spacing w:before="2" w:line="280" w:lineRule="auto"/>
        <w:ind w:left="329" w:right="162"/>
      </w:pPr>
      <w:r>
        <w:t>14.5.1</w:t>
      </w:r>
      <w:r>
        <w:rPr>
          <w:spacing w:val="-4"/>
        </w:rPr>
        <w:t xml:space="preserve"> </w:t>
      </w:r>
      <w:r>
        <w:t>Fica</w:t>
      </w:r>
      <w:r>
        <w:rPr>
          <w:spacing w:val="-4"/>
        </w:rPr>
        <w:t xml:space="preserve"> </w:t>
      </w:r>
      <w:r>
        <w:t>o</w:t>
      </w:r>
      <w:r>
        <w:rPr>
          <w:spacing w:val="-4"/>
        </w:rPr>
        <w:t xml:space="preserve"> </w:t>
      </w:r>
      <w:r>
        <w:rPr>
          <w:b/>
        </w:rPr>
        <w:t>CONTRATADO</w:t>
      </w:r>
      <w:r>
        <w:rPr>
          <w:b/>
          <w:spacing w:val="-3"/>
        </w:rPr>
        <w:t xml:space="preserve"> </w:t>
      </w:r>
      <w:r>
        <w:t>obrigado</w:t>
      </w:r>
      <w:r>
        <w:rPr>
          <w:spacing w:val="-4"/>
        </w:rPr>
        <w:t xml:space="preserve"> </w:t>
      </w:r>
      <w:r>
        <w:t>a</w:t>
      </w:r>
      <w:r>
        <w:rPr>
          <w:spacing w:val="-4"/>
        </w:rPr>
        <w:t xml:space="preserve"> </w:t>
      </w:r>
      <w:r>
        <w:t>apresentar</w:t>
      </w:r>
      <w:r>
        <w:rPr>
          <w:spacing w:val="-4"/>
        </w:rPr>
        <w:t xml:space="preserve"> </w:t>
      </w:r>
      <w:r>
        <w:t>memória</w:t>
      </w:r>
      <w:r>
        <w:rPr>
          <w:spacing w:val="-4"/>
        </w:rPr>
        <w:t xml:space="preserve"> </w:t>
      </w:r>
      <w:r>
        <w:t>de</w:t>
      </w:r>
      <w:r>
        <w:rPr>
          <w:spacing w:val="-4"/>
        </w:rPr>
        <w:t xml:space="preserve"> </w:t>
      </w:r>
      <w:r>
        <w:t>cálculo</w:t>
      </w:r>
      <w:r>
        <w:rPr>
          <w:spacing w:val="-4"/>
        </w:rPr>
        <w:t xml:space="preserve"> </w:t>
      </w:r>
      <w:r>
        <w:t>referente</w:t>
      </w:r>
      <w:r>
        <w:rPr>
          <w:spacing w:val="-4"/>
        </w:rPr>
        <w:t xml:space="preserve"> </w:t>
      </w:r>
      <w:r>
        <w:t>ao</w:t>
      </w:r>
      <w:r>
        <w:rPr>
          <w:spacing w:val="-4"/>
        </w:rPr>
        <w:t xml:space="preserve"> </w:t>
      </w:r>
      <w:r>
        <w:t>reajustamento</w:t>
      </w:r>
      <w:r>
        <w:rPr>
          <w:spacing w:val="-4"/>
        </w:rPr>
        <w:t xml:space="preserve"> </w:t>
      </w:r>
      <w:r>
        <w:t>de</w:t>
      </w:r>
      <w:r>
        <w:rPr>
          <w:spacing w:val="-4"/>
        </w:rPr>
        <w:t xml:space="preserve"> </w:t>
      </w:r>
      <w:r>
        <w:t>preços</w:t>
      </w:r>
      <w:r>
        <w:rPr>
          <w:spacing w:val="-4"/>
        </w:rPr>
        <w:t xml:space="preserve"> </w:t>
      </w:r>
      <w:r>
        <w:t>do</w:t>
      </w:r>
      <w:r>
        <w:rPr>
          <w:spacing w:val="-4"/>
        </w:rPr>
        <w:t xml:space="preserve"> </w:t>
      </w:r>
      <w:r>
        <w:t>valor</w:t>
      </w:r>
      <w:r>
        <w:rPr>
          <w:spacing w:val="-4"/>
        </w:rPr>
        <w:t xml:space="preserve"> </w:t>
      </w:r>
      <w:r>
        <w:t>remanescente,</w:t>
      </w:r>
      <w:r>
        <w:rPr>
          <w:spacing w:val="-4"/>
        </w:rPr>
        <w:t xml:space="preserve"> </w:t>
      </w:r>
      <w:r>
        <w:t>sempre</w:t>
      </w:r>
      <w:r>
        <w:rPr>
          <w:spacing w:val="-4"/>
        </w:rPr>
        <w:t xml:space="preserve"> </w:t>
      </w:r>
      <w:r>
        <w:t>que</w:t>
      </w:r>
      <w:r>
        <w:rPr>
          <w:spacing w:val="-4"/>
        </w:rPr>
        <w:t xml:space="preserve"> </w:t>
      </w:r>
      <w:r>
        <w:t>este</w:t>
      </w:r>
      <w:r>
        <w:rPr>
          <w:spacing w:val="-4"/>
        </w:rPr>
        <w:t xml:space="preserve"> </w:t>
      </w:r>
      <w:r>
        <w:t>ocorrer,</w:t>
      </w:r>
      <w:r>
        <w:rPr>
          <w:spacing w:val="-4"/>
        </w:rPr>
        <w:t xml:space="preserve"> </w:t>
      </w:r>
      <w:r>
        <w:t>sendo</w:t>
      </w:r>
      <w:r>
        <w:rPr>
          <w:spacing w:val="-4"/>
        </w:rPr>
        <w:t xml:space="preserve"> </w:t>
      </w:r>
      <w:r>
        <w:t>adotado</w:t>
      </w:r>
      <w:r>
        <w:rPr>
          <w:spacing w:val="-4"/>
        </w:rPr>
        <w:t xml:space="preserve"> </w:t>
      </w:r>
      <w:r>
        <w:t>na</w:t>
      </w:r>
      <w:r>
        <w:rPr>
          <w:spacing w:val="-4"/>
        </w:rPr>
        <w:t xml:space="preserve"> </w:t>
      </w:r>
      <w:r>
        <w:t>aferição</w:t>
      </w:r>
      <w:r>
        <w:rPr>
          <w:spacing w:val="-4"/>
        </w:rPr>
        <w:t xml:space="preserve"> </w:t>
      </w:r>
      <w:r>
        <w:t>final o índice definitivo.</w:t>
      </w:r>
    </w:p>
    <w:p w14:paraId="7CCEB40A">
      <w:pPr>
        <w:pStyle w:val="10"/>
        <w:numPr>
          <w:ilvl w:val="1"/>
          <w:numId w:val="1"/>
        </w:numPr>
        <w:tabs>
          <w:tab w:val="left" w:pos="791"/>
        </w:tabs>
        <w:spacing w:before="2" w:after="0" w:line="280" w:lineRule="auto"/>
        <w:ind w:left="329" w:right="433" w:firstLine="0"/>
        <w:jc w:val="left"/>
        <w:rPr>
          <w:sz w:val="20"/>
        </w:rPr>
      </w:pPr>
      <w:r>
        <w:rPr>
          <w:sz w:val="20"/>
        </w:rPr>
        <w:t>Caso o(s) índice(s) estabelecido(s) para reajustamento venha(m) a ser extinto(s) ou de qualquer forma não possa(m) mais ser utilizado(s), será(ão) adotado(s), em substituição, o(s)</w:t>
      </w:r>
      <w:r>
        <w:rPr>
          <w:spacing w:val="80"/>
          <w:sz w:val="20"/>
        </w:rPr>
        <w:t xml:space="preserve"> </w:t>
      </w:r>
      <w:r>
        <w:rPr>
          <w:sz w:val="20"/>
        </w:rPr>
        <w:t>que vier(em) a ser determinado(s) pela legislação então em vigor.</w:t>
      </w:r>
    </w:p>
    <w:p w14:paraId="3D14C8AE">
      <w:pPr>
        <w:pStyle w:val="10"/>
        <w:numPr>
          <w:ilvl w:val="1"/>
          <w:numId w:val="1"/>
        </w:numPr>
        <w:tabs>
          <w:tab w:val="left" w:pos="779"/>
        </w:tabs>
        <w:spacing w:before="2" w:after="0" w:line="240" w:lineRule="auto"/>
        <w:ind w:left="779" w:right="0" w:hanging="450"/>
        <w:jc w:val="left"/>
        <w:rPr>
          <w:sz w:val="20"/>
        </w:rPr>
      </w:pPr>
      <w:r>
        <w:rPr>
          <w:sz w:val="20"/>
        </w:rPr>
        <w:t>Na</w:t>
      </w:r>
      <w:r>
        <w:rPr>
          <w:spacing w:val="-1"/>
          <w:sz w:val="20"/>
        </w:rPr>
        <w:t xml:space="preserve"> </w:t>
      </w:r>
      <w:r>
        <w:rPr>
          <w:sz w:val="20"/>
        </w:rPr>
        <w:t>ausência</w:t>
      </w:r>
      <w:r>
        <w:rPr>
          <w:spacing w:val="-1"/>
          <w:sz w:val="20"/>
        </w:rPr>
        <w:t xml:space="preserve"> </w:t>
      </w:r>
      <w:r>
        <w:rPr>
          <w:sz w:val="20"/>
        </w:rPr>
        <w:t>de</w:t>
      </w:r>
      <w:r>
        <w:rPr>
          <w:spacing w:val="-1"/>
          <w:sz w:val="20"/>
        </w:rPr>
        <w:t xml:space="preserve"> </w:t>
      </w:r>
      <w:r>
        <w:rPr>
          <w:sz w:val="20"/>
        </w:rPr>
        <w:t>previsão</w:t>
      </w:r>
      <w:r>
        <w:rPr>
          <w:spacing w:val="-1"/>
          <w:sz w:val="20"/>
        </w:rPr>
        <w:t xml:space="preserve"> </w:t>
      </w:r>
      <w:r>
        <w:rPr>
          <w:sz w:val="20"/>
        </w:rPr>
        <w:t>legal</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índice</w:t>
      </w:r>
      <w:r>
        <w:rPr>
          <w:spacing w:val="-1"/>
          <w:sz w:val="20"/>
        </w:rPr>
        <w:t xml:space="preserve"> </w:t>
      </w:r>
      <w:r>
        <w:rPr>
          <w:sz w:val="20"/>
        </w:rPr>
        <w:t>substituto,</w:t>
      </w:r>
      <w:r>
        <w:rPr>
          <w:spacing w:val="-1"/>
          <w:sz w:val="20"/>
        </w:rPr>
        <w:t xml:space="preserve"> </w:t>
      </w:r>
      <w:r>
        <w:rPr>
          <w:sz w:val="20"/>
        </w:rPr>
        <w:t>as</w:t>
      </w:r>
      <w:r>
        <w:rPr>
          <w:spacing w:val="-1"/>
          <w:sz w:val="20"/>
        </w:rPr>
        <w:t xml:space="preserve"> </w:t>
      </w:r>
      <w:r>
        <w:rPr>
          <w:sz w:val="20"/>
        </w:rPr>
        <w:t>partes</w:t>
      </w:r>
      <w:r>
        <w:rPr>
          <w:spacing w:val="-1"/>
          <w:sz w:val="20"/>
        </w:rPr>
        <w:t xml:space="preserve"> </w:t>
      </w:r>
      <w:r>
        <w:rPr>
          <w:sz w:val="20"/>
        </w:rPr>
        <w:t>elegerão</w:t>
      </w:r>
      <w:r>
        <w:rPr>
          <w:spacing w:val="-1"/>
          <w:sz w:val="20"/>
        </w:rPr>
        <w:t xml:space="preserve"> </w:t>
      </w:r>
      <w:r>
        <w:rPr>
          <w:sz w:val="20"/>
        </w:rPr>
        <w:t>novo</w:t>
      </w:r>
      <w:r>
        <w:rPr>
          <w:spacing w:val="-1"/>
          <w:sz w:val="20"/>
        </w:rPr>
        <w:t xml:space="preserve"> </w:t>
      </w:r>
      <w:r>
        <w:rPr>
          <w:sz w:val="20"/>
        </w:rPr>
        <w:t>índice</w:t>
      </w:r>
      <w:r>
        <w:rPr>
          <w:spacing w:val="-1"/>
          <w:sz w:val="20"/>
        </w:rPr>
        <w:t xml:space="preserve"> </w:t>
      </w:r>
      <w:r>
        <w:rPr>
          <w:sz w:val="20"/>
        </w:rPr>
        <w:t>oficial,</w:t>
      </w:r>
      <w:r>
        <w:rPr>
          <w:spacing w:val="-1"/>
          <w:sz w:val="20"/>
        </w:rPr>
        <w:t xml:space="preserve"> </w:t>
      </w:r>
      <w:r>
        <w:rPr>
          <w:sz w:val="20"/>
        </w:rPr>
        <w:t>para</w:t>
      </w:r>
      <w:r>
        <w:rPr>
          <w:spacing w:val="-1"/>
          <w:sz w:val="20"/>
        </w:rPr>
        <w:t xml:space="preserve"> </w:t>
      </w:r>
      <w:r>
        <w:rPr>
          <w:sz w:val="20"/>
        </w:rPr>
        <w:t>reajustamento</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remanescente,</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aditivo.</w:t>
      </w:r>
    </w:p>
    <w:p w14:paraId="6E9BB43D">
      <w:pPr>
        <w:pStyle w:val="10"/>
        <w:numPr>
          <w:ilvl w:val="1"/>
          <w:numId w:val="1"/>
        </w:numPr>
        <w:tabs>
          <w:tab w:val="left" w:pos="779"/>
        </w:tabs>
        <w:spacing w:before="40" w:after="0" w:line="240" w:lineRule="auto"/>
        <w:ind w:left="779" w:right="0" w:hanging="450"/>
        <w:jc w:val="left"/>
        <w:rPr>
          <w:sz w:val="20"/>
        </w:rPr>
      </w:pP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formulado</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eventual</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pacing w:val="-2"/>
          <w:sz w:val="20"/>
        </w:rPr>
        <w:t>preclusão.</w:t>
      </w:r>
    </w:p>
    <w:p w14:paraId="23C60B1E">
      <w:pPr>
        <w:pStyle w:val="7"/>
        <w:ind w:left="329"/>
      </w:pPr>
      <w:r>
        <w:t>14.8.1</w:t>
      </w:r>
      <w:r>
        <w:rPr>
          <w:spacing w:val="-1"/>
        </w:rPr>
        <w:t xml:space="preserve"> </w:t>
      </w:r>
      <w:r>
        <w:t>Os</w:t>
      </w:r>
      <w:r>
        <w:rPr>
          <w:spacing w:val="-1"/>
        </w:rPr>
        <w:t xml:space="preserve"> </w:t>
      </w:r>
      <w:r>
        <w:t>efeitos</w:t>
      </w:r>
      <w:r>
        <w:rPr>
          <w:spacing w:val="-1"/>
        </w:rPr>
        <w:t xml:space="preserve"> </w:t>
      </w:r>
      <w:r>
        <w:t>financeiros</w:t>
      </w:r>
      <w:r>
        <w:rPr>
          <w:spacing w:val="-1"/>
        </w:rPr>
        <w:t xml:space="preserve"> </w:t>
      </w:r>
      <w:r>
        <w:t>do</w:t>
      </w:r>
      <w:r>
        <w:rPr>
          <w:spacing w:val="-1"/>
        </w:rPr>
        <w:t xml:space="preserve"> </w:t>
      </w:r>
      <w:r>
        <w:t>pedido</w:t>
      </w:r>
      <w:r>
        <w:rPr>
          <w:spacing w:val="-1"/>
        </w:rPr>
        <w:t xml:space="preserve"> </w:t>
      </w:r>
      <w:r>
        <w:t>de</w:t>
      </w:r>
      <w:r>
        <w:rPr>
          <w:spacing w:val="-1"/>
        </w:rPr>
        <w:t xml:space="preserve"> </w:t>
      </w:r>
      <w:r>
        <w:t>reajuste</w:t>
      </w:r>
      <w:r>
        <w:rPr>
          <w:spacing w:val="-1"/>
        </w:rPr>
        <w:t xml:space="preserve"> </w:t>
      </w:r>
      <w:r>
        <w:t>serão</w:t>
      </w:r>
      <w:r>
        <w:rPr>
          <w:spacing w:val="-1"/>
        </w:rPr>
        <w:t xml:space="preserve"> </w:t>
      </w:r>
      <w:r>
        <w:rPr>
          <w:spacing w:val="-2"/>
        </w:rPr>
        <w:t>contados:</w:t>
      </w:r>
    </w:p>
    <w:p w14:paraId="5E905305">
      <w:pPr>
        <w:pStyle w:val="10"/>
        <w:numPr>
          <w:ilvl w:val="0"/>
          <w:numId w:val="16"/>
        </w:numPr>
        <w:tabs>
          <w:tab w:val="left" w:pos="531"/>
        </w:tabs>
        <w:spacing w:before="40" w:after="0" w:line="240" w:lineRule="auto"/>
        <w:ind w:left="531" w:right="0" w:hanging="202"/>
        <w:jc w:val="left"/>
        <w:rPr>
          <w:sz w:val="20"/>
        </w:rPr>
      </w:pPr>
      <w:r>
        <w:rPr>
          <w:sz w:val="20"/>
        </w:rPr>
        <w:t>da</w:t>
      </w:r>
      <w:r>
        <w:rPr>
          <w:spacing w:val="-1"/>
          <w:sz w:val="20"/>
        </w:rPr>
        <w:t xml:space="preserve"> </w:t>
      </w:r>
      <w:r>
        <w:rPr>
          <w:sz w:val="20"/>
        </w:rPr>
        <w:t>data-base</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requerido</w:t>
      </w:r>
      <w:r>
        <w:rPr>
          <w:spacing w:val="-1"/>
          <w:sz w:val="20"/>
        </w:rPr>
        <w:t xml:space="preserve"> </w:t>
      </w:r>
      <w:r>
        <w:rPr>
          <w:sz w:val="20"/>
        </w:rPr>
        <w:t>o</w:t>
      </w:r>
      <w:r>
        <w:rPr>
          <w:spacing w:val="-1"/>
          <w:sz w:val="20"/>
        </w:rPr>
        <w:t xml:space="preserve"> </w:t>
      </w:r>
      <w:r>
        <w:rPr>
          <w:sz w:val="20"/>
        </w:rPr>
        <w:t>reajuste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do</w:t>
      </w:r>
      <w:r>
        <w:rPr>
          <w:spacing w:val="-1"/>
          <w:sz w:val="20"/>
        </w:rPr>
        <w:t xml:space="preserve"> </w:t>
      </w:r>
      <w:r>
        <w:rPr>
          <w:sz w:val="20"/>
        </w:rPr>
        <w:t>índice</w:t>
      </w:r>
      <w:r>
        <w:rPr>
          <w:spacing w:val="-1"/>
          <w:sz w:val="20"/>
        </w:rPr>
        <w:t xml:space="preserve"> </w:t>
      </w:r>
      <w:r>
        <w:rPr>
          <w:sz w:val="20"/>
        </w:rPr>
        <w:t>ajustado</w:t>
      </w:r>
      <w:r>
        <w:rPr>
          <w:spacing w:val="-1"/>
          <w:sz w:val="20"/>
        </w:rPr>
        <w:t xml:space="preserve"> </w:t>
      </w:r>
      <w:r>
        <w:rPr>
          <w:spacing w:val="-2"/>
          <w:sz w:val="20"/>
        </w:rPr>
        <w:t>contratualmente;</w:t>
      </w:r>
    </w:p>
    <w:p w14:paraId="6077F71D">
      <w:pPr>
        <w:pStyle w:val="10"/>
        <w:numPr>
          <w:ilvl w:val="0"/>
          <w:numId w:val="16"/>
        </w:numPr>
        <w:tabs>
          <w:tab w:val="left" w:pos="548"/>
        </w:tabs>
        <w:spacing w:before="40" w:after="0" w:line="280" w:lineRule="auto"/>
        <w:ind w:left="329" w:right="478" w:firstLine="0"/>
        <w:jc w:val="left"/>
        <w:rPr>
          <w:sz w:val="20"/>
        </w:rPr>
      </w:pPr>
      <w:r>
        <w:rPr>
          <w:sz w:val="20"/>
        </w:rPr>
        <w:t xml:space="preserve">a partir da data do requerimento do </w:t>
      </w:r>
      <w:r>
        <w:rPr>
          <w:b/>
          <w:sz w:val="20"/>
        </w:rPr>
        <w:t>CONTRATADO</w:t>
      </w:r>
      <w:r>
        <w:rPr>
          <w:sz w:val="20"/>
        </w:rPr>
        <w:t>, caso o pedido seja formulado após o prazo fixado na alínea a, acima, o que não acarretará a alteração do marco para cômputo da anualidade do reajustamento, já adotado no edital e no contrato.</w:t>
      </w:r>
    </w:p>
    <w:p w14:paraId="68E757D6">
      <w:pPr>
        <w:pStyle w:val="10"/>
        <w:numPr>
          <w:ilvl w:val="1"/>
          <w:numId w:val="1"/>
        </w:numPr>
        <w:tabs>
          <w:tab w:val="left" w:pos="794"/>
        </w:tabs>
        <w:spacing w:before="2" w:after="0" w:line="280" w:lineRule="auto"/>
        <w:ind w:left="329" w:right="433" w:firstLine="0"/>
        <w:jc w:val="left"/>
        <w:rPr>
          <w:sz w:val="20"/>
        </w:rPr>
      </w:pPr>
      <w:r>
        <w:rPr>
          <w:sz w:val="20"/>
        </w:rPr>
        <w:t>Caso,</w:t>
      </w:r>
      <w:r>
        <w:rPr>
          <w:spacing w:val="12"/>
          <w:sz w:val="20"/>
        </w:rPr>
        <w:t xml:space="preserve"> </w:t>
      </w:r>
      <w:r>
        <w:rPr>
          <w:sz w:val="20"/>
        </w:rPr>
        <w:t>na</w:t>
      </w:r>
      <w:r>
        <w:rPr>
          <w:spacing w:val="12"/>
          <w:sz w:val="20"/>
        </w:rPr>
        <w:t xml:space="preserve"> </w:t>
      </w:r>
      <w:r>
        <w:rPr>
          <w:sz w:val="20"/>
        </w:rPr>
        <w:t>data</w:t>
      </w:r>
      <w:r>
        <w:rPr>
          <w:spacing w:val="12"/>
          <w:sz w:val="20"/>
        </w:rPr>
        <w:t xml:space="preserve"> </w:t>
      </w:r>
      <w:r>
        <w:rPr>
          <w:sz w:val="20"/>
        </w:rPr>
        <w:t>de</w:t>
      </w:r>
      <w:r>
        <w:rPr>
          <w:spacing w:val="12"/>
          <w:sz w:val="20"/>
        </w:rPr>
        <w:t xml:space="preserve"> </w:t>
      </w:r>
      <w:r>
        <w:rPr>
          <w:sz w:val="20"/>
        </w:rPr>
        <w:t>eventual</w:t>
      </w:r>
      <w:r>
        <w:rPr>
          <w:spacing w:val="12"/>
          <w:sz w:val="20"/>
        </w:rPr>
        <w:t xml:space="preserve"> </w:t>
      </w:r>
      <w:r>
        <w:rPr>
          <w:sz w:val="20"/>
        </w:rPr>
        <w:t>prorrogação</w:t>
      </w:r>
      <w:r>
        <w:rPr>
          <w:spacing w:val="12"/>
          <w:sz w:val="20"/>
        </w:rPr>
        <w:t xml:space="preserve"> </w:t>
      </w:r>
      <w:r>
        <w:rPr>
          <w:sz w:val="20"/>
        </w:rPr>
        <w:t>contratual,</w:t>
      </w:r>
      <w:r>
        <w:rPr>
          <w:spacing w:val="12"/>
          <w:sz w:val="20"/>
        </w:rPr>
        <w:t xml:space="preserve"> </w:t>
      </w:r>
      <w:r>
        <w:rPr>
          <w:sz w:val="20"/>
        </w:rPr>
        <w:t>ainda</w:t>
      </w:r>
      <w:r>
        <w:rPr>
          <w:spacing w:val="12"/>
          <w:sz w:val="20"/>
        </w:rPr>
        <w:t xml:space="preserve"> </w:t>
      </w:r>
      <w:r>
        <w:rPr>
          <w:sz w:val="20"/>
        </w:rPr>
        <w:t>não</w:t>
      </w:r>
      <w:r>
        <w:rPr>
          <w:spacing w:val="12"/>
          <w:sz w:val="20"/>
        </w:rPr>
        <w:t xml:space="preserve"> </w:t>
      </w:r>
      <w:r>
        <w:rPr>
          <w:sz w:val="20"/>
        </w:rPr>
        <w:t>tenha</w:t>
      </w:r>
      <w:r>
        <w:rPr>
          <w:spacing w:val="12"/>
          <w:sz w:val="20"/>
        </w:rPr>
        <w:t xml:space="preserve"> </w:t>
      </w:r>
      <w:r>
        <w:rPr>
          <w:sz w:val="20"/>
        </w:rPr>
        <w:t>sido</w:t>
      </w:r>
      <w:r>
        <w:rPr>
          <w:spacing w:val="12"/>
          <w:sz w:val="20"/>
        </w:rPr>
        <w:t xml:space="preserve"> </w:t>
      </w:r>
      <w:r>
        <w:rPr>
          <w:sz w:val="20"/>
        </w:rPr>
        <w:t>divulgado</w:t>
      </w:r>
      <w:r>
        <w:rPr>
          <w:spacing w:val="12"/>
          <w:sz w:val="20"/>
        </w:rPr>
        <w:t xml:space="preserve"> </w:t>
      </w:r>
      <w:r>
        <w:rPr>
          <w:sz w:val="20"/>
        </w:rPr>
        <w:t>o</w:t>
      </w:r>
      <w:r>
        <w:rPr>
          <w:spacing w:val="12"/>
          <w:sz w:val="20"/>
        </w:rPr>
        <w:t xml:space="preserve"> </w:t>
      </w:r>
      <w:r>
        <w:rPr>
          <w:sz w:val="20"/>
        </w:rPr>
        <w:t>índice</w:t>
      </w:r>
      <w:r>
        <w:rPr>
          <w:spacing w:val="12"/>
          <w:sz w:val="20"/>
        </w:rPr>
        <w:t xml:space="preserve"> </w:t>
      </w:r>
      <w:r>
        <w:rPr>
          <w:sz w:val="20"/>
        </w:rPr>
        <w:t>de</w:t>
      </w:r>
      <w:r>
        <w:rPr>
          <w:spacing w:val="12"/>
          <w:sz w:val="20"/>
        </w:rPr>
        <w:t xml:space="preserve"> </w:t>
      </w:r>
      <w:r>
        <w:rPr>
          <w:sz w:val="20"/>
        </w:rPr>
        <w:t>reajuste,</w:t>
      </w:r>
      <w:r>
        <w:rPr>
          <w:spacing w:val="12"/>
          <w:sz w:val="20"/>
        </w:rPr>
        <w:t xml:space="preserve"> </w:t>
      </w:r>
      <w:r>
        <w:rPr>
          <w:sz w:val="20"/>
        </w:rPr>
        <w:t>deverá,</w:t>
      </w:r>
      <w:r>
        <w:rPr>
          <w:spacing w:val="12"/>
          <w:sz w:val="20"/>
        </w:rPr>
        <w:t xml:space="preserve"> </w:t>
      </w:r>
      <w:r>
        <w:rPr>
          <w:sz w:val="20"/>
        </w:rPr>
        <w:t>a</w:t>
      </w:r>
      <w:r>
        <w:rPr>
          <w:spacing w:val="12"/>
          <w:sz w:val="20"/>
        </w:rPr>
        <w:t xml:space="preserve"> </w:t>
      </w:r>
      <w:r>
        <w:rPr>
          <w:sz w:val="20"/>
        </w:rPr>
        <w:t>requerimento</w:t>
      </w:r>
      <w:r>
        <w:rPr>
          <w:spacing w:val="12"/>
          <w:sz w:val="20"/>
        </w:rPr>
        <w:t xml:space="preserve"> </w:t>
      </w:r>
      <w:r>
        <w:rPr>
          <w:sz w:val="20"/>
        </w:rPr>
        <w:t>do</w:t>
      </w:r>
      <w:r>
        <w:rPr>
          <w:spacing w:val="12"/>
          <w:sz w:val="20"/>
        </w:rPr>
        <w:t xml:space="preserve"> </w:t>
      </w:r>
      <w:r>
        <w:rPr>
          <w:b/>
          <w:sz w:val="20"/>
        </w:rPr>
        <w:t>CONTRATADO,</w:t>
      </w:r>
      <w:r>
        <w:rPr>
          <w:b/>
          <w:spacing w:val="12"/>
          <w:sz w:val="20"/>
        </w:rPr>
        <w:t xml:space="preserve"> </w:t>
      </w:r>
      <w:r>
        <w:rPr>
          <w:sz w:val="20"/>
        </w:rPr>
        <w:t>ser</w:t>
      </w:r>
      <w:r>
        <w:rPr>
          <w:spacing w:val="12"/>
          <w:sz w:val="20"/>
        </w:rPr>
        <w:t xml:space="preserve"> </w:t>
      </w:r>
      <w:r>
        <w:rPr>
          <w:sz w:val="20"/>
        </w:rPr>
        <w:t>inserida</w:t>
      </w:r>
      <w:r>
        <w:rPr>
          <w:spacing w:val="12"/>
          <w:sz w:val="20"/>
        </w:rPr>
        <w:t xml:space="preserve"> </w:t>
      </w:r>
      <w:r>
        <w:rPr>
          <w:sz w:val="20"/>
        </w:rPr>
        <w:t>cláusula</w:t>
      </w:r>
      <w:r>
        <w:rPr>
          <w:spacing w:val="12"/>
          <w:sz w:val="20"/>
        </w:rPr>
        <w:t xml:space="preserve"> </w:t>
      </w:r>
      <w:r>
        <w:rPr>
          <w:sz w:val="20"/>
        </w:rPr>
        <w:t>no</w:t>
      </w:r>
      <w:r>
        <w:rPr>
          <w:spacing w:val="12"/>
          <w:sz w:val="20"/>
        </w:rPr>
        <w:t xml:space="preserve"> </w:t>
      </w:r>
      <w:r>
        <w:rPr>
          <w:sz w:val="20"/>
        </w:rPr>
        <w:t xml:space="preserve">termo aditivo de prorrogação para resguardar o direito futuro do </w:t>
      </w:r>
      <w:r>
        <w:rPr>
          <w:b/>
          <w:sz w:val="20"/>
        </w:rPr>
        <w:t>CONTRATADO</w:t>
      </w:r>
      <w:r>
        <w:rPr>
          <w:sz w:val="20"/>
        </w:rPr>
        <w:t>, a ser exercido tão logo se disponha dos valores reajustados, sob pena de preclusão.</w:t>
      </w:r>
    </w:p>
    <w:p w14:paraId="2F00D35D">
      <w:pPr>
        <w:pStyle w:val="10"/>
        <w:spacing w:after="0" w:line="280" w:lineRule="auto"/>
        <w:jc w:val="left"/>
        <w:rPr>
          <w:sz w:val="20"/>
        </w:rPr>
        <w:sectPr>
          <w:pgSz w:w="15840" w:h="24480"/>
          <w:pgMar w:top="0" w:right="0" w:bottom="0" w:left="0" w:header="720" w:footer="720" w:gutter="0"/>
          <w:cols w:space="720" w:num="1"/>
        </w:sectPr>
      </w:pPr>
    </w:p>
    <w:p w14:paraId="114D14D4">
      <w:pPr>
        <w:pStyle w:val="10"/>
        <w:numPr>
          <w:ilvl w:val="1"/>
          <w:numId w:val="1"/>
        </w:numPr>
        <w:tabs>
          <w:tab w:val="left" w:pos="868"/>
        </w:tabs>
        <w:spacing w:before="23" w:after="0" w:line="240" w:lineRule="auto"/>
        <w:ind w:left="868" w:right="0" w:hanging="539"/>
        <w:jc w:val="left"/>
        <w:rPr>
          <w:sz w:val="20"/>
        </w:rPr>
      </w:pPr>
      <w:r>
        <w:rPr>
          <w:sz w:val="20"/>
        </w:rPr>
        <w:drawing>
          <wp:anchor distT="0" distB="0" distL="0" distR="0" simplePos="0" relativeHeight="251661312" behindDoc="0" locked="0" layoutInCell="1" allowOverlap="1">
            <wp:simplePos x="0" y="0"/>
            <wp:positionH relativeFrom="page">
              <wp:posOffset>104775</wp:posOffset>
            </wp:positionH>
            <wp:positionV relativeFrom="page">
              <wp:posOffset>14335125</wp:posOffset>
            </wp:positionV>
            <wp:extent cx="847725" cy="571500"/>
            <wp:effectExtent l="0" t="0" r="0" b="0"/>
            <wp:wrapNone/>
            <wp:docPr id="5" name="Image 5" descr="logotipo"/>
            <wp:cNvGraphicFramePr/>
            <a:graphic xmlns:a="http://schemas.openxmlformats.org/drawingml/2006/main">
              <a:graphicData uri="http://schemas.openxmlformats.org/drawingml/2006/picture">
                <pic:pic xmlns:pic="http://schemas.openxmlformats.org/drawingml/2006/picture">
                  <pic:nvPicPr>
                    <pic:cNvPr id="5" name="Image 5" descr="logotipo"/>
                    <pic:cNvPicPr/>
                  </pic:nvPicPr>
                  <pic:blipFill>
                    <a:blip r:embed="rId7" cstate="print"/>
                    <a:stretch>
                      <a:fillRect/>
                    </a:stretch>
                  </pic:blipFill>
                  <pic:spPr>
                    <a:xfrm>
                      <a:off x="0" y="0"/>
                      <a:ext cx="847724" cy="571499"/>
                    </a:xfrm>
                    <a:prstGeom prst="rect">
                      <a:avLst/>
                    </a:prstGeom>
                  </pic:spPr>
                </pic:pic>
              </a:graphicData>
            </a:graphic>
          </wp:anchor>
        </w:drawing>
      </w:r>
      <w:r>
        <w:rPr>
          <w:sz w:val="20"/>
        </w:rPr>
        <w:t>A</w:t>
      </w:r>
      <w:r>
        <w:rPr>
          <w:spacing w:val="-12"/>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configurará</w:t>
      </w:r>
      <w:r>
        <w:rPr>
          <w:spacing w:val="-1"/>
          <w:sz w:val="20"/>
        </w:rPr>
        <w:t xml:space="preserve"> </w:t>
      </w:r>
      <w:r>
        <w:rPr>
          <w:sz w:val="20"/>
        </w:rPr>
        <w:t>óbice</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deferimento</w:t>
      </w:r>
      <w:r>
        <w:rPr>
          <w:spacing w:val="-1"/>
          <w:sz w:val="20"/>
        </w:rPr>
        <w:t xml:space="preserve"> </w:t>
      </w:r>
      <w:r>
        <w:rPr>
          <w:sz w:val="20"/>
        </w:rPr>
        <w:t>do</w:t>
      </w:r>
      <w:r>
        <w:rPr>
          <w:spacing w:val="-1"/>
          <w:sz w:val="20"/>
        </w:rPr>
        <w:t xml:space="preserve"> </w:t>
      </w:r>
      <w:r>
        <w:rPr>
          <w:sz w:val="20"/>
        </w:rPr>
        <w:t>reajuste</w:t>
      </w:r>
      <w:r>
        <w:rPr>
          <w:spacing w:val="-1"/>
          <w:sz w:val="20"/>
        </w:rPr>
        <w:t xml:space="preserve"> </w:t>
      </w:r>
      <w:r>
        <w:rPr>
          <w:sz w:val="20"/>
        </w:rPr>
        <w:t>solicitado</w:t>
      </w:r>
      <w:r>
        <w:rPr>
          <w:spacing w:val="-1"/>
          <w:sz w:val="20"/>
        </w:rPr>
        <w:t xml:space="preserve"> </w:t>
      </w:r>
      <w:r>
        <w:rPr>
          <w:sz w:val="20"/>
        </w:rPr>
        <w:t>tempestivamente,</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concedido</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indenizatório.</w:t>
      </w:r>
    </w:p>
    <w:p w14:paraId="785630EC">
      <w:pPr>
        <w:pStyle w:val="10"/>
        <w:numPr>
          <w:ilvl w:val="1"/>
          <w:numId w:val="1"/>
        </w:numPr>
        <w:tabs>
          <w:tab w:val="left" w:pos="863"/>
        </w:tabs>
        <w:spacing w:before="40" w:after="0" w:line="240" w:lineRule="auto"/>
        <w:ind w:left="863" w:right="0" w:hanging="542"/>
        <w:jc w:val="left"/>
        <w:rPr>
          <w:sz w:val="20"/>
        </w:rPr>
      </w:pPr>
      <w:r>
        <w:rPr>
          <w:sz w:val="20"/>
        </w:rPr>
        <w:t>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por</w:t>
      </w:r>
      <w:r>
        <w:rPr>
          <w:spacing w:val="-1"/>
          <w:sz w:val="20"/>
        </w:rPr>
        <w:t xml:space="preserve"> </w:t>
      </w:r>
      <w:r>
        <w:rPr>
          <w:sz w:val="20"/>
        </w:rPr>
        <w:t>apostilamento,</w:t>
      </w:r>
      <w:r>
        <w:rPr>
          <w:spacing w:val="-1"/>
          <w:sz w:val="20"/>
        </w:rPr>
        <w:t xml:space="preserve"> </w:t>
      </w:r>
      <w:r>
        <w:rPr>
          <w:sz w:val="20"/>
        </w:rPr>
        <w:t>se</w:t>
      </w:r>
      <w:r>
        <w:rPr>
          <w:spacing w:val="-1"/>
          <w:sz w:val="20"/>
        </w:rPr>
        <w:t xml:space="preserve"> </w:t>
      </w:r>
      <w:r>
        <w:rPr>
          <w:sz w:val="20"/>
        </w:rPr>
        <w:t>esta</w:t>
      </w:r>
      <w:r>
        <w:rPr>
          <w:spacing w:val="-1"/>
          <w:sz w:val="20"/>
        </w:rPr>
        <w:t xml:space="preserve"> </w:t>
      </w:r>
      <w:r>
        <w:rPr>
          <w:sz w:val="20"/>
        </w:rPr>
        <w:t>for</w:t>
      </w:r>
      <w:r>
        <w:rPr>
          <w:spacing w:val="-1"/>
          <w:sz w:val="20"/>
        </w:rPr>
        <w:t xml:space="preserve"> </w:t>
      </w:r>
      <w:r>
        <w:rPr>
          <w:sz w:val="20"/>
        </w:rPr>
        <w:t>a</w:t>
      </w:r>
      <w:r>
        <w:rPr>
          <w:spacing w:val="-1"/>
          <w:sz w:val="20"/>
        </w:rPr>
        <w:t xml:space="preserve"> </w:t>
      </w:r>
      <w:r>
        <w:rPr>
          <w:sz w:val="20"/>
        </w:rPr>
        <w:t>única</w:t>
      </w:r>
      <w:r>
        <w:rPr>
          <w:spacing w:val="-1"/>
          <w:sz w:val="20"/>
        </w:rPr>
        <w:t xml:space="preserve"> </w:t>
      </w:r>
      <w:r>
        <w:rPr>
          <w:sz w:val="20"/>
        </w:rPr>
        <w:t>alteração</w:t>
      </w:r>
      <w:r>
        <w:rPr>
          <w:spacing w:val="-1"/>
          <w:sz w:val="20"/>
        </w:rPr>
        <w:t xml:space="preserve"> </w:t>
      </w:r>
      <w:r>
        <w:rPr>
          <w:sz w:val="20"/>
        </w:rPr>
        <w:t>contratual</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realizada.</w:t>
      </w:r>
    </w:p>
    <w:p w14:paraId="00884BDC">
      <w:pPr>
        <w:pStyle w:val="10"/>
        <w:numPr>
          <w:ilvl w:val="1"/>
          <w:numId w:val="1"/>
        </w:numPr>
        <w:tabs>
          <w:tab w:val="left" w:pos="894"/>
        </w:tabs>
        <w:spacing w:before="40" w:after="0" w:line="280" w:lineRule="auto"/>
        <w:ind w:left="329" w:right="448" w:firstLine="0"/>
        <w:jc w:val="left"/>
        <w:rPr>
          <w:sz w:val="20"/>
        </w:rPr>
      </w:pPr>
      <w:r>
        <w:rPr>
          <w:sz w:val="20"/>
        </w:rPr>
        <w:t>O</w:t>
      </w:r>
      <w:r>
        <w:rPr>
          <w:spacing w:val="13"/>
          <w:sz w:val="20"/>
        </w:rPr>
        <w:t xml:space="preserve"> </w:t>
      </w:r>
      <w:r>
        <w:rPr>
          <w:sz w:val="20"/>
        </w:rPr>
        <w:t>reajuste</w:t>
      </w:r>
      <w:r>
        <w:rPr>
          <w:spacing w:val="13"/>
          <w:sz w:val="20"/>
        </w:rPr>
        <w:t xml:space="preserve"> </w:t>
      </w:r>
      <w:r>
        <w:rPr>
          <w:sz w:val="20"/>
        </w:rPr>
        <w:t>de</w:t>
      </w:r>
      <w:r>
        <w:rPr>
          <w:spacing w:val="13"/>
          <w:sz w:val="20"/>
        </w:rPr>
        <w:t xml:space="preserve"> </w:t>
      </w:r>
      <w:r>
        <w:rPr>
          <w:sz w:val="20"/>
        </w:rPr>
        <w:t>preços</w:t>
      </w:r>
      <w:r>
        <w:rPr>
          <w:spacing w:val="13"/>
          <w:sz w:val="20"/>
        </w:rPr>
        <w:t xml:space="preserve"> </w:t>
      </w:r>
      <w:r>
        <w:rPr>
          <w:sz w:val="20"/>
        </w:rPr>
        <w:t>não</w:t>
      </w:r>
      <w:r>
        <w:rPr>
          <w:spacing w:val="13"/>
          <w:sz w:val="20"/>
        </w:rPr>
        <w:t xml:space="preserve"> </w:t>
      </w:r>
      <w:r>
        <w:rPr>
          <w:sz w:val="20"/>
        </w:rPr>
        <w:t>interfere</w:t>
      </w:r>
      <w:r>
        <w:rPr>
          <w:spacing w:val="13"/>
          <w:sz w:val="20"/>
        </w:rPr>
        <w:t xml:space="preserve"> </w:t>
      </w:r>
      <w:r>
        <w:rPr>
          <w:sz w:val="20"/>
        </w:rPr>
        <w:t>no</w:t>
      </w:r>
      <w:r>
        <w:rPr>
          <w:spacing w:val="13"/>
          <w:sz w:val="20"/>
        </w:rPr>
        <w:t xml:space="preserve"> </w:t>
      </w:r>
      <w:r>
        <w:rPr>
          <w:sz w:val="20"/>
        </w:rPr>
        <w:t>direito</w:t>
      </w:r>
      <w:r>
        <w:rPr>
          <w:spacing w:val="13"/>
          <w:sz w:val="20"/>
        </w:rPr>
        <w:t xml:space="preserve"> </w:t>
      </w:r>
      <w:r>
        <w:rPr>
          <w:sz w:val="20"/>
        </w:rPr>
        <w:t>das</w:t>
      </w:r>
      <w:r>
        <w:rPr>
          <w:spacing w:val="13"/>
          <w:sz w:val="20"/>
        </w:rPr>
        <w:t xml:space="preserve"> </w:t>
      </w:r>
      <w:r>
        <w:rPr>
          <w:sz w:val="20"/>
        </w:rPr>
        <w:t>partes</w:t>
      </w:r>
      <w:r>
        <w:rPr>
          <w:spacing w:val="13"/>
          <w:sz w:val="20"/>
        </w:rPr>
        <w:t xml:space="preserve"> </w:t>
      </w:r>
      <w:r>
        <w:rPr>
          <w:sz w:val="20"/>
        </w:rPr>
        <w:t>de</w:t>
      </w:r>
      <w:r>
        <w:rPr>
          <w:spacing w:val="13"/>
          <w:sz w:val="20"/>
        </w:rPr>
        <w:t xml:space="preserve"> </w:t>
      </w:r>
      <w:r>
        <w:rPr>
          <w:sz w:val="20"/>
        </w:rPr>
        <w:t>solicitar,</w:t>
      </w:r>
      <w:r>
        <w:rPr>
          <w:spacing w:val="13"/>
          <w:sz w:val="20"/>
        </w:rPr>
        <w:t xml:space="preserve"> </w:t>
      </w:r>
      <w:r>
        <w:rPr>
          <w:sz w:val="20"/>
        </w:rPr>
        <w:t>a</w:t>
      </w:r>
      <w:r>
        <w:rPr>
          <w:spacing w:val="13"/>
          <w:sz w:val="20"/>
        </w:rPr>
        <w:t xml:space="preserve"> </w:t>
      </w:r>
      <w:r>
        <w:rPr>
          <w:sz w:val="20"/>
        </w:rPr>
        <w:t>qualquer</w:t>
      </w:r>
      <w:r>
        <w:rPr>
          <w:spacing w:val="13"/>
          <w:sz w:val="20"/>
        </w:rPr>
        <w:t xml:space="preserve"> </w:t>
      </w:r>
      <w:r>
        <w:rPr>
          <w:sz w:val="20"/>
        </w:rPr>
        <w:t>momento,</w:t>
      </w:r>
      <w:r>
        <w:rPr>
          <w:spacing w:val="13"/>
          <w:sz w:val="20"/>
        </w:rPr>
        <w:t xml:space="preserve"> </w:t>
      </w:r>
      <w:r>
        <w:rPr>
          <w:sz w:val="20"/>
        </w:rPr>
        <w:t>a</w:t>
      </w:r>
      <w:r>
        <w:rPr>
          <w:spacing w:val="13"/>
          <w:sz w:val="20"/>
        </w:rPr>
        <w:t xml:space="preserve"> </w:t>
      </w:r>
      <w:r>
        <w:rPr>
          <w:sz w:val="20"/>
        </w:rPr>
        <w:t>manutenção</w:t>
      </w:r>
      <w:r>
        <w:rPr>
          <w:spacing w:val="13"/>
          <w:sz w:val="20"/>
        </w:rPr>
        <w:t xml:space="preserve"> </w:t>
      </w:r>
      <w:r>
        <w:rPr>
          <w:sz w:val="20"/>
        </w:rPr>
        <w:t>do</w:t>
      </w:r>
      <w:r>
        <w:rPr>
          <w:spacing w:val="13"/>
          <w:sz w:val="20"/>
        </w:rPr>
        <w:t xml:space="preserve"> </w:t>
      </w:r>
      <w:r>
        <w:rPr>
          <w:sz w:val="20"/>
        </w:rPr>
        <w:t>equilíbrio</w:t>
      </w:r>
      <w:r>
        <w:rPr>
          <w:spacing w:val="13"/>
          <w:sz w:val="20"/>
        </w:rPr>
        <w:t xml:space="preserve"> </w:t>
      </w:r>
      <w:r>
        <w:rPr>
          <w:sz w:val="20"/>
        </w:rPr>
        <w:t>econômico</w:t>
      </w:r>
      <w:r>
        <w:rPr>
          <w:spacing w:val="13"/>
          <w:sz w:val="20"/>
        </w:rPr>
        <w:t xml:space="preserve"> </w:t>
      </w:r>
      <w:r>
        <w:rPr>
          <w:sz w:val="20"/>
        </w:rPr>
        <w:t>dos</w:t>
      </w:r>
      <w:r>
        <w:rPr>
          <w:spacing w:val="13"/>
          <w:sz w:val="20"/>
        </w:rPr>
        <w:t xml:space="preserve"> </w:t>
      </w:r>
      <w:r>
        <w:rPr>
          <w:sz w:val="20"/>
        </w:rPr>
        <w:t>contratos</w:t>
      </w:r>
      <w:r>
        <w:rPr>
          <w:spacing w:val="13"/>
          <w:sz w:val="20"/>
        </w:rPr>
        <w:t xml:space="preserve"> </w:t>
      </w:r>
      <w:r>
        <w:rPr>
          <w:sz w:val="20"/>
        </w:rPr>
        <w:t>com</w:t>
      </w:r>
      <w:r>
        <w:rPr>
          <w:spacing w:val="13"/>
          <w:sz w:val="20"/>
        </w:rPr>
        <w:t xml:space="preserve"> </w:t>
      </w:r>
      <w:r>
        <w:rPr>
          <w:sz w:val="20"/>
        </w:rPr>
        <w:t>base</w:t>
      </w:r>
      <w:r>
        <w:rPr>
          <w:spacing w:val="13"/>
          <w:sz w:val="20"/>
        </w:rPr>
        <w:t xml:space="preserve"> </w:t>
      </w:r>
      <w:r>
        <w:rPr>
          <w:sz w:val="20"/>
        </w:rPr>
        <w:t>no</w:t>
      </w:r>
      <w:r>
        <w:rPr>
          <w:spacing w:val="13"/>
          <w:sz w:val="20"/>
        </w:rPr>
        <w:t xml:space="preserve"> </w:t>
      </w:r>
      <w:r>
        <w:rPr>
          <w:sz w:val="20"/>
        </w:rPr>
        <w:t>disposto</w:t>
      </w:r>
      <w:r>
        <w:rPr>
          <w:spacing w:val="13"/>
          <w:sz w:val="20"/>
        </w:rPr>
        <w:t xml:space="preserve"> </w:t>
      </w:r>
      <w:r>
        <w:rPr>
          <w:sz w:val="20"/>
        </w:rPr>
        <w:t>no</w:t>
      </w:r>
      <w:r>
        <w:rPr>
          <w:spacing w:val="13"/>
          <w:sz w:val="20"/>
        </w:rPr>
        <w:t xml:space="preserve"> </w:t>
      </w:r>
      <w:r>
        <w:rPr>
          <w:sz w:val="20"/>
        </w:rPr>
        <w:t>art.</w:t>
      </w:r>
      <w:r>
        <w:rPr>
          <w:spacing w:val="13"/>
          <w:sz w:val="20"/>
        </w:rPr>
        <w:t xml:space="preserve"> </w:t>
      </w:r>
      <w:r>
        <w:rPr>
          <w:sz w:val="20"/>
        </w:rPr>
        <w:t>124, inciso II, alínea “d”, da Lei n.º 14.133/2021.</w:t>
      </w:r>
    </w:p>
    <w:p w14:paraId="3634A62D">
      <w:pPr>
        <w:pStyle w:val="7"/>
        <w:spacing w:before="0"/>
      </w:pPr>
    </w:p>
    <w:p w14:paraId="065F0AB9">
      <w:pPr>
        <w:pStyle w:val="7"/>
        <w:spacing w:before="14"/>
      </w:pPr>
    </w:p>
    <w:p w14:paraId="2918B9C4">
      <w:pPr>
        <w:pStyle w:val="4"/>
        <w:numPr>
          <w:ilvl w:val="0"/>
          <w:numId w:val="1"/>
        </w:numPr>
        <w:tabs>
          <w:tab w:val="left" w:pos="719"/>
        </w:tabs>
        <w:spacing w:before="1" w:after="0" w:line="240" w:lineRule="auto"/>
        <w:ind w:left="719" w:right="0" w:hanging="360"/>
        <w:jc w:val="left"/>
      </w:pPr>
      <w:r>
        <w:t>EXECUÇÃO,</w:t>
      </w:r>
      <w:r>
        <w:rPr>
          <w:spacing w:val="-3"/>
        </w:rPr>
        <w:t xml:space="preserve"> </w:t>
      </w:r>
      <w:r>
        <w:t>GESTÃO</w:t>
      </w:r>
      <w:r>
        <w:rPr>
          <w:spacing w:val="-1"/>
        </w:rPr>
        <w:t xml:space="preserve"> </w:t>
      </w:r>
      <w:r>
        <w:t>E</w:t>
      </w:r>
      <w:r>
        <w:rPr>
          <w:spacing w:val="-1"/>
        </w:rPr>
        <w:t xml:space="preserve"> </w:t>
      </w:r>
      <w:r>
        <w:t>FISCALIZAÇÃO</w:t>
      </w:r>
      <w:r>
        <w:rPr>
          <w:spacing w:val="-1"/>
        </w:rPr>
        <w:t xml:space="preserve"> </w:t>
      </w:r>
      <w:r>
        <w:rPr>
          <w:spacing w:val="-2"/>
        </w:rPr>
        <w:t>CONTRATUAIS</w:t>
      </w:r>
    </w:p>
    <w:p w14:paraId="574E1537">
      <w:pPr>
        <w:pStyle w:val="7"/>
        <w:spacing w:before="0"/>
        <w:rPr>
          <w:b/>
        </w:rPr>
      </w:pPr>
    </w:p>
    <w:p w14:paraId="4E167D30">
      <w:pPr>
        <w:pStyle w:val="7"/>
        <w:spacing w:before="141"/>
        <w:rPr>
          <w:b/>
        </w:rPr>
      </w:pPr>
    </w:p>
    <w:p w14:paraId="2F49030F">
      <w:pPr>
        <w:pStyle w:val="10"/>
        <w:numPr>
          <w:ilvl w:val="1"/>
          <w:numId w:val="1"/>
        </w:numPr>
        <w:tabs>
          <w:tab w:val="left" w:pos="787"/>
        </w:tabs>
        <w:spacing w:before="0" w:after="0" w:line="280" w:lineRule="auto"/>
        <w:ind w:left="329" w:right="433" w:firstLine="0"/>
        <w:jc w:val="left"/>
        <w:rPr>
          <w:sz w:val="20"/>
        </w:rPr>
      </w:pPr>
      <w:r>
        <w:rPr>
          <w:sz w:val="20"/>
        </w:rPr>
        <w:t>O regime de execução contratual, o modelo de gestão e a fiscalização, assim como os prazos e condições de conclusão, entrega, observação e recebimento se submetem ao disposto</w:t>
      </w:r>
      <w:r>
        <w:rPr>
          <w:spacing w:val="40"/>
          <w:sz w:val="20"/>
        </w:rPr>
        <w:t xml:space="preserve"> </w:t>
      </w:r>
      <w:r>
        <w:rPr>
          <w:sz w:val="20"/>
        </w:rPr>
        <w:t>no Termo de Referência anexo a este Edital, na forma do Decreto nº 48.817, de 2023.</w:t>
      </w:r>
    </w:p>
    <w:p w14:paraId="22AE70C2">
      <w:pPr>
        <w:pStyle w:val="7"/>
        <w:spacing w:before="0"/>
      </w:pPr>
    </w:p>
    <w:p w14:paraId="586E14E4">
      <w:pPr>
        <w:pStyle w:val="7"/>
        <w:spacing w:before="14"/>
      </w:pPr>
    </w:p>
    <w:p w14:paraId="048D576D">
      <w:pPr>
        <w:pStyle w:val="4"/>
        <w:numPr>
          <w:ilvl w:val="0"/>
          <w:numId w:val="1"/>
        </w:numPr>
        <w:tabs>
          <w:tab w:val="left" w:pos="719"/>
        </w:tabs>
        <w:spacing w:before="1" w:after="0" w:line="240" w:lineRule="auto"/>
        <w:ind w:left="719" w:right="0" w:hanging="360"/>
        <w:jc w:val="left"/>
      </w:pPr>
      <w:r>
        <w:t>FORMALIZAÇÃO</w:t>
      </w:r>
      <w:r>
        <w:rPr>
          <w:spacing w:val="-1"/>
        </w:rPr>
        <w:t xml:space="preserve"> </w:t>
      </w:r>
      <w:r>
        <w:t>DO</w:t>
      </w:r>
      <w:r>
        <w:rPr>
          <w:spacing w:val="-1"/>
        </w:rPr>
        <w:t xml:space="preserve"> </w:t>
      </w:r>
      <w:r>
        <w:rPr>
          <w:spacing w:val="-2"/>
        </w:rPr>
        <w:t>CONTRATO</w:t>
      </w:r>
    </w:p>
    <w:p w14:paraId="12CECA53">
      <w:pPr>
        <w:pStyle w:val="7"/>
        <w:spacing w:before="0"/>
        <w:rPr>
          <w:b/>
        </w:rPr>
      </w:pPr>
    </w:p>
    <w:p w14:paraId="1B297521">
      <w:pPr>
        <w:pStyle w:val="7"/>
        <w:spacing w:before="141"/>
        <w:rPr>
          <w:b/>
        </w:rPr>
      </w:pPr>
    </w:p>
    <w:p w14:paraId="765EE640">
      <w:pPr>
        <w:pStyle w:val="10"/>
        <w:numPr>
          <w:ilvl w:val="1"/>
          <w:numId w:val="1"/>
        </w:numPr>
        <w:tabs>
          <w:tab w:val="left" w:pos="772"/>
        </w:tabs>
        <w:spacing w:before="0" w:after="0" w:line="280" w:lineRule="auto"/>
        <w:ind w:left="329" w:right="433" w:firstLine="0"/>
        <w:jc w:val="both"/>
        <w:rPr>
          <w:sz w:val="20"/>
        </w:rPr>
      </w:pPr>
      <w:r>
        <w:rPr>
          <w:sz w:val="20"/>
        </w:rPr>
        <w:t>Após a homologação, a</w:t>
      </w:r>
      <w:r>
        <w:rPr>
          <w:spacing w:val="-8"/>
          <w:sz w:val="20"/>
        </w:rPr>
        <w:t xml:space="preserve"> </w:t>
      </w:r>
      <w:r>
        <w:rPr>
          <w:sz w:val="20"/>
        </w:rPr>
        <w:t>Administração convocará o licitante vencedor para assinar o termo de contrato ou para aceitar ou retirar o instrumento equivalente, no prazo de 5 (cinco) dias úteis, sob pena de decair o direito à contratação, sem prejuízo das sanções previstas nesta Lei.</w:t>
      </w:r>
    </w:p>
    <w:p w14:paraId="4E5FAA16">
      <w:pPr>
        <w:pStyle w:val="10"/>
        <w:numPr>
          <w:ilvl w:val="1"/>
          <w:numId w:val="1"/>
        </w:numPr>
        <w:tabs>
          <w:tab w:val="left" w:pos="779"/>
        </w:tabs>
        <w:spacing w:before="2" w:after="0" w:line="280" w:lineRule="auto"/>
        <w:ind w:left="329" w:right="433" w:firstLine="0"/>
        <w:jc w:val="both"/>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convocação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1</w:t>
      </w:r>
      <w:r>
        <w:rPr>
          <w:spacing w:val="-1"/>
          <w:sz w:val="20"/>
        </w:rPr>
        <w:t xml:space="preserve"> </w:t>
      </w:r>
      <w:r>
        <w:rPr>
          <w:sz w:val="20"/>
        </w:rPr>
        <w:t>(uma)</w:t>
      </w:r>
      <w:r>
        <w:rPr>
          <w:spacing w:val="-1"/>
          <w:sz w:val="20"/>
        </w:rPr>
        <w:t xml:space="preserve"> </w:t>
      </w:r>
      <w:r>
        <w:rPr>
          <w:sz w:val="20"/>
        </w:rPr>
        <w:t>vez,</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da</w:t>
      </w:r>
      <w:r>
        <w:rPr>
          <w:spacing w:val="-1"/>
          <w:sz w:val="20"/>
        </w:rPr>
        <w:t xml:space="preserve"> </w:t>
      </w:r>
      <w:r>
        <w:rPr>
          <w:sz w:val="20"/>
        </w:rPr>
        <w:t>parte</w:t>
      </w:r>
      <w:r>
        <w:rPr>
          <w:spacing w:val="-1"/>
          <w:sz w:val="20"/>
        </w:rPr>
        <w:t xml:space="preserve"> </w:t>
      </w:r>
      <w:r>
        <w:rPr>
          <w:sz w:val="20"/>
        </w:rPr>
        <w:t>interessada</w:t>
      </w:r>
      <w:r>
        <w:rPr>
          <w:spacing w:val="-1"/>
          <w:sz w:val="20"/>
        </w:rPr>
        <w:t xml:space="preserve"> </w:t>
      </w:r>
      <w:r>
        <w:rPr>
          <w:sz w:val="20"/>
        </w:rPr>
        <w:t>durante</w:t>
      </w:r>
      <w:r>
        <w:rPr>
          <w:spacing w:val="-1"/>
          <w:sz w:val="20"/>
        </w:rPr>
        <w:t xml:space="preserve"> </w:t>
      </w:r>
      <w:r>
        <w:rPr>
          <w:sz w:val="20"/>
        </w:rPr>
        <w:t>seu</w:t>
      </w:r>
      <w:r>
        <w:rPr>
          <w:spacing w:val="-1"/>
          <w:sz w:val="20"/>
        </w:rPr>
        <w:t xml:space="preserve"> </w:t>
      </w:r>
      <w:r>
        <w:rPr>
          <w:sz w:val="20"/>
        </w:rPr>
        <w:t>transcurso,</w:t>
      </w:r>
      <w:r>
        <w:rPr>
          <w:spacing w:val="-1"/>
          <w:sz w:val="20"/>
        </w:rPr>
        <w:t xml:space="preserve"> </w:t>
      </w:r>
      <w:r>
        <w:rPr>
          <w:sz w:val="20"/>
        </w:rPr>
        <w:t>devidamente</w:t>
      </w:r>
      <w:r>
        <w:rPr>
          <w:spacing w:val="-1"/>
          <w:sz w:val="20"/>
        </w:rPr>
        <w:t xml:space="preserve"> </w:t>
      </w:r>
      <w:r>
        <w:rPr>
          <w:sz w:val="20"/>
        </w:rPr>
        <w:t>justificada,</w:t>
      </w:r>
      <w:r>
        <w:rPr>
          <w:spacing w:val="-1"/>
          <w:sz w:val="20"/>
        </w:rPr>
        <w:t xml:space="preserve"> </w:t>
      </w:r>
      <w:r>
        <w:rPr>
          <w:sz w:val="20"/>
        </w:rPr>
        <w:t>e</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o motivo apresentado seja aceito pela Administração.</w:t>
      </w:r>
    </w:p>
    <w:p w14:paraId="5F254B33">
      <w:pPr>
        <w:pStyle w:val="10"/>
        <w:numPr>
          <w:ilvl w:val="1"/>
          <w:numId w:val="1"/>
        </w:numPr>
        <w:tabs>
          <w:tab w:val="left" w:pos="779"/>
        </w:tabs>
        <w:spacing w:before="2" w:after="0" w:line="280" w:lineRule="auto"/>
        <w:ind w:left="329" w:right="432" w:firstLine="0"/>
        <w:jc w:val="both"/>
        <w:rPr>
          <w:sz w:val="20"/>
        </w:rPr>
      </w:pP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o</w:t>
      </w:r>
      <w:r>
        <w:rPr>
          <w:spacing w:val="-1"/>
          <w:sz w:val="20"/>
        </w:rPr>
        <w:t xml:space="preserve"> </w:t>
      </w:r>
      <w:r>
        <w:rPr>
          <w:sz w:val="20"/>
        </w:rPr>
        <w:t>vencedor</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não</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retirar</w:t>
      </w:r>
      <w:r>
        <w:rPr>
          <w:spacing w:val="-1"/>
          <w:sz w:val="20"/>
        </w:rPr>
        <w:t xml:space="preserve"> </w:t>
      </w:r>
      <w:r>
        <w:rPr>
          <w:sz w:val="20"/>
        </w:rPr>
        <w:t>o</w:t>
      </w:r>
      <w:r>
        <w:rPr>
          <w:spacing w:val="-1"/>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w:t>
      </w:r>
      <w:r>
        <w:rPr>
          <w:spacing w:val="-1"/>
          <w:sz w:val="20"/>
        </w:rPr>
        <w:t xml:space="preserve"> </w:t>
      </w:r>
      <w:r>
        <w:rPr>
          <w:sz w:val="20"/>
        </w:rPr>
        <w:t>nas</w:t>
      </w:r>
      <w:r>
        <w:rPr>
          <w:spacing w:val="-1"/>
          <w:sz w:val="20"/>
        </w:rPr>
        <w:t xml:space="preserve"> </w:t>
      </w:r>
      <w:r>
        <w:rPr>
          <w:sz w:val="20"/>
        </w:rPr>
        <w:t>condições</w:t>
      </w:r>
      <w:r>
        <w:rPr>
          <w:spacing w:val="-1"/>
          <w:sz w:val="20"/>
        </w:rPr>
        <w:t xml:space="preserve"> </w:t>
      </w:r>
      <w:r>
        <w:rPr>
          <w:sz w:val="20"/>
        </w:rPr>
        <w:t>estabelecidas,</w:t>
      </w:r>
      <w:r>
        <w:rPr>
          <w:spacing w:val="-1"/>
          <w:sz w:val="20"/>
        </w:rPr>
        <w:t xml:space="preserve"> </w:t>
      </w:r>
      <w:r>
        <w:rPr>
          <w:sz w:val="20"/>
        </w:rPr>
        <w:t>outro</w:t>
      </w:r>
      <w:r>
        <w:rPr>
          <w:spacing w:val="-1"/>
          <w:sz w:val="20"/>
        </w:rPr>
        <w:t xml:space="preserve"> </w:t>
      </w:r>
      <w:r>
        <w:rPr>
          <w:sz w:val="20"/>
        </w:rPr>
        <w:t>licitante</w:t>
      </w:r>
      <w:r>
        <w:rPr>
          <w:spacing w:val="-1"/>
          <w:sz w:val="20"/>
        </w:rPr>
        <w:t xml:space="preserve"> </w:t>
      </w:r>
      <w:r>
        <w:rPr>
          <w:sz w:val="20"/>
        </w:rPr>
        <w:t>poderá</w:t>
      </w:r>
      <w:r>
        <w:rPr>
          <w:spacing w:val="-1"/>
          <w:sz w:val="20"/>
        </w:rPr>
        <w:t xml:space="preserve"> </w:t>
      </w:r>
      <w:r>
        <w:rPr>
          <w:sz w:val="20"/>
        </w:rPr>
        <w:t>ser convocado, respeitada a ordem de classificação, para assumir o compromisso nas condições propostas pelo licitante vencedor, sem prejuízo da aplicação das sanções previstas em Lei.</w:t>
      </w:r>
    </w:p>
    <w:p w14:paraId="509379B2">
      <w:pPr>
        <w:pStyle w:val="10"/>
        <w:numPr>
          <w:ilvl w:val="1"/>
          <w:numId w:val="1"/>
        </w:numPr>
        <w:tabs>
          <w:tab w:val="left" w:pos="797"/>
        </w:tabs>
        <w:spacing w:before="1" w:after="0" w:line="280" w:lineRule="auto"/>
        <w:ind w:left="329" w:right="433" w:firstLine="0"/>
        <w:jc w:val="both"/>
        <w:rPr>
          <w:sz w:val="20"/>
        </w:rPr>
      </w:pPr>
      <w:r>
        <w:rPr>
          <w:sz w:val="20"/>
        </w:rPr>
        <w:t>Caso nenhum dos licitantes aceite a contratação nos termos item anterior, a Administração, observados o valor estimado e sua eventual atualização, poderá convocar os licitantes remanescentes para negociação, na ordem de classificação, com vistas à obtenção de melhor preço, mesmo que acima do preço ou inferior ao desconto do adjudicatário; ou adjudicar e celebrar o contrato nas condições ofertadas pelos licitantes remanescentes, atendida a ordem classificatória, quando frustrada a negociação de melhor condição.</w:t>
      </w:r>
    </w:p>
    <w:p w14:paraId="2666A55C">
      <w:pPr>
        <w:pStyle w:val="10"/>
        <w:numPr>
          <w:ilvl w:val="1"/>
          <w:numId w:val="1"/>
        </w:numPr>
        <w:tabs>
          <w:tab w:val="left" w:pos="816"/>
        </w:tabs>
        <w:spacing w:before="3" w:after="0" w:line="280" w:lineRule="auto"/>
        <w:ind w:left="329" w:right="433" w:firstLine="0"/>
        <w:jc w:val="both"/>
        <w:rPr>
          <w:sz w:val="20"/>
        </w:rPr>
      </w:pPr>
      <w:r>
        <w:rPr>
          <w:sz w:val="20"/>
        </w:rPr>
        <w:t>A recusa injustificada do adjudicatário em assinar o contrato ou em aceitar ou retirar o instrumento equivalente no prazo estabelecido pela Administração caracterizará o descumprimento total da obrigação assumida e o sujeitará às penalidades legalmente estabelecidas e à imediata perda da garantia de proposta apresentada, quando existente, em favor do órgão ou entidade licitante.</w:t>
      </w:r>
    </w:p>
    <w:p w14:paraId="546555CD">
      <w:pPr>
        <w:pStyle w:val="10"/>
        <w:numPr>
          <w:ilvl w:val="1"/>
          <w:numId w:val="1"/>
        </w:numPr>
        <w:tabs>
          <w:tab w:val="left" w:pos="770"/>
        </w:tabs>
        <w:spacing w:before="3" w:after="0" w:line="240" w:lineRule="auto"/>
        <w:ind w:left="770" w:right="0" w:hanging="439"/>
        <w:jc w:val="both"/>
        <w:rPr>
          <w:sz w:val="20"/>
        </w:rPr>
      </w:pPr>
      <w:r>
        <w:rPr>
          <w:sz w:val="20"/>
        </w:rPr>
        <w:t>A</w:t>
      </w:r>
      <w:r>
        <w:rPr>
          <w:spacing w:val="-12"/>
          <w:sz w:val="20"/>
        </w:rPr>
        <w:t xml:space="preserve"> </w:t>
      </w:r>
      <w:r>
        <w:rPr>
          <w:sz w:val="20"/>
        </w:rPr>
        <w:t>regra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anterior</w:t>
      </w:r>
      <w:r>
        <w:rPr>
          <w:spacing w:val="-1"/>
          <w:sz w:val="20"/>
        </w:rPr>
        <w:t xml:space="preserve"> </w:t>
      </w:r>
      <w:r>
        <w:rPr>
          <w:sz w:val="20"/>
        </w:rPr>
        <w:t>não</w:t>
      </w:r>
      <w:r>
        <w:rPr>
          <w:spacing w:val="-1"/>
          <w:sz w:val="20"/>
        </w:rPr>
        <w:t xml:space="preserve"> </w:t>
      </w:r>
      <w:r>
        <w:rPr>
          <w:sz w:val="20"/>
        </w:rPr>
        <w:t>se</w:t>
      </w:r>
      <w:r>
        <w:rPr>
          <w:spacing w:val="-1"/>
          <w:sz w:val="20"/>
        </w:rPr>
        <w:t xml:space="preserve"> </w:t>
      </w:r>
      <w:r>
        <w:rPr>
          <w:sz w:val="20"/>
        </w:rPr>
        <w:t>aplicará</w:t>
      </w:r>
      <w:r>
        <w:rPr>
          <w:spacing w:val="-1"/>
          <w:sz w:val="20"/>
        </w:rPr>
        <w:t xml:space="preserve"> </w:t>
      </w:r>
      <w:r>
        <w:rPr>
          <w:sz w:val="20"/>
        </w:rPr>
        <w:t>aos</w:t>
      </w:r>
      <w:r>
        <w:rPr>
          <w:spacing w:val="-1"/>
          <w:sz w:val="20"/>
        </w:rPr>
        <w:t xml:space="preserve"> </w:t>
      </w:r>
      <w:r>
        <w:rPr>
          <w:sz w:val="20"/>
        </w:rPr>
        <w:t>licitantes</w:t>
      </w:r>
      <w:r>
        <w:rPr>
          <w:spacing w:val="-1"/>
          <w:sz w:val="20"/>
        </w:rPr>
        <w:t xml:space="preserve"> </w:t>
      </w:r>
      <w:r>
        <w:rPr>
          <w:sz w:val="20"/>
        </w:rPr>
        <w:t>remanescentes</w:t>
      </w:r>
      <w:r>
        <w:rPr>
          <w:spacing w:val="-1"/>
          <w:sz w:val="20"/>
        </w:rPr>
        <w:t xml:space="preserve"> </w:t>
      </w:r>
      <w:r>
        <w:rPr>
          <w:sz w:val="20"/>
        </w:rPr>
        <w:t>convocados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inciso</w:t>
      </w:r>
      <w:r>
        <w:rPr>
          <w:spacing w:val="-1"/>
          <w:sz w:val="20"/>
        </w:rPr>
        <w:t xml:space="preserve"> </w:t>
      </w:r>
      <w:r>
        <w:rPr>
          <w:spacing w:val="-2"/>
          <w:sz w:val="20"/>
        </w:rPr>
        <w:t>16.4.</w:t>
      </w:r>
    </w:p>
    <w:p w14:paraId="31A36366">
      <w:pPr>
        <w:pStyle w:val="7"/>
        <w:spacing w:before="0"/>
      </w:pPr>
    </w:p>
    <w:p w14:paraId="61FAF31D">
      <w:pPr>
        <w:pStyle w:val="7"/>
        <w:spacing w:before="53"/>
      </w:pPr>
    </w:p>
    <w:p w14:paraId="578F903F">
      <w:pPr>
        <w:pStyle w:val="4"/>
        <w:numPr>
          <w:ilvl w:val="0"/>
          <w:numId w:val="1"/>
        </w:numPr>
        <w:tabs>
          <w:tab w:val="left" w:pos="719"/>
        </w:tabs>
        <w:spacing w:before="0" w:after="0" w:line="240" w:lineRule="auto"/>
        <w:ind w:left="719" w:right="0" w:hanging="360"/>
        <w:jc w:val="left"/>
      </w:pPr>
      <w:r>
        <w:t>DAS</w:t>
      </w:r>
      <w:r>
        <w:rPr>
          <w:spacing w:val="-1"/>
        </w:rPr>
        <w:t xml:space="preserve"> </w:t>
      </w:r>
      <w:r>
        <w:t>DISPOSIÇÕES</w:t>
      </w:r>
      <w:r>
        <w:rPr>
          <w:spacing w:val="-1"/>
        </w:rPr>
        <w:t xml:space="preserve"> </w:t>
      </w:r>
      <w:r>
        <w:rPr>
          <w:spacing w:val="-2"/>
        </w:rPr>
        <w:t>GERAIS</w:t>
      </w:r>
    </w:p>
    <w:p w14:paraId="67F285EE">
      <w:pPr>
        <w:pStyle w:val="7"/>
        <w:spacing w:before="0"/>
        <w:rPr>
          <w:b/>
        </w:rPr>
      </w:pPr>
    </w:p>
    <w:p w14:paraId="72098362">
      <w:pPr>
        <w:pStyle w:val="7"/>
        <w:spacing w:before="141"/>
        <w:rPr>
          <w:b/>
        </w:rPr>
      </w:pPr>
    </w:p>
    <w:p w14:paraId="6D05ADD0">
      <w:pPr>
        <w:pStyle w:val="10"/>
        <w:numPr>
          <w:ilvl w:val="1"/>
          <w:numId w:val="1"/>
        </w:numPr>
        <w:tabs>
          <w:tab w:val="left" w:pos="781"/>
        </w:tabs>
        <w:spacing w:before="0" w:after="0" w:line="240" w:lineRule="auto"/>
        <w:ind w:left="781" w:right="0" w:hanging="450"/>
        <w:jc w:val="left"/>
        <w:rPr>
          <w:sz w:val="20"/>
        </w:rPr>
      </w:pPr>
      <w:r>
        <w:rPr>
          <w:sz w:val="20"/>
        </w:rPr>
        <w:t>Será</w:t>
      </w:r>
      <w:r>
        <w:rPr>
          <w:spacing w:val="-1"/>
          <w:sz w:val="20"/>
        </w:rPr>
        <w:t xml:space="preserve"> </w:t>
      </w:r>
      <w:r>
        <w:rPr>
          <w:sz w:val="20"/>
        </w:rPr>
        <w:t>divulgada</w:t>
      </w:r>
      <w:r>
        <w:rPr>
          <w:spacing w:val="-1"/>
          <w:sz w:val="20"/>
        </w:rPr>
        <w:t xml:space="preserve"> </w:t>
      </w:r>
      <w:r>
        <w:rPr>
          <w:sz w:val="20"/>
        </w:rPr>
        <w:t>ata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pacing w:val="-2"/>
          <w:sz w:val="20"/>
        </w:rPr>
        <w:t>eletrônico.</w:t>
      </w:r>
    </w:p>
    <w:p w14:paraId="19B5CE17">
      <w:pPr>
        <w:pStyle w:val="10"/>
        <w:numPr>
          <w:ilvl w:val="1"/>
          <w:numId w:val="1"/>
        </w:numPr>
        <w:tabs>
          <w:tab w:val="left" w:pos="779"/>
        </w:tabs>
        <w:spacing w:before="40" w:after="0" w:line="280" w:lineRule="auto"/>
        <w:ind w:left="329" w:right="433" w:firstLine="0"/>
        <w:jc w:val="left"/>
        <w:rPr>
          <w:sz w:val="20"/>
        </w:rPr>
      </w:pPr>
      <w:r>
        <w:rPr>
          <w:sz w:val="20"/>
        </w:rPr>
        <w:t>Não</w:t>
      </w:r>
      <w:r>
        <w:rPr>
          <w:spacing w:val="-2"/>
          <w:sz w:val="20"/>
        </w:rPr>
        <w:t xml:space="preserve"> </w:t>
      </w:r>
      <w:r>
        <w:rPr>
          <w:sz w:val="20"/>
        </w:rPr>
        <w:t>havendo</w:t>
      </w:r>
      <w:r>
        <w:rPr>
          <w:spacing w:val="-2"/>
          <w:sz w:val="20"/>
        </w:rPr>
        <w:t xml:space="preserve"> </w:t>
      </w:r>
      <w:r>
        <w:rPr>
          <w:sz w:val="20"/>
        </w:rPr>
        <w:t>expediente</w:t>
      </w:r>
      <w:r>
        <w:rPr>
          <w:spacing w:val="-2"/>
          <w:sz w:val="20"/>
        </w:rPr>
        <w:t xml:space="preserve"> </w:t>
      </w:r>
      <w:r>
        <w:rPr>
          <w:sz w:val="20"/>
        </w:rPr>
        <w:t>ou</w:t>
      </w:r>
      <w:r>
        <w:rPr>
          <w:spacing w:val="-2"/>
          <w:sz w:val="20"/>
        </w:rPr>
        <w:t xml:space="preserve"> </w:t>
      </w:r>
      <w:r>
        <w:rPr>
          <w:sz w:val="20"/>
        </w:rPr>
        <w:t>ocorrendo</w:t>
      </w:r>
      <w:r>
        <w:rPr>
          <w:spacing w:val="-2"/>
          <w:sz w:val="20"/>
        </w:rPr>
        <w:t xml:space="preserve"> </w:t>
      </w:r>
      <w:r>
        <w:rPr>
          <w:sz w:val="20"/>
        </w:rPr>
        <w:t>qualquer</w:t>
      </w:r>
      <w:r>
        <w:rPr>
          <w:spacing w:val="-2"/>
          <w:sz w:val="20"/>
        </w:rPr>
        <w:t xml:space="preserve"> </w:t>
      </w:r>
      <w:r>
        <w:rPr>
          <w:sz w:val="20"/>
        </w:rPr>
        <w:t>fato</w:t>
      </w:r>
      <w:r>
        <w:rPr>
          <w:spacing w:val="-2"/>
          <w:sz w:val="20"/>
        </w:rPr>
        <w:t xml:space="preserve"> </w:t>
      </w:r>
      <w:r>
        <w:rPr>
          <w:sz w:val="20"/>
        </w:rPr>
        <w:t>superveniente</w:t>
      </w:r>
      <w:r>
        <w:rPr>
          <w:spacing w:val="-2"/>
          <w:sz w:val="20"/>
        </w:rPr>
        <w:t xml:space="preserve"> </w:t>
      </w:r>
      <w:r>
        <w:rPr>
          <w:sz w:val="20"/>
        </w:rPr>
        <w:t>que</w:t>
      </w:r>
      <w:r>
        <w:rPr>
          <w:spacing w:val="-2"/>
          <w:sz w:val="20"/>
        </w:rPr>
        <w:t xml:space="preserve"> </w:t>
      </w:r>
      <w:r>
        <w:rPr>
          <w:sz w:val="20"/>
        </w:rPr>
        <w:t>impeça</w:t>
      </w:r>
      <w:r>
        <w:rPr>
          <w:spacing w:val="-2"/>
          <w:sz w:val="20"/>
        </w:rPr>
        <w:t xml:space="preserve"> </w:t>
      </w:r>
      <w:r>
        <w:rPr>
          <w:sz w:val="20"/>
        </w:rPr>
        <w:t>a</w:t>
      </w:r>
      <w:r>
        <w:rPr>
          <w:spacing w:val="-2"/>
          <w:sz w:val="20"/>
        </w:rPr>
        <w:t xml:space="preserve"> </w:t>
      </w:r>
      <w:r>
        <w:rPr>
          <w:sz w:val="20"/>
        </w:rPr>
        <w:t>realização</w:t>
      </w:r>
      <w:r>
        <w:rPr>
          <w:spacing w:val="-2"/>
          <w:sz w:val="20"/>
        </w:rPr>
        <w:t xml:space="preserve"> </w:t>
      </w:r>
      <w:r>
        <w:rPr>
          <w:sz w:val="20"/>
        </w:rPr>
        <w:t>do</w:t>
      </w:r>
      <w:r>
        <w:rPr>
          <w:spacing w:val="-2"/>
          <w:sz w:val="20"/>
        </w:rPr>
        <w:t xml:space="preserve"> </w:t>
      </w:r>
      <w:r>
        <w:rPr>
          <w:sz w:val="20"/>
        </w:rPr>
        <w:t>certame</w:t>
      </w:r>
      <w:r>
        <w:rPr>
          <w:spacing w:val="-2"/>
          <w:sz w:val="20"/>
        </w:rPr>
        <w:t xml:space="preserve"> </w:t>
      </w:r>
      <w:r>
        <w:rPr>
          <w:sz w:val="20"/>
        </w:rPr>
        <w:t>na</w:t>
      </w:r>
      <w:r>
        <w:rPr>
          <w:spacing w:val="-2"/>
          <w:sz w:val="20"/>
        </w:rPr>
        <w:t xml:space="preserve"> </w:t>
      </w:r>
      <w:r>
        <w:rPr>
          <w:sz w:val="20"/>
        </w:rPr>
        <w:t>data</w:t>
      </w:r>
      <w:r>
        <w:rPr>
          <w:spacing w:val="-2"/>
          <w:sz w:val="20"/>
        </w:rPr>
        <w:t xml:space="preserve"> </w:t>
      </w:r>
      <w:r>
        <w:rPr>
          <w:sz w:val="20"/>
        </w:rPr>
        <w:t>marcada,</w:t>
      </w:r>
      <w:r>
        <w:rPr>
          <w:spacing w:val="-2"/>
          <w:sz w:val="20"/>
        </w:rPr>
        <w:t xml:space="preserve"> </w:t>
      </w:r>
      <w:r>
        <w:rPr>
          <w:sz w:val="20"/>
        </w:rPr>
        <w:t>a</w:t>
      </w:r>
      <w:r>
        <w:rPr>
          <w:spacing w:val="-2"/>
          <w:sz w:val="20"/>
        </w:rPr>
        <w:t xml:space="preserve"> </w:t>
      </w:r>
      <w:r>
        <w:rPr>
          <w:sz w:val="20"/>
        </w:rPr>
        <w:t>sessão</w:t>
      </w:r>
      <w:r>
        <w:rPr>
          <w:spacing w:val="-2"/>
          <w:sz w:val="20"/>
        </w:rPr>
        <w:t xml:space="preserve"> </w:t>
      </w:r>
      <w:r>
        <w:rPr>
          <w:sz w:val="20"/>
        </w:rPr>
        <w:t>será</w:t>
      </w:r>
      <w:r>
        <w:rPr>
          <w:spacing w:val="-2"/>
          <w:sz w:val="20"/>
        </w:rPr>
        <w:t xml:space="preserve"> </w:t>
      </w:r>
      <w:r>
        <w:rPr>
          <w:sz w:val="20"/>
        </w:rPr>
        <w:t>automaticamente</w:t>
      </w:r>
      <w:r>
        <w:rPr>
          <w:spacing w:val="-2"/>
          <w:sz w:val="20"/>
        </w:rPr>
        <w:t xml:space="preserve"> </w:t>
      </w:r>
      <w:r>
        <w:rPr>
          <w:sz w:val="20"/>
        </w:rPr>
        <w:t>transferida</w:t>
      </w:r>
      <w:r>
        <w:rPr>
          <w:spacing w:val="-2"/>
          <w:sz w:val="20"/>
        </w:rPr>
        <w:t xml:space="preserve"> </w:t>
      </w:r>
      <w:r>
        <w:rPr>
          <w:sz w:val="20"/>
        </w:rPr>
        <w:t>para</w:t>
      </w:r>
      <w:r>
        <w:rPr>
          <w:spacing w:val="-2"/>
          <w:sz w:val="20"/>
        </w:rPr>
        <w:t xml:space="preserve"> </w:t>
      </w:r>
      <w:r>
        <w:rPr>
          <w:sz w:val="20"/>
        </w:rPr>
        <w:t>o</w:t>
      </w:r>
      <w:r>
        <w:rPr>
          <w:spacing w:val="-2"/>
          <w:sz w:val="20"/>
        </w:rPr>
        <w:t xml:space="preserve"> </w:t>
      </w:r>
      <w:r>
        <w:rPr>
          <w:sz w:val="20"/>
        </w:rPr>
        <w:t>primeiro</w:t>
      </w:r>
      <w:r>
        <w:rPr>
          <w:spacing w:val="-2"/>
          <w:sz w:val="20"/>
        </w:rPr>
        <w:t xml:space="preserve"> </w:t>
      </w:r>
      <w:r>
        <w:rPr>
          <w:sz w:val="20"/>
        </w:rPr>
        <w:t>dia útil subsequente, no mesmo horário anteriormente estabelecido, desde que não haja comunicação em contrário, pelo Pregoeiro.</w:t>
      </w:r>
    </w:p>
    <w:p w14:paraId="633CC40F">
      <w:pPr>
        <w:pStyle w:val="10"/>
        <w:numPr>
          <w:ilvl w:val="1"/>
          <w:numId w:val="1"/>
        </w:numPr>
        <w:tabs>
          <w:tab w:val="left" w:pos="777"/>
        </w:tabs>
        <w:spacing w:before="2" w:after="0" w:line="240" w:lineRule="auto"/>
        <w:ind w:left="777" w:right="0" w:hanging="446"/>
        <w:jc w:val="left"/>
        <w:rPr>
          <w:sz w:val="20"/>
        </w:rPr>
      </w:pPr>
      <w:r>
        <w:rPr>
          <w:sz w:val="20"/>
        </w:rPr>
        <w:t>Todas</w:t>
      </w:r>
      <w:r>
        <w:rPr>
          <w:spacing w:val="-4"/>
          <w:sz w:val="20"/>
        </w:rPr>
        <w:t xml:space="preserve"> </w:t>
      </w:r>
      <w:r>
        <w:rPr>
          <w:sz w:val="20"/>
        </w:rPr>
        <w:t>as</w:t>
      </w:r>
      <w:r>
        <w:rPr>
          <w:spacing w:val="-2"/>
          <w:sz w:val="20"/>
        </w:rPr>
        <w:t xml:space="preserve"> </w:t>
      </w:r>
      <w:r>
        <w:rPr>
          <w:sz w:val="20"/>
        </w:rPr>
        <w:t>referências</w:t>
      </w:r>
      <w:r>
        <w:rPr>
          <w:spacing w:val="-2"/>
          <w:sz w:val="20"/>
        </w:rPr>
        <w:t xml:space="preserve"> </w:t>
      </w:r>
      <w:r>
        <w:rPr>
          <w:sz w:val="20"/>
        </w:rPr>
        <w:t>de</w:t>
      </w:r>
      <w:r>
        <w:rPr>
          <w:spacing w:val="-1"/>
          <w:sz w:val="20"/>
        </w:rPr>
        <w:t xml:space="preserve"> </w:t>
      </w:r>
      <w:r>
        <w:rPr>
          <w:sz w:val="20"/>
        </w:rPr>
        <w:t>tempo</w:t>
      </w:r>
      <w:r>
        <w:rPr>
          <w:spacing w:val="-2"/>
          <w:sz w:val="20"/>
        </w:rPr>
        <w:t xml:space="preserve"> </w:t>
      </w:r>
      <w:r>
        <w:rPr>
          <w:sz w:val="20"/>
        </w:rPr>
        <w:t>no</w:t>
      </w:r>
      <w:r>
        <w:rPr>
          <w:spacing w:val="-2"/>
          <w:sz w:val="20"/>
        </w:rPr>
        <w:t xml:space="preserve"> </w:t>
      </w:r>
      <w:r>
        <w:rPr>
          <w:sz w:val="20"/>
        </w:rPr>
        <w:t>Edital,</w:t>
      </w:r>
      <w:r>
        <w:rPr>
          <w:spacing w:val="-1"/>
          <w:sz w:val="20"/>
        </w:rPr>
        <w:t xml:space="preserve"> </w:t>
      </w:r>
      <w:r>
        <w:rPr>
          <w:sz w:val="20"/>
        </w:rPr>
        <w:t>no</w:t>
      </w:r>
      <w:r>
        <w:rPr>
          <w:spacing w:val="-2"/>
          <w:sz w:val="20"/>
        </w:rPr>
        <w:t xml:space="preserve"> </w:t>
      </w:r>
      <w:r>
        <w:rPr>
          <w:sz w:val="20"/>
        </w:rPr>
        <w:t>aviso</w:t>
      </w:r>
      <w:r>
        <w:rPr>
          <w:spacing w:val="-2"/>
          <w:sz w:val="20"/>
        </w:rPr>
        <w:t xml:space="preserve"> </w:t>
      </w:r>
      <w:r>
        <w:rPr>
          <w:sz w:val="20"/>
        </w:rPr>
        <w:t>e</w:t>
      </w:r>
      <w:r>
        <w:rPr>
          <w:spacing w:val="-1"/>
          <w:sz w:val="20"/>
        </w:rPr>
        <w:t xml:space="preserve"> </w:t>
      </w:r>
      <w:r>
        <w:rPr>
          <w:sz w:val="20"/>
        </w:rPr>
        <w:t>durante</w:t>
      </w:r>
      <w:r>
        <w:rPr>
          <w:spacing w:val="-2"/>
          <w:sz w:val="20"/>
        </w:rPr>
        <w:t xml:space="preserve"> </w:t>
      </w:r>
      <w:r>
        <w:rPr>
          <w:sz w:val="20"/>
        </w:rPr>
        <w:t>a</w:t>
      </w:r>
      <w:r>
        <w:rPr>
          <w:spacing w:val="-2"/>
          <w:sz w:val="20"/>
        </w:rPr>
        <w:t xml:space="preserve"> </w:t>
      </w:r>
      <w:r>
        <w:rPr>
          <w:sz w:val="20"/>
        </w:rPr>
        <w:t>sessão</w:t>
      </w:r>
      <w:r>
        <w:rPr>
          <w:spacing w:val="-2"/>
          <w:sz w:val="20"/>
        </w:rPr>
        <w:t xml:space="preserve"> </w:t>
      </w:r>
      <w:r>
        <w:rPr>
          <w:sz w:val="20"/>
        </w:rPr>
        <w:t>pública</w:t>
      </w:r>
      <w:r>
        <w:rPr>
          <w:spacing w:val="-1"/>
          <w:sz w:val="20"/>
        </w:rPr>
        <w:t xml:space="preserve"> </w:t>
      </w:r>
      <w:r>
        <w:rPr>
          <w:sz w:val="20"/>
        </w:rPr>
        <w:t>observarão</w:t>
      </w:r>
      <w:r>
        <w:rPr>
          <w:spacing w:val="-2"/>
          <w:sz w:val="20"/>
        </w:rPr>
        <w:t xml:space="preserve"> </w:t>
      </w:r>
      <w:r>
        <w:rPr>
          <w:sz w:val="20"/>
        </w:rPr>
        <w:t>o</w:t>
      </w:r>
      <w:r>
        <w:rPr>
          <w:spacing w:val="-2"/>
          <w:sz w:val="20"/>
        </w:rPr>
        <w:t xml:space="preserve"> </w:t>
      </w:r>
      <w:r>
        <w:rPr>
          <w:sz w:val="20"/>
        </w:rPr>
        <w:t>horário</w:t>
      </w:r>
      <w:r>
        <w:rPr>
          <w:spacing w:val="-1"/>
          <w:sz w:val="20"/>
        </w:rPr>
        <w:t xml:space="preserve"> </w:t>
      </w:r>
      <w:r>
        <w:rPr>
          <w:sz w:val="20"/>
        </w:rPr>
        <w:t>de</w:t>
      </w:r>
      <w:r>
        <w:rPr>
          <w:spacing w:val="-2"/>
          <w:sz w:val="20"/>
        </w:rPr>
        <w:t xml:space="preserve"> </w:t>
      </w:r>
      <w:r>
        <w:rPr>
          <w:sz w:val="20"/>
        </w:rPr>
        <w:t>Brasília</w:t>
      </w:r>
      <w:r>
        <w:rPr>
          <w:spacing w:val="-2"/>
          <w:sz w:val="20"/>
        </w:rPr>
        <w:t xml:space="preserve"> </w:t>
      </w:r>
      <w:r>
        <w:rPr>
          <w:sz w:val="20"/>
        </w:rPr>
        <w:t>-</w:t>
      </w:r>
      <w:r>
        <w:rPr>
          <w:spacing w:val="-1"/>
          <w:sz w:val="20"/>
        </w:rPr>
        <w:t xml:space="preserve"> </w:t>
      </w:r>
      <w:r>
        <w:rPr>
          <w:spacing w:val="-5"/>
          <w:sz w:val="20"/>
        </w:rPr>
        <w:t>DF.</w:t>
      </w:r>
    </w:p>
    <w:p w14:paraId="3E0B86B0">
      <w:pPr>
        <w:pStyle w:val="10"/>
        <w:numPr>
          <w:ilvl w:val="1"/>
          <w:numId w:val="1"/>
        </w:numPr>
        <w:tabs>
          <w:tab w:val="left" w:pos="770"/>
        </w:tabs>
        <w:spacing w:before="40" w:after="0" w:line="240" w:lineRule="auto"/>
        <w:ind w:left="770" w:right="0" w:hanging="439"/>
        <w:jc w:val="left"/>
        <w:rPr>
          <w:sz w:val="20"/>
        </w:rPr>
      </w:pPr>
      <w:r>
        <w:rPr>
          <w:sz w:val="20"/>
        </w:rPr>
        <w:t>A</w:t>
      </w:r>
      <w:r>
        <w:rPr>
          <w:spacing w:val="-12"/>
          <w:sz w:val="20"/>
        </w:rPr>
        <w:t xml:space="preserve"> </w:t>
      </w:r>
      <w:r>
        <w:rPr>
          <w:sz w:val="20"/>
        </w:rPr>
        <w:t>homologação</w:t>
      </w:r>
      <w:r>
        <w:rPr>
          <w:spacing w:val="-1"/>
          <w:sz w:val="20"/>
        </w:rPr>
        <w:t xml:space="preserve"> </w:t>
      </w:r>
      <w:r>
        <w:rPr>
          <w:sz w:val="20"/>
        </w:rPr>
        <w:t>do</w:t>
      </w:r>
      <w:r>
        <w:rPr>
          <w:spacing w:val="-1"/>
          <w:sz w:val="20"/>
        </w:rPr>
        <w:t xml:space="preserve"> </w:t>
      </w:r>
      <w:r>
        <w:rPr>
          <w:sz w:val="20"/>
        </w:rPr>
        <w:t>resultado</w:t>
      </w:r>
      <w:r>
        <w:rPr>
          <w:spacing w:val="-1"/>
          <w:sz w:val="20"/>
        </w:rPr>
        <w:t xml:space="preserve"> </w:t>
      </w:r>
      <w:r>
        <w:rPr>
          <w:sz w:val="20"/>
        </w:rPr>
        <w:t>desta</w:t>
      </w:r>
      <w:r>
        <w:rPr>
          <w:spacing w:val="-1"/>
          <w:sz w:val="20"/>
        </w:rPr>
        <w:t xml:space="preserve"> </w:t>
      </w:r>
      <w:r>
        <w:rPr>
          <w:sz w:val="20"/>
        </w:rPr>
        <w:t>licitação</w:t>
      </w:r>
      <w:r>
        <w:rPr>
          <w:spacing w:val="-1"/>
          <w:sz w:val="20"/>
        </w:rPr>
        <w:t xml:space="preserve"> </w:t>
      </w:r>
      <w:r>
        <w:rPr>
          <w:sz w:val="20"/>
        </w:rPr>
        <w:t>não</w:t>
      </w:r>
      <w:r>
        <w:rPr>
          <w:spacing w:val="-1"/>
          <w:sz w:val="20"/>
        </w:rPr>
        <w:t xml:space="preserve"> </w:t>
      </w:r>
      <w:r>
        <w:rPr>
          <w:sz w:val="20"/>
        </w:rPr>
        <w:t>implicará</w:t>
      </w:r>
      <w:r>
        <w:rPr>
          <w:spacing w:val="-1"/>
          <w:sz w:val="20"/>
        </w:rPr>
        <w:t xml:space="preserve"> </w:t>
      </w:r>
      <w:r>
        <w:rPr>
          <w:sz w:val="20"/>
        </w:rPr>
        <w:t>direito</w:t>
      </w:r>
      <w:r>
        <w:rPr>
          <w:spacing w:val="-1"/>
          <w:sz w:val="20"/>
        </w:rPr>
        <w:t xml:space="preserve"> </w:t>
      </w:r>
      <w:r>
        <w:rPr>
          <w:sz w:val="20"/>
        </w:rPr>
        <w:t>à</w:t>
      </w:r>
      <w:r>
        <w:rPr>
          <w:spacing w:val="-1"/>
          <w:sz w:val="20"/>
        </w:rPr>
        <w:t xml:space="preserve"> </w:t>
      </w:r>
      <w:r>
        <w:rPr>
          <w:spacing w:val="-2"/>
          <w:sz w:val="20"/>
        </w:rPr>
        <w:t>contratação.</w:t>
      </w:r>
    </w:p>
    <w:p w14:paraId="524E6285">
      <w:pPr>
        <w:pStyle w:val="10"/>
        <w:numPr>
          <w:ilvl w:val="1"/>
          <w:numId w:val="1"/>
        </w:numPr>
        <w:tabs>
          <w:tab w:val="left" w:pos="770"/>
        </w:tabs>
        <w:spacing w:before="40" w:after="0" w:line="280" w:lineRule="auto"/>
        <w:ind w:left="329" w:right="448" w:firstLine="0"/>
        <w:jc w:val="left"/>
        <w:rPr>
          <w:sz w:val="20"/>
        </w:rPr>
      </w:pPr>
      <w:r>
        <w:rPr>
          <w:sz w:val="20"/>
        </w:rPr>
        <w:t>As normas disciplinadoras da licitação serão sempre interpretadas em favor da ampliação da disputa entre os interessados, desde que não comprometam o interesse da</w:t>
      </w:r>
      <w:r>
        <w:rPr>
          <w:spacing w:val="-10"/>
          <w:sz w:val="20"/>
        </w:rPr>
        <w:t xml:space="preserve"> </w:t>
      </w:r>
      <w:r>
        <w:rPr>
          <w:sz w:val="20"/>
        </w:rPr>
        <w:t>Administração, o princípio da isonomia, a finalidade e a segurança da contratação.</w:t>
      </w:r>
    </w:p>
    <w:p w14:paraId="786DD72A">
      <w:pPr>
        <w:pStyle w:val="10"/>
        <w:numPr>
          <w:ilvl w:val="1"/>
          <w:numId w:val="1"/>
        </w:numPr>
        <w:tabs>
          <w:tab w:val="left" w:pos="781"/>
        </w:tabs>
        <w:spacing w:before="2" w:after="0" w:line="280" w:lineRule="auto"/>
        <w:ind w:left="329" w:right="433" w:firstLine="0"/>
        <w:jc w:val="left"/>
        <w:rPr>
          <w:sz w:val="20"/>
        </w:rPr>
      </w:pPr>
      <w:r>
        <w:rPr>
          <w:sz w:val="20"/>
        </w:rPr>
        <w:t>Os licitantes assumem todos os custos de preparação e apresentação de suas propostas e a</w:t>
      </w:r>
      <w:r>
        <w:rPr>
          <w:spacing w:val="-10"/>
          <w:sz w:val="20"/>
        </w:rPr>
        <w:t xml:space="preserve"> </w:t>
      </w:r>
      <w:r>
        <w:rPr>
          <w:sz w:val="20"/>
        </w:rPr>
        <w:t>Administração não será, em nenhum caso, responsável por esses custos, independentemente da condução ou do resultado do processo licitatório.</w:t>
      </w:r>
    </w:p>
    <w:p w14:paraId="6D954F28">
      <w:pPr>
        <w:pStyle w:val="10"/>
        <w:numPr>
          <w:ilvl w:val="1"/>
          <w:numId w:val="1"/>
        </w:numPr>
        <w:tabs>
          <w:tab w:val="left" w:pos="780"/>
        </w:tabs>
        <w:spacing w:before="2" w:after="0" w:line="280" w:lineRule="auto"/>
        <w:ind w:left="329" w:right="433" w:firstLine="0"/>
        <w:jc w:val="left"/>
        <w:rPr>
          <w:sz w:val="20"/>
        </w:rPr>
      </w:pPr>
      <w:r>
        <w:rPr>
          <w:sz w:val="20"/>
        </w:rPr>
        <w:t>Na contagem dos prazos estabelecidos neste Edital e seus</w:t>
      </w:r>
      <w:r>
        <w:rPr>
          <w:spacing w:val="-11"/>
          <w:sz w:val="20"/>
        </w:rPr>
        <w:t xml:space="preserve"> </w:t>
      </w:r>
      <w:r>
        <w:rPr>
          <w:sz w:val="20"/>
        </w:rPr>
        <w:t>Anexos, excluir-se-á o dia do início e incluir-se-á o do vencimento. Só se iniciam e vencem os prazos em dias de expediente na</w:t>
      </w:r>
      <w:r>
        <w:rPr>
          <w:spacing w:val="-13"/>
          <w:sz w:val="20"/>
        </w:rPr>
        <w:t xml:space="preserve"> </w:t>
      </w:r>
      <w:r>
        <w:rPr>
          <w:sz w:val="20"/>
        </w:rPr>
        <w:t>Administração.</w:t>
      </w:r>
    </w:p>
    <w:p w14:paraId="01CA8529">
      <w:pPr>
        <w:pStyle w:val="10"/>
        <w:numPr>
          <w:ilvl w:val="1"/>
          <w:numId w:val="1"/>
        </w:numPr>
        <w:tabs>
          <w:tab w:val="left" w:pos="805"/>
        </w:tabs>
        <w:spacing w:before="2" w:after="0" w:line="280" w:lineRule="auto"/>
        <w:ind w:left="329" w:right="432" w:firstLine="0"/>
        <w:jc w:val="left"/>
        <w:rPr>
          <w:sz w:val="20"/>
        </w:rPr>
      </w:pPr>
      <w:r>
        <w:rPr>
          <w:sz w:val="20"/>
        </w:rPr>
        <w:t>O</w:t>
      </w:r>
      <w:r>
        <w:rPr>
          <w:spacing w:val="24"/>
          <w:sz w:val="20"/>
        </w:rPr>
        <w:t xml:space="preserve"> </w:t>
      </w:r>
      <w:r>
        <w:rPr>
          <w:sz w:val="20"/>
        </w:rPr>
        <w:t>desatendimento</w:t>
      </w:r>
      <w:r>
        <w:rPr>
          <w:spacing w:val="24"/>
          <w:sz w:val="20"/>
        </w:rPr>
        <w:t xml:space="preserve"> </w:t>
      </w:r>
      <w:r>
        <w:rPr>
          <w:sz w:val="20"/>
        </w:rPr>
        <w:t>de</w:t>
      </w:r>
      <w:r>
        <w:rPr>
          <w:spacing w:val="24"/>
          <w:sz w:val="20"/>
        </w:rPr>
        <w:t xml:space="preserve"> </w:t>
      </w:r>
      <w:r>
        <w:rPr>
          <w:sz w:val="20"/>
        </w:rPr>
        <w:t>exigências</w:t>
      </w:r>
      <w:r>
        <w:rPr>
          <w:spacing w:val="24"/>
          <w:sz w:val="20"/>
        </w:rPr>
        <w:t xml:space="preserve"> </w:t>
      </w:r>
      <w:r>
        <w:rPr>
          <w:sz w:val="20"/>
        </w:rPr>
        <w:t>formais</w:t>
      </w:r>
      <w:r>
        <w:rPr>
          <w:spacing w:val="24"/>
          <w:sz w:val="20"/>
        </w:rPr>
        <w:t xml:space="preserve"> </w:t>
      </w:r>
      <w:r>
        <w:rPr>
          <w:sz w:val="20"/>
        </w:rPr>
        <w:t>não</w:t>
      </w:r>
      <w:r>
        <w:rPr>
          <w:spacing w:val="24"/>
          <w:sz w:val="20"/>
        </w:rPr>
        <w:t xml:space="preserve"> </w:t>
      </w:r>
      <w:r>
        <w:rPr>
          <w:sz w:val="20"/>
        </w:rPr>
        <w:t>essenciais</w:t>
      </w:r>
      <w:r>
        <w:rPr>
          <w:spacing w:val="24"/>
          <w:sz w:val="20"/>
        </w:rPr>
        <w:t xml:space="preserve"> </w:t>
      </w:r>
      <w:r>
        <w:rPr>
          <w:sz w:val="20"/>
        </w:rPr>
        <w:t>não</w:t>
      </w:r>
      <w:r>
        <w:rPr>
          <w:spacing w:val="24"/>
          <w:sz w:val="20"/>
        </w:rPr>
        <w:t xml:space="preserve"> </w:t>
      </w:r>
      <w:r>
        <w:rPr>
          <w:sz w:val="20"/>
        </w:rPr>
        <w:t>importará</w:t>
      </w:r>
      <w:r>
        <w:rPr>
          <w:spacing w:val="24"/>
          <w:sz w:val="20"/>
        </w:rPr>
        <w:t xml:space="preserve"> </w:t>
      </w:r>
      <w:r>
        <w:rPr>
          <w:sz w:val="20"/>
        </w:rPr>
        <w:t>o</w:t>
      </w:r>
      <w:r>
        <w:rPr>
          <w:spacing w:val="24"/>
          <w:sz w:val="20"/>
        </w:rPr>
        <w:t xml:space="preserve"> </w:t>
      </w:r>
      <w:r>
        <w:rPr>
          <w:sz w:val="20"/>
        </w:rPr>
        <w:t>afastamento</w:t>
      </w:r>
      <w:r>
        <w:rPr>
          <w:spacing w:val="24"/>
          <w:sz w:val="20"/>
        </w:rPr>
        <w:t xml:space="preserve"> </w:t>
      </w:r>
      <w:r>
        <w:rPr>
          <w:sz w:val="20"/>
        </w:rPr>
        <w:t>do</w:t>
      </w:r>
      <w:r>
        <w:rPr>
          <w:spacing w:val="24"/>
          <w:sz w:val="20"/>
        </w:rPr>
        <w:t xml:space="preserve"> </w:t>
      </w:r>
      <w:r>
        <w:rPr>
          <w:sz w:val="20"/>
        </w:rPr>
        <w:t>licitante,</w:t>
      </w:r>
      <w:r>
        <w:rPr>
          <w:spacing w:val="24"/>
          <w:sz w:val="20"/>
        </w:rPr>
        <w:t xml:space="preserve"> </w:t>
      </w:r>
      <w:r>
        <w:rPr>
          <w:sz w:val="20"/>
        </w:rPr>
        <w:t>desde</w:t>
      </w:r>
      <w:r>
        <w:rPr>
          <w:spacing w:val="24"/>
          <w:sz w:val="20"/>
        </w:rPr>
        <w:t xml:space="preserve"> </w:t>
      </w:r>
      <w:r>
        <w:rPr>
          <w:sz w:val="20"/>
        </w:rPr>
        <w:t>que</w:t>
      </w:r>
      <w:r>
        <w:rPr>
          <w:spacing w:val="24"/>
          <w:sz w:val="20"/>
        </w:rPr>
        <w:t xml:space="preserve"> </w:t>
      </w:r>
      <w:r>
        <w:rPr>
          <w:sz w:val="20"/>
        </w:rPr>
        <w:t>seja</w:t>
      </w:r>
      <w:r>
        <w:rPr>
          <w:spacing w:val="24"/>
          <w:sz w:val="20"/>
        </w:rPr>
        <w:t xml:space="preserve"> </w:t>
      </w:r>
      <w:r>
        <w:rPr>
          <w:sz w:val="20"/>
        </w:rPr>
        <w:t>possível</w:t>
      </w:r>
      <w:r>
        <w:rPr>
          <w:spacing w:val="24"/>
          <w:sz w:val="20"/>
        </w:rPr>
        <w:t xml:space="preserve"> </w:t>
      </w:r>
      <w:r>
        <w:rPr>
          <w:sz w:val="20"/>
        </w:rPr>
        <w:t>o</w:t>
      </w:r>
      <w:r>
        <w:rPr>
          <w:spacing w:val="24"/>
          <w:sz w:val="20"/>
        </w:rPr>
        <w:t xml:space="preserve"> </w:t>
      </w:r>
      <w:r>
        <w:rPr>
          <w:sz w:val="20"/>
        </w:rPr>
        <w:t>aproveitamento</w:t>
      </w:r>
      <w:r>
        <w:rPr>
          <w:spacing w:val="24"/>
          <w:sz w:val="20"/>
        </w:rPr>
        <w:t xml:space="preserve"> </w:t>
      </w:r>
      <w:r>
        <w:rPr>
          <w:sz w:val="20"/>
        </w:rPr>
        <w:t>do</w:t>
      </w:r>
      <w:r>
        <w:rPr>
          <w:spacing w:val="24"/>
          <w:sz w:val="20"/>
        </w:rPr>
        <w:t xml:space="preserve"> </w:t>
      </w:r>
      <w:r>
        <w:rPr>
          <w:sz w:val="20"/>
        </w:rPr>
        <w:t>ato,</w:t>
      </w:r>
      <w:r>
        <w:rPr>
          <w:spacing w:val="24"/>
          <w:sz w:val="20"/>
        </w:rPr>
        <w:t xml:space="preserve"> </w:t>
      </w:r>
      <w:r>
        <w:rPr>
          <w:sz w:val="20"/>
        </w:rPr>
        <w:t>observados</w:t>
      </w:r>
      <w:r>
        <w:rPr>
          <w:spacing w:val="24"/>
          <w:sz w:val="20"/>
        </w:rPr>
        <w:t xml:space="preserve"> </w:t>
      </w:r>
      <w:r>
        <w:rPr>
          <w:sz w:val="20"/>
        </w:rPr>
        <w:t>os</w:t>
      </w:r>
      <w:r>
        <w:rPr>
          <w:spacing w:val="24"/>
          <w:sz w:val="20"/>
        </w:rPr>
        <w:t xml:space="preserve"> </w:t>
      </w:r>
      <w:r>
        <w:rPr>
          <w:sz w:val="20"/>
        </w:rPr>
        <w:t>princípios</w:t>
      </w:r>
      <w:r>
        <w:rPr>
          <w:spacing w:val="24"/>
          <w:sz w:val="20"/>
        </w:rPr>
        <w:t xml:space="preserve"> </w:t>
      </w:r>
      <w:r>
        <w:rPr>
          <w:sz w:val="20"/>
        </w:rPr>
        <w:t>da isonomia e do interesse público.</w:t>
      </w:r>
    </w:p>
    <w:p w14:paraId="330FE75C">
      <w:pPr>
        <w:pStyle w:val="10"/>
        <w:numPr>
          <w:ilvl w:val="1"/>
          <w:numId w:val="1"/>
        </w:numPr>
        <w:tabs>
          <w:tab w:val="left" w:pos="779"/>
        </w:tabs>
        <w:spacing w:before="1" w:after="0" w:line="240" w:lineRule="auto"/>
        <w:ind w:left="779" w:right="0" w:hanging="450"/>
        <w:jc w:val="left"/>
        <w:rPr>
          <w:sz w:val="20"/>
        </w:rPr>
      </w:pPr>
      <w:r>
        <w:rPr>
          <w:sz w:val="20"/>
        </w:rPr>
        <w:t>Em</w:t>
      </w:r>
      <w:r>
        <w:rPr>
          <w:spacing w:val="-2"/>
          <w:sz w:val="20"/>
        </w:rPr>
        <w:t xml:space="preserve"> </w:t>
      </w:r>
      <w:r>
        <w:rPr>
          <w:sz w:val="20"/>
        </w:rPr>
        <w:t>caso</w:t>
      </w:r>
      <w:r>
        <w:rPr>
          <w:spacing w:val="-1"/>
          <w:sz w:val="20"/>
        </w:rPr>
        <w:t xml:space="preserve"> </w:t>
      </w:r>
      <w:r>
        <w:rPr>
          <w:sz w:val="20"/>
        </w:rPr>
        <w:t>de</w:t>
      </w:r>
      <w:r>
        <w:rPr>
          <w:spacing w:val="-1"/>
          <w:sz w:val="20"/>
        </w:rPr>
        <w:t xml:space="preserve"> </w:t>
      </w:r>
      <w:r>
        <w:rPr>
          <w:sz w:val="20"/>
        </w:rPr>
        <w:t>divergência</w:t>
      </w:r>
      <w:r>
        <w:rPr>
          <w:spacing w:val="-1"/>
          <w:sz w:val="20"/>
        </w:rPr>
        <w:t xml:space="preserve"> </w:t>
      </w:r>
      <w:r>
        <w:rPr>
          <w:sz w:val="20"/>
        </w:rPr>
        <w:t>entre</w:t>
      </w:r>
      <w:r>
        <w:rPr>
          <w:spacing w:val="-1"/>
          <w:sz w:val="20"/>
        </w:rPr>
        <w:t xml:space="preserve"> </w:t>
      </w:r>
      <w:r>
        <w:rPr>
          <w:sz w:val="20"/>
        </w:rPr>
        <w:t>disposições</w:t>
      </w:r>
      <w:r>
        <w:rPr>
          <w:spacing w:val="-2"/>
          <w:sz w:val="20"/>
        </w:rPr>
        <w:t xml:space="preserve"> </w:t>
      </w:r>
      <w:r>
        <w:rPr>
          <w:sz w:val="20"/>
        </w:rPr>
        <w:t>deste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z w:val="20"/>
        </w:rPr>
        <w:t>anexos</w:t>
      </w:r>
      <w:r>
        <w:rPr>
          <w:spacing w:val="-2"/>
          <w:sz w:val="20"/>
        </w:rPr>
        <w:t xml:space="preserve"> </w:t>
      </w:r>
      <w:r>
        <w:rPr>
          <w:sz w:val="20"/>
        </w:rPr>
        <w:t>ou</w:t>
      </w:r>
      <w:r>
        <w:rPr>
          <w:spacing w:val="-1"/>
          <w:sz w:val="20"/>
        </w:rPr>
        <w:t xml:space="preserve"> </w:t>
      </w:r>
      <w:r>
        <w:rPr>
          <w:sz w:val="20"/>
        </w:rPr>
        <w:t>demais</w:t>
      </w:r>
      <w:r>
        <w:rPr>
          <w:spacing w:val="-1"/>
          <w:sz w:val="20"/>
        </w:rPr>
        <w:t xml:space="preserve"> </w:t>
      </w:r>
      <w:r>
        <w:rPr>
          <w:sz w:val="20"/>
        </w:rPr>
        <w:t>peças</w:t>
      </w:r>
      <w:r>
        <w:rPr>
          <w:spacing w:val="-1"/>
          <w:sz w:val="20"/>
        </w:rPr>
        <w:t xml:space="preserve"> </w:t>
      </w:r>
      <w:r>
        <w:rPr>
          <w:sz w:val="20"/>
        </w:rPr>
        <w:t>que</w:t>
      </w:r>
      <w:r>
        <w:rPr>
          <w:spacing w:val="-1"/>
          <w:sz w:val="20"/>
        </w:rPr>
        <w:t xml:space="preserve"> </w:t>
      </w:r>
      <w:r>
        <w:rPr>
          <w:sz w:val="20"/>
        </w:rPr>
        <w:t>compõem</w:t>
      </w:r>
      <w:r>
        <w:rPr>
          <w:spacing w:val="-2"/>
          <w:sz w:val="20"/>
        </w:rPr>
        <w:t xml:space="preserve"> </w:t>
      </w:r>
      <w:r>
        <w:rPr>
          <w:sz w:val="20"/>
        </w:rPr>
        <w:t>o</w:t>
      </w:r>
      <w:r>
        <w:rPr>
          <w:spacing w:val="-1"/>
          <w:sz w:val="20"/>
        </w:rPr>
        <w:t xml:space="preserve"> </w:t>
      </w:r>
      <w:r>
        <w:rPr>
          <w:sz w:val="20"/>
        </w:rPr>
        <w:t>processo,</w:t>
      </w:r>
      <w:r>
        <w:rPr>
          <w:spacing w:val="-1"/>
          <w:sz w:val="20"/>
        </w:rPr>
        <w:t xml:space="preserve"> </w:t>
      </w:r>
      <w:r>
        <w:rPr>
          <w:sz w:val="20"/>
        </w:rPr>
        <w:t>prevalecerão</w:t>
      </w:r>
      <w:r>
        <w:rPr>
          <w:spacing w:val="-1"/>
          <w:sz w:val="20"/>
        </w:rPr>
        <w:t xml:space="preserve"> </w:t>
      </w:r>
      <w:r>
        <w:rPr>
          <w:sz w:val="20"/>
        </w:rPr>
        <w:t>as</w:t>
      </w:r>
      <w:r>
        <w:rPr>
          <w:spacing w:val="-1"/>
          <w:sz w:val="20"/>
        </w:rPr>
        <w:t xml:space="preserve"> </w:t>
      </w:r>
      <w:r>
        <w:rPr>
          <w:sz w:val="20"/>
        </w:rPr>
        <w:t>deste</w:t>
      </w:r>
      <w:r>
        <w:rPr>
          <w:spacing w:val="-1"/>
          <w:sz w:val="20"/>
        </w:rPr>
        <w:t xml:space="preserve"> </w:t>
      </w:r>
      <w:r>
        <w:rPr>
          <w:spacing w:val="-2"/>
          <w:sz w:val="20"/>
        </w:rPr>
        <w:t>Edital.</w:t>
      </w:r>
    </w:p>
    <w:p w14:paraId="035C6930">
      <w:pPr>
        <w:pStyle w:val="10"/>
        <w:numPr>
          <w:ilvl w:val="1"/>
          <w:numId w:val="1"/>
        </w:numPr>
        <w:tabs>
          <w:tab w:val="left" w:pos="879"/>
        </w:tabs>
        <w:spacing w:before="40" w:after="0" w:line="240" w:lineRule="auto"/>
        <w:ind w:left="879" w:right="0" w:hanging="550"/>
        <w:jc w:val="left"/>
        <w:rPr>
          <w:sz w:val="20"/>
        </w:rPr>
      </w:pPr>
      <w:r>
        <w:rPr>
          <w:sz w:val="20"/>
        </w:rPr>
        <mc:AlternateContent>
          <mc:Choice Requires="wps">
            <w:drawing>
              <wp:anchor distT="0" distB="0" distL="0" distR="0" simplePos="0" relativeHeight="251661312" behindDoc="0" locked="0" layoutInCell="1" allowOverlap="1">
                <wp:simplePos x="0" y="0"/>
                <wp:positionH relativeFrom="page">
                  <wp:posOffset>7922895</wp:posOffset>
                </wp:positionH>
                <wp:positionV relativeFrom="paragraph">
                  <wp:posOffset>153670</wp:posOffset>
                </wp:positionV>
                <wp:extent cx="22225" cy="9525"/>
                <wp:effectExtent l="0" t="0" r="0" b="0"/>
                <wp:wrapNone/>
                <wp:docPr id="6" name="Graphic 6"/>
                <wp:cNvGraphicFramePr/>
                <a:graphic xmlns:a="http://schemas.openxmlformats.org/drawingml/2006/main">
                  <a:graphicData uri="http://schemas.microsoft.com/office/word/2010/wordprocessingShape">
                    <wps:wsp>
                      <wps:cNvSpPr/>
                      <wps:spPr>
                        <a:xfrm>
                          <a:off x="0" y="0"/>
                          <a:ext cx="22225" cy="9525"/>
                        </a:xfrm>
                        <a:custGeom>
                          <a:avLst/>
                          <a:gdLst/>
                          <a:ahLst/>
                          <a:cxnLst/>
                          <a:rect l="l" t="t" r="r" b="b"/>
                          <a:pathLst>
                            <a:path w="22225" h="9525">
                              <a:moveTo>
                                <a:pt x="21721" y="9524"/>
                              </a:moveTo>
                              <a:lnTo>
                                <a:pt x="0" y="9524"/>
                              </a:lnTo>
                              <a:lnTo>
                                <a:pt x="0" y="0"/>
                              </a:lnTo>
                              <a:lnTo>
                                <a:pt x="21721" y="0"/>
                              </a:lnTo>
                              <a:lnTo>
                                <a:pt x="21721" y="9524"/>
                              </a:lnTo>
                              <a:close/>
                            </a:path>
                          </a:pathLst>
                        </a:custGeom>
                        <a:solidFill>
                          <a:srgbClr val="000080"/>
                        </a:solidFill>
                      </wps:spPr>
                      <wps:bodyPr wrap="square" lIns="0" tIns="0" rIns="0" bIns="0" rtlCol="0">
                        <a:noAutofit/>
                      </wps:bodyPr>
                    </wps:wsp>
                  </a:graphicData>
                </a:graphic>
              </wp:anchor>
            </w:drawing>
          </mc:Choice>
          <mc:Fallback>
            <w:pict>
              <v:shape id="Graphic 6" o:spid="_x0000_s1026" o:spt="100" style="position:absolute;left:0pt;margin-left:623.85pt;margin-top:12.1pt;height:0.75pt;width:1.75pt;mso-position-horizontal-relative:page;z-index:251661312;mso-width-relative:page;mso-height-relative:page;" fillcolor="#000080" filled="t" stroked="f" coordsize="22225,9525" o:gfxdata="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lejxY2AAA&#10;AAsBAAAPAAAAAAAAAAEAIAAAACIAAABkcnMvZG93bnJldi54bWxQSwECFAAUAAAACACHTuJALVyV&#10;UR4CAADVBAAADgAAAAAAAAABACAAAAAnAQAAZHJzL2Uyb0RvYy54bWxQSwUGAAAAAAYABgBZAQAA&#10;twUAAAAA&#10;" path="m21721,9524l0,9524,0,0,21721,0,21721,9524xe">
                <v:fill on="t" focussize="0,0"/>
                <v:stroke on="f"/>
                <v:imagedata o:title=""/>
                <o:lock v:ext="edit" aspectratio="f"/>
                <v:textbox inset="0mm,0mm,0mm,0mm"/>
              </v:shape>
            </w:pict>
          </mc:Fallback>
        </mc:AlternateContent>
      </w:r>
      <w:r>
        <w:rPr>
          <w:sz w:val="20"/>
        </w:rPr>
        <w:t>O</w:t>
      </w:r>
      <w:r>
        <w:rPr>
          <w:spacing w:val="-3"/>
          <w:sz w:val="20"/>
        </w:rPr>
        <w:t xml:space="preserve"> </w:t>
      </w:r>
      <w:r>
        <w:rPr>
          <w:sz w:val="20"/>
        </w:rPr>
        <w:t>Edital</w:t>
      </w:r>
      <w:r>
        <w:rPr>
          <w:spacing w:val="-1"/>
          <w:sz w:val="20"/>
        </w:rPr>
        <w:t xml:space="preserve"> </w:t>
      </w:r>
      <w:r>
        <w:rPr>
          <w:sz w:val="20"/>
        </w:rPr>
        <w:t>e</w:t>
      </w:r>
      <w:r>
        <w:rPr>
          <w:spacing w:val="-1"/>
          <w:sz w:val="20"/>
        </w:rPr>
        <w:t xml:space="preserve"> </w:t>
      </w:r>
      <w:r>
        <w:rPr>
          <w:sz w:val="20"/>
        </w:rPr>
        <w:t>seus</w:t>
      </w:r>
      <w:r>
        <w:rPr>
          <w:spacing w:val="-1"/>
          <w:sz w:val="20"/>
        </w:rPr>
        <w:t xml:space="preserve"> </w:t>
      </w:r>
      <w:r>
        <w:rPr>
          <w:sz w:val="20"/>
        </w:rPr>
        <w:t>anexos</w:t>
      </w:r>
      <w:r>
        <w:rPr>
          <w:spacing w:val="-1"/>
          <w:sz w:val="20"/>
        </w:rPr>
        <w:t xml:space="preserve"> </w:t>
      </w:r>
      <w:r>
        <w:rPr>
          <w:sz w:val="20"/>
        </w:rPr>
        <w:t>estão</w:t>
      </w:r>
      <w:r>
        <w:rPr>
          <w:spacing w:val="-1"/>
          <w:sz w:val="20"/>
        </w:rPr>
        <w:t xml:space="preserve"> </w:t>
      </w:r>
      <w:r>
        <w:rPr>
          <w:sz w:val="20"/>
        </w:rPr>
        <w:t>disponíveis,</w:t>
      </w:r>
      <w:r>
        <w:rPr>
          <w:spacing w:val="-1"/>
          <w:sz w:val="20"/>
        </w:rPr>
        <w:t xml:space="preserve"> </w:t>
      </w:r>
      <w:r>
        <w:rPr>
          <w:sz w:val="20"/>
        </w:rPr>
        <w:t>na</w:t>
      </w:r>
      <w:r>
        <w:rPr>
          <w:spacing w:val="-1"/>
          <w:sz w:val="20"/>
        </w:rPr>
        <w:t xml:space="preserve"> </w:t>
      </w:r>
      <w:r>
        <w:rPr>
          <w:sz w:val="20"/>
        </w:rPr>
        <w:t>íntegra,</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z w:val="20"/>
        </w:rPr>
        <w:t>Públicas</w:t>
      </w:r>
      <w:r>
        <w:rPr>
          <w:spacing w:val="-1"/>
          <w:sz w:val="20"/>
        </w:rPr>
        <w:t xml:space="preserve"> </w:t>
      </w:r>
      <w:r>
        <w:rPr>
          <w:sz w:val="20"/>
        </w:rPr>
        <w:t>(PNCP)</w:t>
      </w:r>
      <w:r>
        <w:rPr>
          <w:spacing w:val="-1"/>
          <w:sz w:val="20"/>
        </w:rPr>
        <w:t xml:space="preserve"> </w:t>
      </w:r>
      <w:r>
        <w:rPr>
          <w:sz w:val="20"/>
        </w:rPr>
        <w:t>e</w:t>
      </w:r>
      <w:r>
        <w:rPr>
          <w:spacing w:val="-1"/>
          <w:sz w:val="20"/>
        </w:rPr>
        <w:t xml:space="preserve"> </w:t>
      </w:r>
      <w:r>
        <w:rPr>
          <w:sz w:val="20"/>
        </w:rPr>
        <w:t>endereço</w:t>
      </w:r>
      <w:r>
        <w:rPr>
          <w:spacing w:val="-1"/>
          <w:sz w:val="20"/>
        </w:rPr>
        <w:t xml:space="preserve"> </w:t>
      </w:r>
      <w:r>
        <w:rPr>
          <w:sz w:val="20"/>
        </w:rPr>
        <w:t xml:space="preserve">eletrônico </w:t>
      </w:r>
      <w:r>
        <w:fldChar w:fldCharType="begin"/>
      </w:r>
      <w:r>
        <w:instrText xml:space="preserve"> HYPERLINK "http://www.compras.rj.gov.br/" \h </w:instrText>
      </w:r>
      <w:r>
        <w:fldChar w:fldCharType="separate"/>
      </w:r>
      <w:r>
        <w:rPr>
          <w:color w:val="000080"/>
          <w:spacing w:val="-2"/>
          <w:sz w:val="20"/>
          <w:u w:val="single" w:color="000080"/>
        </w:rPr>
        <w:t>www.compras.</w:t>
      </w:r>
      <w:r>
        <w:rPr>
          <w:color w:val="000080"/>
          <w:spacing w:val="-2"/>
          <w:sz w:val="20"/>
        </w:rPr>
        <w:t>rj.g</w:t>
      </w:r>
      <w:r>
        <w:rPr>
          <w:color w:val="000080"/>
          <w:spacing w:val="-2"/>
          <w:sz w:val="20"/>
          <w:u w:val="single" w:color="000080"/>
        </w:rPr>
        <w:t>ov.br.</w:t>
      </w:r>
      <w:r>
        <w:rPr>
          <w:color w:val="000080"/>
          <w:spacing w:val="-2"/>
          <w:sz w:val="20"/>
          <w:u w:val="single" w:color="000080"/>
        </w:rPr>
        <w:fldChar w:fldCharType="end"/>
      </w:r>
    </w:p>
    <w:p w14:paraId="425214BB">
      <w:pPr>
        <w:pStyle w:val="10"/>
        <w:numPr>
          <w:ilvl w:val="1"/>
          <w:numId w:val="1"/>
        </w:numPr>
        <w:tabs>
          <w:tab w:val="left" w:pos="863"/>
        </w:tabs>
        <w:spacing w:before="40" w:after="0" w:line="240" w:lineRule="auto"/>
        <w:ind w:left="863" w:right="0" w:hanging="542"/>
        <w:jc w:val="left"/>
        <w:rPr>
          <w:sz w:val="20"/>
        </w:rPr>
      </w:pPr>
      <w:r>
        <w:rPr>
          <w:sz w:val="20"/>
        </w:rPr>
        <w:t>Integram</w:t>
      </w:r>
      <w:r>
        <w:rPr>
          <w:spacing w:val="-1"/>
          <w:sz w:val="20"/>
        </w:rPr>
        <w:t xml:space="preserve"> </w:t>
      </w:r>
      <w:r>
        <w:rPr>
          <w:sz w:val="20"/>
        </w:rPr>
        <w:t>este</w:t>
      </w:r>
      <w:r>
        <w:rPr>
          <w:spacing w:val="-1"/>
          <w:sz w:val="20"/>
        </w:rPr>
        <w:t xml:space="preserve"> </w:t>
      </w:r>
      <w:r>
        <w:rPr>
          <w:sz w:val="20"/>
        </w:rPr>
        <w:t>Edital,</w:t>
      </w:r>
      <w:r>
        <w:rPr>
          <w:spacing w:val="-1"/>
          <w:sz w:val="20"/>
        </w:rPr>
        <w:t xml:space="preserve"> </w:t>
      </w:r>
      <w:r>
        <w:rPr>
          <w:sz w:val="20"/>
        </w:rPr>
        <w:t>para</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fins</w:t>
      </w:r>
      <w:r>
        <w:rPr>
          <w:spacing w:val="-1"/>
          <w:sz w:val="20"/>
        </w:rPr>
        <w:t xml:space="preserve"> </w:t>
      </w:r>
      <w:r>
        <w:rPr>
          <w:sz w:val="20"/>
        </w:rPr>
        <w:t>e</w:t>
      </w:r>
      <w:r>
        <w:rPr>
          <w:spacing w:val="-1"/>
          <w:sz w:val="20"/>
        </w:rPr>
        <w:t xml:space="preserve"> </w:t>
      </w:r>
      <w:r>
        <w:rPr>
          <w:sz w:val="20"/>
        </w:rPr>
        <w:t>efeitos,</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pacing w:val="-2"/>
          <w:sz w:val="20"/>
        </w:rPr>
        <w:t>anexos:</w:t>
      </w:r>
    </w:p>
    <w:p w14:paraId="342D7275">
      <w:pPr>
        <w:pStyle w:val="10"/>
        <w:numPr>
          <w:ilvl w:val="2"/>
          <w:numId w:val="1"/>
        </w:numPr>
        <w:tabs>
          <w:tab w:val="left" w:pos="1002"/>
        </w:tabs>
        <w:spacing w:before="40" w:after="0" w:line="240" w:lineRule="auto"/>
        <w:ind w:left="1002" w:right="0" w:hanging="681"/>
        <w:jc w:val="left"/>
        <w:rPr>
          <w:sz w:val="20"/>
        </w:rPr>
      </w:pPr>
      <w:r>
        <w:rPr>
          <w:sz w:val="20"/>
        </w:rPr>
        <w:t>ANEXO</w:t>
      </w:r>
      <w:r>
        <w:rPr>
          <w:spacing w:val="-4"/>
          <w:sz w:val="20"/>
        </w:rPr>
        <w:t xml:space="preserve"> </w:t>
      </w:r>
      <w:r>
        <w:rPr>
          <w:sz w:val="20"/>
        </w:rPr>
        <w:t>I</w:t>
      </w:r>
      <w:r>
        <w:rPr>
          <w:spacing w:val="-4"/>
          <w:sz w:val="20"/>
        </w:rPr>
        <w:t xml:space="preserve"> </w:t>
      </w:r>
      <w:r>
        <w:rPr>
          <w:sz w:val="20"/>
        </w:rPr>
        <w:t>-</w:t>
      </w:r>
      <w:r>
        <w:rPr>
          <w:spacing w:val="-7"/>
          <w:sz w:val="20"/>
        </w:rPr>
        <w:t xml:space="preserve"> </w:t>
      </w:r>
      <w:r>
        <w:rPr>
          <w:sz w:val="20"/>
        </w:rPr>
        <w:t>Termo</w:t>
      </w:r>
      <w:r>
        <w:rPr>
          <w:spacing w:val="-4"/>
          <w:sz w:val="20"/>
        </w:rPr>
        <w:t xml:space="preserve"> </w:t>
      </w:r>
      <w:r>
        <w:rPr>
          <w:sz w:val="20"/>
        </w:rPr>
        <w:t>de</w:t>
      </w:r>
      <w:r>
        <w:rPr>
          <w:spacing w:val="-3"/>
          <w:sz w:val="20"/>
        </w:rPr>
        <w:t xml:space="preserve"> </w:t>
      </w:r>
      <w:r>
        <w:rPr>
          <w:spacing w:val="-2"/>
          <w:sz w:val="20"/>
        </w:rPr>
        <w:t>Referência</w:t>
      </w:r>
    </w:p>
    <w:p w14:paraId="006D3D28">
      <w:pPr>
        <w:pStyle w:val="10"/>
        <w:numPr>
          <w:ilvl w:val="2"/>
          <w:numId w:val="1"/>
        </w:numPr>
        <w:tabs>
          <w:tab w:val="left" w:pos="1002"/>
        </w:tabs>
        <w:spacing w:before="40" w:after="0" w:line="240" w:lineRule="auto"/>
        <w:ind w:left="1002" w:right="0" w:hanging="681"/>
        <w:jc w:val="left"/>
        <w:rPr>
          <w:sz w:val="20"/>
        </w:rPr>
      </w:pPr>
      <w:r>
        <w:rPr>
          <w:sz w:val="20"/>
        </w:rPr>
        <w:t>ANEXO</w:t>
      </w:r>
      <w:r>
        <w:rPr>
          <w:spacing w:val="-4"/>
          <w:sz w:val="20"/>
        </w:rPr>
        <w:t xml:space="preserve"> </w:t>
      </w:r>
      <w:r>
        <w:rPr>
          <w:sz w:val="20"/>
        </w:rPr>
        <w:t>II</w:t>
      </w:r>
      <w:r>
        <w:rPr>
          <w:spacing w:val="-3"/>
          <w:sz w:val="20"/>
        </w:rPr>
        <w:t xml:space="preserve"> </w:t>
      </w:r>
      <w:r>
        <w:rPr>
          <w:sz w:val="20"/>
        </w:rPr>
        <w:t>–</w:t>
      </w:r>
      <w:r>
        <w:rPr>
          <w:spacing w:val="-3"/>
          <w:sz w:val="20"/>
        </w:rPr>
        <w:t xml:space="preserve"> </w:t>
      </w:r>
      <w:r>
        <w:rPr>
          <w:sz w:val="20"/>
        </w:rPr>
        <w:t>Minuta</w:t>
      </w:r>
      <w:r>
        <w:rPr>
          <w:spacing w:val="-3"/>
          <w:sz w:val="20"/>
        </w:rPr>
        <w:t xml:space="preserve"> </w:t>
      </w:r>
      <w:r>
        <w:rPr>
          <w:sz w:val="20"/>
        </w:rPr>
        <w:t>de</w:t>
      </w:r>
      <w:r>
        <w:rPr>
          <w:spacing w:val="-5"/>
          <w:sz w:val="20"/>
        </w:rPr>
        <w:t xml:space="preserve"> </w:t>
      </w:r>
      <w:r>
        <w:rPr>
          <w:sz w:val="20"/>
        </w:rPr>
        <w:t>Termo</w:t>
      </w:r>
      <w:r>
        <w:rPr>
          <w:spacing w:val="-3"/>
          <w:sz w:val="20"/>
        </w:rPr>
        <w:t xml:space="preserve"> </w:t>
      </w:r>
      <w:r>
        <w:rPr>
          <w:sz w:val="20"/>
        </w:rPr>
        <w:t>de</w:t>
      </w:r>
      <w:r>
        <w:rPr>
          <w:spacing w:val="-3"/>
          <w:sz w:val="20"/>
        </w:rPr>
        <w:t xml:space="preserve"> </w:t>
      </w:r>
      <w:r>
        <w:rPr>
          <w:spacing w:val="-2"/>
          <w:sz w:val="20"/>
        </w:rPr>
        <w:t>Contrato</w:t>
      </w:r>
    </w:p>
    <w:p w14:paraId="67470FB1">
      <w:pPr>
        <w:pStyle w:val="10"/>
        <w:numPr>
          <w:ilvl w:val="2"/>
          <w:numId w:val="1"/>
        </w:numPr>
        <w:tabs>
          <w:tab w:val="left" w:pos="1002"/>
        </w:tabs>
        <w:spacing w:before="40" w:after="0" w:line="240" w:lineRule="auto"/>
        <w:ind w:left="1002" w:right="0" w:hanging="681"/>
        <w:jc w:val="left"/>
        <w:rPr>
          <w:sz w:val="20"/>
        </w:rPr>
      </w:pPr>
      <w:r>
        <w:rPr>
          <w:sz w:val="20"/>
        </w:rPr>
        <w:t>ANEXO</w:t>
      </w:r>
      <w:r>
        <w:rPr>
          <w:spacing w:val="-1"/>
          <w:sz w:val="20"/>
        </w:rPr>
        <w:t xml:space="preserve"> </w:t>
      </w:r>
      <w:r>
        <w:rPr>
          <w:sz w:val="20"/>
        </w:rPr>
        <w:t>III</w:t>
      </w:r>
      <w:r>
        <w:rPr>
          <w:spacing w:val="-1"/>
          <w:sz w:val="20"/>
        </w:rPr>
        <w:t xml:space="preserve"> </w:t>
      </w:r>
      <w:r>
        <w:rPr>
          <w:sz w:val="20"/>
        </w:rPr>
        <w:t>–</w:t>
      </w:r>
      <w:r>
        <w:rPr>
          <w:spacing w:val="-1"/>
          <w:sz w:val="20"/>
        </w:rPr>
        <w:t xml:space="preserve"> </w:t>
      </w:r>
      <w:r>
        <w:rPr>
          <w:sz w:val="20"/>
        </w:rPr>
        <w:t>Estudo</w:t>
      </w:r>
      <w:r>
        <w:rPr>
          <w:spacing w:val="-4"/>
          <w:sz w:val="20"/>
        </w:rPr>
        <w:t xml:space="preserve"> </w:t>
      </w:r>
      <w:r>
        <w:rPr>
          <w:sz w:val="20"/>
        </w:rPr>
        <w:t>Técnico</w:t>
      </w:r>
      <w:r>
        <w:rPr>
          <w:spacing w:val="-1"/>
          <w:sz w:val="20"/>
        </w:rPr>
        <w:t xml:space="preserve"> </w:t>
      </w:r>
      <w:r>
        <w:rPr>
          <w:spacing w:val="-2"/>
          <w:sz w:val="20"/>
        </w:rPr>
        <w:t>Preliminar</w:t>
      </w:r>
    </w:p>
    <w:p w14:paraId="4F8D1F49">
      <w:pPr>
        <w:pStyle w:val="10"/>
        <w:numPr>
          <w:ilvl w:val="2"/>
          <w:numId w:val="1"/>
        </w:numPr>
        <w:tabs>
          <w:tab w:val="left" w:pos="1002"/>
        </w:tabs>
        <w:spacing w:before="41" w:after="0" w:line="240" w:lineRule="auto"/>
        <w:ind w:left="1002" w:right="0" w:hanging="681"/>
        <w:jc w:val="left"/>
        <w:rPr>
          <w:sz w:val="20"/>
        </w:rPr>
      </w:pPr>
      <w:r>
        <w:rPr>
          <w:sz w:val="20"/>
        </w:rPr>
        <w:t>ANEXO</w:t>
      </w:r>
      <w:r>
        <w:rPr>
          <w:spacing w:val="-3"/>
          <w:sz w:val="20"/>
        </w:rPr>
        <w:t xml:space="preserve"> </w:t>
      </w:r>
      <w:r>
        <w:rPr>
          <w:sz w:val="20"/>
        </w:rPr>
        <w:t>IV</w:t>
      </w:r>
      <w:r>
        <w:rPr>
          <w:spacing w:val="-4"/>
          <w:sz w:val="20"/>
        </w:rPr>
        <w:t xml:space="preserve"> </w:t>
      </w:r>
      <w:r>
        <w:rPr>
          <w:sz w:val="20"/>
        </w:rPr>
        <w:t>–</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pacing w:val="-2"/>
          <w:sz w:val="20"/>
        </w:rPr>
        <w:t>Habilitação</w:t>
      </w:r>
    </w:p>
    <w:p w14:paraId="1E1E1E9D">
      <w:pPr>
        <w:pStyle w:val="10"/>
        <w:numPr>
          <w:ilvl w:val="2"/>
          <w:numId w:val="1"/>
        </w:numPr>
        <w:tabs>
          <w:tab w:val="left" w:pos="1002"/>
        </w:tabs>
        <w:spacing w:before="40" w:after="0" w:line="240" w:lineRule="auto"/>
        <w:ind w:left="1002" w:right="0" w:hanging="681"/>
        <w:jc w:val="left"/>
        <w:rPr>
          <w:sz w:val="20"/>
        </w:rPr>
      </w:pPr>
      <w:r>
        <w:rPr>
          <w:sz w:val="20"/>
        </w:rPr>
        <w:t>ANEXO</w:t>
      </w:r>
      <w:r>
        <w:rPr>
          <w:spacing w:val="-4"/>
          <w:sz w:val="20"/>
        </w:rPr>
        <w:t xml:space="preserve"> </w:t>
      </w:r>
      <w:r>
        <w:rPr>
          <w:sz w:val="20"/>
        </w:rPr>
        <w:t>V</w:t>
      </w:r>
      <w:r>
        <w:rPr>
          <w:spacing w:val="-4"/>
          <w:sz w:val="20"/>
        </w:rPr>
        <w:t xml:space="preserve"> </w:t>
      </w:r>
      <w:r>
        <w:rPr>
          <w:sz w:val="20"/>
        </w:rPr>
        <w:t>–</w:t>
      </w:r>
      <w:r>
        <w:rPr>
          <w:spacing w:val="-1"/>
          <w:sz w:val="20"/>
        </w:rPr>
        <w:t xml:space="preserve"> </w:t>
      </w:r>
      <w:r>
        <w:rPr>
          <w:sz w:val="20"/>
        </w:rPr>
        <w:t>Modelo</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da</w:t>
      </w:r>
      <w:r>
        <w:rPr>
          <w:spacing w:val="-1"/>
          <w:sz w:val="20"/>
        </w:rPr>
        <w:t xml:space="preserve"> </w:t>
      </w:r>
      <w:r>
        <w:rPr>
          <w:spacing w:val="-2"/>
          <w:sz w:val="20"/>
        </w:rPr>
        <w:t>proposta</w:t>
      </w:r>
    </w:p>
    <w:p w14:paraId="4A039574">
      <w:pPr>
        <w:pStyle w:val="10"/>
        <w:numPr>
          <w:ilvl w:val="2"/>
          <w:numId w:val="17"/>
        </w:numPr>
        <w:tabs>
          <w:tab w:val="left" w:pos="956"/>
        </w:tabs>
        <w:spacing w:before="40" w:after="0" w:line="240" w:lineRule="auto"/>
        <w:ind w:left="956" w:right="0" w:hanging="630"/>
        <w:jc w:val="left"/>
        <w:rPr>
          <w:sz w:val="20"/>
        </w:rPr>
      </w:pPr>
      <w:r>
        <w:rPr>
          <w:sz w:val="20"/>
        </w:rPr>
        <w:t>ANEXO</w:t>
      </w:r>
      <w:r>
        <w:rPr>
          <w:spacing w:val="-4"/>
          <w:sz w:val="20"/>
        </w:rPr>
        <w:t xml:space="preserve"> </w:t>
      </w:r>
      <w:r>
        <w:rPr>
          <w:sz w:val="20"/>
        </w:rPr>
        <w:t>VI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para</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Inciso</w:t>
      </w:r>
      <w:r>
        <w:rPr>
          <w:spacing w:val="-4"/>
          <w:sz w:val="20"/>
        </w:rPr>
        <w:t xml:space="preserve"> </w:t>
      </w:r>
      <w:r>
        <w:rPr>
          <w:sz w:val="20"/>
        </w:rPr>
        <w:t>VI,</w:t>
      </w:r>
      <w:r>
        <w:rPr>
          <w:spacing w:val="-1"/>
          <w:sz w:val="20"/>
        </w:rPr>
        <w:t xml:space="preserve"> </w:t>
      </w:r>
      <w:r>
        <w:rPr>
          <w:sz w:val="20"/>
        </w:rPr>
        <w:t>do</w:t>
      </w:r>
      <w:r>
        <w:rPr>
          <w:spacing w:val="-1"/>
          <w:sz w:val="20"/>
        </w:rPr>
        <w:t xml:space="preserve"> </w:t>
      </w:r>
      <w:r>
        <w:rPr>
          <w:sz w:val="20"/>
        </w:rPr>
        <w:t>art.68</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14.133/2021</w:t>
      </w:r>
      <w:r>
        <w:rPr>
          <w:spacing w:val="-1"/>
          <w:sz w:val="20"/>
        </w:rPr>
        <w:t xml:space="preserve"> </w:t>
      </w:r>
      <w:r>
        <w:rPr>
          <w:sz w:val="20"/>
        </w:rPr>
        <w:t>-</w:t>
      </w:r>
      <w:r>
        <w:rPr>
          <w:spacing w:val="-1"/>
          <w:sz w:val="20"/>
        </w:rPr>
        <w:t xml:space="preserve"> </w:t>
      </w:r>
      <w:r>
        <w:rPr>
          <w:sz w:val="20"/>
        </w:rPr>
        <w:t>Menor</w:t>
      </w:r>
      <w:r>
        <w:rPr>
          <w:spacing w:val="-12"/>
          <w:sz w:val="20"/>
        </w:rPr>
        <w:t xml:space="preserve"> </w:t>
      </w:r>
      <w:r>
        <w:rPr>
          <w:spacing w:val="-2"/>
          <w:sz w:val="20"/>
        </w:rPr>
        <w:t>Aprendiz</w:t>
      </w:r>
    </w:p>
    <w:p w14:paraId="61973B01">
      <w:pPr>
        <w:pStyle w:val="10"/>
        <w:numPr>
          <w:ilvl w:val="2"/>
          <w:numId w:val="17"/>
        </w:numPr>
        <w:tabs>
          <w:tab w:val="left" w:pos="959"/>
        </w:tabs>
        <w:spacing w:before="40" w:after="0" w:line="240" w:lineRule="auto"/>
        <w:ind w:left="959" w:right="0" w:hanging="630"/>
        <w:jc w:val="left"/>
        <w:rPr>
          <w:sz w:val="20"/>
        </w:rPr>
      </w:pPr>
      <w:r>
        <w:rPr>
          <w:sz w:val="20"/>
        </w:rPr>
        <w:t>ANEXO</w:t>
      </w:r>
      <w:r>
        <w:rPr>
          <w:spacing w:val="-4"/>
          <w:sz w:val="20"/>
        </w:rPr>
        <w:t xml:space="preserve"> </w:t>
      </w:r>
      <w:r>
        <w:rPr>
          <w:sz w:val="20"/>
        </w:rPr>
        <w:t>VII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Cumprimento</w:t>
      </w:r>
      <w:r>
        <w:rPr>
          <w:spacing w:val="-1"/>
          <w:sz w:val="20"/>
        </w:rPr>
        <w:t xml:space="preserve"> </w:t>
      </w:r>
      <w:r>
        <w:rPr>
          <w:sz w:val="20"/>
        </w:rPr>
        <w:t>de</w:t>
      </w:r>
      <w:r>
        <w:rPr>
          <w:spacing w:val="-1"/>
          <w:sz w:val="20"/>
        </w:rPr>
        <w:t xml:space="preserve"> </w:t>
      </w:r>
      <w:r>
        <w:rPr>
          <w:sz w:val="20"/>
        </w:rPr>
        <w:t>Requisitos</w:t>
      </w:r>
      <w:r>
        <w:rPr>
          <w:spacing w:val="-1"/>
          <w:sz w:val="20"/>
        </w:rPr>
        <w:t xml:space="preserve"> </w:t>
      </w:r>
      <w:r>
        <w:rPr>
          <w:sz w:val="20"/>
        </w:rPr>
        <w:t>de</w:t>
      </w:r>
      <w:r>
        <w:rPr>
          <w:spacing w:val="-1"/>
          <w:sz w:val="20"/>
        </w:rPr>
        <w:t xml:space="preserve"> </w:t>
      </w:r>
      <w:r>
        <w:rPr>
          <w:spacing w:val="-2"/>
          <w:sz w:val="20"/>
        </w:rPr>
        <w:t>Habilitação</w:t>
      </w:r>
    </w:p>
    <w:p w14:paraId="56CF01C6">
      <w:pPr>
        <w:pStyle w:val="10"/>
        <w:numPr>
          <w:ilvl w:val="2"/>
          <w:numId w:val="17"/>
        </w:numPr>
        <w:tabs>
          <w:tab w:val="left" w:pos="959"/>
        </w:tabs>
        <w:spacing w:before="40" w:after="0" w:line="240" w:lineRule="auto"/>
        <w:ind w:left="959" w:right="0" w:hanging="630"/>
        <w:jc w:val="left"/>
        <w:rPr>
          <w:sz w:val="20"/>
        </w:rPr>
      </w:pPr>
      <w:r>
        <w:rPr>
          <w:sz w:val="20"/>
        </w:rPr>
        <w:t>ANEXO</w:t>
      </w:r>
      <w:r>
        <w:rPr>
          <w:spacing w:val="1"/>
          <w:sz w:val="20"/>
        </w:rPr>
        <w:t xml:space="preserve"> </w:t>
      </w:r>
      <w:r>
        <w:rPr>
          <w:sz w:val="20"/>
        </w:rPr>
        <w:t>VIII</w:t>
      </w:r>
      <w:r>
        <w:rPr>
          <w:spacing w:val="10"/>
          <w:sz w:val="20"/>
        </w:rPr>
        <w:t xml:space="preserve"> </w:t>
      </w:r>
      <w:r>
        <w:rPr>
          <w:sz w:val="20"/>
        </w:rPr>
        <w:t>-</w:t>
      </w:r>
      <w:r>
        <w:rPr>
          <w:spacing w:val="-1"/>
          <w:sz w:val="20"/>
        </w:rPr>
        <w:t xml:space="preserve"> </w:t>
      </w:r>
      <w:r>
        <w:rPr>
          <w:sz w:val="20"/>
        </w:rPr>
        <w:t>Declaração para</w:t>
      </w:r>
      <w:r>
        <w:rPr>
          <w:spacing w:val="-1"/>
          <w:sz w:val="20"/>
        </w:rPr>
        <w:t xml:space="preserve"> </w:t>
      </w:r>
      <w:r>
        <w:rPr>
          <w:sz w:val="20"/>
        </w:rPr>
        <w:t>microempresa,</w:t>
      </w:r>
      <w:r>
        <w:rPr>
          <w:spacing w:val="-1"/>
          <w:sz w:val="20"/>
        </w:rPr>
        <w:t xml:space="preserve"> </w:t>
      </w:r>
      <w:r>
        <w:rPr>
          <w:sz w:val="20"/>
        </w:rPr>
        <w:t>empresa de</w:t>
      </w:r>
      <w:r>
        <w:rPr>
          <w:spacing w:val="-1"/>
          <w:sz w:val="20"/>
        </w:rPr>
        <w:t xml:space="preserve"> </w:t>
      </w:r>
      <w:r>
        <w:rPr>
          <w:sz w:val="20"/>
        </w:rPr>
        <w:t>pequeno</w:t>
      </w:r>
      <w:r>
        <w:rPr>
          <w:spacing w:val="-1"/>
          <w:sz w:val="20"/>
        </w:rPr>
        <w:t xml:space="preserve"> </w:t>
      </w:r>
      <w:r>
        <w:rPr>
          <w:sz w:val="20"/>
        </w:rPr>
        <w:t>porte, empresário</w:t>
      </w:r>
      <w:r>
        <w:rPr>
          <w:spacing w:val="-1"/>
          <w:sz w:val="20"/>
        </w:rPr>
        <w:t xml:space="preserve"> </w:t>
      </w:r>
      <w:r>
        <w:rPr>
          <w:sz w:val="20"/>
        </w:rPr>
        <w:t>individual</w:t>
      </w:r>
      <w:r>
        <w:rPr>
          <w:spacing w:val="-1"/>
          <w:sz w:val="20"/>
        </w:rPr>
        <w:t xml:space="preserve"> </w:t>
      </w:r>
      <w:r>
        <w:rPr>
          <w:sz w:val="20"/>
        </w:rPr>
        <w:t>e cooperativas</w:t>
      </w:r>
      <w:r>
        <w:rPr>
          <w:spacing w:val="-1"/>
          <w:sz w:val="20"/>
        </w:rPr>
        <w:t xml:space="preserve"> </w:t>
      </w:r>
      <w:r>
        <w:rPr>
          <w:sz w:val="20"/>
        </w:rPr>
        <w:t>enquadradas</w:t>
      </w:r>
      <w:r>
        <w:rPr>
          <w:spacing w:val="-1"/>
          <w:sz w:val="20"/>
        </w:rPr>
        <w:t xml:space="preserve"> </w:t>
      </w:r>
      <w:r>
        <w:rPr>
          <w:sz w:val="20"/>
        </w:rPr>
        <w:t>no</w:t>
      </w:r>
      <w:r>
        <w:rPr>
          <w:spacing w:val="-1"/>
          <w:sz w:val="20"/>
        </w:rPr>
        <w:t xml:space="preserve"> </w:t>
      </w:r>
      <w:r>
        <w:rPr>
          <w:sz w:val="20"/>
        </w:rPr>
        <w:t>art. 34,</w:t>
      </w:r>
      <w:r>
        <w:rPr>
          <w:spacing w:val="-1"/>
          <w:sz w:val="20"/>
        </w:rPr>
        <w:t xml:space="preserve"> </w:t>
      </w:r>
      <w:r>
        <w:rPr>
          <w:sz w:val="20"/>
        </w:rPr>
        <w:t>da</w:t>
      </w:r>
      <w:r>
        <w:rPr>
          <w:spacing w:val="-1"/>
          <w:sz w:val="20"/>
        </w:rPr>
        <w:t xml:space="preserve"> </w:t>
      </w:r>
      <w:r>
        <w:rPr>
          <w:sz w:val="20"/>
        </w:rPr>
        <w:t>Lei nº</w:t>
      </w:r>
      <w:r>
        <w:rPr>
          <w:spacing w:val="-1"/>
          <w:sz w:val="20"/>
        </w:rPr>
        <w:t xml:space="preserve"> </w:t>
      </w:r>
      <w:r>
        <w:rPr>
          <w:sz w:val="20"/>
        </w:rPr>
        <w:t>11.488,</w:t>
      </w:r>
      <w:r>
        <w:rPr>
          <w:spacing w:val="-1"/>
          <w:sz w:val="20"/>
        </w:rPr>
        <w:t xml:space="preserve"> </w:t>
      </w:r>
      <w:r>
        <w:rPr>
          <w:sz w:val="20"/>
        </w:rPr>
        <w:t xml:space="preserve">de </w:t>
      </w:r>
      <w:r>
        <w:rPr>
          <w:spacing w:val="-4"/>
          <w:sz w:val="20"/>
        </w:rPr>
        <w:t>2007</w:t>
      </w:r>
    </w:p>
    <w:p w14:paraId="2D2946C3">
      <w:pPr>
        <w:pStyle w:val="10"/>
        <w:numPr>
          <w:ilvl w:val="2"/>
          <w:numId w:val="17"/>
        </w:numPr>
        <w:tabs>
          <w:tab w:val="left" w:pos="1060"/>
        </w:tabs>
        <w:spacing w:before="40" w:after="0" w:line="240" w:lineRule="auto"/>
        <w:ind w:left="1060" w:right="0" w:hanging="731"/>
        <w:jc w:val="left"/>
        <w:rPr>
          <w:sz w:val="20"/>
        </w:rPr>
      </w:pPr>
      <w:r>
        <w:rPr>
          <w:sz w:val="20"/>
        </w:rPr>
        <w:t>ANEXO</w:t>
      </w:r>
      <w:r>
        <w:rPr>
          <w:spacing w:val="2"/>
          <w:sz w:val="20"/>
        </w:rPr>
        <w:t xml:space="preserve"> </w:t>
      </w:r>
      <w:r>
        <w:rPr>
          <w:sz w:val="20"/>
        </w:rPr>
        <w:t>IX</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 elaboração</w:t>
      </w:r>
      <w:r>
        <w:rPr>
          <w:spacing w:val="-1"/>
          <w:sz w:val="20"/>
        </w:rPr>
        <w:t xml:space="preserve"> </w:t>
      </w:r>
      <w:r>
        <w:rPr>
          <w:sz w:val="20"/>
        </w:rPr>
        <w:t>independente</w:t>
      </w:r>
      <w:r>
        <w:rPr>
          <w:spacing w:val="-1"/>
          <w:sz w:val="20"/>
        </w:rPr>
        <w:t xml:space="preserve"> </w:t>
      </w:r>
      <w:r>
        <w:rPr>
          <w:sz w:val="20"/>
        </w:rPr>
        <w:t>de</w:t>
      </w:r>
      <w:r>
        <w:rPr>
          <w:spacing w:val="-1"/>
          <w:sz w:val="20"/>
        </w:rPr>
        <w:t xml:space="preserve"> </w:t>
      </w:r>
      <w:r>
        <w:rPr>
          <w:sz w:val="20"/>
        </w:rPr>
        <w:t>proposta para</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Decreto Estadual</w:t>
      </w:r>
      <w:r>
        <w:rPr>
          <w:spacing w:val="-1"/>
          <w:sz w:val="20"/>
        </w:rPr>
        <w:t xml:space="preserve"> </w:t>
      </w:r>
      <w:r>
        <w:rPr>
          <w:sz w:val="20"/>
        </w:rPr>
        <w:t>nº</w:t>
      </w:r>
      <w:r>
        <w:rPr>
          <w:spacing w:val="-1"/>
          <w:sz w:val="20"/>
        </w:rPr>
        <w:t xml:space="preserve"> </w:t>
      </w:r>
      <w:r>
        <w:rPr>
          <w:sz w:val="20"/>
        </w:rPr>
        <w:t>43.150,</w:t>
      </w:r>
      <w:r>
        <w:rPr>
          <w:spacing w:val="-1"/>
          <w:sz w:val="20"/>
        </w:rPr>
        <w:t xml:space="preserve"> </w:t>
      </w:r>
      <w:r>
        <w:rPr>
          <w:sz w:val="20"/>
        </w:rPr>
        <w:t xml:space="preserve">de </w:t>
      </w:r>
      <w:r>
        <w:rPr>
          <w:spacing w:val="-2"/>
          <w:sz w:val="20"/>
        </w:rPr>
        <w:t>24/08/11</w:t>
      </w:r>
    </w:p>
    <w:p w14:paraId="7BA3BDF8">
      <w:pPr>
        <w:pStyle w:val="10"/>
        <w:numPr>
          <w:ilvl w:val="2"/>
          <w:numId w:val="17"/>
        </w:numPr>
        <w:tabs>
          <w:tab w:val="left" w:pos="1055"/>
        </w:tabs>
        <w:spacing w:before="40" w:after="0" w:line="240" w:lineRule="auto"/>
        <w:ind w:left="1055" w:right="0" w:hanging="723"/>
        <w:jc w:val="left"/>
        <w:rPr>
          <w:sz w:val="20"/>
        </w:rPr>
      </w:pPr>
      <w:r>
        <w:rPr>
          <w:sz w:val="20"/>
        </w:rPr>
        <w:t>ANEXO</w:t>
      </w:r>
      <w:r>
        <w:rPr>
          <w:spacing w:val="-1"/>
          <w:sz w:val="20"/>
        </w:rPr>
        <w:t xml:space="preserve"> </w:t>
      </w:r>
      <w:r>
        <w:rPr>
          <w:sz w:val="20"/>
        </w:rPr>
        <w:t>X</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inexistência</w:t>
      </w:r>
      <w:r>
        <w:rPr>
          <w:spacing w:val="-1"/>
          <w:sz w:val="20"/>
        </w:rPr>
        <w:t xml:space="preserve"> </w:t>
      </w:r>
      <w:r>
        <w:rPr>
          <w:sz w:val="20"/>
        </w:rPr>
        <w:t>de</w:t>
      </w:r>
      <w:r>
        <w:rPr>
          <w:spacing w:val="-1"/>
          <w:sz w:val="20"/>
        </w:rPr>
        <w:t xml:space="preserve"> </w:t>
      </w:r>
      <w:r>
        <w:rPr>
          <w:spacing w:val="-2"/>
          <w:sz w:val="20"/>
        </w:rPr>
        <w:t>penalidade</w:t>
      </w:r>
    </w:p>
    <w:p w14:paraId="60B84527">
      <w:pPr>
        <w:pStyle w:val="10"/>
        <w:numPr>
          <w:ilvl w:val="2"/>
          <w:numId w:val="17"/>
        </w:numPr>
        <w:tabs>
          <w:tab w:val="left" w:pos="1063"/>
        </w:tabs>
        <w:spacing w:before="40" w:after="0" w:line="240" w:lineRule="auto"/>
        <w:ind w:left="1063" w:right="0" w:hanging="731"/>
        <w:jc w:val="left"/>
        <w:rPr>
          <w:sz w:val="20"/>
        </w:rPr>
      </w:pPr>
      <w:r>
        <w:rPr>
          <w:sz w:val="20"/>
        </w:rPr>
        <w:t>ANEXO</w:t>
      </w:r>
      <w:r>
        <w:rPr>
          <w:spacing w:val="-1"/>
          <w:sz w:val="20"/>
        </w:rPr>
        <w:t xml:space="preserve"> </w:t>
      </w:r>
      <w:r>
        <w:rPr>
          <w:sz w:val="20"/>
        </w:rPr>
        <w:t>XI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Representante</w:t>
      </w:r>
      <w:r>
        <w:rPr>
          <w:spacing w:val="-1"/>
          <w:sz w:val="20"/>
        </w:rPr>
        <w:t xml:space="preserve"> </w:t>
      </w:r>
      <w:r>
        <w:rPr>
          <w:sz w:val="20"/>
        </w:rPr>
        <w:t>Legal</w:t>
      </w:r>
      <w:r>
        <w:rPr>
          <w:spacing w:val="-1"/>
          <w:sz w:val="20"/>
        </w:rPr>
        <w:t xml:space="preserve"> </w:t>
      </w:r>
      <w:r>
        <w:rPr>
          <w:sz w:val="20"/>
        </w:rPr>
        <w:t>e</w:t>
      </w:r>
      <w:r>
        <w:rPr>
          <w:spacing w:val="-1"/>
          <w:sz w:val="20"/>
        </w:rPr>
        <w:t xml:space="preserve"> </w:t>
      </w:r>
      <w:r>
        <w:rPr>
          <w:sz w:val="20"/>
        </w:rPr>
        <w:t>dados</w:t>
      </w:r>
      <w:r>
        <w:rPr>
          <w:spacing w:val="-1"/>
          <w:sz w:val="20"/>
        </w:rPr>
        <w:t xml:space="preserve"> </w:t>
      </w:r>
      <w:r>
        <w:rPr>
          <w:spacing w:val="-2"/>
          <w:sz w:val="20"/>
        </w:rPr>
        <w:t>bancários</w:t>
      </w:r>
    </w:p>
    <w:p w14:paraId="4905BD79">
      <w:pPr>
        <w:pStyle w:val="7"/>
        <w:spacing w:before="0"/>
      </w:pPr>
    </w:p>
    <w:p w14:paraId="5B556B16">
      <w:pPr>
        <w:pStyle w:val="7"/>
        <w:spacing w:before="116"/>
      </w:pPr>
    </w:p>
    <w:p w14:paraId="3C045E49">
      <w:pPr>
        <w:tabs>
          <w:tab w:val="left" w:leader="dot" w:pos="8663"/>
        </w:tabs>
        <w:spacing w:before="0"/>
        <w:ind w:left="6250" w:right="0" w:firstLine="0"/>
        <w:jc w:val="left"/>
        <w:rPr>
          <w:sz w:val="22"/>
        </w:rPr>
      </w:pPr>
      <w:r>
        <w:rPr>
          <w:sz w:val="22"/>
        </w:rPr>
        <w:t>RIO</w:t>
      </w:r>
      <w:r>
        <w:rPr>
          <w:spacing w:val="-1"/>
          <w:sz w:val="22"/>
        </w:rPr>
        <w:t xml:space="preserve"> </w:t>
      </w:r>
      <w:r>
        <w:rPr>
          <w:sz w:val="22"/>
        </w:rPr>
        <w:t>DE</w:t>
      </w:r>
      <w:r>
        <w:rPr>
          <w:spacing w:val="-1"/>
          <w:sz w:val="22"/>
        </w:rPr>
        <w:t xml:space="preserve"> </w:t>
      </w:r>
      <w:r>
        <w:rPr>
          <w:sz w:val="22"/>
        </w:rPr>
        <w:t>JANEIRO</w:t>
      </w:r>
      <w:r>
        <w:rPr>
          <w:spacing w:val="-1"/>
          <w:sz w:val="22"/>
        </w:rPr>
        <w:t xml:space="preserve"> </w:t>
      </w:r>
      <w:r>
        <w:rPr>
          <w:spacing w:val="-10"/>
          <w:sz w:val="22"/>
        </w:rPr>
        <w:t>,</w:t>
      </w:r>
      <w:r>
        <w:rPr>
          <w:sz w:val="22"/>
        </w:rPr>
        <w:tab/>
      </w:r>
      <w:r>
        <w:rPr>
          <w:sz w:val="22"/>
        </w:rPr>
        <w:t>DE</w:t>
      </w:r>
      <w:r>
        <w:rPr>
          <w:spacing w:val="-3"/>
          <w:sz w:val="22"/>
        </w:rPr>
        <w:t xml:space="preserve"> </w:t>
      </w:r>
      <w:r>
        <w:rPr>
          <w:sz w:val="22"/>
        </w:rPr>
        <w:t>DE</w:t>
      </w:r>
      <w:r>
        <w:rPr>
          <w:spacing w:val="-1"/>
          <w:sz w:val="22"/>
        </w:rPr>
        <w:t xml:space="preserve"> </w:t>
      </w:r>
      <w:r>
        <w:rPr>
          <w:spacing w:val="-4"/>
          <w:sz w:val="22"/>
        </w:rPr>
        <w:t>2025</w:t>
      </w:r>
    </w:p>
    <w:p w14:paraId="7E79DC6E">
      <w:pPr>
        <w:pStyle w:val="7"/>
        <w:spacing w:before="0"/>
        <w:rPr>
          <w:sz w:val="22"/>
        </w:rPr>
      </w:pPr>
    </w:p>
    <w:p w14:paraId="52B09182">
      <w:pPr>
        <w:pStyle w:val="7"/>
        <w:spacing w:before="0"/>
        <w:rPr>
          <w:sz w:val="22"/>
        </w:rPr>
      </w:pPr>
    </w:p>
    <w:p w14:paraId="6228BB0F">
      <w:pPr>
        <w:pStyle w:val="7"/>
        <w:spacing w:before="49"/>
        <w:rPr>
          <w:sz w:val="22"/>
        </w:rPr>
      </w:pPr>
    </w:p>
    <w:p w14:paraId="703BAB42">
      <w:pPr>
        <w:spacing w:before="0"/>
        <w:ind w:left="0" w:right="44" w:firstLine="0"/>
        <w:jc w:val="center"/>
        <w:rPr>
          <w:sz w:val="24"/>
        </w:rPr>
      </w:pPr>
      <w:r>
        <w:rPr>
          <w:spacing w:val="-4"/>
          <w:sz w:val="24"/>
        </w:rPr>
        <w:t>MARCIA</w:t>
      </w:r>
      <w:r>
        <w:rPr>
          <w:spacing w:val="-11"/>
          <w:sz w:val="24"/>
        </w:rPr>
        <w:t xml:space="preserve"> </w:t>
      </w:r>
      <w:r>
        <w:rPr>
          <w:spacing w:val="-4"/>
          <w:sz w:val="24"/>
        </w:rPr>
        <w:t>CARVALHO</w:t>
      </w:r>
      <w:r>
        <w:rPr>
          <w:spacing w:val="6"/>
          <w:sz w:val="24"/>
        </w:rPr>
        <w:t xml:space="preserve"> </w:t>
      </w:r>
      <w:r>
        <w:rPr>
          <w:spacing w:val="-4"/>
          <w:sz w:val="24"/>
        </w:rPr>
        <w:t>DA</w:t>
      </w:r>
      <w:r>
        <w:rPr>
          <w:spacing w:val="-10"/>
          <w:sz w:val="24"/>
        </w:rPr>
        <w:t xml:space="preserve"> </w:t>
      </w:r>
      <w:r>
        <w:rPr>
          <w:spacing w:val="-4"/>
          <w:sz w:val="24"/>
        </w:rPr>
        <w:t>CUNHA</w:t>
      </w:r>
    </w:p>
    <w:p w14:paraId="4875EF07">
      <w:pPr>
        <w:spacing w:before="114"/>
        <w:ind w:left="0" w:right="0" w:firstLine="0"/>
        <w:jc w:val="center"/>
        <w:rPr>
          <w:sz w:val="24"/>
        </w:rPr>
      </w:pPr>
      <w:r>
        <w:rPr>
          <w:sz w:val="24"/>
        </w:rPr>
        <w:t>ORDENADORA</w:t>
      </w:r>
      <w:r>
        <w:rPr>
          <w:spacing w:val="-14"/>
          <w:sz w:val="24"/>
        </w:rPr>
        <w:t xml:space="preserve"> </w:t>
      </w:r>
      <w:r>
        <w:rPr>
          <w:sz w:val="24"/>
        </w:rPr>
        <w:t xml:space="preserve">DE DESPESAS – </w:t>
      </w:r>
      <w:r>
        <w:rPr>
          <w:spacing w:val="-4"/>
          <w:sz w:val="24"/>
        </w:rPr>
        <w:t>UERJ</w:t>
      </w:r>
    </w:p>
    <w:p w14:paraId="508A702E">
      <w:pPr>
        <w:pStyle w:val="7"/>
        <w:spacing w:before="0"/>
      </w:pPr>
    </w:p>
    <w:p w14:paraId="51DF8CAE">
      <w:pPr>
        <w:pStyle w:val="7"/>
        <w:spacing w:before="0"/>
      </w:pPr>
    </w:p>
    <w:p w14:paraId="3D8623E8">
      <w:pPr>
        <w:pStyle w:val="7"/>
        <w:spacing w:before="0"/>
      </w:pPr>
    </w:p>
    <w:p w14:paraId="2E5468D1">
      <w:pPr>
        <w:pStyle w:val="7"/>
        <w:spacing w:before="0"/>
      </w:pPr>
    </w:p>
    <w:p w14:paraId="7DFD6BF1">
      <w:pPr>
        <w:pStyle w:val="7"/>
        <w:spacing w:before="0"/>
      </w:pPr>
    </w:p>
    <w:p w14:paraId="4929FF25">
      <w:pPr>
        <w:pStyle w:val="7"/>
        <w:spacing w:before="0"/>
      </w:pPr>
    </w:p>
    <w:p w14:paraId="61F6BF54">
      <w:pPr>
        <w:pStyle w:val="7"/>
        <w:spacing w:before="0"/>
      </w:pPr>
    </w:p>
    <w:p w14:paraId="65A79F6F">
      <w:pPr>
        <w:pStyle w:val="7"/>
        <w:spacing w:before="0"/>
      </w:pPr>
    </w:p>
    <w:p w14:paraId="31BA4454">
      <w:pPr>
        <w:pStyle w:val="7"/>
        <w:spacing w:before="0"/>
      </w:pPr>
    </w:p>
    <w:p w14:paraId="78AF41F9">
      <w:pPr>
        <w:pStyle w:val="7"/>
        <w:spacing w:before="0"/>
      </w:pPr>
    </w:p>
    <w:p w14:paraId="57A75D71">
      <w:pPr>
        <w:pStyle w:val="7"/>
        <w:spacing w:before="0"/>
      </w:pPr>
    </w:p>
    <w:p w14:paraId="40A291F8">
      <w:pPr>
        <w:pStyle w:val="7"/>
        <w:spacing w:before="0"/>
      </w:pPr>
    </w:p>
    <w:p w14:paraId="6FE78CD2">
      <w:pPr>
        <w:pStyle w:val="7"/>
        <w:spacing w:before="0"/>
      </w:pPr>
    </w:p>
    <w:p w14:paraId="25199724">
      <w:pPr>
        <w:pStyle w:val="7"/>
        <w:spacing w:before="0"/>
      </w:pPr>
    </w:p>
    <w:p w14:paraId="32EC01EE">
      <w:pPr>
        <w:pStyle w:val="7"/>
        <w:spacing w:before="210"/>
      </w:pPr>
      <w:r>
        <mc:AlternateContent>
          <mc:Choice Requires="wpg">
            <w:drawing>
              <wp:anchor distT="0" distB="0" distL="0" distR="0" simplePos="0" relativeHeight="251668480" behindDoc="1" locked="0" layoutInCell="1" allowOverlap="1">
                <wp:simplePos x="0" y="0"/>
                <wp:positionH relativeFrom="page">
                  <wp:posOffset>75565</wp:posOffset>
                </wp:positionH>
                <wp:positionV relativeFrom="paragraph">
                  <wp:posOffset>294640</wp:posOffset>
                </wp:positionV>
                <wp:extent cx="9906000" cy="19050"/>
                <wp:effectExtent l="0" t="0" r="0" b="0"/>
                <wp:wrapTopAndBottom/>
                <wp:docPr id="7" name="Group 7"/>
                <wp:cNvGraphicFramePr/>
                <a:graphic xmlns:a="http://schemas.openxmlformats.org/drawingml/2006/main">
                  <a:graphicData uri="http://schemas.microsoft.com/office/word/2010/wordprocessingGroup">
                    <wpg:wgp>
                      <wpg:cNvGrpSpPr/>
                      <wpg:grpSpPr>
                        <a:xfrm>
                          <a:off x="0" y="0"/>
                          <a:ext cx="9906000" cy="19050"/>
                          <a:chOff x="0" y="0"/>
                          <a:chExt cx="9906000" cy="19050"/>
                        </a:xfrm>
                      </wpg:grpSpPr>
                      <wps:wsp>
                        <wps:cNvPr id="8" name="Graphic 8"/>
                        <wps:cNvSpPr/>
                        <wps:spPr>
                          <a:xfrm>
                            <a:off x="0" y="0"/>
                            <a:ext cx="9906000" cy="9525"/>
                          </a:xfrm>
                          <a:custGeom>
                            <a:avLst/>
                            <a:gdLst/>
                            <a:ahLst/>
                            <a:cxnLst/>
                            <a:rect l="l" t="t" r="r" b="b"/>
                            <a:pathLst>
                              <a:path w="9906000" h="9525">
                                <a:moveTo>
                                  <a:pt x="9905999" y="9524"/>
                                </a:moveTo>
                                <a:lnTo>
                                  <a:pt x="0" y="9524"/>
                                </a:lnTo>
                                <a:lnTo>
                                  <a:pt x="0" y="0"/>
                                </a:lnTo>
                                <a:lnTo>
                                  <a:pt x="9905999" y="0"/>
                                </a:lnTo>
                                <a:lnTo>
                                  <a:pt x="9905999" y="9524"/>
                                </a:lnTo>
                                <a:close/>
                              </a:path>
                            </a:pathLst>
                          </a:custGeom>
                          <a:solidFill>
                            <a:srgbClr val="999999"/>
                          </a:solidFill>
                        </wps:spPr>
                        <wps:bodyPr wrap="square" lIns="0" tIns="0" rIns="0" bIns="0" rtlCol="0">
                          <a:noAutofit/>
                        </wps:bodyPr>
                      </wps:wsp>
                      <wps:wsp>
                        <wps:cNvPr id="9" name="Graphic 9"/>
                        <wps:cNvSpPr/>
                        <wps:spPr>
                          <a:xfrm>
                            <a:off x="-12" y="5"/>
                            <a:ext cx="9906000" cy="19050"/>
                          </a:xfrm>
                          <a:custGeom>
                            <a:avLst/>
                            <a:gdLst/>
                            <a:ahLst/>
                            <a:cxnLst/>
                            <a:rect l="l" t="t" r="r" b="b"/>
                            <a:pathLst>
                              <a:path w="9906000" h="19050">
                                <a:moveTo>
                                  <a:pt x="9906000" y="0"/>
                                </a:moveTo>
                                <a:lnTo>
                                  <a:pt x="9896475" y="9525"/>
                                </a:lnTo>
                                <a:lnTo>
                                  <a:pt x="0" y="9525"/>
                                </a:lnTo>
                                <a:lnTo>
                                  <a:pt x="0" y="19050"/>
                                </a:lnTo>
                                <a:lnTo>
                                  <a:pt x="9896475" y="19050"/>
                                </a:lnTo>
                                <a:lnTo>
                                  <a:pt x="9906000" y="19050"/>
                                </a:lnTo>
                                <a:lnTo>
                                  <a:pt x="9906000" y="9525"/>
                                </a:lnTo>
                                <a:lnTo>
                                  <a:pt x="9906000" y="0"/>
                                </a:lnTo>
                                <a:close/>
                              </a:path>
                            </a:pathLst>
                          </a:custGeom>
                          <a:solidFill>
                            <a:srgbClr val="EDEDED"/>
                          </a:solidFill>
                        </wps:spPr>
                        <wps:bodyPr wrap="square" lIns="0" tIns="0" rIns="0" bIns="0" rtlCol="0">
                          <a:noAutofit/>
                        </wps:bodyPr>
                      </wps:wsp>
                      <wps:wsp>
                        <wps:cNvPr id="10" name="Graphic 10"/>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7" o:spid="_x0000_s1026" o:spt="203" style="position:absolute;left:0pt;margin-left:5.95pt;margin-top:23.2pt;height:1.5pt;width:780pt;mso-position-horizontal-relative:page;mso-wrap-distance-bottom:0pt;mso-wrap-distance-top:0pt;z-index:-251648000;mso-width-relative:page;mso-height-relative:page;" coordsize="9906000,19050" o:gfxdata="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CLRQQn1wAAAAkBAAAPAAAAAAAAAAEA&#10;IAAAACIAAABkcnMvZG93bnJldi54bWxQSwECFAAUAAAACACHTuJAFf4XSS0DAACPDAAADgAAAAAA&#10;AAABACAAAAAmAQAAZHJzL2Uyb0RvYy54bWxQSwUGAAAAAAYABgBZAQAAxQYAAAAA&#10;">
                <o:lock v:ext="edit" aspectratio="f"/>
                <v:shape id="Graphic 8" o:spid="_x0000_s1026" o:spt="100" style="position:absolute;left:0;top:0;height:9525;width:9906000;" fillcolor="#999999" filled="t" stroked="f" coordsize="9906000,9525" o:gfxdata="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hjDXm5AAAA2gAA&#10;AA8AAAAAAAAAAQAgAAAAIgAAAGRycy9kb3ducmV2LnhtbFBLAQIUABQAAAAIAIdO4kAzLwWeOwAA&#10;ADkAAAAQAAAAAAAAAAEAIAAAAAgBAABkcnMvc2hhcGV4bWwueG1sUEsFBgAAAAAGAAYAWwEAALID&#10;AAAAAA==&#10;" path="m9905999,9524l0,9524,0,0,9905999,0,9905999,9524xe">
                  <v:fill on="t" focussize="0,0"/>
                  <v:stroke on="f"/>
                  <v:imagedata o:title=""/>
                  <o:lock v:ext="edit" aspectratio="f"/>
                  <v:textbox inset="0mm,0mm,0mm,0mm"/>
                </v:shape>
                <v:shape id="Graphic 9" o:spid="_x0000_s1026" o:spt="100" style="position:absolute;left:-12;top:5;height:19050;width:9906000;" fillcolor="#EDEDED" filled="t" stroked="f" coordsize="9906000,19050" o:gfxdata="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zMsfi8AAAA&#10;2gAAAA8AAAAAAAAAAQAgAAAAIgAAAGRycy9kb3ducmV2LnhtbFBLAQIUABQAAAAIAIdO4kAzLwWe&#10;OwAAADkAAAAQAAAAAAAAAAEAIAAAAAsBAABkcnMvc2hhcGV4bWwueG1sUEsFBgAAAAAGAAYAWwEA&#10;ALUDAAAAAA==&#10;" path="m9906000,0l9896475,9525,0,9525,0,19050,9896475,19050,9906000,19050,9906000,9525,9906000,0xe">
                  <v:fill on="t" focussize="0,0"/>
                  <v:stroke on="f"/>
                  <v:imagedata o:title=""/>
                  <o:lock v:ext="edit" aspectratio="f"/>
                  <v:textbox inset="0mm,0mm,0mm,0mm"/>
                </v:shape>
                <v:shape id="Graphic 10" o:spid="_x0000_s1026" o:spt="100" style="position:absolute;left:0;top:0;height:19050;width:9525;" fillcolor="#999999" filled="t" stroked="f" coordsize="9525,19050" o:gfxdata="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f3IXC8AAAA&#10;2wAAAA8AAAAAAAAAAQAgAAAAIgAAAGRycy9kb3ducmV2LnhtbFBLAQIUABQAAAAIAIdO4kAzLwWe&#10;OwAAADkAAAAQAAAAAAAAAAEAIAAAAAsBAABkcnMvc2hhcGV4bWwueG1sUEsFBgAAAAAGAAYAWwEA&#10;ALUDAAAAAA==&#10;" path="m0,19049l0,0,9524,0,9524,9524,0,19049xe">
                  <v:fill on="t" focussize="0,0"/>
                  <v:stroke on="f"/>
                  <v:imagedata o:title=""/>
                  <o:lock v:ext="edit" aspectratio="f"/>
                  <v:textbox inset="0mm,0mm,0mm,0mm"/>
                </v:shape>
                <w10:wrap type="topAndBottom"/>
              </v:group>
            </w:pict>
          </mc:Fallback>
        </mc:AlternateContent>
      </w:r>
    </w:p>
    <w:p w14:paraId="643C4C1F">
      <w:pPr>
        <w:spacing w:before="180"/>
        <w:ind w:left="1559" w:right="397" w:firstLine="0"/>
        <w:jc w:val="both"/>
        <w:rPr>
          <w:rFonts w:ascii="Calibri" w:hAnsi="Calibri"/>
          <w:sz w:val="22"/>
        </w:rPr>
      </w:pPr>
      <w:r>
        <w:rPr>
          <w:rFonts w:ascii="Calibri" w:hAnsi="Calibri"/>
          <w:sz w:val="22"/>
        </w:rPr>
        <w:t>Documento</w:t>
      </w:r>
      <w:r>
        <w:rPr>
          <w:rFonts w:ascii="Calibri" w:hAnsi="Calibri"/>
          <w:spacing w:val="-4"/>
          <w:sz w:val="22"/>
        </w:rPr>
        <w:t xml:space="preserve"> </w:t>
      </w:r>
      <w:r>
        <w:rPr>
          <w:rFonts w:ascii="Calibri" w:hAnsi="Calibri"/>
          <w:sz w:val="22"/>
        </w:rPr>
        <w:t>assinado</w:t>
      </w:r>
      <w:r>
        <w:rPr>
          <w:rFonts w:ascii="Calibri" w:hAnsi="Calibri"/>
          <w:spacing w:val="-4"/>
          <w:sz w:val="22"/>
        </w:rPr>
        <w:t xml:space="preserve"> </w:t>
      </w:r>
      <w:r>
        <w:rPr>
          <w:rFonts w:ascii="Calibri" w:hAnsi="Calibri"/>
          <w:sz w:val="22"/>
        </w:rPr>
        <w:t>eletronicamente</w:t>
      </w:r>
      <w:r>
        <w:rPr>
          <w:rFonts w:ascii="Calibri" w:hAnsi="Calibri"/>
          <w:spacing w:val="-4"/>
          <w:sz w:val="22"/>
        </w:rPr>
        <w:t xml:space="preserve"> </w:t>
      </w:r>
      <w:r>
        <w:rPr>
          <w:rFonts w:ascii="Calibri" w:hAnsi="Calibri"/>
          <w:sz w:val="22"/>
        </w:rPr>
        <w:t>por</w:t>
      </w:r>
      <w:r>
        <w:rPr>
          <w:rFonts w:ascii="Calibri" w:hAnsi="Calibri"/>
          <w:spacing w:val="-3"/>
          <w:sz w:val="22"/>
        </w:rPr>
        <w:t xml:space="preserve"> </w:t>
      </w:r>
      <w:r>
        <w:rPr>
          <w:rFonts w:ascii="Calibri" w:hAnsi="Calibri"/>
          <w:b/>
          <w:sz w:val="22"/>
        </w:rPr>
        <w:t>Márcia</w:t>
      </w:r>
      <w:r>
        <w:rPr>
          <w:rFonts w:ascii="Calibri" w:hAnsi="Calibri"/>
          <w:b/>
          <w:spacing w:val="-4"/>
          <w:sz w:val="22"/>
        </w:rPr>
        <w:t xml:space="preserve"> </w:t>
      </w:r>
      <w:r>
        <w:rPr>
          <w:rFonts w:ascii="Calibri" w:hAnsi="Calibri"/>
          <w:b/>
          <w:sz w:val="22"/>
        </w:rPr>
        <w:t>Carvalho</w:t>
      </w:r>
      <w:r>
        <w:rPr>
          <w:rFonts w:ascii="Calibri" w:hAnsi="Calibri"/>
          <w:b/>
          <w:spacing w:val="-4"/>
          <w:sz w:val="22"/>
        </w:rPr>
        <w:t xml:space="preserve"> </w:t>
      </w:r>
      <w:r>
        <w:rPr>
          <w:rFonts w:ascii="Calibri" w:hAnsi="Calibri"/>
          <w:b/>
          <w:sz w:val="22"/>
        </w:rPr>
        <w:t>da</w:t>
      </w:r>
      <w:r>
        <w:rPr>
          <w:rFonts w:ascii="Calibri" w:hAnsi="Calibri"/>
          <w:b/>
          <w:spacing w:val="-4"/>
          <w:sz w:val="22"/>
        </w:rPr>
        <w:t xml:space="preserve"> </w:t>
      </w:r>
      <w:r>
        <w:rPr>
          <w:rFonts w:ascii="Calibri" w:hAnsi="Calibri"/>
          <w:b/>
          <w:sz w:val="22"/>
        </w:rPr>
        <w:t>Cunha</w:t>
      </w:r>
      <w:r>
        <w:rPr>
          <w:rFonts w:ascii="Calibri" w:hAnsi="Calibri"/>
          <w:sz w:val="22"/>
        </w:rPr>
        <w:t>,</w:t>
      </w:r>
      <w:r>
        <w:rPr>
          <w:rFonts w:ascii="Calibri" w:hAnsi="Calibri"/>
          <w:spacing w:val="-3"/>
          <w:sz w:val="22"/>
        </w:rPr>
        <w:t xml:space="preserve"> </w:t>
      </w:r>
      <w:r>
        <w:rPr>
          <w:rFonts w:ascii="Calibri" w:hAnsi="Calibri"/>
          <w:b/>
          <w:sz w:val="22"/>
        </w:rPr>
        <w:t>Diretor(a)</w:t>
      </w:r>
      <w:r>
        <w:rPr>
          <w:rFonts w:ascii="Calibri" w:hAnsi="Calibri"/>
          <w:b/>
          <w:spacing w:val="-4"/>
          <w:sz w:val="22"/>
        </w:rPr>
        <w:t xml:space="preserve"> </w:t>
      </w:r>
      <w:r>
        <w:rPr>
          <w:rFonts w:ascii="Calibri" w:hAnsi="Calibri"/>
          <w:b/>
          <w:sz w:val="22"/>
        </w:rPr>
        <w:t>de</w:t>
      </w:r>
      <w:r>
        <w:rPr>
          <w:rFonts w:ascii="Calibri" w:hAnsi="Calibri"/>
          <w:b/>
          <w:spacing w:val="-4"/>
          <w:sz w:val="22"/>
        </w:rPr>
        <w:t xml:space="preserve"> </w:t>
      </w:r>
      <w:r>
        <w:rPr>
          <w:rFonts w:ascii="Calibri" w:hAnsi="Calibri"/>
          <w:b/>
          <w:sz w:val="22"/>
        </w:rPr>
        <w:t>Administração</w:t>
      </w:r>
      <w:r>
        <w:rPr>
          <w:rFonts w:ascii="Calibri" w:hAnsi="Calibri"/>
          <w:b/>
          <w:spacing w:val="-4"/>
          <w:sz w:val="22"/>
        </w:rPr>
        <w:t xml:space="preserve"> </w:t>
      </w:r>
      <w:r>
        <w:rPr>
          <w:rFonts w:ascii="Calibri" w:hAnsi="Calibri"/>
          <w:b/>
          <w:sz w:val="22"/>
        </w:rPr>
        <w:t>Financeira</w:t>
      </w:r>
      <w:r>
        <w:rPr>
          <w:rFonts w:ascii="Calibri" w:hAnsi="Calibri"/>
          <w:sz w:val="22"/>
        </w:rPr>
        <w:t>,</w:t>
      </w:r>
      <w:r>
        <w:rPr>
          <w:rFonts w:ascii="Calibri" w:hAnsi="Calibri"/>
          <w:spacing w:val="-4"/>
          <w:sz w:val="22"/>
        </w:rPr>
        <w:t xml:space="preserve"> </w:t>
      </w:r>
      <w:r>
        <w:rPr>
          <w:rFonts w:ascii="Calibri" w:hAnsi="Calibri"/>
          <w:sz w:val="22"/>
        </w:rPr>
        <w:t>em</w:t>
      </w:r>
      <w:r>
        <w:rPr>
          <w:rFonts w:ascii="Calibri" w:hAnsi="Calibri"/>
          <w:spacing w:val="-4"/>
          <w:sz w:val="22"/>
        </w:rPr>
        <w:t xml:space="preserve"> </w:t>
      </w:r>
      <w:r>
        <w:rPr>
          <w:rFonts w:ascii="Calibri" w:hAnsi="Calibri"/>
          <w:sz w:val="22"/>
        </w:rPr>
        <w:t>25/03/2025,</w:t>
      </w:r>
      <w:r>
        <w:rPr>
          <w:rFonts w:ascii="Calibri" w:hAnsi="Calibri"/>
          <w:spacing w:val="-4"/>
          <w:sz w:val="22"/>
        </w:rPr>
        <w:t xml:space="preserve"> </w:t>
      </w:r>
      <w:r>
        <w:rPr>
          <w:rFonts w:ascii="Calibri" w:hAnsi="Calibri"/>
          <w:sz w:val="22"/>
        </w:rPr>
        <w:t>às</w:t>
      </w:r>
      <w:r>
        <w:rPr>
          <w:rFonts w:ascii="Calibri" w:hAnsi="Calibri"/>
          <w:spacing w:val="-4"/>
          <w:sz w:val="22"/>
        </w:rPr>
        <w:t xml:space="preserve"> </w:t>
      </w:r>
      <w:r>
        <w:rPr>
          <w:rFonts w:ascii="Calibri" w:hAnsi="Calibri"/>
          <w:sz w:val="22"/>
        </w:rPr>
        <w:t>15:59,</w:t>
      </w:r>
      <w:r>
        <w:rPr>
          <w:rFonts w:ascii="Calibri" w:hAnsi="Calibri"/>
          <w:spacing w:val="-4"/>
          <w:sz w:val="22"/>
        </w:rPr>
        <w:t xml:space="preserve"> </w:t>
      </w:r>
      <w:r>
        <w:rPr>
          <w:rFonts w:ascii="Calibri" w:hAnsi="Calibri"/>
          <w:sz w:val="22"/>
        </w:rPr>
        <w:t>conforme</w:t>
      </w:r>
      <w:r>
        <w:rPr>
          <w:rFonts w:ascii="Calibri" w:hAnsi="Calibri"/>
          <w:spacing w:val="-4"/>
          <w:sz w:val="22"/>
        </w:rPr>
        <w:t xml:space="preserve"> </w:t>
      </w:r>
      <w:r>
        <w:rPr>
          <w:rFonts w:ascii="Calibri" w:hAnsi="Calibri"/>
          <w:sz w:val="22"/>
        </w:rPr>
        <w:t>horário oficial</w:t>
      </w:r>
      <w:r>
        <w:rPr>
          <w:rFonts w:ascii="Calibri" w:hAnsi="Calibri"/>
          <w:spacing w:val="-3"/>
          <w:sz w:val="22"/>
        </w:rPr>
        <w:t xml:space="preserve"> </w:t>
      </w:r>
      <w:r>
        <w:rPr>
          <w:rFonts w:ascii="Calibri" w:hAnsi="Calibri"/>
          <w:sz w:val="22"/>
        </w:rPr>
        <w:t>de</w:t>
      </w:r>
      <w:r>
        <w:rPr>
          <w:rFonts w:ascii="Calibri" w:hAnsi="Calibri"/>
          <w:spacing w:val="-3"/>
          <w:sz w:val="22"/>
        </w:rPr>
        <w:t xml:space="preserve"> </w:t>
      </w:r>
      <w:r>
        <w:rPr>
          <w:rFonts w:ascii="Calibri" w:hAnsi="Calibri"/>
          <w:sz w:val="22"/>
        </w:rPr>
        <w:t>Brasília,</w:t>
      </w:r>
      <w:r>
        <w:rPr>
          <w:rFonts w:ascii="Calibri" w:hAnsi="Calibri"/>
          <w:spacing w:val="-3"/>
          <w:sz w:val="22"/>
        </w:rPr>
        <w:t xml:space="preserve"> </w:t>
      </w:r>
      <w:r>
        <w:rPr>
          <w:rFonts w:ascii="Calibri" w:hAnsi="Calibri"/>
          <w:sz w:val="22"/>
        </w:rPr>
        <w:t>com</w:t>
      </w:r>
      <w:r>
        <w:rPr>
          <w:rFonts w:ascii="Calibri" w:hAnsi="Calibri"/>
          <w:spacing w:val="-3"/>
          <w:sz w:val="22"/>
        </w:rPr>
        <w:t xml:space="preserve"> </w:t>
      </w:r>
      <w:r>
        <w:rPr>
          <w:rFonts w:ascii="Calibri" w:hAnsi="Calibri"/>
          <w:sz w:val="22"/>
        </w:rPr>
        <w:t>fundamento</w:t>
      </w:r>
      <w:r>
        <w:rPr>
          <w:rFonts w:ascii="Calibri" w:hAnsi="Calibri"/>
          <w:spacing w:val="-3"/>
          <w:sz w:val="22"/>
        </w:rPr>
        <w:t xml:space="preserve"> </w:t>
      </w:r>
      <w:r>
        <w:rPr>
          <w:rFonts w:ascii="Calibri" w:hAnsi="Calibri"/>
          <w:sz w:val="22"/>
        </w:rPr>
        <w:t>nos</w:t>
      </w:r>
      <w:r>
        <w:rPr>
          <w:rFonts w:ascii="Calibri" w:hAnsi="Calibri"/>
          <w:spacing w:val="-3"/>
          <w:sz w:val="22"/>
        </w:rPr>
        <w:t xml:space="preserve"> </w:t>
      </w:r>
      <w:r>
        <w:rPr>
          <w:rFonts w:ascii="Calibri" w:hAnsi="Calibri"/>
          <w:sz w:val="22"/>
        </w:rPr>
        <w:t>art.</w:t>
      </w:r>
      <w:r>
        <w:rPr>
          <w:rFonts w:ascii="Calibri" w:hAnsi="Calibri"/>
          <w:spacing w:val="-3"/>
          <w:sz w:val="22"/>
        </w:rPr>
        <w:t xml:space="preserve"> </w:t>
      </w:r>
      <w:r>
        <w:rPr>
          <w:rFonts w:ascii="Calibri" w:hAnsi="Calibri"/>
          <w:sz w:val="22"/>
        </w:rPr>
        <w:t>28º</w:t>
      </w:r>
      <w:r>
        <w:rPr>
          <w:rFonts w:ascii="Calibri" w:hAnsi="Calibri"/>
          <w:spacing w:val="-3"/>
          <w:sz w:val="22"/>
        </w:rPr>
        <w:t xml:space="preserve"> </w:t>
      </w:r>
      <w:r>
        <w:rPr>
          <w:rFonts w:ascii="Calibri" w:hAnsi="Calibri"/>
          <w:sz w:val="22"/>
        </w:rPr>
        <w:t>e</w:t>
      </w:r>
      <w:r>
        <w:rPr>
          <w:rFonts w:ascii="Calibri" w:hAnsi="Calibri"/>
          <w:spacing w:val="-3"/>
          <w:sz w:val="22"/>
        </w:rPr>
        <w:t xml:space="preserve"> </w:t>
      </w:r>
      <w:r>
        <w:rPr>
          <w:rFonts w:ascii="Calibri" w:hAnsi="Calibri"/>
          <w:sz w:val="22"/>
        </w:rPr>
        <w:t>29º</w:t>
      </w:r>
      <w:r>
        <w:rPr>
          <w:rFonts w:ascii="Calibri" w:hAnsi="Calibri"/>
          <w:spacing w:val="-3"/>
          <w:sz w:val="22"/>
        </w:rPr>
        <w:t xml:space="preserve"> </w:t>
      </w:r>
      <w:r>
        <w:rPr>
          <w:rFonts w:ascii="Calibri" w:hAnsi="Calibri"/>
          <w:sz w:val="22"/>
        </w:rPr>
        <w:t>do</w:t>
      </w:r>
      <w:r>
        <w:rPr>
          <w:rFonts w:ascii="Calibri" w:hAnsi="Calibri"/>
          <w:spacing w:val="-2"/>
          <w:sz w:val="22"/>
        </w:rPr>
        <w:t xml:space="preserve"> </w:t>
      </w:r>
      <w:r>
        <w:fldChar w:fldCharType="begin"/>
      </w:r>
      <w:r>
        <w:instrText xml:space="preserve"> HYPERLINK "https://portalsei.rj.gov.br/documentos/legislacao/decretos/Decreto_SEI_consolidado.pdf" \h </w:instrText>
      </w:r>
      <w:r>
        <w:fldChar w:fldCharType="separate"/>
      </w:r>
      <w:r>
        <w:rPr>
          <w:rFonts w:ascii="Calibri" w:hAnsi="Calibri"/>
          <w:color w:val="0000ED"/>
          <w:sz w:val="22"/>
          <w:u w:val="single" w:color="0000ED"/>
        </w:rPr>
        <w:t>Decreto</w:t>
      </w:r>
      <w:r>
        <w:rPr>
          <w:rFonts w:ascii="Calibri" w:hAnsi="Calibri"/>
          <w:color w:val="0000ED"/>
          <w:spacing w:val="-3"/>
          <w:sz w:val="22"/>
          <w:u w:val="single" w:color="0000ED"/>
        </w:rPr>
        <w:t xml:space="preserve"> </w:t>
      </w:r>
      <w:r>
        <w:rPr>
          <w:rFonts w:ascii="Calibri" w:hAnsi="Calibri"/>
          <w:color w:val="0000ED"/>
          <w:sz w:val="22"/>
          <w:u w:val="single" w:color="0000ED"/>
        </w:rPr>
        <w:t>nº</w:t>
      </w:r>
      <w:r>
        <w:rPr>
          <w:rFonts w:ascii="Calibri" w:hAnsi="Calibri"/>
          <w:color w:val="0000ED"/>
          <w:spacing w:val="-3"/>
          <w:sz w:val="22"/>
          <w:u w:val="single" w:color="0000ED"/>
        </w:rPr>
        <w:t xml:space="preserve"> </w:t>
      </w:r>
      <w:r>
        <w:rPr>
          <w:rFonts w:ascii="Calibri" w:hAnsi="Calibri"/>
          <w:color w:val="0000ED"/>
          <w:sz w:val="22"/>
          <w:u w:val="single" w:color="0000ED"/>
        </w:rPr>
        <w:t>48.209,</w:t>
      </w:r>
      <w:r>
        <w:rPr>
          <w:rFonts w:ascii="Calibri" w:hAnsi="Calibri"/>
          <w:color w:val="0000ED"/>
          <w:spacing w:val="-3"/>
          <w:sz w:val="22"/>
          <w:u w:val="single" w:color="0000ED"/>
        </w:rPr>
        <w:t xml:space="preserve"> </w:t>
      </w:r>
      <w:r>
        <w:rPr>
          <w:rFonts w:ascii="Calibri" w:hAnsi="Calibri"/>
          <w:color w:val="0000ED"/>
          <w:sz w:val="22"/>
          <w:u w:val="single" w:color="0000ED"/>
        </w:rPr>
        <w:t>de</w:t>
      </w:r>
      <w:r>
        <w:rPr>
          <w:rFonts w:ascii="Calibri" w:hAnsi="Calibri"/>
          <w:color w:val="0000ED"/>
          <w:spacing w:val="-3"/>
          <w:sz w:val="22"/>
          <w:u w:val="single" w:color="0000ED"/>
        </w:rPr>
        <w:t xml:space="preserve"> </w:t>
      </w:r>
      <w:r>
        <w:rPr>
          <w:rFonts w:ascii="Calibri" w:hAnsi="Calibri"/>
          <w:color w:val="0000ED"/>
          <w:sz w:val="22"/>
          <w:u w:val="single" w:color="0000ED"/>
        </w:rPr>
        <w:t>19</w:t>
      </w:r>
      <w:r>
        <w:rPr>
          <w:rFonts w:ascii="Calibri" w:hAnsi="Calibri"/>
          <w:color w:val="0000ED"/>
          <w:spacing w:val="-3"/>
          <w:sz w:val="22"/>
          <w:u w:val="single" w:color="0000ED"/>
        </w:rPr>
        <w:t xml:space="preserve"> </w:t>
      </w:r>
      <w:r>
        <w:rPr>
          <w:rFonts w:ascii="Calibri" w:hAnsi="Calibri"/>
          <w:color w:val="0000ED"/>
          <w:sz w:val="22"/>
          <w:u w:val="single" w:color="0000ED"/>
        </w:rPr>
        <w:t>de</w:t>
      </w:r>
      <w:r>
        <w:rPr>
          <w:rFonts w:ascii="Calibri" w:hAnsi="Calibri"/>
          <w:color w:val="0000ED"/>
          <w:spacing w:val="-3"/>
          <w:sz w:val="22"/>
          <w:u w:val="single" w:color="0000ED"/>
        </w:rPr>
        <w:t xml:space="preserve"> </w:t>
      </w:r>
      <w:r>
        <w:rPr>
          <w:rFonts w:ascii="Calibri" w:hAnsi="Calibri"/>
          <w:color w:val="0000ED"/>
          <w:sz w:val="22"/>
          <w:u w:val="single" w:color="0000ED"/>
        </w:rPr>
        <w:t>setembro</w:t>
      </w:r>
      <w:r>
        <w:rPr>
          <w:rFonts w:ascii="Calibri" w:hAnsi="Calibri"/>
          <w:color w:val="0000ED"/>
          <w:spacing w:val="-3"/>
          <w:sz w:val="22"/>
          <w:u w:val="single" w:color="0000ED"/>
        </w:rPr>
        <w:t xml:space="preserve"> </w:t>
      </w:r>
      <w:r>
        <w:rPr>
          <w:rFonts w:ascii="Calibri" w:hAnsi="Calibri"/>
          <w:color w:val="0000ED"/>
          <w:sz w:val="22"/>
          <w:u w:val="single" w:color="0000ED"/>
        </w:rPr>
        <w:t>de</w:t>
      </w:r>
      <w:r>
        <w:rPr>
          <w:rFonts w:ascii="Calibri" w:hAnsi="Calibri"/>
          <w:color w:val="0000ED"/>
          <w:spacing w:val="-3"/>
          <w:sz w:val="22"/>
          <w:u w:val="single" w:color="0000ED"/>
        </w:rPr>
        <w:t xml:space="preserve"> </w:t>
      </w:r>
      <w:r>
        <w:rPr>
          <w:rFonts w:ascii="Calibri" w:hAnsi="Calibri"/>
          <w:color w:val="0000ED"/>
          <w:sz w:val="22"/>
          <w:u w:val="single" w:color="0000ED"/>
        </w:rPr>
        <w:t>2022</w:t>
      </w:r>
      <w:r>
        <w:rPr>
          <w:rFonts w:ascii="Calibri" w:hAnsi="Calibri"/>
          <w:color w:val="0000ED"/>
          <w:sz w:val="22"/>
          <w:u w:val="single" w:color="0000ED"/>
        </w:rPr>
        <w:fldChar w:fldCharType="end"/>
      </w:r>
      <w:r>
        <w:rPr>
          <w:rFonts w:ascii="Calibri" w:hAnsi="Calibri"/>
          <w:color w:val="0000ED"/>
          <w:spacing w:val="-2"/>
          <w:sz w:val="22"/>
        </w:rPr>
        <w:t xml:space="preserve"> </w:t>
      </w:r>
      <w:r>
        <w:rPr>
          <w:rFonts w:ascii="Calibri" w:hAnsi="Calibri"/>
          <w:sz w:val="22"/>
        </w:rPr>
        <w:t>e</w:t>
      </w:r>
      <w:r>
        <w:rPr>
          <w:rFonts w:ascii="Calibri" w:hAnsi="Calibri"/>
          <w:spacing w:val="-3"/>
          <w:sz w:val="22"/>
        </w:rPr>
        <w:t xml:space="preserve"> </w:t>
      </w:r>
      <w:r>
        <w:rPr>
          <w:rFonts w:ascii="Calibri" w:hAnsi="Calibri"/>
          <w:sz w:val="22"/>
        </w:rPr>
        <w:t>no</w:t>
      </w:r>
      <w:r>
        <w:rPr>
          <w:rFonts w:ascii="Calibri" w:hAnsi="Calibri"/>
          <w:spacing w:val="-3"/>
          <w:sz w:val="22"/>
        </w:rPr>
        <w:t xml:space="preserve"> </w:t>
      </w:r>
      <w:r>
        <w:rPr>
          <w:rFonts w:ascii="Calibri" w:hAnsi="Calibri"/>
          <w:sz w:val="22"/>
        </w:rPr>
        <w:t>art.</w:t>
      </w:r>
      <w:r>
        <w:rPr>
          <w:rFonts w:ascii="Calibri" w:hAnsi="Calibri"/>
          <w:spacing w:val="-3"/>
          <w:sz w:val="22"/>
        </w:rPr>
        <w:t xml:space="preserve"> </w:t>
      </w:r>
      <w:r>
        <w:rPr>
          <w:rFonts w:ascii="Calibri" w:hAnsi="Calibri"/>
          <w:sz w:val="22"/>
        </w:rPr>
        <w:t>4º</w:t>
      </w:r>
      <w:r>
        <w:rPr>
          <w:rFonts w:ascii="Calibri" w:hAnsi="Calibri"/>
          <w:spacing w:val="-3"/>
          <w:sz w:val="22"/>
        </w:rPr>
        <w:t xml:space="preserve"> </w:t>
      </w:r>
      <w:r>
        <w:rPr>
          <w:rFonts w:ascii="Calibri" w:hAnsi="Calibri"/>
          <w:sz w:val="22"/>
        </w:rPr>
        <w:t>do</w:t>
      </w:r>
      <w:r>
        <w:rPr>
          <w:rFonts w:ascii="Calibri" w:hAnsi="Calibri"/>
          <w:spacing w:val="-2"/>
          <w:sz w:val="22"/>
        </w:rPr>
        <w:t xml:space="preserve"> </w:t>
      </w:r>
      <w:r>
        <w:fldChar w:fldCharType="begin"/>
      </w:r>
      <w:r>
        <w:instrText xml:space="preserve"> HYPERLINK "https://www.rj.gov.br/proderj/node/1115" \h </w:instrText>
      </w:r>
      <w:r>
        <w:fldChar w:fldCharType="separate"/>
      </w:r>
      <w:r>
        <w:rPr>
          <w:rFonts w:ascii="Calibri" w:hAnsi="Calibri"/>
          <w:color w:val="0000ED"/>
          <w:sz w:val="22"/>
          <w:u w:val="single" w:color="0000ED"/>
        </w:rPr>
        <w:t>Decreto</w:t>
      </w:r>
      <w:r>
        <w:rPr>
          <w:rFonts w:ascii="Calibri" w:hAnsi="Calibri"/>
          <w:color w:val="0000ED"/>
          <w:spacing w:val="-3"/>
          <w:sz w:val="22"/>
          <w:u w:val="single" w:color="0000ED"/>
        </w:rPr>
        <w:t xml:space="preserve"> </w:t>
      </w:r>
      <w:r>
        <w:rPr>
          <w:rFonts w:ascii="Calibri" w:hAnsi="Calibri"/>
          <w:color w:val="0000ED"/>
          <w:sz w:val="22"/>
          <w:u w:val="single" w:color="0000ED"/>
        </w:rPr>
        <w:t>nº</w:t>
      </w:r>
      <w:r>
        <w:rPr>
          <w:rFonts w:ascii="Calibri" w:hAnsi="Calibri"/>
          <w:color w:val="0000ED"/>
          <w:spacing w:val="-3"/>
          <w:sz w:val="22"/>
          <w:u w:val="single" w:color="0000ED"/>
        </w:rPr>
        <w:t xml:space="preserve"> </w:t>
      </w:r>
      <w:r>
        <w:rPr>
          <w:rFonts w:ascii="Calibri" w:hAnsi="Calibri"/>
          <w:color w:val="0000ED"/>
          <w:sz w:val="22"/>
          <w:u w:val="single" w:color="0000ED"/>
        </w:rPr>
        <w:t>48.013,</w:t>
      </w:r>
      <w:r>
        <w:rPr>
          <w:rFonts w:ascii="Calibri" w:hAnsi="Calibri"/>
          <w:color w:val="0000ED"/>
          <w:spacing w:val="-3"/>
          <w:sz w:val="22"/>
          <w:u w:val="single" w:color="0000ED"/>
        </w:rPr>
        <w:t xml:space="preserve"> </w:t>
      </w:r>
      <w:r>
        <w:rPr>
          <w:rFonts w:ascii="Calibri" w:hAnsi="Calibri"/>
          <w:color w:val="0000ED"/>
          <w:sz w:val="22"/>
          <w:u w:val="single" w:color="0000ED"/>
        </w:rPr>
        <w:t>de</w:t>
      </w:r>
      <w:r>
        <w:rPr>
          <w:rFonts w:ascii="Calibri" w:hAnsi="Calibri"/>
          <w:color w:val="0000ED"/>
          <w:spacing w:val="-3"/>
          <w:sz w:val="22"/>
          <w:u w:val="single" w:color="0000ED"/>
        </w:rPr>
        <w:t xml:space="preserve"> </w:t>
      </w:r>
      <w:r>
        <w:rPr>
          <w:rFonts w:ascii="Calibri" w:hAnsi="Calibri"/>
          <w:color w:val="0000ED"/>
          <w:sz w:val="22"/>
          <w:u w:val="single" w:color="0000ED"/>
        </w:rPr>
        <w:t>04</w:t>
      </w:r>
      <w:r>
        <w:rPr>
          <w:rFonts w:ascii="Calibri" w:hAnsi="Calibri"/>
          <w:color w:val="0000ED"/>
          <w:spacing w:val="-3"/>
          <w:sz w:val="22"/>
          <w:u w:val="single" w:color="0000ED"/>
        </w:rPr>
        <w:t xml:space="preserve"> </w:t>
      </w:r>
      <w:r>
        <w:rPr>
          <w:rFonts w:ascii="Calibri" w:hAnsi="Calibri"/>
          <w:color w:val="0000ED"/>
          <w:sz w:val="22"/>
          <w:u w:val="single" w:color="0000ED"/>
        </w:rPr>
        <w:t>de</w:t>
      </w:r>
      <w:r>
        <w:rPr>
          <w:rFonts w:ascii="Calibri" w:hAnsi="Calibri"/>
          <w:color w:val="0000ED"/>
          <w:spacing w:val="-3"/>
          <w:sz w:val="22"/>
          <w:u w:val="single" w:color="0000ED"/>
        </w:rPr>
        <w:t xml:space="preserve"> </w:t>
      </w:r>
      <w:r>
        <w:rPr>
          <w:rFonts w:ascii="Calibri" w:hAnsi="Calibri"/>
          <w:color w:val="0000ED"/>
          <w:sz w:val="22"/>
          <w:u w:val="single" w:color="0000ED"/>
        </w:rPr>
        <w:t>abril</w:t>
      </w:r>
      <w:r>
        <w:rPr>
          <w:rFonts w:ascii="Calibri" w:hAnsi="Calibri"/>
          <w:color w:val="0000ED"/>
          <w:spacing w:val="-3"/>
          <w:sz w:val="22"/>
          <w:u w:val="single" w:color="0000ED"/>
        </w:rPr>
        <w:t xml:space="preserve"> </w:t>
      </w:r>
      <w:r>
        <w:rPr>
          <w:rFonts w:ascii="Calibri" w:hAnsi="Calibri"/>
          <w:color w:val="0000ED"/>
          <w:sz w:val="22"/>
          <w:u w:val="single" w:color="0000ED"/>
        </w:rPr>
        <w:t>de</w:t>
      </w:r>
      <w:r>
        <w:rPr>
          <w:rFonts w:ascii="Calibri" w:hAnsi="Calibri"/>
          <w:color w:val="0000ED"/>
          <w:sz w:val="22"/>
          <w:u w:val="single" w:color="0000ED"/>
        </w:rPr>
        <w:fldChar w:fldCharType="end"/>
      </w:r>
      <w:r>
        <w:rPr>
          <w:rFonts w:ascii="Calibri" w:hAnsi="Calibri"/>
          <w:color w:val="0000ED"/>
          <w:sz w:val="22"/>
        </w:rPr>
        <w:t xml:space="preserve"> </w:t>
      </w:r>
      <w:r>
        <w:fldChar w:fldCharType="begin"/>
      </w:r>
      <w:r>
        <w:instrText xml:space="preserve"> HYPERLINK "https://www.rj.gov.br/proderj/node/1115" \h </w:instrText>
      </w:r>
      <w:r>
        <w:fldChar w:fldCharType="separate"/>
      </w:r>
      <w:r>
        <w:rPr>
          <w:rFonts w:ascii="Calibri" w:hAnsi="Calibri"/>
          <w:color w:val="0000ED"/>
          <w:spacing w:val="-2"/>
          <w:sz w:val="22"/>
          <w:u w:val="single" w:color="0000ED"/>
        </w:rPr>
        <w:t>2022</w:t>
      </w:r>
      <w:r>
        <w:rPr>
          <w:rFonts w:ascii="Calibri" w:hAnsi="Calibri"/>
          <w:color w:val="0000ED"/>
          <w:spacing w:val="-2"/>
          <w:sz w:val="22"/>
          <w:u w:val="single" w:color="0000ED"/>
        </w:rPr>
        <w:fldChar w:fldCharType="end"/>
      </w:r>
      <w:r>
        <w:rPr>
          <w:rFonts w:ascii="Calibri" w:hAnsi="Calibri"/>
          <w:spacing w:val="-2"/>
          <w:sz w:val="22"/>
        </w:rPr>
        <w:t>.</w:t>
      </w:r>
    </w:p>
    <w:p w14:paraId="264FBCAF">
      <w:pPr>
        <w:pStyle w:val="7"/>
        <w:spacing w:before="2"/>
        <w:rPr>
          <w:rFonts w:ascii="Calibri"/>
          <w:sz w:val="8"/>
        </w:rPr>
      </w:pPr>
      <w:r>
        <w:rPr>
          <w:rFonts w:ascii="Calibri"/>
          <w:sz w:val="8"/>
        </w:rPr>
        <mc:AlternateContent>
          <mc:Choice Requires="wpg">
            <w:drawing>
              <wp:anchor distT="0" distB="0" distL="0" distR="0" simplePos="0" relativeHeight="251669504" behindDoc="1" locked="0" layoutInCell="1" allowOverlap="1">
                <wp:simplePos x="0" y="0"/>
                <wp:positionH relativeFrom="page">
                  <wp:posOffset>75565</wp:posOffset>
                </wp:positionH>
                <wp:positionV relativeFrom="paragraph">
                  <wp:posOffset>78105</wp:posOffset>
                </wp:positionV>
                <wp:extent cx="9906000" cy="19050"/>
                <wp:effectExtent l="0" t="0" r="0" b="0"/>
                <wp:wrapTopAndBottom/>
                <wp:docPr id="11" name="Group 11"/>
                <wp:cNvGraphicFramePr/>
                <a:graphic xmlns:a="http://schemas.openxmlformats.org/drawingml/2006/main">
                  <a:graphicData uri="http://schemas.microsoft.com/office/word/2010/wordprocessingGroup">
                    <wpg:wgp>
                      <wpg:cNvGrpSpPr/>
                      <wpg:grpSpPr>
                        <a:xfrm>
                          <a:off x="0" y="0"/>
                          <a:ext cx="9906000" cy="19050"/>
                          <a:chOff x="0" y="0"/>
                          <a:chExt cx="9906000" cy="19050"/>
                        </a:xfrm>
                      </wpg:grpSpPr>
                      <wps:wsp>
                        <wps:cNvPr id="12" name="Graphic 12"/>
                        <wps:cNvSpPr/>
                        <wps:spPr>
                          <a:xfrm>
                            <a:off x="0" y="0"/>
                            <a:ext cx="9906000" cy="9525"/>
                          </a:xfrm>
                          <a:custGeom>
                            <a:avLst/>
                            <a:gdLst/>
                            <a:ahLst/>
                            <a:cxnLst/>
                            <a:rect l="l" t="t" r="r" b="b"/>
                            <a:pathLst>
                              <a:path w="9906000" h="9525">
                                <a:moveTo>
                                  <a:pt x="9905999" y="9524"/>
                                </a:moveTo>
                                <a:lnTo>
                                  <a:pt x="0" y="9524"/>
                                </a:lnTo>
                                <a:lnTo>
                                  <a:pt x="0" y="0"/>
                                </a:lnTo>
                                <a:lnTo>
                                  <a:pt x="9905999" y="0"/>
                                </a:lnTo>
                                <a:lnTo>
                                  <a:pt x="9905999" y="9524"/>
                                </a:lnTo>
                                <a:close/>
                              </a:path>
                            </a:pathLst>
                          </a:custGeom>
                          <a:solidFill>
                            <a:srgbClr val="999999"/>
                          </a:solidFill>
                        </wps:spPr>
                        <wps:bodyPr wrap="square" lIns="0" tIns="0" rIns="0" bIns="0" rtlCol="0">
                          <a:noAutofit/>
                        </wps:bodyPr>
                      </wps:wsp>
                      <wps:wsp>
                        <wps:cNvPr id="13" name="Graphic 13"/>
                        <wps:cNvSpPr/>
                        <wps:spPr>
                          <a:xfrm>
                            <a:off x="-12" y="5"/>
                            <a:ext cx="9906000" cy="19050"/>
                          </a:xfrm>
                          <a:custGeom>
                            <a:avLst/>
                            <a:gdLst/>
                            <a:ahLst/>
                            <a:cxnLst/>
                            <a:rect l="l" t="t" r="r" b="b"/>
                            <a:pathLst>
                              <a:path w="9906000" h="19050">
                                <a:moveTo>
                                  <a:pt x="9906000" y="0"/>
                                </a:moveTo>
                                <a:lnTo>
                                  <a:pt x="9896475" y="9525"/>
                                </a:lnTo>
                                <a:lnTo>
                                  <a:pt x="0" y="9525"/>
                                </a:lnTo>
                                <a:lnTo>
                                  <a:pt x="0" y="19050"/>
                                </a:lnTo>
                                <a:lnTo>
                                  <a:pt x="9896475" y="19050"/>
                                </a:lnTo>
                                <a:lnTo>
                                  <a:pt x="9906000" y="19050"/>
                                </a:lnTo>
                                <a:lnTo>
                                  <a:pt x="9906000" y="9525"/>
                                </a:lnTo>
                                <a:lnTo>
                                  <a:pt x="9906000" y="0"/>
                                </a:lnTo>
                                <a:close/>
                              </a:path>
                            </a:pathLst>
                          </a:custGeom>
                          <a:solidFill>
                            <a:srgbClr val="EDEDED"/>
                          </a:solidFill>
                        </wps:spPr>
                        <wps:bodyPr wrap="square" lIns="0" tIns="0" rIns="0" bIns="0" rtlCol="0">
                          <a:noAutofit/>
                        </wps:bodyPr>
                      </wps:wsp>
                      <wps:wsp>
                        <wps:cNvPr id="14" name="Graphic 14"/>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11" o:spid="_x0000_s1026" o:spt="203" style="position:absolute;left:0pt;margin-left:5.95pt;margin-top:6.15pt;height:1.5pt;width:780pt;mso-position-horizontal-relative:page;mso-wrap-distance-bottom:0pt;mso-wrap-distance-top:0pt;z-index:-251646976;mso-width-relative:page;mso-height-relative:page;" coordsize="9906000,19050" o:gfxdata="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1sNx89YAAAAJAQAADwAAAAAAAAABACAA&#10;AAAiAAAAZHJzL2Rvd25yZXYueG1sUEsBAhQAFAAAAAgAh07iQKTVCnwsAwAAlQwAAA4AAAAAAAAA&#10;AQAgAAAAJQEAAGRycy9lMm9Eb2MueG1sUEsFBgAAAAAGAAYAWQEAAMMGAAAAAA==&#10;">
                <o:lock v:ext="edit" aspectratio="f"/>
                <v:shape id="Graphic 12" o:spid="_x0000_s1026" o:spt="100" style="position:absolute;left:0;top:0;height:9525;width:9906000;" fillcolor="#999999" filled="t" stroked="f" coordsize="9906000,9525" o:gfxdata="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az1HugAAANsA&#10;AAAPAAAAAAAAAAEAIAAAACIAAABkcnMvZG93bnJldi54bWxQSwECFAAUAAAACACHTuJAMy8FnjsA&#10;AAA5AAAAEAAAAAAAAAABACAAAAAJAQAAZHJzL3NoYXBleG1sLnhtbFBLBQYAAAAABgAGAFsBAACz&#10;AwAAAAA=&#10;" path="m9905999,9524l0,9524,0,0,9905999,0,9905999,9524xe">
                  <v:fill on="t" focussize="0,0"/>
                  <v:stroke on="f"/>
                  <v:imagedata o:title=""/>
                  <o:lock v:ext="edit" aspectratio="f"/>
                  <v:textbox inset="0mm,0mm,0mm,0mm"/>
                </v:shape>
                <v:shape id="Graphic 13" o:spid="_x0000_s1026" o:spt="100" style="position:absolute;left:-12;top:5;height:19050;width:9906000;" fillcolor="#EDEDED" filled="t" stroked="f" coordsize="9906000,19050" o:gfxdata="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VQxgLsAAADb&#10;AAAADwAAAAAAAAABACAAAAAiAAAAZHJzL2Rvd25yZXYueG1sUEsBAhQAFAAAAAgAh07iQDMvBZ47&#10;AAAAOQAAABAAAAAAAAAAAQAgAAAACgEAAGRycy9zaGFwZXhtbC54bWxQSwUGAAAAAAYABgBbAQAA&#10;tAMAAAAA&#10;" path="m9906000,0l9896475,9525,0,9525,0,19050,9896475,19050,9906000,19050,9906000,9525,9906000,0xe">
                  <v:fill on="t" focussize="0,0"/>
                  <v:stroke on="f"/>
                  <v:imagedata o:title=""/>
                  <o:lock v:ext="edit" aspectratio="f"/>
                  <v:textbox inset="0mm,0mm,0mm,0mm"/>
                </v:shape>
                <v:shape id="Graphic 14" o:spid="_x0000_s1026" o:spt="100" style="position:absolute;left:0;top:0;height:19050;width:9525;" fillcolor="#999999" filled="t" stroked="f" coordsize="9525,19050" o:gfxdata="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Mwnc7sAAADb&#10;AAAADwAAAAAAAAABACAAAAAiAAAAZHJzL2Rvd25yZXYueG1sUEsBAhQAFAAAAAgAh07iQDMvBZ47&#10;AAAAOQAAABAAAAAAAAAAAQAgAAAACgEAAGRycy9zaGFwZXhtbC54bWxQSwUGAAAAAAYABgBbAQAA&#10;tAMAAAAA&#10;" path="m0,19049l0,0,9524,0,9524,9524,0,19049xe">
                  <v:fill on="t" focussize="0,0"/>
                  <v:stroke on="f"/>
                  <v:imagedata o:title=""/>
                  <o:lock v:ext="edit" aspectratio="f"/>
                  <v:textbox inset="0mm,0mm,0mm,0mm"/>
                </v:shape>
                <w10:wrap type="topAndBottom"/>
              </v:group>
            </w:pict>
          </mc:Fallback>
        </mc:AlternateContent>
      </w:r>
    </w:p>
    <w:p w14:paraId="2E49649A">
      <w:pPr>
        <w:pStyle w:val="7"/>
        <w:spacing w:after="0"/>
        <w:rPr>
          <w:rFonts w:ascii="Calibri"/>
          <w:sz w:val="8"/>
        </w:rPr>
        <w:sectPr>
          <w:pgSz w:w="15840" w:h="24480"/>
          <w:pgMar w:top="0" w:right="0" w:bottom="280" w:left="0" w:header="720" w:footer="720" w:gutter="0"/>
          <w:cols w:space="720" w:num="1"/>
        </w:sectPr>
      </w:pPr>
    </w:p>
    <w:p w14:paraId="692D6DBB">
      <w:pPr>
        <w:pStyle w:val="7"/>
        <w:spacing w:before="71"/>
        <w:rPr>
          <w:rFonts w:ascii="Calibri"/>
          <w:sz w:val="22"/>
        </w:rPr>
      </w:pPr>
    </w:p>
    <w:p w14:paraId="38ADA5E1">
      <w:pPr>
        <w:spacing w:before="1"/>
        <w:ind w:left="1514" w:right="0" w:firstLine="0"/>
        <w:jc w:val="left"/>
        <w:rPr>
          <w:rFonts w:ascii="Calibri" w:hAnsi="Calibri"/>
          <w:sz w:val="22"/>
        </w:rPr>
      </w:pPr>
      <w:r>
        <w:rPr>
          <w:rFonts w:ascii="Calibri" w:hAnsi="Calibri"/>
          <w:sz w:val="22"/>
        </w:rPr>
        <w:drawing>
          <wp:anchor distT="0" distB="0" distL="0" distR="0" simplePos="0" relativeHeight="251662336" behindDoc="0" locked="0" layoutInCell="1" allowOverlap="1">
            <wp:simplePos x="0" y="0"/>
            <wp:positionH relativeFrom="page">
              <wp:posOffset>123825</wp:posOffset>
            </wp:positionH>
            <wp:positionV relativeFrom="paragraph">
              <wp:posOffset>-218440</wp:posOffset>
            </wp:positionV>
            <wp:extent cx="781050" cy="781050"/>
            <wp:effectExtent l="0" t="0" r="0" b="0"/>
            <wp:wrapNone/>
            <wp:docPr id="15" name="Image 15" descr="QRCode Assinatura"/>
            <wp:cNvGraphicFramePr/>
            <a:graphic xmlns:a="http://schemas.openxmlformats.org/drawingml/2006/main">
              <a:graphicData uri="http://schemas.openxmlformats.org/drawingml/2006/picture">
                <pic:pic xmlns:pic="http://schemas.openxmlformats.org/drawingml/2006/picture">
                  <pic:nvPicPr>
                    <pic:cNvPr id="15" name="Image 15" descr="QRCode Assinatura"/>
                    <pic:cNvPicPr/>
                  </pic:nvPicPr>
                  <pic:blipFill>
                    <a:blip r:embed="rId8" cstate="print"/>
                    <a:stretch>
                      <a:fillRect/>
                    </a:stretch>
                  </pic:blipFill>
                  <pic:spPr>
                    <a:xfrm>
                      <a:off x="0" y="0"/>
                      <a:ext cx="781049" cy="781049"/>
                    </a:xfrm>
                    <a:prstGeom prst="rect">
                      <a:avLst/>
                    </a:prstGeom>
                  </pic:spPr>
                </pic:pic>
              </a:graphicData>
            </a:graphic>
          </wp:anchor>
        </w:drawing>
      </w:r>
      <w:r>
        <w:rPr>
          <w:rFonts w:ascii="Calibri" w:hAnsi="Calibri"/>
          <w:sz w:val="22"/>
        </w:rPr>
        <mc:AlternateContent>
          <mc:Choice Requires="wps">
            <w:drawing>
              <wp:anchor distT="0" distB="0" distL="0" distR="0" simplePos="0" relativeHeight="251667456" behindDoc="1" locked="0" layoutInCell="1" allowOverlap="1">
                <wp:simplePos x="0" y="0"/>
                <wp:positionH relativeFrom="page">
                  <wp:posOffset>5064760</wp:posOffset>
                </wp:positionH>
                <wp:positionV relativeFrom="paragraph">
                  <wp:posOffset>142875</wp:posOffset>
                </wp:positionV>
                <wp:extent cx="26035" cy="9525"/>
                <wp:effectExtent l="0" t="0" r="0" b="0"/>
                <wp:wrapNone/>
                <wp:docPr id="16" name="Graphic 16"/>
                <wp:cNvGraphicFramePr/>
                <a:graphic xmlns:a="http://schemas.openxmlformats.org/drawingml/2006/main">
                  <a:graphicData uri="http://schemas.microsoft.com/office/word/2010/wordprocessingShape">
                    <wps:wsp>
                      <wps:cNvSpPr/>
                      <wps:spPr>
                        <a:xfrm>
                          <a:off x="0" y="0"/>
                          <a:ext cx="26034" cy="9525"/>
                        </a:xfrm>
                        <a:custGeom>
                          <a:avLst/>
                          <a:gdLst/>
                          <a:ahLst/>
                          <a:cxnLst/>
                          <a:rect l="l" t="t" r="r" b="b"/>
                          <a:pathLst>
                            <a:path w="26034" h="9525">
                              <a:moveTo>
                                <a:pt x="25730" y="9524"/>
                              </a:moveTo>
                              <a:lnTo>
                                <a:pt x="0" y="9524"/>
                              </a:lnTo>
                              <a:lnTo>
                                <a:pt x="0" y="0"/>
                              </a:lnTo>
                              <a:lnTo>
                                <a:pt x="25730" y="0"/>
                              </a:lnTo>
                              <a:lnTo>
                                <a:pt x="25730" y="9524"/>
                              </a:lnTo>
                              <a:close/>
                            </a:path>
                          </a:pathLst>
                        </a:custGeom>
                        <a:solidFill>
                          <a:srgbClr val="0000ED"/>
                        </a:solidFill>
                      </wps:spPr>
                      <wps:bodyPr wrap="square" lIns="0" tIns="0" rIns="0" bIns="0" rtlCol="0">
                        <a:noAutofit/>
                      </wps:bodyPr>
                    </wps:wsp>
                  </a:graphicData>
                </a:graphic>
              </wp:anchor>
            </w:drawing>
          </mc:Choice>
          <mc:Fallback>
            <w:pict>
              <v:shape id="Graphic 16" o:spid="_x0000_s1026" o:spt="100" style="position:absolute;left:0pt;margin-left:398.8pt;margin-top:11.25pt;height:0.75pt;width:2.05pt;mso-position-horizontal-relative:page;z-index:-251649024;mso-width-relative:page;mso-height-relative:page;" fillcolor="#0000ED" filled="t" stroked="f" coordsize="26034,9525" o:gfxdata="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KzAFX&#10;2QAAAAkBAAAPAAAAAAAAAAEAIAAAACIAAABkcnMvZG93bnJldi54bWxQSwECFAAUAAAACACHTuJA&#10;+2QoeCACAADXBAAADgAAAAAAAAABACAAAAAoAQAAZHJzL2Uyb0RvYy54bWxQSwUGAAAAAAYABgBZ&#10;AQAAugUAAAAA&#10;" path="m25730,9524l0,9524,0,0,25730,0,25730,9524xe">
                <v:fill on="t" focussize="0,0"/>
                <v:stroke on="f"/>
                <v:imagedata o:title=""/>
                <o:lock v:ext="edit" aspectratio="f"/>
                <v:textbox inset="0mm,0mm,0mm,0mm"/>
              </v:shape>
            </w:pict>
          </mc:Fallback>
        </mc:AlternateContent>
      </w:r>
      <w:r>
        <w:rPr>
          <w:rFonts w:ascii="Calibri" w:hAnsi="Calibri"/>
          <w:sz w:val="22"/>
        </w:rPr>
        <w:t xml:space="preserve">A autenticidade deste documento pode ser conferida no site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22"/>
          <w:u w:val="single" w:color="0000ED"/>
        </w:rPr>
        <w:t>http://sei.r</w:t>
      </w:r>
      <w:r>
        <w:rPr>
          <w:rFonts w:ascii="Calibri" w:hAnsi="Calibri"/>
          <w:color w:val="0000ED"/>
          <w:sz w:val="22"/>
        </w:rPr>
        <w:t>j.g</w:t>
      </w:r>
      <w:r>
        <w:rPr>
          <w:rFonts w:ascii="Calibri" w:hAnsi="Calibri"/>
          <w:color w:val="0000ED"/>
          <w:sz w:val="22"/>
          <w:u w:val="single" w:color="0000ED"/>
        </w:rPr>
        <w:t>ov.br/sei/controlador_externo.php?</w:t>
      </w:r>
      <w:r>
        <w:rPr>
          <w:rFonts w:ascii="Calibri" w:hAnsi="Calibri"/>
          <w:color w:val="0000ED"/>
          <w:sz w:val="22"/>
          <w:u w:val="single" w:color="0000ED"/>
        </w:rPr>
        <w:fldChar w:fldCharType="end"/>
      </w:r>
      <w:r>
        <w:rPr>
          <w:rFonts w:ascii="Calibri" w:hAnsi="Calibri"/>
          <w:color w:val="0000ED"/>
          <w:sz w:val="22"/>
        </w:rPr>
        <w:t xml:space="preserv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22"/>
          <w:u w:val="single" w:color="0000ED"/>
        </w:rPr>
        <w:t>acao=documento_conferir&amp;id_orgao_acesso_externo=6</w:t>
      </w:r>
      <w:r>
        <w:rPr>
          <w:rFonts w:ascii="Calibri" w:hAnsi="Calibri"/>
          <w:color w:val="0000ED"/>
          <w:sz w:val="22"/>
          <w:u w:val="single" w:color="0000ED"/>
        </w:rPr>
        <w:fldChar w:fldCharType="end"/>
      </w:r>
      <w:r>
        <w:rPr>
          <w:rFonts w:ascii="Calibri" w:hAnsi="Calibri"/>
          <w:sz w:val="22"/>
        </w:rPr>
        <w:t>,</w:t>
      </w:r>
      <w:r>
        <w:rPr>
          <w:rFonts w:ascii="Calibri" w:hAnsi="Calibri"/>
          <w:spacing w:val="-10"/>
          <w:sz w:val="22"/>
        </w:rPr>
        <w:t xml:space="preserve"> </w:t>
      </w:r>
      <w:r>
        <w:rPr>
          <w:rFonts w:ascii="Calibri" w:hAnsi="Calibri"/>
          <w:sz w:val="22"/>
        </w:rPr>
        <w:t>informando</w:t>
      </w:r>
      <w:r>
        <w:rPr>
          <w:rFonts w:ascii="Calibri" w:hAnsi="Calibri"/>
          <w:spacing w:val="-10"/>
          <w:sz w:val="22"/>
        </w:rPr>
        <w:t xml:space="preserve"> </w:t>
      </w:r>
      <w:r>
        <w:rPr>
          <w:rFonts w:ascii="Calibri" w:hAnsi="Calibri"/>
          <w:sz w:val="22"/>
        </w:rPr>
        <w:t>o</w:t>
      </w:r>
      <w:r>
        <w:rPr>
          <w:rFonts w:ascii="Calibri" w:hAnsi="Calibri"/>
          <w:spacing w:val="-10"/>
          <w:sz w:val="22"/>
        </w:rPr>
        <w:t xml:space="preserve"> </w:t>
      </w:r>
      <w:r>
        <w:rPr>
          <w:rFonts w:ascii="Calibri" w:hAnsi="Calibri"/>
          <w:sz w:val="22"/>
        </w:rPr>
        <w:t>código</w:t>
      </w:r>
      <w:r>
        <w:rPr>
          <w:rFonts w:ascii="Calibri" w:hAnsi="Calibri"/>
          <w:spacing w:val="-10"/>
          <w:sz w:val="22"/>
        </w:rPr>
        <w:t xml:space="preserve"> </w:t>
      </w:r>
      <w:r>
        <w:rPr>
          <w:rFonts w:ascii="Calibri" w:hAnsi="Calibri"/>
          <w:sz w:val="22"/>
        </w:rPr>
        <w:t>verificador</w:t>
      </w:r>
      <w:r>
        <w:rPr>
          <w:rFonts w:ascii="Calibri" w:hAnsi="Calibri"/>
          <w:spacing w:val="-9"/>
          <w:sz w:val="22"/>
        </w:rPr>
        <w:t xml:space="preserve"> </w:t>
      </w:r>
      <w:r>
        <w:rPr>
          <w:rFonts w:ascii="Calibri" w:hAnsi="Calibri"/>
          <w:b/>
          <w:sz w:val="22"/>
        </w:rPr>
        <w:t>96331499</w:t>
      </w:r>
      <w:r>
        <w:rPr>
          <w:rFonts w:ascii="Calibri" w:hAnsi="Calibri"/>
          <w:b/>
          <w:spacing w:val="-9"/>
          <w:sz w:val="22"/>
        </w:rPr>
        <w:t xml:space="preserve"> </w:t>
      </w:r>
      <w:r>
        <w:rPr>
          <w:rFonts w:ascii="Calibri" w:hAnsi="Calibri"/>
          <w:sz w:val="22"/>
        </w:rPr>
        <w:t>e</w:t>
      </w:r>
      <w:r>
        <w:rPr>
          <w:rFonts w:ascii="Calibri" w:hAnsi="Calibri"/>
          <w:spacing w:val="-10"/>
          <w:sz w:val="22"/>
        </w:rPr>
        <w:t xml:space="preserve"> </w:t>
      </w:r>
      <w:r>
        <w:rPr>
          <w:rFonts w:ascii="Calibri" w:hAnsi="Calibri"/>
          <w:sz w:val="22"/>
        </w:rPr>
        <w:t>o</w:t>
      </w:r>
      <w:r>
        <w:rPr>
          <w:rFonts w:ascii="Calibri" w:hAnsi="Calibri"/>
          <w:spacing w:val="-10"/>
          <w:sz w:val="22"/>
        </w:rPr>
        <w:t xml:space="preserve"> </w:t>
      </w:r>
      <w:r>
        <w:rPr>
          <w:rFonts w:ascii="Calibri" w:hAnsi="Calibri"/>
          <w:sz w:val="22"/>
        </w:rPr>
        <w:t>código</w:t>
      </w:r>
      <w:r>
        <w:rPr>
          <w:rFonts w:ascii="Calibri" w:hAnsi="Calibri"/>
          <w:spacing w:val="-10"/>
          <w:sz w:val="22"/>
        </w:rPr>
        <w:t xml:space="preserve"> </w:t>
      </w:r>
      <w:r>
        <w:rPr>
          <w:rFonts w:ascii="Calibri" w:hAnsi="Calibri"/>
          <w:sz w:val="22"/>
        </w:rPr>
        <w:t>CRC</w:t>
      </w:r>
      <w:r>
        <w:rPr>
          <w:rFonts w:ascii="Calibri" w:hAnsi="Calibri"/>
          <w:spacing w:val="-9"/>
          <w:sz w:val="22"/>
        </w:rPr>
        <w:t xml:space="preserve"> </w:t>
      </w:r>
      <w:r>
        <w:rPr>
          <w:rFonts w:ascii="Calibri" w:hAnsi="Calibri"/>
          <w:b/>
          <w:sz w:val="22"/>
        </w:rPr>
        <w:t>12E2658C</w:t>
      </w:r>
      <w:r>
        <w:rPr>
          <w:rFonts w:ascii="Calibri" w:hAnsi="Calibri"/>
          <w:sz w:val="22"/>
        </w:rPr>
        <w:t>.</w:t>
      </w:r>
    </w:p>
    <w:p w14:paraId="08BF06A9">
      <w:pPr>
        <w:pStyle w:val="7"/>
        <w:spacing w:before="169"/>
        <w:rPr>
          <w:rFonts w:ascii="Calibri"/>
        </w:rPr>
      </w:pPr>
      <w:r>
        <w:rPr>
          <w:rFonts w:ascii="Calibri"/>
        </w:rPr>
        <mc:AlternateContent>
          <mc:Choice Requires="wpg">
            <w:drawing>
              <wp:anchor distT="0" distB="0" distL="0" distR="0" simplePos="0" relativeHeight="251670528" behindDoc="1" locked="0" layoutInCell="1" allowOverlap="1">
                <wp:simplePos x="0" y="0"/>
                <wp:positionH relativeFrom="page">
                  <wp:posOffset>85090</wp:posOffset>
                </wp:positionH>
                <wp:positionV relativeFrom="paragraph">
                  <wp:posOffset>277495</wp:posOffset>
                </wp:positionV>
                <wp:extent cx="9886950" cy="19050"/>
                <wp:effectExtent l="0" t="0" r="0" b="0"/>
                <wp:wrapTopAndBottom/>
                <wp:docPr id="17" name="Group 17"/>
                <wp:cNvGraphicFramePr/>
                <a:graphic xmlns:a="http://schemas.openxmlformats.org/drawingml/2006/main">
                  <a:graphicData uri="http://schemas.microsoft.com/office/word/2010/wordprocessingGroup">
                    <wpg:wgp>
                      <wpg:cNvGrpSpPr/>
                      <wpg:grpSpPr>
                        <a:xfrm>
                          <a:off x="0" y="0"/>
                          <a:ext cx="9886950" cy="19050"/>
                          <a:chOff x="0" y="0"/>
                          <a:chExt cx="9886950" cy="19050"/>
                        </a:xfrm>
                      </wpg:grpSpPr>
                      <wps:wsp>
                        <wps:cNvPr id="18" name="Graphic 18"/>
                        <wps:cNvSpPr/>
                        <wps:spPr>
                          <a:xfrm>
                            <a:off x="0" y="0"/>
                            <a:ext cx="9886950" cy="9525"/>
                          </a:xfrm>
                          <a:custGeom>
                            <a:avLst/>
                            <a:gdLst/>
                            <a:ahLst/>
                            <a:cxnLst/>
                            <a:rect l="l" t="t" r="r" b="b"/>
                            <a:pathLst>
                              <a:path w="9886950" h="9525">
                                <a:moveTo>
                                  <a:pt x="9886949" y="9524"/>
                                </a:moveTo>
                                <a:lnTo>
                                  <a:pt x="0" y="9524"/>
                                </a:lnTo>
                                <a:lnTo>
                                  <a:pt x="0" y="0"/>
                                </a:lnTo>
                                <a:lnTo>
                                  <a:pt x="9886949" y="0"/>
                                </a:lnTo>
                                <a:lnTo>
                                  <a:pt x="9886949" y="9524"/>
                                </a:lnTo>
                                <a:close/>
                              </a:path>
                            </a:pathLst>
                          </a:custGeom>
                          <a:solidFill>
                            <a:srgbClr val="999999"/>
                          </a:solidFill>
                        </wps:spPr>
                        <wps:bodyPr wrap="square" lIns="0" tIns="0" rIns="0" bIns="0" rtlCol="0">
                          <a:noAutofit/>
                        </wps:bodyPr>
                      </wps:wsp>
                      <wps:wsp>
                        <wps:cNvPr id="19" name="Graphic 19"/>
                        <wps:cNvSpPr/>
                        <wps:spPr>
                          <a:xfrm>
                            <a:off x="-12" y="4"/>
                            <a:ext cx="9886950" cy="19050"/>
                          </a:xfrm>
                          <a:custGeom>
                            <a:avLst/>
                            <a:gdLst/>
                            <a:ahLst/>
                            <a:cxnLst/>
                            <a:rect l="l" t="t" r="r" b="b"/>
                            <a:pathLst>
                              <a:path w="9886950" h="19050">
                                <a:moveTo>
                                  <a:pt x="9886950" y="0"/>
                                </a:moveTo>
                                <a:lnTo>
                                  <a:pt x="9877425" y="9525"/>
                                </a:lnTo>
                                <a:lnTo>
                                  <a:pt x="0" y="9525"/>
                                </a:lnTo>
                                <a:lnTo>
                                  <a:pt x="0" y="19050"/>
                                </a:lnTo>
                                <a:lnTo>
                                  <a:pt x="9877425" y="19050"/>
                                </a:lnTo>
                                <a:lnTo>
                                  <a:pt x="9886950" y="19050"/>
                                </a:lnTo>
                                <a:lnTo>
                                  <a:pt x="9886950" y="9525"/>
                                </a:lnTo>
                                <a:lnTo>
                                  <a:pt x="9886950" y="0"/>
                                </a:lnTo>
                                <a:close/>
                              </a:path>
                            </a:pathLst>
                          </a:custGeom>
                          <a:solidFill>
                            <a:srgbClr val="EDEDED"/>
                          </a:solidFill>
                        </wps:spPr>
                        <wps:bodyPr wrap="square" lIns="0" tIns="0" rIns="0" bIns="0" rtlCol="0">
                          <a:noAutofit/>
                        </wps:bodyPr>
                      </wps:wsp>
                      <wps:wsp>
                        <wps:cNvPr id="20" name="Graphic 20"/>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17" o:spid="_x0000_s1026" o:spt="203" style="position:absolute;left:0pt;margin-left:6.7pt;margin-top:21.85pt;height:1.5pt;width:778.5pt;mso-position-horizontal-relative:page;mso-wrap-distance-bottom:0pt;mso-wrap-distance-top:0pt;z-index:-251645952;mso-width-relative:page;mso-height-relative:page;" coordsize="9886950,19050" o:gfxdata="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">
                <o:lock v:ext="edit" aspectratio="f"/>
                <v:shape id="Graphic 18" o:spid="_x0000_s1026" o:spt="100" style="position:absolute;left:0;top:0;height:9525;width:9886950;" fillcolor="#999999" filled="t" stroked="f" coordsize="9886950,9525" o:gfxdata="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S5YSvQAA&#10;ANsAAAAPAAAAAAAAAAEAIAAAACIAAABkcnMvZG93bnJldi54bWxQSwECFAAUAAAACACHTuJAMy8F&#10;njsAAAA5AAAAEAAAAAAAAAABACAAAAAMAQAAZHJzL3NoYXBleG1sLnhtbFBLBQYAAAAABgAGAFsB&#10;AAC2AwAAAAA=&#10;" path="m9886949,9524l0,9524,0,0,9886949,0,9886949,9524xe">
                  <v:fill on="t" focussize="0,0"/>
                  <v:stroke on="f"/>
                  <v:imagedata o:title=""/>
                  <o:lock v:ext="edit" aspectratio="f"/>
                  <v:textbox inset="0mm,0mm,0mm,0mm"/>
                </v:shape>
                <v:shape id="Graphic 19" o:spid="_x0000_s1026" o:spt="100" style="position:absolute;left:-12;top:4;height:19050;width:9886950;" fillcolor="#EDEDED" filled="t" stroked="f" coordsize="9886950,19050" o:gfxdata="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BMOmbgAAADbAAAA&#10;DwAAAAAAAAABACAAAAAiAAAAZHJzL2Rvd25yZXYueG1sUEsBAhQAFAAAAAgAh07iQDMvBZ47AAAA&#10;OQAAABAAAAAAAAAAAQAgAAAABwEAAGRycy9zaGFwZXhtbC54bWxQSwUGAAAAAAYABgBbAQAAsQMA&#10;AAAA&#10;" path="m9886950,0l9877425,9525,0,9525,0,19050,9877425,19050,9886950,19050,9886950,9525,9886950,0xe">
                  <v:fill on="t" focussize="0,0"/>
                  <v:stroke on="f"/>
                  <v:imagedata o:title=""/>
                  <o:lock v:ext="edit" aspectratio="f"/>
                  <v:textbox inset="0mm,0mm,0mm,0mm"/>
                </v:shape>
                <v:shape id="Graphic 20" o:spid="_x0000_s1026" o:spt="100" style="position:absolute;left:0;top:0;height:19050;width:9525;" fillcolor="#999999" filled="t" stroked="f" coordsize="9525,19050" o:gfxdata="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mb6825AAAA2wAA&#10;AA8AAAAAAAAAAQAgAAAAIgAAAGRycy9kb3ducmV2LnhtbFBLAQIUABQAAAAIAIdO4kAzLwWeOwAA&#10;ADkAAAAQAAAAAAAAAAEAIAAAAAgBAABkcnMvc2hhcGV4bWwueG1sUEsFBgAAAAAGAAYAWwEAALID&#10;AAAAAA==&#10;" path="m0,19049l0,0,9524,0,9524,9524,0,19049xe">
                  <v:fill on="t" focussize="0,0"/>
                  <v:stroke on="f"/>
                  <v:imagedata o:title=""/>
                  <o:lock v:ext="edit" aspectratio="f"/>
                  <v:textbox inset="0mm,0mm,0mm,0mm"/>
                </v:shape>
                <w10:wrap type="topAndBottom"/>
              </v:group>
            </w:pict>
          </mc:Fallback>
        </mc:AlternateContent>
      </w:r>
    </w:p>
    <w:p w14:paraId="687C551E">
      <w:pPr>
        <w:pStyle w:val="7"/>
        <w:spacing w:before="0"/>
        <w:rPr>
          <w:rFonts w:ascii="Calibri"/>
          <w:sz w:val="22"/>
        </w:rPr>
      </w:pPr>
    </w:p>
    <w:p w14:paraId="7C5BC66F">
      <w:pPr>
        <w:pStyle w:val="7"/>
        <w:spacing w:before="0"/>
        <w:rPr>
          <w:rFonts w:ascii="Calibri"/>
          <w:sz w:val="22"/>
        </w:rPr>
      </w:pPr>
    </w:p>
    <w:p w14:paraId="1A74FC3D">
      <w:pPr>
        <w:pStyle w:val="7"/>
        <w:spacing w:before="0"/>
        <w:rPr>
          <w:rFonts w:ascii="Calibri"/>
          <w:sz w:val="22"/>
        </w:rPr>
      </w:pPr>
    </w:p>
    <w:p w14:paraId="36BF5372">
      <w:pPr>
        <w:pStyle w:val="7"/>
        <w:spacing w:before="0"/>
        <w:rPr>
          <w:rFonts w:ascii="Calibri"/>
          <w:sz w:val="22"/>
        </w:rPr>
      </w:pPr>
    </w:p>
    <w:p w14:paraId="1911EAF8">
      <w:pPr>
        <w:pStyle w:val="7"/>
        <w:spacing w:before="0"/>
        <w:rPr>
          <w:rFonts w:ascii="Calibri"/>
          <w:sz w:val="22"/>
        </w:rPr>
      </w:pPr>
    </w:p>
    <w:p w14:paraId="3E382096">
      <w:pPr>
        <w:pStyle w:val="7"/>
        <w:spacing w:before="0"/>
        <w:rPr>
          <w:rFonts w:ascii="Calibri"/>
          <w:sz w:val="22"/>
        </w:rPr>
      </w:pPr>
    </w:p>
    <w:p w14:paraId="6E869857">
      <w:pPr>
        <w:pStyle w:val="7"/>
        <w:spacing w:before="0"/>
        <w:rPr>
          <w:rFonts w:ascii="Calibri"/>
          <w:sz w:val="22"/>
        </w:rPr>
      </w:pPr>
    </w:p>
    <w:p w14:paraId="23161A2F">
      <w:pPr>
        <w:pStyle w:val="7"/>
        <w:spacing w:before="0"/>
        <w:rPr>
          <w:rFonts w:ascii="Calibri"/>
          <w:sz w:val="22"/>
        </w:rPr>
      </w:pPr>
    </w:p>
    <w:p w14:paraId="0BB40B32">
      <w:pPr>
        <w:pStyle w:val="7"/>
        <w:spacing w:before="0"/>
        <w:rPr>
          <w:rFonts w:ascii="Calibri"/>
          <w:sz w:val="22"/>
        </w:rPr>
      </w:pPr>
    </w:p>
    <w:p w14:paraId="5113DBD5">
      <w:pPr>
        <w:pStyle w:val="7"/>
        <w:spacing w:before="0"/>
        <w:rPr>
          <w:rFonts w:ascii="Calibri"/>
          <w:sz w:val="22"/>
        </w:rPr>
      </w:pPr>
    </w:p>
    <w:p w14:paraId="297B2DFD">
      <w:pPr>
        <w:pStyle w:val="7"/>
        <w:spacing w:before="0"/>
        <w:rPr>
          <w:rFonts w:ascii="Calibri"/>
          <w:sz w:val="22"/>
        </w:rPr>
      </w:pPr>
    </w:p>
    <w:p w14:paraId="0D73147D">
      <w:pPr>
        <w:pStyle w:val="7"/>
        <w:spacing w:before="55"/>
        <w:rPr>
          <w:rFonts w:ascii="Calibri"/>
          <w:sz w:val="22"/>
        </w:rPr>
      </w:pPr>
    </w:p>
    <w:p w14:paraId="42662810">
      <w:pPr>
        <w:spacing w:before="0"/>
        <w:ind w:left="0" w:right="103" w:firstLine="0"/>
        <w:jc w:val="center"/>
        <w:rPr>
          <w:b/>
          <w:sz w:val="20"/>
        </w:rPr>
      </w:pPr>
      <w:r>
        <w:rPr>
          <w:b/>
          <w:sz w:val="20"/>
          <w:u w:val="single"/>
        </w:rPr>
        <w:t>ANEXO</w:t>
      </w:r>
      <w:r>
        <w:rPr>
          <w:b/>
          <w:spacing w:val="-1"/>
          <w:sz w:val="20"/>
          <w:u w:val="single"/>
        </w:rPr>
        <w:t xml:space="preserve"> </w:t>
      </w:r>
      <w:r>
        <w:rPr>
          <w:b/>
          <w:sz w:val="20"/>
          <w:u w:val="single"/>
        </w:rPr>
        <w:t>I-</w:t>
      </w:r>
      <w:r>
        <w:rPr>
          <w:b/>
          <w:spacing w:val="-4"/>
          <w:sz w:val="20"/>
          <w:u w:val="single"/>
        </w:rPr>
        <w:t xml:space="preserve"> </w:t>
      </w:r>
      <w:r>
        <w:rPr>
          <w:b/>
          <w:sz w:val="20"/>
          <w:u w:val="single"/>
        </w:rPr>
        <w:t>TERMO</w:t>
      </w:r>
      <w:r>
        <w:rPr>
          <w:b/>
          <w:spacing w:val="-1"/>
          <w:sz w:val="20"/>
          <w:u w:val="single"/>
        </w:rPr>
        <w:t xml:space="preserve"> </w:t>
      </w:r>
      <w:r>
        <w:rPr>
          <w:b/>
          <w:sz w:val="20"/>
          <w:u w:val="single"/>
        </w:rPr>
        <w:t>DE</w:t>
      </w:r>
      <w:r>
        <w:rPr>
          <w:b/>
          <w:spacing w:val="-1"/>
          <w:sz w:val="20"/>
          <w:u w:val="single"/>
        </w:rPr>
        <w:t xml:space="preserve"> </w:t>
      </w:r>
      <w:r>
        <w:rPr>
          <w:b/>
          <w:spacing w:val="-2"/>
          <w:sz w:val="20"/>
          <w:u w:val="single"/>
        </w:rPr>
        <w:t>REFERÊNCIA</w:t>
      </w:r>
    </w:p>
    <w:p w14:paraId="5EC9B1B4">
      <w:pPr>
        <w:pStyle w:val="7"/>
        <w:spacing w:before="80"/>
        <w:rPr>
          <w:b/>
        </w:rPr>
      </w:pPr>
    </w:p>
    <w:p w14:paraId="11D6B8B8">
      <w:pPr>
        <w:pStyle w:val="4"/>
        <w:numPr>
          <w:ilvl w:val="0"/>
          <w:numId w:val="18"/>
        </w:numPr>
        <w:tabs>
          <w:tab w:val="left" w:pos="318"/>
        </w:tabs>
        <w:spacing w:before="0" w:after="0" w:line="240" w:lineRule="auto"/>
        <w:ind w:left="318" w:right="0" w:hanging="199"/>
        <w:jc w:val="left"/>
      </w:pPr>
      <w:r>
        <w:rPr>
          <w:spacing w:val="-2"/>
        </w:rPr>
        <w:t>OBJETIVO:</w:t>
      </w:r>
    </w:p>
    <w:p w14:paraId="03F28791">
      <w:pPr>
        <w:pStyle w:val="7"/>
        <w:spacing w:line="280" w:lineRule="auto"/>
        <w:ind w:left="119" w:right="118"/>
        <w:jc w:val="both"/>
      </w:pPr>
      <w:r>
        <w:t xml:space="preserve">O presente Termo tem por objetivo a aquisição de </w:t>
      </w:r>
      <w:r>
        <w:rPr>
          <w:b/>
        </w:rPr>
        <w:t>medicamentos</w:t>
      </w:r>
      <w:r>
        <w:t>, por licitação (pregão eletrônico), para o Hospital Universitário Pedro Ernesto, por meio de empresa especializada, em conformidade com a Lei nº 14.133/2021</w:t>
      </w:r>
      <w:r>
        <w:rPr>
          <w:spacing w:val="-9"/>
        </w:rPr>
        <w:t xml:space="preserve"> </w:t>
      </w:r>
      <w:r>
        <w:t>Art. 28 inc. I (Regulamenta o</w:t>
      </w:r>
      <w:r>
        <w:rPr>
          <w:spacing w:val="-9"/>
        </w:rPr>
        <w:t xml:space="preserve"> </w:t>
      </w:r>
      <w:r>
        <w:t>Art. 37, inciso XXI, da Constituição Federal, que institui normas para licitações e Contratos da</w:t>
      </w:r>
      <w:r>
        <w:rPr>
          <w:spacing w:val="-9"/>
        </w:rPr>
        <w:t xml:space="preserve"> </w:t>
      </w:r>
      <w:r>
        <w:t>Administração Pública e dá outras providências), e o Decreto Estadual nº 48.816/23 (Regulamenta a fase preparatória das contratações no âmbito do Estado do Rio de Janeiro).</w:t>
      </w:r>
    </w:p>
    <w:p w14:paraId="73CEA4D7">
      <w:pPr>
        <w:pStyle w:val="7"/>
        <w:spacing w:before="43"/>
      </w:pPr>
    </w:p>
    <w:p w14:paraId="7EF2EBD5">
      <w:pPr>
        <w:pStyle w:val="4"/>
        <w:numPr>
          <w:ilvl w:val="1"/>
          <w:numId w:val="18"/>
        </w:numPr>
        <w:tabs>
          <w:tab w:val="left" w:pos="468"/>
        </w:tabs>
        <w:spacing w:before="0" w:after="0" w:line="240" w:lineRule="auto"/>
        <w:ind w:left="468" w:right="0" w:hanging="349"/>
        <w:jc w:val="left"/>
      </w:pPr>
      <w:r>
        <w:rPr>
          <w:spacing w:val="-4"/>
        </w:rPr>
        <w:t>JUSTIFICATIVA</w:t>
      </w:r>
      <w:r>
        <w:rPr>
          <w:spacing w:val="-3"/>
        </w:rPr>
        <w:t xml:space="preserve"> </w:t>
      </w:r>
      <w:r>
        <w:rPr>
          <w:spacing w:val="-4"/>
        </w:rPr>
        <w:t>DA</w:t>
      </w:r>
      <w:r>
        <w:rPr>
          <w:spacing w:val="-2"/>
        </w:rPr>
        <w:t xml:space="preserve"> </w:t>
      </w:r>
      <w:r>
        <w:rPr>
          <w:spacing w:val="-4"/>
        </w:rPr>
        <w:t>CONTRATAÇÃO:</w:t>
      </w:r>
    </w:p>
    <w:p w14:paraId="73DB795B">
      <w:pPr>
        <w:pStyle w:val="10"/>
        <w:numPr>
          <w:ilvl w:val="2"/>
          <w:numId w:val="18"/>
        </w:numPr>
        <w:tabs>
          <w:tab w:val="left" w:pos="634"/>
        </w:tabs>
        <w:spacing w:before="40" w:after="0" w:line="280" w:lineRule="auto"/>
        <w:ind w:left="119" w:right="118" w:firstLine="0"/>
        <w:jc w:val="left"/>
        <w:rPr>
          <w:sz w:val="20"/>
        </w:rPr>
      </w:pPr>
      <w:r>
        <w:rPr>
          <w:sz w:val="20"/>
        </w:rPr>
        <w:t>Trata-se</w:t>
      </w:r>
      <w:r>
        <w:rPr>
          <w:spacing w:val="17"/>
          <w:sz w:val="20"/>
        </w:rPr>
        <w:t xml:space="preserve"> </w:t>
      </w:r>
      <w:r>
        <w:rPr>
          <w:sz w:val="20"/>
        </w:rPr>
        <w:t>de</w:t>
      </w:r>
      <w:r>
        <w:rPr>
          <w:spacing w:val="17"/>
          <w:sz w:val="20"/>
        </w:rPr>
        <w:t xml:space="preserve"> </w:t>
      </w:r>
      <w:r>
        <w:rPr>
          <w:sz w:val="20"/>
        </w:rPr>
        <w:t>materiais</w:t>
      </w:r>
      <w:r>
        <w:rPr>
          <w:spacing w:val="17"/>
          <w:sz w:val="20"/>
        </w:rPr>
        <w:t xml:space="preserve"> </w:t>
      </w:r>
      <w:r>
        <w:rPr>
          <w:sz w:val="20"/>
        </w:rPr>
        <w:t>indispensáveis</w:t>
      </w:r>
      <w:r>
        <w:rPr>
          <w:spacing w:val="17"/>
          <w:sz w:val="20"/>
        </w:rPr>
        <w:t xml:space="preserve"> </w:t>
      </w:r>
      <w:r>
        <w:rPr>
          <w:sz w:val="20"/>
        </w:rPr>
        <w:t>ao</w:t>
      </w:r>
      <w:r>
        <w:rPr>
          <w:spacing w:val="17"/>
          <w:sz w:val="20"/>
        </w:rPr>
        <w:t xml:space="preserve"> </w:t>
      </w:r>
      <w:r>
        <w:rPr>
          <w:sz w:val="20"/>
        </w:rPr>
        <w:t>desenvolvimento</w:t>
      </w:r>
      <w:r>
        <w:rPr>
          <w:spacing w:val="16"/>
          <w:sz w:val="20"/>
        </w:rPr>
        <w:t xml:space="preserve"> </w:t>
      </w:r>
      <w:r>
        <w:rPr>
          <w:sz w:val="20"/>
        </w:rPr>
        <w:t>da</w:t>
      </w:r>
      <w:r>
        <w:rPr>
          <w:spacing w:val="17"/>
          <w:sz w:val="20"/>
        </w:rPr>
        <w:t xml:space="preserve"> </w:t>
      </w:r>
      <w:r>
        <w:rPr>
          <w:sz w:val="20"/>
        </w:rPr>
        <w:t>assistência</w:t>
      </w:r>
      <w:r>
        <w:rPr>
          <w:spacing w:val="17"/>
          <w:sz w:val="20"/>
        </w:rPr>
        <w:t xml:space="preserve"> </w:t>
      </w:r>
      <w:r>
        <w:rPr>
          <w:sz w:val="20"/>
        </w:rPr>
        <w:t>integral</w:t>
      </w:r>
      <w:r>
        <w:rPr>
          <w:spacing w:val="17"/>
          <w:sz w:val="20"/>
        </w:rPr>
        <w:t xml:space="preserve"> </w:t>
      </w:r>
      <w:r>
        <w:rPr>
          <w:sz w:val="20"/>
        </w:rPr>
        <w:t>dos</w:t>
      </w:r>
      <w:r>
        <w:rPr>
          <w:spacing w:val="17"/>
          <w:sz w:val="20"/>
        </w:rPr>
        <w:t xml:space="preserve"> </w:t>
      </w:r>
      <w:r>
        <w:rPr>
          <w:sz w:val="20"/>
        </w:rPr>
        <w:t>pacientes.</w:t>
      </w:r>
      <w:r>
        <w:rPr>
          <w:spacing w:val="17"/>
          <w:sz w:val="20"/>
        </w:rPr>
        <w:t xml:space="preserve"> </w:t>
      </w:r>
      <w:r>
        <w:rPr>
          <w:sz w:val="20"/>
        </w:rPr>
        <w:t>Cabe</w:t>
      </w:r>
      <w:r>
        <w:rPr>
          <w:spacing w:val="16"/>
          <w:sz w:val="20"/>
        </w:rPr>
        <w:t xml:space="preserve"> </w:t>
      </w:r>
      <w:r>
        <w:rPr>
          <w:sz w:val="20"/>
        </w:rPr>
        <w:t>ressaltar</w:t>
      </w:r>
      <w:r>
        <w:rPr>
          <w:spacing w:val="17"/>
          <w:sz w:val="20"/>
        </w:rPr>
        <w:t xml:space="preserve"> </w:t>
      </w:r>
      <w:r>
        <w:rPr>
          <w:sz w:val="20"/>
        </w:rPr>
        <w:t>que</w:t>
      </w:r>
      <w:r>
        <w:rPr>
          <w:spacing w:val="17"/>
          <w:sz w:val="20"/>
        </w:rPr>
        <w:t xml:space="preserve"> </w:t>
      </w:r>
      <w:r>
        <w:rPr>
          <w:sz w:val="20"/>
        </w:rPr>
        <w:t>se</w:t>
      </w:r>
      <w:r>
        <w:rPr>
          <w:spacing w:val="17"/>
          <w:sz w:val="20"/>
        </w:rPr>
        <w:t xml:space="preserve"> </w:t>
      </w:r>
      <w:r>
        <w:rPr>
          <w:sz w:val="20"/>
        </w:rPr>
        <w:t>trata</w:t>
      </w:r>
      <w:r>
        <w:rPr>
          <w:spacing w:val="17"/>
          <w:sz w:val="20"/>
        </w:rPr>
        <w:t xml:space="preserve"> </w:t>
      </w:r>
      <w:r>
        <w:rPr>
          <w:sz w:val="20"/>
        </w:rPr>
        <w:t>da</w:t>
      </w:r>
      <w:r>
        <w:rPr>
          <w:spacing w:val="17"/>
          <w:sz w:val="20"/>
        </w:rPr>
        <w:t xml:space="preserve"> </w:t>
      </w:r>
      <w:r>
        <w:rPr>
          <w:sz w:val="20"/>
        </w:rPr>
        <w:t>aquisição</w:t>
      </w:r>
      <w:r>
        <w:rPr>
          <w:spacing w:val="16"/>
          <w:sz w:val="20"/>
        </w:rPr>
        <w:t xml:space="preserve"> </w:t>
      </w:r>
      <w:r>
        <w:rPr>
          <w:sz w:val="20"/>
        </w:rPr>
        <w:t>de</w:t>
      </w:r>
      <w:r>
        <w:rPr>
          <w:spacing w:val="17"/>
          <w:sz w:val="20"/>
        </w:rPr>
        <w:t xml:space="preserve"> </w:t>
      </w:r>
      <w:r>
        <w:rPr>
          <w:sz w:val="20"/>
        </w:rPr>
        <w:t>insumos</w:t>
      </w:r>
      <w:r>
        <w:rPr>
          <w:spacing w:val="17"/>
          <w:sz w:val="20"/>
        </w:rPr>
        <w:t xml:space="preserve"> </w:t>
      </w:r>
      <w:r>
        <w:rPr>
          <w:sz w:val="20"/>
        </w:rPr>
        <w:t>para</w:t>
      </w:r>
      <w:r>
        <w:rPr>
          <w:spacing w:val="17"/>
          <w:sz w:val="20"/>
        </w:rPr>
        <w:t xml:space="preserve"> </w:t>
      </w:r>
      <w:r>
        <w:rPr>
          <w:sz w:val="20"/>
        </w:rPr>
        <w:t>um</w:t>
      </w:r>
      <w:r>
        <w:rPr>
          <w:spacing w:val="17"/>
          <w:sz w:val="20"/>
        </w:rPr>
        <w:t xml:space="preserve"> </w:t>
      </w:r>
      <w:r>
        <w:rPr>
          <w:sz w:val="20"/>
        </w:rPr>
        <w:t>Hospital</w:t>
      </w:r>
      <w:r>
        <w:rPr>
          <w:spacing w:val="17"/>
          <w:sz w:val="20"/>
        </w:rPr>
        <w:t xml:space="preserve"> </w:t>
      </w:r>
      <w:r>
        <w:rPr>
          <w:sz w:val="20"/>
        </w:rPr>
        <w:t>Universitário,</w:t>
      </w:r>
      <w:r>
        <w:rPr>
          <w:spacing w:val="16"/>
          <w:sz w:val="20"/>
        </w:rPr>
        <w:t xml:space="preserve"> </w:t>
      </w:r>
      <w:r>
        <w:rPr>
          <w:sz w:val="20"/>
        </w:rPr>
        <w:t>com diversas especialidades e com linhas de cuidado na média e alta complexidade.</w:t>
      </w:r>
    </w:p>
    <w:p w14:paraId="41801021">
      <w:pPr>
        <w:pStyle w:val="10"/>
        <w:numPr>
          <w:ilvl w:val="2"/>
          <w:numId w:val="18"/>
        </w:numPr>
        <w:tabs>
          <w:tab w:val="left" w:pos="622"/>
        </w:tabs>
        <w:spacing w:before="2" w:after="0" w:line="280" w:lineRule="auto"/>
        <w:ind w:left="119" w:right="118" w:firstLine="0"/>
        <w:jc w:val="left"/>
        <w:rPr>
          <w:sz w:val="20"/>
        </w:rPr>
      </w:pPr>
      <w:r>
        <w:rPr>
          <w:sz w:val="20"/>
        </w:rPr>
        <w:t>Com a presente aquisição pretende-se dar continuidade ao ressuprimento de materais padronizados para o reabastecimento dos estoques do</w:t>
      </w:r>
      <w:r>
        <w:rPr>
          <w:spacing w:val="-10"/>
          <w:sz w:val="20"/>
        </w:rPr>
        <w:t xml:space="preserve"> </w:t>
      </w:r>
      <w:r>
        <w:rPr>
          <w:sz w:val="20"/>
        </w:rPr>
        <w:t>Almoxifado Central, a fim de prestar assistência médica de acordo com os protocolos clínicos do HUPE.</w:t>
      </w:r>
      <w:r>
        <w:rPr>
          <w:spacing w:val="-6"/>
          <w:sz w:val="20"/>
        </w:rPr>
        <w:t xml:space="preserve"> </w:t>
      </w:r>
      <w:r>
        <w:rPr>
          <w:sz w:val="20"/>
        </w:rPr>
        <w:t>A</w:t>
      </w:r>
      <w:r>
        <w:rPr>
          <w:spacing w:val="-6"/>
          <w:sz w:val="20"/>
        </w:rPr>
        <w:t xml:space="preserve"> </w:t>
      </w:r>
      <w:r>
        <w:rPr>
          <w:sz w:val="20"/>
        </w:rPr>
        <w:t>quantidade está baseada no consumo médio mensal, conforme anexo (</w:t>
      </w:r>
      <w:r>
        <w:rPr>
          <w:sz w:val="20"/>
          <w:u w:val="single"/>
        </w:rPr>
        <w:t>91441639</w:t>
      </w:r>
      <w:r>
        <w:rPr>
          <w:sz w:val="20"/>
        </w:rPr>
        <w:t>).</w:t>
      </w:r>
    </w:p>
    <w:p w14:paraId="53B485DD">
      <w:pPr>
        <w:pStyle w:val="10"/>
        <w:numPr>
          <w:ilvl w:val="2"/>
          <w:numId w:val="18"/>
        </w:numPr>
        <w:tabs>
          <w:tab w:val="left" w:pos="618"/>
        </w:tabs>
        <w:spacing w:before="2" w:after="0" w:line="240" w:lineRule="auto"/>
        <w:ind w:left="618" w:right="0" w:hanging="499"/>
        <w:jc w:val="left"/>
        <w:rPr>
          <w:sz w:val="20"/>
        </w:rPr>
      </w:pPr>
      <w:r>
        <w:rPr>
          <w:sz w:val="20"/>
        </w:rPr>
        <w:t>Conforme</w:t>
      </w:r>
      <w:r>
        <w:rPr>
          <w:spacing w:val="-2"/>
          <w:sz w:val="20"/>
        </w:rPr>
        <w:t xml:space="preserve"> </w:t>
      </w:r>
      <w:r>
        <w:rPr>
          <w:sz w:val="20"/>
        </w:rPr>
        <w:t>previsão</w:t>
      </w:r>
      <w:r>
        <w:rPr>
          <w:spacing w:val="-1"/>
          <w:sz w:val="20"/>
        </w:rPr>
        <w:t xml:space="preserve"> </w:t>
      </w:r>
      <w:r>
        <w:rPr>
          <w:sz w:val="20"/>
        </w:rPr>
        <w:t>do</w:t>
      </w:r>
      <w:r>
        <w:rPr>
          <w:spacing w:val="-2"/>
          <w:sz w:val="20"/>
        </w:rPr>
        <w:t xml:space="preserve"> </w:t>
      </w:r>
      <w:r>
        <w:rPr>
          <w:sz w:val="20"/>
        </w:rPr>
        <w:t>item</w:t>
      </w:r>
      <w:r>
        <w:rPr>
          <w:spacing w:val="-1"/>
          <w:sz w:val="20"/>
        </w:rPr>
        <w:t xml:space="preserve"> </w:t>
      </w:r>
      <w:r>
        <w:rPr>
          <w:sz w:val="20"/>
        </w:rPr>
        <w:t>2.1</w:t>
      </w:r>
      <w:r>
        <w:rPr>
          <w:spacing w:val="-1"/>
          <w:sz w:val="20"/>
        </w:rPr>
        <w:t xml:space="preserve"> </w:t>
      </w:r>
      <w:r>
        <w:rPr>
          <w:sz w:val="20"/>
        </w:rPr>
        <w:t>do</w:t>
      </w:r>
      <w:r>
        <w:rPr>
          <w:spacing w:val="-2"/>
          <w:sz w:val="20"/>
        </w:rPr>
        <w:t xml:space="preserve"> </w:t>
      </w:r>
      <w:r>
        <w:rPr>
          <w:sz w:val="20"/>
        </w:rPr>
        <w:t>Estudo</w:t>
      </w:r>
      <w:r>
        <w:rPr>
          <w:spacing w:val="-4"/>
          <w:sz w:val="20"/>
        </w:rPr>
        <w:t xml:space="preserve"> </w:t>
      </w:r>
      <w:r>
        <w:rPr>
          <w:sz w:val="20"/>
        </w:rPr>
        <w:t>Técnico</w:t>
      </w:r>
      <w:r>
        <w:rPr>
          <w:spacing w:val="-2"/>
          <w:sz w:val="20"/>
        </w:rPr>
        <w:t xml:space="preserve"> </w:t>
      </w:r>
      <w:r>
        <w:rPr>
          <w:sz w:val="20"/>
        </w:rPr>
        <w:t>Preliminar</w:t>
      </w:r>
      <w:r>
        <w:rPr>
          <w:spacing w:val="-1"/>
          <w:sz w:val="20"/>
        </w:rPr>
        <w:t xml:space="preserve"> </w:t>
      </w:r>
      <w:r>
        <w:rPr>
          <w:sz w:val="20"/>
        </w:rPr>
        <w:t>(</w:t>
      </w:r>
      <w:r>
        <w:rPr>
          <w:sz w:val="20"/>
          <w:u w:val="single"/>
        </w:rPr>
        <w:t>91441147</w:t>
      </w:r>
      <w:r>
        <w:rPr>
          <w:sz w:val="20"/>
        </w:rPr>
        <w:t>),</w:t>
      </w:r>
      <w:r>
        <w:rPr>
          <w:spacing w:val="-1"/>
          <w:sz w:val="20"/>
        </w:rPr>
        <w:t xml:space="preserve"> </w:t>
      </w:r>
      <w:r>
        <w:rPr>
          <w:sz w:val="20"/>
        </w:rPr>
        <w:t>optou-se</w:t>
      </w:r>
      <w:r>
        <w:rPr>
          <w:spacing w:val="-2"/>
          <w:sz w:val="20"/>
        </w:rPr>
        <w:t xml:space="preserve"> </w:t>
      </w:r>
      <w:r>
        <w:rPr>
          <w:sz w:val="20"/>
        </w:rPr>
        <w:t>pela</w:t>
      </w:r>
      <w:r>
        <w:rPr>
          <w:spacing w:val="-1"/>
          <w:sz w:val="20"/>
        </w:rPr>
        <w:t xml:space="preserve"> </w:t>
      </w:r>
      <w:r>
        <w:rPr>
          <w:sz w:val="20"/>
        </w:rPr>
        <w:t>aquisição</w:t>
      </w:r>
      <w:r>
        <w:rPr>
          <w:spacing w:val="-1"/>
          <w:sz w:val="20"/>
        </w:rPr>
        <w:t xml:space="preserve"> </w:t>
      </w:r>
      <w:r>
        <w:rPr>
          <w:sz w:val="20"/>
        </w:rPr>
        <w:t>dos</w:t>
      </w:r>
      <w:r>
        <w:rPr>
          <w:spacing w:val="-2"/>
          <w:sz w:val="20"/>
        </w:rPr>
        <w:t xml:space="preserve"> </w:t>
      </w:r>
      <w:r>
        <w:rPr>
          <w:sz w:val="20"/>
        </w:rPr>
        <w:t>itens</w:t>
      </w:r>
      <w:r>
        <w:rPr>
          <w:spacing w:val="-1"/>
          <w:sz w:val="20"/>
        </w:rPr>
        <w:t xml:space="preserve"> </w:t>
      </w:r>
      <w:r>
        <w:rPr>
          <w:sz w:val="20"/>
        </w:rPr>
        <w:t>constantes</w:t>
      </w:r>
      <w:r>
        <w:rPr>
          <w:spacing w:val="-2"/>
          <w:sz w:val="20"/>
        </w:rPr>
        <w:t xml:space="preserve"> </w:t>
      </w:r>
      <w:r>
        <w:rPr>
          <w:sz w:val="20"/>
        </w:rPr>
        <w:t>no</w:t>
      </w:r>
      <w:r>
        <w:rPr>
          <w:spacing w:val="-1"/>
          <w:sz w:val="20"/>
        </w:rPr>
        <w:t xml:space="preserve"> </w:t>
      </w:r>
      <w:r>
        <w:rPr>
          <w:sz w:val="20"/>
        </w:rPr>
        <w:t>item</w:t>
      </w:r>
      <w:r>
        <w:rPr>
          <w:spacing w:val="-1"/>
          <w:sz w:val="20"/>
        </w:rPr>
        <w:t xml:space="preserve"> </w:t>
      </w:r>
      <w:r>
        <w:rPr>
          <w:sz w:val="20"/>
        </w:rPr>
        <w:t>2.1</w:t>
      </w:r>
      <w:r>
        <w:rPr>
          <w:spacing w:val="-2"/>
          <w:sz w:val="20"/>
        </w:rPr>
        <w:t xml:space="preserve"> </w:t>
      </w:r>
      <w:r>
        <w:rPr>
          <w:sz w:val="20"/>
        </w:rPr>
        <w:t>do</w:t>
      </w:r>
      <w:r>
        <w:rPr>
          <w:spacing w:val="-1"/>
          <w:sz w:val="20"/>
        </w:rPr>
        <w:t xml:space="preserve"> </w:t>
      </w:r>
      <w:r>
        <w:rPr>
          <w:sz w:val="20"/>
        </w:rPr>
        <w:t>presente</w:t>
      </w:r>
      <w:r>
        <w:rPr>
          <w:spacing w:val="-4"/>
          <w:sz w:val="20"/>
        </w:rPr>
        <w:t xml:space="preserve"> </w:t>
      </w:r>
      <w:r>
        <w:rPr>
          <w:spacing w:val="-2"/>
          <w:sz w:val="20"/>
        </w:rPr>
        <w:t>Termo.</w:t>
      </w:r>
    </w:p>
    <w:p w14:paraId="0E5A0E0B">
      <w:pPr>
        <w:pStyle w:val="7"/>
        <w:spacing w:before="80"/>
      </w:pPr>
    </w:p>
    <w:p w14:paraId="271D32E1">
      <w:pPr>
        <w:pStyle w:val="4"/>
        <w:numPr>
          <w:ilvl w:val="1"/>
          <w:numId w:val="18"/>
        </w:numPr>
        <w:tabs>
          <w:tab w:val="left" w:pos="468"/>
        </w:tabs>
        <w:spacing w:before="0" w:after="0" w:line="240" w:lineRule="auto"/>
        <w:ind w:left="468" w:right="0" w:hanging="349"/>
        <w:jc w:val="left"/>
      </w:pPr>
      <w:r>
        <w:t>INSTRUMENTOS</w:t>
      </w:r>
      <w:r>
        <w:rPr>
          <w:spacing w:val="-3"/>
        </w:rPr>
        <w:t xml:space="preserve"> </w:t>
      </w:r>
      <w:r>
        <w:t>DE</w:t>
      </w:r>
      <w:r>
        <w:rPr>
          <w:spacing w:val="-3"/>
        </w:rPr>
        <w:t xml:space="preserve"> </w:t>
      </w:r>
      <w:r>
        <w:rPr>
          <w:spacing w:val="-2"/>
        </w:rPr>
        <w:t>PLANEJAMENTO:</w:t>
      </w:r>
    </w:p>
    <w:p w14:paraId="6D4A062B">
      <w:pPr>
        <w:pStyle w:val="7"/>
        <w:spacing w:line="280" w:lineRule="auto"/>
        <w:ind w:left="119" w:right="118"/>
        <w:jc w:val="both"/>
      </w:pPr>
      <w:r>
        <w:t>A</w:t>
      </w:r>
      <w:r>
        <w:rPr>
          <w:spacing w:val="-12"/>
        </w:rPr>
        <w:t xml:space="preserve"> </w:t>
      </w:r>
      <w:r>
        <w:t>solução</w:t>
      </w:r>
      <w:r>
        <w:rPr>
          <w:spacing w:val="-1"/>
        </w:rPr>
        <w:t xml:space="preserve"> </w:t>
      </w:r>
      <w:r>
        <w:t>pretendida</w:t>
      </w:r>
      <w:r>
        <w:rPr>
          <w:spacing w:val="-1"/>
        </w:rPr>
        <w:t xml:space="preserve"> </w:t>
      </w:r>
      <w:r>
        <w:t>se</w:t>
      </w:r>
      <w:r>
        <w:rPr>
          <w:spacing w:val="-1"/>
        </w:rPr>
        <w:t xml:space="preserve"> </w:t>
      </w:r>
      <w:r>
        <w:t>enquadra</w:t>
      </w:r>
      <w:r>
        <w:rPr>
          <w:spacing w:val="-1"/>
        </w:rPr>
        <w:t xml:space="preserve"> </w:t>
      </w:r>
      <w:r>
        <w:t>como</w:t>
      </w:r>
      <w:r>
        <w:rPr>
          <w:spacing w:val="-1"/>
        </w:rPr>
        <w:t xml:space="preserve"> </w:t>
      </w:r>
      <w:r>
        <w:t>item</w:t>
      </w:r>
      <w:r>
        <w:rPr>
          <w:spacing w:val="-1"/>
        </w:rPr>
        <w:t xml:space="preserve"> </w:t>
      </w:r>
      <w:r>
        <w:t>de</w:t>
      </w:r>
      <w:r>
        <w:rPr>
          <w:spacing w:val="-1"/>
        </w:rPr>
        <w:t xml:space="preserve"> </w:t>
      </w:r>
      <w:r>
        <w:t>fornecimento</w:t>
      </w:r>
      <w:r>
        <w:rPr>
          <w:spacing w:val="-1"/>
        </w:rPr>
        <w:t xml:space="preserve"> </w:t>
      </w:r>
      <w:r>
        <w:t>contínuo</w:t>
      </w:r>
      <w:r>
        <w:rPr>
          <w:spacing w:val="-1"/>
        </w:rPr>
        <w:t xml:space="preserve"> </w:t>
      </w:r>
      <w:r>
        <w:t>uma</w:t>
      </w:r>
      <w:r>
        <w:rPr>
          <w:spacing w:val="-1"/>
        </w:rPr>
        <w:t xml:space="preserve"> </w:t>
      </w:r>
      <w:r>
        <w:t>vez</w:t>
      </w:r>
      <w:r>
        <w:rPr>
          <w:spacing w:val="-1"/>
        </w:rPr>
        <w:t xml:space="preserve"> </w:t>
      </w:r>
      <w:r>
        <w:t>que</w:t>
      </w:r>
      <w:r>
        <w:rPr>
          <w:spacing w:val="-1"/>
        </w:rPr>
        <w:t xml:space="preserve"> </w:t>
      </w:r>
      <w:r>
        <w:t>compõe</w:t>
      </w:r>
      <w:r>
        <w:rPr>
          <w:spacing w:val="-1"/>
        </w:rPr>
        <w:t xml:space="preserve"> </w:t>
      </w:r>
      <w:r>
        <w:t>a</w:t>
      </w:r>
      <w:r>
        <w:rPr>
          <w:spacing w:val="-1"/>
        </w:rPr>
        <w:t xml:space="preserve"> </w:t>
      </w:r>
      <w:r>
        <w:t>grade</w:t>
      </w:r>
      <w:r>
        <w:rPr>
          <w:spacing w:val="-1"/>
        </w:rPr>
        <w:t xml:space="preserve"> </w:t>
      </w:r>
      <w:r>
        <w:t>regular</w:t>
      </w:r>
      <w:r>
        <w:rPr>
          <w:spacing w:val="-1"/>
        </w:rPr>
        <w:t xml:space="preserve"> </w:t>
      </w:r>
      <w:r>
        <w:t>dos</w:t>
      </w:r>
      <w:r>
        <w:rPr>
          <w:spacing w:val="-1"/>
        </w:rPr>
        <w:t xml:space="preserve"> </w:t>
      </w:r>
      <w:r>
        <w:t>estoques</w:t>
      </w:r>
      <w:r>
        <w:rPr>
          <w:spacing w:val="-1"/>
        </w:rPr>
        <w:t xml:space="preserve"> </w:t>
      </w:r>
      <w:r>
        <w:t>para</w:t>
      </w:r>
      <w:r>
        <w:rPr>
          <w:spacing w:val="-1"/>
        </w:rPr>
        <w:t xml:space="preserve"> </w:t>
      </w:r>
      <w:r>
        <w:t>abastecimento</w:t>
      </w:r>
      <w:r>
        <w:rPr>
          <w:spacing w:val="-1"/>
        </w:rPr>
        <w:t xml:space="preserve"> </w:t>
      </w:r>
      <w:r>
        <w:t>do</w:t>
      </w:r>
      <w:r>
        <w:rPr>
          <w:spacing w:val="-1"/>
        </w:rPr>
        <w:t xml:space="preserve"> </w:t>
      </w:r>
      <w:r>
        <w:t>hospital</w:t>
      </w:r>
      <w:r>
        <w:rPr>
          <w:spacing w:val="-1"/>
        </w:rPr>
        <w:t xml:space="preserve"> </w:t>
      </w:r>
      <w:r>
        <w:t>e</w:t>
      </w:r>
      <w:r>
        <w:rPr>
          <w:spacing w:val="-1"/>
        </w:rPr>
        <w:t xml:space="preserve"> </w:t>
      </w:r>
      <w:r>
        <w:t>consta</w:t>
      </w:r>
      <w:r>
        <w:rPr>
          <w:spacing w:val="-1"/>
        </w:rPr>
        <w:t xml:space="preserve"> </w:t>
      </w:r>
      <w:r>
        <w:t>no</w:t>
      </w:r>
      <w:r>
        <w:rPr>
          <w:spacing w:val="-1"/>
        </w:rPr>
        <w:t xml:space="preserve"> </w:t>
      </w:r>
      <w:r>
        <w:t>Plano</w:t>
      </w:r>
      <w:r>
        <w:rPr>
          <w:spacing w:val="-1"/>
        </w:rPr>
        <w:t xml:space="preserve"> </w:t>
      </w:r>
      <w:r>
        <w:t>de</w:t>
      </w:r>
      <w:r>
        <w:rPr>
          <w:spacing w:val="-1"/>
        </w:rPr>
        <w:t xml:space="preserve"> </w:t>
      </w:r>
      <w:r>
        <w:t>Contratações</w:t>
      </w:r>
      <w:r>
        <w:rPr>
          <w:spacing w:val="-12"/>
        </w:rPr>
        <w:t xml:space="preserve"> </w:t>
      </w:r>
      <w:r>
        <w:t xml:space="preserve">Anual de 2024, disponível em </w:t>
      </w:r>
      <w:r>
        <w:fldChar w:fldCharType="begin"/>
      </w:r>
      <w:r>
        <w:instrText xml:space="preserve"> HYPERLINK "https://pncp.gov.br/app/pca/42498600000171/2024/17" \h </w:instrText>
      </w:r>
      <w:r>
        <w:fldChar w:fldCharType="separate"/>
      </w:r>
      <w:r>
        <w:rPr>
          <w:color w:val="0000ED"/>
          <w:u w:val="single" w:color="0000ED"/>
        </w:rPr>
        <w:t>https://pncp</w:t>
      </w:r>
      <w:r>
        <w:rPr>
          <w:color w:val="0000ED"/>
        </w:rPr>
        <w:t>.g</w:t>
      </w:r>
      <w:r>
        <w:rPr>
          <w:color w:val="0000ED"/>
          <w:u w:val="single" w:color="0000ED"/>
        </w:rPr>
        <w:t>ov.br/a</w:t>
      </w:r>
      <w:r>
        <w:rPr>
          <w:color w:val="0000ED"/>
        </w:rPr>
        <w:t>p</w:t>
      </w:r>
      <w:r>
        <w:rPr>
          <w:color w:val="0000ED"/>
          <w:u w:val="single" w:color="0000ED"/>
        </w:rPr>
        <w:t xml:space="preserve"> </w:t>
      </w:r>
      <w:r>
        <w:rPr>
          <w:color w:val="0000ED"/>
        </w:rPr>
        <w:t>p</w:t>
      </w:r>
      <w:r>
        <w:rPr>
          <w:color w:val="0000ED"/>
          <w:u w:val="single" w:color="0000ED"/>
        </w:rPr>
        <w:t xml:space="preserve"> /pca/42498600000171/2024/17</w:t>
      </w:r>
      <w:r>
        <w:rPr>
          <w:color w:val="0000ED"/>
          <w:u w:val="single" w:color="0000ED"/>
        </w:rPr>
        <w:fldChar w:fldCharType="end"/>
      </w:r>
      <w:r>
        <w:t>.</w:t>
      </w:r>
    </w:p>
    <w:p w14:paraId="71F6F6ED">
      <w:pPr>
        <w:pStyle w:val="7"/>
        <w:spacing w:before="42"/>
      </w:pPr>
    </w:p>
    <w:p w14:paraId="0668014F">
      <w:pPr>
        <w:pStyle w:val="10"/>
        <w:numPr>
          <w:ilvl w:val="1"/>
          <w:numId w:val="18"/>
        </w:numPr>
        <w:tabs>
          <w:tab w:val="left" w:pos="468"/>
        </w:tabs>
        <w:spacing w:before="0" w:after="0" w:line="240" w:lineRule="auto"/>
        <w:ind w:left="468" w:right="0" w:hanging="349"/>
        <w:jc w:val="left"/>
        <w:rPr>
          <w:b/>
          <w:sz w:val="20"/>
        </w:rPr>
      </w:pPr>
      <w:r>
        <w:rPr>
          <w:b/>
          <w:sz w:val="20"/>
        </w:rPr>
        <w:t>DISPONIBILIDADE</w:t>
      </w:r>
      <w:r>
        <w:rPr>
          <w:b/>
          <w:spacing w:val="-3"/>
          <w:sz w:val="20"/>
        </w:rPr>
        <w:t xml:space="preserve"> </w:t>
      </w:r>
      <w:r>
        <w:rPr>
          <w:b/>
          <w:sz w:val="20"/>
        </w:rPr>
        <w:t>ORÇAMENTÁRIA</w:t>
      </w:r>
      <w:r>
        <w:rPr>
          <w:b/>
          <w:spacing w:val="-12"/>
          <w:sz w:val="20"/>
        </w:rPr>
        <w:t xml:space="preserve"> </w:t>
      </w:r>
      <w:r>
        <w:rPr>
          <w:b/>
          <w:sz w:val="20"/>
        </w:rPr>
        <w:t>E</w:t>
      </w:r>
      <w:r>
        <w:rPr>
          <w:b/>
          <w:spacing w:val="-1"/>
          <w:sz w:val="20"/>
        </w:rPr>
        <w:t xml:space="preserve"> </w:t>
      </w:r>
      <w:r>
        <w:rPr>
          <w:b/>
          <w:spacing w:val="-2"/>
          <w:sz w:val="20"/>
        </w:rPr>
        <w:t>FINANCEIRA:</w:t>
      </w:r>
    </w:p>
    <w:p w14:paraId="2C51C20C">
      <w:pPr>
        <w:pStyle w:val="7"/>
        <w:spacing w:before="86" w:after="1"/>
        <w:rPr>
          <w:b/>
        </w:rPr>
      </w:pPr>
    </w:p>
    <w:tbl>
      <w:tblPr>
        <w:tblStyle w:val="6"/>
        <w:tblW w:w="0" w:type="auto"/>
        <w:tblInd w:w="164" w:type="dxa"/>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Layout w:type="fixed"/>
        <w:tblCellMar>
          <w:top w:w="0" w:type="dxa"/>
          <w:left w:w="0" w:type="dxa"/>
          <w:bottom w:w="0" w:type="dxa"/>
          <w:right w:w="0" w:type="dxa"/>
        </w:tblCellMar>
      </w:tblPr>
      <w:tblGrid>
        <w:gridCol w:w="6240"/>
      </w:tblGrid>
      <w:tr w14:paraId="421CC7B0">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809" w:hRule="atLeast"/>
        </w:trPr>
        <w:tc>
          <w:tcPr>
            <w:tcW w:w="6240" w:type="dxa"/>
            <w:tcBorders>
              <w:right w:val="single" w:color="7E7E7E" w:sz="6" w:space="0"/>
            </w:tcBorders>
          </w:tcPr>
          <w:p w14:paraId="6CBB2DFF">
            <w:pPr>
              <w:pStyle w:val="11"/>
              <w:spacing w:before="23" w:line="280" w:lineRule="auto"/>
              <w:ind w:left="7"/>
              <w:rPr>
                <w:b/>
                <w:sz w:val="20"/>
              </w:rPr>
            </w:pPr>
            <w:r>
              <w:rPr>
                <w:b/>
                <w:sz w:val="20"/>
              </w:rPr>
              <w:t>As despesas com a execução do presente contrato correrão à conta das</w:t>
            </w:r>
            <w:r>
              <w:rPr>
                <w:b/>
                <w:spacing w:val="40"/>
                <w:sz w:val="20"/>
              </w:rPr>
              <w:t xml:space="preserve"> </w:t>
            </w:r>
            <w:r>
              <w:rPr>
                <w:b/>
                <w:sz w:val="20"/>
              </w:rPr>
              <w:t>seguintes dotações orçamentárias, para o corrente exercício de 2024.</w:t>
            </w:r>
          </w:p>
        </w:tc>
      </w:tr>
      <w:tr w14:paraId="338AEC1D">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right w:val="single" w:color="7E7E7E" w:sz="6" w:space="0"/>
            </w:tcBorders>
          </w:tcPr>
          <w:p w14:paraId="4D4FAA08">
            <w:pPr>
              <w:pStyle w:val="11"/>
              <w:spacing w:before="53"/>
              <w:ind w:left="7"/>
              <w:rPr>
                <w:b/>
                <w:sz w:val="20"/>
              </w:rPr>
            </w:pPr>
            <w:r>
              <w:rPr>
                <w:b/>
                <w:sz w:val="20"/>
              </w:rPr>
              <w:t>Unidade</w:t>
            </w:r>
            <w:r>
              <w:rPr>
                <w:b/>
                <w:spacing w:val="-1"/>
                <w:sz w:val="20"/>
              </w:rPr>
              <w:t xml:space="preserve"> </w:t>
            </w:r>
            <w:r>
              <w:rPr>
                <w:b/>
                <w:sz w:val="20"/>
              </w:rPr>
              <w:t>Orçamentária</w:t>
            </w:r>
            <w:r>
              <w:rPr>
                <w:b/>
                <w:spacing w:val="-1"/>
                <w:sz w:val="20"/>
              </w:rPr>
              <w:t xml:space="preserve"> </w:t>
            </w:r>
            <w:r>
              <w:rPr>
                <w:b/>
                <w:sz w:val="20"/>
              </w:rPr>
              <w:t>(UO):</w:t>
            </w:r>
            <w:r>
              <w:rPr>
                <w:b/>
                <w:spacing w:val="-1"/>
                <w:sz w:val="20"/>
              </w:rPr>
              <w:t xml:space="preserve"> </w:t>
            </w:r>
            <w:r>
              <w:rPr>
                <w:b/>
                <w:spacing w:val="-2"/>
                <w:sz w:val="20"/>
              </w:rPr>
              <w:t>404340</w:t>
            </w:r>
          </w:p>
        </w:tc>
      </w:tr>
      <w:tr w14:paraId="4BB24E57">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right w:val="single" w:color="7E7E7E" w:sz="6" w:space="0"/>
            </w:tcBorders>
          </w:tcPr>
          <w:p w14:paraId="2D6BCBB6">
            <w:pPr>
              <w:pStyle w:val="11"/>
              <w:spacing w:before="53"/>
              <w:ind w:left="7"/>
              <w:rPr>
                <w:b/>
                <w:sz w:val="20"/>
              </w:rPr>
            </w:pPr>
            <w:r>
              <w:rPr>
                <w:b/>
                <w:sz w:val="20"/>
              </w:rPr>
              <w:t>Fonte</w:t>
            </w:r>
            <w:r>
              <w:rPr>
                <w:b/>
                <w:spacing w:val="-1"/>
                <w:sz w:val="20"/>
              </w:rPr>
              <w:t xml:space="preserve"> </w:t>
            </w:r>
            <w:r>
              <w:rPr>
                <w:b/>
                <w:sz w:val="20"/>
              </w:rPr>
              <w:t>de</w:t>
            </w:r>
            <w:r>
              <w:rPr>
                <w:b/>
                <w:spacing w:val="-1"/>
                <w:sz w:val="20"/>
              </w:rPr>
              <w:t xml:space="preserve"> </w:t>
            </w:r>
            <w:r>
              <w:rPr>
                <w:b/>
                <w:sz w:val="20"/>
              </w:rPr>
              <w:t>Recursos</w:t>
            </w:r>
            <w:r>
              <w:rPr>
                <w:b/>
                <w:spacing w:val="-1"/>
                <w:sz w:val="20"/>
              </w:rPr>
              <w:t xml:space="preserve"> </w:t>
            </w:r>
            <w:r>
              <w:rPr>
                <w:b/>
                <w:sz w:val="20"/>
              </w:rPr>
              <w:t>(FR):</w:t>
            </w:r>
            <w:r>
              <w:rPr>
                <w:b/>
                <w:spacing w:val="-1"/>
                <w:sz w:val="20"/>
              </w:rPr>
              <w:t xml:space="preserve"> </w:t>
            </w:r>
            <w:r>
              <w:rPr>
                <w:b/>
                <w:sz w:val="20"/>
              </w:rPr>
              <w:t>225</w:t>
            </w:r>
            <w:r>
              <w:rPr>
                <w:b/>
                <w:spacing w:val="-1"/>
                <w:sz w:val="20"/>
              </w:rPr>
              <w:t xml:space="preserve"> </w:t>
            </w:r>
            <w:r>
              <w:rPr>
                <w:b/>
                <w:sz w:val="20"/>
              </w:rPr>
              <w:t>/</w:t>
            </w:r>
            <w:r>
              <w:rPr>
                <w:b/>
                <w:spacing w:val="-1"/>
                <w:sz w:val="20"/>
              </w:rPr>
              <w:t xml:space="preserve"> </w:t>
            </w:r>
            <w:r>
              <w:rPr>
                <w:b/>
                <w:spacing w:val="-5"/>
                <w:sz w:val="20"/>
              </w:rPr>
              <w:t>100</w:t>
            </w:r>
          </w:p>
        </w:tc>
      </w:tr>
      <w:tr w14:paraId="06DED73B">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bottom w:val="single" w:color="7E7E7E" w:sz="6" w:space="0"/>
              <w:right w:val="single" w:color="7E7E7E" w:sz="6" w:space="0"/>
            </w:tcBorders>
          </w:tcPr>
          <w:p w14:paraId="3D08C670">
            <w:pPr>
              <w:pStyle w:val="11"/>
              <w:spacing w:before="53"/>
              <w:ind w:left="7"/>
              <w:rPr>
                <w:b/>
                <w:sz w:val="20"/>
              </w:rPr>
            </w:pPr>
            <w:r>
              <w:rPr>
                <w:b/>
                <w:sz w:val="20"/>
              </w:rPr>
              <w:t>Natureza</w:t>
            </w:r>
            <w:r>
              <w:rPr>
                <w:b/>
                <w:spacing w:val="-2"/>
                <w:sz w:val="20"/>
              </w:rPr>
              <w:t xml:space="preserve"> </w:t>
            </w:r>
            <w:r>
              <w:rPr>
                <w:b/>
                <w:sz w:val="20"/>
              </w:rPr>
              <w:t>da</w:t>
            </w:r>
            <w:r>
              <w:rPr>
                <w:b/>
                <w:spacing w:val="-2"/>
                <w:sz w:val="20"/>
              </w:rPr>
              <w:t xml:space="preserve"> </w:t>
            </w:r>
            <w:r>
              <w:rPr>
                <w:b/>
                <w:sz w:val="20"/>
              </w:rPr>
              <w:t>Despesa</w:t>
            </w:r>
            <w:r>
              <w:rPr>
                <w:b/>
                <w:spacing w:val="-2"/>
                <w:sz w:val="20"/>
              </w:rPr>
              <w:t xml:space="preserve"> </w:t>
            </w:r>
            <w:r>
              <w:rPr>
                <w:b/>
                <w:sz w:val="20"/>
              </w:rPr>
              <w:t>(ND):</w:t>
            </w:r>
            <w:r>
              <w:rPr>
                <w:b/>
                <w:spacing w:val="-2"/>
                <w:sz w:val="20"/>
              </w:rPr>
              <w:t xml:space="preserve"> 339030</w:t>
            </w:r>
          </w:p>
        </w:tc>
      </w:tr>
    </w:tbl>
    <w:p w14:paraId="3FB74167">
      <w:pPr>
        <w:pStyle w:val="7"/>
        <w:spacing w:before="97"/>
        <w:rPr>
          <w:b/>
        </w:rPr>
      </w:pPr>
    </w:p>
    <w:p w14:paraId="7D595108">
      <w:pPr>
        <w:pStyle w:val="10"/>
        <w:numPr>
          <w:ilvl w:val="0"/>
          <w:numId w:val="18"/>
        </w:numPr>
        <w:tabs>
          <w:tab w:val="left" w:pos="318"/>
        </w:tabs>
        <w:spacing w:before="0" w:after="0" w:line="240" w:lineRule="auto"/>
        <w:ind w:left="318" w:right="0" w:hanging="199"/>
        <w:jc w:val="left"/>
        <w:rPr>
          <w:b/>
          <w:sz w:val="20"/>
        </w:rPr>
      </w:pPr>
      <w:r>
        <w:rPr>
          <w:b/>
          <w:sz w:val="20"/>
        </w:rPr>
        <w:t>DESCRIÇÃO</w:t>
      </w:r>
      <w:r>
        <w:rPr>
          <w:b/>
          <w:spacing w:val="-1"/>
          <w:sz w:val="20"/>
        </w:rPr>
        <w:t xml:space="preserve"> </w:t>
      </w:r>
      <w:r>
        <w:rPr>
          <w:b/>
          <w:sz w:val="20"/>
        </w:rPr>
        <w:t>DO</w:t>
      </w:r>
      <w:r>
        <w:rPr>
          <w:b/>
          <w:spacing w:val="-1"/>
          <w:sz w:val="20"/>
        </w:rPr>
        <w:t xml:space="preserve"> </w:t>
      </w:r>
      <w:r>
        <w:rPr>
          <w:b/>
          <w:spacing w:val="-2"/>
          <w:sz w:val="20"/>
        </w:rPr>
        <w:t>OBJETO:</w:t>
      </w:r>
    </w:p>
    <w:p w14:paraId="6CD19C29">
      <w:pPr>
        <w:pStyle w:val="7"/>
        <w:spacing w:before="80"/>
        <w:rPr>
          <w:b/>
        </w:rPr>
      </w:pPr>
    </w:p>
    <w:p w14:paraId="4531D2E2">
      <w:pPr>
        <w:pStyle w:val="10"/>
        <w:numPr>
          <w:ilvl w:val="1"/>
          <w:numId w:val="18"/>
        </w:numPr>
        <w:tabs>
          <w:tab w:val="left" w:pos="468"/>
        </w:tabs>
        <w:spacing w:before="0" w:after="0" w:line="240" w:lineRule="auto"/>
        <w:ind w:left="468" w:right="0" w:hanging="349"/>
        <w:jc w:val="left"/>
        <w:rPr>
          <w:b/>
          <w:sz w:val="20"/>
        </w:rPr>
      </w:pPr>
      <w:r>
        <w:rPr>
          <w:b/>
          <w:sz w:val="20"/>
        </w:rPr>
        <mc:AlternateContent>
          <mc:Choice Requires="wps">
            <w:drawing>
              <wp:anchor distT="0" distB="0" distL="0" distR="0" simplePos="0" relativeHeight="251663360" behindDoc="0" locked="0" layoutInCell="1" allowOverlap="1">
                <wp:simplePos x="0" y="0"/>
                <wp:positionH relativeFrom="page">
                  <wp:posOffset>46990</wp:posOffset>
                </wp:positionH>
                <wp:positionV relativeFrom="paragraph">
                  <wp:posOffset>389890</wp:posOffset>
                </wp:positionV>
                <wp:extent cx="9860915" cy="644525"/>
                <wp:effectExtent l="0" t="0" r="0" b="0"/>
                <wp:wrapNone/>
                <wp:docPr id="21" name="Textbox 21"/>
                <wp:cNvGraphicFramePr/>
                <a:graphic xmlns:a="http://schemas.openxmlformats.org/drawingml/2006/main">
                  <a:graphicData uri="http://schemas.microsoft.com/office/word/2010/wordprocessingShape">
                    <wps:wsp>
                      <wps:cNvSpPr txBox="1"/>
                      <wps:spPr>
                        <a:xfrm>
                          <a:off x="0" y="0"/>
                          <a:ext cx="9860915" cy="644525"/>
                        </a:xfrm>
                        <a:prstGeom prst="rect">
                          <a:avLst/>
                        </a:prstGeom>
                      </wps:spPr>
                      <wps:txbx>
                        <w:txbxContent>
                          <w:tbl>
                            <w:tblPr>
                              <w:tblStyle w:val="6"/>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40"/>
                              <w:gridCol w:w="865"/>
                              <w:gridCol w:w="779"/>
                              <w:gridCol w:w="6602"/>
                              <w:gridCol w:w="3612"/>
                              <w:gridCol w:w="1654"/>
                              <w:gridCol w:w="1359"/>
                            </w:tblGrid>
                            <w:tr w14:paraId="6B879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7" w:hRule="atLeast"/>
                              </w:trPr>
                              <w:tc>
                                <w:tcPr>
                                  <w:tcW w:w="540" w:type="dxa"/>
                                </w:tcPr>
                                <w:p w14:paraId="3EFAEEA5">
                                  <w:pPr>
                                    <w:pStyle w:val="11"/>
                                    <w:spacing w:line="157" w:lineRule="exact"/>
                                    <w:ind w:right="11"/>
                                    <w:jc w:val="center"/>
                                    <w:rPr>
                                      <w:b/>
                                      <w:sz w:val="16"/>
                                    </w:rPr>
                                  </w:pPr>
                                  <w:r>
                                    <w:rPr>
                                      <w:b/>
                                      <w:spacing w:val="-4"/>
                                      <w:sz w:val="16"/>
                                    </w:rPr>
                                    <w:t>ITEM</w:t>
                                  </w:r>
                                </w:p>
                              </w:tc>
                              <w:tc>
                                <w:tcPr>
                                  <w:tcW w:w="865" w:type="dxa"/>
                                </w:tcPr>
                                <w:p w14:paraId="6751BA37">
                                  <w:pPr>
                                    <w:pStyle w:val="11"/>
                                    <w:spacing w:line="157" w:lineRule="exact"/>
                                    <w:ind w:right="35"/>
                                    <w:jc w:val="center"/>
                                    <w:rPr>
                                      <w:b/>
                                      <w:sz w:val="16"/>
                                    </w:rPr>
                                  </w:pPr>
                                  <w:r>
                                    <w:rPr>
                                      <w:b/>
                                      <w:sz w:val="16"/>
                                    </w:rPr>
                                    <w:t>COD.</w:t>
                                  </w:r>
                                  <w:r>
                                    <w:rPr>
                                      <w:b/>
                                      <w:spacing w:val="-1"/>
                                      <w:sz w:val="16"/>
                                    </w:rPr>
                                    <w:t xml:space="preserve"> </w:t>
                                  </w:r>
                                  <w:r>
                                    <w:rPr>
                                      <w:b/>
                                      <w:spacing w:val="-5"/>
                                      <w:sz w:val="16"/>
                                    </w:rPr>
                                    <w:t>MV</w:t>
                                  </w:r>
                                </w:p>
                              </w:tc>
                              <w:tc>
                                <w:tcPr>
                                  <w:tcW w:w="779" w:type="dxa"/>
                                </w:tcPr>
                                <w:p w14:paraId="5F98106D">
                                  <w:pPr>
                                    <w:pStyle w:val="11"/>
                                    <w:spacing w:line="157" w:lineRule="exact"/>
                                    <w:ind w:left="29"/>
                                    <w:jc w:val="center"/>
                                    <w:rPr>
                                      <w:b/>
                                      <w:sz w:val="16"/>
                                    </w:rPr>
                                  </w:pPr>
                                  <w:r>
                                    <w:rPr>
                                      <w:b/>
                                      <w:sz w:val="16"/>
                                    </w:rPr>
                                    <w:t>ID</w:t>
                                  </w:r>
                                  <w:r>
                                    <w:rPr>
                                      <w:b/>
                                      <w:spacing w:val="-1"/>
                                      <w:sz w:val="16"/>
                                    </w:rPr>
                                    <w:t xml:space="preserve"> </w:t>
                                  </w:r>
                                  <w:r>
                                    <w:rPr>
                                      <w:b/>
                                      <w:spacing w:val="-4"/>
                                      <w:sz w:val="16"/>
                                    </w:rPr>
                                    <w:t>SIGA</w:t>
                                  </w:r>
                                </w:p>
                              </w:tc>
                              <w:tc>
                                <w:tcPr>
                                  <w:tcW w:w="6602" w:type="dxa"/>
                                </w:tcPr>
                                <w:p w14:paraId="50DE7124">
                                  <w:pPr>
                                    <w:pStyle w:val="11"/>
                                    <w:spacing w:line="157" w:lineRule="exact"/>
                                    <w:ind w:right="848"/>
                                    <w:jc w:val="center"/>
                                    <w:rPr>
                                      <w:b/>
                                      <w:sz w:val="16"/>
                                    </w:rPr>
                                  </w:pPr>
                                  <w:r>
                                    <w:rPr>
                                      <w:b/>
                                      <w:spacing w:val="-2"/>
                                      <w:sz w:val="16"/>
                                    </w:rPr>
                                    <w:t>MEDICAMENTO</w:t>
                                  </w:r>
                                </w:p>
                              </w:tc>
                              <w:tc>
                                <w:tcPr>
                                  <w:tcW w:w="3612" w:type="dxa"/>
                                </w:tcPr>
                                <w:p w14:paraId="439E6F18">
                                  <w:pPr>
                                    <w:pStyle w:val="11"/>
                                    <w:spacing w:line="157" w:lineRule="exact"/>
                                    <w:ind w:left="918"/>
                                    <w:rPr>
                                      <w:b/>
                                      <w:sz w:val="16"/>
                                    </w:rPr>
                                  </w:pPr>
                                  <w:r>
                                    <w:rPr>
                                      <w:b/>
                                      <w:sz w:val="16"/>
                                    </w:rPr>
                                    <w:t>AÇÃO</w:t>
                                  </w:r>
                                  <w:r>
                                    <w:rPr>
                                      <w:b/>
                                      <w:spacing w:val="-3"/>
                                      <w:sz w:val="16"/>
                                    </w:rPr>
                                    <w:t xml:space="preserve"> </w:t>
                                  </w:r>
                                  <w:r>
                                    <w:rPr>
                                      <w:b/>
                                      <w:spacing w:val="-2"/>
                                      <w:sz w:val="16"/>
                                    </w:rPr>
                                    <w:t>TERAPÊUTICA</w:t>
                                  </w:r>
                                </w:p>
                              </w:tc>
                              <w:tc>
                                <w:tcPr>
                                  <w:tcW w:w="1654" w:type="dxa"/>
                                </w:tcPr>
                                <w:p w14:paraId="7B0B9AC1">
                                  <w:pPr>
                                    <w:pStyle w:val="11"/>
                                    <w:spacing w:line="157" w:lineRule="exact"/>
                                    <w:ind w:left="1018"/>
                                    <w:rPr>
                                      <w:b/>
                                      <w:sz w:val="16"/>
                                    </w:rPr>
                                  </w:pPr>
                                  <w:r>
                                    <w:rPr>
                                      <w:b/>
                                      <w:spacing w:val="-5"/>
                                      <w:sz w:val="16"/>
                                    </w:rPr>
                                    <w:t>CMM</w:t>
                                  </w:r>
                                </w:p>
                              </w:tc>
                              <w:tc>
                                <w:tcPr>
                                  <w:tcW w:w="1359" w:type="dxa"/>
                                </w:tcPr>
                                <w:p w14:paraId="36A3E3FF">
                                  <w:pPr>
                                    <w:pStyle w:val="11"/>
                                    <w:spacing w:line="157" w:lineRule="exact"/>
                                    <w:ind w:left="213"/>
                                    <w:rPr>
                                      <w:b/>
                                      <w:sz w:val="16"/>
                                    </w:rPr>
                                  </w:pPr>
                                  <w:r>
                                    <w:rPr>
                                      <w:b/>
                                      <w:spacing w:val="-2"/>
                                      <w:sz w:val="16"/>
                                    </w:rPr>
                                    <w:t>QUANTIDADE</w:t>
                                  </w:r>
                                </w:p>
                              </w:tc>
                            </w:tr>
                            <w:tr w14:paraId="54CD1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2" w:hRule="atLeast"/>
                              </w:trPr>
                              <w:tc>
                                <w:tcPr>
                                  <w:tcW w:w="15411" w:type="dxa"/>
                                  <w:gridSpan w:val="7"/>
                                </w:tcPr>
                                <w:p w14:paraId="3411A777">
                                  <w:pPr>
                                    <w:pStyle w:val="11"/>
                                    <w:tabs>
                                      <w:tab w:val="left" w:pos="3320"/>
                                      <w:tab w:val="left" w:pos="4129"/>
                                      <w:tab w:val="left" w:pos="5136"/>
                                      <w:tab w:val="left" w:pos="5643"/>
                                      <w:tab w:val="left" w:pos="7297"/>
                                    </w:tabs>
                                    <w:spacing w:before="116" w:line="159" w:lineRule="exact"/>
                                    <w:ind w:left="2253"/>
                                    <w:rPr>
                                      <w:sz w:val="16"/>
                                    </w:rPr>
                                  </w:pPr>
                                  <w:r>
                                    <w:rPr>
                                      <w:spacing w:val="-2"/>
                                      <w:sz w:val="16"/>
                                    </w:rPr>
                                    <w:t>PRINCIPIO</w:t>
                                  </w:r>
                                  <w:r>
                                    <w:rPr>
                                      <w:sz w:val="16"/>
                                    </w:rPr>
                                    <w:tab/>
                                  </w:r>
                                  <w:r>
                                    <w:rPr>
                                      <w:spacing w:val="-2"/>
                                      <w:sz w:val="16"/>
                                    </w:rPr>
                                    <w:t>ATIVO:</w:t>
                                  </w:r>
                                  <w:r>
                                    <w:rPr>
                                      <w:sz w:val="16"/>
                                    </w:rPr>
                                    <w:tab/>
                                  </w:r>
                                  <w:r>
                                    <w:rPr>
                                      <w:spacing w:val="-2"/>
                                      <w:sz w:val="16"/>
                                    </w:rPr>
                                    <w:t>ACETATO</w:t>
                                  </w:r>
                                  <w:r>
                                    <w:rPr>
                                      <w:sz w:val="16"/>
                                    </w:rPr>
                                    <w:tab/>
                                  </w:r>
                                  <w:r>
                                    <w:rPr>
                                      <w:spacing w:val="-5"/>
                                      <w:sz w:val="16"/>
                                    </w:rPr>
                                    <w:t>DE</w:t>
                                  </w:r>
                                  <w:r>
                                    <w:rPr>
                                      <w:sz w:val="16"/>
                                    </w:rPr>
                                    <w:tab/>
                                  </w:r>
                                  <w:r>
                                    <w:rPr>
                                      <w:spacing w:val="-2"/>
                                      <w:sz w:val="16"/>
                                    </w:rPr>
                                    <w:t>DEXAMETASONA,</w:t>
                                  </w:r>
                                  <w:r>
                                    <w:rPr>
                                      <w:sz w:val="16"/>
                                    </w:rPr>
                                    <w:tab/>
                                  </w:r>
                                  <w:r>
                                    <w:rPr>
                                      <w:spacing w:val="-2"/>
                                      <w:sz w:val="16"/>
                                    </w:rPr>
                                    <w:t>FORMA</w:t>
                                  </w:r>
                                </w:p>
                                <w:p w14:paraId="118C1C07">
                                  <w:pPr>
                                    <w:pStyle w:val="11"/>
                                    <w:spacing w:line="97" w:lineRule="exact"/>
                                    <w:ind w:left="7898"/>
                                    <w:rPr>
                                      <w:sz w:val="16"/>
                                    </w:rPr>
                                  </w:pPr>
                                  <w:r>
                                    <w:rPr>
                                      <w:sz w:val="16"/>
                                    </w:rPr>
                                    <w:t>Glicocorticóide</w:t>
                                  </w:r>
                                  <w:r>
                                    <w:rPr>
                                      <w:spacing w:val="73"/>
                                      <w:sz w:val="16"/>
                                    </w:rPr>
                                    <w:t xml:space="preserve"> </w:t>
                                  </w:r>
                                  <w:r>
                                    <w:rPr>
                                      <w:sz w:val="16"/>
                                    </w:rPr>
                                    <w:t>sintético</w:t>
                                  </w:r>
                                  <w:r>
                                    <w:rPr>
                                      <w:spacing w:val="73"/>
                                      <w:sz w:val="16"/>
                                    </w:rPr>
                                    <w:t xml:space="preserve"> </w:t>
                                  </w:r>
                                  <w:r>
                                    <w:rPr>
                                      <w:sz w:val="16"/>
                                    </w:rPr>
                                    <w:t>com</w:t>
                                  </w:r>
                                  <w:r>
                                    <w:rPr>
                                      <w:spacing w:val="73"/>
                                      <w:sz w:val="16"/>
                                    </w:rPr>
                                    <w:t xml:space="preserve"> </w:t>
                                  </w:r>
                                  <w:r>
                                    <w:rPr>
                                      <w:sz w:val="16"/>
                                    </w:rPr>
                                    <w:t>ação</w:t>
                                  </w:r>
                                  <w:r>
                                    <w:rPr>
                                      <w:spacing w:val="73"/>
                                      <w:sz w:val="16"/>
                                    </w:rPr>
                                    <w:t xml:space="preserve"> </w:t>
                                  </w:r>
                                  <w:r>
                                    <w:rPr>
                                      <w:sz w:val="16"/>
                                    </w:rPr>
                                    <w:t>imunossupressora</w:t>
                                  </w:r>
                                  <w:r>
                                    <w:rPr>
                                      <w:spacing w:val="73"/>
                                      <w:sz w:val="16"/>
                                    </w:rPr>
                                    <w:t xml:space="preserve"> </w:t>
                                  </w:r>
                                  <w:r>
                                    <w:rPr>
                                      <w:sz w:val="16"/>
                                    </w:rPr>
                                    <w:t>e</w:t>
                                  </w:r>
                                  <w:r>
                                    <w:rPr>
                                      <w:spacing w:val="73"/>
                                      <w:sz w:val="16"/>
                                    </w:rPr>
                                    <w:t xml:space="preserve"> </w:t>
                                  </w:r>
                                  <w:r>
                                    <w:rPr>
                                      <w:sz w:val="16"/>
                                    </w:rPr>
                                    <w:t>potente</w:t>
                                  </w:r>
                                  <w:r>
                                    <w:rPr>
                                      <w:spacing w:val="73"/>
                                      <w:sz w:val="16"/>
                                    </w:rPr>
                                    <w:t xml:space="preserve"> </w:t>
                                  </w:r>
                                  <w:r>
                                    <w:rPr>
                                      <w:sz w:val="16"/>
                                    </w:rPr>
                                    <w:t>ação</w:t>
                                  </w:r>
                                  <w:r>
                                    <w:rPr>
                                      <w:spacing w:val="73"/>
                                      <w:sz w:val="16"/>
                                    </w:rPr>
                                    <w:t xml:space="preserve"> </w:t>
                                  </w:r>
                                  <w:r>
                                    <w:rPr>
                                      <w:spacing w:val="-2"/>
                                      <w:sz w:val="16"/>
                                    </w:rPr>
                                    <w:t>anti-</w:t>
                                  </w:r>
                                </w:p>
                              </w:tc>
                            </w:tr>
                            <w:tr w14:paraId="7F202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 w:hRule="atLeast"/>
                              </w:trPr>
                              <w:tc>
                                <w:tcPr>
                                  <w:tcW w:w="540" w:type="dxa"/>
                                </w:tcPr>
                                <w:p w14:paraId="73543E96">
                                  <w:pPr>
                                    <w:pStyle w:val="11"/>
                                    <w:spacing w:line="177" w:lineRule="exact"/>
                                    <w:ind w:right="11"/>
                                    <w:jc w:val="center"/>
                                    <w:rPr>
                                      <w:sz w:val="16"/>
                                    </w:rPr>
                                  </w:pPr>
                                  <w:r>
                                    <w:rPr>
                                      <w:spacing w:val="-10"/>
                                      <w:sz w:val="16"/>
                                    </w:rPr>
                                    <w:t>1</w:t>
                                  </w:r>
                                </w:p>
                              </w:tc>
                              <w:tc>
                                <w:tcPr>
                                  <w:tcW w:w="865" w:type="dxa"/>
                                </w:tcPr>
                                <w:p w14:paraId="2ECD67E6">
                                  <w:pPr>
                                    <w:pStyle w:val="11"/>
                                    <w:spacing w:line="177" w:lineRule="exact"/>
                                    <w:ind w:right="35"/>
                                    <w:jc w:val="center"/>
                                    <w:rPr>
                                      <w:sz w:val="16"/>
                                    </w:rPr>
                                  </w:pPr>
                                  <w:r>
                                    <w:rPr>
                                      <w:spacing w:val="-5"/>
                                      <w:sz w:val="16"/>
                                    </w:rPr>
                                    <w:t>437</w:t>
                                  </w:r>
                                </w:p>
                              </w:tc>
                              <w:tc>
                                <w:tcPr>
                                  <w:tcW w:w="779" w:type="dxa"/>
                                </w:tcPr>
                                <w:p w14:paraId="02D11E2C">
                                  <w:pPr>
                                    <w:pStyle w:val="11"/>
                                    <w:spacing w:line="177" w:lineRule="exact"/>
                                    <w:ind w:left="29"/>
                                    <w:jc w:val="center"/>
                                    <w:rPr>
                                      <w:sz w:val="16"/>
                                    </w:rPr>
                                  </w:pPr>
                                  <w:r>
                                    <w:rPr>
                                      <w:spacing w:val="-2"/>
                                      <w:sz w:val="16"/>
                                    </w:rPr>
                                    <w:t>17547</w:t>
                                  </w:r>
                                </w:p>
                              </w:tc>
                              <w:tc>
                                <w:tcPr>
                                  <w:tcW w:w="13227" w:type="dxa"/>
                                  <w:gridSpan w:val="4"/>
                                </w:tcPr>
                                <w:p w14:paraId="09BCA1F3">
                                  <w:pPr>
                                    <w:pStyle w:val="11"/>
                                    <w:tabs>
                                      <w:tab w:val="left" w:pos="11321"/>
                                      <w:tab w:val="right" w:pos="12847"/>
                                    </w:tabs>
                                    <w:spacing w:line="177" w:lineRule="exact"/>
                                    <w:ind w:left="69"/>
                                    <w:rPr>
                                      <w:sz w:val="16"/>
                                    </w:rPr>
                                  </w:pPr>
                                  <w:r>
                                    <w:rPr>
                                      <w:sz w:val="16"/>
                                    </w:rPr>
                                    <w:t>FARMACEUTICA:</w:t>
                                  </w:r>
                                  <w:r>
                                    <w:rPr>
                                      <w:spacing w:val="50"/>
                                      <w:sz w:val="16"/>
                                    </w:rPr>
                                    <w:t xml:space="preserve">  </w:t>
                                  </w:r>
                                  <w:r>
                                    <w:rPr>
                                      <w:sz w:val="16"/>
                                    </w:rPr>
                                    <w:t>COMPRIMIDO,</w:t>
                                  </w:r>
                                  <w:r>
                                    <w:rPr>
                                      <w:spacing w:val="51"/>
                                      <w:sz w:val="16"/>
                                    </w:rPr>
                                    <w:t xml:space="preserve">  </w:t>
                                  </w:r>
                                  <w:r>
                                    <w:rPr>
                                      <w:sz w:val="16"/>
                                    </w:rPr>
                                    <w:t>CONCENTRACAO</w:t>
                                  </w:r>
                                  <w:r>
                                    <w:rPr>
                                      <w:spacing w:val="51"/>
                                      <w:sz w:val="16"/>
                                    </w:rPr>
                                    <w:t xml:space="preserve">  </w:t>
                                  </w:r>
                                  <w:r>
                                    <w:rPr>
                                      <w:sz w:val="16"/>
                                    </w:rPr>
                                    <w:t>/</w:t>
                                  </w:r>
                                  <w:r>
                                    <w:rPr>
                                      <w:spacing w:val="51"/>
                                      <w:sz w:val="16"/>
                                    </w:rPr>
                                    <w:t xml:space="preserve">  </w:t>
                                  </w:r>
                                  <w:r>
                                    <w:rPr>
                                      <w:sz w:val="16"/>
                                    </w:rPr>
                                    <w:t>DOSAGEM:</w:t>
                                  </w:r>
                                  <w:r>
                                    <w:rPr>
                                      <w:spacing w:val="51"/>
                                      <w:sz w:val="16"/>
                                    </w:rPr>
                                    <w:t xml:space="preserve">  </w:t>
                                  </w:r>
                                  <w:r>
                                    <w:rPr>
                                      <w:spacing w:val="-5"/>
                                      <w:sz w:val="16"/>
                                    </w:rPr>
                                    <w:t>4,</w:t>
                                  </w:r>
                                  <w:r>
                                    <w:rPr>
                                      <w:sz w:val="16"/>
                                    </w:rPr>
                                    <w:tab/>
                                  </w:r>
                                  <w:r>
                                    <w:rPr>
                                      <w:spacing w:val="-5"/>
                                      <w:sz w:val="16"/>
                                    </w:rPr>
                                    <w:t>725</w:t>
                                  </w:r>
                                  <w:r>
                                    <w:rPr>
                                      <w:sz w:val="16"/>
                                    </w:rPr>
                                    <w:tab/>
                                  </w:r>
                                  <w:r>
                                    <w:rPr>
                                      <w:spacing w:val="-2"/>
                                      <w:sz w:val="16"/>
                                    </w:rPr>
                                    <w:t>10.500</w:t>
                                  </w:r>
                                </w:p>
                              </w:tc>
                            </w:tr>
                            <w:tr w14:paraId="06DA1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 w:hRule="atLeast"/>
                              </w:trPr>
                              <w:tc>
                                <w:tcPr>
                                  <w:tcW w:w="540" w:type="dxa"/>
                                </w:tcPr>
                                <w:p w14:paraId="2C57F1FF">
                                  <w:pPr>
                                    <w:pStyle w:val="11"/>
                                    <w:rPr>
                                      <w:sz w:val="14"/>
                                    </w:rPr>
                                  </w:pPr>
                                </w:p>
                              </w:tc>
                              <w:tc>
                                <w:tcPr>
                                  <w:tcW w:w="865" w:type="dxa"/>
                                </w:tcPr>
                                <w:p w14:paraId="34A81793">
                                  <w:pPr>
                                    <w:pStyle w:val="11"/>
                                    <w:rPr>
                                      <w:sz w:val="14"/>
                                    </w:rPr>
                                  </w:pPr>
                                </w:p>
                              </w:tc>
                              <w:tc>
                                <w:tcPr>
                                  <w:tcW w:w="779" w:type="dxa"/>
                                </w:tcPr>
                                <w:p w14:paraId="6BABC1BA">
                                  <w:pPr>
                                    <w:pStyle w:val="11"/>
                                    <w:rPr>
                                      <w:sz w:val="14"/>
                                    </w:rPr>
                                  </w:pPr>
                                </w:p>
                              </w:tc>
                              <w:tc>
                                <w:tcPr>
                                  <w:tcW w:w="13227" w:type="dxa"/>
                                  <w:gridSpan w:val="4"/>
                                </w:tcPr>
                                <w:p w14:paraId="501FA4C8">
                                  <w:pPr>
                                    <w:pStyle w:val="11"/>
                                    <w:spacing w:before="39" w:line="164" w:lineRule="exact"/>
                                    <w:ind w:left="69"/>
                                    <w:rPr>
                                      <w:sz w:val="16"/>
                                    </w:rPr>
                                  </w:pPr>
                                  <w:r>
                                    <w:rPr>
                                      <w:sz w:val="16"/>
                                    </w:rPr>
                                    <w:t>UNIDADE:</w:t>
                                  </w:r>
                                  <w:r>
                                    <w:rPr>
                                      <w:spacing w:val="-1"/>
                                      <w:sz w:val="16"/>
                                    </w:rPr>
                                    <w:t xml:space="preserve"> </w:t>
                                  </w:r>
                                  <w:r>
                                    <w:rPr>
                                      <w:spacing w:val="-5"/>
                                      <w:sz w:val="16"/>
                                    </w:rPr>
                                    <w:t>MG</w:t>
                                  </w:r>
                                </w:p>
                              </w:tc>
                            </w:tr>
                          </w:tbl>
                          <w:p w14:paraId="069DF271">
                            <w:pPr>
                              <w:pStyle w:val="7"/>
                              <w:spacing w:before="0"/>
                            </w:pPr>
                          </w:p>
                        </w:txbxContent>
                      </wps:txbx>
                      <wps:bodyPr wrap="square" lIns="0" tIns="0" rIns="0" bIns="0" rtlCol="0">
                        <a:noAutofit/>
                      </wps:bodyPr>
                    </wps:wsp>
                  </a:graphicData>
                </a:graphic>
              </wp:anchor>
            </w:drawing>
          </mc:Choice>
          <mc:Fallback>
            <w:pict>
              <v:shape id="Textbox 21" o:spid="_x0000_s1026" o:spt="202" type="#_x0000_t202" style="position:absolute;left:0pt;margin-left:3.7pt;margin-top:30.7pt;height:50.75pt;width:776.45pt;mso-position-horizontal-relative:page;z-index:251663360;mso-width-relative:page;mso-height-relative:page;" filled="f" stroked="f" coordsize="21600,21600" o:gfxdata="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JwzwPjYAAAACQEAAA8AAAAAAAAAAQAgAAAAIgAAAGRycy9kb3ducmV2LnhtbFBLAQIUABQAAAAI&#10;AIdO4kCW/NT5tAEAAHYDAAAOAAAAAAAAAAEAIAAAACcBAABkcnMvZTJvRG9jLnhtbFBLBQYAAAAA&#10;BgAGAFkBAABNBQAAAAA=&#10;">
                <v:fill on="f" focussize="0,0"/>
                <v:stroke on="f"/>
                <v:imagedata o:title=""/>
                <o:lock v:ext="edit" aspectratio="f"/>
                <v:textbox inset="0mm,0mm,0mm,0mm">
                  <w:txbxContent>
                    <w:tbl>
                      <w:tblPr>
                        <w:tblStyle w:val="6"/>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40"/>
                        <w:gridCol w:w="865"/>
                        <w:gridCol w:w="779"/>
                        <w:gridCol w:w="6602"/>
                        <w:gridCol w:w="3612"/>
                        <w:gridCol w:w="1654"/>
                        <w:gridCol w:w="1359"/>
                      </w:tblGrid>
                      <w:tr w14:paraId="6B879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7" w:hRule="atLeast"/>
                        </w:trPr>
                        <w:tc>
                          <w:tcPr>
                            <w:tcW w:w="540" w:type="dxa"/>
                          </w:tcPr>
                          <w:p w14:paraId="3EFAEEA5">
                            <w:pPr>
                              <w:pStyle w:val="11"/>
                              <w:spacing w:line="157" w:lineRule="exact"/>
                              <w:ind w:right="11"/>
                              <w:jc w:val="center"/>
                              <w:rPr>
                                <w:b/>
                                <w:sz w:val="16"/>
                              </w:rPr>
                            </w:pPr>
                            <w:r>
                              <w:rPr>
                                <w:b/>
                                <w:spacing w:val="-4"/>
                                <w:sz w:val="16"/>
                              </w:rPr>
                              <w:t>ITEM</w:t>
                            </w:r>
                          </w:p>
                        </w:tc>
                        <w:tc>
                          <w:tcPr>
                            <w:tcW w:w="865" w:type="dxa"/>
                          </w:tcPr>
                          <w:p w14:paraId="6751BA37">
                            <w:pPr>
                              <w:pStyle w:val="11"/>
                              <w:spacing w:line="157" w:lineRule="exact"/>
                              <w:ind w:right="35"/>
                              <w:jc w:val="center"/>
                              <w:rPr>
                                <w:b/>
                                <w:sz w:val="16"/>
                              </w:rPr>
                            </w:pPr>
                            <w:r>
                              <w:rPr>
                                <w:b/>
                                <w:sz w:val="16"/>
                              </w:rPr>
                              <w:t>COD.</w:t>
                            </w:r>
                            <w:r>
                              <w:rPr>
                                <w:b/>
                                <w:spacing w:val="-1"/>
                                <w:sz w:val="16"/>
                              </w:rPr>
                              <w:t xml:space="preserve"> </w:t>
                            </w:r>
                            <w:r>
                              <w:rPr>
                                <w:b/>
                                <w:spacing w:val="-5"/>
                                <w:sz w:val="16"/>
                              </w:rPr>
                              <w:t>MV</w:t>
                            </w:r>
                          </w:p>
                        </w:tc>
                        <w:tc>
                          <w:tcPr>
                            <w:tcW w:w="779" w:type="dxa"/>
                          </w:tcPr>
                          <w:p w14:paraId="5F98106D">
                            <w:pPr>
                              <w:pStyle w:val="11"/>
                              <w:spacing w:line="157" w:lineRule="exact"/>
                              <w:ind w:left="29"/>
                              <w:jc w:val="center"/>
                              <w:rPr>
                                <w:b/>
                                <w:sz w:val="16"/>
                              </w:rPr>
                            </w:pPr>
                            <w:r>
                              <w:rPr>
                                <w:b/>
                                <w:sz w:val="16"/>
                              </w:rPr>
                              <w:t>ID</w:t>
                            </w:r>
                            <w:r>
                              <w:rPr>
                                <w:b/>
                                <w:spacing w:val="-1"/>
                                <w:sz w:val="16"/>
                              </w:rPr>
                              <w:t xml:space="preserve"> </w:t>
                            </w:r>
                            <w:r>
                              <w:rPr>
                                <w:b/>
                                <w:spacing w:val="-4"/>
                                <w:sz w:val="16"/>
                              </w:rPr>
                              <w:t>SIGA</w:t>
                            </w:r>
                          </w:p>
                        </w:tc>
                        <w:tc>
                          <w:tcPr>
                            <w:tcW w:w="6602" w:type="dxa"/>
                          </w:tcPr>
                          <w:p w14:paraId="50DE7124">
                            <w:pPr>
                              <w:pStyle w:val="11"/>
                              <w:spacing w:line="157" w:lineRule="exact"/>
                              <w:ind w:right="848"/>
                              <w:jc w:val="center"/>
                              <w:rPr>
                                <w:b/>
                                <w:sz w:val="16"/>
                              </w:rPr>
                            </w:pPr>
                            <w:r>
                              <w:rPr>
                                <w:b/>
                                <w:spacing w:val="-2"/>
                                <w:sz w:val="16"/>
                              </w:rPr>
                              <w:t>MEDICAMENTO</w:t>
                            </w:r>
                          </w:p>
                        </w:tc>
                        <w:tc>
                          <w:tcPr>
                            <w:tcW w:w="3612" w:type="dxa"/>
                          </w:tcPr>
                          <w:p w14:paraId="439E6F18">
                            <w:pPr>
                              <w:pStyle w:val="11"/>
                              <w:spacing w:line="157" w:lineRule="exact"/>
                              <w:ind w:left="918"/>
                              <w:rPr>
                                <w:b/>
                                <w:sz w:val="16"/>
                              </w:rPr>
                            </w:pPr>
                            <w:r>
                              <w:rPr>
                                <w:b/>
                                <w:sz w:val="16"/>
                              </w:rPr>
                              <w:t>AÇÃO</w:t>
                            </w:r>
                            <w:r>
                              <w:rPr>
                                <w:b/>
                                <w:spacing w:val="-3"/>
                                <w:sz w:val="16"/>
                              </w:rPr>
                              <w:t xml:space="preserve"> </w:t>
                            </w:r>
                            <w:r>
                              <w:rPr>
                                <w:b/>
                                <w:spacing w:val="-2"/>
                                <w:sz w:val="16"/>
                              </w:rPr>
                              <w:t>TERAPÊUTICA</w:t>
                            </w:r>
                          </w:p>
                        </w:tc>
                        <w:tc>
                          <w:tcPr>
                            <w:tcW w:w="1654" w:type="dxa"/>
                          </w:tcPr>
                          <w:p w14:paraId="7B0B9AC1">
                            <w:pPr>
                              <w:pStyle w:val="11"/>
                              <w:spacing w:line="157" w:lineRule="exact"/>
                              <w:ind w:left="1018"/>
                              <w:rPr>
                                <w:b/>
                                <w:sz w:val="16"/>
                              </w:rPr>
                            </w:pPr>
                            <w:r>
                              <w:rPr>
                                <w:b/>
                                <w:spacing w:val="-5"/>
                                <w:sz w:val="16"/>
                              </w:rPr>
                              <w:t>CMM</w:t>
                            </w:r>
                          </w:p>
                        </w:tc>
                        <w:tc>
                          <w:tcPr>
                            <w:tcW w:w="1359" w:type="dxa"/>
                          </w:tcPr>
                          <w:p w14:paraId="36A3E3FF">
                            <w:pPr>
                              <w:pStyle w:val="11"/>
                              <w:spacing w:line="157" w:lineRule="exact"/>
                              <w:ind w:left="213"/>
                              <w:rPr>
                                <w:b/>
                                <w:sz w:val="16"/>
                              </w:rPr>
                            </w:pPr>
                            <w:r>
                              <w:rPr>
                                <w:b/>
                                <w:spacing w:val="-2"/>
                                <w:sz w:val="16"/>
                              </w:rPr>
                              <w:t>QUANTIDADE</w:t>
                            </w:r>
                          </w:p>
                        </w:tc>
                      </w:tr>
                      <w:tr w14:paraId="54CD1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2" w:hRule="atLeast"/>
                        </w:trPr>
                        <w:tc>
                          <w:tcPr>
                            <w:tcW w:w="15411" w:type="dxa"/>
                            <w:gridSpan w:val="7"/>
                          </w:tcPr>
                          <w:p w14:paraId="3411A777">
                            <w:pPr>
                              <w:pStyle w:val="11"/>
                              <w:tabs>
                                <w:tab w:val="left" w:pos="3320"/>
                                <w:tab w:val="left" w:pos="4129"/>
                                <w:tab w:val="left" w:pos="5136"/>
                                <w:tab w:val="left" w:pos="5643"/>
                                <w:tab w:val="left" w:pos="7297"/>
                              </w:tabs>
                              <w:spacing w:before="116" w:line="159" w:lineRule="exact"/>
                              <w:ind w:left="2253"/>
                              <w:rPr>
                                <w:sz w:val="16"/>
                              </w:rPr>
                            </w:pPr>
                            <w:r>
                              <w:rPr>
                                <w:spacing w:val="-2"/>
                                <w:sz w:val="16"/>
                              </w:rPr>
                              <w:t>PRINCIPIO</w:t>
                            </w:r>
                            <w:r>
                              <w:rPr>
                                <w:sz w:val="16"/>
                              </w:rPr>
                              <w:tab/>
                            </w:r>
                            <w:r>
                              <w:rPr>
                                <w:spacing w:val="-2"/>
                                <w:sz w:val="16"/>
                              </w:rPr>
                              <w:t>ATIVO:</w:t>
                            </w:r>
                            <w:r>
                              <w:rPr>
                                <w:sz w:val="16"/>
                              </w:rPr>
                              <w:tab/>
                            </w:r>
                            <w:r>
                              <w:rPr>
                                <w:spacing w:val="-2"/>
                                <w:sz w:val="16"/>
                              </w:rPr>
                              <w:t>ACETATO</w:t>
                            </w:r>
                            <w:r>
                              <w:rPr>
                                <w:sz w:val="16"/>
                              </w:rPr>
                              <w:tab/>
                            </w:r>
                            <w:r>
                              <w:rPr>
                                <w:spacing w:val="-5"/>
                                <w:sz w:val="16"/>
                              </w:rPr>
                              <w:t>DE</w:t>
                            </w:r>
                            <w:r>
                              <w:rPr>
                                <w:sz w:val="16"/>
                              </w:rPr>
                              <w:tab/>
                            </w:r>
                            <w:r>
                              <w:rPr>
                                <w:spacing w:val="-2"/>
                                <w:sz w:val="16"/>
                              </w:rPr>
                              <w:t>DEXAMETASONA,</w:t>
                            </w:r>
                            <w:r>
                              <w:rPr>
                                <w:sz w:val="16"/>
                              </w:rPr>
                              <w:tab/>
                            </w:r>
                            <w:r>
                              <w:rPr>
                                <w:spacing w:val="-2"/>
                                <w:sz w:val="16"/>
                              </w:rPr>
                              <w:t>FORMA</w:t>
                            </w:r>
                          </w:p>
                          <w:p w14:paraId="118C1C07">
                            <w:pPr>
                              <w:pStyle w:val="11"/>
                              <w:spacing w:line="97" w:lineRule="exact"/>
                              <w:ind w:left="7898"/>
                              <w:rPr>
                                <w:sz w:val="16"/>
                              </w:rPr>
                            </w:pPr>
                            <w:r>
                              <w:rPr>
                                <w:sz w:val="16"/>
                              </w:rPr>
                              <w:t>Glicocorticóide</w:t>
                            </w:r>
                            <w:r>
                              <w:rPr>
                                <w:spacing w:val="73"/>
                                <w:sz w:val="16"/>
                              </w:rPr>
                              <w:t xml:space="preserve"> </w:t>
                            </w:r>
                            <w:r>
                              <w:rPr>
                                <w:sz w:val="16"/>
                              </w:rPr>
                              <w:t>sintético</w:t>
                            </w:r>
                            <w:r>
                              <w:rPr>
                                <w:spacing w:val="73"/>
                                <w:sz w:val="16"/>
                              </w:rPr>
                              <w:t xml:space="preserve"> </w:t>
                            </w:r>
                            <w:r>
                              <w:rPr>
                                <w:sz w:val="16"/>
                              </w:rPr>
                              <w:t>com</w:t>
                            </w:r>
                            <w:r>
                              <w:rPr>
                                <w:spacing w:val="73"/>
                                <w:sz w:val="16"/>
                              </w:rPr>
                              <w:t xml:space="preserve"> </w:t>
                            </w:r>
                            <w:r>
                              <w:rPr>
                                <w:sz w:val="16"/>
                              </w:rPr>
                              <w:t>ação</w:t>
                            </w:r>
                            <w:r>
                              <w:rPr>
                                <w:spacing w:val="73"/>
                                <w:sz w:val="16"/>
                              </w:rPr>
                              <w:t xml:space="preserve"> </w:t>
                            </w:r>
                            <w:r>
                              <w:rPr>
                                <w:sz w:val="16"/>
                              </w:rPr>
                              <w:t>imunossupressora</w:t>
                            </w:r>
                            <w:r>
                              <w:rPr>
                                <w:spacing w:val="73"/>
                                <w:sz w:val="16"/>
                              </w:rPr>
                              <w:t xml:space="preserve"> </w:t>
                            </w:r>
                            <w:r>
                              <w:rPr>
                                <w:sz w:val="16"/>
                              </w:rPr>
                              <w:t>e</w:t>
                            </w:r>
                            <w:r>
                              <w:rPr>
                                <w:spacing w:val="73"/>
                                <w:sz w:val="16"/>
                              </w:rPr>
                              <w:t xml:space="preserve"> </w:t>
                            </w:r>
                            <w:r>
                              <w:rPr>
                                <w:sz w:val="16"/>
                              </w:rPr>
                              <w:t>potente</w:t>
                            </w:r>
                            <w:r>
                              <w:rPr>
                                <w:spacing w:val="73"/>
                                <w:sz w:val="16"/>
                              </w:rPr>
                              <w:t xml:space="preserve"> </w:t>
                            </w:r>
                            <w:r>
                              <w:rPr>
                                <w:sz w:val="16"/>
                              </w:rPr>
                              <w:t>ação</w:t>
                            </w:r>
                            <w:r>
                              <w:rPr>
                                <w:spacing w:val="73"/>
                                <w:sz w:val="16"/>
                              </w:rPr>
                              <w:t xml:space="preserve"> </w:t>
                            </w:r>
                            <w:r>
                              <w:rPr>
                                <w:spacing w:val="-2"/>
                                <w:sz w:val="16"/>
                              </w:rPr>
                              <w:t>anti-</w:t>
                            </w:r>
                          </w:p>
                        </w:tc>
                      </w:tr>
                      <w:tr w14:paraId="7F202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 w:hRule="atLeast"/>
                        </w:trPr>
                        <w:tc>
                          <w:tcPr>
                            <w:tcW w:w="540" w:type="dxa"/>
                          </w:tcPr>
                          <w:p w14:paraId="73543E96">
                            <w:pPr>
                              <w:pStyle w:val="11"/>
                              <w:spacing w:line="177" w:lineRule="exact"/>
                              <w:ind w:right="11"/>
                              <w:jc w:val="center"/>
                              <w:rPr>
                                <w:sz w:val="16"/>
                              </w:rPr>
                            </w:pPr>
                            <w:r>
                              <w:rPr>
                                <w:spacing w:val="-10"/>
                                <w:sz w:val="16"/>
                              </w:rPr>
                              <w:t>1</w:t>
                            </w:r>
                          </w:p>
                        </w:tc>
                        <w:tc>
                          <w:tcPr>
                            <w:tcW w:w="865" w:type="dxa"/>
                          </w:tcPr>
                          <w:p w14:paraId="2ECD67E6">
                            <w:pPr>
                              <w:pStyle w:val="11"/>
                              <w:spacing w:line="177" w:lineRule="exact"/>
                              <w:ind w:right="35"/>
                              <w:jc w:val="center"/>
                              <w:rPr>
                                <w:sz w:val="16"/>
                              </w:rPr>
                            </w:pPr>
                            <w:r>
                              <w:rPr>
                                <w:spacing w:val="-5"/>
                                <w:sz w:val="16"/>
                              </w:rPr>
                              <w:t>437</w:t>
                            </w:r>
                          </w:p>
                        </w:tc>
                        <w:tc>
                          <w:tcPr>
                            <w:tcW w:w="779" w:type="dxa"/>
                          </w:tcPr>
                          <w:p w14:paraId="02D11E2C">
                            <w:pPr>
                              <w:pStyle w:val="11"/>
                              <w:spacing w:line="177" w:lineRule="exact"/>
                              <w:ind w:left="29"/>
                              <w:jc w:val="center"/>
                              <w:rPr>
                                <w:sz w:val="16"/>
                              </w:rPr>
                            </w:pPr>
                            <w:r>
                              <w:rPr>
                                <w:spacing w:val="-2"/>
                                <w:sz w:val="16"/>
                              </w:rPr>
                              <w:t>17547</w:t>
                            </w:r>
                          </w:p>
                        </w:tc>
                        <w:tc>
                          <w:tcPr>
                            <w:tcW w:w="13227" w:type="dxa"/>
                            <w:gridSpan w:val="4"/>
                          </w:tcPr>
                          <w:p w14:paraId="09BCA1F3">
                            <w:pPr>
                              <w:pStyle w:val="11"/>
                              <w:tabs>
                                <w:tab w:val="left" w:pos="11321"/>
                                <w:tab w:val="right" w:pos="12847"/>
                              </w:tabs>
                              <w:spacing w:line="177" w:lineRule="exact"/>
                              <w:ind w:left="69"/>
                              <w:rPr>
                                <w:sz w:val="16"/>
                              </w:rPr>
                            </w:pPr>
                            <w:r>
                              <w:rPr>
                                <w:sz w:val="16"/>
                              </w:rPr>
                              <w:t>FARMACEUTICA:</w:t>
                            </w:r>
                            <w:r>
                              <w:rPr>
                                <w:spacing w:val="50"/>
                                <w:sz w:val="16"/>
                              </w:rPr>
                              <w:t xml:space="preserve">  </w:t>
                            </w:r>
                            <w:r>
                              <w:rPr>
                                <w:sz w:val="16"/>
                              </w:rPr>
                              <w:t>COMPRIMIDO,</w:t>
                            </w:r>
                            <w:r>
                              <w:rPr>
                                <w:spacing w:val="51"/>
                                <w:sz w:val="16"/>
                              </w:rPr>
                              <w:t xml:space="preserve">  </w:t>
                            </w:r>
                            <w:r>
                              <w:rPr>
                                <w:sz w:val="16"/>
                              </w:rPr>
                              <w:t>CONCENTRACAO</w:t>
                            </w:r>
                            <w:r>
                              <w:rPr>
                                <w:spacing w:val="51"/>
                                <w:sz w:val="16"/>
                              </w:rPr>
                              <w:t xml:space="preserve">  </w:t>
                            </w:r>
                            <w:r>
                              <w:rPr>
                                <w:sz w:val="16"/>
                              </w:rPr>
                              <w:t>/</w:t>
                            </w:r>
                            <w:r>
                              <w:rPr>
                                <w:spacing w:val="51"/>
                                <w:sz w:val="16"/>
                              </w:rPr>
                              <w:t xml:space="preserve">  </w:t>
                            </w:r>
                            <w:r>
                              <w:rPr>
                                <w:sz w:val="16"/>
                              </w:rPr>
                              <w:t>DOSAGEM:</w:t>
                            </w:r>
                            <w:r>
                              <w:rPr>
                                <w:spacing w:val="51"/>
                                <w:sz w:val="16"/>
                              </w:rPr>
                              <w:t xml:space="preserve">  </w:t>
                            </w:r>
                            <w:r>
                              <w:rPr>
                                <w:spacing w:val="-5"/>
                                <w:sz w:val="16"/>
                              </w:rPr>
                              <w:t>4,</w:t>
                            </w:r>
                            <w:r>
                              <w:rPr>
                                <w:sz w:val="16"/>
                              </w:rPr>
                              <w:tab/>
                            </w:r>
                            <w:r>
                              <w:rPr>
                                <w:spacing w:val="-5"/>
                                <w:sz w:val="16"/>
                              </w:rPr>
                              <w:t>725</w:t>
                            </w:r>
                            <w:r>
                              <w:rPr>
                                <w:sz w:val="16"/>
                              </w:rPr>
                              <w:tab/>
                            </w:r>
                            <w:r>
                              <w:rPr>
                                <w:spacing w:val="-2"/>
                                <w:sz w:val="16"/>
                              </w:rPr>
                              <w:t>10.500</w:t>
                            </w:r>
                          </w:p>
                        </w:tc>
                      </w:tr>
                      <w:tr w14:paraId="06DA1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 w:hRule="atLeast"/>
                        </w:trPr>
                        <w:tc>
                          <w:tcPr>
                            <w:tcW w:w="540" w:type="dxa"/>
                          </w:tcPr>
                          <w:p w14:paraId="2C57F1FF">
                            <w:pPr>
                              <w:pStyle w:val="11"/>
                              <w:rPr>
                                <w:sz w:val="14"/>
                              </w:rPr>
                            </w:pPr>
                          </w:p>
                        </w:tc>
                        <w:tc>
                          <w:tcPr>
                            <w:tcW w:w="865" w:type="dxa"/>
                          </w:tcPr>
                          <w:p w14:paraId="34A81793">
                            <w:pPr>
                              <w:pStyle w:val="11"/>
                              <w:rPr>
                                <w:sz w:val="14"/>
                              </w:rPr>
                            </w:pPr>
                          </w:p>
                        </w:tc>
                        <w:tc>
                          <w:tcPr>
                            <w:tcW w:w="779" w:type="dxa"/>
                          </w:tcPr>
                          <w:p w14:paraId="6BABC1BA">
                            <w:pPr>
                              <w:pStyle w:val="11"/>
                              <w:rPr>
                                <w:sz w:val="14"/>
                              </w:rPr>
                            </w:pPr>
                          </w:p>
                        </w:tc>
                        <w:tc>
                          <w:tcPr>
                            <w:tcW w:w="13227" w:type="dxa"/>
                            <w:gridSpan w:val="4"/>
                          </w:tcPr>
                          <w:p w14:paraId="501FA4C8">
                            <w:pPr>
                              <w:pStyle w:val="11"/>
                              <w:spacing w:before="39" w:line="164" w:lineRule="exact"/>
                              <w:ind w:left="69"/>
                              <w:rPr>
                                <w:sz w:val="16"/>
                              </w:rPr>
                            </w:pPr>
                            <w:r>
                              <w:rPr>
                                <w:sz w:val="16"/>
                              </w:rPr>
                              <w:t>UNIDADE:</w:t>
                            </w:r>
                            <w:r>
                              <w:rPr>
                                <w:spacing w:val="-1"/>
                                <w:sz w:val="16"/>
                              </w:rPr>
                              <w:t xml:space="preserve"> </w:t>
                            </w:r>
                            <w:r>
                              <w:rPr>
                                <w:spacing w:val="-5"/>
                                <w:sz w:val="16"/>
                              </w:rPr>
                              <w:t>MG</w:t>
                            </w:r>
                          </w:p>
                        </w:tc>
                      </w:tr>
                    </w:tbl>
                    <w:p w14:paraId="069DF271">
                      <w:pPr>
                        <w:pStyle w:val="7"/>
                        <w:spacing w:before="0"/>
                      </w:pPr>
                    </w:p>
                  </w:txbxContent>
                </v:textbox>
              </v:shape>
            </w:pict>
          </mc:Fallback>
        </mc:AlternateContent>
      </w:r>
      <w:r>
        <w:rPr>
          <w:b/>
          <w:sz w:val="20"/>
        </w:rPr>
        <w:t>DEFINIÇÃO</w:t>
      </w:r>
      <w:r>
        <w:rPr>
          <w:b/>
          <w:spacing w:val="-11"/>
          <w:sz w:val="20"/>
        </w:rPr>
        <w:t xml:space="preserve"> </w:t>
      </w:r>
      <w:r>
        <w:rPr>
          <w:b/>
          <w:sz w:val="20"/>
        </w:rPr>
        <w:t>DA</w:t>
      </w:r>
      <w:r>
        <w:rPr>
          <w:b/>
          <w:spacing w:val="-13"/>
          <w:sz w:val="20"/>
        </w:rPr>
        <w:t xml:space="preserve"> </w:t>
      </w:r>
      <w:r>
        <w:rPr>
          <w:b/>
          <w:sz w:val="20"/>
        </w:rPr>
        <w:t>NATUREZA</w:t>
      </w:r>
      <w:r>
        <w:rPr>
          <w:b/>
          <w:spacing w:val="-12"/>
          <w:sz w:val="20"/>
        </w:rPr>
        <w:t xml:space="preserve"> </w:t>
      </w:r>
      <w:r>
        <w:rPr>
          <w:b/>
          <w:sz w:val="20"/>
        </w:rPr>
        <w:t>DO</w:t>
      </w:r>
      <w:r>
        <w:rPr>
          <w:b/>
          <w:spacing w:val="-5"/>
          <w:sz w:val="20"/>
        </w:rPr>
        <w:t xml:space="preserve"> </w:t>
      </w:r>
      <w:r>
        <w:rPr>
          <w:b/>
          <w:spacing w:val="-4"/>
          <w:sz w:val="20"/>
        </w:rPr>
        <w:t>BEM:</w:t>
      </w:r>
    </w:p>
    <w:p w14:paraId="416422D6">
      <w:pPr>
        <w:pStyle w:val="7"/>
        <w:spacing w:before="0"/>
        <w:rPr>
          <w:b/>
        </w:rPr>
      </w:pPr>
    </w:p>
    <w:p w14:paraId="6BC6E13D">
      <w:pPr>
        <w:pStyle w:val="7"/>
        <w:spacing w:before="0"/>
        <w:rPr>
          <w:b/>
        </w:rPr>
      </w:pPr>
    </w:p>
    <w:p w14:paraId="4CF621A9">
      <w:pPr>
        <w:pStyle w:val="7"/>
        <w:spacing w:before="0"/>
        <w:rPr>
          <w:b/>
        </w:rPr>
      </w:pPr>
    </w:p>
    <w:p w14:paraId="627C3265">
      <w:pPr>
        <w:pStyle w:val="7"/>
        <w:spacing w:before="162"/>
        <w:rPr>
          <w:b/>
        </w:rPr>
      </w:pPr>
    </w:p>
    <w:p w14:paraId="793EE60C">
      <w:pPr>
        <w:spacing w:before="0"/>
        <w:ind w:left="1211" w:right="163" w:firstLine="0"/>
        <w:jc w:val="center"/>
        <w:rPr>
          <w:sz w:val="16"/>
        </w:rPr>
      </w:pPr>
      <w:r>
        <w:rPr>
          <w:spacing w:val="-2"/>
          <w:sz w:val="16"/>
        </w:rPr>
        <w:t>inflamatória.</w:t>
      </w:r>
    </w:p>
    <w:p w14:paraId="1EF0A0E8">
      <w:pPr>
        <w:pStyle w:val="7"/>
        <w:spacing w:before="9"/>
        <w:rPr>
          <w:sz w:val="13"/>
        </w:rPr>
      </w:pPr>
    </w:p>
    <w:p w14:paraId="26780C7A">
      <w:pPr>
        <w:pStyle w:val="7"/>
        <w:spacing w:after="0"/>
        <w:rPr>
          <w:sz w:val="13"/>
        </w:rPr>
        <w:sectPr>
          <w:pgSz w:w="15840" w:h="24480"/>
          <w:pgMar w:top="80" w:right="0" w:bottom="280" w:left="0" w:header="720" w:footer="720" w:gutter="0"/>
          <w:cols w:space="720" w:num="1"/>
        </w:sectPr>
      </w:pPr>
    </w:p>
    <w:p w14:paraId="30F3C1A8">
      <w:pPr>
        <w:pStyle w:val="7"/>
        <w:spacing w:before="179"/>
        <w:rPr>
          <w:sz w:val="16"/>
        </w:rPr>
      </w:pPr>
    </w:p>
    <w:p w14:paraId="55DF5104">
      <w:pPr>
        <w:tabs>
          <w:tab w:val="left" w:pos="928"/>
          <w:tab w:val="left" w:pos="1743"/>
        </w:tabs>
        <w:spacing w:before="0"/>
        <w:ind w:left="357" w:right="0" w:firstLine="0"/>
        <w:jc w:val="left"/>
        <w:rPr>
          <w:sz w:val="16"/>
        </w:rPr>
      </w:pPr>
      <w:r>
        <w:rPr>
          <w:spacing w:val="-10"/>
          <w:sz w:val="16"/>
        </w:rPr>
        <w:t>2</w:t>
      </w:r>
      <w:r>
        <w:rPr>
          <w:sz w:val="16"/>
        </w:rPr>
        <w:tab/>
      </w:r>
      <w:r>
        <w:rPr>
          <w:spacing w:val="-4"/>
          <w:sz w:val="16"/>
        </w:rPr>
        <w:t>5386</w:t>
      </w:r>
      <w:r>
        <w:rPr>
          <w:sz w:val="16"/>
        </w:rPr>
        <w:tab/>
      </w:r>
      <w:r>
        <w:rPr>
          <w:spacing w:val="-2"/>
          <w:sz w:val="16"/>
        </w:rPr>
        <w:t>17575</w:t>
      </w:r>
    </w:p>
    <w:p w14:paraId="4C0F7D93">
      <w:pPr>
        <w:spacing w:before="93" w:line="352" w:lineRule="auto"/>
        <w:ind w:left="204" w:right="0" w:firstLine="0"/>
        <w:jc w:val="left"/>
        <w:rPr>
          <w:sz w:val="16"/>
        </w:rPr>
      </w:pPr>
      <w:r>
        <w:br w:type="column"/>
      </w:r>
      <w:r>
        <w:rPr>
          <w:sz w:val="16"/>
        </w:rPr>
        <w:t>PRINCIPIO</w:t>
      </w:r>
      <w:r>
        <w:rPr>
          <w:spacing w:val="40"/>
          <w:sz w:val="16"/>
        </w:rPr>
        <w:t xml:space="preserve"> </w:t>
      </w:r>
      <w:r>
        <w:rPr>
          <w:sz w:val="16"/>
        </w:rPr>
        <w:t>ATIVO:</w:t>
      </w:r>
      <w:r>
        <w:rPr>
          <w:spacing w:val="40"/>
          <w:sz w:val="16"/>
        </w:rPr>
        <w:t xml:space="preserve"> </w:t>
      </w:r>
      <w:r>
        <w:rPr>
          <w:sz w:val="16"/>
        </w:rPr>
        <w:t>DICLOFENACO</w:t>
      </w:r>
      <w:r>
        <w:rPr>
          <w:spacing w:val="40"/>
          <w:sz w:val="16"/>
        </w:rPr>
        <w:t xml:space="preserve"> </w:t>
      </w:r>
      <w:r>
        <w:rPr>
          <w:sz w:val="16"/>
        </w:rPr>
        <w:t>DE</w:t>
      </w:r>
      <w:r>
        <w:rPr>
          <w:spacing w:val="40"/>
          <w:sz w:val="16"/>
        </w:rPr>
        <w:t xml:space="preserve"> </w:t>
      </w:r>
      <w:r>
        <w:rPr>
          <w:sz w:val="16"/>
        </w:rPr>
        <w:t>SODIO,</w:t>
      </w:r>
      <w:r>
        <w:rPr>
          <w:spacing w:val="40"/>
          <w:sz w:val="16"/>
        </w:rPr>
        <w:t xml:space="preserve"> </w:t>
      </w:r>
      <w:r>
        <w:rPr>
          <w:sz w:val="16"/>
        </w:rPr>
        <w:t>FORMA</w:t>
      </w:r>
      <w:r>
        <w:rPr>
          <w:spacing w:val="40"/>
          <w:sz w:val="16"/>
        </w:rPr>
        <w:t xml:space="preserve"> </w:t>
      </w:r>
      <w:r>
        <w:rPr>
          <w:sz w:val="16"/>
        </w:rPr>
        <w:t>FARMACEUTICA:</w:t>
      </w:r>
      <w:r>
        <w:rPr>
          <w:spacing w:val="-10"/>
          <w:sz w:val="16"/>
        </w:rPr>
        <w:t xml:space="preserve"> </w:t>
      </w:r>
      <w:r>
        <w:rPr>
          <w:sz w:val="16"/>
        </w:rPr>
        <w:t>Utilizado</w:t>
      </w:r>
      <w:r>
        <w:rPr>
          <w:spacing w:val="31"/>
          <w:sz w:val="16"/>
        </w:rPr>
        <w:t xml:space="preserve"> </w:t>
      </w:r>
      <w:r>
        <w:rPr>
          <w:sz w:val="16"/>
        </w:rPr>
        <w:t>para</w:t>
      </w:r>
      <w:r>
        <w:rPr>
          <w:spacing w:val="31"/>
          <w:sz w:val="16"/>
        </w:rPr>
        <w:t xml:space="preserve"> </w:t>
      </w:r>
      <w:r>
        <w:rPr>
          <w:sz w:val="16"/>
        </w:rPr>
        <w:t>prevenir</w:t>
      </w:r>
      <w:r>
        <w:rPr>
          <w:spacing w:val="31"/>
          <w:sz w:val="16"/>
        </w:rPr>
        <w:t xml:space="preserve"> </w:t>
      </w:r>
      <w:r>
        <w:rPr>
          <w:sz w:val="16"/>
        </w:rPr>
        <w:t>e</w:t>
      </w:r>
      <w:r>
        <w:rPr>
          <w:spacing w:val="31"/>
          <w:sz w:val="16"/>
        </w:rPr>
        <w:t xml:space="preserve"> </w:t>
      </w:r>
      <w:r>
        <w:rPr>
          <w:sz w:val="16"/>
        </w:rPr>
        <w:t>aliviar</w:t>
      </w:r>
      <w:r>
        <w:rPr>
          <w:spacing w:val="31"/>
          <w:sz w:val="16"/>
        </w:rPr>
        <w:t xml:space="preserve"> </w:t>
      </w:r>
      <w:r>
        <w:rPr>
          <w:sz w:val="16"/>
        </w:rPr>
        <w:t>a</w:t>
      </w:r>
      <w:r>
        <w:rPr>
          <w:spacing w:val="31"/>
          <w:sz w:val="16"/>
        </w:rPr>
        <w:t xml:space="preserve"> </w:t>
      </w:r>
      <w:r>
        <w:rPr>
          <w:sz w:val="16"/>
        </w:rPr>
        <w:t>dor</w:t>
      </w:r>
      <w:r>
        <w:rPr>
          <w:spacing w:val="31"/>
          <w:sz w:val="16"/>
        </w:rPr>
        <w:t xml:space="preserve"> </w:t>
      </w:r>
      <w:r>
        <w:rPr>
          <w:sz w:val="16"/>
        </w:rPr>
        <w:t>e</w:t>
      </w:r>
      <w:r>
        <w:rPr>
          <w:spacing w:val="31"/>
          <w:sz w:val="16"/>
        </w:rPr>
        <w:t xml:space="preserve"> </w:t>
      </w:r>
      <w:r>
        <w:rPr>
          <w:sz w:val="16"/>
        </w:rPr>
        <w:t>a</w:t>
      </w:r>
      <w:r>
        <w:rPr>
          <w:spacing w:val="31"/>
          <w:sz w:val="16"/>
        </w:rPr>
        <w:t xml:space="preserve"> </w:t>
      </w:r>
      <w:r>
        <w:rPr>
          <w:sz w:val="16"/>
        </w:rPr>
        <w:t>inflamação</w:t>
      </w:r>
      <w:r>
        <w:rPr>
          <w:spacing w:val="31"/>
          <w:sz w:val="16"/>
        </w:rPr>
        <w:t xml:space="preserve"> </w:t>
      </w:r>
      <w:r>
        <w:rPr>
          <w:sz w:val="16"/>
        </w:rPr>
        <w:t>em</w:t>
      </w:r>
      <w:r>
        <w:rPr>
          <w:spacing w:val="31"/>
          <w:sz w:val="16"/>
        </w:rPr>
        <w:t xml:space="preserve"> </w:t>
      </w:r>
      <w:r>
        <w:rPr>
          <w:sz w:val="16"/>
        </w:rPr>
        <w:t>processos</w:t>
      </w:r>
      <w:r>
        <w:rPr>
          <w:spacing w:val="31"/>
          <w:sz w:val="16"/>
        </w:rPr>
        <w:t xml:space="preserve"> </w:t>
      </w:r>
      <w:r>
        <w:rPr>
          <w:sz w:val="16"/>
        </w:rPr>
        <w:t>de</w:t>
      </w:r>
      <w:r>
        <w:rPr>
          <w:spacing w:val="31"/>
          <w:sz w:val="16"/>
        </w:rPr>
        <w:t xml:space="preserve"> </w:t>
      </w:r>
      <w:r>
        <w:rPr>
          <w:sz w:val="16"/>
        </w:rPr>
        <w:t>gota,</w:t>
      </w:r>
      <w:r>
        <w:rPr>
          <w:spacing w:val="40"/>
          <w:sz w:val="16"/>
        </w:rPr>
        <w:t xml:space="preserve"> </w:t>
      </w:r>
      <w:r>
        <w:rPr>
          <w:sz w:val="16"/>
        </w:rPr>
        <w:t>SOLUCAO</w:t>
      </w:r>
      <w:r>
        <w:rPr>
          <w:spacing w:val="75"/>
          <w:w w:val="150"/>
          <w:sz w:val="16"/>
        </w:rPr>
        <w:t xml:space="preserve"> </w:t>
      </w:r>
      <w:r>
        <w:rPr>
          <w:sz w:val="16"/>
        </w:rPr>
        <w:t>INJETAVEL,</w:t>
      </w:r>
      <w:r>
        <w:rPr>
          <w:spacing w:val="75"/>
          <w:w w:val="150"/>
          <w:sz w:val="16"/>
        </w:rPr>
        <w:t xml:space="preserve"> </w:t>
      </w:r>
      <w:r>
        <w:rPr>
          <w:sz w:val="16"/>
        </w:rPr>
        <w:t>CONCENTRACAO</w:t>
      </w:r>
      <w:r>
        <w:rPr>
          <w:spacing w:val="75"/>
          <w:w w:val="150"/>
          <w:sz w:val="16"/>
        </w:rPr>
        <w:t xml:space="preserve"> </w:t>
      </w:r>
      <w:r>
        <w:rPr>
          <w:sz w:val="16"/>
        </w:rPr>
        <w:t>/</w:t>
      </w:r>
      <w:r>
        <w:rPr>
          <w:spacing w:val="75"/>
          <w:w w:val="150"/>
          <w:sz w:val="16"/>
        </w:rPr>
        <w:t xml:space="preserve"> </w:t>
      </w:r>
      <w:r>
        <w:rPr>
          <w:sz w:val="16"/>
        </w:rPr>
        <w:t>DOSAGEM:</w:t>
      </w:r>
      <w:r>
        <w:rPr>
          <w:spacing w:val="75"/>
          <w:w w:val="150"/>
          <w:sz w:val="16"/>
        </w:rPr>
        <w:t xml:space="preserve"> </w:t>
      </w:r>
      <w:r>
        <w:rPr>
          <w:sz w:val="16"/>
        </w:rPr>
        <w:t>25,</w:t>
      </w:r>
      <w:r>
        <w:rPr>
          <w:spacing w:val="75"/>
          <w:w w:val="150"/>
          <w:sz w:val="16"/>
        </w:rPr>
        <w:t xml:space="preserve"> </w:t>
      </w:r>
      <w:r>
        <w:rPr>
          <w:sz w:val="16"/>
        </w:rPr>
        <w:t>UNIDADE:</w:t>
      </w:r>
      <w:r>
        <w:rPr>
          <w:spacing w:val="-9"/>
          <w:sz w:val="16"/>
        </w:rPr>
        <w:t xml:space="preserve"> </w:t>
      </w:r>
      <w:r>
        <w:rPr>
          <w:sz w:val="16"/>
        </w:rPr>
        <w:t>artrite,</w:t>
      </w:r>
      <w:r>
        <w:rPr>
          <w:spacing w:val="48"/>
          <w:sz w:val="16"/>
        </w:rPr>
        <w:t xml:space="preserve"> </w:t>
      </w:r>
      <w:r>
        <w:rPr>
          <w:sz w:val="16"/>
        </w:rPr>
        <w:t>entorses</w:t>
      </w:r>
      <w:r>
        <w:rPr>
          <w:spacing w:val="48"/>
          <w:sz w:val="16"/>
        </w:rPr>
        <w:t xml:space="preserve"> </w:t>
      </w:r>
      <w:r>
        <w:rPr>
          <w:sz w:val="16"/>
        </w:rPr>
        <w:t>e</w:t>
      </w:r>
      <w:r>
        <w:rPr>
          <w:spacing w:val="48"/>
          <w:sz w:val="16"/>
        </w:rPr>
        <w:t xml:space="preserve"> </w:t>
      </w:r>
      <w:r>
        <w:rPr>
          <w:sz w:val="16"/>
        </w:rPr>
        <w:t>distensões,</w:t>
      </w:r>
      <w:r>
        <w:rPr>
          <w:spacing w:val="48"/>
          <w:sz w:val="16"/>
        </w:rPr>
        <w:t xml:space="preserve"> </w:t>
      </w:r>
      <w:r>
        <w:rPr>
          <w:sz w:val="16"/>
        </w:rPr>
        <w:t>inflamação</w:t>
      </w:r>
      <w:r>
        <w:rPr>
          <w:spacing w:val="48"/>
          <w:sz w:val="16"/>
        </w:rPr>
        <w:t xml:space="preserve"> </w:t>
      </w:r>
      <w:r>
        <w:rPr>
          <w:sz w:val="16"/>
        </w:rPr>
        <w:t>no</w:t>
      </w:r>
      <w:r>
        <w:rPr>
          <w:spacing w:val="48"/>
          <w:sz w:val="16"/>
        </w:rPr>
        <w:t xml:space="preserve"> </w:t>
      </w:r>
      <w:r>
        <w:rPr>
          <w:sz w:val="16"/>
        </w:rPr>
        <w:t>pós-operátorio,</w:t>
      </w:r>
      <w:r>
        <w:rPr>
          <w:spacing w:val="48"/>
          <w:sz w:val="16"/>
        </w:rPr>
        <w:t xml:space="preserve"> </w:t>
      </w:r>
      <w:r>
        <w:rPr>
          <w:sz w:val="16"/>
        </w:rPr>
        <w:t>dores</w:t>
      </w:r>
      <w:r>
        <w:rPr>
          <w:spacing w:val="49"/>
          <w:sz w:val="16"/>
        </w:rPr>
        <w:t xml:space="preserve"> </w:t>
      </w:r>
      <w:r>
        <w:rPr>
          <w:spacing w:val="-2"/>
          <w:sz w:val="16"/>
        </w:rPr>
        <w:t>mestruais,</w:t>
      </w:r>
    </w:p>
    <w:p w14:paraId="342B55DD">
      <w:pPr>
        <w:spacing w:before="179" w:line="240" w:lineRule="auto"/>
        <w:rPr>
          <w:sz w:val="16"/>
        </w:rPr>
      </w:pPr>
      <w:r>
        <w:br w:type="column"/>
      </w:r>
    </w:p>
    <w:p w14:paraId="7AD7E28C">
      <w:pPr>
        <w:tabs>
          <w:tab w:val="left" w:pos="1410"/>
        </w:tabs>
        <w:spacing w:before="0"/>
        <w:ind w:left="323" w:right="0" w:firstLine="0"/>
        <w:jc w:val="left"/>
        <w:rPr>
          <w:sz w:val="16"/>
        </w:rPr>
      </w:pPr>
      <w:r>
        <w:rPr>
          <w:spacing w:val="-5"/>
          <w:sz w:val="16"/>
        </w:rPr>
        <w:t>72</w:t>
      </w:r>
      <w:r>
        <w:rPr>
          <w:sz w:val="16"/>
        </w:rPr>
        <w:tab/>
      </w:r>
      <w:r>
        <w:rPr>
          <w:spacing w:val="-2"/>
          <w:sz w:val="16"/>
        </w:rPr>
        <w:t>1.000</w:t>
      </w:r>
    </w:p>
    <w:p w14:paraId="051FCCA8">
      <w:pPr>
        <w:spacing w:after="0"/>
        <w:jc w:val="left"/>
        <w:rPr>
          <w:sz w:val="16"/>
        </w:rPr>
        <w:sectPr>
          <w:type w:val="continuous"/>
          <w:pgSz w:w="15840" w:h="24480"/>
          <w:pgMar w:top="160" w:right="0" w:bottom="0" w:left="0" w:header="720" w:footer="720" w:gutter="0"/>
          <w:cols w:equalWidth="0" w:num="3">
            <w:col w:w="2144" w:space="40"/>
            <w:col w:w="11133" w:space="39"/>
            <w:col w:w="2484"/>
          </w:cols>
        </w:sectPr>
      </w:pPr>
    </w:p>
    <w:p w14:paraId="703478B7">
      <w:pPr>
        <w:spacing w:before="0" w:line="183" w:lineRule="exact"/>
        <w:ind w:left="2387" w:right="0" w:firstLine="0"/>
        <w:jc w:val="left"/>
        <w:rPr>
          <w:sz w:val="16"/>
        </w:rPr>
      </w:pPr>
      <w:r>
        <w:rPr>
          <w:sz w:val="16"/>
        </w:rPr>
        <w:t>MG/ML,</w:t>
      </w:r>
      <w:r>
        <w:rPr>
          <w:spacing w:val="-10"/>
          <w:sz w:val="16"/>
        </w:rPr>
        <w:t xml:space="preserve"> </w:t>
      </w:r>
      <w:r>
        <w:rPr>
          <w:sz w:val="16"/>
        </w:rPr>
        <w:t>VOLUME:</w:t>
      </w:r>
      <w:r>
        <w:rPr>
          <w:spacing w:val="-5"/>
          <w:sz w:val="16"/>
        </w:rPr>
        <w:t xml:space="preserve"> </w:t>
      </w:r>
      <w:r>
        <w:rPr>
          <w:sz w:val="16"/>
        </w:rPr>
        <w:t>3ML,</w:t>
      </w:r>
      <w:r>
        <w:rPr>
          <w:spacing w:val="-10"/>
          <w:sz w:val="16"/>
        </w:rPr>
        <w:t xml:space="preserve"> </w:t>
      </w:r>
      <w:r>
        <w:rPr>
          <w:sz w:val="16"/>
        </w:rPr>
        <w:t>APRESENTACAO:</w:t>
      </w:r>
      <w:r>
        <w:rPr>
          <w:spacing w:val="-10"/>
          <w:sz w:val="16"/>
        </w:rPr>
        <w:t xml:space="preserve"> </w:t>
      </w:r>
      <w:r>
        <w:rPr>
          <w:spacing w:val="-2"/>
          <w:sz w:val="16"/>
        </w:rPr>
        <w:t>AMPOLA</w:t>
      </w:r>
    </w:p>
    <w:p w14:paraId="057D78FB">
      <w:pPr>
        <w:tabs>
          <w:tab w:val="left" w:pos="3515"/>
          <w:tab w:val="left" w:pos="4393"/>
          <w:tab w:val="left" w:pos="6027"/>
          <w:tab w:val="left" w:pos="7431"/>
        </w:tabs>
        <w:spacing w:before="131"/>
        <w:ind w:left="2387" w:right="0" w:firstLine="0"/>
        <w:jc w:val="left"/>
        <w:rPr>
          <w:sz w:val="16"/>
        </w:rPr>
      </w:pPr>
      <w:r>
        <w:rPr>
          <w:spacing w:val="-2"/>
          <w:sz w:val="16"/>
        </w:rPr>
        <w:t>PRINCIPIO</w:t>
      </w:r>
      <w:r>
        <w:rPr>
          <w:sz w:val="16"/>
        </w:rPr>
        <w:tab/>
      </w:r>
      <w:r>
        <w:rPr>
          <w:spacing w:val="-2"/>
          <w:sz w:val="16"/>
        </w:rPr>
        <w:t>ATIVO:</w:t>
      </w:r>
      <w:r>
        <w:rPr>
          <w:sz w:val="16"/>
        </w:rPr>
        <w:tab/>
      </w:r>
      <w:r>
        <w:rPr>
          <w:spacing w:val="-2"/>
          <w:sz w:val="16"/>
        </w:rPr>
        <w:t>DIFENIDRAMINA</w:t>
      </w:r>
      <w:r>
        <w:rPr>
          <w:sz w:val="16"/>
        </w:rPr>
        <w:tab/>
      </w:r>
      <w:r>
        <w:rPr>
          <w:spacing w:val="-2"/>
          <w:sz w:val="16"/>
        </w:rPr>
        <w:t>CLORIDRATO,</w:t>
      </w:r>
      <w:r>
        <w:rPr>
          <w:sz w:val="16"/>
        </w:rPr>
        <w:tab/>
      </w:r>
      <w:r>
        <w:rPr>
          <w:spacing w:val="-2"/>
          <w:sz w:val="16"/>
        </w:rPr>
        <w:t>FORMA</w:t>
      </w:r>
    </w:p>
    <w:p w14:paraId="134382C2">
      <w:pPr>
        <w:spacing w:before="0" w:line="183" w:lineRule="exact"/>
        <w:ind w:left="0" w:right="0" w:firstLine="0"/>
        <w:jc w:val="left"/>
        <w:rPr>
          <w:sz w:val="16"/>
        </w:rPr>
      </w:pPr>
      <w:r>
        <w:br w:type="column"/>
      </w:r>
      <w:r>
        <w:rPr>
          <w:sz w:val="16"/>
        </w:rPr>
        <w:t>inflamação</w:t>
      </w:r>
      <w:r>
        <w:rPr>
          <w:spacing w:val="-1"/>
          <w:sz w:val="16"/>
        </w:rPr>
        <w:t xml:space="preserve"> </w:t>
      </w:r>
      <w:r>
        <w:rPr>
          <w:sz w:val="16"/>
        </w:rPr>
        <w:t>e</w:t>
      </w:r>
      <w:r>
        <w:rPr>
          <w:spacing w:val="-1"/>
          <w:sz w:val="16"/>
        </w:rPr>
        <w:t xml:space="preserve"> </w:t>
      </w:r>
      <w:r>
        <w:rPr>
          <w:sz w:val="16"/>
        </w:rPr>
        <w:t>dores</w:t>
      </w:r>
      <w:r>
        <w:rPr>
          <w:spacing w:val="-1"/>
          <w:sz w:val="16"/>
        </w:rPr>
        <w:t xml:space="preserve"> </w:t>
      </w:r>
      <w:r>
        <w:rPr>
          <w:sz w:val="16"/>
        </w:rPr>
        <w:t>nos</w:t>
      </w:r>
      <w:r>
        <w:rPr>
          <w:spacing w:val="-1"/>
          <w:sz w:val="16"/>
        </w:rPr>
        <w:t xml:space="preserve"> </w:t>
      </w:r>
      <w:r>
        <w:rPr>
          <w:sz w:val="16"/>
        </w:rPr>
        <w:t>ouvidos,</w:t>
      </w:r>
      <w:r>
        <w:rPr>
          <w:spacing w:val="-1"/>
          <w:sz w:val="16"/>
        </w:rPr>
        <w:t xml:space="preserve"> </w:t>
      </w:r>
      <w:r>
        <w:rPr>
          <w:sz w:val="16"/>
        </w:rPr>
        <w:t>nariz</w:t>
      </w:r>
      <w:r>
        <w:rPr>
          <w:spacing w:val="-1"/>
          <w:sz w:val="16"/>
        </w:rPr>
        <w:t xml:space="preserve"> </w:t>
      </w:r>
      <w:r>
        <w:rPr>
          <w:sz w:val="16"/>
        </w:rPr>
        <w:t>e</w:t>
      </w:r>
      <w:r>
        <w:rPr>
          <w:spacing w:val="-1"/>
          <w:sz w:val="16"/>
        </w:rPr>
        <w:t xml:space="preserve"> </w:t>
      </w:r>
      <w:r>
        <w:rPr>
          <w:spacing w:val="-2"/>
          <w:sz w:val="16"/>
        </w:rPr>
        <w:t>garganta.</w:t>
      </w:r>
    </w:p>
    <w:p w14:paraId="058AD5FF">
      <w:pPr>
        <w:pStyle w:val="7"/>
        <w:spacing w:before="82"/>
        <w:rPr>
          <w:sz w:val="16"/>
        </w:rPr>
      </w:pPr>
    </w:p>
    <w:p w14:paraId="4AB195CE">
      <w:pPr>
        <w:spacing w:before="0" w:line="352" w:lineRule="auto"/>
        <w:ind w:left="0" w:right="0" w:firstLine="0"/>
        <w:jc w:val="left"/>
        <w:rPr>
          <w:sz w:val="16"/>
        </w:rPr>
      </w:pPr>
      <w:r>
        <w:rPr>
          <w:sz w:val="16"/>
        </w:rPr>
        <mc:AlternateContent>
          <mc:Choice Requires="wps">
            <w:drawing>
              <wp:anchor distT="0" distB="0" distL="0" distR="0" simplePos="0" relativeHeight="251664384" behindDoc="0" locked="0" layoutInCell="1" allowOverlap="1">
                <wp:simplePos x="0" y="0"/>
                <wp:positionH relativeFrom="page">
                  <wp:posOffset>156845</wp:posOffset>
                </wp:positionH>
                <wp:positionV relativeFrom="paragraph">
                  <wp:posOffset>89535</wp:posOffset>
                </wp:positionV>
                <wp:extent cx="4993005" cy="1348105"/>
                <wp:effectExtent l="0" t="0" r="0" b="0"/>
                <wp:wrapNone/>
                <wp:docPr id="22" name="Textbox 22"/>
                <wp:cNvGraphicFramePr/>
                <a:graphic xmlns:a="http://schemas.openxmlformats.org/drawingml/2006/main">
                  <a:graphicData uri="http://schemas.microsoft.com/office/word/2010/wordprocessingShape">
                    <wps:wsp>
                      <wps:cNvSpPr txBox="1"/>
                      <wps:spPr>
                        <a:xfrm>
                          <a:off x="0" y="0"/>
                          <a:ext cx="4993005" cy="1348105"/>
                        </a:xfrm>
                        <a:prstGeom prst="rect">
                          <a:avLst/>
                        </a:prstGeom>
                      </wps:spPr>
                      <wps:txbx>
                        <w:txbxContent>
                          <w:tbl>
                            <w:tblPr>
                              <w:tblStyle w:val="6"/>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75"/>
                              <w:gridCol w:w="794"/>
                              <w:gridCol w:w="806"/>
                              <w:gridCol w:w="5766"/>
                            </w:tblGrid>
                            <w:tr w14:paraId="094E7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8" w:hRule="atLeast"/>
                              </w:trPr>
                              <w:tc>
                                <w:tcPr>
                                  <w:tcW w:w="375" w:type="dxa"/>
                                </w:tcPr>
                                <w:p w14:paraId="7016A45D">
                                  <w:pPr>
                                    <w:pStyle w:val="11"/>
                                    <w:spacing w:line="177" w:lineRule="exact"/>
                                    <w:ind w:left="50"/>
                                    <w:rPr>
                                      <w:sz w:val="16"/>
                                    </w:rPr>
                                  </w:pPr>
                                  <w:r>
                                    <w:rPr>
                                      <w:spacing w:val="-10"/>
                                      <w:sz w:val="16"/>
                                    </w:rPr>
                                    <w:t>3</w:t>
                                  </w:r>
                                </w:p>
                              </w:tc>
                              <w:tc>
                                <w:tcPr>
                                  <w:tcW w:w="794" w:type="dxa"/>
                                </w:tcPr>
                                <w:p w14:paraId="227F1D43">
                                  <w:pPr>
                                    <w:pStyle w:val="11"/>
                                    <w:spacing w:line="177" w:lineRule="exact"/>
                                    <w:ind w:left="16"/>
                                    <w:jc w:val="center"/>
                                    <w:rPr>
                                      <w:sz w:val="16"/>
                                    </w:rPr>
                                  </w:pPr>
                                  <w:r>
                                    <w:rPr>
                                      <w:spacing w:val="-4"/>
                                      <w:sz w:val="16"/>
                                    </w:rPr>
                                    <w:t>4103</w:t>
                                  </w:r>
                                </w:p>
                              </w:tc>
                              <w:tc>
                                <w:tcPr>
                                  <w:tcW w:w="806" w:type="dxa"/>
                                </w:tcPr>
                                <w:p w14:paraId="5D5694B4">
                                  <w:pPr>
                                    <w:pStyle w:val="11"/>
                                    <w:spacing w:line="177" w:lineRule="exact"/>
                                    <w:ind w:left="127"/>
                                    <w:jc w:val="center"/>
                                    <w:rPr>
                                      <w:sz w:val="16"/>
                                    </w:rPr>
                                  </w:pPr>
                                  <w:r>
                                    <w:rPr>
                                      <w:spacing w:val="-2"/>
                                      <w:sz w:val="16"/>
                                    </w:rPr>
                                    <w:t>118997</w:t>
                                  </w:r>
                                </w:p>
                              </w:tc>
                              <w:tc>
                                <w:tcPr>
                                  <w:tcW w:w="5766" w:type="dxa"/>
                                </w:tcPr>
                                <w:p w14:paraId="5E28DF23">
                                  <w:pPr>
                                    <w:pStyle w:val="11"/>
                                    <w:spacing w:line="177" w:lineRule="exact"/>
                                    <w:ind w:left="105"/>
                                    <w:rPr>
                                      <w:sz w:val="16"/>
                                    </w:rPr>
                                  </w:pPr>
                                  <w:r>
                                    <w:rPr>
                                      <w:sz w:val="16"/>
                                    </w:rPr>
                                    <w:t>FARMACEUTICA:</w:t>
                                  </w:r>
                                  <w:r>
                                    <w:rPr>
                                      <w:spacing w:val="10"/>
                                      <w:sz w:val="16"/>
                                    </w:rPr>
                                    <w:t xml:space="preserve"> </w:t>
                                  </w:r>
                                  <w:r>
                                    <w:rPr>
                                      <w:sz w:val="16"/>
                                    </w:rPr>
                                    <w:t>SOLUCAO</w:t>
                                  </w:r>
                                  <w:r>
                                    <w:rPr>
                                      <w:spacing w:val="10"/>
                                      <w:sz w:val="16"/>
                                    </w:rPr>
                                    <w:t xml:space="preserve"> </w:t>
                                  </w:r>
                                  <w:r>
                                    <w:rPr>
                                      <w:sz w:val="16"/>
                                    </w:rPr>
                                    <w:t>INJETAVEL,</w:t>
                                  </w:r>
                                  <w:r>
                                    <w:rPr>
                                      <w:spacing w:val="11"/>
                                      <w:sz w:val="16"/>
                                    </w:rPr>
                                    <w:t xml:space="preserve"> </w:t>
                                  </w:r>
                                  <w:r>
                                    <w:rPr>
                                      <w:sz w:val="16"/>
                                    </w:rPr>
                                    <w:t>CONCENTRACAO</w:t>
                                  </w:r>
                                  <w:r>
                                    <w:rPr>
                                      <w:spacing w:val="10"/>
                                      <w:sz w:val="16"/>
                                    </w:rPr>
                                    <w:t xml:space="preserve"> </w:t>
                                  </w:r>
                                  <w:r>
                                    <w:rPr>
                                      <w:sz w:val="16"/>
                                    </w:rPr>
                                    <w:t>/</w:t>
                                  </w:r>
                                  <w:r>
                                    <w:rPr>
                                      <w:spacing w:val="10"/>
                                      <w:sz w:val="16"/>
                                    </w:rPr>
                                    <w:t xml:space="preserve"> </w:t>
                                  </w:r>
                                  <w:r>
                                    <w:rPr>
                                      <w:sz w:val="16"/>
                                    </w:rPr>
                                    <w:t>DOSAGEM:</w:t>
                                  </w:r>
                                  <w:r>
                                    <w:rPr>
                                      <w:spacing w:val="11"/>
                                      <w:sz w:val="16"/>
                                    </w:rPr>
                                    <w:t xml:space="preserve"> </w:t>
                                  </w:r>
                                  <w:r>
                                    <w:rPr>
                                      <w:spacing w:val="-5"/>
                                      <w:sz w:val="16"/>
                                    </w:rPr>
                                    <w:t>50</w:t>
                                  </w:r>
                                </w:p>
                                <w:p w14:paraId="1D52A446">
                                  <w:pPr>
                                    <w:pStyle w:val="11"/>
                                    <w:spacing w:before="86"/>
                                    <w:ind w:left="105"/>
                                    <w:rPr>
                                      <w:sz w:val="16"/>
                                    </w:rPr>
                                  </w:pPr>
                                  <w:r>
                                    <w:rPr>
                                      <w:sz w:val="16"/>
                                    </w:rPr>
                                    <w:t>MG</w:t>
                                  </w:r>
                                  <w:r>
                                    <w:rPr>
                                      <w:spacing w:val="-3"/>
                                      <w:sz w:val="16"/>
                                    </w:rPr>
                                    <w:t xml:space="preserve"> </w:t>
                                  </w:r>
                                  <w:r>
                                    <w:rPr>
                                      <w:sz w:val="16"/>
                                    </w:rPr>
                                    <w:t>/</w:t>
                                  </w:r>
                                  <w:r>
                                    <w:rPr>
                                      <w:spacing w:val="-3"/>
                                      <w:sz w:val="16"/>
                                    </w:rPr>
                                    <w:t xml:space="preserve"> </w:t>
                                  </w:r>
                                  <w:r>
                                    <w:rPr>
                                      <w:sz w:val="16"/>
                                    </w:rPr>
                                    <w:t>ML,</w:t>
                                  </w:r>
                                  <w:r>
                                    <w:rPr>
                                      <w:spacing w:val="-2"/>
                                      <w:sz w:val="16"/>
                                    </w:rPr>
                                    <w:t xml:space="preserve"> </w:t>
                                  </w:r>
                                  <w:r>
                                    <w:rPr>
                                      <w:sz w:val="16"/>
                                    </w:rPr>
                                    <w:t>UNIDADE:</w:t>
                                  </w:r>
                                  <w:r>
                                    <w:rPr>
                                      <w:spacing w:val="-3"/>
                                      <w:sz w:val="16"/>
                                    </w:rPr>
                                    <w:t xml:space="preserve"> </w:t>
                                  </w:r>
                                  <w:r>
                                    <w:rPr>
                                      <w:sz w:val="16"/>
                                    </w:rPr>
                                    <w:t>MG/ML,</w:t>
                                  </w:r>
                                  <w:r>
                                    <w:rPr>
                                      <w:spacing w:val="-4"/>
                                      <w:sz w:val="16"/>
                                    </w:rPr>
                                    <w:t xml:space="preserve"> </w:t>
                                  </w:r>
                                  <w:r>
                                    <w:rPr>
                                      <w:sz w:val="16"/>
                                    </w:rPr>
                                    <w:t>VOLUME:</w:t>
                                  </w:r>
                                  <w:r>
                                    <w:rPr>
                                      <w:spacing w:val="-3"/>
                                      <w:sz w:val="16"/>
                                    </w:rPr>
                                    <w:t xml:space="preserve"> </w:t>
                                  </w:r>
                                  <w:r>
                                    <w:rPr>
                                      <w:sz w:val="16"/>
                                    </w:rPr>
                                    <w:t>1</w:t>
                                  </w:r>
                                  <w:r>
                                    <w:rPr>
                                      <w:spacing w:val="-2"/>
                                      <w:sz w:val="16"/>
                                    </w:rPr>
                                    <w:t xml:space="preserve"> </w:t>
                                  </w:r>
                                  <w:r>
                                    <w:rPr>
                                      <w:sz w:val="16"/>
                                    </w:rPr>
                                    <w:t>ML,</w:t>
                                  </w:r>
                                  <w:r>
                                    <w:rPr>
                                      <w:spacing w:val="-10"/>
                                      <w:sz w:val="16"/>
                                    </w:rPr>
                                    <w:t xml:space="preserve"> </w:t>
                                  </w:r>
                                  <w:r>
                                    <w:rPr>
                                      <w:sz w:val="16"/>
                                    </w:rPr>
                                    <w:t>APRESENTACAO:</w:t>
                                  </w:r>
                                  <w:r>
                                    <w:rPr>
                                      <w:spacing w:val="-10"/>
                                      <w:sz w:val="16"/>
                                    </w:rPr>
                                    <w:t xml:space="preserve"> </w:t>
                                  </w:r>
                                  <w:r>
                                    <w:rPr>
                                      <w:spacing w:val="-2"/>
                                      <w:sz w:val="16"/>
                                    </w:rPr>
                                    <w:t>AMPOLA</w:t>
                                  </w:r>
                                </w:p>
                              </w:tc>
                            </w:tr>
                            <w:tr w14:paraId="3F141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4" w:hRule="atLeast"/>
                              </w:trPr>
                              <w:tc>
                                <w:tcPr>
                                  <w:tcW w:w="375" w:type="dxa"/>
                                </w:tcPr>
                                <w:p w14:paraId="7D740F84">
                                  <w:pPr>
                                    <w:pStyle w:val="11"/>
                                    <w:spacing w:before="140"/>
                                    <w:rPr>
                                      <w:sz w:val="16"/>
                                    </w:rPr>
                                  </w:pPr>
                                </w:p>
                                <w:p w14:paraId="078D17ED">
                                  <w:pPr>
                                    <w:pStyle w:val="11"/>
                                    <w:ind w:left="50"/>
                                    <w:rPr>
                                      <w:sz w:val="16"/>
                                    </w:rPr>
                                  </w:pPr>
                                  <w:r>
                                    <w:rPr>
                                      <w:spacing w:val="-10"/>
                                      <w:sz w:val="16"/>
                                    </w:rPr>
                                    <w:t>4</w:t>
                                  </w:r>
                                </w:p>
                              </w:tc>
                              <w:tc>
                                <w:tcPr>
                                  <w:tcW w:w="794" w:type="dxa"/>
                                </w:tcPr>
                                <w:p w14:paraId="06A7F43A">
                                  <w:pPr>
                                    <w:pStyle w:val="11"/>
                                    <w:spacing w:before="140"/>
                                    <w:rPr>
                                      <w:sz w:val="16"/>
                                    </w:rPr>
                                  </w:pPr>
                                </w:p>
                                <w:p w14:paraId="49F7AB7F">
                                  <w:pPr>
                                    <w:pStyle w:val="11"/>
                                    <w:ind w:left="16"/>
                                    <w:jc w:val="center"/>
                                    <w:rPr>
                                      <w:sz w:val="16"/>
                                    </w:rPr>
                                  </w:pPr>
                                  <w:r>
                                    <w:rPr>
                                      <w:spacing w:val="-5"/>
                                      <w:sz w:val="16"/>
                                    </w:rPr>
                                    <w:t>18</w:t>
                                  </w:r>
                                </w:p>
                              </w:tc>
                              <w:tc>
                                <w:tcPr>
                                  <w:tcW w:w="806" w:type="dxa"/>
                                </w:tcPr>
                                <w:p w14:paraId="4AF4EF2D">
                                  <w:pPr>
                                    <w:pStyle w:val="11"/>
                                    <w:spacing w:before="140"/>
                                    <w:rPr>
                                      <w:sz w:val="16"/>
                                    </w:rPr>
                                  </w:pPr>
                                </w:p>
                                <w:p w14:paraId="78626684">
                                  <w:pPr>
                                    <w:pStyle w:val="11"/>
                                    <w:ind w:left="127"/>
                                    <w:jc w:val="center"/>
                                    <w:rPr>
                                      <w:sz w:val="16"/>
                                    </w:rPr>
                                  </w:pPr>
                                  <w:r>
                                    <w:rPr>
                                      <w:spacing w:val="-2"/>
                                      <w:sz w:val="16"/>
                                    </w:rPr>
                                    <w:t>17604</w:t>
                                  </w:r>
                                </w:p>
                              </w:tc>
                              <w:tc>
                                <w:tcPr>
                                  <w:tcW w:w="5766" w:type="dxa"/>
                                </w:tcPr>
                                <w:p w14:paraId="481476BB">
                                  <w:pPr>
                                    <w:pStyle w:val="11"/>
                                    <w:spacing w:before="54"/>
                                    <w:ind w:left="105"/>
                                    <w:rPr>
                                      <w:sz w:val="16"/>
                                    </w:rPr>
                                  </w:pPr>
                                  <w:r>
                                    <w:rPr>
                                      <w:sz w:val="16"/>
                                    </w:rPr>
                                    <w:t>PRINCIPIO</w:t>
                                  </w:r>
                                  <w:r>
                                    <w:rPr>
                                      <w:spacing w:val="-2"/>
                                      <w:sz w:val="16"/>
                                    </w:rPr>
                                    <w:t xml:space="preserve"> </w:t>
                                  </w:r>
                                  <w:r>
                                    <w:rPr>
                                      <w:sz w:val="16"/>
                                    </w:rPr>
                                    <w:t>ATIVO:</w:t>
                                  </w:r>
                                  <w:r>
                                    <w:rPr>
                                      <w:spacing w:val="7"/>
                                      <w:sz w:val="16"/>
                                    </w:rPr>
                                    <w:t xml:space="preserve"> </w:t>
                                  </w:r>
                                  <w:r>
                                    <w:rPr>
                                      <w:sz w:val="16"/>
                                    </w:rPr>
                                    <w:t>DIPIRONA</w:t>
                                  </w:r>
                                  <w:r>
                                    <w:rPr>
                                      <w:spacing w:val="-2"/>
                                      <w:sz w:val="16"/>
                                    </w:rPr>
                                    <w:t xml:space="preserve"> </w:t>
                                  </w:r>
                                  <w:r>
                                    <w:rPr>
                                      <w:sz w:val="16"/>
                                    </w:rPr>
                                    <w:t>SODICA,</w:t>
                                  </w:r>
                                  <w:r>
                                    <w:rPr>
                                      <w:spacing w:val="7"/>
                                      <w:sz w:val="16"/>
                                    </w:rPr>
                                    <w:t xml:space="preserve"> </w:t>
                                  </w:r>
                                  <w:r>
                                    <w:rPr>
                                      <w:sz w:val="16"/>
                                    </w:rPr>
                                    <w:t>FORMA</w:t>
                                  </w:r>
                                  <w:r>
                                    <w:rPr>
                                      <w:spacing w:val="-2"/>
                                      <w:sz w:val="16"/>
                                    </w:rPr>
                                    <w:t xml:space="preserve"> </w:t>
                                  </w:r>
                                  <w:r>
                                    <w:rPr>
                                      <w:sz w:val="16"/>
                                    </w:rPr>
                                    <w:t>FARMACEUTICA:</w:t>
                                  </w:r>
                                  <w:r>
                                    <w:rPr>
                                      <w:spacing w:val="7"/>
                                      <w:sz w:val="16"/>
                                    </w:rPr>
                                    <w:t xml:space="preserve"> </w:t>
                                  </w:r>
                                  <w:r>
                                    <w:rPr>
                                      <w:spacing w:val="-2"/>
                                      <w:sz w:val="16"/>
                                    </w:rPr>
                                    <w:t>SOLUCAO</w:t>
                                  </w:r>
                                </w:p>
                                <w:p w14:paraId="10236850">
                                  <w:pPr>
                                    <w:pStyle w:val="11"/>
                                    <w:spacing w:before="86"/>
                                    <w:ind w:left="105"/>
                                    <w:rPr>
                                      <w:sz w:val="16"/>
                                    </w:rPr>
                                  </w:pPr>
                                  <w:r>
                                    <w:rPr>
                                      <w:sz w:val="16"/>
                                    </w:rPr>
                                    <w:t>INJETAVEL,</w:t>
                                  </w:r>
                                  <w:r>
                                    <w:rPr>
                                      <w:spacing w:val="32"/>
                                      <w:sz w:val="16"/>
                                    </w:rPr>
                                    <w:t xml:space="preserve">  </w:t>
                                  </w:r>
                                  <w:r>
                                    <w:rPr>
                                      <w:sz w:val="16"/>
                                    </w:rPr>
                                    <w:t>CONCENTRACAO</w:t>
                                  </w:r>
                                  <w:r>
                                    <w:rPr>
                                      <w:spacing w:val="34"/>
                                      <w:sz w:val="16"/>
                                    </w:rPr>
                                    <w:t xml:space="preserve">  </w:t>
                                  </w:r>
                                  <w:r>
                                    <w:rPr>
                                      <w:sz w:val="16"/>
                                    </w:rPr>
                                    <w:t>/</w:t>
                                  </w:r>
                                  <w:r>
                                    <w:rPr>
                                      <w:spacing w:val="34"/>
                                      <w:sz w:val="16"/>
                                    </w:rPr>
                                    <w:t xml:space="preserve">  </w:t>
                                  </w:r>
                                  <w:r>
                                    <w:rPr>
                                      <w:sz w:val="16"/>
                                    </w:rPr>
                                    <w:t>DOSAGEM:</w:t>
                                  </w:r>
                                  <w:r>
                                    <w:rPr>
                                      <w:spacing w:val="34"/>
                                      <w:sz w:val="16"/>
                                    </w:rPr>
                                    <w:t xml:space="preserve">  </w:t>
                                  </w:r>
                                  <w:r>
                                    <w:rPr>
                                      <w:sz w:val="16"/>
                                    </w:rPr>
                                    <w:t>500,</w:t>
                                  </w:r>
                                  <w:r>
                                    <w:rPr>
                                      <w:spacing w:val="34"/>
                                      <w:sz w:val="16"/>
                                    </w:rPr>
                                    <w:t xml:space="preserve">  </w:t>
                                  </w:r>
                                  <w:r>
                                    <w:rPr>
                                      <w:sz w:val="16"/>
                                    </w:rPr>
                                    <w:t>UNIDADE:</w:t>
                                  </w:r>
                                  <w:r>
                                    <w:rPr>
                                      <w:spacing w:val="35"/>
                                      <w:sz w:val="16"/>
                                    </w:rPr>
                                    <w:t xml:space="preserve">  </w:t>
                                  </w:r>
                                  <w:r>
                                    <w:rPr>
                                      <w:spacing w:val="-2"/>
                                      <w:sz w:val="16"/>
                                    </w:rPr>
                                    <w:t>MG/ML,</w:t>
                                  </w:r>
                                </w:p>
                              </w:tc>
                            </w:tr>
                            <w:tr w14:paraId="1DAE9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375" w:type="dxa"/>
                                </w:tcPr>
                                <w:p w14:paraId="534FDB7F">
                                  <w:pPr>
                                    <w:pStyle w:val="11"/>
                                    <w:rPr>
                                      <w:sz w:val="16"/>
                                    </w:rPr>
                                  </w:pPr>
                                </w:p>
                              </w:tc>
                              <w:tc>
                                <w:tcPr>
                                  <w:tcW w:w="794" w:type="dxa"/>
                                </w:tcPr>
                                <w:p w14:paraId="6F491313">
                                  <w:pPr>
                                    <w:pStyle w:val="11"/>
                                    <w:rPr>
                                      <w:sz w:val="16"/>
                                    </w:rPr>
                                  </w:pPr>
                                </w:p>
                              </w:tc>
                              <w:tc>
                                <w:tcPr>
                                  <w:tcW w:w="806" w:type="dxa"/>
                                </w:tcPr>
                                <w:p w14:paraId="515462EC">
                                  <w:pPr>
                                    <w:pStyle w:val="11"/>
                                    <w:rPr>
                                      <w:sz w:val="16"/>
                                    </w:rPr>
                                  </w:pPr>
                                </w:p>
                              </w:tc>
                              <w:tc>
                                <w:tcPr>
                                  <w:tcW w:w="5766" w:type="dxa"/>
                                </w:tcPr>
                                <w:p w14:paraId="6F336BC3">
                                  <w:pPr>
                                    <w:pStyle w:val="11"/>
                                    <w:spacing w:before="39"/>
                                    <w:ind w:left="105"/>
                                    <w:rPr>
                                      <w:sz w:val="16"/>
                                    </w:rPr>
                                  </w:pPr>
                                  <w:r>
                                    <w:rPr>
                                      <w:spacing w:val="-2"/>
                                      <w:sz w:val="16"/>
                                    </w:rPr>
                                    <w:t>VOLUME:</w:t>
                                  </w:r>
                                  <w:r>
                                    <w:rPr>
                                      <w:spacing w:val="12"/>
                                      <w:sz w:val="16"/>
                                    </w:rPr>
                                    <w:t xml:space="preserve"> </w:t>
                                  </w:r>
                                  <w:r>
                                    <w:rPr>
                                      <w:spacing w:val="-2"/>
                                      <w:sz w:val="16"/>
                                    </w:rPr>
                                    <w:t>2ML,</w:t>
                                  </w:r>
                                  <w:r>
                                    <w:rPr>
                                      <w:spacing w:val="2"/>
                                      <w:sz w:val="16"/>
                                    </w:rPr>
                                    <w:t xml:space="preserve"> </w:t>
                                  </w:r>
                                  <w:r>
                                    <w:rPr>
                                      <w:spacing w:val="-2"/>
                                      <w:sz w:val="16"/>
                                    </w:rPr>
                                    <w:t>APRESENTACAO:</w:t>
                                  </w:r>
                                  <w:r>
                                    <w:rPr>
                                      <w:spacing w:val="2"/>
                                      <w:sz w:val="16"/>
                                    </w:rPr>
                                    <w:t xml:space="preserve"> </w:t>
                                  </w:r>
                                  <w:r>
                                    <w:rPr>
                                      <w:spacing w:val="-2"/>
                                      <w:sz w:val="16"/>
                                    </w:rPr>
                                    <w:t>AMPOLA</w:t>
                                  </w:r>
                                </w:p>
                              </w:tc>
                            </w:tr>
                            <w:tr w14:paraId="728BB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4" w:hRule="atLeast"/>
                              </w:trPr>
                              <w:tc>
                                <w:tcPr>
                                  <w:tcW w:w="375" w:type="dxa"/>
                                </w:tcPr>
                                <w:p w14:paraId="50131CC3">
                                  <w:pPr>
                                    <w:pStyle w:val="11"/>
                                    <w:spacing w:before="140"/>
                                    <w:rPr>
                                      <w:sz w:val="16"/>
                                    </w:rPr>
                                  </w:pPr>
                                </w:p>
                                <w:p w14:paraId="20D93AAB">
                                  <w:pPr>
                                    <w:pStyle w:val="11"/>
                                    <w:ind w:left="50"/>
                                    <w:rPr>
                                      <w:sz w:val="16"/>
                                    </w:rPr>
                                  </w:pPr>
                                  <w:r>
                                    <w:rPr>
                                      <w:spacing w:val="-10"/>
                                      <w:sz w:val="16"/>
                                    </w:rPr>
                                    <w:t>5</w:t>
                                  </w:r>
                                </w:p>
                              </w:tc>
                              <w:tc>
                                <w:tcPr>
                                  <w:tcW w:w="794" w:type="dxa"/>
                                </w:tcPr>
                                <w:p w14:paraId="41277ED6">
                                  <w:pPr>
                                    <w:pStyle w:val="11"/>
                                    <w:spacing w:before="140"/>
                                    <w:rPr>
                                      <w:sz w:val="16"/>
                                    </w:rPr>
                                  </w:pPr>
                                </w:p>
                                <w:p w14:paraId="25B3C54D">
                                  <w:pPr>
                                    <w:pStyle w:val="11"/>
                                    <w:ind w:left="16"/>
                                    <w:jc w:val="center"/>
                                    <w:rPr>
                                      <w:sz w:val="16"/>
                                    </w:rPr>
                                  </w:pPr>
                                  <w:r>
                                    <w:rPr>
                                      <w:spacing w:val="-4"/>
                                      <w:sz w:val="16"/>
                                    </w:rPr>
                                    <w:t>7268</w:t>
                                  </w:r>
                                </w:p>
                              </w:tc>
                              <w:tc>
                                <w:tcPr>
                                  <w:tcW w:w="806" w:type="dxa"/>
                                </w:tcPr>
                                <w:p w14:paraId="4407CD15">
                                  <w:pPr>
                                    <w:pStyle w:val="11"/>
                                    <w:spacing w:before="140"/>
                                    <w:rPr>
                                      <w:sz w:val="16"/>
                                    </w:rPr>
                                  </w:pPr>
                                </w:p>
                                <w:p w14:paraId="33D29A8D">
                                  <w:pPr>
                                    <w:pStyle w:val="11"/>
                                    <w:ind w:left="127"/>
                                    <w:jc w:val="center"/>
                                    <w:rPr>
                                      <w:sz w:val="16"/>
                                    </w:rPr>
                                  </w:pPr>
                                  <w:r>
                                    <w:rPr>
                                      <w:spacing w:val="-2"/>
                                      <w:sz w:val="16"/>
                                    </w:rPr>
                                    <w:t>58165</w:t>
                                  </w:r>
                                </w:p>
                              </w:tc>
                              <w:tc>
                                <w:tcPr>
                                  <w:tcW w:w="5766" w:type="dxa"/>
                                </w:tcPr>
                                <w:p w14:paraId="167F538B">
                                  <w:pPr>
                                    <w:pStyle w:val="11"/>
                                    <w:spacing w:before="54"/>
                                    <w:ind w:left="105"/>
                                    <w:rPr>
                                      <w:sz w:val="16"/>
                                    </w:rPr>
                                  </w:pPr>
                                  <w:r>
                                    <w:rPr>
                                      <w:sz w:val="16"/>
                                    </w:rPr>
                                    <w:t>PRINCIPIO</w:t>
                                  </w:r>
                                  <w:r>
                                    <w:rPr>
                                      <w:spacing w:val="-2"/>
                                      <w:sz w:val="16"/>
                                    </w:rPr>
                                    <w:t xml:space="preserve"> </w:t>
                                  </w:r>
                                  <w:r>
                                    <w:rPr>
                                      <w:sz w:val="16"/>
                                    </w:rPr>
                                    <w:t>ATIVO:</w:t>
                                  </w:r>
                                  <w:r>
                                    <w:rPr>
                                      <w:spacing w:val="7"/>
                                      <w:sz w:val="16"/>
                                    </w:rPr>
                                    <w:t xml:space="preserve"> </w:t>
                                  </w:r>
                                  <w:r>
                                    <w:rPr>
                                      <w:sz w:val="16"/>
                                    </w:rPr>
                                    <w:t>DIPIRONA</w:t>
                                  </w:r>
                                  <w:r>
                                    <w:rPr>
                                      <w:spacing w:val="-2"/>
                                      <w:sz w:val="16"/>
                                    </w:rPr>
                                    <w:t xml:space="preserve"> </w:t>
                                  </w:r>
                                  <w:r>
                                    <w:rPr>
                                      <w:sz w:val="16"/>
                                    </w:rPr>
                                    <w:t>SODICA,</w:t>
                                  </w:r>
                                  <w:r>
                                    <w:rPr>
                                      <w:spacing w:val="7"/>
                                      <w:sz w:val="16"/>
                                    </w:rPr>
                                    <w:t xml:space="preserve"> </w:t>
                                  </w:r>
                                  <w:r>
                                    <w:rPr>
                                      <w:sz w:val="16"/>
                                    </w:rPr>
                                    <w:t>FORMA</w:t>
                                  </w:r>
                                  <w:r>
                                    <w:rPr>
                                      <w:spacing w:val="-2"/>
                                      <w:sz w:val="16"/>
                                    </w:rPr>
                                    <w:t xml:space="preserve"> </w:t>
                                  </w:r>
                                  <w:r>
                                    <w:rPr>
                                      <w:sz w:val="16"/>
                                    </w:rPr>
                                    <w:t>FARMACEUTICA:</w:t>
                                  </w:r>
                                  <w:r>
                                    <w:rPr>
                                      <w:spacing w:val="7"/>
                                      <w:sz w:val="16"/>
                                    </w:rPr>
                                    <w:t xml:space="preserve"> </w:t>
                                  </w:r>
                                  <w:r>
                                    <w:rPr>
                                      <w:spacing w:val="-2"/>
                                      <w:sz w:val="16"/>
                                    </w:rPr>
                                    <w:t>SOLUCAO</w:t>
                                  </w:r>
                                </w:p>
                                <w:p w14:paraId="30EDF21A">
                                  <w:pPr>
                                    <w:pStyle w:val="11"/>
                                    <w:spacing w:before="86"/>
                                    <w:ind w:left="105"/>
                                    <w:rPr>
                                      <w:sz w:val="16"/>
                                    </w:rPr>
                                  </w:pPr>
                                  <w:r>
                                    <w:rPr>
                                      <w:sz w:val="16"/>
                                    </w:rPr>
                                    <w:t>ORAL</w:t>
                                  </w:r>
                                  <w:r>
                                    <w:rPr>
                                      <w:spacing w:val="44"/>
                                      <w:sz w:val="16"/>
                                    </w:rPr>
                                    <w:t xml:space="preserve"> </w:t>
                                  </w:r>
                                  <w:r>
                                    <w:rPr>
                                      <w:sz w:val="16"/>
                                    </w:rPr>
                                    <w:t>-</w:t>
                                  </w:r>
                                  <w:r>
                                    <w:rPr>
                                      <w:spacing w:val="50"/>
                                      <w:sz w:val="16"/>
                                    </w:rPr>
                                    <w:t xml:space="preserve"> </w:t>
                                  </w:r>
                                  <w:r>
                                    <w:rPr>
                                      <w:sz w:val="16"/>
                                    </w:rPr>
                                    <w:t>GOTAS,</w:t>
                                  </w:r>
                                  <w:r>
                                    <w:rPr>
                                      <w:spacing w:val="51"/>
                                      <w:sz w:val="16"/>
                                    </w:rPr>
                                    <w:t xml:space="preserve"> </w:t>
                                  </w:r>
                                  <w:r>
                                    <w:rPr>
                                      <w:sz w:val="16"/>
                                    </w:rPr>
                                    <w:t>CONCENTRACAO</w:t>
                                  </w:r>
                                  <w:r>
                                    <w:rPr>
                                      <w:spacing w:val="50"/>
                                      <w:sz w:val="16"/>
                                    </w:rPr>
                                    <w:t xml:space="preserve"> </w:t>
                                  </w:r>
                                  <w:r>
                                    <w:rPr>
                                      <w:sz w:val="16"/>
                                    </w:rPr>
                                    <w:t>/</w:t>
                                  </w:r>
                                  <w:r>
                                    <w:rPr>
                                      <w:spacing w:val="50"/>
                                      <w:sz w:val="16"/>
                                    </w:rPr>
                                    <w:t xml:space="preserve"> </w:t>
                                  </w:r>
                                  <w:r>
                                    <w:rPr>
                                      <w:sz w:val="16"/>
                                    </w:rPr>
                                    <w:t>DOSAGEM:</w:t>
                                  </w:r>
                                  <w:r>
                                    <w:rPr>
                                      <w:spacing w:val="51"/>
                                      <w:sz w:val="16"/>
                                    </w:rPr>
                                    <w:t xml:space="preserve"> </w:t>
                                  </w:r>
                                  <w:r>
                                    <w:rPr>
                                      <w:sz w:val="16"/>
                                    </w:rPr>
                                    <w:t>500,</w:t>
                                  </w:r>
                                  <w:r>
                                    <w:rPr>
                                      <w:spacing w:val="50"/>
                                      <w:sz w:val="16"/>
                                    </w:rPr>
                                    <w:t xml:space="preserve"> </w:t>
                                  </w:r>
                                  <w:r>
                                    <w:rPr>
                                      <w:sz w:val="16"/>
                                    </w:rPr>
                                    <w:t>UNIDADE:</w:t>
                                  </w:r>
                                  <w:r>
                                    <w:rPr>
                                      <w:spacing w:val="51"/>
                                      <w:sz w:val="16"/>
                                    </w:rPr>
                                    <w:t xml:space="preserve"> </w:t>
                                  </w:r>
                                  <w:r>
                                    <w:rPr>
                                      <w:spacing w:val="-2"/>
                                      <w:sz w:val="16"/>
                                    </w:rPr>
                                    <w:t>MG/ML,</w:t>
                                  </w:r>
                                </w:p>
                              </w:tc>
                            </w:tr>
                            <w:tr w14:paraId="219D1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 w:hRule="atLeast"/>
                              </w:trPr>
                              <w:tc>
                                <w:tcPr>
                                  <w:tcW w:w="375" w:type="dxa"/>
                                </w:tcPr>
                                <w:p w14:paraId="1FBA59B7">
                                  <w:pPr>
                                    <w:pStyle w:val="11"/>
                                    <w:rPr>
                                      <w:sz w:val="14"/>
                                    </w:rPr>
                                  </w:pPr>
                                </w:p>
                              </w:tc>
                              <w:tc>
                                <w:tcPr>
                                  <w:tcW w:w="794" w:type="dxa"/>
                                </w:tcPr>
                                <w:p w14:paraId="5DA7A5A4">
                                  <w:pPr>
                                    <w:pStyle w:val="11"/>
                                    <w:rPr>
                                      <w:sz w:val="14"/>
                                    </w:rPr>
                                  </w:pPr>
                                </w:p>
                              </w:tc>
                              <w:tc>
                                <w:tcPr>
                                  <w:tcW w:w="806" w:type="dxa"/>
                                </w:tcPr>
                                <w:p w14:paraId="78DFE811">
                                  <w:pPr>
                                    <w:pStyle w:val="11"/>
                                    <w:rPr>
                                      <w:sz w:val="14"/>
                                    </w:rPr>
                                  </w:pPr>
                                </w:p>
                              </w:tc>
                              <w:tc>
                                <w:tcPr>
                                  <w:tcW w:w="5766" w:type="dxa"/>
                                </w:tcPr>
                                <w:p w14:paraId="664A13CC">
                                  <w:pPr>
                                    <w:pStyle w:val="11"/>
                                    <w:spacing w:before="39" w:line="164" w:lineRule="exact"/>
                                    <w:ind w:left="105"/>
                                    <w:rPr>
                                      <w:sz w:val="16"/>
                                    </w:rPr>
                                  </w:pPr>
                                  <w:r>
                                    <w:rPr>
                                      <w:sz w:val="16"/>
                                    </w:rPr>
                                    <w:t>VOLUME:</w:t>
                                  </w:r>
                                  <w:r>
                                    <w:rPr>
                                      <w:spacing w:val="-11"/>
                                      <w:sz w:val="16"/>
                                    </w:rPr>
                                    <w:t xml:space="preserve"> </w:t>
                                  </w:r>
                                  <w:r>
                                    <w:rPr>
                                      <w:sz w:val="16"/>
                                    </w:rPr>
                                    <w:t>10ML,</w:t>
                                  </w:r>
                                  <w:r>
                                    <w:rPr>
                                      <w:spacing w:val="-10"/>
                                      <w:sz w:val="16"/>
                                    </w:rPr>
                                    <w:t xml:space="preserve"> </w:t>
                                  </w:r>
                                  <w:r>
                                    <w:rPr>
                                      <w:sz w:val="16"/>
                                    </w:rPr>
                                    <w:t>APRESENTACAO:</w:t>
                                  </w:r>
                                  <w:r>
                                    <w:rPr>
                                      <w:spacing w:val="-5"/>
                                      <w:sz w:val="16"/>
                                    </w:rPr>
                                    <w:t xml:space="preserve"> </w:t>
                                  </w:r>
                                  <w:r>
                                    <w:rPr>
                                      <w:spacing w:val="-2"/>
                                      <w:sz w:val="16"/>
                                    </w:rPr>
                                    <w:t>FRASCO</w:t>
                                  </w:r>
                                </w:p>
                              </w:tc>
                            </w:tr>
                          </w:tbl>
                          <w:p w14:paraId="7DEDC815">
                            <w:pPr>
                              <w:pStyle w:val="7"/>
                              <w:spacing w:before="0"/>
                            </w:pPr>
                          </w:p>
                        </w:txbxContent>
                      </wps:txbx>
                      <wps:bodyPr wrap="square" lIns="0" tIns="0" rIns="0" bIns="0" rtlCol="0">
                        <a:noAutofit/>
                      </wps:bodyPr>
                    </wps:wsp>
                  </a:graphicData>
                </a:graphic>
              </wp:anchor>
            </w:drawing>
          </mc:Choice>
          <mc:Fallback>
            <w:pict>
              <v:shape id="Textbox 22" o:spid="_x0000_s1026" o:spt="202" type="#_x0000_t202" style="position:absolute;left:0pt;margin-left:12.35pt;margin-top:7.05pt;height:106.15pt;width:393.15pt;mso-position-horizontal-relative:page;z-index:251664384;mso-width-relative:page;mso-height-relative:page;" filled="f" stroked="f" coordsize="21600,21600" o:gfxdata="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hYxb3XAAAACQEAAA8AAAAAAAAAAQAgAAAAIgAAAGRycy9kb3ducmV2LnhtbFBLAQIUABQAAAAI&#10;AIdO4kA/YVBItQEAAHcDAAAOAAAAAAAAAAEAIAAAACYBAABkcnMvZTJvRG9jLnhtbFBLBQYAAAAA&#10;BgAGAFkBAABNBQAAAAA=&#10;">
                <v:fill on="f" focussize="0,0"/>
                <v:stroke on="f"/>
                <v:imagedata o:title=""/>
                <o:lock v:ext="edit" aspectratio="f"/>
                <v:textbox inset="0mm,0mm,0mm,0mm">
                  <w:txbxContent>
                    <w:tbl>
                      <w:tblPr>
                        <w:tblStyle w:val="6"/>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75"/>
                        <w:gridCol w:w="794"/>
                        <w:gridCol w:w="806"/>
                        <w:gridCol w:w="5766"/>
                      </w:tblGrid>
                      <w:tr w14:paraId="094E7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8" w:hRule="atLeast"/>
                        </w:trPr>
                        <w:tc>
                          <w:tcPr>
                            <w:tcW w:w="375" w:type="dxa"/>
                          </w:tcPr>
                          <w:p w14:paraId="7016A45D">
                            <w:pPr>
                              <w:pStyle w:val="11"/>
                              <w:spacing w:line="177" w:lineRule="exact"/>
                              <w:ind w:left="50"/>
                              <w:rPr>
                                <w:sz w:val="16"/>
                              </w:rPr>
                            </w:pPr>
                            <w:r>
                              <w:rPr>
                                <w:spacing w:val="-10"/>
                                <w:sz w:val="16"/>
                              </w:rPr>
                              <w:t>3</w:t>
                            </w:r>
                          </w:p>
                        </w:tc>
                        <w:tc>
                          <w:tcPr>
                            <w:tcW w:w="794" w:type="dxa"/>
                          </w:tcPr>
                          <w:p w14:paraId="227F1D43">
                            <w:pPr>
                              <w:pStyle w:val="11"/>
                              <w:spacing w:line="177" w:lineRule="exact"/>
                              <w:ind w:left="16"/>
                              <w:jc w:val="center"/>
                              <w:rPr>
                                <w:sz w:val="16"/>
                              </w:rPr>
                            </w:pPr>
                            <w:r>
                              <w:rPr>
                                <w:spacing w:val="-4"/>
                                <w:sz w:val="16"/>
                              </w:rPr>
                              <w:t>4103</w:t>
                            </w:r>
                          </w:p>
                        </w:tc>
                        <w:tc>
                          <w:tcPr>
                            <w:tcW w:w="806" w:type="dxa"/>
                          </w:tcPr>
                          <w:p w14:paraId="5D5694B4">
                            <w:pPr>
                              <w:pStyle w:val="11"/>
                              <w:spacing w:line="177" w:lineRule="exact"/>
                              <w:ind w:left="127"/>
                              <w:jc w:val="center"/>
                              <w:rPr>
                                <w:sz w:val="16"/>
                              </w:rPr>
                            </w:pPr>
                            <w:r>
                              <w:rPr>
                                <w:spacing w:val="-2"/>
                                <w:sz w:val="16"/>
                              </w:rPr>
                              <w:t>118997</w:t>
                            </w:r>
                          </w:p>
                        </w:tc>
                        <w:tc>
                          <w:tcPr>
                            <w:tcW w:w="5766" w:type="dxa"/>
                          </w:tcPr>
                          <w:p w14:paraId="5E28DF23">
                            <w:pPr>
                              <w:pStyle w:val="11"/>
                              <w:spacing w:line="177" w:lineRule="exact"/>
                              <w:ind w:left="105"/>
                              <w:rPr>
                                <w:sz w:val="16"/>
                              </w:rPr>
                            </w:pPr>
                            <w:r>
                              <w:rPr>
                                <w:sz w:val="16"/>
                              </w:rPr>
                              <w:t>FARMACEUTICA:</w:t>
                            </w:r>
                            <w:r>
                              <w:rPr>
                                <w:spacing w:val="10"/>
                                <w:sz w:val="16"/>
                              </w:rPr>
                              <w:t xml:space="preserve"> </w:t>
                            </w:r>
                            <w:r>
                              <w:rPr>
                                <w:sz w:val="16"/>
                              </w:rPr>
                              <w:t>SOLUCAO</w:t>
                            </w:r>
                            <w:r>
                              <w:rPr>
                                <w:spacing w:val="10"/>
                                <w:sz w:val="16"/>
                              </w:rPr>
                              <w:t xml:space="preserve"> </w:t>
                            </w:r>
                            <w:r>
                              <w:rPr>
                                <w:sz w:val="16"/>
                              </w:rPr>
                              <w:t>INJETAVEL,</w:t>
                            </w:r>
                            <w:r>
                              <w:rPr>
                                <w:spacing w:val="11"/>
                                <w:sz w:val="16"/>
                              </w:rPr>
                              <w:t xml:space="preserve"> </w:t>
                            </w:r>
                            <w:r>
                              <w:rPr>
                                <w:sz w:val="16"/>
                              </w:rPr>
                              <w:t>CONCENTRACAO</w:t>
                            </w:r>
                            <w:r>
                              <w:rPr>
                                <w:spacing w:val="10"/>
                                <w:sz w:val="16"/>
                              </w:rPr>
                              <w:t xml:space="preserve"> </w:t>
                            </w:r>
                            <w:r>
                              <w:rPr>
                                <w:sz w:val="16"/>
                              </w:rPr>
                              <w:t>/</w:t>
                            </w:r>
                            <w:r>
                              <w:rPr>
                                <w:spacing w:val="10"/>
                                <w:sz w:val="16"/>
                              </w:rPr>
                              <w:t xml:space="preserve"> </w:t>
                            </w:r>
                            <w:r>
                              <w:rPr>
                                <w:sz w:val="16"/>
                              </w:rPr>
                              <w:t>DOSAGEM:</w:t>
                            </w:r>
                            <w:r>
                              <w:rPr>
                                <w:spacing w:val="11"/>
                                <w:sz w:val="16"/>
                              </w:rPr>
                              <w:t xml:space="preserve"> </w:t>
                            </w:r>
                            <w:r>
                              <w:rPr>
                                <w:spacing w:val="-5"/>
                                <w:sz w:val="16"/>
                              </w:rPr>
                              <w:t>50</w:t>
                            </w:r>
                          </w:p>
                          <w:p w14:paraId="1D52A446">
                            <w:pPr>
                              <w:pStyle w:val="11"/>
                              <w:spacing w:before="86"/>
                              <w:ind w:left="105"/>
                              <w:rPr>
                                <w:sz w:val="16"/>
                              </w:rPr>
                            </w:pPr>
                            <w:r>
                              <w:rPr>
                                <w:sz w:val="16"/>
                              </w:rPr>
                              <w:t>MG</w:t>
                            </w:r>
                            <w:r>
                              <w:rPr>
                                <w:spacing w:val="-3"/>
                                <w:sz w:val="16"/>
                              </w:rPr>
                              <w:t xml:space="preserve"> </w:t>
                            </w:r>
                            <w:r>
                              <w:rPr>
                                <w:sz w:val="16"/>
                              </w:rPr>
                              <w:t>/</w:t>
                            </w:r>
                            <w:r>
                              <w:rPr>
                                <w:spacing w:val="-3"/>
                                <w:sz w:val="16"/>
                              </w:rPr>
                              <w:t xml:space="preserve"> </w:t>
                            </w:r>
                            <w:r>
                              <w:rPr>
                                <w:sz w:val="16"/>
                              </w:rPr>
                              <w:t>ML,</w:t>
                            </w:r>
                            <w:r>
                              <w:rPr>
                                <w:spacing w:val="-2"/>
                                <w:sz w:val="16"/>
                              </w:rPr>
                              <w:t xml:space="preserve"> </w:t>
                            </w:r>
                            <w:r>
                              <w:rPr>
                                <w:sz w:val="16"/>
                              </w:rPr>
                              <w:t>UNIDADE:</w:t>
                            </w:r>
                            <w:r>
                              <w:rPr>
                                <w:spacing w:val="-3"/>
                                <w:sz w:val="16"/>
                              </w:rPr>
                              <w:t xml:space="preserve"> </w:t>
                            </w:r>
                            <w:r>
                              <w:rPr>
                                <w:sz w:val="16"/>
                              </w:rPr>
                              <w:t>MG/ML,</w:t>
                            </w:r>
                            <w:r>
                              <w:rPr>
                                <w:spacing w:val="-4"/>
                                <w:sz w:val="16"/>
                              </w:rPr>
                              <w:t xml:space="preserve"> </w:t>
                            </w:r>
                            <w:r>
                              <w:rPr>
                                <w:sz w:val="16"/>
                              </w:rPr>
                              <w:t>VOLUME:</w:t>
                            </w:r>
                            <w:r>
                              <w:rPr>
                                <w:spacing w:val="-3"/>
                                <w:sz w:val="16"/>
                              </w:rPr>
                              <w:t xml:space="preserve"> </w:t>
                            </w:r>
                            <w:r>
                              <w:rPr>
                                <w:sz w:val="16"/>
                              </w:rPr>
                              <w:t>1</w:t>
                            </w:r>
                            <w:r>
                              <w:rPr>
                                <w:spacing w:val="-2"/>
                                <w:sz w:val="16"/>
                              </w:rPr>
                              <w:t xml:space="preserve"> </w:t>
                            </w:r>
                            <w:r>
                              <w:rPr>
                                <w:sz w:val="16"/>
                              </w:rPr>
                              <w:t>ML,</w:t>
                            </w:r>
                            <w:r>
                              <w:rPr>
                                <w:spacing w:val="-10"/>
                                <w:sz w:val="16"/>
                              </w:rPr>
                              <w:t xml:space="preserve"> </w:t>
                            </w:r>
                            <w:r>
                              <w:rPr>
                                <w:sz w:val="16"/>
                              </w:rPr>
                              <w:t>APRESENTACAO:</w:t>
                            </w:r>
                            <w:r>
                              <w:rPr>
                                <w:spacing w:val="-10"/>
                                <w:sz w:val="16"/>
                              </w:rPr>
                              <w:t xml:space="preserve"> </w:t>
                            </w:r>
                            <w:r>
                              <w:rPr>
                                <w:spacing w:val="-2"/>
                                <w:sz w:val="16"/>
                              </w:rPr>
                              <w:t>AMPOLA</w:t>
                            </w:r>
                          </w:p>
                        </w:tc>
                      </w:tr>
                      <w:tr w14:paraId="3F141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4" w:hRule="atLeast"/>
                        </w:trPr>
                        <w:tc>
                          <w:tcPr>
                            <w:tcW w:w="375" w:type="dxa"/>
                          </w:tcPr>
                          <w:p w14:paraId="7D740F84">
                            <w:pPr>
                              <w:pStyle w:val="11"/>
                              <w:spacing w:before="140"/>
                              <w:rPr>
                                <w:sz w:val="16"/>
                              </w:rPr>
                            </w:pPr>
                          </w:p>
                          <w:p w14:paraId="078D17ED">
                            <w:pPr>
                              <w:pStyle w:val="11"/>
                              <w:ind w:left="50"/>
                              <w:rPr>
                                <w:sz w:val="16"/>
                              </w:rPr>
                            </w:pPr>
                            <w:r>
                              <w:rPr>
                                <w:spacing w:val="-10"/>
                                <w:sz w:val="16"/>
                              </w:rPr>
                              <w:t>4</w:t>
                            </w:r>
                          </w:p>
                        </w:tc>
                        <w:tc>
                          <w:tcPr>
                            <w:tcW w:w="794" w:type="dxa"/>
                          </w:tcPr>
                          <w:p w14:paraId="06A7F43A">
                            <w:pPr>
                              <w:pStyle w:val="11"/>
                              <w:spacing w:before="140"/>
                              <w:rPr>
                                <w:sz w:val="16"/>
                              </w:rPr>
                            </w:pPr>
                          </w:p>
                          <w:p w14:paraId="49F7AB7F">
                            <w:pPr>
                              <w:pStyle w:val="11"/>
                              <w:ind w:left="16"/>
                              <w:jc w:val="center"/>
                              <w:rPr>
                                <w:sz w:val="16"/>
                              </w:rPr>
                            </w:pPr>
                            <w:r>
                              <w:rPr>
                                <w:spacing w:val="-5"/>
                                <w:sz w:val="16"/>
                              </w:rPr>
                              <w:t>18</w:t>
                            </w:r>
                          </w:p>
                        </w:tc>
                        <w:tc>
                          <w:tcPr>
                            <w:tcW w:w="806" w:type="dxa"/>
                          </w:tcPr>
                          <w:p w14:paraId="4AF4EF2D">
                            <w:pPr>
                              <w:pStyle w:val="11"/>
                              <w:spacing w:before="140"/>
                              <w:rPr>
                                <w:sz w:val="16"/>
                              </w:rPr>
                            </w:pPr>
                          </w:p>
                          <w:p w14:paraId="78626684">
                            <w:pPr>
                              <w:pStyle w:val="11"/>
                              <w:ind w:left="127"/>
                              <w:jc w:val="center"/>
                              <w:rPr>
                                <w:sz w:val="16"/>
                              </w:rPr>
                            </w:pPr>
                            <w:r>
                              <w:rPr>
                                <w:spacing w:val="-2"/>
                                <w:sz w:val="16"/>
                              </w:rPr>
                              <w:t>17604</w:t>
                            </w:r>
                          </w:p>
                        </w:tc>
                        <w:tc>
                          <w:tcPr>
                            <w:tcW w:w="5766" w:type="dxa"/>
                          </w:tcPr>
                          <w:p w14:paraId="481476BB">
                            <w:pPr>
                              <w:pStyle w:val="11"/>
                              <w:spacing w:before="54"/>
                              <w:ind w:left="105"/>
                              <w:rPr>
                                <w:sz w:val="16"/>
                              </w:rPr>
                            </w:pPr>
                            <w:r>
                              <w:rPr>
                                <w:sz w:val="16"/>
                              </w:rPr>
                              <w:t>PRINCIPIO</w:t>
                            </w:r>
                            <w:r>
                              <w:rPr>
                                <w:spacing w:val="-2"/>
                                <w:sz w:val="16"/>
                              </w:rPr>
                              <w:t xml:space="preserve"> </w:t>
                            </w:r>
                            <w:r>
                              <w:rPr>
                                <w:sz w:val="16"/>
                              </w:rPr>
                              <w:t>ATIVO:</w:t>
                            </w:r>
                            <w:r>
                              <w:rPr>
                                <w:spacing w:val="7"/>
                                <w:sz w:val="16"/>
                              </w:rPr>
                              <w:t xml:space="preserve"> </w:t>
                            </w:r>
                            <w:r>
                              <w:rPr>
                                <w:sz w:val="16"/>
                              </w:rPr>
                              <w:t>DIPIRONA</w:t>
                            </w:r>
                            <w:r>
                              <w:rPr>
                                <w:spacing w:val="-2"/>
                                <w:sz w:val="16"/>
                              </w:rPr>
                              <w:t xml:space="preserve"> </w:t>
                            </w:r>
                            <w:r>
                              <w:rPr>
                                <w:sz w:val="16"/>
                              </w:rPr>
                              <w:t>SODICA,</w:t>
                            </w:r>
                            <w:r>
                              <w:rPr>
                                <w:spacing w:val="7"/>
                                <w:sz w:val="16"/>
                              </w:rPr>
                              <w:t xml:space="preserve"> </w:t>
                            </w:r>
                            <w:r>
                              <w:rPr>
                                <w:sz w:val="16"/>
                              </w:rPr>
                              <w:t>FORMA</w:t>
                            </w:r>
                            <w:r>
                              <w:rPr>
                                <w:spacing w:val="-2"/>
                                <w:sz w:val="16"/>
                              </w:rPr>
                              <w:t xml:space="preserve"> </w:t>
                            </w:r>
                            <w:r>
                              <w:rPr>
                                <w:sz w:val="16"/>
                              </w:rPr>
                              <w:t>FARMACEUTICA:</w:t>
                            </w:r>
                            <w:r>
                              <w:rPr>
                                <w:spacing w:val="7"/>
                                <w:sz w:val="16"/>
                              </w:rPr>
                              <w:t xml:space="preserve"> </w:t>
                            </w:r>
                            <w:r>
                              <w:rPr>
                                <w:spacing w:val="-2"/>
                                <w:sz w:val="16"/>
                              </w:rPr>
                              <w:t>SOLUCAO</w:t>
                            </w:r>
                          </w:p>
                          <w:p w14:paraId="10236850">
                            <w:pPr>
                              <w:pStyle w:val="11"/>
                              <w:spacing w:before="86"/>
                              <w:ind w:left="105"/>
                              <w:rPr>
                                <w:sz w:val="16"/>
                              </w:rPr>
                            </w:pPr>
                            <w:r>
                              <w:rPr>
                                <w:sz w:val="16"/>
                              </w:rPr>
                              <w:t>INJETAVEL,</w:t>
                            </w:r>
                            <w:r>
                              <w:rPr>
                                <w:spacing w:val="32"/>
                                <w:sz w:val="16"/>
                              </w:rPr>
                              <w:t xml:space="preserve">  </w:t>
                            </w:r>
                            <w:r>
                              <w:rPr>
                                <w:sz w:val="16"/>
                              </w:rPr>
                              <w:t>CONCENTRACAO</w:t>
                            </w:r>
                            <w:r>
                              <w:rPr>
                                <w:spacing w:val="34"/>
                                <w:sz w:val="16"/>
                              </w:rPr>
                              <w:t xml:space="preserve">  </w:t>
                            </w:r>
                            <w:r>
                              <w:rPr>
                                <w:sz w:val="16"/>
                              </w:rPr>
                              <w:t>/</w:t>
                            </w:r>
                            <w:r>
                              <w:rPr>
                                <w:spacing w:val="34"/>
                                <w:sz w:val="16"/>
                              </w:rPr>
                              <w:t xml:space="preserve">  </w:t>
                            </w:r>
                            <w:r>
                              <w:rPr>
                                <w:sz w:val="16"/>
                              </w:rPr>
                              <w:t>DOSAGEM:</w:t>
                            </w:r>
                            <w:r>
                              <w:rPr>
                                <w:spacing w:val="34"/>
                                <w:sz w:val="16"/>
                              </w:rPr>
                              <w:t xml:space="preserve">  </w:t>
                            </w:r>
                            <w:r>
                              <w:rPr>
                                <w:sz w:val="16"/>
                              </w:rPr>
                              <w:t>500,</w:t>
                            </w:r>
                            <w:r>
                              <w:rPr>
                                <w:spacing w:val="34"/>
                                <w:sz w:val="16"/>
                              </w:rPr>
                              <w:t xml:space="preserve">  </w:t>
                            </w:r>
                            <w:r>
                              <w:rPr>
                                <w:sz w:val="16"/>
                              </w:rPr>
                              <w:t>UNIDADE:</w:t>
                            </w:r>
                            <w:r>
                              <w:rPr>
                                <w:spacing w:val="35"/>
                                <w:sz w:val="16"/>
                              </w:rPr>
                              <w:t xml:space="preserve">  </w:t>
                            </w:r>
                            <w:r>
                              <w:rPr>
                                <w:spacing w:val="-2"/>
                                <w:sz w:val="16"/>
                              </w:rPr>
                              <w:t>MG/ML,</w:t>
                            </w:r>
                          </w:p>
                        </w:tc>
                      </w:tr>
                      <w:tr w14:paraId="1DAE9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375" w:type="dxa"/>
                          </w:tcPr>
                          <w:p w14:paraId="534FDB7F">
                            <w:pPr>
                              <w:pStyle w:val="11"/>
                              <w:rPr>
                                <w:sz w:val="16"/>
                              </w:rPr>
                            </w:pPr>
                          </w:p>
                        </w:tc>
                        <w:tc>
                          <w:tcPr>
                            <w:tcW w:w="794" w:type="dxa"/>
                          </w:tcPr>
                          <w:p w14:paraId="6F491313">
                            <w:pPr>
                              <w:pStyle w:val="11"/>
                              <w:rPr>
                                <w:sz w:val="16"/>
                              </w:rPr>
                            </w:pPr>
                          </w:p>
                        </w:tc>
                        <w:tc>
                          <w:tcPr>
                            <w:tcW w:w="806" w:type="dxa"/>
                          </w:tcPr>
                          <w:p w14:paraId="515462EC">
                            <w:pPr>
                              <w:pStyle w:val="11"/>
                              <w:rPr>
                                <w:sz w:val="16"/>
                              </w:rPr>
                            </w:pPr>
                          </w:p>
                        </w:tc>
                        <w:tc>
                          <w:tcPr>
                            <w:tcW w:w="5766" w:type="dxa"/>
                          </w:tcPr>
                          <w:p w14:paraId="6F336BC3">
                            <w:pPr>
                              <w:pStyle w:val="11"/>
                              <w:spacing w:before="39"/>
                              <w:ind w:left="105"/>
                              <w:rPr>
                                <w:sz w:val="16"/>
                              </w:rPr>
                            </w:pPr>
                            <w:r>
                              <w:rPr>
                                <w:spacing w:val="-2"/>
                                <w:sz w:val="16"/>
                              </w:rPr>
                              <w:t>VOLUME:</w:t>
                            </w:r>
                            <w:r>
                              <w:rPr>
                                <w:spacing w:val="12"/>
                                <w:sz w:val="16"/>
                              </w:rPr>
                              <w:t xml:space="preserve"> </w:t>
                            </w:r>
                            <w:r>
                              <w:rPr>
                                <w:spacing w:val="-2"/>
                                <w:sz w:val="16"/>
                              </w:rPr>
                              <w:t>2ML,</w:t>
                            </w:r>
                            <w:r>
                              <w:rPr>
                                <w:spacing w:val="2"/>
                                <w:sz w:val="16"/>
                              </w:rPr>
                              <w:t xml:space="preserve"> </w:t>
                            </w:r>
                            <w:r>
                              <w:rPr>
                                <w:spacing w:val="-2"/>
                                <w:sz w:val="16"/>
                              </w:rPr>
                              <w:t>APRESENTACAO:</w:t>
                            </w:r>
                            <w:r>
                              <w:rPr>
                                <w:spacing w:val="2"/>
                                <w:sz w:val="16"/>
                              </w:rPr>
                              <w:t xml:space="preserve"> </w:t>
                            </w:r>
                            <w:r>
                              <w:rPr>
                                <w:spacing w:val="-2"/>
                                <w:sz w:val="16"/>
                              </w:rPr>
                              <w:t>AMPOLA</w:t>
                            </w:r>
                          </w:p>
                        </w:tc>
                      </w:tr>
                      <w:tr w14:paraId="728BB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4" w:hRule="atLeast"/>
                        </w:trPr>
                        <w:tc>
                          <w:tcPr>
                            <w:tcW w:w="375" w:type="dxa"/>
                          </w:tcPr>
                          <w:p w14:paraId="50131CC3">
                            <w:pPr>
                              <w:pStyle w:val="11"/>
                              <w:spacing w:before="140"/>
                              <w:rPr>
                                <w:sz w:val="16"/>
                              </w:rPr>
                            </w:pPr>
                          </w:p>
                          <w:p w14:paraId="20D93AAB">
                            <w:pPr>
                              <w:pStyle w:val="11"/>
                              <w:ind w:left="50"/>
                              <w:rPr>
                                <w:sz w:val="16"/>
                              </w:rPr>
                            </w:pPr>
                            <w:r>
                              <w:rPr>
                                <w:spacing w:val="-10"/>
                                <w:sz w:val="16"/>
                              </w:rPr>
                              <w:t>5</w:t>
                            </w:r>
                          </w:p>
                        </w:tc>
                        <w:tc>
                          <w:tcPr>
                            <w:tcW w:w="794" w:type="dxa"/>
                          </w:tcPr>
                          <w:p w14:paraId="41277ED6">
                            <w:pPr>
                              <w:pStyle w:val="11"/>
                              <w:spacing w:before="140"/>
                              <w:rPr>
                                <w:sz w:val="16"/>
                              </w:rPr>
                            </w:pPr>
                          </w:p>
                          <w:p w14:paraId="25B3C54D">
                            <w:pPr>
                              <w:pStyle w:val="11"/>
                              <w:ind w:left="16"/>
                              <w:jc w:val="center"/>
                              <w:rPr>
                                <w:sz w:val="16"/>
                              </w:rPr>
                            </w:pPr>
                            <w:r>
                              <w:rPr>
                                <w:spacing w:val="-4"/>
                                <w:sz w:val="16"/>
                              </w:rPr>
                              <w:t>7268</w:t>
                            </w:r>
                          </w:p>
                        </w:tc>
                        <w:tc>
                          <w:tcPr>
                            <w:tcW w:w="806" w:type="dxa"/>
                          </w:tcPr>
                          <w:p w14:paraId="4407CD15">
                            <w:pPr>
                              <w:pStyle w:val="11"/>
                              <w:spacing w:before="140"/>
                              <w:rPr>
                                <w:sz w:val="16"/>
                              </w:rPr>
                            </w:pPr>
                          </w:p>
                          <w:p w14:paraId="33D29A8D">
                            <w:pPr>
                              <w:pStyle w:val="11"/>
                              <w:ind w:left="127"/>
                              <w:jc w:val="center"/>
                              <w:rPr>
                                <w:sz w:val="16"/>
                              </w:rPr>
                            </w:pPr>
                            <w:r>
                              <w:rPr>
                                <w:spacing w:val="-2"/>
                                <w:sz w:val="16"/>
                              </w:rPr>
                              <w:t>58165</w:t>
                            </w:r>
                          </w:p>
                        </w:tc>
                        <w:tc>
                          <w:tcPr>
                            <w:tcW w:w="5766" w:type="dxa"/>
                          </w:tcPr>
                          <w:p w14:paraId="167F538B">
                            <w:pPr>
                              <w:pStyle w:val="11"/>
                              <w:spacing w:before="54"/>
                              <w:ind w:left="105"/>
                              <w:rPr>
                                <w:sz w:val="16"/>
                              </w:rPr>
                            </w:pPr>
                            <w:r>
                              <w:rPr>
                                <w:sz w:val="16"/>
                              </w:rPr>
                              <w:t>PRINCIPIO</w:t>
                            </w:r>
                            <w:r>
                              <w:rPr>
                                <w:spacing w:val="-2"/>
                                <w:sz w:val="16"/>
                              </w:rPr>
                              <w:t xml:space="preserve"> </w:t>
                            </w:r>
                            <w:r>
                              <w:rPr>
                                <w:sz w:val="16"/>
                              </w:rPr>
                              <w:t>ATIVO:</w:t>
                            </w:r>
                            <w:r>
                              <w:rPr>
                                <w:spacing w:val="7"/>
                                <w:sz w:val="16"/>
                              </w:rPr>
                              <w:t xml:space="preserve"> </w:t>
                            </w:r>
                            <w:r>
                              <w:rPr>
                                <w:sz w:val="16"/>
                              </w:rPr>
                              <w:t>DIPIRONA</w:t>
                            </w:r>
                            <w:r>
                              <w:rPr>
                                <w:spacing w:val="-2"/>
                                <w:sz w:val="16"/>
                              </w:rPr>
                              <w:t xml:space="preserve"> </w:t>
                            </w:r>
                            <w:r>
                              <w:rPr>
                                <w:sz w:val="16"/>
                              </w:rPr>
                              <w:t>SODICA,</w:t>
                            </w:r>
                            <w:r>
                              <w:rPr>
                                <w:spacing w:val="7"/>
                                <w:sz w:val="16"/>
                              </w:rPr>
                              <w:t xml:space="preserve"> </w:t>
                            </w:r>
                            <w:r>
                              <w:rPr>
                                <w:sz w:val="16"/>
                              </w:rPr>
                              <w:t>FORMA</w:t>
                            </w:r>
                            <w:r>
                              <w:rPr>
                                <w:spacing w:val="-2"/>
                                <w:sz w:val="16"/>
                              </w:rPr>
                              <w:t xml:space="preserve"> </w:t>
                            </w:r>
                            <w:r>
                              <w:rPr>
                                <w:sz w:val="16"/>
                              </w:rPr>
                              <w:t>FARMACEUTICA:</w:t>
                            </w:r>
                            <w:r>
                              <w:rPr>
                                <w:spacing w:val="7"/>
                                <w:sz w:val="16"/>
                              </w:rPr>
                              <w:t xml:space="preserve"> </w:t>
                            </w:r>
                            <w:r>
                              <w:rPr>
                                <w:spacing w:val="-2"/>
                                <w:sz w:val="16"/>
                              </w:rPr>
                              <w:t>SOLUCAO</w:t>
                            </w:r>
                          </w:p>
                          <w:p w14:paraId="30EDF21A">
                            <w:pPr>
                              <w:pStyle w:val="11"/>
                              <w:spacing w:before="86"/>
                              <w:ind w:left="105"/>
                              <w:rPr>
                                <w:sz w:val="16"/>
                              </w:rPr>
                            </w:pPr>
                            <w:r>
                              <w:rPr>
                                <w:sz w:val="16"/>
                              </w:rPr>
                              <w:t>ORAL</w:t>
                            </w:r>
                            <w:r>
                              <w:rPr>
                                <w:spacing w:val="44"/>
                                <w:sz w:val="16"/>
                              </w:rPr>
                              <w:t xml:space="preserve"> </w:t>
                            </w:r>
                            <w:r>
                              <w:rPr>
                                <w:sz w:val="16"/>
                              </w:rPr>
                              <w:t>-</w:t>
                            </w:r>
                            <w:r>
                              <w:rPr>
                                <w:spacing w:val="50"/>
                                <w:sz w:val="16"/>
                              </w:rPr>
                              <w:t xml:space="preserve"> </w:t>
                            </w:r>
                            <w:r>
                              <w:rPr>
                                <w:sz w:val="16"/>
                              </w:rPr>
                              <w:t>GOTAS,</w:t>
                            </w:r>
                            <w:r>
                              <w:rPr>
                                <w:spacing w:val="51"/>
                                <w:sz w:val="16"/>
                              </w:rPr>
                              <w:t xml:space="preserve"> </w:t>
                            </w:r>
                            <w:r>
                              <w:rPr>
                                <w:sz w:val="16"/>
                              </w:rPr>
                              <w:t>CONCENTRACAO</w:t>
                            </w:r>
                            <w:r>
                              <w:rPr>
                                <w:spacing w:val="50"/>
                                <w:sz w:val="16"/>
                              </w:rPr>
                              <w:t xml:space="preserve"> </w:t>
                            </w:r>
                            <w:r>
                              <w:rPr>
                                <w:sz w:val="16"/>
                              </w:rPr>
                              <w:t>/</w:t>
                            </w:r>
                            <w:r>
                              <w:rPr>
                                <w:spacing w:val="50"/>
                                <w:sz w:val="16"/>
                              </w:rPr>
                              <w:t xml:space="preserve"> </w:t>
                            </w:r>
                            <w:r>
                              <w:rPr>
                                <w:sz w:val="16"/>
                              </w:rPr>
                              <w:t>DOSAGEM:</w:t>
                            </w:r>
                            <w:r>
                              <w:rPr>
                                <w:spacing w:val="51"/>
                                <w:sz w:val="16"/>
                              </w:rPr>
                              <w:t xml:space="preserve"> </w:t>
                            </w:r>
                            <w:r>
                              <w:rPr>
                                <w:sz w:val="16"/>
                              </w:rPr>
                              <w:t>500,</w:t>
                            </w:r>
                            <w:r>
                              <w:rPr>
                                <w:spacing w:val="50"/>
                                <w:sz w:val="16"/>
                              </w:rPr>
                              <w:t xml:space="preserve"> </w:t>
                            </w:r>
                            <w:r>
                              <w:rPr>
                                <w:sz w:val="16"/>
                              </w:rPr>
                              <w:t>UNIDADE:</w:t>
                            </w:r>
                            <w:r>
                              <w:rPr>
                                <w:spacing w:val="51"/>
                                <w:sz w:val="16"/>
                              </w:rPr>
                              <w:t xml:space="preserve"> </w:t>
                            </w:r>
                            <w:r>
                              <w:rPr>
                                <w:spacing w:val="-2"/>
                                <w:sz w:val="16"/>
                              </w:rPr>
                              <w:t>MG/ML,</w:t>
                            </w:r>
                          </w:p>
                        </w:tc>
                      </w:tr>
                      <w:tr w14:paraId="219D1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 w:hRule="atLeast"/>
                        </w:trPr>
                        <w:tc>
                          <w:tcPr>
                            <w:tcW w:w="375" w:type="dxa"/>
                          </w:tcPr>
                          <w:p w14:paraId="1FBA59B7">
                            <w:pPr>
                              <w:pStyle w:val="11"/>
                              <w:rPr>
                                <w:sz w:val="14"/>
                              </w:rPr>
                            </w:pPr>
                          </w:p>
                        </w:tc>
                        <w:tc>
                          <w:tcPr>
                            <w:tcW w:w="794" w:type="dxa"/>
                          </w:tcPr>
                          <w:p w14:paraId="5DA7A5A4">
                            <w:pPr>
                              <w:pStyle w:val="11"/>
                              <w:rPr>
                                <w:sz w:val="14"/>
                              </w:rPr>
                            </w:pPr>
                          </w:p>
                        </w:tc>
                        <w:tc>
                          <w:tcPr>
                            <w:tcW w:w="806" w:type="dxa"/>
                          </w:tcPr>
                          <w:p w14:paraId="78DFE811">
                            <w:pPr>
                              <w:pStyle w:val="11"/>
                              <w:rPr>
                                <w:sz w:val="14"/>
                              </w:rPr>
                            </w:pPr>
                          </w:p>
                        </w:tc>
                        <w:tc>
                          <w:tcPr>
                            <w:tcW w:w="5766" w:type="dxa"/>
                          </w:tcPr>
                          <w:p w14:paraId="664A13CC">
                            <w:pPr>
                              <w:pStyle w:val="11"/>
                              <w:spacing w:before="39" w:line="164" w:lineRule="exact"/>
                              <w:ind w:left="105"/>
                              <w:rPr>
                                <w:sz w:val="16"/>
                              </w:rPr>
                            </w:pPr>
                            <w:r>
                              <w:rPr>
                                <w:sz w:val="16"/>
                              </w:rPr>
                              <w:t>VOLUME:</w:t>
                            </w:r>
                            <w:r>
                              <w:rPr>
                                <w:spacing w:val="-11"/>
                                <w:sz w:val="16"/>
                              </w:rPr>
                              <w:t xml:space="preserve"> </w:t>
                            </w:r>
                            <w:r>
                              <w:rPr>
                                <w:sz w:val="16"/>
                              </w:rPr>
                              <w:t>10ML,</w:t>
                            </w:r>
                            <w:r>
                              <w:rPr>
                                <w:spacing w:val="-10"/>
                                <w:sz w:val="16"/>
                              </w:rPr>
                              <w:t xml:space="preserve"> </w:t>
                            </w:r>
                            <w:r>
                              <w:rPr>
                                <w:sz w:val="16"/>
                              </w:rPr>
                              <w:t>APRESENTACAO:</w:t>
                            </w:r>
                            <w:r>
                              <w:rPr>
                                <w:spacing w:val="-5"/>
                                <w:sz w:val="16"/>
                              </w:rPr>
                              <w:t xml:space="preserve"> </w:t>
                            </w:r>
                            <w:r>
                              <w:rPr>
                                <w:spacing w:val="-2"/>
                                <w:sz w:val="16"/>
                              </w:rPr>
                              <w:t>FRASCO</w:t>
                            </w:r>
                          </w:p>
                        </w:tc>
                      </w:tr>
                    </w:tbl>
                    <w:p w14:paraId="7DEDC815">
                      <w:pPr>
                        <w:pStyle w:val="7"/>
                        <w:spacing w:before="0"/>
                      </w:pPr>
                    </w:p>
                  </w:txbxContent>
                </v:textbox>
              </v:shape>
            </w:pict>
          </mc:Fallback>
        </mc:AlternateContent>
      </w:r>
      <w:r>
        <w:rPr>
          <w:sz w:val="16"/>
        </w:rPr>
        <w:t>Antihistamínico</w:t>
      </w:r>
      <w:r>
        <w:rPr>
          <w:spacing w:val="34"/>
          <w:sz w:val="16"/>
        </w:rPr>
        <w:t xml:space="preserve"> </w:t>
      </w:r>
      <w:r>
        <w:rPr>
          <w:sz w:val="16"/>
        </w:rPr>
        <w:t>utilizado</w:t>
      </w:r>
      <w:r>
        <w:rPr>
          <w:spacing w:val="34"/>
          <w:sz w:val="16"/>
        </w:rPr>
        <w:t xml:space="preserve"> </w:t>
      </w:r>
      <w:r>
        <w:rPr>
          <w:sz w:val="16"/>
        </w:rPr>
        <w:t>na</w:t>
      </w:r>
      <w:r>
        <w:rPr>
          <w:spacing w:val="34"/>
          <w:sz w:val="16"/>
        </w:rPr>
        <w:t xml:space="preserve"> </w:t>
      </w:r>
      <w:r>
        <w:rPr>
          <w:sz w:val="16"/>
        </w:rPr>
        <w:t>prevenção</w:t>
      </w:r>
      <w:r>
        <w:rPr>
          <w:spacing w:val="34"/>
          <w:sz w:val="16"/>
        </w:rPr>
        <w:t xml:space="preserve"> </w:t>
      </w:r>
      <w:r>
        <w:rPr>
          <w:sz w:val="16"/>
        </w:rPr>
        <w:t>de</w:t>
      </w:r>
      <w:r>
        <w:rPr>
          <w:spacing w:val="34"/>
          <w:sz w:val="16"/>
        </w:rPr>
        <w:t xml:space="preserve"> </w:t>
      </w:r>
      <w:r>
        <w:rPr>
          <w:sz w:val="16"/>
        </w:rPr>
        <w:t>reações</w:t>
      </w:r>
      <w:r>
        <w:rPr>
          <w:spacing w:val="34"/>
          <w:sz w:val="16"/>
        </w:rPr>
        <w:t xml:space="preserve"> </w:t>
      </w:r>
      <w:r>
        <w:rPr>
          <w:sz w:val="16"/>
        </w:rPr>
        <w:t>anafilactóides</w:t>
      </w:r>
      <w:r>
        <w:rPr>
          <w:spacing w:val="34"/>
          <w:sz w:val="16"/>
        </w:rPr>
        <w:t xml:space="preserve"> </w:t>
      </w:r>
      <w:r>
        <w:rPr>
          <w:sz w:val="16"/>
        </w:rPr>
        <w:t>ou</w:t>
      </w:r>
      <w:r>
        <w:rPr>
          <w:spacing w:val="34"/>
          <w:sz w:val="16"/>
        </w:rPr>
        <w:t xml:space="preserve"> </w:t>
      </w:r>
      <w:r>
        <w:rPr>
          <w:sz w:val="16"/>
        </w:rPr>
        <w:t>alérgicas</w:t>
      </w:r>
      <w:r>
        <w:rPr>
          <w:spacing w:val="40"/>
          <w:sz w:val="16"/>
        </w:rPr>
        <w:t xml:space="preserve"> </w:t>
      </w:r>
      <w:r>
        <w:rPr>
          <w:sz w:val="16"/>
        </w:rPr>
        <w:t>durante tratamento terapêutico ou cirurgia em pacientes alérgicos.</w:t>
      </w:r>
    </w:p>
    <w:p w14:paraId="6AD5DC78">
      <w:pPr>
        <w:spacing w:before="0" w:line="240" w:lineRule="auto"/>
        <w:rPr>
          <w:sz w:val="16"/>
        </w:rPr>
      </w:pPr>
      <w:r>
        <w:br w:type="column"/>
      </w:r>
    </w:p>
    <w:p w14:paraId="1824C7D0">
      <w:pPr>
        <w:pStyle w:val="7"/>
        <w:spacing w:before="0"/>
        <w:rPr>
          <w:sz w:val="16"/>
        </w:rPr>
      </w:pPr>
    </w:p>
    <w:p w14:paraId="648877F4">
      <w:pPr>
        <w:pStyle w:val="7"/>
        <w:spacing w:before="32"/>
        <w:rPr>
          <w:sz w:val="16"/>
        </w:rPr>
      </w:pPr>
    </w:p>
    <w:p w14:paraId="1432DFE1">
      <w:pPr>
        <w:tabs>
          <w:tab w:val="left" w:pos="1410"/>
        </w:tabs>
        <w:spacing w:before="0"/>
        <w:ind w:left="284" w:right="0" w:firstLine="0"/>
        <w:jc w:val="left"/>
        <w:rPr>
          <w:sz w:val="16"/>
        </w:rPr>
      </w:pPr>
      <w:r>
        <w:rPr>
          <w:spacing w:val="-5"/>
          <w:sz w:val="16"/>
        </w:rPr>
        <w:t>303</w:t>
      </w:r>
      <w:r>
        <w:rPr>
          <w:sz w:val="16"/>
        </w:rPr>
        <w:tab/>
      </w:r>
      <w:r>
        <w:rPr>
          <w:spacing w:val="-2"/>
          <w:sz w:val="16"/>
        </w:rPr>
        <w:t>4.400</w:t>
      </w:r>
    </w:p>
    <w:p w14:paraId="3F98E840">
      <w:pPr>
        <w:spacing w:after="0"/>
        <w:jc w:val="left"/>
        <w:rPr>
          <w:sz w:val="16"/>
        </w:rPr>
        <w:sectPr>
          <w:type w:val="continuous"/>
          <w:pgSz w:w="15840" w:h="24480"/>
          <w:pgMar w:top="160" w:right="0" w:bottom="0" w:left="0" w:header="720" w:footer="720" w:gutter="0"/>
          <w:cols w:equalWidth="0" w:num="3">
            <w:col w:w="8001" w:space="33"/>
            <w:col w:w="5283" w:space="39"/>
            <w:col w:w="2484"/>
          </w:cols>
        </w:sectPr>
      </w:pPr>
    </w:p>
    <w:p w14:paraId="3374AE49">
      <w:pPr>
        <w:pStyle w:val="7"/>
        <w:spacing w:before="10"/>
        <w:rPr>
          <w:sz w:val="17"/>
        </w:rPr>
      </w:pPr>
    </w:p>
    <w:p w14:paraId="785A9605">
      <w:pPr>
        <w:pStyle w:val="7"/>
        <w:spacing w:after="0"/>
        <w:rPr>
          <w:sz w:val="17"/>
        </w:rPr>
        <w:sectPr>
          <w:type w:val="continuous"/>
          <w:pgSz w:w="15840" w:h="24480"/>
          <w:pgMar w:top="160" w:right="0" w:bottom="0" w:left="0" w:header="720" w:footer="720" w:gutter="0"/>
          <w:cols w:space="720" w:num="1"/>
        </w:sectPr>
      </w:pPr>
    </w:p>
    <w:p w14:paraId="5D8FDB18">
      <w:pPr>
        <w:spacing w:before="93" w:line="352" w:lineRule="auto"/>
        <w:ind w:left="8033" w:right="0" w:firstLine="0"/>
        <w:jc w:val="left"/>
        <w:rPr>
          <w:sz w:val="16"/>
        </w:rPr>
      </w:pPr>
      <w:r>
        <w:rPr>
          <w:sz w:val="16"/>
        </w:rPr>
        <w:t>Anti-inflamatório não-estereoidal com ação analgésica, antipirética e baixa ação</w:t>
      </w:r>
      <w:r>
        <w:rPr>
          <w:spacing w:val="40"/>
          <w:sz w:val="16"/>
        </w:rPr>
        <w:t xml:space="preserve"> </w:t>
      </w:r>
      <w:r>
        <w:rPr>
          <w:spacing w:val="-2"/>
          <w:sz w:val="16"/>
        </w:rPr>
        <w:t>anti-inflamatória.</w:t>
      </w:r>
    </w:p>
    <w:p w14:paraId="48F24B8E">
      <w:pPr>
        <w:pStyle w:val="7"/>
        <w:spacing w:before="115"/>
        <w:rPr>
          <w:sz w:val="16"/>
        </w:rPr>
      </w:pPr>
    </w:p>
    <w:p w14:paraId="11CF7661">
      <w:pPr>
        <w:spacing w:before="0" w:line="352" w:lineRule="auto"/>
        <w:ind w:left="8033" w:right="0" w:firstLine="0"/>
        <w:jc w:val="left"/>
        <w:rPr>
          <w:sz w:val="16"/>
        </w:rPr>
      </w:pPr>
      <w:r>
        <w:rPr>
          <w:sz w:val="16"/>
        </w:rPr>
        <w:t>Anti-inflamatório não-estereoidal com ação analgésica, antipirética e baixa ação</w:t>
      </w:r>
      <w:r>
        <w:rPr>
          <w:spacing w:val="40"/>
          <w:sz w:val="16"/>
        </w:rPr>
        <w:t xml:space="preserve"> </w:t>
      </w:r>
      <w:r>
        <w:rPr>
          <w:spacing w:val="-2"/>
          <w:sz w:val="16"/>
        </w:rPr>
        <w:t>anti-inflamatória.</w:t>
      </w:r>
    </w:p>
    <w:p w14:paraId="07D05949">
      <w:pPr>
        <w:spacing w:before="44" w:line="240" w:lineRule="auto"/>
        <w:rPr>
          <w:sz w:val="16"/>
        </w:rPr>
      </w:pPr>
      <w:r>
        <w:br w:type="column"/>
      </w:r>
    </w:p>
    <w:p w14:paraId="07B04A6F">
      <w:pPr>
        <w:tabs>
          <w:tab w:val="left" w:pos="1330"/>
        </w:tabs>
        <w:spacing w:before="0"/>
        <w:ind w:left="204" w:right="0" w:firstLine="0"/>
        <w:jc w:val="left"/>
        <w:rPr>
          <w:sz w:val="16"/>
        </w:rPr>
      </w:pPr>
      <w:r>
        <w:rPr>
          <w:spacing w:val="-2"/>
          <w:sz w:val="16"/>
        </w:rPr>
        <w:t>23310</w:t>
      </w:r>
      <w:r>
        <w:rPr>
          <w:sz w:val="16"/>
        </w:rPr>
        <w:tab/>
      </w:r>
      <w:r>
        <w:rPr>
          <w:spacing w:val="-2"/>
          <w:sz w:val="16"/>
        </w:rPr>
        <w:t>336.000</w:t>
      </w:r>
    </w:p>
    <w:p w14:paraId="73BCC459">
      <w:pPr>
        <w:pStyle w:val="7"/>
        <w:spacing w:before="0"/>
        <w:rPr>
          <w:sz w:val="16"/>
        </w:rPr>
      </w:pPr>
    </w:p>
    <w:p w14:paraId="2B9C68CD">
      <w:pPr>
        <w:pStyle w:val="7"/>
        <w:spacing w:before="0"/>
        <w:rPr>
          <w:sz w:val="16"/>
        </w:rPr>
      </w:pPr>
    </w:p>
    <w:p w14:paraId="0FF92696">
      <w:pPr>
        <w:pStyle w:val="7"/>
        <w:spacing w:before="104"/>
        <w:rPr>
          <w:sz w:val="16"/>
        </w:rPr>
      </w:pPr>
    </w:p>
    <w:p w14:paraId="7CF991DF">
      <w:pPr>
        <w:tabs>
          <w:tab w:val="left" w:pos="1410"/>
        </w:tabs>
        <w:spacing w:before="0"/>
        <w:ind w:left="284" w:right="0" w:firstLine="0"/>
        <w:jc w:val="left"/>
        <w:rPr>
          <w:sz w:val="16"/>
        </w:rPr>
      </w:pPr>
      <w:r>
        <w:rPr>
          <w:spacing w:val="-5"/>
          <w:sz w:val="16"/>
        </w:rPr>
        <w:t>561</w:t>
      </w:r>
      <w:r>
        <w:rPr>
          <w:sz w:val="16"/>
        </w:rPr>
        <w:tab/>
      </w:r>
      <w:r>
        <w:rPr>
          <w:spacing w:val="-2"/>
          <w:sz w:val="16"/>
        </w:rPr>
        <w:t>8.100</w:t>
      </w:r>
    </w:p>
    <w:p w14:paraId="332FBAA2">
      <w:pPr>
        <w:spacing w:after="0"/>
        <w:jc w:val="left"/>
        <w:rPr>
          <w:sz w:val="16"/>
        </w:rPr>
        <w:sectPr>
          <w:type w:val="continuous"/>
          <w:pgSz w:w="15840" w:h="24480"/>
          <w:pgMar w:top="160" w:right="0" w:bottom="0" w:left="0" w:header="720" w:footer="720" w:gutter="0"/>
          <w:cols w:equalWidth="0" w:num="2">
            <w:col w:w="13316" w:space="40"/>
            <w:col w:w="2484"/>
          </w:cols>
        </w:sectPr>
      </w:pPr>
    </w:p>
    <w:p w14:paraId="3E3ED1D8">
      <w:pPr>
        <w:pStyle w:val="7"/>
        <w:spacing w:before="0"/>
        <w:rPr>
          <w:sz w:val="16"/>
        </w:rPr>
      </w:pPr>
    </w:p>
    <w:p w14:paraId="30CC0B88">
      <w:pPr>
        <w:pStyle w:val="7"/>
        <w:spacing w:before="0"/>
        <w:rPr>
          <w:sz w:val="16"/>
        </w:rPr>
      </w:pPr>
    </w:p>
    <w:p w14:paraId="4D41823E">
      <w:pPr>
        <w:pStyle w:val="7"/>
        <w:spacing w:before="17"/>
        <w:rPr>
          <w:sz w:val="16"/>
        </w:rPr>
      </w:pPr>
    </w:p>
    <w:p w14:paraId="64DB433C">
      <w:pPr>
        <w:tabs>
          <w:tab w:val="left" w:pos="968"/>
          <w:tab w:val="left" w:pos="1703"/>
        </w:tabs>
        <w:spacing w:before="1"/>
        <w:ind w:left="357" w:right="0" w:firstLine="0"/>
        <w:jc w:val="left"/>
        <w:rPr>
          <w:sz w:val="16"/>
        </w:rPr>
      </w:pPr>
      <w:r>
        <w:rPr>
          <w:spacing w:val="-10"/>
          <w:sz w:val="16"/>
        </w:rPr>
        <w:t>6</w:t>
      </w:r>
      <w:r>
        <w:rPr>
          <w:sz w:val="16"/>
        </w:rPr>
        <w:tab/>
      </w:r>
      <w:r>
        <w:rPr>
          <w:spacing w:val="-5"/>
          <w:sz w:val="16"/>
        </w:rPr>
        <w:t>445</w:t>
      </w:r>
      <w:r>
        <w:rPr>
          <w:sz w:val="16"/>
        </w:rPr>
        <w:tab/>
      </w:r>
      <w:r>
        <w:rPr>
          <w:spacing w:val="-2"/>
          <w:sz w:val="16"/>
        </w:rPr>
        <w:t>128609</w:t>
      </w:r>
    </w:p>
    <w:p w14:paraId="644C330C">
      <w:pPr>
        <w:spacing w:before="165" w:line="352" w:lineRule="auto"/>
        <w:ind w:left="164" w:right="0" w:firstLine="0"/>
        <w:jc w:val="both"/>
        <w:rPr>
          <w:sz w:val="16"/>
        </w:rPr>
      </w:pPr>
      <w:r>
        <w:br w:type="column"/>
      </w:r>
      <w:r>
        <w:rPr>
          <w:sz w:val="16"/>
        </w:rPr>
        <w:t>PRINCIPIO</w:t>
      </w:r>
      <w:r>
        <w:rPr>
          <w:spacing w:val="-6"/>
          <w:sz w:val="16"/>
        </w:rPr>
        <w:t xml:space="preserve"> </w:t>
      </w:r>
      <w:r>
        <w:rPr>
          <w:sz w:val="16"/>
        </w:rPr>
        <w:t>ATIVO: SUCCINATO SODICO DE METILPREDNISOLONA, FORMA</w:t>
      </w:r>
      <w:r>
        <w:rPr>
          <w:spacing w:val="-10"/>
          <w:sz w:val="16"/>
        </w:rPr>
        <w:t xml:space="preserve"> </w:t>
      </w:r>
      <w:r>
        <w:rPr>
          <w:sz w:val="16"/>
        </w:rPr>
        <w:t>Utilizado para o tratamento dos distúrbios endócrinos e reumáticos, nas doenças</w:t>
      </w:r>
      <w:r>
        <w:rPr>
          <w:spacing w:val="40"/>
          <w:sz w:val="16"/>
        </w:rPr>
        <w:t xml:space="preserve"> </w:t>
      </w:r>
      <w:r>
        <w:rPr>
          <w:sz w:val="16"/>
        </w:rPr>
        <w:t>FARMACEUTICA:</w:t>
      </w:r>
      <w:r>
        <w:rPr>
          <w:spacing w:val="80"/>
          <w:w w:val="150"/>
          <w:sz w:val="16"/>
        </w:rPr>
        <w:t xml:space="preserve"> </w:t>
      </w:r>
      <w:r>
        <w:rPr>
          <w:sz w:val="16"/>
        </w:rPr>
        <w:t>PO</w:t>
      </w:r>
      <w:r>
        <w:rPr>
          <w:spacing w:val="80"/>
          <w:w w:val="150"/>
          <w:sz w:val="16"/>
        </w:rPr>
        <w:t xml:space="preserve"> </w:t>
      </w:r>
      <w:r>
        <w:rPr>
          <w:sz w:val="16"/>
        </w:rPr>
        <w:t>LIOFILO</w:t>
      </w:r>
      <w:r>
        <w:rPr>
          <w:spacing w:val="80"/>
          <w:w w:val="150"/>
          <w:sz w:val="16"/>
        </w:rPr>
        <w:t xml:space="preserve"> </w:t>
      </w:r>
      <w:r>
        <w:rPr>
          <w:sz w:val="16"/>
        </w:rPr>
        <w:t>PARA</w:t>
      </w:r>
      <w:r>
        <w:rPr>
          <w:spacing w:val="80"/>
          <w:w w:val="150"/>
          <w:sz w:val="16"/>
        </w:rPr>
        <w:t xml:space="preserve"> </w:t>
      </w:r>
      <w:r>
        <w:rPr>
          <w:sz w:val="16"/>
        </w:rPr>
        <w:t>SOLUCAO</w:t>
      </w:r>
      <w:r>
        <w:rPr>
          <w:spacing w:val="80"/>
          <w:w w:val="150"/>
          <w:sz w:val="16"/>
        </w:rPr>
        <w:t xml:space="preserve"> </w:t>
      </w:r>
      <w:r>
        <w:rPr>
          <w:sz w:val="16"/>
        </w:rPr>
        <w:t>INJETAVEL,</w:t>
      </w:r>
      <w:r>
        <w:rPr>
          <w:spacing w:val="-10"/>
          <w:sz w:val="16"/>
        </w:rPr>
        <w:t xml:space="preserve"> </w:t>
      </w:r>
      <w:r>
        <w:rPr>
          <w:sz w:val="16"/>
        </w:rPr>
        <w:t>imunológicas,</w:t>
      </w:r>
      <w:r>
        <w:rPr>
          <w:spacing w:val="40"/>
          <w:sz w:val="16"/>
        </w:rPr>
        <w:t xml:space="preserve"> </w:t>
      </w:r>
      <w:r>
        <w:rPr>
          <w:sz w:val="16"/>
        </w:rPr>
        <w:t>doenças</w:t>
      </w:r>
      <w:r>
        <w:rPr>
          <w:spacing w:val="40"/>
          <w:sz w:val="16"/>
        </w:rPr>
        <w:t xml:space="preserve"> </w:t>
      </w:r>
      <w:r>
        <w:rPr>
          <w:sz w:val="16"/>
        </w:rPr>
        <w:t>dermatológicas,</w:t>
      </w:r>
      <w:r>
        <w:rPr>
          <w:spacing w:val="40"/>
          <w:sz w:val="16"/>
        </w:rPr>
        <w:t xml:space="preserve"> </w:t>
      </w:r>
      <w:r>
        <w:rPr>
          <w:sz w:val="16"/>
        </w:rPr>
        <w:t>em</w:t>
      </w:r>
      <w:r>
        <w:rPr>
          <w:spacing w:val="40"/>
          <w:sz w:val="16"/>
        </w:rPr>
        <w:t xml:space="preserve"> </w:t>
      </w:r>
      <w:r>
        <w:rPr>
          <w:sz w:val="16"/>
        </w:rPr>
        <w:t>crises</w:t>
      </w:r>
      <w:r>
        <w:rPr>
          <w:spacing w:val="40"/>
          <w:sz w:val="16"/>
        </w:rPr>
        <w:t xml:space="preserve"> </w:t>
      </w:r>
      <w:r>
        <w:rPr>
          <w:sz w:val="16"/>
        </w:rPr>
        <w:t>alérgicas</w:t>
      </w:r>
      <w:r>
        <w:rPr>
          <w:spacing w:val="40"/>
          <w:sz w:val="16"/>
        </w:rPr>
        <w:t xml:space="preserve"> </w:t>
      </w:r>
      <w:r>
        <w:rPr>
          <w:sz w:val="16"/>
        </w:rPr>
        <w:t>e</w:t>
      </w:r>
      <w:r>
        <w:rPr>
          <w:spacing w:val="40"/>
          <w:sz w:val="16"/>
        </w:rPr>
        <w:t xml:space="preserve"> </w:t>
      </w:r>
      <w:r>
        <w:rPr>
          <w:sz w:val="16"/>
        </w:rPr>
        <w:t>doenças</w:t>
      </w:r>
      <w:r>
        <w:rPr>
          <w:spacing w:val="40"/>
          <w:sz w:val="16"/>
        </w:rPr>
        <w:t xml:space="preserve"> </w:t>
      </w:r>
      <w:r>
        <w:rPr>
          <w:sz w:val="16"/>
        </w:rPr>
        <w:t>CONCENTRACAO</w:t>
      </w:r>
      <w:r>
        <w:rPr>
          <w:spacing w:val="32"/>
          <w:sz w:val="16"/>
        </w:rPr>
        <w:t xml:space="preserve"> </w:t>
      </w:r>
      <w:r>
        <w:rPr>
          <w:sz w:val="16"/>
        </w:rPr>
        <w:t>/</w:t>
      </w:r>
      <w:r>
        <w:rPr>
          <w:spacing w:val="34"/>
          <w:sz w:val="16"/>
        </w:rPr>
        <w:t xml:space="preserve"> </w:t>
      </w:r>
      <w:r>
        <w:rPr>
          <w:sz w:val="16"/>
        </w:rPr>
        <w:t>DOSAGEM:</w:t>
      </w:r>
      <w:r>
        <w:rPr>
          <w:spacing w:val="34"/>
          <w:sz w:val="16"/>
        </w:rPr>
        <w:t xml:space="preserve"> </w:t>
      </w:r>
      <w:r>
        <w:rPr>
          <w:sz w:val="16"/>
        </w:rPr>
        <w:t>500</w:t>
      </w:r>
      <w:r>
        <w:rPr>
          <w:spacing w:val="34"/>
          <w:sz w:val="16"/>
        </w:rPr>
        <w:t xml:space="preserve"> </w:t>
      </w:r>
      <w:r>
        <w:rPr>
          <w:sz w:val="16"/>
        </w:rPr>
        <w:t>MG,</w:t>
      </w:r>
      <w:r>
        <w:rPr>
          <w:spacing w:val="34"/>
          <w:sz w:val="16"/>
        </w:rPr>
        <w:t xml:space="preserve"> </w:t>
      </w:r>
      <w:r>
        <w:rPr>
          <w:sz w:val="16"/>
        </w:rPr>
        <w:t>UNIDADE:</w:t>
      </w:r>
      <w:r>
        <w:rPr>
          <w:spacing w:val="34"/>
          <w:sz w:val="16"/>
        </w:rPr>
        <w:t xml:space="preserve"> </w:t>
      </w:r>
      <w:r>
        <w:rPr>
          <w:sz w:val="16"/>
        </w:rPr>
        <w:t>MG,</w:t>
      </w:r>
      <w:r>
        <w:rPr>
          <w:spacing w:val="25"/>
          <w:sz w:val="16"/>
        </w:rPr>
        <w:t xml:space="preserve"> </w:t>
      </w:r>
      <w:r>
        <w:rPr>
          <w:sz w:val="16"/>
        </w:rPr>
        <w:t>APRESENTACAO:</w:t>
      </w:r>
      <w:r>
        <w:rPr>
          <w:spacing w:val="-8"/>
          <w:sz w:val="16"/>
        </w:rPr>
        <w:t xml:space="preserve"> </w:t>
      </w:r>
      <w:r>
        <w:rPr>
          <w:sz w:val="16"/>
        </w:rPr>
        <w:t>respiratórias,</w:t>
      </w:r>
      <w:r>
        <w:rPr>
          <w:spacing w:val="22"/>
          <w:sz w:val="16"/>
        </w:rPr>
        <w:t xml:space="preserve"> </w:t>
      </w:r>
      <w:r>
        <w:rPr>
          <w:sz w:val="16"/>
        </w:rPr>
        <w:t>nos</w:t>
      </w:r>
      <w:r>
        <w:rPr>
          <w:spacing w:val="23"/>
          <w:sz w:val="16"/>
        </w:rPr>
        <w:t xml:space="preserve"> </w:t>
      </w:r>
      <w:r>
        <w:rPr>
          <w:sz w:val="16"/>
        </w:rPr>
        <w:t>processos</w:t>
      </w:r>
      <w:r>
        <w:rPr>
          <w:spacing w:val="22"/>
          <w:sz w:val="16"/>
        </w:rPr>
        <w:t xml:space="preserve"> </w:t>
      </w:r>
      <w:r>
        <w:rPr>
          <w:sz w:val="16"/>
        </w:rPr>
        <w:t>inflamatóris</w:t>
      </w:r>
      <w:r>
        <w:rPr>
          <w:spacing w:val="22"/>
          <w:sz w:val="16"/>
        </w:rPr>
        <w:t xml:space="preserve"> </w:t>
      </w:r>
      <w:r>
        <w:rPr>
          <w:sz w:val="16"/>
        </w:rPr>
        <w:t>agudos</w:t>
      </w:r>
      <w:r>
        <w:rPr>
          <w:spacing w:val="22"/>
          <w:sz w:val="16"/>
        </w:rPr>
        <w:t xml:space="preserve"> </w:t>
      </w:r>
      <w:r>
        <w:rPr>
          <w:sz w:val="16"/>
        </w:rPr>
        <w:t>e</w:t>
      </w:r>
      <w:r>
        <w:rPr>
          <w:spacing w:val="23"/>
          <w:sz w:val="16"/>
        </w:rPr>
        <w:t xml:space="preserve"> </w:t>
      </w:r>
      <w:r>
        <w:rPr>
          <w:sz w:val="16"/>
        </w:rPr>
        <w:t>crônicos,</w:t>
      </w:r>
      <w:r>
        <w:rPr>
          <w:spacing w:val="22"/>
          <w:sz w:val="16"/>
        </w:rPr>
        <w:t xml:space="preserve"> </w:t>
      </w:r>
      <w:r>
        <w:rPr>
          <w:sz w:val="16"/>
        </w:rPr>
        <w:t>como</w:t>
      </w:r>
      <w:r>
        <w:rPr>
          <w:spacing w:val="22"/>
          <w:sz w:val="16"/>
        </w:rPr>
        <w:t xml:space="preserve"> </w:t>
      </w:r>
      <w:r>
        <w:rPr>
          <w:sz w:val="16"/>
        </w:rPr>
        <w:t>paleativo</w:t>
      </w:r>
      <w:r>
        <w:rPr>
          <w:spacing w:val="23"/>
          <w:sz w:val="16"/>
        </w:rPr>
        <w:t xml:space="preserve"> </w:t>
      </w:r>
      <w:r>
        <w:rPr>
          <w:spacing w:val="-5"/>
          <w:sz w:val="16"/>
        </w:rPr>
        <w:t>nas</w:t>
      </w:r>
    </w:p>
    <w:p w14:paraId="12282553">
      <w:pPr>
        <w:spacing w:before="0" w:line="240" w:lineRule="auto"/>
        <w:rPr>
          <w:sz w:val="16"/>
        </w:rPr>
      </w:pPr>
      <w:r>
        <w:br w:type="column"/>
      </w:r>
    </w:p>
    <w:p w14:paraId="1B8150F2">
      <w:pPr>
        <w:pStyle w:val="7"/>
        <w:spacing w:before="0"/>
        <w:rPr>
          <w:sz w:val="16"/>
        </w:rPr>
      </w:pPr>
    </w:p>
    <w:p w14:paraId="0A8F00E5">
      <w:pPr>
        <w:pStyle w:val="7"/>
        <w:spacing w:before="17"/>
        <w:rPr>
          <w:sz w:val="16"/>
        </w:rPr>
      </w:pPr>
    </w:p>
    <w:p w14:paraId="79A7A5B5">
      <w:pPr>
        <w:tabs>
          <w:tab w:val="left" w:pos="1410"/>
        </w:tabs>
        <w:spacing w:before="1"/>
        <w:ind w:left="284" w:right="0" w:firstLine="0"/>
        <w:jc w:val="left"/>
        <w:rPr>
          <w:sz w:val="16"/>
        </w:rPr>
      </w:pPr>
      <w:r>
        <w:rPr>
          <w:spacing w:val="-5"/>
          <w:sz w:val="16"/>
        </w:rPr>
        <w:t>197</w:t>
      </w:r>
      <w:r>
        <w:rPr>
          <w:sz w:val="16"/>
        </w:rPr>
        <w:tab/>
      </w:r>
      <w:r>
        <w:rPr>
          <w:spacing w:val="-2"/>
          <w:sz w:val="16"/>
        </w:rPr>
        <w:t>2.900</w:t>
      </w:r>
    </w:p>
    <w:p w14:paraId="3DFBDDCD">
      <w:pPr>
        <w:spacing w:after="0"/>
        <w:jc w:val="left"/>
        <w:rPr>
          <w:sz w:val="16"/>
        </w:rPr>
        <w:sectPr>
          <w:type w:val="continuous"/>
          <w:pgSz w:w="15840" w:h="24480"/>
          <w:pgMar w:top="160" w:right="0" w:bottom="0" w:left="0" w:header="720" w:footer="720" w:gutter="0"/>
          <w:cols w:equalWidth="0" w:num="3">
            <w:col w:w="2184" w:space="40"/>
            <w:col w:w="11093" w:space="39"/>
            <w:col w:w="2484"/>
          </w:cols>
        </w:sectPr>
      </w:pPr>
    </w:p>
    <w:p w14:paraId="700D2211">
      <w:pPr>
        <w:pStyle w:val="7"/>
        <w:spacing w:before="0"/>
        <w:rPr>
          <w:sz w:val="16"/>
        </w:rPr>
      </w:pPr>
    </w:p>
    <w:p w14:paraId="4C4EDF81">
      <w:pPr>
        <w:pStyle w:val="7"/>
        <w:spacing w:before="0"/>
        <w:rPr>
          <w:sz w:val="16"/>
        </w:rPr>
      </w:pPr>
    </w:p>
    <w:p w14:paraId="394B2030">
      <w:pPr>
        <w:pStyle w:val="7"/>
        <w:spacing w:before="16"/>
        <w:rPr>
          <w:sz w:val="16"/>
        </w:rPr>
      </w:pPr>
    </w:p>
    <w:p w14:paraId="35EE2FB7">
      <w:pPr>
        <w:tabs>
          <w:tab w:val="left" w:pos="968"/>
          <w:tab w:val="left" w:pos="1743"/>
        </w:tabs>
        <w:spacing w:before="0"/>
        <w:ind w:left="357" w:right="0" w:firstLine="0"/>
        <w:jc w:val="left"/>
        <w:rPr>
          <w:sz w:val="16"/>
        </w:rPr>
      </w:pPr>
      <w:r>
        <w:rPr>
          <w:spacing w:val="-10"/>
          <w:sz w:val="16"/>
        </w:rPr>
        <w:t>7</w:t>
      </w:r>
      <w:r>
        <w:rPr>
          <w:sz w:val="16"/>
        </w:rPr>
        <w:tab/>
      </w:r>
      <w:r>
        <w:rPr>
          <w:spacing w:val="-5"/>
          <w:sz w:val="16"/>
        </w:rPr>
        <w:t>318</w:t>
      </w:r>
      <w:r>
        <w:rPr>
          <w:sz w:val="16"/>
        </w:rPr>
        <w:tab/>
      </w:r>
      <w:r>
        <w:rPr>
          <w:spacing w:val="-2"/>
          <w:sz w:val="16"/>
        </w:rPr>
        <w:t>75241</w:t>
      </w:r>
    </w:p>
    <w:p w14:paraId="585630A4">
      <w:pPr>
        <w:pStyle w:val="7"/>
        <w:spacing w:before="0"/>
        <w:rPr>
          <w:sz w:val="16"/>
        </w:rPr>
      </w:pPr>
    </w:p>
    <w:p w14:paraId="38D2B8BC">
      <w:pPr>
        <w:pStyle w:val="7"/>
        <w:spacing w:before="0"/>
        <w:rPr>
          <w:sz w:val="16"/>
        </w:rPr>
      </w:pPr>
    </w:p>
    <w:p w14:paraId="07AFBDF1">
      <w:pPr>
        <w:pStyle w:val="7"/>
        <w:spacing w:before="0"/>
        <w:rPr>
          <w:sz w:val="16"/>
        </w:rPr>
      </w:pPr>
    </w:p>
    <w:p w14:paraId="09193A69">
      <w:pPr>
        <w:pStyle w:val="7"/>
        <w:spacing w:before="70"/>
        <w:rPr>
          <w:sz w:val="16"/>
        </w:rPr>
      </w:pPr>
    </w:p>
    <w:p w14:paraId="51E930E6">
      <w:pPr>
        <w:tabs>
          <w:tab w:val="left" w:pos="928"/>
          <w:tab w:val="left" w:pos="1743"/>
        </w:tabs>
        <w:spacing w:before="0"/>
        <w:ind w:left="357" w:right="0" w:firstLine="0"/>
        <w:jc w:val="left"/>
        <w:rPr>
          <w:sz w:val="16"/>
        </w:rPr>
      </w:pPr>
      <w:r>
        <w:rPr>
          <w:spacing w:val="-10"/>
          <w:sz w:val="16"/>
        </w:rPr>
        <w:t>8</w:t>
      </w:r>
      <w:r>
        <w:rPr>
          <w:sz w:val="16"/>
        </w:rPr>
        <w:tab/>
      </w:r>
      <w:r>
        <w:rPr>
          <w:spacing w:val="-4"/>
          <w:sz w:val="16"/>
        </w:rPr>
        <w:t>5385</w:t>
      </w:r>
      <w:r>
        <w:rPr>
          <w:sz w:val="16"/>
        </w:rPr>
        <w:tab/>
      </w:r>
      <w:r>
        <w:rPr>
          <w:spacing w:val="-2"/>
          <w:sz w:val="16"/>
        </w:rPr>
        <w:t>18227</w:t>
      </w:r>
    </w:p>
    <w:p w14:paraId="54FA1B8A">
      <w:pPr>
        <w:spacing w:before="0" w:line="182" w:lineRule="exact"/>
        <w:ind w:left="204" w:right="0" w:firstLine="0"/>
        <w:jc w:val="both"/>
        <w:rPr>
          <w:sz w:val="16"/>
        </w:rPr>
      </w:pPr>
      <w:r>
        <w:br w:type="column"/>
      </w:r>
      <w:r>
        <w:rPr>
          <w:sz w:val="16"/>
        </w:rPr>
        <w:t>FRASCO</w:t>
      </w:r>
      <w:r>
        <w:rPr>
          <w:spacing w:val="-9"/>
          <w:sz w:val="16"/>
        </w:rPr>
        <w:t xml:space="preserve"> </w:t>
      </w:r>
      <w:r>
        <w:rPr>
          <w:sz w:val="16"/>
        </w:rPr>
        <w:t>AMPOLA,</w:t>
      </w:r>
      <w:r>
        <w:rPr>
          <w:spacing w:val="-9"/>
          <w:sz w:val="16"/>
        </w:rPr>
        <w:t xml:space="preserve"> </w:t>
      </w:r>
      <w:r>
        <w:rPr>
          <w:sz w:val="16"/>
        </w:rPr>
        <w:t>ACESSORIO:</w:t>
      </w:r>
      <w:r>
        <w:rPr>
          <w:spacing w:val="-1"/>
          <w:sz w:val="16"/>
        </w:rPr>
        <w:t xml:space="preserve"> </w:t>
      </w:r>
      <w:r>
        <w:rPr>
          <w:sz w:val="16"/>
        </w:rPr>
        <w:t>DILUENTE</w:t>
      </w:r>
      <w:r>
        <w:rPr>
          <w:spacing w:val="-1"/>
          <w:sz w:val="16"/>
        </w:rPr>
        <w:t xml:space="preserve"> </w:t>
      </w:r>
      <w:r>
        <w:rPr>
          <w:spacing w:val="-5"/>
          <w:sz w:val="16"/>
        </w:rPr>
        <w:t>8ML</w:t>
      </w:r>
    </w:p>
    <w:p w14:paraId="5C167469">
      <w:pPr>
        <w:pStyle w:val="7"/>
        <w:spacing w:before="67"/>
        <w:rPr>
          <w:sz w:val="16"/>
        </w:rPr>
      </w:pPr>
    </w:p>
    <w:p w14:paraId="307D7B64">
      <w:pPr>
        <w:spacing w:before="0" w:line="352" w:lineRule="auto"/>
        <w:ind w:left="204" w:right="0" w:firstLine="0"/>
        <w:jc w:val="both"/>
        <w:rPr>
          <w:sz w:val="16"/>
        </w:rPr>
      </w:pPr>
      <w:r>
        <w:rPr>
          <w:sz w:val="16"/>
        </w:rPr>
        <w:t>PRINCIPIO ATIVO: PARECOXIBE, FORMA FARMACEUTICA: PO LIOFILO</w:t>
      </w:r>
      <w:r>
        <w:rPr>
          <w:spacing w:val="40"/>
          <w:sz w:val="16"/>
        </w:rPr>
        <w:t xml:space="preserve"> </w:t>
      </w:r>
      <w:r>
        <w:rPr>
          <w:sz w:val="16"/>
        </w:rPr>
        <w:t>INJETAVEL, CONCENTRACAO / DOSAGEM: 40 MG, UNIDADE: MG</w:t>
      </w:r>
    </w:p>
    <w:p w14:paraId="0FB48C2D">
      <w:pPr>
        <w:pStyle w:val="7"/>
        <w:spacing w:before="130"/>
        <w:rPr>
          <w:sz w:val="16"/>
        </w:rPr>
      </w:pPr>
    </w:p>
    <w:p w14:paraId="1FB2598D">
      <w:pPr>
        <w:spacing w:before="0" w:line="352" w:lineRule="auto"/>
        <w:ind w:left="204" w:right="0" w:firstLine="0"/>
        <w:jc w:val="both"/>
        <w:rPr>
          <w:sz w:val="16"/>
        </w:rPr>
      </w:pPr>
      <w:r>
        <w:rPr>
          <w:sz w:val="16"/>
        </w:rPr>
        <w:t>PRINCIPIO ATIVO: CLORIDRATO DE PROMETAZINA, FORMA</w:t>
      </w:r>
      <w:r>
        <w:rPr>
          <w:spacing w:val="40"/>
          <w:sz w:val="16"/>
        </w:rPr>
        <w:t xml:space="preserve"> </w:t>
      </w:r>
      <w:r>
        <w:rPr>
          <w:sz w:val="16"/>
        </w:rPr>
        <w:t>FARMACEUTICA:</w:t>
      </w:r>
      <w:r>
        <w:rPr>
          <w:spacing w:val="-3"/>
          <w:sz w:val="16"/>
        </w:rPr>
        <w:t xml:space="preserve"> </w:t>
      </w:r>
      <w:r>
        <w:rPr>
          <w:sz w:val="16"/>
        </w:rPr>
        <w:t>SOLUCAO</w:t>
      </w:r>
      <w:r>
        <w:rPr>
          <w:spacing w:val="-3"/>
          <w:sz w:val="16"/>
        </w:rPr>
        <w:t xml:space="preserve"> </w:t>
      </w:r>
      <w:r>
        <w:rPr>
          <w:sz w:val="16"/>
        </w:rPr>
        <w:t>INJETAVEL,</w:t>
      </w:r>
      <w:r>
        <w:rPr>
          <w:spacing w:val="-3"/>
          <w:sz w:val="16"/>
        </w:rPr>
        <w:t xml:space="preserve"> </w:t>
      </w:r>
      <w:r>
        <w:rPr>
          <w:sz w:val="16"/>
        </w:rPr>
        <w:t>CONCENTRACAO</w:t>
      </w:r>
      <w:r>
        <w:rPr>
          <w:spacing w:val="-3"/>
          <w:sz w:val="16"/>
        </w:rPr>
        <w:t xml:space="preserve"> </w:t>
      </w:r>
      <w:r>
        <w:rPr>
          <w:sz w:val="16"/>
        </w:rPr>
        <w:t>/</w:t>
      </w:r>
      <w:r>
        <w:rPr>
          <w:spacing w:val="-3"/>
          <w:sz w:val="16"/>
        </w:rPr>
        <w:t xml:space="preserve"> </w:t>
      </w:r>
      <w:r>
        <w:rPr>
          <w:sz w:val="16"/>
        </w:rPr>
        <w:t>DOSAGEM:</w:t>
      </w:r>
      <w:r>
        <w:rPr>
          <w:spacing w:val="-3"/>
          <w:sz w:val="16"/>
        </w:rPr>
        <w:t xml:space="preserve"> </w:t>
      </w:r>
      <w:r>
        <w:rPr>
          <w:sz w:val="16"/>
        </w:rPr>
        <w:t>25,</w:t>
      </w:r>
      <w:r>
        <w:rPr>
          <w:spacing w:val="40"/>
          <w:sz w:val="16"/>
        </w:rPr>
        <w:t xml:space="preserve"> </w:t>
      </w:r>
      <w:r>
        <w:rPr>
          <w:sz w:val="16"/>
        </w:rPr>
        <w:t>UNIDADE: MG/ML, VOLUME: 2ML, APRESENTACAO: AMPOLA</w:t>
      </w:r>
    </w:p>
    <w:p w14:paraId="1A904192">
      <w:pPr>
        <w:spacing w:before="0" w:line="182" w:lineRule="exact"/>
        <w:ind w:left="0" w:right="0" w:firstLine="0"/>
        <w:jc w:val="both"/>
        <w:rPr>
          <w:sz w:val="16"/>
        </w:rPr>
      </w:pPr>
      <w:r>
        <w:br w:type="column"/>
      </w:r>
      <w:r>
        <w:rPr>
          <w:sz w:val="16"/>
        </w:rPr>
        <w:t>leucemias</w:t>
      </w:r>
      <w:r>
        <w:rPr>
          <w:spacing w:val="-3"/>
          <w:sz w:val="16"/>
        </w:rPr>
        <w:t xml:space="preserve"> </w:t>
      </w:r>
      <w:r>
        <w:rPr>
          <w:sz w:val="16"/>
        </w:rPr>
        <w:t>e</w:t>
      </w:r>
      <w:r>
        <w:rPr>
          <w:spacing w:val="-1"/>
          <w:sz w:val="16"/>
        </w:rPr>
        <w:t xml:space="preserve"> </w:t>
      </w:r>
      <w:r>
        <w:rPr>
          <w:sz w:val="16"/>
        </w:rPr>
        <w:t>linfomas</w:t>
      </w:r>
      <w:r>
        <w:rPr>
          <w:spacing w:val="-1"/>
          <w:sz w:val="16"/>
        </w:rPr>
        <w:t xml:space="preserve"> </w:t>
      </w:r>
      <w:r>
        <w:rPr>
          <w:sz w:val="16"/>
        </w:rPr>
        <w:t>e</w:t>
      </w:r>
      <w:r>
        <w:rPr>
          <w:spacing w:val="-1"/>
          <w:sz w:val="16"/>
        </w:rPr>
        <w:t xml:space="preserve"> </w:t>
      </w:r>
      <w:r>
        <w:rPr>
          <w:sz w:val="16"/>
        </w:rPr>
        <w:t>nos</w:t>
      </w:r>
      <w:r>
        <w:rPr>
          <w:spacing w:val="-1"/>
          <w:sz w:val="16"/>
        </w:rPr>
        <w:t xml:space="preserve"> </w:t>
      </w:r>
      <w:r>
        <w:rPr>
          <w:sz w:val="16"/>
        </w:rPr>
        <w:t>estados</w:t>
      </w:r>
      <w:r>
        <w:rPr>
          <w:spacing w:val="-1"/>
          <w:sz w:val="16"/>
        </w:rPr>
        <w:t xml:space="preserve"> </w:t>
      </w:r>
      <w:r>
        <w:rPr>
          <w:spacing w:val="-2"/>
          <w:sz w:val="16"/>
        </w:rPr>
        <w:t>edematosos.</w:t>
      </w:r>
    </w:p>
    <w:p w14:paraId="471ED398">
      <w:pPr>
        <w:spacing w:before="116" w:line="352" w:lineRule="auto"/>
        <w:ind w:left="0" w:right="0" w:firstLine="0"/>
        <w:jc w:val="both"/>
        <w:rPr>
          <w:sz w:val="16"/>
        </w:rPr>
      </w:pPr>
      <w:r>
        <w:rPr>
          <w:sz w:val="16"/>
        </w:rPr>
        <w:t>Anti-inflamatório não esteroidal utilizado na prevenção e tratamento de dor pós-</w:t>
      </w:r>
      <w:r>
        <w:rPr>
          <w:spacing w:val="40"/>
          <w:sz w:val="16"/>
        </w:rPr>
        <w:t xml:space="preserve"> </w:t>
      </w:r>
      <w:r>
        <w:rPr>
          <w:sz w:val="16"/>
        </w:rPr>
        <w:t>operatória em adultos, no tratamento de condições dolorosas no período pós-</w:t>
      </w:r>
      <w:r>
        <w:rPr>
          <w:spacing w:val="40"/>
          <w:sz w:val="16"/>
        </w:rPr>
        <w:t xml:space="preserve"> </w:t>
      </w:r>
      <w:r>
        <w:rPr>
          <w:sz w:val="16"/>
        </w:rPr>
        <w:t>operatório que requerem o uso de opioides e no tratamento de cólica renal aguda.</w:t>
      </w:r>
    </w:p>
    <w:p w14:paraId="09053F80">
      <w:pPr>
        <w:spacing w:before="43" w:line="352" w:lineRule="auto"/>
        <w:ind w:left="0" w:right="0" w:firstLine="0"/>
        <w:jc w:val="both"/>
        <w:rPr>
          <w:sz w:val="16"/>
        </w:rPr>
      </w:pPr>
      <w:r>
        <w:rPr>
          <w:sz w:val="16"/>
        </w:rPr>
        <w:t>Indicado no tratamento sintomático das reações anafiláticas e alérgicas. Utilizado</w:t>
      </w:r>
      <w:r>
        <w:rPr>
          <w:spacing w:val="40"/>
          <w:sz w:val="16"/>
        </w:rPr>
        <w:t xml:space="preserve"> </w:t>
      </w:r>
      <w:r>
        <w:rPr>
          <w:sz w:val="16"/>
        </w:rPr>
        <w:t>também na prevenção de vômitos do pós-operatório e das náuseas de viagens</w:t>
      </w:r>
      <w:r>
        <w:rPr>
          <w:spacing w:val="40"/>
          <w:sz w:val="16"/>
        </w:rPr>
        <w:t xml:space="preserve"> </w:t>
      </w:r>
      <w:r>
        <w:rPr>
          <w:sz w:val="16"/>
        </w:rPr>
        <w:t>devido a sua ação antiemética.Uso na pré-anestesia e na potencialização de</w:t>
      </w:r>
      <w:r>
        <w:rPr>
          <w:spacing w:val="40"/>
          <w:sz w:val="16"/>
        </w:rPr>
        <w:t xml:space="preserve"> </w:t>
      </w:r>
      <w:r>
        <w:rPr>
          <w:sz w:val="16"/>
        </w:rPr>
        <w:t>analgésicos, devido à sua ação sedativa.</w:t>
      </w:r>
    </w:p>
    <w:p w14:paraId="66803CC6">
      <w:pPr>
        <w:spacing w:before="0" w:line="240" w:lineRule="auto"/>
        <w:rPr>
          <w:sz w:val="16"/>
        </w:rPr>
      </w:pPr>
      <w:r>
        <w:br w:type="column"/>
      </w:r>
    </w:p>
    <w:p w14:paraId="4D479E51">
      <w:pPr>
        <w:pStyle w:val="7"/>
        <w:spacing w:before="0"/>
        <w:rPr>
          <w:sz w:val="16"/>
        </w:rPr>
      </w:pPr>
    </w:p>
    <w:p w14:paraId="63DC0DC9">
      <w:pPr>
        <w:pStyle w:val="7"/>
        <w:spacing w:before="16"/>
        <w:rPr>
          <w:sz w:val="16"/>
        </w:rPr>
      </w:pPr>
    </w:p>
    <w:p w14:paraId="0B212236">
      <w:pPr>
        <w:tabs>
          <w:tab w:val="left" w:pos="1410"/>
        </w:tabs>
        <w:spacing w:before="0"/>
        <w:ind w:left="284" w:right="0" w:firstLine="0"/>
        <w:jc w:val="left"/>
        <w:rPr>
          <w:sz w:val="16"/>
        </w:rPr>
      </w:pPr>
      <w:r>
        <w:rPr>
          <w:spacing w:val="-5"/>
          <w:sz w:val="16"/>
        </w:rPr>
        <w:t>260</w:t>
      </w:r>
      <w:r>
        <w:rPr>
          <w:sz w:val="16"/>
        </w:rPr>
        <w:tab/>
      </w:r>
      <w:r>
        <w:rPr>
          <w:spacing w:val="-2"/>
          <w:sz w:val="16"/>
        </w:rPr>
        <w:t>3.800</w:t>
      </w:r>
    </w:p>
    <w:p w14:paraId="40E98F13">
      <w:pPr>
        <w:pStyle w:val="7"/>
        <w:spacing w:before="0"/>
        <w:rPr>
          <w:sz w:val="16"/>
        </w:rPr>
      </w:pPr>
    </w:p>
    <w:p w14:paraId="7F5FCC2F">
      <w:pPr>
        <w:pStyle w:val="7"/>
        <w:spacing w:before="0"/>
        <w:rPr>
          <w:sz w:val="16"/>
        </w:rPr>
      </w:pPr>
    </w:p>
    <w:p w14:paraId="67E9EF45">
      <w:pPr>
        <w:pStyle w:val="7"/>
        <w:spacing w:before="0"/>
        <w:rPr>
          <w:sz w:val="16"/>
        </w:rPr>
      </w:pPr>
    </w:p>
    <w:p w14:paraId="09609A09">
      <w:pPr>
        <w:pStyle w:val="7"/>
        <w:spacing w:before="70"/>
        <w:rPr>
          <w:sz w:val="16"/>
        </w:rPr>
      </w:pPr>
    </w:p>
    <w:p w14:paraId="1BD3B623">
      <w:pPr>
        <w:tabs>
          <w:tab w:val="left" w:pos="1410"/>
        </w:tabs>
        <w:spacing w:before="0"/>
        <w:ind w:left="284" w:right="0" w:firstLine="0"/>
        <w:jc w:val="left"/>
        <w:rPr>
          <w:sz w:val="16"/>
        </w:rPr>
      </w:pPr>
      <w:r>
        <w:rPr>
          <w:spacing w:val="-5"/>
          <w:sz w:val="16"/>
        </w:rPr>
        <w:t>137</w:t>
      </w:r>
      <w:r>
        <w:rPr>
          <w:sz w:val="16"/>
        </w:rPr>
        <w:tab/>
      </w:r>
      <w:r>
        <w:rPr>
          <w:spacing w:val="-2"/>
          <w:sz w:val="16"/>
        </w:rPr>
        <w:t>2.000</w:t>
      </w:r>
    </w:p>
    <w:p w14:paraId="23FECEDC">
      <w:pPr>
        <w:spacing w:after="0"/>
        <w:jc w:val="left"/>
        <w:rPr>
          <w:sz w:val="16"/>
        </w:rPr>
        <w:sectPr>
          <w:type w:val="continuous"/>
          <w:pgSz w:w="15840" w:h="24480"/>
          <w:pgMar w:top="160" w:right="0" w:bottom="0" w:left="0" w:header="720" w:footer="720" w:gutter="0"/>
          <w:cols w:equalWidth="0" w:num="4">
            <w:col w:w="2144" w:space="40"/>
            <w:col w:w="5818" w:space="32"/>
            <w:col w:w="5283" w:space="39"/>
            <w:col w:w="2484"/>
          </w:cols>
        </w:sectPr>
      </w:pPr>
    </w:p>
    <w:p w14:paraId="61036AD2">
      <w:pPr>
        <w:pStyle w:val="7"/>
        <w:spacing w:before="31"/>
      </w:pPr>
    </w:p>
    <w:p w14:paraId="294F8420">
      <w:pPr>
        <w:pStyle w:val="4"/>
        <w:numPr>
          <w:ilvl w:val="1"/>
          <w:numId w:val="18"/>
        </w:numPr>
        <w:tabs>
          <w:tab w:val="left" w:pos="468"/>
        </w:tabs>
        <w:spacing w:before="0" w:after="0" w:line="240" w:lineRule="auto"/>
        <w:ind w:left="468" w:right="0" w:hanging="349"/>
        <w:jc w:val="left"/>
      </w:pPr>
      <w:r>
        <w:t>Parcelamento</w:t>
      </w:r>
      <w:r>
        <w:rPr>
          <w:spacing w:val="-3"/>
        </w:rPr>
        <w:t xml:space="preserve"> </w:t>
      </w:r>
      <w:r>
        <w:t>do</w:t>
      </w:r>
      <w:r>
        <w:rPr>
          <w:spacing w:val="-3"/>
        </w:rPr>
        <w:t xml:space="preserve"> </w:t>
      </w:r>
      <w:r>
        <w:rPr>
          <w:spacing w:val="-2"/>
        </w:rPr>
        <w:t>Objeto:</w:t>
      </w:r>
    </w:p>
    <w:p w14:paraId="10C37667">
      <w:pPr>
        <w:pStyle w:val="7"/>
        <w:ind w:left="119"/>
      </w:pPr>
      <w:r>
        <w:t>Optou-se</w:t>
      </w:r>
      <w:r>
        <w:rPr>
          <w:spacing w:val="-1"/>
        </w:rPr>
        <w:t xml:space="preserve"> </w:t>
      </w:r>
      <w:r>
        <w:t>pelo</w:t>
      </w:r>
      <w:r>
        <w:rPr>
          <w:spacing w:val="-1"/>
        </w:rPr>
        <w:t xml:space="preserve"> </w:t>
      </w:r>
      <w:r>
        <w:t>parcelamento</w:t>
      </w:r>
      <w:r>
        <w:rPr>
          <w:spacing w:val="-1"/>
        </w:rPr>
        <w:t xml:space="preserve"> </w:t>
      </w:r>
      <w:r>
        <w:t>do</w:t>
      </w:r>
      <w:r>
        <w:rPr>
          <w:spacing w:val="-1"/>
        </w:rPr>
        <w:t xml:space="preserve"> </w:t>
      </w:r>
      <w:r>
        <w:t>objeto,</w:t>
      </w:r>
      <w:r>
        <w:rPr>
          <w:spacing w:val="-1"/>
        </w:rPr>
        <w:t xml:space="preserve"> </w:t>
      </w:r>
      <w:r>
        <w:t>pelo</w:t>
      </w:r>
      <w:r>
        <w:rPr>
          <w:spacing w:val="-1"/>
        </w:rPr>
        <w:t xml:space="preserve"> </w:t>
      </w:r>
      <w:r>
        <w:t>dever</w:t>
      </w:r>
      <w:r>
        <w:rPr>
          <w:spacing w:val="-1"/>
        </w:rPr>
        <w:t xml:space="preserve"> </w:t>
      </w:r>
      <w:r>
        <w:t>de</w:t>
      </w:r>
      <w:r>
        <w:rPr>
          <w:spacing w:val="-1"/>
        </w:rPr>
        <w:t xml:space="preserve"> </w:t>
      </w:r>
      <w:r>
        <w:t>buscar</w:t>
      </w:r>
      <w:r>
        <w:rPr>
          <w:spacing w:val="-1"/>
        </w:rPr>
        <w:t xml:space="preserve"> </w:t>
      </w:r>
      <w:r>
        <w:t>a</w:t>
      </w:r>
      <w:r>
        <w:rPr>
          <w:spacing w:val="-1"/>
        </w:rPr>
        <w:t xml:space="preserve"> </w:t>
      </w:r>
      <w:r>
        <w:t>ampliação</w:t>
      </w:r>
      <w:r>
        <w:rPr>
          <w:spacing w:val="-1"/>
        </w:rPr>
        <w:t xml:space="preserve"> </w:t>
      </w:r>
      <w:r>
        <w:t>da</w:t>
      </w:r>
      <w:r>
        <w:rPr>
          <w:spacing w:val="-1"/>
        </w:rPr>
        <w:t xml:space="preserve"> </w:t>
      </w:r>
      <w:r>
        <w:t>competição</w:t>
      </w:r>
      <w:r>
        <w:rPr>
          <w:spacing w:val="-1"/>
        </w:rPr>
        <w:t xml:space="preserve"> </w:t>
      </w:r>
      <w:r>
        <w:t>e</w:t>
      </w:r>
      <w:r>
        <w:rPr>
          <w:spacing w:val="-1"/>
        </w:rPr>
        <w:t xml:space="preserve"> </w:t>
      </w:r>
      <w:r>
        <w:t>de</w:t>
      </w:r>
      <w:r>
        <w:rPr>
          <w:spacing w:val="-1"/>
        </w:rPr>
        <w:t xml:space="preserve"> </w:t>
      </w:r>
      <w:r>
        <w:t>evitar</w:t>
      </w:r>
      <w:r>
        <w:rPr>
          <w:spacing w:val="-1"/>
        </w:rPr>
        <w:t xml:space="preserve"> </w:t>
      </w:r>
      <w:r>
        <w:t>a</w:t>
      </w:r>
      <w:r>
        <w:rPr>
          <w:spacing w:val="-1"/>
        </w:rPr>
        <w:t xml:space="preserve"> </w:t>
      </w:r>
      <w:r>
        <w:t>concentração</w:t>
      </w:r>
      <w:r>
        <w:rPr>
          <w:spacing w:val="-1"/>
        </w:rPr>
        <w:t xml:space="preserve"> </w:t>
      </w:r>
      <w:r>
        <w:t>de</w:t>
      </w:r>
      <w:r>
        <w:rPr>
          <w:spacing w:val="-1"/>
        </w:rPr>
        <w:t xml:space="preserve"> </w:t>
      </w:r>
      <w:r>
        <w:rPr>
          <w:spacing w:val="-2"/>
        </w:rPr>
        <w:t>mercado.</w:t>
      </w:r>
    </w:p>
    <w:p w14:paraId="507421DD">
      <w:pPr>
        <w:pStyle w:val="7"/>
        <w:spacing w:before="80"/>
      </w:pPr>
    </w:p>
    <w:p w14:paraId="5FD1A9F9">
      <w:pPr>
        <w:pStyle w:val="4"/>
        <w:numPr>
          <w:ilvl w:val="0"/>
          <w:numId w:val="18"/>
        </w:numPr>
        <w:tabs>
          <w:tab w:val="left" w:pos="318"/>
        </w:tabs>
        <w:spacing w:before="0" w:after="0" w:line="240" w:lineRule="auto"/>
        <w:ind w:left="318" w:right="0" w:hanging="199"/>
        <w:jc w:val="left"/>
      </w:pPr>
      <w:r>
        <w:t>DESCRIÇÃO</w:t>
      </w:r>
      <w:r>
        <w:rPr>
          <w:spacing w:val="-1"/>
        </w:rPr>
        <w:t xml:space="preserve"> </w:t>
      </w:r>
      <w:r>
        <w:t>DA</w:t>
      </w:r>
      <w:r>
        <w:rPr>
          <w:spacing w:val="-12"/>
        </w:rPr>
        <w:t xml:space="preserve"> </w:t>
      </w:r>
      <w:r>
        <w:rPr>
          <w:spacing w:val="-2"/>
        </w:rPr>
        <w:t>CONTRATAÇÃO:</w:t>
      </w:r>
    </w:p>
    <w:p w14:paraId="0DD283B6">
      <w:pPr>
        <w:pStyle w:val="7"/>
        <w:spacing w:before="80"/>
        <w:rPr>
          <w:b/>
        </w:rPr>
      </w:pPr>
    </w:p>
    <w:p w14:paraId="32DD6E1E">
      <w:pPr>
        <w:pStyle w:val="10"/>
        <w:numPr>
          <w:ilvl w:val="1"/>
          <w:numId w:val="18"/>
        </w:numPr>
        <w:tabs>
          <w:tab w:val="left" w:pos="468"/>
        </w:tabs>
        <w:spacing w:before="0" w:after="0" w:line="240" w:lineRule="auto"/>
        <w:ind w:left="468" w:right="0" w:hanging="349"/>
        <w:jc w:val="left"/>
        <w:rPr>
          <w:b/>
          <w:sz w:val="20"/>
        </w:rPr>
      </w:pPr>
      <w:r>
        <w:rPr>
          <w:b/>
          <w:sz w:val="20"/>
        </w:rPr>
        <w:t>FORMA</w:t>
      </w:r>
      <w:r>
        <w:rPr>
          <w:b/>
          <w:spacing w:val="-12"/>
          <w:sz w:val="20"/>
        </w:rPr>
        <w:t xml:space="preserve"> </w:t>
      </w:r>
      <w:r>
        <w:rPr>
          <w:b/>
          <w:sz w:val="20"/>
        </w:rPr>
        <w:t>DE</w:t>
      </w:r>
      <w:r>
        <w:rPr>
          <w:b/>
          <w:spacing w:val="-1"/>
          <w:sz w:val="20"/>
        </w:rPr>
        <w:t xml:space="preserve"> </w:t>
      </w:r>
      <w:r>
        <w:rPr>
          <w:b/>
          <w:spacing w:val="-2"/>
          <w:sz w:val="20"/>
        </w:rPr>
        <w:t>EXECUÇÃO:</w:t>
      </w:r>
    </w:p>
    <w:p w14:paraId="4133E523">
      <w:pPr>
        <w:pStyle w:val="7"/>
        <w:spacing w:before="80"/>
        <w:rPr>
          <w:b/>
        </w:rPr>
      </w:pPr>
    </w:p>
    <w:p w14:paraId="1E4904A4">
      <w:pPr>
        <w:pStyle w:val="10"/>
        <w:numPr>
          <w:ilvl w:val="2"/>
          <w:numId w:val="18"/>
        </w:numPr>
        <w:tabs>
          <w:tab w:val="left" w:pos="618"/>
        </w:tabs>
        <w:spacing w:before="0" w:after="0" w:line="240" w:lineRule="auto"/>
        <w:ind w:left="618" w:right="0" w:hanging="499"/>
        <w:jc w:val="left"/>
        <w:rPr>
          <w:sz w:val="20"/>
        </w:rPr>
      </w:pPr>
      <w:r>
        <w:rPr>
          <w:sz w:val="20"/>
        </w:rPr>
        <w:t>Em</w:t>
      </w:r>
      <w:r>
        <w:rPr>
          <w:spacing w:val="-2"/>
          <w:sz w:val="20"/>
        </w:rPr>
        <w:t xml:space="preserve"> </w:t>
      </w:r>
      <w:r>
        <w:rPr>
          <w:sz w:val="20"/>
        </w:rPr>
        <w:t>caso</w:t>
      </w:r>
      <w:r>
        <w:rPr>
          <w:spacing w:val="-2"/>
          <w:sz w:val="20"/>
        </w:rPr>
        <w:t xml:space="preserve"> </w:t>
      </w:r>
      <w:r>
        <w:rPr>
          <w:sz w:val="20"/>
        </w:rPr>
        <w:t>de</w:t>
      </w:r>
      <w:r>
        <w:rPr>
          <w:spacing w:val="-2"/>
          <w:sz w:val="20"/>
        </w:rPr>
        <w:t xml:space="preserve"> </w:t>
      </w:r>
      <w:r>
        <w:rPr>
          <w:sz w:val="20"/>
        </w:rPr>
        <w:t>divergência</w:t>
      </w:r>
      <w:r>
        <w:rPr>
          <w:spacing w:val="-2"/>
          <w:sz w:val="20"/>
        </w:rPr>
        <w:t xml:space="preserve"> </w:t>
      </w:r>
      <w:r>
        <w:rPr>
          <w:sz w:val="20"/>
        </w:rPr>
        <w:t>de</w:t>
      </w:r>
      <w:r>
        <w:rPr>
          <w:spacing w:val="-1"/>
          <w:sz w:val="20"/>
        </w:rPr>
        <w:t xml:space="preserve"> </w:t>
      </w:r>
      <w:r>
        <w:rPr>
          <w:sz w:val="20"/>
        </w:rPr>
        <w:t>descrição</w:t>
      </w:r>
      <w:r>
        <w:rPr>
          <w:spacing w:val="-2"/>
          <w:sz w:val="20"/>
        </w:rPr>
        <w:t xml:space="preserve"> </w:t>
      </w:r>
      <w:r>
        <w:rPr>
          <w:sz w:val="20"/>
        </w:rPr>
        <w:t>entre</w:t>
      </w:r>
      <w:r>
        <w:rPr>
          <w:spacing w:val="-2"/>
          <w:sz w:val="20"/>
        </w:rPr>
        <w:t xml:space="preserve"> </w:t>
      </w:r>
      <w:r>
        <w:rPr>
          <w:sz w:val="20"/>
        </w:rPr>
        <w:t>o</w:t>
      </w:r>
      <w:r>
        <w:rPr>
          <w:spacing w:val="-2"/>
          <w:sz w:val="20"/>
        </w:rPr>
        <w:t xml:space="preserve"> </w:t>
      </w:r>
      <w:r>
        <w:rPr>
          <w:sz w:val="20"/>
        </w:rPr>
        <w:t>ID</w:t>
      </w:r>
      <w:r>
        <w:rPr>
          <w:spacing w:val="-1"/>
          <w:sz w:val="20"/>
        </w:rPr>
        <w:t xml:space="preserve"> </w:t>
      </w:r>
      <w:r>
        <w:rPr>
          <w:sz w:val="20"/>
        </w:rPr>
        <w:t>do</w:t>
      </w:r>
      <w:r>
        <w:rPr>
          <w:spacing w:val="-2"/>
          <w:sz w:val="20"/>
        </w:rPr>
        <w:t xml:space="preserve"> </w:t>
      </w:r>
      <w:r>
        <w:rPr>
          <w:sz w:val="20"/>
        </w:rPr>
        <w:t>SIGA</w:t>
      </w:r>
      <w:r>
        <w:rPr>
          <w:spacing w:val="-13"/>
          <w:sz w:val="20"/>
        </w:rPr>
        <w:t xml:space="preserve"> </w:t>
      </w:r>
      <w:r>
        <w:rPr>
          <w:sz w:val="20"/>
        </w:rPr>
        <w:t>e</w:t>
      </w:r>
      <w:r>
        <w:rPr>
          <w:spacing w:val="-1"/>
          <w:sz w:val="20"/>
        </w:rPr>
        <w:t xml:space="preserve"> </w:t>
      </w:r>
      <w:r>
        <w:rPr>
          <w:sz w:val="20"/>
        </w:rPr>
        <w:t>o</w:t>
      </w:r>
      <w:r>
        <w:rPr>
          <w:spacing w:val="-5"/>
          <w:sz w:val="20"/>
        </w:rPr>
        <w:t xml:space="preserve"> </w:t>
      </w:r>
      <w:r>
        <w:rPr>
          <w:sz w:val="20"/>
        </w:rPr>
        <w:t>Termo</w:t>
      </w:r>
      <w:r>
        <w:rPr>
          <w:spacing w:val="-2"/>
          <w:sz w:val="20"/>
        </w:rPr>
        <w:t xml:space="preserve"> </w:t>
      </w:r>
      <w:r>
        <w:rPr>
          <w:sz w:val="20"/>
        </w:rPr>
        <w:t>de</w:t>
      </w:r>
      <w:r>
        <w:rPr>
          <w:spacing w:val="-2"/>
          <w:sz w:val="20"/>
        </w:rPr>
        <w:t xml:space="preserve"> </w:t>
      </w:r>
      <w:r>
        <w:rPr>
          <w:sz w:val="20"/>
        </w:rPr>
        <w:t>Referência,</w:t>
      </w:r>
      <w:r>
        <w:rPr>
          <w:spacing w:val="-1"/>
          <w:sz w:val="20"/>
        </w:rPr>
        <w:t xml:space="preserve"> </w:t>
      </w:r>
      <w:r>
        <w:rPr>
          <w:sz w:val="20"/>
        </w:rPr>
        <w:t>vale</w:t>
      </w:r>
      <w:r>
        <w:rPr>
          <w:spacing w:val="-2"/>
          <w:sz w:val="20"/>
        </w:rPr>
        <w:t xml:space="preserve"> </w:t>
      </w:r>
      <w:r>
        <w:rPr>
          <w:sz w:val="20"/>
        </w:rPr>
        <w:t>o</w:t>
      </w:r>
      <w:r>
        <w:rPr>
          <w:spacing w:val="-2"/>
          <w:sz w:val="20"/>
        </w:rPr>
        <w:t xml:space="preserve"> </w:t>
      </w:r>
      <w:r>
        <w:rPr>
          <w:sz w:val="20"/>
        </w:rPr>
        <w:t>que</w:t>
      </w:r>
      <w:r>
        <w:rPr>
          <w:spacing w:val="-2"/>
          <w:sz w:val="20"/>
        </w:rPr>
        <w:t xml:space="preserve"> </w:t>
      </w:r>
      <w:r>
        <w:rPr>
          <w:sz w:val="20"/>
        </w:rPr>
        <w:t>está</w:t>
      </w:r>
      <w:r>
        <w:rPr>
          <w:spacing w:val="-1"/>
          <w:sz w:val="20"/>
        </w:rPr>
        <w:t xml:space="preserve"> </w:t>
      </w:r>
      <w:r>
        <w:rPr>
          <w:sz w:val="20"/>
        </w:rPr>
        <w:t>exposto</w:t>
      </w:r>
      <w:r>
        <w:rPr>
          <w:spacing w:val="-2"/>
          <w:sz w:val="20"/>
        </w:rPr>
        <w:t xml:space="preserve"> </w:t>
      </w:r>
      <w:r>
        <w:rPr>
          <w:sz w:val="20"/>
        </w:rPr>
        <w:t>nas</w:t>
      </w:r>
      <w:r>
        <w:rPr>
          <w:spacing w:val="-2"/>
          <w:sz w:val="20"/>
        </w:rPr>
        <w:t xml:space="preserve"> </w:t>
      </w:r>
      <w:r>
        <w:rPr>
          <w:sz w:val="20"/>
        </w:rPr>
        <w:t>especificações</w:t>
      </w:r>
      <w:r>
        <w:rPr>
          <w:spacing w:val="-2"/>
          <w:sz w:val="20"/>
        </w:rPr>
        <w:t xml:space="preserve"> </w:t>
      </w:r>
      <w:r>
        <w:rPr>
          <w:sz w:val="20"/>
        </w:rPr>
        <w:t>deste</w:t>
      </w:r>
      <w:r>
        <w:rPr>
          <w:spacing w:val="-4"/>
          <w:sz w:val="20"/>
        </w:rPr>
        <w:t xml:space="preserve"> </w:t>
      </w:r>
      <w:r>
        <w:rPr>
          <w:spacing w:val="-2"/>
          <w:sz w:val="20"/>
        </w:rPr>
        <w:t>Termo;</w:t>
      </w:r>
    </w:p>
    <w:p w14:paraId="13FA3DD2">
      <w:pPr>
        <w:pStyle w:val="10"/>
        <w:numPr>
          <w:ilvl w:val="2"/>
          <w:numId w:val="18"/>
        </w:numPr>
        <w:tabs>
          <w:tab w:val="left" w:pos="619"/>
        </w:tabs>
        <w:spacing w:before="40" w:after="0" w:line="240" w:lineRule="auto"/>
        <w:ind w:left="619" w:right="0" w:hanging="500"/>
        <w:jc w:val="left"/>
        <w:rPr>
          <w:sz w:val="20"/>
        </w:rPr>
      </w:pPr>
      <w:r>
        <w:rPr>
          <w:sz w:val="20"/>
        </w:rPr>
        <w:t>O</w:t>
      </w:r>
      <w:r>
        <w:rPr>
          <w:spacing w:val="-1"/>
          <w:sz w:val="20"/>
        </w:rPr>
        <w:t xml:space="preserve"> </w:t>
      </w:r>
      <w:r>
        <w:rPr>
          <w:sz w:val="20"/>
        </w:rPr>
        <w:t>regime</w:t>
      </w:r>
      <w:r>
        <w:rPr>
          <w:spacing w:val="-1"/>
          <w:sz w:val="20"/>
        </w:rPr>
        <w:t xml:space="preserve"> </w:t>
      </w:r>
      <w:r>
        <w:rPr>
          <w:sz w:val="20"/>
        </w:rPr>
        <w:t>de</w:t>
      </w:r>
      <w:r>
        <w:rPr>
          <w:spacing w:val="-1"/>
          <w:sz w:val="20"/>
        </w:rPr>
        <w:t xml:space="preserve"> </w:t>
      </w:r>
      <w:r>
        <w:rPr>
          <w:sz w:val="20"/>
        </w:rPr>
        <w:t>fornecimento</w:t>
      </w:r>
      <w:r>
        <w:rPr>
          <w:spacing w:val="-1"/>
          <w:sz w:val="20"/>
        </w:rPr>
        <w:t xml:space="preserve"> </w:t>
      </w:r>
      <w:r>
        <w:rPr>
          <w:sz w:val="20"/>
        </w:rPr>
        <w:t>será</w:t>
      </w:r>
      <w:r>
        <w:rPr>
          <w:spacing w:val="-1"/>
          <w:sz w:val="20"/>
        </w:rPr>
        <w:t xml:space="preserve"> </w:t>
      </w:r>
      <w:r>
        <w:rPr>
          <w:spacing w:val="-2"/>
          <w:sz w:val="20"/>
        </w:rPr>
        <w:t>venda;</w:t>
      </w:r>
    </w:p>
    <w:p w14:paraId="57A7F07A">
      <w:pPr>
        <w:pStyle w:val="10"/>
        <w:spacing w:after="0" w:line="240" w:lineRule="auto"/>
        <w:jc w:val="left"/>
        <w:rPr>
          <w:sz w:val="20"/>
        </w:rPr>
        <w:sectPr>
          <w:type w:val="continuous"/>
          <w:pgSz w:w="15840" w:h="24480"/>
          <w:pgMar w:top="160" w:right="0" w:bottom="0" w:left="0" w:header="720" w:footer="720" w:gutter="0"/>
          <w:cols w:space="720" w:num="1"/>
        </w:sectPr>
      </w:pPr>
    </w:p>
    <w:p w14:paraId="41F77B1A">
      <w:pPr>
        <w:pStyle w:val="10"/>
        <w:numPr>
          <w:ilvl w:val="2"/>
          <w:numId w:val="18"/>
        </w:numPr>
        <w:tabs>
          <w:tab w:val="left" w:pos="626"/>
        </w:tabs>
        <w:spacing w:before="23" w:after="0" w:line="280" w:lineRule="auto"/>
        <w:ind w:left="119" w:right="118" w:firstLine="0"/>
        <w:jc w:val="left"/>
        <w:rPr>
          <w:sz w:val="20"/>
        </w:rPr>
      </w:pPr>
      <w:r>
        <w:rPr>
          <w:sz w:val="20"/>
        </w:rPr>
        <w:t>A memória</w:t>
      </w:r>
      <w:r>
        <w:rPr>
          <w:spacing w:val="16"/>
          <w:sz w:val="20"/>
        </w:rPr>
        <w:t xml:space="preserve"> </w:t>
      </w:r>
      <w:r>
        <w:rPr>
          <w:sz w:val="20"/>
        </w:rPr>
        <w:t>de</w:t>
      </w:r>
      <w:r>
        <w:rPr>
          <w:spacing w:val="16"/>
          <w:sz w:val="20"/>
        </w:rPr>
        <w:t xml:space="preserve"> </w:t>
      </w:r>
      <w:r>
        <w:rPr>
          <w:sz w:val="20"/>
        </w:rPr>
        <w:t>cálculo</w:t>
      </w:r>
      <w:r>
        <w:rPr>
          <w:spacing w:val="16"/>
          <w:sz w:val="20"/>
        </w:rPr>
        <w:t xml:space="preserve"> </w:t>
      </w:r>
      <w:r>
        <w:rPr>
          <w:sz w:val="20"/>
        </w:rPr>
        <w:t>para</w:t>
      </w:r>
      <w:r>
        <w:rPr>
          <w:spacing w:val="16"/>
          <w:sz w:val="20"/>
        </w:rPr>
        <w:t xml:space="preserve"> </w:t>
      </w:r>
      <w:r>
        <w:rPr>
          <w:sz w:val="20"/>
        </w:rPr>
        <w:t>compor</w:t>
      </w:r>
      <w:r>
        <w:rPr>
          <w:spacing w:val="16"/>
          <w:sz w:val="20"/>
        </w:rPr>
        <w:t xml:space="preserve"> </w:t>
      </w:r>
      <w:r>
        <w:rPr>
          <w:sz w:val="20"/>
        </w:rPr>
        <w:t>a</w:t>
      </w:r>
      <w:r>
        <w:rPr>
          <w:spacing w:val="16"/>
          <w:sz w:val="20"/>
        </w:rPr>
        <w:t xml:space="preserve"> </w:t>
      </w:r>
      <w:r>
        <w:rPr>
          <w:sz w:val="20"/>
        </w:rPr>
        <w:t>quantidade</w:t>
      </w:r>
      <w:r>
        <w:rPr>
          <w:spacing w:val="16"/>
          <w:sz w:val="20"/>
        </w:rPr>
        <w:t xml:space="preserve"> </w:t>
      </w:r>
      <w:r>
        <w:rPr>
          <w:sz w:val="20"/>
        </w:rPr>
        <w:t>total</w:t>
      </w:r>
      <w:r>
        <w:rPr>
          <w:spacing w:val="16"/>
          <w:sz w:val="20"/>
        </w:rPr>
        <w:t xml:space="preserve"> </w:t>
      </w:r>
      <w:r>
        <w:rPr>
          <w:sz w:val="20"/>
        </w:rPr>
        <w:t>de</w:t>
      </w:r>
      <w:r>
        <w:rPr>
          <w:spacing w:val="16"/>
          <w:sz w:val="20"/>
        </w:rPr>
        <w:t xml:space="preserve"> </w:t>
      </w:r>
      <w:r>
        <w:rPr>
          <w:sz w:val="20"/>
        </w:rPr>
        <w:t>itens</w:t>
      </w:r>
      <w:r>
        <w:rPr>
          <w:spacing w:val="16"/>
          <w:sz w:val="20"/>
        </w:rPr>
        <w:t xml:space="preserve"> </w:t>
      </w:r>
      <w:r>
        <w:rPr>
          <w:sz w:val="20"/>
        </w:rPr>
        <w:t>a</w:t>
      </w:r>
      <w:r>
        <w:rPr>
          <w:spacing w:val="16"/>
          <w:sz w:val="20"/>
        </w:rPr>
        <w:t xml:space="preserve"> </w:t>
      </w:r>
      <w:r>
        <w:rPr>
          <w:sz w:val="20"/>
        </w:rPr>
        <w:t>ser</w:t>
      </w:r>
      <w:r>
        <w:rPr>
          <w:spacing w:val="16"/>
          <w:sz w:val="20"/>
        </w:rPr>
        <w:t xml:space="preserve"> </w:t>
      </w:r>
      <w:r>
        <w:rPr>
          <w:sz w:val="20"/>
        </w:rPr>
        <w:t>contratada</w:t>
      </w:r>
      <w:r>
        <w:rPr>
          <w:spacing w:val="16"/>
          <w:sz w:val="20"/>
        </w:rPr>
        <w:t xml:space="preserve"> </w:t>
      </w:r>
      <w:r>
        <w:rPr>
          <w:sz w:val="20"/>
        </w:rPr>
        <w:t>se</w:t>
      </w:r>
      <w:r>
        <w:rPr>
          <w:spacing w:val="16"/>
          <w:sz w:val="20"/>
        </w:rPr>
        <w:t xml:space="preserve"> </w:t>
      </w:r>
      <w:r>
        <w:rPr>
          <w:sz w:val="20"/>
        </w:rPr>
        <w:t>baseia</w:t>
      </w:r>
      <w:r>
        <w:rPr>
          <w:spacing w:val="16"/>
          <w:sz w:val="20"/>
        </w:rPr>
        <w:t xml:space="preserve"> </w:t>
      </w:r>
      <w:r>
        <w:rPr>
          <w:sz w:val="20"/>
        </w:rPr>
        <w:t>na</w:t>
      </w:r>
      <w:r>
        <w:rPr>
          <w:spacing w:val="16"/>
          <w:sz w:val="20"/>
        </w:rPr>
        <w:t xml:space="preserve"> </w:t>
      </w:r>
      <w:r>
        <w:rPr>
          <w:sz w:val="20"/>
        </w:rPr>
        <w:t>análise</w:t>
      </w:r>
      <w:r>
        <w:rPr>
          <w:spacing w:val="16"/>
          <w:sz w:val="20"/>
        </w:rPr>
        <w:t xml:space="preserve"> </w:t>
      </w:r>
      <w:r>
        <w:rPr>
          <w:sz w:val="20"/>
        </w:rPr>
        <w:t>do</w:t>
      </w:r>
      <w:r>
        <w:rPr>
          <w:spacing w:val="16"/>
          <w:sz w:val="20"/>
        </w:rPr>
        <w:t xml:space="preserve"> </w:t>
      </w:r>
      <w:r>
        <w:rPr>
          <w:sz w:val="20"/>
        </w:rPr>
        <w:t>consumo</w:t>
      </w:r>
      <w:r>
        <w:rPr>
          <w:spacing w:val="16"/>
          <w:sz w:val="20"/>
        </w:rPr>
        <w:t xml:space="preserve"> </w:t>
      </w:r>
      <w:r>
        <w:rPr>
          <w:sz w:val="20"/>
        </w:rPr>
        <w:t>do</w:t>
      </w:r>
      <w:r>
        <w:rPr>
          <w:spacing w:val="16"/>
          <w:sz w:val="20"/>
        </w:rPr>
        <w:t xml:space="preserve"> </w:t>
      </w:r>
      <w:r>
        <w:rPr>
          <w:sz w:val="20"/>
        </w:rPr>
        <w:t>contrato</w:t>
      </w:r>
      <w:r>
        <w:rPr>
          <w:spacing w:val="16"/>
          <w:sz w:val="20"/>
        </w:rPr>
        <w:t xml:space="preserve"> </w:t>
      </w:r>
      <w:r>
        <w:rPr>
          <w:sz w:val="20"/>
        </w:rPr>
        <w:t>anterior</w:t>
      </w:r>
      <w:r>
        <w:rPr>
          <w:spacing w:val="16"/>
          <w:sz w:val="20"/>
        </w:rPr>
        <w:t xml:space="preserve"> </w:t>
      </w:r>
      <w:r>
        <w:rPr>
          <w:sz w:val="20"/>
        </w:rPr>
        <w:t>acrescido</w:t>
      </w:r>
      <w:r>
        <w:rPr>
          <w:spacing w:val="16"/>
          <w:sz w:val="20"/>
        </w:rPr>
        <w:t xml:space="preserve"> </w:t>
      </w:r>
      <w:r>
        <w:rPr>
          <w:sz w:val="20"/>
        </w:rPr>
        <w:t>de</w:t>
      </w:r>
      <w:r>
        <w:rPr>
          <w:spacing w:val="16"/>
          <w:sz w:val="20"/>
        </w:rPr>
        <w:t xml:space="preserve"> </w:t>
      </w:r>
      <w:r>
        <w:rPr>
          <w:sz w:val="20"/>
        </w:rPr>
        <w:t>20%</w:t>
      </w:r>
      <w:r>
        <w:rPr>
          <w:spacing w:val="16"/>
          <w:sz w:val="20"/>
        </w:rPr>
        <w:t xml:space="preserve"> </w:t>
      </w:r>
      <w:r>
        <w:rPr>
          <w:sz w:val="20"/>
        </w:rPr>
        <w:t>como</w:t>
      </w:r>
      <w:r>
        <w:rPr>
          <w:spacing w:val="16"/>
          <w:sz w:val="20"/>
        </w:rPr>
        <w:t xml:space="preserve"> </w:t>
      </w:r>
      <w:r>
        <w:rPr>
          <w:sz w:val="20"/>
        </w:rPr>
        <w:t>margem</w:t>
      </w:r>
      <w:r>
        <w:rPr>
          <w:spacing w:val="16"/>
          <w:sz w:val="20"/>
        </w:rPr>
        <w:t xml:space="preserve"> </w:t>
      </w:r>
      <w:r>
        <w:rPr>
          <w:sz w:val="20"/>
        </w:rPr>
        <w:t>de</w:t>
      </w:r>
      <w:r>
        <w:rPr>
          <w:spacing w:val="16"/>
          <w:sz w:val="20"/>
        </w:rPr>
        <w:t xml:space="preserve"> </w:t>
      </w:r>
      <w:r>
        <w:rPr>
          <w:sz w:val="20"/>
        </w:rPr>
        <w:t>segurança,</w:t>
      </w:r>
      <w:r>
        <w:rPr>
          <w:spacing w:val="16"/>
          <w:sz w:val="20"/>
        </w:rPr>
        <w:t xml:space="preserve"> </w:t>
      </w:r>
      <w:r>
        <w:rPr>
          <w:sz w:val="20"/>
        </w:rPr>
        <w:t>na solicitação da unidade demandante e, por último, na autorização da Direção Geral, conforme o doc. 91441639.</w:t>
      </w:r>
    </w:p>
    <w:p w14:paraId="4F861F07">
      <w:pPr>
        <w:pStyle w:val="7"/>
        <w:spacing w:before="42"/>
      </w:pPr>
    </w:p>
    <w:p w14:paraId="429D5E99">
      <w:pPr>
        <w:pStyle w:val="4"/>
        <w:numPr>
          <w:ilvl w:val="1"/>
          <w:numId w:val="18"/>
        </w:numPr>
        <w:tabs>
          <w:tab w:val="left" w:pos="468"/>
        </w:tabs>
        <w:spacing w:before="0" w:after="0" w:line="240" w:lineRule="auto"/>
        <w:ind w:left="468" w:right="0" w:hanging="349"/>
        <w:jc w:val="left"/>
      </w:pPr>
      <w:r>
        <w:t>POSSIBILIDADE</w:t>
      </w:r>
      <w:r>
        <w:rPr>
          <w:spacing w:val="-11"/>
        </w:rPr>
        <w:t xml:space="preserve"> </w:t>
      </w:r>
      <w:r>
        <w:t>DE</w:t>
      </w:r>
      <w:r>
        <w:rPr>
          <w:spacing w:val="-10"/>
        </w:rPr>
        <w:t xml:space="preserve"> </w:t>
      </w:r>
      <w:r>
        <w:t>PARTICIPAÇÃO</w:t>
      </w:r>
      <w:r>
        <w:rPr>
          <w:spacing w:val="-11"/>
        </w:rPr>
        <w:t xml:space="preserve"> </w:t>
      </w:r>
      <w:r>
        <w:t>DE</w:t>
      </w:r>
      <w:r>
        <w:rPr>
          <w:spacing w:val="-10"/>
        </w:rPr>
        <w:t xml:space="preserve"> </w:t>
      </w:r>
      <w:r>
        <w:rPr>
          <w:spacing w:val="-2"/>
        </w:rPr>
        <w:t>COOPERATIVA:</w:t>
      </w:r>
    </w:p>
    <w:p w14:paraId="1249389F">
      <w:pPr>
        <w:pStyle w:val="7"/>
        <w:spacing w:line="280" w:lineRule="auto"/>
        <w:ind w:left="119" w:right="118"/>
        <w:jc w:val="both"/>
      </w:pPr>
      <w:r>
        <w:t>Não</w:t>
      </w:r>
      <w:r>
        <w:rPr>
          <w:spacing w:val="-2"/>
        </w:rPr>
        <w:t xml:space="preserve"> </w:t>
      </w:r>
      <w:r>
        <w:t>será</w:t>
      </w:r>
      <w:r>
        <w:rPr>
          <w:spacing w:val="-2"/>
        </w:rPr>
        <w:t xml:space="preserve"> </w:t>
      </w:r>
      <w:r>
        <w:t>permitida</w:t>
      </w:r>
      <w:r>
        <w:rPr>
          <w:spacing w:val="-2"/>
        </w:rPr>
        <w:t xml:space="preserve"> </w:t>
      </w:r>
      <w:r>
        <w:t>a</w:t>
      </w:r>
      <w:r>
        <w:rPr>
          <w:spacing w:val="-2"/>
        </w:rPr>
        <w:t xml:space="preserve"> </w:t>
      </w:r>
      <w:r>
        <w:t>participação</w:t>
      </w:r>
      <w:r>
        <w:rPr>
          <w:spacing w:val="-2"/>
        </w:rPr>
        <w:t xml:space="preserve"> </w:t>
      </w:r>
      <w:r>
        <w:t>de</w:t>
      </w:r>
      <w:r>
        <w:rPr>
          <w:spacing w:val="-2"/>
        </w:rPr>
        <w:t xml:space="preserve"> </w:t>
      </w:r>
      <w:r>
        <w:t>Cooperativas,</w:t>
      </w:r>
      <w:r>
        <w:rPr>
          <w:spacing w:val="-2"/>
        </w:rPr>
        <w:t xml:space="preserve"> </w:t>
      </w:r>
      <w:r>
        <w:t>uma</w:t>
      </w:r>
      <w:r>
        <w:rPr>
          <w:spacing w:val="-2"/>
        </w:rPr>
        <w:t xml:space="preserve"> </w:t>
      </w:r>
      <w:r>
        <w:t>vez</w:t>
      </w:r>
      <w:r>
        <w:rPr>
          <w:spacing w:val="-2"/>
        </w:rPr>
        <w:t xml:space="preserve"> </w:t>
      </w:r>
      <w:r>
        <w:t>que</w:t>
      </w:r>
      <w:r>
        <w:rPr>
          <w:spacing w:val="-2"/>
        </w:rPr>
        <w:t xml:space="preserve"> </w:t>
      </w:r>
      <w:r>
        <w:t>fere</w:t>
      </w:r>
      <w:r>
        <w:rPr>
          <w:spacing w:val="-2"/>
        </w:rPr>
        <w:t xml:space="preserve"> </w:t>
      </w:r>
      <w:r>
        <w:t>o</w:t>
      </w:r>
      <w:r>
        <w:rPr>
          <w:spacing w:val="-2"/>
        </w:rPr>
        <w:t xml:space="preserve"> </w:t>
      </w:r>
      <w:r>
        <w:t>Princípio</w:t>
      </w:r>
      <w:r>
        <w:rPr>
          <w:spacing w:val="-2"/>
        </w:rPr>
        <w:t xml:space="preserve"> </w:t>
      </w:r>
      <w:r>
        <w:t>Constitucional</w:t>
      </w:r>
      <w:r>
        <w:rPr>
          <w:spacing w:val="-2"/>
        </w:rPr>
        <w:t xml:space="preserve"> </w:t>
      </w:r>
      <w:r>
        <w:t>da</w:t>
      </w:r>
      <w:r>
        <w:rPr>
          <w:spacing w:val="-2"/>
        </w:rPr>
        <w:t xml:space="preserve"> </w:t>
      </w:r>
      <w:r>
        <w:t>Eficiência,</w:t>
      </w:r>
      <w:r>
        <w:rPr>
          <w:spacing w:val="-2"/>
        </w:rPr>
        <w:t xml:space="preserve"> </w:t>
      </w:r>
      <w:r>
        <w:t>considerando</w:t>
      </w:r>
      <w:r>
        <w:rPr>
          <w:spacing w:val="-2"/>
        </w:rPr>
        <w:t xml:space="preserve"> </w:t>
      </w:r>
      <w:r>
        <w:t>que</w:t>
      </w:r>
      <w:r>
        <w:rPr>
          <w:spacing w:val="-2"/>
        </w:rPr>
        <w:t xml:space="preserve"> </w:t>
      </w:r>
      <w:r>
        <w:t>todo</w:t>
      </w:r>
      <w:r>
        <w:rPr>
          <w:spacing w:val="-2"/>
        </w:rPr>
        <w:t xml:space="preserve"> </w:t>
      </w:r>
      <w:r>
        <w:t>e</w:t>
      </w:r>
      <w:r>
        <w:rPr>
          <w:spacing w:val="-2"/>
        </w:rPr>
        <w:t xml:space="preserve"> </w:t>
      </w:r>
      <w:r>
        <w:t>qualquer</w:t>
      </w:r>
      <w:r>
        <w:rPr>
          <w:spacing w:val="-2"/>
        </w:rPr>
        <w:t xml:space="preserve"> </w:t>
      </w:r>
      <w:r>
        <w:t>procedimento</w:t>
      </w:r>
      <w:r>
        <w:rPr>
          <w:spacing w:val="-2"/>
        </w:rPr>
        <w:t xml:space="preserve"> </w:t>
      </w:r>
      <w:r>
        <w:t>referente</w:t>
      </w:r>
      <w:r>
        <w:rPr>
          <w:spacing w:val="-2"/>
        </w:rPr>
        <w:t xml:space="preserve"> </w:t>
      </w:r>
      <w:r>
        <w:t>ao</w:t>
      </w:r>
      <w:r>
        <w:rPr>
          <w:spacing w:val="-2"/>
        </w:rPr>
        <w:t xml:space="preserve"> </w:t>
      </w:r>
      <w:r>
        <w:t>contrato,</w:t>
      </w:r>
      <w:r>
        <w:rPr>
          <w:spacing w:val="-2"/>
        </w:rPr>
        <w:t xml:space="preserve"> </w:t>
      </w:r>
      <w:r>
        <w:t>aos</w:t>
      </w:r>
      <w:r>
        <w:rPr>
          <w:spacing w:val="-2"/>
        </w:rPr>
        <w:t xml:space="preserve"> </w:t>
      </w:r>
      <w:r>
        <w:t>aditivos</w:t>
      </w:r>
      <w:r>
        <w:rPr>
          <w:spacing w:val="-2"/>
        </w:rPr>
        <w:t xml:space="preserve"> </w:t>
      </w:r>
      <w:r>
        <w:t>e pagamentos, necessitariam, obrigatoriamente, da assinatura, e da consequente anuência de todos os cooperados dificultando, ou até, impossibilitando, a célere execução do objeto pretendido.</w:t>
      </w:r>
    </w:p>
    <w:p w14:paraId="260F278A">
      <w:pPr>
        <w:pStyle w:val="7"/>
        <w:spacing w:before="42"/>
      </w:pPr>
    </w:p>
    <w:p w14:paraId="3F327F10">
      <w:pPr>
        <w:pStyle w:val="4"/>
        <w:numPr>
          <w:ilvl w:val="1"/>
          <w:numId w:val="18"/>
        </w:numPr>
        <w:tabs>
          <w:tab w:val="left" w:pos="468"/>
        </w:tabs>
        <w:spacing w:before="0" w:after="0" w:line="240" w:lineRule="auto"/>
        <w:ind w:left="468" w:right="0" w:hanging="349"/>
        <w:jc w:val="left"/>
      </w:pPr>
      <w:r>
        <w:t>POSSIBILIDADE</w:t>
      </w:r>
      <w:r>
        <w:rPr>
          <w:spacing w:val="-11"/>
        </w:rPr>
        <w:t xml:space="preserve"> </w:t>
      </w:r>
      <w:r>
        <w:t>DE</w:t>
      </w:r>
      <w:r>
        <w:rPr>
          <w:spacing w:val="-10"/>
        </w:rPr>
        <w:t xml:space="preserve"> </w:t>
      </w:r>
      <w:r>
        <w:t>PARTICIPAÇÃO</w:t>
      </w:r>
      <w:r>
        <w:rPr>
          <w:spacing w:val="-11"/>
        </w:rPr>
        <w:t xml:space="preserve"> </w:t>
      </w:r>
      <w:r>
        <w:t>DE</w:t>
      </w:r>
      <w:r>
        <w:rPr>
          <w:spacing w:val="-10"/>
        </w:rPr>
        <w:t xml:space="preserve"> </w:t>
      </w:r>
      <w:r>
        <w:rPr>
          <w:spacing w:val="-2"/>
        </w:rPr>
        <w:t>CONSÓRCIO:</w:t>
      </w:r>
    </w:p>
    <w:p w14:paraId="66E459F1">
      <w:pPr>
        <w:pStyle w:val="7"/>
        <w:spacing w:line="280" w:lineRule="auto"/>
        <w:ind w:left="119" w:right="118"/>
        <w:jc w:val="both"/>
      </w:pPr>
      <w:r>
        <w:t>Tradicionalmente, a formação de consórcios é admitida quando o objeto a ser licitado envolve questões de alta complexidade ou de relevante vulto, em que empresas, isoladamente, não teriam condições de suprir os requisitos de habilitação do edital. Nestes casos, a</w:t>
      </w:r>
      <w:r>
        <w:rPr>
          <w:spacing w:val="-7"/>
        </w:rPr>
        <w:t xml:space="preserve"> </w:t>
      </w:r>
      <w:r>
        <w:t>Administração, com vistas a aumentar o número de participantes, admite a formação de consórcio.</w:t>
      </w:r>
    </w:p>
    <w:p w14:paraId="341EFA8A">
      <w:pPr>
        <w:pStyle w:val="7"/>
        <w:spacing w:before="2"/>
        <w:ind w:left="119"/>
        <w:jc w:val="both"/>
      </w:pPr>
      <w:r>
        <w:t>O</w:t>
      </w:r>
      <w:r>
        <w:rPr>
          <w:spacing w:val="-1"/>
        </w:rPr>
        <w:t xml:space="preserve"> </w:t>
      </w:r>
      <w:r>
        <w:t>Professor</w:t>
      </w:r>
      <w:r>
        <w:rPr>
          <w:spacing w:val="-1"/>
        </w:rPr>
        <w:t xml:space="preserve"> </w:t>
      </w:r>
      <w:r>
        <w:t>MARÇAL</w:t>
      </w:r>
      <w:r>
        <w:rPr>
          <w:spacing w:val="-8"/>
        </w:rPr>
        <w:t xml:space="preserve"> </w:t>
      </w:r>
      <w:r>
        <w:t>JUSTEN</w:t>
      </w:r>
      <w:r>
        <w:rPr>
          <w:spacing w:val="-1"/>
        </w:rPr>
        <w:t xml:space="preserve"> </w:t>
      </w:r>
      <w:r>
        <w:t>FILHO,</w:t>
      </w:r>
      <w:r>
        <w:rPr>
          <w:spacing w:val="-1"/>
        </w:rPr>
        <w:t xml:space="preserve"> </w:t>
      </w:r>
      <w:r>
        <w:t>in</w:t>
      </w:r>
      <w:r>
        <w:rPr>
          <w:spacing w:val="-1"/>
        </w:rPr>
        <w:t xml:space="preserve"> </w:t>
      </w:r>
      <w:r>
        <w:t>Comentários</w:t>
      </w:r>
      <w:r>
        <w:rPr>
          <w:spacing w:val="-1"/>
        </w:rPr>
        <w:t xml:space="preserve"> </w:t>
      </w:r>
      <w:r>
        <w:t>à</w:t>
      </w:r>
      <w:r>
        <w:rPr>
          <w:spacing w:val="-1"/>
        </w:rPr>
        <w:t xml:space="preserve"> </w:t>
      </w:r>
      <w:r>
        <w:t>Lei</w:t>
      </w:r>
      <w:r>
        <w:rPr>
          <w:spacing w:val="-1"/>
        </w:rPr>
        <w:t xml:space="preserve"> </w:t>
      </w:r>
      <w:r>
        <w:t>de</w:t>
      </w:r>
      <w:r>
        <w:rPr>
          <w:spacing w:val="-1"/>
        </w:rPr>
        <w:t xml:space="preserve"> </w:t>
      </w:r>
      <w:r>
        <w:t>Licitações</w:t>
      </w:r>
      <w:r>
        <w:rPr>
          <w:spacing w:val="-1"/>
        </w:rPr>
        <w:t xml:space="preserve"> </w:t>
      </w:r>
      <w:r>
        <w:t>e</w:t>
      </w:r>
      <w:r>
        <w:rPr>
          <w:spacing w:val="-1"/>
        </w:rPr>
        <w:t xml:space="preserve"> </w:t>
      </w:r>
      <w:r>
        <w:t>Contratos</w:t>
      </w:r>
      <w:r>
        <w:rPr>
          <w:spacing w:val="-12"/>
        </w:rPr>
        <w:t xml:space="preserve"> </w:t>
      </w:r>
      <w:r>
        <w:t>Administrativos,</w:t>
      </w:r>
      <w:r>
        <w:rPr>
          <w:spacing w:val="-1"/>
        </w:rPr>
        <w:t xml:space="preserve"> </w:t>
      </w:r>
      <w:r>
        <w:t>13</w:t>
      </w:r>
      <w:r>
        <w:rPr>
          <w:spacing w:val="-1"/>
        </w:rPr>
        <w:t xml:space="preserve"> </w:t>
      </w:r>
      <w:r>
        <w:t>ed.2009,</w:t>
      </w:r>
      <w:r>
        <w:rPr>
          <w:spacing w:val="-1"/>
        </w:rPr>
        <w:t xml:space="preserve"> </w:t>
      </w:r>
      <w:r>
        <w:t>pág.</w:t>
      </w:r>
      <w:r>
        <w:rPr>
          <w:spacing w:val="-1"/>
        </w:rPr>
        <w:t xml:space="preserve"> </w:t>
      </w:r>
      <w:r>
        <w:t>47</w:t>
      </w:r>
      <w:r>
        <w:rPr>
          <w:spacing w:val="-1"/>
        </w:rPr>
        <w:t xml:space="preserve"> </w:t>
      </w:r>
      <w:r>
        <w:t>e</w:t>
      </w:r>
      <w:r>
        <w:rPr>
          <w:spacing w:val="-1"/>
        </w:rPr>
        <w:t xml:space="preserve"> </w:t>
      </w:r>
      <w:r>
        <w:t>477,</w:t>
      </w:r>
      <w:r>
        <w:rPr>
          <w:spacing w:val="-1"/>
        </w:rPr>
        <w:t xml:space="preserve"> </w:t>
      </w:r>
      <w:r>
        <w:t>diz</w:t>
      </w:r>
      <w:r>
        <w:rPr>
          <w:spacing w:val="-1"/>
        </w:rPr>
        <w:t xml:space="preserve"> </w:t>
      </w:r>
      <w:r>
        <w:rPr>
          <w:spacing w:val="-4"/>
        </w:rPr>
        <w:t>que:</w:t>
      </w:r>
    </w:p>
    <w:p w14:paraId="26D0D964">
      <w:pPr>
        <w:pStyle w:val="7"/>
        <w:spacing w:line="280" w:lineRule="auto"/>
        <w:ind w:left="119" w:right="118"/>
        <w:jc w:val="both"/>
      </w:pPr>
      <w:r>
        <w:t>“Em regra, o consórcio não é favorecido ou incentivado pelo nosso Direito. Assim se passa porque, como instrumento de atuação empresarial, o consórcio pode conduzir a resultados</w:t>
      </w:r>
      <w:r>
        <w:rPr>
          <w:spacing w:val="40"/>
        </w:rPr>
        <w:t xml:space="preserve"> </w:t>
      </w:r>
      <w:r>
        <w:t>indesejáveis. A formação de consórcios acarreta risco da dominação do mercado, através de pactos de eliminação de competição entre os empresários. No campo de licitações, a formação de consórcios poderia reduzir o universo da disputa. O consórcio poderia retratar uma composição entre eventuais interessados: em vez de estabelecerem disputa entre si, formalizariam acordo para eliminar a competição.</w:t>
      </w:r>
    </w:p>
    <w:p w14:paraId="453BF52D">
      <w:pPr>
        <w:pStyle w:val="7"/>
        <w:spacing w:before="3" w:line="280" w:lineRule="auto"/>
        <w:ind w:left="119" w:right="118"/>
        <w:jc w:val="both"/>
      </w:pPr>
      <w:r>
        <w:t>Mas o consórcio também pode prestar-se a resultados positivos e compatíveis com a ordem jurídica. Há hipóteses em que as circunstâncias de mercado e (ou) a complexidade do objeto tornam problemática a competição. Isso se passa quando grande quantidade de empresas, isoladamente, não dispuseram de condições para participar de licitações. Nesse caso, o instituto do consórcio é a via adequada para propiciar ampliação do universo de participantes.</w:t>
      </w:r>
    </w:p>
    <w:p w14:paraId="23829F48">
      <w:pPr>
        <w:pStyle w:val="7"/>
        <w:spacing w:before="3" w:line="280" w:lineRule="auto"/>
        <w:ind w:left="119" w:right="118"/>
        <w:jc w:val="both"/>
      </w:pPr>
      <w:r>
        <w:t>É</w:t>
      </w:r>
      <w:r>
        <w:rPr>
          <w:spacing w:val="-2"/>
        </w:rPr>
        <w:t xml:space="preserve"> </w:t>
      </w:r>
      <w:r>
        <w:t>usual</w:t>
      </w:r>
      <w:r>
        <w:rPr>
          <w:spacing w:val="-2"/>
        </w:rPr>
        <w:t xml:space="preserve"> </w:t>
      </w:r>
      <w:r>
        <w:t>que</w:t>
      </w:r>
      <w:r>
        <w:rPr>
          <w:spacing w:val="-2"/>
        </w:rPr>
        <w:t xml:space="preserve"> </w:t>
      </w:r>
      <w:r>
        <w:t>a</w:t>
      </w:r>
      <w:r>
        <w:rPr>
          <w:spacing w:val="-13"/>
        </w:rPr>
        <w:t xml:space="preserve"> </w:t>
      </w:r>
      <w:r>
        <w:t>Administração</w:t>
      </w:r>
      <w:r>
        <w:rPr>
          <w:spacing w:val="-1"/>
        </w:rPr>
        <w:t xml:space="preserve"> </w:t>
      </w:r>
      <w:r>
        <w:t>Pública</w:t>
      </w:r>
      <w:r>
        <w:rPr>
          <w:spacing w:val="-2"/>
        </w:rPr>
        <w:t xml:space="preserve"> </w:t>
      </w:r>
      <w:r>
        <w:t>apenas</w:t>
      </w:r>
      <w:r>
        <w:rPr>
          <w:spacing w:val="-2"/>
        </w:rPr>
        <w:t xml:space="preserve"> </w:t>
      </w:r>
      <w:r>
        <w:t>autorize</w:t>
      </w:r>
      <w:r>
        <w:rPr>
          <w:spacing w:val="-2"/>
        </w:rPr>
        <w:t xml:space="preserve"> </w:t>
      </w:r>
      <w:r>
        <w:t>a</w:t>
      </w:r>
      <w:r>
        <w:rPr>
          <w:spacing w:val="-2"/>
        </w:rPr>
        <w:t xml:space="preserve"> </w:t>
      </w:r>
      <w:r>
        <w:t>participação</w:t>
      </w:r>
      <w:r>
        <w:rPr>
          <w:spacing w:val="-2"/>
        </w:rPr>
        <w:t xml:space="preserve"> </w:t>
      </w:r>
      <w:r>
        <w:t>de</w:t>
      </w:r>
      <w:r>
        <w:rPr>
          <w:spacing w:val="-2"/>
        </w:rPr>
        <w:t xml:space="preserve"> </w:t>
      </w:r>
      <w:r>
        <w:t>empresas</w:t>
      </w:r>
      <w:r>
        <w:rPr>
          <w:spacing w:val="-2"/>
        </w:rPr>
        <w:t xml:space="preserve"> </w:t>
      </w:r>
      <w:r>
        <w:t>em</w:t>
      </w:r>
      <w:r>
        <w:rPr>
          <w:spacing w:val="-2"/>
        </w:rPr>
        <w:t xml:space="preserve"> </w:t>
      </w:r>
      <w:r>
        <w:t>consórcio</w:t>
      </w:r>
      <w:r>
        <w:rPr>
          <w:spacing w:val="-2"/>
        </w:rPr>
        <w:t xml:space="preserve"> </w:t>
      </w:r>
      <w:r>
        <w:t>quando</w:t>
      </w:r>
      <w:r>
        <w:rPr>
          <w:spacing w:val="-2"/>
        </w:rPr>
        <w:t xml:space="preserve"> </w:t>
      </w:r>
      <w:r>
        <w:t>as</w:t>
      </w:r>
      <w:r>
        <w:rPr>
          <w:spacing w:val="-2"/>
        </w:rPr>
        <w:t xml:space="preserve"> </w:t>
      </w:r>
      <w:r>
        <w:t>dimensões</w:t>
      </w:r>
      <w:r>
        <w:rPr>
          <w:spacing w:val="-2"/>
        </w:rPr>
        <w:t xml:space="preserve"> </w:t>
      </w:r>
      <w:r>
        <w:t>e</w:t>
      </w:r>
      <w:r>
        <w:rPr>
          <w:spacing w:val="-2"/>
        </w:rPr>
        <w:t xml:space="preserve"> </w:t>
      </w:r>
      <w:r>
        <w:t>complexidade</w:t>
      </w:r>
      <w:r>
        <w:rPr>
          <w:spacing w:val="-2"/>
        </w:rPr>
        <w:t xml:space="preserve"> </w:t>
      </w:r>
      <w:r>
        <w:t>do</w:t>
      </w:r>
      <w:r>
        <w:rPr>
          <w:spacing w:val="-2"/>
        </w:rPr>
        <w:t xml:space="preserve"> </w:t>
      </w:r>
      <w:r>
        <w:t>objeto</w:t>
      </w:r>
      <w:r>
        <w:rPr>
          <w:spacing w:val="-2"/>
        </w:rPr>
        <w:t xml:space="preserve"> </w:t>
      </w:r>
      <w:r>
        <w:t>ou</w:t>
      </w:r>
      <w:r>
        <w:rPr>
          <w:spacing w:val="-2"/>
        </w:rPr>
        <w:t xml:space="preserve"> </w:t>
      </w:r>
      <w:r>
        <w:t>das</w:t>
      </w:r>
      <w:r>
        <w:rPr>
          <w:spacing w:val="-2"/>
        </w:rPr>
        <w:t xml:space="preserve"> </w:t>
      </w:r>
      <w:r>
        <w:t>circunstâncias</w:t>
      </w:r>
      <w:r>
        <w:rPr>
          <w:spacing w:val="-2"/>
        </w:rPr>
        <w:t xml:space="preserve"> </w:t>
      </w:r>
      <w:r>
        <w:t>concretas</w:t>
      </w:r>
      <w:r>
        <w:rPr>
          <w:spacing w:val="-2"/>
        </w:rPr>
        <w:t xml:space="preserve"> </w:t>
      </w:r>
      <w:r>
        <w:t>exijam</w:t>
      </w:r>
      <w:r>
        <w:rPr>
          <w:spacing w:val="-2"/>
        </w:rPr>
        <w:t xml:space="preserve"> </w:t>
      </w:r>
      <w:r>
        <w:t>a</w:t>
      </w:r>
      <w:r>
        <w:rPr>
          <w:spacing w:val="-2"/>
        </w:rPr>
        <w:t xml:space="preserve"> </w:t>
      </w:r>
      <w:r>
        <w:t>associação entre os particulares.São as hipóteses em que apenas poucas empresas estariam aptas a preencher as condições especiais exigidas para a licitação.”</w:t>
      </w:r>
    </w:p>
    <w:p w14:paraId="705DB39B">
      <w:pPr>
        <w:pStyle w:val="7"/>
        <w:spacing w:before="2"/>
        <w:ind w:left="119"/>
        <w:jc w:val="both"/>
      </w:pPr>
      <w:r>
        <w:t>Ainda,</w:t>
      </w:r>
      <w:r>
        <w:rPr>
          <w:spacing w:val="-1"/>
        </w:rPr>
        <w:t xml:space="preserve"> </w:t>
      </w:r>
      <w:r>
        <w:t>sobre</w:t>
      </w:r>
      <w:r>
        <w:rPr>
          <w:spacing w:val="-1"/>
        </w:rPr>
        <w:t xml:space="preserve"> </w:t>
      </w:r>
      <w:r>
        <w:t>a</w:t>
      </w:r>
      <w:r>
        <w:rPr>
          <w:spacing w:val="-1"/>
        </w:rPr>
        <w:t xml:space="preserve"> </w:t>
      </w:r>
      <w:r>
        <w:t>questão</w:t>
      </w:r>
      <w:r>
        <w:rPr>
          <w:spacing w:val="-1"/>
        </w:rPr>
        <w:t xml:space="preserve"> </w:t>
      </w:r>
      <w:r>
        <w:t>da</w:t>
      </w:r>
      <w:r>
        <w:rPr>
          <w:spacing w:val="-1"/>
        </w:rPr>
        <w:t xml:space="preserve"> </w:t>
      </w:r>
      <w:r>
        <w:t>discricionaridade,</w:t>
      </w:r>
      <w:r>
        <w:rPr>
          <w:spacing w:val="-1"/>
        </w:rPr>
        <w:t xml:space="preserve"> </w:t>
      </w:r>
      <w:r>
        <w:t>o</w:t>
      </w:r>
      <w:r>
        <w:rPr>
          <w:spacing w:val="-1"/>
        </w:rPr>
        <w:t xml:space="preserve"> </w:t>
      </w:r>
      <w:r>
        <w:t>Professor</w:t>
      </w:r>
      <w:r>
        <w:rPr>
          <w:spacing w:val="-1"/>
        </w:rPr>
        <w:t xml:space="preserve"> </w:t>
      </w:r>
      <w:r>
        <w:t>diz</w:t>
      </w:r>
      <w:r>
        <w:rPr>
          <w:spacing w:val="-1"/>
        </w:rPr>
        <w:t xml:space="preserve"> </w:t>
      </w:r>
      <w:r>
        <w:rPr>
          <w:spacing w:val="-4"/>
        </w:rPr>
        <w:t>que:</w:t>
      </w:r>
    </w:p>
    <w:p w14:paraId="41BAB8F3">
      <w:pPr>
        <w:pStyle w:val="7"/>
        <w:spacing w:line="280" w:lineRule="auto"/>
        <w:ind w:left="119" w:right="4472"/>
        <w:jc w:val="both"/>
      </w:pPr>
      <w:r>
        <w:t>"O</w:t>
      </w:r>
      <w:r>
        <w:rPr>
          <w:spacing w:val="-4"/>
        </w:rPr>
        <w:t xml:space="preserve"> </w:t>
      </w:r>
      <w:r>
        <w:t>ato</w:t>
      </w:r>
      <w:r>
        <w:rPr>
          <w:spacing w:val="-3"/>
        </w:rPr>
        <w:t xml:space="preserve"> </w:t>
      </w:r>
      <w:r>
        <w:t>convocatório</w:t>
      </w:r>
      <w:r>
        <w:rPr>
          <w:spacing w:val="-3"/>
        </w:rPr>
        <w:t xml:space="preserve"> </w:t>
      </w:r>
      <w:r>
        <w:t>admitirá</w:t>
      </w:r>
      <w:r>
        <w:rPr>
          <w:spacing w:val="-3"/>
        </w:rPr>
        <w:t xml:space="preserve"> </w:t>
      </w:r>
      <w:r>
        <w:t>ou</w:t>
      </w:r>
      <w:r>
        <w:rPr>
          <w:spacing w:val="-3"/>
        </w:rPr>
        <w:t xml:space="preserve"> </w:t>
      </w:r>
      <w:r>
        <w:t>não</w:t>
      </w:r>
      <w:r>
        <w:rPr>
          <w:spacing w:val="-3"/>
        </w:rPr>
        <w:t xml:space="preserve"> </w:t>
      </w:r>
      <w:r>
        <w:t>a</w:t>
      </w:r>
      <w:r>
        <w:rPr>
          <w:spacing w:val="-3"/>
        </w:rPr>
        <w:t xml:space="preserve"> </w:t>
      </w:r>
      <w:r>
        <w:t>participação</w:t>
      </w:r>
      <w:r>
        <w:rPr>
          <w:spacing w:val="-3"/>
        </w:rPr>
        <w:t xml:space="preserve"> </w:t>
      </w:r>
      <w:r>
        <w:t>de</w:t>
      </w:r>
      <w:r>
        <w:rPr>
          <w:spacing w:val="-3"/>
        </w:rPr>
        <w:t xml:space="preserve"> </w:t>
      </w:r>
      <w:r>
        <w:t>empresas</w:t>
      </w:r>
      <w:r>
        <w:rPr>
          <w:spacing w:val="-3"/>
        </w:rPr>
        <w:t xml:space="preserve"> </w:t>
      </w:r>
      <w:r>
        <w:t>em</w:t>
      </w:r>
      <w:r>
        <w:rPr>
          <w:spacing w:val="-3"/>
        </w:rPr>
        <w:t xml:space="preserve"> </w:t>
      </w:r>
      <w:r>
        <w:t>consórcio.</w:t>
      </w:r>
      <w:r>
        <w:rPr>
          <w:spacing w:val="-6"/>
        </w:rPr>
        <w:t xml:space="preserve"> </w:t>
      </w:r>
      <w:r>
        <w:t>Trata-se</w:t>
      </w:r>
      <w:r>
        <w:rPr>
          <w:spacing w:val="-3"/>
        </w:rPr>
        <w:t xml:space="preserve"> </w:t>
      </w:r>
      <w:r>
        <w:t>de</w:t>
      </w:r>
      <w:r>
        <w:rPr>
          <w:spacing w:val="-3"/>
        </w:rPr>
        <w:t xml:space="preserve"> </w:t>
      </w:r>
      <w:r>
        <w:t>escolha</w:t>
      </w:r>
      <w:r>
        <w:rPr>
          <w:spacing w:val="-3"/>
        </w:rPr>
        <w:t xml:space="preserve"> </w:t>
      </w:r>
      <w:r>
        <w:t>discricionária</w:t>
      </w:r>
      <w:r>
        <w:rPr>
          <w:spacing w:val="-3"/>
        </w:rPr>
        <w:t xml:space="preserve"> </w:t>
      </w:r>
      <w:r>
        <w:t>da</w:t>
      </w:r>
      <w:r>
        <w:rPr>
          <w:spacing w:val="-13"/>
        </w:rPr>
        <w:t xml:space="preserve"> </w:t>
      </w:r>
      <w:r>
        <w:t>Administração</w:t>
      </w:r>
      <w:r>
        <w:rPr>
          <w:spacing w:val="-3"/>
        </w:rPr>
        <w:t xml:space="preserve"> </w:t>
      </w:r>
      <w:r>
        <w:t>Pública." A</w:t>
      </w:r>
      <w:r>
        <w:rPr>
          <w:spacing w:val="-4"/>
        </w:rPr>
        <w:t xml:space="preserve"> </w:t>
      </w:r>
      <w:r>
        <w:t>jurisprudência do TCU também avaliou a discricionaridade da</w:t>
      </w:r>
      <w:r>
        <w:rPr>
          <w:spacing w:val="-4"/>
        </w:rPr>
        <w:t xml:space="preserve"> </w:t>
      </w:r>
      <w:r>
        <w:t>Administração quanto a admissibilidade da participação de consorcios:</w:t>
      </w:r>
    </w:p>
    <w:p w14:paraId="55AF7716">
      <w:pPr>
        <w:pStyle w:val="7"/>
        <w:spacing w:before="2" w:line="280" w:lineRule="auto"/>
        <w:ind w:left="119" w:right="118"/>
        <w:jc w:val="both"/>
      </w:pPr>
      <w:r>
        <w:t>"Ademais, a participação de consórcios em torneio licitatório não garante aumento de competitividade, consoante arestos do RElatório e Voto que impulsionaram o Acórdão nº2.813/2004 - 1ª Câmara (...) O art.33 da Lei de Licitações expressamente atribui à</w:t>
      </w:r>
      <w:r>
        <w:rPr>
          <w:spacing w:val="-11"/>
        </w:rPr>
        <w:t xml:space="preserve"> </w:t>
      </w:r>
      <w:r>
        <w:t>Administração a prerrogativa de admitir a participação de consórcios. Isto porque, a nosso ver, a formação de consórcio tanto se prestar a fomentar a concorrência (consórcio de empresas menores ou, de outra forma, não participariam do certame), quanto a cerceá-la (associação de empresas que, caso contrário, concorreriam entre si). Com os exemplos fornecidos pelo BACEN, vemos que é prática comum a não aceitação de consórcios."</w:t>
      </w:r>
    </w:p>
    <w:p w14:paraId="4A6DB7EF">
      <w:pPr>
        <w:pStyle w:val="7"/>
        <w:spacing w:before="3"/>
        <w:ind w:left="119"/>
        <w:jc w:val="both"/>
      </w:pPr>
      <w:r>
        <w:t>(Acórdão</w:t>
      </w:r>
      <w:r>
        <w:rPr>
          <w:spacing w:val="-1"/>
        </w:rPr>
        <w:t xml:space="preserve"> </w:t>
      </w:r>
      <w:r>
        <w:t>nº1.946/2006</w:t>
      </w:r>
      <w:r>
        <w:rPr>
          <w:spacing w:val="-1"/>
        </w:rPr>
        <w:t xml:space="preserve"> </w:t>
      </w:r>
      <w:r>
        <w:t>-</w:t>
      </w:r>
      <w:r>
        <w:rPr>
          <w:spacing w:val="-1"/>
        </w:rPr>
        <w:t xml:space="preserve"> </w:t>
      </w:r>
      <w:r>
        <w:t>Plénário</w:t>
      </w:r>
      <w:r>
        <w:rPr>
          <w:spacing w:val="-1"/>
        </w:rPr>
        <w:t xml:space="preserve"> </w:t>
      </w:r>
      <w:r>
        <w:t>-</w:t>
      </w:r>
      <w:r>
        <w:rPr>
          <w:spacing w:val="-4"/>
        </w:rPr>
        <w:t xml:space="preserve"> </w:t>
      </w:r>
      <w:r>
        <w:t>TCU</w:t>
      </w:r>
      <w:r>
        <w:rPr>
          <w:spacing w:val="-1"/>
        </w:rPr>
        <w:t xml:space="preserve"> </w:t>
      </w:r>
      <w:r>
        <w:t>-</w:t>
      </w:r>
      <w:r>
        <w:rPr>
          <w:spacing w:val="-1"/>
        </w:rPr>
        <w:t xml:space="preserve"> </w:t>
      </w:r>
      <w:r>
        <w:t>rel.</w:t>
      </w:r>
      <w:r>
        <w:rPr>
          <w:spacing w:val="-1"/>
        </w:rPr>
        <w:t xml:space="preserve"> </w:t>
      </w:r>
      <w:r>
        <w:t>Min.</w:t>
      </w:r>
      <w:r>
        <w:rPr>
          <w:spacing w:val="-1"/>
        </w:rPr>
        <w:t xml:space="preserve"> </w:t>
      </w:r>
      <w:r>
        <w:t>Marcos</w:t>
      </w:r>
      <w:r>
        <w:rPr>
          <w:spacing w:val="-1"/>
        </w:rPr>
        <w:t xml:space="preserve"> </w:t>
      </w:r>
      <w:r>
        <w:rPr>
          <w:spacing w:val="-2"/>
        </w:rPr>
        <w:t>Bemquerer)</w:t>
      </w:r>
    </w:p>
    <w:p w14:paraId="5744F578">
      <w:pPr>
        <w:pStyle w:val="7"/>
        <w:spacing w:line="280" w:lineRule="auto"/>
        <w:ind w:left="119" w:right="118"/>
        <w:jc w:val="both"/>
      </w:pPr>
      <w:r>
        <w:t>"A</w:t>
      </w:r>
      <w:r>
        <w:rPr>
          <w:spacing w:val="-6"/>
        </w:rPr>
        <w:t xml:space="preserve"> </w:t>
      </w:r>
      <w:r>
        <w:t>aceitação de consórcios na disputa licitatória situa-se no âmbito o poder discricionário da administração contratante, conforme art.33, caput, da Lei nº 8.666/1993, requerendo-se, porém, que sua opção seja sempre justificada."</w:t>
      </w:r>
    </w:p>
    <w:p w14:paraId="1962D1C9">
      <w:pPr>
        <w:pStyle w:val="7"/>
        <w:spacing w:before="2"/>
        <w:ind w:left="119"/>
        <w:jc w:val="both"/>
      </w:pPr>
      <w:r>
        <w:t>(Acórdão</w:t>
      </w:r>
      <w:r>
        <w:rPr>
          <w:spacing w:val="-5"/>
        </w:rPr>
        <w:t xml:space="preserve"> </w:t>
      </w:r>
      <w:r>
        <w:t>nº</w:t>
      </w:r>
      <w:r>
        <w:rPr>
          <w:spacing w:val="-2"/>
        </w:rPr>
        <w:t xml:space="preserve"> </w:t>
      </w:r>
      <w:r>
        <w:t>566/2006</w:t>
      </w:r>
      <w:r>
        <w:rPr>
          <w:spacing w:val="-2"/>
        </w:rPr>
        <w:t xml:space="preserve"> </w:t>
      </w:r>
      <w:r>
        <w:t>-</w:t>
      </w:r>
      <w:r>
        <w:rPr>
          <w:spacing w:val="-2"/>
        </w:rPr>
        <w:t xml:space="preserve"> </w:t>
      </w:r>
      <w:r>
        <w:t>Plenário</w:t>
      </w:r>
      <w:r>
        <w:rPr>
          <w:spacing w:val="-2"/>
        </w:rPr>
        <w:t xml:space="preserve"> </w:t>
      </w:r>
      <w:r>
        <w:t>-</w:t>
      </w:r>
      <w:r>
        <w:rPr>
          <w:spacing w:val="-5"/>
        </w:rPr>
        <w:t xml:space="preserve"> </w:t>
      </w:r>
      <w:r>
        <w:t>TCU</w:t>
      </w:r>
      <w:r>
        <w:rPr>
          <w:spacing w:val="-2"/>
        </w:rPr>
        <w:t xml:space="preserve"> </w:t>
      </w:r>
      <w:r>
        <w:t>-</w:t>
      </w:r>
      <w:r>
        <w:rPr>
          <w:spacing w:val="-2"/>
        </w:rPr>
        <w:t xml:space="preserve"> </w:t>
      </w:r>
      <w:r>
        <w:t>rel.</w:t>
      </w:r>
      <w:r>
        <w:rPr>
          <w:spacing w:val="-2"/>
        </w:rPr>
        <w:t xml:space="preserve"> </w:t>
      </w:r>
      <w:r>
        <w:t>Min.</w:t>
      </w:r>
      <w:r>
        <w:rPr>
          <w:spacing w:val="-2"/>
        </w:rPr>
        <w:t xml:space="preserve"> </w:t>
      </w:r>
      <w:r>
        <w:t>Marcus</w:t>
      </w:r>
      <w:r>
        <w:rPr>
          <w:spacing w:val="-5"/>
        </w:rPr>
        <w:t xml:space="preserve"> </w:t>
      </w:r>
      <w:r>
        <w:t>Vinícius</w:t>
      </w:r>
      <w:r>
        <w:rPr>
          <w:spacing w:val="-4"/>
        </w:rPr>
        <w:t xml:space="preserve"> </w:t>
      </w:r>
      <w:r>
        <w:rPr>
          <w:spacing w:val="-2"/>
        </w:rPr>
        <w:t>Vilaça).</w:t>
      </w:r>
    </w:p>
    <w:p w14:paraId="2C7D26BD">
      <w:pPr>
        <w:pStyle w:val="7"/>
        <w:spacing w:line="280" w:lineRule="auto"/>
        <w:ind w:left="119" w:right="118"/>
        <w:jc w:val="both"/>
      </w:pPr>
      <w:r>
        <w:t>Dado o exposto e considerando que da análise dos instrumentos da fase preparatória e da pesquisa de mercado depreendeu-se a existência de mercado fornecedor, recomenda-se a vedação da participação de consórcios no futuro certame, visto que a ausência do mesmo não trará prejuízos à competitividade.</w:t>
      </w:r>
    </w:p>
    <w:p w14:paraId="74092865">
      <w:pPr>
        <w:pStyle w:val="7"/>
        <w:spacing w:before="42"/>
      </w:pPr>
    </w:p>
    <w:p w14:paraId="7778297C">
      <w:pPr>
        <w:pStyle w:val="4"/>
        <w:numPr>
          <w:ilvl w:val="1"/>
          <w:numId w:val="18"/>
        </w:numPr>
        <w:tabs>
          <w:tab w:val="left" w:pos="468"/>
        </w:tabs>
        <w:spacing w:before="0" w:after="0" w:line="240" w:lineRule="auto"/>
        <w:ind w:left="468" w:right="0" w:hanging="349"/>
        <w:jc w:val="left"/>
      </w:pPr>
      <w:r>
        <w:t>DURAÇÃO</w:t>
      </w:r>
      <w:r>
        <w:rPr>
          <w:spacing w:val="-1"/>
        </w:rPr>
        <w:t xml:space="preserve"> </w:t>
      </w:r>
      <w:r>
        <w:t>DO</w:t>
      </w:r>
      <w:r>
        <w:rPr>
          <w:spacing w:val="-1"/>
        </w:rPr>
        <w:t xml:space="preserve"> </w:t>
      </w:r>
      <w:r>
        <w:rPr>
          <w:spacing w:val="-2"/>
        </w:rPr>
        <w:t>CONTRATO:</w:t>
      </w:r>
    </w:p>
    <w:p w14:paraId="05EC4E75">
      <w:pPr>
        <w:pStyle w:val="7"/>
        <w:spacing w:before="80"/>
        <w:rPr>
          <w:b/>
        </w:rPr>
      </w:pPr>
    </w:p>
    <w:p w14:paraId="545DB328">
      <w:pPr>
        <w:pStyle w:val="10"/>
        <w:numPr>
          <w:ilvl w:val="2"/>
          <w:numId w:val="18"/>
        </w:numPr>
        <w:tabs>
          <w:tab w:val="left" w:pos="620"/>
        </w:tabs>
        <w:spacing w:before="0" w:after="0" w:line="280" w:lineRule="auto"/>
        <w:ind w:left="119" w:right="118" w:firstLine="0"/>
        <w:jc w:val="left"/>
        <w:rPr>
          <w:sz w:val="20"/>
        </w:rPr>
      </w:pPr>
      <w:r>
        <w:rPr>
          <w:sz w:val="20"/>
        </w:rPr>
        <w:t>O prazo de vigência do contrato será de 12 meses, contados a partir da data da publicação no Portal Nacional de Contratações Públicas (PNCP), podendo ser prorrogado conforme</w:t>
      </w:r>
      <w:r>
        <w:rPr>
          <w:spacing w:val="-11"/>
          <w:sz w:val="20"/>
        </w:rPr>
        <w:t xml:space="preserve"> </w:t>
      </w:r>
      <w:r>
        <w:rPr>
          <w:sz w:val="20"/>
        </w:rPr>
        <w:t>Art. 107, da Lei 14.133/2021, observadas as seguintes diretrizes:</w:t>
      </w:r>
    </w:p>
    <w:p w14:paraId="38F2F341">
      <w:pPr>
        <w:pStyle w:val="10"/>
        <w:numPr>
          <w:ilvl w:val="3"/>
          <w:numId w:val="18"/>
        </w:numPr>
        <w:tabs>
          <w:tab w:val="left" w:pos="757"/>
        </w:tabs>
        <w:spacing w:before="2" w:after="0" w:line="240" w:lineRule="auto"/>
        <w:ind w:left="757" w:right="0" w:hanging="638"/>
        <w:jc w:val="left"/>
        <w:rPr>
          <w:sz w:val="20"/>
        </w:rPr>
      </w:pPr>
      <w:r>
        <w:rPr>
          <w:sz w:val="20"/>
        </w:rPr>
        <w:t>A</w:t>
      </w:r>
      <w:r>
        <w:rPr>
          <w:spacing w:val="-12"/>
          <w:sz w:val="20"/>
        </w:rPr>
        <w:t xml:space="preserve"> </w:t>
      </w:r>
      <w:r>
        <w:rPr>
          <w:sz w:val="20"/>
        </w:rPr>
        <w:t>autoridade</w:t>
      </w:r>
      <w:r>
        <w:rPr>
          <w:spacing w:val="-1"/>
          <w:sz w:val="20"/>
        </w:rPr>
        <w:t xml:space="preserve"> </w:t>
      </w:r>
      <w:r>
        <w:rPr>
          <w:sz w:val="20"/>
        </w:rPr>
        <w:t>competente</w:t>
      </w:r>
      <w:r>
        <w:rPr>
          <w:spacing w:val="-1"/>
          <w:sz w:val="20"/>
        </w:rPr>
        <w:t xml:space="preserve"> </w:t>
      </w:r>
      <w:r>
        <w:rPr>
          <w:sz w:val="20"/>
        </w:rPr>
        <w:t>do</w:t>
      </w:r>
      <w:r>
        <w:rPr>
          <w:spacing w:val="-1"/>
          <w:sz w:val="20"/>
        </w:rPr>
        <w:t xml:space="preserve"> </w:t>
      </w:r>
      <w:r>
        <w:rPr>
          <w:sz w:val="20"/>
        </w:rPr>
        <w:t>contratante</w:t>
      </w:r>
      <w:r>
        <w:rPr>
          <w:spacing w:val="-1"/>
          <w:sz w:val="20"/>
        </w:rPr>
        <w:t xml:space="preserve"> </w:t>
      </w:r>
      <w:r>
        <w:rPr>
          <w:sz w:val="20"/>
        </w:rPr>
        <w:t>deverá</w:t>
      </w:r>
      <w:r>
        <w:rPr>
          <w:spacing w:val="-1"/>
          <w:sz w:val="20"/>
        </w:rPr>
        <w:t xml:space="preserve"> </w:t>
      </w:r>
      <w:r>
        <w:rPr>
          <w:sz w:val="20"/>
        </w:rPr>
        <w:t>atestar</w:t>
      </w:r>
      <w:r>
        <w:rPr>
          <w:spacing w:val="-1"/>
          <w:sz w:val="20"/>
        </w:rPr>
        <w:t xml:space="preserve"> </w:t>
      </w:r>
      <w:r>
        <w:rPr>
          <w:sz w:val="20"/>
        </w:rPr>
        <w:t>a</w:t>
      </w:r>
      <w:r>
        <w:rPr>
          <w:spacing w:val="-1"/>
          <w:sz w:val="20"/>
        </w:rPr>
        <w:t xml:space="preserve"> </w:t>
      </w:r>
      <w:r>
        <w:rPr>
          <w:sz w:val="20"/>
        </w:rPr>
        <w:t>maior</w:t>
      </w:r>
      <w:r>
        <w:rPr>
          <w:spacing w:val="-1"/>
          <w:sz w:val="20"/>
        </w:rPr>
        <w:t xml:space="preserve"> </w:t>
      </w:r>
      <w:r>
        <w:rPr>
          <w:sz w:val="20"/>
        </w:rPr>
        <w:t>vantagem</w:t>
      </w:r>
      <w:r>
        <w:rPr>
          <w:spacing w:val="-1"/>
          <w:sz w:val="20"/>
        </w:rPr>
        <w:t xml:space="preserve"> </w:t>
      </w:r>
      <w:r>
        <w:rPr>
          <w:sz w:val="20"/>
        </w:rPr>
        <w:t>econômica</w:t>
      </w:r>
      <w:r>
        <w:rPr>
          <w:spacing w:val="-1"/>
          <w:sz w:val="20"/>
        </w:rPr>
        <w:t xml:space="preserve"> </w:t>
      </w:r>
      <w:r>
        <w:rPr>
          <w:sz w:val="20"/>
        </w:rPr>
        <w:t>vislumbrada</w:t>
      </w:r>
      <w:r>
        <w:rPr>
          <w:spacing w:val="-1"/>
          <w:sz w:val="20"/>
        </w:rPr>
        <w:t xml:space="preserve"> </w:t>
      </w:r>
      <w:r>
        <w:rPr>
          <w:sz w:val="20"/>
        </w:rPr>
        <w:t>em</w:t>
      </w:r>
      <w:r>
        <w:rPr>
          <w:spacing w:val="-1"/>
          <w:sz w:val="20"/>
        </w:rPr>
        <w:t xml:space="preserve"> </w:t>
      </w:r>
      <w:r>
        <w:rPr>
          <w:sz w:val="20"/>
        </w:rPr>
        <w:t>razão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pacing w:val="-2"/>
          <w:sz w:val="20"/>
        </w:rPr>
        <w:t>plurianual;</w:t>
      </w:r>
    </w:p>
    <w:p w14:paraId="7A7F1962">
      <w:pPr>
        <w:pStyle w:val="10"/>
        <w:numPr>
          <w:ilvl w:val="3"/>
          <w:numId w:val="18"/>
        </w:numPr>
        <w:tabs>
          <w:tab w:val="left" w:pos="757"/>
        </w:tabs>
        <w:spacing w:before="40" w:after="0" w:line="240" w:lineRule="auto"/>
        <w:ind w:left="757" w:right="0" w:hanging="638"/>
        <w:jc w:val="left"/>
        <w:rPr>
          <w:sz w:val="20"/>
        </w:rPr>
      </w:pPr>
      <w:r>
        <w:rPr>
          <w:sz w:val="20"/>
        </w:rPr>
        <w:t>A</w:t>
      </w:r>
      <w:r>
        <w:rPr>
          <w:spacing w:val="-23"/>
          <w:sz w:val="20"/>
        </w:rPr>
        <w:t xml:space="preserve"> </w:t>
      </w:r>
      <w:r>
        <w:rPr>
          <w:sz w:val="20"/>
        </w:rPr>
        <w:t>Administração</w:t>
      </w:r>
      <w:r>
        <w:rPr>
          <w:spacing w:val="-2"/>
          <w:sz w:val="20"/>
        </w:rPr>
        <w:t xml:space="preserve"> </w:t>
      </w:r>
      <w:r>
        <w:rPr>
          <w:sz w:val="20"/>
        </w:rPr>
        <w:t>deverá</w:t>
      </w:r>
      <w:r>
        <w:rPr>
          <w:spacing w:val="-1"/>
          <w:sz w:val="20"/>
        </w:rPr>
        <w:t xml:space="preserve"> </w:t>
      </w:r>
      <w:r>
        <w:rPr>
          <w:sz w:val="20"/>
        </w:rPr>
        <w:t>atestar,</w:t>
      </w:r>
      <w:r>
        <w:rPr>
          <w:spacing w:val="-2"/>
          <w:sz w:val="20"/>
        </w:rPr>
        <w:t xml:space="preserve"> </w:t>
      </w:r>
      <w:r>
        <w:rPr>
          <w:sz w:val="20"/>
        </w:rPr>
        <w:t>no</w:t>
      </w:r>
      <w:r>
        <w:rPr>
          <w:spacing w:val="-1"/>
          <w:sz w:val="20"/>
        </w:rPr>
        <w:t xml:space="preserve"> </w:t>
      </w:r>
      <w:r>
        <w:rPr>
          <w:sz w:val="20"/>
        </w:rPr>
        <w:t>início</w:t>
      </w:r>
      <w:r>
        <w:rPr>
          <w:spacing w:val="-1"/>
          <w:sz w:val="20"/>
        </w:rPr>
        <w:t xml:space="preserve"> </w:t>
      </w:r>
      <w:r>
        <w:rPr>
          <w:sz w:val="20"/>
        </w:rPr>
        <w:t>da</w:t>
      </w:r>
      <w:r>
        <w:rPr>
          <w:spacing w:val="-2"/>
          <w:sz w:val="20"/>
        </w:rPr>
        <w:t xml:space="preserve"> </w:t>
      </w:r>
      <w:r>
        <w:rPr>
          <w:sz w:val="20"/>
        </w:rPr>
        <w:t>contratação</w:t>
      </w:r>
      <w:r>
        <w:rPr>
          <w:spacing w:val="-1"/>
          <w:sz w:val="20"/>
        </w:rPr>
        <w:t xml:space="preserve"> </w:t>
      </w:r>
      <w:r>
        <w:rPr>
          <w:sz w:val="20"/>
        </w:rPr>
        <w:t>e</w:t>
      </w:r>
      <w:r>
        <w:rPr>
          <w:spacing w:val="-1"/>
          <w:sz w:val="20"/>
        </w:rPr>
        <w:t xml:space="preserve"> </w:t>
      </w:r>
      <w:r>
        <w:rPr>
          <w:sz w:val="20"/>
        </w:rPr>
        <w:t>de</w:t>
      </w:r>
      <w:r>
        <w:rPr>
          <w:spacing w:val="-2"/>
          <w:sz w:val="20"/>
        </w:rPr>
        <w:t xml:space="preserve"> </w:t>
      </w:r>
      <w:r>
        <w:rPr>
          <w:sz w:val="20"/>
        </w:rPr>
        <w:t>cada</w:t>
      </w:r>
      <w:r>
        <w:rPr>
          <w:spacing w:val="-1"/>
          <w:sz w:val="20"/>
        </w:rPr>
        <w:t xml:space="preserve"> </w:t>
      </w:r>
      <w:r>
        <w:rPr>
          <w:sz w:val="20"/>
        </w:rPr>
        <w:t>exercício,</w:t>
      </w:r>
      <w:r>
        <w:rPr>
          <w:spacing w:val="-1"/>
          <w:sz w:val="20"/>
        </w:rPr>
        <w:t xml:space="preserve"> </w:t>
      </w:r>
      <w:r>
        <w:rPr>
          <w:sz w:val="20"/>
        </w:rPr>
        <w:t>a</w:t>
      </w:r>
      <w:r>
        <w:rPr>
          <w:spacing w:val="-2"/>
          <w:sz w:val="20"/>
        </w:rPr>
        <w:t xml:space="preserve"> </w:t>
      </w:r>
      <w:r>
        <w:rPr>
          <w:sz w:val="20"/>
        </w:rPr>
        <w:t>existência</w:t>
      </w:r>
      <w:r>
        <w:rPr>
          <w:spacing w:val="-1"/>
          <w:sz w:val="20"/>
        </w:rPr>
        <w:t xml:space="preserve"> </w:t>
      </w:r>
      <w:r>
        <w:rPr>
          <w:sz w:val="20"/>
        </w:rPr>
        <w:t>de</w:t>
      </w:r>
      <w:r>
        <w:rPr>
          <w:spacing w:val="-1"/>
          <w:sz w:val="20"/>
        </w:rPr>
        <w:t xml:space="preserve"> </w:t>
      </w:r>
      <w:r>
        <w:rPr>
          <w:sz w:val="20"/>
        </w:rPr>
        <w:t>créditos</w:t>
      </w:r>
      <w:r>
        <w:rPr>
          <w:spacing w:val="-2"/>
          <w:sz w:val="20"/>
        </w:rPr>
        <w:t xml:space="preserve"> </w:t>
      </w:r>
      <w:r>
        <w:rPr>
          <w:sz w:val="20"/>
        </w:rPr>
        <w:t>orçamentários</w:t>
      </w:r>
      <w:r>
        <w:rPr>
          <w:spacing w:val="-1"/>
          <w:sz w:val="20"/>
        </w:rPr>
        <w:t xml:space="preserve"> </w:t>
      </w:r>
      <w:r>
        <w:rPr>
          <w:sz w:val="20"/>
        </w:rPr>
        <w:t>vinculados</w:t>
      </w:r>
      <w:r>
        <w:rPr>
          <w:spacing w:val="-1"/>
          <w:sz w:val="20"/>
        </w:rPr>
        <w:t xml:space="preserve"> </w:t>
      </w:r>
      <w:r>
        <w:rPr>
          <w:sz w:val="20"/>
        </w:rPr>
        <w:t>à</w:t>
      </w:r>
      <w:r>
        <w:rPr>
          <w:spacing w:val="-2"/>
          <w:sz w:val="20"/>
        </w:rPr>
        <w:t xml:space="preserve"> </w:t>
      </w:r>
      <w:r>
        <w:rPr>
          <w:sz w:val="20"/>
        </w:rPr>
        <w:t>contratação</w:t>
      </w:r>
      <w:r>
        <w:rPr>
          <w:spacing w:val="-1"/>
          <w:sz w:val="20"/>
        </w:rPr>
        <w:t xml:space="preserve"> </w:t>
      </w:r>
      <w:r>
        <w:rPr>
          <w:sz w:val="20"/>
        </w:rPr>
        <w:t>e</w:t>
      </w:r>
      <w:r>
        <w:rPr>
          <w:spacing w:val="-1"/>
          <w:sz w:val="20"/>
        </w:rPr>
        <w:t xml:space="preserve"> </w:t>
      </w:r>
      <w:r>
        <w:rPr>
          <w:sz w:val="20"/>
        </w:rPr>
        <w:t>a</w:t>
      </w:r>
      <w:r>
        <w:rPr>
          <w:spacing w:val="-2"/>
          <w:sz w:val="20"/>
        </w:rPr>
        <w:t xml:space="preserve"> </w:t>
      </w:r>
      <w:r>
        <w:rPr>
          <w:sz w:val="20"/>
        </w:rPr>
        <w:t>vantagem</w:t>
      </w:r>
      <w:r>
        <w:rPr>
          <w:spacing w:val="-1"/>
          <w:sz w:val="20"/>
        </w:rPr>
        <w:t xml:space="preserve"> </w:t>
      </w:r>
      <w:r>
        <w:rPr>
          <w:sz w:val="20"/>
        </w:rPr>
        <w:t>em</w:t>
      </w:r>
      <w:r>
        <w:rPr>
          <w:spacing w:val="-1"/>
          <w:sz w:val="20"/>
        </w:rPr>
        <w:t xml:space="preserve"> </w:t>
      </w:r>
      <w:r>
        <w:rPr>
          <w:sz w:val="20"/>
        </w:rPr>
        <w:t>sua</w:t>
      </w:r>
      <w:r>
        <w:rPr>
          <w:spacing w:val="-1"/>
          <w:sz w:val="20"/>
        </w:rPr>
        <w:t xml:space="preserve"> </w:t>
      </w:r>
      <w:r>
        <w:rPr>
          <w:spacing w:val="-2"/>
          <w:sz w:val="20"/>
        </w:rPr>
        <w:t>manutenção;</w:t>
      </w:r>
    </w:p>
    <w:p w14:paraId="79A117DC">
      <w:pPr>
        <w:pStyle w:val="10"/>
        <w:numPr>
          <w:ilvl w:val="3"/>
          <w:numId w:val="18"/>
        </w:numPr>
        <w:tabs>
          <w:tab w:val="left" w:pos="770"/>
        </w:tabs>
        <w:spacing w:before="40" w:after="0" w:line="280" w:lineRule="auto"/>
        <w:ind w:left="119" w:right="118" w:firstLine="0"/>
        <w:jc w:val="left"/>
        <w:rPr>
          <w:sz w:val="20"/>
        </w:rPr>
      </w:pPr>
      <w:r>
        <w:rPr>
          <w:sz w:val="20"/>
        </w:rPr>
        <w:t>A</w:t>
      </w:r>
      <w:r>
        <w:rPr>
          <w:spacing w:val="-11"/>
          <w:sz w:val="20"/>
        </w:rPr>
        <w:t xml:space="preserve"> </w:t>
      </w:r>
      <w:r>
        <w:rPr>
          <w:sz w:val="20"/>
        </w:rPr>
        <w:t>Administração</w:t>
      </w:r>
      <w:r>
        <w:rPr>
          <w:spacing w:val="10"/>
          <w:sz w:val="20"/>
        </w:rPr>
        <w:t xml:space="preserve"> </w:t>
      </w:r>
      <w:r>
        <w:rPr>
          <w:sz w:val="20"/>
        </w:rPr>
        <w:t>terá</w:t>
      </w:r>
      <w:r>
        <w:rPr>
          <w:spacing w:val="10"/>
          <w:sz w:val="20"/>
        </w:rPr>
        <w:t xml:space="preserve"> </w:t>
      </w:r>
      <w:r>
        <w:rPr>
          <w:sz w:val="20"/>
        </w:rPr>
        <w:t>a</w:t>
      </w:r>
      <w:r>
        <w:rPr>
          <w:spacing w:val="10"/>
          <w:sz w:val="20"/>
        </w:rPr>
        <w:t xml:space="preserve"> </w:t>
      </w:r>
      <w:r>
        <w:rPr>
          <w:sz w:val="20"/>
        </w:rPr>
        <w:t>opção</w:t>
      </w:r>
      <w:r>
        <w:rPr>
          <w:spacing w:val="10"/>
          <w:sz w:val="20"/>
        </w:rPr>
        <w:t xml:space="preserve"> </w:t>
      </w:r>
      <w:r>
        <w:rPr>
          <w:sz w:val="20"/>
        </w:rPr>
        <w:t>de</w:t>
      </w:r>
      <w:r>
        <w:rPr>
          <w:spacing w:val="10"/>
          <w:sz w:val="20"/>
        </w:rPr>
        <w:t xml:space="preserve"> </w:t>
      </w:r>
      <w:r>
        <w:rPr>
          <w:sz w:val="20"/>
        </w:rPr>
        <w:t>extinguir</w:t>
      </w:r>
      <w:r>
        <w:rPr>
          <w:spacing w:val="10"/>
          <w:sz w:val="20"/>
        </w:rPr>
        <w:t xml:space="preserve"> </w:t>
      </w:r>
      <w:r>
        <w:rPr>
          <w:sz w:val="20"/>
        </w:rPr>
        <w:t>o</w:t>
      </w:r>
      <w:r>
        <w:rPr>
          <w:spacing w:val="10"/>
          <w:sz w:val="20"/>
        </w:rPr>
        <w:t xml:space="preserve"> </w:t>
      </w:r>
      <w:r>
        <w:rPr>
          <w:sz w:val="20"/>
        </w:rPr>
        <w:t>contrato,</w:t>
      </w:r>
      <w:r>
        <w:rPr>
          <w:spacing w:val="10"/>
          <w:sz w:val="20"/>
        </w:rPr>
        <w:t xml:space="preserve"> </w:t>
      </w:r>
      <w:r>
        <w:rPr>
          <w:sz w:val="20"/>
        </w:rPr>
        <w:t>sem</w:t>
      </w:r>
      <w:r>
        <w:rPr>
          <w:spacing w:val="10"/>
          <w:sz w:val="20"/>
        </w:rPr>
        <w:t xml:space="preserve"> </w:t>
      </w:r>
      <w:r>
        <w:rPr>
          <w:sz w:val="20"/>
        </w:rPr>
        <w:t>ônus,</w:t>
      </w:r>
      <w:r>
        <w:rPr>
          <w:spacing w:val="10"/>
          <w:sz w:val="20"/>
        </w:rPr>
        <w:t xml:space="preserve"> </w:t>
      </w:r>
      <w:r>
        <w:rPr>
          <w:sz w:val="20"/>
        </w:rPr>
        <w:t>quando</w:t>
      </w:r>
      <w:r>
        <w:rPr>
          <w:spacing w:val="10"/>
          <w:sz w:val="20"/>
        </w:rPr>
        <w:t xml:space="preserve"> </w:t>
      </w:r>
      <w:r>
        <w:rPr>
          <w:sz w:val="20"/>
        </w:rPr>
        <w:t>não</w:t>
      </w:r>
      <w:r>
        <w:rPr>
          <w:spacing w:val="10"/>
          <w:sz w:val="20"/>
        </w:rPr>
        <w:t xml:space="preserve"> </w:t>
      </w:r>
      <w:r>
        <w:rPr>
          <w:sz w:val="20"/>
        </w:rPr>
        <w:t>dispuser</w:t>
      </w:r>
      <w:r>
        <w:rPr>
          <w:spacing w:val="10"/>
          <w:sz w:val="20"/>
        </w:rPr>
        <w:t xml:space="preserve"> </w:t>
      </w:r>
      <w:r>
        <w:rPr>
          <w:sz w:val="20"/>
        </w:rPr>
        <w:t>de</w:t>
      </w:r>
      <w:r>
        <w:rPr>
          <w:spacing w:val="10"/>
          <w:sz w:val="20"/>
        </w:rPr>
        <w:t xml:space="preserve"> </w:t>
      </w:r>
      <w:r>
        <w:rPr>
          <w:sz w:val="20"/>
        </w:rPr>
        <w:t>créditos</w:t>
      </w:r>
      <w:r>
        <w:rPr>
          <w:spacing w:val="10"/>
          <w:sz w:val="20"/>
        </w:rPr>
        <w:t xml:space="preserve"> </w:t>
      </w:r>
      <w:r>
        <w:rPr>
          <w:sz w:val="20"/>
        </w:rPr>
        <w:t>orçamentários</w:t>
      </w:r>
      <w:r>
        <w:rPr>
          <w:spacing w:val="10"/>
          <w:sz w:val="20"/>
        </w:rPr>
        <w:t xml:space="preserve"> </w:t>
      </w:r>
      <w:r>
        <w:rPr>
          <w:sz w:val="20"/>
        </w:rPr>
        <w:t>para</w:t>
      </w:r>
      <w:r>
        <w:rPr>
          <w:spacing w:val="10"/>
          <w:sz w:val="20"/>
        </w:rPr>
        <w:t xml:space="preserve"> </w:t>
      </w:r>
      <w:r>
        <w:rPr>
          <w:sz w:val="20"/>
        </w:rPr>
        <w:t>sua</w:t>
      </w:r>
      <w:r>
        <w:rPr>
          <w:spacing w:val="10"/>
          <w:sz w:val="20"/>
        </w:rPr>
        <w:t xml:space="preserve"> </w:t>
      </w:r>
      <w:r>
        <w:rPr>
          <w:sz w:val="20"/>
        </w:rPr>
        <w:t>continuidade</w:t>
      </w:r>
      <w:r>
        <w:rPr>
          <w:spacing w:val="10"/>
          <w:sz w:val="20"/>
        </w:rPr>
        <w:t xml:space="preserve"> </w:t>
      </w:r>
      <w:r>
        <w:rPr>
          <w:sz w:val="20"/>
        </w:rPr>
        <w:t>ou</w:t>
      </w:r>
      <w:r>
        <w:rPr>
          <w:spacing w:val="10"/>
          <w:sz w:val="20"/>
        </w:rPr>
        <w:t xml:space="preserve"> </w:t>
      </w:r>
      <w:r>
        <w:rPr>
          <w:sz w:val="20"/>
        </w:rPr>
        <w:t>quando</w:t>
      </w:r>
      <w:r>
        <w:rPr>
          <w:spacing w:val="10"/>
          <w:sz w:val="20"/>
        </w:rPr>
        <w:t xml:space="preserve"> </w:t>
      </w:r>
      <w:r>
        <w:rPr>
          <w:sz w:val="20"/>
        </w:rPr>
        <w:t>entender</w:t>
      </w:r>
      <w:r>
        <w:rPr>
          <w:spacing w:val="10"/>
          <w:sz w:val="20"/>
        </w:rPr>
        <w:t xml:space="preserve"> </w:t>
      </w:r>
      <w:r>
        <w:rPr>
          <w:sz w:val="20"/>
        </w:rPr>
        <w:t>que</w:t>
      </w:r>
      <w:r>
        <w:rPr>
          <w:spacing w:val="10"/>
          <w:sz w:val="20"/>
        </w:rPr>
        <w:t xml:space="preserve"> </w:t>
      </w:r>
      <w:r>
        <w:rPr>
          <w:sz w:val="20"/>
        </w:rPr>
        <w:t>o</w:t>
      </w:r>
      <w:r>
        <w:rPr>
          <w:spacing w:val="10"/>
          <w:sz w:val="20"/>
        </w:rPr>
        <w:t xml:space="preserve"> </w:t>
      </w:r>
      <w:r>
        <w:rPr>
          <w:sz w:val="20"/>
        </w:rPr>
        <w:t>contrato</w:t>
      </w:r>
      <w:r>
        <w:rPr>
          <w:spacing w:val="10"/>
          <w:sz w:val="20"/>
        </w:rPr>
        <w:t xml:space="preserve"> </w:t>
      </w:r>
      <w:r>
        <w:rPr>
          <w:sz w:val="20"/>
        </w:rPr>
        <w:t>não</w:t>
      </w:r>
      <w:r>
        <w:rPr>
          <w:spacing w:val="10"/>
          <w:sz w:val="20"/>
        </w:rPr>
        <w:t xml:space="preserve"> </w:t>
      </w:r>
      <w:r>
        <w:rPr>
          <w:sz w:val="20"/>
        </w:rPr>
        <w:t>mais</w:t>
      </w:r>
      <w:r>
        <w:rPr>
          <w:spacing w:val="10"/>
          <w:sz w:val="20"/>
        </w:rPr>
        <w:t xml:space="preserve"> </w:t>
      </w:r>
      <w:r>
        <w:rPr>
          <w:sz w:val="20"/>
        </w:rPr>
        <w:t>lhe oferece vantagem.</w:t>
      </w:r>
    </w:p>
    <w:p w14:paraId="546B6654">
      <w:pPr>
        <w:pStyle w:val="7"/>
        <w:spacing w:before="42"/>
      </w:pPr>
    </w:p>
    <w:p w14:paraId="63D9C0D2">
      <w:pPr>
        <w:pStyle w:val="4"/>
        <w:numPr>
          <w:ilvl w:val="1"/>
          <w:numId w:val="18"/>
        </w:numPr>
        <w:tabs>
          <w:tab w:val="left" w:pos="468"/>
        </w:tabs>
        <w:spacing w:before="0" w:after="0" w:line="240" w:lineRule="auto"/>
        <w:ind w:left="468" w:right="0" w:hanging="349"/>
        <w:jc w:val="left"/>
      </w:pPr>
      <w:r>
        <w:t>REAJUSTE</w:t>
      </w:r>
      <w:r>
        <w:rPr>
          <w:spacing w:val="-1"/>
        </w:rPr>
        <w:t xml:space="preserve"> </w:t>
      </w:r>
      <w:r>
        <w:t>DE</w:t>
      </w:r>
      <w:r>
        <w:rPr>
          <w:spacing w:val="-1"/>
        </w:rPr>
        <w:t xml:space="preserve"> </w:t>
      </w:r>
      <w:r>
        <w:rPr>
          <w:spacing w:val="-2"/>
        </w:rPr>
        <w:t>PREÇOS:</w:t>
      </w:r>
    </w:p>
    <w:p w14:paraId="69E6DA9B">
      <w:pPr>
        <w:pStyle w:val="7"/>
        <w:ind w:left="119"/>
      </w:pPr>
      <w:r>
        <w:t>O</w:t>
      </w:r>
      <w:r>
        <w:rPr>
          <w:spacing w:val="-1"/>
        </w:rPr>
        <w:t xml:space="preserve"> </w:t>
      </w:r>
      <w:r>
        <w:t>reajustamento</w:t>
      </w:r>
      <w:r>
        <w:rPr>
          <w:spacing w:val="-1"/>
        </w:rPr>
        <w:t xml:space="preserve"> </w:t>
      </w:r>
      <w:r>
        <w:t>de</w:t>
      </w:r>
      <w:r>
        <w:rPr>
          <w:spacing w:val="-1"/>
        </w:rPr>
        <w:t xml:space="preserve"> </w:t>
      </w:r>
      <w:r>
        <w:t>preços</w:t>
      </w:r>
      <w:r>
        <w:rPr>
          <w:spacing w:val="-1"/>
        </w:rPr>
        <w:t xml:space="preserve"> </w:t>
      </w:r>
      <w:r>
        <w:t>ocorrerá</w:t>
      </w:r>
      <w:r>
        <w:rPr>
          <w:spacing w:val="-1"/>
        </w:rPr>
        <w:t xml:space="preserve"> </w:t>
      </w:r>
      <w:r>
        <w:t>conforme</w:t>
      </w:r>
      <w:r>
        <w:rPr>
          <w:spacing w:val="-1"/>
        </w:rPr>
        <w:t xml:space="preserve"> </w:t>
      </w:r>
      <w:r>
        <w:t>o</w:t>
      </w:r>
      <w:r>
        <w:rPr>
          <w:spacing w:val="-1"/>
        </w:rPr>
        <w:t xml:space="preserve"> </w:t>
      </w:r>
      <w:r>
        <w:t>índice</w:t>
      </w:r>
      <w:r>
        <w:rPr>
          <w:spacing w:val="-1"/>
        </w:rPr>
        <w:t xml:space="preserve"> </w:t>
      </w:r>
      <w:r>
        <w:t>IPCA,</w:t>
      </w:r>
      <w:r>
        <w:rPr>
          <w:spacing w:val="-1"/>
        </w:rPr>
        <w:t xml:space="preserve"> </w:t>
      </w:r>
      <w:r>
        <w:t>após</w:t>
      </w:r>
      <w:r>
        <w:rPr>
          <w:spacing w:val="-1"/>
        </w:rPr>
        <w:t xml:space="preserve"> </w:t>
      </w:r>
      <w:r>
        <w:t>período</w:t>
      </w:r>
      <w:r>
        <w:rPr>
          <w:spacing w:val="-1"/>
        </w:rPr>
        <w:t xml:space="preserve"> </w:t>
      </w:r>
      <w:r>
        <w:t>de</w:t>
      </w:r>
      <w:r>
        <w:rPr>
          <w:spacing w:val="-1"/>
        </w:rPr>
        <w:t xml:space="preserve"> </w:t>
      </w:r>
      <w:r>
        <w:t>12</w:t>
      </w:r>
      <w:r>
        <w:rPr>
          <w:spacing w:val="-1"/>
        </w:rPr>
        <w:t xml:space="preserve"> </w:t>
      </w:r>
      <w:r>
        <w:t>meses,</w:t>
      </w:r>
      <w:r>
        <w:rPr>
          <w:spacing w:val="-1"/>
        </w:rPr>
        <w:t xml:space="preserve"> </w:t>
      </w:r>
      <w:r>
        <w:t>em</w:t>
      </w:r>
      <w:r>
        <w:rPr>
          <w:spacing w:val="-1"/>
        </w:rPr>
        <w:t xml:space="preserve"> </w:t>
      </w:r>
      <w:r>
        <w:t>caso</w:t>
      </w:r>
      <w:r>
        <w:rPr>
          <w:spacing w:val="-1"/>
        </w:rPr>
        <w:t xml:space="preserve"> </w:t>
      </w:r>
      <w:r>
        <w:t>de</w:t>
      </w:r>
      <w:r>
        <w:rPr>
          <w:spacing w:val="-1"/>
        </w:rPr>
        <w:t xml:space="preserve"> </w:t>
      </w:r>
      <w:r>
        <w:t>haver</w:t>
      </w:r>
      <w:r>
        <w:rPr>
          <w:spacing w:val="-1"/>
        </w:rPr>
        <w:t xml:space="preserve"> </w:t>
      </w:r>
      <w:r>
        <w:t>prorrogação</w:t>
      </w:r>
      <w:r>
        <w:rPr>
          <w:spacing w:val="-1"/>
        </w:rPr>
        <w:t xml:space="preserve"> </w:t>
      </w:r>
      <w:r>
        <w:t>contratual,</w:t>
      </w:r>
      <w:r>
        <w:rPr>
          <w:spacing w:val="-1"/>
        </w:rPr>
        <w:t xml:space="preserve"> </w:t>
      </w:r>
      <w:r>
        <w:t>conforme</w:t>
      </w:r>
      <w:r>
        <w:rPr>
          <w:spacing w:val="-12"/>
        </w:rPr>
        <w:t xml:space="preserve"> </w:t>
      </w:r>
      <w:r>
        <w:t>Art.</w:t>
      </w:r>
      <w:r>
        <w:rPr>
          <w:spacing w:val="-1"/>
        </w:rPr>
        <w:t xml:space="preserve"> </w:t>
      </w:r>
      <w:r>
        <w:t>107,</w:t>
      </w:r>
      <w:r>
        <w:rPr>
          <w:spacing w:val="-1"/>
        </w:rPr>
        <w:t xml:space="preserve"> </w:t>
      </w:r>
      <w:r>
        <w:t>da</w:t>
      </w:r>
      <w:r>
        <w:rPr>
          <w:spacing w:val="-1"/>
        </w:rPr>
        <w:t xml:space="preserve"> </w:t>
      </w:r>
      <w:r>
        <w:t>Lei</w:t>
      </w:r>
      <w:r>
        <w:rPr>
          <w:spacing w:val="-1"/>
        </w:rPr>
        <w:t xml:space="preserve"> </w:t>
      </w:r>
      <w:r>
        <w:rPr>
          <w:spacing w:val="-2"/>
        </w:rPr>
        <w:t>14.133/2021.</w:t>
      </w:r>
    </w:p>
    <w:p w14:paraId="20CBB09E">
      <w:pPr>
        <w:pStyle w:val="7"/>
        <w:spacing w:before="80"/>
      </w:pPr>
    </w:p>
    <w:p w14:paraId="7E0903B6">
      <w:pPr>
        <w:pStyle w:val="4"/>
        <w:numPr>
          <w:ilvl w:val="1"/>
          <w:numId w:val="18"/>
        </w:numPr>
        <w:tabs>
          <w:tab w:val="left" w:pos="468"/>
        </w:tabs>
        <w:spacing w:before="0" w:after="0" w:line="240" w:lineRule="auto"/>
        <w:ind w:left="468" w:right="0" w:hanging="349"/>
        <w:jc w:val="left"/>
      </w:pPr>
      <w:r>
        <w:rPr>
          <w:spacing w:val="-2"/>
        </w:rPr>
        <w:t>GARANTIA:</w:t>
      </w:r>
    </w:p>
    <w:p w14:paraId="7ECB5BE5">
      <w:pPr>
        <w:pStyle w:val="7"/>
        <w:spacing w:before="80"/>
        <w:rPr>
          <w:b/>
        </w:rPr>
      </w:pPr>
    </w:p>
    <w:p w14:paraId="5C5C376C">
      <w:pPr>
        <w:pStyle w:val="10"/>
        <w:numPr>
          <w:ilvl w:val="2"/>
          <w:numId w:val="18"/>
        </w:numPr>
        <w:tabs>
          <w:tab w:val="left" w:pos="607"/>
        </w:tabs>
        <w:spacing w:before="0" w:after="0" w:line="240" w:lineRule="auto"/>
        <w:ind w:left="607" w:right="0" w:hanging="488"/>
        <w:jc w:val="left"/>
        <w:rPr>
          <w:sz w:val="20"/>
        </w:rPr>
      </w:pPr>
      <w:r>
        <w:rPr>
          <w:sz w:val="20"/>
        </w:rPr>
        <w:t>A</w:t>
      </w:r>
      <w:r>
        <w:rPr>
          <w:spacing w:val="-12"/>
          <w:sz w:val="20"/>
        </w:rPr>
        <w:t xml:space="preserve"> </w:t>
      </w:r>
      <w:r>
        <w:rPr>
          <w:sz w:val="20"/>
        </w:rPr>
        <w:t>cobertura</w:t>
      </w:r>
      <w:r>
        <w:rPr>
          <w:spacing w:val="-1"/>
          <w:sz w:val="20"/>
        </w:rPr>
        <w:t xml:space="preserve"> </w:t>
      </w:r>
      <w:r>
        <w:rPr>
          <w:sz w:val="20"/>
        </w:rPr>
        <w:t>de</w:t>
      </w:r>
      <w:r>
        <w:rPr>
          <w:spacing w:val="-1"/>
          <w:sz w:val="20"/>
        </w:rPr>
        <w:t xml:space="preserve"> </w:t>
      </w:r>
      <w:r>
        <w:rPr>
          <w:sz w:val="20"/>
        </w:rPr>
        <w:t>garantia</w:t>
      </w:r>
      <w:r>
        <w:rPr>
          <w:spacing w:val="-1"/>
          <w:sz w:val="20"/>
        </w:rPr>
        <w:t xml:space="preserve"> </w:t>
      </w:r>
      <w:r>
        <w:rPr>
          <w:sz w:val="20"/>
        </w:rPr>
        <w:t>contratual</w:t>
      </w:r>
      <w:r>
        <w:rPr>
          <w:spacing w:val="-1"/>
          <w:sz w:val="20"/>
        </w:rPr>
        <w:t xml:space="preserve"> </w:t>
      </w:r>
      <w:r>
        <w:rPr>
          <w:sz w:val="20"/>
        </w:rPr>
        <w:t>será</w:t>
      </w:r>
      <w:r>
        <w:rPr>
          <w:spacing w:val="-1"/>
          <w:sz w:val="20"/>
        </w:rPr>
        <w:t xml:space="preserve"> </w:t>
      </w:r>
      <w:r>
        <w:rPr>
          <w:sz w:val="20"/>
        </w:rPr>
        <w:t>avaliada</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OS-003-GDG-2024,</w:t>
      </w:r>
      <w:r>
        <w:rPr>
          <w:spacing w:val="-1"/>
          <w:sz w:val="20"/>
        </w:rPr>
        <w:t xml:space="preserve"> </w:t>
      </w:r>
      <w:r>
        <w:rPr>
          <w:sz w:val="20"/>
        </w:rPr>
        <w:t>conforme</w:t>
      </w:r>
      <w:r>
        <w:rPr>
          <w:spacing w:val="-1"/>
          <w:sz w:val="20"/>
        </w:rPr>
        <w:t xml:space="preserve"> </w:t>
      </w:r>
      <w:r>
        <w:rPr>
          <w:sz w:val="20"/>
        </w:rPr>
        <w:t>documento</w:t>
      </w:r>
      <w:r>
        <w:rPr>
          <w:spacing w:val="-1"/>
          <w:sz w:val="20"/>
        </w:rPr>
        <w:t xml:space="preserve"> </w:t>
      </w:r>
      <w:r>
        <w:rPr>
          <w:sz w:val="20"/>
        </w:rPr>
        <w:t>SEI 70136509,</w:t>
      </w:r>
      <w:r>
        <w:rPr>
          <w:spacing w:val="-1"/>
          <w:sz w:val="20"/>
        </w:rPr>
        <w:t xml:space="preserve"> </w:t>
      </w:r>
      <w:r>
        <w:rPr>
          <w:sz w:val="20"/>
        </w:rPr>
        <w:t>obedecendo</w:t>
      </w:r>
      <w:r>
        <w:rPr>
          <w:spacing w:val="-1"/>
          <w:sz w:val="20"/>
        </w:rPr>
        <w:t xml:space="preserve"> </w:t>
      </w:r>
      <w:r>
        <w:rPr>
          <w:sz w:val="20"/>
        </w:rPr>
        <w:t>as</w:t>
      </w:r>
      <w:r>
        <w:rPr>
          <w:spacing w:val="-1"/>
          <w:sz w:val="20"/>
        </w:rPr>
        <w:t xml:space="preserve"> </w:t>
      </w:r>
      <w:r>
        <w:rPr>
          <w:sz w:val="20"/>
        </w:rPr>
        <w:t>cláusulas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96</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pacing w:val="-2"/>
          <w:sz w:val="20"/>
        </w:rPr>
        <w:t>14.133/21.</w:t>
      </w:r>
    </w:p>
    <w:p w14:paraId="5B905E12">
      <w:pPr>
        <w:pStyle w:val="7"/>
        <w:spacing w:before="80"/>
      </w:pPr>
    </w:p>
    <w:p w14:paraId="78EC464A">
      <w:pPr>
        <w:pStyle w:val="4"/>
        <w:numPr>
          <w:ilvl w:val="1"/>
          <w:numId w:val="18"/>
        </w:numPr>
        <w:tabs>
          <w:tab w:val="left" w:pos="468"/>
        </w:tabs>
        <w:spacing w:before="0" w:after="0" w:line="240" w:lineRule="auto"/>
        <w:ind w:left="468" w:right="0" w:hanging="349"/>
        <w:jc w:val="left"/>
      </w:pPr>
      <w:r>
        <w:t>POSSIBILIDADE</w:t>
      </w:r>
      <w:r>
        <w:rPr>
          <w:spacing w:val="-1"/>
        </w:rPr>
        <w:t xml:space="preserve"> </w:t>
      </w:r>
      <w:r>
        <w:t>DE</w:t>
      </w:r>
      <w:r>
        <w:rPr>
          <w:spacing w:val="-1"/>
        </w:rPr>
        <w:t xml:space="preserve"> </w:t>
      </w:r>
      <w:r>
        <w:rPr>
          <w:spacing w:val="-2"/>
        </w:rPr>
        <w:t>SUBCONTRATAÇÃO:</w:t>
      </w:r>
    </w:p>
    <w:p w14:paraId="46F8D5A8">
      <w:pPr>
        <w:pStyle w:val="7"/>
        <w:ind w:left="119"/>
      </w:pP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rPr>
          <w:spacing w:val="-2"/>
        </w:rPr>
        <w:t>licitatório.</w:t>
      </w:r>
    </w:p>
    <w:p w14:paraId="10036E94">
      <w:pPr>
        <w:pStyle w:val="7"/>
        <w:spacing w:before="80"/>
      </w:pPr>
    </w:p>
    <w:p w14:paraId="005891EE">
      <w:pPr>
        <w:pStyle w:val="4"/>
        <w:numPr>
          <w:ilvl w:val="1"/>
          <w:numId w:val="18"/>
        </w:numPr>
        <w:tabs>
          <w:tab w:val="left" w:pos="468"/>
        </w:tabs>
        <w:spacing w:before="0" w:after="0" w:line="240" w:lineRule="auto"/>
        <w:ind w:left="468" w:right="0" w:hanging="349"/>
        <w:jc w:val="left"/>
      </w:pPr>
      <w:r>
        <w:t>INCIDÊNCIA</w:t>
      </w:r>
      <w:r>
        <w:rPr>
          <w:spacing w:val="-12"/>
        </w:rPr>
        <w:t xml:space="preserve"> </w:t>
      </w:r>
      <w:r>
        <w:t>DO</w:t>
      </w:r>
      <w:r>
        <w:rPr>
          <w:spacing w:val="-1"/>
        </w:rPr>
        <w:t xml:space="preserve"> </w:t>
      </w:r>
      <w:r>
        <w:t>PROGRAMA</w:t>
      </w:r>
      <w:r>
        <w:rPr>
          <w:spacing w:val="-12"/>
        </w:rPr>
        <w:t xml:space="preserve"> </w:t>
      </w:r>
      <w:r>
        <w:t>DE</w:t>
      </w:r>
      <w:r>
        <w:rPr>
          <w:spacing w:val="-1"/>
        </w:rPr>
        <w:t xml:space="preserve"> </w:t>
      </w:r>
      <w:r>
        <w:rPr>
          <w:spacing w:val="-2"/>
        </w:rPr>
        <w:t>INTEGRIDADE:</w:t>
      </w:r>
    </w:p>
    <w:p w14:paraId="42EB6D6B">
      <w:pPr>
        <w:pStyle w:val="7"/>
        <w:ind w:left="119"/>
      </w:pPr>
      <w:r>
        <w:t>Não</w:t>
      </w:r>
      <w:r>
        <w:rPr>
          <w:spacing w:val="-1"/>
        </w:rPr>
        <w:t xml:space="preserve"> </w:t>
      </w:r>
      <w:r>
        <w:t>se</w:t>
      </w:r>
      <w:r>
        <w:rPr>
          <w:spacing w:val="-1"/>
        </w:rPr>
        <w:t xml:space="preserve"> </w:t>
      </w:r>
      <w:r>
        <w:rPr>
          <w:spacing w:val="-2"/>
        </w:rPr>
        <w:t>aplica.</w:t>
      </w:r>
    </w:p>
    <w:p w14:paraId="2CA0A700">
      <w:pPr>
        <w:pStyle w:val="7"/>
        <w:spacing w:before="80"/>
      </w:pPr>
    </w:p>
    <w:p w14:paraId="5154F8C4">
      <w:pPr>
        <w:pStyle w:val="4"/>
        <w:numPr>
          <w:ilvl w:val="1"/>
          <w:numId w:val="18"/>
        </w:numPr>
        <w:tabs>
          <w:tab w:val="left" w:pos="468"/>
        </w:tabs>
        <w:spacing w:before="0" w:after="0" w:line="240" w:lineRule="auto"/>
        <w:ind w:left="468" w:right="0" w:hanging="349"/>
        <w:jc w:val="left"/>
      </w:pPr>
      <w:r>
        <w:rPr>
          <w:spacing w:val="-2"/>
        </w:rPr>
        <w:t>POSSÍVEIS</w:t>
      </w:r>
      <w:r>
        <w:rPr>
          <w:spacing w:val="7"/>
        </w:rPr>
        <w:t xml:space="preserve"> </w:t>
      </w:r>
      <w:r>
        <w:rPr>
          <w:spacing w:val="-2"/>
        </w:rPr>
        <w:t>IMPACTOS</w:t>
      </w:r>
      <w:r>
        <w:rPr>
          <w:spacing w:val="-5"/>
        </w:rPr>
        <w:t xml:space="preserve"> </w:t>
      </w:r>
      <w:r>
        <w:rPr>
          <w:spacing w:val="-2"/>
        </w:rPr>
        <w:t>AMBIENTAIS:</w:t>
      </w:r>
    </w:p>
    <w:p w14:paraId="2B2AB663">
      <w:pPr>
        <w:pStyle w:val="7"/>
        <w:spacing w:line="280" w:lineRule="auto"/>
        <w:ind w:left="119" w:right="118"/>
        <w:jc w:val="both"/>
      </w:pPr>
      <w:r>
        <w:t xml:space="preserve">Os resíduos gerados serão acondicionados em locais adequados e posteriormente recolhidos pela empresa contratada pela UERJ/HUPE para realizar o descarte correto, sob a gestão da Hotelaria </w:t>
      </w:r>
      <w:r>
        <w:rPr>
          <w:spacing w:val="-2"/>
        </w:rPr>
        <w:t>Hospitalar.</w:t>
      </w:r>
    </w:p>
    <w:p w14:paraId="3A43663F">
      <w:pPr>
        <w:pStyle w:val="7"/>
        <w:spacing w:before="42"/>
      </w:pPr>
    </w:p>
    <w:p w14:paraId="5C5AC283">
      <w:pPr>
        <w:pStyle w:val="4"/>
        <w:numPr>
          <w:ilvl w:val="1"/>
          <w:numId w:val="18"/>
        </w:numPr>
        <w:tabs>
          <w:tab w:val="left" w:pos="568"/>
        </w:tabs>
        <w:spacing w:before="0" w:after="0" w:line="240" w:lineRule="auto"/>
        <w:ind w:left="568" w:right="0" w:hanging="449"/>
        <w:jc w:val="left"/>
      </w:pPr>
      <w:r>
        <w:t>OBRIGAÇÕES</w:t>
      </w:r>
      <w:r>
        <w:rPr>
          <w:spacing w:val="-1"/>
        </w:rPr>
        <w:t xml:space="preserve"> </w:t>
      </w:r>
      <w:r>
        <w:t>DAS</w:t>
      </w:r>
      <w:r>
        <w:rPr>
          <w:spacing w:val="-1"/>
        </w:rPr>
        <w:t xml:space="preserve"> </w:t>
      </w:r>
      <w:r>
        <w:rPr>
          <w:spacing w:val="-2"/>
        </w:rPr>
        <w:t>PARTES:</w:t>
      </w:r>
    </w:p>
    <w:p w14:paraId="4762CF6B">
      <w:pPr>
        <w:pStyle w:val="10"/>
        <w:numPr>
          <w:ilvl w:val="2"/>
          <w:numId w:val="18"/>
        </w:numPr>
        <w:tabs>
          <w:tab w:val="left" w:pos="718"/>
        </w:tabs>
        <w:spacing w:before="40" w:after="0" w:line="240" w:lineRule="auto"/>
        <w:ind w:left="718" w:right="0" w:hanging="599"/>
        <w:jc w:val="left"/>
        <w:rPr>
          <w:b/>
          <w:sz w:val="20"/>
        </w:rPr>
      </w:pPr>
      <w:r>
        <w:rPr>
          <w:b/>
          <w:sz w:val="20"/>
        </w:rPr>
        <w:t>OBRIGAÇÕES</w:t>
      </w:r>
      <w:r>
        <w:rPr>
          <w:b/>
          <w:spacing w:val="-1"/>
          <w:sz w:val="20"/>
        </w:rPr>
        <w:t xml:space="preserve"> </w:t>
      </w:r>
      <w:r>
        <w:rPr>
          <w:b/>
          <w:sz w:val="20"/>
        </w:rPr>
        <w:t>DO</w:t>
      </w:r>
      <w:r>
        <w:rPr>
          <w:b/>
          <w:spacing w:val="-1"/>
          <w:sz w:val="20"/>
        </w:rPr>
        <w:t xml:space="preserve"> </w:t>
      </w:r>
      <w:r>
        <w:rPr>
          <w:b/>
          <w:spacing w:val="-2"/>
          <w:sz w:val="20"/>
        </w:rPr>
        <w:t>CONTRATANTE:</w:t>
      </w:r>
    </w:p>
    <w:p w14:paraId="50F5B17A">
      <w:pPr>
        <w:pStyle w:val="10"/>
        <w:numPr>
          <w:ilvl w:val="3"/>
          <w:numId w:val="18"/>
        </w:numPr>
        <w:tabs>
          <w:tab w:val="left" w:pos="868"/>
        </w:tabs>
        <w:spacing w:before="40" w:after="0" w:line="240" w:lineRule="auto"/>
        <w:ind w:left="868" w:right="0" w:hanging="749"/>
        <w:jc w:val="left"/>
        <w:rPr>
          <w:sz w:val="20"/>
        </w:rPr>
      </w:pPr>
      <w:r>
        <w:rPr>
          <w:sz w:val="20"/>
        </w:rPr>
        <w:t>Fornecer</w:t>
      </w:r>
      <w:r>
        <w:rPr>
          <w:spacing w:val="-7"/>
          <w:sz w:val="20"/>
        </w:rPr>
        <w:t xml:space="preserve"> </w:t>
      </w:r>
      <w:r>
        <w:rPr>
          <w:sz w:val="20"/>
        </w:rPr>
        <w:t>à</w:t>
      </w:r>
      <w:r>
        <w:rPr>
          <w:spacing w:val="-4"/>
          <w:sz w:val="20"/>
        </w:rPr>
        <w:t xml:space="preserve"> </w:t>
      </w:r>
      <w:r>
        <w:rPr>
          <w:sz w:val="20"/>
        </w:rPr>
        <w:t>CONTRATADA</w:t>
      </w:r>
      <w:r>
        <w:rPr>
          <w:spacing w:val="-12"/>
          <w:sz w:val="20"/>
        </w:rPr>
        <w:t xml:space="preserve"> </w:t>
      </w:r>
      <w:r>
        <w:rPr>
          <w:sz w:val="20"/>
        </w:rPr>
        <w:t>documentos</w:t>
      </w:r>
      <w:r>
        <w:rPr>
          <w:spacing w:val="-3"/>
          <w:sz w:val="20"/>
        </w:rPr>
        <w:t xml:space="preserve"> </w:t>
      </w:r>
      <w:r>
        <w:rPr>
          <w:sz w:val="20"/>
        </w:rPr>
        <w:t>e</w:t>
      </w:r>
      <w:r>
        <w:rPr>
          <w:spacing w:val="-4"/>
          <w:sz w:val="20"/>
        </w:rPr>
        <w:t xml:space="preserve"> </w:t>
      </w:r>
      <w:r>
        <w:rPr>
          <w:sz w:val="20"/>
        </w:rPr>
        <w:t>informações</w:t>
      </w:r>
      <w:r>
        <w:rPr>
          <w:spacing w:val="-3"/>
          <w:sz w:val="20"/>
        </w:rPr>
        <w:t xml:space="preserve"> </w:t>
      </w:r>
      <w:r>
        <w:rPr>
          <w:sz w:val="20"/>
        </w:rPr>
        <w:t>que</w:t>
      </w:r>
      <w:r>
        <w:rPr>
          <w:spacing w:val="-4"/>
          <w:sz w:val="20"/>
        </w:rPr>
        <w:t xml:space="preserve"> </w:t>
      </w:r>
      <w:r>
        <w:rPr>
          <w:sz w:val="20"/>
        </w:rPr>
        <w:t>se</w:t>
      </w:r>
      <w:r>
        <w:rPr>
          <w:spacing w:val="-3"/>
          <w:sz w:val="20"/>
        </w:rPr>
        <w:t xml:space="preserve"> </w:t>
      </w:r>
      <w:r>
        <w:rPr>
          <w:sz w:val="20"/>
        </w:rPr>
        <w:t>manifestarem</w:t>
      </w:r>
      <w:r>
        <w:rPr>
          <w:spacing w:val="-3"/>
          <w:sz w:val="20"/>
        </w:rPr>
        <w:t xml:space="preserve"> </w:t>
      </w:r>
      <w:r>
        <w:rPr>
          <w:sz w:val="20"/>
        </w:rPr>
        <w:t>cabíveis</w:t>
      </w:r>
      <w:r>
        <w:rPr>
          <w:spacing w:val="-4"/>
          <w:sz w:val="20"/>
        </w:rPr>
        <w:t xml:space="preserve"> </w:t>
      </w:r>
      <w:r>
        <w:rPr>
          <w:sz w:val="20"/>
        </w:rPr>
        <w:t>que</w:t>
      </w:r>
      <w:r>
        <w:rPr>
          <w:spacing w:val="-3"/>
          <w:sz w:val="20"/>
        </w:rPr>
        <w:t xml:space="preserve"> </w:t>
      </w:r>
      <w:r>
        <w:rPr>
          <w:sz w:val="20"/>
        </w:rPr>
        <w:t>sejam</w:t>
      </w:r>
      <w:r>
        <w:rPr>
          <w:spacing w:val="-4"/>
          <w:sz w:val="20"/>
        </w:rPr>
        <w:t xml:space="preserve"> </w:t>
      </w:r>
      <w:r>
        <w:rPr>
          <w:sz w:val="20"/>
        </w:rPr>
        <w:t>vinculados</w:t>
      </w:r>
      <w:r>
        <w:rPr>
          <w:spacing w:val="-3"/>
          <w:sz w:val="20"/>
        </w:rPr>
        <w:t xml:space="preserve"> </w:t>
      </w:r>
      <w:r>
        <w:rPr>
          <w:sz w:val="20"/>
        </w:rPr>
        <w:t>ao</w:t>
      </w:r>
      <w:r>
        <w:rPr>
          <w:spacing w:val="-3"/>
          <w:sz w:val="20"/>
        </w:rPr>
        <w:t xml:space="preserve"> </w:t>
      </w:r>
      <w:r>
        <w:rPr>
          <w:sz w:val="20"/>
        </w:rPr>
        <w:t>contrato</w:t>
      </w:r>
      <w:r>
        <w:rPr>
          <w:spacing w:val="-4"/>
          <w:sz w:val="20"/>
        </w:rPr>
        <w:t xml:space="preserve"> </w:t>
      </w:r>
      <w:r>
        <w:rPr>
          <w:sz w:val="20"/>
        </w:rPr>
        <w:t>a</w:t>
      </w:r>
      <w:r>
        <w:rPr>
          <w:spacing w:val="-3"/>
          <w:sz w:val="20"/>
        </w:rPr>
        <w:t xml:space="preserve"> </w:t>
      </w:r>
      <w:r>
        <w:rPr>
          <w:sz w:val="20"/>
        </w:rPr>
        <w:t>ser</w:t>
      </w:r>
      <w:r>
        <w:rPr>
          <w:spacing w:val="-3"/>
          <w:sz w:val="20"/>
        </w:rPr>
        <w:t xml:space="preserve"> </w:t>
      </w:r>
      <w:r>
        <w:rPr>
          <w:spacing w:val="-2"/>
          <w:sz w:val="20"/>
        </w:rPr>
        <w:t>formalizado;</w:t>
      </w:r>
    </w:p>
    <w:p w14:paraId="13C58102">
      <w:pPr>
        <w:pStyle w:val="10"/>
        <w:numPr>
          <w:ilvl w:val="3"/>
          <w:numId w:val="18"/>
        </w:numPr>
        <w:tabs>
          <w:tab w:val="left" w:pos="868"/>
        </w:tabs>
        <w:spacing w:before="40" w:after="0" w:line="240" w:lineRule="auto"/>
        <w:ind w:left="868" w:right="0" w:hanging="749"/>
        <w:jc w:val="left"/>
        <w:rPr>
          <w:sz w:val="20"/>
        </w:rPr>
      </w:pPr>
      <w:r>
        <w:rPr>
          <w:sz w:val="20"/>
        </w:rPr>
        <w:t>Conferir</w:t>
      </w:r>
      <w:r>
        <w:rPr>
          <w:spacing w:val="-1"/>
          <w:sz w:val="20"/>
        </w:rPr>
        <w:t xml:space="preserve"> </w:t>
      </w:r>
      <w:r>
        <w:rPr>
          <w:sz w:val="20"/>
        </w:rPr>
        <w:t>o</w:t>
      </w:r>
      <w:r>
        <w:rPr>
          <w:spacing w:val="-1"/>
          <w:sz w:val="20"/>
        </w:rPr>
        <w:t xml:space="preserve"> </w:t>
      </w:r>
      <w:r>
        <w:rPr>
          <w:sz w:val="20"/>
        </w:rPr>
        <w:t>fornecimento</w:t>
      </w:r>
      <w:r>
        <w:rPr>
          <w:spacing w:val="-1"/>
          <w:sz w:val="20"/>
        </w:rPr>
        <w:t xml:space="preserve"> </w:t>
      </w:r>
      <w:r>
        <w:rPr>
          <w:sz w:val="20"/>
        </w:rPr>
        <w:t>do</w:t>
      </w:r>
      <w:r>
        <w:rPr>
          <w:spacing w:val="-1"/>
          <w:sz w:val="20"/>
        </w:rPr>
        <w:t xml:space="preserve"> </w:t>
      </w:r>
      <w:r>
        <w:rPr>
          <w:sz w:val="20"/>
        </w:rPr>
        <w:t>material</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pacing w:val="-2"/>
          <w:sz w:val="20"/>
        </w:rPr>
        <w:t>contrato;</w:t>
      </w:r>
    </w:p>
    <w:p w14:paraId="746A4EBB">
      <w:pPr>
        <w:pStyle w:val="10"/>
        <w:numPr>
          <w:ilvl w:val="3"/>
          <w:numId w:val="18"/>
        </w:numPr>
        <w:tabs>
          <w:tab w:val="left" w:pos="868"/>
        </w:tabs>
        <w:spacing w:before="40" w:after="0" w:line="240" w:lineRule="auto"/>
        <w:ind w:left="868" w:right="0" w:hanging="749"/>
        <w:jc w:val="left"/>
        <w:rPr>
          <w:sz w:val="20"/>
        </w:rPr>
      </w:pPr>
      <w:r>
        <w:rPr>
          <w:sz w:val="20"/>
        </w:rPr>
        <w:t>Efetuar</w:t>
      </w:r>
      <w:r>
        <w:rPr>
          <w:spacing w:val="-7"/>
          <w:sz w:val="20"/>
        </w:rPr>
        <w:t xml:space="preserve"> </w:t>
      </w:r>
      <w:r>
        <w:rPr>
          <w:sz w:val="20"/>
        </w:rPr>
        <w:t>os</w:t>
      </w:r>
      <w:r>
        <w:rPr>
          <w:spacing w:val="-4"/>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à</w:t>
      </w:r>
      <w:r>
        <w:rPr>
          <w:spacing w:val="-4"/>
          <w:sz w:val="20"/>
        </w:rPr>
        <w:t xml:space="preserve"> </w:t>
      </w:r>
      <w:r>
        <w:rPr>
          <w:sz w:val="20"/>
        </w:rPr>
        <w:t>CONTRATADA,</w:t>
      </w:r>
      <w:r>
        <w:rPr>
          <w:spacing w:val="-4"/>
          <w:sz w:val="20"/>
        </w:rPr>
        <w:t xml:space="preserve"> </w:t>
      </w:r>
      <w:r>
        <w:rPr>
          <w:sz w:val="20"/>
        </w:rPr>
        <w:t>nas</w:t>
      </w:r>
      <w:r>
        <w:rPr>
          <w:spacing w:val="-4"/>
          <w:sz w:val="20"/>
        </w:rPr>
        <w:t xml:space="preserve"> </w:t>
      </w:r>
      <w:r>
        <w:rPr>
          <w:sz w:val="20"/>
        </w:rPr>
        <w:t>condições</w:t>
      </w:r>
      <w:r>
        <w:rPr>
          <w:spacing w:val="-4"/>
          <w:sz w:val="20"/>
        </w:rPr>
        <w:t xml:space="preserve"> </w:t>
      </w:r>
      <w:r>
        <w:rPr>
          <w:sz w:val="20"/>
        </w:rPr>
        <w:t>estabelecidas</w:t>
      </w:r>
      <w:r>
        <w:rPr>
          <w:spacing w:val="-4"/>
          <w:sz w:val="20"/>
        </w:rPr>
        <w:t xml:space="preserve"> </w:t>
      </w:r>
      <w:r>
        <w:rPr>
          <w:sz w:val="20"/>
        </w:rPr>
        <w:t>no</w:t>
      </w:r>
      <w:r>
        <w:rPr>
          <w:spacing w:val="-4"/>
          <w:sz w:val="20"/>
        </w:rPr>
        <w:t xml:space="preserve"> </w:t>
      </w:r>
      <w:r>
        <w:rPr>
          <w:sz w:val="20"/>
        </w:rPr>
        <w:t>contrato</w:t>
      </w:r>
      <w:r>
        <w:rPr>
          <w:spacing w:val="-4"/>
          <w:sz w:val="20"/>
        </w:rPr>
        <w:t xml:space="preserve"> </w:t>
      </w:r>
      <w:r>
        <w:rPr>
          <w:sz w:val="20"/>
        </w:rPr>
        <w:t>a</w:t>
      </w:r>
      <w:r>
        <w:rPr>
          <w:spacing w:val="-4"/>
          <w:sz w:val="20"/>
        </w:rPr>
        <w:t xml:space="preserve"> </w:t>
      </w:r>
      <w:r>
        <w:rPr>
          <w:sz w:val="20"/>
        </w:rPr>
        <w:t>ser</w:t>
      </w:r>
      <w:r>
        <w:rPr>
          <w:spacing w:val="-4"/>
          <w:sz w:val="20"/>
        </w:rPr>
        <w:t xml:space="preserve"> </w:t>
      </w:r>
      <w:r>
        <w:rPr>
          <w:spacing w:val="-2"/>
          <w:sz w:val="20"/>
        </w:rPr>
        <w:t>formalizado;</w:t>
      </w:r>
    </w:p>
    <w:p w14:paraId="5F6A4E3F">
      <w:pPr>
        <w:pStyle w:val="10"/>
        <w:numPr>
          <w:ilvl w:val="3"/>
          <w:numId w:val="18"/>
        </w:numPr>
        <w:tabs>
          <w:tab w:val="left" w:pos="868"/>
        </w:tabs>
        <w:spacing w:before="40" w:after="0" w:line="240" w:lineRule="auto"/>
        <w:ind w:left="868" w:right="0" w:hanging="749"/>
        <w:jc w:val="left"/>
        <w:rPr>
          <w:sz w:val="20"/>
        </w:rPr>
      </w:pPr>
      <w:r>
        <w:rPr>
          <w:sz w:val="20"/>
        </w:rPr>
        <w:t>Exercer</w:t>
      </w:r>
      <w:r>
        <w:rPr>
          <w:spacing w:val="-1"/>
          <w:sz w:val="20"/>
        </w:rPr>
        <w:t xml:space="preserve"> </w:t>
      </w:r>
      <w:r>
        <w:rPr>
          <w:sz w:val="20"/>
        </w:rPr>
        <w:t>a</w:t>
      </w:r>
      <w:r>
        <w:rPr>
          <w:spacing w:val="-1"/>
          <w:sz w:val="20"/>
        </w:rPr>
        <w:t xml:space="preserve"> </w:t>
      </w:r>
      <w:r>
        <w:rPr>
          <w:sz w:val="20"/>
        </w:rPr>
        <w:t>fiscalização</w:t>
      </w:r>
      <w:r>
        <w:rPr>
          <w:spacing w:val="-1"/>
          <w:sz w:val="20"/>
        </w:rPr>
        <w:t xml:space="preserve"> </w:t>
      </w:r>
      <w:r>
        <w:rPr>
          <w:sz w:val="20"/>
        </w:rPr>
        <w:t>do</w:t>
      </w:r>
      <w:r>
        <w:rPr>
          <w:spacing w:val="-1"/>
          <w:sz w:val="20"/>
        </w:rPr>
        <w:t xml:space="preserve"> </w:t>
      </w:r>
      <w:r>
        <w:rPr>
          <w:spacing w:val="-2"/>
          <w:sz w:val="20"/>
        </w:rPr>
        <w:t>contrato;</w:t>
      </w:r>
    </w:p>
    <w:p w14:paraId="68FF1128">
      <w:pPr>
        <w:pStyle w:val="7"/>
        <w:spacing w:before="80"/>
      </w:pPr>
    </w:p>
    <w:p w14:paraId="12E6A079">
      <w:pPr>
        <w:pStyle w:val="4"/>
        <w:numPr>
          <w:ilvl w:val="2"/>
          <w:numId w:val="18"/>
        </w:numPr>
        <w:tabs>
          <w:tab w:val="left" w:pos="718"/>
        </w:tabs>
        <w:spacing w:before="0" w:after="0" w:line="240" w:lineRule="auto"/>
        <w:ind w:left="718" w:right="0" w:hanging="599"/>
        <w:jc w:val="left"/>
      </w:pPr>
      <w:r>
        <w:t>OBRIGAÇÕES</w:t>
      </w:r>
      <w:r>
        <w:rPr>
          <w:spacing w:val="-1"/>
        </w:rPr>
        <w:t xml:space="preserve"> </w:t>
      </w:r>
      <w:r>
        <w:t>DO</w:t>
      </w:r>
      <w:r>
        <w:rPr>
          <w:spacing w:val="-1"/>
        </w:rPr>
        <w:t xml:space="preserve"> </w:t>
      </w:r>
      <w:r>
        <w:rPr>
          <w:spacing w:val="-2"/>
        </w:rPr>
        <w:t>FORNECEDOR/CONTRATADO:</w:t>
      </w:r>
    </w:p>
    <w:p w14:paraId="6A1A615D">
      <w:pPr>
        <w:pStyle w:val="7"/>
        <w:spacing w:before="80"/>
        <w:rPr>
          <w:b/>
        </w:rPr>
      </w:pPr>
    </w:p>
    <w:p w14:paraId="6119BF31">
      <w:pPr>
        <w:pStyle w:val="10"/>
        <w:numPr>
          <w:ilvl w:val="3"/>
          <w:numId w:val="18"/>
        </w:numPr>
        <w:tabs>
          <w:tab w:val="left" w:pos="868"/>
        </w:tabs>
        <w:spacing w:before="0" w:after="0" w:line="240" w:lineRule="auto"/>
        <w:ind w:left="868" w:right="0" w:hanging="749"/>
        <w:jc w:val="left"/>
        <w:rPr>
          <w:sz w:val="20"/>
        </w:rPr>
      </w:pPr>
      <w:r>
        <w:rPr>
          <w:sz w:val="20"/>
        </w:rPr>
        <w:t>Entregar</w:t>
      </w:r>
      <w:r>
        <w:rPr>
          <w:spacing w:val="-1"/>
          <w:sz w:val="20"/>
        </w:rPr>
        <w:t xml:space="preserve"> </w:t>
      </w:r>
      <w:r>
        <w:rPr>
          <w:sz w:val="20"/>
        </w:rPr>
        <w:t>os</w:t>
      </w:r>
      <w:r>
        <w:rPr>
          <w:spacing w:val="-1"/>
          <w:sz w:val="20"/>
        </w:rPr>
        <w:t xml:space="preserve"> </w:t>
      </w:r>
      <w:r>
        <w:rPr>
          <w:sz w:val="20"/>
        </w:rPr>
        <w:t>bens,</w:t>
      </w:r>
      <w:r>
        <w:rPr>
          <w:spacing w:val="-1"/>
          <w:sz w:val="20"/>
        </w:rPr>
        <w:t xml:space="preserve"> </w:t>
      </w:r>
      <w:r>
        <w:rPr>
          <w:sz w:val="20"/>
        </w:rPr>
        <w:t>na</w:t>
      </w:r>
      <w:r>
        <w:rPr>
          <w:spacing w:val="-1"/>
          <w:sz w:val="20"/>
        </w:rPr>
        <w:t xml:space="preserve"> </w:t>
      </w:r>
      <w:r>
        <w:rPr>
          <w:sz w:val="20"/>
        </w:rPr>
        <w:t>quantidade,</w:t>
      </w:r>
      <w:r>
        <w:rPr>
          <w:spacing w:val="-1"/>
          <w:sz w:val="20"/>
        </w:rPr>
        <w:t xml:space="preserve"> </w:t>
      </w:r>
      <w:r>
        <w:rPr>
          <w:sz w:val="20"/>
        </w:rPr>
        <w:t>qualidade,</w:t>
      </w:r>
      <w:r>
        <w:rPr>
          <w:spacing w:val="-1"/>
          <w:sz w:val="20"/>
        </w:rPr>
        <w:t xml:space="preserve"> </w:t>
      </w:r>
      <w:r>
        <w:rPr>
          <w:sz w:val="20"/>
        </w:rPr>
        <w:t>local</w:t>
      </w:r>
      <w:r>
        <w:rPr>
          <w:spacing w:val="-1"/>
          <w:sz w:val="20"/>
        </w:rPr>
        <w:t xml:space="preserve"> </w:t>
      </w:r>
      <w:r>
        <w:rPr>
          <w:sz w:val="20"/>
        </w:rPr>
        <w:t>e</w:t>
      </w:r>
      <w:r>
        <w:rPr>
          <w:spacing w:val="-1"/>
          <w:sz w:val="20"/>
        </w:rPr>
        <w:t xml:space="preserve"> </w:t>
      </w:r>
      <w:r>
        <w:rPr>
          <w:sz w:val="20"/>
        </w:rPr>
        <w:t>prazos</w:t>
      </w:r>
      <w:r>
        <w:rPr>
          <w:spacing w:val="-1"/>
          <w:sz w:val="20"/>
        </w:rPr>
        <w:t xml:space="preserve"> </w:t>
      </w:r>
      <w:r>
        <w:rPr>
          <w:sz w:val="20"/>
        </w:rPr>
        <w:t>especificados</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formalizado;</w:t>
      </w:r>
    </w:p>
    <w:p w14:paraId="4393AED0">
      <w:pPr>
        <w:pStyle w:val="10"/>
        <w:numPr>
          <w:ilvl w:val="3"/>
          <w:numId w:val="18"/>
        </w:numPr>
        <w:tabs>
          <w:tab w:val="left" w:pos="893"/>
        </w:tabs>
        <w:spacing w:before="40" w:after="0" w:line="280" w:lineRule="auto"/>
        <w:ind w:left="119" w:right="118" w:firstLine="0"/>
        <w:jc w:val="left"/>
        <w:rPr>
          <w:sz w:val="20"/>
        </w:rPr>
      </w:pPr>
      <w:r>
        <w:rPr>
          <w:sz w:val="20"/>
        </w:rPr>
        <w:t>Entregar</w:t>
      </w:r>
      <w:r>
        <w:rPr>
          <w:spacing w:val="21"/>
          <w:sz w:val="20"/>
        </w:rPr>
        <w:t xml:space="preserve"> </w:t>
      </w:r>
      <w:r>
        <w:rPr>
          <w:sz w:val="20"/>
        </w:rPr>
        <w:t>o</w:t>
      </w:r>
      <w:r>
        <w:rPr>
          <w:spacing w:val="21"/>
          <w:sz w:val="20"/>
        </w:rPr>
        <w:t xml:space="preserve"> </w:t>
      </w:r>
      <w:r>
        <w:rPr>
          <w:sz w:val="20"/>
        </w:rPr>
        <w:t>objeto</w:t>
      </w:r>
      <w:r>
        <w:rPr>
          <w:spacing w:val="21"/>
          <w:sz w:val="20"/>
        </w:rPr>
        <w:t xml:space="preserve"> </w:t>
      </w:r>
      <w:r>
        <w:rPr>
          <w:sz w:val="20"/>
        </w:rPr>
        <w:t>do</w:t>
      </w:r>
      <w:r>
        <w:rPr>
          <w:spacing w:val="21"/>
          <w:sz w:val="20"/>
        </w:rPr>
        <w:t xml:space="preserve"> </w:t>
      </w:r>
      <w:r>
        <w:rPr>
          <w:sz w:val="20"/>
        </w:rPr>
        <w:t>contrato</w:t>
      </w:r>
      <w:r>
        <w:rPr>
          <w:spacing w:val="21"/>
          <w:sz w:val="20"/>
        </w:rPr>
        <w:t xml:space="preserve"> </w:t>
      </w:r>
      <w:r>
        <w:rPr>
          <w:sz w:val="20"/>
        </w:rPr>
        <w:t>sem</w:t>
      </w:r>
      <w:r>
        <w:rPr>
          <w:spacing w:val="21"/>
          <w:sz w:val="20"/>
        </w:rPr>
        <w:t xml:space="preserve"> </w:t>
      </w:r>
      <w:r>
        <w:rPr>
          <w:sz w:val="20"/>
        </w:rPr>
        <w:t>qualquer</w:t>
      </w:r>
      <w:r>
        <w:rPr>
          <w:spacing w:val="21"/>
          <w:sz w:val="20"/>
        </w:rPr>
        <w:t xml:space="preserve"> </w:t>
      </w:r>
      <w:r>
        <w:rPr>
          <w:sz w:val="20"/>
        </w:rPr>
        <w:t>ônus</w:t>
      </w:r>
      <w:r>
        <w:rPr>
          <w:spacing w:val="21"/>
          <w:sz w:val="20"/>
        </w:rPr>
        <w:t xml:space="preserve"> </w:t>
      </w:r>
      <w:r>
        <w:rPr>
          <w:sz w:val="20"/>
        </w:rPr>
        <w:t>para</w:t>
      </w:r>
      <w:r>
        <w:rPr>
          <w:spacing w:val="21"/>
          <w:sz w:val="20"/>
        </w:rPr>
        <w:t xml:space="preserve"> </w:t>
      </w:r>
      <w:r>
        <w:rPr>
          <w:sz w:val="20"/>
        </w:rPr>
        <w:t>o</w:t>
      </w:r>
      <w:r>
        <w:rPr>
          <w:spacing w:val="21"/>
          <w:sz w:val="20"/>
        </w:rPr>
        <w:t xml:space="preserve"> </w:t>
      </w:r>
      <w:r>
        <w:rPr>
          <w:sz w:val="20"/>
        </w:rPr>
        <w:t>CONTRATANTE,</w:t>
      </w:r>
      <w:r>
        <w:rPr>
          <w:spacing w:val="21"/>
          <w:sz w:val="20"/>
        </w:rPr>
        <w:t xml:space="preserve"> </w:t>
      </w:r>
      <w:r>
        <w:rPr>
          <w:sz w:val="20"/>
        </w:rPr>
        <w:t>estando</w:t>
      </w:r>
      <w:r>
        <w:rPr>
          <w:spacing w:val="21"/>
          <w:sz w:val="20"/>
        </w:rPr>
        <w:t xml:space="preserve"> </w:t>
      </w:r>
      <w:r>
        <w:rPr>
          <w:sz w:val="20"/>
        </w:rPr>
        <w:t>incluído</w:t>
      </w:r>
      <w:r>
        <w:rPr>
          <w:spacing w:val="21"/>
          <w:sz w:val="20"/>
        </w:rPr>
        <w:t xml:space="preserve"> </w:t>
      </w:r>
      <w:r>
        <w:rPr>
          <w:sz w:val="20"/>
        </w:rPr>
        <w:t>no</w:t>
      </w:r>
      <w:r>
        <w:rPr>
          <w:spacing w:val="21"/>
          <w:sz w:val="20"/>
        </w:rPr>
        <w:t xml:space="preserve"> </w:t>
      </w:r>
      <w:r>
        <w:rPr>
          <w:sz w:val="20"/>
        </w:rPr>
        <w:t>valor</w:t>
      </w:r>
      <w:r>
        <w:rPr>
          <w:spacing w:val="21"/>
          <w:sz w:val="20"/>
        </w:rPr>
        <w:t xml:space="preserve"> </w:t>
      </w:r>
      <w:r>
        <w:rPr>
          <w:sz w:val="20"/>
        </w:rPr>
        <w:t>do</w:t>
      </w:r>
      <w:r>
        <w:rPr>
          <w:spacing w:val="21"/>
          <w:sz w:val="20"/>
        </w:rPr>
        <w:t xml:space="preserve"> </w:t>
      </w:r>
      <w:r>
        <w:rPr>
          <w:sz w:val="20"/>
        </w:rPr>
        <w:t>pagamento</w:t>
      </w:r>
      <w:r>
        <w:rPr>
          <w:spacing w:val="21"/>
          <w:sz w:val="20"/>
        </w:rPr>
        <w:t xml:space="preserve"> </w:t>
      </w:r>
      <w:r>
        <w:rPr>
          <w:sz w:val="20"/>
        </w:rPr>
        <w:t>todas</w:t>
      </w:r>
      <w:r>
        <w:rPr>
          <w:spacing w:val="21"/>
          <w:sz w:val="20"/>
        </w:rPr>
        <w:t xml:space="preserve"> </w:t>
      </w:r>
      <w:r>
        <w:rPr>
          <w:sz w:val="20"/>
        </w:rPr>
        <w:t>e</w:t>
      </w:r>
      <w:r>
        <w:rPr>
          <w:spacing w:val="21"/>
          <w:sz w:val="20"/>
        </w:rPr>
        <w:t xml:space="preserve"> </w:t>
      </w:r>
      <w:r>
        <w:rPr>
          <w:sz w:val="20"/>
        </w:rPr>
        <w:t>quaisquer</w:t>
      </w:r>
      <w:r>
        <w:rPr>
          <w:spacing w:val="21"/>
          <w:sz w:val="20"/>
        </w:rPr>
        <w:t xml:space="preserve"> </w:t>
      </w:r>
      <w:r>
        <w:rPr>
          <w:sz w:val="20"/>
        </w:rPr>
        <w:t>despesas,</w:t>
      </w:r>
      <w:r>
        <w:rPr>
          <w:spacing w:val="21"/>
          <w:sz w:val="20"/>
        </w:rPr>
        <w:t xml:space="preserve"> </w:t>
      </w:r>
      <w:r>
        <w:rPr>
          <w:sz w:val="20"/>
        </w:rPr>
        <w:t>tais</w:t>
      </w:r>
      <w:r>
        <w:rPr>
          <w:spacing w:val="21"/>
          <w:sz w:val="20"/>
        </w:rPr>
        <w:t xml:space="preserve"> </w:t>
      </w:r>
      <w:r>
        <w:rPr>
          <w:sz w:val="20"/>
        </w:rPr>
        <w:t>como</w:t>
      </w:r>
      <w:r>
        <w:rPr>
          <w:spacing w:val="21"/>
          <w:sz w:val="20"/>
        </w:rPr>
        <w:t xml:space="preserve"> </w:t>
      </w:r>
      <w:r>
        <w:rPr>
          <w:sz w:val="20"/>
        </w:rPr>
        <w:t>tributos,</w:t>
      </w:r>
      <w:r>
        <w:rPr>
          <w:spacing w:val="21"/>
          <w:sz w:val="20"/>
        </w:rPr>
        <w:t xml:space="preserve"> </w:t>
      </w:r>
      <w:r>
        <w:rPr>
          <w:sz w:val="20"/>
        </w:rPr>
        <w:t>frete,</w:t>
      </w:r>
      <w:r>
        <w:rPr>
          <w:spacing w:val="21"/>
          <w:sz w:val="20"/>
        </w:rPr>
        <w:t xml:space="preserve"> </w:t>
      </w:r>
      <w:r>
        <w:rPr>
          <w:sz w:val="20"/>
        </w:rPr>
        <w:t>seguro</w:t>
      </w:r>
      <w:r>
        <w:rPr>
          <w:spacing w:val="21"/>
          <w:sz w:val="20"/>
        </w:rPr>
        <w:t xml:space="preserve"> </w:t>
      </w:r>
      <w:r>
        <w:rPr>
          <w:sz w:val="20"/>
        </w:rPr>
        <w:t>e descarregamento das mercadorias;</w:t>
      </w:r>
    </w:p>
    <w:p w14:paraId="18B5DFE3">
      <w:pPr>
        <w:pStyle w:val="10"/>
        <w:numPr>
          <w:ilvl w:val="3"/>
          <w:numId w:val="18"/>
        </w:numPr>
        <w:tabs>
          <w:tab w:val="left" w:pos="868"/>
        </w:tabs>
        <w:spacing w:before="2" w:after="0" w:line="240" w:lineRule="auto"/>
        <w:ind w:left="868" w:right="0" w:hanging="749"/>
        <w:jc w:val="left"/>
        <w:rPr>
          <w:sz w:val="20"/>
        </w:rPr>
      </w:pPr>
      <w:r>
        <w:rPr>
          <w:sz w:val="20"/>
        </w:rPr>
        <w:t>Manter</w:t>
      </w:r>
      <w:r>
        <w:rPr>
          <w:spacing w:val="-1"/>
          <w:sz w:val="20"/>
        </w:rPr>
        <w:t xml:space="preserve"> </w:t>
      </w:r>
      <w:r>
        <w:rPr>
          <w:sz w:val="20"/>
        </w:rPr>
        <w:t>em</w:t>
      </w:r>
      <w:r>
        <w:rPr>
          <w:spacing w:val="-1"/>
          <w:sz w:val="20"/>
        </w:rPr>
        <w:t xml:space="preserve"> </w:t>
      </w:r>
      <w:r>
        <w:rPr>
          <w:sz w:val="20"/>
        </w:rPr>
        <w:t>estoque</w:t>
      </w:r>
      <w:r>
        <w:rPr>
          <w:spacing w:val="-1"/>
          <w:sz w:val="20"/>
        </w:rPr>
        <w:t xml:space="preserve"> </w:t>
      </w:r>
      <w:r>
        <w:rPr>
          <w:sz w:val="20"/>
        </w:rPr>
        <w:t>um</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bens</w:t>
      </w:r>
      <w:r>
        <w:rPr>
          <w:spacing w:val="-1"/>
          <w:sz w:val="20"/>
        </w:rPr>
        <w:t xml:space="preserve"> </w:t>
      </w:r>
      <w:r>
        <w:rPr>
          <w:sz w:val="20"/>
        </w:rPr>
        <w:t>necessários</w:t>
      </w:r>
      <w:r>
        <w:rPr>
          <w:spacing w:val="-1"/>
          <w:sz w:val="20"/>
        </w:rPr>
        <w:t xml:space="preserve"> </w:t>
      </w:r>
      <w:r>
        <w:rPr>
          <w:sz w:val="20"/>
        </w:rPr>
        <w:t>à</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do</w:t>
      </w:r>
      <w:r>
        <w:rPr>
          <w:spacing w:val="-1"/>
          <w:sz w:val="20"/>
        </w:rPr>
        <w:t xml:space="preserve"> </w:t>
      </w:r>
      <w:r>
        <w:rPr>
          <w:spacing w:val="-2"/>
          <w:sz w:val="20"/>
        </w:rPr>
        <w:t>contrato;</w:t>
      </w:r>
    </w:p>
    <w:p w14:paraId="0B0D5AD6">
      <w:pPr>
        <w:pStyle w:val="10"/>
        <w:numPr>
          <w:ilvl w:val="3"/>
          <w:numId w:val="18"/>
        </w:numPr>
        <w:tabs>
          <w:tab w:val="left" w:pos="897"/>
        </w:tabs>
        <w:spacing w:before="40" w:after="0" w:line="280" w:lineRule="auto"/>
        <w:ind w:left="119" w:right="118" w:firstLine="0"/>
        <w:jc w:val="left"/>
        <w:rPr>
          <w:sz w:val="20"/>
        </w:rPr>
      </w:pPr>
      <w:r>
        <w:rPr>
          <w:sz w:val="20"/>
        </w:rPr>
        <w:t>Comunicar</w:t>
      </w:r>
      <w:r>
        <w:rPr>
          <w:spacing w:val="26"/>
          <w:sz w:val="20"/>
        </w:rPr>
        <w:t xml:space="preserve"> </w:t>
      </w:r>
      <w:r>
        <w:rPr>
          <w:sz w:val="20"/>
        </w:rPr>
        <w:t>ao</w:t>
      </w:r>
      <w:r>
        <w:rPr>
          <w:spacing w:val="26"/>
          <w:sz w:val="20"/>
        </w:rPr>
        <w:t xml:space="preserve"> </w:t>
      </w:r>
      <w:r>
        <w:rPr>
          <w:sz w:val="20"/>
        </w:rPr>
        <w:t>Fiscal</w:t>
      </w:r>
      <w:r>
        <w:rPr>
          <w:spacing w:val="26"/>
          <w:sz w:val="20"/>
        </w:rPr>
        <w:t xml:space="preserve"> </w:t>
      </w:r>
      <w:r>
        <w:rPr>
          <w:sz w:val="20"/>
        </w:rPr>
        <w:t>do</w:t>
      </w:r>
      <w:r>
        <w:rPr>
          <w:spacing w:val="26"/>
          <w:sz w:val="20"/>
        </w:rPr>
        <w:t xml:space="preserve"> </w:t>
      </w:r>
      <w:r>
        <w:rPr>
          <w:sz w:val="20"/>
        </w:rPr>
        <w:t>contrato,</w:t>
      </w:r>
      <w:r>
        <w:rPr>
          <w:spacing w:val="26"/>
          <w:sz w:val="20"/>
        </w:rPr>
        <w:t xml:space="preserve"> </w:t>
      </w:r>
      <w:r>
        <w:rPr>
          <w:sz w:val="20"/>
        </w:rPr>
        <w:t>por</w:t>
      </w:r>
      <w:r>
        <w:rPr>
          <w:spacing w:val="26"/>
          <w:sz w:val="20"/>
        </w:rPr>
        <w:t xml:space="preserve"> </w:t>
      </w:r>
      <w:r>
        <w:rPr>
          <w:sz w:val="20"/>
        </w:rPr>
        <w:t>escrito</w:t>
      </w:r>
      <w:r>
        <w:rPr>
          <w:spacing w:val="26"/>
          <w:sz w:val="20"/>
        </w:rPr>
        <w:t xml:space="preserve"> </w:t>
      </w:r>
      <w:r>
        <w:rPr>
          <w:sz w:val="20"/>
        </w:rPr>
        <w:t>e</w:t>
      </w:r>
      <w:r>
        <w:rPr>
          <w:spacing w:val="26"/>
          <w:sz w:val="20"/>
        </w:rPr>
        <w:t xml:space="preserve"> </w:t>
      </w:r>
      <w:r>
        <w:rPr>
          <w:sz w:val="20"/>
        </w:rPr>
        <w:t>tão</w:t>
      </w:r>
      <w:r>
        <w:rPr>
          <w:spacing w:val="26"/>
          <w:sz w:val="20"/>
        </w:rPr>
        <w:t xml:space="preserve"> </w:t>
      </w:r>
      <w:r>
        <w:rPr>
          <w:sz w:val="20"/>
        </w:rPr>
        <w:t>logo</w:t>
      </w:r>
      <w:r>
        <w:rPr>
          <w:spacing w:val="26"/>
          <w:sz w:val="20"/>
        </w:rPr>
        <w:t xml:space="preserve"> </w:t>
      </w:r>
      <w:r>
        <w:rPr>
          <w:sz w:val="20"/>
        </w:rPr>
        <w:t>constatado</w:t>
      </w:r>
      <w:r>
        <w:rPr>
          <w:spacing w:val="26"/>
          <w:sz w:val="20"/>
        </w:rPr>
        <w:t xml:space="preserve"> </w:t>
      </w:r>
      <w:r>
        <w:rPr>
          <w:sz w:val="20"/>
        </w:rPr>
        <w:t>problema</w:t>
      </w:r>
      <w:r>
        <w:rPr>
          <w:spacing w:val="26"/>
          <w:sz w:val="20"/>
        </w:rPr>
        <w:t xml:space="preserve"> </w:t>
      </w:r>
      <w:r>
        <w:rPr>
          <w:sz w:val="20"/>
        </w:rPr>
        <w:t>ou</w:t>
      </w:r>
      <w:r>
        <w:rPr>
          <w:spacing w:val="26"/>
          <w:sz w:val="20"/>
        </w:rPr>
        <w:t xml:space="preserve"> </w:t>
      </w:r>
      <w:r>
        <w:rPr>
          <w:sz w:val="20"/>
        </w:rPr>
        <w:t>a</w:t>
      </w:r>
      <w:r>
        <w:rPr>
          <w:spacing w:val="26"/>
          <w:sz w:val="20"/>
        </w:rPr>
        <w:t xml:space="preserve"> </w:t>
      </w:r>
      <w:r>
        <w:rPr>
          <w:sz w:val="20"/>
        </w:rPr>
        <w:t>impossibilidade</w:t>
      </w:r>
      <w:r>
        <w:rPr>
          <w:spacing w:val="26"/>
          <w:sz w:val="20"/>
        </w:rPr>
        <w:t xml:space="preserve"> </w:t>
      </w:r>
      <w:r>
        <w:rPr>
          <w:sz w:val="20"/>
        </w:rPr>
        <w:t>de</w:t>
      </w:r>
      <w:r>
        <w:rPr>
          <w:spacing w:val="26"/>
          <w:sz w:val="20"/>
        </w:rPr>
        <w:t xml:space="preserve"> </w:t>
      </w:r>
      <w:r>
        <w:rPr>
          <w:sz w:val="20"/>
        </w:rPr>
        <w:t>execução</w:t>
      </w:r>
      <w:r>
        <w:rPr>
          <w:spacing w:val="26"/>
          <w:sz w:val="20"/>
        </w:rPr>
        <w:t xml:space="preserve"> </w:t>
      </w:r>
      <w:r>
        <w:rPr>
          <w:sz w:val="20"/>
        </w:rPr>
        <w:t>de</w:t>
      </w:r>
      <w:r>
        <w:rPr>
          <w:spacing w:val="26"/>
          <w:sz w:val="20"/>
        </w:rPr>
        <w:t xml:space="preserve"> </w:t>
      </w:r>
      <w:r>
        <w:rPr>
          <w:sz w:val="20"/>
        </w:rPr>
        <w:t>qualquer</w:t>
      </w:r>
      <w:r>
        <w:rPr>
          <w:spacing w:val="26"/>
          <w:sz w:val="20"/>
        </w:rPr>
        <w:t xml:space="preserve"> </w:t>
      </w:r>
      <w:r>
        <w:rPr>
          <w:sz w:val="20"/>
        </w:rPr>
        <w:t>obrigação</w:t>
      </w:r>
      <w:r>
        <w:rPr>
          <w:spacing w:val="26"/>
          <w:sz w:val="20"/>
        </w:rPr>
        <w:t xml:space="preserve"> </w:t>
      </w:r>
      <w:r>
        <w:rPr>
          <w:sz w:val="20"/>
        </w:rPr>
        <w:t>contratual,</w:t>
      </w:r>
      <w:r>
        <w:rPr>
          <w:spacing w:val="26"/>
          <w:sz w:val="20"/>
        </w:rPr>
        <w:t xml:space="preserve"> </w:t>
      </w:r>
      <w:r>
        <w:rPr>
          <w:sz w:val="20"/>
        </w:rPr>
        <w:t>para</w:t>
      </w:r>
      <w:r>
        <w:rPr>
          <w:spacing w:val="26"/>
          <w:sz w:val="20"/>
        </w:rPr>
        <w:t xml:space="preserve"> </w:t>
      </w:r>
      <w:r>
        <w:rPr>
          <w:sz w:val="20"/>
        </w:rPr>
        <w:t>a</w:t>
      </w:r>
      <w:r>
        <w:rPr>
          <w:spacing w:val="26"/>
          <w:sz w:val="20"/>
        </w:rPr>
        <w:t xml:space="preserve"> </w:t>
      </w:r>
      <w:r>
        <w:rPr>
          <w:sz w:val="20"/>
        </w:rPr>
        <w:t>adoção</w:t>
      </w:r>
      <w:r>
        <w:rPr>
          <w:spacing w:val="26"/>
          <w:sz w:val="20"/>
        </w:rPr>
        <w:t xml:space="preserve"> </w:t>
      </w:r>
      <w:r>
        <w:rPr>
          <w:sz w:val="20"/>
        </w:rPr>
        <w:t>das</w:t>
      </w:r>
      <w:r>
        <w:rPr>
          <w:spacing w:val="26"/>
          <w:sz w:val="20"/>
        </w:rPr>
        <w:t xml:space="preserve"> </w:t>
      </w:r>
      <w:r>
        <w:rPr>
          <w:sz w:val="20"/>
        </w:rPr>
        <w:t xml:space="preserve">providências </w:t>
      </w:r>
      <w:r>
        <w:rPr>
          <w:spacing w:val="-2"/>
          <w:sz w:val="20"/>
        </w:rPr>
        <w:t>cabíveis;</w:t>
      </w:r>
    </w:p>
    <w:p w14:paraId="734381E1">
      <w:pPr>
        <w:pStyle w:val="10"/>
        <w:numPr>
          <w:ilvl w:val="4"/>
          <w:numId w:val="18"/>
        </w:numPr>
        <w:tabs>
          <w:tab w:val="left" w:pos="1007"/>
        </w:tabs>
        <w:spacing w:before="2" w:after="0" w:line="240" w:lineRule="auto"/>
        <w:ind w:left="1007" w:right="0" w:hanging="888"/>
        <w:jc w:val="left"/>
        <w:rPr>
          <w:sz w:val="20"/>
        </w:rPr>
      </w:pPr>
      <w:r>
        <w:rPr>
          <w:sz w:val="20"/>
        </w:rPr>
        <w:t>A</w:t>
      </w:r>
      <w:r>
        <w:rPr>
          <w:spacing w:val="-13"/>
          <w:sz w:val="20"/>
        </w:rPr>
        <w:t xml:space="preserve"> </w:t>
      </w:r>
      <w:r>
        <w:rPr>
          <w:sz w:val="20"/>
        </w:rPr>
        <w:t>CONTRATADA</w:t>
      </w:r>
      <w:r>
        <w:rPr>
          <w:spacing w:val="-12"/>
          <w:sz w:val="20"/>
        </w:rPr>
        <w:t xml:space="preserve"> </w:t>
      </w:r>
      <w:r>
        <w:rPr>
          <w:sz w:val="20"/>
        </w:rPr>
        <w:t>deverá</w:t>
      </w:r>
      <w:r>
        <w:rPr>
          <w:spacing w:val="-13"/>
          <w:sz w:val="20"/>
        </w:rPr>
        <w:t xml:space="preserve"> </w:t>
      </w:r>
      <w:r>
        <w:rPr>
          <w:sz w:val="20"/>
        </w:rPr>
        <w:t>prestar</w:t>
      </w:r>
      <w:r>
        <w:rPr>
          <w:spacing w:val="-6"/>
          <w:sz w:val="20"/>
        </w:rPr>
        <w:t xml:space="preserve"> </w:t>
      </w:r>
      <w:r>
        <w:rPr>
          <w:sz w:val="20"/>
        </w:rPr>
        <w:t>todas</w:t>
      </w:r>
      <w:r>
        <w:rPr>
          <w:spacing w:val="-5"/>
          <w:sz w:val="20"/>
        </w:rPr>
        <w:t xml:space="preserve"> </w:t>
      </w:r>
      <w:r>
        <w:rPr>
          <w:sz w:val="20"/>
        </w:rPr>
        <w:t>as</w:t>
      </w:r>
      <w:r>
        <w:rPr>
          <w:spacing w:val="-6"/>
          <w:sz w:val="20"/>
        </w:rPr>
        <w:t xml:space="preserve"> </w:t>
      </w:r>
      <w:r>
        <w:rPr>
          <w:sz w:val="20"/>
        </w:rPr>
        <w:t>informações</w:t>
      </w:r>
      <w:r>
        <w:rPr>
          <w:spacing w:val="-6"/>
          <w:sz w:val="20"/>
        </w:rPr>
        <w:t xml:space="preserve"> </w:t>
      </w:r>
      <w:r>
        <w:rPr>
          <w:sz w:val="20"/>
        </w:rPr>
        <w:t>que</w:t>
      </w:r>
      <w:r>
        <w:rPr>
          <w:spacing w:val="-6"/>
          <w:sz w:val="20"/>
        </w:rPr>
        <w:t xml:space="preserve"> </w:t>
      </w:r>
      <w:r>
        <w:rPr>
          <w:sz w:val="20"/>
        </w:rPr>
        <w:t>forem</w:t>
      </w:r>
      <w:r>
        <w:rPr>
          <w:spacing w:val="-6"/>
          <w:sz w:val="20"/>
        </w:rPr>
        <w:t xml:space="preserve"> </w:t>
      </w:r>
      <w:r>
        <w:rPr>
          <w:sz w:val="20"/>
        </w:rPr>
        <w:t>solicitadas</w:t>
      </w:r>
      <w:r>
        <w:rPr>
          <w:spacing w:val="-6"/>
          <w:sz w:val="20"/>
        </w:rPr>
        <w:t xml:space="preserve"> </w:t>
      </w:r>
      <w:r>
        <w:rPr>
          <w:sz w:val="20"/>
        </w:rPr>
        <w:t>pela</w:t>
      </w:r>
      <w:r>
        <w:rPr>
          <w:spacing w:val="-5"/>
          <w:sz w:val="20"/>
        </w:rPr>
        <w:t xml:space="preserve"> </w:t>
      </w:r>
      <w:r>
        <w:rPr>
          <w:sz w:val="20"/>
        </w:rPr>
        <w:t>CONTRATANTE</w:t>
      </w:r>
      <w:r>
        <w:rPr>
          <w:spacing w:val="-6"/>
          <w:sz w:val="20"/>
        </w:rPr>
        <w:t xml:space="preserve"> </w:t>
      </w:r>
      <w:r>
        <w:rPr>
          <w:sz w:val="20"/>
        </w:rPr>
        <w:t>com</w:t>
      </w:r>
      <w:r>
        <w:rPr>
          <w:spacing w:val="-6"/>
          <w:sz w:val="20"/>
        </w:rPr>
        <w:t xml:space="preserve"> </w:t>
      </w:r>
      <w:r>
        <w:rPr>
          <w:sz w:val="20"/>
        </w:rPr>
        <w:t>objetivo</w:t>
      </w:r>
      <w:r>
        <w:rPr>
          <w:spacing w:val="-6"/>
          <w:sz w:val="20"/>
        </w:rPr>
        <w:t xml:space="preserve"> </w:t>
      </w:r>
      <w:r>
        <w:rPr>
          <w:sz w:val="20"/>
        </w:rPr>
        <w:t>de</w:t>
      </w:r>
      <w:r>
        <w:rPr>
          <w:spacing w:val="-6"/>
          <w:sz w:val="20"/>
        </w:rPr>
        <w:t xml:space="preserve"> </w:t>
      </w:r>
      <w:r>
        <w:rPr>
          <w:sz w:val="20"/>
        </w:rPr>
        <w:t>fiscalizar</w:t>
      </w:r>
      <w:r>
        <w:rPr>
          <w:spacing w:val="-6"/>
          <w:sz w:val="20"/>
        </w:rPr>
        <w:t xml:space="preserve"> </w:t>
      </w:r>
      <w:r>
        <w:rPr>
          <w:sz w:val="20"/>
        </w:rPr>
        <w:t>o</w:t>
      </w:r>
      <w:r>
        <w:rPr>
          <w:spacing w:val="-5"/>
          <w:sz w:val="20"/>
        </w:rPr>
        <w:t xml:space="preserve"> </w:t>
      </w:r>
      <w:r>
        <w:rPr>
          <w:spacing w:val="-2"/>
          <w:sz w:val="20"/>
        </w:rPr>
        <w:t>contrato;</w:t>
      </w:r>
    </w:p>
    <w:p w14:paraId="0E45C7E9">
      <w:pPr>
        <w:pStyle w:val="10"/>
        <w:numPr>
          <w:ilvl w:val="3"/>
          <w:numId w:val="18"/>
        </w:numPr>
        <w:tabs>
          <w:tab w:val="left" w:pos="882"/>
        </w:tabs>
        <w:spacing w:before="40" w:after="0" w:line="280" w:lineRule="auto"/>
        <w:ind w:left="119" w:right="118" w:firstLine="0"/>
        <w:jc w:val="both"/>
        <w:rPr>
          <w:sz w:val="20"/>
        </w:rPr>
      </w:pPr>
      <w:r>
        <w:rPr>
          <w:sz w:val="20"/>
        </w:rPr>
        <w:t xml:space="preserve">Entregar os materiais com </w:t>
      </w:r>
      <w:r>
        <w:rPr>
          <w:b/>
          <w:sz w:val="20"/>
        </w:rPr>
        <w:t xml:space="preserve">validade mínima de 85% </w:t>
      </w:r>
      <w:r>
        <w:rPr>
          <w:sz w:val="20"/>
        </w:rPr>
        <w:t>do seu período total de validade, conforme Resolução SES nº 1342/2016, conforme documento 91441104. Caso a validade seja inferior ao que está aqui estabelecido, a empresa deverá se comprometer formalmente, por meio de carta de compromisso, a efetuar a troca dos insumos que venham ter a sua validade expirada, sem qualquer ônus para a Administração;</w:t>
      </w:r>
    </w:p>
    <w:p w14:paraId="1BB42C47">
      <w:pPr>
        <w:pStyle w:val="10"/>
        <w:numPr>
          <w:ilvl w:val="3"/>
          <w:numId w:val="18"/>
        </w:numPr>
        <w:tabs>
          <w:tab w:val="left" w:pos="873"/>
        </w:tabs>
        <w:spacing w:before="3" w:after="0" w:line="280" w:lineRule="auto"/>
        <w:ind w:left="119" w:right="118" w:firstLine="0"/>
        <w:jc w:val="both"/>
        <w:rPr>
          <w:sz w:val="20"/>
        </w:rPr>
      </w:pPr>
      <w:r>
        <w:rPr>
          <w:sz w:val="20"/>
        </w:rPr>
        <w:t>Reparar, corrigir, remover, reconstruir ou substituir, no todo ou em parte e às suas expensas, bens objeto do contrato em que se verificarem vícios, defeitos ou incorreções resultantes de execução irregular ou do fornecimento de materiais inadequados ou desconformes com as especificações;</w:t>
      </w:r>
    </w:p>
    <w:p w14:paraId="7A57E4A8">
      <w:pPr>
        <w:pStyle w:val="10"/>
        <w:numPr>
          <w:ilvl w:val="3"/>
          <w:numId w:val="18"/>
        </w:numPr>
        <w:tabs>
          <w:tab w:val="left" w:pos="900"/>
        </w:tabs>
        <w:spacing w:before="2" w:after="0" w:line="280" w:lineRule="auto"/>
        <w:ind w:left="119" w:right="118" w:firstLine="0"/>
        <w:jc w:val="both"/>
        <w:rPr>
          <w:sz w:val="20"/>
        </w:rPr>
      </w:pPr>
      <w:r>
        <w:rPr>
          <w:sz w:val="20"/>
        </w:rPr>
        <w:t>Indenizar todo e qualquer dano e prejuízo pessoal ou material que possa advir, direta ou indiretamente, do exercício de suas atividades ou serem causados por seus prepostos à CONTRATANTE ou terceiros;</w:t>
      </w:r>
    </w:p>
    <w:p w14:paraId="255AAA6B">
      <w:pPr>
        <w:pStyle w:val="10"/>
        <w:numPr>
          <w:ilvl w:val="3"/>
          <w:numId w:val="18"/>
        </w:numPr>
        <w:tabs>
          <w:tab w:val="left" w:pos="868"/>
        </w:tabs>
        <w:spacing w:before="2" w:after="0" w:line="240" w:lineRule="auto"/>
        <w:ind w:left="868" w:right="0" w:hanging="749"/>
        <w:jc w:val="left"/>
        <w:rPr>
          <w:sz w:val="20"/>
        </w:rPr>
      </w:pPr>
      <w:r>
        <w:rPr>
          <w:sz w:val="20"/>
        </w:rPr>
        <w:t>Indicar</w:t>
      </w:r>
      <w:r>
        <w:rPr>
          <w:spacing w:val="-1"/>
          <w:sz w:val="20"/>
        </w:rPr>
        <w:t xml:space="preserve"> </w:t>
      </w:r>
      <w:r>
        <w:rPr>
          <w:sz w:val="20"/>
        </w:rPr>
        <w:t>preposto</w:t>
      </w:r>
      <w:r>
        <w:rPr>
          <w:spacing w:val="-1"/>
          <w:sz w:val="20"/>
        </w:rPr>
        <w:t xml:space="preserve"> </w:t>
      </w:r>
      <w:r>
        <w:rPr>
          <w:sz w:val="20"/>
        </w:rPr>
        <w:t>para</w:t>
      </w:r>
      <w:r>
        <w:rPr>
          <w:spacing w:val="-1"/>
          <w:sz w:val="20"/>
        </w:rPr>
        <w:t xml:space="preserve"> </w:t>
      </w:r>
      <w:r>
        <w:rPr>
          <w:sz w:val="20"/>
        </w:rPr>
        <w:t>representá-la</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305B271A">
      <w:pPr>
        <w:pStyle w:val="7"/>
        <w:spacing w:before="79"/>
      </w:pPr>
    </w:p>
    <w:p w14:paraId="76007FCA">
      <w:pPr>
        <w:pStyle w:val="4"/>
        <w:numPr>
          <w:ilvl w:val="0"/>
          <w:numId w:val="18"/>
        </w:numPr>
        <w:tabs>
          <w:tab w:val="left" w:pos="318"/>
        </w:tabs>
        <w:spacing w:before="1" w:after="0" w:line="240" w:lineRule="auto"/>
        <w:ind w:left="318" w:right="0" w:hanging="199"/>
        <w:jc w:val="left"/>
      </w:pPr>
      <w:r>
        <w:t>REQUISITOS</w:t>
      </w:r>
      <w:r>
        <w:rPr>
          <w:spacing w:val="-13"/>
        </w:rPr>
        <w:t xml:space="preserve"> </w:t>
      </w:r>
      <w:r>
        <w:t>MÍNIMOS</w:t>
      </w:r>
      <w:r>
        <w:rPr>
          <w:spacing w:val="-8"/>
        </w:rPr>
        <w:t xml:space="preserve"> </w:t>
      </w:r>
      <w:r>
        <w:t>PARA</w:t>
      </w:r>
      <w:r>
        <w:rPr>
          <w:spacing w:val="-12"/>
        </w:rPr>
        <w:t xml:space="preserve"> </w:t>
      </w:r>
      <w:r>
        <w:rPr>
          <w:spacing w:val="-2"/>
        </w:rPr>
        <w:t>EXECUÇÃO:</w:t>
      </w:r>
    </w:p>
    <w:p w14:paraId="641363F3">
      <w:pPr>
        <w:pStyle w:val="7"/>
        <w:spacing w:before="79"/>
        <w:rPr>
          <w:b/>
        </w:rPr>
      </w:pPr>
    </w:p>
    <w:p w14:paraId="4B5EF2AA">
      <w:pPr>
        <w:pStyle w:val="10"/>
        <w:numPr>
          <w:ilvl w:val="1"/>
          <w:numId w:val="18"/>
        </w:numPr>
        <w:tabs>
          <w:tab w:val="left" w:pos="468"/>
        </w:tabs>
        <w:spacing w:before="1" w:after="0" w:line="240" w:lineRule="auto"/>
        <w:ind w:left="468" w:right="0" w:hanging="349"/>
        <w:jc w:val="left"/>
        <w:rPr>
          <w:sz w:val="20"/>
        </w:rPr>
      </w:pPr>
      <w:r>
        <w:rPr>
          <w:sz w:val="20"/>
        </w:rPr>
        <w:t>Habilitação</w:t>
      </w:r>
      <w:r>
        <w:rPr>
          <w:spacing w:val="-3"/>
          <w:sz w:val="20"/>
        </w:rPr>
        <w:t xml:space="preserve"> </w:t>
      </w:r>
      <w:r>
        <w:rPr>
          <w:spacing w:val="-2"/>
          <w:sz w:val="20"/>
        </w:rPr>
        <w:t>Jurídica</w:t>
      </w:r>
    </w:p>
    <w:p w14:paraId="3AE2AD57">
      <w:pPr>
        <w:pStyle w:val="10"/>
        <w:numPr>
          <w:ilvl w:val="2"/>
          <w:numId w:val="18"/>
        </w:numPr>
        <w:tabs>
          <w:tab w:val="left" w:pos="618"/>
        </w:tabs>
        <w:spacing w:before="40" w:after="0" w:line="240" w:lineRule="auto"/>
        <w:ind w:left="618" w:right="0" w:hanging="499"/>
        <w:jc w:val="left"/>
        <w:rPr>
          <w:sz w:val="20"/>
        </w:rPr>
      </w:pP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comprovação</w:t>
      </w:r>
      <w:r>
        <w:rPr>
          <w:spacing w:val="-1"/>
          <w:sz w:val="20"/>
        </w:rPr>
        <w:t xml:space="preserve"> </w:t>
      </w:r>
      <w:r>
        <w:rPr>
          <w:sz w:val="20"/>
        </w:rPr>
        <w:t>da</w:t>
      </w:r>
      <w:r>
        <w:rPr>
          <w:spacing w:val="-1"/>
          <w:sz w:val="20"/>
        </w:rPr>
        <w:t xml:space="preserve"> </w:t>
      </w:r>
      <w:r>
        <w:rPr>
          <w:sz w:val="20"/>
        </w:rPr>
        <w:t>habilitação</w:t>
      </w:r>
      <w:r>
        <w:rPr>
          <w:spacing w:val="-1"/>
          <w:sz w:val="20"/>
        </w:rPr>
        <w:t xml:space="preserve"> </w:t>
      </w:r>
      <w:r>
        <w:rPr>
          <w:sz w:val="20"/>
        </w:rPr>
        <w:t>jurídica,</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apresentados,</w:t>
      </w:r>
      <w:r>
        <w:rPr>
          <w:spacing w:val="-1"/>
          <w:sz w:val="20"/>
        </w:rPr>
        <w:t xml:space="preserve"> </w:t>
      </w:r>
      <w:r>
        <w:rPr>
          <w:sz w:val="20"/>
        </w:rPr>
        <w:t>conforme</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pacing w:val="-2"/>
          <w:sz w:val="20"/>
        </w:rPr>
        <w:t>documentos:</w:t>
      </w:r>
    </w:p>
    <w:p w14:paraId="37F8CCFB">
      <w:pPr>
        <w:pStyle w:val="10"/>
        <w:numPr>
          <w:ilvl w:val="0"/>
          <w:numId w:val="19"/>
        </w:numPr>
        <w:tabs>
          <w:tab w:val="left" w:pos="323"/>
        </w:tabs>
        <w:spacing w:before="40" w:after="0" w:line="240" w:lineRule="auto"/>
        <w:ind w:left="323" w:right="0" w:hanging="204"/>
        <w:jc w:val="left"/>
        <w:rPr>
          <w:sz w:val="20"/>
        </w:rPr>
      </w:pPr>
      <w:r>
        <w:rPr>
          <w:sz w:val="20"/>
        </w:rPr>
        <w:t>Cédula</w:t>
      </w:r>
      <w:r>
        <w:rPr>
          <w:spacing w:val="-1"/>
          <w:sz w:val="20"/>
        </w:rPr>
        <w:t xml:space="preserve"> </w:t>
      </w:r>
      <w:r>
        <w:rPr>
          <w:sz w:val="20"/>
        </w:rPr>
        <w:t>de</w:t>
      </w:r>
      <w:r>
        <w:rPr>
          <w:spacing w:val="-1"/>
          <w:sz w:val="20"/>
        </w:rPr>
        <w:t xml:space="preserve"> </w:t>
      </w:r>
      <w:r>
        <w:rPr>
          <w:sz w:val="20"/>
        </w:rPr>
        <w:t>identidade</w:t>
      </w:r>
      <w:r>
        <w:rPr>
          <w:spacing w:val="-1"/>
          <w:sz w:val="20"/>
        </w:rPr>
        <w:t xml:space="preserve"> </w:t>
      </w:r>
      <w:r>
        <w:rPr>
          <w:sz w:val="20"/>
        </w:rPr>
        <w:t>e</w:t>
      </w:r>
      <w:r>
        <w:rPr>
          <w:spacing w:val="-1"/>
          <w:sz w:val="20"/>
        </w:rPr>
        <w:t xml:space="preserve"> </w:t>
      </w:r>
      <w:r>
        <w:rPr>
          <w:sz w:val="20"/>
        </w:rPr>
        <w:t>CPF</w:t>
      </w:r>
      <w:r>
        <w:rPr>
          <w:spacing w:val="-1"/>
          <w:sz w:val="20"/>
        </w:rPr>
        <w:t xml:space="preserve"> </w:t>
      </w:r>
      <w:r>
        <w:rPr>
          <w:sz w:val="20"/>
        </w:rPr>
        <w:t>dos</w:t>
      </w:r>
      <w:r>
        <w:rPr>
          <w:spacing w:val="-1"/>
          <w:sz w:val="20"/>
        </w:rPr>
        <w:t xml:space="preserve"> </w:t>
      </w:r>
      <w:r>
        <w:rPr>
          <w:sz w:val="20"/>
        </w:rPr>
        <w:t>sócios</w:t>
      </w:r>
      <w:r>
        <w:rPr>
          <w:spacing w:val="-1"/>
          <w:sz w:val="20"/>
        </w:rPr>
        <w:t xml:space="preserve"> </w:t>
      </w:r>
      <w:r>
        <w:rPr>
          <w:sz w:val="20"/>
        </w:rPr>
        <w:t>ou</w:t>
      </w:r>
      <w:r>
        <w:rPr>
          <w:spacing w:val="-1"/>
          <w:sz w:val="20"/>
        </w:rPr>
        <w:t xml:space="preserve"> </w:t>
      </w:r>
      <w:r>
        <w:rPr>
          <w:sz w:val="20"/>
        </w:rPr>
        <w:t>dos</w:t>
      </w:r>
      <w:r>
        <w:rPr>
          <w:spacing w:val="-1"/>
          <w:sz w:val="20"/>
        </w:rPr>
        <w:t xml:space="preserve"> </w:t>
      </w:r>
      <w:r>
        <w:rPr>
          <w:spacing w:val="-2"/>
          <w:sz w:val="20"/>
        </w:rPr>
        <w:t>diretores;</w:t>
      </w:r>
    </w:p>
    <w:p w14:paraId="6FE835D2">
      <w:pPr>
        <w:pStyle w:val="10"/>
        <w:spacing w:after="0" w:line="240" w:lineRule="auto"/>
        <w:jc w:val="left"/>
        <w:rPr>
          <w:sz w:val="20"/>
        </w:rPr>
        <w:sectPr>
          <w:pgSz w:w="15840" w:h="24480"/>
          <w:pgMar w:top="0" w:right="0" w:bottom="0" w:left="0" w:header="720" w:footer="720" w:gutter="0"/>
          <w:cols w:space="720" w:num="1"/>
        </w:sectPr>
      </w:pPr>
    </w:p>
    <w:p w14:paraId="7E05C146">
      <w:pPr>
        <w:pStyle w:val="10"/>
        <w:numPr>
          <w:ilvl w:val="0"/>
          <w:numId w:val="19"/>
        </w:numPr>
        <w:tabs>
          <w:tab w:val="left" w:pos="334"/>
        </w:tabs>
        <w:spacing w:before="23" w:after="0" w:line="240" w:lineRule="auto"/>
        <w:ind w:left="334" w:right="0" w:hanging="215"/>
        <w:jc w:val="left"/>
        <w:rPr>
          <w:sz w:val="20"/>
        </w:rPr>
      </w:pPr>
      <w:r>
        <w:rPr>
          <w:sz w:val="20"/>
        </w:rPr>
        <w:t>Registro</w:t>
      </w:r>
      <w:r>
        <w:rPr>
          <w:spacing w:val="-1"/>
          <w:sz w:val="20"/>
        </w:rPr>
        <w:t xml:space="preserve"> </w:t>
      </w:r>
      <w:r>
        <w:rPr>
          <w:sz w:val="20"/>
        </w:rPr>
        <w:t>Comercial,</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empresário</w:t>
      </w:r>
      <w:r>
        <w:rPr>
          <w:spacing w:val="-1"/>
          <w:sz w:val="20"/>
        </w:rPr>
        <w:t xml:space="preserve"> </w:t>
      </w:r>
      <w:r>
        <w:rPr>
          <w:sz w:val="20"/>
        </w:rPr>
        <w:t>pessoa</w:t>
      </w:r>
      <w:r>
        <w:rPr>
          <w:spacing w:val="-1"/>
          <w:sz w:val="20"/>
        </w:rPr>
        <w:t xml:space="preserve"> </w:t>
      </w:r>
      <w:r>
        <w:rPr>
          <w:spacing w:val="-2"/>
          <w:sz w:val="20"/>
        </w:rPr>
        <w:t>física;</w:t>
      </w:r>
    </w:p>
    <w:p w14:paraId="384DB98B">
      <w:pPr>
        <w:pStyle w:val="10"/>
        <w:numPr>
          <w:ilvl w:val="0"/>
          <w:numId w:val="19"/>
        </w:numPr>
        <w:tabs>
          <w:tab w:val="left" w:pos="320"/>
        </w:tabs>
        <w:spacing w:before="40" w:after="0" w:line="280" w:lineRule="auto"/>
        <w:ind w:left="119" w:right="118" w:firstLine="0"/>
        <w:jc w:val="left"/>
        <w:rPr>
          <w:sz w:val="20"/>
        </w:rPr>
      </w:pPr>
      <w:r>
        <w:rPr>
          <w:sz w:val="20"/>
        </w:rPr>
        <w:t>Ato constitutivo, estatuto ou contrato social em vigor, devidamente registrado, em se tratando de sociedades empresárias, e, no caso de sociedades por ações, acompanhado de documentos de eleição de seus administradores.</w:t>
      </w:r>
    </w:p>
    <w:p w14:paraId="4698629F">
      <w:pPr>
        <w:pStyle w:val="10"/>
        <w:numPr>
          <w:ilvl w:val="0"/>
          <w:numId w:val="19"/>
        </w:numPr>
        <w:tabs>
          <w:tab w:val="left" w:pos="334"/>
        </w:tabs>
        <w:spacing w:before="2" w:after="0" w:line="240" w:lineRule="auto"/>
        <w:ind w:left="334" w:right="0" w:hanging="215"/>
        <w:jc w:val="left"/>
        <w:rPr>
          <w:sz w:val="20"/>
        </w:rPr>
      </w:pPr>
      <w:r>
        <w:rPr>
          <w:sz w:val="20"/>
        </w:rPr>
        <w:t>Inscrição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constitutivo,</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sociedades</w:t>
      </w:r>
      <w:r>
        <w:rPr>
          <w:spacing w:val="-1"/>
          <w:sz w:val="20"/>
        </w:rPr>
        <w:t xml:space="preserve"> </w:t>
      </w:r>
      <w:r>
        <w:rPr>
          <w:sz w:val="20"/>
        </w:rPr>
        <w:t>simples,</w:t>
      </w:r>
      <w:r>
        <w:rPr>
          <w:spacing w:val="-1"/>
          <w:sz w:val="20"/>
        </w:rPr>
        <w:t xml:space="preserve"> </w:t>
      </w:r>
      <w:r>
        <w:rPr>
          <w:sz w:val="20"/>
        </w:rPr>
        <w:t>acompanhada</w:t>
      </w:r>
      <w:r>
        <w:rPr>
          <w:spacing w:val="-1"/>
          <w:sz w:val="20"/>
        </w:rPr>
        <w:t xml:space="preserve"> </w:t>
      </w:r>
      <w:r>
        <w:rPr>
          <w:sz w:val="20"/>
        </w:rPr>
        <w:t>de</w:t>
      </w:r>
      <w:r>
        <w:rPr>
          <w:spacing w:val="-1"/>
          <w:sz w:val="20"/>
        </w:rPr>
        <w:t xml:space="preserve"> </w:t>
      </w:r>
      <w:r>
        <w:rPr>
          <w:sz w:val="20"/>
        </w:rPr>
        <w:t>prova</w:t>
      </w:r>
      <w:r>
        <w:rPr>
          <w:spacing w:val="-1"/>
          <w:sz w:val="20"/>
        </w:rPr>
        <w:t xml:space="preserve"> </w:t>
      </w:r>
      <w:r>
        <w:rPr>
          <w:sz w:val="20"/>
        </w:rPr>
        <w:t>de</w:t>
      </w:r>
      <w:r>
        <w:rPr>
          <w:spacing w:val="-1"/>
          <w:sz w:val="20"/>
        </w:rPr>
        <w:t xml:space="preserve"> </w:t>
      </w:r>
      <w:r>
        <w:rPr>
          <w:sz w:val="20"/>
        </w:rPr>
        <w:t>diretoria</w:t>
      </w:r>
      <w:r>
        <w:rPr>
          <w:spacing w:val="-1"/>
          <w:sz w:val="20"/>
        </w:rPr>
        <w:t xml:space="preserve"> </w:t>
      </w:r>
      <w:r>
        <w:rPr>
          <w:sz w:val="20"/>
        </w:rPr>
        <w:t>em</w:t>
      </w:r>
      <w:r>
        <w:rPr>
          <w:spacing w:val="-1"/>
          <w:sz w:val="20"/>
        </w:rPr>
        <w:t xml:space="preserve"> </w:t>
      </w:r>
      <w:r>
        <w:rPr>
          <w:spacing w:val="-2"/>
          <w:sz w:val="20"/>
        </w:rPr>
        <w:t>exercício;</w:t>
      </w:r>
    </w:p>
    <w:p w14:paraId="0FBE5719">
      <w:pPr>
        <w:pStyle w:val="10"/>
        <w:numPr>
          <w:ilvl w:val="0"/>
          <w:numId w:val="19"/>
        </w:numPr>
        <w:tabs>
          <w:tab w:val="left" w:pos="331"/>
        </w:tabs>
        <w:spacing w:before="40" w:after="0" w:line="280" w:lineRule="auto"/>
        <w:ind w:left="119" w:right="118" w:firstLine="0"/>
        <w:jc w:val="left"/>
        <w:rPr>
          <w:sz w:val="20"/>
        </w:rPr>
      </w:pPr>
      <w:r>
        <w:rPr>
          <w:sz w:val="20"/>
        </w:rPr>
        <w:t>Decreto de autorização, em se tratando de empresa ou sociedade estrangeira em funcionamento no país, e ato de registro ou autorização para funcionamento expedido pelo órgão competente, quando a atividade assim o exigir.</w:t>
      </w:r>
    </w:p>
    <w:p w14:paraId="299B4515">
      <w:pPr>
        <w:pStyle w:val="10"/>
        <w:numPr>
          <w:ilvl w:val="0"/>
          <w:numId w:val="19"/>
        </w:numPr>
        <w:tabs>
          <w:tab w:val="left" w:pos="296"/>
        </w:tabs>
        <w:spacing w:before="2" w:after="0" w:line="280" w:lineRule="auto"/>
        <w:ind w:left="119" w:right="118" w:firstLine="0"/>
        <w:jc w:val="left"/>
        <w:rPr>
          <w:sz w:val="20"/>
        </w:rPr>
      </w:pPr>
      <w:r>
        <w:rPr>
          <w:sz w:val="20"/>
        </w:rPr>
        <w:t>A</w:t>
      </w:r>
      <w:r>
        <w:rPr>
          <w:spacing w:val="-7"/>
          <w:sz w:val="20"/>
        </w:rPr>
        <w:t xml:space="preserve"> </w:t>
      </w:r>
      <w:r>
        <w:rPr>
          <w:sz w:val="20"/>
        </w:rPr>
        <w:t>sociedade simples que não adotar um dos tipos regulados nos artigos 1.039 a 1.092, deverá mencionar, no contrato social, por força do art. 997, inciso</w:t>
      </w:r>
      <w:r>
        <w:rPr>
          <w:spacing w:val="-1"/>
          <w:sz w:val="20"/>
        </w:rPr>
        <w:t xml:space="preserve"> </w:t>
      </w:r>
      <w:r>
        <w:rPr>
          <w:sz w:val="20"/>
        </w:rPr>
        <w:t xml:space="preserve">VI, as pessoas naturais incumbidas da </w:t>
      </w:r>
      <w:r>
        <w:rPr>
          <w:spacing w:val="-2"/>
          <w:sz w:val="20"/>
        </w:rPr>
        <w:t>administração;</w:t>
      </w:r>
    </w:p>
    <w:p w14:paraId="49F14325">
      <w:pPr>
        <w:pStyle w:val="10"/>
        <w:numPr>
          <w:ilvl w:val="0"/>
          <w:numId w:val="19"/>
        </w:numPr>
        <w:tabs>
          <w:tab w:val="left" w:pos="341"/>
        </w:tabs>
        <w:spacing w:before="2" w:after="0" w:line="280" w:lineRule="auto"/>
        <w:ind w:left="119" w:right="118" w:firstLine="0"/>
        <w:jc w:val="left"/>
        <w:rPr>
          <w:sz w:val="20"/>
        </w:rPr>
      </w:pPr>
      <w:r>
        <w:rPr>
          <w:sz w:val="20"/>
        </w:rPr>
        <w:t>Ata</w:t>
      </w:r>
      <w:r>
        <w:rPr>
          <w:spacing w:val="16"/>
          <w:sz w:val="20"/>
        </w:rPr>
        <w:t xml:space="preserve"> </w:t>
      </w:r>
      <w:r>
        <w:rPr>
          <w:sz w:val="20"/>
        </w:rPr>
        <w:t>da</w:t>
      </w:r>
      <w:r>
        <w:rPr>
          <w:spacing w:val="16"/>
          <w:sz w:val="20"/>
        </w:rPr>
        <w:t xml:space="preserve"> </w:t>
      </w:r>
      <w:r>
        <w:rPr>
          <w:sz w:val="20"/>
        </w:rPr>
        <w:t>respectiva</w:t>
      </w:r>
      <w:r>
        <w:rPr>
          <w:spacing w:val="16"/>
          <w:sz w:val="20"/>
        </w:rPr>
        <w:t xml:space="preserve"> </w:t>
      </w:r>
      <w:r>
        <w:rPr>
          <w:sz w:val="20"/>
        </w:rPr>
        <w:t>fundação,</w:t>
      </w:r>
      <w:r>
        <w:rPr>
          <w:spacing w:val="16"/>
          <w:sz w:val="20"/>
        </w:rPr>
        <w:t xml:space="preserve"> </w:t>
      </w:r>
      <w:r>
        <w:rPr>
          <w:sz w:val="20"/>
        </w:rPr>
        <w:t>e</w:t>
      </w:r>
      <w:r>
        <w:rPr>
          <w:spacing w:val="16"/>
          <w:sz w:val="20"/>
        </w:rPr>
        <w:t xml:space="preserve"> </w:t>
      </w:r>
      <w:r>
        <w:rPr>
          <w:sz w:val="20"/>
        </w:rPr>
        <w:t>o</w:t>
      </w:r>
      <w:r>
        <w:rPr>
          <w:spacing w:val="16"/>
          <w:sz w:val="20"/>
        </w:rPr>
        <w:t xml:space="preserve"> </w:t>
      </w:r>
      <w:r>
        <w:rPr>
          <w:sz w:val="20"/>
        </w:rPr>
        <w:t>correspondente</w:t>
      </w:r>
      <w:r>
        <w:rPr>
          <w:spacing w:val="16"/>
          <w:sz w:val="20"/>
        </w:rPr>
        <w:t xml:space="preserve"> </w:t>
      </w:r>
      <w:r>
        <w:rPr>
          <w:sz w:val="20"/>
        </w:rPr>
        <w:t>registro</w:t>
      </w:r>
      <w:r>
        <w:rPr>
          <w:spacing w:val="16"/>
          <w:sz w:val="20"/>
        </w:rPr>
        <w:t xml:space="preserve"> </w:t>
      </w:r>
      <w:r>
        <w:rPr>
          <w:sz w:val="20"/>
        </w:rPr>
        <w:t>na</w:t>
      </w:r>
      <w:r>
        <w:rPr>
          <w:spacing w:val="16"/>
          <w:sz w:val="20"/>
        </w:rPr>
        <w:t xml:space="preserve"> </w:t>
      </w:r>
      <w:r>
        <w:rPr>
          <w:sz w:val="20"/>
        </w:rPr>
        <w:t>Junta</w:t>
      </w:r>
      <w:r>
        <w:rPr>
          <w:spacing w:val="16"/>
          <w:sz w:val="20"/>
        </w:rPr>
        <w:t xml:space="preserve"> </w:t>
      </w:r>
      <w:r>
        <w:rPr>
          <w:sz w:val="20"/>
        </w:rPr>
        <w:t>Comercial,</w:t>
      </w:r>
      <w:r>
        <w:rPr>
          <w:spacing w:val="16"/>
          <w:sz w:val="20"/>
        </w:rPr>
        <w:t xml:space="preserve"> </w:t>
      </w:r>
      <w:r>
        <w:rPr>
          <w:sz w:val="20"/>
        </w:rPr>
        <w:t>bem</w:t>
      </w:r>
      <w:r>
        <w:rPr>
          <w:spacing w:val="16"/>
          <w:sz w:val="20"/>
        </w:rPr>
        <w:t xml:space="preserve"> </w:t>
      </w:r>
      <w:r>
        <w:rPr>
          <w:sz w:val="20"/>
        </w:rPr>
        <w:t>como</w:t>
      </w:r>
      <w:r>
        <w:rPr>
          <w:spacing w:val="16"/>
          <w:sz w:val="20"/>
        </w:rPr>
        <w:t xml:space="preserve"> </w:t>
      </w:r>
      <w:r>
        <w:rPr>
          <w:sz w:val="20"/>
        </w:rPr>
        <w:t>o</w:t>
      </w:r>
      <w:r>
        <w:rPr>
          <w:spacing w:val="16"/>
          <w:sz w:val="20"/>
        </w:rPr>
        <w:t xml:space="preserve"> </w:t>
      </w:r>
      <w:r>
        <w:rPr>
          <w:sz w:val="20"/>
        </w:rPr>
        <w:t>estatuto</w:t>
      </w:r>
      <w:r>
        <w:rPr>
          <w:spacing w:val="16"/>
          <w:sz w:val="20"/>
        </w:rPr>
        <w:t xml:space="preserve"> </w:t>
      </w:r>
      <w:r>
        <w:rPr>
          <w:sz w:val="20"/>
        </w:rPr>
        <w:t>com</w:t>
      </w:r>
      <w:r>
        <w:rPr>
          <w:spacing w:val="16"/>
          <w:sz w:val="20"/>
        </w:rPr>
        <w:t xml:space="preserve"> </w:t>
      </w:r>
      <w:r>
        <w:rPr>
          <w:sz w:val="20"/>
        </w:rPr>
        <w:t>a</w:t>
      </w:r>
      <w:r>
        <w:rPr>
          <w:spacing w:val="16"/>
          <w:sz w:val="20"/>
        </w:rPr>
        <w:t xml:space="preserve"> </w:t>
      </w:r>
      <w:r>
        <w:rPr>
          <w:sz w:val="20"/>
        </w:rPr>
        <w:t>ata</w:t>
      </w:r>
      <w:r>
        <w:rPr>
          <w:spacing w:val="16"/>
          <w:sz w:val="20"/>
        </w:rPr>
        <w:t xml:space="preserve"> </w:t>
      </w:r>
      <w:r>
        <w:rPr>
          <w:sz w:val="20"/>
        </w:rPr>
        <w:t>da</w:t>
      </w:r>
      <w:r>
        <w:rPr>
          <w:spacing w:val="16"/>
          <w:sz w:val="20"/>
        </w:rPr>
        <w:t xml:space="preserve"> </w:t>
      </w:r>
      <w:r>
        <w:rPr>
          <w:sz w:val="20"/>
        </w:rPr>
        <w:t>assembleia</w:t>
      </w:r>
      <w:r>
        <w:rPr>
          <w:spacing w:val="16"/>
          <w:sz w:val="20"/>
        </w:rPr>
        <w:t xml:space="preserve"> </w:t>
      </w:r>
      <w:r>
        <w:rPr>
          <w:sz w:val="20"/>
        </w:rPr>
        <w:t>de</w:t>
      </w:r>
      <w:r>
        <w:rPr>
          <w:spacing w:val="16"/>
          <w:sz w:val="20"/>
        </w:rPr>
        <w:t xml:space="preserve"> </w:t>
      </w:r>
      <w:r>
        <w:rPr>
          <w:sz w:val="20"/>
        </w:rPr>
        <w:t>aprovação,</w:t>
      </w:r>
      <w:r>
        <w:rPr>
          <w:spacing w:val="16"/>
          <w:sz w:val="20"/>
        </w:rPr>
        <w:t xml:space="preserve"> </w:t>
      </w:r>
      <w:r>
        <w:rPr>
          <w:sz w:val="20"/>
        </w:rPr>
        <w:t>na</w:t>
      </w:r>
      <w:r>
        <w:rPr>
          <w:spacing w:val="16"/>
          <w:sz w:val="20"/>
        </w:rPr>
        <w:t xml:space="preserve"> </w:t>
      </w:r>
      <w:r>
        <w:rPr>
          <w:sz w:val="20"/>
        </w:rPr>
        <w:t>forma</w:t>
      </w:r>
      <w:r>
        <w:rPr>
          <w:spacing w:val="16"/>
          <w:sz w:val="20"/>
        </w:rPr>
        <w:t xml:space="preserve"> </w:t>
      </w:r>
      <w:r>
        <w:rPr>
          <w:sz w:val="20"/>
        </w:rPr>
        <w:t>do</w:t>
      </w:r>
      <w:r>
        <w:rPr>
          <w:spacing w:val="16"/>
          <w:sz w:val="20"/>
        </w:rPr>
        <w:t xml:space="preserve"> </w:t>
      </w:r>
      <w:r>
        <w:rPr>
          <w:sz w:val="20"/>
        </w:rPr>
        <w:t>artigo</w:t>
      </w:r>
      <w:r>
        <w:rPr>
          <w:spacing w:val="16"/>
          <w:sz w:val="20"/>
        </w:rPr>
        <w:t xml:space="preserve"> </w:t>
      </w:r>
      <w:r>
        <w:rPr>
          <w:sz w:val="20"/>
        </w:rPr>
        <w:t>18</w:t>
      </w:r>
      <w:r>
        <w:rPr>
          <w:spacing w:val="16"/>
          <w:sz w:val="20"/>
        </w:rPr>
        <w:t xml:space="preserve"> </w:t>
      </w:r>
      <w:r>
        <w:rPr>
          <w:sz w:val="20"/>
        </w:rPr>
        <w:t>da</w:t>
      </w:r>
      <w:r>
        <w:rPr>
          <w:spacing w:val="16"/>
          <w:sz w:val="20"/>
        </w:rPr>
        <w:t xml:space="preserve"> </w:t>
      </w:r>
      <w:r>
        <w:rPr>
          <w:sz w:val="20"/>
        </w:rPr>
        <w:t>Lei</w:t>
      </w:r>
      <w:r>
        <w:rPr>
          <w:spacing w:val="16"/>
          <w:sz w:val="20"/>
        </w:rPr>
        <w:t xml:space="preserve"> </w:t>
      </w:r>
      <w:r>
        <w:rPr>
          <w:sz w:val="20"/>
        </w:rPr>
        <w:t>nº</w:t>
      </w:r>
      <w:r>
        <w:rPr>
          <w:spacing w:val="16"/>
          <w:sz w:val="20"/>
        </w:rPr>
        <w:t xml:space="preserve"> </w:t>
      </w:r>
      <w:r>
        <w:rPr>
          <w:sz w:val="20"/>
        </w:rPr>
        <w:t>5.764/71,</w:t>
      </w:r>
      <w:r>
        <w:rPr>
          <w:spacing w:val="16"/>
          <w:sz w:val="20"/>
        </w:rPr>
        <w:t xml:space="preserve"> </w:t>
      </w:r>
      <w:r>
        <w:rPr>
          <w:sz w:val="20"/>
        </w:rPr>
        <w:t>em</w:t>
      </w:r>
      <w:r>
        <w:rPr>
          <w:spacing w:val="16"/>
          <w:sz w:val="20"/>
        </w:rPr>
        <w:t xml:space="preserve"> </w:t>
      </w:r>
      <w:r>
        <w:rPr>
          <w:sz w:val="20"/>
        </w:rPr>
        <w:t>se tratando de sociedade cooperativa.</w:t>
      </w:r>
    </w:p>
    <w:p w14:paraId="16220B57">
      <w:pPr>
        <w:pStyle w:val="7"/>
        <w:spacing w:before="41"/>
      </w:pPr>
    </w:p>
    <w:p w14:paraId="664F82E4">
      <w:pPr>
        <w:pStyle w:val="10"/>
        <w:numPr>
          <w:ilvl w:val="1"/>
          <w:numId w:val="18"/>
        </w:numPr>
        <w:tabs>
          <w:tab w:val="left" w:pos="469"/>
        </w:tabs>
        <w:spacing w:before="0" w:after="0" w:line="240" w:lineRule="auto"/>
        <w:ind w:left="469" w:right="0" w:hanging="350"/>
        <w:jc w:val="left"/>
        <w:rPr>
          <w:b/>
          <w:sz w:val="20"/>
        </w:rPr>
      </w:pPr>
      <w:r>
        <w:rPr>
          <w:sz w:val="20"/>
        </w:rPr>
        <w:t>Habilitação</w:t>
      </w:r>
      <w:r>
        <w:rPr>
          <w:spacing w:val="-6"/>
          <w:sz w:val="20"/>
        </w:rPr>
        <w:t xml:space="preserve"> </w:t>
      </w:r>
      <w:r>
        <w:rPr>
          <w:spacing w:val="-2"/>
          <w:sz w:val="20"/>
        </w:rPr>
        <w:t>Técnica:</w:t>
      </w:r>
    </w:p>
    <w:p w14:paraId="09DEED28">
      <w:pPr>
        <w:pStyle w:val="10"/>
        <w:numPr>
          <w:ilvl w:val="2"/>
          <w:numId w:val="18"/>
        </w:numPr>
        <w:tabs>
          <w:tab w:val="left" w:pos="620"/>
        </w:tabs>
        <w:spacing w:before="40" w:after="0" w:line="280" w:lineRule="auto"/>
        <w:ind w:left="119" w:right="118" w:firstLine="0"/>
        <w:jc w:val="left"/>
        <w:rPr>
          <w:sz w:val="20"/>
        </w:rPr>
      </w:pPr>
      <w:r>
        <w:rPr>
          <w:sz w:val="20"/>
        </w:rPr>
        <w:t>O licitante deverá comprovar a aptidão para o fornecimento de 50% dos bens objetos deste termo mediante a apresentação de atestados de capacidade técnica fornecidos por pessoa jurídica de direito público ou privado;</w:t>
      </w:r>
    </w:p>
    <w:p w14:paraId="436BAFCF">
      <w:pPr>
        <w:pStyle w:val="7"/>
        <w:spacing w:before="42"/>
      </w:pPr>
    </w:p>
    <w:p w14:paraId="6A3EBD85">
      <w:pPr>
        <w:pStyle w:val="10"/>
        <w:numPr>
          <w:ilvl w:val="2"/>
          <w:numId w:val="18"/>
        </w:numPr>
        <w:tabs>
          <w:tab w:val="left" w:pos="607"/>
        </w:tabs>
        <w:spacing w:before="0" w:after="0" w:line="240" w:lineRule="auto"/>
        <w:ind w:left="607" w:right="0" w:hanging="488"/>
        <w:jc w:val="left"/>
        <w:rPr>
          <w:sz w:val="20"/>
        </w:rPr>
      </w:pPr>
      <w:r>
        <w:rPr>
          <w:sz w:val="20"/>
        </w:rPr>
        <w:t>As</w:t>
      </w:r>
      <w:r>
        <w:rPr>
          <w:spacing w:val="-1"/>
          <w:sz w:val="20"/>
        </w:rPr>
        <w:t xml:space="preserve"> </w:t>
      </w:r>
      <w:r>
        <w:rPr>
          <w:sz w:val="20"/>
        </w:rPr>
        <w:t>comprovações</w:t>
      </w:r>
      <w:r>
        <w:rPr>
          <w:spacing w:val="-1"/>
          <w:sz w:val="20"/>
        </w:rPr>
        <w:t xml:space="preserve"> </w:t>
      </w:r>
      <w:r>
        <w:rPr>
          <w:sz w:val="20"/>
        </w:rPr>
        <w:t>dos</w:t>
      </w:r>
      <w:r>
        <w:rPr>
          <w:spacing w:val="-1"/>
          <w:sz w:val="20"/>
        </w:rPr>
        <w:t xml:space="preserve"> </w:t>
      </w:r>
      <w:r>
        <w:rPr>
          <w:sz w:val="20"/>
        </w:rPr>
        <w:t>subitens</w:t>
      </w:r>
      <w:r>
        <w:rPr>
          <w:spacing w:val="-1"/>
          <w:sz w:val="20"/>
        </w:rPr>
        <w:t xml:space="preserve"> </w:t>
      </w:r>
      <w:r>
        <w:rPr>
          <w:sz w:val="20"/>
        </w:rPr>
        <w:t>abaixo</w:t>
      </w:r>
      <w:r>
        <w:rPr>
          <w:spacing w:val="-1"/>
          <w:sz w:val="20"/>
        </w:rPr>
        <w:t xml:space="preserve"> </w:t>
      </w:r>
      <w:r>
        <w:rPr>
          <w:sz w:val="20"/>
        </w:rPr>
        <w:t>estão</w:t>
      </w:r>
      <w:r>
        <w:rPr>
          <w:spacing w:val="-1"/>
          <w:sz w:val="20"/>
        </w:rPr>
        <w:t xml:space="preserve"> </w:t>
      </w:r>
      <w:r>
        <w:rPr>
          <w:sz w:val="20"/>
        </w:rPr>
        <w:t>norteadas</w:t>
      </w:r>
      <w:r>
        <w:rPr>
          <w:spacing w:val="-1"/>
          <w:sz w:val="20"/>
        </w:rPr>
        <w:t xml:space="preserve"> </w:t>
      </w:r>
      <w:r>
        <w:rPr>
          <w:sz w:val="20"/>
        </w:rPr>
        <w:t>pela</w:t>
      </w:r>
      <w:r>
        <w:rPr>
          <w:spacing w:val="-1"/>
          <w:sz w:val="20"/>
        </w:rPr>
        <w:t xml:space="preserve"> </w:t>
      </w:r>
      <w:r>
        <w:rPr>
          <w:sz w:val="20"/>
        </w:rPr>
        <w:t>legislação</w:t>
      </w:r>
      <w:r>
        <w:rPr>
          <w:spacing w:val="-1"/>
          <w:sz w:val="20"/>
        </w:rPr>
        <w:t xml:space="preserve"> </w:t>
      </w:r>
      <w:r>
        <w:rPr>
          <w:sz w:val="20"/>
        </w:rPr>
        <w:t>presente</w:t>
      </w:r>
      <w:r>
        <w:rPr>
          <w:spacing w:val="-1"/>
          <w:sz w:val="20"/>
        </w:rPr>
        <w:t xml:space="preserve"> </w:t>
      </w:r>
      <w:r>
        <w:rPr>
          <w:sz w:val="20"/>
        </w:rPr>
        <w:t xml:space="preserve">na </w:t>
      </w:r>
      <w:r>
        <w:fldChar w:fldCharType="begin"/>
      </w:r>
      <w:r>
        <w:instrText xml:space="preserve"> HYPERLINK "https://bvsms.saude.gov.br/bvs/publicacoes/anvisa/cartilha_licitacao.pdf" \h </w:instrText>
      </w:r>
      <w:r>
        <w:fldChar w:fldCharType="separate"/>
      </w:r>
      <w:r>
        <w:rPr>
          <w:color w:val="0000ED"/>
          <w:sz w:val="20"/>
          <w:u w:val="single" w:color="0000ED"/>
        </w:rPr>
        <w:t>Cartilha</w:t>
      </w:r>
      <w:r>
        <w:rPr>
          <w:color w:val="0000ED"/>
          <w:spacing w:val="-1"/>
          <w:sz w:val="20"/>
          <w:u w:val="single" w:color="0000ED"/>
        </w:rPr>
        <w:t xml:space="preserve"> </w:t>
      </w:r>
      <w:r>
        <w:rPr>
          <w:color w:val="0000ED"/>
          <w:sz w:val="20"/>
          <w:u w:val="single" w:color="0000ED"/>
        </w:rPr>
        <w:t>Licitação</w:t>
      </w:r>
      <w:r>
        <w:rPr>
          <w:color w:val="0000ED"/>
          <w:spacing w:val="-12"/>
          <w:sz w:val="20"/>
          <w:u w:val="single" w:color="0000ED"/>
        </w:rPr>
        <w:t xml:space="preserve"> </w:t>
      </w:r>
      <w:r>
        <w:rPr>
          <w:color w:val="0000ED"/>
          <w:spacing w:val="-2"/>
          <w:sz w:val="20"/>
          <w:u w:val="single" w:color="0000ED"/>
        </w:rPr>
        <w:t>ANVISA</w:t>
      </w:r>
      <w:r>
        <w:rPr>
          <w:color w:val="0000ED"/>
          <w:spacing w:val="-2"/>
          <w:sz w:val="20"/>
          <w:u w:val="single" w:color="0000ED"/>
        </w:rPr>
        <w:fldChar w:fldCharType="end"/>
      </w:r>
    </w:p>
    <w:p w14:paraId="4AE42A51">
      <w:pPr>
        <w:pStyle w:val="10"/>
        <w:numPr>
          <w:ilvl w:val="3"/>
          <w:numId w:val="18"/>
        </w:numPr>
        <w:tabs>
          <w:tab w:val="left" w:pos="757"/>
        </w:tabs>
        <w:spacing w:before="40" w:after="0" w:line="240" w:lineRule="auto"/>
        <w:ind w:left="757" w:right="0" w:hanging="638"/>
        <w:jc w:val="left"/>
        <w:rPr>
          <w:sz w:val="20"/>
        </w:rPr>
      </w:pPr>
      <w:r>
        <w:rPr>
          <w:sz w:val="20"/>
        </w:rPr>
        <w:t>Autorização</w:t>
      </w:r>
      <w:r>
        <w:rPr>
          <w:spacing w:val="-5"/>
          <w:sz w:val="20"/>
        </w:rPr>
        <w:t xml:space="preserve"> </w:t>
      </w:r>
      <w:r>
        <w:rPr>
          <w:sz w:val="20"/>
        </w:rPr>
        <w:t>de</w:t>
      </w:r>
      <w:r>
        <w:rPr>
          <w:spacing w:val="-2"/>
          <w:sz w:val="20"/>
        </w:rPr>
        <w:t xml:space="preserve"> </w:t>
      </w:r>
      <w:r>
        <w:rPr>
          <w:sz w:val="20"/>
        </w:rPr>
        <w:t>Funcionamento</w:t>
      </w:r>
      <w:r>
        <w:rPr>
          <w:spacing w:val="-2"/>
          <w:sz w:val="20"/>
        </w:rPr>
        <w:t xml:space="preserve"> </w:t>
      </w:r>
      <w:r>
        <w:rPr>
          <w:sz w:val="20"/>
        </w:rPr>
        <w:t>da</w:t>
      </w:r>
      <w:r>
        <w:rPr>
          <w:spacing w:val="-2"/>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expedida</w:t>
      </w:r>
      <w:r>
        <w:rPr>
          <w:spacing w:val="-2"/>
          <w:sz w:val="20"/>
        </w:rPr>
        <w:t xml:space="preserve"> </w:t>
      </w:r>
      <w:r>
        <w:rPr>
          <w:sz w:val="20"/>
        </w:rPr>
        <w:t>pela</w:t>
      </w:r>
      <w:r>
        <w:rPr>
          <w:spacing w:val="-12"/>
          <w:sz w:val="20"/>
        </w:rPr>
        <w:t xml:space="preserve"> </w:t>
      </w:r>
      <w:r>
        <w:rPr>
          <w:sz w:val="20"/>
        </w:rPr>
        <w:t>Agência</w:t>
      </w:r>
      <w:r>
        <w:rPr>
          <w:spacing w:val="-2"/>
          <w:sz w:val="20"/>
        </w:rPr>
        <w:t xml:space="preserve"> </w:t>
      </w:r>
      <w:r>
        <w:rPr>
          <w:sz w:val="20"/>
        </w:rPr>
        <w:t>Nacional</w:t>
      </w:r>
      <w:r>
        <w:rPr>
          <w:spacing w:val="-3"/>
          <w:sz w:val="20"/>
        </w:rPr>
        <w:t xml:space="preserve"> </w:t>
      </w:r>
      <w:r>
        <w:rPr>
          <w:sz w:val="20"/>
        </w:rPr>
        <w:t>de</w:t>
      </w:r>
      <w:r>
        <w:rPr>
          <w:spacing w:val="-4"/>
          <w:sz w:val="20"/>
        </w:rPr>
        <w:t xml:space="preserve"> </w:t>
      </w:r>
      <w:r>
        <w:rPr>
          <w:sz w:val="20"/>
        </w:rPr>
        <w:t>Vigilância</w:t>
      </w:r>
      <w:r>
        <w:rPr>
          <w:spacing w:val="-2"/>
          <w:sz w:val="20"/>
        </w:rPr>
        <w:t xml:space="preserve"> Sanitária/ANVISA;</w:t>
      </w:r>
    </w:p>
    <w:p w14:paraId="1DE4275C">
      <w:pPr>
        <w:pStyle w:val="10"/>
        <w:numPr>
          <w:ilvl w:val="3"/>
          <w:numId w:val="18"/>
        </w:numPr>
        <w:tabs>
          <w:tab w:val="left" w:pos="768"/>
        </w:tabs>
        <w:spacing w:before="40" w:after="0" w:line="240" w:lineRule="auto"/>
        <w:ind w:left="768" w:right="0" w:hanging="649"/>
        <w:jc w:val="left"/>
        <w:rPr>
          <w:sz w:val="20"/>
        </w:rPr>
      </w:pPr>
      <w:r>
        <w:rPr>
          <w:sz w:val="20"/>
        </w:rPr>
        <w:t>Licença</w:t>
      </w:r>
      <w:r>
        <w:rPr>
          <w:spacing w:val="-2"/>
          <w:sz w:val="20"/>
        </w:rPr>
        <w:t xml:space="preserve"> </w:t>
      </w:r>
      <w:r>
        <w:rPr>
          <w:sz w:val="20"/>
        </w:rPr>
        <w:t>de</w:t>
      </w:r>
      <w:r>
        <w:rPr>
          <w:spacing w:val="-3"/>
          <w:sz w:val="20"/>
        </w:rPr>
        <w:t xml:space="preserve"> </w:t>
      </w:r>
      <w:r>
        <w:rPr>
          <w:sz w:val="20"/>
        </w:rPr>
        <w:t>Funcionamento</w:t>
      </w:r>
      <w:r>
        <w:rPr>
          <w:spacing w:val="-2"/>
          <w:sz w:val="20"/>
        </w:rPr>
        <w:t xml:space="preserve"> </w:t>
      </w:r>
      <w:r>
        <w:rPr>
          <w:sz w:val="20"/>
        </w:rPr>
        <w:t>da</w:t>
      </w:r>
      <w:r>
        <w:rPr>
          <w:spacing w:val="-2"/>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emitida</w:t>
      </w:r>
      <w:r>
        <w:rPr>
          <w:spacing w:val="-2"/>
          <w:sz w:val="20"/>
        </w:rPr>
        <w:t xml:space="preserve"> </w:t>
      </w:r>
      <w:r>
        <w:rPr>
          <w:sz w:val="20"/>
        </w:rPr>
        <w:t>pela</w:t>
      </w:r>
      <w:r>
        <w:rPr>
          <w:spacing w:val="-4"/>
          <w:sz w:val="20"/>
        </w:rPr>
        <w:t xml:space="preserve"> </w:t>
      </w:r>
      <w:r>
        <w:rPr>
          <w:sz w:val="20"/>
        </w:rPr>
        <w:t>Vigilância</w:t>
      </w:r>
      <w:r>
        <w:rPr>
          <w:spacing w:val="-2"/>
          <w:sz w:val="20"/>
        </w:rPr>
        <w:t xml:space="preserve"> </w:t>
      </w:r>
      <w:r>
        <w:rPr>
          <w:sz w:val="20"/>
        </w:rPr>
        <w:t>Sanitária</w:t>
      </w:r>
      <w:r>
        <w:rPr>
          <w:spacing w:val="-2"/>
          <w:sz w:val="20"/>
        </w:rPr>
        <w:t xml:space="preserve"> </w:t>
      </w:r>
      <w:r>
        <w:rPr>
          <w:sz w:val="20"/>
        </w:rPr>
        <w:t>Estadual</w:t>
      </w:r>
      <w:r>
        <w:rPr>
          <w:spacing w:val="-2"/>
          <w:sz w:val="20"/>
        </w:rPr>
        <w:t xml:space="preserve"> </w:t>
      </w:r>
      <w:r>
        <w:rPr>
          <w:sz w:val="20"/>
        </w:rPr>
        <w:t>ou</w:t>
      </w:r>
      <w:r>
        <w:rPr>
          <w:spacing w:val="-2"/>
          <w:sz w:val="20"/>
        </w:rPr>
        <w:t xml:space="preserve"> Municipal;</w:t>
      </w:r>
    </w:p>
    <w:p w14:paraId="743F26CD">
      <w:pPr>
        <w:pStyle w:val="10"/>
        <w:numPr>
          <w:ilvl w:val="3"/>
          <w:numId w:val="18"/>
        </w:numPr>
        <w:tabs>
          <w:tab w:val="left" w:pos="768"/>
        </w:tabs>
        <w:spacing w:before="40" w:after="0" w:line="240" w:lineRule="auto"/>
        <w:ind w:left="768" w:right="0" w:hanging="649"/>
        <w:jc w:val="left"/>
        <w:rPr>
          <w:sz w:val="20"/>
        </w:rPr>
      </w:pPr>
      <w:r>
        <w:rPr>
          <w:sz w:val="20"/>
        </w:rPr>
        <w:t>Certificado</w:t>
      </w:r>
      <w:r>
        <w:rPr>
          <w:spacing w:val="-5"/>
          <w:sz w:val="20"/>
        </w:rPr>
        <w:t xml:space="preserve"> </w:t>
      </w:r>
      <w:r>
        <w:rPr>
          <w:sz w:val="20"/>
        </w:rPr>
        <w:t>de</w:t>
      </w:r>
      <w:r>
        <w:rPr>
          <w:spacing w:val="-2"/>
          <w:sz w:val="20"/>
        </w:rPr>
        <w:t xml:space="preserve"> </w:t>
      </w:r>
      <w:r>
        <w:rPr>
          <w:sz w:val="20"/>
        </w:rPr>
        <w:t>Registro</w:t>
      </w:r>
      <w:r>
        <w:rPr>
          <w:spacing w:val="-2"/>
          <w:sz w:val="20"/>
        </w:rPr>
        <w:t xml:space="preserve"> </w:t>
      </w:r>
      <w:r>
        <w:rPr>
          <w:sz w:val="20"/>
        </w:rPr>
        <w:t>do</w:t>
      </w:r>
      <w:r>
        <w:rPr>
          <w:spacing w:val="-2"/>
          <w:sz w:val="20"/>
        </w:rPr>
        <w:t xml:space="preserve"> </w:t>
      </w:r>
      <w:r>
        <w:rPr>
          <w:sz w:val="20"/>
        </w:rPr>
        <w:t>produto,</w:t>
      </w:r>
      <w:r>
        <w:rPr>
          <w:spacing w:val="-2"/>
          <w:sz w:val="20"/>
        </w:rPr>
        <w:t xml:space="preserve"> </w:t>
      </w:r>
      <w:r>
        <w:rPr>
          <w:sz w:val="20"/>
        </w:rPr>
        <w:t>emitido</w:t>
      </w:r>
      <w:r>
        <w:rPr>
          <w:spacing w:val="-3"/>
          <w:sz w:val="20"/>
        </w:rPr>
        <w:t xml:space="preserve"> </w:t>
      </w:r>
      <w:r>
        <w:rPr>
          <w:sz w:val="20"/>
        </w:rPr>
        <w:t>pela</w:t>
      </w:r>
      <w:r>
        <w:rPr>
          <w:spacing w:val="-12"/>
          <w:sz w:val="20"/>
        </w:rPr>
        <w:t xml:space="preserve"> </w:t>
      </w:r>
      <w:r>
        <w:rPr>
          <w:sz w:val="20"/>
        </w:rPr>
        <w:t>Agência</w:t>
      </w:r>
      <w:r>
        <w:rPr>
          <w:spacing w:val="-2"/>
          <w:sz w:val="20"/>
        </w:rPr>
        <w:t xml:space="preserve"> </w:t>
      </w:r>
      <w:r>
        <w:rPr>
          <w:sz w:val="20"/>
        </w:rPr>
        <w:t>Nacional</w:t>
      </w:r>
      <w:r>
        <w:rPr>
          <w:spacing w:val="-2"/>
          <w:sz w:val="20"/>
        </w:rPr>
        <w:t xml:space="preserve"> </w:t>
      </w:r>
      <w:r>
        <w:rPr>
          <w:sz w:val="20"/>
        </w:rPr>
        <w:t>de</w:t>
      </w:r>
      <w:r>
        <w:rPr>
          <w:spacing w:val="-5"/>
          <w:sz w:val="20"/>
        </w:rPr>
        <w:t xml:space="preserve"> </w:t>
      </w:r>
      <w:r>
        <w:rPr>
          <w:sz w:val="20"/>
        </w:rPr>
        <w:t>Vigilância</w:t>
      </w:r>
      <w:r>
        <w:rPr>
          <w:spacing w:val="-2"/>
          <w:sz w:val="20"/>
        </w:rPr>
        <w:t xml:space="preserve"> Sanitária/ANVISA;</w:t>
      </w:r>
    </w:p>
    <w:p w14:paraId="041D196F">
      <w:pPr>
        <w:pStyle w:val="10"/>
        <w:numPr>
          <w:ilvl w:val="3"/>
          <w:numId w:val="18"/>
        </w:numPr>
        <w:tabs>
          <w:tab w:val="left" w:pos="757"/>
        </w:tabs>
        <w:spacing w:before="40" w:after="0" w:line="240" w:lineRule="auto"/>
        <w:ind w:left="757" w:right="0" w:hanging="638"/>
        <w:jc w:val="left"/>
        <w:rPr>
          <w:sz w:val="20"/>
        </w:rPr>
      </w:pPr>
      <w:r>
        <w:rPr>
          <w:sz w:val="20"/>
        </w:rPr>
        <w:t>As</w:t>
      </w:r>
      <w:r>
        <w:rPr>
          <w:spacing w:val="-4"/>
          <w:sz w:val="20"/>
        </w:rPr>
        <w:t xml:space="preserve"> </w:t>
      </w:r>
      <w:r>
        <w:rPr>
          <w:sz w:val="20"/>
        </w:rPr>
        <w:t>CNDs</w:t>
      </w:r>
      <w:r>
        <w:rPr>
          <w:spacing w:val="-2"/>
          <w:sz w:val="20"/>
        </w:rPr>
        <w:t xml:space="preserve"> </w:t>
      </w:r>
      <w:r>
        <w:rPr>
          <w:sz w:val="20"/>
        </w:rPr>
        <w:t>Federal,</w:t>
      </w:r>
      <w:r>
        <w:rPr>
          <w:spacing w:val="-2"/>
          <w:sz w:val="20"/>
        </w:rPr>
        <w:t xml:space="preserve"> </w:t>
      </w:r>
      <w:r>
        <w:rPr>
          <w:sz w:val="20"/>
        </w:rPr>
        <w:t>Estadual,</w:t>
      </w:r>
      <w:r>
        <w:rPr>
          <w:spacing w:val="-1"/>
          <w:sz w:val="20"/>
        </w:rPr>
        <w:t xml:space="preserve"> </w:t>
      </w:r>
      <w:r>
        <w:rPr>
          <w:sz w:val="20"/>
        </w:rPr>
        <w:t>Municipal,</w:t>
      </w:r>
      <w:r>
        <w:rPr>
          <w:spacing w:val="-2"/>
          <w:sz w:val="20"/>
        </w:rPr>
        <w:t xml:space="preserve"> </w:t>
      </w:r>
      <w:r>
        <w:rPr>
          <w:sz w:val="20"/>
        </w:rPr>
        <w:t>FGTS</w:t>
      </w:r>
      <w:r>
        <w:rPr>
          <w:spacing w:val="-2"/>
          <w:sz w:val="20"/>
        </w:rPr>
        <w:t xml:space="preserve"> </w:t>
      </w:r>
      <w:r>
        <w:rPr>
          <w:sz w:val="20"/>
        </w:rPr>
        <w:t>e</w:t>
      </w:r>
      <w:r>
        <w:rPr>
          <w:spacing w:val="-4"/>
          <w:sz w:val="20"/>
        </w:rPr>
        <w:t xml:space="preserve"> </w:t>
      </w:r>
      <w:r>
        <w:rPr>
          <w:sz w:val="20"/>
        </w:rPr>
        <w:t>Trabalhista,</w:t>
      </w:r>
      <w:r>
        <w:rPr>
          <w:spacing w:val="-2"/>
          <w:sz w:val="20"/>
        </w:rPr>
        <w:t xml:space="preserve"> </w:t>
      </w:r>
      <w:r>
        <w:rPr>
          <w:sz w:val="20"/>
        </w:rPr>
        <w:t>que</w:t>
      </w:r>
      <w:r>
        <w:rPr>
          <w:spacing w:val="-1"/>
          <w:sz w:val="20"/>
        </w:rPr>
        <w:t xml:space="preserve"> </w:t>
      </w:r>
      <w:r>
        <w:rPr>
          <w:sz w:val="20"/>
        </w:rPr>
        <w:t>constam</w:t>
      </w:r>
      <w:r>
        <w:rPr>
          <w:spacing w:val="-2"/>
          <w:sz w:val="20"/>
        </w:rPr>
        <w:t xml:space="preserve"> </w:t>
      </w:r>
      <w:r>
        <w:rPr>
          <w:sz w:val="20"/>
        </w:rPr>
        <w:t>na</w:t>
      </w:r>
      <w:r>
        <w:rPr>
          <w:spacing w:val="-2"/>
          <w:sz w:val="20"/>
        </w:rPr>
        <w:t xml:space="preserve"> </w:t>
      </w:r>
      <w:r>
        <w:rPr>
          <w:sz w:val="20"/>
        </w:rPr>
        <w:t>legislação</w:t>
      </w:r>
      <w:r>
        <w:rPr>
          <w:spacing w:val="-1"/>
          <w:sz w:val="20"/>
        </w:rPr>
        <w:t xml:space="preserve"> </w:t>
      </w:r>
      <w:r>
        <w:rPr>
          <w:spacing w:val="-2"/>
          <w:sz w:val="20"/>
        </w:rPr>
        <w:t>vigente.</w:t>
      </w:r>
    </w:p>
    <w:p w14:paraId="74A6A273">
      <w:pPr>
        <w:pStyle w:val="7"/>
        <w:spacing w:before="80"/>
      </w:pPr>
    </w:p>
    <w:p w14:paraId="33E8AA91">
      <w:pPr>
        <w:pStyle w:val="10"/>
        <w:numPr>
          <w:ilvl w:val="1"/>
          <w:numId w:val="18"/>
        </w:numPr>
        <w:tabs>
          <w:tab w:val="left" w:pos="469"/>
        </w:tabs>
        <w:spacing w:before="0" w:after="0" w:line="240" w:lineRule="auto"/>
        <w:ind w:left="469" w:right="0" w:hanging="350"/>
        <w:jc w:val="left"/>
        <w:rPr>
          <w:b/>
          <w:sz w:val="20"/>
        </w:rPr>
      </w:pPr>
      <w:r>
        <w:rPr>
          <w:sz w:val="20"/>
        </w:rPr>
        <w:t>Regularidade</w:t>
      </w:r>
      <w:r>
        <w:rPr>
          <w:spacing w:val="-1"/>
          <w:sz w:val="20"/>
        </w:rPr>
        <w:t xml:space="preserve"> </w:t>
      </w:r>
      <w:r>
        <w:rPr>
          <w:sz w:val="20"/>
        </w:rPr>
        <w:t>fiscal,</w:t>
      </w:r>
      <w:r>
        <w:rPr>
          <w:spacing w:val="-1"/>
          <w:sz w:val="20"/>
        </w:rPr>
        <w:t xml:space="preserve"> </w:t>
      </w:r>
      <w:r>
        <w:rPr>
          <w:sz w:val="20"/>
        </w:rPr>
        <w:t>social</w:t>
      </w:r>
      <w:r>
        <w:rPr>
          <w:spacing w:val="-1"/>
          <w:sz w:val="20"/>
        </w:rPr>
        <w:t xml:space="preserve"> </w:t>
      </w:r>
      <w:r>
        <w:rPr>
          <w:sz w:val="20"/>
        </w:rPr>
        <w:t>e</w:t>
      </w:r>
      <w:r>
        <w:rPr>
          <w:spacing w:val="-1"/>
          <w:sz w:val="20"/>
        </w:rPr>
        <w:t xml:space="preserve"> </w:t>
      </w:r>
      <w:r>
        <w:rPr>
          <w:spacing w:val="-2"/>
          <w:sz w:val="20"/>
        </w:rPr>
        <w:t>trabalhista:</w:t>
      </w:r>
    </w:p>
    <w:p w14:paraId="3852E8AD">
      <w:pPr>
        <w:pStyle w:val="7"/>
        <w:ind w:left="119"/>
      </w:pPr>
      <w:r>
        <w:t>4.3.1</w:t>
      </w:r>
      <w:r>
        <w:rPr>
          <w:spacing w:val="-1"/>
        </w:rPr>
        <w:t xml:space="preserve"> </w:t>
      </w:r>
      <w:r>
        <w:t>Para</w:t>
      </w:r>
      <w:r>
        <w:rPr>
          <w:spacing w:val="-1"/>
        </w:rPr>
        <w:t xml:space="preserve"> </w:t>
      </w:r>
      <w:r>
        <w:t>fins</w:t>
      </w:r>
      <w:r>
        <w:rPr>
          <w:spacing w:val="-1"/>
        </w:rPr>
        <w:t xml:space="preserve"> </w:t>
      </w:r>
      <w:r>
        <w:t>de</w:t>
      </w:r>
      <w:r>
        <w:rPr>
          <w:spacing w:val="-1"/>
        </w:rPr>
        <w:t xml:space="preserve"> </w:t>
      </w:r>
      <w:r>
        <w:t>comprovação</w:t>
      </w:r>
      <w:r>
        <w:rPr>
          <w:spacing w:val="-1"/>
        </w:rPr>
        <w:t xml:space="preserve"> </w:t>
      </w:r>
      <w:r>
        <w:t>da</w:t>
      </w:r>
      <w:r>
        <w:rPr>
          <w:spacing w:val="-1"/>
        </w:rPr>
        <w:t xml:space="preserve"> </w:t>
      </w:r>
      <w:r>
        <w:t>regularidade</w:t>
      </w:r>
      <w:r>
        <w:rPr>
          <w:spacing w:val="-1"/>
        </w:rPr>
        <w:t xml:space="preserve"> </w:t>
      </w:r>
      <w:r>
        <w:t>fiscal</w:t>
      </w:r>
      <w:r>
        <w:rPr>
          <w:spacing w:val="-1"/>
        </w:rPr>
        <w:t xml:space="preserve"> </w:t>
      </w:r>
      <w:r>
        <w:t>e</w:t>
      </w:r>
      <w:r>
        <w:rPr>
          <w:spacing w:val="-1"/>
        </w:rPr>
        <w:t xml:space="preserve"> </w:t>
      </w:r>
      <w:r>
        <w:t>trabalhista,</w:t>
      </w:r>
      <w:r>
        <w:rPr>
          <w:spacing w:val="-1"/>
        </w:rPr>
        <w:t xml:space="preserve"> </w:t>
      </w:r>
      <w:r>
        <w:t>deverão</w:t>
      </w:r>
      <w:r>
        <w:rPr>
          <w:spacing w:val="-1"/>
        </w:rPr>
        <w:t xml:space="preserve"> </w:t>
      </w:r>
      <w:r>
        <w:t>ser</w:t>
      </w:r>
      <w:r>
        <w:rPr>
          <w:spacing w:val="-1"/>
        </w:rPr>
        <w:t xml:space="preserve"> </w:t>
      </w:r>
      <w:r>
        <w:t>apresentados</w:t>
      </w:r>
      <w:r>
        <w:rPr>
          <w:spacing w:val="-1"/>
        </w:rPr>
        <w:t xml:space="preserve"> </w:t>
      </w:r>
      <w:r>
        <w:t>os</w:t>
      </w:r>
      <w:r>
        <w:rPr>
          <w:spacing w:val="-1"/>
        </w:rPr>
        <w:t xml:space="preserve"> </w:t>
      </w:r>
      <w:r>
        <w:t>seguintes</w:t>
      </w:r>
      <w:r>
        <w:rPr>
          <w:spacing w:val="-1"/>
        </w:rPr>
        <w:t xml:space="preserve"> </w:t>
      </w:r>
      <w:r>
        <w:rPr>
          <w:spacing w:val="-2"/>
        </w:rPr>
        <w:t>documentos:</w:t>
      </w:r>
    </w:p>
    <w:p w14:paraId="074AFC8C">
      <w:pPr>
        <w:pStyle w:val="10"/>
        <w:numPr>
          <w:ilvl w:val="0"/>
          <w:numId w:val="20"/>
        </w:numPr>
        <w:tabs>
          <w:tab w:val="left" w:pos="323"/>
        </w:tabs>
        <w:spacing w:before="40" w:after="0" w:line="240" w:lineRule="auto"/>
        <w:ind w:left="323" w:right="0" w:hanging="204"/>
        <w:jc w:val="left"/>
        <w:rPr>
          <w:sz w:val="20"/>
        </w:rPr>
      </w:pPr>
      <w:r>
        <w:rPr>
          <w:sz w:val="20"/>
        </w:rPr>
        <w:t>prova</w:t>
      </w:r>
      <w:r>
        <w:rPr>
          <w:spacing w:val="-1"/>
          <w:sz w:val="20"/>
        </w:rPr>
        <w:t xml:space="preserve"> </w:t>
      </w:r>
      <w:r>
        <w:rPr>
          <w:sz w:val="20"/>
        </w:rPr>
        <w:t>de</w:t>
      </w:r>
      <w:r>
        <w:rPr>
          <w:spacing w:val="-1"/>
          <w:sz w:val="20"/>
        </w:rPr>
        <w:t xml:space="preserve"> </w:t>
      </w:r>
      <w:r>
        <w:rPr>
          <w:sz w:val="20"/>
        </w:rPr>
        <w:t>inscrição</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(CPF)</w:t>
      </w:r>
      <w:r>
        <w:rPr>
          <w:spacing w:val="-1"/>
          <w:sz w:val="20"/>
        </w:rPr>
        <w:t xml:space="preserve"> </w:t>
      </w:r>
      <w:r>
        <w:rPr>
          <w:sz w:val="20"/>
        </w:rPr>
        <w:t>ou</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pacing w:val="-2"/>
          <w:sz w:val="20"/>
        </w:rPr>
        <w:t>(CNPJ);</w:t>
      </w:r>
    </w:p>
    <w:p w14:paraId="33DC3917">
      <w:pPr>
        <w:pStyle w:val="10"/>
        <w:numPr>
          <w:ilvl w:val="0"/>
          <w:numId w:val="20"/>
        </w:numPr>
        <w:tabs>
          <w:tab w:val="left" w:pos="334"/>
        </w:tabs>
        <w:spacing w:before="40" w:after="0" w:line="240" w:lineRule="auto"/>
        <w:ind w:left="334" w:right="0" w:hanging="215"/>
        <w:jc w:val="left"/>
        <w:rPr>
          <w:sz w:val="20"/>
        </w:rPr>
      </w:pPr>
      <w:r>
        <w:rPr>
          <w:sz w:val="20"/>
        </w:rPr>
        <w:t>prova</w:t>
      </w:r>
      <w:r>
        <w:rPr>
          <w:spacing w:val="-2"/>
          <w:sz w:val="20"/>
        </w:rPr>
        <w:t xml:space="preserve"> </w:t>
      </w:r>
      <w:r>
        <w:rPr>
          <w:sz w:val="20"/>
        </w:rPr>
        <w:t>de</w:t>
      </w:r>
      <w:r>
        <w:rPr>
          <w:spacing w:val="-1"/>
          <w:sz w:val="20"/>
        </w:rPr>
        <w:t xml:space="preserve"> </w:t>
      </w:r>
      <w:r>
        <w:rPr>
          <w:sz w:val="20"/>
        </w:rPr>
        <w:t>inscrição</w:t>
      </w:r>
      <w:r>
        <w:rPr>
          <w:spacing w:val="-1"/>
          <w:sz w:val="20"/>
        </w:rPr>
        <w:t xml:space="preserve"> </w:t>
      </w:r>
      <w:r>
        <w:rPr>
          <w:sz w:val="20"/>
        </w:rPr>
        <w:t>no</w:t>
      </w:r>
      <w:r>
        <w:rPr>
          <w:spacing w:val="-2"/>
          <w:sz w:val="20"/>
        </w:rPr>
        <w:t xml:space="preserve"> </w:t>
      </w:r>
      <w:r>
        <w:rPr>
          <w:sz w:val="20"/>
        </w:rPr>
        <w:t>cadastro</w:t>
      </w:r>
      <w:r>
        <w:rPr>
          <w:spacing w:val="-1"/>
          <w:sz w:val="20"/>
        </w:rPr>
        <w:t xml:space="preserve"> </w:t>
      </w:r>
      <w:r>
        <w:rPr>
          <w:sz w:val="20"/>
        </w:rPr>
        <w:t>de</w:t>
      </w:r>
      <w:r>
        <w:rPr>
          <w:spacing w:val="-1"/>
          <w:sz w:val="20"/>
        </w:rPr>
        <w:t xml:space="preserve"> </w:t>
      </w:r>
      <w:r>
        <w:rPr>
          <w:sz w:val="20"/>
        </w:rPr>
        <w:t>contribuintes</w:t>
      </w:r>
      <w:r>
        <w:rPr>
          <w:spacing w:val="-2"/>
          <w:sz w:val="20"/>
        </w:rPr>
        <w:t xml:space="preserve"> </w:t>
      </w:r>
      <w:r>
        <w:rPr>
          <w:sz w:val="20"/>
        </w:rPr>
        <w:t>estadual</w:t>
      </w:r>
      <w:r>
        <w:rPr>
          <w:spacing w:val="-1"/>
          <w:sz w:val="20"/>
        </w:rPr>
        <w:t xml:space="preserve"> </w:t>
      </w:r>
      <w:r>
        <w:rPr>
          <w:sz w:val="20"/>
        </w:rPr>
        <w:t>ou</w:t>
      </w:r>
      <w:r>
        <w:rPr>
          <w:spacing w:val="-1"/>
          <w:sz w:val="20"/>
        </w:rPr>
        <w:t xml:space="preserve"> </w:t>
      </w:r>
      <w:r>
        <w:rPr>
          <w:sz w:val="20"/>
        </w:rPr>
        <w:t>municipal,</w:t>
      </w:r>
      <w:r>
        <w:rPr>
          <w:spacing w:val="-2"/>
          <w:sz w:val="20"/>
        </w:rPr>
        <w:t xml:space="preserve"> </w:t>
      </w:r>
      <w:r>
        <w:rPr>
          <w:sz w:val="20"/>
        </w:rPr>
        <w:t>se</w:t>
      </w:r>
      <w:r>
        <w:rPr>
          <w:spacing w:val="-1"/>
          <w:sz w:val="20"/>
        </w:rPr>
        <w:t xml:space="preserve"> </w:t>
      </w:r>
      <w:r>
        <w:rPr>
          <w:sz w:val="20"/>
        </w:rPr>
        <w:t>houver,</w:t>
      </w:r>
      <w:r>
        <w:rPr>
          <w:spacing w:val="-1"/>
          <w:sz w:val="20"/>
        </w:rPr>
        <w:t xml:space="preserve"> </w:t>
      </w:r>
      <w:r>
        <w:rPr>
          <w:sz w:val="20"/>
        </w:rPr>
        <w:t>relativo</w:t>
      </w:r>
      <w:r>
        <w:rPr>
          <w:spacing w:val="-2"/>
          <w:sz w:val="20"/>
        </w:rPr>
        <w:t xml:space="preserve"> </w:t>
      </w:r>
      <w:r>
        <w:rPr>
          <w:sz w:val="20"/>
        </w:rPr>
        <w:t>ao</w:t>
      </w:r>
      <w:r>
        <w:rPr>
          <w:spacing w:val="-1"/>
          <w:sz w:val="20"/>
        </w:rPr>
        <w:t xml:space="preserve"> </w:t>
      </w:r>
      <w:r>
        <w:rPr>
          <w:sz w:val="20"/>
        </w:rPr>
        <w:t>domicílio</w:t>
      </w:r>
      <w:r>
        <w:rPr>
          <w:spacing w:val="-1"/>
          <w:sz w:val="20"/>
        </w:rPr>
        <w:t xml:space="preserve"> </w:t>
      </w:r>
      <w:r>
        <w:rPr>
          <w:sz w:val="20"/>
        </w:rPr>
        <w:t>ou</w:t>
      </w:r>
      <w:r>
        <w:rPr>
          <w:spacing w:val="-2"/>
          <w:sz w:val="20"/>
        </w:rPr>
        <w:t xml:space="preserve"> </w:t>
      </w:r>
      <w:r>
        <w:rPr>
          <w:sz w:val="20"/>
        </w:rPr>
        <w:t>sede</w:t>
      </w:r>
      <w:r>
        <w:rPr>
          <w:spacing w:val="-1"/>
          <w:sz w:val="20"/>
        </w:rPr>
        <w:t xml:space="preserve"> </w:t>
      </w:r>
      <w:r>
        <w:rPr>
          <w:sz w:val="20"/>
        </w:rPr>
        <w:t>do</w:t>
      </w:r>
      <w:r>
        <w:rPr>
          <w:spacing w:val="-1"/>
          <w:sz w:val="20"/>
        </w:rPr>
        <w:t xml:space="preserve"> </w:t>
      </w:r>
      <w:r>
        <w:rPr>
          <w:sz w:val="20"/>
        </w:rPr>
        <w:t>licitante,</w:t>
      </w:r>
      <w:r>
        <w:rPr>
          <w:spacing w:val="-2"/>
          <w:sz w:val="20"/>
        </w:rPr>
        <w:t xml:space="preserve"> </w:t>
      </w:r>
      <w:r>
        <w:rPr>
          <w:sz w:val="20"/>
        </w:rPr>
        <w:t>ou</w:t>
      </w:r>
      <w:r>
        <w:rPr>
          <w:spacing w:val="-1"/>
          <w:sz w:val="20"/>
        </w:rPr>
        <w:t xml:space="preserve"> </w:t>
      </w:r>
      <w:r>
        <w:rPr>
          <w:sz w:val="20"/>
        </w:rPr>
        <w:t>outra</w:t>
      </w:r>
      <w:r>
        <w:rPr>
          <w:spacing w:val="-1"/>
          <w:sz w:val="20"/>
        </w:rPr>
        <w:t xml:space="preserve"> </w:t>
      </w:r>
      <w:r>
        <w:rPr>
          <w:sz w:val="20"/>
        </w:rPr>
        <w:t>equivalente,</w:t>
      </w:r>
      <w:r>
        <w:rPr>
          <w:spacing w:val="-2"/>
          <w:sz w:val="20"/>
        </w:rPr>
        <w:t xml:space="preserve"> </w:t>
      </w:r>
      <w:r>
        <w:rPr>
          <w:sz w:val="20"/>
        </w:rPr>
        <w:t>na</w:t>
      </w:r>
      <w:r>
        <w:rPr>
          <w:spacing w:val="-1"/>
          <w:sz w:val="20"/>
        </w:rPr>
        <w:t xml:space="preserve"> </w:t>
      </w:r>
      <w:r>
        <w:rPr>
          <w:sz w:val="20"/>
        </w:rPr>
        <w:t>forma</w:t>
      </w:r>
      <w:r>
        <w:rPr>
          <w:spacing w:val="-1"/>
          <w:sz w:val="20"/>
        </w:rPr>
        <w:t xml:space="preserve"> </w:t>
      </w:r>
      <w:r>
        <w:rPr>
          <w:sz w:val="20"/>
        </w:rPr>
        <w:t>da</w:t>
      </w:r>
      <w:r>
        <w:rPr>
          <w:spacing w:val="-1"/>
          <w:sz w:val="20"/>
        </w:rPr>
        <w:t xml:space="preserve"> </w:t>
      </w:r>
      <w:r>
        <w:rPr>
          <w:spacing w:val="-4"/>
          <w:sz w:val="20"/>
        </w:rPr>
        <w:t>lei;</w:t>
      </w:r>
    </w:p>
    <w:p w14:paraId="0AE3B55A">
      <w:pPr>
        <w:pStyle w:val="10"/>
        <w:numPr>
          <w:ilvl w:val="0"/>
          <w:numId w:val="20"/>
        </w:numPr>
        <w:tabs>
          <w:tab w:val="left" w:pos="323"/>
        </w:tabs>
        <w:spacing w:before="41" w:after="0" w:line="240" w:lineRule="auto"/>
        <w:ind w:left="323" w:right="0" w:hanging="204"/>
        <w:jc w:val="left"/>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perante</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Federal,</w:t>
      </w:r>
      <w:r>
        <w:rPr>
          <w:spacing w:val="-1"/>
          <w:sz w:val="20"/>
        </w:rPr>
        <w:t xml:space="preserve"> </w:t>
      </w:r>
      <w:r>
        <w:rPr>
          <w:sz w:val="20"/>
        </w:rPr>
        <w:t>Estadual</w:t>
      </w:r>
      <w:r>
        <w:rPr>
          <w:spacing w:val="-1"/>
          <w:sz w:val="20"/>
        </w:rPr>
        <w:t xml:space="preserve"> </w:t>
      </w:r>
      <w:r>
        <w:rPr>
          <w:sz w:val="20"/>
        </w:rPr>
        <w:t>e</w:t>
      </w:r>
      <w:r>
        <w:rPr>
          <w:spacing w:val="-1"/>
          <w:sz w:val="20"/>
        </w:rPr>
        <w:t xml:space="preserve"> </w:t>
      </w:r>
      <w:r>
        <w:rPr>
          <w:sz w:val="20"/>
        </w:rPr>
        <w:t>Municipal</w:t>
      </w:r>
      <w:r>
        <w:rPr>
          <w:spacing w:val="-1"/>
          <w:sz w:val="20"/>
        </w:rPr>
        <w:t xml:space="preserve"> </w:t>
      </w:r>
      <w:r>
        <w:rPr>
          <w:sz w:val="20"/>
        </w:rPr>
        <w:t>do</w:t>
      </w:r>
      <w:r>
        <w:rPr>
          <w:spacing w:val="-1"/>
          <w:sz w:val="20"/>
        </w:rPr>
        <w:t xml:space="preserve"> </w:t>
      </w:r>
      <w:r>
        <w:rPr>
          <w:sz w:val="20"/>
        </w:rPr>
        <w:t>domicílio</w:t>
      </w:r>
      <w:r>
        <w:rPr>
          <w:spacing w:val="-1"/>
          <w:sz w:val="20"/>
        </w:rPr>
        <w:t xml:space="preserve"> </w:t>
      </w:r>
      <w:r>
        <w:rPr>
          <w:sz w:val="20"/>
        </w:rPr>
        <w:t>ou</w:t>
      </w:r>
      <w:r>
        <w:rPr>
          <w:spacing w:val="-1"/>
          <w:sz w:val="20"/>
        </w:rPr>
        <w:t xml:space="preserve"> </w:t>
      </w:r>
      <w:r>
        <w:rPr>
          <w:sz w:val="20"/>
        </w:rPr>
        <w:t>sede</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da</w:t>
      </w:r>
      <w:r>
        <w:rPr>
          <w:spacing w:val="-1"/>
          <w:sz w:val="20"/>
        </w:rPr>
        <w:t xml:space="preserve"> </w:t>
      </w:r>
      <w:r>
        <w:rPr>
          <w:sz w:val="20"/>
        </w:rPr>
        <w:t>seguinte</w:t>
      </w:r>
      <w:r>
        <w:rPr>
          <w:spacing w:val="-1"/>
          <w:sz w:val="20"/>
        </w:rPr>
        <w:t xml:space="preserve"> </w:t>
      </w:r>
      <w:r>
        <w:rPr>
          <w:spacing w:val="-2"/>
          <w:sz w:val="20"/>
        </w:rPr>
        <w:t>forma:</w:t>
      </w:r>
    </w:p>
    <w:p w14:paraId="47AF5FB3">
      <w:pPr>
        <w:pStyle w:val="10"/>
        <w:numPr>
          <w:ilvl w:val="1"/>
          <w:numId w:val="20"/>
        </w:numPr>
        <w:tabs>
          <w:tab w:val="left" w:pos="500"/>
        </w:tabs>
        <w:spacing w:before="40" w:after="0" w:line="280" w:lineRule="auto"/>
        <w:ind w:left="119" w:right="118" w:firstLine="0"/>
        <w:jc w:val="both"/>
        <w:rPr>
          <w:sz w:val="20"/>
        </w:rPr>
      </w:pPr>
      <w:r>
        <w:rPr>
          <w:sz w:val="20"/>
        </w:rPr>
        <w:t>Fazenda Federal: apresentação de Certidão Conjunta Negativa de Débitos relativos a Tributos Federais e à Dívida Ativa da União, ou Certidão Conjunta Positiva com efeito negativo, expedida pela Secretaria da Receita Federal do Brasil (RFB) e Procuradoria-Geral da Fazenda Nacional (PGFN), que abrange, inclusive, as contribuições sociais previstas nas alíneas a a d, do parágrafo único, do art. 11, da Lei nº 8.212, de 1991;</w:t>
      </w:r>
    </w:p>
    <w:p w14:paraId="66421D3D">
      <w:pPr>
        <w:pStyle w:val="10"/>
        <w:numPr>
          <w:ilvl w:val="1"/>
          <w:numId w:val="20"/>
        </w:numPr>
        <w:tabs>
          <w:tab w:val="left" w:pos="486"/>
        </w:tabs>
        <w:spacing w:before="2" w:after="0" w:line="280" w:lineRule="auto"/>
        <w:ind w:left="119" w:right="118" w:firstLine="0"/>
        <w:jc w:val="both"/>
        <w:rPr>
          <w:sz w:val="20"/>
        </w:rPr>
      </w:pPr>
      <w:r>
        <w:rPr>
          <w:sz w:val="20"/>
        </w:rPr>
        <w:t>Fazenda Estadual: apresentação da Certidão Negativa de Débitos, ou Certidão Positiva com efeito de Negativa, do Imposto sobre Operações relativas à Circulação de Mercadorias e sobre Prestações de Serviços de Transporte Interestadual, Intermunicipal e de Comunicação - ICMS, expedida pela Secretaria de Estado de Fazenda, ou, se for o caso, certidão comprobatória de que o licitante, em razão do objeto social, está isento de inscrição estadual;</w:t>
      </w:r>
    </w:p>
    <w:p w14:paraId="4398CF01">
      <w:pPr>
        <w:pStyle w:val="10"/>
        <w:numPr>
          <w:ilvl w:val="2"/>
          <w:numId w:val="20"/>
        </w:numPr>
        <w:tabs>
          <w:tab w:val="left" w:pos="632"/>
        </w:tabs>
        <w:spacing w:before="3" w:after="0" w:line="280" w:lineRule="auto"/>
        <w:ind w:left="119" w:right="118" w:firstLine="0"/>
        <w:jc w:val="both"/>
        <w:rPr>
          <w:sz w:val="20"/>
        </w:rPr>
      </w:pPr>
      <w:r>
        <w:rPr>
          <w:sz w:val="20"/>
        </w:rPr>
        <w:t>caso o licitante esteja estabelecido no Estado do Rio de Janeiro, a prova de regularidade com a Fazenda Estadual será feita por meio da apresentação da Certidão Negativa de Débitos, ou Certidão Positiva com efeito de Negativa, expedida pela Secretaria de Estado de Fazenda e Certidão Negativa de Débitos em Dívida</w:t>
      </w:r>
      <w:r>
        <w:rPr>
          <w:spacing w:val="-10"/>
          <w:sz w:val="20"/>
        </w:rPr>
        <w:t xml:space="preserve"> </w:t>
      </w:r>
      <w:r>
        <w:rPr>
          <w:sz w:val="20"/>
        </w:rPr>
        <w:t>Ativa, ou Certidão Positiva com efeito de Negativa, expedida pela Procuradoria Geral do Estado ou, se for o caso, certidão comprobatória de que o licitante, em razão do objeto social, está isento de inscrição estadual;</w:t>
      </w:r>
    </w:p>
    <w:p w14:paraId="33E9B923">
      <w:pPr>
        <w:pStyle w:val="10"/>
        <w:numPr>
          <w:ilvl w:val="1"/>
          <w:numId w:val="20"/>
        </w:numPr>
        <w:tabs>
          <w:tab w:val="left" w:pos="485"/>
        </w:tabs>
        <w:spacing w:before="3" w:after="0" w:line="280" w:lineRule="auto"/>
        <w:ind w:left="119" w:right="118" w:firstLine="0"/>
        <w:jc w:val="both"/>
        <w:rPr>
          <w:sz w:val="20"/>
        </w:rPr>
      </w:pPr>
      <w:r>
        <w:rPr>
          <w:sz w:val="20"/>
        </w:rPr>
        <w:t>Fazenda Municipal: apresentação da Certidão Negativa de Débitos, ou Certidão Positiva com efeito de Negativa, do Imposto sobre Serviços de Qualquer Natureza - ISS, ou, se for o caso, certidão comprobatória de que o licitante, em razão do objeto social, está isento de inscrição municipal;</w:t>
      </w:r>
    </w:p>
    <w:p w14:paraId="755CBD76">
      <w:pPr>
        <w:pStyle w:val="10"/>
        <w:numPr>
          <w:ilvl w:val="0"/>
          <w:numId w:val="20"/>
        </w:numPr>
        <w:tabs>
          <w:tab w:val="left" w:pos="334"/>
        </w:tabs>
        <w:spacing w:before="2" w:after="0" w:line="240" w:lineRule="auto"/>
        <w:ind w:left="334" w:right="0" w:hanging="215"/>
        <w:jc w:val="both"/>
        <w:rPr>
          <w:sz w:val="20"/>
        </w:rPr>
      </w:pPr>
      <w:r>
        <w:rPr>
          <w:sz w:val="20"/>
        </w:rPr>
        <w:t>Certificado</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z w:val="20"/>
        </w:rPr>
        <w:t>–</w:t>
      </w:r>
      <w:r>
        <w:rPr>
          <w:spacing w:val="-1"/>
          <w:sz w:val="20"/>
        </w:rPr>
        <w:t xml:space="preserve"> </w:t>
      </w:r>
      <w:r>
        <w:rPr>
          <w:spacing w:val="-4"/>
          <w:sz w:val="20"/>
        </w:rPr>
        <w:t>CRF;</w:t>
      </w:r>
    </w:p>
    <w:p w14:paraId="5FFCBD6A">
      <w:pPr>
        <w:pStyle w:val="10"/>
        <w:numPr>
          <w:ilvl w:val="0"/>
          <w:numId w:val="20"/>
        </w:numPr>
        <w:tabs>
          <w:tab w:val="left" w:pos="326"/>
        </w:tabs>
        <w:spacing w:before="40" w:after="0" w:line="280" w:lineRule="auto"/>
        <w:ind w:left="119" w:right="118" w:firstLine="0"/>
        <w:jc w:val="left"/>
        <w:rPr>
          <w:sz w:val="20"/>
        </w:rPr>
      </w:pPr>
      <w:r>
        <w:rPr>
          <w:sz w:val="20"/>
        </w:rPr>
        <w:t>prova de inexistência de débitos inadimplidos perante a Justiça do</w:t>
      </w:r>
      <w:r>
        <w:rPr>
          <w:spacing w:val="-4"/>
          <w:sz w:val="20"/>
        </w:rPr>
        <w:t xml:space="preserve"> </w:t>
      </w:r>
      <w:r>
        <w:rPr>
          <w:sz w:val="20"/>
        </w:rPr>
        <w:t>Trabalho, mediante a apresentação de Certidão Negativa de Débitos</w:t>
      </w:r>
      <w:r>
        <w:rPr>
          <w:spacing w:val="-4"/>
          <w:sz w:val="20"/>
        </w:rPr>
        <w:t xml:space="preserve"> </w:t>
      </w:r>
      <w:r>
        <w:rPr>
          <w:sz w:val="20"/>
        </w:rPr>
        <w:t>Trabalhistas (CNDT) ou da Certidão Positiva de Débitos Trabalhistas com os mesmos efeitos da CNDT.</w:t>
      </w:r>
    </w:p>
    <w:p w14:paraId="3E9A9641">
      <w:pPr>
        <w:pStyle w:val="10"/>
        <w:numPr>
          <w:ilvl w:val="2"/>
          <w:numId w:val="21"/>
        </w:numPr>
        <w:tabs>
          <w:tab w:val="left" w:pos="647"/>
        </w:tabs>
        <w:spacing w:before="2" w:after="0" w:line="280" w:lineRule="auto"/>
        <w:ind w:left="119" w:right="118" w:firstLine="0"/>
        <w:jc w:val="left"/>
        <w:rPr>
          <w:sz w:val="20"/>
        </w:rPr>
      </w:pPr>
      <w:r>
        <w:rPr>
          <w:sz w:val="20"/>
        </w:rPr>
        <w:t>Na</w:t>
      </w:r>
      <w:r>
        <w:rPr>
          <w:spacing w:val="27"/>
          <w:sz w:val="20"/>
        </w:rPr>
        <w:t xml:space="preserve"> </w:t>
      </w:r>
      <w:r>
        <w:rPr>
          <w:sz w:val="20"/>
        </w:rPr>
        <w:t>hipótese</w:t>
      </w:r>
      <w:r>
        <w:rPr>
          <w:spacing w:val="27"/>
          <w:sz w:val="20"/>
        </w:rPr>
        <w:t xml:space="preserve"> </w:t>
      </w:r>
      <w:r>
        <w:rPr>
          <w:sz w:val="20"/>
        </w:rPr>
        <w:t>de</w:t>
      </w:r>
      <w:r>
        <w:rPr>
          <w:spacing w:val="27"/>
          <w:sz w:val="20"/>
        </w:rPr>
        <w:t xml:space="preserve"> </w:t>
      </w:r>
      <w:r>
        <w:rPr>
          <w:sz w:val="20"/>
        </w:rPr>
        <w:t>tratar-se</w:t>
      </w:r>
      <w:r>
        <w:rPr>
          <w:spacing w:val="27"/>
          <w:sz w:val="20"/>
        </w:rPr>
        <w:t xml:space="preserve"> </w:t>
      </w:r>
      <w:r>
        <w:rPr>
          <w:sz w:val="20"/>
        </w:rPr>
        <w:t>de</w:t>
      </w:r>
      <w:r>
        <w:rPr>
          <w:spacing w:val="27"/>
          <w:sz w:val="20"/>
        </w:rPr>
        <w:t xml:space="preserve"> </w:t>
      </w:r>
      <w:r>
        <w:rPr>
          <w:sz w:val="20"/>
        </w:rPr>
        <w:t>microempresa</w:t>
      </w:r>
      <w:r>
        <w:rPr>
          <w:spacing w:val="27"/>
          <w:sz w:val="20"/>
        </w:rPr>
        <w:t xml:space="preserve"> </w:t>
      </w:r>
      <w:r>
        <w:rPr>
          <w:sz w:val="20"/>
        </w:rPr>
        <w:t>ou</w:t>
      </w:r>
      <w:r>
        <w:rPr>
          <w:spacing w:val="27"/>
          <w:sz w:val="20"/>
        </w:rPr>
        <w:t xml:space="preserve"> </w:t>
      </w:r>
      <w:r>
        <w:rPr>
          <w:sz w:val="20"/>
        </w:rPr>
        <w:t>de</w:t>
      </w:r>
      <w:r>
        <w:rPr>
          <w:spacing w:val="27"/>
          <w:sz w:val="20"/>
        </w:rPr>
        <w:t xml:space="preserve"> </w:t>
      </w:r>
      <w:r>
        <w:rPr>
          <w:sz w:val="20"/>
        </w:rPr>
        <w:t>empresa</w:t>
      </w:r>
      <w:r>
        <w:rPr>
          <w:spacing w:val="27"/>
          <w:sz w:val="20"/>
        </w:rPr>
        <w:t xml:space="preserve"> </w:t>
      </w:r>
      <w:r>
        <w:rPr>
          <w:sz w:val="20"/>
        </w:rPr>
        <w:t>de</w:t>
      </w:r>
      <w:r>
        <w:rPr>
          <w:spacing w:val="27"/>
          <w:sz w:val="20"/>
        </w:rPr>
        <w:t xml:space="preserve"> </w:t>
      </w:r>
      <w:r>
        <w:rPr>
          <w:sz w:val="20"/>
        </w:rPr>
        <w:t>pequeno</w:t>
      </w:r>
      <w:r>
        <w:rPr>
          <w:spacing w:val="27"/>
          <w:sz w:val="20"/>
        </w:rPr>
        <w:t xml:space="preserve"> </w:t>
      </w:r>
      <w:r>
        <w:rPr>
          <w:sz w:val="20"/>
        </w:rPr>
        <w:t>porte,</w:t>
      </w:r>
      <w:r>
        <w:rPr>
          <w:spacing w:val="27"/>
          <w:sz w:val="20"/>
        </w:rPr>
        <w:t xml:space="preserve"> </w:t>
      </w:r>
      <w:r>
        <w:rPr>
          <w:sz w:val="20"/>
        </w:rPr>
        <w:t>na</w:t>
      </w:r>
      <w:r>
        <w:rPr>
          <w:spacing w:val="27"/>
          <w:sz w:val="20"/>
        </w:rPr>
        <w:t xml:space="preserve"> </w:t>
      </w:r>
      <w:r>
        <w:rPr>
          <w:sz w:val="20"/>
        </w:rPr>
        <w:t>forma</w:t>
      </w:r>
      <w:r>
        <w:rPr>
          <w:spacing w:val="27"/>
          <w:sz w:val="20"/>
        </w:rPr>
        <w:t xml:space="preserve"> </w:t>
      </w:r>
      <w:r>
        <w:rPr>
          <w:sz w:val="20"/>
        </w:rPr>
        <w:t>da</w:t>
      </w:r>
      <w:r>
        <w:rPr>
          <w:spacing w:val="27"/>
          <w:sz w:val="20"/>
        </w:rPr>
        <w:t xml:space="preserve"> </w:t>
      </w:r>
      <w:r>
        <w:rPr>
          <w:sz w:val="20"/>
        </w:rPr>
        <w:t>lei,</w:t>
      </w:r>
      <w:r>
        <w:rPr>
          <w:spacing w:val="27"/>
          <w:sz w:val="20"/>
        </w:rPr>
        <w:t xml:space="preserve"> </w:t>
      </w:r>
      <w:r>
        <w:rPr>
          <w:sz w:val="20"/>
        </w:rPr>
        <w:t>não</w:t>
      </w:r>
      <w:r>
        <w:rPr>
          <w:spacing w:val="27"/>
          <w:sz w:val="20"/>
        </w:rPr>
        <w:t xml:space="preserve"> </w:t>
      </w:r>
      <w:r>
        <w:rPr>
          <w:sz w:val="20"/>
        </w:rPr>
        <w:t>obstante</w:t>
      </w:r>
      <w:r>
        <w:rPr>
          <w:spacing w:val="27"/>
          <w:sz w:val="20"/>
        </w:rPr>
        <w:t xml:space="preserve"> </w:t>
      </w:r>
      <w:r>
        <w:rPr>
          <w:sz w:val="20"/>
        </w:rPr>
        <w:t>a</w:t>
      </w:r>
      <w:r>
        <w:rPr>
          <w:spacing w:val="27"/>
          <w:sz w:val="20"/>
        </w:rPr>
        <w:t xml:space="preserve"> </w:t>
      </w:r>
      <w:r>
        <w:rPr>
          <w:sz w:val="20"/>
        </w:rPr>
        <w:t>obrigatoriedade</w:t>
      </w:r>
      <w:r>
        <w:rPr>
          <w:spacing w:val="27"/>
          <w:sz w:val="20"/>
        </w:rPr>
        <w:t xml:space="preserve"> </w:t>
      </w:r>
      <w:r>
        <w:rPr>
          <w:sz w:val="20"/>
        </w:rPr>
        <w:t>de</w:t>
      </w:r>
      <w:r>
        <w:rPr>
          <w:spacing w:val="27"/>
          <w:sz w:val="20"/>
        </w:rPr>
        <w:t xml:space="preserve"> </w:t>
      </w:r>
      <w:r>
        <w:rPr>
          <w:sz w:val="20"/>
        </w:rPr>
        <w:t>apresentação</w:t>
      </w:r>
      <w:r>
        <w:rPr>
          <w:spacing w:val="27"/>
          <w:sz w:val="20"/>
        </w:rPr>
        <w:t xml:space="preserve"> </w:t>
      </w:r>
      <w:r>
        <w:rPr>
          <w:sz w:val="20"/>
        </w:rPr>
        <w:t>de</w:t>
      </w:r>
      <w:r>
        <w:rPr>
          <w:spacing w:val="27"/>
          <w:sz w:val="20"/>
        </w:rPr>
        <w:t xml:space="preserve"> </w:t>
      </w:r>
      <w:r>
        <w:rPr>
          <w:sz w:val="20"/>
        </w:rPr>
        <w:t>toda</w:t>
      </w:r>
      <w:r>
        <w:rPr>
          <w:spacing w:val="27"/>
          <w:sz w:val="20"/>
        </w:rPr>
        <w:t xml:space="preserve"> </w:t>
      </w:r>
      <w:r>
        <w:rPr>
          <w:sz w:val="20"/>
        </w:rPr>
        <w:t>a</w:t>
      </w:r>
      <w:r>
        <w:rPr>
          <w:spacing w:val="27"/>
          <w:sz w:val="20"/>
        </w:rPr>
        <w:t xml:space="preserve"> </w:t>
      </w:r>
      <w:r>
        <w:rPr>
          <w:sz w:val="20"/>
        </w:rPr>
        <w:t>documentação</w:t>
      </w:r>
      <w:r>
        <w:rPr>
          <w:spacing w:val="27"/>
          <w:sz w:val="20"/>
        </w:rPr>
        <w:t xml:space="preserve"> </w:t>
      </w:r>
      <w:r>
        <w:rPr>
          <w:sz w:val="20"/>
        </w:rPr>
        <w:t>habilitatória,</w:t>
      </w:r>
      <w:r>
        <w:rPr>
          <w:spacing w:val="27"/>
          <w:sz w:val="20"/>
        </w:rPr>
        <w:t xml:space="preserve"> </w:t>
      </w:r>
      <w:r>
        <w:rPr>
          <w:sz w:val="20"/>
        </w:rPr>
        <w:t>a comprovação da regularidade fiscal somente será exigida para efeito de assinatura do contrato caso se sagre vencedora na licitação.</w:t>
      </w:r>
    </w:p>
    <w:p w14:paraId="05DFEFCF">
      <w:pPr>
        <w:pStyle w:val="10"/>
        <w:numPr>
          <w:ilvl w:val="2"/>
          <w:numId w:val="21"/>
        </w:numPr>
        <w:tabs>
          <w:tab w:val="left" w:pos="639"/>
        </w:tabs>
        <w:spacing w:before="1" w:after="0" w:line="280" w:lineRule="auto"/>
        <w:ind w:left="119" w:right="118" w:firstLine="0"/>
        <w:jc w:val="left"/>
        <w:rPr>
          <w:sz w:val="20"/>
        </w:rPr>
      </w:pPr>
      <w:r>
        <w:rPr>
          <w:sz w:val="20"/>
        </w:rPr>
        <w:t>Em</w:t>
      </w:r>
      <w:r>
        <w:rPr>
          <w:spacing w:val="18"/>
          <w:sz w:val="20"/>
        </w:rPr>
        <w:t xml:space="preserve"> </w:t>
      </w:r>
      <w:r>
        <w:rPr>
          <w:sz w:val="20"/>
        </w:rPr>
        <w:t>sendo</w:t>
      </w:r>
      <w:r>
        <w:rPr>
          <w:spacing w:val="18"/>
          <w:sz w:val="20"/>
        </w:rPr>
        <w:t xml:space="preserve"> </w:t>
      </w:r>
      <w:r>
        <w:rPr>
          <w:sz w:val="20"/>
        </w:rPr>
        <w:t>declarada</w:t>
      </w:r>
      <w:r>
        <w:rPr>
          <w:spacing w:val="18"/>
          <w:sz w:val="20"/>
        </w:rPr>
        <w:t xml:space="preserve"> </w:t>
      </w:r>
      <w:r>
        <w:rPr>
          <w:sz w:val="20"/>
        </w:rPr>
        <w:t>vencedora</w:t>
      </w:r>
      <w:r>
        <w:rPr>
          <w:spacing w:val="18"/>
          <w:sz w:val="20"/>
        </w:rPr>
        <w:t xml:space="preserve"> </w:t>
      </w:r>
      <w:r>
        <w:rPr>
          <w:sz w:val="20"/>
        </w:rPr>
        <w:t>do</w:t>
      </w:r>
      <w:r>
        <w:rPr>
          <w:spacing w:val="18"/>
          <w:sz w:val="20"/>
        </w:rPr>
        <w:t xml:space="preserve"> </w:t>
      </w:r>
      <w:r>
        <w:rPr>
          <w:sz w:val="20"/>
        </w:rPr>
        <w:t>certame</w:t>
      </w:r>
      <w:r>
        <w:rPr>
          <w:spacing w:val="18"/>
          <w:sz w:val="20"/>
        </w:rPr>
        <w:t xml:space="preserve"> </w:t>
      </w:r>
      <w:r>
        <w:rPr>
          <w:sz w:val="20"/>
        </w:rPr>
        <w:t>microempresa</w:t>
      </w:r>
      <w:r>
        <w:rPr>
          <w:spacing w:val="18"/>
          <w:sz w:val="20"/>
        </w:rPr>
        <w:t xml:space="preserve"> </w:t>
      </w:r>
      <w:r>
        <w:rPr>
          <w:sz w:val="20"/>
        </w:rPr>
        <w:t>ou</w:t>
      </w:r>
      <w:r>
        <w:rPr>
          <w:spacing w:val="18"/>
          <w:sz w:val="20"/>
        </w:rPr>
        <w:t xml:space="preserve"> </w:t>
      </w:r>
      <w:r>
        <w:rPr>
          <w:sz w:val="20"/>
        </w:rPr>
        <w:t>empresa</w:t>
      </w:r>
      <w:r>
        <w:rPr>
          <w:spacing w:val="18"/>
          <w:sz w:val="20"/>
        </w:rPr>
        <w:t xml:space="preserve"> </w:t>
      </w:r>
      <w:r>
        <w:rPr>
          <w:sz w:val="20"/>
        </w:rPr>
        <w:t>de</w:t>
      </w:r>
      <w:r>
        <w:rPr>
          <w:spacing w:val="18"/>
          <w:sz w:val="20"/>
        </w:rPr>
        <w:t xml:space="preserve"> </w:t>
      </w:r>
      <w:r>
        <w:rPr>
          <w:sz w:val="20"/>
        </w:rPr>
        <w:t>pequeno</w:t>
      </w:r>
      <w:r>
        <w:rPr>
          <w:spacing w:val="18"/>
          <w:sz w:val="20"/>
        </w:rPr>
        <w:t xml:space="preserve"> </w:t>
      </w:r>
      <w:r>
        <w:rPr>
          <w:sz w:val="20"/>
        </w:rPr>
        <w:t>porte</w:t>
      </w:r>
      <w:r>
        <w:rPr>
          <w:spacing w:val="18"/>
          <w:sz w:val="20"/>
        </w:rPr>
        <w:t xml:space="preserve"> </w:t>
      </w:r>
      <w:r>
        <w:rPr>
          <w:sz w:val="20"/>
        </w:rPr>
        <w:t>com</w:t>
      </w:r>
      <w:r>
        <w:rPr>
          <w:spacing w:val="18"/>
          <w:sz w:val="20"/>
        </w:rPr>
        <w:t xml:space="preserve"> </w:t>
      </w:r>
      <w:r>
        <w:rPr>
          <w:sz w:val="20"/>
        </w:rPr>
        <w:t>débitos</w:t>
      </w:r>
      <w:r>
        <w:rPr>
          <w:spacing w:val="18"/>
          <w:sz w:val="20"/>
        </w:rPr>
        <w:t xml:space="preserve"> </w:t>
      </w:r>
      <w:r>
        <w:rPr>
          <w:sz w:val="20"/>
        </w:rPr>
        <w:t>fiscais,</w:t>
      </w:r>
      <w:r>
        <w:rPr>
          <w:spacing w:val="18"/>
          <w:sz w:val="20"/>
        </w:rPr>
        <w:t xml:space="preserve"> </w:t>
      </w:r>
      <w:r>
        <w:rPr>
          <w:sz w:val="20"/>
        </w:rPr>
        <w:t>ficará</w:t>
      </w:r>
      <w:r>
        <w:rPr>
          <w:spacing w:val="18"/>
          <w:sz w:val="20"/>
        </w:rPr>
        <w:t xml:space="preserve"> </w:t>
      </w:r>
      <w:r>
        <w:rPr>
          <w:sz w:val="20"/>
        </w:rPr>
        <w:t>assegurado,</w:t>
      </w:r>
      <w:r>
        <w:rPr>
          <w:spacing w:val="18"/>
          <w:sz w:val="20"/>
        </w:rPr>
        <w:t xml:space="preserve"> </w:t>
      </w:r>
      <w:r>
        <w:rPr>
          <w:sz w:val="20"/>
        </w:rPr>
        <w:t>a</w:t>
      </w:r>
      <w:r>
        <w:rPr>
          <w:spacing w:val="18"/>
          <w:sz w:val="20"/>
        </w:rPr>
        <w:t xml:space="preserve"> </w:t>
      </w:r>
      <w:r>
        <w:rPr>
          <w:sz w:val="20"/>
        </w:rPr>
        <w:t>partir</w:t>
      </w:r>
      <w:r>
        <w:rPr>
          <w:spacing w:val="18"/>
          <w:sz w:val="20"/>
        </w:rPr>
        <w:t xml:space="preserve"> </w:t>
      </w:r>
      <w:r>
        <w:rPr>
          <w:sz w:val="20"/>
        </w:rPr>
        <w:t>de</w:t>
      </w:r>
      <w:r>
        <w:rPr>
          <w:spacing w:val="18"/>
          <w:sz w:val="20"/>
        </w:rPr>
        <w:t xml:space="preserve"> </w:t>
      </w:r>
      <w:r>
        <w:rPr>
          <w:sz w:val="20"/>
        </w:rPr>
        <w:t>então,</w:t>
      </w:r>
      <w:r>
        <w:rPr>
          <w:spacing w:val="18"/>
          <w:sz w:val="20"/>
        </w:rPr>
        <w:t xml:space="preserve"> </w:t>
      </w:r>
      <w:r>
        <w:rPr>
          <w:sz w:val="20"/>
        </w:rPr>
        <w:t>o</w:t>
      </w:r>
      <w:r>
        <w:rPr>
          <w:spacing w:val="18"/>
          <w:sz w:val="20"/>
        </w:rPr>
        <w:t xml:space="preserve"> </w:t>
      </w:r>
      <w:r>
        <w:rPr>
          <w:sz w:val="20"/>
        </w:rPr>
        <w:t>prazo</w:t>
      </w:r>
      <w:r>
        <w:rPr>
          <w:spacing w:val="18"/>
          <w:sz w:val="20"/>
        </w:rPr>
        <w:t xml:space="preserve"> </w:t>
      </w:r>
      <w:r>
        <w:rPr>
          <w:sz w:val="20"/>
        </w:rPr>
        <w:t>de</w:t>
      </w:r>
      <w:r>
        <w:rPr>
          <w:spacing w:val="18"/>
          <w:sz w:val="20"/>
        </w:rPr>
        <w:t xml:space="preserve"> </w:t>
      </w:r>
      <w:r>
        <w:rPr>
          <w:sz w:val="20"/>
        </w:rPr>
        <w:t>5</w:t>
      </w:r>
      <w:r>
        <w:rPr>
          <w:spacing w:val="18"/>
          <w:sz w:val="20"/>
        </w:rPr>
        <w:t xml:space="preserve"> </w:t>
      </w:r>
      <w:r>
        <w:rPr>
          <w:sz w:val="20"/>
        </w:rPr>
        <w:t>(cinco)</w:t>
      </w:r>
      <w:r>
        <w:rPr>
          <w:spacing w:val="18"/>
          <w:sz w:val="20"/>
        </w:rPr>
        <w:t xml:space="preserve"> </w:t>
      </w:r>
      <w:r>
        <w:rPr>
          <w:sz w:val="20"/>
        </w:rPr>
        <w:t>dias</w:t>
      </w:r>
      <w:r>
        <w:rPr>
          <w:spacing w:val="18"/>
          <w:sz w:val="20"/>
        </w:rPr>
        <w:t xml:space="preserve"> </w:t>
      </w:r>
      <w:r>
        <w:rPr>
          <w:sz w:val="20"/>
        </w:rPr>
        <w:t>úteis</w:t>
      </w:r>
      <w:r>
        <w:rPr>
          <w:spacing w:val="18"/>
          <w:sz w:val="20"/>
        </w:rPr>
        <w:t xml:space="preserve"> </w:t>
      </w:r>
      <w:r>
        <w:rPr>
          <w:sz w:val="20"/>
        </w:rPr>
        <w:t>para</w:t>
      </w:r>
      <w:r>
        <w:rPr>
          <w:spacing w:val="18"/>
          <w:sz w:val="20"/>
        </w:rPr>
        <w:t xml:space="preserve"> </w:t>
      </w:r>
      <w:r>
        <w:rPr>
          <w:sz w:val="20"/>
        </w:rPr>
        <w:t>a regularização da documentação, pagamento ou parcelamento do débito, e emissão de eventuais certidões negativas ou positivas com efeito de negativas.</w:t>
      </w:r>
    </w:p>
    <w:p w14:paraId="6DE2034E">
      <w:pPr>
        <w:pStyle w:val="10"/>
        <w:numPr>
          <w:ilvl w:val="2"/>
          <w:numId w:val="21"/>
        </w:numPr>
        <w:tabs>
          <w:tab w:val="left" w:pos="607"/>
        </w:tabs>
        <w:spacing w:before="2" w:after="0" w:line="240" w:lineRule="auto"/>
        <w:ind w:left="607" w:right="0" w:hanging="488"/>
        <w:jc w:val="left"/>
        <w:rPr>
          <w:sz w:val="20"/>
        </w:rPr>
      </w:pPr>
      <w:r>
        <w:rPr>
          <w:sz w:val="20"/>
        </w:rPr>
        <w:t>A</w:t>
      </w:r>
      <w:r>
        <w:rPr>
          <w:spacing w:val="-12"/>
          <w:sz w:val="20"/>
        </w:rPr>
        <w:t xml:space="preserve"> </w:t>
      </w:r>
      <w:r>
        <w:rPr>
          <w:sz w:val="20"/>
        </w:rPr>
        <w:t>não</w:t>
      </w:r>
      <w:r>
        <w:rPr>
          <w:spacing w:val="-1"/>
          <w:sz w:val="20"/>
        </w:rPr>
        <w:t xml:space="preserve"> </w:t>
      </w:r>
      <w:r>
        <w:rPr>
          <w:sz w:val="20"/>
        </w:rPr>
        <w:t>regularização</w:t>
      </w:r>
      <w:r>
        <w:rPr>
          <w:spacing w:val="-1"/>
          <w:sz w:val="20"/>
        </w:rPr>
        <w:t xml:space="preserve"> </w:t>
      </w:r>
      <w:r>
        <w:rPr>
          <w:sz w:val="20"/>
        </w:rPr>
        <w:t>da</w:t>
      </w:r>
      <w:r>
        <w:rPr>
          <w:spacing w:val="-1"/>
          <w:sz w:val="20"/>
        </w:rPr>
        <w:t xml:space="preserve"> </w:t>
      </w:r>
      <w:r>
        <w:rPr>
          <w:sz w:val="20"/>
        </w:rPr>
        <w:t>documentação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estipulado</w:t>
      </w:r>
      <w:r>
        <w:rPr>
          <w:spacing w:val="-1"/>
          <w:sz w:val="20"/>
        </w:rPr>
        <w:t xml:space="preserve"> </w:t>
      </w:r>
      <w:r>
        <w:rPr>
          <w:sz w:val="20"/>
        </w:rPr>
        <w:t>implicará</w:t>
      </w:r>
      <w:r>
        <w:rPr>
          <w:spacing w:val="-1"/>
          <w:sz w:val="20"/>
        </w:rPr>
        <w:t xml:space="preserve"> </w:t>
      </w:r>
      <w:r>
        <w:rPr>
          <w:sz w:val="20"/>
        </w:rPr>
        <w:t>a</w:t>
      </w:r>
      <w:r>
        <w:rPr>
          <w:spacing w:val="-1"/>
          <w:sz w:val="20"/>
        </w:rPr>
        <w:t xml:space="preserve"> </w:t>
      </w:r>
      <w:r>
        <w:rPr>
          <w:sz w:val="20"/>
        </w:rPr>
        <w:t>decadência</w:t>
      </w:r>
      <w:r>
        <w:rPr>
          <w:spacing w:val="-1"/>
          <w:sz w:val="20"/>
        </w:rPr>
        <w:t xml:space="preserve"> </w:t>
      </w:r>
      <w:r>
        <w:rPr>
          <w:sz w:val="20"/>
        </w:rPr>
        <w:t>do</w:t>
      </w:r>
      <w:r>
        <w:rPr>
          <w:spacing w:val="-1"/>
          <w:sz w:val="20"/>
        </w:rPr>
        <w:t xml:space="preserve"> </w:t>
      </w:r>
      <w:r>
        <w:rPr>
          <w:sz w:val="20"/>
        </w:rPr>
        <w:t>direito</w:t>
      </w:r>
      <w:r>
        <w:rPr>
          <w:spacing w:val="-1"/>
          <w:sz w:val="20"/>
        </w:rPr>
        <w:t xml:space="preserve"> </w:t>
      </w:r>
      <w:r>
        <w:rPr>
          <w:sz w:val="20"/>
        </w:rPr>
        <w:t>à</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prejuízo</w:t>
      </w:r>
      <w:r>
        <w:rPr>
          <w:spacing w:val="-1"/>
          <w:sz w:val="20"/>
        </w:rPr>
        <w:t xml:space="preserve"> </w:t>
      </w:r>
      <w:r>
        <w:rPr>
          <w:sz w:val="20"/>
        </w:rPr>
        <w:t>da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155,</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14.133/21.</w:t>
      </w:r>
    </w:p>
    <w:p w14:paraId="1B89D3C0">
      <w:pPr>
        <w:pStyle w:val="7"/>
        <w:spacing w:before="80"/>
      </w:pPr>
    </w:p>
    <w:p w14:paraId="5ED9D954">
      <w:pPr>
        <w:pStyle w:val="10"/>
        <w:numPr>
          <w:ilvl w:val="1"/>
          <w:numId w:val="22"/>
        </w:numPr>
        <w:tabs>
          <w:tab w:val="left" w:pos="418"/>
        </w:tabs>
        <w:spacing w:before="0" w:after="0" w:line="240" w:lineRule="auto"/>
        <w:ind w:left="418" w:right="0" w:hanging="299"/>
        <w:jc w:val="both"/>
        <w:rPr>
          <w:sz w:val="20"/>
        </w:rPr>
      </w:pPr>
      <w:r>
        <w:rPr>
          <w:sz w:val="20"/>
        </w:rPr>
        <w:t>Qualificação</w:t>
      </w:r>
      <w:r>
        <w:rPr>
          <w:spacing w:val="-1"/>
          <w:sz w:val="20"/>
        </w:rPr>
        <w:t xml:space="preserve"> </w:t>
      </w:r>
      <w:r>
        <w:rPr>
          <w:sz w:val="20"/>
        </w:rPr>
        <w:t>Econômico-</w:t>
      </w:r>
      <w:r>
        <w:rPr>
          <w:spacing w:val="-2"/>
          <w:sz w:val="20"/>
        </w:rPr>
        <w:t>Financeira</w:t>
      </w:r>
    </w:p>
    <w:p w14:paraId="20C72E9F">
      <w:pPr>
        <w:pStyle w:val="10"/>
        <w:numPr>
          <w:ilvl w:val="2"/>
          <w:numId w:val="22"/>
        </w:numPr>
        <w:tabs>
          <w:tab w:val="left" w:pos="625"/>
        </w:tabs>
        <w:spacing w:before="40" w:after="0" w:line="280" w:lineRule="auto"/>
        <w:ind w:left="119" w:right="118" w:firstLine="0"/>
        <w:jc w:val="both"/>
        <w:rPr>
          <w:sz w:val="20"/>
        </w:rPr>
      </w:pPr>
      <w:r>
        <w:rPr>
          <w:sz w:val="20"/>
        </w:rPr>
        <w:t>O licitante detentor da proposta ou lance de menor preço deverá apresentar certidões negativas de falências e recuperação judicial e extrajudicial expedidas pelos distribuidores da sede da pessoa jurídica, ou de execução patrimonial, expedida no domicílio da pessoa física. Se o licitante não for sediado na Comarca da Capital do Estado do Rio de Janeiro, as certidões deverão vir acompanhadas de declaração oficial da autoridade judiciária competente, relacionando os distribuidores que, na Comarca de sua sede, tenham atribuição para expedir certidões negativas de falências e recuperação judicial, ou de execução patrimonial.</w:t>
      </w:r>
    </w:p>
    <w:p w14:paraId="09A23696">
      <w:pPr>
        <w:pStyle w:val="10"/>
        <w:numPr>
          <w:ilvl w:val="3"/>
          <w:numId w:val="22"/>
        </w:numPr>
        <w:tabs>
          <w:tab w:val="left" w:pos="757"/>
        </w:tabs>
        <w:spacing w:before="4" w:after="0" w:line="240" w:lineRule="auto"/>
        <w:ind w:left="757" w:right="0" w:hanging="638"/>
        <w:jc w:val="both"/>
        <w:rPr>
          <w:sz w:val="20"/>
        </w:rPr>
      </w:pPr>
      <w:r>
        <w:rPr>
          <w:sz w:val="20"/>
        </w:rPr>
        <w:t>As</w:t>
      </w:r>
      <w:r>
        <w:rPr>
          <w:spacing w:val="-1"/>
          <w:sz w:val="20"/>
        </w:rPr>
        <w:t xml:space="preserve"> </w:t>
      </w:r>
      <w:r>
        <w:rPr>
          <w:sz w:val="20"/>
        </w:rPr>
        <w:t>certidões</w:t>
      </w:r>
      <w:r>
        <w:rPr>
          <w:spacing w:val="-1"/>
          <w:sz w:val="20"/>
        </w:rPr>
        <w:t xml:space="preserve"> </w:t>
      </w:r>
      <w:r>
        <w:rPr>
          <w:sz w:val="20"/>
        </w:rPr>
        <w:t>comprobatórias</w:t>
      </w:r>
      <w:r>
        <w:rPr>
          <w:spacing w:val="-1"/>
          <w:sz w:val="20"/>
        </w:rPr>
        <w:t xml:space="preserve"> </w:t>
      </w:r>
      <w:r>
        <w:rPr>
          <w:sz w:val="20"/>
        </w:rPr>
        <w:t>do</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12.4.1,</w:t>
      </w:r>
      <w:r>
        <w:rPr>
          <w:spacing w:val="-1"/>
          <w:sz w:val="20"/>
        </w:rPr>
        <w:t xml:space="preserve"> </w:t>
      </w:r>
      <w:r>
        <w:rPr>
          <w:sz w:val="20"/>
        </w:rPr>
        <w:t>quando</w:t>
      </w:r>
      <w:r>
        <w:rPr>
          <w:spacing w:val="-1"/>
          <w:sz w:val="20"/>
        </w:rPr>
        <w:t xml:space="preserve"> </w:t>
      </w:r>
      <w:r>
        <w:rPr>
          <w:sz w:val="20"/>
        </w:rPr>
        <w:t>emitidas</w:t>
      </w:r>
      <w:r>
        <w:rPr>
          <w:spacing w:val="-1"/>
          <w:sz w:val="20"/>
        </w:rPr>
        <w:t xml:space="preserve"> </w:t>
      </w:r>
      <w:r>
        <w:rPr>
          <w:sz w:val="20"/>
        </w:rPr>
        <w:t>no</w:t>
      </w:r>
      <w:r>
        <w:rPr>
          <w:spacing w:val="-1"/>
          <w:sz w:val="20"/>
        </w:rPr>
        <w:t xml:space="preserve"> </w:t>
      </w:r>
      <w:r>
        <w:rPr>
          <w:sz w:val="20"/>
        </w:rPr>
        <w:t>Município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r>
        <w:rPr>
          <w:spacing w:val="-1"/>
          <w:sz w:val="20"/>
        </w:rPr>
        <w:t xml:space="preserve"> </w:t>
      </w:r>
      <w:r>
        <w:rPr>
          <w:sz w:val="20"/>
        </w:rPr>
        <w:t>serão</w:t>
      </w:r>
      <w:r>
        <w:rPr>
          <w:spacing w:val="-1"/>
          <w:sz w:val="20"/>
        </w:rPr>
        <w:t xml:space="preserve"> </w:t>
      </w:r>
      <w:r>
        <w:rPr>
          <w:sz w:val="20"/>
        </w:rPr>
        <w:t>as</w:t>
      </w:r>
      <w:r>
        <w:rPr>
          <w:spacing w:val="-1"/>
          <w:sz w:val="20"/>
        </w:rPr>
        <w:t xml:space="preserve"> </w:t>
      </w:r>
      <w:r>
        <w:rPr>
          <w:sz w:val="20"/>
        </w:rPr>
        <w:t>dos</w:t>
      </w:r>
      <w:r>
        <w:rPr>
          <w:spacing w:val="-1"/>
          <w:sz w:val="20"/>
        </w:rPr>
        <w:t xml:space="preserve"> </w:t>
      </w:r>
      <w:r>
        <w:rPr>
          <w:sz w:val="20"/>
        </w:rPr>
        <w:t>1º,</w:t>
      </w:r>
      <w:r>
        <w:rPr>
          <w:spacing w:val="-1"/>
          <w:sz w:val="20"/>
        </w:rPr>
        <w:t xml:space="preserve"> </w:t>
      </w:r>
      <w:r>
        <w:rPr>
          <w:sz w:val="20"/>
        </w:rPr>
        <w:t>2º,</w:t>
      </w:r>
      <w:r>
        <w:rPr>
          <w:spacing w:val="-1"/>
          <w:sz w:val="20"/>
        </w:rPr>
        <w:t xml:space="preserve"> </w:t>
      </w:r>
      <w:r>
        <w:rPr>
          <w:sz w:val="20"/>
        </w:rPr>
        <w:t>3º</w:t>
      </w:r>
      <w:r>
        <w:rPr>
          <w:spacing w:val="-1"/>
          <w:sz w:val="20"/>
        </w:rPr>
        <w:t xml:space="preserve"> </w:t>
      </w:r>
      <w:r>
        <w:rPr>
          <w:sz w:val="20"/>
        </w:rPr>
        <w:t>e</w:t>
      </w:r>
      <w:r>
        <w:rPr>
          <w:spacing w:val="-1"/>
          <w:sz w:val="20"/>
        </w:rPr>
        <w:t xml:space="preserve"> </w:t>
      </w:r>
      <w:r>
        <w:rPr>
          <w:sz w:val="20"/>
        </w:rPr>
        <w:t>4º</w:t>
      </w:r>
      <w:r>
        <w:rPr>
          <w:spacing w:val="-1"/>
          <w:sz w:val="20"/>
        </w:rPr>
        <w:t xml:space="preserve"> </w:t>
      </w:r>
      <w:r>
        <w:rPr>
          <w:sz w:val="20"/>
        </w:rPr>
        <w:t>Ofícios</w:t>
      </w:r>
      <w:r>
        <w:rPr>
          <w:spacing w:val="-1"/>
          <w:sz w:val="20"/>
        </w:rPr>
        <w:t xml:space="preserve"> </w:t>
      </w:r>
      <w:r>
        <w:rPr>
          <w:sz w:val="20"/>
        </w:rPr>
        <w:t>do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pacing w:val="-2"/>
          <w:sz w:val="20"/>
        </w:rPr>
        <w:t>Distribuição.</w:t>
      </w:r>
    </w:p>
    <w:p w14:paraId="3CB0B30E">
      <w:pPr>
        <w:pStyle w:val="10"/>
        <w:numPr>
          <w:ilvl w:val="2"/>
          <w:numId w:val="22"/>
        </w:numPr>
        <w:tabs>
          <w:tab w:val="left" w:pos="620"/>
        </w:tabs>
        <w:spacing w:before="40" w:after="0" w:line="280" w:lineRule="auto"/>
        <w:ind w:left="119" w:right="118" w:firstLine="0"/>
        <w:jc w:val="both"/>
        <w:rPr>
          <w:sz w:val="20"/>
        </w:rPr>
      </w:pPr>
      <w:r>
        <w:rPr>
          <w:sz w:val="20"/>
        </w:rPr>
        <w:t>Não será causa de inabilitação do licitante a anotação de distribuição de processo de recuperação judicial ou de pedido de homologação de recuperação extrajudicial, caso seja comprovado, no momento da entrega da documentação exigida no presente item, que o plano de recuperação já foi aprovado ou homologado pelo Juízo competente.</w:t>
      </w:r>
    </w:p>
    <w:p w14:paraId="6C231F68">
      <w:pPr>
        <w:pStyle w:val="10"/>
        <w:numPr>
          <w:ilvl w:val="2"/>
          <w:numId w:val="22"/>
        </w:numPr>
        <w:tabs>
          <w:tab w:val="left" w:pos="640"/>
        </w:tabs>
        <w:spacing w:before="2" w:after="0" w:line="280" w:lineRule="auto"/>
        <w:ind w:left="119" w:right="118" w:firstLine="0"/>
        <w:jc w:val="both"/>
        <w:rPr>
          <w:sz w:val="20"/>
        </w:rPr>
      </w:pPr>
      <w:r>
        <w:rPr>
          <w:sz w:val="20"/>
        </w:rPr>
        <w:t>Balanço Patrimonial e demonstrações contábeis do último exercício social, já exigíveis e apresentados na forma da lei, que comprovem a boa situação financeira da empresa. Quando encerrados há mais de três meses da data da apresentação da proposta, admitir-se-á atualização dos valores por índices oficiais, sendo vedada a substituição das demonstrações financeiras por balancetes ou balanços provisórios.</w:t>
      </w:r>
    </w:p>
    <w:p w14:paraId="6FB94650">
      <w:pPr>
        <w:pStyle w:val="7"/>
        <w:spacing w:before="42"/>
      </w:pPr>
    </w:p>
    <w:p w14:paraId="227E3EE0">
      <w:pPr>
        <w:pStyle w:val="4"/>
        <w:numPr>
          <w:ilvl w:val="1"/>
          <w:numId w:val="23"/>
        </w:numPr>
        <w:tabs>
          <w:tab w:val="left" w:pos="468"/>
        </w:tabs>
        <w:spacing w:before="1" w:after="0" w:line="240" w:lineRule="auto"/>
        <w:ind w:left="468" w:right="0" w:hanging="349"/>
        <w:jc w:val="left"/>
      </w:pPr>
      <w:r>
        <w:rPr>
          <w:spacing w:val="-2"/>
        </w:rPr>
        <w:t>ENTREGA,</w:t>
      </w:r>
      <w:r>
        <w:rPr>
          <w:spacing w:val="-10"/>
        </w:rPr>
        <w:t xml:space="preserve"> </w:t>
      </w:r>
      <w:r>
        <w:rPr>
          <w:spacing w:val="-2"/>
        </w:rPr>
        <w:t>AVALIAÇÃO</w:t>
      </w:r>
      <w:r>
        <w:rPr>
          <w:spacing w:val="3"/>
        </w:rPr>
        <w:t xml:space="preserve"> </w:t>
      </w:r>
      <w:r>
        <w:rPr>
          <w:spacing w:val="-2"/>
        </w:rPr>
        <w:t>DA</w:t>
      </w:r>
      <w:r>
        <w:rPr>
          <w:spacing w:val="-10"/>
        </w:rPr>
        <w:t xml:space="preserve"> </w:t>
      </w:r>
      <w:r>
        <w:rPr>
          <w:spacing w:val="-2"/>
        </w:rPr>
        <w:t>QUALIDADE</w:t>
      </w:r>
      <w:r>
        <w:rPr>
          <w:spacing w:val="3"/>
        </w:rPr>
        <w:t xml:space="preserve"> </w:t>
      </w:r>
      <w:r>
        <w:rPr>
          <w:spacing w:val="-2"/>
        </w:rPr>
        <w:t>E</w:t>
      </w:r>
      <w:r>
        <w:rPr>
          <w:spacing w:val="-9"/>
        </w:rPr>
        <w:t xml:space="preserve"> </w:t>
      </w:r>
      <w:r>
        <w:rPr>
          <w:spacing w:val="-2"/>
        </w:rPr>
        <w:t>ACEITE</w:t>
      </w:r>
      <w:r>
        <w:rPr>
          <w:spacing w:val="2"/>
        </w:rPr>
        <w:t xml:space="preserve"> </w:t>
      </w:r>
      <w:r>
        <w:rPr>
          <w:spacing w:val="-2"/>
        </w:rPr>
        <w:t>DO</w:t>
      </w:r>
      <w:r>
        <w:rPr>
          <w:spacing w:val="3"/>
        </w:rPr>
        <w:t xml:space="preserve"> </w:t>
      </w:r>
      <w:r>
        <w:rPr>
          <w:spacing w:val="-2"/>
        </w:rPr>
        <w:t>OBJETO:</w:t>
      </w:r>
    </w:p>
    <w:p w14:paraId="247E6E8E">
      <w:pPr>
        <w:pStyle w:val="7"/>
        <w:spacing w:before="79"/>
        <w:rPr>
          <w:b/>
        </w:rPr>
      </w:pPr>
    </w:p>
    <w:p w14:paraId="76A89434">
      <w:pPr>
        <w:pStyle w:val="10"/>
        <w:numPr>
          <w:ilvl w:val="2"/>
          <w:numId w:val="23"/>
        </w:numPr>
        <w:tabs>
          <w:tab w:val="left" w:pos="617"/>
        </w:tabs>
        <w:spacing w:before="1" w:after="0" w:line="280" w:lineRule="auto"/>
        <w:ind w:left="119" w:right="118" w:firstLine="0"/>
        <w:jc w:val="left"/>
        <w:rPr>
          <w:sz w:val="20"/>
        </w:rPr>
      </w:pPr>
      <w:r>
        <w:rPr>
          <w:sz w:val="20"/>
        </w:rPr>
        <w:t>Após a concretização da contratação, conforme necessidade da CONTRATANTE será enviada à CONTRATADA</w:t>
      </w:r>
      <w:r>
        <w:rPr>
          <w:spacing w:val="-6"/>
          <w:sz w:val="20"/>
        </w:rPr>
        <w:t xml:space="preserve"> </w:t>
      </w:r>
      <w:r>
        <w:rPr>
          <w:sz w:val="20"/>
        </w:rPr>
        <w:t>uma autorização de entrega de material, conforme anexo em documento SEI 30203367.</w:t>
      </w:r>
    </w:p>
    <w:p w14:paraId="33069B0F">
      <w:pPr>
        <w:pStyle w:val="10"/>
        <w:numPr>
          <w:ilvl w:val="2"/>
          <w:numId w:val="23"/>
        </w:numPr>
        <w:tabs>
          <w:tab w:val="left" w:pos="628"/>
        </w:tabs>
        <w:spacing w:before="2" w:after="0" w:line="280" w:lineRule="auto"/>
        <w:ind w:left="119" w:right="118" w:firstLine="0"/>
        <w:jc w:val="left"/>
        <w:rPr>
          <w:sz w:val="20"/>
        </w:rPr>
      </w:pPr>
      <w:r>
        <w:rPr>
          <w:sz w:val="20"/>
        </w:rPr>
        <w:t>Havendo necessidade por parte da CONTRATANTE, a CONTRATADA</w:t>
      </w:r>
      <w:r>
        <w:rPr>
          <w:spacing w:val="-6"/>
          <w:sz w:val="20"/>
        </w:rPr>
        <w:t xml:space="preserve"> </w:t>
      </w:r>
      <w:r>
        <w:rPr>
          <w:sz w:val="20"/>
        </w:rPr>
        <w:t>fica obrigada a comunicar antecipadamente quais os nomes/descrições que constarão na Nota Fiscal, para fins de identificação dos materiais recebidos e correspondência com os itens contratados.</w:t>
      </w:r>
    </w:p>
    <w:p w14:paraId="0D902315">
      <w:pPr>
        <w:pStyle w:val="10"/>
        <w:numPr>
          <w:ilvl w:val="2"/>
          <w:numId w:val="23"/>
        </w:numPr>
        <w:tabs>
          <w:tab w:val="left" w:pos="607"/>
        </w:tabs>
        <w:spacing w:before="1" w:after="0" w:line="240" w:lineRule="auto"/>
        <w:ind w:left="607" w:right="0" w:hanging="488"/>
        <w:jc w:val="left"/>
        <w:rPr>
          <w:sz w:val="20"/>
        </w:rPr>
      </w:pPr>
      <w:r>
        <w:rPr>
          <w:sz w:val="20"/>
        </w:rPr>
        <w:t>As</w:t>
      </w:r>
      <w:r>
        <w:rPr>
          <w:spacing w:val="-1"/>
          <w:sz w:val="20"/>
        </w:rPr>
        <w:t xml:space="preserve"> </w:t>
      </w:r>
      <w:r>
        <w:rPr>
          <w:sz w:val="20"/>
        </w:rPr>
        <w:t>entregas</w:t>
      </w:r>
      <w:r>
        <w:rPr>
          <w:spacing w:val="-1"/>
          <w:sz w:val="20"/>
        </w:rPr>
        <w:t xml:space="preserve"> </w:t>
      </w:r>
      <w:r>
        <w:rPr>
          <w:sz w:val="20"/>
        </w:rPr>
        <w:t>serão</w:t>
      </w:r>
      <w:r>
        <w:rPr>
          <w:spacing w:val="-1"/>
          <w:sz w:val="20"/>
        </w:rPr>
        <w:t xml:space="preserve"> </w:t>
      </w:r>
      <w:r>
        <w:rPr>
          <w:sz w:val="20"/>
        </w:rPr>
        <w:t>parceladas,</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demanda</w:t>
      </w:r>
      <w:r>
        <w:rPr>
          <w:spacing w:val="-1"/>
          <w:sz w:val="20"/>
        </w:rPr>
        <w:t xml:space="preserve"> </w:t>
      </w:r>
      <w:r>
        <w:rPr>
          <w:sz w:val="20"/>
        </w:rPr>
        <w:t>da</w:t>
      </w:r>
      <w:r>
        <w:rPr>
          <w:spacing w:val="-1"/>
          <w:sz w:val="20"/>
        </w:rPr>
        <w:t xml:space="preserve"> </w:t>
      </w:r>
      <w:r>
        <w:rPr>
          <w:spacing w:val="-2"/>
          <w:sz w:val="20"/>
        </w:rPr>
        <w:t>unidade;</w:t>
      </w:r>
    </w:p>
    <w:p w14:paraId="6F5BB262">
      <w:pPr>
        <w:pStyle w:val="10"/>
        <w:numPr>
          <w:ilvl w:val="2"/>
          <w:numId w:val="23"/>
        </w:numPr>
        <w:tabs>
          <w:tab w:val="left" w:pos="618"/>
        </w:tabs>
        <w:spacing w:before="40" w:after="0" w:line="240" w:lineRule="auto"/>
        <w:ind w:left="618" w:right="0" w:hanging="499"/>
        <w:jc w:val="left"/>
        <w:rPr>
          <w:sz w:val="20"/>
        </w:rPr>
      </w:pPr>
      <w:r>
        <w:rPr>
          <w:sz w:val="20"/>
        </w:rPr>
        <w:t>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entrega</w:t>
      </w:r>
      <w:r>
        <w:rPr>
          <w:spacing w:val="-1"/>
          <w:sz w:val="20"/>
        </w:rPr>
        <w:t xml:space="preserve"> </w:t>
      </w:r>
      <w:r>
        <w:rPr>
          <w:sz w:val="20"/>
        </w:rPr>
        <w:t>será</w:t>
      </w:r>
      <w:r>
        <w:rPr>
          <w:spacing w:val="-1"/>
          <w:sz w:val="20"/>
        </w:rPr>
        <w:t xml:space="preserve"> </w:t>
      </w:r>
      <w:r>
        <w:rPr>
          <w:sz w:val="20"/>
        </w:rPr>
        <w:t xml:space="preserve">de </w:t>
      </w:r>
      <w:r>
        <w:rPr>
          <w:b/>
          <w:sz w:val="20"/>
        </w:rPr>
        <w:t>10</w:t>
      </w:r>
      <w:r>
        <w:rPr>
          <w:b/>
          <w:spacing w:val="-1"/>
          <w:sz w:val="20"/>
        </w:rPr>
        <w:t xml:space="preserve"> </w:t>
      </w:r>
      <w:r>
        <w:rPr>
          <w:b/>
          <w:sz w:val="20"/>
        </w:rPr>
        <w:t xml:space="preserve">(dez) </w:t>
      </w:r>
      <w:r>
        <w:rPr>
          <w:sz w:val="20"/>
        </w:rPr>
        <w:t>dias</w:t>
      </w:r>
      <w:r>
        <w:rPr>
          <w:spacing w:val="-1"/>
          <w:sz w:val="20"/>
        </w:rPr>
        <w:t xml:space="preserve"> </w:t>
      </w:r>
      <w:r>
        <w:rPr>
          <w:sz w:val="20"/>
        </w:rPr>
        <w:t>úteis</w:t>
      </w:r>
      <w:r>
        <w:rPr>
          <w:spacing w:val="-1"/>
          <w:sz w:val="20"/>
        </w:rPr>
        <w:t xml:space="preserve"> </w:t>
      </w:r>
      <w:r>
        <w:rPr>
          <w:sz w:val="20"/>
        </w:rPr>
        <w:t>a</w:t>
      </w:r>
      <w:r>
        <w:rPr>
          <w:spacing w:val="-1"/>
          <w:sz w:val="20"/>
        </w:rPr>
        <w:t xml:space="preserve"> </w:t>
      </w:r>
      <w:r>
        <w:rPr>
          <w:sz w:val="20"/>
        </w:rPr>
        <w:t>contar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solicitação</w:t>
      </w:r>
      <w:r>
        <w:rPr>
          <w:spacing w:val="-1"/>
          <w:sz w:val="20"/>
        </w:rPr>
        <w:t xml:space="preserve"> </w:t>
      </w:r>
      <w:r>
        <w:rPr>
          <w:sz w:val="20"/>
        </w:rPr>
        <w:t>de</w:t>
      </w:r>
      <w:r>
        <w:rPr>
          <w:spacing w:val="-1"/>
          <w:sz w:val="20"/>
        </w:rPr>
        <w:t xml:space="preserve"> </w:t>
      </w:r>
      <w:r>
        <w:rPr>
          <w:spacing w:val="-2"/>
          <w:sz w:val="20"/>
        </w:rPr>
        <w:t>entrega;</w:t>
      </w:r>
    </w:p>
    <w:p w14:paraId="13383953">
      <w:pPr>
        <w:pStyle w:val="10"/>
        <w:numPr>
          <w:ilvl w:val="2"/>
          <w:numId w:val="23"/>
        </w:numPr>
        <w:tabs>
          <w:tab w:val="left" w:pos="628"/>
        </w:tabs>
        <w:spacing w:before="40" w:after="0" w:line="280" w:lineRule="auto"/>
        <w:ind w:left="119" w:right="118" w:firstLine="0"/>
        <w:jc w:val="left"/>
        <w:rPr>
          <w:sz w:val="20"/>
        </w:rPr>
      </w:pPr>
      <w:r>
        <w:rPr>
          <w:sz w:val="20"/>
        </w:rPr>
        <w:t>No momento da entrega do medicamento / insumo, a CONTRATADA</w:t>
      </w:r>
      <w:r>
        <w:rPr>
          <w:spacing w:val="-5"/>
          <w:sz w:val="20"/>
        </w:rPr>
        <w:t xml:space="preserve"> </w:t>
      </w:r>
      <w:r>
        <w:rPr>
          <w:sz w:val="20"/>
        </w:rPr>
        <w:t>deverá enviar o LAUDO DE CONTROLE DE QUALIDADE referente ao LOTE fornecido, bem como, uma cópia do empenho junto à nota fiscal;</w:t>
      </w:r>
    </w:p>
    <w:p w14:paraId="59130833">
      <w:pPr>
        <w:pStyle w:val="10"/>
        <w:numPr>
          <w:ilvl w:val="2"/>
          <w:numId w:val="23"/>
        </w:numPr>
        <w:tabs>
          <w:tab w:val="left" w:pos="618"/>
        </w:tabs>
        <w:spacing w:before="2" w:after="0" w:line="240" w:lineRule="auto"/>
        <w:ind w:left="618" w:right="0" w:hanging="499"/>
        <w:jc w:val="left"/>
        <w:rPr>
          <w:sz w:val="20"/>
        </w:rPr>
      </w:pPr>
      <w:r>
        <w:rPr>
          <w:sz w:val="20"/>
        </w:rPr>
        <w:t>Os</w:t>
      </w:r>
      <w:r>
        <w:rPr>
          <w:spacing w:val="-1"/>
          <w:sz w:val="20"/>
        </w:rPr>
        <w:t xml:space="preserve"> </w:t>
      </w:r>
      <w:r>
        <w:rPr>
          <w:sz w:val="20"/>
        </w:rPr>
        <w:t>produtos</w:t>
      </w:r>
      <w:r>
        <w:rPr>
          <w:spacing w:val="-1"/>
          <w:sz w:val="20"/>
        </w:rPr>
        <w:t xml:space="preserve"> </w:t>
      </w:r>
      <w:r>
        <w:rPr>
          <w:sz w:val="20"/>
        </w:rPr>
        <w:t>termolábeis</w:t>
      </w:r>
      <w:r>
        <w:rPr>
          <w:spacing w:val="-1"/>
          <w:sz w:val="20"/>
        </w:rPr>
        <w:t xml:space="preserve"> </w:t>
      </w:r>
      <w:r>
        <w:rPr>
          <w:sz w:val="20"/>
        </w:rPr>
        <w:t>e</w:t>
      </w:r>
      <w:r>
        <w:rPr>
          <w:spacing w:val="-1"/>
          <w:sz w:val="20"/>
        </w:rPr>
        <w:t xml:space="preserve"> </w:t>
      </w:r>
      <w:r>
        <w:rPr>
          <w:sz w:val="20"/>
        </w:rPr>
        <w:t>foto-sensíveis</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transportados</w:t>
      </w:r>
      <w:r>
        <w:rPr>
          <w:spacing w:val="-1"/>
          <w:sz w:val="20"/>
        </w:rPr>
        <w:t xml:space="preserve"> </w:t>
      </w:r>
      <w:r>
        <w:rPr>
          <w:sz w:val="20"/>
        </w:rPr>
        <w:t>e</w:t>
      </w:r>
      <w:r>
        <w:rPr>
          <w:spacing w:val="-1"/>
          <w:sz w:val="20"/>
        </w:rPr>
        <w:t xml:space="preserve"> </w:t>
      </w:r>
      <w:r>
        <w:rPr>
          <w:sz w:val="20"/>
        </w:rPr>
        <w:t>entregues</w:t>
      </w:r>
      <w:r>
        <w:rPr>
          <w:spacing w:val="-1"/>
          <w:sz w:val="20"/>
        </w:rPr>
        <w:t xml:space="preserve"> </w:t>
      </w:r>
      <w:r>
        <w:rPr>
          <w:sz w:val="20"/>
        </w:rPr>
        <w:t>na</w:t>
      </w:r>
      <w:r>
        <w:rPr>
          <w:spacing w:val="-1"/>
          <w:sz w:val="20"/>
        </w:rPr>
        <w:t xml:space="preserve"> </w:t>
      </w:r>
      <w:r>
        <w:rPr>
          <w:sz w:val="20"/>
        </w:rPr>
        <w:t>Central</w:t>
      </w:r>
      <w:r>
        <w:rPr>
          <w:spacing w:val="-1"/>
          <w:sz w:val="20"/>
        </w:rPr>
        <w:t xml:space="preserve"> </w:t>
      </w:r>
      <w:r>
        <w:rPr>
          <w:sz w:val="20"/>
        </w:rPr>
        <w:t>de</w:t>
      </w:r>
      <w:r>
        <w:rPr>
          <w:spacing w:val="-12"/>
          <w:sz w:val="20"/>
        </w:rPr>
        <w:t xml:space="preserve"> </w:t>
      </w:r>
      <w:r>
        <w:rPr>
          <w:sz w:val="20"/>
        </w:rPr>
        <w:t>Abastecimento</w:t>
      </w:r>
      <w:r>
        <w:rPr>
          <w:spacing w:val="-1"/>
          <w:sz w:val="20"/>
        </w:rPr>
        <w:t xml:space="preserve"> </w:t>
      </w:r>
      <w:r>
        <w:rPr>
          <w:sz w:val="20"/>
        </w:rPr>
        <w:t>Farmacêutico</w:t>
      </w:r>
      <w:r>
        <w:rPr>
          <w:spacing w:val="-1"/>
          <w:sz w:val="20"/>
        </w:rPr>
        <w:t xml:space="preserve"> </w:t>
      </w:r>
      <w:r>
        <w:rPr>
          <w:sz w:val="20"/>
        </w:rPr>
        <w:t>(CAF)</w:t>
      </w:r>
      <w:r>
        <w:rPr>
          <w:spacing w:val="-1"/>
          <w:sz w:val="20"/>
        </w:rPr>
        <w:t xml:space="preserve"> </w:t>
      </w:r>
      <w:r>
        <w:rPr>
          <w:sz w:val="20"/>
        </w:rPr>
        <w:t>desse</w:t>
      </w:r>
      <w:r>
        <w:rPr>
          <w:spacing w:val="-1"/>
          <w:sz w:val="20"/>
        </w:rPr>
        <w:t xml:space="preserve"> </w:t>
      </w:r>
      <w:r>
        <w:rPr>
          <w:sz w:val="20"/>
        </w:rPr>
        <w:t>hospital</w:t>
      </w:r>
      <w:r>
        <w:rPr>
          <w:spacing w:val="-1"/>
          <w:sz w:val="20"/>
        </w:rPr>
        <w:t xml:space="preserve"> </w:t>
      </w:r>
      <w:r>
        <w:rPr>
          <w:sz w:val="20"/>
        </w:rPr>
        <w:t>em</w:t>
      </w:r>
      <w:r>
        <w:rPr>
          <w:spacing w:val="-1"/>
          <w:sz w:val="20"/>
        </w:rPr>
        <w:t xml:space="preserve"> </w:t>
      </w:r>
      <w:r>
        <w:rPr>
          <w:sz w:val="20"/>
        </w:rPr>
        <w:t>condições</w:t>
      </w:r>
      <w:r>
        <w:rPr>
          <w:spacing w:val="-1"/>
          <w:sz w:val="20"/>
        </w:rPr>
        <w:t xml:space="preserve"> </w:t>
      </w:r>
      <w:r>
        <w:rPr>
          <w:sz w:val="20"/>
        </w:rPr>
        <w:t>apropriadas</w:t>
      </w:r>
      <w:r>
        <w:rPr>
          <w:spacing w:val="-1"/>
          <w:sz w:val="20"/>
        </w:rPr>
        <w:t xml:space="preserve"> </w:t>
      </w:r>
      <w:r>
        <w:rPr>
          <w:sz w:val="20"/>
        </w:rPr>
        <w:t>ao</w:t>
      </w:r>
      <w:r>
        <w:rPr>
          <w:spacing w:val="-1"/>
          <w:sz w:val="20"/>
        </w:rPr>
        <w:t xml:space="preserve"> </w:t>
      </w:r>
      <w:r>
        <w:rPr>
          <w:spacing w:val="-2"/>
          <w:sz w:val="20"/>
        </w:rPr>
        <w:t>consumo;</w:t>
      </w:r>
    </w:p>
    <w:p w14:paraId="61F0287B">
      <w:pPr>
        <w:pStyle w:val="10"/>
        <w:numPr>
          <w:ilvl w:val="2"/>
          <w:numId w:val="23"/>
        </w:numPr>
        <w:tabs>
          <w:tab w:val="left" w:pos="638"/>
        </w:tabs>
        <w:spacing w:before="40" w:after="0" w:line="280" w:lineRule="auto"/>
        <w:ind w:left="119" w:right="118" w:firstLine="0"/>
        <w:jc w:val="left"/>
        <w:rPr>
          <w:sz w:val="20"/>
        </w:rPr>
      </w:pPr>
      <w:r>
        <w:rPr>
          <w:sz w:val="20"/>
        </w:rPr>
        <w:t>O</w:t>
      </w:r>
      <w:r>
        <w:rPr>
          <w:spacing w:val="16"/>
          <w:sz w:val="20"/>
        </w:rPr>
        <w:t xml:space="preserve"> </w:t>
      </w:r>
      <w:r>
        <w:rPr>
          <w:sz w:val="20"/>
        </w:rPr>
        <w:t>local</w:t>
      </w:r>
      <w:r>
        <w:rPr>
          <w:spacing w:val="16"/>
          <w:sz w:val="20"/>
        </w:rPr>
        <w:t xml:space="preserve"> </w:t>
      </w:r>
      <w:r>
        <w:rPr>
          <w:sz w:val="20"/>
        </w:rPr>
        <w:t>de</w:t>
      </w:r>
      <w:r>
        <w:rPr>
          <w:spacing w:val="16"/>
          <w:sz w:val="20"/>
        </w:rPr>
        <w:t xml:space="preserve"> </w:t>
      </w:r>
      <w:r>
        <w:rPr>
          <w:sz w:val="20"/>
        </w:rPr>
        <w:t>entrega</w:t>
      </w:r>
      <w:r>
        <w:rPr>
          <w:spacing w:val="16"/>
          <w:sz w:val="20"/>
        </w:rPr>
        <w:t xml:space="preserve"> </w:t>
      </w:r>
      <w:r>
        <w:rPr>
          <w:sz w:val="20"/>
        </w:rPr>
        <w:t>dos</w:t>
      </w:r>
      <w:r>
        <w:rPr>
          <w:spacing w:val="16"/>
          <w:sz w:val="20"/>
        </w:rPr>
        <w:t xml:space="preserve"> </w:t>
      </w:r>
      <w:r>
        <w:rPr>
          <w:sz w:val="20"/>
        </w:rPr>
        <w:t>medicamentos</w:t>
      </w:r>
      <w:r>
        <w:rPr>
          <w:spacing w:val="16"/>
          <w:sz w:val="20"/>
        </w:rPr>
        <w:t xml:space="preserve"> </w:t>
      </w:r>
      <w:r>
        <w:rPr>
          <w:sz w:val="20"/>
        </w:rPr>
        <w:t>será</w:t>
      </w:r>
      <w:r>
        <w:rPr>
          <w:spacing w:val="16"/>
          <w:sz w:val="20"/>
        </w:rPr>
        <w:t xml:space="preserve"> </w:t>
      </w:r>
      <w:r>
        <w:rPr>
          <w:sz w:val="20"/>
        </w:rPr>
        <w:t>na</w:t>
      </w:r>
      <w:r>
        <w:rPr>
          <w:spacing w:val="16"/>
          <w:sz w:val="20"/>
        </w:rPr>
        <w:t xml:space="preserve"> </w:t>
      </w:r>
      <w:r>
        <w:rPr>
          <w:sz w:val="20"/>
        </w:rPr>
        <w:t>Central</w:t>
      </w:r>
      <w:r>
        <w:rPr>
          <w:spacing w:val="16"/>
          <w:sz w:val="20"/>
        </w:rPr>
        <w:t xml:space="preserve"> </w:t>
      </w:r>
      <w:r>
        <w:rPr>
          <w:sz w:val="20"/>
        </w:rPr>
        <w:t>de Abastecimento</w:t>
      </w:r>
      <w:r>
        <w:rPr>
          <w:spacing w:val="16"/>
          <w:sz w:val="20"/>
        </w:rPr>
        <w:t xml:space="preserve"> </w:t>
      </w:r>
      <w:r>
        <w:rPr>
          <w:sz w:val="20"/>
        </w:rPr>
        <w:t>Farmacêutico</w:t>
      </w:r>
      <w:r>
        <w:rPr>
          <w:spacing w:val="16"/>
          <w:sz w:val="20"/>
        </w:rPr>
        <w:t xml:space="preserve"> </w:t>
      </w:r>
      <w:r>
        <w:rPr>
          <w:sz w:val="20"/>
        </w:rPr>
        <w:t>-</w:t>
      </w:r>
      <w:r>
        <w:rPr>
          <w:spacing w:val="16"/>
          <w:sz w:val="20"/>
        </w:rPr>
        <w:t xml:space="preserve"> </w:t>
      </w:r>
      <w:r>
        <w:rPr>
          <w:sz w:val="20"/>
        </w:rPr>
        <w:t>CAF,</w:t>
      </w:r>
      <w:r>
        <w:rPr>
          <w:spacing w:val="16"/>
          <w:sz w:val="20"/>
        </w:rPr>
        <w:t xml:space="preserve"> </w:t>
      </w:r>
      <w:r>
        <w:rPr>
          <w:sz w:val="20"/>
        </w:rPr>
        <w:t>situado</w:t>
      </w:r>
      <w:r>
        <w:rPr>
          <w:spacing w:val="16"/>
          <w:sz w:val="20"/>
        </w:rPr>
        <w:t xml:space="preserve"> </w:t>
      </w:r>
      <w:r>
        <w:rPr>
          <w:sz w:val="20"/>
        </w:rPr>
        <w:t>na Avenida</w:t>
      </w:r>
      <w:r>
        <w:rPr>
          <w:spacing w:val="16"/>
          <w:sz w:val="20"/>
        </w:rPr>
        <w:t xml:space="preserve"> </w:t>
      </w:r>
      <w:r>
        <w:rPr>
          <w:sz w:val="20"/>
        </w:rPr>
        <w:t>Boulevard</w:t>
      </w:r>
      <w:r>
        <w:rPr>
          <w:spacing w:val="16"/>
          <w:sz w:val="20"/>
        </w:rPr>
        <w:t xml:space="preserve"> </w:t>
      </w:r>
      <w:r>
        <w:rPr>
          <w:sz w:val="20"/>
        </w:rPr>
        <w:t>28</w:t>
      </w:r>
      <w:r>
        <w:rPr>
          <w:spacing w:val="16"/>
          <w:sz w:val="20"/>
        </w:rPr>
        <w:t xml:space="preserve"> </w:t>
      </w:r>
      <w:r>
        <w:rPr>
          <w:sz w:val="20"/>
        </w:rPr>
        <w:t>de</w:t>
      </w:r>
      <w:r>
        <w:rPr>
          <w:spacing w:val="16"/>
          <w:sz w:val="20"/>
        </w:rPr>
        <w:t xml:space="preserve"> </w:t>
      </w:r>
      <w:r>
        <w:rPr>
          <w:sz w:val="20"/>
        </w:rPr>
        <w:t>Setembro,</w:t>
      </w:r>
      <w:r>
        <w:rPr>
          <w:spacing w:val="16"/>
          <w:sz w:val="20"/>
        </w:rPr>
        <w:t xml:space="preserve"> </w:t>
      </w:r>
      <w:r>
        <w:rPr>
          <w:sz w:val="20"/>
        </w:rPr>
        <w:t>77</w:t>
      </w:r>
      <w:r>
        <w:rPr>
          <w:spacing w:val="16"/>
          <w:sz w:val="20"/>
        </w:rPr>
        <w:t xml:space="preserve"> </w:t>
      </w:r>
      <w:r>
        <w:rPr>
          <w:sz w:val="20"/>
        </w:rPr>
        <w:t>–</w:t>
      </w:r>
      <w:r>
        <w:rPr>
          <w:spacing w:val="12"/>
          <w:sz w:val="20"/>
        </w:rPr>
        <w:t xml:space="preserve"> </w:t>
      </w:r>
      <w:r>
        <w:rPr>
          <w:sz w:val="20"/>
        </w:rPr>
        <w:t>Vila</w:t>
      </w:r>
      <w:r>
        <w:rPr>
          <w:spacing w:val="16"/>
          <w:sz w:val="20"/>
        </w:rPr>
        <w:t xml:space="preserve"> </w:t>
      </w:r>
      <w:r>
        <w:rPr>
          <w:sz w:val="20"/>
        </w:rPr>
        <w:t>Isabel,</w:t>
      </w:r>
      <w:r>
        <w:rPr>
          <w:spacing w:val="16"/>
          <w:sz w:val="20"/>
        </w:rPr>
        <w:t xml:space="preserve"> </w:t>
      </w:r>
      <w:r>
        <w:rPr>
          <w:sz w:val="20"/>
        </w:rPr>
        <w:t>Rio</w:t>
      </w:r>
      <w:r>
        <w:rPr>
          <w:spacing w:val="16"/>
          <w:sz w:val="20"/>
        </w:rPr>
        <w:t xml:space="preserve"> </w:t>
      </w:r>
      <w:r>
        <w:rPr>
          <w:sz w:val="20"/>
        </w:rPr>
        <w:t>de</w:t>
      </w:r>
      <w:r>
        <w:rPr>
          <w:spacing w:val="16"/>
          <w:sz w:val="20"/>
        </w:rPr>
        <w:t xml:space="preserve"> </w:t>
      </w:r>
      <w:r>
        <w:rPr>
          <w:sz w:val="20"/>
        </w:rPr>
        <w:t>Janeiro/RJ,</w:t>
      </w:r>
      <w:r>
        <w:rPr>
          <w:spacing w:val="16"/>
          <w:sz w:val="20"/>
        </w:rPr>
        <w:t xml:space="preserve"> </w:t>
      </w:r>
      <w:r>
        <w:rPr>
          <w:sz w:val="20"/>
        </w:rPr>
        <w:t xml:space="preserve">CEP </w:t>
      </w:r>
      <w:r>
        <w:rPr>
          <w:spacing w:val="-2"/>
          <w:sz w:val="20"/>
        </w:rPr>
        <w:t>20.551-030.</w:t>
      </w:r>
    </w:p>
    <w:p w14:paraId="4E480B6A">
      <w:pPr>
        <w:pStyle w:val="10"/>
        <w:numPr>
          <w:ilvl w:val="2"/>
          <w:numId w:val="23"/>
        </w:numPr>
        <w:tabs>
          <w:tab w:val="left" w:pos="607"/>
        </w:tabs>
        <w:spacing w:before="2" w:after="0" w:line="240" w:lineRule="auto"/>
        <w:ind w:left="607" w:right="0" w:hanging="488"/>
        <w:jc w:val="left"/>
        <w:rPr>
          <w:sz w:val="20"/>
        </w:rPr>
      </w:pPr>
      <w:r>
        <w:rPr>
          <w:sz w:val="20"/>
        </w:rPr>
        <w:t>A</w:t>
      </w:r>
      <w:r>
        <w:rPr>
          <w:spacing w:val="-12"/>
          <w:sz w:val="20"/>
        </w:rPr>
        <w:t xml:space="preserve"> </w:t>
      </w:r>
      <w:r>
        <w:rPr>
          <w:sz w:val="20"/>
        </w:rPr>
        <w:t>entrega</w:t>
      </w:r>
      <w:r>
        <w:rPr>
          <w:spacing w:val="-1"/>
          <w:sz w:val="20"/>
        </w:rPr>
        <w:t xml:space="preserve"> </w:t>
      </w:r>
      <w:r>
        <w:rPr>
          <w:sz w:val="20"/>
        </w:rPr>
        <w:t>deverá</w:t>
      </w:r>
      <w:r>
        <w:rPr>
          <w:spacing w:val="-1"/>
          <w:sz w:val="20"/>
        </w:rPr>
        <w:t xml:space="preserve"> </w:t>
      </w:r>
      <w:r>
        <w:rPr>
          <w:sz w:val="20"/>
        </w:rPr>
        <w:t>ocorrer</w:t>
      </w:r>
      <w:r>
        <w:rPr>
          <w:spacing w:val="-1"/>
          <w:sz w:val="20"/>
        </w:rPr>
        <w:t xml:space="preserve"> </w:t>
      </w:r>
      <w:r>
        <w:rPr>
          <w:sz w:val="20"/>
        </w:rPr>
        <w:t>de</w:t>
      </w:r>
      <w:r>
        <w:rPr>
          <w:spacing w:val="-1"/>
          <w:sz w:val="20"/>
        </w:rPr>
        <w:t xml:space="preserve"> </w:t>
      </w:r>
      <w:r>
        <w:rPr>
          <w:sz w:val="20"/>
        </w:rPr>
        <w:t>segunda-feira</w:t>
      </w:r>
      <w:r>
        <w:rPr>
          <w:spacing w:val="-1"/>
          <w:sz w:val="20"/>
        </w:rPr>
        <w:t xml:space="preserve"> </w:t>
      </w:r>
      <w:r>
        <w:rPr>
          <w:sz w:val="20"/>
        </w:rPr>
        <w:t>a</w:t>
      </w:r>
      <w:r>
        <w:rPr>
          <w:spacing w:val="-1"/>
          <w:sz w:val="20"/>
        </w:rPr>
        <w:t xml:space="preserve"> </w:t>
      </w:r>
      <w:r>
        <w:rPr>
          <w:sz w:val="20"/>
        </w:rPr>
        <w:t>sexta-feira,</w:t>
      </w:r>
      <w:r>
        <w:rPr>
          <w:spacing w:val="-1"/>
          <w:sz w:val="20"/>
        </w:rPr>
        <w:t xml:space="preserve"> </w:t>
      </w:r>
      <w:r>
        <w:rPr>
          <w:sz w:val="20"/>
        </w:rPr>
        <w:t>das</w:t>
      </w:r>
      <w:r>
        <w:rPr>
          <w:spacing w:val="-1"/>
          <w:sz w:val="20"/>
        </w:rPr>
        <w:t xml:space="preserve"> </w:t>
      </w:r>
      <w:r>
        <w:rPr>
          <w:sz w:val="20"/>
        </w:rPr>
        <w:t>08h</w:t>
      </w:r>
      <w:r>
        <w:rPr>
          <w:spacing w:val="-1"/>
          <w:sz w:val="20"/>
        </w:rPr>
        <w:t xml:space="preserve"> </w:t>
      </w:r>
      <w:r>
        <w:rPr>
          <w:sz w:val="20"/>
        </w:rPr>
        <w:t>às</w:t>
      </w:r>
      <w:r>
        <w:rPr>
          <w:spacing w:val="-1"/>
          <w:sz w:val="20"/>
        </w:rPr>
        <w:t xml:space="preserve"> </w:t>
      </w:r>
      <w:r>
        <w:rPr>
          <w:sz w:val="20"/>
        </w:rPr>
        <w:t>12h</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13h30</w:t>
      </w:r>
      <w:r>
        <w:rPr>
          <w:spacing w:val="-1"/>
          <w:sz w:val="20"/>
        </w:rPr>
        <w:t xml:space="preserve"> </w:t>
      </w:r>
      <w:r>
        <w:rPr>
          <w:sz w:val="20"/>
        </w:rPr>
        <w:t>às</w:t>
      </w:r>
      <w:r>
        <w:rPr>
          <w:spacing w:val="-1"/>
          <w:sz w:val="20"/>
        </w:rPr>
        <w:t xml:space="preserve"> </w:t>
      </w:r>
      <w:r>
        <w:rPr>
          <w:spacing w:val="-4"/>
          <w:sz w:val="20"/>
        </w:rPr>
        <w:t>16h;</w:t>
      </w:r>
    </w:p>
    <w:p w14:paraId="775C23AA">
      <w:pPr>
        <w:pStyle w:val="10"/>
        <w:numPr>
          <w:ilvl w:val="2"/>
          <w:numId w:val="23"/>
        </w:numPr>
        <w:tabs>
          <w:tab w:val="left" w:pos="631"/>
        </w:tabs>
        <w:spacing w:before="40" w:after="0" w:line="280" w:lineRule="auto"/>
        <w:ind w:left="119" w:right="118" w:firstLine="0"/>
        <w:jc w:val="left"/>
        <w:rPr>
          <w:sz w:val="20"/>
        </w:rPr>
      </w:pPr>
      <w:r>
        <w:rPr>
          <w:sz w:val="20"/>
        </w:rPr>
        <w:t>O material deverá apresentar em sua embalagem dados de identificação, procedência, data da fabricação, validade (conforme subitem 3.10.2.5.), número do lote e registro/notificação no</w:t>
      </w:r>
      <w:r>
        <w:rPr>
          <w:spacing w:val="80"/>
          <w:sz w:val="20"/>
        </w:rPr>
        <w:t xml:space="preserve"> </w:t>
      </w:r>
      <w:r>
        <w:rPr>
          <w:sz w:val="20"/>
        </w:rPr>
        <w:t>MS ou ANVISA para os itens que forem necessários;</w:t>
      </w:r>
    </w:p>
    <w:p w14:paraId="540C619C">
      <w:pPr>
        <w:pStyle w:val="10"/>
        <w:numPr>
          <w:ilvl w:val="2"/>
          <w:numId w:val="23"/>
        </w:numPr>
        <w:tabs>
          <w:tab w:val="left" w:pos="753"/>
        </w:tabs>
        <w:spacing w:before="2" w:after="0" w:line="280" w:lineRule="auto"/>
        <w:ind w:left="119" w:right="118" w:firstLine="0"/>
        <w:jc w:val="left"/>
        <w:rPr>
          <w:sz w:val="20"/>
        </w:rPr>
      </w:pPr>
      <w:r>
        <w:rPr>
          <w:sz w:val="20"/>
        </w:rPr>
        <w:t>Medicamentos</w:t>
      </w:r>
      <w:r>
        <w:rPr>
          <w:spacing w:val="32"/>
          <w:sz w:val="20"/>
        </w:rPr>
        <w:t xml:space="preserve"> </w:t>
      </w:r>
      <w:r>
        <w:rPr>
          <w:sz w:val="20"/>
        </w:rPr>
        <w:t>fora</w:t>
      </w:r>
      <w:r>
        <w:rPr>
          <w:spacing w:val="32"/>
          <w:sz w:val="20"/>
        </w:rPr>
        <w:t xml:space="preserve"> </w:t>
      </w:r>
      <w:r>
        <w:rPr>
          <w:sz w:val="20"/>
        </w:rPr>
        <w:t>das</w:t>
      </w:r>
      <w:r>
        <w:rPr>
          <w:spacing w:val="32"/>
          <w:sz w:val="20"/>
        </w:rPr>
        <w:t xml:space="preserve"> </w:t>
      </w:r>
      <w:r>
        <w:rPr>
          <w:sz w:val="20"/>
        </w:rPr>
        <w:t>condições</w:t>
      </w:r>
      <w:r>
        <w:rPr>
          <w:spacing w:val="32"/>
          <w:sz w:val="20"/>
        </w:rPr>
        <w:t xml:space="preserve"> </w:t>
      </w:r>
      <w:r>
        <w:rPr>
          <w:sz w:val="20"/>
        </w:rPr>
        <w:t>estabelecidas</w:t>
      </w:r>
      <w:r>
        <w:rPr>
          <w:spacing w:val="32"/>
          <w:sz w:val="20"/>
        </w:rPr>
        <w:t xml:space="preserve"> </w:t>
      </w:r>
      <w:r>
        <w:rPr>
          <w:sz w:val="20"/>
        </w:rPr>
        <w:t>no</w:t>
      </w:r>
      <w:r>
        <w:rPr>
          <w:spacing w:val="32"/>
          <w:sz w:val="20"/>
        </w:rPr>
        <w:t xml:space="preserve"> </w:t>
      </w:r>
      <w:r>
        <w:rPr>
          <w:sz w:val="20"/>
        </w:rPr>
        <w:t>subitem</w:t>
      </w:r>
      <w:r>
        <w:rPr>
          <w:spacing w:val="32"/>
          <w:sz w:val="20"/>
        </w:rPr>
        <w:t xml:space="preserve"> </w:t>
      </w:r>
      <w:r>
        <w:rPr>
          <w:sz w:val="20"/>
        </w:rPr>
        <w:t>3.10.2.5</w:t>
      </w:r>
      <w:r>
        <w:rPr>
          <w:spacing w:val="32"/>
          <w:sz w:val="20"/>
        </w:rPr>
        <w:t xml:space="preserve"> </w:t>
      </w:r>
      <w:r>
        <w:rPr>
          <w:sz w:val="20"/>
        </w:rPr>
        <w:t>só</w:t>
      </w:r>
      <w:r>
        <w:rPr>
          <w:spacing w:val="32"/>
          <w:sz w:val="20"/>
        </w:rPr>
        <w:t xml:space="preserve"> </w:t>
      </w:r>
      <w:r>
        <w:rPr>
          <w:sz w:val="20"/>
        </w:rPr>
        <w:t>serão</w:t>
      </w:r>
      <w:r>
        <w:rPr>
          <w:spacing w:val="32"/>
          <w:sz w:val="20"/>
        </w:rPr>
        <w:t xml:space="preserve"> </w:t>
      </w:r>
      <w:r>
        <w:rPr>
          <w:sz w:val="20"/>
        </w:rPr>
        <w:t>recebidos</w:t>
      </w:r>
      <w:r>
        <w:rPr>
          <w:spacing w:val="32"/>
          <w:sz w:val="20"/>
        </w:rPr>
        <w:t xml:space="preserve"> </w:t>
      </w:r>
      <w:r>
        <w:rPr>
          <w:sz w:val="20"/>
        </w:rPr>
        <w:t>após</w:t>
      </w:r>
      <w:r>
        <w:rPr>
          <w:spacing w:val="32"/>
          <w:sz w:val="20"/>
        </w:rPr>
        <w:t xml:space="preserve"> </w:t>
      </w:r>
      <w:r>
        <w:rPr>
          <w:sz w:val="20"/>
        </w:rPr>
        <w:t>prévia</w:t>
      </w:r>
      <w:r>
        <w:rPr>
          <w:spacing w:val="32"/>
          <w:sz w:val="20"/>
        </w:rPr>
        <w:t xml:space="preserve"> </w:t>
      </w:r>
      <w:r>
        <w:rPr>
          <w:sz w:val="20"/>
        </w:rPr>
        <w:t>análise</w:t>
      </w:r>
      <w:r>
        <w:rPr>
          <w:spacing w:val="32"/>
          <w:sz w:val="20"/>
        </w:rPr>
        <w:t xml:space="preserve"> </w:t>
      </w:r>
      <w:r>
        <w:rPr>
          <w:sz w:val="20"/>
        </w:rPr>
        <w:t>do</w:t>
      </w:r>
      <w:r>
        <w:rPr>
          <w:spacing w:val="32"/>
          <w:sz w:val="20"/>
        </w:rPr>
        <w:t xml:space="preserve"> </w:t>
      </w:r>
      <w:r>
        <w:rPr>
          <w:sz w:val="20"/>
        </w:rPr>
        <w:t>Serviço</w:t>
      </w:r>
      <w:r>
        <w:rPr>
          <w:spacing w:val="32"/>
          <w:sz w:val="20"/>
        </w:rPr>
        <w:t xml:space="preserve"> </w:t>
      </w:r>
      <w:r>
        <w:rPr>
          <w:sz w:val="20"/>
        </w:rPr>
        <w:t>de</w:t>
      </w:r>
      <w:r>
        <w:rPr>
          <w:spacing w:val="32"/>
          <w:sz w:val="20"/>
        </w:rPr>
        <w:t xml:space="preserve"> </w:t>
      </w:r>
      <w:r>
        <w:rPr>
          <w:sz w:val="20"/>
        </w:rPr>
        <w:t>Farmácia</w:t>
      </w:r>
      <w:r>
        <w:rPr>
          <w:spacing w:val="32"/>
          <w:sz w:val="20"/>
        </w:rPr>
        <w:t xml:space="preserve"> </w:t>
      </w:r>
      <w:r>
        <w:rPr>
          <w:sz w:val="20"/>
        </w:rPr>
        <w:t>do</w:t>
      </w:r>
      <w:r>
        <w:rPr>
          <w:spacing w:val="32"/>
          <w:sz w:val="20"/>
        </w:rPr>
        <w:t xml:space="preserve"> </w:t>
      </w:r>
      <w:r>
        <w:rPr>
          <w:sz w:val="20"/>
        </w:rPr>
        <w:t>HUPE.</w:t>
      </w:r>
      <w:r>
        <w:rPr>
          <w:spacing w:val="32"/>
          <w:sz w:val="20"/>
        </w:rPr>
        <w:t xml:space="preserve"> </w:t>
      </w:r>
      <w:r>
        <w:rPr>
          <w:sz w:val="20"/>
        </w:rPr>
        <w:t>Quaisquer</w:t>
      </w:r>
      <w:r>
        <w:rPr>
          <w:spacing w:val="32"/>
          <w:sz w:val="20"/>
        </w:rPr>
        <w:t xml:space="preserve"> </w:t>
      </w:r>
      <w:r>
        <w:rPr>
          <w:sz w:val="20"/>
        </w:rPr>
        <w:t>solicitações</w:t>
      </w:r>
      <w:r>
        <w:rPr>
          <w:spacing w:val="32"/>
          <w:sz w:val="20"/>
        </w:rPr>
        <w:t xml:space="preserve"> </w:t>
      </w:r>
      <w:r>
        <w:rPr>
          <w:sz w:val="20"/>
        </w:rPr>
        <w:t>deverão</w:t>
      </w:r>
      <w:r>
        <w:rPr>
          <w:spacing w:val="32"/>
          <w:sz w:val="20"/>
        </w:rPr>
        <w:t xml:space="preserve"> </w:t>
      </w:r>
      <w:r>
        <w:rPr>
          <w:sz w:val="20"/>
        </w:rPr>
        <w:t>ser acompanhadas da carta do Laboratório vencedor informando a previsão de um novo lote e carta de comprometimento de troca para validade;</w:t>
      </w:r>
    </w:p>
    <w:p w14:paraId="7111C29C">
      <w:pPr>
        <w:pStyle w:val="10"/>
        <w:numPr>
          <w:ilvl w:val="2"/>
          <w:numId w:val="23"/>
        </w:numPr>
        <w:tabs>
          <w:tab w:val="left" w:pos="702"/>
        </w:tabs>
        <w:spacing w:before="2" w:after="0" w:line="280" w:lineRule="auto"/>
        <w:ind w:left="119" w:right="118" w:firstLine="0"/>
        <w:jc w:val="left"/>
        <w:rPr>
          <w:sz w:val="20"/>
        </w:rPr>
      </w:pPr>
      <w:r>
        <w:rPr>
          <w:sz w:val="20"/>
        </w:rPr>
        <w:t>A</w:t>
      </w:r>
      <w:r>
        <w:rPr>
          <w:spacing w:val="-10"/>
          <w:sz w:val="20"/>
        </w:rPr>
        <w:t xml:space="preserve"> </w:t>
      </w:r>
      <w:r>
        <w:rPr>
          <w:sz w:val="20"/>
        </w:rPr>
        <w:t>marca do medicamento licitado terá que ser efetivamente entregue. Para a troca de marca é necessário enviar a documentação do Laboratório vencedor com a informação de previsão de entrega e ou documento da</w:t>
      </w:r>
      <w:r>
        <w:rPr>
          <w:spacing w:val="-1"/>
          <w:sz w:val="20"/>
        </w:rPr>
        <w:t xml:space="preserve"> </w:t>
      </w:r>
      <w:r>
        <w:rPr>
          <w:sz w:val="20"/>
        </w:rPr>
        <w:t>ANVISA</w:t>
      </w:r>
      <w:r>
        <w:rPr>
          <w:spacing w:val="-1"/>
          <w:sz w:val="20"/>
        </w:rPr>
        <w:t xml:space="preserve"> </w:t>
      </w:r>
      <w:r>
        <w:rPr>
          <w:sz w:val="20"/>
        </w:rPr>
        <w:t>informando sobre a descontinuação do medicamento.</w:t>
      </w:r>
    </w:p>
    <w:p w14:paraId="05E0EC14">
      <w:pPr>
        <w:pStyle w:val="10"/>
        <w:numPr>
          <w:ilvl w:val="2"/>
          <w:numId w:val="23"/>
        </w:numPr>
        <w:tabs>
          <w:tab w:val="left" w:pos="743"/>
        </w:tabs>
        <w:spacing w:before="2" w:after="0" w:line="280" w:lineRule="auto"/>
        <w:ind w:left="119" w:right="118" w:firstLine="0"/>
        <w:jc w:val="left"/>
        <w:rPr>
          <w:sz w:val="20"/>
        </w:rPr>
      </w:pPr>
      <w:r>
        <w:rPr>
          <w:sz w:val="20"/>
        </w:rPr>
        <w:t>Em</w:t>
      </w:r>
      <w:r>
        <w:rPr>
          <w:spacing w:val="21"/>
          <w:sz w:val="20"/>
        </w:rPr>
        <w:t xml:space="preserve"> </w:t>
      </w:r>
      <w:r>
        <w:rPr>
          <w:sz w:val="20"/>
        </w:rPr>
        <w:t>caso</w:t>
      </w:r>
      <w:r>
        <w:rPr>
          <w:spacing w:val="21"/>
          <w:sz w:val="20"/>
        </w:rPr>
        <w:t xml:space="preserve"> </w:t>
      </w:r>
      <w:r>
        <w:rPr>
          <w:sz w:val="20"/>
        </w:rPr>
        <w:t>de</w:t>
      </w:r>
      <w:r>
        <w:rPr>
          <w:spacing w:val="21"/>
          <w:sz w:val="20"/>
        </w:rPr>
        <w:t xml:space="preserve"> </w:t>
      </w:r>
      <w:r>
        <w:rPr>
          <w:sz w:val="20"/>
        </w:rPr>
        <w:t>material</w:t>
      </w:r>
      <w:r>
        <w:rPr>
          <w:spacing w:val="21"/>
          <w:sz w:val="20"/>
        </w:rPr>
        <w:t xml:space="preserve"> </w:t>
      </w:r>
      <w:r>
        <w:rPr>
          <w:sz w:val="20"/>
        </w:rPr>
        <w:t>importado,</w:t>
      </w:r>
      <w:r>
        <w:rPr>
          <w:spacing w:val="21"/>
          <w:sz w:val="20"/>
        </w:rPr>
        <w:t xml:space="preserve"> </w:t>
      </w:r>
      <w:r>
        <w:rPr>
          <w:sz w:val="20"/>
        </w:rPr>
        <w:t>deve</w:t>
      </w:r>
      <w:r>
        <w:rPr>
          <w:spacing w:val="21"/>
          <w:sz w:val="20"/>
        </w:rPr>
        <w:t xml:space="preserve"> </w:t>
      </w:r>
      <w:r>
        <w:rPr>
          <w:sz w:val="20"/>
        </w:rPr>
        <w:t>ter,</w:t>
      </w:r>
      <w:r>
        <w:rPr>
          <w:spacing w:val="21"/>
          <w:sz w:val="20"/>
        </w:rPr>
        <w:t xml:space="preserve"> </w:t>
      </w:r>
      <w:r>
        <w:rPr>
          <w:sz w:val="20"/>
        </w:rPr>
        <w:t>adicionalmente,</w:t>
      </w:r>
      <w:r>
        <w:rPr>
          <w:spacing w:val="21"/>
          <w:sz w:val="20"/>
        </w:rPr>
        <w:t xml:space="preserve"> </w:t>
      </w:r>
      <w:r>
        <w:rPr>
          <w:sz w:val="20"/>
        </w:rPr>
        <w:t>etiqueta</w:t>
      </w:r>
      <w:r>
        <w:rPr>
          <w:spacing w:val="21"/>
          <w:sz w:val="20"/>
        </w:rPr>
        <w:t xml:space="preserve"> </w:t>
      </w:r>
      <w:r>
        <w:rPr>
          <w:sz w:val="20"/>
        </w:rPr>
        <w:t>e/ou</w:t>
      </w:r>
      <w:r>
        <w:rPr>
          <w:spacing w:val="21"/>
          <w:sz w:val="20"/>
        </w:rPr>
        <w:t xml:space="preserve"> </w:t>
      </w:r>
      <w:r>
        <w:rPr>
          <w:sz w:val="20"/>
        </w:rPr>
        <w:t>manual</w:t>
      </w:r>
      <w:r>
        <w:rPr>
          <w:spacing w:val="21"/>
          <w:sz w:val="20"/>
        </w:rPr>
        <w:t xml:space="preserve"> </w:t>
      </w:r>
      <w:r>
        <w:rPr>
          <w:sz w:val="20"/>
        </w:rPr>
        <w:t>com</w:t>
      </w:r>
      <w:r>
        <w:rPr>
          <w:spacing w:val="21"/>
          <w:sz w:val="20"/>
        </w:rPr>
        <w:t xml:space="preserve"> </w:t>
      </w:r>
      <w:r>
        <w:rPr>
          <w:sz w:val="20"/>
        </w:rPr>
        <w:t>todas</w:t>
      </w:r>
      <w:r>
        <w:rPr>
          <w:spacing w:val="21"/>
          <w:sz w:val="20"/>
        </w:rPr>
        <w:t xml:space="preserve"> </w:t>
      </w:r>
      <w:r>
        <w:rPr>
          <w:sz w:val="20"/>
        </w:rPr>
        <w:t>as</w:t>
      </w:r>
      <w:r>
        <w:rPr>
          <w:spacing w:val="21"/>
          <w:sz w:val="20"/>
        </w:rPr>
        <w:t xml:space="preserve"> </w:t>
      </w:r>
      <w:r>
        <w:rPr>
          <w:sz w:val="20"/>
        </w:rPr>
        <w:t>informações</w:t>
      </w:r>
      <w:r>
        <w:rPr>
          <w:spacing w:val="21"/>
          <w:sz w:val="20"/>
        </w:rPr>
        <w:t xml:space="preserve"> </w:t>
      </w:r>
      <w:r>
        <w:rPr>
          <w:sz w:val="20"/>
        </w:rPr>
        <w:t>técnicas</w:t>
      </w:r>
      <w:r>
        <w:rPr>
          <w:spacing w:val="21"/>
          <w:sz w:val="20"/>
        </w:rPr>
        <w:t xml:space="preserve"> </w:t>
      </w:r>
      <w:r>
        <w:rPr>
          <w:sz w:val="20"/>
        </w:rPr>
        <w:t>em</w:t>
      </w:r>
      <w:r>
        <w:rPr>
          <w:spacing w:val="21"/>
          <w:sz w:val="20"/>
        </w:rPr>
        <w:t xml:space="preserve"> </w:t>
      </w:r>
      <w:r>
        <w:rPr>
          <w:sz w:val="20"/>
        </w:rPr>
        <w:t>português.</w:t>
      </w:r>
      <w:r>
        <w:rPr>
          <w:spacing w:val="21"/>
          <w:sz w:val="20"/>
        </w:rPr>
        <w:t xml:space="preserve"> </w:t>
      </w:r>
      <w:r>
        <w:rPr>
          <w:sz w:val="20"/>
        </w:rPr>
        <w:t>Informações</w:t>
      </w:r>
      <w:r>
        <w:rPr>
          <w:spacing w:val="21"/>
          <w:sz w:val="20"/>
        </w:rPr>
        <w:t xml:space="preserve"> </w:t>
      </w:r>
      <w:r>
        <w:rPr>
          <w:sz w:val="20"/>
        </w:rPr>
        <w:t>incorretas</w:t>
      </w:r>
      <w:r>
        <w:rPr>
          <w:spacing w:val="21"/>
          <w:sz w:val="20"/>
        </w:rPr>
        <w:t xml:space="preserve"> </w:t>
      </w:r>
      <w:r>
        <w:rPr>
          <w:sz w:val="20"/>
        </w:rPr>
        <w:t>ou</w:t>
      </w:r>
      <w:r>
        <w:rPr>
          <w:spacing w:val="21"/>
          <w:sz w:val="20"/>
        </w:rPr>
        <w:t xml:space="preserve"> </w:t>
      </w:r>
      <w:r>
        <w:rPr>
          <w:sz w:val="20"/>
        </w:rPr>
        <w:t>inconsistências</w:t>
      </w:r>
      <w:r>
        <w:rPr>
          <w:spacing w:val="21"/>
          <w:sz w:val="20"/>
        </w:rPr>
        <w:t xml:space="preserve"> </w:t>
      </w:r>
      <w:r>
        <w:rPr>
          <w:sz w:val="20"/>
        </w:rPr>
        <w:t>serão</w:t>
      </w:r>
      <w:r>
        <w:rPr>
          <w:spacing w:val="21"/>
          <w:sz w:val="20"/>
        </w:rPr>
        <w:t xml:space="preserve"> </w:t>
      </w:r>
      <w:r>
        <w:rPr>
          <w:sz w:val="20"/>
        </w:rPr>
        <w:t>de responsabilidade exclusiva do fornecedor;</w:t>
      </w:r>
    </w:p>
    <w:p w14:paraId="51AFCBB3">
      <w:pPr>
        <w:pStyle w:val="7"/>
        <w:spacing w:before="0"/>
      </w:pPr>
    </w:p>
    <w:p w14:paraId="6552EBBA">
      <w:pPr>
        <w:pStyle w:val="7"/>
        <w:spacing w:before="81"/>
      </w:pPr>
    </w:p>
    <w:p w14:paraId="53BC2924">
      <w:pPr>
        <w:pStyle w:val="4"/>
        <w:numPr>
          <w:ilvl w:val="0"/>
          <w:numId w:val="18"/>
        </w:numPr>
        <w:tabs>
          <w:tab w:val="left" w:pos="318"/>
        </w:tabs>
        <w:spacing w:before="1" w:after="0" w:line="240" w:lineRule="auto"/>
        <w:ind w:left="318" w:right="0" w:hanging="199"/>
        <w:jc w:val="left"/>
      </w:pPr>
      <w:r>
        <w:t>GESTÃO</w:t>
      </w:r>
      <w:r>
        <w:rPr>
          <w:spacing w:val="-1"/>
        </w:rPr>
        <w:t xml:space="preserve"> </w:t>
      </w:r>
      <w:r>
        <w:t>E</w:t>
      </w:r>
      <w:r>
        <w:rPr>
          <w:spacing w:val="-1"/>
        </w:rPr>
        <w:t xml:space="preserve"> </w:t>
      </w:r>
      <w:r>
        <w:t>FISCALIZAÇÃO</w:t>
      </w:r>
      <w:r>
        <w:rPr>
          <w:spacing w:val="-1"/>
        </w:rPr>
        <w:t xml:space="preserve"> </w:t>
      </w:r>
      <w:r>
        <w:t>DO</w:t>
      </w:r>
      <w:r>
        <w:rPr>
          <w:spacing w:val="-1"/>
        </w:rPr>
        <w:t xml:space="preserve"> </w:t>
      </w:r>
      <w:r>
        <w:rPr>
          <w:spacing w:val="-2"/>
        </w:rPr>
        <w:t>CONTRATO:</w:t>
      </w:r>
    </w:p>
    <w:p w14:paraId="0C65E67E">
      <w:pPr>
        <w:pStyle w:val="7"/>
        <w:spacing w:before="79"/>
        <w:rPr>
          <w:b/>
        </w:rPr>
      </w:pPr>
    </w:p>
    <w:p w14:paraId="0172A072">
      <w:pPr>
        <w:pStyle w:val="10"/>
        <w:numPr>
          <w:ilvl w:val="1"/>
          <w:numId w:val="18"/>
        </w:numPr>
        <w:tabs>
          <w:tab w:val="left" w:pos="457"/>
        </w:tabs>
        <w:spacing w:before="1" w:after="0" w:line="240" w:lineRule="auto"/>
        <w:ind w:left="457" w:right="0" w:hanging="338"/>
        <w:jc w:val="left"/>
        <w:rPr>
          <w:b/>
          <w:sz w:val="20"/>
        </w:rPr>
      </w:pPr>
      <w:r>
        <w:rPr>
          <w:b/>
          <w:sz w:val="20"/>
        </w:rPr>
        <w:t>AGENTES</w:t>
      </w:r>
      <w:r>
        <w:rPr>
          <w:b/>
          <w:spacing w:val="-15"/>
          <w:sz w:val="20"/>
        </w:rPr>
        <w:t xml:space="preserve"> </w:t>
      </w:r>
      <w:r>
        <w:rPr>
          <w:b/>
          <w:sz w:val="20"/>
        </w:rPr>
        <w:t>QUE</w:t>
      </w:r>
      <w:r>
        <w:rPr>
          <w:b/>
          <w:spacing w:val="-7"/>
          <w:sz w:val="20"/>
        </w:rPr>
        <w:t xml:space="preserve"> </w:t>
      </w:r>
      <w:r>
        <w:rPr>
          <w:b/>
          <w:sz w:val="20"/>
        </w:rPr>
        <w:t>PARTICIPARÃO</w:t>
      </w:r>
      <w:r>
        <w:rPr>
          <w:b/>
          <w:spacing w:val="-8"/>
          <w:sz w:val="20"/>
        </w:rPr>
        <w:t xml:space="preserve"> </w:t>
      </w:r>
      <w:r>
        <w:rPr>
          <w:b/>
          <w:sz w:val="20"/>
        </w:rPr>
        <w:t>DA</w:t>
      </w:r>
      <w:r>
        <w:rPr>
          <w:b/>
          <w:spacing w:val="-12"/>
          <w:sz w:val="20"/>
        </w:rPr>
        <w:t xml:space="preserve"> </w:t>
      </w:r>
      <w:r>
        <w:rPr>
          <w:b/>
          <w:sz w:val="20"/>
        </w:rPr>
        <w:t>GESTÃO</w:t>
      </w:r>
      <w:r>
        <w:rPr>
          <w:b/>
          <w:spacing w:val="-8"/>
          <w:sz w:val="20"/>
        </w:rPr>
        <w:t xml:space="preserve"> </w:t>
      </w:r>
      <w:r>
        <w:rPr>
          <w:b/>
          <w:sz w:val="20"/>
        </w:rPr>
        <w:t>DO</w:t>
      </w:r>
      <w:r>
        <w:rPr>
          <w:b/>
          <w:spacing w:val="-7"/>
          <w:sz w:val="20"/>
        </w:rPr>
        <w:t xml:space="preserve"> </w:t>
      </w:r>
      <w:r>
        <w:rPr>
          <w:b/>
          <w:spacing w:val="-2"/>
          <w:sz w:val="20"/>
        </w:rPr>
        <w:t>CONTRATO:</w:t>
      </w:r>
    </w:p>
    <w:p w14:paraId="079B69EB">
      <w:pPr>
        <w:pStyle w:val="10"/>
        <w:numPr>
          <w:ilvl w:val="2"/>
          <w:numId w:val="18"/>
        </w:numPr>
        <w:tabs>
          <w:tab w:val="left" w:pos="638"/>
        </w:tabs>
        <w:spacing w:before="40" w:after="0" w:line="280" w:lineRule="auto"/>
        <w:ind w:left="119" w:right="118" w:firstLine="0"/>
        <w:jc w:val="both"/>
        <w:rPr>
          <w:sz w:val="20"/>
        </w:rPr>
      </w:pPr>
      <w:r>
        <w:rPr>
          <w:sz w:val="20"/>
        </w:rPr>
        <w:t>A gestão e a fiscalização da execução da contratação serão realizadas por agentes públicos, designados pela CONTRATANTE, que indicará o gestor e fiscal(is) para cada contrato, observando-se os requisitos estabelecidos pelo</w:t>
      </w:r>
      <w:r>
        <w:rPr>
          <w:spacing w:val="-2"/>
          <w:sz w:val="20"/>
        </w:rPr>
        <w:t xml:space="preserve"> </w:t>
      </w:r>
      <w:r>
        <w:rPr>
          <w:sz w:val="20"/>
        </w:rPr>
        <w:t>Art. 7º da Lei nº 14.133, de 2021;</w:t>
      </w:r>
    </w:p>
    <w:p w14:paraId="5EC0A2B3">
      <w:pPr>
        <w:pStyle w:val="10"/>
        <w:numPr>
          <w:ilvl w:val="2"/>
          <w:numId w:val="18"/>
        </w:numPr>
        <w:tabs>
          <w:tab w:val="left" w:pos="623"/>
        </w:tabs>
        <w:spacing w:before="1" w:after="0" w:line="280" w:lineRule="auto"/>
        <w:ind w:left="119" w:right="118" w:firstLine="0"/>
        <w:jc w:val="both"/>
        <w:rPr>
          <w:sz w:val="20"/>
        </w:rPr>
      </w:pPr>
      <w:r>
        <w:rPr>
          <w:sz w:val="20"/>
        </w:rPr>
        <w:t>Será designado um fiscal (ou mais, a depender da complexidade do contrato) de perfil técnico, que ficará a cargo de acompanhar o contrato com o objetivo de avaliar a execução do objeto nos moldes contratados e, se for o caso, aferir se a quantidade, a qualidade, o tempo e o modo da prestação ou da execução do objeto estão compatíveis com os indicadores estabelecidos no</w:t>
      </w:r>
      <w:r>
        <w:rPr>
          <w:spacing w:val="40"/>
          <w:sz w:val="20"/>
        </w:rPr>
        <w:t xml:space="preserve"> </w:t>
      </w:r>
      <w:r>
        <w:rPr>
          <w:sz w:val="20"/>
        </w:rPr>
        <w:t>edital, para fins de pagamento, conforme o resultado pretendido pela administração;</w:t>
      </w:r>
    </w:p>
    <w:p w14:paraId="3DF3F65B">
      <w:pPr>
        <w:pStyle w:val="10"/>
        <w:spacing w:after="0" w:line="280" w:lineRule="auto"/>
        <w:jc w:val="both"/>
        <w:rPr>
          <w:sz w:val="20"/>
        </w:rPr>
        <w:sectPr>
          <w:pgSz w:w="15840" w:h="24480"/>
          <w:pgMar w:top="0" w:right="0" w:bottom="0" w:left="0" w:header="720" w:footer="720" w:gutter="0"/>
          <w:cols w:space="720" w:num="1"/>
        </w:sectPr>
      </w:pPr>
    </w:p>
    <w:p w14:paraId="140524F8">
      <w:pPr>
        <w:pStyle w:val="10"/>
        <w:numPr>
          <w:ilvl w:val="3"/>
          <w:numId w:val="18"/>
        </w:numPr>
        <w:tabs>
          <w:tab w:val="left" w:pos="769"/>
        </w:tabs>
        <w:spacing w:before="23" w:after="0" w:line="280" w:lineRule="auto"/>
        <w:ind w:left="119" w:right="118" w:firstLine="0"/>
        <w:jc w:val="both"/>
        <w:rPr>
          <w:sz w:val="20"/>
        </w:rPr>
      </w:pPr>
      <w:r>
        <w:rPr>
          <w:sz w:val="20"/>
        </w:rPr>
        <w:t>Especificamente</w:t>
      </w:r>
      <w:r>
        <w:rPr>
          <w:spacing w:val="-2"/>
          <w:sz w:val="20"/>
        </w:rPr>
        <w:t xml:space="preserve"> </w:t>
      </w:r>
      <w:r>
        <w:rPr>
          <w:sz w:val="20"/>
        </w:rPr>
        <w:t>sobre</w:t>
      </w:r>
      <w:r>
        <w:rPr>
          <w:spacing w:val="-2"/>
          <w:sz w:val="20"/>
        </w:rPr>
        <w:t xml:space="preserve"> </w:t>
      </w:r>
      <w:r>
        <w:rPr>
          <w:sz w:val="20"/>
        </w:rPr>
        <w:t>aquisição</w:t>
      </w:r>
      <w:r>
        <w:rPr>
          <w:spacing w:val="-2"/>
          <w:sz w:val="20"/>
        </w:rPr>
        <w:t xml:space="preserve"> </w:t>
      </w:r>
      <w:r>
        <w:rPr>
          <w:sz w:val="20"/>
        </w:rPr>
        <w:t>de</w:t>
      </w:r>
      <w:r>
        <w:rPr>
          <w:spacing w:val="-2"/>
          <w:sz w:val="20"/>
        </w:rPr>
        <w:t xml:space="preserve"> </w:t>
      </w:r>
      <w:r>
        <w:rPr>
          <w:sz w:val="20"/>
        </w:rPr>
        <w:t>PPS,</w:t>
      </w:r>
      <w:r>
        <w:rPr>
          <w:spacing w:val="-2"/>
          <w:sz w:val="20"/>
        </w:rPr>
        <w:t xml:space="preserve"> </w:t>
      </w:r>
      <w:r>
        <w:rPr>
          <w:sz w:val="20"/>
        </w:rPr>
        <w:t>na</w:t>
      </w:r>
      <w:r>
        <w:rPr>
          <w:spacing w:val="-2"/>
          <w:sz w:val="20"/>
        </w:rPr>
        <w:t xml:space="preserve"> </w:t>
      </w:r>
      <w:r>
        <w:rPr>
          <w:sz w:val="20"/>
        </w:rPr>
        <w:t>qualidade</w:t>
      </w:r>
      <w:r>
        <w:rPr>
          <w:spacing w:val="-2"/>
          <w:sz w:val="20"/>
        </w:rPr>
        <w:t xml:space="preserve"> </w:t>
      </w:r>
      <w:r>
        <w:rPr>
          <w:sz w:val="20"/>
        </w:rPr>
        <w:t>de</w:t>
      </w:r>
      <w:r>
        <w:rPr>
          <w:spacing w:val="-2"/>
          <w:sz w:val="20"/>
        </w:rPr>
        <w:t xml:space="preserve"> </w:t>
      </w:r>
      <w:r>
        <w:rPr>
          <w:sz w:val="20"/>
        </w:rPr>
        <w:t>materiais</w:t>
      </w:r>
      <w:r>
        <w:rPr>
          <w:spacing w:val="-2"/>
          <w:sz w:val="20"/>
        </w:rPr>
        <w:t xml:space="preserve"> </w:t>
      </w:r>
      <w:r>
        <w:rPr>
          <w:sz w:val="20"/>
        </w:rPr>
        <w:t>médico-hospitalares,</w:t>
      </w:r>
      <w:r>
        <w:rPr>
          <w:spacing w:val="-2"/>
          <w:sz w:val="20"/>
        </w:rPr>
        <w:t xml:space="preserve"> </w:t>
      </w:r>
      <w:r>
        <w:rPr>
          <w:sz w:val="20"/>
        </w:rPr>
        <w:t>serão</w:t>
      </w:r>
      <w:r>
        <w:rPr>
          <w:spacing w:val="-2"/>
          <w:sz w:val="20"/>
        </w:rPr>
        <w:t xml:space="preserve"> </w:t>
      </w:r>
      <w:r>
        <w:rPr>
          <w:sz w:val="20"/>
        </w:rPr>
        <w:t>confrontadas</w:t>
      </w:r>
      <w:r>
        <w:rPr>
          <w:spacing w:val="-2"/>
          <w:sz w:val="20"/>
        </w:rPr>
        <w:t xml:space="preserve"> </w:t>
      </w:r>
      <w:r>
        <w:rPr>
          <w:sz w:val="20"/>
        </w:rPr>
        <w:t>as</w:t>
      </w:r>
      <w:r>
        <w:rPr>
          <w:spacing w:val="-2"/>
          <w:sz w:val="20"/>
        </w:rPr>
        <w:t xml:space="preserve"> </w:t>
      </w:r>
      <w:r>
        <w:rPr>
          <w:sz w:val="20"/>
        </w:rPr>
        <w:t>descrições</w:t>
      </w:r>
      <w:r>
        <w:rPr>
          <w:spacing w:val="-2"/>
          <w:sz w:val="20"/>
        </w:rPr>
        <w:t xml:space="preserve"> </w:t>
      </w:r>
      <w:r>
        <w:rPr>
          <w:sz w:val="20"/>
        </w:rPr>
        <w:t>constantes</w:t>
      </w:r>
      <w:r>
        <w:rPr>
          <w:spacing w:val="-2"/>
          <w:sz w:val="20"/>
        </w:rPr>
        <w:t xml:space="preserve"> </w:t>
      </w:r>
      <w:r>
        <w:rPr>
          <w:sz w:val="20"/>
        </w:rPr>
        <w:t>no</w:t>
      </w:r>
      <w:r>
        <w:rPr>
          <w:spacing w:val="-2"/>
          <w:sz w:val="20"/>
        </w:rPr>
        <w:t xml:space="preserve"> </w:t>
      </w:r>
      <w:r>
        <w:rPr>
          <w:sz w:val="20"/>
        </w:rPr>
        <w:t>presente</w:t>
      </w:r>
      <w:r>
        <w:rPr>
          <w:spacing w:val="-2"/>
          <w:sz w:val="20"/>
        </w:rPr>
        <w:t xml:space="preserve"> </w:t>
      </w:r>
      <w:r>
        <w:rPr>
          <w:sz w:val="20"/>
        </w:rPr>
        <w:t>termo</w:t>
      </w:r>
      <w:r>
        <w:rPr>
          <w:spacing w:val="-2"/>
          <w:sz w:val="20"/>
        </w:rPr>
        <w:t xml:space="preserve"> </w:t>
      </w:r>
      <w:r>
        <w:rPr>
          <w:sz w:val="20"/>
        </w:rPr>
        <w:t>com</w:t>
      </w:r>
      <w:r>
        <w:rPr>
          <w:spacing w:val="-2"/>
          <w:sz w:val="20"/>
        </w:rPr>
        <w:t xml:space="preserve"> </w:t>
      </w:r>
      <w:r>
        <w:rPr>
          <w:sz w:val="20"/>
        </w:rPr>
        <w:t>o</w:t>
      </w:r>
      <w:r>
        <w:rPr>
          <w:spacing w:val="-2"/>
          <w:sz w:val="20"/>
        </w:rPr>
        <w:t xml:space="preserve"> </w:t>
      </w:r>
      <w:r>
        <w:rPr>
          <w:sz w:val="20"/>
        </w:rPr>
        <w:t>material</w:t>
      </w:r>
      <w:r>
        <w:rPr>
          <w:spacing w:val="-2"/>
          <w:sz w:val="20"/>
        </w:rPr>
        <w:t xml:space="preserve"> </w:t>
      </w:r>
      <w:r>
        <w:rPr>
          <w:sz w:val="20"/>
        </w:rPr>
        <w:t>que</w:t>
      </w:r>
      <w:r>
        <w:rPr>
          <w:spacing w:val="-2"/>
          <w:sz w:val="20"/>
        </w:rPr>
        <w:t xml:space="preserve"> </w:t>
      </w:r>
      <w:r>
        <w:rPr>
          <w:sz w:val="20"/>
        </w:rPr>
        <w:t>é</w:t>
      </w:r>
      <w:r>
        <w:rPr>
          <w:spacing w:val="-2"/>
          <w:sz w:val="20"/>
        </w:rPr>
        <w:t xml:space="preserve"> </w:t>
      </w:r>
      <w:r>
        <w:rPr>
          <w:sz w:val="20"/>
        </w:rPr>
        <w:t>entregue</w:t>
      </w:r>
      <w:r>
        <w:rPr>
          <w:spacing w:val="-2"/>
          <w:sz w:val="20"/>
        </w:rPr>
        <w:t xml:space="preserve"> </w:t>
      </w:r>
      <w:r>
        <w:rPr>
          <w:sz w:val="20"/>
        </w:rPr>
        <w:t xml:space="preserve">pela CONTRATADA, bem como a marca ofertada no certame, sua qualidade no momento do uso, ou qualquer outra inconformidade que venha a ser verificada adversa a todo o registrado na fase </w:t>
      </w:r>
      <w:r>
        <w:rPr>
          <w:spacing w:val="-2"/>
          <w:sz w:val="20"/>
        </w:rPr>
        <w:t>habilitatória;</w:t>
      </w:r>
    </w:p>
    <w:p w14:paraId="622735E6">
      <w:pPr>
        <w:pStyle w:val="10"/>
        <w:numPr>
          <w:ilvl w:val="2"/>
          <w:numId w:val="18"/>
        </w:numPr>
        <w:tabs>
          <w:tab w:val="left" w:pos="622"/>
        </w:tabs>
        <w:spacing w:before="3" w:after="0" w:line="280" w:lineRule="auto"/>
        <w:ind w:left="119" w:right="118" w:firstLine="0"/>
        <w:jc w:val="both"/>
        <w:rPr>
          <w:sz w:val="20"/>
        </w:rPr>
      </w:pPr>
      <w:r>
        <w:rPr>
          <w:sz w:val="20"/>
        </w:rPr>
        <w:t>Em caso de necessidade da garantia contratual, a gestão solicitará à CONTRATADA</w:t>
      </w:r>
      <w:r>
        <w:rPr>
          <w:spacing w:val="-10"/>
          <w:sz w:val="20"/>
        </w:rPr>
        <w:t xml:space="preserve"> </w:t>
      </w:r>
      <w:r>
        <w:rPr>
          <w:sz w:val="20"/>
        </w:rPr>
        <w:t xml:space="preserve">o valor referente ao disposto no item 3.6, o qual pode ser efetuado em forma de depósito ou apólice de </w:t>
      </w:r>
      <w:r>
        <w:rPr>
          <w:spacing w:val="-2"/>
          <w:sz w:val="20"/>
        </w:rPr>
        <w:t>seguro;</w:t>
      </w:r>
    </w:p>
    <w:p w14:paraId="6ECBA8B2">
      <w:pPr>
        <w:pStyle w:val="10"/>
        <w:numPr>
          <w:ilvl w:val="2"/>
          <w:numId w:val="18"/>
        </w:numPr>
        <w:tabs>
          <w:tab w:val="left" w:pos="630"/>
        </w:tabs>
        <w:spacing w:before="2" w:after="0" w:line="280" w:lineRule="auto"/>
        <w:ind w:left="119" w:right="118" w:firstLine="0"/>
        <w:jc w:val="both"/>
        <w:rPr>
          <w:sz w:val="20"/>
        </w:rPr>
      </w:pPr>
      <w:r>
        <w:rPr>
          <w:sz w:val="20"/>
        </w:rPr>
        <w:t xml:space="preserve">Havendo necessidade de intervenção, a fiscalização notificará o gestor, que entrará em contato com a CONTRATADA, seja através de preposto previamente designado, ou nos canais de contato habituais, como </w:t>
      </w:r>
      <w:r>
        <w:rPr>
          <w:i/>
          <w:sz w:val="20"/>
        </w:rPr>
        <w:t>e-mail</w:t>
      </w:r>
      <w:r>
        <w:rPr>
          <w:sz w:val="20"/>
        </w:rPr>
        <w:t>, telefones, etc;</w:t>
      </w:r>
    </w:p>
    <w:p w14:paraId="263496C0">
      <w:pPr>
        <w:pStyle w:val="10"/>
        <w:numPr>
          <w:ilvl w:val="3"/>
          <w:numId w:val="18"/>
        </w:numPr>
        <w:tabs>
          <w:tab w:val="left" w:pos="768"/>
        </w:tabs>
        <w:spacing w:before="1" w:after="0" w:line="240" w:lineRule="auto"/>
        <w:ind w:left="768" w:right="0" w:hanging="649"/>
        <w:jc w:val="both"/>
        <w:rPr>
          <w:sz w:val="20"/>
        </w:rPr>
      </w:pPr>
      <w:r>
        <w:rPr>
          <w:sz w:val="20"/>
        </w:rPr>
        <w:t>Persistindo</w:t>
      </w:r>
      <w:r>
        <w:rPr>
          <w:spacing w:val="-1"/>
          <w:sz w:val="20"/>
        </w:rPr>
        <w:t xml:space="preserve"> </w:t>
      </w:r>
      <w:r>
        <w:rPr>
          <w:sz w:val="20"/>
        </w:rPr>
        <w:t>a</w:t>
      </w:r>
      <w:r>
        <w:rPr>
          <w:spacing w:val="-1"/>
          <w:sz w:val="20"/>
        </w:rPr>
        <w:t xml:space="preserve"> </w:t>
      </w:r>
      <w:r>
        <w:rPr>
          <w:sz w:val="20"/>
        </w:rPr>
        <w:t>situação</w:t>
      </w:r>
      <w:r>
        <w:rPr>
          <w:spacing w:val="-1"/>
          <w:sz w:val="20"/>
        </w:rPr>
        <w:t xml:space="preserve"> </w:t>
      </w:r>
      <w:r>
        <w:rPr>
          <w:sz w:val="20"/>
        </w:rPr>
        <w:t>adversa</w:t>
      </w:r>
      <w:r>
        <w:rPr>
          <w:spacing w:val="-1"/>
          <w:sz w:val="20"/>
        </w:rPr>
        <w:t xml:space="preserve"> </w:t>
      </w:r>
      <w:r>
        <w:rPr>
          <w:sz w:val="20"/>
        </w:rPr>
        <w:t>ao</w:t>
      </w:r>
      <w:r>
        <w:rPr>
          <w:spacing w:val="-1"/>
          <w:sz w:val="20"/>
        </w:rPr>
        <w:t xml:space="preserve"> </w:t>
      </w:r>
      <w:r>
        <w:rPr>
          <w:sz w:val="20"/>
        </w:rPr>
        <w:t>determinado</w:t>
      </w:r>
      <w:r>
        <w:rPr>
          <w:spacing w:val="-1"/>
          <w:sz w:val="20"/>
        </w:rPr>
        <w:t xml:space="preserve"> </w:t>
      </w:r>
      <w:r>
        <w:rPr>
          <w:sz w:val="20"/>
        </w:rPr>
        <w:t>em</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aberto</w:t>
      </w:r>
      <w:r>
        <w:rPr>
          <w:spacing w:val="-1"/>
          <w:sz w:val="20"/>
        </w:rPr>
        <w:t xml:space="preserve"> </w:t>
      </w:r>
      <w:r>
        <w:rPr>
          <w:sz w:val="20"/>
        </w:rPr>
        <w:t>processo</w:t>
      </w:r>
      <w:r>
        <w:rPr>
          <w:spacing w:val="-1"/>
          <w:sz w:val="20"/>
        </w:rPr>
        <w:t xml:space="preserve"> </w:t>
      </w:r>
      <w:r>
        <w:rPr>
          <w:sz w:val="20"/>
        </w:rPr>
        <w:t>administrativo</w:t>
      </w:r>
      <w:r>
        <w:rPr>
          <w:spacing w:val="-1"/>
          <w:sz w:val="20"/>
        </w:rPr>
        <w:t xml:space="preserve"> </w:t>
      </w:r>
      <w:r>
        <w:rPr>
          <w:sz w:val="20"/>
        </w:rPr>
        <w:t>para</w:t>
      </w:r>
      <w:r>
        <w:rPr>
          <w:spacing w:val="-1"/>
          <w:sz w:val="20"/>
        </w:rPr>
        <w:t xml:space="preserve"> </w:t>
      </w:r>
      <w:r>
        <w:rPr>
          <w:sz w:val="20"/>
        </w:rPr>
        <w:t>apuração</w:t>
      </w:r>
      <w:r>
        <w:rPr>
          <w:spacing w:val="-1"/>
          <w:sz w:val="20"/>
        </w:rPr>
        <w:t xml:space="preserve"> </w:t>
      </w:r>
      <w:r>
        <w:rPr>
          <w:sz w:val="20"/>
        </w:rPr>
        <w:t>de</w:t>
      </w:r>
      <w:r>
        <w:rPr>
          <w:spacing w:val="-1"/>
          <w:sz w:val="20"/>
        </w:rPr>
        <w:t xml:space="preserve"> </w:t>
      </w:r>
      <w:r>
        <w:rPr>
          <w:sz w:val="20"/>
        </w:rPr>
        <w:t>responsabilidade</w:t>
      </w:r>
      <w:r>
        <w:rPr>
          <w:spacing w:val="-1"/>
          <w:sz w:val="20"/>
        </w:rPr>
        <w:t xml:space="preserve"> </w:t>
      </w:r>
      <w:r>
        <w:rPr>
          <w:sz w:val="20"/>
        </w:rPr>
        <w:t>da</w:t>
      </w:r>
      <w:r>
        <w:rPr>
          <w:spacing w:val="-1"/>
          <w:sz w:val="20"/>
        </w:rPr>
        <w:t xml:space="preserve"> </w:t>
      </w:r>
      <w:r>
        <w:rPr>
          <w:spacing w:val="-2"/>
          <w:sz w:val="20"/>
        </w:rPr>
        <w:t>CONTRATADA;</w:t>
      </w:r>
    </w:p>
    <w:p w14:paraId="7556A356">
      <w:pPr>
        <w:pStyle w:val="10"/>
        <w:numPr>
          <w:ilvl w:val="3"/>
          <w:numId w:val="18"/>
        </w:numPr>
        <w:tabs>
          <w:tab w:val="left" w:pos="778"/>
        </w:tabs>
        <w:spacing w:before="40" w:after="0" w:line="280" w:lineRule="auto"/>
        <w:ind w:left="119" w:right="118" w:firstLine="0"/>
        <w:jc w:val="both"/>
        <w:rPr>
          <w:sz w:val="20"/>
        </w:rPr>
      </w:pPr>
      <w:r>
        <w:rPr>
          <w:sz w:val="20"/>
        </w:rPr>
        <w:t>O procedimento será observado pela</w:t>
      </w:r>
      <w:r>
        <w:rPr>
          <w:spacing w:val="-3"/>
          <w:sz w:val="20"/>
        </w:rPr>
        <w:t xml:space="preserve"> </w:t>
      </w:r>
      <w:r>
        <w:rPr>
          <w:sz w:val="20"/>
        </w:rPr>
        <w:t>Administração Pública e pelo administrado, e garantirá os princípios da legalidade, do devido processo legal, do contraditório, da ampla defesa, da motivação, da proporcionalidade, bem como os demais princípios constitucionais e legais que regem a atuação da</w:t>
      </w:r>
      <w:r>
        <w:rPr>
          <w:spacing w:val="-5"/>
          <w:sz w:val="20"/>
        </w:rPr>
        <w:t xml:space="preserve"> </w:t>
      </w:r>
      <w:r>
        <w:rPr>
          <w:sz w:val="20"/>
        </w:rPr>
        <w:t>Administração Pública.</w:t>
      </w:r>
    </w:p>
    <w:p w14:paraId="1AF074CA">
      <w:pPr>
        <w:pStyle w:val="10"/>
        <w:numPr>
          <w:ilvl w:val="3"/>
          <w:numId w:val="18"/>
        </w:numPr>
        <w:tabs>
          <w:tab w:val="left" w:pos="757"/>
        </w:tabs>
        <w:spacing w:before="2" w:after="0" w:line="240" w:lineRule="auto"/>
        <w:ind w:left="757" w:right="0" w:hanging="638"/>
        <w:jc w:val="both"/>
        <w:rPr>
          <w:sz w:val="20"/>
        </w:rPr>
      </w:pPr>
      <w:r>
        <w:rPr>
          <w:sz w:val="20"/>
        </w:rPr>
        <w:t>As</w:t>
      </w:r>
      <w:r>
        <w:rPr>
          <w:spacing w:val="-1"/>
          <w:sz w:val="20"/>
        </w:rPr>
        <w:t xml:space="preserve"> </w:t>
      </w:r>
      <w:r>
        <w:rPr>
          <w:sz w:val="20"/>
        </w:rPr>
        <w:t>possíveis</w:t>
      </w:r>
      <w:r>
        <w:rPr>
          <w:spacing w:val="-1"/>
          <w:sz w:val="20"/>
        </w:rPr>
        <w:t xml:space="preserve"> </w:t>
      </w:r>
      <w:r>
        <w:rPr>
          <w:sz w:val="20"/>
        </w:rPr>
        <w:t>infrações</w:t>
      </w:r>
      <w:r>
        <w:rPr>
          <w:spacing w:val="-1"/>
          <w:sz w:val="20"/>
        </w:rPr>
        <w:t xml:space="preserve"> </w:t>
      </w:r>
      <w:r>
        <w:rPr>
          <w:sz w:val="20"/>
        </w:rPr>
        <w:t>e</w:t>
      </w:r>
      <w:r>
        <w:rPr>
          <w:spacing w:val="-1"/>
          <w:sz w:val="20"/>
        </w:rPr>
        <w:t xml:space="preserve"> </w:t>
      </w:r>
      <w:r>
        <w:rPr>
          <w:sz w:val="20"/>
        </w:rPr>
        <w:t>sanções</w:t>
      </w:r>
      <w:r>
        <w:rPr>
          <w:spacing w:val="-1"/>
          <w:sz w:val="20"/>
        </w:rPr>
        <w:t xml:space="preserve"> </w:t>
      </w:r>
      <w:r>
        <w:rPr>
          <w:sz w:val="20"/>
        </w:rPr>
        <w:t>a</w:t>
      </w:r>
      <w:r>
        <w:rPr>
          <w:spacing w:val="-1"/>
          <w:sz w:val="20"/>
        </w:rPr>
        <w:t xml:space="preserve"> </w:t>
      </w:r>
      <w:r>
        <w:rPr>
          <w:sz w:val="20"/>
        </w:rPr>
        <w:t>serem</w:t>
      </w:r>
      <w:r>
        <w:rPr>
          <w:spacing w:val="-1"/>
          <w:sz w:val="20"/>
        </w:rPr>
        <w:t xml:space="preserve"> </w:t>
      </w:r>
      <w:r>
        <w:rPr>
          <w:sz w:val="20"/>
        </w:rPr>
        <w:t>verificadas</w:t>
      </w:r>
      <w:r>
        <w:rPr>
          <w:spacing w:val="-1"/>
          <w:sz w:val="20"/>
        </w:rPr>
        <w:t xml:space="preserve"> </w:t>
      </w:r>
      <w:r>
        <w:rPr>
          <w:sz w:val="20"/>
        </w:rPr>
        <w:t>estão</w:t>
      </w:r>
      <w:r>
        <w:rPr>
          <w:spacing w:val="-1"/>
          <w:sz w:val="20"/>
        </w:rPr>
        <w:t xml:space="preserve"> </w:t>
      </w:r>
      <w:r>
        <w:rPr>
          <w:sz w:val="20"/>
        </w:rPr>
        <w:t>previstas</w:t>
      </w:r>
      <w:r>
        <w:rPr>
          <w:spacing w:val="-1"/>
          <w:sz w:val="20"/>
        </w:rPr>
        <w:t xml:space="preserve"> </w:t>
      </w:r>
      <w:r>
        <w:rPr>
          <w:sz w:val="20"/>
        </w:rPr>
        <w:t>nos</w:t>
      </w:r>
      <w:r>
        <w:rPr>
          <w:spacing w:val="-12"/>
          <w:sz w:val="20"/>
        </w:rPr>
        <w:t xml:space="preserve"> </w:t>
      </w:r>
      <w:r>
        <w:rPr>
          <w:sz w:val="20"/>
        </w:rPr>
        <w:t>Artigos</w:t>
      </w:r>
      <w:r>
        <w:rPr>
          <w:spacing w:val="-1"/>
          <w:sz w:val="20"/>
        </w:rPr>
        <w:t xml:space="preserve"> </w:t>
      </w:r>
      <w:r>
        <w:rPr>
          <w:sz w:val="20"/>
        </w:rPr>
        <w:t>155</w:t>
      </w:r>
      <w:r>
        <w:rPr>
          <w:spacing w:val="-1"/>
          <w:sz w:val="20"/>
        </w:rPr>
        <w:t xml:space="preserve"> </w:t>
      </w:r>
      <w:r>
        <w:rPr>
          <w:sz w:val="20"/>
        </w:rPr>
        <w:t>a</w:t>
      </w:r>
      <w:r>
        <w:rPr>
          <w:spacing w:val="-1"/>
          <w:sz w:val="20"/>
        </w:rPr>
        <w:t xml:space="preserve"> </w:t>
      </w:r>
      <w:r>
        <w:rPr>
          <w:sz w:val="20"/>
        </w:rPr>
        <w:t>163,</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pacing w:val="-2"/>
          <w:sz w:val="20"/>
        </w:rPr>
        <w:t>14.133/21;</w:t>
      </w:r>
    </w:p>
    <w:p w14:paraId="7BF8D32B">
      <w:pPr>
        <w:pStyle w:val="10"/>
        <w:numPr>
          <w:ilvl w:val="3"/>
          <w:numId w:val="18"/>
        </w:numPr>
        <w:tabs>
          <w:tab w:val="left" w:pos="757"/>
        </w:tabs>
        <w:spacing w:before="40" w:after="0" w:line="240" w:lineRule="auto"/>
        <w:ind w:left="757" w:right="0" w:hanging="638"/>
        <w:jc w:val="both"/>
        <w:rPr>
          <w:sz w:val="20"/>
        </w:rPr>
      </w:pPr>
      <w:r>
        <w:rPr>
          <w:sz w:val="20"/>
        </w:rPr>
        <w:t>Após</w:t>
      </w:r>
      <w:r>
        <w:rPr>
          <w:spacing w:val="-3"/>
          <w:sz w:val="20"/>
        </w:rPr>
        <w:t xml:space="preserve"> </w:t>
      </w:r>
      <w:r>
        <w:rPr>
          <w:sz w:val="20"/>
        </w:rPr>
        <w:t>a</w:t>
      </w:r>
      <w:r>
        <w:rPr>
          <w:spacing w:val="-3"/>
          <w:sz w:val="20"/>
        </w:rPr>
        <w:t xml:space="preserve"> </w:t>
      </w:r>
      <w:r>
        <w:rPr>
          <w:sz w:val="20"/>
        </w:rPr>
        <w:t>apuração</w:t>
      </w:r>
      <w:r>
        <w:rPr>
          <w:spacing w:val="-2"/>
          <w:sz w:val="20"/>
        </w:rPr>
        <w:t xml:space="preserve"> </w:t>
      </w:r>
      <w:r>
        <w:rPr>
          <w:sz w:val="20"/>
        </w:rPr>
        <w:t>da</w:t>
      </w:r>
      <w:r>
        <w:rPr>
          <w:spacing w:val="-3"/>
          <w:sz w:val="20"/>
        </w:rPr>
        <w:t xml:space="preserve"> </w:t>
      </w:r>
      <w:r>
        <w:rPr>
          <w:sz w:val="20"/>
        </w:rPr>
        <w:t>penalidade,</w:t>
      </w:r>
      <w:r>
        <w:rPr>
          <w:spacing w:val="-2"/>
          <w:sz w:val="20"/>
        </w:rPr>
        <w:t xml:space="preserve"> </w:t>
      </w:r>
      <w:r>
        <w:rPr>
          <w:sz w:val="20"/>
        </w:rPr>
        <w:t>a</w:t>
      </w:r>
      <w:r>
        <w:rPr>
          <w:spacing w:val="-3"/>
          <w:sz w:val="20"/>
        </w:rPr>
        <w:t xml:space="preserve"> </w:t>
      </w:r>
      <w:r>
        <w:rPr>
          <w:sz w:val="20"/>
        </w:rPr>
        <w:t>depender</w:t>
      </w:r>
      <w:r>
        <w:rPr>
          <w:spacing w:val="-3"/>
          <w:sz w:val="20"/>
        </w:rPr>
        <w:t xml:space="preserve"> </w:t>
      </w:r>
      <w:r>
        <w:rPr>
          <w:sz w:val="20"/>
        </w:rPr>
        <w:t>do</w:t>
      </w:r>
      <w:r>
        <w:rPr>
          <w:spacing w:val="-2"/>
          <w:sz w:val="20"/>
        </w:rPr>
        <w:t xml:space="preserve"> </w:t>
      </w:r>
      <w:r>
        <w:rPr>
          <w:sz w:val="20"/>
        </w:rPr>
        <w:t>entendimento</w:t>
      </w:r>
      <w:r>
        <w:rPr>
          <w:spacing w:val="-3"/>
          <w:sz w:val="20"/>
        </w:rPr>
        <w:t xml:space="preserve"> </w:t>
      </w:r>
      <w:r>
        <w:rPr>
          <w:sz w:val="20"/>
        </w:rPr>
        <w:t>jurídico,</w:t>
      </w:r>
      <w:r>
        <w:rPr>
          <w:spacing w:val="-2"/>
          <w:sz w:val="20"/>
        </w:rPr>
        <w:t xml:space="preserve"> </w:t>
      </w:r>
      <w:r>
        <w:rPr>
          <w:sz w:val="20"/>
        </w:rPr>
        <w:t>bem</w:t>
      </w:r>
      <w:r>
        <w:rPr>
          <w:spacing w:val="-3"/>
          <w:sz w:val="20"/>
        </w:rPr>
        <w:t xml:space="preserve"> </w:t>
      </w:r>
      <w:r>
        <w:rPr>
          <w:sz w:val="20"/>
        </w:rPr>
        <w:t>como</w:t>
      </w:r>
      <w:r>
        <w:rPr>
          <w:spacing w:val="-3"/>
          <w:sz w:val="20"/>
        </w:rPr>
        <w:t xml:space="preserve"> </w:t>
      </w:r>
      <w:r>
        <w:rPr>
          <w:sz w:val="20"/>
        </w:rPr>
        <w:t>da</w:t>
      </w:r>
      <w:r>
        <w:rPr>
          <w:spacing w:val="-2"/>
          <w:sz w:val="20"/>
        </w:rPr>
        <w:t xml:space="preserve"> </w:t>
      </w:r>
      <w:r>
        <w:rPr>
          <w:sz w:val="20"/>
        </w:rPr>
        <w:t>decisão</w:t>
      </w:r>
      <w:r>
        <w:rPr>
          <w:spacing w:val="-3"/>
          <w:sz w:val="20"/>
        </w:rPr>
        <w:t xml:space="preserve"> </w:t>
      </w:r>
      <w:r>
        <w:rPr>
          <w:sz w:val="20"/>
        </w:rPr>
        <w:t>da</w:t>
      </w:r>
      <w:r>
        <w:rPr>
          <w:spacing w:val="-2"/>
          <w:sz w:val="20"/>
        </w:rPr>
        <w:t xml:space="preserve"> </w:t>
      </w:r>
      <w:r>
        <w:rPr>
          <w:sz w:val="20"/>
        </w:rPr>
        <w:t>CONTRATANTE,</w:t>
      </w:r>
      <w:r>
        <w:rPr>
          <w:spacing w:val="-3"/>
          <w:sz w:val="20"/>
        </w:rPr>
        <w:t xml:space="preserve"> </w:t>
      </w:r>
      <w:r>
        <w:rPr>
          <w:sz w:val="20"/>
        </w:rPr>
        <w:t>a</w:t>
      </w:r>
      <w:r>
        <w:rPr>
          <w:spacing w:val="-3"/>
          <w:sz w:val="20"/>
        </w:rPr>
        <w:t xml:space="preserve"> </w:t>
      </w:r>
      <w:r>
        <w:rPr>
          <w:sz w:val="20"/>
        </w:rPr>
        <w:t>gestão</w:t>
      </w:r>
      <w:r>
        <w:rPr>
          <w:spacing w:val="-2"/>
          <w:sz w:val="20"/>
        </w:rPr>
        <w:t xml:space="preserve"> </w:t>
      </w:r>
      <w:r>
        <w:rPr>
          <w:sz w:val="20"/>
        </w:rPr>
        <w:t>poderá</w:t>
      </w:r>
      <w:r>
        <w:rPr>
          <w:spacing w:val="-3"/>
          <w:sz w:val="20"/>
        </w:rPr>
        <w:t xml:space="preserve"> </w:t>
      </w:r>
      <w:r>
        <w:rPr>
          <w:sz w:val="20"/>
        </w:rPr>
        <w:t>solicitar</w:t>
      </w:r>
      <w:r>
        <w:rPr>
          <w:spacing w:val="-2"/>
          <w:sz w:val="20"/>
        </w:rPr>
        <w:t xml:space="preserve"> </w:t>
      </w:r>
      <w:r>
        <w:rPr>
          <w:sz w:val="20"/>
        </w:rPr>
        <w:t>o</w:t>
      </w:r>
      <w:r>
        <w:rPr>
          <w:spacing w:val="-3"/>
          <w:sz w:val="20"/>
        </w:rPr>
        <w:t xml:space="preserve"> </w:t>
      </w:r>
      <w:r>
        <w:rPr>
          <w:sz w:val="20"/>
        </w:rPr>
        <w:t>distrato</w:t>
      </w:r>
      <w:r>
        <w:rPr>
          <w:spacing w:val="-3"/>
          <w:sz w:val="20"/>
        </w:rPr>
        <w:t xml:space="preserve"> </w:t>
      </w:r>
      <w:r>
        <w:rPr>
          <w:sz w:val="20"/>
        </w:rPr>
        <w:t>contratual</w:t>
      </w:r>
      <w:r>
        <w:rPr>
          <w:spacing w:val="-2"/>
          <w:sz w:val="20"/>
        </w:rPr>
        <w:t xml:space="preserve"> </w:t>
      </w:r>
      <w:r>
        <w:rPr>
          <w:sz w:val="20"/>
        </w:rPr>
        <w:t>(amigável</w:t>
      </w:r>
      <w:r>
        <w:rPr>
          <w:spacing w:val="-3"/>
          <w:sz w:val="20"/>
        </w:rPr>
        <w:t xml:space="preserve"> </w:t>
      </w:r>
      <w:r>
        <w:rPr>
          <w:sz w:val="20"/>
        </w:rPr>
        <w:t>ou</w:t>
      </w:r>
      <w:r>
        <w:rPr>
          <w:spacing w:val="-2"/>
          <w:sz w:val="20"/>
        </w:rPr>
        <w:t xml:space="preserve"> unilateral).</w:t>
      </w:r>
    </w:p>
    <w:p w14:paraId="106DA9B4">
      <w:pPr>
        <w:pStyle w:val="7"/>
        <w:spacing w:before="80"/>
      </w:pPr>
    </w:p>
    <w:p w14:paraId="7343506B">
      <w:pPr>
        <w:pStyle w:val="4"/>
        <w:numPr>
          <w:ilvl w:val="1"/>
          <w:numId w:val="18"/>
        </w:numPr>
        <w:tabs>
          <w:tab w:val="left" w:pos="468"/>
        </w:tabs>
        <w:spacing w:before="0" w:after="0" w:line="240" w:lineRule="auto"/>
        <w:ind w:left="468" w:right="0" w:hanging="349"/>
        <w:jc w:val="left"/>
      </w:pPr>
      <w:r>
        <w:t>RECEBIMENTO</w:t>
      </w:r>
      <w:r>
        <w:rPr>
          <w:spacing w:val="-3"/>
        </w:rPr>
        <w:t xml:space="preserve"> </w:t>
      </w:r>
      <w:r>
        <w:t>PROVISÓRIO</w:t>
      </w:r>
      <w:r>
        <w:rPr>
          <w:spacing w:val="-3"/>
        </w:rPr>
        <w:t xml:space="preserve"> </w:t>
      </w:r>
      <w:r>
        <w:t>E</w:t>
      </w:r>
      <w:r>
        <w:rPr>
          <w:spacing w:val="-2"/>
        </w:rPr>
        <w:t xml:space="preserve"> </w:t>
      </w:r>
      <w:r>
        <w:t>DEFINITIVO</w:t>
      </w:r>
      <w:r>
        <w:rPr>
          <w:spacing w:val="-3"/>
        </w:rPr>
        <w:t xml:space="preserve"> </w:t>
      </w:r>
      <w:r>
        <w:t>DO</w:t>
      </w:r>
      <w:r>
        <w:rPr>
          <w:spacing w:val="-2"/>
        </w:rPr>
        <w:t xml:space="preserve"> OBJETO:</w:t>
      </w:r>
    </w:p>
    <w:p w14:paraId="6603A60D">
      <w:pPr>
        <w:pStyle w:val="7"/>
        <w:spacing w:before="80"/>
        <w:rPr>
          <w:b/>
        </w:rPr>
      </w:pPr>
    </w:p>
    <w:p w14:paraId="66AFC692">
      <w:pPr>
        <w:pStyle w:val="10"/>
        <w:numPr>
          <w:ilvl w:val="2"/>
          <w:numId w:val="18"/>
        </w:numPr>
        <w:tabs>
          <w:tab w:val="left" w:pos="621"/>
        </w:tabs>
        <w:spacing w:before="0" w:after="0" w:line="280" w:lineRule="auto"/>
        <w:ind w:left="119" w:right="118" w:firstLine="0"/>
        <w:jc w:val="left"/>
        <w:rPr>
          <w:sz w:val="20"/>
        </w:rPr>
      </w:pPr>
      <w:r>
        <w:rPr>
          <w:sz w:val="20"/>
        </w:rPr>
        <w:t>Os bens serão recebidos provisoriamente no prazo de 02 (dois) dias, para efeito de posterior verificação de sua conformidade com as especificações constantes neste</w:t>
      </w:r>
      <w:r>
        <w:rPr>
          <w:spacing w:val="-2"/>
          <w:sz w:val="20"/>
        </w:rPr>
        <w:t xml:space="preserve"> </w:t>
      </w:r>
      <w:r>
        <w:rPr>
          <w:sz w:val="20"/>
        </w:rPr>
        <w:t>Termo de Referência e na proposta;</w:t>
      </w:r>
    </w:p>
    <w:p w14:paraId="1B441CAF">
      <w:pPr>
        <w:pStyle w:val="10"/>
        <w:numPr>
          <w:ilvl w:val="2"/>
          <w:numId w:val="18"/>
        </w:numPr>
        <w:tabs>
          <w:tab w:val="left" w:pos="621"/>
        </w:tabs>
        <w:spacing w:before="2" w:after="0" w:line="280" w:lineRule="auto"/>
        <w:ind w:left="119" w:right="118" w:firstLine="0"/>
        <w:jc w:val="left"/>
        <w:rPr>
          <w:sz w:val="20"/>
        </w:rPr>
      </w:pPr>
      <w:r>
        <w:rPr>
          <w:sz w:val="20"/>
        </w:rPr>
        <w:t>Os bens poderão ser rejeitados, no todo ou em parte, quando em desacordo com as especificações constantes neste</w:t>
      </w:r>
      <w:r>
        <w:rPr>
          <w:spacing w:val="-4"/>
          <w:sz w:val="20"/>
        </w:rPr>
        <w:t xml:space="preserve"> </w:t>
      </w:r>
      <w:r>
        <w:rPr>
          <w:sz w:val="20"/>
        </w:rPr>
        <w:t>Termo de Referência e na proposta, devendo ser substituídos no prazo de 02 (dois) dias, a contar da notificação da contratada, às suas custas, sem prejuízo da aplicação das penalidades;</w:t>
      </w:r>
    </w:p>
    <w:p w14:paraId="51557DAD">
      <w:pPr>
        <w:pStyle w:val="10"/>
        <w:numPr>
          <w:ilvl w:val="2"/>
          <w:numId w:val="18"/>
        </w:numPr>
        <w:tabs>
          <w:tab w:val="left" w:pos="618"/>
        </w:tabs>
        <w:spacing w:before="2" w:after="0" w:line="240" w:lineRule="auto"/>
        <w:ind w:left="618" w:right="0" w:hanging="499"/>
        <w:jc w:val="left"/>
        <w:rPr>
          <w:sz w:val="20"/>
        </w:rPr>
      </w:pPr>
      <w:r>
        <w:rPr>
          <w:sz w:val="20"/>
        </w:rPr>
        <w:t>Os</w:t>
      </w:r>
      <w:r>
        <w:rPr>
          <w:spacing w:val="-1"/>
          <w:sz w:val="20"/>
        </w:rPr>
        <w:t xml:space="preserve"> </w:t>
      </w:r>
      <w:r>
        <w:rPr>
          <w:sz w:val="20"/>
        </w:rPr>
        <w:t>bens</w:t>
      </w:r>
      <w:r>
        <w:rPr>
          <w:spacing w:val="-1"/>
          <w:sz w:val="20"/>
        </w:rPr>
        <w:t xml:space="preserve"> </w:t>
      </w:r>
      <w:r>
        <w:rPr>
          <w:sz w:val="20"/>
        </w:rPr>
        <w:t>serão</w:t>
      </w:r>
      <w:r>
        <w:rPr>
          <w:spacing w:val="-1"/>
          <w:sz w:val="20"/>
        </w:rPr>
        <w:t xml:space="preserve"> </w:t>
      </w:r>
      <w:r>
        <w:rPr>
          <w:sz w:val="20"/>
        </w:rPr>
        <w:t>recebidos</w:t>
      </w:r>
      <w:r>
        <w:rPr>
          <w:spacing w:val="-1"/>
          <w:sz w:val="20"/>
        </w:rPr>
        <w:t xml:space="preserve"> </w:t>
      </w:r>
      <w:r>
        <w:rPr>
          <w:sz w:val="20"/>
        </w:rPr>
        <w:t>definitivamente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(cinco)</w:t>
      </w:r>
      <w:r>
        <w:rPr>
          <w:spacing w:val="-1"/>
          <w:sz w:val="20"/>
        </w:rPr>
        <w:t xml:space="preserve"> </w:t>
      </w:r>
      <w:r>
        <w:rPr>
          <w:sz w:val="20"/>
        </w:rPr>
        <w:t>dias,</w:t>
      </w:r>
      <w:r>
        <w:rPr>
          <w:spacing w:val="-1"/>
          <w:sz w:val="20"/>
        </w:rPr>
        <w:t xml:space="preserve"> </w:t>
      </w:r>
      <w:r>
        <w:rPr>
          <w:sz w:val="20"/>
        </w:rPr>
        <w:t>contados</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provisório,</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verificação</w:t>
      </w:r>
      <w:r>
        <w:rPr>
          <w:spacing w:val="-1"/>
          <w:sz w:val="20"/>
        </w:rPr>
        <w:t xml:space="preserve"> </w:t>
      </w:r>
      <w:r>
        <w:rPr>
          <w:sz w:val="20"/>
        </w:rPr>
        <w:t>da</w:t>
      </w:r>
      <w:r>
        <w:rPr>
          <w:spacing w:val="-1"/>
          <w:sz w:val="20"/>
        </w:rPr>
        <w:t xml:space="preserve"> </w:t>
      </w:r>
      <w:r>
        <w:rPr>
          <w:sz w:val="20"/>
        </w:rPr>
        <w:t>qualidade</w:t>
      </w:r>
      <w:r>
        <w:rPr>
          <w:spacing w:val="-1"/>
          <w:sz w:val="20"/>
        </w:rPr>
        <w:t xml:space="preserve"> </w:t>
      </w:r>
      <w:r>
        <w:rPr>
          <w:sz w:val="20"/>
        </w:rPr>
        <w:t>e</w:t>
      </w:r>
      <w:r>
        <w:rPr>
          <w:spacing w:val="-1"/>
          <w:sz w:val="20"/>
        </w:rPr>
        <w:t xml:space="preserve"> </w:t>
      </w:r>
      <w:r>
        <w:rPr>
          <w:sz w:val="20"/>
        </w:rPr>
        <w:t>quantidade</w:t>
      </w:r>
      <w:r>
        <w:rPr>
          <w:spacing w:val="-1"/>
          <w:sz w:val="20"/>
        </w:rPr>
        <w:t xml:space="preserve"> </w:t>
      </w:r>
      <w:r>
        <w:rPr>
          <w:sz w:val="20"/>
        </w:rPr>
        <w:t>do</w:t>
      </w:r>
      <w:r>
        <w:rPr>
          <w:spacing w:val="-1"/>
          <w:sz w:val="20"/>
        </w:rPr>
        <w:t xml:space="preserve"> </w:t>
      </w:r>
      <w:r>
        <w:rPr>
          <w:spacing w:val="-2"/>
          <w:sz w:val="20"/>
        </w:rPr>
        <w:t>material.</w:t>
      </w:r>
    </w:p>
    <w:p w14:paraId="73425B3B">
      <w:pPr>
        <w:pStyle w:val="7"/>
        <w:spacing w:before="80"/>
      </w:pPr>
    </w:p>
    <w:p w14:paraId="524C4BF8">
      <w:pPr>
        <w:pStyle w:val="4"/>
        <w:numPr>
          <w:ilvl w:val="1"/>
          <w:numId w:val="18"/>
        </w:numPr>
        <w:tabs>
          <w:tab w:val="left" w:pos="468"/>
        </w:tabs>
        <w:spacing w:before="0" w:after="0" w:line="240" w:lineRule="auto"/>
        <w:ind w:left="468" w:right="0" w:hanging="349"/>
        <w:jc w:val="left"/>
      </w:pPr>
      <w:r>
        <w:rPr>
          <w:spacing w:val="-2"/>
        </w:rPr>
        <w:t>PAGAMENTO:</w:t>
      </w:r>
    </w:p>
    <w:p w14:paraId="213B72CC">
      <w:pPr>
        <w:pStyle w:val="10"/>
        <w:numPr>
          <w:ilvl w:val="2"/>
          <w:numId w:val="18"/>
        </w:numPr>
        <w:tabs>
          <w:tab w:val="left" w:pos="618"/>
        </w:tabs>
        <w:spacing w:before="40" w:after="0" w:line="240" w:lineRule="auto"/>
        <w:ind w:left="618" w:right="0" w:hanging="499"/>
        <w:jc w:val="left"/>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dias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adimplemento</w:t>
      </w:r>
      <w:r>
        <w:rPr>
          <w:spacing w:val="-1"/>
          <w:sz w:val="20"/>
        </w:rPr>
        <w:t xml:space="preserve"> </w:t>
      </w:r>
      <w:r>
        <w:rPr>
          <w:sz w:val="20"/>
        </w:rPr>
        <w:t>de</w:t>
      </w:r>
      <w:r>
        <w:rPr>
          <w:spacing w:val="-1"/>
          <w:sz w:val="20"/>
        </w:rPr>
        <w:t xml:space="preserve"> </w:t>
      </w:r>
      <w:r>
        <w:rPr>
          <w:sz w:val="20"/>
        </w:rPr>
        <w:t>cada</w:t>
      </w:r>
      <w:r>
        <w:rPr>
          <w:spacing w:val="-1"/>
          <w:sz w:val="20"/>
        </w:rPr>
        <w:t xml:space="preserve"> </w:t>
      </w:r>
      <w:r>
        <w:rPr>
          <w:sz w:val="20"/>
        </w:rPr>
        <w:t>parcela,</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solicitada</w:t>
      </w:r>
      <w:r>
        <w:rPr>
          <w:spacing w:val="-1"/>
          <w:sz w:val="20"/>
        </w:rPr>
        <w:t xml:space="preserve"> </w:t>
      </w:r>
      <w:r>
        <w:rPr>
          <w:sz w:val="20"/>
        </w:rPr>
        <w:t>pelo</w:t>
      </w:r>
      <w:r>
        <w:rPr>
          <w:spacing w:val="-1"/>
          <w:sz w:val="20"/>
        </w:rPr>
        <w:t xml:space="preserve"> </w:t>
      </w:r>
      <w:r>
        <w:rPr>
          <w:sz w:val="20"/>
        </w:rPr>
        <w:t>Serviço</w:t>
      </w:r>
      <w:r>
        <w:rPr>
          <w:spacing w:val="-1"/>
          <w:sz w:val="20"/>
        </w:rPr>
        <w:t xml:space="preserve"> </w:t>
      </w:r>
      <w:r>
        <w:rPr>
          <w:sz w:val="20"/>
        </w:rPr>
        <w:t>de</w:t>
      </w:r>
      <w:r>
        <w:rPr>
          <w:spacing w:val="-1"/>
          <w:sz w:val="20"/>
        </w:rPr>
        <w:t xml:space="preserve"> </w:t>
      </w:r>
      <w:r>
        <w:rPr>
          <w:sz w:val="20"/>
        </w:rPr>
        <w:t>Controle</w:t>
      </w:r>
      <w:r>
        <w:rPr>
          <w:spacing w:val="-1"/>
          <w:sz w:val="20"/>
        </w:rPr>
        <w:t xml:space="preserve"> </w:t>
      </w:r>
      <w:r>
        <w:rPr>
          <w:sz w:val="20"/>
        </w:rPr>
        <w:t>de</w:t>
      </w:r>
      <w:r>
        <w:rPr>
          <w:spacing w:val="-1"/>
          <w:sz w:val="20"/>
        </w:rPr>
        <w:t xml:space="preserve"> </w:t>
      </w:r>
      <w:r>
        <w:rPr>
          <w:sz w:val="20"/>
        </w:rPr>
        <w:t>Materiais</w:t>
      </w:r>
      <w:r>
        <w:rPr>
          <w:spacing w:val="-1"/>
          <w:sz w:val="20"/>
        </w:rPr>
        <w:t xml:space="preserve"> </w:t>
      </w:r>
      <w:r>
        <w:rPr>
          <w:spacing w:val="-2"/>
          <w:sz w:val="20"/>
        </w:rPr>
        <w:t>Hospitalares;</w:t>
      </w:r>
    </w:p>
    <w:p w14:paraId="00CCABE5">
      <w:pPr>
        <w:pStyle w:val="10"/>
        <w:numPr>
          <w:ilvl w:val="3"/>
          <w:numId w:val="18"/>
        </w:numPr>
        <w:tabs>
          <w:tab w:val="left" w:pos="768"/>
        </w:tabs>
        <w:spacing w:before="40" w:after="0" w:line="240" w:lineRule="auto"/>
        <w:ind w:left="768" w:right="0" w:hanging="649"/>
        <w:jc w:val="left"/>
        <w:rPr>
          <w:sz w:val="20"/>
        </w:rPr>
      </w:pPr>
      <w:r>
        <w:rPr>
          <w:sz w:val="20"/>
        </w:rPr>
        <w:t>Considera-se</w:t>
      </w:r>
      <w:r>
        <w:rPr>
          <w:spacing w:val="-1"/>
          <w:sz w:val="20"/>
        </w:rPr>
        <w:t xml:space="preserve"> </w:t>
      </w:r>
      <w:r>
        <w:rPr>
          <w:sz w:val="20"/>
        </w:rPr>
        <w:t>adimplemento</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entrega</w:t>
      </w:r>
      <w:r>
        <w:rPr>
          <w:spacing w:val="-1"/>
          <w:sz w:val="20"/>
        </w:rPr>
        <w:t xml:space="preserve"> </w:t>
      </w:r>
      <w:r>
        <w:rPr>
          <w:sz w:val="20"/>
        </w:rPr>
        <w:t>devidamente</w:t>
      </w:r>
      <w:r>
        <w:rPr>
          <w:spacing w:val="-1"/>
          <w:sz w:val="20"/>
        </w:rPr>
        <w:t xml:space="preserve"> </w:t>
      </w:r>
      <w:r>
        <w:rPr>
          <w:sz w:val="20"/>
        </w:rPr>
        <w:t>atestada</w:t>
      </w:r>
      <w:r>
        <w:rPr>
          <w:spacing w:val="-1"/>
          <w:sz w:val="20"/>
        </w:rPr>
        <w:t xml:space="preserve"> </w:t>
      </w:r>
      <w:r>
        <w:rPr>
          <w:sz w:val="20"/>
        </w:rPr>
        <w:t>por</w:t>
      </w:r>
      <w:r>
        <w:rPr>
          <w:spacing w:val="-1"/>
          <w:sz w:val="20"/>
        </w:rPr>
        <w:t xml:space="preserve"> </w:t>
      </w:r>
      <w:r>
        <w:rPr>
          <w:sz w:val="20"/>
        </w:rPr>
        <w:t>agente</w:t>
      </w:r>
      <w:r>
        <w:rPr>
          <w:spacing w:val="-1"/>
          <w:sz w:val="20"/>
        </w:rPr>
        <w:t xml:space="preserve"> </w:t>
      </w:r>
      <w:r>
        <w:rPr>
          <w:sz w:val="20"/>
        </w:rPr>
        <w:t>competente</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instalação</w:t>
      </w:r>
      <w:r>
        <w:rPr>
          <w:spacing w:val="-1"/>
          <w:sz w:val="20"/>
        </w:rPr>
        <w:t xml:space="preserve"> </w:t>
      </w:r>
      <w:r>
        <w:rPr>
          <w:sz w:val="20"/>
        </w:rPr>
        <w:t>(quando</w:t>
      </w:r>
      <w:r>
        <w:rPr>
          <w:spacing w:val="-1"/>
          <w:sz w:val="20"/>
        </w:rPr>
        <w:t xml:space="preserve"> </w:t>
      </w:r>
      <w:r>
        <w:rPr>
          <w:sz w:val="20"/>
        </w:rPr>
        <w:t>houver)</w:t>
      </w:r>
      <w:r>
        <w:rPr>
          <w:spacing w:val="-1"/>
          <w:sz w:val="20"/>
        </w:rPr>
        <w:t xml:space="preserve"> </w:t>
      </w:r>
      <w:r>
        <w:rPr>
          <w:sz w:val="20"/>
        </w:rPr>
        <w:t>do</w:t>
      </w:r>
      <w:r>
        <w:rPr>
          <w:spacing w:val="-1"/>
          <w:sz w:val="20"/>
        </w:rPr>
        <w:t xml:space="preserve"> </w:t>
      </w:r>
      <w:r>
        <w:rPr>
          <w:spacing w:val="-2"/>
          <w:sz w:val="20"/>
        </w:rPr>
        <w:t>objeto;</w:t>
      </w:r>
    </w:p>
    <w:p w14:paraId="7A622C13">
      <w:pPr>
        <w:pStyle w:val="10"/>
        <w:numPr>
          <w:ilvl w:val="2"/>
          <w:numId w:val="18"/>
        </w:numPr>
        <w:tabs>
          <w:tab w:val="left" w:pos="644"/>
        </w:tabs>
        <w:spacing w:before="40" w:after="0" w:line="280" w:lineRule="auto"/>
        <w:ind w:left="119" w:right="118" w:firstLine="0"/>
        <w:jc w:val="left"/>
        <w:rPr>
          <w:sz w:val="20"/>
        </w:rPr>
      </w:pPr>
      <w:r>
        <w:rPr>
          <w:sz w:val="20"/>
        </w:rPr>
        <w:t>Caso</w:t>
      </w:r>
      <w:r>
        <w:rPr>
          <w:spacing w:val="21"/>
          <w:sz w:val="20"/>
        </w:rPr>
        <w:t xml:space="preserve"> </w:t>
      </w:r>
      <w:r>
        <w:rPr>
          <w:sz w:val="20"/>
        </w:rPr>
        <w:t>se</w:t>
      </w:r>
      <w:r>
        <w:rPr>
          <w:spacing w:val="21"/>
          <w:sz w:val="20"/>
        </w:rPr>
        <w:t xml:space="preserve"> </w:t>
      </w:r>
      <w:r>
        <w:rPr>
          <w:sz w:val="20"/>
        </w:rPr>
        <w:t>faça</w:t>
      </w:r>
      <w:r>
        <w:rPr>
          <w:spacing w:val="21"/>
          <w:sz w:val="20"/>
        </w:rPr>
        <w:t xml:space="preserve"> </w:t>
      </w:r>
      <w:r>
        <w:rPr>
          <w:sz w:val="20"/>
        </w:rPr>
        <w:t>necessária,</w:t>
      </w:r>
      <w:r>
        <w:rPr>
          <w:spacing w:val="21"/>
          <w:sz w:val="20"/>
        </w:rPr>
        <w:t xml:space="preserve"> </w:t>
      </w:r>
      <w:r>
        <w:rPr>
          <w:sz w:val="20"/>
        </w:rPr>
        <w:t>a</w:t>
      </w:r>
      <w:r>
        <w:rPr>
          <w:spacing w:val="21"/>
          <w:sz w:val="20"/>
        </w:rPr>
        <w:t xml:space="preserve"> </w:t>
      </w:r>
      <w:r>
        <w:rPr>
          <w:sz w:val="20"/>
        </w:rPr>
        <w:t>reapresentação</w:t>
      </w:r>
      <w:r>
        <w:rPr>
          <w:spacing w:val="21"/>
          <w:sz w:val="20"/>
        </w:rPr>
        <w:t xml:space="preserve"> </w:t>
      </w:r>
      <w:r>
        <w:rPr>
          <w:sz w:val="20"/>
        </w:rPr>
        <w:t>da</w:t>
      </w:r>
      <w:r>
        <w:rPr>
          <w:spacing w:val="21"/>
          <w:sz w:val="20"/>
        </w:rPr>
        <w:t xml:space="preserve"> </w:t>
      </w:r>
      <w:r>
        <w:rPr>
          <w:sz w:val="20"/>
        </w:rPr>
        <w:t>Nota</w:t>
      </w:r>
      <w:r>
        <w:rPr>
          <w:spacing w:val="21"/>
          <w:sz w:val="20"/>
        </w:rPr>
        <w:t xml:space="preserve"> </w:t>
      </w:r>
      <w:r>
        <w:rPr>
          <w:sz w:val="20"/>
        </w:rPr>
        <w:t>Fiscal</w:t>
      </w:r>
      <w:r>
        <w:rPr>
          <w:spacing w:val="21"/>
          <w:sz w:val="20"/>
        </w:rPr>
        <w:t xml:space="preserve"> </w:t>
      </w:r>
      <w:r>
        <w:rPr>
          <w:sz w:val="20"/>
        </w:rPr>
        <w:t>Eletrônica</w:t>
      </w:r>
      <w:r>
        <w:rPr>
          <w:spacing w:val="21"/>
          <w:sz w:val="20"/>
        </w:rPr>
        <w:t xml:space="preserve"> </w:t>
      </w:r>
      <w:r>
        <w:rPr>
          <w:sz w:val="20"/>
        </w:rPr>
        <w:t>de</w:t>
      </w:r>
      <w:r>
        <w:rPr>
          <w:spacing w:val="17"/>
          <w:sz w:val="20"/>
        </w:rPr>
        <w:t xml:space="preserve"> </w:t>
      </w:r>
      <w:r>
        <w:rPr>
          <w:sz w:val="20"/>
        </w:rPr>
        <w:t>Venda</w:t>
      </w:r>
      <w:r>
        <w:rPr>
          <w:spacing w:val="21"/>
          <w:sz w:val="20"/>
        </w:rPr>
        <w:t xml:space="preserve"> </w:t>
      </w:r>
      <w:r>
        <w:rPr>
          <w:sz w:val="20"/>
        </w:rPr>
        <w:t>(ou</w:t>
      </w:r>
      <w:r>
        <w:rPr>
          <w:spacing w:val="21"/>
          <w:sz w:val="20"/>
        </w:rPr>
        <w:t xml:space="preserve"> </w:t>
      </w:r>
      <w:r>
        <w:rPr>
          <w:sz w:val="20"/>
        </w:rPr>
        <w:t>apresentação</w:t>
      </w:r>
      <w:r>
        <w:rPr>
          <w:spacing w:val="21"/>
          <w:sz w:val="20"/>
        </w:rPr>
        <w:t xml:space="preserve"> </w:t>
      </w:r>
      <w:r>
        <w:rPr>
          <w:sz w:val="20"/>
        </w:rPr>
        <w:t>da</w:t>
      </w:r>
      <w:r>
        <w:rPr>
          <w:spacing w:val="21"/>
          <w:sz w:val="20"/>
        </w:rPr>
        <w:t xml:space="preserve"> </w:t>
      </w:r>
      <w:r>
        <w:rPr>
          <w:sz w:val="20"/>
        </w:rPr>
        <w:t>carta</w:t>
      </w:r>
      <w:r>
        <w:rPr>
          <w:spacing w:val="21"/>
          <w:sz w:val="20"/>
        </w:rPr>
        <w:t xml:space="preserve"> </w:t>
      </w:r>
      <w:r>
        <w:rPr>
          <w:sz w:val="20"/>
        </w:rPr>
        <w:t>de</w:t>
      </w:r>
      <w:r>
        <w:rPr>
          <w:spacing w:val="21"/>
          <w:sz w:val="20"/>
        </w:rPr>
        <w:t xml:space="preserve"> </w:t>
      </w:r>
      <w:r>
        <w:rPr>
          <w:sz w:val="20"/>
        </w:rPr>
        <w:t>correção)</w:t>
      </w:r>
      <w:r>
        <w:rPr>
          <w:spacing w:val="21"/>
          <w:sz w:val="20"/>
        </w:rPr>
        <w:t xml:space="preserve"> </w:t>
      </w:r>
      <w:r>
        <w:rPr>
          <w:sz w:val="20"/>
        </w:rPr>
        <w:t>por</w:t>
      </w:r>
      <w:r>
        <w:rPr>
          <w:spacing w:val="21"/>
          <w:sz w:val="20"/>
        </w:rPr>
        <w:t xml:space="preserve"> </w:t>
      </w:r>
      <w:r>
        <w:rPr>
          <w:sz w:val="20"/>
        </w:rPr>
        <w:t>culpa</w:t>
      </w:r>
      <w:r>
        <w:rPr>
          <w:spacing w:val="21"/>
          <w:sz w:val="20"/>
        </w:rPr>
        <w:t xml:space="preserve"> </w:t>
      </w:r>
      <w:r>
        <w:rPr>
          <w:sz w:val="20"/>
        </w:rPr>
        <w:t>da</w:t>
      </w:r>
      <w:r>
        <w:rPr>
          <w:spacing w:val="21"/>
          <w:sz w:val="20"/>
        </w:rPr>
        <w:t xml:space="preserve"> </w:t>
      </w:r>
      <w:r>
        <w:rPr>
          <w:sz w:val="20"/>
        </w:rPr>
        <w:t>CONTRATADA,</w:t>
      </w:r>
      <w:r>
        <w:rPr>
          <w:spacing w:val="21"/>
          <w:sz w:val="20"/>
        </w:rPr>
        <w:t xml:space="preserve"> </w:t>
      </w:r>
      <w:r>
        <w:rPr>
          <w:sz w:val="20"/>
        </w:rPr>
        <w:t>o</w:t>
      </w:r>
      <w:r>
        <w:rPr>
          <w:spacing w:val="21"/>
          <w:sz w:val="20"/>
        </w:rPr>
        <w:t xml:space="preserve"> </w:t>
      </w:r>
      <w:r>
        <w:rPr>
          <w:sz w:val="20"/>
        </w:rPr>
        <w:t>prazo</w:t>
      </w:r>
      <w:r>
        <w:rPr>
          <w:spacing w:val="21"/>
          <w:sz w:val="20"/>
        </w:rPr>
        <w:t xml:space="preserve"> </w:t>
      </w:r>
      <w:r>
        <w:rPr>
          <w:sz w:val="20"/>
        </w:rPr>
        <w:t>de</w:t>
      </w:r>
      <w:r>
        <w:rPr>
          <w:spacing w:val="21"/>
          <w:sz w:val="20"/>
        </w:rPr>
        <w:t xml:space="preserve"> </w:t>
      </w:r>
      <w:r>
        <w:rPr>
          <w:sz w:val="20"/>
        </w:rPr>
        <w:t>30</w:t>
      </w:r>
      <w:r>
        <w:rPr>
          <w:spacing w:val="21"/>
          <w:sz w:val="20"/>
        </w:rPr>
        <w:t xml:space="preserve"> </w:t>
      </w:r>
      <w:r>
        <w:rPr>
          <w:sz w:val="20"/>
        </w:rPr>
        <w:t>(trinta)</w:t>
      </w:r>
      <w:r>
        <w:rPr>
          <w:spacing w:val="21"/>
          <w:sz w:val="20"/>
        </w:rPr>
        <w:t xml:space="preserve"> </w:t>
      </w:r>
      <w:r>
        <w:rPr>
          <w:sz w:val="20"/>
        </w:rPr>
        <w:t>dias</w:t>
      </w:r>
      <w:r>
        <w:rPr>
          <w:spacing w:val="21"/>
          <w:sz w:val="20"/>
        </w:rPr>
        <w:t xml:space="preserve"> </w:t>
      </w:r>
      <w:r>
        <w:rPr>
          <w:sz w:val="20"/>
        </w:rPr>
        <w:t>ficará suspenso, prosseguindo a sua contagem a partir da data da respectiva reapresentação.</w:t>
      </w:r>
    </w:p>
    <w:p w14:paraId="4AFE7C69">
      <w:pPr>
        <w:pStyle w:val="10"/>
        <w:numPr>
          <w:ilvl w:val="2"/>
          <w:numId w:val="18"/>
        </w:numPr>
        <w:tabs>
          <w:tab w:val="left" w:pos="618"/>
        </w:tabs>
        <w:spacing w:before="2" w:after="0" w:line="240" w:lineRule="auto"/>
        <w:ind w:left="618" w:right="0" w:hanging="499"/>
        <w:jc w:val="left"/>
        <w:rPr>
          <w:sz w:val="20"/>
        </w:rPr>
      </w:pPr>
      <w:r>
        <w:rPr>
          <w:sz w:val="20"/>
        </w:rPr>
        <w:t>Os</w:t>
      </w:r>
      <w:r>
        <w:rPr>
          <w:spacing w:val="-9"/>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à</w:t>
      </w:r>
      <w:r>
        <w:rPr>
          <w:spacing w:val="-4"/>
          <w:sz w:val="20"/>
        </w:rPr>
        <w:t xml:space="preserve"> </w:t>
      </w:r>
      <w:r>
        <w:rPr>
          <w:sz w:val="20"/>
        </w:rPr>
        <w:t>CONTRATADA</w:t>
      </w:r>
      <w:r>
        <w:rPr>
          <w:spacing w:val="-12"/>
          <w:sz w:val="20"/>
        </w:rPr>
        <w:t xml:space="preserve"> </w:t>
      </w:r>
      <w:r>
        <w:rPr>
          <w:sz w:val="20"/>
        </w:rPr>
        <w:t>não</w:t>
      </w:r>
      <w:r>
        <w:rPr>
          <w:spacing w:val="-5"/>
          <w:sz w:val="20"/>
        </w:rPr>
        <w:t xml:space="preserve"> </w:t>
      </w:r>
      <w:r>
        <w:rPr>
          <w:sz w:val="20"/>
        </w:rPr>
        <w:t>excederão</w:t>
      </w:r>
      <w:r>
        <w:rPr>
          <w:spacing w:val="-4"/>
          <w:sz w:val="20"/>
        </w:rPr>
        <w:t xml:space="preserve"> </w:t>
      </w:r>
      <w:r>
        <w:rPr>
          <w:sz w:val="20"/>
        </w:rPr>
        <w:t>os</w:t>
      </w:r>
      <w:r>
        <w:rPr>
          <w:spacing w:val="-4"/>
          <w:sz w:val="20"/>
        </w:rPr>
        <w:t xml:space="preserve"> </w:t>
      </w:r>
      <w:r>
        <w:rPr>
          <w:sz w:val="20"/>
        </w:rPr>
        <w:t>valores</w:t>
      </w:r>
      <w:r>
        <w:rPr>
          <w:spacing w:val="-4"/>
          <w:sz w:val="20"/>
        </w:rPr>
        <w:t xml:space="preserve"> </w:t>
      </w:r>
      <w:r>
        <w:rPr>
          <w:sz w:val="20"/>
        </w:rPr>
        <w:t>apresentados</w:t>
      </w:r>
      <w:r>
        <w:rPr>
          <w:spacing w:val="-4"/>
          <w:sz w:val="20"/>
        </w:rPr>
        <w:t xml:space="preserve"> </w:t>
      </w:r>
      <w:r>
        <w:rPr>
          <w:sz w:val="20"/>
        </w:rPr>
        <w:t>em</w:t>
      </w:r>
      <w:r>
        <w:rPr>
          <w:spacing w:val="-4"/>
          <w:sz w:val="20"/>
        </w:rPr>
        <w:t xml:space="preserve"> </w:t>
      </w:r>
      <w:r>
        <w:rPr>
          <w:sz w:val="20"/>
        </w:rPr>
        <w:t>sua</w:t>
      </w:r>
      <w:r>
        <w:rPr>
          <w:spacing w:val="-4"/>
          <w:sz w:val="20"/>
        </w:rPr>
        <w:t xml:space="preserve"> </w:t>
      </w:r>
      <w:r>
        <w:rPr>
          <w:sz w:val="20"/>
        </w:rPr>
        <w:t>proposta</w:t>
      </w:r>
      <w:r>
        <w:rPr>
          <w:spacing w:val="-4"/>
          <w:sz w:val="20"/>
        </w:rPr>
        <w:t xml:space="preserve"> </w:t>
      </w:r>
      <w:r>
        <w:rPr>
          <w:spacing w:val="-2"/>
          <w:sz w:val="20"/>
        </w:rPr>
        <w:t>comercial.</w:t>
      </w:r>
    </w:p>
    <w:p w14:paraId="7C8D65B1">
      <w:pPr>
        <w:pStyle w:val="7"/>
        <w:spacing w:before="80"/>
      </w:pPr>
    </w:p>
    <w:p w14:paraId="3891DE15">
      <w:pPr>
        <w:pStyle w:val="4"/>
        <w:numPr>
          <w:ilvl w:val="0"/>
          <w:numId w:val="18"/>
        </w:numPr>
        <w:tabs>
          <w:tab w:val="left" w:pos="318"/>
        </w:tabs>
        <w:spacing w:before="0" w:after="0" w:line="240" w:lineRule="auto"/>
        <w:ind w:left="318" w:right="0" w:hanging="199"/>
        <w:jc w:val="left"/>
      </w:pPr>
      <w:r>
        <w:t>JULGAMENTO</w:t>
      </w:r>
      <w:r>
        <w:rPr>
          <w:spacing w:val="-7"/>
        </w:rPr>
        <w:t xml:space="preserve"> </w:t>
      </w:r>
      <w:r>
        <w:t>DAS</w:t>
      </w:r>
      <w:r>
        <w:rPr>
          <w:spacing w:val="-4"/>
        </w:rPr>
        <w:t xml:space="preserve"> </w:t>
      </w:r>
      <w:r>
        <w:t>PROPOSTAS</w:t>
      </w:r>
      <w:r>
        <w:rPr>
          <w:spacing w:val="-4"/>
        </w:rPr>
        <w:t xml:space="preserve"> </w:t>
      </w:r>
      <w:r>
        <w:t>E</w:t>
      </w:r>
      <w:r>
        <w:rPr>
          <w:spacing w:val="-4"/>
        </w:rPr>
        <w:t xml:space="preserve"> </w:t>
      </w:r>
      <w:r>
        <w:t>CRITÉRIOS</w:t>
      </w:r>
      <w:r>
        <w:rPr>
          <w:spacing w:val="-4"/>
        </w:rPr>
        <w:t xml:space="preserve"> </w:t>
      </w:r>
      <w:r>
        <w:t>DE</w:t>
      </w:r>
      <w:r>
        <w:rPr>
          <w:spacing w:val="-4"/>
        </w:rPr>
        <w:t xml:space="preserve"> </w:t>
      </w:r>
      <w:r>
        <w:rPr>
          <w:spacing w:val="-2"/>
        </w:rPr>
        <w:t>PREÇOS:</w:t>
      </w:r>
    </w:p>
    <w:p w14:paraId="0701382B">
      <w:pPr>
        <w:pStyle w:val="10"/>
        <w:numPr>
          <w:ilvl w:val="1"/>
          <w:numId w:val="18"/>
        </w:numPr>
        <w:tabs>
          <w:tab w:val="left" w:pos="496"/>
        </w:tabs>
        <w:spacing w:before="40" w:after="0" w:line="280" w:lineRule="auto"/>
        <w:ind w:left="119" w:right="118" w:firstLine="0"/>
        <w:jc w:val="left"/>
        <w:rPr>
          <w:sz w:val="20"/>
        </w:rPr>
      </w:pPr>
      <w:r>
        <w:rPr>
          <w:sz w:val="20"/>
        </w:rPr>
        <w:t>Será</w:t>
      </w:r>
      <w:r>
        <w:rPr>
          <w:spacing w:val="24"/>
          <w:sz w:val="20"/>
        </w:rPr>
        <w:t xml:space="preserve"> </w:t>
      </w:r>
      <w:r>
        <w:rPr>
          <w:sz w:val="20"/>
        </w:rPr>
        <w:t>contratada</w:t>
      </w:r>
      <w:r>
        <w:rPr>
          <w:spacing w:val="24"/>
          <w:sz w:val="20"/>
        </w:rPr>
        <w:t xml:space="preserve"> </w:t>
      </w:r>
      <w:r>
        <w:rPr>
          <w:sz w:val="20"/>
        </w:rPr>
        <w:t>a</w:t>
      </w:r>
      <w:r>
        <w:rPr>
          <w:spacing w:val="24"/>
          <w:sz w:val="20"/>
        </w:rPr>
        <w:t xml:space="preserve"> </w:t>
      </w:r>
      <w:r>
        <w:rPr>
          <w:sz w:val="20"/>
        </w:rPr>
        <w:t>empresa</w:t>
      </w:r>
      <w:r>
        <w:rPr>
          <w:spacing w:val="24"/>
          <w:sz w:val="20"/>
        </w:rPr>
        <w:t xml:space="preserve"> </w:t>
      </w:r>
      <w:r>
        <w:rPr>
          <w:sz w:val="20"/>
        </w:rPr>
        <w:t>que</w:t>
      </w:r>
      <w:r>
        <w:rPr>
          <w:spacing w:val="24"/>
          <w:sz w:val="20"/>
        </w:rPr>
        <w:t xml:space="preserve"> </w:t>
      </w:r>
      <w:r>
        <w:rPr>
          <w:sz w:val="20"/>
        </w:rPr>
        <w:t>ofertar</w:t>
      </w:r>
      <w:r>
        <w:rPr>
          <w:spacing w:val="24"/>
          <w:sz w:val="20"/>
        </w:rPr>
        <w:t xml:space="preserve"> </w:t>
      </w:r>
      <w:r>
        <w:rPr>
          <w:sz w:val="20"/>
        </w:rPr>
        <w:t>o</w:t>
      </w:r>
      <w:r>
        <w:rPr>
          <w:spacing w:val="24"/>
          <w:sz w:val="20"/>
        </w:rPr>
        <w:t xml:space="preserve"> </w:t>
      </w:r>
      <w:r>
        <w:rPr>
          <w:b/>
          <w:sz w:val="20"/>
        </w:rPr>
        <w:t>MENOR</w:t>
      </w:r>
      <w:r>
        <w:rPr>
          <w:b/>
          <w:spacing w:val="24"/>
          <w:sz w:val="20"/>
        </w:rPr>
        <w:t xml:space="preserve"> </w:t>
      </w:r>
      <w:r>
        <w:rPr>
          <w:b/>
          <w:sz w:val="20"/>
        </w:rPr>
        <w:t>PREÇO</w:t>
      </w:r>
      <w:r>
        <w:rPr>
          <w:b/>
          <w:spacing w:val="24"/>
          <w:sz w:val="20"/>
        </w:rPr>
        <w:t xml:space="preserve"> </w:t>
      </w:r>
      <w:r>
        <w:rPr>
          <w:b/>
          <w:sz w:val="20"/>
        </w:rPr>
        <w:t>UNITÁRIO</w:t>
      </w:r>
      <w:r>
        <w:rPr>
          <w:b/>
          <w:spacing w:val="24"/>
          <w:sz w:val="20"/>
        </w:rPr>
        <w:t xml:space="preserve"> </w:t>
      </w:r>
      <w:r>
        <w:rPr>
          <w:b/>
          <w:sz w:val="20"/>
        </w:rPr>
        <w:t>POR</w:t>
      </w:r>
      <w:r>
        <w:rPr>
          <w:b/>
          <w:spacing w:val="24"/>
          <w:sz w:val="20"/>
        </w:rPr>
        <w:t xml:space="preserve"> </w:t>
      </w:r>
      <w:r>
        <w:rPr>
          <w:b/>
          <w:sz w:val="20"/>
        </w:rPr>
        <w:t>ITEM</w:t>
      </w:r>
      <w:r>
        <w:rPr>
          <w:b/>
          <w:spacing w:val="24"/>
          <w:sz w:val="20"/>
        </w:rPr>
        <w:t xml:space="preserve"> </w:t>
      </w:r>
      <w:r>
        <w:rPr>
          <w:sz w:val="20"/>
        </w:rPr>
        <w:t>em</w:t>
      </w:r>
      <w:r>
        <w:rPr>
          <w:spacing w:val="24"/>
          <w:sz w:val="20"/>
        </w:rPr>
        <w:t xml:space="preserve"> </w:t>
      </w:r>
      <w:r>
        <w:rPr>
          <w:b/>
          <w:sz w:val="20"/>
        </w:rPr>
        <w:t>MODO</w:t>
      </w:r>
      <w:r>
        <w:rPr>
          <w:b/>
          <w:spacing w:val="24"/>
          <w:sz w:val="20"/>
        </w:rPr>
        <w:t xml:space="preserve"> </w:t>
      </w:r>
      <w:r>
        <w:rPr>
          <w:b/>
          <w:sz w:val="20"/>
        </w:rPr>
        <w:t>DE</w:t>
      </w:r>
      <w:r>
        <w:rPr>
          <w:b/>
          <w:spacing w:val="24"/>
          <w:sz w:val="20"/>
        </w:rPr>
        <w:t xml:space="preserve"> </w:t>
      </w:r>
      <w:r>
        <w:rPr>
          <w:b/>
          <w:sz w:val="20"/>
        </w:rPr>
        <w:t>DISPUTA ABERTO</w:t>
      </w:r>
      <w:r>
        <w:rPr>
          <w:b/>
          <w:spacing w:val="24"/>
          <w:sz w:val="20"/>
        </w:rPr>
        <w:t xml:space="preserve"> </w:t>
      </w:r>
      <w:r>
        <w:rPr>
          <w:sz w:val="20"/>
        </w:rPr>
        <w:t>e</w:t>
      </w:r>
      <w:r>
        <w:rPr>
          <w:spacing w:val="24"/>
          <w:sz w:val="20"/>
        </w:rPr>
        <w:t xml:space="preserve"> </w:t>
      </w:r>
      <w:r>
        <w:rPr>
          <w:sz w:val="20"/>
        </w:rPr>
        <w:t>atender</w:t>
      </w:r>
      <w:r>
        <w:rPr>
          <w:spacing w:val="24"/>
          <w:sz w:val="20"/>
        </w:rPr>
        <w:t xml:space="preserve"> </w:t>
      </w:r>
      <w:r>
        <w:rPr>
          <w:sz w:val="20"/>
        </w:rPr>
        <w:t>a</w:t>
      </w:r>
      <w:r>
        <w:rPr>
          <w:spacing w:val="24"/>
          <w:sz w:val="20"/>
        </w:rPr>
        <w:t xml:space="preserve"> </w:t>
      </w:r>
      <w:r>
        <w:rPr>
          <w:sz w:val="20"/>
        </w:rPr>
        <w:t>todas</w:t>
      </w:r>
      <w:r>
        <w:rPr>
          <w:spacing w:val="24"/>
          <w:sz w:val="20"/>
        </w:rPr>
        <w:t xml:space="preserve"> </w:t>
      </w:r>
      <w:r>
        <w:rPr>
          <w:sz w:val="20"/>
        </w:rPr>
        <w:t>as</w:t>
      </w:r>
      <w:r>
        <w:rPr>
          <w:spacing w:val="24"/>
          <w:sz w:val="20"/>
        </w:rPr>
        <w:t xml:space="preserve"> </w:t>
      </w:r>
      <w:r>
        <w:rPr>
          <w:sz w:val="20"/>
        </w:rPr>
        <w:t>fases</w:t>
      </w:r>
      <w:r>
        <w:rPr>
          <w:spacing w:val="24"/>
          <w:sz w:val="20"/>
        </w:rPr>
        <w:t xml:space="preserve"> </w:t>
      </w:r>
      <w:r>
        <w:rPr>
          <w:sz w:val="20"/>
        </w:rPr>
        <w:t>de</w:t>
      </w:r>
      <w:r>
        <w:rPr>
          <w:spacing w:val="24"/>
          <w:sz w:val="20"/>
        </w:rPr>
        <w:t xml:space="preserve"> </w:t>
      </w:r>
      <w:r>
        <w:rPr>
          <w:sz w:val="20"/>
        </w:rPr>
        <w:t>habilitação</w:t>
      </w:r>
      <w:r>
        <w:rPr>
          <w:spacing w:val="24"/>
          <w:sz w:val="20"/>
        </w:rPr>
        <w:t xml:space="preserve"> </w:t>
      </w:r>
      <w:r>
        <w:rPr>
          <w:sz w:val="20"/>
        </w:rPr>
        <w:t>do</w:t>
      </w:r>
      <w:r>
        <w:rPr>
          <w:spacing w:val="24"/>
          <w:sz w:val="20"/>
        </w:rPr>
        <w:t xml:space="preserve"> </w:t>
      </w:r>
      <w:r>
        <w:rPr>
          <w:sz w:val="20"/>
        </w:rPr>
        <w:t>certame,</w:t>
      </w:r>
      <w:r>
        <w:rPr>
          <w:spacing w:val="24"/>
          <w:sz w:val="20"/>
        </w:rPr>
        <w:t xml:space="preserve"> </w:t>
      </w:r>
      <w:r>
        <w:rPr>
          <w:sz w:val="20"/>
        </w:rPr>
        <w:t>que constarão em futuro edital;</w:t>
      </w:r>
    </w:p>
    <w:p w14:paraId="5E30C03D">
      <w:pPr>
        <w:pStyle w:val="10"/>
        <w:numPr>
          <w:ilvl w:val="1"/>
          <w:numId w:val="18"/>
        </w:numPr>
        <w:tabs>
          <w:tab w:val="left" w:pos="471"/>
        </w:tabs>
        <w:spacing w:before="2" w:after="0" w:line="280" w:lineRule="auto"/>
        <w:ind w:left="119" w:right="118" w:firstLine="0"/>
        <w:jc w:val="left"/>
        <w:rPr>
          <w:sz w:val="20"/>
        </w:rPr>
      </w:pPr>
      <w:r>
        <w:rPr>
          <w:sz w:val="20"/>
        </w:rPr>
        <w:t>Se a proposta de preços ou o lance de menor valor não for aceitável, o pregoeiro examinará a proposta ou o lance subsequente, na ordem de classificação, verificando a sua aceitabilidade. Se for necessário, repetirá esse procedimento, sucessivamente, até a apuração de uma proposta ou lance que atenda ao edital;</w:t>
      </w:r>
    </w:p>
    <w:p w14:paraId="4D042F25">
      <w:pPr>
        <w:pStyle w:val="10"/>
        <w:numPr>
          <w:ilvl w:val="1"/>
          <w:numId w:val="18"/>
        </w:numPr>
        <w:tabs>
          <w:tab w:val="left" w:pos="468"/>
        </w:tabs>
        <w:spacing w:before="2" w:after="0" w:line="240" w:lineRule="auto"/>
        <w:ind w:left="468" w:right="0" w:hanging="349"/>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mediante</w:t>
      </w:r>
      <w:r>
        <w:rPr>
          <w:spacing w:val="-1"/>
          <w:sz w:val="20"/>
        </w:rPr>
        <w:t xml:space="preserve"> </w:t>
      </w:r>
      <w:r>
        <w:rPr>
          <w:sz w:val="20"/>
        </w:rPr>
        <w:t>o</w:t>
      </w:r>
      <w:r>
        <w:rPr>
          <w:spacing w:val="-1"/>
          <w:sz w:val="20"/>
        </w:rPr>
        <w:t xml:space="preserve"> </w:t>
      </w:r>
      <w:r>
        <w:rPr>
          <w:sz w:val="20"/>
        </w:rPr>
        <w:t>preenchimento,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dos</w:t>
      </w:r>
      <w:r>
        <w:rPr>
          <w:spacing w:val="-1"/>
          <w:sz w:val="20"/>
        </w:rPr>
        <w:t xml:space="preserve"> </w:t>
      </w:r>
      <w:r>
        <w:rPr>
          <w:sz w:val="20"/>
        </w:rPr>
        <w:t>seguintes</w:t>
      </w:r>
      <w:r>
        <w:rPr>
          <w:spacing w:val="-1"/>
          <w:sz w:val="20"/>
        </w:rPr>
        <w:t xml:space="preserve"> </w:t>
      </w:r>
      <w:r>
        <w:rPr>
          <w:spacing w:val="-2"/>
          <w:sz w:val="20"/>
        </w:rPr>
        <w:t>campos:</w:t>
      </w:r>
    </w:p>
    <w:p w14:paraId="0F537E6F">
      <w:pPr>
        <w:pStyle w:val="10"/>
        <w:numPr>
          <w:ilvl w:val="2"/>
          <w:numId w:val="18"/>
        </w:numPr>
        <w:tabs>
          <w:tab w:val="left" w:pos="618"/>
        </w:tabs>
        <w:spacing w:before="40" w:after="0" w:line="240" w:lineRule="auto"/>
        <w:ind w:left="618" w:right="0" w:hanging="499"/>
        <w:jc w:val="left"/>
        <w:rPr>
          <w:sz w:val="20"/>
        </w:rPr>
      </w:pPr>
      <w:r>
        <w:rPr>
          <w:sz w:val="20"/>
        </w:rPr>
        <w:t>valor</w:t>
      </w:r>
      <w:r>
        <w:rPr>
          <w:spacing w:val="-1"/>
          <w:sz w:val="20"/>
        </w:rPr>
        <w:t xml:space="preserve"> </w:t>
      </w:r>
      <w:r>
        <w:rPr>
          <w:sz w:val="20"/>
        </w:rPr>
        <w:t>unitário</w:t>
      </w:r>
      <w:r>
        <w:rPr>
          <w:spacing w:val="-1"/>
          <w:sz w:val="20"/>
        </w:rPr>
        <w:t xml:space="preserve"> </w:t>
      </w:r>
      <w:r>
        <w:rPr>
          <w:sz w:val="20"/>
        </w:rPr>
        <w:t>do</w:t>
      </w:r>
      <w:r>
        <w:rPr>
          <w:spacing w:val="-1"/>
          <w:sz w:val="20"/>
        </w:rPr>
        <w:t xml:space="preserve"> </w:t>
      </w:r>
      <w:r>
        <w:rPr>
          <w:spacing w:val="-2"/>
          <w:sz w:val="20"/>
        </w:rPr>
        <w:t>item;</w:t>
      </w:r>
    </w:p>
    <w:p w14:paraId="65CFD9B5">
      <w:pPr>
        <w:pStyle w:val="10"/>
        <w:numPr>
          <w:ilvl w:val="2"/>
          <w:numId w:val="18"/>
        </w:numPr>
        <w:tabs>
          <w:tab w:val="left" w:pos="618"/>
        </w:tabs>
        <w:spacing w:before="40" w:after="0" w:line="240" w:lineRule="auto"/>
        <w:ind w:left="618" w:right="0" w:hanging="499"/>
        <w:jc w:val="left"/>
        <w:rPr>
          <w:sz w:val="20"/>
        </w:rPr>
      </w:pPr>
      <w:r>
        <w:rPr>
          <w:spacing w:val="-2"/>
          <w:sz w:val="20"/>
        </w:rPr>
        <w:t>Marca;</w:t>
      </w:r>
    </w:p>
    <w:p w14:paraId="5346D88D">
      <w:pPr>
        <w:pStyle w:val="10"/>
        <w:numPr>
          <w:ilvl w:val="2"/>
          <w:numId w:val="18"/>
        </w:numPr>
        <w:tabs>
          <w:tab w:val="left" w:pos="618"/>
        </w:tabs>
        <w:spacing w:before="40" w:after="0" w:line="240" w:lineRule="auto"/>
        <w:ind w:left="618" w:right="0" w:hanging="499"/>
        <w:jc w:val="left"/>
        <w:rPr>
          <w:sz w:val="20"/>
        </w:rPr>
      </w:pPr>
      <w:r>
        <w:rPr>
          <w:spacing w:val="-2"/>
          <w:sz w:val="20"/>
        </w:rPr>
        <w:t>Fabricante;</w:t>
      </w:r>
    </w:p>
    <w:p w14:paraId="6B1DF84C">
      <w:pPr>
        <w:pStyle w:val="10"/>
        <w:numPr>
          <w:ilvl w:val="2"/>
          <w:numId w:val="18"/>
        </w:numPr>
        <w:tabs>
          <w:tab w:val="left" w:pos="618"/>
        </w:tabs>
        <w:spacing w:before="40" w:after="0" w:line="240" w:lineRule="auto"/>
        <w:ind w:left="618" w:right="0" w:hanging="499"/>
        <w:jc w:val="left"/>
        <w:rPr>
          <w:sz w:val="20"/>
        </w:rPr>
      </w:pPr>
      <w:r>
        <w:rPr>
          <w:sz w:val="20"/>
        </w:rPr>
        <w:t>Descrição</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contendo</w:t>
      </w:r>
      <w:r>
        <w:rPr>
          <w:spacing w:val="-2"/>
          <w:sz w:val="20"/>
        </w:rPr>
        <w:t xml:space="preserve"> </w:t>
      </w:r>
      <w:r>
        <w:rPr>
          <w:sz w:val="20"/>
        </w:rPr>
        <w:t>as</w:t>
      </w:r>
      <w:r>
        <w:rPr>
          <w:spacing w:val="-2"/>
          <w:sz w:val="20"/>
        </w:rPr>
        <w:t xml:space="preserve"> </w:t>
      </w:r>
      <w:r>
        <w:rPr>
          <w:sz w:val="20"/>
        </w:rPr>
        <w:t>informações</w:t>
      </w:r>
      <w:r>
        <w:rPr>
          <w:spacing w:val="-3"/>
          <w:sz w:val="20"/>
        </w:rPr>
        <w:t xml:space="preserve"> </w:t>
      </w:r>
      <w:r>
        <w:rPr>
          <w:sz w:val="20"/>
        </w:rPr>
        <w:t>similares</w:t>
      </w:r>
      <w:r>
        <w:rPr>
          <w:spacing w:val="-2"/>
          <w:sz w:val="20"/>
        </w:rPr>
        <w:t xml:space="preserve"> </w:t>
      </w:r>
      <w:r>
        <w:rPr>
          <w:sz w:val="20"/>
        </w:rPr>
        <w:t>à</w:t>
      </w:r>
      <w:r>
        <w:rPr>
          <w:spacing w:val="-2"/>
          <w:sz w:val="20"/>
        </w:rPr>
        <w:t xml:space="preserve"> </w:t>
      </w:r>
      <w:r>
        <w:rPr>
          <w:sz w:val="20"/>
        </w:rPr>
        <w:t>especificação</w:t>
      </w:r>
      <w:r>
        <w:rPr>
          <w:spacing w:val="-2"/>
          <w:sz w:val="20"/>
        </w:rPr>
        <w:t xml:space="preserve"> </w:t>
      </w:r>
      <w:r>
        <w:rPr>
          <w:sz w:val="20"/>
        </w:rPr>
        <w:t>do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p>
    <w:p w14:paraId="028C08A1">
      <w:pPr>
        <w:pStyle w:val="10"/>
        <w:numPr>
          <w:ilvl w:val="1"/>
          <w:numId w:val="18"/>
        </w:numPr>
        <w:tabs>
          <w:tab w:val="left" w:pos="465"/>
        </w:tabs>
        <w:spacing w:before="40" w:after="0" w:line="240" w:lineRule="auto"/>
        <w:ind w:left="465" w:right="0" w:hanging="346"/>
        <w:jc w:val="left"/>
        <w:rPr>
          <w:sz w:val="20"/>
        </w:rPr>
      </w:pPr>
      <w:r>
        <w:rPr>
          <w:sz w:val="20"/>
        </w:rPr>
        <w:t>Todas</w:t>
      </w:r>
      <w:r>
        <w:rPr>
          <w:spacing w:val="-3"/>
          <w:sz w:val="20"/>
        </w:rPr>
        <w:t xml:space="preserve"> </w:t>
      </w:r>
      <w:r>
        <w:rPr>
          <w:sz w:val="20"/>
        </w:rPr>
        <w:t>as</w:t>
      </w:r>
      <w:r>
        <w:rPr>
          <w:spacing w:val="-2"/>
          <w:sz w:val="20"/>
        </w:rPr>
        <w:t xml:space="preserve"> </w:t>
      </w:r>
      <w:r>
        <w:rPr>
          <w:sz w:val="20"/>
        </w:rPr>
        <w:t>especificações</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contidas</w:t>
      </w:r>
      <w:r>
        <w:rPr>
          <w:spacing w:val="-3"/>
          <w:sz w:val="20"/>
        </w:rPr>
        <w:t xml:space="preserve"> </w:t>
      </w:r>
      <w:r>
        <w:rPr>
          <w:sz w:val="20"/>
        </w:rPr>
        <w:t>na</w:t>
      </w:r>
      <w:r>
        <w:rPr>
          <w:spacing w:val="-2"/>
          <w:sz w:val="20"/>
        </w:rPr>
        <w:t xml:space="preserve"> </w:t>
      </w:r>
      <w:r>
        <w:rPr>
          <w:sz w:val="20"/>
        </w:rPr>
        <w:t>proposta</w:t>
      </w:r>
      <w:r>
        <w:rPr>
          <w:spacing w:val="-3"/>
          <w:sz w:val="20"/>
        </w:rPr>
        <w:t xml:space="preserve"> </w:t>
      </w:r>
      <w:r>
        <w:rPr>
          <w:sz w:val="20"/>
        </w:rPr>
        <w:t>vinculam</w:t>
      </w:r>
      <w:r>
        <w:rPr>
          <w:spacing w:val="-2"/>
          <w:sz w:val="20"/>
        </w:rPr>
        <w:t xml:space="preserve"> </w:t>
      </w:r>
      <w:r>
        <w:rPr>
          <w:sz w:val="20"/>
        </w:rPr>
        <w:t>o</w:t>
      </w:r>
      <w:r>
        <w:rPr>
          <w:spacing w:val="-2"/>
          <w:sz w:val="20"/>
        </w:rPr>
        <w:t xml:space="preserve"> licitante;</w:t>
      </w:r>
    </w:p>
    <w:p w14:paraId="728DE71A">
      <w:pPr>
        <w:pStyle w:val="10"/>
        <w:numPr>
          <w:ilvl w:val="1"/>
          <w:numId w:val="18"/>
        </w:numPr>
        <w:tabs>
          <w:tab w:val="left" w:pos="475"/>
        </w:tabs>
        <w:spacing w:before="40" w:after="0" w:line="280" w:lineRule="auto"/>
        <w:ind w:left="119" w:right="118" w:firstLine="0"/>
        <w:jc w:val="left"/>
        <w:rPr>
          <w:sz w:val="20"/>
        </w:rPr>
      </w:pPr>
      <w:r>
        <w:rPr>
          <w:sz w:val="20"/>
        </w:rPr>
        <w:t>Nos valores propostos estarão inclusos todos os custos operacionais, encargos previdenciários, trabalhistas, tributários, comerciais e quaisquer outros que incidam direta ou indiretamente na execução do objeto;</w:t>
      </w:r>
    </w:p>
    <w:p w14:paraId="34F60890">
      <w:pPr>
        <w:pStyle w:val="10"/>
        <w:numPr>
          <w:ilvl w:val="1"/>
          <w:numId w:val="18"/>
        </w:numPr>
        <w:tabs>
          <w:tab w:val="left" w:pos="488"/>
        </w:tabs>
        <w:spacing w:before="2" w:after="0" w:line="280" w:lineRule="auto"/>
        <w:ind w:left="119" w:right="118" w:firstLine="0"/>
        <w:jc w:val="left"/>
        <w:rPr>
          <w:sz w:val="20"/>
        </w:rPr>
      </w:pPr>
      <w:r>
        <w:rPr>
          <w:sz w:val="20"/>
        </w:rPr>
        <w:t>Os</w:t>
      </w:r>
      <w:r>
        <w:rPr>
          <w:spacing w:val="18"/>
          <w:sz w:val="20"/>
        </w:rPr>
        <w:t xml:space="preserve"> </w:t>
      </w:r>
      <w:r>
        <w:rPr>
          <w:sz w:val="20"/>
        </w:rPr>
        <w:t>preços</w:t>
      </w:r>
      <w:r>
        <w:rPr>
          <w:spacing w:val="18"/>
          <w:sz w:val="20"/>
        </w:rPr>
        <w:t xml:space="preserve"> </w:t>
      </w:r>
      <w:r>
        <w:rPr>
          <w:sz w:val="20"/>
        </w:rPr>
        <w:t>ofertados,</w:t>
      </w:r>
      <w:r>
        <w:rPr>
          <w:spacing w:val="18"/>
          <w:sz w:val="20"/>
        </w:rPr>
        <w:t xml:space="preserve"> </w:t>
      </w:r>
      <w:r>
        <w:rPr>
          <w:sz w:val="20"/>
        </w:rPr>
        <w:t>tanto</w:t>
      </w:r>
      <w:r>
        <w:rPr>
          <w:spacing w:val="18"/>
          <w:sz w:val="20"/>
        </w:rPr>
        <w:t xml:space="preserve"> </w:t>
      </w:r>
      <w:r>
        <w:rPr>
          <w:sz w:val="20"/>
        </w:rPr>
        <w:t>na</w:t>
      </w:r>
      <w:r>
        <w:rPr>
          <w:spacing w:val="18"/>
          <w:sz w:val="20"/>
        </w:rPr>
        <w:t xml:space="preserve"> </w:t>
      </w:r>
      <w:r>
        <w:rPr>
          <w:sz w:val="20"/>
        </w:rPr>
        <w:t>proposta</w:t>
      </w:r>
      <w:r>
        <w:rPr>
          <w:spacing w:val="18"/>
          <w:sz w:val="20"/>
        </w:rPr>
        <w:t xml:space="preserve"> </w:t>
      </w:r>
      <w:r>
        <w:rPr>
          <w:sz w:val="20"/>
        </w:rPr>
        <w:t>inicial,</w:t>
      </w:r>
      <w:r>
        <w:rPr>
          <w:spacing w:val="18"/>
          <w:sz w:val="20"/>
        </w:rPr>
        <w:t xml:space="preserve"> </w:t>
      </w:r>
      <w:r>
        <w:rPr>
          <w:sz w:val="20"/>
        </w:rPr>
        <w:t>quanto</w:t>
      </w:r>
      <w:r>
        <w:rPr>
          <w:spacing w:val="18"/>
          <w:sz w:val="20"/>
        </w:rPr>
        <w:t xml:space="preserve"> </w:t>
      </w:r>
      <w:r>
        <w:rPr>
          <w:sz w:val="20"/>
        </w:rPr>
        <w:t>na</w:t>
      </w:r>
      <w:r>
        <w:rPr>
          <w:spacing w:val="18"/>
          <w:sz w:val="20"/>
        </w:rPr>
        <w:t xml:space="preserve"> </w:t>
      </w:r>
      <w:r>
        <w:rPr>
          <w:sz w:val="20"/>
        </w:rPr>
        <w:t>etapa</w:t>
      </w:r>
      <w:r>
        <w:rPr>
          <w:spacing w:val="18"/>
          <w:sz w:val="20"/>
        </w:rPr>
        <w:t xml:space="preserve"> </w:t>
      </w:r>
      <w:r>
        <w:rPr>
          <w:sz w:val="20"/>
        </w:rPr>
        <w:t>de</w:t>
      </w:r>
      <w:r>
        <w:rPr>
          <w:spacing w:val="18"/>
          <w:sz w:val="20"/>
        </w:rPr>
        <w:t xml:space="preserve"> </w:t>
      </w:r>
      <w:r>
        <w:rPr>
          <w:sz w:val="20"/>
        </w:rPr>
        <w:t>lances,</w:t>
      </w:r>
      <w:r>
        <w:rPr>
          <w:spacing w:val="18"/>
          <w:sz w:val="20"/>
        </w:rPr>
        <w:t xml:space="preserve"> </w:t>
      </w:r>
      <w:r>
        <w:rPr>
          <w:sz w:val="20"/>
        </w:rPr>
        <w:t>serão</w:t>
      </w:r>
      <w:r>
        <w:rPr>
          <w:spacing w:val="18"/>
          <w:sz w:val="20"/>
        </w:rPr>
        <w:t xml:space="preserve"> </w:t>
      </w:r>
      <w:r>
        <w:rPr>
          <w:sz w:val="20"/>
        </w:rPr>
        <w:t>de</w:t>
      </w:r>
      <w:r>
        <w:rPr>
          <w:spacing w:val="18"/>
          <w:sz w:val="20"/>
        </w:rPr>
        <w:t xml:space="preserve"> </w:t>
      </w:r>
      <w:r>
        <w:rPr>
          <w:sz w:val="20"/>
        </w:rPr>
        <w:t>exclusiva</w:t>
      </w:r>
      <w:r>
        <w:rPr>
          <w:spacing w:val="18"/>
          <w:sz w:val="20"/>
        </w:rPr>
        <w:t xml:space="preserve"> </w:t>
      </w:r>
      <w:r>
        <w:rPr>
          <w:sz w:val="20"/>
        </w:rPr>
        <w:t>responsabilidade</w:t>
      </w:r>
      <w:r>
        <w:rPr>
          <w:spacing w:val="18"/>
          <w:sz w:val="20"/>
        </w:rPr>
        <w:t xml:space="preserve"> </w:t>
      </w:r>
      <w:r>
        <w:rPr>
          <w:sz w:val="20"/>
        </w:rPr>
        <w:t>do</w:t>
      </w:r>
      <w:r>
        <w:rPr>
          <w:spacing w:val="18"/>
          <w:sz w:val="20"/>
        </w:rPr>
        <w:t xml:space="preserve"> </w:t>
      </w:r>
      <w:r>
        <w:rPr>
          <w:sz w:val="20"/>
        </w:rPr>
        <w:t>licitante,</w:t>
      </w:r>
      <w:r>
        <w:rPr>
          <w:spacing w:val="18"/>
          <w:sz w:val="20"/>
        </w:rPr>
        <w:t xml:space="preserve"> </w:t>
      </w:r>
      <w:r>
        <w:rPr>
          <w:sz w:val="20"/>
        </w:rPr>
        <w:t>não</w:t>
      </w:r>
      <w:r>
        <w:rPr>
          <w:spacing w:val="18"/>
          <w:sz w:val="20"/>
        </w:rPr>
        <w:t xml:space="preserve"> </w:t>
      </w:r>
      <w:r>
        <w:rPr>
          <w:sz w:val="20"/>
        </w:rPr>
        <w:t>lhe</w:t>
      </w:r>
      <w:r>
        <w:rPr>
          <w:spacing w:val="18"/>
          <w:sz w:val="20"/>
        </w:rPr>
        <w:t xml:space="preserve"> </w:t>
      </w:r>
      <w:r>
        <w:rPr>
          <w:sz w:val="20"/>
        </w:rPr>
        <w:t>assistindo</w:t>
      </w:r>
      <w:r>
        <w:rPr>
          <w:spacing w:val="18"/>
          <w:sz w:val="20"/>
        </w:rPr>
        <w:t xml:space="preserve"> </w:t>
      </w:r>
      <w:r>
        <w:rPr>
          <w:sz w:val="20"/>
        </w:rPr>
        <w:t>o</w:t>
      </w:r>
      <w:r>
        <w:rPr>
          <w:spacing w:val="18"/>
          <w:sz w:val="20"/>
        </w:rPr>
        <w:t xml:space="preserve"> </w:t>
      </w:r>
      <w:r>
        <w:rPr>
          <w:sz w:val="20"/>
        </w:rPr>
        <w:t>direito</w:t>
      </w:r>
      <w:r>
        <w:rPr>
          <w:spacing w:val="18"/>
          <w:sz w:val="20"/>
        </w:rPr>
        <w:t xml:space="preserve"> </w:t>
      </w:r>
      <w:r>
        <w:rPr>
          <w:sz w:val="20"/>
        </w:rPr>
        <w:t>de</w:t>
      </w:r>
      <w:r>
        <w:rPr>
          <w:spacing w:val="18"/>
          <w:sz w:val="20"/>
        </w:rPr>
        <w:t xml:space="preserve"> </w:t>
      </w:r>
      <w:r>
        <w:rPr>
          <w:sz w:val="20"/>
        </w:rPr>
        <w:t>pleitear</w:t>
      </w:r>
      <w:r>
        <w:rPr>
          <w:spacing w:val="18"/>
          <w:sz w:val="20"/>
        </w:rPr>
        <w:t xml:space="preserve"> </w:t>
      </w:r>
      <w:r>
        <w:rPr>
          <w:sz w:val="20"/>
        </w:rPr>
        <w:t>qualquer</w:t>
      </w:r>
      <w:r>
        <w:rPr>
          <w:spacing w:val="18"/>
          <w:sz w:val="20"/>
        </w:rPr>
        <w:t xml:space="preserve"> </w:t>
      </w:r>
      <w:r>
        <w:rPr>
          <w:sz w:val="20"/>
        </w:rPr>
        <w:t>alteração,</w:t>
      </w:r>
      <w:r>
        <w:rPr>
          <w:spacing w:val="18"/>
          <w:sz w:val="20"/>
        </w:rPr>
        <w:t xml:space="preserve"> </w:t>
      </w:r>
      <w:r>
        <w:rPr>
          <w:sz w:val="20"/>
        </w:rPr>
        <w:t>sob alegação de erro, omissão ou qualquer outro pretexto;</w:t>
      </w:r>
    </w:p>
    <w:p w14:paraId="4BCBCC8B">
      <w:pPr>
        <w:pStyle w:val="10"/>
        <w:numPr>
          <w:ilvl w:val="1"/>
          <w:numId w:val="18"/>
        </w:numPr>
        <w:tabs>
          <w:tab w:val="left" w:pos="474"/>
        </w:tabs>
        <w:spacing w:before="2" w:after="0" w:line="280" w:lineRule="auto"/>
        <w:ind w:left="119" w:right="118" w:firstLine="0"/>
        <w:jc w:val="left"/>
        <w:rPr>
          <w:sz w:val="20"/>
        </w:rPr>
      </w:pPr>
      <w:r>
        <w:rPr>
          <w:sz w:val="20"/>
        </w:rPr>
        <w:t>O prazo de validade da proposta não será inferior a 60 (sessenta) dias corridos, a contar da data de sua apresentação, podendo ser prorrogado, por igual período, salvo se houver justificativa para prazo diverso aceita pela Administração.</w:t>
      </w:r>
    </w:p>
    <w:p w14:paraId="600CE36E">
      <w:pPr>
        <w:pStyle w:val="7"/>
        <w:spacing w:before="41"/>
      </w:pPr>
    </w:p>
    <w:p w14:paraId="15087D85">
      <w:pPr>
        <w:pStyle w:val="4"/>
        <w:numPr>
          <w:ilvl w:val="0"/>
          <w:numId w:val="18"/>
        </w:numPr>
        <w:tabs>
          <w:tab w:val="left" w:pos="318"/>
        </w:tabs>
        <w:spacing w:before="0" w:after="0" w:line="240" w:lineRule="auto"/>
        <w:ind w:left="318" w:right="0" w:hanging="199"/>
        <w:jc w:val="left"/>
      </w:pPr>
      <w:r>
        <w:t>SANÇÕES</w:t>
      </w:r>
      <w:r>
        <w:rPr>
          <w:spacing w:val="-14"/>
        </w:rPr>
        <w:t xml:space="preserve"> </w:t>
      </w:r>
      <w:r>
        <w:rPr>
          <w:spacing w:val="-2"/>
        </w:rPr>
        <w:t>ADMINISTRATIVAS:</w:t>
      </w:r>
    </w:p>
    <w:p w14:paraId="57DDC440">
      <w:pPr>
        <w:pStyle w:val="7"/>
        <w:spacing w:line="280" w:lineRule="auto"/>
        <w:ind w:left="119"/>
      </w:pPr>
      <w:r>
        <w:t>A</w:t>
      </w:r>
      <w:r>
        <w:rPr>
          <w:spacing w:val="18"/>
        </w:rPr>
        <w:t xml:space="preserve"> </w:t>
      </w:r>
      <w:r>
        <w:t>inexecução</w:t>
      </w:r>
      <w:r>
        <w:rPr>
          <w:spacing w:val="29"/>
        </w:rPr>
        <w:t xml:space="preserve"> </w:t>
      </w:r>
      <w:r>
        <w:t>dos</w:t>
      </w:r>
      <w:r>
        <w:rPr>
          <w:spacing w:val="29"/>
        </w:rPr>
        <w:t xml:space="preserve"> </w:t>
      </w:r>
      <w:r>
        <w:t>serviços,</w:t>
      </w:r>
      <w:r>
        <w:rPr>
          <w:spacing w:val="29"/>
        </w:rPr>
        <w:t xml:space="preserve"> </w:t>
      </w:r>
      <w:r>
        <w:t>total</w:t>
      </w:r>
      <w:r>
        <w:rPr>
          <w:spacing w:val="29"/>
        </w:rPr>
        <w:t xml:space="preserve"> </w:t>
      </w:r>
      <w:r>
        <w:t>ou</w:t>
      </w:r>
      <w:r>
        <w:rPr>
          <w:spacing w:val="29"/>
        </w:rPr>
        <w:t xml:space="preserve"> </w:t>
      </w:r>
      <w:r>
        <w:t>parcial,</w:t>
      </w:r>
      <w:r>
        <w:rPr>
          <w:spacing w:val="29"/>
        </w:rPr>
        <w:t xml:space="preserve"> </w:t>
      </w:r>
      <w:r>
        <w:t>a</w:t>
      </w:r>
      <w:r>
        <w:rPr>
          <w:spacing w:val="29"/>
        </w:rPr>
        <w:t xml:space="preserve"> </w:t>
      </w:r>
      <w:r>
        <w:t>execução</w:t>
      </w:r>
      <w:r>
        <w:rPr>
          <w:spacing w:val="29"/>
        </w:rPr>
        <w:t xml:space="preserve"> </w:t>
      </w:r>
      <w:r>
        <w:t>imperfeita,</w:t>
      </w:r>
      <w:r>
        <w:rPr>
          <w:spacing w:val="29"/>
        </w:rPr>
        <w:t xml:space="preserve"> </w:t>
      </w:r>
      <w:r>
        <w:t>a</w:t>
      </w:r>
      <w:r>
        <w:rPr>
          <w:spacing w:val="29"/>
        </w:rPr>
        <w:t xml:space="preserve"> </w:t>
      </w:r>
      <w:r>
        <w:t>mora</w:t>
      </w:r>
      <w:r>
        <w:rPr>
          <w:spacing w:val="29"/>
        </w:rPr>
        <w:t xml:space="preserve"> </w:t>
      </w:r>
      <w:r>
        <w:t>na</w:t>
      </w:r>
      <w:r>
        <w:rPr>
          <w:spacing w:val="29"/>
        </w:rPr>
        <w:t xml:space="preserve"> </w:t>
      </w:r>
      <w:r>
        <w:t>execução</w:t>
      </w:r>
      <w:r>
        <w:rPr>
          <w:spacing w:val="29"/>
        </w:rPr>
        <w:t xml:space="preserve"> </w:t>
      </w:r>
      <w:r>
        <w:t>ou</w:t>
      </w:r>
      <w:r>
        <w:rPr>
          <w:spacing w:val="29"/>
        </w:rPr>
        <w:t xml:space="preserve"> </w:t>
      </w:r>
      <w:r>
        <w:t>qualquer</w:t>
      </w:r>
      <w:r>
        <w:rPr>
          <w:spacing w:val="29"/>
        </w:rPr>
        <w:t xml:space="preserve"> </w:t>
      </w:r>
      <w:r>
        <w:t>inadimplemento</w:t>
      </w:r>
      <w:r>
        <w:rPr>
          <w:spacing w:val="29"/>
        </w:rPr>
        <w:t xml:space="preserve"> </w:t>
      </w:r>
      <w:r>
        <w:t>ou</w:t>
      </w:r>
      <w:r>
        <w:rPr>
          <w:spacing w:val="29"/>
        </w:rPr>
        <w:t xml:space="preserve"> </w:t>
      </w:r>
      <w:r>
        <w:t>infração</w:t>
      </w:r>
      <w:r>
        <w:rPr>
          <w:spacing w:val="29"/>
        </w:rPr>
        <w:t xml:space="preserve"> </w:t>
      </w:r>
      <w:r>
        <w:t>contratual,</w:t>
      </w:r>
      <w:r>
        <w:rPr>
          <w:spacing w:val="29"/>
        </w:rPr>
        <w:t xml:space="preserve"> </w:t>
      </w:r>
      <w:r>
        <w:t>sujeitará</w:t>
      </w:r>
      <w:r>
        <w:rPr>
          <w:spacing w:val="29"/>
        </w:rPr>
        <w:t xml:space="preserve"> </w:t>
      </w:r>
      <w:r>
        <w:t>a</w:t>
      </w:r>
      <w:r>
        <w:rPr>
          <w:spacing w:val="29"/>
        </w:rPr>
        <w:t xml:space="preserve"> </w:t>
      </w:r>
      <w:r>
        <w:t>CONTRATADA,</w:t>
      </w:r>
      <w:r>
        <w:rPr>
          <w:spacing w:val="29"/>
        </w:rPr>
        <w:t xml:space="preserve"> </w:t>
      </w:r>
      <w:r>
        <w:t>sem</w:t>
      </w:r>
      <w:r>
        <w:rPr>
          <w:spacing w:val="29"/>
        </w:rPr>
        <w:t xml:space="preserve"> </w:t>
      </w:r>
      <w:r>
        <w:t>prejuízo</w:t>
      </w:r>
      <w:r>
        <w:rPr>
          <w:spacing w:val="29"/>
        </w:rPr>
        <w:t xml:space="preserve"> </w:t>
      </w:r>
      <w:r>
        <w:t>da responsabilidade civil ou criminal que couber, às sanções previstas na Lei n.º 14.133/21 e demais normas pertinentes, assegurados, nos termos da lei, a ampla defesa e o contraditório.</w:t>
      </w:r>
    </w:p>
    <w:p w14:paraId="7657C310">
      <w:pPr>
        <w:pStyle w:val="7"/>
        <w:spacing w:before="42"/>
      </w:pPr>
    </w:p>
    <w:p w14:paraId="2385E54E">
      <w:pPr>
        <w:pStyle w:val="4"/>
        <w:numPr>
          <w:ilvl w:val="0"/>
          <w:numId w:val="18"/>
        </w:numPr>
        <w:tabs>
          <w:tab w:val="left" w:pos="318"/>
        </w:tabs>
        <w:spacing w:before="0" w:after="0" w:line="240" w:lineRule="auto"/>
        <w:ind w:left="318" w:right="0" w:hanging="199"/>
        <w:jc w:val="left"/>
      </w:pPr>
      <w:r>
        <w:t>DAS</w:t>
      </w:r>
      <w:r>
        <w:rPr>
          <w:spacing w:val="-1"/>
        </w:rPr>
        <w:t xml:space="preserve"> </w:t>
      </w:r>
      <w:r>
        <w:t>DISPOSIÇÕES</w:t>
      </w:r>
      <w:r>
        <w:rPr>
          <w:spacing w:val="-1"/>
        </w:rPr>
        <w:t xml:space="preserve"> </w:t>
      </w:r>
      <w:r>
        <w:rPr>
          <w:spacing w:val="-2"/>
        </w:rPr>
        <w:t>FINAIS:</w:t>
      </w:r>
    </w:p>
    <w:p w14:paraId="4D104903">
      <w:pPr>
        <w:pStyle w:val="10"/>
        <w:numPr>
          <w:ilvl w:val="1"/>
          <w:numId w:val="18"/>
        </w:numPr>
        <w:tabs>
          <w:tab w:val="left" w:pos="468"/>
        </w:tabs>
        <w:spacing w:before="40" w:after="0" w:line="240" w:lineRule="auto"/>
        <w:ind w:left="468" w:right="0" w:hanging="349"/>
        <w:jc w:val="left"/>
        <w:rPr>
          <w:sz w:val="20"/>
        </w:rPr>
      </w:pPr>
      <w:r>
        <w:rPr>
          <w:sz w:val="20"/>
        </w:rPr>
        <w:t>Somente</w:t>
      </w:r>
      <w:r>
        <w:rPr>
          <w:spacing w:val="-3"/>
          <w:sz w:val="20"/>
        </w:rPr>
        <w:t xml:space="preserve"> </w:t>
      </w:r>
      <w:r>
        <w:rPr>
          <w:sz w:val="20"/>
        </w:rPr>
        <w:t>a</w:t>
      </w:r>
      <w:r>
        <w:rPr>
          <w:spacing w:val="-1"/>
          <w:sz w:val="20"/>
        </w:rPr>
        <w:t xml:space="preserve"> </w:t>
      </w:r>
      <w:r>
        <w:rPr>
          <w:sz w:val="20"/>
        </w:rPr>
        <w:t>Divisão</w:t>
      </w:r>
      <w:r>
        <w:rPr>
          <w:spacing w:val="-1"/>
          <w:sz w:val="20"/>
        </w:rPr>
        <w:t xml:space="preserve"> </w:t>
      </w:r>
      <w:r>
        <w:rPr>
          <w:sz w:val="20"/>
        </w:rPr>
        <w:t>Logística</w:t>
      </w:r>
      <w:r>
        <w:rPr>
          <w:spacing w:val="-1"/>
          <w:sz w:val="20"/>
        </w:rPr>
        <w:t xml:space="preserve"> </w:t>
      </w:r>
      <w:r>
        <w:rPr>
          <w:sz w:val="20"/>
        </w:rPr>
        <w:t>de</w:t>
      </w:r>
      <w:r>
        <w:rPr>
          <w:spacing w:val="-1"/>
          <w:sz w:val="20"/>
        </w:rPr>
        <w:t xml:space="preserve"> </w:t>
      </w:r>
      <w:r>
        <w:rPr>
          <w:sz w:val="20"/>
        </w:rPr>
        <w:t>Suprimentos</w:t>
      </w:r>
      <w:r>
        <w:rPr>
          <w:spacing w:val="-1"/>
          <w:sz w:val="20"/>
        </w:rPr>
        <w:t xml:space="preserve"> </w:t>
      </w:r>
      <w:r>
        <w:rPr>
          <w:sz w:val="20"/>
        </w:rPr>
        <w:t>(DIVLS)</w:t>
      </w:r>
      <w:r>
        <w:rPr>
          <w:spacing w:val="-1"/>
          <w:sz w:val="20"/>
        </w:rPr>
        <w:t xml:space="preserve"> </w:t>
      </w:r>
      <w:r>
        <w:rPr>
          <w:sz w:val="20"/>
        </w:rPr>
        <w:t>/</w:t>
      </w:r>
      <w:r>
        <w:rPr>
          <w:spacing w:val="-1"/>
          <w:sz w:val="20"/>
        </w:rPr>
        <w:t xml:space="preserve"> </w:t>
      </w:r>
      <w:r>
        <w:rPr>
          <w:sz w:val="20"/>
        </w:rPr>
        <w:t>Serviço</w:t>
      </w:r>
      <w:r>
        <w:rPr>
          <w:spacing w:val="-1"/>
          <w:sz w:val="20"/>
        </w:rPr>
        <w:t xml:space="preserve"> </w:t>
      </w:r>
      <w:r>
        <w:rPr>
          <w:sz w:val="20"/>
        </w:rPr>
        <w:t>de</w:t>
      </w:r>
      <w:r>
        <w:rPr>
          <w:spacing w:val="-1"/>
          <w:sz w:val="20"/>
        </w:rPr>
        <w:t xml:space="preserve"> </w:t>
      </w:r>
      <w:r>
        <w:rPr>
          <w:sz w:val="20"/>
        </w:rPr>
        <w:t>Controle</w:t>
      </w:r>
      <w:r>
        <w:rPr>
          <w:spacing w:val="-1"/>
          <w:sz w:val="20"/>
        </w:rPr>
        <w:t xml:space="preserve"> </w:t>
      </w:r>
      <w:r>
        <w:rPr>
          <w:sz w:val="20"/>
        </w:rPr>
        <w:t>de</w:t>
      </w:r>
      <w:r>
        <w:rPr>
          <w:spacing w:val="-1"/>
          <w:sz w:val="20"/>
        </w:rPr>
        <w:t xml:space="preserve"> </w:t>
      </w:r>
      <w:r>
        <w:rPr>
          <w:sz w:val="20"/>
        </w:rPr>
        <w:t>Medicamentos</w:t>
      </w:r>
      <w:r>
        <w:rPr>
          <w:spacing w:val="-1"/>
          <w:sz w:val="20"/>
        </w:rPr>
        <w:t xml:space="preserve"> </w:t>
      </w:r>
      <w:r>
        <w:rPr>
          <w:sz w:val="20"/>
        </w:rPr>
        <w:t>poderá</w:t>
      </w:r>
      <w:r>
        <w:rPr>
          <w:spacing w:val="-1"/>
          <w:sz w:val="20"/>
        </w:rPr>
        <w:t xml:space="preserve"> </w:t>
      </w:r>
      <w:r>
        <w:rPr>
          <w:sz w:val="20"/>
        </w:rPr>
        <w:t>solicitar/autorizar</w:t>
      </w:r>
      <w:r>
        <w:rPr>
          <w:spacing w:val="-1"/>
          <w:sz w:val="20"/>
        </w:rPr>
        <w:t xml:space="preserve"> </w:t>
      </w:r>
      <w:r>
        <w:rPr>
          <w:sz w:val="20"/>
        </w:rPr>
        <w:t>a</w:t>
      </w:r>
      <w:r>
        <w:rPr>
          <w:spacing w:val="-1"/>
          <w:sz w:val="20"/>
        </w:rPr>
        <w:t xml:space="preserve"> </w:t>
      </w:r>
      <w:r>
        <w:rPr>
          <w:sz w:val="20"/>
        </w:rPr>
        <w:t>entrega</w:t>
      </w:r>
      <w:r>
        <w:rPr>
          <w:spacing w:val="-1"/>
          <w:sz w:val="20"/>
        </w:rPr>
        <w:t xml:space="preserve"> </w:t>
      </w:r>
      <w:r>
        <w:rPr>
          <w:sz w:val="20"/>
        </w:rPr>
        <w:t>de</w:t>
      </w:r>
      <w:r>
        <w:rPr>
          <w:spacing w:val="-1"/>
          <w:sz w:val="20"/>
        </w:rPr>
        <w:t xml:space="preserve"> </w:t>
      </w:r>
      <w:r>
        <w:rPr>
          <w:sz w:val="20"/>
        </w:rPr>
        <w:t>material,</w:t>
      </w:r>
      <w:r>
        <w:rPr>
          <w:spacing w:val="-1"/>
          <w:sz w:val="20"/>
        </w:rPr>
        <w:t xml:space="preserve"> </w:t>
      </w:r>
      <w:r>
        <w:rPr>
          <w:sz w:val="20"/>
        </w:rPr>
        <w:t>salvo</w:t>
      </w:r>
      <w:r>
        <w:rPr>
          <w:spacing w:val="-1"/>
          <w:sz w:val="20"/>
        </w:rPr>
        <w:t xml:space="preserve"> </w:t>
      </w:r>
      <w:r>
        <w:rPr>
          <w:sz w:val="20"/>
        </w:rPr>
        <w:t>comando</w:t>
      </w:r>
      <w:r>
        <w:rPr>
          <w:spacing w:val="-1"/>
          <w:sz w:val="20"/>
        </w:rPr>
        <w:t xml:space="preserve"> </w:t>
      </w:r>
      <w:r>
        <w:rPr>
          <w:sz w:val="20"/>
        </w:rPr>
        <w:t>de</w:t>
      </w:r>
      <w:r>
        <w:rPr>
          <w:spacing w:val="-1"/>
          <w:sz w:val="20"/>
        </w:rPr>
        <w:t xml:space="preserve"> </w:t>
      </w:r>
      <w:r>
        <w:rPr>
          <w:sz w:val="20"/>
        </w:rPr>
        <w:t>departamento</w:t>
      </w:r>
      <w:r>
        <w:rPr>
          <w:spacing w:val="-1"/>
          <w:sz w:val="20"/>
        </w:rPr>
        <w:t xml:space="preserve"> </w:t>
      </w:r>
      <w:r>
        <w:rPr>
          <w:spacing w:val="-2"/>
          <w:sz w:val="20"/>
        </w:rPr>
        <w:t>superior.</w:t>
      </w:r>
    </w:p>
    <w:p w14:paraId="66223FC2">
      <w:pPr>
        <w:pStyle w:val="10"/>
        <w:numPr>
          <w:ilvl w:val="2"/>
          <w:numId w:val="18"/>
        </w:numPr>
        <w:tabs>
          <w:tab w:val="left" w:pos="619"/>
        </w:tabs>
        <w:spacing w:before="40" w:after="0" w:line="280" w:lineRule="auto"/>
        <w:ind w:left="119" w:right="118" w:firstLine="0"/>
        <w:jc w:val="left"/>
        <w:rPr>
          <w:sz w:val="20"/>
        </w:rPr>
      </w:pPr>
      <w:r>
        <w:rPr>
          <w:sz w:val="20"/>
        </w:rPr>
        <w:t>Os</w:t>
      </w:r>
      <w:r>
        <w:rPr>
          <w:spacing w:val="-4"/>
          <w:sz w:val="20"/>
        </w:rPr>
        <w:t xml:space="preserve"> </w:t>
      </w:r>
      <w:r>
        <w:rPr>
          <w:sz w:val="20"/>
        </w:rPr>
        <w:t>setores/clínicas</w:t>
      </w:r>
      <w:r>
        <w:rPr>
          <w:spacing w:val="-3"/>
          <w:sz w:val="20"/>
        </w:rPr>
        <w:t xml:space="preserve"> </w:t>
      </w:r>
      <w:r>
        <w:rPr>
          <w:sz w:val="20"/>
        </w:rPr>
        <w:t>de</w:t>
      </w:r>
      <w:r>
        <w:rPr>
          <w:spacing w:val="-3"/>
          <w:sz w:val="20"/>
        </w:rPr>
        <w:t xml:space="preserve"> </w:t>
      </w:r>
      <w:r>
        <w:rPr>
          <w:sz w:val="20"/>
        </w:rPr>
        <w:t>destino</w:t>
      </w:r>
      <w:r>
        <w:rPr>
          <w:spacing w:val="-3"/>
          <w:sz w:val="20"/>
        </w:rPr>
        <w:t xml:space="preserve"> </w:t>
      </w:r>
      <w:r>
        <w:rPr>
          <w:sz w:val="20"/>
        </w:rPr>
        <w:t>do</w:t>
      </w:r>
      <w:r>
        <w:rPr>
          <w:spacing w:val="-3"/>
          <w:sz w:val="20"/>
        </w:rPr>
        <w:t xml:space="preserve"> </w:t>
      </w:r>
      <w:r>
        <w:rPr>
          <w:sz w:val="20"/>
        </w:rPr>
        <w:t>material</w:t>
      </w:r>
      <w:r>
        <w:rPr>
          <w:spacing w:val="-3"/>
          <w:sz w:val="20"/>
        </w:rPr>
        <w:t xml:space="preserve"> </w:t>
      </w:r>
      <w:r>
        <w:rPr>
          <w:b/>
          <w:sz w:val="20"/>
          <w:u w:val="single"/>
        </w:rPr>
        <w:t>NÃO</w:t>
      </w:r>
      <w:r>
        <w:rPr>
          <w:b/>
          <w:spacing w:val="-3"/>
          <w:sz w:val="20"/>
        </w:rPr>
        <w:t xml:space="preserve"> </w:t>
      </w:r>
      <w:r>
        <w:rPr>
          <w:sz w:val="20"/>
        </w:rPr>
        <w:t>estão</w:t>
      </w:r>
      <w:r>
        <w:rPr>
          <w:spacing w:val="-3"/>
          <w:sz w:val="20"/>
        </w:rPr>
        <w:t xml:space="preserve"> </w:t>
      </w:r>
      <w:r>
        <w:rPr>
          <w:sz w:val="20"/>
        </w:rPr>
        <w:t>autorizados</w:t>
      </w:r>
      <w:r>
        <w:rPr>
          <w:spacing w:val="-3"/>
          <w:sz w:val="20"/>
        </w:rPr>
        <w:t xml:space="preserve"> </w:t>
      </w:r>
      <w:r>
        <w:rPr>
          <w:sz w:val="20"/>
        </w:rPr>
        <w:t>a</w:t>
      </w:r>
      <w:r>
        <w:rPr>
          <w:spacing w:val="-3"/>
          <w:sz w:val="20"/>
        </w:rPr>
        <w:t xml:space="preserve"> </w:t>
      </w:r>
      <w:r>
        <w:rPr>
          <w:sz w:val="20"/>
        </w:rPr>
        <w:t>solicitar</w:t>
      </w:r>
      <w:r>
        <w:rPr>
          <w:spacing w:val="-3"/>
          <w:sz w:val="20"/>
        </w:rPr>
        <w:t xml:space="preserve"> </w:t>
      </w:r>
      <w:r>
        <w:rPr>
          <w:sz w:val="20"/>
        </w:rPr>
        <w:t>diretamente</w:t>
      </w:r>
      <w:r>
        <w:rPr>
          <w:spacing w:val="-3"/>
          <w:sz w:val="20"/>
        </w:rPr>
        <w:t xml:space="preserve"> </w:t>
      </w:r>
      <w:r>
        <w:rPr>
          <w:sz w:val="20"/>
        </w:rPr>
        <w:t>junto</w:t>
      </w:r>
      <w:r>
        <w:rPr>
          <w:spacing w:val="-3"/>
          <w:sz w:val="20"/>
        </w:rPr>
        <w:t xml:space="preserve"> </w:t>
      </w:r>
      <w:r>
        <w:rPr>
          <w:sz w:val="20"/>
        </w:rPr>
        <w:t>a</w:t>
      </w:r>
      <w:r>
        <w:rPr>
          <w:spacing w:val="-3"/>
          <w:sz w:val="20"/>
        </w:rPr>
        <w:t xml:space="preserve"> </w:t>
      </w:r>
      <w:r>
        <w:rPr>
          <w:sz w:val="20"/>
        </w:rPr>
        <w:t>CONTRATADA</w:t>
      </w:r>
      <w:r>
        <w:rPr>
          <w:spacing w:val="-13"/>
          <w:sz w:val="20"/>
        </w:rPr>
        <w:t xml:space="preserve"> </w:t>
      </w:r>
      <w:r>
        <w:rPr>
          <w:sz w:val="20"/>
        </w:rPr>
        <w:t>a</w:t>
      </w:r>
      <w:r>
        <w:rPr>
          <w:spacing w:val="-3"/>
          <w:sz w:val="20"/>
        </w:rPr>
        <w:t xml:space="preserve"> </w:t>
      </w:r>
      <w:r>
        <w:rPr>
          <w:sz w:val="20"/>
        </w:rPr>
        <w:t>entrega</w:t>
      </w:r>
      <w:r>
        <w:rPr>
          <w:spacing w:val="-3"/>
          <w:sz w:val="20"/>
        </w:rPr>
        <w:t xml:space="preserve"> </w:t>
      </w:r>
      <w:r>
        <w:rPr>
          <w:sz w:val="20"/>
        </w:rPr>
        <w:t>do</w:t>
      </w:r>
      <w:r>
        <w:rPr>
          <w:spacing w:val="-3"/>
          <w:sz w:val="20"/>
        </w:rPr>
        <w:t xml:space="preserve"> </w:t>
      </w:r>
      <w:r>
        <w:rPr>
          <w:sz w:val="20"/>
        </w:rPr>
        <w:t>material,</w:t>
      </w:r>
      <w:r>
        <w:rPr>
          <w:spacing w:val="-3"/>
          <w:sz w:val="20"/>
        </w:rPr>
        <w:t xml:space="preserve"> </w:t>
      </w:r>
      <w:r>
        <w:rPr>
          <w:sz w:val="20"/>
        </w:rPr>
        <w:t>salvo</w:t>
      </w:r>
      <w:r>
        <w:rPr>
          <w:spacing w:val="-3"/>
          <w:sz w:val="20"/>
        </w:rPr>
        <w:t xml:space="preserve"> </w:t>
      </w:r>
      <w:r>
        <w:rPr>
          <w:sz w:val="20"/>
        </w:rPr>
        <w:t>permitido</w:t>
      </w:r>
      <w:r>
        <w:rPr>
          <w:spacing w:val="-3"/>
          <w:sz w:val="20"/>
        </w:rPr>
        <w:t xml:space="preserve"> </w:t>
      </w:r>
      <w:r>
        <w:rPr>
          <w:sz w:val="20"/>
        </w:rPr>
        <w:t>pela</w:t>
      </w:r>
      <w:r>
        <w:rPr>
          <w:spacing w:val="-3"/>
          <w:sz w:val="20"/>
        </w:rPr>
        <w:t xml:space="preserve"> </w:t>
      </w:r>
      <w:r>
        <w:rPr>
          <w:sz w:val="20"/>
        </w:rPr>
        <w:t>DIVLS/</w:t>
      </w:r>
      <w:r>
        <w:rPr>
          <w:spacing w:val="-3"/>
          <w:sz w:val="20"/>
        </w:rPr>
        <w:t xml:space="preserve"> </w:t>
      </w:r>
      <w:r>
        <w:rPr>
          <w:sz w:val="20"/>
        </w:rPr>
        <w:t>Serviço</w:t>
      </w:r>
      <w:r>
        <w:rPr>
          <w:spacing w:val="-3"/>
          <w:sz w:val="20"/>
        </w:rPr>
        <w:t xml:space="preserve"> </w:t>
      </w:r>
      <w:r>
        <w:rPr>
          <w:sz w:val="20"/>
        </w:rPr>
        <w:t>de</w:t>
      </w:r>
      <w:r>
        <w:rPr>
          <w:spacing w:val="-3"/>
          <w:sz w:val="20"/>
        </w:rPr>
        <w:t xml:space="preserve"> </w:t>
      </w:r>
      <w:r>
        <w:rPr>
          <w:sz w:val="20"/>
        </w:rPr>
        <w:t>Controle</w:t>
      </w:r>
      <w:r>
        <w:rPr>
          <w:spacing w:val="-3"/>
          <w:sz w:val="20"/>
        </w:rPr>
        <w:t xml:space="preserve"> </w:t>
      </w:r>
      <w:r>
        <w:rPr>
          <w:sz w:val="20"/>
        </w:rPr>
        <w:t>de Medicamentos ou departamento superior.</w:t>
      </w:r>
    </w:p>
    <w:p w14:paraId="0A28E54D">
      <w:pPr>
        <w:pStyle w:val="10"/>
        <w:numPr>
          <w:ilvl w:val="1"/>
          <w:numId w:val="18"/>
        </w:numPr>
        <w:tabs>
          <w:tab w:val="left" w:pos="466"/>
        </w:tabs>
        <w:spacing w:before="2" w:after="0" w:line="280" w:lineRule="auto"/>
        <w:ind w:left="119" w:right="118" w:firstLine="0"/>
        <w:jc w:val="left"/>
        <w:rPr>
          <w:sz w:val="20"/>
        </w:rPr>
      </w:pPr>
      <w:r>
        <w:rPr>
          <w:sz w:val="20"/>
        </w:rPr>
        <w:t>Antes de apresentar a proposta, a CONTRATADA</w:t>
      </w:r>
      <w:r>
        <w:rPr>
          <w:spacing w:val="-6"/>
          <w:sz w:val="20"/>
        </w:rPr>
        <w:t xml:space="preserve"> </w:t>
      </w:r>
      <w:r>
        <w:rPr>
          <w:sz w:val="20"/>
        </w:rPr>
        <w:t>deverá realizar todos os levantamentos essenciais, de modo a não incorrer em omissões que jamais poderão ser alegadas ao fornecimento em favor de eventuais pretensões de acréscimos de preços, alteração de data de entrega ou alteração de qualidade.</w:t>
      </w:r>
    </w:p>
    <w:p w14:paraId="26801CEC">
      <w:pPr>
        <w:pStyle w:val="10"/>
        <w:numPr>
          <w:ilvl w:val="1"/>
          <w:numId w:val="18"/>
        </w:numPr>
        <w:tabs>
          <w:tab w:val="left" w:pos="457"/>
        </w:tabs>
        <w:spacing w:before="2" w:after="0" w:line="240" w:lineRule="auto"/>
        <w:ind w:left="457" w:right="0" w:hanging="338"/>
        <w:jc w:val="left"/>
        <w:rPr>
          <w:sz w:val="20"/>
        </w:rPr>
      </w:pPr>
      <w:r>
        <w:rPr>
          <w:sz w:val="20"/>
        </w:rPr>
        <w:t>A</w:t>
      </w:r>
      <w:r>
        <w:rPr>
          <w:spacing w:val="-12"/>
          <w:sz w:val="20"/>
        </w:rPr>
        <w:t xml:space="preserve"> </w:t>
      </w:r>
      <w:r>
        <w:rPr>
          <w:sz w:val="20"/>
        </w:rPr>
        <w:t>apresentação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implica</w:t>
      </w:r>
      <w:r>
        <w:rPr>
          <w:spacing w:val="-1"/>
          <w:sz w:val="20"/>
        </w:rPr>
        <w:t xml:space="preserve"> </w:t>
      </w:r>
      <w:r>
        <w:rPr>
          <w:sz w:val="20"/>
        </w:rPr>
        <w:t>na</w:t>
      </w:r>
      <w:r>
        <w:rPr>
          <w:spacing w:val="-1"/>
          <w:sz w:val="20"/>
        </w:rPr>
        <w:t xml:space="preserve"> </w:t>
      </w:r>
      <w:r>
        <w:rPr>
          <w:sz w:val="20"/>
        </w:rPr>
        <w:t>obrigatoriedade</w:t>
      </w:r>
      <w:r>
        <w:rPr>
          <w:spacing w:val="-1"/>
          <w:sz w:val="20"/>
        </w:rPr>
        <w:t xml:space="preserve"> </w:t>
      </w:r>
      <w:r>
        <w:rPr>
          <w:sz w:val="20"/>
        </w:rPr>
        <w:t>do</w:t>
      </w:r>
      <w:r>
        <w:rPr>
          <w:spacing w:val="-1"/>
          <w:sz w:val="20"/>
        </w:rPr>
        <w:t xml:space="preserve"> </w:t>
      </w:r>
      <w:r>
        <w:rPr>
          <w:sz w:val="20"/>
        </w:rPr>
        <w:t>cumprimento</w:t>
      </w:r>
      <w:r>
        <w:rPr>
          <w:spacing w:val="-1"/>
          <w:sz w:val="20"/>
        </w:rPr>
        <w:t xml:space="preserve"> </w:t>
      </w:r>
      <w:r>
        <w:rPr>
          <w:sz w:val="20"/>
        </w:rPr>
        <w:t>das</w:t>
      </w:r>
      <w:r>
        <w:rPr>
          <w:spacing w:val="-1"/>
          <w:sz w:val="20"/>
        </w:rPr>
        <w:t xml:space="preserve"> </w:t>
      </w:r>
      <w:r>
        <w:rPr>
          <w:sz w:val="20"/>
        </w:rPr>
        <w:t>disposições</w:t>
      </w:r>
      <w:r>
        <w:rPr>
          <w:spacing w:val="-1"/>
          <w:sz w:val="20"/>
        </w:rPr>
        <w:t xml:space="preserve"> </w:t>
      </w:r>
      <w:r>
        <w:rPr>
          <w:sz w:val="20"/>
        </w:rPr>
        <w:t>nelas</w:t>
      </w:r>
      <w:r>
        <w:rPr>
          <w:spacing w:val="-1"/>
          <w:sz w:val="20"/>
        </w:rPr>
        <w:t xml:space="preserve"> </w:t>
      </w:r>
      <w:r>
        <w:rPr>
          <w:sz w:val="20"/>
        </w:rPr>
        <w:t>contidas,</w:t>
      </w:r>
      <w:r>
        <w:rPr>
          <w:spacing w:val="-1"/>
          <w:sz w:val="20"/>
        </w:rPr>
        <w:t xml:space="preserve"> </w:t>
      </w:r>
      <w:r>
        <w:rPr>
          <w:sz w:val="20"/>
        </w:rPr>
        <w:t>assumindo</w:t>
      </w:r>
      <w:r>
        <w:rPr>
          <w:spacing w:val="-1"/>
          <w:sz w:val="20"/>
        </w:rPr>
        <w:t xml:space="preserve"> </w:t>
      </w:r>
      <w:r>
        <w:rPr>
          <w:sz w:val="20"/>
        </w:rPr>
        <w:t>o</w:t>
      </w:r>
      <w:r>
        <w:rPr>
          <w:spacing w:val="-1"/>
          <w:sz w:val="20"/>
        </w:rPr>
        <w:t xml:space="preserve"> </w:t>
      </w:r>
      <w:r>
        <w:rPr>
          <w:sz w:val="20"/>
        </w:rPr>
        <w:t>proponente</w:t>
      </w:r>
      <w:r>
        <w:rPr>
          <w:spacing w:val="-1"/>
          <w:sz w:val="20"/>
        </w:rPr>
        <w:t xml:space="preserve"> </w:t>
      </w:r>
      <w:r>
        <w:rPr>
          <w:sz w:val="20"/>
        </w:rPr>
        <w:t>o</w:t>
      </w:r>
      <w:r>
        <w:rPr>
          <w:spacing w:val="-1"/>
          <w:sz w:val="20"/>
        </w:rPr>
        <w:t xml:space="preserve"> </w:t>
      </w:r>
      <w:r>
        <w:rPr>
          <w:sz w:val="20"/>
        </w:rPr>
        <w:t>compromisso</w:t>
      </w:r>
      <w:r>
        <w:rPr>
          <w:spacing w:val="-1"/>
          <w:sz w:val="20"/>
        </w:rPr>
        <w:t xml:space="preserve"> </w:t>
      </w:r>
      <w:r>
        <w:rPr>
          <w:sz w:val="20"/>
        </w:rPr>
        <w:t>de</w:t>
      </w:r>
      <w:r>
        <w:rPr>
          <w:spacing w:val="-1"/>
          <w:sz w:val="20"/>
        </w:rPr>
        <w:t xml:space="preserve"> </w:t>
      </w:r>
      <w:r>
        <w:rPr>
          <w:sz w:val="20"/>
        </w:rPr>
        <w:t>executar</w:t>
      </w:r>
      <w:r>
        <w:rPr>
          <w:spacing w:val="-1"/>
          <w:sz w:val="20"/>
        </w:rPr>
        <w:t xml:space="preserve"> </w:t>
      </w:r>
      <w:r>
        <w:rPr>
          <w:sz w:val="20"/>
        </w:rPr>
        <w:t>os</w:t>
      </w:r>
      <w:r>
        <w:rPr>
          <w:spacing w:val="-1"/>
          <w:sz w:val="20"/>
        </w:rPr>
        <w:t xml:space="preserve"> </w:t>
      </w:r>
      <w:r>
        <w:rPr>
          <w:sz w:val="20"/>
        </w:rPr>
        <w:t>serviços</w:t>
      </w:r>
      <w:r>
        <w:rPr>
          <w:spacing w:val="-1"/>
          <w:sz w:val="20"/>
        </w:rPr>
        <w:t xml:space="preserve"> </w:t>
      </w:r>
      <w:r>
        <w:rPr>
          <w:sz w:val="20"/>
        </w:rPr>
        <w:t>nos</w:t>
      </w:r>
      <w:r>
        <w:rPr>
          <w:spacing w:val="-1"/>
          <w:sz w:val="20"/>
        </w:rPr>
        <w:t xml:space="preserve"> </w:t>
      </w:r>
      <w:r>
        <w:rPr>
          <w:sz w:val="20"/>
        </w:rPr>
        <w:t>seus</w:t>
      </w:r>
      <w:r>
        <w:rPr>
          <w:spacing w:val="-1"/>
          <w:sz w:val="20"/>
        </w:rPr>
        <w:t xml:space="preserve"> </w:t>
      </w:r>
      <w:r>
        <w:rPr>
          <w:spacing w:val="-2"/>
          <w:sz w:val="20"/>
        </w:rPr>
        <w:t>termos.</w:t>
      </w:r>
    </w:p>
    <w:p w14:paraId="7B684C0A">
      <w:pPr>
        <w:pStyle w:val="10"/>
        <w:numPr>
          <w:ilvl w:val="1"/>
          <w:numId w:val="18"/>
        </w:numPr>
        <w:tabs>
          <w:tab w:val="left" w:pos="504"/>
        </w:tabs>
        <w:spacing w:before="40" w:after="0" w:line="280" w:lineRule="auto"/>
        <w:ind w:left="119" w:right="118" w:firstLine="0"/>
        <w:jc w:val="left"/>
        <w:rPr>
          <w:sz w:val="20"/>
        </w:rPr>
      </w:pPr>
      <w:r>
        <w:rPr>
          <w:sz w:val="20"/>
        </w:rPr>
        <w:t>O</w:t>
      </w:r>
      <w:r>
        <w:rPr>
          <w:spacing w:val="34"/>
          <w:sz w:val="20"/>
        </w:rPr>
        <w:t xml:space="preserve"> </w:t>
      </w:r>
      <w:r>
        <w:rPr>
          <w:sz w:val="20"/>
        </w:rPr>
        <w:t>preço</w:t>
      </w:r>
      <w:r>
        <w:rPr>
          <w:spacing w:val="34"/>
          <w:sz w:val="20"/>
        </w:rPr>
        <w:t xml:space="preserve"> </w:t>
      </w:r>
      <w:r>
        <w:rPr>
          <w:sz w:val="20"/>
        </w:rPr>
        <w:t>total</w:t>
      </w:r>
      <w:r>
        <w:rPr>
          <w:spacing w:val="34"/>
          <w:sz w:val="20"/>
        </w:rPr>
        <w:t xml:space="preserve"> </w:t>
      </w:r>
      <w:r>
        <w:rPr>
          <w:sz w:val="20"/>
        </w:rPr>
        <w:t>proposto</w:t>
      </w:r>
      <w:r>
        <w:rPr>
          <w:spacing w:val="34"/>
          <w:sz w:val="20"/>
        </w:rPr>
        <w:t xml:space="preserve"> </w:t>
      </w:r>
      <w:r>
        <w:rPr>
          <w:sz w:val="20"/>
        </w:rPr>
        <w:t>deverá</w:t>
      </w:r>
      <w:r>
        <w:rPr>
          <w:spacing w:val="34"/>
          <w:sz w:val="20"/>
        </w:rPr>
        <w:t xml:space="preserve"> </w:t>
      </w:r>
      <w:r>
        <w:rPr>
          <w:sz w:val="20"/>
        </w:rPr>
        <w:t>considerar</w:t>
      </w:r>
      <w:r>
        <w:rPr>
          <w:spacing w:val="34"/>
          <w:sz w:val="20"/>
        </w:rPr>
        <w:t xml:space="preserve"> </w:t>
      </w:r>
      <w:r>
        <w:rPr>
          <w:sz w:val="20"/>
        </w:rPr>
        <w:t>a</w:t>
      </w:r>
      <w:r>
        <w:rPr>
          <w:spacing w:val="34"/>
          <w:sz w:val="20"/>
        </w:rPr>
        <w:t xml:space="preserve"> </w:t>
      </w:r>
      <w:r>
        <w:rPr>
          <w:sz w:val="20"/>
        </w:rPr>
        <w:t>consecução</w:t>
      </w:r>
      <w:r>
        <w:rPr>
          <w:spacing w:val="34"/>
          <w:sz w:val="20"/>
        </w:rPr>
        <w:t xml:space="preserve"> </w:t>
      </w:r>
      <w:r>
        <w:rPr>
          <w:sz w:val="20"/>
        </w:rPr>
        <w:t>do</w:t>
      </w:r>
      <w:r>
        <w:rPr>
          <w:spacing w:val="34"/>
          <w:sz w:val="20"/>
        </w:rPr>
        <w:t xml:space="preserve"> </w:t>
      </w:r>
      <w:r>
        <w:rPr>
          <w:sz w:val="20"/>
        </w:rPr>
        <w:t>objeto</w:t>
      </w:r>
      <w:r>
        <w:rPr>
          <w:spacing w:val="34"/>
          <w:sz w:val="20"/>
        </w:rPr>
        <w:t xml:space="preserve"> </w:t>
      </w:r>
      <w:r>
        <w:rPr>
          <w:sz w:val="20"/>
        </w:rPr>
        <w:t>referente</w:t>
      </w:r>
      <w:r>
        <w:rPr>
          <w:spacing w:val="34"/>
          <w:sz w:val="20"/>
        </w:rPr>
        <w:t xml:space="preserve"> </w:t>
      </w:r>
      <w:r>
        <w:rPr>
          <w:sz w:val="20"/>
        </w:rPr>
        <w:t>a</w:t>
      </w:r>
      <w:r>
        <w:rPr>
          <w:spacing w:val="34"/>
          <w:sz w:val="20"/>
        </w:rPr>
        <w:t xml:space="preserve"> </w:t>
      </w:r>
      <w:r>
        <w:rPr>
          <w:sz w:val="20"/>
        </w:rPr>
        <w:t>presente</w:t>
      </w:r>
      <w:r>
        <w:rPr>
          <w:spacing w:val="34"/>
          <w:sz w:val="20"/>
        </w:rPr>
        <w:t xml:space="preserve"> </w:t>
      </w:r>
      <w:r>
        <w:rPr>
          <w:sz w:val="20"/>
        </w:rPr>
        <w:t>contratação,</w:t>
      </w:r>
      <w:r>
        <w:rPr>
          <w:spacing w:val="34"/>
          <w:sz w:val="20"/>
        </w:rPr>
        <w:t xml:space="preserve"> </w:t>
      </w:r>
      <w:r>
        <w:rPr>
          <w:sz w:val="20"/>
        </w:rPr>
        <w:t>englobando</w:t>
      </w:r>
      <w:r>
        <w:rPr>
          <w:spacing w:val="34"/>
          <w:sz w:val="20"/>
        </w:rPr>
        <w:t xml:space="preserve"> </w:t>
      </w:r>
      <w:r>
        <w:rPr>
          <w:sz w:val="20"/>
        </w:rPr>
        <w:t>todos</w:t>
      </w:r>
      <w:r>
        <w:rPr>
          <w:spacing w:val="34"/>
          <w:sz w:val="20"/>
        </w:rPr>
        <w:t xml:space="preserve"> </w:t>
      </w:r>
      <w:r>
        <w:rPr>
          <w:sz w:val="20"/>
        </w:rPr>
        <w:t>os</w:t>
      </w:r>
      <w:r>
        <w:rPr>
          <w:spacing w:val="34"/>
          <w:sz w:val="20"/>
        </w:rPr>
        <w:t xml:space="preserve"> </w:t>
      </w:r>
      <w:r>
        <w:rPr>
          <w:sz w:val="20"/>
        </w:rPr>
        <w:t>custos</w:t>
      </w:r>
      <w:r>
        <w:rPr>
          <w:spacing w:val="34"/>
          <w:sz w:val="20"/>
        </w:rPr>
        <w:t xml:space="preserve"> </w:t>
      </w:r>
      <w:r>
        <w:rPr>
          <w:sz w:val="20"/>
        </w:rPr>
        <w:t>diretos</w:t>
      </w:r>
      <w:r>
        <w:rPr>
          <w:spacing w:val="34"/>
          <w:sz w:val="20"/>
        </w:rPr>
        <w:t xml:space="preserve"> </w:t>
      </w:r>
      <w:r>
        <w:rPr>
          <w:sz w:val="20"/>
        </w:rPr>
        <w:t>e</w:t>
      </w:r>
      <w:r>
        <w:rPr>
          <w:spacing w:val="34"/>
          <w:sz w:val="20"/>
        </w:rPr>
        <w:t xml:space="preserve"> </w:t>
      </w:r>
      <w:r>
        <w:rPr>
          <w:sz w:val="20"/>
        </w:rPr>
        <w:t>indiretos</w:t>
      </w:r>
      <w:r>
        <w:rPr>
          <w:spacing w:val="34"/>
          <w:sz w:val="20"/>
        </w:rPr>
        <w:t xml:space="preserve"> </w:t>
      </w:r>
      <w:r>
        <w:rPr>
          <w:sz w:val="20"/>
        </w:rPr>
        <w:t>incidentes,</w:t>
      </w:r>
      <w:r>
        <w:rPr>
          <w:spacing w:val="34"/>
          <w:sz w:val="20"/>
        </w:rPr>
        <w:t xml:space="preserve"> </w:t>
      </w:r>
      <w:r>
        <w:rPr>
          <w:sz w:val="20"/>
        </w:rPr>
        <w:t>inclusive</w:t>
      </w:r>
      <w:r>
        <w:rPr>
          <w:spacing w:val="34"/>
          <w:sz w:val="20"/>
        </w:rPr>
        <w:t xml:space="preserve"> </w:t>
      </w:r>
      <w:r>
        <w:rPr>
          <w:sz w:val="20"/>
        </w:rPr>
        <w:t>a</w:t>
      </w:r>
      <w:r>
        <w:rPr>
          <w:spacing w:val="34"/>
          <w:sz w:val="20"/>
        </w:rPr>
        <w:t xml:space="preserve"> </w:t>
      </w:r>
      <w:r>
        <w:rPr>
          <w:sz w:val="20"/>
        </w:rPr>
        <w:t>entrega</w:t>
      </w:r>
      <w:r>
        <w:rPr>
          <w:spacing w:val="34"/>
          <w:sz w:val="20"/>
        </w:rPr>
        <w:t xml:space="preserve"> </w:t>
      </w:r>
      <w:r>
        <w:rPr>
          <w:sz w:val="20"/>
        </w:rPr>
        <w:t>e</w:t>
      </w:r>
      <w:r>
        <w:rPr>
          <w:spacing w:val="34"/>
          <w:sz w:val="20"/>
        </w:rPr>
        <w:t xml:space="preserve"> </w:t>
      </w:r>
      <w:r>
        <w:rPr>
          <w:sz w:val="20"/>
        </w:rPr>
        <w:t xml:space="preserve">o </w:t>
      </w:r>
      <w:r>
        <w:rPr>
          <w:spacing w:val="-2"/>
          <w:sz w:val="20"/>
        </w:rPr>
        <w:t>descarregamento.</w:t>
      </w:r>
    </w:p>
    <w:p w14:paraId="0F9AD71B">
      <w:pPr>
        <w:pStyle w:val="7"/>
        <w:spacing w:before="42"/>
      </w:pPr>
    </w:p>
    <w:p w14:paraId="302D22E6">
      <w:pPr>
        <w:pStyle w:val="4"/>
        <w:numPr>
          <w:ilvl w:val="0"/>
          <w:numId w:val="18"/>
        </w:numPr>
        <w:tabs>
          <w:tab w:val="left" w:pos="318"/>
        </w:tabs>
        <w:spacing w:before="0" w:after="0" w:line="240" w:lineRule="auto"/>
        <w:ind w:left="318" w:right="0" w:hanging="199"/>
        <w:jc w:val="left"/>
      </w:pPr>
      <w:r>
        <w:t>RESPONSÁVEIS</w:t>
      </w:r>
      <w:r>
        <w:rPr>
          <w:spacing w:val="-1"/>
        </w:rPr>
        <w:t xml:space="preserve"> </w:t>
      </w:r>
      <w:r>
        <w:t>PELA</w:t>
      </w:r>
      <w:r>
        <w:rPr>
          <w:spacing w:val="-12"/>
        </w:rPr>
        <w:t xml:space="preserve"> </w:t>
      </w:r>
      <w:r>
        <w:t>ELABORAÇÃO</w:t>
      </w:r>
      <w:r>
        <w:rPr>
          <w:spacing w:val="-1"/>
        </w:rPr>
        <w:t xml:space="preserve"> </w:t>
      </w:r>
      <w:r>
        <w:t>DO</w:t>
      </w:r>
      <w:r>
        <w:rPr>
          <w:spacing w:val="-4"/>
        </w:rPr>
        <w:t xml:space="preserve"> </w:t>
      </w:r>
      <w:r>
        <w:t>TERMO</w:t>
      </w:r>
      <w:r>
        <w:rPr>
          <w:spacing w:val="-1"/>
        </w:rPr>
        <w:t xml:space="preserve"> </w:t>
      </w:r>
      <w:r>
        <w:t>DE</w:t>
      </w:r>
      <w:r>
        <w:rPr>
          <w:spacing w:val="-1"/>
        </w:rPr>
        <w:t xml:space="preserve"> </w:t>
      </w:r>
      <w:r>
        <w:rPr>
          <w:spacing w:val="-2"/>
        </w:rPr>
        <w:t>REFERÊNCIA:</w:t>
      </w:r>
    </w:p>
    <w:p w14:paraId="5C0A077D">
      <w:pPr>
        <w:pStyle w:val="7"/>
        <w:spacing w:before="57"/>
        <w:rPr>
          <w:b/>
        </w:rPr>
      </w:pPr>
    </w:p>
    <w:tbl>
      <w:tblPr>
        <w:tblStyle w:val="6"/>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60"/>
        <w:gridCol w:w="5460"/>
      </w:tblGrid>
      <w:tr w14:paraId="3561B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5460" w:type="dxa"/>
          </w:tcPr>
          <w:p w14:paraId="7600DC5E">
            <w:pPr>
              <w:pStyle w:val="11"/>
              <w:spacing w:before="23" w:line="227" w:lineRule="exact"/>
              <w:ind w:left="112"/>
              <w:rPr>
                <w:b/>
                <w:sz w:val="20"/>
              </w:rPr>
            </w:pPr>
            <w:r>
              <w:rPr>
                <w:b/>
                <w:sz w:val="20"/>
              </w:rPr>
              <w:t>Luiz</w:t>
            </w:r>
            <w:r>
              <w:rPr>
                <w:b/>
                <w:spacing w:val="-6"/>
                <w:sz w:val="20"/>
              </w:rPr>
              <w:t xml:space="preserve"> </w:t>
            </w:r>
            <w:r>
              <w:rPr>
                <w:b/>
                <w:sz w:val="20"/>
              </w:rPr>
              <w:t>Fernando</w:t>
            </w:r>
            <w:r>
              <w:rPr>
                <w:b/>
                <w:spacing w:val="-9"/>
                <w:sz w:val="20"/>
              </w:rPr>
              <w:t xml:space="preserve"> </w:t>
            </w:r>
            <w:r>
              <w:rPr>
                <w:b/>
                <w:sz w:val="20"/>
              </w:rPr>
              <w:t>Ventura</w:t>
            </w:r>
            <w:r>
              <w:rPr>
                <w:b/>
                <w:spacing w:val="-6"/>
                <w:sz w:val="20"/>
              </w:rPr>
              <w:t xml:space="preserve"> </w:t>
            </w:r>
            <w:r>
              <w:rPr>
                <w:b/>
                <w:sz w:val="20"/>
              </w:rPr>
              <w:t>de</w:t>
            </w:r>
            <w:r>
              <w:rPr>
                <w:b/>
                <w:spacing w:val="-5"/>
                <w:sz w:val="20"/>
              </w:rPr>
              <w:t xml:space="preserve"> </w:t>
            </w:r>
            <w:r>
              <w:rPr>
                <w:b/>
                <w:spacing w:val="-2"/>
                <w:sz w:val="20"/>
              </w:rPr>
              <w:t>Souza</w:t>
            </w:r>
          </w:p>
        </w:tc>
        <w:tc>
          <w:tcPr>
            <w:tcW w:w="5460" w:type="dxa"/>
          </w:tcPr>
          <w:p w14:paraId="2BB86B63">
            <w:pPr>
              <w:pStyle w:val="11"/>
              <w:spacing w:before="23" w:line="227" w:lineRule="exact"/>
              <w:ind w:left="112"/>
              <w:rPr>
                <w:b/>
                <w:sz w:val="20"/>
              </w:rPr>
            </w:pPr>
            <w:r>
              <w:rPr>
                <w:b/>
                <w:sz w:val="20"/>
              </w:rPr>
              <w:t>Simone</w:t>
            </w:r>
            <w:r>
              <w:rPr>
                <w:b/>
                <w:spacing w:val="-1"/>
                <w:sz w:val="20"/>
              </w:rPr>
              <w:t xml:space="preserve"> </w:t>
            </w:r>
            <w:r>
              <w:rPr>
                <w:b/>
                <w:sz w:val="20"/>
              </w:rPr>
              <w:t>Oliveira</w:t>
            </w:r>
            <w:r>
              <w:rPr>
                <w:b/>
                <w:spacing w:val="-1"/>
                <w:sz w:val="20"/>
              </w:rPr>
              <w:t xml:space="preserve"> </w:t>
            </w:r>
            <w:r>
              <w:rPr>
                <w:b/>
                <w:sz w:val="20"/>
              </w:rPr>
              <w:t>da</w:t>
            </w:r>
            <w:r>
              <w:rPr>
                <w:b/>
                <w:spacing w:val="-1"/>
                <w:sz w:val="20"/>
              </w:rPr>
              <w:t xml:space="preserve"> </w:t>
            </w:r>
            <w:r>
              <w:rPr>
                <w:b/>
                <w:spacing w:val="-2"/>
                <w:sz w:val="20"/>
              </w:rPr>
              <w:t>Rocha</w:t>
            </w:r>
          </w:p>
        </w:tc>
      </w:tr>
      <w:tr w14:paraId="42966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5460" w:type="dxa"/>
          </w:tcPr>
          <w:p w14:paraId="5C3F385F">
            <w:pPr>
              <w:pStyle w:val="11"/>
              <w:spacing w:before="23" w:line="227" w:lineRule="exact"/>
              <w:ind w:left="112"/>
              <w:rPr>
                <w:sz w:val="20"/>
              </w:rPr>
            </w:pPr>
            <w:r>
              <w:rPr>
                <w:sz w:val="20"/>
              </w:rPr>
              <w:t>Matrícula:</w:t>
            </w:r>
            <w:r>
              <w:rPr>
                <w:spacing w:val="-1"/>
                <w:sz w:val="20"/>
              </w:rPr>
              <w:t xml:space="preserve"> </w:t>
            </w:r>
            <w:r>
              <w:rPr>
                <w:sz w:val="20"/>
              </w:rPr>
              <w:t>36229-</w:t>
            </w:r>
            <w:r>
              <w:rPr>
                <w:spacing w:val="-10"/>
                <w:sz w:val="20"/>
              </w:rPr>
              <w:t>3</w:t>
            </w:r>
          </w:p>
        </w:tc>
        <w:tc>
          <w:tcPr>
            <w:tcW w:w="5460" w:type="dxa"/>
          </w:tcPr>
          <w:p w14:paraId="15D9043F">
            <w:pPr>
              <w:pStyle w:val="11"/>
              <w:spacing w:before="23" w:line="227" w:lineRule="exact"/>
              <w:ind w:left="112"/>
              <w:rPr>
                <w:sz w:val="20"/>
              </w:rPr>
            </w:pPr>
            <w:r>
              <w:rPr>
                <w:sz w:val="20"/>
              </w:rPr>
              <w:t>Matrícula:</w:t>
            </w:r>
            <w:r>
              <w:rPr>
                <w:spacing w:val="-1"/>
                <w:sz w:val="20"/>
              </w:rPr>
              <w:t xml:space="preserve"> </w:t>
            </w:r>
            <w:r>
              <w:rPr>
                <w:sz w:val="20"/>
              </w:rPr>
              <w:t>33.775-</w:t>
            </w:r>
            <w:r>
              <w:rPr>
                <w:spacing w:val="-10"/>
                <w:sz w:val="20"/>
              </w:rPr>
              <w:t>8</w:t>
            </w:r>
          </w:p>
        </w:tc>
      </w:tr>
      <w:tr w14:paraId="35F9E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5460" w:type="dxa"/>
          </w:tcPr>
          <w:p w14:paraId="403DAB40">
            <w:pPr>
              <w:pStyle w:val="11"/>
              <w:spacing w:before="23" w:line="227" w:lineRule="exact"/>
              <w:ind w:left="112"/>
              <w:rPr>
                <w:sz w:val="20"/>
              </w:rPr>
            </w:pPr>
            <w:r>
              <w:rPr>
                <w:sz w:val="20"/>
              </w:rPr>
              <w:t>ID</w:t>
            </w:r>
            <w:r>
              <w:rPr>
                <w:spacing w:val="-1"/>
                <w:sz w:val="20"/>
              </w:rPr>
              <w:t xml:space="preserve"> </w:t>
            </w:r>
            <w:r>
              <w:rPr>
                <w:sz w:val="20"/>
              </w:rPr>
              <w:t>Funcional:</w:t>
            </w:r>
            <w:r>
              <w:rPr>
                <w:spacing w:val="-1"/>
                <w:sz w:val="20"/>
              </w:rPr>
              <w:t xml:space="preserve"> </w:t>
            </w:r>
            <w:r>
              <w:rPr>
                <w:sz w:val="20"/>
              </w:rPr>
              <w:t>443098-</w:t>
            </w:r>
            <w:r>
              <w:rPr>
                <w:spacing w:val="-10"/>
                <w:sz w:val="20"/>
              </w:rPr>
              <w:t>4</w:t>
            </w:r>
          </w:p>
        </w:tc>
        <w:tc>
          <w:tcPr>
            <w:tcW w:w="5460" w:type="dxa"/>
          </w:tcPr>
          <w:p w14:paraId="3EC00F5C">
            <w:pPr>
              <w:pStyle w:val="11"/>
              <w:spacing w:before="23" w:line="227" w:lineRule="exact"/>
              <w:ind w:left="112"/>
              <w:rPr>
                <w:sz w:val="20"/>
              </w:rPr>
            </w:pPr>
            <w:r>
              <w:rPr>
                <w:sz w:val="20"/>
              </w:rPr>
              <w:t>ID</w:t>
            </w:r>
            <w:r>
              <w:rPr>
                <w:spacing w:val="-1"/>
                <w:sz w:val="20"/>
              </w:rPr>
              <w:t xml:space="preserve"> </w:t>
            </w:r>
            <w:r>
              <w:rPr>
                <w:sz w:val="20"/>
              </w:rPr>
              <w:t>Funcional:</w:t>
            </w:r>
            <w:r>
              <w:rPr>
                <w:spacing w:val="-1"/>
                <w:sz w:val="20"/>
              </w:rPr>
              <w:t xml:space="preserve"> </w:t>
            </w:r>
            <w:r>
              <w:rPr>
                <w:spacing w:val="-2"/>
                <w:sz w:val="20"/>
              </w:rPr>
              <w:t>2040816</w:t>
            </w:r>
          </w:p>
        </w:tc>
      </w:tr>
      <w:tr w14:paraId="593FE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5460" w:type="dxa"/>
          </w:tcPr>
          <w:p w14:paraId="6F942045">
            <w:pPr>
              <w:pStyle w:val="11"/>
              <w:spacing w:before="23" w:line="227" w:lineRule="exact"/>
              <w:ind w:left="112"/>
              <w:rPr>
                <w:sz w:val="20"/>
              </w:rPr>
            </w:pPr>
            <w:r>
              <w:rPr>
                <w:sz w:val="20"/>
              </w:rPr>
              <w:t>Telefone:</w:t>
            </w:r>
            <w:r>
              <w:rPr>
                <w:spacing w:val="-8"/>
                <w:sz w:val="20"/>
              </w:rPr>
              <w:t xml:space="preserve"> </w:t>
            </w:r>
            <w:r>
              <w:rPr>
                <w:sz w:val="20"/>
              </w:rPr>
              <w:t>(21)</w:t>
            </w:r>
            <w:r>
              <w:rPr>
                <w:spacing w:val="-8"/>
                <w:sz w:val="20"/>
              </w:rPr>
              <w:t xml:space="preserve"> </w:t>
            </w:r>
            <w:r>
              <w:rPr>
                <w:sz w:val="20"/>
              </w:rPr>
              <w:t>2868-</w:t>
            </w:r>
            <w:r>
              <w:rPr>
                <w:spacing w:val="-4"/>
                <w:sz w:val="20"/>
              </w:rPr>
              <w:t>8352</w:t>
            </w:r>
          </w:p>
        </w:tc>
        <w:tc>
          <w:tcPr>
            <w:tcW w:w="5460" w:type="dxa"/>
          </w:tcPr>
          <w:p w14:paraId="59CFA788">
            <w:pPr>
              <w:pStyle w:val="11"/>
              <w:spacing w:before="23" w:line="227" w:lineRule="exact"/>
              <w:ind w:left="112"/>
              <w:rPr>
                <w:sz w:val="20"/>
              </w:rPr>
            </w:pPr>
            <w:r>
              <w:rPr>
                <w:sz w:val="20"/>
              </w:rPr>
              <w:t>Telefone:</w:t>
            </w:r>
            <w:r>
              <w:rPr>
                <w:spacing w:val="-8"/>
                <w:sz w:val="20"/>
              </w:rPr>
              <w:t xml:space="preserve"> </w:t>
            </w:r>
            <w:r>
              <w:rPr>
                <w:sz w:val="20"/>
              </w:rPr>
              <w:t>(21)</w:t>
            </w:r>
            <w:r>
              <w:rPr>
                <w:spacing w:val="-8"/>
                <w:sz w:val="20"/>
              </w:rPr>
              <w:t xml:space="preserve"> </w:t>
            </w:r>
            <w:r>
              <w:rPr>
                <w:sz w:val="20"/>
              </w:rPr>
              <w:t>2868-</w:t>
            </w:r>
            <w:r>
              <w:rPr>
                <w:spacing w:val="-4"/>
                <w:sz w:val="20"/>
              </w:rPr>
              <w:t>8464</w:t>
            </w:r>
          </w:p>
        </w:tc>
      </w:tr>
    </w:tbl>
    <w:p w14:paraId="771CC2D3">
      <w:pPr>
        <w:pStyle w:val="7"/>
        <w:spacing w:before="0"/>
        <w:rPr>
          <w:b/>
        </w:rPr>
      </w:pPr>
    </w:p>
    <w:p w14:paraId="52C8FF7D">
      <w:pPr>
        <w:pStyle w:val="7"/>
        <w:spacing w:before="0"/>
        <w:rPr>
          <w:b/>
        </w:rPr>
      </w:pPr>
    </w:p>
    <w:p w14:paraId="315362D4">
      <w:pPr>
        <w:pStyle w:val="7"/>
        <w:spacing w:before="0"/>
        <w:rPr>
          <w:b/>
        </w:rPr>
      </w:pPr>
    </w:p>
    <w:p w14:paraId="3AC2B433">
      <w:pPr>
        <w:pStyle w:val="7"/>
        <w:spacing w:before="0"/>
        <w:rPr>
          <w:b/>
        </w:rPr>
      </w:pPr>
    </w:p>
    <w:p w14:paraId="0F7B63E7">
      <w:pPr>
        <w:pStyle w:val="7"/>
        <w:spacing w:before="0"/>
        <w:rPr>
          <w:b/>
        </w:rPr>
      </w:pPr>
    </w:p>
    <w:p w14:paraId="4CBF7EEE">
      <w:pPr>
        <w:pStyle w:val="7"/>
        <w:spacing w:before="0"/>
        <w:rPr>
          <w:b/>
        </w:rPr>
      </w:pPr>
    </w:p>
    <w:p w14:paraId="24ECB466">
      <w:pPr>
        <w:pStyle w:val="7"/>
        <w:spacing w:before="0"/>
        <w:rPr>
          <w:b/>
        </w:rPr>
      </w:pPr>
    </w:p>
    <w:p w14:paraId="2BFC1D90">
      <w:pPr>
        <w:pStyle w:val="7"/>
        <w:spacing w:before="0"/>
        <w:rPr>
          <w:b/>
        </w:rPr>
      </w:pPr>
    </w:p>
    <w:p w14:paraId="78ACA4AC">
      <w:pPr>
        <w:pStyle w:val="7"/>
        <w:spacing w:before="0"/>
        <w:rPr>
          <w:b/>
        </w:rPr>
      </w:pPr>
    </w:p>
    <w:p w14:paraId="232BB86E">
      <w:pPr>
        <w:pStyle w:val="7"/>
        <w:spacing w:before="0"/>
        <w:rPr>
          <w:b/>
        </w:rPr>
      </w:pPr>
    </w:p>
    <w:p w14:paraId="37933F43">
      <w:pPr>
        <w:pStyle w:val="7"/>
        <w:spacing w:before="0"/>
        <w:rPr>
          <w:b/>
        </w:rPr>
      </w:pPr>
    </w:p>
    <w:p w14:paraId="29D74341">
      <w:pPr>
        <w:pStyle w:val="7"/>
        <w:spacing w:before="0"/>
        <w:rPr>
          <w:b/>
        </w:rPr>
      </w:pPr>
    </w:p>
    <w:p w14:paraId="3AC98D62">
      <w:pPr>
        <w:pStyle w:val="7"/>
        <w:spacing w:before="0"/>
        <w:rPr>
          <w:b/>
        </w:rPr>
      </w:pPr>
    </w:p>
    <w:p w14:paraId="0F8475C9">
      <w:pPr>
        <w:pStyle w:val="7"/>
        <w:spacing w:before="0"/>
        <w:rPr>
          <w:b/>
        </w:rPr>
      </w:pPr>
    </w:p>
    <w:p w14:paraId="086759B7">
      <w:pPr>
        <w:pStyle w:val="7"/>
        <w:spacing w:before="0"/>
        <w:rPr>
          <w:b/>
        </w:rPr>
      </w:pPr>
    </w:p>
    <w:p w14:paraId="43D590B7">
      <w:pPr>
        <w:pStyle w:val="7"/>
        <w:spacing w:before="0"/>
        <w:rPr>
          <w:b/>
        </w:rPr>
      </w:pPr>
    </w:p>
    <w:p w14:paraId="3049F4A1">
      <w:pPr>
        <w:pStyle w:val="7"/>
        <w:spacing w:before="0"/>
        <w:rPr>
          <w:b/>
        </w:rPr>
      </w:pPr>
    </w:p>
    <w:p w14:paraId="1A785EAA">
      <w:pPr>
        <w:pStyle w:val="7"/>
        <w:spacing w:before="0"/>
        <w:rPr>
          <w:b/>
        </w:rPr>
      </w:pPr>
    </w:p>
    <w:p w14:paraId="13E32272">
      <w:pPr>
        <w:pStyle w:val="7"/>
        <w:spacing w:before="0"/>
        <w:rPr>
          <w:b/>
        </w:rPr>
      </w:pPr>
    </w:p>
    <w:p w14:paraId="086BCF6D">
      <w:pPr>
        <w:pStyle w:val="7"/>
        <w:spacing w:before="0"/>
        <w:rPr>
          <w:b/>
        </w:rPr>
      </w:pPr>
    </w:p>
    <w:p w14:paraId="4C57A5DF">
      <w:pPr>
        <w:pStyle w:val="7"/>
        <w:spacing w:before="0"/>
        <w:rPr>
          <w:b/>
        </w:rPr>
      </w:pPr>
    </w:p>
    <w:p w14:paraId="6FD24B86">
      <w:pPr>
        <w:pStyle w:val="7"/>
        <w:spacing w:before="0"/>
        <w:rPr>
          <w:b/>
        </w:rPr>
      </w:pPr>
    </w:p>
    <w:p w14:paraId="38D75339">
      <w:pPr>
        <w:pStyle w:val="7"/>
        <w:spacing w:before="0"/>
        <w:rPr>
          <w:b/>
        </w:rPr>
      </w:pPr>
    </w:p>
    <w:p w14:paraId="01D8CD13">
      <w:pPr>
        <w:pStyle w:val="7"/>
        <w:spacing w:before="0"/>
        <w:rPr>
          <w:b/>
        </w:rPr>
      </w:pPr>
    </w:p>
    <w:p w14:paraId="6A404961">
      <w:pPr>
        <w:pStyle w:val="7"/>
        <w:spacing w:before="0"/>
        <w:rPr>
          <w:b/>
        </w:rPr>
      </w:pPr>
    </w:p>
    <w:p w14:paraId="1B2917AA">
      <w:pPr>
        <w:pStyle w:val="7"/>
        <w:spacing w:before="0"/>
        <w:rPr>
          <w:b/>
        </w:rPr>
      </w:pPr>
    </w:p>
    <w:p w14:paraId="0AA7F325">
      <w:pPr>
        <w:pStyle w:val="7"/>
        <w:spacing w:before="27"/>
        <w:rPr>
          <w:b/>
        </w:rPr>
      </w:pPr>
    </w:p>
    <w:p w14:paraId="241AA734">
      <w:pPr>
        <w:spacing w:before="1"/>
        <w:ind w:left="0" w:right="103" w:firstLine="0"/>
        <w:jc w:val="center"/>
        <w:rPr>
          <w:b/>
          <w:sz w:val="20"/>
        </w:rPr>
      </w:pPr>
      <w:r>
        <w:rPr>
          <w:b/>
          <w:sz w:val="20"/>
          <w:u w:val="single"/>
        </w:rPr>
        <w:t>ANEXO</w:t>
      </w:r>
      <w:r>
        <w:rPr>
          <w:b/>
          <w:spacing w:val="-6"/>
          <w:sz w:val="20"/>
          <w:u w:val="single"/>
        </w:rPr>
        <w:t xml:space="preserve"> </w:t>
      </w:r>
      <w:r>
        <w:rPr>
          <w:b/>
          <w:sz w:val="20"/>
          <w:u w:val="single"/>
        </w:rPr>
        <w:t>II-</w:t>
      </w:r>
      <w:r>
        <w:rPr>
          <w:b/>
          <w:spacing w:val="-3"/>
          <w:sz w:val="20"/>
          <w:u w:val="single"/>
        </w:rPr>
        <w:t xml:space="preserve"> </w:t>
      </w:r>
      <w:r>
        <w:rPr>
          <w:b/>
          <w:sz w:val="20"/>
          <w:u w:val="single"/>
        </w:rPr>
        <w:t>MINUTA</w:t>
      </w:r>
      <w:r>
        <w:rPr>
          <w:b/>
          <w:spacing w:val="-13"/>
          <w:sz w:val="20"/>
          <w:u w:val="single"/>
        </w:rPr>
        <w:t xml:space="preserve"> </w:t>
      </w:r>
      <w:r>
        <w:rPr>
          <w:b/>
          <w:sz w:val="20"/>
          <w:u w:val="single"/>
        </w:rPr>
        <w:t>DE</w:t>
      </w:r>
      <w:r>
        <w:rPr>
          <w:b/>
          <w:spacing w:val="-6"/>
          <w:sz w:val="20"/>
          <w:u w:val="single"/>
        </w:rPr>
        <w:t xml:space="preserve"> </w:t>
      </w:r>
      <w:r>
        <w:rPr>
          <w:b/>
          <w:sz w:val="20"/>
          <w:u w:val="single"/>
        </w:rPr>
        <w:t>TERMO</w:t>
      </w:r>
      <w:r>
        <w:rPr>
          <w:b/>
          <w:spacing w:val="-4"/>
          <w:sz w:val="20"/>
          <w:u w:val="single"/>
        </w:rPr>
        <w:t xml:space="preserve"> </w:t>
      </w:r>
      <w:r>
        <w:rPr>
          <w:b/>
          <w:sz w:val="20"/>
          <w:u w:val="single"/>
        </w:rPr>
        <w:t>DE</w:t>
      </w:r>
      <w:r>
        <w:rPr>
          <w:b/>
          <w:spacing w:val="-3"/>
          <w:sz w:val="20"/>
          <w:u w:val="single"/>
        </w:rPr>
        <w:t xml:space="preserve"> </w:t>
      </w:r>
      <w:r>
        <w:rPr>
          <w:b/>
          <w:spacing w:val="-2"/>
          <w:sz w:val="20"/>
          <w:u w:val="single"/>
        </w:rPr>
        <w:t>CONTRATO</w:t>
      </w:r>
    </w:p>
    <w:p w14:paraId="6857885F">
      <w:pPr>
        <w:spacing w:after="0"/>
        <w:jc w:val="center"/>
        <w:rPr>
          <w:b/>
          <w:sz w:val="20"/>
        </w:rPr>
        <w:sectPr>
          <w:pgSz w:w="15840" w:h="24480"/>
          <w:pgMar w:top="0" w:right="0" w:bottom="0" w:left="0" w:header="720" w:footer="720" w:gutter="0"/>
          <w:cols w:space="720" w:num="1"/>
        </w:sectPr>
      </w:pPr>
    </w:p>
    <w:p w14:paraId="29AC38D1">
      <w:pPr>
        <w:pStyle w:val="4"/>
        <w:spacing w:before="63" w:line="280" w:lineRule="auto"/>
        <w:ind w:left="119"/>
      </w:pPr>
      <w:r>
        <w:t>CONTRATO</w:t>
      </w:r>
      <w:r>
        <w:rPr>
          <w:spacing w:val="29"/>
        </w:rPr>
        <w:t xml:space="preserve"> </w:t>
      </w:r>
      <w:r>
        <w:t>Nº</w:t>
      </w:r>
      <w:r>
        <w:rPr>
          <w:spacing w:val="29"/>
        </w:rPr>
        <w:t xml:space="preserve"> </w:t>
      </w:r>
      <w:r>
        <w:t>................./2025/HUPE,</w:t>
      </w:r>
      <w:r>
        <w:rPr>
          <w:spacing w:val="29"/>
        </w:rPr>
        <w:t xml:space="preserve"> </w:t>
      </w:r>
      <w:r>
        <w:t>DE</w:t>
      </w:r>
      <w:r>
        <w:rPr>
          <w:spacing w:val="19"/>
        </w:rPr>
        <w:t xml:space="preserve"> </w:t>
      </w:r>
      <w:r>
        <w:t>AQUISIÇÃO</w:t>
      </w:r>
      <w:r>
        <w:rPr>
          <w:spacing w:val="29"/>
        </w:rPr>
        <w:t xml:space="preserve"> </w:t>
      </w:r>
      <w:r>
        <w:t>DE</w:t>
      </w:r>
      <w:r>
        <w:rPr>
          <w:spacing w:val="29"/>
        </w:rPr>
        <w:t xml:space="preserve"> </w:t>
      </w:r>
      <w:r>
        <w:t>MEDICAMENTOS,</w:t>
      </w:r>
      <w:r>
        <w:rPr>
          <w:spacing w:val="29"/>
        </w:rPr>
        <w:t xml:space="preserve"> </w:t>
      </w:r>
      <w:r>
        <w:t>QUE</w:t>
      </w:r>
      <w:r>
        <w:rPr>
          <w:spacing w:val="29"/>
        </w:rPr>
        <w:t xml:space="preserve"> </w:t>
      </w:r>
      <w:r>
        <w:t>FAZEM</w:t>
      </w:r>
      <w:r>
        <w:rPr>
          <w:spacing w:val="29"/>
        </w:rPr>
        <w:t xml:space="preserve"> </w:t>
      </w:r>
      <w:r>
        <w:t>ENTRE</w:t>
      </w:r>
      <w:r>
        <w:rPr>
          <w:spacing w:val="29"/>
        </w:rPr>
        <w:t xml:space="preserve"> </w:t>
      </w:r>
      <w:r>
        <w:t>SI</w:t>
      </w:r>
      <w:r>
        <w:rPr>
          <w:spacing w:val="19"/>
        </w:rPr>
        <w:t xml:space="preserve"> </w:t>
      </w:r>
      <w:r>
        <w:t>A</w:t>
      </w:r>
      <w:r>
        <w:rPr>
          <w:spacing w:val="19"/>
        </w:rPr>
        <w:t xml:space="preserve"> </w:t>
      </w:r>
      <w:r>
        <w:t>UNIVERSIDADE</w:t>
      </w:r>
      <w:r>
        <w:rPr>
          <w:spacing w:val="29"/>
        </w:rPr>
        <w:t xml:space="preserve"> </w:t>
      </w:r>
      <w:r>
        <w:t>DO</w:t>
      </w:r>
      <w:r>
        <w:rPr>
          <w:spacing w:val="29"/>
        </w:rPr>
        <w:t xml:space="preserve"> </w:t>
      </w:r>
      <w:r>
        <w:t>ESTADO</w:t>
      </w:r>
      <w:r>
        <w:rPr>
          <w:spacing w:val="29"/>
        </w:rPr>
        <w:t xml:space="preserve"> </w:t>
      </w:r>
      <w:r>
        <w:t>DO</w:t>
      </w:r>
      <w:r>
        <w:rPr>
          <w:spacing w:val="29"/>
        </w:rPr>
        <w:t xml:space="preserve"> </w:t>
      </w:r>
      <w:r>
        <w:t>RIO</w:t>
      </w:r>
      <w:r>
        <w:rPr>
          <w:spacing w:val="29"/>
        </w:rPr>
        <w:t xml:space="preserve"> </w:t>
      </w:r>
      <w:r>
        <w:t>DE</w:t>
      </w:r>
      <w:r>
        <w:rPr>
          <w:spacing w:val="29"/>
        </w:rPr>
        <w:t xml:space="preserve"> </w:t>
      </w:r>
      <w:r>
        <w:t>JANEIRO</w:t>
      </w:r>
      <w:r>
        <w:rPr>
          <w:spacing w:val="29"/>
        </w:rPr>
        <w:t xml:space="preserve"> </w:t>
      </w:r>
      <w:r>
        <w:t>E</w:t>
      </w:r>
      <w:r>
        <w:rPr>
          <w:spacing w:val="19"/>
        </w:rPr>
        <w:t xml:space="preserve"> </w:t>
      </w:r>
      <w:r>
        <w:t>A EMPRESA</w:t>
      </w:r>
      <w:r>
        <w:rPr>
          <w:spacing w:val="-13"/>
        </w:rPr>
        <w:t xml:space="preserve"> </w:t>
      </w:r>
      <w:r>
        <w:t>..................................................</w:t>
      </w:r>
    </w:p>
    <w:p w14:paraId="5E88CB04">
      <w:pPr>
        <w:pStyle w:val="7"/>
        <w:spacing w:before="42"/>
        <w:rPr>
          <w:b/>
        </w:rPr>
      </w:pPr>
    </w:p>
    <w:p w14:paraId="722A99E2">
      <w:pPr>
        <w:pStyle w:val="7"/>
        <w:spacing w:before="0" w:line="280" w:lineRule="auto"/>
        <w:ind w:left="119" w:right="118"/>
        <w:jc w:val="both"/>
      </w:pPr>
      <w:r>
        <w:rPr>
          <w:b/>
        </w:rPr>
        <w:t>A UNIVERSIDADE DO ESTADO DO RIO DE JANEIRO</w:t>
      </w:r>
      <w:r>
        <w:rPr>
          <w:i/>
        </w:rPr>
        <w:t xml:space="preserve">, </w:t>
      </w:r>
      <w:r>
        <w:t xml:space="preserve">com sede na Rua São Francisco Xavier, 524 – Maracanã, na cidade do Rio de Janeiro no Estado do Rio de Janeiro, inscrita no CNPJ sob o nº 33.540.014/0001-57, neste ato representada pelo Ordenador de Despesas, o Vice-Diretor </w:t>
      </w:r>
      <w:r>
        <w:rPr>
          <w:b/>
        </w:rPr>
        <w:t>José Luiz Muniz Bandeira Duarte</w:t>
      </w:r>
      <w:r>
        <w:t>, portador da Carteira de Identidade n.º 52.22513-9 CRM/RJ,</w:t>
      </w:r>
      <w:r>
        <w:rPr>
          <w:spacing w:val="46"/>
        </w:rPr>
        <w:t xml:space="preserve"> </w:t>
      </w:r>
      <w:r>
        <w:t>CPF</w:t>
      </w:r>
      <w:r>
        <w:rPr>
          <w:spacing w:val="47"/>
        </w:rPr>
        <w:t xml:space="preserve"> </w:t>
      </w:r>
      <w:r>
        <w:t>nº</w:t>
      </w:r>
      <w:r>
        <w:rPr>
          <w:spacing w:val="47"/>
        </w:rPr>
        <w:t xml:space="preserve"> </w:t>
      </w:r>
      <w:r>
        <w:t>332.272.257-00,</w:t>
      </w:r>
      <w:r>
        <w:rPr>
          <w:spacing w:val="47"/>
        </w:rPr>
        <w:t xml:space="preserve"> </w:t>
      </w:r>
      <w:r>
        <w:t>doravante</w:t>
      </w:r>
      <w:r>
        <w:rPr>
          <w:spacing w:val="47"/>
        </w:rPr>
        <w:t xml:space="preserve"> </w:t>
      </w:r>
      <w:r>
        <w:t>denominado</w:t>
      </w:r>
      <w:r>
        <w:rPr>
          <w:spacing w:val="47"/>
        </w:rPr>
        <w:t xml:space="preserve"> </w:t>
      </w:r>
      <w:r>
        <w:rPr>
          <w:b/>
        </w:rPr>
        <w:t>CONTRATANTE</w:t>
      </w:r>
      <w:r>
        <w:t>,</w:t>
      </w:r>
      <w:r>
        <w:rPr>
          <w:spacing w:val="47"/>
        </w:rPr>
        <w:t xml:space="preserve"> </w:t>
      </w:r>
      <w:r>
        <w:t>e</w:t>
      </w:r>
      <w:r>
        <w:rPr>
          <w:spacing w:val="67"/>
        </w:rPr>
        <w:t xml:space="preserve"> </w:t>
      </w:r>
      <w:r>
        <w:t>a</w:t>
      </w:r>
      <w:r>
        <w:rPr>
          <w:spacing w:val="64"/>
          <w:w w:val="150"/>
        </w:rPr>
        <w:t xml:space="preserve"> </w:t>
      </w:r>
      <w:r>
        <w:t>empresa..............................,</w:t>
      </w:r>
      <w:r>
        <w:rPr>
          <w:spacing w:val="47"/>
        </w:rPr>
        <w:t xml:space="preserve"> </w:t>
      </w:r>
      <w:r>
        <w:t>com</w:t>
      </w:r>
      <w:r>
        <w:rPr>
          <w:spacing w:val="47"/>
        </w:rPr>
        <w:t xml:space="preserve"> </w:t>
      </w:r>
      <w:r>
        <w:t>sede</w:t>
      </w:r>
      <w:r>
        <w:rPr>
          <w:spacing w:val="47"/>
        </w:rPr>
        <w:t xml:space="preserve"> </w:t>
      </w:r>
      <w:r>
        <w:t>na</w:t>
      </w:r>
      <w:r>
        <w:rPr>
          <w:spacing w:val="47"/>
        </w:rPr>
        <w:t xml:space="preserve"> </w:t>
      </w:r>
      <w:r>
        <w:t>............,</w:t>
      </w:r>
      <w:r>
        <w:rPr>
          <w:spacing w:val="47"/>
        </w:rPr>
        <w:t xml:space="preserve"> </w:t>
      </w:r>
      <w:r>
        <w:t>inscrita</w:t>
      </w:r>
      <w:r>
        <w:rPr>
          <w:spacing w:val="47"/>
        </w:rPr>
        <w:t xml:space="preserve"> </w:t>
      </w:r>
      <w:r>
        <w:t>no</w:t>
      </w:r>
      <w:r>
        <w:rPr>
          <w:spacing w:val="46"/>
        </w:rPr>
        <w:t xml:space="preserve"> </w:t>
      </w:r>
      <w:r>
        <w:t>CNPJ/MF</w:t>
      </w:r>
      <w:r>
        <w:rPr>
          <w:spacing w:val="47"/>
        </w:rPr>
        <w:t xml:space="preserve"> </w:t>
      </w:r>
      <w:r>
        <w:t>sob</w:t>
      </w:r>
      <w:r>
        <w:rPr>
          <w:spacing w:val="47"/>
        </w:rPr>
        <w:t xml:space="preserve"> </w:t>
      </w:r>
      <w:r>
        <w:t>o</w:t>
      </w:r>
      <w:r>
        <w:rPr>
          <w:spacing w:val="47"/>
        </w:rPr>
        <w:t xml:space="preserve"> </w:t>
      </w:r>
      <w:r>
        <w:t>nº</w:t>
      </w:r>
      <w:r>
        <w:rPr>
          <w:spacing w:val="47"/>
        </w:rPr>
        <w:t xml:space="preserve"> </w:t>
      </w:r>
      <w:r>
        <w:t>.............,</w:t>
      </w:r>
      <w:r>
        <w:rPr>
          <w:spacing w:val="47"/>
        </w:rPr>
        <w:t xml:space="preserve"> </w:t>
      </w:r>
      <w:r>
        <w:t>neste</w:t>
      </w:r>
      <w:r>
        <w:rPr>
          <w:spacing w:val="47"/>
        </w:rPr>
        <w:t xml:space="preserve"> </w:t>
      </w:r>
      <w:r>
        <w:rPr>
          <w:spacing w:val="-5"/>
        </w:rPr>
        <w:t>ato</w:t>
      </w:r>
    </w:p>
    <w:p w14:paraId="43F122E2">
      <w:pPr>
        <w:pStyle w:val="7"/>
        <w:tabs>
          <w:tab w:val="left" w:leader="dot" w:pos="9046"/>
        </w:tabs>
        <w:spacing w:before="3"/>
        <w:ind w:left="119"/>
        <w:jc w:val="both"/>
        <w:rPr>
          <w:b/>
        </w:rPr>
      </w:pPr>
      <w:r>
        <w:t>representada</w:t>
      </w:r>
      <w:r>
        <w:rPr>
          <w:spacing w:val="19"/>
        </w:rPr>
        <w:t xml:space="preserve"> </w:t>
      </w:r>
      <w:r>
        <w:t>por</w:t>
      </w:r>
      <w:r>
        <w:rPr>
          <w:spacing w:val="19"/>
        </w:rPr>
        <w:t xml:space="preserve"> </w:t>
      </w:r>
      <w:r>
        <w:t>..................................,</w:t>
      </w:r>
      <w:r>
        <w:rPr>
          <w:spacing w:val="19"/>
        </w:rPr>
        <w:t xml:space="preserve"> </w:t>
      </w:r>
      <w:r>
        <w:t>portador</w:t>
      </w:r>
      <w:r>
        <w:rPr>
          <w:spacing w:val="19"/>
        </w:rPr>
        <w:t xml:space="preserve"> </w:t>
      </w:r>
      <w:r>
        <w:t>da</w:t>
      </w:r>
      <w:r>
        <w:rPr>
          <w:spacing w:val="19"/>
        </w:rPr>
        <w:t xml:space="preserve"> </w:t>
      </w:r>
      <w:r>
        <w:t>Carteira</w:t>
      </w:r>
      <w:r>
        <w:rPr>
          <w:spacing w:val="19"/>
        </w:rPr>
        <w:t xml:space="preserve"> </w:t>
      </w:r>
      <w:r>
        <w:t>de</w:t>
      </w:r>
      <w:r>
        <w:rPr>
          <w:spacing w:val="19"/>
        </w:rPr>
        <w:t xml:space="preserve"> </w:t>
      </w:r>
      <w:r>
        <w:t>Identidade</w:t>
      </w:r>
      <w:r>
        <w:rPr>
          <w:spacing w:val="19"/>
        </w:rPr>
        <w:t xml:space="preserve"> </w:t>
      </w:r>
      <w:r>
        <w:t>nº</w:t>
      </w:r>
      <w:r>
        <w:rPr>
          <w:spacing w:val="19"/>
        </w:rPr>
        <w:t xml:space="preserve"> </w:t>
      </w:r>
      <w:r>
        <w:t>.................,</w:t>
      </w:r>
      <w:r>
        <w:rPr>
          <w:spacing w:val="19"/>
        </w:rPr>
        <w:t xml:space="preserve"> </w:t>
      </w:r>
      <w:r>
        <w:t>CPF</w:t>
      </w:r>
      <w:r>
        <w:rPr>
          <w:spacing w:val="19"/>
        </w:rPr>
        <w:t xml:space="preserve"> </w:t>
      </w:r>
      <w:r>
        <w:rPr>
          <w:spacing w:val="-5"/>
        </w:rPr>
        <w:t>nº</w:t>
      </w:r>
      <w:r>
        <w:tab/>
      </w:r>
      <w:r>
        <w:t>,</w:t>
      </w:r>
      <w:r>
        <w:rPr>
          <w:spacing w:val="15"/>
        </w:rPr>
        <w:t xml:space="preserve"> </w:t>
      </w:r>
      <w:r>
        <w:t>doravante</w:t>
      </w:r>
      <w:r>
        <w:rPr>
          <w:spacing w:val="16"/>
        </w:rPr>
        <w:t xml:space="preserve"> </w:t>
      </w:r>
      <w:r>
        <w:t>denominado</w:t>
      </w:r>
      <w:r>
        <w:rPr>
          <w:spacing w:val="16"/>
        </w:rPr>
        <w:t xml:space="preserve"> </w:t>
      </w:r>
      <w:r>
        <w:rPr>
          <w:b/>
        </w:rPr>
        <w:t>CONTRATADO</w:t>
      </w:r>
      <w:r>
        <w:t>,</w:t>
      </w:r>
      <w:r>
        <w:rPr>
          <w:spacing w:val="15"/>
        </w:rPr>
        <w:t xml:space="preserve"> </w:t>
      </w:r>
      <w:r>
        <w:t>com</w:t>
      </w:r>
      <w:r>
        <w:rPr>
          <w:spacing w:val="16"/>
        </w:rPr>
        <w:t xml:space="preserve"> </w:t>
      </w:r>
      <w:r>
        <w:t>fundamento</w:t>
      </w:r>
      <w:r>
        <w:rPr>
          <w:spacing w:val="16"/>
        </w:rPr>
        <w:t xml:space="preserve"> </w:t>
      </w:r>
      <w:r>
        <w:t>no</w:t>
      </w:r>
      <w:r>
        <w:rPr>
          <w:spacing w:val="15"/>
        </w:rPr>
        <w:t xml:space="preserve"> </w:t>
      </w:r>
      <w:r>
        <w:t>Processo</w:t>
      </w:r>
      <w:r>
        <w:rPr>
          <w:spacing w:val="16"/>
        </w:rPr>
        <w:t xml:space="preserve"> </w:t>
      </w:r>
      <w:r>
        <w:t>nº</w:t>
      </w:r>
      <w:r>
        <w:rPr>
          <w:spacing w:val="16"/>
        </w:rPr>
        <w:t xml:space="preserve"> </w:t>
      </w:r>
      <w:r>
        <w:rPr>
          <w:b/>
          <w:spacing w:val="-4"/>
        </w:rPr>
        <w:t>SEI-</w:t>
      </w:r>
    </w:p>
    <w:p w14:paraId="5A69D202">
      <w:pPr>
        <w:pStyle w:val="7"/>
        <w:spacing w:line="280" w:lineRule="auto"/>
        <w:ind w:left="119" w:right="118"/>
        <w:jc w:val="both"/>
      </w:pPr>
      <w:r>
        <w:rPr>
          <w:b/>
        </w:rPr>
        <w:t>260007/000500/2025</w:t>
      </w:r>
      <w:r>
        <w:t xml:space="preserve">, que se regerá pelas disposições da Lei nº 14.133, de 1º de abril de 2021, e pelos normativos estaduais aplicáveis, todos disponíveis no endereço eletrônico redelog.rj.gov.br/redelog/legislação-licitacoes/, resolvem celebrar o presente instrumento de Contrato, decorrente Edital de licitação por </w:t>
      </w:r>
      <w:r>
        <w:rPr>
          <w:b/>
        </w:rPr>
        <w:t>Pregão Eletrônico nº 159/2025</w:t>
      </w:r>
      <w:r>
        <w:t>, mediante as cláusulas e condições a seguir enunciadas.</w:t>
      </w:r>
    </w:p>
    <w:p w14:paraId="3F141D11">
      <w:pPr>
        <w:pStyle w:val="7"/>
        <w:spacing w:before="147"/>
      </w:pPr>
    </w:p>
    <w:p w14:paraId="5F995DC0">
      <w:pPr>
        <w:pStyle w:val="4"/>
        <w:ind w:left="119"/>
      </w:pPr>
      <w:r>
        <w:t>CLÁUSULA</w:t>
      </w:r>
      <w:r>
        <w:rPr>
          <w:spacing w:val="-12"/>
        </w:rPr>
        <w:t xml:space="preserve"> </w:t>
      </w:r>
      <w:r>
        <w:t>PRIMEIRA</w:t>
      </w:r>
      <w:r>
        <w:rPr>
          <w:spacing w:val="-12"/>
        </w:rPr>
        <w:t xml:space="preserve"> </w:t>
      </w:r>
      <w:r>
        <w:t>–</w:t>
      </w:r>
      <w:r>
        <w:rPr>
          <w:spacing w:val="-1"/>
        </w:rPr>
        <w:t xml:space="preserve"> </w:t>
      </w:r>
      <w:r>
        <w:rPr>
          <w:spacing w:val="-2"/>
        </w:rPr>
        <w:t>OBJETO</w:t>
      </w:r>
    </w:p>
    <w:p w14:paraId="2D7F4369">
      <w:pPr>
        <w:pStyle w:val="10"/>
        <w:numPr>
          <w:ilvl w:val="1"/>
          <w:numId w:val="24"/>
        </w:numPr>
        <w:tabs>
          <w:tab w:val="left" w:pos="452"/>
        </w:tabs>
        <w:spacing w:before="160" w:after="0" w:line="240" w:lineRule="auto"/>
        <w:ind w:left="452" w:right="0" w:hanging="333"/>
        <w:jc w:val="left"/>
        <w:rPr>
          <w:sz w:val="20"/>
        </w:rPr>
      </w:pPr>
      <w:r>
        <w:rPr>
          <w:sz w:val="20"/>
        </w:rPr>
        <w:t>O</w:t>
      </w:r>
      <w:r>
        <w:rPr>
          <w:spacing w:val="29"/>
          <w:sz w:val="20"/>
        </w:rPr>
        <w:t xml:space="preserve"> </w:t>
      </w:r>
      <w:r>
        <w:rPr>
          <w:sz w:val="20"/>
        </w:rPr>
        <w:t>objeto</w:t>
      </w:r>
      <w:r>
        <w:rPr>
          <w:spacing w:val="29"/>
          <w:sz w:val="20"/>
        </w:rPr>
        <w:t xml:space="preserve"> </w:t>
      </w:r>
      <w:r>
        <w:rPr>
          <w:sz w:val="20"/>
        </w:rPr>
        <w:t>do</w:t>
      </w:r>
      <w:r>
        <w:rPr>
          <w:spacing w:val="29"/>
          <w:sz w:val="20"/>
        </w:rPr>
        <w:t xml:space="preserve"> </w:t>
      </w:r>
      <w:r>
        <w:rPr>
          <w:sz w:val="20"/>
        </w:rPr>
        <w:t>presente</w:t>
      </w:r>
      <w:r>
        <w:rPr>
          <w:spacing w:val="29"/>
          <w:sz w:val="20"/>
        </w:rPr>
        <w:t xml:space="preserve"> </w:t>
      </w:r>
      <w:r>
        <w:rPr>
          <w:sz w:val="20"/>
        </w:rPr>
        <w:t>Contrato</w:t>
      </w:r>
      <w:r>
        <w:rPr>
          <w:spacing w:val="29"/>
          <w:sz w:val="20"/>
        </w:rPr>
        <w:t xml:space="preserve"> </w:t>
      </w:r>
      <w:r>
        <w:rPr>
          <w:sz w:val="20"/>
        </w:rPr>
        <w:t>é</w:t>
      </w:r>
      <w:r>
        <w:rPr>
          <w:spacing w:val="30"/>
          <w:sz w:val="20"/>
        </w:rPr>
        <w:t xml:space="preserve"> </w:t>
      </w:r>
      <w:r>
        <w:rPr>
          <w:sz w:val="20"/>
        </w:rPr>
        <w:t>a</w:t>
      </w:r>
      <w:r>
        <w:rPr>
          <w:spacing w:val="30"/>
          <w:sz w:val="20"/>
        </w:rPr>
        <w:t xml:space="preserve"> </w:t>
      </w:r>
      <w:r>
        <w:rPr>
          <w:b/>
          <w:sz w:val="20"/>
        </w:rPr>
        <w:t>AQUISIÇÃO</w:t>
      </w:r>
      <w:r>
        <w:rPr>
          <w:b/>
          <w:spacing w:val="29"/>
          <w:sz w:val="20"/>
        </w:rPr>
        <w:t xml:space="preserve"> </w:t>
      </w:r>
      <w:r>
        <w:rPr>
          <w:b/>
          <w:sz w:val="20"/>
        </w:rPr>
        <w:t>DE</w:t>
      </w:r>
      <w:r>
        <w:rPr>
          <w:b/>
          <w:spacing w:val="29"/>
          <w:sz w:val="20"/>
        </w:rPr>
        <w:t xml:space="preserve"> </w:t>
      </w:r>
      <w:r>
        <w:rPr>
          <w:b/>
          <w:sz w:val="20"/>
        </w:rPr>
        <w:t>MEDICAMENTOS</w:t>
      </w:r>
      <w:r>
        <w:rPr>
          <w:b/>
          <w:spacing w:val="29"/>
          <w:sz w:val="20"/>
        </w:rPr>
        <w:t xml:space="preserve"> </w:t>
      </w:r>
      <w:r>
        <w:rPr>
          <w:b/>
          <w:sz w:val="20"/>
        </w:rPr>
        <w:t>(DEXAMETASONA,</w:t>
      </w:r>
      <w:r>
        <w:rPr>
          <w:b/>
          <w:spacing w:val="29"/>
          <w:sz w:val="20"/>
        </w:rPr>
        <w:t xml:space="preserve"> </w:t>
      </w:r>
      <w:r>
        <w:rPr>
          <w:b/>
          <w:sz w:val="20"/>
        </w:rPr>
        <w:t>ETC)</w:t>
      </w:r>
      <w:r>
        <w:rPr>
          <w:b/>
          <w:spacing w:val="30"/>
          <w:sz w:val="20"/>
        </w:rPr>
        <w:t xml:space="preserve"> </w:t>
      </w:r>
      <w:r>
        <w:rPr>
          <w:b/>
          <w:sz w:val="20"/>
        </w:rPr>
        <w:t>PARA</w:t>
      </w:r>
      <w:r>
        <w:rPr>
          <w:b/>
          <w:spacing w:val="18"/>
          <w:sz w:val="20"/>
        </w:rPr>
        <w:t xml:space="preserve"> </w:t>
      </w:r>
      <w:r>
        <w:rPr>
          <w:b/>
          <w:sz w:val="20"/>
        </w:rPr>
        <w:t>O</w:t>
      </w:r>
      <w:r>
        <w:rPr>
          <w:b/>
          <w:spacing w:val="29"/>
          <w:sz w:val="20"/>
        </w:rPr>
        <w:t xml:space="preserve"> </w:t>
      </w:r>
      <w:r>
        <w:rPr>
          <w:b/>
          <w:sz w:val="20"/>
        </w:rPr>
        <w:t>HOSPITAL</w:t>
      </w:r>
      <w:r>
        <w:rPr>
          <w:b/>
          <w:spacing w:val="19"/>
          <w:sz w:val="20"/>
        </w:rPr>
        <w:t xml:space="preserve"> </w:t>
      </w:r>
      <w:r>
        <w:rPr>
          <w:b/>
          <w:sz w:val="20"/>
        </w:rPr>
        <w:t>UNIVERSITÁRIO</w:t>
      </w:r>
      <w:r>
        <w:rPr>
          <w:b/>
          <w:spacing w:val="29"/>
          <w:sz w:val="20"/>
        </w:rPr>
        <w:t xml:space="preserve"> </w:t>
      </w:r>
      <w:r>
        <w:rPr>
          <w:b/>
          <w:sz w:val="20"/>
        </w:rPr>
        <w:t>PEDRO</w:t>
      </w:r>
      <w:r>
        <w:rPr>
          <w:b/>
          <w:spacing w:val="29"/>
          <w:sz w:val="20"/>
        </w:rPr>
        <w:t xml:space="preserve"> </w:t>
      </w:r>
      <w:r>
        <w:rPr>
          <w:b/>
          <w:sz w:val="20"/>
        </w:rPr>
        <w:t>ERNESTO</w:t>
      </w:r>
      <w:r>
        <w:rPr>
          <w:b/>
          <w:spacing w:val="29"/>
          <w:sz w:val="20"/>
        </w:rPr>
        <w:t xml:space="preserve"> </w:t>
      </w:r>
      <w:r>
        <w:rPr>
          <w:sz w:val="20"/>
        </w:rPr>
        <w:t>a</w:t>
      </w:r>
      <w:r>
        <w:rPr>
          <w:spacing w:val="30"/>
          <w:sz w:val="20"/>
        </w:rPr>
        <w:t xml:space="preserve"> </w:t>
      </w:r>
      <w:r>
        <w:rPr>
          <w:spacing w:val="-2"/>
          <w:sz w:val="20"/>
        </w:rPr>
        <w:t>serem</w:t>
      </w:r>
    </w:p>
    <w:p w14:paraId="4DAF7BC1">
      <w:pPr>
        <w:pStyle w:val="7"/>
        <w:ind w:left="119"/>
        <w:jc w:val="both"/>
      </w:pPr>
      <w:r>
        <w:t>executados</w:t>
      </w:r>
      <w:r>
        <w:rPr>
          <w:spacing w:val="-3"/>
        </w:rPr>
        <w:t xml:space="preserve"> </w:t>
      </w:r>
      <w:r>
        <w:t>nas</w:t>
      </w:r>
      <w:r>
        <w:rPr>
          <w:spacing w:val="-2"/>
        </w:rPr>
        <w:t xml:space="preserve"> </w:t>
      </w:r>
      <w:r>
        <w:t>condições</w:t>
      </w:r>
      <w:r>
        <w:rPr>
          <w:spacing w:val="-2"/>
        </w:rPr>
        <w:t xml:space="preserve"> </w:t>
      </w:r>
      <w:r>
        <w:t>estabelecidas</w:t>
      </w:r>
      <w:r>
        <w:rPr>
          <w:spacing w:val="-2"/>
        </w:rPr>
        <w:t xml:space="preserve"> </w:t>
      </w:r>
      <w:r>
        <w:t>no</w:t>
      </w:r>
      <w:r>
        <w:rPr>
          <w:spacing w:val="-5"/>
        </w:rPr>
        <w:t xml:space="preserve"> </w:t>
      </w:r>
      <w:r>
        <w:t>Termo</w:t>
      </w:r>
      <w:r>
        <w:rPr>
          <w:spacing w:val="-2"/>
        </w:rPr>
        <w:t xml:space="preserve"> </w:t>
      </w:r>
      <w:r>
        <w:t>de</w:t>
      </w:r>
      <w:r>
        <w:rPr>
          <w:spacing w:val="-3"/>
        </w:rPr>
        <w:t xml:space="preserve"> </w:t>
      </w:r>
      <w:r>
        <w:t>Referência</w:t>
      </w:r>
      <w:r>
        <w:rPr>
          <w:spacing w:val="-2"/>
        </w:rPr>
        <w:t xml:space="preserve"> </w:t>
      </w:r>
      <w:r>
        <w:t>e</w:t>
      </w:r>
      <w:r>
        <w:rPr>
          <w:spacing w:val="-2"/>
        </w:rPr>
        <w:t xml:space="preserve"> </w:t>
      </w:r>
      <w:r>
        <w:t>nos</w:t>
      </w:r>
      <w:r>
        <w:rPr>
          <w:spacing w:val="-2"/>
        </w:rPr>
        <w:t xml:space="preserve"> </w:t>
      </w:r>
      <w:r>
        <w:t>anexos</w:t>
      </w:r>
      <w:r>
        <w:rPr>
          <w:spacing w:val="-2"/>
        </w:rPr>
        <w:t xml:space="preserve"> </w:t>
      </w:r>
      <w:r>
        <w:t>deste</w:t>
      </w:r>
      <w:r>
        <w:rPr>
          <w:spacing w:val="-2"/>
        </w:rPr>
        <w:t xml:space="preserve"> Contrato.</w:t>
      </w:r>
    </w:p>
    <w:p w14:paraId="38FBDD51">
      <w:pPr>
        <w:pStyle w:val="7"/>
        <w:spacing w:before="80"/>
      </w:pPr>
    </w:p>
    <w:p w14:paraId="40E04667">
      <w:pPr>
        <w:pStyle w:val="10"/>
        <w:numPr>
          <w:ilvl w:val="1"/>
          <w:numId w:val="24"/>
        </w:numPr>
        <w:tabs>
          <w:tab w:val="left" w:pos="419"/>
        </w:tabs>
        <w:spacing w:before="1" w:after="0" w:line="240" w:lineRule="auto"/>
        <w:ind w:left="419" w:right="0" w:hanging="300"/>
        <w:jc w:val="left"/>
        <w:rPr>
          <w:sz w:val="20"/>
        </w:rPr>
      </w:pPr>
      <w:r>
        <w:rPr>
          <w:sz w:val="20"/>
        </w:rPr>
        <w:t>Objeto</w:t>
      </w:r>
      <w:r>
        <w:rPr>
          <w:spacing w:val="-1"/>
          <w:sz w:val="20"/>
        </w:rPr>
        <w:t xml:space="preserve"> </w:t>
      </w:r>
      <w:r>
        <w:rPr>
          <w:sz w:val="20"/>
        </w:rPr>
        <w:t>da</w:t>
      </w:r>
      <w:r>
        <w:rPr>
          <w:spacing w:val="-1"/>
          <w:sz w:val="20"/>
        </w:rPr>
        <w:t xml:space="preserve"> </w:t>
      </w:r>
      <w:r>
        <w:rPr>
          <w:spacing w:val="-2"/>
          <w:sz w:val="20"/>
        </w:rPr>
        <w:t>contratação:</w:t>
      </w:r>
    </w:p>
    <w:p w14:paraId="0F522591">
      <w:pPr>
        <w:pStyle w:val="7"/>
        <w:spacing w:before="161"/>
      </w:pPr>
    </w:p>
    <w:tbl>
      <w:tblPr>
        <w:tblStyle w:val="6"/>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0"/>
        <w:gridCol w:w="5970"/>
        <w:gridCol w:w="1260"/>
        <w:gridCol w:w="1725"/>
        <w:gridCol w:w="1725"/>
        <w:gridCol w:w="1890"/>
        <w:gridCol w:w="1875"/>
      </w:tblGrid>
      <w:tr w14:paraId="2861D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80" w:type="dxa"/>
          </w:tcPr>
          <w:p w14:paraId="60F2AE4E">
            <w:pPr>
              <w:pStyle w:val="11"/>
              <w:spacing w:before="60"/>
              <w:ind w:left="19"/>
              <w:jc w:val="center"/>
              <w:rPr>
                <w:b/>
                <w:sz w:val="16"/>
              </w:rPr>
            </w:pPr>
            <w:r>
              <w:rPr>
                <w:b/>
                <w:spacing w:val="-4"/>
                <w:sz w:val="16"/>
              </w:rPr>
              <w:t>ITEM</w:t>
            </w:r>
          </w:p>
        </w:tc>
        <w:tc>
          <w:tcPr>
            <w:tcW w:w="5970" w:type="dxa"/>
          </w:tcPr>
          <w:p w14:paraId="0C30DA8A">
            <w:pPr>
              <w:pStyle w:val="11"/>
              <w:spacing w:before="60"/>
              <w:ind w:left="127"/>
              <w:jc w:val="center"/>
              <w:rPr>
                <w:b/>
                <w:sz w:val="16"/>
              </w:rPr>
            </w:pPr>
            <w:r>
              <w:rPr>
                <w:b/>
                <w:spacing w:val="-2"/>
                <w:sz w:val="16"/>
              </w:rPr>
              <w:t>ESPECIFICAÇÃO</w:t>
            </w:r>
          </w:p>
        </w:tc>
        <w:tc>
          <w:tcPr>
            <w:tcW w:w="1260" w:type="dxa"/>
          </w:tcPr>
          <w:p w14:paraId="290C4C16">
            <w:pPr>
              <w:pStyle w:val="11"/>
              <w:spacing w:before="60"/>
              <w:ind w:left="78"/>
              <w:rPr>
                <w:b/>
                <w:sz w:val="16"/>
              </w:rPr>
            </w:pPr>
            <w:r>
              <w:rPr>
                <w:b/>
                <w:sz w:val="16"/>
              </w:rPr>
              <w:t>CÓD.</w:t>
            </w:r>
            <w:r>
              <w:rPr>
                <w:b/>
                <w:spacing w:val="-1"/>
                <w:sz w:val="16"/>
              </w:rPr>
              <w:t xml:space="preserve"> </w:t>
            </w:r>
            <w:r>
              <w:rPr>
                <w:b/>
                <w:sz w:val="16"/>
              </w:rPr>
              <w:t>ID</w:t>
            </w:r>
            <w:r>
              <w:rPr>
                <w:b/>
                <w:spacing w:val="-1"/>
                <w:sz w:val="16"/>
              </w:rPr>
              <w:t xml:space="preserve"> </w:t>
            </w:r>
            <w:r>
              <w:rPr>
                <w:b/>
                <w:spacing w:val="-4"/>
                <w:sz w:val="16"/>
              </w:rPr>
              <w:t>SIGA</w:t>
            </w:r>
          </w:p>
        </w:tc>
        <w:tc>
          <w:tcPr>
            <w:tcW w:w="1725" w:type="dxa"/>
          </w:tcPr>
          <w:p w14:paraId="02ADB28D">
            <w:pPr>
              <w:pStyle w:val="11"/>
              <w:spacing w:before="60"/>
              <w:ind w:left="119"/>
              <w:jc w:val="center"/>
              <w:rPr>
                <w:b/>
                <w:sz w:val="16"/>
              </w:rPr>
            </w:pPr>
            <w:r>
              <w:rPr>
                <w:b/>
                <w:sz w:val="16"/>
              </w:rPr>
              <w:t>UNIDADE</w:t>
            </w:r>
            <w:r>
              <w:rPr>
                <w:b/>
                <w:spacing w:val="-1"/>
                <w:sz w:val="16"/>
              </w:rPr>
              <w:t xml:space="preserve"> </w:t>
            </w:r>
            <w:r>
              <w:rPr>
                <w:b/>
                <w:spacing w:val="-5"/>
                <w:sz w:val="16"/>
              </w:rPr>
              <w:t>DE</w:t>
            </w:r>
          </w:p>
          <w:p w14:paraId="52237F46">
            <w:pPr>
              <w:pStyle w:val="11"/>
              <w:spacing w:before="86"/>
              <w:ind w:left="119"/>
              <w:jc w:val="center"/>
              <w:rPr>
                <w:b/>
                <w:sz w:val="16"/>
              </w:rPr>
            </w:pPr>
            <w:r>
              <w:rPr>
                <w:b/>
                <w:spacing w:val="-2"/>
                <w:sz w:val="16"/>
              </w:rPr>
              <w:t>MEDIDA</w:t>
            </w:r>
          </w:p>
        </w:tc>
        <w:tc>
          <w:tcPr>
            <w:tcW w:w="1725" w:type="dxa"/>
          </w:tcPr>
          <w:p w14:paraId="07FD5B0B">
            <w:pPr>
              <w:pStyle w:val="11"/>
              <w:spacing w:before="60"/>
              <w:ind w:left="303"/>
              <w:rPr>
                <w:b/>
                <w:sz w:val="16"/>
              </w:rPr>
            </w:pPr>
            <w:r>
              <w:rPr>
                <w:b/>
                <w:spacing w:val="-2"/>
                <w:sz w:val="16"/>
              </w:rPr>
              <w:t>QUANTIDADE</w:t>
            </w:r>
          </w:p>
        </w:tc>
        <w:tc>
          <w:tcPr>
            <w:tcW w:w="1890" w:type="dxa"/>
          </w:tcPr>
          <w:p w14:paraId="71589C92">
            <w:pPr>
              <w:pStyle w:val="11"/>
              <w:spacing w:before="60"/>
              <w:ind w:left="74"/>
              <w:rPr>
                <w:b/>
                <w:sz w:val="16"/>
              </w:rPr>
            </w:pPr>
            <w:r>
              <w:rPr>
                <w:b/>
                <w:spacing w:val="-2"/>
                <w:sz w:val="16"/>
              </w:rPr>
              <w:t>VALOR</w:t>
            </w:r>
            <w:r>
              <w:rPr>
                <w:b/>
                <w:spacing w:val="1"/>
                <w:sz w:val="16"/>
              </w:rPr>
              <w:t xml:space="preserve"> </w:t>
            </w:r>
            <w:r>
              <w:rPr>
                <w:b/>
                <w:spacing w:val="-2"/>
                <w:sz w:val="16"/>
              </w:rPr>
              <w:t>UNITÁRIO</w:t>
            </w:r>
            <w:r>
              <w:rPr>
                <w:b/>
                <w:spacing w:val="2"/>
                <w:sz w:val="16"/>
              </w:rPr>
              <w:t xml:space="preserve"> </w:t>
            </w:r>
            <w:r>
              <w:rPr>
                <w:b/>
                <w:spacing w:val="-4"/>
                <w:sz w:val="16"/>
              </w:rPr>
              <w:t>(R$)</w:t>
            </w:r>
          </w:p>
        </w:tc>
        <w:tc>
          <w:tcPr>
            <w:tcW w:w="1875" w:type="dxa"/>
          </w:tcPr>
          <w:p w14:paraId="3490AB76">
            <w:pPr>
              <w:pStyle w:val="11"/>
              <w:spacing w:before="60"/>
              <w:ind w:left="203"/>
              <w:rPr>
                <w:b/>
                <w:sz w:val="16"/>
              </w:rPr>
            </w:pPr>
            <w:r>
              <w:rPr>
                <w:b/>
                <w:spacing w:val="-4"/>
                <w:sz w:val="16"/>
              </w:rPr>
              <w:t>VALOR</w:t>
            </w:r>
            <w:r>
              <w:rPr>
                <w:b/>
                <w:spacing w:val="-3"/>
                <w:sz w:val="16"/>
              </w:rPr>
              <w:t xml:space="preserve"> </w:t>
            </w:r>
            <w:r>
              <w:rPr>
                <w:b/>
                <w:spacing w:val="-4"/>
                <w:sz w:val="16"/>
              </w:rPr>
              <w:t>TOTAL</w:t>
            </w:r>
            <w:r>
              <w:rPr>
                <w:b/>
                <w:spacing w:val="-7"/>
                <w:sz w:val="16"/>
              </w:rPr>
              <w:t xml:space="preserve"> </w:t>
            </w:r>
            <w:r>
              <w:rPr>
                <w:b/>
                <w:spacing w:val="-4"/>
                <w:sz w:val="16"/>
              </w:rPr>
              <w:t>(R$)</w:t>
            </w:r>
          </w:p>
        </w:tc>
      </w:tr>
      <w:tr w14:paraId="6460A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80" w:type="dxa"/>
          </w:tcPr>
          <w:p w14:paraId="316E7964">
            <w:pPr>
              <w:pStyle w:val="11"/>
              <w:spacing w:before="60"/>
              <w:ind w:left="19"/>
              <w:jc w:val="center"/>
              <w:rPr>
                <w:b/>
                <w:sz w:val="16"/>
              </w:rPr>
            </w:pPr>
            <w:r>
              <w:rPr>
                <w:b/>
                <w:spacing w:val="-10"/>
                <w:sz w:val="16"/>
              </w:rPr>
              <w:t>1</w:t>
            </w:r>
          </w:p>
        </w:tc>
        <w:tc>
          <w:tcPr>
            <w:tcW w:w="5970" w:type="dxa"/>
          </w:tcPr>
          <w:p w14:paraId="1ECDC6CA">
            <w:pPr>
              <w:pStyle w:val="11"/>
              <w:rPr>
                <w:sz w:val="18"/>
              </w:rPr>
            </w:pPr>
          </w:p>
        </w:tc>
        <w:tc>
          <w:tcPr>
            <w:tcW w:w="1260" w:type="dxa"/>
          </w:tcPr>
          <w:p w14:paraId="6D2E649B">
            <w:pPr>
              <w:pStyle w:val="11"/>
              <w:rPr>
                <w:sz w:val="18"/>
              </w:rPr>
            </w:pPr>
          </w:p>
        </w:tc>
        <w:tc>
          <w:tcPr>
            <w:tcW w:w="1725" w:type="dxa"/>
          </w:tcPr>
          <w:p w14:paraId="0677E1D3">
            <w:pPr>
              <w:pStyle w:val="11"/>
              <w:rPr>
                <w:sz w:val="18"/>
              </w:rPr>
            </w:pPr>
          </w:p>
        </w:tc>
        <w:tc>
          <w:tcPr>
            <w:tcW w:w="1725" w:type="dxa"/>
          </w:tcPr>
          <w:p w14:paraId="22A1D1B2">
            <w:pPr>
              <w:pStyle w:val="11"/>
              <w:rPr>
                <w:sz w:val="18"/>
              </w:rPr>
            </w:pPr>
          </w:p>
        </w:tc>
        <w:tc>
          <w:tcPr>
            <w:tcW w:w="1890" w:type="dxa"/>
          </w:tcPr>
          <w:p w14:paraId="193A90EF">
            <w:pPr>
              <w:pStyle w:val="11"/>
              <w:rPr>
                <w:sz w:val="18"/>
              </w:rPr>
            </w:pPr>
          </w:p>
        </w:tc>
        <w:tc>
          <w:tcPr>
            <w:tcW w:w="1875" w:type="dxa"/>
          </w:tcPr>
          <w:p w14:paraId="3F498303">
            <w:pPr>
              <w:pStyle w:val="11"/>
              <w:rPr>
                <w:sz w:val="18"/>
              </w:rPr>
            </w:pPr>
          </w:p>
        </w:tc>
      </w:tr>
      <w:tr w14:paraId="235F4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80" w:type="dxa"/>
          </w:tcPr>
          <w:p w14:paraId="44BB5DBC">
            <w:pPr>
              <w:pStyle w:val="11"/>
              <w:spacing w:before="60"/>
              <w:ind w:left="19"/>
              <w:jc w:val="center"/>
              <w:rPr>
                <w:b/>
                <w:sz w:val="16"/>
              </w:rPr>
            </w:pPr>
            <w:r>
              <w:rPr>
                <w:b/>
                <w:spacing w:val="-10"/>
                <w:sz w:val="16"/>
              </w:rPr>
              <w:t>2</w:t>
            </w:r>
          </w:p>
        </w:tc>
        <w:tc>
          <w:tcPr>
            <w:tcW w:w="5970" w:type="dxa"/>
          </w:tcPr>
          <w:p w14:paraId="4752555A">
            <w:pPr>
              <w:pStyle w:val="11"/>
              <w:rPr>
                <w:sz w:val="18"/>
              </w:rPr>
            </w:pPr>
          </w:p>
        </w:tc>
        <w:tc>
          <w:tcPr>
            <w:tcW w:w="1260" w:type="dxa"/>
          </w:tcPr>
          <w:p w14:paraId="1B93C840">
            <w:pPr>
              <w:pStyle w:val="11"/>
              <w:rPr>
                <w:sz w:val="18"/>
              </w:rPr>
            </w:pPr>
          </w:p>
        </w:tc>
        <w:tc>
          <w:tcPr>
            <w:tcW w:w="1725" w:type="dxa"/>
          </w:tcPr>
          <w:p w14:paraId="3CF183AD">
            <w:pPr>
              <w:pStyle w:val="11"/>
              <w:rPr>
                <w:sz w:val="18"/>
              </w:rPr>
            </w:pPr>
          </w:p>
        </w:tc>
        <w:tc>
          <w:tcPr>
            <w:tcW w:w="1725" w:type="dxa"/>
          </w:tcPr>
          <w:p w14:paraId="3AB4E065">
            <w:pPr>
              <w:pStyle w:val="11"/>
              <w:rPr>
                <w:sz w:val="18"/>
              </w:rPr>
            </w:pPr>
          </w:p>
        </w:tc>
        <w:tc>
          <w:tcPr>
            <w:tcW w:w="1890" w:type="dxa"/>
          </w:tcPr>
          <w:p w14:paraId="0AC4E4A8">
            <w:pPr>
              <w:pStyle w:val="11"/>
              <w:rPr>
                <w:sz w:val="18"/>
              </w:rPr>
            </w:pPr>
          </w:p>
        </w:tc>
        <w:tc>
          <w:tcPr>
            <w:tcW w:w="1875" w:type="dxa"/>
          </w:tcPr>
          <w:p w14:paraId="55F0DF4F">
            <w:pPr>
              <w:pStyle w:val="11"/>
              <w:rPr>
                <w:sz w:val="18"/>
              </w:rPr>
            </w:pPr>
          </w:p>
        </w:tc>
      </w:tr>
      <w:tr w14:paraId="4AE6C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80" w:type="dxa"/>
          </w:tcPr>
          <w:p w14:paraId="039E66A1">
            <w:pPr>
              <w:pStyle w:val="11"/>
              <w:spacing w:before="60"/>
              <w:ind w:left="19"/>
              <w:jc w:val="center"/>
              <w:rPr>
                <w:b/>
                <w:sz w:val="16"/>
              </w:rPr>
            </w:pPr>
            <w:r>
              <w:rPr>
                <w:b/>
                <w:spacing w:val="-10"/>
                <w:sz w:val="16"/>
              </w:rPr>
              <w:t>3</w:t>
            </w:r>
          </w:p>
        </w:tc>
        <w:tc>
          <w:tcPr>
            <w:tcW w:w="5970" w:type="dxa"/>
          </w:tcPr>
          <w:p w14:paraId="2A325715">
            <w:pPr>
              <w:pStyle w:val="11"/>
              <w:rPr>
                <w:sz w:val="18"/>
              </w:rPr>
            </w:pPr>
          </w:p>
        </w:tc>
        <w:tc>
          <w:tcPr>
            <w:tcW w:w="1260" w:type="dxa"/>
          </w:tcPr>
          <w:p w14:paraId="6F3506FF">
            <w:pPr>
              <w:pStyle w:val="11"/>
              <w:rPr>
                <w:sz w:val="18"/>
              </w:rPr>
            </w:pPr>
          </w:p>
        </w:tc>
        <w:tc>
          <w:tcPr>
            <w:tcW w:w="1725" w:type="dxa"/>
          </w:tcPr>
          <w:p w14:paraId="7DB4816F">
            <w:pPr>
              <w:pStyle w:val="11"/>
              <w:rPr>
                <w:sz w:val="18"/>
              </w:rPr>
            </w:pPr>
          </w:p>
        </w:tc>
        <w:tc>
          <w:tcPr>
            <w:tcW w:w="1725" w:type="dxa"/>
          </w:tcPr>
          <w:p w14:paraId="5A354386">
            <w:pPr>
              <w:pStyle w:val="11"/>
              <w:rPr>
                <w:sz w:val="18"/>
              </w:rPr>
            </w:pPr>
          </w:p>
        </w:tc>
        <w:tc>
          <w:tcPr>
            <w:tcW w:w="1890" w:type="dxa"/>
          </w:tcPr>
          <w:p w14:paraId="4C52EF13">
            <w:pPr>
              <w:pStyle w:val="11"/>
              <w:rPr>
                <w:sz w:val="18"/>
              </w:rPr>
            </w:pPr>
          </w:p>
        </w:tc>
        <w:tc>
          <w:tcPr>
            <w:tcW w:w="1875" w:type="dxa"/>
          </w:tcPr>
          <w:p w14:paraId="1AA59DE4">
            <w:pPr>
              <w:pStyle w:val="11"/>
              <w:rPr>
                <w:sz w:val="18"/>
              </w:rPr>
            </w:pPr>
          </w:p>
        </w:tc>
      </w:tr>
      <w:tr w14:paraId="76DF3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80" w:type="dxa"/>
          </w:tcPr>
          <w:p w14:paraId="3EAB4CB0">
            <w:pPr>
              <w:pStyle w:val="11"/>
              <w:spacing w:before="60"/>
              <w:ind w:left="19"/>
              <w:jc w:val="center"/>
              <w:rPr>
                <w:b/>
                <w:sz w:val="16"/>
              </w:rPr>
            </w:pPr>
            <w:r>
              <w:rPr>
                <w:b/>
                <w:spacing w:val="-5"/>
                <w:sz w:val="16"/>
              </w:rPr>
              <w:t>...</w:t>
            </w:r>
          </w:p>
        </w:tc>
        <w:tc>
          <w:tcPr>
            <w:tcW w:w="5970" w:type="dxa"/>
          </w:tcPr>
          <w:p w14:paraId="4C140758">
            <w:pPr>
              <w:pStyle w:val="11"/>
              <w:rPr>
                <w:sz w:val="18"/>
              </w:rPr>
            </w:pPr>
          </w:p>
        </w:tc>
        <w:tc>
          <w:tcPr>
            <w:tcW w:w="1260" w:type="dxa"/>
          </w:tcPr>
          <w:p w14:paraId="587FB4DA">
            <w:pPr>
              <w:pStyle w:val="11"/>
              <w:rPr>
                <w:sz w:val="18"/>
              </w:rPr>
            </w:pPr>
          </w:p>
        </w:tc>
        <w:tc>
          <w:tcPr>
            <w:tcW w:w="1725" w:type="dxa"/>
          </w:tcPr>
          <w:p w14:paraId="7FB063F1">
            <w:pPr>
              <w:pStyle w:val="11"/>
              <w:rPr>
                <w:sz w:val="18"/>
              </w:rPr>
            </w:pPr>
          </w:p>
        </w:tc>
        <w:tc>
          <w:tcPr>
            <w:tcW w:w="1725" w:type="dxa"/>
          </w:tcPr>
          <w:p w14:paraId="2C4C2626">
            <w:pPr>
              <w:pStyle w:val="11"/>
              <w:rPr>
                <w:sz w:val="18"/>
              </w:rPr>
            </w:pPr>
          </w:p>
        </w:tc>
        <w:tc>
          <w:tcPr>
            <w:tcW w:w="1890" w:type="dxa"/>
          </w:tcPr>
          <w:p w14:paraId="05837CD2">
            <w:pPr>
              <w:pStyle w:val="11"/>
              <w:rPr>
                <w:sz w:val="18"/>
              </w:rPr>
            </w:pPr>
          </w:p>
        </w:tc>
        <w:tc>
          <w:tcPr>
            <w:tcW w:w="1875" w:type="dxa"/>
          </w:tcPr>
          <w:p w14:paraId="715E215E">
            <w:pPr>
              <w:pStyle w:val="11"/>
              <w:rPr>
                <w:sz w:val="18"/>
              </w:rPr>
            </w:pPr>
          </w:p>
        </w:tc>
      </w:tr>
    </w:tbl>
    <w:p w14:paraId="7B0BEA77">
      <w:pPr>
        <w:pStyle w:val="7"/>
        <w:spacing w:before="68"/>
      </w:pPr>
    </w:p>
    <w:p w14:paraId="7B634022">
      <w:pPr>
        <w:pStyle w:val="10"/>
        <w:numPr>
          <w:ilvl w:val="1"/>
          <w:numId w:val="24"/>
        </w:numPr>
        <w:tabs>
          <w:tab w:val="left" w:pos="419"/>
        </w:tabs>
        <w:spacing w:before="0" w:after="0" w:line="240" w:lineRule="auto"/>
        <w:ind w:left="419" w:right="0" w:hanging="300"/>
        <w:jc w:val="left"/>
        <w:rPr>
          <w:sz w:val="20"/>
        </w:rPr>
      </w:pPr>
      <w:r>
        <w:rPr>
          <w:sz w:val="20"/>
        </w:rPr>
        <w:t>São</w:t>
      </w:r>
      <w:r>
        <w:rPr>
          <w:spacing w:val="-1"/>
          <w:sz w:val="20"/>
        </w:rPr>
        <w:t xml:space="preserve"> </w:t>
      </w:r>
      <w:r>
        <w:rPr>
          <w:sz w:val="20"/>
        </w:rPr>
        <w:t>anexos</w:t>
      </w:r>
      <w:r>
        <w:rPr>
          <w:spacing w:val="-1"/>
          <w:sz w:val="20"/>
        </w:rPr>
        <w:t xml:space="preserve"> </w:t>
      </w:r>
      <w:r>
        <w:rPr>
          <w:sz w:val="20"/>
        </w:rPr>
        <w:t>a</w:t>
      </w:r>
      <w:r>
        <w:rPr>
          <w:spacing w:val="-1"/>
          <w:sz w:val="20"/>
        </w:rPr>
        <w:t xml:space="preserve"> </w:t>
      </w:r>
      <w:r>
        <w:rPr>
          <w:sz w:val="20"/>
        </w:rPr>
        <w:t>este</w:t>
      </w:r>
      <w:r>
        <w:rPr>
          <w:spacing w:val="-1"/>
          <w:sz w:val="20"/>
        </w:rPr>
        <w:t xml:space="preserve"> </w:t>
      </w:r>
      <w:r>
        <w:rPr>
          <w:sz w:val="20"/>
        </w:rPr>
        <w:t>instrumento</w:t>
      </w:r>
      <w:r>
        <w:rPr>
          <w:spacing w:val="-1"/>
          <w:sz w:val="20"/>
        </w:rPr>
        <w:t xml:space="preserve"> </w:t>
      </w:r>
      <w:r>
        <w:rPr>
          <w:sz w:val="20"/>
        </w:rPr>
        <w:t>e</w:t>
      </w:r>
      <w:r>
        <w:rPr>
          <w:spacing w:val="-1"/>
          <w:sz w:val="20"/>
        </w:rPr>
        <w:t xml:space="preserve"> </w:t>
      </w:r>
      <w:r>
        <w:rPr>
          <w:sz w:val="20"/>
        </w:rPr>
        <w:t>vinculam</w:t>
      </w:r>
      <w:r>
        <w:rPr>
          <w:spacing w:val="-1"/>
          <w:sz w:val="20"/>
        </w:rPr>
        <w:t xml:space="preserve"> </w:t>
      </w:r>
      <w:r>
        <w:rPr>
          <w:sz w:val="20"/>
        </w:rPr>
        <w:t>esta</w:t>
      </w:r>
      <w:r>
        <w:rPr>
          <w:spacing w:val="-1"/>
          <w:sz w:val="20"/>
        </w:rPr>
        <w:t xml:space="preserve"> </w:t>
      </w:r>
      <w:r>
        <w:rPr>
          <w:sz w:val="20"/>
        </w:rPr>
        <w:t>contratação,</w:t>
      </w:r>
      <w:r>
        <w:rPr>
          <w:spacing w:val="-1"/>
          <w:sz w:val="20"/>
        </w:rPr>
        <w:t xml:space="preserve"> </w:t>
      </w:r>
      <w:r>
        <w:rPr>
          <w:sz w:val="20"/>
        </w:rPr>
        <w:t>independentemente</w:t>
      </w:r>
      <w:r>
        <w:rPr>
          <w:spacing w:val="-1"/>
          <w:sz w:val="20"/>
        </w:rPr>
        <w:t xml:space="preserve"> </w:t>
      </w:r>
      <w:r>
        <w:rPr>
          <w:sz w:val="20"/>
        </w:rPr>
        <w:t>de</w:t>
      </w:r>
      <w:r>
        <w:rPr>
          <w:spacing w:val="-1"/>
          <w:sz w:val="20"/>
        </w:rPr>
        <w:t xml:space="preserve"> </w:t>
      </w:r>
      <w:r>
        <w:rPr>
          <w:spacing w:val="-2"/>
          <w:sz w:val="20"/>
        </w:rPr>
        <w:t>transcrição:</w:t>
      </w:r>
    </w:p>
    <w:p w14:paraId="009069C3">
      <w:pPr>
        <w:pStyle w:val="10"/>
        <w:numPr>
          <w:ilvl w:val="2"/>
          <w:numId w:val="24"/>
        </w:numPr>
        <w:tabs>
          <w:tab w:val="left" w:pos="569"/>
        </w:tabs>
        <w:spacing w:before="40" w:after="0" w:line="240" w:lineRule="auto"/>
        <w:ind w:left="569" w:right="0" w:hanging="450"/>
        <w:jc w:val="left"/>
        <w:rPr>
          <w:sz w:val="20"/>
        </w:rPr>
      </w:pPr>
      <w:r>
        <w:rPr>
          <w:sz w:val="20"/>
        </w:rPr>
        <w:t>O</w:t>
      </w:r>
      <w:r>
        <w:rPr>
          <w:spacing w:val="-6"/>
          <w:sz w:val="20"/>
        </w:rPr>
        <w:t xml:space="preserve"> </w:t>
      </w:r>
      <w:r>
        <w:rPr>
          <w:sz w:val="20"/>
        </w:rPr>
        <w:t>Termo</w:t>
      </w:r>
      <w:r>
        <w:rPr>
          <w:spacing w:val="-3"/>
          <w:sz w:val="20"/>
        </w:rPr>
        <w:t xml:space="preserve"> </w:t>
      </w:r>
      <w:r>
        <w:rPr>
          <w:sz w:val="20"/>
        </w:rPr>
        <w:t>de</w:t>
      </w:r>
      <w:r>
        <w:rPr>
          <w:spacing w:val="-3"/>
          <w:sz w:val="20"/>
        </w:rPr>
        <w:t xml:space="preserve"> </w:t>
      </w:r>
      <w:r>
        <w:rPr>
          <w:sz w:val="20"/>
        </w:rPr>
        <w:t>Referência</w:t>
      </w:r>
      <w:r>
        <w:rPr>
          <w:spacing w:val="-3"/>
          <w:sz w:val="20"/>
        </w:rPr>
        <w:t xml:space="preserve"> </w:t>
      </w:r>
      <w:r>
        <w:rPr>
          <w:sz w:val="20"/>
        </w:rPr>
        <w:t>que</w:t>
      </w:r>
      <w:r>
        <w:rPr>
          <w:spacing w:val="-3"/>
          <w:sz w:val="20"/>
        </w:rPr>
        <w:t xml:space="preserve"> </w:t>
      </w:r>
      <w:r>
        <w:rPr>
          <w:sz w:val="20"/>
        </w:rPr>
        <w:t>embasou</w:t>
      </w:r>
      <w:r>
        <w:rPr>
          <w:spacing w:val="-3"/>
          <w:sz w:val="20"/>
        </w:rPr>
        <w:t xml:space="preserve"> </w:t>
      </w:r>
      <w:r>
        <w:rPr>
          <w:sz w:val="20"/>
        </w:rPr>
        <w:t>a</w:t>
      </w:r>
      <w:r>
        <w:rPr>
          <w:spacing w:val="-3"/>
          <w:sz w:val="20"/>
        </w:rPr>
        <w:t xml:space="preserve"> </w:t>
      </w:r>
      <w:r>
        <w:rPr>
          <w:spacing w:val="-2"/>
          <w:sz w:val="20"/>
        </w:rPr>
        <w:t>contratação;</w:t>
      </w:r>
    </w:p>
    <w:p w14:paraId="3F7D48B8">
      <w:pPr>
        <w:pStyle w:val="10"/>
        <w:numPr>
          <w:ilvl w:val="2"/>
          <w:numId w:val="24"/>
        </w:numPr>
        <w:tabs>
          <w:tab w:val="left" w:pos="569"/>
        </w:tabs>
        <w:spacing w:before="40" w:after="0" w:line="240" w:lineRule="auto"/>
        <w:ind w:left="569" w:right="0" w:hanging="450"/>
        <w:jc w:val="left"/>
        <w:rPr>
          <w:sz w:val="20"/>
        </w:rPr>
      </w:pPr>
      <w:r>
        <w:rPr>
          <w:sz w:val="20"/>
        </w:rPr>
        <w:t>O</w:t>
      </w:r>
      <w:r>
        <w:rPr>
          <w:spacing w:val="-3"/>
          <w:sz w:val="20"/>
        </w:rPr>
        <w:t xml:space="preserve"> </w:t>
      </w:r>
      <w:r>
        <w:rPr>
          <w:sz w:val="20"/>
        </w:rPr>
        <w:t>instrumento</w:t>
      </w:r>
      <w:r>
        <w:rPr>
          <w:spacing w:val="-1"/>
          <w:sz w:val="20"/>
        </w:rPr>
        <w:t xml:space="preserve"> </w:t>
      </w:r>
      <w:r>
        <w:rPr>
          <w:sz w:val="20"/>
        </w:rPr>
        <w:t>convocatório,</w:t>
      </w:r>
      <w:r>
        <w:rPr>
          <w:spacing w:val="-2"/>
          <w:sz w:val="20"/>
        </w:rPr>
        <w:t xml:space="preserve"> </w:t>
      </w:r>
      <w:r>
        <w:rPr>
          <w:sz w:val="20"/>
        </w:rPr>
        <w:t>assim</w:t>
      </w:r>
      <w:r>
        <w:rPr>
          <w:spacing w:val="-2"/>
          <w:sz w:val="20"/>
        </w:rPr>
        <w:t xml:space="preserve"> </w:t>
      </w:r>
      <w:r>
        <w:rPr>
          <w:sz w:val="20"/>
        </w:rPr>
        <w:t>considerado</w:t>
      </w:r>
      <w:r>
        <w:rPr>
          <w:spacing w:val="-2"/>
          <w:sz w:val="20"/>
        </w:rPr>
        <w:t xml:space="preserve"> </w:t>
      </w:r>
      <w:r>
        <w:rPr>
          <w:sz w:val="20"/>
        </w:rPr>
        <w:t>o</w:t>
      </w:r>
      <w:r>
        <w:rPr>
          <w:spacing w:val="-2"/>
          <w:sz w:val="20"/>
        </w:rPr>
        <w:t xml:space="preserve"> </w:t>
      </w:r>
      <w:r>
        <w:rPr>
          <w:sz w:val="20"/>
        </w:rPr>
        <w:t>edital</w:t>
      </w:r>
      <w:r>
        <w:rPr>
          <w:spacing w:val="-2"/>
          <w:sz w:val="20"/>
        </w:rPr>
        <w:t xml:space="preserve"> </w:t>
      </w:r>
      <w:r>
        <w:rPr>
          <w:sz w:val="20"/>
        </w:rPr>
        <w:t>de</w:t>
      </w:r>
      <w:r>
        <w:rPr>
          <w:spacing w:val="-2"/>
          <w:sz w:val="20"/>
        </w:rPr>
        <w:t xml:space="preserve"> </w:t>
      </w:r>
      <w:r>
        <w:rPr>
          <w:sz w:val="20"/>
        </w:rPr>
        <w:t>licitação</w:t>
      </w:r>
      <w:r>
        <w:rPr>
          <w:spacing w:val="-2"/>
          <w:sz w:val="20"/>
        </w:rPr>
        <w:t xml:space="preserve"> </w:t>
      </w:r>
      <w:r>
        <w:rPr>
          <w:sz w:val="20"/>
        </w:rPr>
        <w:t>ou</w:t>
      </w:r>
      <w:r>
        <w:rPr>
          <w:spacing w:val="-2"/>
          <w:sz w:val="20"/>
        </w:rPr>
        <w:t xml:space="preserve"> </w:t>
      </w:r>
      <w:r>
        <w:rPr>
          <w:sz w:val="20"/>
        </w:rPr>
        <w:t>o</w:t>
      </w:r>
      <w:r>
        <w:rPr>
          <w:spacing w:val="-12"/>
          <w:sz w:val="20"/>
        </w:rPr>
        <w:t xml:space="preserve"> </w:t>
      </w:r>
      <w:r>
        <w:rPr>
          <w:sz w:val="20"/>
        </w:rPr>
        <w:t>Aviso</w:t>
      </w:r>
      <w:r>
        <w:rPr>
          <w:spacing w:val="-2"/>
          <w:sz w:val="20"/>
        </w:rPr>
        <w:t xml:space="preserve"> </w:t>
      </w:r>
      <w:r>
        <w:rPr>
          <w:sz w:val="20"/>
        </w:rPr>
        <w:t>de</w:t>
      </w:r>
      <w:r>
        <w:rPr>
          <w:spacing w:val="-2"/>
          <w:sz w:val="20"/>
        </w:rPr>
        <w:t xml:space="preserve"> </w:t>
      </w:r>
      <w:r>
        <w:rPr>
          <w:sz w:val="20"/>
        </w:rPr>
        <w:t>Contratação</w:t>
      </w:r>
      <w:r>
        <w:rPr>
          <w:spacing w:val="-2"/>
          <w:sz w:val="20"/>
        </w:rPr>
        <w:t xml:space="preserve"> </w:t>
      </w:r>
      <w:r>
        <w:rPr>
          <w:sz w:val="20"/>
        </w:rPr>
        <w:t>Direta,</w:t>
      </w:r>
      <w:r>
        <w:rPr>
          <w:spacing w:val="-2"/>
          <w:sz w:val="20"/>
        </w:rPr>
        <w:t xml:space="preserve"> </w:t>
      </w:r>
      <w:r>
        <w:rPr>
          <w:sz w:val="20"/>
        </w:rPr>
        <w:t>conforme</w:t>
      </w:r>
      <w:r>
        <w:rPr>
          <w:spacing w:val="-2"/>
          <w:sz w:val="20"/>
        </w:rPr>
        <w:t xml:space="preserve"> </w:t>
      </w:r>
      <w:r>
        <w:rPr>
          <w:sz w:val="20"/>
        </w:rPr>
        <w:t>o</w:t>
      </w:r>
      <w:r>
        <w:rPr>
          <w:spacing w:val="-1"/>
          <w:sz w:val="20"/>
        </w:rPr>
        <w:t xml:space="preserve"> </w:t>
      </w:r>
      <w:r>
        <w:rPr>
          <w:spacing w:val="-2"/>
          <w:sz w:val="20"/>
        </w:rPr>
        <w:t>caso;</w:t>
      </w:r>
    </w:p>
    <w:p w14:paraId="0537B97A">
      <w:pPr>
        <w:pStyle w:val="10"/>
        <w:numPr>
          <w:ilvl w:val="2"/>
          <w:numId w:val="24"/>
        </w:numPr>
        <w:tabs>
          <w:tab w:val="left" w:pos="558"/>
        </w:tabs>
        <w:spacing w:before="40" w:after="0" w:line="240" w:lineRule="auto"/>
        <w:ind w:left="558" w:right="0" w:hanging="439"/>
        <w:jc w:val="left"/>
        <w:rPr>
          <w:sz w:val="20"/>
        </w:rPr>
      </w:pPr>
      <w:r>
        <w:rPr>
          <w:sz w:val="20"/>
        </w:rPr>
        <w:t>A</w:t>
      </w:r>
      <w:r>
        <w:rPr>
          <w:spacing w:val="-13"/>
          <w:sz w:val="20"/>
        </w:rPr>
        <w:t xml:space="preserve"> </w:t>
      </w:r>
      <w:r>
        <w:rPr>
          <w:sz w:val="20"/>
        </w:rPr>
        <w:t>Proposta</w:t>
      </w:r>
      <w:r>
        <w:rPr>
          <w:spacing w:val="-3"/>
          <w:sz w:val="20"/>
        </w:rPr>
        <w:t xml:space="preserve"> </w:t>
      </w:r>
      <w:r>
        <w:rPr>
          <w:sz w:val="20"/>
        </w:rPr>
        <w:t>do</w:t>
      </w:r>
      <w:r>
        <w:rPr>
          <w:spacing w:val="-2"/>
          <w:sz w:val="20"/>
        </w:rPr>
        <w:t xml:space="preserve"> </w:t>
      </w:r>
      <w:r>
        <w:rPr>
          <w:b/>
          <w:sz w:val="20"/>
        </w:rPr>
        <w:t>CONTRATADO</w:t>
      </w:r>
      <w:r>
        <w:rPr>
          <w:sz w:val="20"/>
        </w:rPr>
        <w:t>,</w:t>
      </w:r>
      <w:r>
        <w:rPr>
          <w:spacing w:val="-2"/>
          <w:sz w:val="20"/>
        </w:rPr>
        <w:t xml:space="preserve"> </w:t>
      </w:r>
      <w:r>
        <w:rPr>
          <w:sz w:val="20"/>
        </w:rPr>
        <w:t>que,</w:t>
      </w:r>
      <w:r>
        <w:rPr>
          <w:spacing w:val="-3"/>
          <w:sz w:val="20"/>
        </w:rPr>
        <w:t xml:space="preserve"> </w:t>
      </w:r>
      <w:r>
        <w:rPr>
          <w:sz w:val="20"/>
        </w:rPr>
        <w:t>em</w:t>
      </w:r>
      <w:r>
        <w:rPr>
          <w:spacing w:val="-3"/>
          <w:sz w:val="20"/>
        </w:rPr>
        <w:t xml:space="preserve"> </w:t>
      </w:r>
      <w:r>
        <w:rPr>
          <w:sz w:val="20"/>
        </w:rPr>
        <w:t>caso</w:t>
      </w:r>
      <w:r>
        <w:rPr>
          <w:spacing w:val="-2"/>
          <w:sz w:val="20"/>
        </w:rPr>
        <w:t xml:space="preserve"> </w:t>
      </w:r>
      <w:r>
        <w:rPr>
          <w:sz w:val="20"/>
        </w:rPr>
        <w:t>de</w:t>
      </w:r>
      <w:r>
        <w:rPr>
          <w:spacing w:val="-3"/>
          <w:sz w:val="20"/>
        </w:rPr>
        <w:t xml:space="preserve"> </w:t>
      </w:r>
      <w:r>
        <w:rPr>
          <w:sz w:val="20"/>
        </w:rPr>
        <w:t>divergência</w:t>
      </w:r>
      <w:r>
        <w:rPr>
          <w:spacing w:val="-2"/>
          <w:sz w:val="20"/>
        </w:rPr>
        <w:t xml:space="preserve"> </w:t>
      </w:r>
      <w:r>
        <w:rPr>
          <w:sz w:val="20"/>
        </w:rPr>
        <w:t>com</w:t>
      </w:r>
      <w:r>
        <w:rPr>
          <w:spacing w:val="-3"/>
          <w:sz w:val="20"/>
        </w:rPr>
        <w:t xml:space="preserve"> </w:t>
      </w:r>
      <w:r>
        <w:rPr>
          <w:sz w:val="20"/>
        </w:rPr>
        <w:t>as</w:t>
      </w:r>
      <w:r>
        <w:rPr>
          <w:spacing w:val="-2"/>
          <w:sz w:val="20"/>
        </w:rPr>
        <w:t xml:space="preserve"> </w:t>
      </w:r>
      <w:r>
        <w:rPr>
          <w:sz w:val="20"/>
        </w:rPr>
        <w:t>condições</w:t>
      </w:r>
      <w:r>
        <w:rPr>
          <w:spacing w:val="-3"/>
          <w:sz w:val="20"/>
        </w:rPr>
        <w:t xml:space="preserve"> </w:t>
      </w:r>
      <w:r>
        <w:rPr>
          <w:sz w:val="20"/>
        </w:rPr>
        <w:t>estabelecidas</w:t>
      </w:r>
      <w:r>
        <w:rPr>
          <w:spacing w:val="-2"/>
          <w:sz w:val="20"/>
        </w:rPr>
        <w:t xml:space="preserve"> </w:t>
      </w:r>
      <w:r>
        <w:rPr>
          <w:sz w:val="20"/>
        </w:rPr>
        <w:t>neste</w:t>
      </w:r>
      <w:r>
        <w:rPr>
          <w:spacing w:val="-3"/>
          <w:sz w:val="20"/>
        </w:rPr>
        <w:t xml:space="preserve"> </w:t>
      </w:r>
      <w:r>
        <w:rPr>
          <w:sz w:val="20"/>
        </w:rPr>
        <w:t>Contrato</w:t>
      </w:r>
      <w:r>
        <w:rPr>
          <w:spacing w:val="-3"/>
          <w:sz w:val="20"/>
        </w:rPr>
        <w:t xml:space="preserve"> </w:t>
      </w:r>
      <w:r>
        <w:rPr>
          <w:sz w:val="20"/>
        </w:rPr>
        <w:t>e</w:t>
      </w:r>
      <w:r>
        <w:rPr>
          <w:spacing w:val="-2"/>
          <w:sz w:val="20"/>
        </w:rPr>
        <w:t xml:space="preserve"> </w:t>
      </w:r>
      <w:r>
        <w:rPr>
          <w:sz w:val="20"/>
        </w:rPr>
        <w:t>nos</w:t>
      </w:r>
      <w:r>
        <w:rPr>
          <w:spacing w:val="-3"/>
          <w:sz w:val="20"/>
        </w:rPr>
        <w:t xml:space="preserve"> </w:t>
      </w:r>
      <w:r>
        <w:rPr>
          <w:sz w:val="20"/>
        </w:rPr>
        <w:t>demais</w:t>
      </w:r>
      <w:r>
        <w:rPr>
          <w:spacing w:val="-2"/>
          <w:sz w:val="20"/>
        </w:rPr>
        <w:t xml:space="preserve"> </w:t>
      </w:r>
      <w:r>
        <w:rPr>
          <w:sz w:val="20"/>
        </w:rPr>
        <w:t>instrumentos</w:t>
      </w:r>
      <w:r>
        <w:rPr>
          <w:spacing w:val="-3"/>
          <w:sz w:val="20"/>
        </w:rPr>
        <w:t xml:space="preserve"> </w:t>
      </w:r>
      <w:r>
        <w:rPr>
          <w:sz w:val="20"/>
        </w:rPr>
        <w:t>anexos,</w:t>
      </w:r>
      <w:r>
        <w:rPr>
          <w:spacing w:val="-2"/>
          <w:sz w:val="20"/>
        </w:rPr>
        <w:t xml:space="preserve"> </w:t>
      </w:r>
      <w:r>
        <w:rPr>
          <w:sz w:val="20"/>
        </w:rPr>
        <w:t>cederá</w:t>
      </w:r>
      <w:r>
        <w:rPr>
          <w:spacing w:val="-3"/>
          <w:sz w:val="20"/>
        </w:rPr>
        <w:t xml:space="preserve"> </w:t>
      </w:r>
      <w:r>
        <w:rPr>
          <w:sz w:val="20"/>
        </w:rPr>
        <w:t>àquelas;</w:t>
      </w:r>
      <w:r>
        <w:rPr>
          <w:spacing w:val="-2"/>
          <w:sz w:val="20"/>
        </w:rPr>
        <w:t xml:space="preserve"> </w:t>
      </w:r>
      <w:r>
        <w:rPr>
          <w:spacing w:val="-10"/>
          <w:sz w:val="20"/>
        </w:rPr>
        <w:t>e</w:t>
      </w:r>
    </w:p>
    <w:p w14:paraId="29983141">
      <w:pPr>
        <w:pStyle w:val="10"/>
        <w:numPr>
          <w:ilvl w:val="2"/>
          <w:numId w:val="24"/>
        </w:numPr>
        <w:tabs>
          <w:tab w:val="left" w:pos="569"/>
        </w:tabs>
        <w:spacing w:before="40" w:after="0" w:line="240" w:lineRule="auto"/>
        <w:ind w:left="569" w:right="0" w:hanging="450"/>
        <w:jc w:val="left"/>
        <w:rPr>
          <w:sz w:val="20"/>
        </w:rPr>
      </w:pPr>
      <w:r>
        <w:rPr>
          <w:sz w:val="20"/>
        </w:rPr>
        <w:t>Eventuais</w:t>
      </w:r>
      <w:r>
        <w:rPr>
          <w:spacing w:val="-1"/>
          <w:sz w:val="20"/>
        </w:rPr>
        <w:t xml:space="preserve"> </w:t>
      </w:r>
      <w:r>
        <w:rPr>
          <w:sz w:val="20"/>
        </w:rPr>
        <w:t>anexos</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pacing w:val="-2"/>
          <w:sz w:val="20"/>
        </w:rPr>
        <w:t>supracitados.</w:t>
      </w:r>
    </w:p>
    <w:p w14:paraId="4A6550B3">
      <w:pPr>
        <w:pStyle w:val="10"/>
        <w:numPr>
          <w:ilvl w:val="1"/>
          <w:numId w:val="24"/>
        </w:numPr>
        <w:tabs>
          <w:tab w:val="left" w:pos="419"/>
        </w:tabs>
        <w:spacing w:before="40" w:after="0" w:line="240" w:lineRule="auto"/>
        <w:ind w:left="419" w:right="0" w:hanging="300"/>
        <w:jc w:val="left"/>
        <w:rPr>
          <w:sz w:val="20"/>
        </w:rPr>
      </w:pPr>
      <w:r>
        <w:rPr>
          <w:sz w:val="20"/>
        </w:rPr>
        <w:t>Havendo</w:t>
      </w:r>
      <w:r>
        <w:rPr>
          <w:spacing w:val="-2"/>
          <w:sz w:val="20"/>
        </w:rPr>
        <w:t xml:space="preserve"> </w:t>
      </w:r>
      <w:r>
        <w:rPr>
          <w:sz w:val="20"/>
        </w:rPr>
        <w:t>qualquer</w:t>
      </w:r>
      <w:r>
        <w:rPr>
          <w:spacing w:val="-2"/>
          <w:sz w:val="20"/>
        </w:rPr>
        <w:t xml:space="preserve"> </w:t>
      </w:r>
      <w:r>
        <w:rPr>
          <w:sz w:val="20"/>
        </w:rPr>
        <w:t>divergência</w:t>
      </w:r>
      <w:r>
        <w:rPr>
          <w:spacing w:val="-2"/>
          <w:sz w:val="20"/>
        </w:rPr>
        <w:t xml:space="preserve"> </w:t>
      </w:r>
      <w:r>
        <w:rPr>
          <w:sz w:val="20"/>
        </w:rPr>
        <w:t>entre</w:t>
      </w:r>
      <w:r>
        <w:rPr>
          <w:spacing w:val="-2"/>
          <w:sz w:val="20"/>
        </w:rPr>
        <w:t xml:space="preserve"> </w:t>
      </w:r>
      <w:r>
        <w:rPr>
          <w:sz w:val="20"/>
        </w:rPr>
        <w:t>as</w:t>
      </w:r>
      <w:r>
        <w:rPr>
          <w:spacing w:val="-2"/>
          <w:sz w:val="20"/>
        </w:rPr>
        <w:t xml:space="preserve"> </w:t>
      </w:r>
      <w:r>
        <w:rPr>
          <w:sz w:val="20"/>
        </w:rPr>
        <w:t>disposições</w:t>
      </w:r>
      <w:r>
        <w:rPr>
          <w:spacing w:val="-2"/>
          <w:sz w:val="20"/>
        </w:rPr>
        <w:t xml:space="preserve"> </w:t>
      </w:r>
      <w:r>
        <w:rPr>
          <w:sz w:val="20"/>
        </w:rPr>
        <w:t>deste</w:t>
      </w:r>
      <w:r>
        <w:rPr>
          <w:spacing w:val="-1"/>
          <w:sz w:val="20"/>
        </w:rPr>
        <w:t xml:space="preserve"> </w:t>
      </w:r>
      <w:r>
        <w:rPr>
          <w:sz w:val="20"/>
        </w:rPr>
        <w:t>instrumento</w:t>
      </w:r>
      <w:r>
        <w:rPr>
          <w:spacing w:val="-2"/>
          <w:sz w:val="20"/>
        </w:rPr>
        <w:t xml:space="preserve"> </w:t>
      </w:r>
      <w:r>
        <w:rPr>
          <w:sz w:val="20"/>
        </w:rPr>
        <w:t>e</w:t>
      </w:r>
      <w:r>
        <w:rPr>
          <w:spacing w:val="-2"/>
          <w:sz w:val="20"/>
        </w:rPr>
        <w:t xml:space="preserve"> </w:t>
      </w:r>
      <w:r>
        <w:rPr>
          <w:sz w:val="20"/>
        </w:rPr>
        <w:t>dos</w:t>
      </w:r>
      <w:r>
        <w:rPr>
          <w:spacing w:val="-2"/>
          <w:sz w:val="20"/>
        </w:rPr>
        <w:t xml:space="preserve"> </w:t>
      </w:r>
      <w:r>
        <w:rPr>
          <w:sz w:val="20"/>
        </w:rPr>
        <w:t>seus</w:t>
      </w:r>
      <w:r>
        <w:rPr>
          <w:spacing w:val="-12"/>
          <w:sz w:val="20"/>
        </w:rPr>
        <w:t xml:space="preserve"> </w:t>
      </w:r>
      <w:r>
        <w:rPr>
          <w:sz w:val="20"/>
        </w:rPr>
        <w:t>Anexos,</w:t>
      </w:r>
      <w:r>
        <w:rPr>
          <w:spacing w:val="-2"/>
          <w:sz w:val="20"/>
        </w:rPr>
        <w:t xml:space="preserve"> </w:t>
      </w:r>
      <w:r>
        <w:rPr>
          <w:sz w:val="20"/>
        </w:rPr>
        <w:t>como</w:t>
      </w:r>
      <w:r>
        <w:rPr>
          <w:spacing w:val="-2"/>
          <w:sz w:val="20"/>
        </w:rPr>
        <w:t xml:space="preserve"> </w:t>
      </w:r>
      <w:r>
        <w:rPr>
          <w:sz w:val="20"/>
        </w:rPr>
        <w:t>o</w:t>
      </w:r>
      <w:r>
        <w:rPr>
          <w:spacing w:val="-5"/>
          <w:sz w:val="20"/>
        </w:rPr>
        <w:t xml:space="preserve"> </w:t>
      </w:r>
      <w:r>
        <w:rPr>
          <w:sz w:val="20"/>
        </w:rPr>
        <w:t>Termo</w:t>
      </w:r>
      <w:r>
        <w:rPr>
          <w:spacing w:val="-2"/>
          <w:sz w:val="20"/>
        </w:rPr>
        <w:t xml:space="preserve"> </w:t>
      </w:r>
      <w:r>
        <w:rPr>
          <w:sz w:val="20"/>
        </w:rPr>
        <w:t>de</w:t>
      </w:r>
      <w:r>
        <w:rPr>
          <w:spacing w:val="-2"/>
          <w:sz w:val="20"/>
        </w:rPr>
        <w:t xml:space="preserve"> </w:t>
      </w:r>
      <w:r>
        <w:rPr>
          <w:sz w:val="20"/>
        </w:rPr>
        <w:t>Referência,</w:t>
      </w:r>
      <w:r>
        <w:rPr>
          <w:spacing w:val="-1"/>
          <w:sz w:val="20"/>
        </w:rPr>
        <w:t xml:space="preserve"> </w:t>
      </w:r>
      <w:r>
        <w:rPr>
          <w:sz w:val="20"/>
        </w:rPr>
        <w:t>prevalecerá</w:t>
      </w:r>
      <w:r>
        <w:rPr>
          <w:spacing w:val="-2"/>
          <w:sz w:val="20"/>
        </w:rPr>
        <w:t xml:space="preserve"> </w:t>
      </w:r>
      <w:r>
        <w:rPr>
          <w:sz w:val="20"/>
        </w:rPr>
        <w:t>o</w:t>
      </w:r>
      <w:r>
        <w:rPr>
          <w:spacing w:val="-2"/>
          <w:sz w:val="20"/>
        </w:rPr>
        <w:t xml:space="preserve"> </w:t>
      </w:r>
      <w:r>
        <w:rPr>
          <w:sz w:val="20"/>
        </w:rPr>
        <w:t>disposto</w:t>
      </w:r>
      <w:r>
        <w:rPr>
          <w:spacing w:val="-2"/>
          <w:sz w:val="20"/>
        </w:rPr>
        <w:t xml:space="preserve"> </w:t>
      </w:r>
      <w:r>
        <w:rPr>
          <w:sz w:val="20"/>
        </w:rPr>
        <w:t>no</w:t>
      </w:r>
      <w:r>
        <w:rPr>
          <w:spacing w:val="-2"/>
          <w:sz w:val="20"/>
        </w:rPr>
        <w:t xml:space="preserve"> </w:t>
      </w:r>
      <w:r>
        <w:rPr>
          <w:sz w:val="20"/>
        </w:rPr>
        <w:t>presente</w:t>
      </w:r>
      <w:r>
        <w:rPr>
          <w:spacing w:val="-1"/>
          <w:sz w:val="20"/>
        </w:rPr>
        <w:t xml:space="preserve"> </w:t>
      </w:r>
      <w:r>
        <w:rPr>
          <w:spacing w:val="-2"/>
          <w:sz w:val="20"/>
        </w:rPr>
        <w:t>Contrato.</w:t>
      </w:r>
    </w:p>
    <w:p w14:paraId="0B871809">
      <w:pPr>
        <w:pStyle w:val="7"/>
        <w:spacing w:before="125"/>
      </w:pPr>
    </w:p>
    <w:p w14:paraId="71E268C8">
      <w:pPr>
        <w:pStyle w:val="4"/>
        <w:ind w:left="119"/>
      </w:pPr>
      <w:r>
        <w:t>CLÁUSULA</w:t>
      </w:r>
      <w:r>
        <w:rPr>
          <w:spacing w:val="-12"/>
        </w:rPr>
        <w:t xml:space="preserve"> </w:t>
      </w:r>
      <w:r>
        <w:t>SEGUNDA</w:t>
      </w:r>
      <w:r>
        <w:rPr>
          <w:spacing w:val="-12"/>
        </w:rPr>
        <w:t xml:space="preserve"> </w:t>
      </w:r>
      <w:r>
        <w:t>–</w:t>
      </w:r>
      <w:r>
        <w:rPr>
          <w:spacing w:val="-4"/>
        </w:rPr>
        <w:t xml:space="preserve"> </w:t>
      </w:r>
      <w:r>
        <w:t>VIGÊNCIA</w:t>
      </w:r>
      <w:r>
        <w:rPr>
          <w:spacing w:val="-12"/>
        </w:rPr>
        <w:t xml:space="preserve"> </w:t>
      </w:r>
      <w:r>
        <w:t>E</w:t>
      </w:r>
      <w:r>
        <w:rPr>
          <w:spacing w:val="-1"/>
        </w:rPr>
        <w:t xml:space="preserve"> </w:t>
      </w:r>
      <w:r>
        <w:rPr>
          <w:spacing w:val="-2"/>
        </w:rPr>
        <w:t>PRORROGAÇÃO.</w:t>
      </w:r>
    </w:p>
    <w:p w14:paraId="6F22B812">
      <w:pPr>
        <w:pStyle w:val="10"/>
        <w:numPr>
          <w:ilvl w:val="1"/>
          <w:numId w:val="25"/>
        </w:numPr>
        <w:tabs>
          <w:tab w:val="left" w:pos="419"/>
        </w:tabs>
        <w:spacing w:before="55" w:after="0" w:line="240" w:lineRule="auto"/>
        <w:ind w:left="419" w:right="0" w:hanging="300"/>
        <w:jc w:val="left"/>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é</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(doze) meses,</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 divulgação</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pacing w:val="-2"/>
          <w:sz w:val="20"/>
        </w:rPr>
        <w:t>Públicas.</w:t>
      </w:r>
    </w:p>
    <w:p w14:paraId="1C6595B1">
      <w:pPr>
        <w:pStyle w:val="10"/>
        <w:numPr>
          <w:ilvl w:val="1"/>
          <w:numId w:val="25"/>
        </w:numPr>
        <w:tabs>
          <w:tab w:val="left" w:pos="419"/>
        </w:tabs>
        <w:spacing w:before="40" w:after="0" w:line="240" w:lineRule="auto"/>
        <w:ind w:left="419" w:right="0" w:hanging="300"/>
        <w:jc w:val="left"/>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sucessivamente, até</w:t>
      </w:r>
      <w:r>
        <w:rPr>
          <w:spacing w:val="-1"/>
          <w:sz w:val="20"/>
        </w:rPr>
        <w:t xml:space="preserve"> </w:t>
      </w:r>
      <w:r>
        <w:rPr>
          <w:sz w:val="20"/>
        </w:rPr>
        <w:t>o máximo</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(cinco)</w:t>
      </w:r>
      <w:r>
        <w:rPr>
          <w:spacing w:val="-1"/>
          <w:sz w:val="20"/>
        </w:rPr>
        <w:t xml:space="preserve"> </w:t>
      </w:r>
      <w:r>
        <w:rPr>
          <w:sz w:val="20"/>
        </w:rPr>
        <w:t>anos,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artigos</w:t>
      </w:r>
      <w:r>
        <w:rPr>
          <w:spacing w:val="-1"/>
          <w:sz w:val="20"/>
        </w:rPr>
        <w:t xml:space="preserve"> </w:t>
      </w:r>
      <w:r>
        <w:rPr>
          <w:sz w:val="20"/>
        </w:rPr>
        <w:t>106</w:t>
      </w:r>
      <w:r>
        <w:rPr>
          <w:spacing w:val="-1"/>
          <w:sz w:val="20"/>
        </w:rPr>
        <w:t xml:space="preserve"> </w:t>
      </w:r>
      <w:r>
        <w:rPr>
          <w:sz w:val="20"/>
        </w:rPr>
        <w:t>e</w:t>
      </w:r>
      <w:r>
        <w:rPr>
          <w:spacing w:val="-1"/>
          <w:sz w:val="20"/>
        </w:rPr>
        <w:t xml:space="preserve"> </w:t>
      </w:r>
      <w:r>
        <w:rPr>
          <w:sz w:val="20"/>
        </w:rPr>
        <w:t>107</w:t>
      </w:r>
      <w:r>
        <w:rPr>
          <w:spacing w:val="-1"/>
          <w:sz w:val="20"/>
        </w:rPr>
        <w:t xml:space="preserve"> </w:t>
      </w:r>
      <w:r>
        <w:rPr>
          <w:sz w:val="20"/>
        </w:rPr>
        <w:t xml:space="preserve">da </w:t>
      </w:r>
      <w:r>
        <w:fldChar w:fldCharType="begin"/>
      </w:r>
      <w:r>
        <w:instrText xml:space="preserve"> HYPERLINK "http://www.planalto.gov.br/ccivil_03/_ato2019-2022/2021/lei/L14133.htm" \h </w:instrText>
      </w:r>
      <w:r>
        <w:fldChar w:fldCharType="separate"/>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pacing w:val="-2"/>
          <w:sz w:val="20"/>
          <w:u w:val="single" w:color="000080"/>
        </w:rPr>
        <w:t>14.133/2021</w:t>
      </w:r>
      <w:r>
        <w:rPr>
          <w:color w:val="000080"/>
          <w:spacing w:val="-2"/>
          <w:sz w:val="20"/>
          <w:u w:val="single" w:color="000080"/>
        </w:rPr>
        <w:fldChar w:fldCharType="end"/>
      </w:r>
      <w:r>
        <w:rPr>
          <w:spacing w:val="-2"/>
          <w:sz w:val="20"/>
        </w:rPr>
        <w:t>.</w:t>
      </w:r>
    </w:p>
    <w:p w14:paraId="00F01E54">
      <w:pPr>
        <w:pStyle w:val="10"/>
        <w:numPr>
          <w:ilvl w:val="2"/>
          <w:numId w:val="25"/>
        </w:numPr>
        <w:tabs>
          <w:tab w:val="left" w:pos="572"/>
        </w:tabs>
        <w:spacing w:before="40" w:after="0" w:line="280" w:lineRule="auto"/>
        <w:ind w:left="119" w:right="118" w:firstLine="0"/>
        <w:jc w:val="left"/>
        <w:rPr>
          <w:sz w:val="20"/>
        </w:rPr>
      </w:pPr>
      <w:r>
        <w:rPr>
          <w:sz w:val="20"/>
        </w:rPr>
        <w:t>A prorrogação</w:t>
      </w:r>
      <w:r>
        <w:rPr>
          <w:spacing w:val="12"/>
          <w:sz w:val="20"/>
        </w:rPr>
        <w:t xml:space="preserve"> </w:t>
      </w:r>
      <w:r>
        <w:rPr>
          <w:sz w:val="20"/>
        </w:rPr>
        <w:t>de</w:t>
      </w:r>
      <w:r>
        <w:rPr>
          <w:spacing w:val="12"/>
          <w:sz w:val="20"/>
        </w:rPr>
        <w:t xml:space="preserve"> </w:t>
      </w:r>
      <w:r>
        <w:rPr>
          <w:sz w:val="20"/>
        </w:rPr>
        <w:t>que</w:t>
      </w:r>
      <w:r>
        <w:rPr>
          <w:spacing w:val="12"/>
          <w:sz w:val="20"/>
        </w:rPr>
        <w:t xml:space="preserve"> </w:t>
      </w:r>
      <w:r>
        <w:rPr>
          <w:sz w:val="20"/>
        </w:rPr>
        <w:t>trata</w:t>
      </w:r>
      <w:r>
        <w:rPr>
          <w:spacing w:val="12"/>
          <w:sz w:val="20"/>
        </w:rPr>
        <w:t xml:space="preserve"> </w:t>
      </w:r>
      <w:r>
        <w:rPr>
          <w:sz w:val="20"/>
        </w:rPr>
        <w:t>este</w:t>
      </w:r>
      <w:r>
        <w:rPr>
          <w:spacing w:val="12"/>
          <w:sz w:val="20"/>
        </w:rPr>
        <w:t xml:space="preserve"> </w:t>
      </w:r>
      <w:r>
        <w:rPr>
          <w:sz w:val="20"/>
        </w:rPr>
        <w:t>item</w:t>
      </w:r>
      <w:r>
        <w:rPr>
          <w:spacing w:val="12"/>
          <w:sz w:val="20"/>
        </w:rPr>
        <w:t xml:space="preserve"> </w:t>
      </w:r>
      <w:r>
        <w:rPr>
          <w:sz w:val="20"/>
        </w:rPr>
        <w:t>está</w:t>
      </w:r>
      <w:r>
        <w:rPr>
          <w:spacing w:val="12"/>
          <w:sz w:val="20"/>
        </w:rPr>
        <w:t xml:space="preserve"> </w:t>
      </w:r>
      <w:r>
        <w:rPr>
          <w:sz w:val="20"/>
        </w:rPr>
        <w:t>condicionada</w:t>
      </w:r>
      <w:r>
        <w:rPr>
          <w:spacing w:val="12"/>
          <w:sz w:val="20"/>
        </w:rPr>
        <w:t xml:space="preserve"> </w:t>
      </w:r>
      <w:r>
        <w:rPr>
          <w:sz w:val="20"/>
        </w:rPr>
        <w:t>ao</w:t>
      </w:r>
      <w:r>
        <w:rPr>
          <w:spacing w:val="12"/>
          <w:sz w:val="20"/>
        </w:rPr>
        <w:t xml:space="preserve"> </w:t>
      </w:r>
      <w:r>
        <w:rPr>
          <w:sz w:val="20"/>
        </w:rPr>
        <w:t>ateste,</w:t>
      </w:r>
      <w:r>
        <w:rPr>
          <w:spacing w:val="12"/>
          <w:sz w:val="20"/>
        </w:rPr>
        <w:t xml:space="preserve"> </w:t>
      </w:r>
      <w:r>
        <w:rPr>
          <w:sz w:val="20"/>
        </w:rPr>
        <w:t>pela</w:t>
      </w:r>
      <w:r>
        <w:rPr>
          <w:spacing w:val="12"/>
          <w:sz w:val="20"/>
        </w:rPr>
        <w:t xml:space="preserve"> </w:t>
      </w:r>
      <w:r>
        <w:rPr>
          <w:sz w:val="20"/>
        </w:rPr>
        <w:t>autoridade</w:t>
      </w:r>
      <w:r>
        <w:rPr>
          <w:spacing w:val="12"/>
          <w:sz w:val="20"/>
        </w:rPr>
        <w:t xml:space="preserve"> </w:t>
      </w:r>
      <w:r>
        <w:rPr>
          <w:sz w:val="20"/>
        </w:rPr>
        <w:t>competente,</w:t>
      </w:r>
      <w:r>
        <w:rPr>
          <w:spacing w:val="12"/>
          <w:sz w:val="20"/>
        </w:rPr>
        <w:t xml:space="preserve"> </w:t>
      </w:r>
      <w:r>
        <w:rPr>
          <w:sz w:val="20"/>
        </w:rPr>
        <w:t>de</w:t>
      </w:r>
      <w:r>
        <w:rPr>
          <w:spacing w:val="12"/>
          <w:sz w:val="20"/>
        </w:rPr>
        <w:t xml:space="preserve"> </w:t>
      </w:r>
      <w:r>
        <w:rPr>
          <w:sz w:val="20"/>
        </w:rPr>
        <w:t>que</w:t>
      </w:r>
      <w:r>
        <w:rPr>
          <w:spacing w:val="12"/>
          <w:sz w:val="20"/>
        </w:rPr>
        <w:t xml:space="preserve"> </w:t>
      </w:r>
      <w:r>
        <w:rPr>
          <w:sz w:val="20"/>
        </w:rPr>
        <w:t>as</w:t>
      </w:r>
      <w:r>
        <w:rPr>
          <w:spacing w:val="12"/>
          <w:sz w:val="20"/>
        </w:rPr>
        <w:t xml:space="preserve"> </w:t>
      </w:r>
      <w:r>
        <w:rPr>
          <w:sz w:val="20"/>
        </w:rPr>
        <w:t>condições</w:t>
      </w:r>
      <w:r>
        <w:rPr>
          <w:spacing w:val="12"/>
          <w:sz w:val="20"/>
        </w:rPr>
        <w:t xml:space="preserve"> </w:t>
      </w:r>
      <w:r>
        <w:rPr>
          <w:sz w:val="20"/>
        </w:rPr>
        <w:t>e</w:t>
      </w:r>
      <w:r>
        <w:rPr>
          <w:spacing w:val="12"/>
          <w:sz w:val="20"/>
        </w:rPr>
        <w:t xml:space="preserve"> </w:t>
      </w:r>
      <w:r>
        <w:rPr>
          <w:sz w:val="20"/>
        </w:rPr>
        <w:t>os</w:t>
      </w:r>
      <w:r>
        <w:rPr>
          <w:spacing w:val="12"/>
          <w:sz w:val="20"/>
        </w:rPr>
        <w:t xml:space="preserve"> </w:t>
      </w:r>
      <w:r>
        <w:rPr>
          <w:sz w:val="20"/>
        </w:rPr>
        <w:t>preços</w:t>
      </w:r>
      <w:r>
        <w:rPr>
          <w:spacing w:val="12"/>
          <w:sz w:val="20"/>
        </w:rPr>
        <w:t xml:space="preserve"> </w:t>
      </w:r>
      <w:r>
        <w:rPr>
          <w:sz w:val="20"/>
        </w:rPr>
        <w:t>permanecem</w:t>
      </w:r>
      <w:r>
        <w:rPr>
          <w:spacing w:val="12"/>
          <w:sz w:val="20"/>
        </w:rPr>
        <w:t xml:space="preserve"> </w:t>
      </w:r>
      <w:r>
        <w:rPr>
          <w:sz w:val="20"/>
        </w:rPr>
        <w:t>vantajosos</w:t>
      </w:r>
      <w:r>
        <w:rPr>
          <w:spacing w:val="12"/>
          <w:sz w:val="20"/>
        </w:rPr>
        <w:t xml:space="preserve"> </w:t>
      </w:r>
      <w:r>
        <w:rPr>
          <w:sz w:val="20"/>
        </w:rPr>
        <w:t>para</w:t>
      </w:r>
      <w:r>
        <w:rPr>
          <w:spacing w:val="12"/>
          <w:sz w:val="20"/>
        </w:rPr>
        <w:t xml:space="preserve"> </w:t>
      </w:r>
      <w:r>
        <w:rPr>
          <w:sz w:val="20"/>
        </w:rPr>
        <w:t>a Administração,</w:t>
      </w:r>
      <w:r>
        <w:rPr>
          <w:spacing w:val="12"/>
          <w:sz w:val="20"/>
        </w:rPr>
        <w:t xml:space="preserve"> </w:t>
      </w:r>
      <w:r>
        <w:rPr>
          <w:sz w:val="20"/>
        </w:rPr>
        <w:t>permitida</w:t>
      </w:r>
      <w:r>
        <w:rPr>
          <w:spacing w:val="12"/>
          <w:sz w:val="20"/>
        </w:rPr>
        <w:t xml:space="preserve"> </w:t>
      </w:r>
      <w:r>
        <w:rPr>
          <w:sz w:val="20"/>
        </w:rPr>
        <w:t xml:space="preserve">a negociação com o </w:t>
      </w:r>
      <w:r>
        <w:rPr>
          <w:b/>
          <w:sz w:val="20"/>
        </w:rPr>
        <w:t>CONTRATADO</w:t>
      </w:r>
      <w:r>
        <w:rPr>
          <w:sz w:val="20"/>
        </w:rPr>
        <w:t>, desde que observados, ainda, os seguintes requisitos:</w:t>
      </w:r>
    </w:p>
    <w:p w14:paraId="726AEC8F">
      <w:pPr>
        <w:pStyle w:val="10"/>
        <w:numPr>
          <w:ilvl w:val="0"/>
          <w:numId w:val="26"/>
        </w:numPr>
        <w:tabs>
          <w:tab w:val="left" w:pos="323"/>
        </w:tabs>
        <w:spacing w:before="2" w:after="0" w:line="240" w:lineRule="auto"/>
        <w:ind w:left="323" w:right="0" w:hanging="204"/>
        <w:jc w:val="left"/>
        <w:rPr>
          <w:sz w:val="20"/>
        </w:rPr>
      </w:pPr>
      <w:r>
        <w:rPr>
          <w:sz w:val="20"/>
        </w:rPr>
        <w:t>demonstração</w:t>
      </w:r>
      <w:r>
        <w:rPr>
          <w:spacing w:val="-1"/>
          <w:sz w:val="20"/>
        </w:rPr>
        <w:t xml:space="preserve"> </w:t>
      </w:r>
      <w:r>
        <w:rPr>
          <w:sz w:val="20"/>
        </w:rPr>
        <w:t>formal,</w:t>
      </w:r>
      <w:r>
        <w:rPr>
          <w:spacing w:val="-1"/>
          <w:sz w:val="20"/>
        </w:rPr>
        <w:t xml:space="preserve"> </w:t>
      </w:r>
      <w:r>
        <w:rPr>
          <w:sz w:val="20"/>
        </w:rPr>
        <w:t>no</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fornecimentos</w:t>
      </w:r>
      <w:r>
        <w:rPr>
          <w:spacing w:val="-1"/>
          <w:sz w:val="20"/>
        </w:rPr>
        <w:t xml:space="preserve"> </w:t>
      </w:r>
      <w:r>
        <w:rPr>
          <w:sz w:val="20"/>
        </w:rPr>
        <w:t>tem</w:t>
      </w:r>
      <w:r>
        <w:rPr>
          <w:spacing w:val="-1"/>
          <w:sz w:val="20"/>
        </w:rPr>
        <w:t xml:space="preserve"> </w:t>
      </w:r>
      <w:r>
        <w:rPr>
          <w:sz w:val="20"/>
        </w:rPr>
        <w:t>natureza</w:t>
      </w:r>
      <w:r>
        <w:rPr>
          <w:spacing w:val="-1"/>
          <w:sz w:val="20"/>
        </w:rPr>
        <w:t xml:space="preserve"> </w:t>
      </w:r>
      <w:r>
        <w:rPr>
          <w:spacing w:val="-2"/>
          <w:sz w:val="20"/>
        </w:rPr>
        <w:t>continuada;</w:t>
      </w:r>
    </w:p>
    <w:p w14:paraId="6ECF1843">
      <w:pPr>
        <w:pStyle w:val="10"/>
        <w:numPr>
          <w:ilvl w:val="0"/>
          <w:numId w:val="26"/>
        </w:numPr>
        <w:tabs>
          <w:tab w:val="left" w:pos="334"/>
        </w:tabs>
        <w:spacing w:before="40" w:after="0" w:line="240" w:lineRule="auto"/>
        <w:ind w:left="334" w:right="0" w:hanging="215"/>
        <w:jc w:val="left"/>
        <w:rPr>
          <w:sz w:val="20"/>
        </w:rPr>
      </w:pPr>
      <w:r>
        <w:rPr>
          <w:sz w:val="20"/>
        </w:rPr>
        <w:t>juntada</w:t>
      </w:r>
      <w:r>
        <w:rPr>
          <w:spacing w:val="-1"/>
          <w:sz w:val="20"/>
        </w:rPr>
        <w:t xml:space="preserve"> </w:t>
      </w:r>
      <w:r>
        <w:rPr>
          <w:sz w:val="20"/>
        </w:rPr>
        <w:t>de</w:t>
      </w:r>
      <w:r>
        <w:rPr>
          <w:spacing w:val="-1"/>
          <w:sz w:val="20"/>
        </w:rPr>
        <w:t xml:space="preserve"> </w:t>
      </w:r>
      <w:r>
        <w:rPr>
          <w:sz w:val="20"/>
        </w:rPr>
        <w:t>relatório</w:t>
      </w:r>
      <w:r>
        <w:rPr>
          <w:spacing w:val="-1"/>
          <w:sz w:val="20"/>
        </w:rPr>
        <w:t xml:space="preserve"> </w:t>
      </w:r>
      <w:r>
        <w:rPr>
          <w:sz w:val="20"/>
        </w:rPr>
        <w:t>sobre</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com</w:t>
      </w:r>
      <w:r>
        <w:rPr>
          <w:spacing w:val="-1"/>
          <w:sz w:val="20"/>
        </w:rPr>
        <w:t xml:space="preserve"> </w:t>
      </w:r>
      <w:r>
        <w:rPr>
          <w:sz w:val="20"/>
        </w:rPr>
        <w:t>informações</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fornecimentos</w:t>
      </w:r>
      <w:r>
        <w:rPr>
          <w:spacing w:val="-1"/>
          <w:sz w:val="20"/>
        </w:rPr>
        <w:t xml:space="preserve"> </w:t>
      </w:r>
      <w:r>
        <w:rPr>
          <w:sz w:val="20"/>
        </w:rPr>
        <w:t>tenham</w:t>
      </w:r>
      <w:r>
        <w:rPr>
          <w:spacing w:val="-1"/>
          <w:sz w:val="20"/>
        </w:rPr>
        <w:t xml:space="preserve"> </w:t>
      </w:r>
      <w:r>
        <w:rPr>
          <w:sz w:val="20"/>
        </w:rPr>
        <w:t>sido</w:t>
      </w:r>
      <w:r>
        <w:rPr>
          <w:spacing w:val="-1"/>
          <w:sz w:val="20"/>
        </w:rPr>
        <w:t xml:space="preserve"> </w:t>
      </w:r>
      <w:r>
        <w:rPr>
          <w:sz w:val="20"/>
        </w:rPr>
        <w:t>realizados</w:t>
      </w:r>
      <w:r>
        <w:rPr>
          <w:spacing w:val="-1"/>
          <w:sz w:val="20"/>
        </w:rPr>
        <w:t xml:space="preserve"> </w:t>
      </w:r>
      <w:r>
        <w:rPr>
          <w:spacing w:val="-2"/>
          <w:sz w:val="20"/>
        </w:rPr>
        <w:t>regularmente;</w:t>
      </w:r>
    </w:p>
    <w:p w14:paraId="4BD75BC4">
      <w:pPr>
        <w:pStyle w:val="10"/>
        <w:numPr>
          <w:ilvl w:val="0"/>
          <w:numId w:val="26"/>
        </w:numPr>
        <w:tabs>
          <w:tab w:val="left" w:pos="323"/>
        </w:tabs>
        <w:spacing w:before="40" w:after="0" w:line="240" w:lineRule="auto"/>
        <w:ind w:left="323" w:right="0" w:hanging="204"/>
        <w:jc w:val="left"/>
        <w:rPr>
          <w:sz w:val="20"/>
        </w:rPr>
      </w:pPr>
      <w:r>
        <w:rPr>
          <w:sz w:val="20"/>
        </w:rPr>
        <w:t>juntada</w:t>
      </w:r>
      <w:r>
        <w:rPr>
          <w:spacing w:val="-1"/>
          <w:sz w:val="20"/>
        </w:rPr>
        <w:t xml:space="preserve"> </w:t>
      </w:r>
      <w:r>
        <w:rPr>
          <w:sz w:val="20"/>
        </w:rPr>
        <w:t>de</w:t>
      </w:r>
      <w:r>
        <w:rPr>
          <w:spacing w:val="-1"/>
          <w:sz w:val="20"/>
        </w:rPr>
        <w:t xml:space="preserve"> </w:t>
      </w:r>
      <w:r>
        <w:rPr>
          <w:sz w:val="20"/>
        </w:rPr>
        <w:t>justificativa</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z w:val="20"/>
        </w:rPr>
        <w:t>mantém</w:t>
      </w:r>
      <w:r>
        <w:rPr>
          <w:spacing w:val="-1"/>
          <w:sz w:val="20"/>
        </w:rPr>
        <w:t xml:space="preserve"> </w:t>
      </w:r>
      <w:r>
        <w:rPr>
          <w:sz w:val="20"/>
        </w:rPr>
        <w:t>interesse</w:t>
      </w:r>
      <w:r>
        <w:rPr>
          <w:spacing w:val="-1"/>
          <w:sz w:val="20"/>
        </w:rPr>
        <w:t xml:space="preserve"> </w:t>
      </w:r>
      <w:r>
        <w:rPr>
          <w:sz w:val="20"/>
        </w:rPr>
        <w:t>na</w:t>
      </w:r>
      <w:r>
        <w:rPr>
          <w:spacing w:val="-1"/>
          <w:sz w:val="20"/>
        </w:rPr>
        <w:t xml:space="preserve"> </w:t>
      </w:r>
      <w:r>
        <w:rPr>
          <w:sz w:val="20"/>
        </w:rPr>
        <w:t>continuidade</w:t>
      </w:r>
      <w:r>
        <w:rPr>
          <w:spacing w:val="-1"/>
          <w:sz w:val="20"/>
        </w:rPr>
        <w:t xml:space="preserve"> </w:t>
      </w:r>
      <w:r>
        <w:rPr>
          <w:sz w:val="20"/>
        </w:rPr>
        <w:t>dos</w:t>
      </w:r>
      <w:r>
        <w:rPr>
          <w:spacing w:val="-1"/>
          <w:sz w:val="20"/>
        </w:rPr>
        <w:t xml:space="preserve"> </w:t>
      </w:r>
      <w:r>
        <w:rPr>
          <w:spacing w:val="-2"/>
          <w:sz w:val="20"/>
        </w:rPr>
        <w:t>fornecimentos;</w:t>
      </w:r>
    </w:p>
    <w:p w14:paraId="412F385B">
      <w:pPr>
        <w:pStyle w:val="10"/>
        <w:numPr>
          <w:ilvl w:val="0"/>
          <w:numId w:val="26"/>
        </w:numPr>
        <w:tabs>
          <w:tab w:val="left" w:pos="334"/>
        </w:tabs>
        <w:spacing w:before="40" w:after="0" w:line="240" w:lineRule="auto"/>
        <w:ind w:left="334" w:right="0" w:hanging="215"/>
        <w:jc w:val="left"/>
        <w:rPr>
          <w:sz w:val="20"/>
        </w:rPr>
      </w:pPr>
      <w:r>
        <w:rPr>
          <w:sz w:val="20"/>
        </w:rPr>
        <w:t>manifestação</w:t>
      </w:r>
      <w:r>
        <w:rPr>
          <w:spacing w:val="-7"/>
          <w:sz w:val="20"/>
        </w:rPr>
        <w:t xml:space="preserve"> </w:t>
      </w:r>
      <w:r>
        <w:rPr>
          <w:sz w:val="20"/>
        </w:rPr>
        <w:t>expressa</w:t>
      </w:r>
      <w:r>
        <w:rPr>
          <w:spacing w:val="-5"/>
          <w:sz w:val="20"/>
        </w:rPr>
        <w:t xml:space="preserve"> </w:t>
      </w:r>
      <w:r>
        <w:rPr>
          <w:sz w:val="20"/>
        </w:rPr>
        <w:t>do</w:t>
      </w:r>
      <w:r>
        <w:rPr>
          <w:spacing w:val="-4"/>
          <w:sz w:val="20"/>
        </w:rPr>
        <w:t xml:space="preserve"> </w:t>
      </w:r>
      <w:r>
        <w:rPr>
          <w:b/>
          <w:sz w:val="20"/>
        </w:rPr>
        <w:t>CONTRATADO</w:t>
      </w:r>
      <w:r>
        <w:rPr>
          <w:b/>
          <w:spacing w:val="-4"/>
          <w:sz w:val="20"/>
        </w:rPr>
        <w:t xml:space="preserve"> </w:t>
      </w:r>
      <w:r>
        <w:rPr>
          <w:sz w:val="20"/>
        </w:rPr>
        <w:t>informando</w:t>
      </w:r>
      <w:r>
        <w:rPr>
          <w:spacing w:val="-4"/>
          <w:sz w:val="20"/>
        </w:rPr>
        <w:t xml:space="preserve"> </w:t>
      </w:r>
      <w:r>
        <w:rPr>
          <w:sz w:val="20"/>
        </w:rPr>
        <w:t>o</w:t>
      </w:r>
      <w:r>
        <w:rPr>
          <w:spacing w:val="-5"/>
          <w:sz w:val="20"/>
        </w:rPr>
        <w:t xml:space="preserve"> </w:t>
      </w:r>
      <w:r>
        <w:rPr>
          <w:sz w:val="20"/>
        </w:rPr>
        <w:t>interesse</w:t>
      </w:r>
      <w:r>
        <w:rPr>
          <w:spacing w:val="-5"/>
          <w:sz w:val="20"/>
        </w:rPr>
        <w:t xml:space="preserve"> </w:t>
      </w:r>
      <w:r>
        <w:rPr>
          <w:sz w:val="20"/>
        </w:rPr>
        <w:t>na</w:t>
      </w:r>
      <w:r>
        <w:rPr>
          <w:spacing w:val="-4"/>
          <w:sz w:val="20"/>
        </w:rPr>
        <w:t xml:space="preserve"> </w:t>
      </w:r>
      <w:r>
        <w:rPr>
          <w:spacing w:val="-2"/>
          <w:sz w:val="20"/>
        </w:rPr>
        <w:t>prorrogação;</w:t>
      </w:r>
    </w:p>
    <w:p w14:paraId="0BC25F24">
      <w:pPr>
        <w:pStyle w:val="10"/>
        <w:numPr>
          <w:ilvl w:val="0"/>
          <w:numId w:val="26"/>
        </w:numPr>
        <w:tabs>
          <w:tab w:val="left" w:pos="323"/>
        </w:tabs>
        <w:spacing w:before="40" w:after="0" w:line="240" w:lineRule="auto"/>
        <w:ind w:left="323" w:right="0" w:hanging="204"/>
        <w:jc w:val="left"/>
        <w:rPr>
          <w:sz w:val="20"/>
        </w:rPr>
      </w:pPr>
      <w:r>
        <w:rPr>
          <w:sz w:val="20"/>
        </w:rPr>
        <w:t>comprovação</w:t>
      </w:r>
      <w:r>
        <w:rPr>
          <w:spacing w:val="-6"/>
          <w:sz w:val="20"/>
        </w:rPr>
        <w:t xml:space="preserve"> </w:t>
      </w:r>
      <w:r>
        <w:rPr>
          <w:sz w:val="20"/>
        </w:rPr>
        <w:t>de</w:t>
      </w:r>
      <w:r>
        <w:rPr>
          <w:spacing w:val="-4"/>
          <w:sz w:val="20"/>
        </w:rPr>
        <w:t xml:space="preserve"> </w:t>
      </w:r>
      <w:r>
        <w:rPr>
          <w:sz w:val="20"/>
        </w:rPr>
        <w:t>que</w:t>
      </w:r>
      <w:r>
        <w:rPr>
          <w:spacing w:val="-4"/>
          <w:sz w:val="20"/>
        </w:rPr>
        <w:t xml:space="preserve"> </w:t>
      </w:r>
      <w:r>
        <w:rPr>
          <w:sz w:val="20"/>
        </w:rPr>
        <w:t>o</w:t>
      </w:r>
      <w:r>
        <w:rPr>
          <w:spacing w:val="-4"/>
          <w:sz w:val="20"/>
        </w:rPr>
        <w:t xml:space="preserve"> </w:t>
      </w:r>
      <w:r>
        <w:rPr>
          <w:b/>
          <w:sz w:val="20"/>
        </w:rPr>
        <w:t>CONTRATADO</w:t>
      </w:r>
      <w:r>
        <w:rPr>
          <w:b/>
          <w:spacing w:val="-3"/>
          <w:sz w:val="20"/>
        </w:rPr>
        <w:t xml:space="preserve"> </w:t>
      </w:r>
      <w:r>
        <w:rPr>
          <w:sz w:val="20"/>
        </w:rPr>
        <w:t>mantém</w:t>
      </w:r>
      <w:r>
        <w:rPr>
          <w:spacing w:val="-4"/>
          <w:sz w:val="20"/>
        </w:rPr>
        <w:t xml:space="preserve"> </w:t>
      </w:r>
      <w:r>
        <w:rPr>
          <w:sz w:val="20"/>
        </w:rPr>
        <w:t>as</w:t>
      </w:r>
      <w:r>
        <w:rPr>
          <w:spacing w:val="-4"/>
          <w:sz w:val="20"/>
        </w:rPr>
        <w:t xml:space="preserve"> </w:t>
      </w:r>
      <w:r>
        <w:rPr>
          <w:sz w:val="20"/>
        </w:rPr>
        <w:t>condições</w:t>
      </w:r>
      <w:r>
        <w:rPr>
          <w:spacing w:val="-4"/>
          <w:sz w:val="20"/>
        </w:rPr>
        <w:t xml:space="preserve"> </w:t>
      </w:r>
      <w:r>
        <w:rPr>
          <w:sz w:val="20"/>
        </w:rPr>
        <w:t>de</w:t>
      </w:r>
      <w:r>
        <w:rPr>
          <w:spacing w:val="-4"/>
          <w:sz w:val="20"/>
        </w:rPr>
        <w:t xml:space="preserve"> </w:t>
      </w:r>
      <w:r>
        <w:rPr>
          <w:sz w:val="20"/>
        </w:rPr>
        <w:t>habilitação;</w:t>
      </w:r>
      <w:r>
        <w:rPr>
          <w:spacing w:val="-3"/>
          <w:sz w:val="20"/>
        </w:rPr>
        <w:t xml:space="preserve"> </w:t>
      </w:r>
      <w:r>
        <w:rPr>
          <w:spacing w:val="-10"/>
          <w:sz w:val="20"/>
        </w:rPr>
        <w:t>e</w:t>
      </w:r>
    </w:p>
    <w:p w14:paraId="709C5A8E">
      <w:pPr>
        <w:pStyle w:val="10"/>
        <w:numPr>
          <w:ilvl w:val="0"/>
          <w:numId w:val="26"/>
        </w:numPr>
        <w:tabs>
          <w:tab w:val="left" w:pos="301"/>
        </w:tabs>
        <w:spacing w:before="145" w:after="0" w:line="240" w:lineRule="auto"/>
        <w:ind w:left="301" w:right="0" w:hanging="182"/>
        <w:jc w:val="left"/>
        <w:rPr>
          <w:sz w:val="20"/>
        </w:rPr>
      </w:pPr>
      <w:r>
        <w:rPr>
          <w:sz w:val="20"/>
        </w:rPr>
        <w:t>informação</w:t>
      </w:r>
      <w:r>
        <w:rPr>
          <w:spacing w:val="-1"/>
          <w:sz w:val="20"/>
        </w:rPr>
        <w:t xml:space="preserve"> </w:t>
      </w:r>
      <w:r>
        <w:rPr>
          <w:sz w:val="20"/>
        </w:rPr>
        <w:t>quanto</w:t>
      </w:r>
      <w:r>
        <w:rPr>
          <w:spacing w:val="-1"/>
          <w:sz w:val="20"/>
        </w:rPr>
        <w:t xml:space="preserve"> </w:t>
      </w:r>
      <w:r>
        <w:rPr>
          <w:sz w:val="20"/>
        </w:rPr>
        <w:t>à</w:t>
      </w:r>
      <w:r>
        <w:rPr>
          <w:spacing w:val="-1"/>
          <w:sz w:val="20"/>
        </w:rPr>
        <w:t xml:space="preserve"> </w:t>
      </w:r>
      <w:r>
        <w:rPr>
          <w:sz w:val="20"/>
        </w:rPr>
        <w:t>existência</w:t>
      </w:r>
      <w:r>
        <w:rPr>
          <w:spacing w:val="-1"/>
          <w:sz w:val="20"/>
        </w:rPr>
        <w:t xml:space="preserve"> </w:t>
      </w:r>
      <w:r>
        <w:rPr>
          <w:sz w:val="20"/>
        </w:rPr>
        <w:t>de</w:t>
      </w:r>
      <w:r>
        <w:rPr>
          <w:spacing w:val="-1"/>
          <w:sz w:val="20"/>
        </w:rPr>
        <w:t xml:space="preserve"> </w:t>
      </w:r>
      <w:r>
        <w:rPr>
          <w:sz w:val="20"/>
        </w:rPr>
        <w:t>disponibilidade</w:t>
      </w:r>
      <w:r>
        <w:rPr>
          <w:spacing w:val="-1"/>
          <w:sz w:val="20"/>
        </w:rPr>
        <w:t xml:space="preserve"> </w:t>
      </w:r>
      <w:r>
        <w:rPr>
          <w:sz w:val="20"/>
        </w:rPr>
        <w:t>orçamentário-financeira</w:t>
      </w:r>
      <w:r>
        <w:rPr>
          <w:spacing w:val="-1"/>
          <w:sz w:val="20"/>
        </w:rPr>
        <w:t xml:space="preserve"> </w:t>
      </w:r>
      <w:r>
        <w:rPr>
          <w:sz w:val="20"/>
        </w:rPr>
        <w:t>para</w:t>
      </w:r>
      <w:r>
        <w:rPr>
          <w:spacing w:val="-1"/>
          <w:sz w:val="20"/>
        </w:rPr>
        <w:t xml:space="preserve"> </w:t>
      </w:r>
      <w:r>
        <w:rPr>
          <w:sz w:val="20"/>
        </w:rPr>
        <w:t>as</w:t>
      </w:r>
      <w:r>
        <w:rPr>
          <w:spacing w:val="-1"/>
          <w:sz w:val="20"/>
        </w:rPr>
        <w:t xml:space="preserve"> </w:t>
      </w:r>
      <w:r>
        <w:rPr>
          <w:sz w:val="20"/>
        </w:rPr>
        <w:t>despesas</w:t>
      </w:r>
      <w:r>
        <w:rPr>
          <w:spacing w:val="-1"/>
          <w:sz w:val="20"/>
        </w:rPr>
        <w:t xml:space="preserve"> </w:t>
      </w:r>
      <w:r>
        <w:rPr>
          <w:spacing w:val="-2"/>
          <w:sz w:val="20"/>
        </w:rPr>
        <w:t>vindouras.</w:t>
      </w:r>
    </w:p>
    <w:p w14:paraId="6A5E73EB">
      <w:pPr>
        <w:pStyle w:val="7"/>
        <w:spacing w:before="80"/>
      </w:pPr>
    </w:p>
    <w:p w14:paraId="6BA8A707">
      <w:pPr>
        <w:pStyle w:val="10"/>
        <w:numPr>
          <w:ilvl w:val="1"/>
          <w:numId w:val="27"/>
        </w:numPr>
        <w:tabs>
          <w:tab w:val="left" w:pos="469"/>
        </w:tabs>
        <w:spacing w:before="0" w:after="0" w:line="240" w:lineRule="auto"/>
        <w:ind w:left="469" w:right="0" w:hanging="350"/>
        <w:jc w:val="left"/>
        <w:rPr>
          <w:sz w:val="20"/>
        </w:rPr>
      </w:pPr>
      <w:r>
        <w:rPr>
          <w:sz w:val="20"/>
        </w:rPr>
        <w:t>O</w:t>
      </w:r>
      <w:r>
        <w:rPr>
          <w:spacing w:val="-6"/>
          <w:sz w:val="20"/>
        </w:rPr>
        <w:t xml:space="preserve"> </w:t>
      </w:r>
      <w:r>
        <w:rPr>
          <w:b/>
          <w:sz w:val="20"/>
        </w:rPr>
        <w:t>CONTRATADO</w:t>
      </w:r>
      <w:r>
        <w:rPr>
          <w:b/>
          <w:spacing w:val="-4"/>
          <w:sz w:val="20"/>
        </w:rPr>
        <w:t xml:space="preserve"> </w:t>
      </w:r>
      <w:r>
        <w:rPr>
          <w:sz w:val="20"/>
        </w:rPr>
        <w:t>não</w:t>
      </w:r>
      <w:r>
        <w:rPr>
          <w:spacing w:val="-5"/>
          <w:sz w:val="20"/>
        </w:rPr>
        <w:t xml:space="preserve"> </w:t>
      </w:r>
      <w:r>
        <w:rPr>
          <w:sz w:val="20"/>
        </w:rPr>
        <w:t>tem</w:t>
      </w:r>
      <w:r>
        <w:rPr>
          <w:spacing w:val="-5"/>
          <w:sz w:val="20"/>
        </w:rPr>
        <w:t xml:space="preserve"> </w:t>
      </w:r>
      <w:r>
        <w:rPr>
          <w:sz w:val="20"/>
        </w:rPr>
        <w:t>direito</w:t>
      </w:r>
      <w:r>
        <w:rPr>
          <w:spacing w:val="-4"/>
          <w:sz w:val="20"/>
        </w:rPr>
        <w:t xml:space="preserve"> </w:t>
      </w:r>
      <w:r>
        <w:rPr>
          <w:sz w:val="20"/>
        </w:rPr>
        <w:t>subjetivo</w:t>
      </w:r>
      <w:r>
        <w:rPr>
          <w:spacing w:val="-5"/>
          <w:sz w:val="20"/>
        </w:rPr>
        <w:t xml:space="preserve"> </w:t>
      </w:r>
      <w:r>
        <w:rPr>
          <w:sz w:val="20"/>
        </w:rPr>
        <w:t>à</w:t>
      </w:r>
      <w:r>
        <w:rPr>
          <w:spacing w:val="-5"/>
          <w:sz w:val="20"/>
        </w:rPr>
        <w:t xml:space="preserve"> </w:t>
      </w:r>
      <w:r>
        <w:rPr>
          <w:sz w:val="20"/>
        </w:rPr>
        <w:t>prorrogação</w:t>
      </w:r>
      <w:r>
        <w:rPr>
          <w:spacing w:val="-4"/>
          <w:sz w:val="20"/>
        </w:rPr>
        <w:t xml:space="preserve"> </w:t>
      </w:r>
      <w:r>
        <w:rPr>
          <w:spacing w:val="-2"/>
          <w:sz w:val="20"/>
        </w:rPr>
        <w:t>contratual.</w:t>
      </w:r>
    </w:p>
    <w:p w14:paraId="08EC7491">
      <w:pPr>
        <w:pStyle w:val="10"/>
        <w:numPr>
          <w:ilvl w:val="1"/>
          <w:numId w:val="27"/>
        </w:numPr>
        <w:tabs>
          <w:tab w:val="left" w:pos="457"/>
        </w:tabs>
        <w:spacing w:before="40" w:after="0" w:line="240" w:lineRule="auto"/>
        <w:ind w:left="457" w:right="0" w:hanging="338"/>
        <w:jc w:val="left"/>
        <w:rPr>
          <w:sz w:val="20"/>
        </w:rPr>
      </w:pPr>
      <w:r>
        <w:rPr>
          <w:sz w:val="20"/>
        </w:rPr>
        <w:t>A</w:t>
      </w:r>
      <w:r>
        <w:rPr>
          <w:spacing w:val="-12"/>
          <w:sz w:val="20"/>
        </w:rPr>
        <w:t xml:space="preserve"> </w:t>
      </w:r>
      <w:r>
        <w:rPr>
          <w:sz w:val="20"/>
        </w:rPr>
        <w:t>prorrogação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promovida</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aditivo.</w:t>
      </w:r>
    </w:p>
    <w:p w14:paraId="2698C18E">
      <w:pPr>
        <w:pStyle w:val="10"/>
        <w:numPr>
          <w:ilvl w:val="1"/>
          <w:numId w:val="27"/>
        </w:numPr>
        <w:tabs>
          <w:tab w:val="left" w:pos="484"/>
        </w:tabs>
        <w:spacing w:before="40" w:after="0" w:line="280" w:lineRule="auto"/>
        <w:ind w:left="119" w:right="118" w:firstLine="0"/>
        <w:jc w:val="left"/>
        <w:rPr>
          <w:sz w:val="20"/>
        </w:rPr>
      </w:pPr>
      <w:r>
        <w:rPr>
          <w:sz w:val="20"/>
        </w:rPr>
        <w:t>O</w:t>
      </w:r>
      <w:r>
        <w:rPr>
          <w:spacing w:val="12"/>
          <w:sz w:val="20"/>
        </w:rPr>
        <w:t xml:space="preserve"> </w:t>
      </w:r>
      <w:r>
        <w:rPr>
          <w:sz w:val="20"/>
        </w:rPr>
        <w:t>Contrato</w:t>
      </w:r>
      <w:r>
        <w:rPr>
          <w:spacing w:val="12"/>
          <w:sz w:val="20"/>
        </w:rPr>
        <w:t xml:space="preserve"> </w:t>
      </w:r>
      <w:r>
        <w:rPr>
          <w:sz w:val="20"/>
        </w:rPr>
        <w:t>não</w:t>
      </w:r>
      <w:r>
        <w:rPr>
          <w:spacing w:val="12"/>
          <w:sz w:val="20"/>
        </w:rPr>
        <w:t xml:space="preserve"> </w:t>
      </w:r>
      <w:r>
        <w:rPr>
          <w:sz w:val="20"/>
        </w:rPr>
        <w:t>poderá</w:t>
      </w:r>
      <w:r>
        <w:rPr>
          <w:spacing w:val="12"/>
          <w:sz w:val="20"/>
        </w:rPr>
        <w:t xml:space="preserve"> </w:t>
      </w:r>
      <w:r>
        <w:rPr>
          <w:sz w:val="20"/>
        </w:rPr>
        <w:t>ser</w:t>
      </w:r>
      <w:r>
        <w:rPr>
          <w:spacing w:val="12"/>
          <w:sz w:val="20"/>
        </w:rPr>
        <w:t xml:space="preserve"> </w:t>
      </w:r>
      <w:r>
        <w:rPr>
          <w:sz w:val="20"/>
        </w:rPr>
        <w:t>prorrogado</w:t>
      </w:r>
      <w:r>
        <w:rPr>
          <w:spacing w:val="12"/>
          <w:sz w:val="20"/>
        </w:rPr>
        <w:t xml:space="preserve"> </w:t>
      </w:r>
      <w:r>
        <w:rPr>
          <w:sz w:val="20"/>
        </w:rPr>
        <w:t>quando</w:t>
      </w:r>
      <w:r>
        <w:rPr>
          <w:spacing w:val="12"/>
          <w:sz w:val="20"/>
        </w:rPr>
        <w:t xml:space="preserve"> </w:t>
      </w:r>
      <w:r>
        <w:rPr>
          <w:sz w:val="20"/>
        </w:rPr>
        <w:t>o</w:t>
      </w:r>
      <w:r>
        <w:rPr>
          <w:spacing w:val="12"/>
          <w:sz w:val="20"/>
        </w:rPr>
        <w:t xml:space="preserve"> </w:t>
      </w:r>
      <w:r>
        <w:rPr>
          <w:b/>
          <w:sz w:val="20"/>
        </w:rPr>
        <w:t>CONTRATADO</w:t>
      </w:r>
      <w:r>
        <w:rPr>
          <w:b/>
          <w:spacing w:val="12"/>
          <w:sz w:val="20"/>
        </w:rPr>
        <w:t xml:space="preserve"> </w:t>
      </w:r>
      <w:r>
        <w:rPr>
          <w:sz w:val="20"/>
        </w:rPr>
        <w:t>tiver</w:t>
      </w:r>
      <w:r>
        <w:rPr>
          <w:spacing w:val="12"/>
          <w:sz w:val="20"/>
        </w:rPr>
        <w:t xml:space="preserve"> </w:t>
      </w:r>
      <w:r>
        <w:rPr>
          <w:sz w:val="20"/>
        </w:rPr>
        <w:t>sido</w:t>
      </w:r>
      <w:r>
        <w:rPr>
          <w:spacing w:val="12"/>
          <w:sz w:val="20"/>
        </w:rPr>
        <w:t xml:space="preserve"> </w:t>
      </w:r>
      <w:r>
        <w:rPr>
          <w:sz w:val="20"/>
        </w:rPr>
        <w:t>penalizado</w:t>
      </w:r>
      <w:r>
        <w:rPr>
          <w:spacing w:val="12"/>
          <w:sz w:val="20"/>
        </w:rPr>
        <w:t xml:space="preserve"> </w:t>
      </w:r>
      <w:r>
        <w:rPr>
          <w:sz w:val="20"/>
        </w:rPr>
        <w:t>com</w:t>
      </w:r>
      <w:r>
        <w:rPr>
          <w:spacing w:val="12"/>
          <w:sz w:val="20"/>
        </w:rPr>
        <w:t xml:space="preserve"> </w:t>
      </w:r>
      <w:r>
        <w:rPr>
          <w:sz w:val="20"/>
        </w:rPr>
        <w:t>as</w:t>
      </w:r>
      <w:r>
        <w:rPr>
          <w:spacing w:val="12"/>
          <w:sz w:val="20"/>
        </w:rPr>
        <w:t xml:space="preserve"> </w:t>
      </w:r>
      <w:r>
        <w:rPr>
          <w:sz w:val="20"/>
        </w:rPr>
        <w:t>sanções</w:t>
      </w:r>
      <w:r>
        <w:rPr>
          <w:spacing w:val="12"/>
          <w:sz w:val="20"/>
        </w:rPr>
        <w:t xml:space="preserve"> </w:t>
      </w:r>
      <w:r>
        <w:rPr>
          <w:sz w:val="20"/>
        </w:rPr>
        <w:t>de</w:t>
      </w:r>
      <w:r>
        <w:rPr>
          <w:spacing w:val="12"/>
          <w:sz w:val="20"/>
        </w:rPr>
        <w:t xml:space="preserve"> </w:t>
      </w:r>
      <w:r>
        <w:rPr>
          <w:sz w:val="20"/>
        </w:rPr>
        <w:t>declaração</w:t>
      </w:r>
      <w:r>
        <w:rPr>
          <w:spacing w:val="12"/>
          <w:sz w:val="20"/>
        </w:rPr>
        <w:t xml:space="preserve"> </w:t>
      </w:r>
      <w:r>
        <w:rPr>
          <w:sz w:val="20"/>
        </w:rPr>
        <w:t>de</w:t>
      </w:r>
      <w:r>
        <w:rPr>
          <w:spacing w:val="12"/>
          <w:sz w:val="20"/>
        </w:rPr>
        <w:t xml:space="preserve"> </w:t>
      </w:r>
      <w:r>
        <w:rPr>
          <w:sz w:val="20"/>
        </w:rPr>
        <w:t>inidoneidade</w:t>
      </w:r>
      <w:r>
        <w:rPr>
          <w:spacing w:val="12"/>
          <w:sz w:val="20"/>
        </w:rPr>
        <w:t xml:space="preserve"> </w:t>
      </w:r>
      <w:r>
        <w:rPr>
          <w:sz w:val="20"/>
        </w:rPr>
        <w:t>ou</w:t>
      </w:r>
      <w:r>
        <w:rPr>
          <w:spacing w:val="12"/>
          <w:sz w:val="20"/>
        </w:rPr>
        <w:t xml:space="preserve"> </w:t>
      </w:r>
      <w:r>
        <w:rPr>
          <w:sz w:val="20"/>
        </w:rPr>
        <w:t>impedimento</w:t>
      </w:r>
      <w:r>
        <w:rPr>
          <w:spacing w:val="12"/>
          <w:sz w:val="20"/>
        </w:rPr>
        <w:t xml:space="preserve"> </w:t>
      </w:r>
      <w:r>
        <w:rPr>
          <w:sz w:val="20"/>
        </w:rPr>
        <w:t>de</w:t>
      </w:r>
      <w:r>
        <w:rPr>
          <w:spacing w:val="12"/>
          <w:sz w:val="20"/>
        </w:rPr>
        <w:t xml:space="preserve"> </w:t>
      </w:r>
      <w:r>
        <w:rPr>
          <w:sz w:val="20"/>
        </w:rPr>
        <w:t>licitar</w:t>
      </w:r>
      <w:r>
        <w:rPr>
          <w:spacing w:val="12"/>
          <w:sz w:val="20"/>
        </w:rPr>
        <w:t xml:space="preserve"> </w:t>
      </w:r>
      <w:r>
        <w:rPr>
          <w:sz w:val="20"/>
        </w:rPr>
        <w:t>e</w:t>
      </w:r>
      <w:r>
        <w:rPr>
          <w:spacing w:val="12"/>
          <w:sz w:val="20"/>
        </w:rPr>
        <w:t xml:space="preserve"> </w:t>
      </w:r>
      <w:r>
        <w:rPr>
          <w:sz w:val="20"/>
        </w:rPr>
        <w:t>contratar</w:t>
      </w:r>
      <w:r>
        <w:rPr>
          <w:spacing w:val="12"/>
          <w:sz w:val="20"/>
        </w:rPr>
        <w:t xml:space="preserve"> </w:t>
      </w:r>
      <w:r>
        <w:rPr>
          <w:sz w:val="20"/>
        </w:rPr>
        <w:t>com</w:t>
      </w:r>
      <w:r>
        <w:rPr>
          <w:spacing w:val="12"/>
          <w:sz w:val="20"/>
        </w:rPr>
        <w:t xml:space="preserve"> </w:t>
      </w:r>
      <w:r>
        <w:rPr>
          <w:sz w:val="20"/>
        </w:rPr>
        <w:t>o</w:t>
      </w:r>
      <w:r>
        <w:rPr>
          <w:spacing w:val="12"/>
          <w:sz w:val="20"/>
        </w:rPr>
        <w:t xml:space="preserve"> </w:t>
      </w:r>
      <w:r>
        <w:rPr>
          <w:sz w:val="20"/>
        </w:rPr>
        <w:t>poder público, observadas as abrangências de aplicação.</w:t>
      </w:r>
    </w:p>
    <w:p w14:paraId="7AE29EA3">
      <w:pPr>
        <w:pStyle w:val="7"/>
        <w:spacing w:before="87"/>
      </w:pPr>
    </w:p>
    <w:p w14:paraId="2A8FC40A">
      <w:pPr>
        <w:pStyle w:val="4"/>
        <w:ind w:left="119"/>
      </w:pPr>
      <w:r>
        <w:t>CLÁUSULA</w:t>
      </w:r>
      <w:r>
        <w:rPr>
          <w:spacing w:val="-15"/>
        </w:rPr>
        <w:t xml:space="preserve"> </w:t>
      </w:r>
      <w:r>
        <w:t>TERCEIRA</w:t>
      </w:r>
      <w:r>
        <w:rPr>
          <w:spacing w:val="-12"/>
        </w:rPr>
        <w:t xml:space="preserve"> </w:t>
      </w:r>
      <w:r>
        <w:t>–</w:t>
      </w:r>
      <w:r>
        <w:rPr>
          <w:spacing w:val="-1"/>
        </w:rPr>
        <w:t xml:space="preserve"> </w:t>
      </w:r>
      <w:r>
        <w:t>EXECUÇÃO,</w:t>
      </w:r>
      <w:r>
        <w:rPr>
          <w:spacing w:val="-1"/>
        </w:rPr>
        <w:t xml:space="preserve"> </w:t>
      </w:r>
      <w:r>
        <w:t>GESTÃO</w:t>
      </w:r>
      <w:r>
        <w:rPr>
          <w:spacing w:val="-1"/>
        </w:rPr>
        <w:t xml:space="preserve"> </w:t>
      </w:r>
      <w:r>
        <w:t>E</w:t>
      </w:r>
      <w:r>
        <w:rPr>
          <w:spacing w:val="-1"/>
        </w:rPr>
        <w:t xml:space="preserve"> </w:t>
      </w:r>
      <w:r>
        <w:t>FISCALIZAÇÃO</w:t>
      </w:r>
      <w:r>
        <w:rPr>
          <w:spacing w:val="-1"/>
        </w:rPr>
        <w:t xml:space="preserve"> </w:t>
      </w:r>
      <w:r>
        <w:rPr>
          <w:spacing w:val="-2"/>
        </w:rPr>
        <w:t>CONTRATUAIS</w:t>
      </w:r>
    </w:p>
    <w:p w14:paraId="1F8A48A3">
      <w:pPr>
        <w:pStyle w:val="7"/>
        <w:spacing w:before="55" w:line="280" w:lineRule="auto"/>
        <w:ind w:left="119" w:right="33"/>
      </w:pPr>
      <w:r>
        <w:t>3.1 O regime de execução contratual, o modelo de gestão e a fiscalização, assim como os prazos e condições de conclusão, entrega, observação e recebimento se submetem ao disposto no</w:t>
      </w:r>
      <w:r>
        <w:rPr>
          <w:spacing w:val="-3"/>
        </w:rPr>
        <w:t xml:space="preserve"> </w:t>
      </w:r>
      <w:r>
        <w:t>Termo de Referência anexo a este Contrato e no Decreto nº 48.817, 24 de novembro de 2023.</w:t>
      </w:r>
    </w:p>
    <w:p w14:paraId="09D8BEDB">
      <w:pPr>
        <w:pStyle w:val="7"/>
        <w:spacing w:before="87"/>
      </w:pPr>
    </w:p>
    <w:p w14:paraId="5D7D26CE">
      <w:pPr>
        <w:pStyle w:val="4"/>
        <w:ind w:left="119"/>
      </w:pPr>
      <w:r>
        <w:rPr>
          <w:spacing w:val="-2"/>
        </w:rPr>
        <w:t>CLÁUSULA</w:t>
      </w:r>
      <w:r>
        <w:rPr>
          <w:spacing w:val="-10"/>
        </w:rPr>
        <w:t xml:space="preserve"> </w:t>
      </w:r>
      <w:r>
        <w:rPr>
          <w:spacing w:val="-2"/>
        </w:rPr>
        <w:t>QUARTA</w:t>
      </w:r>
      <w:r>
        <w:rPr>
          <w:spacing w:val="-10"/>
        </w:rPr>
        <w:t xml:space="preserve"> </w:t>
      </w:r>
      <w:r>
        <w:rPr>
          <w:spacing w:val="-2"/>
        </w:rPr>
        <w:t>-</w:t>
      </w:r>
      <w:r>
        <w:rPr>
          <w:spacing w:val="2"/>
        </w:rPr>
        <w:t xml:space="preserve"> </w:t>
      </w:r>
      <w:r>
        <w:rPr>
          <w:spacing w:val="-2"/>
        </w:rPr>
        <w:t>SUBCONTRATAÇÃO</w:t>
      </w:r>
    </w:p>
    <w:p w14:paraId="09F16341">
      <w:pPr>
        <w:pStyle w:val="10"/>
        <w:numPr>
          <w:ilvl w:val="1"/>
          <w:numId w:val="28"/>
        </w:numPr>
        <w:tabs>
          <w:tab w:val="left" w:pos="418"/>
        </w:tabs>
        <w:spacing w:before="55" w:after="0" w:line="240" w:lineRule="auto"/>
        <w:ind w:left="418" w:right="0" w:hanging="299"/>
        <w:jc w:val="left"/>
        <w:rPr>
          <w:sz w:val="20"/>
        </w:rPr>
      </w:pPr>
      <w:r>
        <w:rPr>
          <w:sz w:val="20"/>
        </w:rPr>
        <w:t>Não</w:t>
      </w:r>
      <w:r>
        <w:rPr>
          <w:spacing w:val="-1"/>
          <w:sz w:val="20"/>
        </w:rPr>
        <w:t xml:space="preserve"> </w:t>
      </w:r>
      <w:r>
        <w:rPr>
          <w:sz w:val="20"/>
        </w:rPr>
        <w:t>será</w:t>
      </w:r>
      <w:r>
        <w:rPr>
          <w:spacing w:val="-1"/>
          <w:sz w:val="20"/>
        </w:rPr>
        <w:t xml:space="preserve"> </w:t>
      </w:r>
      <w:r>
        <w:rPr>
          <w:sz w:val="20"/>
        </w:rPr>
        <w:t>admitida</w:t>
      </w:r>
      <w:r>
        <w:rPr>
          <w:spacing w:val="-1"/>
          <w:sz w:val="20"/>
        </w:rPr>
        <w:t xml:space="preserve"> </w:t>
      </w:r>
      <w:r>
        <w:rPr>
          <w:sz w:val="20"/>
        </w:rPr>
        <w:t>a</w:t>
      </w:r>
      <w:r>
        <w:rPr>
          <w:spacing w:val="-1"/>
          <w:sz w:val="20"/>
        </w:rPr>
        <w:t xml:space="preserve"> </w:t>
      </w:r>
      <w:r>
        <w:rPr>
          <w:sz w:val="20"/>
        </w:rPr>
        <w:t>subcontratação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pacing w:val="-2"/>
          <w:sz w:val="20"/>
        </w:rPr>
        <w:t>contratual.</w:t>
      </w:r>
    </w:p>
    <w:p w14:paraId="352C972D">
      <w:pPr>
        <w:pStyle w:val="7"/>
        <w:spacing w:before="80"/>
      </w:pPr>
    </w:p>
    <w:p w14:paraId="23276753">
      <w:pPr>
        <w:pStyle w:val="4"/>
        <w:ind w:left="119"/>
      </w:pPr>
      <w:r>
        <w:rPr>
          <w:spacing w:val="-2"/>
        </w:rPr>
        <w:t>CLÁUSULA</w:t>
      </w:r>
      <w:r>
        <w:rPr>
          <w:spacing w:val="-8"/>
        </w:rPr>
        <w:t xml:space="preserve"> </w:t>
      </w:r>
      <w:r>
        <w:rPr>
          <w:spacing w:val="-2"/>
        </w:rPr>
        <w:t>QUINTA</w:t>
      </w:r>
      <w:r>
        <w:rPr>
          <w:spacing w:val="-7"/>
        </w:rPr>
        <w:t xml:space="preserve"> </w:t>
      </w:r>
      <w:r>
        <w:rPr>
          <w:spacing w:val="-2"/>
        </w:rPr>
        <w:t>–</w:t>
      </w:r>
      <w:r>
        <w:rPr>
          <w:spacing w:val="5"/>
        </w:rPr>
        <w:t xml:space="preserve"> </w:t>
      </w:r>
      <w:r>
        <w:rPr>
          <w:spacing w:val="-2"/>
        </w:rPr>
        <w:t>PREÇO</w:t>
      </w:r>
    </w:p>
    <w:p w14:paraId="5597BE9F">
      <w:pPr>
        <w:pStyle w:val="10"/>
        <w:numPr>
          <w:ilvl w:val="1"/>
          <w:numId w:val="29"/>
        </w:numPr>
        <w:tabs>
          <w:tab w:val="left" w:pos="418"/>
          <w:tab w:val="left" w:leader="dot" w:pos="4673"/>
        </w:tabs>
        <w:spacing w:before="40" w:after="0" w:line="240" w:lineRule="auto"/>
        <w:ind w:left="418" w:right="0" w:hanging="299"/>
        <w:jc w:val="left"/>
        <w:rPr>
          <w:b/>
          <w:sz w:val="20"/>
        </w:rPr>
      </w:pP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máximo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é</w:t>
      </w:r>
      <w:r>
        <w:rPr>
          <w:spacing w:val="-1"/>
          <w:sz w:val="20"/>
        </w:rPr>
        <w:t xml:space="preserve"> </w:t>
      </w:r>
      <w:r>
        <w:rPr>
          <w:sz w:val="20"/>
        </w:rPr>
        <w:t xml:space="preserve">de </w:t>
      </w:r>
      <w:r>
        <w:rPr>
          <w:b/>
          <w:sz w:val="20"/>
        </w:rPr>
        <w:t>R$ .........</w:t>
      </w:r>
      <w:r>
        <w:rPr>
          <w:b/>
          <w:spacing w:val="-1"/>
          <w:sz w:val="20"/>
        </w:rPr>
        <w:t xml:space="preserve"> </w:t>
      </w:r>
      <w:r>
        <w:rPr>
          <w:b/>
          <w:spacing w:val="-10"/>
          <w:sz w:val="20"/>
        </w:rPr>
        <w:t>(</w:t>
      </w:r>
      <w:r>
        <w:rPr>
          <w:sz w:val="20"/>
        </w:rPr>
        <w:tab/>
      </w:r>
      <w:r>
        <w:rPr>
          <w:b/>
          <w:spacing w:val="-5"/>
          <w:sz w:val="20"/>
        </w:rPr>
        <w:t>).</w:t>
      </w:r>
    </w:p>
    <w:p w14:paraId="5BCB7BA5">
      <w:pPr>
        <w:pStyle w:val="10"/>
        <w:numPr>
          <w:ilvl w:val="1"/>
          <w:numId w:val="29"/>
        </w:numPr>
        <w:tabs>
          <w:tab w:val="left" w:pos="431"/>
        </w:tabs>
        <w:spacing w:before="40" w:after="0" w:line="280" w:lineRule="auto"/>
        <w:ind w:left="119" w:right="118" w:firstLine="0"/>
        <w:jc w:val="left"/>
        <w:rPr>
          <w:sz w:val="20"/>
        </w:rPr>
      </w:pPr>
      <w:r>
        <w:rPr>
          <w:sz w:val="20"/>
        </w:rPr>
        <w:t>No valor acima estão incluídas todas as despesas ordinárias diretas e indiretas decorrentes da execução do objeto, inclusive tributos, encargos sociais, trabalhistas, previdenciários, fiscais e</w:t>
      </w:r>
      <w:r>
        <w:rPr>
          <w:spacing w:val="80"/>
          <w:sz w:val="20"/>
        </w:rPr>
        <w:t xml:space="preserve"> </w:t>
      </w:r>
      <w:r>
        <w:rPr>
          <w:sz w:val="20"/>
        </w:rPr>
        <w:t>comerciais incidentes, taxa de administração, frete, seguro e outros necessários ao cumprimento integral do objeto da contratação.</w:t>
      </w:r>
    </w:p>
    <w:p w14:paraId="113BC983">
      <w:pPr>
        <w:pStyle w:val="10"/>
        <w:numPr>
          <w:ilvl w:val="1"/>
          <w:numId w:val="29"/>
        </w:numPr>
        <w:tabs>
          <w:tab w:val="left" w:pos="418"/>
        </w:tabs>
        <w:spacing w:before="2" w:after="0" w:line="240" w:lineRule="auto"/>
        <w:ind w:left="418" w:right="0" w:hanging="299"/>
        <w:jc w:val="left"/>
        <w:rPr>
          <w:sz w:val="20"/>
        </w:rPr>
      </w:pPr>
      <w:r>
        <w:rPr>
          <w:sz w:val="20"/>
        </w:rPr>
        <w:t>Os</w:t>
      </w:r>
      <w:r>
        <w:rPr>
          <w:spacing w:val="-5"/>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ao</w:t>
      </w:r>
      <w:r>
        <w:rPr>
          <w:spacing w:val="-4"/>
          <w:sz w:val="20"/>
        </w:rPr>
        <w:t xml:space="preserve"> </w:t>
      </w:r>
      <w:r>
        <w:rPr>
          <w:b/>
          <w:sz w:val="20"/>
        </w:rPr>
        <w:t>CONTRATADO</w:t>
      </w:r>
      <w:r>
        <w:rPr>
          <w:b/>
          <w:spacing w:val="-3"/>
          <w:sz w:val="20"/>
        </w:rPr>
        <w:t xml:space="preserve"> </w:t>
      </w:r>
      <w:r>
        <w:rPr>
          <w:sz w:val="20"/>
        </w:rPr>
        <w:t>dependerão</w:t>
      </w:r>
      <w:r>
        <w:rPr>
          <w:spacing w:val="-5"/>
          <w:sz w:val="20"/>
        </w:rPr>
        <w:t xml:space="preserve"> </w:t>
      </w:r>
      <w:r>
        <w:rPr>
          <w:sz w:val="20"/>
        </w:rPr>
        <w:t>dos</w:t>
      </w:r>
      <w:r>
        <w:rPr>
          <w:spacing w:val="-4"/>
          <w:sz w:val="20"/>
        </w:rPr>
        <w:t xml:space="preserve"> </w:t>
      </w:r>
      <w:r>
        <w:rPr>
          <w:sz w:val="20"/>
        </w:rPr>
        <w:t>quantitativos</w:t>
      </w:r>
      <w:r>
        <w:rPr>
          <w:spacing w:val="-4"/>
          <w:sz w:val="20"/>
        </w:rPr>
        <w:t xml:space="preserve"> </w:t>
      </w:r>
      <w:r>
        <w:rPr>
          <w:sz w:val="20"/>
        </w:rPr>
        <w:t>efetivamente</w:t>
      </w:r>
      <w:r>
        <w:rPr>
          <w:spacing w:val="-4"/>
          <w:sz w:val="20"/>
        </w:rPr>
        <w:t xml:space="preserve"> </w:t>
      </w:r>
      <w:r>
        <w:rPr>
          <w:spacing w:val="-2"/>
          <w:sz w:val="20"/>
        </w:rPr>
        <w:t>fornecidos.</w:t>
      </w:r>
    </w:p>
    <w:p w14:paraId="046A6DB9">
      <w:pPr>
        <w:pStyle w:val="7"/>
        <w:spacing w:before="125"/>
      </w:pPr>
    </w:p>
    <w:p w14:paraId="1E6AE790">
      <w:pPr>
        <w:pStyle w:val="4"/>
        <w:ind w:left="119"/>
      </w:pPr>
      <w:r>
        <w:rPr>
          <w:spacing w:val="-2"/>
        </w:rPr>
        <w:t>CLÁUSULA</w:t>
      </w:r>
      <w:r>
        <w:rPr>
          <w:spacing w:val="-9"/>
        </w:rPr>
        <w:t xml:space="preserve"> </w:t>
      </w:r>
      <w:r>
        <w:rPr>
          <w:spacing w:val="-2"/>
        </w:rPr>
        <w:t>SEXTA</w:t>
      </w:r>
      <w:r>
        <w:rPr>
          <w:spacing w:val="-8"/>
        </w:rPr>
        <w:t xml:space="preserve"> </w:t>
      </w:r>
      <w:r>
        <w:rPr>
          <w:spacing w:val="-2"/>
        </w:rPr>
        <w:t>-</w:t>
      </w:r>
      <w:r>
        <w:rPr>
          <w:spacing w:val="5"/>
        </w:rPr>
        <w:t xml:space="preserve"> </w:t>
      </w:r>
      <w:r>
        <w:rPr>
          <w:spacing w:val="-2"/>
        </w:rPr>
        <w:t>PAGAMENTO</w:t>
      </w:r>
    </w:p>
    <w:p w14:paraId="3F5D4578">
      <w:pPr>
        <w:pStyle w:val="10"/>
        <w:numPr>
          <w:ilvl w:val="1"/>
          <w:numId w:val="30"/>
        </w:numPr>
        <w:tabs>
          <w:tab w:val="left" w:pos="450"/>
        </w:tabs>
        <w:spacing w:before="55" w:after="0" w:line="280" w:lineRule="auto"/>
        <w:ind w:left="119" w:right="118" w:firstLine="0"/>
        <w:jc w:val="both"/>
        <w:rPr>
          <w:sz w:val="20"/>
        </w:rPr>
      </w:pPr>
      <w:r>
        <w:rPr>
          <w:sz w:val="20"/>
        </w:rPr>
        <w:t xml:space="preserve">O </w:t>
      </w:r>
      <w:r>
        <w:rPr>
          <w:b/>
          <w:sz w:val="20"/>
        </w:rPr>
        <w:t xml:space="preserve">CONTRATANTE </w:t>
      </w:r>
      <w:r>
        <w:rPr>
          <w:sz w:val="20"/>
        </w:rPr>
        <w:t xml:space="preserve">deverá pagar ao </w:t>
      </w:r>
      <w:r>
        <w:rPr>
          <w:b/>
          <w:sz w:val="20"/>
        </w:rPr>
        <w:t xml:space="preserve">CONTRATADO </w:t>
      </w:r>
      <w:r>
        <w:rPr>
          <w:sz w:val="20"/>
        </w:rPr>
        <w:t xml:space="preserve">o valor total referente à </w:t>
      </w:r>
      <w:r>
        <w:rPr>
          <w:b/>
          <w:sz w:val="20"/>
        </w:rPr>
        <w:t>CLÁUSULA QUINTA</w:t>
      </w:r>
      <w:r>
        <w:rPr>
          <w:sz w:val="20"/>
        </w:rPr>
        <w:t xml:space="preserve">, a ser realizado em parcelas, conforme cronograma de execução do contrato, diretamente na conta corrente de titularidade do </w:t>
      </w:r>
      <w:r>
        <w:rPr>
          <w:b/>
          <w:sz w:val="20"/>
        </w:rPr>
        <w:t>CONTRATADO</w:t>
      </w:r>
      <w:r>
        <w:rPr>
          <w:sz w:val="20"/>
        </w:rPr>
        <w:t>, junto à instituição financeira contratada pelo Estado do Rio de Janeiro, observando-se o disposto no item 5.3. deste Contrato.</w:t>
      </w:r>
    </w:p>
    <w:p w14:paraId="289103BB">
      <w:pPr>
        <w:pStyle w:val="10"/>
        <w:numPr>
          <w:ilvl w:val="1"/>
          <w:numId w:val="30"/>
        </w:numPr>
        <w:tabs>
          <w:tab w:val="left" w:pos="455"/>
        </w:tabs>
        <w:spacing w:before="2" w:after="0" w:line="280" w:lineRule="auto"/>
        <w:ind w:left="119" w:right="117" w:firstLine="0"/>
        <w:jc w:val="both"/>
        <w:rPr>
          <w:sz w:val="20"/>
        </w:rPr>
      </w:pPr>
      <w:r>
        <w:rPr>
          <w:sz w:val="20"/>
        </w:rPr>
        <w:t xml:space="preserve">No caso de o </w:t>
      </w:r>
      <w:r>
        <w:rPr>
          <w:b/>
          <w:sz w:val="20"/>
        </w:rPr>
        <w:t xml:space="preserve">CONTRATADO </w:t>
      </w:r>
      <w:r>
        <w:rPr>
          <w:sz w:val="20"/>
        </w:rPr>
        <w:t xml:space="preserve">estar estabelecido em localidade que não possua agência da instituição financeira contratada pelo Estado do Rio de Janeiro ou, caso verificada pelo </w:t>
      </w:r>
      <w:r>
        <w:rPr>
          <w:b/>
          <w:sz w:val="20"/>
        </w:rPr>
        <w:t xml:space="preserve">CONTRATANTE </w:t>
      </w:r>
      <w:r>
        <w:rPr>
          <w:sz w:val="20"/>
        </w:rPr>
        <w:t xml:space="preserve">a impossibilidade de o </w:t>
      </w:r>
      <w:r>
        <w:rPr>
          <w:b/>
          <w:sz w:val="20"/>
        </w:rPr>
        <w:t>CONTRATADO</w:t>
      </w:r>
      <w:r>
        <w:rPr>
          <w:sz w:val="20"/>
        </w:rPr>
        <w:t xml:space="preserve">, em razão de negativa expressa da instituição financeira contratada pelo Estado do Rio de Janeiro, abrir ou manter conta corrente naquela instituição financeira, o pagamento poderá ser feito mediante crédito em conta corrente de outra instituição financeira. Nesse caso, eventuais ônus financeiros e/ou contratuais adicionais serão suportados exclusivamente pelo </w:t>
      </w:r>
      <w:r>
        <w:rPr>
          <w:b/>
          <w:sz w:val="20"/>
        </w:rPr>
        <w:t>CONTRATADO</w:t>
      </w:r>
      <w:r>
        <w:rPr>
          <w:sz w:val="20"/>
        </w:rPr>
        <w:t>.</w:t>
      </w:r>
    </w:p>
    <w:p w14:paraId="20681138">
      <w:pPr>
        <w:pStyle w:val="10"/>
        <w:numPr>
          <w:ilvl w:val="1"/>
          <w:numId w:val="30"/>
        </w:numPr>
        <w:tabs>
          <w:tab w:val="left" w:pos="426"/>
        </w:tabs>
        <w:spacing w:before="4" w:after="0" w:line="280" w:lineRule="auto"/>
        <w:ind w:left="119" w:right="118" w:firstLine="0"/>
        <w:jc w:val="both"/>
        <w:rPr>
          <w:sz w:val="20"/>
        </w:rPr>
      </w:pPr>
      <w:r>
        <w:rPr>
          <w:sz w:val="20"/>
        </w:rPr>
        <w:t>A emissão da Nota Fiscal ou Fatura será precedida do recebimento definitivo do objeto ou de cada parcela, mediante atestação, que não poderá ser realizada pelo ordenador de despesas, conforme disposto neste instrumento e/ou no Termo de Referência, bem ainda no artigo 140, II, alínea “b”, da Lei nº 14.133/2021 e nos arts. 20 e 22, XXIII, do Decreto nº 48.817/2023.</w:t>
      </w:r>
    </w:p>
    <w:p w14:paraId="70B3679C">
      <w:pPr>
        <w:pStyle w:val="10"/>
        <w:numPr>
          <w:ilvl w:val="2"/>
          <w:numId w:val="30"/>
        </w:numPr>
        <w:tabs>
          <w:tab w:val="left" w:pos="569"/>
        </w:tabs>
        <w:spacing w:before="1" w:after="0" w:line="240" w:lineRule="auto"/>
        <w:ind w:left="569" w:right="0" w:hanging="450"/>
        <w:jc w:val="both"/>
        <w:rPr>
          <w:sz w:val="20"/>
        </w:rPr>
      </w:pPr>
      <w:r>
        <w:rPr>
          <w:sz w:val="20"/>
        </w:rPr>
        <w:t>Quando</w:t>
      </w:r>
      <w:r>
        <w:rPr>
          <w:spacing w:val="-4"/>
          <w:sz w:val="20"/>
        </w:rPr>
        <w:t xml:space="preserve"> </w:t>
      </w:r>
      <w:r>
        <w:rPr>
          <w:sz w:val="20"/>
        </w:rPr>
        <w:t>houver</w:t>
      </w:r>
      <w:r>
        <w:rPr>
          <w:spacing w:val="-4"/>
          <w:sz w:val="20"/>
        </w:rPr>
        <w:t xml:space="preserve"> </w:t>
      </w:r>
      <w:r>
        <w:rPr>
          <w:sz w:val="20"/>
        </w:rPr>
        <w:t>glosa</w:t>
      </w:r>
      <w:r>
        <w:rPr>
          <w:spacing w:val="-3"/>
          <w:sz w:val="20"/>
        </w:rPr>
        <w:t xml:space="preserve"> </w:t>
      </w:r>
      <w:r>
        <w:rPr>
          <w:sz w:val="20"/>
        </w:rPr>
        <w:t>parcial</w:t>
      </w:r>
      <w:r>
        <w:rPr>
          <w:spacing w:val="-4"/>
          <w:sz w:val="20"/>
        </w:rPr>
        <w:t xml:space="preserve"> </w:t>
      </w:r>
      <w:r>
        <w:rPr>
          <w:sz w:val="20"/>
        </w:rPr>
        <w:t>do</w:t>
      </w:r>
      <w:r>
        <w:rPr>
          <w:spacing w:val="-3"/>
          <w:sz w:val="20"/>
        </w:rPr>
        <w:t xml:space="preserve"> </w:t>
      </w:r>
      <w:r>
        <w:rPr>
          <w:sz w:val="20"/>
        </w:rPr>
        <w:t>objeto,</w:t>
      </w:r>
      <w:r>
        <w:rPr>
          <w:spacing w:val="-4"/>
          <w:sz w:val="20"/>
        </w:rPr>
        <w:t xml:space="preserve"> </w:t>
      </w:r>
      <w:r>
        <w:rPr>
          <w:sz w:val="20"/>
        </w:rPr>
        <w:t>o</w:t>
      </w:r>
      <w:r>
        <w:rPr>
          <w:spacing w:val="-3"/>
          <w:sz w:val="20"/>
        </w:rPr>
        <w:t xml:space="preserve"> </w:t>
      </w:r>
      <w:r>
        <w:rPr>
          <w:b/>
          <w:sz w:val="20"/>
        </w:rPr>
        <w:t>CONTRATANTE</w:t>
      </w:r>
      <w:r>
        <w:rPr>
          <w:b/>
          <w:spacing w:val="-2"/>
          <w:sz w:val="20"/>
        </w:rPr>
        <w:t xml:space="preserve"> </w:t>
      </w:r>
      <w:r>
        <w:rPr>
          <w:sz w:val="20"/>
        </w:rPr>
        <w:t>deverá</w:t>
      </w:r>
      <w:r>
        <w:rPr>
          <w:spacing w:val="-4"/>
          <w:sz w:val="20"/>
        </w:rPr>
        <w:t xml:space="preserve"> </w:t>
      </w:r>
      <w:r>
        <w:rPr>
          <w:sz w:val="20"/>
        </w:rPr>
        <w:t>comunicar</w:t>
      </w:r>
      <w:r>
        <w:rPr>
          <w:spacing w:val="-4"/>
          <w:sz w:val="20"/>
        </w:rPr>
        <w:t xml:space="preserve"> </w:t>
      </w:r>
      <w:r>
        <w:rPr>
          <w:sz w:val="20"/>
        </w:rPr>
        <w:t>ao</w:t>
      </w:r>
      <w:r>
        <w:rPr>
          <w:spacing w:val="-2"/>
          <w:sz w:val="20"/>
        </w:rPr>
        <w:t xml:space="preserve"> </w:t>
      </w:r>
      <w:r>
        <w:rPr>
          <w:b/>
          <w:sz w:val="20"/>
        </w:rPr>
        <w:t>CONTRATADO</w:t>
      </w:r>
      <w:r>
        <w:rPr>
          <w:b/>
          <w:spacing w:val="-3"/>
          <w:sz w:val="20"/>
        </w:rPr>
        <w:t xml:space="preserve"> </w:t>
      </w:r>
      <w:r>
        <w:rPr>
          <w:sz w:val="20"/>
        </w:rPr>
        <w:t>para</w:t>
      </w:r>
      <w:r>
        <w:rPr>
          <w:spacing w:val="-3"/>
          <w:sz w:val="20"/>
        </w:rPr>
        <w:t xml:space="preserve"> </w:t>
      </w:r>
      <w:r>
        <w:rPr>
          <w:sz w:val="20"/>
        </w:rPr>
        <w:t>que</w:t>
      </w:r>
      <w:r>
        <w:rPr>
          <w:spacing w:val="-4"/>
          <w:sz w:val="20"/>
        </w:rPr>
        <w:t xml:space="preserve"> </w:t>
      </w:r>
      <w:r>
        <w:rPr>
          <w:sz w:val="20"/>
        </w:rPr>
        <w:t>emita</w:t>
      </w:r>
      <w:r>
        <w:rPr>
          <w:spacing w:val="-4"/>
          <w:sz w:val="20"/>
        </w:rPr>
        <w:t xml:space="preserve"> </w:t>
      </w:r>
      <w:r>
        <w:rPr>
          <w:sz w:val="20"/>
        </w:rPr>
        <w:t>Nota</w:t>
      </w:r>
      <w:r>
        <w:rPr>
          <w:spacing w:val="-3"/>
          <w:sz w:val="20"/>
        </w:rPr>
        <w:t xml:space="preserve"> </w:t>
      </w:r>
      <w:r>
        <w:rPr>
          <w:sz w:val="20"/>
        </w:rPr>
        <w:t>Fiscal</w:t>
      </w:r>
      <w:r>
        <w:rPr>
          <w:spacing w:val="-4"/>
          <w:sz w:val="20"/>
        </w:rPr>
        <w:t xml:space="preserve"> </w:t>
      </w:r>
      <w:r>
        <w:rPr>
          <w:sz w:val="20"/>
        </w:rPr>
        <w:t>ou</w:t>
      </w:r>
      <w:r>
        <w:rPr>
          <w:spacing w:val="-3"/>
          <w:sz w:val="20"/>
        </w:rPr>
        <w:t xml:space="preserve"> </w:t>
      </w:r>
      <w:r>
        <w:rPr>
          <w:sz w:val="20"/>
        </w:rPr>
        <w:t>Fatura</w:t>
      </w:r>
      <w:r>
        <w:rPr>
          <w:spacing w:val="-4"/>
          <w:sz w:val="20"/>
        </w:rPr>
        <w:t xml:space="preserve"> </w:t>
      </w:r>
      <w:r>
        <w:rPr>
          <w:sz w:val="20"/>
        </w:rPr>
        <w:t>com</w:t>
      </w:r>
      <w:r>
        <w:rPr>
          <w:spacing w:val="-4"/>
          <w:sz w:val="20"/>
        </w:rPr>
        <w:t xml:space="preserve"> </w:t>
      </w:r>
      <w:r>
        <w:rPr>
          <w:sz w:val="20"/>
        </w:rPr>
        <w:t>o</w:t>
      </w:r>
      <w:r>
        <w:rPr>
          <w:spacing w:val="-3"/>
          <w:sz w:val="20"/>
        </w:rPr>
        <w:t xml:space="preserve"> </w:t>
      </w:r>
      <w:r>
        <w:rPr>
          <w:sz w:val="20"/>
        </w:rPr>
        <w:t>valor</w:t>
      </w:r>
      <w:r>
        <w:rPr>
          <w:spacing w:val="-4"/>
          <w:sz w:val="20"/>
        </w:rPr>
        <w:t xml:space="preserve"> </w:t>
      </w:r>
      <w:r>
        <w:rPr>
          <w:sz w:val="20"/>
        </w:rPr>
        <w:t>exato</w:t>
      </w:r>
      <w:r>
        <w:rPr>
          <w:spacing w:val="-3"/>
          <w:sz w:val="20"/>
        </w:rPr>
        <w:t xml:space="preserve"> </w:t>
      </w:r>
      <w:r>
        <w:rPr>
          <w:spacing w:val="-2"/>
          <w:sz w:val="20"/>
        </w:rPr>
        <w:t>dimensionado.</w:t>
      </w:r>
    </w:p>
    <w:p w14:paraId="6BB789D6">
      <w:pPr>
        <w:pStyle w:val="10"/>
        <w:numPr>
          <w:ilvl w:val="1"/>
          <w:numId w:val="30"/>
        </w:numPr>
        <w:tabs>
          <w:tab w:val="left" w:pos="423"/>
        </w:tabs>
        <w:spacing w:before="40" w:after="0" w:line="240" w:lineRule="auto"/>
        <w:ind w:left="423" w:right="0" w:hanging="304"/>
        <w:jc w:val="both"/>
        <w:rPr>
          <w:sz w:val="20"/>
        </w:rPr>
      </w:pPr>
      <w:r>
        <w:rPr>
          <w:sz w:val="20"/>
        </w:rPr>
        <w:t>O</w:t>
      </w:r>
      <w:r>
        <w:rPr>
          <w:spacing w:val="1"/>
          <w:sz w:val="20"/>
        </w:rPr>
        <w:t xml:space="preserve"> </w:t>
      </w:r>
      <w:r>
        <w:rPr>
          <w:sz w:val="20"/>
        </w:rPr>
        <w:t>CONTRATADO</w:t>
      </w:r>
      <w:r>
        <w:rPr>
          <w:spacing w:val="1"/>
          <w:sz w:val="20"/>
        </w:rPr>
        <w:t xml:space="preserve"> </w:t>
      </w:r>
      <w:r>
        <w:rPr>
          <w:sz w:val="20"/>
        </w:rPr>
        <w:t>deverá</w:t>
      </w:r>
      <w:r>
        <w:rPr>
          <w:spacing w:val="1"/>
          <w:sz w:val="20"/>
        </w:rPr>
        <w:t xml:space="preserve"> </w:t>
      </w:r>
      <w:r>
        <w:rPr>
          <w:sz w:val="20"/>
        </w:rPr>
        <w:t>encaminhar</w:t>
      </w:r>
      <w:r>
        <w:rPr>
          <w:spacing w:val="1"/>
          <w:sz w:val="20"/>
        </w:rPr>
        <w:t xml:space="preserve"> </w:t>
      </w:r>
      <w:r>
        <w:rPr>
          <w:sz w:val="20"/>
        </w:rPr>
        <w:t>a</w:t>
      </w:r>
      <w:r>
        <w:rPr>
          <w:spacing w:val="2"/>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1"/>
          <w:sz w:val="20"/>
        </w:rPr>
        <w:t xml:space="preserve"> </w:t>
      </w:r>
      <w:r>
        <w:rPr>
          <w:sz w:val="20"/>
        </w:rPr>
        <w:t>Fatura</w:t>
      </w:r>
      <w:r>
        <w:rPr>
          <w:spacing w:val="2"/>
          <w:sz w:val="20"/>
        </w:rPr>
        <w:t xml:space="preserve"> </w:t>
      </w:r>
      <w:r>
        <w:rPr>
          <w:sz w:val="20"/>
        </w:rPr>
        <w:t>para</w:t>
      </w:r>
      <w:r>
        <w:rPr>
          <w:spacing w:val="1"/>
          <w:sz w:val="20"/>
        </w:rPr>
        <w:t xml:space="preserve"> </w:t>
      </w:r>
      <w:r>
        <w:rPr>
          <w:sz w:val="20"/>
        </w:rPr>
        <w:t>pagamento</w:t>
      </w:r>
      <w:r>
        <w:rPr>
          <w:spacing w:val="1"/>
          <w:sz w:val="20"/>
        </w:rPr>
        <w:t xml:space="preserve"> </w:t>
      </w:r>
      <w:r>
        <w:rPr>
          <w:sz w:val="20"/>
        </w:rPr>
        <w:t>ao</w:t>
      </w:r>
      <w:r>
        <w:rPr>
          <w:spacing w:val="1"/>
          <w:sz w:val="20"/>
        </w:rPr>
        <w:t xml:space="preserve"> </w:t>
      </w:r>
      <w:r>
        <w:rPr>
          <w:sz w:val="20"/>
        </w:rPr>
        <w:t>Hospital</w:t>
      </w:r>
      <w:r>
        <w:rPr>
          <w:spacing w:val="2"/>
          <w:sz w:val="20"/>
        </w:rPr>
        <w:t xml:space="preserve"> </w:t>
      </w:r>
      <w:r>
        <w:rPr>
          <w:sz w:val="20"/>
        </w:rPr>
        <w:t>Universitário</w:t>
      </w:r>
      <w:r>
        <w:rPr>
          <w:spacing w:val="1"/>
          <w:sz w:val="20"/>
        </w:rPr>
        <w:t xml:space="preserve"> </w:t>
      </w:r>
      <w:r>
        <w:rPr>
          <w:sz w:val="20"/>
        </w:rPr>
        <w:t>Pedro</w:t>
      </w:r>
      <w:r>
        <w:rPr>
          <w:spacing w:val="1"/>
          <w:sz w:val="20"/>
        </w:rPr>
        <w:t xml:space="preserve"> </w:t>
      </w:r>
      <w:r>
        <w:rPr>
          <w:sz w:val="20"/>
        </w:rPr>
        <w:t>Ernesto</w:t>
      </w:r>
      <w:r>
        <w:rPr>
          <w:spacing w:val="1"/>
          <w:sz w:val="20"/>
        </w:rPr>
        <w:t xml:space="preserve"> </w:t>
      </w:r>
      <w:r>
        <w:rPr>
          <w:sz w:val="20"/>
        </w:rPr>
        <w:t>—</w:t>
      </w:r>
      <w:r>
        <w:rPr>
          <w:spacing w:val="2"/>
          <w:sz w:val="20"/>
        </w:rPr>
        <w:t xml:space="preserve"> </w:t>
      </w:r>
      <w:r>
        <w:rPr>
          <w:sz w:val="20"/>
        </w:rPr>
        <w:t>HUPE,</w:t>
      </w:r>
      <w:r>
        <w:rPr>
          <w:spacing w:val="1"/>
          <w:sz w:val="20"/>
        </w:rPr>
        <w:t xml:space="preserve"> </w:t>
      </w:r>
      <w:r>
        <w:rPr>
          <w:sz w:val="20"/>
        </w:rPr>
        <w:t>sito</w:t>
      </w:r>
      <w:r>
        <w:rPr>
          <w:spacing w:val="1"/>
          <w:sz w:val="20"/>
        </w:rPr>
        <w:t xml:space="preserve"> </w:t>
      </w:r>
      <w:r>
        <w:rPr>
          <w:sz w:val="20"/>
        </w:rPr>
        <w:t>à</w:t>
      </w:r>
      <w:r>
        <w:rPr>
          <w:spacing w:val="-9"/>
          <w:sz w:val="20"/>
        </w:rPr>
        <w:t xml:space="preserve"> </w:t>
      </w:r>
      <w:r>
        <w:rPr>
          <w:sz w:val="20"/>
        </w:rPr>
        <w:t>Avenida</w:t>
      </w:r>
      <w:r>
        <w:rPr>
          <w:spacing w:val="-3"/>
          <w:sz w:val="20"/>
        </w:rPr>
        <w:t xml:space="preserve"> </w:t>
      </w:r>
      <w:r>
        <w:rPr>
          <w:sz w:val="20"/>
        </w:rPr>
        <w:t>Vinte</w:t>
      </w:r>
      <w:r>
        <w:rPr>
          <w:spacing w:val="2"/>
          <w:sz w:val="20"/>
        </w:rPr>
        <w:t xml:space="preserve"> </w:t>
      </w:r>
      <w:r>
        <w:rPr>
          <w:sz w:val="20"/>
        </w:rPr>
        <w:t>e</w:t>
      </w:r>
      <w:r>
        <w:rPr>
          <w:spacing w:val="1"/>
          <w:sz w:val="20"/>
        </w:rPr>
        <w:t xml:space="preserve"> </w:t>
      </w:r>
      <w:r>
        <w:rPr>
          <w:sz w:val="20"/>
        </w:rPr>
        <w:t>Oito</w:t>
      </w:r>
      <w:r>
        <w:rPr>
          <w:spacing w:val="1"/>
          <w:sz w:val="20"/>
        </w:rPr>
        <w:t xml:space="preserve"> </w:t>
      </w:r>
      <w:r>
        <w:rPr>
          <w:sz w:val="20"/>
        </w:rPr>
        <w:t>de</w:t>
      </w:r>
      <w:r>
        <w:rPr>
          <w:spacing w:val="1"/>
          <w:sz w:val="20"/>
        </w:rPr>
        <w:t xml:space="preserve"> </w:t>
      </w:r>
      <w:r>
        <w:rPr>
          <w:sz w:val="20"/>
        </w:rPr>
        <w:t>Setembro,</w:t>
      </w:r>
      <w:r>
        <w:rPr>
          <w:spacing w:val="2"/>
          <w:sz w:val="20"/>
        </w:rPr>
        <w:t xml:space="preserve"> </w:t>
      </w:r>
      <w:r>
        <w:rPr>
          <w:sz w:val="20"/>
        </w:rPr>
        <w:t>77</w:t>
      </w:r>
      <w:r>
        <w:rPr>
          <w:spacing w:val="1"/>
          <w:sz w:val="20"/>
        </w:rPr>
        <w:t xml:space="preserve"> </w:t>
      </w:r>
      <w:r>
        <w:rPr>
          <w:sz w:val="20"/>
        </w:rPr>
        <w:t>—</w:t>
      </w:r>
      <w:r>
        <w:rPr>
          <w:spacing w:val="-3"/>
          <w:sz w:val="20"/>
        </w:rPr>
        <w:t xml:space="preserve"> </w:t>
      </w:r>
      <w:r>
        <w:rPr>
          <w:sz w:val="20"/>
        </w:rPr>
        <w:t>Vila</w:t>
      </w:r>
      <w:r>
        <w:rPr>
          <w:spacing w:val="2"/>
          <w:sz w:val="20"/>
        </w:rPr>
        <w:t xml:space="preserve"> </w:t>
      </w:r>
      <w:r>
        <w:rPr>
          <w:spacing w:val="-2"/>
          <w:sz w:val="20"/>
        </w:rPr>
        <w:t>Isabel</w:t>
      </w:r>
    </w:p>
    <w:p w14:paraId="7E0EFC4D">
      <w:pPr>
        <w:pStyle w:val="7"/>
        <w:ind w:left="119"/>
        <w:jc w:val="both"/>
      </w:pPr>
      <w:r>
        <w:t>—</w:t>
      </w:r>
      <w:r>
        <w:rPr>
          <w:spacing w:val="-1"/>
        </w:rPr>
        <w:t xml:space="preserve"> </w:t>
      </w:r>
      <w:r>
        <w:t>CEP:</w:t>
      </w:r>
      <w:r>
        <w:rPr>
          <w:spacing w:val="-1"/>
        </w:rPr>
        <w:t xml:space="preserve"> </w:t>
      </w:r>
      <w:r>
        <w:t>20.551-</w:t>
      </w:r>
      <w:r>
        <w:rPr>
          <w:spacing w:val="-4"/>
        </w:rPr>
        <w:t>030.</w:t>
      </w:r>
    </w:p>
    <w:p w14:paraId="0F7A75E5">
      <w:pPr>
        <w:pStyle w:val="7"/>
        <w:spacing w:before="80"/>
      </w:pPr>
    </w:p>
    <w:p w14:paraId="768A721F">
      <w:pPr>
        <w:pStyle w:val="10"/>
        <w:numPr>
          <w:ilvl w:val="1"/>
          <w:numId w:val="30"/>
        </w:numPr>
        <w:tabs>
          <w:tab w:val="left" w:pos="419"/>
        </w:tabs>
        <w:spacing w:before="0" w:after="0" w:line="240" w:lineRule="auto"/>
        <w:ind w:left="419" w:right="0" w:hanging="300"/>
        <w:jc w:val="left"/>
        <w:rPr>
          <w:sz w:val="20"/>
        </w:rPr>
      </w:pPr>
      <w:r>
        <w:rPr>
          <w:sz w:val="20"/>
        </w:rPr>
        <w:t>Recebida</w:t>
      </w:r>
      <w:r>
        <w:rPr>
          <w:spacing w:val="-2"/>
          <w:sz w:val="20"/>
        </w:rPr>
        <w:t xml:space="preserve"> </w:t>
      </w:r>
      <w:r>
        <w:rPr>
          <w:sz w:val="20"/>
        </w:rPr>
        <w:t>a</w:t>
      </w:r>
      <w:r>
        <w:rPr>
          <w:spacing w:val="-1"/>
          <w:sz w:val="20"/>
        </w:rPr>
        <w:t xml:space="preserve"> </w:t>
      </w:r>
      <w:r>
        <w:rPr>
          <w:sz w:val="20"/>
        </w:rPr>
        <w:t>Nota</w:t>
      </w:r>
      <w:r>
        <w:rPr>
          <w:spacing w:val="-1"/>
          <w:sz w:val="20"/>
        </w:rPr>
        <w:t xml:space="preserve"> </w:t>
      </w:r>
      <w:r>
        <w:rPr>
          <w:sz w:val="20"/>
        </w:rPr>
        <w:t>Fiscal</w:t>
      </w:r>
      <w:r>
        <w:rPr>
          <w:spacing w:val="-2"/>
          <w:sz w:val="20"/>
        </w:rPr>
        <w:t xml:space="preserve"> </w:t>
      </w:r>
      <w:r>
        <w:rPr>
          <w:sz w:val="20"/>
        </w:rPr>
        <w:t>ou</w:t>
      </w:r>
      <w:r>
        <w:rPr>
          <w:spacing w:val="-1"/>
          <w:sz w:val="20"/>
        </w:rPr>
        <w:t xml:space="preserve"> </w:t>
      </w:r>
      <w:r>
        <w:rPr>
          <w:sz w:val="20"/>
        </w:rPr>
        <w:t>Fatura,</w:t>
      </w:r>
      <w:r>
        <w:rPr>
          <w:spacing w:val="-1"/>
          <w:sz w:val="20"/>
        </w:rPr>
        <w:t xml:space="preserve"> </w:t>
      </w:r>
      <w:r>
        <w:rPr>
          <w:sz w:val="20"/>
        </w:rPr>
        <w:t>o</w:t>
      </w:r>
      <w:r>
        <w:rPr>
          <w:spacing w:val="-1"/>
          <w:sz w:val="20"/>
        </w:rPr>
        <w:t xml:space="preserve"> </w:t>
      </w:r>
      <w:r>
        <w:rPr>
          <w:sz w:val="20"/>
        </w:rPr>
        <w:t>órgão</w:t>
      </w:r>
      <w:r>
        <w:rPr>
          <w:spacing w:val="-2"/>
          <w:sz w:val="20"/>
        </w:rPr>
        <w:t xml:space="preserve"> </w:t>
      </w:r>
      <w:r>
        <w:rPr>
          <w:sz w:val="20"/>
        </w:rPr>
        <w:t>competente</w:t>
      </w:r>
      <w:r>
        <w:rPr>
          <w:spacing w:val="-1"/>
          <w:sz w:val="20"/>
        </w:rPr>
        <w:t xml:space="preserve"> </w:t>
      </w:r>
      <w:r>
        <w:rPr>
          <w:sz w:val="20"/>
        </w:rPr>
        <w:t>deverá</w:t>
      </w:r>
      <w:r>
        <w:rPr>
          <w:spacing w:val="-1"/>
          <w:sz w:val="20"/>
        </w:rPr>
        <w:t xml:space="preserve"> </w:t>
      </w:r>
      <w:r>
        <w:rPr>
          <w:sz w:val="20"/>
        </w:rPr>
        <w:t>realizar</w:t>
      </w:r>
      <w:r>
        <w:rPr>
          <w:spacing w:val="-1"/>
          <w:sz w:val="20"/>
        </w:rPr>
        <w:t xml:space="preserve"> </w:t>
      </w:r>
      <w:r>
        <w:rPr>
          <w:sz w:val="20"/>
        </w:rPr>
        <w:t>consulta</w:t>
      </w:r>
      <w:r>
        <w:rPr>
          <w:spacing w:val="-2"/>
          <w:sz w:val="20"/>
        </w:rPr>
        <w:t xml:space="preserve"> </w:t>
      </w:r>
      <w:r>
        <w:rPr>
          <w:sz w:val="20"/>
        </w:rPr>
        <w:t>ao</w:t>
      </w:r>
      <w:r>
        <w:rPr>
          <w:spacing w:val="-1"/>
          <w:sz w:val="20"/>
        </w:rPr>
        <w:t xml:space="preserve"> </w:t>
      </w:r>
      <w:r>
        <w:rPr>
          <w:sz w:val="20"/>
        </w:rPr>
        <w:t>SICAF</w:t>
      </w:r>
      <w:r>
        <w:rPr>
          <w:spacing w:val="-1"/>
          <w:sz w:val="20"/>
        </w:rPr>
        <w:t xml:space="preserve"> </w:t>
      </w:r>
      <w:r>
        <w:rPr>
          <w:sz w:val="20"/>
        </w:rPr>
        <w:t>para</w:t>
      </w:r>
      <w:r>
        <w:rPr>
          <w:spacing w:val="-1"/>
          <w:sz w:val="20"/>
        </w:rPr>
        <w:t xml:space="preserve"> </w:t>
      </w:r>
      <w:r>
        <w:rPr>
          <w:spacing w:val="-2"/>
          <w:sz w:val="20"/>
        </w:rPr>
        <w:t>verificar:</w:t>
      </w:r>
    </w:p>
    <w:p w14:paraId="72369B1C">
      <w:pPr>
        <w:pStyle w:val="10"/>
        <w:numPr>
          <w:ilvl w:val="0"/>
          <w:numId w:val="31"/>
        </w:numPr>
        <w:tabs>
          <w:tab w:val="left" w:pos="321"/>
        </w:tabs>
        <w:spacing w:before="40" w:after="0" w:line="240" w:lineRule="auto"/>
        <w:ind w:left="321" w:right="0" w:hanging="202"/>
        <w:jc w:val="left"/>
        <w:rPr>
          <w:sz w:val="20"/>
        </w:rPr>
      </w:pPr>
      <w:r>
        <w:rPr>
          <w:sz w:val="20"/>
        </w:rPr>
        <w:t>a</w:t>
      </w:r>
      <w:r>
        <w:rPr>
          <w:spacing w:val="-1"/>
          <w:sz w:val="20"/>
        </w:rPr>
        <w:t xml:space="preserve"> </w:t>
      </w:r>
      <w:r>
        <w:rPr>
          <w:sz w:val="20"/>
        </w:rPr>
        <w:t>manutenção</w:t>
      </w:r>
      <w:r>
        <w:rPr>
          <w:spacing w:val="-1"/>
          <w:sz w:val="20"/>
        </w:rPr>
        <w:t xml:space="preserve"> </w:t>
      </w:r>
      <w:r>
        <w:rPr>
          <w:sz w:val="20"/>
        </w:rPr>
        <w:t>das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exigidas</w:t>
      </w:r>
      <w:r>
        <w:rPr>
          <w:spacing w:val="-1"/>
          <w:sz w:val="20"/>
        </w:rPr>
        <w:t xml:space="preserve"> </w:t>
      </w:r>
      <w:r>
        <w:rPr>
          <w:sz w:val="20"/>
        </w:rPr>
        <w:t>pelo</w:t>
      </w:r>
      <w:r>
        <w:rPr>
          <w:spacing w:val="-1"/>
          <w:sz w:val="20"/>
        </w:rPr>
        <w:t xml:space="preserve"> </w:t>
      </w:r>
      <w:r>
        <w:rPr>
          <w:sz w:val="20"/>
        </w:rPr>
        <w:t>instrumento</w:t>
      </w:r>
      <w:r>
        <w:rPr>
          <w:spacing w:val="-1"/>
          <w:sz w:val="20"/>
        </w:rPr>
        <w:t xml:space="preserve"> </w:t>
      </w:r>
      <w:r>
        <w:rPr>
          <w:spacing w:val="-2"/>
          <w:sz w:val="20"/>
        </w:rPr>
        <w:t>convocatório;</w:t>
      </w:r>
    </w:p>
    <w:p w14:paraId="36B1B3F8">
      <w:pPr>
        <w:pStyle w:val="10"/>
        <w:numPr>
          <w:ilvl w:val="0"/>
          <w:numId w:val="31"/>
        </w:numPr>
        <w:tabs>
          <w:tab w:val="left" w:pos="332"/>
        </w:tabs>
        <w:spacing w:before="40" w:after="0" w:line="240" w:lineRule="auto"/>
        <w:ind w:left="332" w:right="0" w:hanging="213"/>
        <w:jc w:val="left"/>
        <w:rPr>
          <w:sz w:val="20"/>
        </w:rPr>
      </w:pPr>
      <w:r>
        <w:rPr>
          <w:sz w:val="20"/>
        </w:rPr>
        <w:t>se</w:t>
      </w:r>
      <w:r>
        <w:rPr>
          <w:spacing w:val="-3"/>
          <w:sz w:val="20"/>
        </w:rPr>
        <w:t xml:space="preserve"> </w:t>
      </w:r>
      <w:r>
        <w:rPr>
          <w:sz w:val="20"/>
        </w:rPr>
        <w:t>o</w:t>
      </w:r>
      <w:r>
        <w:rPr>
          <w:spacing w:val="-1"/>
          <w:sz w:val="20"/>
        </w:rPr>
        <w:t xml:space="preserve"> </w:t>
      </w:r>
      <w:r>
        <w:rPr>
          <w:b/>
          <w:sz w:val="20"/>
        </w:rPr>
        <w:t>CONTRATADO</w:t>
      </w:r>
      <w:r>
        <w:rPr>
          <w:b/>
          <w:spacing w:val="-1"/>
          <w:sz w:val="20"/>
        </w:rPr>
        <w:t xml:space="preserve"> </w:t>
      </w:r>
      <w:r>
        <w:rPr>
          <w:sz w:val="20"/>
        </w:rPr>
        <w:t>foi</w:t>
      </w:r>
      <w:r>
        <w:rPr>
          <w:spacing w:val="-2"/>
          <w:sz w:val="20"/>
        </w:rPr>
        <w:t xml:space="preserve"> </w:t>
      </w:r>
      <w:r>
        <w:rPr>
          <w:sz w:val="20"/>
        </w:rPr>
        <w:t>penalizado</w:t>
      </w:r>
      <w:r>
        <w:rPr>
          <w:spacing w:val="-2"/>
          <w:sz w:val="20"/>
        </w:rPr>
        <w:t xml:space="preserve"> </w:t>
      </w:r>
      <w:r>
        <w:rPr>
          <w:sz w:val="20"/>
        </w:rPr>
        <w:t>com</w:t>
      </w:r>
      <w:r>
        <w:rPr>
          <w:spacing w:val="-2"/>
          <w:sz w:val="20"/>
        </w:rPr>
        <w:t xml:space="preserve"> </w:t>
      </w:r>
      <w:r>
        <w:rPr>
          <w:sz w:val="20"/>
        </w:rPr>
        <w:t>as</w:t>
      </w:r>
      <w:r>
        <w:rPr>
          <w:spacing w:val="-2"/>
          <w:sz w:val="20"/>
        </w:rPr>
        <w:t xml:space="preserve"> </w:t>
      </w:r>
      <w:r>
        <w:rPr>
          <w:sz w:val="20"/>
        </w:rPr>
        <w:t>sanções</w:t>
      </w:r>
      <w:r>
        <w:rPr>
          <w:spacing w:val="-2"/>
          <w:sz w:val="20"/>
        </w:rPr>
        <w:t xml:space="preserve"> </w:t>
      </w:r>
      <w:r>
        <w:rPr>
          <w:sz w:val="20"/>
        </w:rPr>
        <w:t>de</w:t>
      </w:r>
      <w:r>
        <w:rPr>
          <w:spacing w:val="-3"/>
          <w:sz w:val="20"/>
        </w:rPr>
        <w:t xml:space="preserve"> </w:t>
      </w:r>
      <w:r>
        <w:rPr>
          <w:sz w:val="20"/>
        </w:rPr>
        <w:t>declaração</w:t>
      </w:r>
      <w:r>
        <w:rPr>
          <w:spacing w:val="-2"/>
          <w:sz w:val="20"/>
        </w:rPr>
        <w:t xml:space="preserve"> </w:t>
      </w:r>
      <w:r>
        <w:rPr>
          <w:sz w:val="20"/>
        </w:rPr>
        <w:t>de</w:t>
      </w:r>
      <w:r>
        <w:rPr>
          <w:spacing w:val="-2"/>
          <w:sz w:val="20"/>
        </w:rPr>
        <w:t xml:space="preserve"> </w:t>
      </w:r>
      <w:r>
        <w:rPr>
          <w:sz w:val="20"/>
        </w:rPr>
        <w:t>inidoneidade</w:t>
      </w:r>
      <w:r>
        <w:rPr>
          <w:spacing w:val="-2"/>
          <w:sz w:val="20"/>
        </w:rPr>
        <w:t xml:space="preserve"> </w:t>
      </w:r>
      <w:r>
        <w:rPr>
          <w:sz w:val="20"/>
        </w:rPr>
        <w:t>ou</w:t>
      </w:r>
      <w:r>
        <w:rPr>
          <w:spacing w:val="-2"/>
          <w:sz w:val="20"/>
        </w:rPr>
        <w:t xml:space="preserve"> </w:t>
      </w:r>
      <w:r>
        <w:rPr>
          <w:sz w:val="20"/>
        </w:rPr>
        <w:t>impedimento</w:t>
      </w:r>
      <w:r>
        <w:rPr>
          <w:spacing w:val="-2"/>
          <w:sz w:val="20"/>
        </w:rPr>
        <w:t xml:space="preserve"> </w:t>
      </w:r>
      <w:r>
        <w:rPr>
          <w:sz w:val="20"/>
        </w:rPr>
        <w:t>de</w:t>
      </w:r>
      <w:r>
        <w:rPr>
          <w:spacing w:val="-2"/>
          <w:sz w:val="20"/>
        </w:rPr>
        <w:t xml:space="preserve"> </w:t>
      </w:r>
      <w:r>
        <w:rPr>
          <w:sz w:val="20"/>
        </w:rPr>
        <w:t>licitar</w:t>
      </w:r>
      <w:r>
        <w:rPr>
          <w:spacing w:val="-2"/>
          <w:sz w:val="20"/>
        </w:rPr>
        <w:t xml:space="preserve"> </w:t>
      </w:r>
      <w:r>
        <w:rPr>
          <w:sz w:val="20"/>
        </w:rPr>
        <w:t>e</w:t>
      </w:r>
      <w:r>
        <w:rPr>
          <w:spacing w:val="-2"/>
          <w:sz w:val="20"/>
        </w:rPr>
        <w:t xml:space="preserve"> </w:t>
      </w:r>
      <w:r>
        <w:rPr>
          <w:sz w:val="20"/>
        </w:rPr>
        <w:t>contratar</w:t>
      </w:r>
      <w:r>
        <w:rPr>
          <w:spacing w:val="-3"/>
          <w:sz w:val="20"/>
        </w:rPr>
        <w:t xml:space="preserve"> </w:t>
      </w:r>
      <w:r>
        <w:rPr>
          <w:sz w:val="20"/>
        </w:rPr>
        <w:t>com</w:t>
      </w:r>
      <w:r>
        <w:rPr>
          <w:spacing w:val="-2"/>
          <w:sz w:val="20"/>
        </w:rPr>
        <w:t xml:space="preserve"> </w:t>
      </w:r>
      <w:r>
        <w:rPr>
          <w:sz w:val="20"/>
        </w:rPr>
        <w:t>o</w:t>
      </w:r>
      <w:r>
        <w:rPr>
          <w:spacing w:val="-2"/>
          <w:sz w:val="20"/>
        </w:rPr>
        <w:t xml:space="preserve"> </w:t>
      </w:r>
      <w:r>
        <w:rPr>
          <w:sz w:val="20"/>
        </w:rPr>
        <w:t>poder</w:t>
      </w:r>
      <w:r>
        <w:rPr>
          <w:spacing w:val="-2"/>
          <w:sz w:val="20"/>
        </w:rPr>
        <w:t xml:space="preserve"> </w:t>
      </w:r>
      <w:r>
        <w:rPr>
          <w:sz w:val="20"/>
        </w:rPr>
        <w:t>público,</w:t>
      </w:r>
      <w:r>
        <w:rPr>
          <w:spacing w:val="-2"/>
          <w:sz w:val="20"/>
        </w:rPr>
        <w:t xml:space="preserve"> </w:t>
      </w:r>
      <w:r>
        <w:rPr>
          <w:sz w:val="20"/>
        </w:rPr>
        <w:t>observadas</w:t>
      </w:r>
      <w:r>
        <w:rPr>
          <w:spacing w:val="-2"/>
          <w:sz w:val="20"/>
        </w:rPr>
        <w:t xml:space="preserve"> </w:t>
      </w:r>
      <w:r>
        <w:rPr>
          <w:sz w:val="20"/>
        </w:rPr>
        <w:t>as</w:t>
      </w:r>
      <w:r>
        <w:rPr>
          <w:spacing w:val="-2"/>
          <w:sz w:val="20"/>
        </w:rPr>
        <w:t xml:space="preserve"> </w:t>
      </w:r>
      <w:r>
        <w:rPr>
          <w:sz w:val="20"/>
        </w:rPr>
        <w:t>abrangências</w:t>
      </w:r>
      <w:r>
        <w:rPr>
          <w:spacing w:val="-2"/>
          <w:sz w:val="20"/>
        </w:rPr>
        <w:t xml:space="preserve"> </w:t>
      </w:r>
      <w:r>
        <w:rPr>
          <w:sz w:val="20"/>
        </w:rPr>
        <w:t>de</w:t>
      </w:r>
      <w:r>
        <w:rPr>
          <w:spacing w:val="-2"/>
          <w:sz w:val="20"/>
        </w:rPr>
        <w:t xml:space="preserve"> </w:t>
      </w:r>
      <w:r>
        <w:rPr>
          <w:sz w:val="20"/>
        </w:rPr>
        <w:t>aplicação;</w:t>
      </w:r>
      <w:r>
        <w:rPr>
          <w:spacing w:val="-2"/>
          <w:sz w:val="20"/>
        </w:rPr>
        <w:t xml:space="preserve"> </w:t>
      </w:r>
      <w:r>
        <w:rPr>
          <w:spacing w:val="-10"/>
          <w:sz w:val="20"/>
        </w:rPr>
        <w:t>e</w:t>
      </w:r>
    </w:p>
    <w:p w14:paraId="4185BAC2">
      <w:pPr>
        <w:pStyle w:val="10"/>
        <w:numPr>
          <w:ilvl w:val="0"/>
          <w:numId w:val="31"/>
        </w:numPr>
        <w:tabs>
          <w:tab w:val="left" w:pos="321"/>
        </w:tabs>
        <w:spacing w:before="41" w:after="0" w:line="240" w:lineRule="auto"/>
        <w:ind w:left="321" w:right="0" w:hanging="202"/>
        <w:jc w:val="left"/>
        <w:rPr>
          <w:sz w:val="20"/>
        </w:rPr>
      </w:pPr>
      <w:r>
        <w:rPr>
          <w:sz w:val="20"/>
        </w:rPr>
        <w:t>eventuais</w:t>
      </w:r>
      <w:r>
        <w:rPr>
          <w:spacing w:val="-1"/>
          <w:sz w:val="20"/>
        </w:rPr>
        <w:t xml:space="preserve"> </w:t>
      </w:r>
      <w:r>
        <w:rPr>
          <w:sz w:val="20"/>
        </w:rPr>
        <w:t>ocorrências</w:t>
      </w:r>
      <w:r>
        <w:rPr>
          <w:spacing w:val="-1"/>
          <w:sz w:val="20"/>
        </w:rPr>
        <w:t xml:space="preserve"> </w:t>
      </w:r>
      <w:r>
        <w:rPr>
          <w:sz w:val="20"/>
        </w:rPr>
        <w:t>impeditivas</w:t>
      </w:r>
      <w:r>
        <w:rPr>
          <w:spacing w:val="-1"/>
          <w:sz w:val="20"/>
        </w:rPr>
        <w:t xml:space="preserve"> </w:t>
      </w:r>
      <w:r>
        <w:rPr>
          <w:sz w:val="20"/>
        </w:rPr>
        <w:t>indiretas,</w:t>
      </w:r>
      <w:r>
        <w:rPr>
          <w:spacing w:val="-1"/>
          <w:sz w:val="20"/>
        </w:rPr>
        <w:t xml:space="preserve"> </w:t>
      </w:r>
      <w:r>
        <w:rPr>
          <w:sz w:val="20"/>
        </w:rPr>
        <w:t>hipótese</w:t>
      </w:r>
      <w:r>
        <w:rPr>
          <w:spacing w:val="-1"/>
          <w:sz w:val="20"/>
        </w:rPr>
        <w:t xml:space="preserve"> </w:t>
      </w:r>
      <w:r>
        <w:rPr>
          <w:sz w:val="20"/>
        </w:rPr>
        <w:t>na</w:t>
      </w:r>
      <w:r>
        <w:rPr>
          <w:spacing w:val="-1"/>
          <w:sz w:val="20"/>
        </w:rPr>
        <w:t xml:space="preserve"> </w:t>
      </w:r>
      <w:r>
        <w:rPr>
          <w:sz w:val="20"/>
        </w:rPr>
        <w:t>qual</w:t>
      </w:r>
      <w:r>
        <w:rPr>
          <w:spacing w:val="-1"/>
          <w:sz w:val="20"/>
        </w:rPr>
        <w:t xml:space="preserve"> </w:t>
      </w:r>
      <w:r>
        <w:rPr>
          <w:sz w:val="20"/>
        </w:rPr>
        <w:t>o</w:t>
      </w:r>
      <w:r>
        <w:rPr>
          <w:spacing w:val="-1"/>
          <w:sz w:val="20"/>
        </w:rPr>
        <w:t xml:space="preserve"> </w:t>
      </w:r>
      <w:r>
        <w:rPr>
          <w:sz w:val="20"/>
        </w:rPr>
        <w:t>gestor</w:t>
      </w:r>
      <w:r>
        <w:rPr>
          <w:spacing w:val="-1"/>
          <w:sz w:val="20"/>
        </w:rPr>
        <w:t xml:space="preserve"> </w:t>
      </w:r>
      <w:r>
        <w:rPr>
          <w:sz w:val="20"/>
        </w:rPr>
        <w:t>deverá</w:t>
      </w:r>
      <w:r>
        <w:rPr>
          <w:spacing w:val="-1"/>
          <w:sz w:val="20"/>
        </w:rPr>
        <w:t xml:space="preserve"> </w:t>
      </w:r>
      <w:r>
        <w:rPr>
          <w:sz w:val="20"/>
        </w:rPr>
        <w:t>verificar</w:t>
      </w:r>
      <w:r>
        <w:rPr>
          <w:spacing w:val="-1"/>
          <w:sz w:val="20"/>
        </w:rPr>
        <w:t xml:space="preserve"> </w:t>
      </w:r>
      <w:r>
        <w:rPr>
          <w:sz w:val="20"/>
        </w:rPr>
        <w:t>se</w:t>
      </w:r>
      <w:r>
        <w:rPr>
          <w:spacing w:val="-1"/>
          <w:sz w:val="20"/>
        </w:rPr>
        <w:t xml:space="preserve"> </w:t>
      </w:r>
      <w:r>
        <w:rPr>
          <w:sz w:val="20"/>
        </w:rPr>
        <w:t>houve</w:t>
      </w:r>
      <w:r>
        <w:rPr>
          <w:spacing w:val="-1"/>
          <w:sz w:val="20"/>
        </w:rPr>
        <w:t xml:space="preserve"> </w:t>
      </w:r>
      <w:r>
        <w:rPr>
          <w:sz w:val="20"/>
        </w:rPr>
        <w:t>fraude</w:t>
      </w:r>
      <w:r>
        <w:rPr>
          <w:spacing w:val="-1"/>
          <w:sz w:val="20"/>
        </w:rPr>
        <w:t xml:space="preserve"> </w:t>
      </w:r>
      <w:r>
        <w:rPr>
          <w:sz w:val="20"/>
        </w:rPr>
        <w:t>por</w:t>
      </w:r>
      <w:r>
        <w:rPr>
          <w:spacing w:val="-1"/>
          <w:sz w:val="20"/>
        </w:rPr>
        <w:t xml:space="preserve"> </w:t>
      </w:r>
      <w:r>
        <w:rPr>
          <w:sz w:val="20"/>
        </w:rPr>
        <w:t>parte</w:t>
      </w:r>
      <w:r>
        <w:rPr>
          <w:spacing w:val="-1"/>
          <w:sz w:val="20"/>
        </w:rPr>
        <w:t xml:space="preserve"> </w:t>
      </w:r>
      <w:r>
        <w:rPr>
          <w:sz w:val="20"/>
        </w:rPr>
        <w:t>das</w:t>
      </w:r>
      <w:r>
        <w:rPr>
          <w:spacing w:val="-1"/>
          <w:sz w:val="20"/>
        </w:rPr>
        <w:t xml:space="preserve"> </w:t>
      </w:r>
      <w:r>
        <w:rPr>
          <w:sz w:val="20"/>
        </w:rPr>
        <w:t>empresas</w:t>
      </w:r>
      <w:r>
        <w:rPr>
          <w:spacing w:val="-1"/>
          <w:sz w:val="20"/>
        </w:rPr>
        <w:t xml:space="preserve"> </w:t>
      </w:r>
      <w:r>
        <w:rPr>
          <w:sz w:val="20"/>
        </w:rPr>
        <w:t>apontadas</w:t>
      </w:r>
      <w:r>
        <w:rPr>
          <w:spacing w:val="-1"/>
          <w:sz w:val="20"/>
        </w:rPr>
        <w:t xml:space="preserve"> </w:t>
      </w:r>
      <w:r>
        <w:rPr>
          <w:sz w:val="20"/>
        </w:rPr>
        <w:t>no</w:t>
      </w:r>
      <w:r>
        <w:rPr>
          <w:spacing w:val="-1"/>
          <w:sz w:val="20"/>
        </w:rPr>
        <w:t xml:space="preserve"> </w:t>
      </w:r>
      <w:r>
        <w:rPr>
          <w:sz w:val="20"/>
        </w:rPr>
        <w:t>Relatório</w:t>
      </w:r>
      <w:r>
        <w:rPr>
          <w:spacing w:val="-1"/>
          <w:sz w:val="20"/>
        </w:rPr>
        <w:t xml:space="preserve"> </w:t>
      </w:r>
      <w:r>
        <w:rPr>
          <w:sz w:val="20"/>
        </w:rPr>
        <w:t>de</w:t>
      </w:r>
      <w:r>
        <w:rPr>
          <w:spacing w:val="-1"/>
          <w:sz w:val="20"/>
        </w:rPr>
        <w:t xml:space="preserve"> </w:t>
      </w:r>
      <w:r>
        <w:rPr>
          <w:sz w:val="20"/>
        </w:rPr>
        <w:t>Ocorrências</w:t>
      </w:r>
      <w:r>
        <w:rPr>
          <w:spacing w:val="-1"/>
          <w:sz w:val="20"/>
        </w:rPr>
        <w:t xml:space="preserve"> </w:t>
      </w:r>
      <w:r>
        <w:rPr>
          <w:sz w:val="20"/>
        </w:rPr>
        <w:t>Impeditivas</w:t>
      </w:r>
      <w:r>
        <w:rPr>
          <w:spacing w:val="-1"/>
          <w:sz w:val="20"/>
        </w:rPr>
        <w:t xml:space="preserve"> </w:t>
      </w:r>
      <w:r>
        <w:rPr>
          <w:spacing w:val="-2"/>
          <w:sz w:val="20"/>
        </w:rPr>
        <w:t>Indiretas.</w:t>
      </w:r>
    </w:p>
    <w:p w14:paraId="5D1DBEEA">
      <w:pPr>
        <w:pStyle w:val="7"/>
        <w:spacing w:before="79"/>
      </w:pPr>
    </w:p>
    <w:p w14:paraId="0C17316E">
      <w:pPr>
        <w:pStyle w:val="10"/>
        <w:numPr>
          <w:ilvl w:val="2"/>
          <w:numId w:val="30"/>
        </w:numPr>
        <w:tabs>
          <w:tab w:val="left" w:pos="572"/>
        </w:tabs>
        <w:spacing w:before="1" w:after="0" w:line="280" w:lineRule="auto"/>
        <w:ind w:left="119" w:right="118" w:firstLine="0"/>
        <w:jc w:val="both"/>
        <w:rPr>
          <w:sz w:val="20"/>
        </w:rPr>
      </w:pPr>
      <w:r>
        <w:rPr>
          <w:sz w:val="20"/>
        </w:rPr>
        <w:t xml:space="preserve">Constatando-se a situação de irregularidade do </w:t>
      </w:r>
      <w:r>
        <w:rPr>
          <w:b/>
          <w:sz w:val="20"/>
        </w:rPr>
        <w:t>CONTRATADO</w:t>
      </w:r>
      <w:r>
        <w:rPr>
          <w:sz w:val="20"/>
        </w:rPr>
        <w:t xml:space="preserve">, será providenciada sua notificação, por escrito, para que, no prazo de 15 (quinze) dias úteis, regularize sua situação ou, no mesmo prazo, apresente sua defesa e especifique as provas que pretende produzir. O prazo poderá ser prorrogado uma vez, por igual período, a critério do </w:t>
      </w:r>
      <w:r>
        <w:rPr>
          <w:b/>
          <w:sz w:val="20"/>
        </w:rPr>
        <w:t>CONTRATANTE</w:t>
      </w:r>
      <w:r>
        <w:rPr>
          <w:sz w:val="20"/>
        </w:rPr>
        <w:t>.</w:t>
      </w:r>
    </w:p>
    <w:p w14:paraId="04874FF5">
      <w:pPr>
        <w:pStyle w:val="10"/>
        <w:numPr>
          <w:ilvl w:val="2"/>
          <w:numId w:val="30"/>
        </w:numPr>
        <w:tabs>
          <w:tab w:val="left" w:pos="580"/>
        </w:tabs>
        <w:spacing w:before="1" w:after="0" w:line="280" w:lineRule="auto"/>
        <w:ind w:left="119" w:right="118" w:firstLine="0"/>
        <w:jc w:val="both"/>
        <w:rPr>
          <w:sz w:val="20"/>
        </w:rPr>
      </w:pPr>
      <w:r>
        <w:rPr>
          <w:sz w:val="20"/>
        </w:rPr>
        <w:t xml:space="preserve">Não havendo regularização ou sendo a defesa considerada improcedente, o </w:t>
      </w:r>
      <w:r>
        <w:rPr>
          <w:b/>
          <w:sz w:val="20"/>
        </w:rPr>
        <w:t xml:space="preserve">CONTRATANTE </w:t>
      </w:r>
      <w:r>
        <w:rPr>
          <w:sz w:val="20"/>
        </w:rPr>
        <w:t xml:space="preserve">deverá comunicar aos órgãos responsáveis pela fiscalização da regularidade fiscal quanto à inadimplência do </w:t>
      </w:r>
      <w:r>
        <w:rPr>
          <w:b/>
          <w:sz w:val="20"/>
        </w:rPr>
        <w:t>CONTRATADO</w:t>
      </w:r>
      <w:r>
        <w:rPr>
          <w:sz w:val="20"/>
        </w:rPr>
        <w:t xml:space="preserve">, bem como quanto à existência de pagamento a ser efetuado, para que sejam acionados os meios pertinentes e necessários para garantir o recebimento de seus </w:t>
      </w:r>
      <w:r>
        <w:rPr>
          <w:spacing w:val="-2"/>
          <w:sz w:val="20"/>
        </w:rPr>
        <w:t>créditos.</w:t>
      </w:r>
    </w:p>
    <w:p w14:paraId="6F4ECB3E">
      <w:pPr>
        <w:pStyle w:val="10"/>
        <w:spacing w:after="0" w:line="280" w:lineRule="auto"/>
        <w:jc w:val="both"/>
        <w:rPr>
          <w:sz w:val="20"/>
        </w:rPr>
        <w:sectPr>
          <w:pgSz w:w="15840" w:h="24480"/>
          <w:pgMar w:top="500" w:right="0" w:bottom="280" w:left="0" w:header="720" w:footer="720" w:gutter="0"/>
          <w:cols w:space="720" w:num="1"/>
        </w:sectPr>
      </w:pPr>
    </w:p>
    <w:p w14:paraId="64321814">
      <w:pPr>
        <w:pStyle w:val="10"/>
        <w:numPr>
          <w:ilvl w:val="2"/>
          <w:numId w:val="30"/>
        </w:numPr>
        <w:tabs>
          <w:tab w:val="left" w:pos="607"/>
        </w:tabs>
        <w:spacing w:before="23" w:after="0" w:line="240" w:lineRule="auto"/>
        <w:ind w:left="607" w:right="0" w:hanging="488"/>
        <w:jc w:val="left"/>
        <w:rPr>
          <w:sz w:val="20"/>
        </w:rPr>
      </w:pPr>
      <w:r>
        <w:rPr>
          <w:sz w:val="20"/>
        </w:rPr>
        <w:t>Persistindo</w:t>
      </w:r>
      <w:r>
        <w:rPr>
          <w:spacing w:val="34"/>
          <w:sz w:val="20"/>
        </w:rPr>
        <w:t xml:space="preserve"> </w:t>
      </w:r>
      <w:r>
        <w:rPr>
          <w:sz w:val="20"/>
        </w:rPr>
        <w:t>a</w:t>
      </w:r>
      <w:r>
        <w:rPr>
          <w:spacing w:val="37"/>
          <w:sz w:val="20"/>
        </w:rPr>
        <w:t xml:space="preserve"> </w:t>
      </w:r>
      <w:r>
        <w:rPr>
          <w:sz w:val="20"/>
        </w:rPr>
        <w:t>irregularidade,</w:t>
      </w:r>
      <w:r>
        <w:rPr>
          <w:spacing w:val="36"/>
          <w:sz w:val="20"/>
        </w:rPr>
        <w:t xml:space="preserve"> </w:t>
      </w:r>
      <w:r>
        <w:rPr>
          <w:sz w:val="20"/>
        </w:rPr>
        <w:t>o</w:t>
      </w:r>
      <w:r>
        <w:rPr>
          <w:spacing w:val="37"/>
          <w:sz w:val="20"/>
        </w:rPr>
        <w:t xml:space="preserve"> </w:t>
      </w:r>
      <w:r>
        <w:rPr>
          <w:b/>
          <w:sz w:val="20"/>
        </w:rPr>
        <w:t>CONTRATANTE</w:t>
      </w:r>
      <w:r>
        <w:rPr>
          <w:b/>
          <w:spacing w:val="36"/>
          <w:sz w:val="20"/>
        </w:rPr>
        <w:t xml:space="preserve"> </w:t>
      </w:r>
      <w:r>
        <w:rPr>
          <w:sz w:val="20"/>
        </w:rPr>
        <w:t>deverá</w:t>
      </w:r>
      <w:r>
        <w:rPr>
          <w:spacing w:val="37"/>
          <w:sz w:val="20"/>
        </w:rPr>
        <w:t xml:space="preserve"> </w:t>
      </w:r>
      <w:r>
        <w:rPr>
          <w:sz w:val="20"/>
        </w:rPr>
        <w:t>adotar</w:t>
      </w:r>
      <w:r>
        <w:rPr>
          <w:spacing w:val="37"/>
          <w:sz w:val="20"/>
        </w:rPr>
        <w:t xml:space="preserve"> </w:t>
      </w:r>
      <w:r>
        <w:rPr>
          <w:sz w:val="20"/>
        </w:rPr>
        <w:t>as</w:t>
      </w:r>
      <w:r>
        <w:rPr>
          <w:spacing w:val="36"/>
          <w:sz w:val="20"/>
        </w:rPr>
        <w:t xml:space="preserve"> </w:t>
      </w:r>
      <w:r>
        <w:rPr>
          <w:sz w:val="20"/>
        </w:rPr>
        <w:t>medidas</w:t>
      </w:r>
      <w:r>
        <w:rPr>
          <w:spacing w:val="37"/>
          <w:sz w:val="20"/>
        </w:rPr>
        <w:t xml:space="preserve"> </w:t>
      </w:r>
      <w:r>
        <w:rPr>
          <w:sz w:val="20"/>
        </w:rPr>
        <w:t>necessárias</w:t>
      </w:r>
      <w:r>
        <w:rPr>
          <w:spacing w:val="36"/>
          <w:sz w:val="20"/>
        </w:rPr>
        <w:t xml:space="preserve"> </w:t>
      </w:r>
      <w:r>
        <w:rPr>
          <w:sz w:val="20"/>
        </w:rPr>
        <w:t>à</w:t>
      </w:r>
      <w:r>
        <w:rPr>
          <w:spacing w:val="37"/>
          <w:sz w:val="20"/>
        </w:rPr>
        <w:t xml:space="preserve"> </w:t>
      </w:r>
      <w:r>
        <w:rPr>
          <w:sz w:val="20"/>
        </w:rPr>
        <w:t>rescisão</w:t>
      </w:r>
      <w:r>
        <w:rPr>
          <w:spacing w:val="36"/>
          <w:sz w:val="20"/>
        </w:rPr>
        <w:t xml:space="preserve"> </w:t>
      </w:r>
      <w:r>
        <w:rPr>
          <w:sz w:val="20"/>
        </w:rPr>
        <w:t>do</w:t>
      </w:r>
      <w:r>
        <w:rPr>
          <w:spacing w:val="37"/>
          <w:sz w:val="20"/>
        </w:rPr>
        <w:t xml:space="preserve"> </w:t>
      </w:r>
      <w:r>
        <w:rPr>
          <w:sz w:val="20"/>
        </w:rPr>
        <w:t>Contrato</w:t>
      </w:r>
      <w:r>
        <w:rPr>
          <w:spacing w:val="37"/>
          <w:sz w:val="20"/>
        </w:rPr>
        <w:t xml:space="preserve"> </w:t>
      </w:r>
      <w:r>
        <w:rPr>
          <w:sz w:val="20"/>
        </w:rPr>
        <w:t>nos</w:t>
      </w:r>
      <w:r>
        <w:rPr>
          <w:spacing w:val="36"/>
          <w:sz w:val="20"/>
        </w:rPr>
        <w:t xml:space="preserve"> </w:t>
      </w:r>
      <w:r>
        <w:rPr>
          <w:sz w:val="20"/>
        </w:rPr>
        <w:t>autos</w:t>
      </w:r>
      <w:r>
        <w:rPr>
          <w:spacing w:val="37"/>
          <w:sz w:val="20"/>
        </w:rPr>
        <w:t xml:space="preserve"> </w:t>
      </w:r>
      <w:r>
        <w:rPr>
          <w:sz w:val="20"/>
        </w:rPr>
        <w:t>do</w:t>
      </w:r>
      <w:r>
        <w:rPr>
          <w:spacing w:val="36"/>
          <w:sz w:val="20"/>
        </w:rPr>
        <w:t xml:space="preserve"> </w:t>
      </w:r>
      <w:r>
        <w:rPr>
          <w:sz w:val="20"/>
        </w:rPr>
        <w:t>processo</w:t>
      </w:r>
      <w:r>
        <w:rPr>
          <w:spacing w:val="37"/>
          <w:sz w:val="20"/>
        </w:rPr>
        <w:t xml:space="preserve"> </w:t>
      </w:r>
      <w:r>
        <w:rPr>
          <w:sz w:val="20"/>
        </w:rPr>
        <w:t>administrativo</w:t>
      </w:r>
      <w:r>
        <w:rPr>
          <w:spacing w:val="36"/>
          <w:sz w:val="20"/>
        </w:rPr>
        <w:t xml:space="preserve"> </w:t>
      </w:r>
      <w:r>
        <w:rPr>
          <w:sz w:val="20"/>
        </w:rPr>
        <w:t>correspondente,</w:t>
      </w:r>
      <w:r>
        <w:rPr>
          <w:spacing w:val="37"/>
          <w:sz w:val="20"/>
        </w:rPr>
        <w:t xml:space="preserve"> </w:t>
      </w:r>
      <w:r>
        <w:rPr>
          <w:sz w:val="20"/>
        </w:rPr>
        <w:t>assegurada</w:t>
      </w:r>
      <w:r>
        <w:rPr>
          <w:spacing w:val="37"/>
          <w:sz w:val="20"/>
        </w:rPr>
        <w:t xml:space="preserve"> </w:t>
      </w:r>
      <w:r>
        <w:rPr>
          <w:spacing w:val="-5"/>
          <w:sz w:val="20"/>
        </w:rPr>
        <w:t>ao</w:t>
      </w:r>
    </w:p>
    <w:p w14:paraId="33224C83">
      <w:pPr>
        <w:spacing w:before="40"/>
        <w:ind w:left="119" w:right="0" w:firstLine="0"/>
        <w:jc w:val="left"/>
        <w:rPr>
          <w:sz w:val="20"/>
        </w:rPr>
      </w:pPr>
      <w:r>
        <w:rPr>
          <w:b/>
          <w:sz w:val="20"/>
        </w:rPr>
        <w:t>CONTRATADO</w:t>
      </w:r>
      <w:r>
        <w:rPr>
          <w:b/>
          <w:spacing w:val="-11"/>
          <w:sz w:val="20"/>
        </w:rPr>
        <w:t xml:space="preserve"> </w:t>
      </w:r>
      <w:r>
        <w:rPr>
          <w:sz w:val="20"/>
        </w:rPr>
        <w:t>a</w:t>
      </w:r>
      <w:r>
        <w:rPr>
          <w:spacing w:val="-11"/>
          <w:sz w:val="20"/>
        </w:rPr>
        <w:t xml:space="preserve"> </w:t>
      </w:r>
      <w:r>
        <w:rPr>
          <w:sz w:val="20"/>
        </w:rPr>
        <w:t>ampla</w:t>
      </w:r>
      <w:r>
        <w:rPr>
          <w:spacing w:val="-10"/>
          <w:sz w:val="20"/>
        </w:rPr>
        <w:t xml:space="preserve"> </w:t>
      </w:r>
      <w:r>
        <w:rPr>
          <w:spacing w:val="-2"/>
          <w:sz w:val="20"/>
        </w:rPr>
        <w:t>defesa.</w:t>
      </w:r>
    </w:p>
    <w:p w14:paraId="6EB7FFD7">
      <w:pPr>
        <w:pStyle w:val="10"/>
        <w:numPr>
          <w:ilvl w:val="2"/>
          <w:numId w:val="30"/>
        </w:numPr>
        <w:tabs>
          <w:tab w:val="left" w:pos="569"/>
        </w:tabs>
        <w:spacing w:before="40" w:after="0" w:line="240" w:lineRule="auto"/>
        <w:ind w:left="569" w:right="0" w:hanging="450"/>
        <w:jc w:val="left"/>
        <w:rPr>
          <w:sz w:val="20"/>
        </w:rPr>
      </w:pPr>
      <w:r>
        <w:rPr>
          <w:sz w:val="20"/>
        </w:rPr>
        <w:t>Havendo</w:t>
      </w:r>
      <w:r>
        <w:rPr>
          <w:spacing w:val="-3"/>
          <w:sz w:val="20"/>
        </w:rPr>
        <w:t xml:space="preserve"> </w:t>
      </w:r>
      <w:r>
        <w:rPr>
          <w:sz w:val="20"/>
        </w:rPr>
        <w:t>a</w:t>
      </w:r>
      <w:r>
        <w:rPr>
          <w:spacing w:val="-2"/>
          <w:sz w:val="20"/>
        </w:rPr>
        <w:t xml:space="preserve"> </w:t>
      </w:r>
      <w:r>
        <w:rPr>
          <w:sz w:val="20"/>
        </w:rPr>
        <w:t>efetiva</w:t>
      </w:r>
      <w:r>
        <w:rPr>
          <w:spacing w:val="-2"/>
          <w:sz w:val="20"/>
        </w:rPr>
        <w:t xml:space="preserve"> </w:t>
      </w:r>
      <w:r>
        <w:rPr>
          <w:sz w:val="20"/>
        </w:rPr>
        <w:t>execução</w:t>
      </w:r>
      <w:r>
        <w:rPr>
          <w:spacing w:val="-2"/>
          <w:sz w:val="20"/>
        </w:rPr>
        <w:t xml:space="preserve"> </w:t>
      </w:r>
      <w:r>
        <w:rPr>
          <w:sz w:val="20"/>
        </w:rPr>
        <w:t>do</w:t>
      </w:r>
      <w:r>
        <w:rPr>
          <w:spacing w:val="-2"/>
          <w:sz w:val="20"/>
        </w:rPr>
        <w:t xml:space="preserve"> </w:t>
      </w:r>
      <w:r>
        <w:rPr>
          <w:sz w:val="20"/>
        </w:rPr>
        <w:t>objeto,</w:t>
      </w:r>
      <w:r>
        <w:rPr>
          <w:spacing w:val="-3"/>
          <w:sz w:val="20"/>
        </w:rPr>
        <w:t xml:space="preserve"> </w:t>
      </w:r>
      <w:r>
        <w:rPr>
          <w:sz w:val="20"/>
        </w:rPr>
        <w:t>os</w:t>
      </w:r>
      <w:r>
        <w:rPr>
          <w:spacing w:val="-2"/>
          <w:sz w:val="20"/>
        </w:rPr>
        <w:t xml:space="preserve"> </w:t>
      </w:r>
      <w:r>
        <w:rPr>
          <w:sz w:val="20"/>
        </w:rPr>
        <w:t>pagamentos</w:t>
      </w:r>
      <w:r>
        <w:rPr>
          <w:spacing w:val="-2"/>
          <w:sz w:val="20"/>
        </w:rPr>
        <w:t xml:space="preserve"> </w:t>
      </w:r>
      <w:r>
        <w:rPr>
          <w:sz w:val="20"/>
        </w:rPr>
        <w:t>serão</w:t>
      </w:r>
      <w:r>
        <w:rPr>
          <w:spacing w:val="-2"/>
          <w:sz w:val="20"/>
        </w:rPr>
        <w:t xml:space="preserve"> </w:t>
      </w:r>
      <w:r>
        <w:rPr>
          <w:sz w:val="20"/>
        </w:rPr>
        <w:t>realizados</w:t>
      </w:r>
      <w:r>
        <w:rPr>
          <w:spacing w:val="-2"/>
          <w:sz w:val="20"/>
        </w:rPr>
        <w:t xml:space="preserve"> </w:t>
      </w:r>
      <w:r>
        <w:rPr>
          <w:sz w:val="20"/>
        </w:rPr>
        <w:t>normalmente,</w:t>
      </w:r>
      <w:r>
        <w:rPr>
          <w:spacing w:val="-3"/>
          <w:sz w:val="20"/>
        </w:rPr>
        <w:t xml:space="preserve"> </w:t>
      </w:r>
      <w:r>
        <w:rPr>
          <w:sz w:val="20"/>
        </w:rPr>
        <w:t>até</w:t>
      </w:r>
      <w:r>
        <w:rPr>
          <w:spacing w:val="-2"/>
          <w:sz w:val="20"/>
        </w:rPr>
        <w:t xml:space="preserve"> </w:t>
      </w:r>
      <w:r>
        <w:rPr>
          <w:sz w:val="20"/>
        </w:rPr>
        <w:t>que</w:t>
      </w:r>
      <w:r>
        <w:rPr>
          <w:spacing w:val="-2"/>
          <w:sz w:val="20"/>
        </w:rPr>
        <w:t xml:space="preserve"> </w:t>
      </w:r>
      <w:r>
        <w:rPr>
          <w:sz w:val="20"/>
        </w:rPr>
        <w:t>se</w:t>
      </w:r>
      <w:r>
        <w:rPr>
          <w:spacing w:val="-2"/>
          <w:sz w:val="20"/>
        </w:rPr>
        <w:t xml:space="preserve"> </w:t>
      </w:r>
      <w:r>
        <w:rPr>
          <w:sz w:val="20"/>
        </w:rPr>
        <w:t>decida</w:t>
      </w:r>
      <w:r>
        <w:rPr>
          <w:spacing w:val="-2"/>
          <w:sz w:val="20"/>
        </w:rPr>
        <w:t xml:space="preserve"> </w:t>
      </w:r>
      <w:r>
        <w:rPr>
          <w:sz w:val="20"/>
        </w:rPr>
        <w:t>pela</w:t>
      </w:r>
      <w:r>
        <w:rPr>
          <w:spacing w:val="-3"/>
          <w:sz w:val="20"/>
        </w:rPr>
        <w:t xml:space="preserve"> </w:t>
      </w:r>
      <w:r>
        <w:rPr>
          <w:sz w:val="20"/>
        </w:rPr>
        <w:t>rescisão</w:t>
      </w:r>
      <w:r>
        <w:rPr>
          <w:spacing w:val="-2"/>
          <w:sz w:val="20"/>
        </w:rPr>
        <w:t xml:space="preserve"> </w:t>
      </w:r>
      <w:r>
        <w:rPr>
          <w:sz w:val="20"/>
        </w:rPr>
        <w:t>do</w:t>
      </w:r>
      <w:r>
        <w:rPr>
          <w:spacing w:val="-2"/>
          <w:sz w:val="20"/>
        </w:rPr>
        <w:t xml:space="preserve"> </w:t>
      </w:r>
      <w:r>
        <w:rPr>
          <w:sz w:val="20"/>
        </w:rPr>
        <w:t>Contrato,</w:t>
      </w:r>
      <w:r>
        <w:rPr>
          <w:spacing w:val="-2"/>
          <w:sz w:val="20"/>
        </w:rPr>
        <w:t xml:space="preserve"> </w:t>
      </w:r>
      <w:r>
        <w:rPr>
          <w:sz w:val="20"/>
        </w:rPr>
        <w:t>caso</w:t>
      </w:r>
      <w:r>
        <w:rPr>
          <w:spacing w:val="-2"/>
          <w:sz w:val="20"/>
        </w:rPr>
        <w:t xml:space="preserve"> </w:t>
      </w:r>
      <w:r>
        <w:rPr>
          <w:sz w:val="20"/>
        </w:rPr>
        <w:t>o</w:t>
      </w:r>
      <w:r>
        <w:rPr>
          <w:spacing w:val="-2"/>
          <w:sz w:val="20"/>
        </w:rPr>
        <w:t xml:space="preserve"> </w:t>
      </w:r>
      <w:r>
        <w:rPr>
          <w:b/>
          <w:sz w:val="20"/>
        </w:rPr>
        <w:t>CONTRATADO</w:t>
      </w:r>
      <w:r>
        <w:rPr>
          <w:b/>
          <w:spacing w:val="-1"/>
          <w:sz w:val="20"/>
        </w:rPr>
        <w:t xml:space="preserve"> </w:t>
      </w:r>
      <w:r>
        <w:rPr>
          <w:sz w:val="20"/>
        </w:rPr>
        <w:t>não</w:t>
      </w:r>
      <w:r>
        <w:rPr>
          <w:spacing w:val="-2"/>
          <w:sz w:val="20"/>
        </w:rPr>
        <w:t xml:space="preserve"> </w:t>
      </w:r>
      <w:r>
        <w:rPr>
          <w:sz w:val="20"/>
        </w:rPr>
        <w:t>regularize</w:t>
      </w:r>
      <w:r>
        <w:rPr>
          <w:spacing w:val="-2"/>
          <w:sz w:val="20"/>
        </w:rPr>
        <w:t xml:space="preserve"> </w:t>
      </w:r>
      <w:r>
        <w:rPr>
          <w:sz w:val="20"/>
        </w:rPr>
        <w:t>sua</w:t>
      </w:r>
      <w:r>
        <w:rPr>
          <w:spacing w:val="-2"/>
          <w:sz w:val="20"/>
        </w:rPr>
        <w:t xml:space="preserve"> situação.</w:t>
      </w:r>
    </w:p>
    <w:p w14:paraId="41AF4554">
      <w:pPr>
        <w:pStyle w:val="10"/>
        <w:numPr>
          <w:ilvl w:val="1"/>
          <w:numId w:val="30"/>
        </w:numPr>
        <w:tabs>
          <w:tab w:val="left" w:pos="419"/>
        </w:tabs>
        <w:spacing w:before="40" w:after="0" w:line="240" w:lineRule="auto"/>
        <w:ind w:left="419" w:right="0" w:hanging="300"/>
        <w:jc w:val="left"/>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dias,</w:t>
      </w:r>
      <w:r>
        <w:rPr>
          <w:spacing w:val="-1"/>
          <w:sz w:val="20"/>
        </w:rPr>
        <w:t xml:space="preserve"> </w:t>
      </w:r>
      <w:r>
        <w:rPr>
          <w:sz w:val="20"/>
        </w:rPr>
        <w:t>contado</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da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1"/>
          <w:sz w:val="20"/>
        </w:rPr>
        <w:t xml:space="preserve"> </w:t>
      </w:r>
      <w:r>
        <w:rPr>
          <w:spacing w:val="-2"/>
          <w:sz w:val="20"/>
        </w:rPr>
        <w:t>Fatura.</w:t>
      </w:r>
    </w:p>
    <w:p w14:paraId="028FF170">
      <w:pPr>
        <w:pStyle w:val="10"/>
        <w:numPr>
          <w:ilvl w:val="2"/>
          <w:numId w:val="30"/>
        </w:numPr>
        <w:tabs>
          <w:tab w:val="left" w:pos="585"/>
        </w:tabs>
        <w:spacing w:before="40" w:after="0" w:line="280" w:lineRule="auto"/>
        <w:ind w:left="119" w:right="118" w:firstLine="0"/>
        <w:jc w:val="left"/>
        <w:rPr>
          <w:sz w:val="20"/>
        </w:rPr>
      </w:pPr>
      <w:r>
        <w:rPr>
          <w:sz w:val="20"/>
        </w:rPr>
        <w:t>Havendo</w:t>
      </w:r>
      <w:r>
        <w:rPr>
          <w:spacing w:val="13"/>
          <w:sz w:val="20"/>
        </w:rPr>
        <w:t xml:space="preserve"> </w:t>
      </w:r>
      <w:r>
        <w:rPr>
          <w:sz w:val="20"/>
        </w:rPr>
        <w:t>erro</w:t>
      </w:r>
      <w:r>
        <w:rPr>
          <w:spacing w:val="13"/>
          <w:sz w:val="20"/>
        </w:rPr>
        <w:t xml:space="preserve"> </w:t>
      </w:r>
      <w:r>
        <w:rPr>
          <w:sz w:val="20"/>
        </w:rPr>
        <w:t>na</w:t>
      </w:r>
      <w:r>
        <w:rPr>
          <w:spacing w:val="13"/>
          <w:sz w:val="20"/>
        </w:rPr>
        <w:t xml:space="preserve"> </w:t>
      </w:r>
      <w:r>
        <w:rPr>
          <w:sz w:val="20"/>
        </w:rPr>
        <w:t>apresentação</w:t>
      </w:r>
      <w:r>
        <w:rPr>
          <w:spacing w:val="13"/>
          <w:sz w:val="20"/>
        </w:rPr>
        <w:t xml:space="preserve"> </w:t>
      </w:r>
      <w:r>
        <w:rPr>
          <w:sz w:val="20"/>
        </w:rPr>
        <w:t>da</w:t>
      </w:r>
      <w:r>
        <w:rPr>
          <w:spacing w:val="13"/>
          <w:sz w:val="20"/>
        </w:rPr>
        <w:t xml:space="preserve"> </w:t>
      </w:r>
      <w:r>
        <w:rPr>
          <w:sz w:val="20"/>
        </w:rPr>
        <w:t>Nota</w:t>
      </w:r>
      <w:r>
        <w:rPr>
          <w:spacing w:val="13"/>
          <w:sz w:val="20"/>
        </w:rPr>
        <w:t xml:space="preserve"> </w:t>
      </w:r>
      <w:r>
        <w:rPr>
          <w:sz w:val="20"/>
        </w:rPr>
        <w:t>Fiscal</w:t>
      </w:r>
      <w:r>
        <w:rPr>
          <w:spacing w:val="13"/>
          <w:sz w:val="20"/>
        </w:rPr>
        <w:t xml:space="preserve"> </w:t>
      </w:r>
      <w:r>
        <w:rPr>
          <w:sz w:val="20"/>
        </w:rPr>
        <w:t>ou</w:t>
      </w:r>
      <w:r>
        <w:rPr>
          <w:spacing w:val="13"/>
          <w:sz w:val="20"/>
        </w:rPr>
        <w:t xml:space="preserve"> </w:t>
      </w:r>
      <w:r>
        <w:rPr>
          <w:sz w:val="20"/>
        </w:rPr>
        <w:t>Fatura,</w:t>
      </w:r>
      <w:r>
        <w:rPr>
          <w:spacing w:val="13"/>
          <w:sz w:val="20"/>
        </w:rPr>
        <w:t xml:space="preserve"> </w:t>
      </w:r>
      <w:r>
        <w:rPr>
          <w:sz w:val="20"/>
        </w:rPr>
        <w:t>ou</w:t>
      </w:r>
      <w:r>
        <w:rPr>
          <w:spacing w:val="13"/>
          <w:sz w:val="20"/>
        </w:rPr>
        <w:t xml:space="preserve"> </w:t>
      </w:r>
      <w:r>
        <w:rPr>
          <w:sz w:val="20"/>
        </w:rPr>
        <w:t>circunstância</w:t>
      </w:r>
      <w:r>
        <w:rPr>
          <w:spacing w:val="13"/>
          <w:sz w:val="20"/>
        </w:rPr>
        <w:t xml:space="preserve"> </w:t>
      </w:r>
      <w:r>
        <w:rPr>
          <w:sz w:val="20"/>
        </w:rPr>
        <w:t>que</w:t>
      </w:r>
      <w:r>
        <w:rPr>
          <w:spacing w:val="13"/>
          <w:sz w:val="20"/>
        </w:rPr>
        <w:t xml:space="preserve"> </w:t>
      </w:r>
      <w:r>
        <w:rPr>
          <w:sz w:val="20"/>
        </w:rPr>
        <w:t>impeça</w:t>
      </w:r>
      <w:r>
        <w:rPr>
          <w:spacing w:val="13"/>
          <w:sz w:val="20"/>
        </w:rPr>
        <w:t xml:space="preserve"> </w:t>
      </w:r>
      <w:r>
        <w:rPr>
          <w:sz w:val="20"/>
        </w:rPr>
        <w:t>a</w:t>
      </w:r>
      <w:r>
        <w:rPr>
          <w:spacing w:val="13"/>
          <w:sz w:val="20"/>
        </w:rPr>
        <w:t xml:space="preserve"> </w:t>
      </w:r>
      <w:r>
        <w:rPr>
          <w:sz w:val="20"/>
        </w:rPr>
        <w:t>liquidação</w:t>
      </w:r>
      <w:r>
        <w:rPr>
          <w:spacing w:val="13"/>
          <w:sz w:val="20"/>
        </w:rPr>
        <w:t xml:space="preserve"> </w:t>
      </w:r>
      <w:r>
        <w:rPr>
          <w:sz w:val="20"/>
        </w:rPr>
        <w:t>da</w:t>
      </w:r>
      <w:r>
        <w:rPr>
          <w:spacing w:val="13"/>
          <w:sz w:val="20"/>
        </w:rPr>
        <w:t xml:space="preserve"> </w:t>
      </w:r>
      <w:r>
        <w:rPr>
          <w:sz w:val="20"/>
        </w:rPr>
        <w:t>despesa,</w:t>
      </w:r>
      <w:r>
        <w:rPr>
          <w:spacing w:val="13"/>
          <w:sz w:val="20"/>
        </w:rPr>
        <w:t xml:space="preserve"> </w:t>
      </w:r>
      <w:r>
        <w:rPr>
          <w:sz w:val="20"/>
        </w:rPr>
        <w:t>o</w:t>
      </w:r>
      <w:r>
        <w:rPr>
          <w:spacing w:val="13"/>
          <w:sz w:val="20"/>
        </w:rPr>
        <w:t xml:space="preserve"> </w:t>
      </w:r>
      <w:r>
        <w:rPr>
          <w:sz w:val="20"/>
        </w:rPr>
        <w:t>pagamento</w:t>
      </w:r>
      <w:r>
        <w:rPr>
          <w:spacing w:val="13"/>
          <w:sz w:val="20"/>
        </w:rPr>
        <w:t xml:space="preserve"> </w:t>
      </w:r>
      <w:r>
        <w:rPr>
          <w:sz w:val="20"/>
        </w:rPr>
        <w:t>ficará</w:t>
      </w:r>
      <w:r>
        <w:rPr>
          <w:spacing w:val="13"/>
          <w:sz w:val="20"/>
        </w:rPr>
        <w:t xml:space="preserve"> </w:t>
      </w:r>
      <w:r>
        <w:rPr>
          <w:sz w:val="20"/>
        </w:rPr>
        <w:t>sobrestado</w:t>
      </w:r>
      <w:r>
        <w:rPr>
          <w:spacing w:val="13"/>
          <w:sz w:val="20"/>
        </w:rPr>
        <w:t xml:space="preserve"> </w:t>
      </w:r>
      <w:r>
        <w:rPr>
          <w:sz w:val="20"/>
        </w:rPr>
        <w:t>até</w:t>
      </w:r>
      <w:r>
        <w:rPr>
          <w:spacing w:val="13"/>
          <w:sz w:val="20"/>
        </w:rPr>
        <w:t xml:space="preserve"> </w:t>
      </w:r>
      <w:r>
        <w:rPr>
          <w:sz w:val="20"/>
        </w:rPr>
        <w:t>que</w:t>
      </w:r>
      <w:r>
        <w:rPr>
          <w:spacing w:val="13"/>
          <w:sz w:val="20"/>
        </w:rPr>
        <w:t xml:space="preserve"> </w:t>
      </w:r>
      <w:r>
        <w:rPr>
          <w:sz w:val="20"/>
        </w:rPr>
        <w:t>o</w:t>
      </w:r>
      <w:r>
        <w:rPr>
          <w:spacing w:val="13"/>
          <w:sz w:val="20"/>
        </w:rPr>
        <w:t xml:space="preserve"> </w:t>
      </w:r>
      <w:r>
        <w:rPr>
          <w:b/>
          <w:sz w:val="20"/>
        </w:rPr>
        <w:t>CONTRATADO</w:t>
      </w:r>
      <w:r>
        <w:rPr>
          <w:b/>
          <w:spacing w:val="13"/>
          <w:sz w:val="20"/>
        </w:rPr>
        <w:t xml:space="preserve"> </w:t>
      </w:r>
      <w:r>
        <w:rPr>
          <w:sz w:val="20"/>
        </w:rPr>
        <w:t>providencie</w:t>
      </w:r>
      <w:r>
        <w:rPr>
          <w:spacing w:val="13"/>
          <w:sz w:val="20"/>
        </w:rPr>
        <w:t xml:space="preserve"> </w:t>
      </w:r>
      <w:r>
        <w:rPr>
          <w:sz w:val="20"/>
        </w:rPr>
        <w:t xml:space="preserve">as medidas saneadoras. Nessa hipótese, o prazo para pagamento iniciar-se-á após a comprovação da regularização da situação, não acarretando qualquer ônus para o </w:t>
      </w:r>
      <w:r>
        <w:rPr>
          <w:b/>
          <w:sz w:val="20"/>
        </w:rPr>
        <w:t>CONTRATANTE</w:t>
      </w:r>
      <w:r>
        <w:rPr>
          <w:sz w:val="20"/>
        </w:rPr>
        <w:t>.</w:t>
      </w:r>
    </w:p>
    <w:p w14:paraId="3CF81E27">
      <w:pPr>
        <w:pStyle w:val="10"/>
        <w:numPr>
          <w:ilvl w:val="1"/>
          <w:numId w:val="30"/>
        </w:numPr>
        <w:tabs>
          <w:tab w:val="left" w:pos="419"/>
        </w:tabs>
        <w:spacing w:before="2" w:after="0" w:line="240" w:lineRule="auto"/>
        <w:ind w:left="419" w:right="0" w:hanging="300"/>
        <w:jc w:val="left"/>
        <w:rPr>
          <w:sz w:val="20"/>
        </w:rPr>
      </w:pPr>
      <w:r>
        <w:rPr>
          <w:sz w:val="20"/>
        </w:rPr>
        <w:t>Quando</w:t>
      </w:r>
      <w:r>
        <w:rPr>
          <w:spacing w:val="-1"/>
          <w:sz w:val="20"/>
        </w:rPr>
        <w:t xml:space="preserve"> </w:t>
      </w:r>
      <w:r>
        <w:rPr>
          <w:sz w:val="20"/>
        </w:rPr>
        <w:t>do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efetuada</w:t>
      </w:r>
      <w:r>
        <w:rPr>
          <w:spacing w:val="-1"/>
          <w:sz w:val="20"/>
        </w:rPr>
        <w:t xml:space="preserve"> </w:t>
      </w:r>
      <w:r>
        <w:rPr>
          <w:sz w:val="20"/>
        </w:rPr>
        <w:t>a</w:t>
      </w:r>
      <w:r>
        <w:rPr>
          <w:spacing w:val="-1"/>
          <w:sz w:val="20"/>
        </w:rPr>
        <w:t xml:space="preserve"> </w:t>
      </w:r>
      <w:r>
        <w:rPr>
          <w:sz w:val="20"/>
        </w:rPr>
        <w:t>retenção</w:t>
      </w:r>
      <w:r>
        <w:rPr>
          <w:spacing w:val="-1"/>
          <w:sz w:val="20"/>
        </w:rPr>
        <w:t xml:space="preserve"> </w:t>
      </w:r>
      <w:r>
        <w:rPr>
          <w:sz w:val="20"/>
        </w:rPr>
        <w:t>tributária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aplicável.</w:t>
      </w:r>
    </w:p>
    <w:p w14:paraId="3274EFCE">
      <w:pPr>
        <w:pStyle w:val="10"/>
        <w:numPr>
          <w:ilvl w:val="2"/>
          <w:numId w:val="30"/>
        </w:numPr>
        <w:tabs>
          <w:tab w:val="left" w:pos="569"/>
        </w:tabs>
        <w:spacing w:before="40" w:after="0" w:line="240" w:lineRule="auto"/>
        <w:ind w:left="569" w:right="0" w:hanging="450"/>
        <w:jc w:val="left"/>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0783752D">
      <w:pPr>
        <w:pStyle w:val="10"/>
        <w:numPr>
          <w:ilvl w:val="2"/>
          <w:numId w:val="30"/>
        </w:numPr>
        <w:tabs>
          <w:tab w:val="left" w:pos="592"/>
        </w:tabs>
        <w:spacing w:before="40" w:after="0" w:line="280" w:lineRule="auto"/>
        <w:ind w:left="119" w:right="118" w:firstLine="0"/>
        <w:jc w:val="both"/>
        <w:rPr>
          <w:sz w:val="20"/>
        </w:rPr>
      </w:pPr>
      <w:r>
        <w:rPr>
          <w:sz w:val="20"/>
        </w:rPr>
        <w:t xml:space="preserve">O </w:t>
      </w:r>
      <w:r>
        <w:rPr>
          <w:b/>
          <w:sz w:val="20"/>
        </w:rPr>
        <w:t xml:space="preserve">CONTRATADO </w:t>
      </w:r>
      <w:r>
        <w:rPr>
          <w:sz w:val="20"/>
        </w:rPr>
        <w:t>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4FE0E0B4">
      <w:pPr>
        <w:pStyle w:val="10"/>
        <w:numPr>
          <w:ilvl w:val="1"/>
          <w:numId w:val="30"/>
        </w:numPr>
        <w:tabs>
          <w:tab w:val="left" w:pos="429"/>
        </w:tabs>
        <w:spacing w:before="3" w:after="0" w:line="280" w:lineRule="auto"/>
        <w:ind w:left="119" w:right="117" w:firstLine="0"/>
        <w:jc w:val="both"/>
        <w:rPr>
          <w:i/>
          <w:sz w:val="20"/>
        </w:rPr>
      </w:pPr>
      <w:r>
        <w:rPr>
          <w:sz w:val="20"/>
        </w:rPr>
        <w:t xml:space="preserve">Os pagamentos eventualmente realizados com atraso, desde que não decorram de ato ou fato atribuível ao </w:t>
      </w:r>
      <w:r>
        <w:rPr>
          <w:b/>
          <w:sz w:val="20"/>
        </w:rPr>
        <w:t>CONTRATADO</w:t>
      </w:r>
      <w:r>
        <w:rPr>
          <w:sz w:val="20"/>
        </w:rPr>
        <w:t xml:space="preserve">, sofrerão a incidência de atualização monetária e juros de mora pelo </w:t>
      </w:r>
      <w:r>
        <w:rPr>
          <w:b/>
          <w:sz w:val="20"/>
        </w:rPr>
        <w:t>IPCA</w:t>
      </w:r>
      <w:r>
        <w:rPr>
          <w:sz w:val="20"/>
        </w:rPr>
        <w:t xml:space="preserve">, calculado </w:t>
      </w:r>
      <w:r>
        <w:rPr>
          <w:i/>
          <w:sz w:val="20"/>
        </w:rPr>
        <w:t>pro rata die</w:t>
      </w:r>
      <w:r>
        <w:rPr>
          <w:sz w:val="20"/>
        </w:rPr>
        <w:t xml:space="preserve">, e aqueles pagos em prazo inferior ao estabelecido no instrumento convocatório serão feitos mediante desconto de 0,5% (um meio por cento) ao mês, calculado </w:t>
      </w:r>
      <w:r>
        <w:rPr>
          <w:i/>
          <w:sz w:val="20"/>
        </w:rPr>
        <w:t>pro rata die.</w:t>
      </w:r>
    </w:p>
    <w:p w14:paraId="4A1F3148">
      <w:pPr>
        <w:pStyle w:val="10"/>
        <w:numPr>
          <w:ilvl w:val="1"/>
          <w:numId w:val="30"/>
        </w:numPr>
        <w:tabs>
          <w:tab w:val="left" w:pos="455"/>
        </w:tabs>
        <w:spacing w:before="2" w:after="0" w:line="280" w:lineRule="auto"/>
        <w:ind w:left="119" w:right="118" w:firstLine="0"/>
        <w:jc w:val="both"/>
        <w:rPr>
          <w:sz w:val="20"/>
        </w:rPr>
      </w:pPr>
      <w:r>
        <w:rPr>
          <w:sz w:val="20"/>
        </w:rPr>
        <w:t xml:space="preserve">O </w:t>
      </w:r>
      <w:r>
        <w:rPr>
          <w:b/>
          <w:sz w:val="20"/>
        </w:rPr>
        <w:t xml:space="preserve">CONTRATADO </w:t>
      </w:r>
      <w:r>
        <w:rPr>
          <w:sz w:val="20"/>
        </w:rPr>
        <w:t xml:space="preserve">deverá emitir a Nota Fiscal Eletrônica – NF-e, consoante o Protocolo ICMS nº 42/2009, com a redação conferida pelo Protocolo ICMS nº 85/2010, e caso seu estabelecimento esteja localizado no Estado do Rio de Janeiro, deverá observar a forma prescrita nas alíneas </w:t>
      </w:r>
      <w:r>
        <w:rPr>
          <w:i/>
          <w:sz w:val="20"/>
        </w:rPr>
        <w:t xml:space="preserve">a, b, c, d </w:t>
      </w:r>
      <w:r>
        <w:rPr>
          <w:sz w:val="20"/>
        </w:rPr>
        <w:t xml:space="preserve">e </w:t>
      </w:r>
      <w:r>
        <w:rPr>
          <w:i/>
          <w:sz w:val="20"/>
        </w:rPr>
        <w:t xml:space="preserve">e, </w:t>
      </w:r>
      <w:r>
        <w:rPr>
          <w:sz w:val="20"/>
        </w:rPr>
        <w:t>do §1º, do art. 2º da Resolução SEFAZ nº 971/2016.</w:t>
      </w:r>
    </w:p>
    <w:p w14:paraId="7B06C986">
      <w:pPr>
        <w:pStyle w:val="10"/>
        <w:numPr>
          <w:ilvl w:val="1"/>
          <w:numId w:val="30"/>
        </w:numPr>
        <w:tabs>
          <w:tab w:val="left" w:pos="523"/>
        </w:tabs>
        <w:spacing w:before="2" w:after="0" w:line="240" w:lineRule="auto"/>
        <w:ind w:left="523" w:right="0" w:hanging="404"/>
        <w:jc w:val="both"/>
        <w:rPr>
          <w:sz w:val="20"/>
        </w:rPr>
      </w:pPr>
      <w:r>
        <w:rPr>
          <w:sz w:val="20"/>
        </w:rPr>
        <w:t>Caso</w:t>
      </w:r>
      <w:r>
        <w:rPr>
          <w:spacing w:val="2"/>
          <w:sz w:val="20"/>
        </w:rPr>
        <w:t xml:space="preserve"> </w:t>
      </w:r>
      <w:r>
        <w:rPr>
          <w:sz w:val="20"/>
        </w:rPr>
        <w:t>o</w:t>
      </w:r>
      <w:r>
        <w:rPr>
          <w:spacing w:val="3"/>
          <w:sz w:val="20"/>
        </w:rPr>
        <w:t xml:space="preserve"> </w:t>
      </w:r>
      <w:r>
        <w:rPr>
          <w:sz w:val="20"/>
        </w:rPr>
        <w:t>Edital</w:t>
      </w:r>
      <w:r>
        <w:rPr>
          <w:spacing w:val="2"/>
          <w:sz w:val="20"/>
        </w:rPr>
        <w:t xml:space="preserve"> </w:t>
      </w:r>
      <w:r>
        <w:rPr>
          <w:sz w:val="20"/>
        </w:rPr>
        <w:t>admita</w:t>
      </w:r>
      <w:r>
        <w:rPr>
          <w:spacing w:val="3"/>
          <w:sz w:val="20"/>
        </w:rPr>
        <w:t xml:space="preserve"> </w:t>
      </w:r>
      <w:r>
        <w:rPr>
          <w:sz w:val="20"/>
        </w:rPr>
        <w:t>a</w:t>
      </w:r>
      <w:r>
        <w:rPr>
          <w:spacing w:val="3"/>
          <w:sz w:val="20"/>
        </w:rPr>
        <w:t xml:space="preserve"> </w:t>
      </w:r>
      <w:r>
        <w:rPr>
          <w:sz w:val="20"/>
        </w:rPr>
        <w:t>subcontratação,</w:t>
      </w:r>
      <w:r>
        <w:rPr>
          <w:spacing w:val="2"/>
          <w:sz w:val="20"/>
        </w:rPr>
        <w:t xml:space="preserve"> </w:t>
      </w:r>
      <w:r>
        <w:rPr>
          <w:sz w:val="20"/>
        </w:rPr>
        <w:t>os</w:t>
      </w:r>
      <w:r>
        <w:rPr>
          <w:spacing w:val="3"/>
          <w:sz w:val="20"/>
        </w:rPr>
        <w:t xml:space="preserve"> </w:t>
      </w:r>
      <w:r>
        <w:rPr>
          <w:sz w:val="20"/>
        </w:rPr>
        <w:t>pagamentos</w:t>
      </w:r>
      <w:r>
        <w:rPr>
          <w:spacing w:val="3"/>
          <w:sz w:val="20"/>
        </w:rPr>
        <w:t xml:space="preserve"> </w:t>
      </w:r>
      <w:r>
        <w:rPr>
          <w:sz w:val="20"/>
        </w:rPr>
        <w:t>aos</w:t>
      </w:r>
      <w:r>
        <w:rPr>
          <w:spacing w:val="2"/>
          <w:sz w:val="20"/>
        </w:rPr>
        <w:t xml:space="preserve"> </w:t>
      </w:r>
      <w:r>
        <w:rPr>
          <w:sz w:val="20"/>
        </w:rPr>
        <w:t>subcontratados</w:t>
      </w:r>
      <w:r>
        <w:rPr>
          <w:spacing w:val="3"/>
          <w:sz w:val="20"/>
        </w:rPr>
        <w:t xml:space="preserve"> </w:t>
      </w:r>
      <w:r>
        <w:rPr>
          <w:sz w:val="20"/>
        </w:rPr>
        <w:t>serão</w:t>
      </w:r>
      <w:r>
        <w:rPr>
          <w:spacing w:val="3"/>
          <w:sz w:val="20"/>
        </w:rPr>
        <w:t xml:space="preserve"> </w:t>
      </w:r>
      <w:r>
        <w:rPr>
          <w:sz w:val="20"/>
        </w:rPr>
        <w:t>realizados</w:t>
      </w:r>
      <w:r>
        <w:rPr>
          <w:spacing w:val="2"/>
          <w:sz w:val="20"/>
        </w:rPr>
        <w:t xml:space="preserve"> </w:t>
      </w:r>
      <w:r>
        <w:rPr>
          <w:sz w:val="20"/>
        </w:rPr>
        <w:t>diretamente</w:t>
      </w:r>
      <w:r>
        <w:rPr>
          <w:spacing w:val="3"/>
          <w:sz w:val="20"/>
        </w:rPr>
        <w:t xml:space="preserve"> </w:t>
      </w:r>
      <w:r>
        <w:rPr>
          <w:sz w:val="20"/>
        </w:rPr>
        <w:t>pelo</w:t>
      </w:r>
      <w:r>
        <w:rPr>
          <w:spacing w:val="2"/>
          <w:sz w:val="20"/>
        </w:rPr>
        <w:t xml:space="preserve"> </w:t>
      </w:r>
      <w:r>
        <w:rPr>
          <w:b/>
          <w:sz w:val="20"/>
        </w:rPr>
        <w:t>CONTRATADO</w:t>
      </w:r>
      <w:r>
        <w:rPr>
          <w:sz w:val="20"/>
        </w:rPr>
        <w:t>,</w:t>
      </w:r>
      <w:r>
        <w:rPr>
          <w:spacing w:val="3"/>
          <w:sz w:val="20"/>
        </w:rPr>
        <w:t xml:space="preserve"> </w:t>
      </w:r>
      <w:r>
        <w:rPr>
          <w:sz w:val="20"/>
        </w:rPr>
        <w:t>ficando</w:t>
      </w:r>
      <w:r>
        <w:rPr>
          <w:spacing w:val="3"/>
          <w:sz w:val="20"/>
        </w:rPr>
        <w:t xml:space="preserve"> </w:t>
      </w:r>
      <w:r>
        <w:rPr>
          <w:sz w:val="20"/>
        </w:rPr>
        <w:t>vedada</w:t>
      </w:r>
      <w:r>
        <w:rPr>
          <w:spacing w:val="2"/>
          <w:sz w:val="20"/>
        </w:rPr>
        <w:t xml:space="preserve"> </w:t>
      </w:r>
      <w:r>
        <w:rPr>
          <w:sz w:val="20"/>
        </w:rPr>
        <w:t>a</w:t>
      </w:r>
      <w:r>
        <w:rPr>
          <w:spacing w:val="3"/>
          <w:sz w:val="20"/>
        </w:rPr>
        <w:t xml:space="preserve"> </w:t>
      </w:r>
      <w:r>
        <w:rPr>
          <w:sz w:val="20"/>
        </w:rPr>
        <w:t>emissão</w:t>
      </w:r>
      <w:r>
        <w:rPr>
          <w:spacing w:val="3"/>
          <w:sz w:val="20"/>
        </w:rPr>
        <w:t xml:space="preserve"> </w:t>
      </w:r>
      <w:r>
        <w:rPr>
          <w:sz w:val="20"/>
        </w:rPr>
        <w:t>de</w:t>
      </w:r>
      <w:r>
        <w:rPr>
          <w:spacing w:val="2"/>
          <w:sz w:val="20"/>
        </w:rPr>
        <w:t xml:space="preserve"> </w:t>
      </w:r>
      <w:r>
        <w:rPr>
          <w:sz w:val="20"/>
        </w:rPr>
        <w:t>empenho</w:t>
      </w:r>
      <w:r>
        <w:rPr>
          <w:spacing w:val="3"/>
          <w:sz w:val="20"/>
        </w:rPr>
        <w:t xml:space="preserve"> </w:t>
      </w:r>
      <w:r>
        <w:rPr>
          <w:sz w:val="20"/>
        </w:rPr>
        <w:t>do</w:t>
      </w:r>
      <w:r>
        <w:rPr>
          <w:spacing w:val="3"/>
          <w:sz w:val="20"/>
        </w:rPr>
        <w:t xml:space="preserve"> </w:t>
      </w:r>
      <w:r>
        <w:rPr>
          <w:b/>
          <w:spacing w:val="-2"/>
          <w:sz w:val="20"/>
        </w:rPr>
        <w:t>CONTRATANTE</w:t>
      </w:r>
    </w:p>
    <w:p w14:paraId="48B820CC">
      <w:pPr>
        <w:pStyle w:val="7"/>
        <w:ind w:left="119"/>
        <w:jc w:val="both"/>
      </w:pPr>
      <w:r>
        <w:t>diretamente</w:t>
      </w:r>
      <w:r>
        <w:rPr>
          <w:spacing w:val="-1"/>
        </w:rPr>
        <w:t xml:space="preserve"> </w:t>
      </w:r>
      <w:r>
        <w:t>aos</w:t>
      </w:r>
      <w:r>
        <w:rPr>
          <w:spacing w:val="-1"/>
        </w:rPr>
        <w:t xml:space="preserve"> </w:t>
      </w:r>
      <w:r>
        <w:t>subcontratados,</w:t>
      </w:r>
      <w:r>
        <w:rPr>
          <w:spacing w:val="-1"/>
        </w:rPr>
        <w:t xml:space="preserve"> </w:t>
      </w:r>
      <w:r>
        <w:t>ressalvada</w:t>
      </w:r>
      <w:r>
        <w:rPr>
          <w:spacing w:val="-1"/>
        </w:rPr>
        <w:t xml:space="preserve"> </w:t>
      </w:r>
      <w:r>
        <w:t>a</w:t>
      </w:r>
      <w:r>
        <w:rPr>
          <w:spacing w:val="-1"/>
        </w:rPr>
        <w:t xml:space="preserve"> </w:t>
      </w:r>
      <w:r>
        <w:t>hipótese</w:t>
      </w:r>
      <w:r>
        <w:rPr>
          <w:spacing w:val="-1"/>
        </w:rPr>
        <w:t xml:space="preserve"> </w:t>
      </w:r>
      <w:r>
        <w:t>dos</w:t>
      </w:r>
      <w:r>
        <w:rPr>
          <w:spacing w:val="-1"/>
        </w:rPr>
        <w:t xml:space="preserve"> </w:t>
      </w:r>
      <w:r>
        <w:t>arts.</w:t>
      </w:r>
      <w:r>
        <w:rPr>
          <w:spacing w:val="-1"/>
        </w:rPr>
        <w:t xml:space="preserve"> </w:t>
      </w:r>
      <w:r>
        <w:t>48</w:t>
      </w:r>
      <w:r>
        <w:rPr>
          <w:spacing w:val="-1"/>
        </w:rPr>
        <w:t xml:space="preserve"> </w:t>
      </w:r>
      <w:r>
        <w:t>e</w:t>
      </w:r>
      <w:r>
        <w:rPr>
          <w:spacing w:val="-1"/>
        </w:rPr>
        <w:t xml:space="preserve"> </w:t>
      </w:r>
      <w:r>
        <w:t>49</w:t>
      </w:r>
      <w:r>
        <w:rPr>
          <w:spacing w:val="-1"/>
        </w:rPr>
        <w:t xml:space="preserve"> </w:t>
      </w:r>
      <w:r>
        <w:t>da</w:t>
      </w:r>
      <w:r>
        <w:rPr>
          <w:spacing w:val="-1"/>
        </w:rPr>
        <w:t xml:space="preserve"> </w:t>
      </w:r>
      <w:r>
        <w:t>Lei</w:t>
      </w:r>
      <w:r>
        <w:rPr>
          <w:spacing w:val="-1"/>
        </w:rPr>
        <w:t xml:space="preserve"> </w:t>
      </w:r>
      <w:r>
        <w:t>Complementar</w:t>
      </w:r>
      <w:r>
        <w:rPr>
          <w:spacing w:val="-1"/>
        </w:rPr>
        <w:t xml:space="preserve"> </w:t>
      </w:r>
      <w:r>
        <w:t>nº</w:t>
      </w:r>
      <w:r>
        <w:rPr>
          <w:spacing w:val="-1"/>
        </w:rPr>
        <w:t xml:space="preserve"> </w:t>
      </w:r>
      <w:r>
        <w:t>123,</w:t>
      </w:r>
      <w:r>
        <w:rPr>
          <w:spacing w:val="-1"/>
        </w:rPr>
        <w:t xml:space="preserve"> </w:t>
      </w:r>
      <w:r>
        <w:t>de</w:t>
      </w:r>
      <w:r>
        <w:rPr>
          <w:spacing w:val="-1"/>
        </w:rPr>
        <w:t xml:space="preserve"> </w:t>
      </w:r>
      <w:r>
        <w:t>14</w:t>
      </w:r>
      <w:r>
        <w:rPr>
          <w:spacing w:val="-1"/>
        </w:rPr>
        <w:t xml:space="preserve"> </w:t>
      </w:r>
      <w:r>
        <w:t>de</w:t>
      </w:r>
      <w:r>
        <w:rPr>
          <w:spacing w:val="-1"/>
        </w:rPr>
        <w:t xml:space="preserve"> </w:t>
      </w:r>
      <w:r>
        <w:t>dezembro</w:t>
      </w:r>
      <w:r>
        <w:rPr>
          <w:spacing w:val="-1"/>
        </w:rPr>
        <w:t xml:space="preserve"> </w:t>
      </w:r>
      <w:r>
        <w:t>de</w:t>
      </w:r>
      <w:r>
        <w:rPr>
          <w:spacing w:val="-1"/>
        </w:rPr>
        <w:t xml:space="preserve"> </w:t>
      </w:r>
      <w:r>
        <w:rPr>
          <w:spacing w:val="-2"/>
        </w:rPr>
        <w:t>2006.</w:t>
      </w:r>
    </w:p>
    <w:p w14:paraId="7C21B154">
      <w:pPr>
        <w:pStyle w:val="10"/>
        <w:numPr>
          <w:ilvl w:val="2"/>
          <w:numId w:val="30"/>
        </w:numPr>
        <w:tabs>
          <w:tab w:val="left" w:pos="669"/>
        </w:tabs>
        <w:spacing w:before="40" w:after="0" w:line="240" w:lineRule="auto"/>
        <w:ind w:left="669" w:right="0" w:hanging="550"/>
        <w:jc w:val="both"/>
        <w:rPr>
          <w:sz w:val="20"/>
        </w:rPr>
      </w:pPr>
      <w:r>
        <w:rPr>
          <w:sz w:val="20"/>
        </w:rPr>
        <w:t>A</w:t>
      </w:r>
      <w:r>
        <w:rPr>
          <w:spacing w:val="4"/>
          <w:sz w:val="20"/>
        </w:rPr>
        <w:t xml:space="preserve"> </w:t>
      </w:r>
      <w:r>
        <w:rPr>
          <w:sz w:val="20"/>
        </w:rPr>
        <w:t>subcontratação</w:t>
      </w:r>
      <w:r>
        <w:rPr>
          <w:spacing w:val="-1"/>
          <w:sz w:val="20"/>
        </w:rPr>
        <w:t xml:space="preserve"> </w:t>
      </w:r>
      <w:r>
        <w:rPr>
          <w:sz w:val="20"/>
        </w:rPr>
        <w:t>porventura</w:t>
      </w:r>
      <w:r>
        <w:rPr>
          <w:spacing w:val="-1"/>
          <w:sz w:val="20"/>
        </w:rPr>
        <w:t xml:space="preserve"> </w:t>
      </w:r>
      <w:r>
        <w:rPr>
          <w:sz w:val="20"/>
        </w:rPr>
        <w:t>realizada</w:t>
      </w:r>
      <w:r>
        <w:rPr>
          <w:spacing w:val="-1"/>
          <w:sz w:val="20"/>
        </w:rPr>
        <w:t xml:space="preserve"> </w:t>
      </w:r>
      <w:r>
        <w:rPr>
          <w:sz w:val="20"/>
        </w:rPr>
        <w:t>será</w:t>
      </w:r>
      <w:r>
        <w:rPr>
          <w:spacing w:val="-1"/>
          <w:sz w:val="20"/>
        </w:rPr>
        <w:t xml:space="preserve"> </w:t>
      </w:r>
      <w:r>
        <w:rPr>
          <w:sz w:val="20"/>
        </w:rPr>
        <w:t>integralmente</w:t>
      </w:r>
      <w:r>
        <w:rPr>
          <w:spacing w:val="-1"/>
          <w:sz w:val="20"/>
        </w:rPr>
        <w:t xml:space="preserve"> </w:t>
      </w:r>
      <w:r>
        <w:rPr>
          <w:sz w:val="20"/>
        </w:rPr>
        <w:t>custeada</w:t>
      </w:r>
      <w:r>
        <w:rPr>
          <w:spacing w:val="-1"/>
          <w:sz w:val="20"/>
        </w:rPr>
        <w:t xml:space="preserve"> </w:t>
      </w:r>
      <w:r>
        <w:rPr>
          <w:sz w:val="20"/>
        </w:rPr>
        <w:t xml:space="preserve">pelo </w:t>
      </w:r>
      <w:r>
        <w:rPr>
          <w:b/>
          <w:spacing w:val="-2"/>
          <w:sz w:val="20"/>
        </w:rPr>
        <w:t>CONTRATADO</w:t>
      </w:r>
      <w:r>
        <w:rPr>
          <w:spacing w:val="-2"/>
          <w:sz w:val="20"/>
        </w:rPr>
        <w:t>.</w:t>
      </w:r>
    </w:p>
    <w:p w14:paraId="76A54BBF">
      <w:pPr>
        <w:pStyle w:val="7"/>
        <w:spacing w:before="80"/>
      </w:pPr>
    </w:p>
    <w:p w14:paraId="50580B59">
      <w:pPr>
        <w:pStyle w:val="4"/>
        <w:ind w:left="119"/>
      </w:pPr>
      <w:r>
        <w:t>CLÁUSULA</w:t>
      </w:r>
      <w:r>
        <w:rPr>
          <w:spacing w:val="-14"/>
        </w:rPr>
        <w:t xml:space="preserve"> </w:t>
      </w:r>
      <w:r>
        <w:t>SÉTIMA</w:t>
      </w:r>
      <w:r>
        <w:rPr>
          <w:spacing w:val="-12"/>
        </w:rPr>
        <w:t xml:space="preserve"> </w:t>
      </w:r>
      <w:r>
        <w:t>-</w:t>
      </w:r>
      <w:r>
        <w:rPr>
          <w:spacing w:val="-1"/>
        </w:rPr>
        <w:t xml:space="preserve"> </w:t>
      </w:r>
      <w:r>
        <w:rPr>
          <w:spacing w:val="-2"/>
        </w:rPr>
        <w:t>REAJUSTE</w:t>
      </w:r>
    </w:p>
    <w:p w14:paraId="24DEEFAC">
      <w:pPr>
        <w:pStyle w:val="10"/>
        <w:numPr>
          <w:ilvl w:val="1"/>
          <w:numId w:val="32"/>
        </w:numPr>
        <w:tabs>
          <w:tab w:val="left" w:pos="419"/>
        </w:tabs>
        <w:spacing w:before="40" w:after="0" w:line="240" w:lineRule="auto"/>
        <w:ind w:left="419" w:right="0" w:hanging="300"/>
        <w:jc w:val="left"/>
        <w:rPr>
          <w:sz w:val="20"/>
        </w:rPr>
      </w:pPr>
      <w:r>
        <w:rPr>
          <w:sz w:val="20"/>
        </w:rPr>
        <w:t>Os</w:t>
      </w:r>
      <w:r>
        <w:rPr>
          <w:spacing w:val="-3"/>
          <w:sz w:val="20"/>
        </w:rPr>
        <w:t xml:space="preserve"> </w:t>
      </w:r>
      <w:r>
        <w:rPr>
          <w:sz w:val="20"/>
        </w:rPr>
        <w:t>preços</w:t>
      </w:r>
      <w:r>
        <w:rPr>
          <w:spacing w:val="-1"/>
          <w:sz w:val="20"/>
        </w:rPr>
        <w:t xml:space="preserve"> </w:t>
      </w:r>
      <w:r>
        <w:rPr>
          <w:sz w:val="20"/>
        </w:rPr>
        <w:t>contratados</w:t>
      </w:r>
      <w:r>
        <w:rPr>
          <w:spacing w:val="-1"/>
          <w:sz w:val="20"/>
        </w:rPr>
        <w:t xml:space="preserve"> </w:t>
      </w:r>
      <w:r>
        <w:rPr>
          <w:sz w:val="20"/>
        </w:rPr>
        <w:t>serão</w:t>
      </w:r>
      <w:r>
        <w:rPr>
          <w:spacing w:val="-1"/>
          <w:sz w:val="20"/>
        </w:rPr>
        <w:t xml:space="preserve"> </w:t>
      </w:r>
      <w:r>
        <w:rPr>
          <w:sz w:val="20"/>
        </w:rPr>
        <w:t>reajustados,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 xml:space="preserve">do </w:t>
      </w:r>
      <w:r>
        <w:rPr>
          <w:b/>
          <w:spacing w:val="-2"/>
          <w:sz w:val="20"/>
        </w:rPr>
        <w:t>CONTRATADO</w:t>
      </w:r>
      <w:r>
        <w:rPr>
          <w:spacing w:val="-2"/>
          <w:sz w:val="20"/>
        </w:rPr>
        <w:t>.</w:t>
      </w:r>
    </w:p>
    <w:p w14:paraId="74F6E60A">
      <w:pPr>
        <w:pStyle w:val="10"/>
        <w:numPr>
          <w:ilvl w:val="1"/>
          <w:numId w:val="32"/>
        </w:numPr>
        <w:tabs>
          <w:tab w:val="left" w:pos="419"/>
        </w:tabs>
        <w:spacing w:before="40" w:after="0" w:line="240" w:lineRule="auto"/>
        <w:ind w:left="419" w:right="0" w:hanging="300"/>
        <w:jc w:val="left"/>
        <w:rPr>
          <w:sz w:val="20"/>
        </w:rPr>
      </w:pP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primeiro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orçamento</w:t>
      </w:r>
      <w:r>
        <w:rPr>
          <w:spacing w:val="-1"/>
          <w:sz w:val="20"/>
        </w:rPr>
        <w:t xml:space="preserve"> </w:t>
      </w:r>
      <w:r>
        <w:rPr>
          <w:spacing w:val="-2"/>
          <w:sz w:val="20"/>
        </w:rPr>
        <w:t>estimado.</w:t>
      </w:r>
    </w:p>
    <w:p w14:paraId="57E8EEBD">
      <w:pPr>
        <w:pStyle w:val="10"/>
        <w:numPr>
          <w:ilvl w:val="1"/>
          <w:numId w:val="32"/>
        </w:numPr>
        <w:tabs>
          <w:tab w:val="left" w:pos="419"/>
        </w:tabs>
        <w:spacing w:before="40" w:after="0" w:line="240" w:lineRule="auto"/>
        <w:ind w:left="419" w:right="0" w:hanging="300"/>
        <w:jc w:val="left"/>
        <w:rPr>
          <w:sz w:val="20"/>
        </w:rPr>
      </w:pPr>
      <w:r>
        <w:rPr>
          <w:sz w:val="20"/>
        </w:rPr>
        <w:t>Nos</w:t>
      </w:r>
      <w:r>
        <w:rPr>
          <w:spacing w:val="-1"/>
          <w:sz w:val="20"/>
        </w:rPr>
        <w:t xml:space="preserve"> </w:t>
      </w:r>
      <w:r>
        <w:rPr>
          <w:sz w:val="20"/>
        </w:rPr>
        <w:t>reajustes</w:t>
      </w:r>
      <w:r>
        <w:rPr>
          <w:spacing w:val="-1"/>
          <w:sz w:val="20"/>
        </w:rPr>
        <w:t xml:space="preserve"> </w:t>
      </w:r>
      <w:r>
        <w:rPr>
          <w:sz w:val="20"/>
        </w:rPr>
        <w:t>subsequentes</w:t>
      </w:r>
      <w:r>
        <w:rPr>
          <w:spacing w:val="-1"/>
          <w:sz w:val="20"/>
        </w:rPr>
        <w:t xml:space="preserve"> </w:t>
      </w:r>
      <w:r>
        <w:rPr>
          <w:sz w:val="20"/>
        </w:rPr>
        <w:t>ao</w:t>
      </w:r>
      <w:r>
        <w:rPr>
          <w:spacing w:val="-1"/>
          <w:sz w:val="20"/>
        </w:rPr>
        <w:t xml:space="preserve"> </w:t>
      </w:r>
      <w:r>
        <w:rPr>
          <w:sz w:val="20"/>
        </w:rPr>
        <w:t>primeiro,</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fato</w:t>
      </w:r>
      <w:r>
        <w:rPr>
          <w:spacing w:val="-1"/>
          <w:sz w:val="20"/>
        </w:rPr>
        <w:t xml:space="preserve"> </w:t>
      </w:r>
      <w:r>
        <w:rPr>
          <w:sz w:val="20"/>
        </w:rPr>
        <w:t>gerador</w:t>
      </w:r>
      <w:r>
        <w:rPr>
          <w:spacing w:val="-1"/>
          <w:sz w:val="20"/>
        </w:rPr>
        <w:t xml:space="preserve"> </w:t>
      </w:r>
      <w:r>
        <w:rPr>
          <w:sz w:val="20"/>
        </w:rPr>
        <w:t>que</w:t>
      </w:r>
      <w:r>
        <w:rPr>
          <w:spacing w:val="-1"/>
          <w:sz w:val="20"/>
        </w:rPr>
        <w:t xml:space="preserve"> </w:t>
      </w:r>
      <w:r>
        <w:rPr>
          <w:sz w:val="20"/>
        </w:rPr>
        <w:t>deu</w:t>
      </w:r>
      <w:r>
        <w:rPr>
          <w:spacing w:val="-1"/>
          <w:sz w:val="20"/>
        </w:rPr>
        <w:t xml:space="preserve"> </w:t>
      </w:r>
      <w:r>
        <w:rPr>
          <w:sz w:val="20"/>
        </w:rPr>
        <w:t>ensejo</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pacing w:val="-2"/>
          <w:sz w:val="20"/>
        </w:rPr>
        <w:t>reajuste.</w:t>
      </w:r>
    </w:p>
    <w:p w14:paraId="304B6E15">
      <w:pPr>
        <w:pStyle w:val="10"/>
        <w:numPr>
          <w:ilvl w:val="1"/>
          <w:numId w:val="32"/>
        </w:numPr>
        <w:tabs>
          <w:tab w:val="left" w:pos="419"/>
        </w:tabs>
        <w:spacing w:before="40" w:after="0" w:line="240" w:lineRule="auto"/>
        <w:ind w:left="419" w:right="0" w:hanging="300"/>
        <w:jc w:val="left"/>
        <w:rPr>
          <w:sz w:val="20"/>
        </w:rPr>
      </w:pPr>
      <w:r>
        <w:rPr>
          <w:sz w:val="20"/>
        </w:rPr>
        <w:t>Os</w:t>
      </w:r>
      <w:r>
        <w:rPr>
          <w:spacing w:val="-9"/>
          <w:sz w:val="20"/>
        </w:rPr>
        <w:t xml:space="preserve"> </w:t>
      </w:r>
      <w:r>
        <w:rPr>
          <w:sz w:val="20"/>
        </w:rPr>
        <w:t>preços</w:t>
      </w:r>
      <w:r>
        <w:rPr>
          <w:spacing w:val="-8"/>
          <w:sz w:val="20"/>
        </w:rPr>
        <w:t xml:space="preserve"> </w:t>
      </w:r>
      <w:r>
        <w:rPr>
          <w:sz w:val="20"/>
        </w:rPr>
        <w:t>iniciais</w:t>
      </w:r>
      <w:r>
        <w:rPr>
          <w:spacing w:val="-8"/>
          <w:sz w:val="20"/>
        </w:rPr>
        <w:t xml:space="preserve"> </w:t>
      </w:r>
      <w:r>
        <w:rPr>
          <w:sz w:val="20"/>
        </w:rPr>
        <w:t>serão</w:t>
      </w:r>
      <w:r>
        <w:rPr>
          <w:spacing w:val="-8"/>
          <w:sz w:val="20"/>
        </w:rPr>
        <w:t xml:space="preserve"> </w:t>
      </w:r>
      <w:r>
        <w:rPr>
          <w:sz w:val="20"/>
        </w:rPr>
        <w:t>reajustados,</w:t>
      </w:r>
      <w:r>
        <w:rPr>
          <w:spacing w:val="-8"/>
          <w:sz w:val="20"/>
        </w:rPr>
        <w:t xml:space="preserve"> </w:t>
      </w:r>
      <w:r>
        <w:rPr>
          <w:sz w:val="20"/>
        </w:rPr>
        <w:t>mediante</w:t>
      </w:r>
      <w:r>
        <w:rPr>
          <w:spacing w:val="-8"/>
          <w:sz w:val="20"/>
        </w:rPr>
        <w:t xml:space="preserve"> </w:t>
      </w:r>
      <w:r>
        <w:rPr>
          <w:sz w:val="20"/>
        </w:rPr>
        <w:t>a</w:t>
      </w:r>
      <w:r>
        <w:rPr>
          <w:spacing w:val="-9"/>
          <w:sz w:val="20"/>
        </w:rPr>
        <w:t xml:space="preserve"> </w:t>
      </w:r>
      <w:r>
        <w:rPr>
          <w:sz w:val="20"/>
        </w:rPr>
        <w:t>aplicação,</w:t>
      </w:r>
      <w:r>
        <w:rPr>
          <w:spacing w:val="-8"/>
          <w:sz w:val="20"/>
        </w:rPr>
        <w:t xml:space="preserve"> </w:t>
      </w:r>
      <w:r>
        <w:rPr>
          <w:sz w:val="20"/>
        </w:rPr>
        <w:t>pelo</w:t>
      </w:r>
      <w:r>
        <w:rPr>
          <w:spacing w:val="-7"/>
          <w:sz w:val="20"/>
        </w:rPr>
        <w:t xml:space="preserve"> </w:t>
      </w:r>
      <w:r>
        <w:rPr>
          <w:b/>
          <w:sz w:val="20"/>
        </w:rPr>
        <w:t>CONTRATANTE</w:t>
      </w:r>
      <w:r>
        <w:rPr>
          <w:sz w:val="20"/>
        </w:rPr>
        <w:t>,</w:t>
      </w:r>
      <w:r>
        <w:rPr>
          <w:spacing w:val="-8"/>
          <w:sz w:val="20"/>
        </w:rPr>
        <w:t xml:space="preserve"> </w:t>
      </w:r>
      <w:r>
        <w:rPr>
          <w:sz w:val="20"/>
        </w:rPr>
        <w:t>do</w:t>
      </w:r>
      <w:r>
        <w:rPr>
          <w:spacing w:val="-8"/>
          <w:sz w:val="20"/>
        </w:rPr>
        <w:t xml:space="preserve"> </w:t>
      </w:r>
      <w:r>
        <w:rPr>
          <w:sz w:val="20"/>
        </w:rPr>
        <w:t>índice</w:t>
      </w:r>
      <w:r>
        <w:rPr>
          <w:spacing w:val="-8"/>
          <w:sz w:val="20"/>
        </w:rPr>
        <w:t xml:space="preserve"> </w:t>
      </w:r>
      <w:r>
        <w:rPr>
          <w:sz w:val="20"/>
        </w:rPr>
        <w:t>IPCA,</w:t>
      </w:r>
      <w:r>
        <w:rPr>
          <w:spacing w:val="-9"/>
          <w:sz w:val="20"/>
        </w:rPr>
        <w:t xml:space="preserve"> </w:t>
      </w:r>
      <w:r>
        <w:rPr>
          <w:sz w:val="20"/>
        </w:rPr>
        <w:t>exclusivamente</w:t>
      </w:r>
      <w:r>
        <w:rPr>
          <w:spacing w:val="-8"/>
          <w:sz w:val="20"/>
        </w:rPr>
        <w:t xml:space="preserve"> </w:t>
      </w:r>
      <w:r>
        <w:rPr>
          <w:sz w:val="20"/>
        </w:rPr>
        <w:t>para</w:t>
      </w:r>
      <w:r>
        <w:rPr>
          <w:spacing w:val="-8"/>
          <w:sz w:val="20"/>
        </w:rPr>
        <w:t xml:space="preserve"> </w:t>
      </w:r>
      <w:r>
        <w:rPr>
          <w:sz w:val="20"/>
        </w:rPr>
        <w:t>as</w:t>
      </w:r>
      <w:r>
        <w:rPr>
          <w:spacing w:val="-6"/>
          <w:sz w:val="20"/>
        </w:rPr>
        <w:t xml:space="preserve"> </w:t>
      </w:r>
      <w:r>
        <w:rPr>
          <w:sz w:val="20"/>
        </w:rPr>
        <w:t>obrigações</w:t>
      </w:r>
      <w:r>
        <w:rPr>
          <w:spacing w:val="-7"/>
          <w:sz w:val="20"/>
        </w:rPr>
        <w:t xml:space="preserve"> </w:t>
      </w:r>
      <w:r>
        <w:rPr>
          <w:sz w:val="20"/>
        </w:rPr>
        <w:t>que</w:t>
      </w:r>
      <w:r>
        <w:rPr>
          <w:spacing w:val="-6"/>
          <w:sz w:val="20"/>
        </w:rPr>
        <w:t xml:space="preserve"> </w:t>
      </w:r>
      <w:r>
        <w:rPr>
          <w:sz w:val="20"/>
        </w:rPr>
        <w:t>se</w:t>
      </w:r>
      <w:r>
        <w:rPr>
          <w:spacing w:val="-6"/>
          <w:sz w:val="20"/>
        </w:rPr>
        <w:t xml:space="preserve"> </w:t>
      </w:r>
      <w:r>
        <w:rPr>
          <w:sz w:val="20"/>
        </w:rPr>
        <w:t>iniciem</w:t>
      </w:r>
      <w:r>
        <w:rPr>
          <w:spacing w:val="-7"/>
          <w:sz w:val="20"/>
        </w:rPr>
        <w:t xml:space="preserve"> </w:t>
      </w:r>
      <w:r>
        <w:rPr>
          <w:sz w:val="20"/>
        </w:rPr>
        <w:t>após</w:t>
      </w:r>
      <w:r>
        <w:rPr>
          <w:spacing w:val="-6"/>
          <w:sz w:val="20"/>
        </w:rPr>
        <w:t xml:space="preserve"> </w:t>
      </w:r>
      <w:r>
        <w:rPr>
          <w:sz w:val="20"/>
        </w:rPr>
        <w:t>a</w:t>
      </w:r>
      <w:r>
        <w:rPr>
          <w:spacing w:val="-6"/>
          <w:sz w:val="20"/>
        </w:rPr>
        <w:t xml:space="preserve"> </w:t>
      </w:r>
      <w:r>
        <w:rPr>
          <w:spacing w:val="-2"/>
          <w:sz w:val="20"/>
        </w:rPr>
        <w:t>anualidade.</w:t>
      </w:r>
    </w:p>
    <w:p w14:paraId="7E444124">
      <w:pPr>
        <w:pStyle w:val="10"/>
        <w:numPr>
          <w:ilvl w:val="1"/>
          <w:numId w:val="32"/>
        </w:numPr>
        <w:tabs>
          <w:tab w:val="left" w:pos="423"/>
        </w:tabs>
        <w:spacing w:before="41" w:after="0" w:line="280" w:lineRule="auto"/>
        <w:ind w:left="119" w:right="117" w:firstLine="0"/>
        <w:jc w:val="left"/>
        <w:rPr>
          <w:sz w:val="20"/>
        </w:rPr>
      </w:pPr>
      <w:r>
        <w:rPr>
          <w:sz w:val="20"/>
        </w:rPr>
        <w:t xml:space="preserve">No caso de atraso ou não divulgação do(s) índice(s) de reajustamento, o </w:t>
      </w:r>
      <w:r>
        <w:rPr>
          <w:b/>
          <w:sz w:val="20"/>
        </w:rPr>
        <w:t xml:space="preserve">CONTRATANTE </w:t>
      </w:r>
      <w:r>
        <w:rPr>
          <w:sz w:val="20"/>
        </w:rPr>
        <w:t xml:space="preserve">pagará ao </w:t>
      </w:r>
      <w:r>
        <w:rPr>
          <w:b/>
          <w:sz w:val="20"/>
        </w:rPr>
        <w:t xml:space="preserve">CONTRATADO </w:t>
      </w:r>
      <w:r>
        <w:rPr>
          <w:sz w:val="20"/>
        </w:rPr>
        <w:t>a importância calculada pela última variação conhecida, liquidando a diferença correspondente tão logo seja(m) divulgado(s) o(s) índice(s) definitivo(s).</w:t>
      </w:r>
    </w:p>
    <w:p w14:paraId="5678C064">
      <w:pPr>
        <w:pStyle w:val="10"/>
        <w:numPr>
          <w:ilvl w:val="2"/>
          <w:numId w:val="32"/>
        </w:numPr>
        <w:tabs>
          <w:tab w:val="left" w:pos="577"/>
        </w:tabs>
        <w:spacing w:before="1" w:after="0" w:line="280" w:lineRule="auto"/>
        <w:ind w:left="119" w:right="117" w:firstLine="0"/>
        <w:jc w:val="left"/>
        <w:rPr>
          <w:sz w:val="20"/>
        </w:rPr>
      </w:pPr>
      <w:r>
        <w:rPr>
          <w:sz w:val="20"/>
        </w:rPr>
        <w:t xml:space="preserve">Fica o </w:t>
      </w:r>
      <w:r>
        <w:rPr>
          <w:b/>
          <w:sz w:val="20"/>
        </w:rPr>
        <w:t xml:space="preserve">CONTRATADO </w:t>
      </w:r>
      <w:r>
        <w:rPr>
          <w:sz w:val="20"/>
        </w:rPr>
        <w:t>obrigado a apresentar memória de cálculo referente ao reajustamento de preços do valor remanescente, sempre que este ocorrer, sendo adotado na aferição final o índice definitivo.</w:t>
      </w:r>
    </w:p>
    <w:p w14:paraId="22F80ECD">
      <w:pPr>
        <w:pStyle w:val="10"/>
        <w:numPr>
          <w:ilvl w:val="1"/>
          <w:numId w:val="32"/>
        </w:numPr>
        <w:tabs>
          <w:tab w:val="left" w:pos="444"/>
        </w:tabs>
        <w:spacing w:before="2" w:after="0" w:line="280" w:lineRule="auto"/>
        <w:ind w:left="119" w:right="119" w:firstLine="0"/>
        <w:jc w:val="left"/>
        <w:rPr>
          <w:sz w:val="20"/>
        </w:rPr>
      </w:pPr>
      <w:r>
        <w:rPr>
          <w:sz w:val="20"/>
        </w:rPr>
        <w:t>Caso</w:t>
      </w:r>
      <w:r>
        <w:rPr>
          <w:spacing w:val="23"/>
          <w:sz w:val="20"/>
        </w:rPr>
        <w:t xml:space="preserve"> </w:t>
      </w:r>
      <w:r>
        <w:rPr>
          <w:sz w:val="20"/>
        </w:rPr>
        <w:t>o(s)</w:t>
      </w:r>
      <w:r>
        <w:rPr>
          <w:spacing w:val="23"/>
          <w:sz w:val="20"/>
        </w:rPr>
        <w:t xml:space="preserve"> </w:t>
      </w:r>
      <w:r>
        <w:rPr>
          <w:sz w:val="20"/>
        </w:rPr>
        <w:t>índice(s)</w:t>
      </w:r>
      <w:r>
        <w:rPr>
          <w:spacing w:val="23"/>
          <w:sz w:val="20"/>
        </w:rPr>
        <w:t xml:space="preserve"> </w:t>
      </w:r>
      <w:r>
        <w:rPr>
          <w:sz w:val="20"/>
        </w:rPr>
        <w:t>estabelecido(s)</w:t>
      </w:r>
      <w:r>
        <w:rPr>
          <w:spacing w:val="23"/>
          <w:sz w:val="20"/>
        </w:rPr>
        <w:t xml:space="preserve"> </w:t>
      </w:r>
      <w:r>
        <w:rPr>
          <w:sz w:val="20"/>
        </w:rPr>
        <w:t>para</w:t>
      </w:r>
      <w:r>
        <w:rPr>
          <w:spacing w:val="23"/>
          <w:sz w:val="20"/>
        </w:rPr>
        <w:t xml:space="preserve"> </w:t>
      </w:r>
      <w:r>
        <w:rPr>
          <w:sz w:val="20"/>
        </w:rPr>
        <w:t>reajustamento</w:t>
      </w:r>
      <w:r>
        <w:rPr>
          <w:spacing w:val="23"/>
          <w:sz w:val="20"/>
        </w:rPr>
        <w:t xml:space="preserve"> </w:t>
      </w:r>
      <w:r>
        <w:rPr>
          <w:sz w:val="20"/>
        </w:rPr>
        <w:t>venha(m)</w:t>
      </w:r>
      <w:r>
        <w:rPr>
          <w:spacing w:val="23"/>
          <w:sz w:val="20"/>
        </w:rPr>
        <w:t xml:space="preserve"> </w:t>
      </w:r>
      <w:r>
        <w:rPr>
          <w:sz w:val="20"/>
        </w:rPr>
        <w:t>a</w:t>
      </w:r>
      <w:r>
        <w:rPr>
          <w:spacing w:val="23"/>
          <w:sz w:val="20"/>
        </w:rPr>
        <w:t xml:space="preserve"> </w:t>
      </w:r>
      <w:r>
        <w:rPr>
          <w:sz w:val="20"/>
        </w:rPr>
        <w:t>ser</w:t>
      </w:r>
      <w:r>
        <w:rPr>
          <w:spacing w:val="23"/>
          <w:sz w:val="20"/>
        </w:rPr>
        <w:t xml:space="preserve"> </w:t>
      </w:r>
      <w:r>
        <w:rPr>
          <w:sz w:val="20"/>
        </w:rPr>
        <w:t>extinto(s)</w:t>
      </w:r>
      <w:r>
        <w:rPr>
          <w:spacing w:val="23"/>
          <w:sz w:val="20"/>
        </w:rPr>
        <w:t xml:space="preserve"> </w:t>
      </w:r>
      <w:r>
        <w:rPr>
          <w:sz w:val="20"/>
        </w:rPr>
        <w:t>ou</w:t>
      </w:r>
      <w:r>
        <w:rPr>
          <w:spacing w:val="23"/>
          <w:sz w:val="20"/>
        </w:rPr>
        <w:t xml:space="preserve"> </w:t>
      </w:r>
      <w:r>
        <w:rPr>
          <w:sz w:val="20"/>
        </w:rPr>
        <w:t>de</w:t>
      </w:r>
      <w:r>
        <w:rPr>
          <w:spacing w:val="23"/>
          <w:sz w:val="20"/>
        </w:rPr>
        <w:t xml:space="preserve"> </w:t>
      </w:r>
      <w:r>
        <w:rPr>
          <w:sz w:val="20"/>
        </w:rPr>
        <w:t>qualquer</w:t>
      </w:r>
      <w:r>
        <w:rPr>
          <w:spacing w:val="23"/>
          <w:sz w:val="20"/>
        </w:rPr>
        <w:t xml:space="preserve"> </w:t>
      </w:r>
      <w:r>
        <w:rPr>
          <w:sz w:val="20"/>
        </w:rPr>
        <w:t>forma</w:t>
      </w:r>
      <w:r>
        <w:rPr>
          <w:spacing w:val="23"/>
          <w:sz w:val="20"/>
        </w:rPr>
        <w:t xml:space="preserve"> </w:t>
      </w:r>
      <w:r>
        <w:rPr>
          <w:sz w:val="20"/>
        </w:rPr>
        <w:t>não</w:t>
      </w:r>
      <w:r>
        <w:rPr>
          <w:spacing w:val="23"/>
          <w:sz w:val="20"/>
        </w:rPr>
        <w:t xml:space="preserve"> </w:t>
      </w:r>
      <w:r>
        <w:rPr>
          <w:sz w:val="20"/>
        </w:rPr>
        <w:t>possa(m)</w:t>
      </w:r>
      <w:r>
        <w:rPr>
          <w:spacing w:val="23"/>
          <w:sz w:val="20"/>
        </w:rPr>
        <w:t xml:space="preserve"> </w:t>
      </w:r>
      <w:r>
        <w:rPr>
          <w:sz w:val="20"/>
        </w:rPr>
        <w:t>mais</w:t>
      </w:r>
      <w:r>
        <w:rPr>
          <w:spacing w:val="23"/>
          <w:sz w:val="20"/>
        </w:rPr>
        <w:t xml:space="preserve"> </w:t>
      </w:r>
      <w:r>
        <w:rPr>
          <w:sz w:val="20"/>
        </w:rPr>
        <w:t>ser</w:t>
      </w:r>
      <w:r>
        <w:rPr>
          <w:spacing w:val="23"/>
          <w:sz w:val="20"/>
        </w:rPr>
        <w:t xml:space="preserve"> </w:t>
      </w:r>
      <w:r>
        <w:rPr>
          <w:sz w:val="20"/>
        </w:rPr>
        <w:t>utilizado(s),</w:t>
      </w:r>
      <w:r>
        <w:rPr>
          <w:spacing w:val="23"/>
          <w:sz w:val="20"/>
        </w:rPr>
        <w:t xml:space="preserve"> </w:t>
      </w:r>
      <w:r>
        <w:rPr>
          <w:sz w:val="20"/>
        </w:rPr>
        <w:t>será(ão)</w:t>
      </w:r>
      <w:r>
        <w:rPr>
          <w:spacing w:val="23"/>
          <w:sz w:val="20"/>
        </w:rPr>
        <w:t xml:space="preserve"> </w:t>
      </w:r>
      <w:r>
        <w:rPr>
          <w:sz w:val="20"/>
        </w:rPr>
        <w:t>adotado(s),</w:t>
      </w:r>
      <w:r>
        <w:rPr>
          <w:spacing w:val="23"/>
          <w:sz w:val="20"/>
        </w:rPr>
        <w:t xml:space="preserve"> </w:t>
      </w:r>
      <w:r>
        <w:rPr>
          <w:sz w:val="20"/>
        </w:rPr>
        <w:t>em</w:t>
      </w:r>
      <w:r>
        <w:rPr>
          <w:spacing w:val="23"/>
          <w:sz w:val="20"/>
        </w:rPr>
        <w:t xml:space="preserve"> </w:t>
      </w:r>
      <w:r>
        <w:rPr>
          <w:sz w:val="20"/>
        </w:rPr>
        <w:t>substituição,</w:t>
      </w:r>
      <w:r>
        <w:rPr>
          <w:spacing w:val="23"/>
          <w:sz w:val="20"/>
        </w:rPr>
        <w:t xml:space="preserve"> </w:t>
      </w:r>
      <w:r>
        <w:rPr>
          <w:sz w:val="20"/>
        </w:rPr>
        <w:t>o(s)</w:t>
      </w:r>
      <w:r>
        <w:rPr>
          <w:spacing w:val="23"/>
          <w:sz w:val="20"/>
        </w:rPr>
        <w:t xml:space="preserve"> </w:t>
      </w:r>
      <w:r>
        <w:rPr>
          <w:sz w:val="20"/>
        </w:rPr>
        <w:t>que vier(em) a ser determinado(s) pela legislação então em vigor.</w:t>
      </w:r>
    </w:p>
    <w:p w14:paraId="1C30C011">
      <w:pPr>
        <w:pStyle w:val="10"/>
        <w:numPr>
          <w:ilvl w:val="1"/>
          <w:numId w:val="32"/>
        </w:numPr>
        <w:tabs>
          <w:tab w:val="left" w:pos="427"/>
        </w:tabs>
        <w:spacing w:before="2" w:after="0" w:line="280" w:lineRule="auto"/>
        <w:ind w:left="119" w:right="118" w:firstLine="0"/>
        <w:jc w:val="left"/>
        <w:rPr>
          <w:sz w:val="20"/>
        </w:rPr>
      </w:pPr>
      <w:r>
        <w:rPr>
          <w:sz w:val="20"/>
        </w:rPr>
        <w:t>Na ausência de previsão legal quanto ao índice substituto, as partes elegerão novo índice oficial, para reajustamento do preço do valor remanescente dos custos decorrentes do mercado, por</w:t>
      </w:r>
      <w:r>
        <w:rPr>
          <w:spacing w:val="40"/>
          <w:sz w:val="20"/>
        </w:rPr>
        <w:t xml:space="preserve"> </w:t>
      </w:r>
      <w:r>
        <w:rPr>
          <w:sz w:val="20"/>
        </w:rPr>
        <w:t>meio de termo aditivo.</w:t>
      </w:r>
    </w:p>
    <w:p w14:paraId="2E3C09A8">
      <w:pPr>
        <w:pStyle w:val="10"/>
        <w:numPr>
          <w:ilvl w:val="1"/>
          <w:numId w:val="32"/>
        </w:numPr>
        <w:tabs>
          <w:tab w:val="left" w:pos="419"/>
        </w:tabs>
        <w:spacing w:before="2" w:after="0" w:line="240" w:lineRule="auto"/>
        <w:ind w:left="419" w:right="0" w:hanging="300"/>
        <w:jc w:val="left"/>
        <w:rPr>
          <w:sz w:val="20"/>
        </w:rPr>
      </w:pP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formulado</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eventual</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pacing w:val="-2"/>
          <w:sz w:val="20"/>
        </w:rPr>
        <w:t>preclusão.</w:t>
      </w:r>
    </w:p>
    <w:p w14:paraId="10B0BE02">
      <w:pPr>
        <w:pStyle w:val="10"/>
        <w:numPr>
          <w:ilvl w:val="2"/>
          <w:numId w:val="32"/>
        </w:numPr>
        <w:tabs>
          <w:tab w:val="left" w:pos="569"/>
        </w:tabs>
        <w:spacing w:before="40" w:after="0" w:line="240" w:lineRule="auto"/>
        <w:ind w:left="569" w:right="0" w:hanging="450"/>
        <w:jc w:val="left"/>
        <w:rPr>
          <w:sz w:val="20"/>
        </w:rPr>
      </w:pPr>
      <w:r>
        <w:rPr>
          <w:sz w:val="20"/>
        </w:rPr>
        <w:t>Os</w:t>
      </w:r>
      <w:r>
        <w:rPr>
          <w:spacing w:val="-1"/>
          <w:sz w:val="20"/>
        </w:rPr>
        <w:t xml:space="preserve"> </w:t>
      </w:r>
      <w:r>
        <w:rPr>
          <w:sz w:val="20"/>
        </w:rPr>
        <w:t>efeitos</w:t>
      </w:r>
      <w:r>
        <w:rPr>
          <w:spacing w:val="-1"/>
          <w:sz w:val="20"/>
        </w:rPr>
        <w:t xml:space="preserve"> </w:t>
      </w:r>
      <w:r>
        <w:rPr>
          <w:sz w:val="20"/>
        </w:rPr>
        <w:t>financeiros</w:t>
      </w:r>
      <w:r>
        <w:rPr>
          <w:spacing w:val="-1"/>
          <w:sz w:val="20"/>
        </w:rPr>
        <w:t xml:space="preserve"> </w:t>
      </w:r>
      <w:r>
        <w:rPr>
          <w:sz w:val="20"/>
        </w:rPr>
        <w:t>do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serão</w:t>
      </w:r>
      <w:r>
        <w:rPr>
          <w:spacing w:val="-1"/>
          <w:sz w:val="20"/>
        </w:rPr>
        <w:t xml:space="preserve"> </w:t>
      </w:r>
      <w:r>
        <w:rPr>
          <w:spacing w:val="-2"/>
          <w:sz w:val="20"/>
        </w:rPr>
        <w:t>contados:</w:t>
      </w:r>
    </w:p>
    <w:p w14:paraId="5DBB3198">
      <w:pPr>
        <w:pStyle w:val="10"/>
        <w:numPr>
          <w:ilvl w:val="0"/>
          <w:numId w:val="33"/>
        </w:numPr>
        <w:tabs>
          <w:tab w:val="left" w:pos="321"/>
        </w:tabs>
        <w:spacing w:before="40" w:after="0" w:line="240" w:lineRule="auto"/>
        <w:ind w:left="321" w:right="0" w:hanging="202"/>
        <w:jc w:val="left"/>
        <w:rPr>
          <w:sz w:val="20"/>
        </w:rPr>
      </w:pPr>
      <w:r>
        <w:rPr>
          <w:sz w:val="20"/>
        </w:rPr>
        <w:t>da</w:t>
      </w:r>
      <w:r>
        <w:rPr>
          <w:spacing w:val="-1"/>
          <w:sz w:val="20"/>
        </w:rPr>
        <w:t xml:space="preserve"> </w:t>
      </w:r>
      <w:r>
        <w:rPr>
          <w:sz w:val="20"/>
        </w:rPr>
        <w:t>data-base</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requerido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do</w:t>
      </w:r>
      <w:r>
        <w:rPr>
          <w:spacing w:val="-1"/>
          <w:sz w:val="20"/>
        </w:rPr>
        <w:t xml:space="preserve"> </w:t>
      </w:r>
      <w:r>
        <w:rPr>
          <w:sz w:val="20"/>
        </w:rPr>
        <w:t>índice</w:t>
      </w:r>
      <w:r>
        <w:rPr>
          <w:spacing w:val="-1"/>
          <w:sz w:val="20"/>
        </w:rPr>
        <w:t xml:space="preserve"> </w:t>
      </w:r>
      <w:r>
        <w:rPr>
          <w:sz w:val="20"/>
        </w:rPr>
        <w:t>ajustado</w:t>
      </w:r>
      <w:r>
        <w:rPr>
          <w:spacing w:val="-1"/>
          <w:sz w:val="20"/>
        </w:rPr>
        <w:t xml:space="preserve"> </w:t>
      </w:r>
      <w:r>
        <w:rPr>
          <w:spacing w:val="-2"/>
          <w:sz w:val="20"/>
        </w:rPr>
        <w:t>contratualmente;</w:t>
      </w:r>
    </w:p>
    <w:p w14:paraId="7C9A891E">
      <w:pPr>
        <w:pStyle w:val="10"/>
        <w:numPr>
          <w:ilvl w:val="0"/>
          <w:numId w:val="33"/>
        </w:numPr>
        <w:tabs>
          <w:tab w:val="left" w:pos="355"/>
        </w:tabs>
        <w:spacing w:before="40" w:after="0" w:line="280" w:lineRule="auto"/>
        <w:ind w:left="119" w:right="118" w:firstLine="0"/>
        <w:jc w:val="left"/>
        <w:rPr>
          <w:sz w:val="20"/>
        </w:rPr>
      </w:pPr>
      <w:r>
        <w:rPr>
          <w:sz w:val="20"/>
        </w:rPr>
        <w:t>a</w:t>
      </w:r>
      <w:r>
        <w:rPr>
          <w:spacing w:val="21"/>
          <w:sz w:val="20"/>
        </w:rPr>
        <w:t xml:space="preserve"> </w:t>
      </w:r>
      <w:r>
        <w:rPr>
          <w:sz w:val="20"/>
        </w:rPr>
        <w:t>partir</w:t>
      </w:r>
      <w:r>
        <w:rPr>
          <w:spacing w:val="21"/>
          <w:sz w:val="20"/>
        </w:rPr>
        <w:t xml:space="preserve"> </w:t>
      </w:r>
      <w:r>
        <w:rPr>
          <w:sz w:val="20"/>
        </w:rPr>
        <w:t>da</w:t>
      </w:r>
      <w:r>
        <w:rPr>
          <w:spacing w:val="21"/>
          <w:sz w:val="20"/>
        </w:rPr>
        <w:t xml:space="preserve"> </w:t>
      </w:r>
      <w:r>
        <w:rPr>
          <w:sz w:val="20"/>
        </w:rPr>
        <w:t>data</w:t>
      </w:r>
      <w:r>
        <w:rPr>
          <w:spacing w:val="21"/>
          <w:sz w:val="20"/>
        </w:rPr>
        <w:t xml:space="preserve"> </w:t>
      </w:r>
      <w:r>
        <w:rPr>
          <w:sz w:val="20"/>
        </w:rPr>
        <w:t>do</w:t>
      </w:r>
      <w:r>
        <w:rPr>
          <w:spacing w:val="21"/>
          <w:sz w:val="20"/>
        </w:rPr>
        <w:t xml:space="preserve"> </w:t>
      </w:r>
      <w:r>
        <w:rPr>
          <w:sz w:val="20"/>
        </w:rPr>
        <w:t>requerimento</w:t>
      </w:r>
      <w:r>
        <w:rPr>
          <w:spacing w:val="21"/>
          <w:sz w:val="20"/>
        </w:rPr>
        <w:t xml:space="preserve"> </w:t>
      </w:r>
      <w:r>
        <w:rPr>
          <w:sz w:val="20"/>
        </w:rPr>
        <w:t>do</w:t>
      </w:r>
      <w:r>
        <w:rPr>
          <w:spacing w:val="21"/>
          <w:sz w:val="20"/>
        </w:rPr>
        <w:t xml:space="preserve"> </w:t>
      </w:r>
      <w:r>
        <w:rPr>
          <w:b/>
          <w:sz w:val="20"/>
        </w:rPr>
        <w:t>CONTRATADO</w:t>
      </w:r>
      <w:r>
        <w:rPr>
          <w:sz w:val="20"/>
        </w:rPr>
        <w:t>,</w:t>
      </w:r>
      <w:r>
        <w:rPr>
          <w:spacing w:val="21"/>
          <w:sz w:val="20"/>
        </w:rPr>
        <w:t xml:space="preserve"> </w:t>
      </w:r>
      <w:r>
        <w:rPr>
          <w:sz w:val="20"/>
        </w:rPr>
        <w:t>caso</w:t>
      </w:r>
      <w:r>
        <w:rPr>
          <w:spacing w:val="21"/>
          <w:sz w:val="20"/>
        </w:rPr>
        <w:t xml:space="preserve"> </w:t>
      </w:r>
      <w:r>
        <w:rPr>
          <w:sz w:val="20"/>
        </w:rPr>
        <w:t>o</w:t>
      </w:r>
      <w:r>
        <w:rPr>
          <w:spacing w:val="21"/>
          <w:sz w:val="20"/>
        </w:rPr>
        <w:t xml:space="preserve"> </w:t>
      </w:r>
      <w:r>
        <w:rPr>
          <w:sz w:val="20"/>
        </w:rPr>
        <w:t>pedido</w:t>
      </w:r>
      <w:r>
        <w:rPr>
          <w:spacing w:val="21"/>
          <w:sz w:val="20"/>
        </w:rPr>
        <w:t xml:space="preserve"> </w:t>
      </w:r>
      <w:r>
        <w:rPr>
          <w:sz w:val="20"/>
        </w:rPr>
        <w:t>seja</w:t>
      </w:r>
      <w:r>
        <w:rPr>
          <w:spacing w:val="21"/>
          <w:sz w:val="20"/>
        </w:rPr>
        <w:t xml:space="preserve"> </w:t>
      </w:r>
      <w:r>
        <w:rPr>
          <w:sz w:val="20"/>
        </w:rPr>
        <w:t>formulado</w:t>
      </w:r>
      <w:r>
        <w:rPr>
          <w:spacing w:val="21"/>
          <w:sz w:val="20"/>
        </w:rPr>
        <w:t xml:space="preserve"> </w:t>
      </w:r>
      <w:r>
        <w:rPr>
          <w:sz w:val="20"/>
        </w:rPr>
        <w:t>após</w:t>
      </w:r>
      <w:r>
        <w:rPr>
          <w:spacing w:val="21"/>
          <w:sz w:val="20"/>
        </w:rPr>
        <w:t xml:space="preserve"> </w:t>
      </w:r>
      <w:r>
        <w:rPr>
          <w:sz w:val="20"/>
        </w:rPr>
        <w:t>o</w:t>
      </w:r>
      <w:r>
        <w:rPr>
          <w:spacing w:val="21"/>
          <w:sz w:val="20"/>
        </w:rPr>
        <w:t xml:space="preserve"> </w:t>
      </w:r>
      <w:r>
        <w:rPr>
          <w:sz w:val="20"/>
        </w:rPr>
        <w:t>prazo</w:t>
      </w:r>
      <w:r>
        <w:rPr>
          <w:spacing w:val="21"/>
          <w:sz w:val="20"/>
        </w:rPr>
        <w:t xml:space="preserve"> </w:t>
      </w:r>
      <w:r>
        <w:rPr>
          <w:sz w:val="20"/>
        </w:rPr>
        <w:t>fixado</w:t>
      </w:r>
      <w:r>
        <w:rPr>
          <w:spacing w:val="21"/>
          <w:sz w:val="20"/>
        </w:rPr>
        <w:t xml:space="preserve"> </w:t>
      </w:r>
      <w:r>
        <w:rPr>
          <w:sz w:val="20"/>
        </w:rPr>
        <w:t>na</w:t>
      </w:r>
      <w:r>
        <w:rPr>
          <w:spacing w:val="21"/>
          <w:sz w:val="20"/>
        </w:rPr>
        <w:t xml:space="preserve"> </w:t>
      </w:r>
      <w:r>
        <w:rPr>
          <w:sz w:val="20"/>
        </w:rPr>
        <w:t>alínea</w:t>
      </w:r>
      <w:r>
        <w:rPr>
          <w:spacing w:val="21"/>
          <w:sz w:val="20"/>
        </w:rPr>
        <w:t xml:space="preserve"> </w:t>
      </w:r>
      <w:r>
        <w:rPr>
          <w:sz w:val="20"/>
          <w:u w:val="single"/>
        </w:rPr>
        <w:t>a</w:t>
      </w:r>
      <w:r>
        <w:rPr>
          <w:sz w:val="20"/>
        </w:rPr>
        <w:t>,</w:t>
      </w:r>
      <w:r>
        <w:rPr>
          <w:spacing w:val="21"/>
          <w:sz w:val="20"/>
        </w:rPr>
        <w:t xml:space="preserve"> </w:t>
      </w:r>
      <w:r>
        <w:rPr>
          <w:sz w:val="20"/>
        </w:rPr>
        <w:t>acima,</w:t>
      </w:r>
      <w:r>
        <w:rPr>
          <w:spacing w:val="21"/>
          <w:sz w:val="20"/>
        </w:rPr>
        <w:t xml:space="preserve"> </w:t>
      </w:r>
      <w:r>
        <w:rPr>
          <w:sz w:val="20"/>
        </w:rPr>
        <w:t>o</w:t>
      </w:r>
      <w:r>
        <w:rPr>
          <w:spacing w:val="21"/>
          <w:sz w:val="20"/>
        </w:rPr>
        <w:t xml:space="preserve"> </w:t>
      </w:r>
      <w:r>
        <w:rPr>
          <w:sz w:val="20"/>
        </w:rPr>
        <w:t>que</w:t>
      </w:r>
      <w:r>
        <w:rPr>
          <w:spacing w:val="21"/>
          <w:sz w:val="20"/>
        </w:rPr>
        <w:t xml:space="preserve"> </w:t>
      </w:r>
      <w:r>
        <w:rPr>
          <w:sz w:val="20"/>
        </w:rPr>
        <w:t>não</w:t>
      </w:r>
      <w:r>
        <w:rPr>
          <w:spacing w:val="21"/>
          <w:sz w:val="20"/>
        </w:rPr>
        <w:t xml:space="preserve"> </w:t>
      </w:r>
      <w:r>
        <w:rPr>
          <w:sz w:val="20"/>
        </w:rPr>
        <w:t>acarretará</w:t>
      </w:r>
      <w:r>
        <w:rPr>
          <w:spacing w:val="21"/>
          <w:sz w:val="20"/>
        </w:rPr>
        <w:t xml:space="preserve"> </w:t>
      </w:r>
      <w:r>
        <w:rPr>
          <w:sz w:val="20"/>
        </w:rPr>
        <w:t>a</w:t>
      </w:r>
      <w:r>
        <w:rPr>
          <w:spacing w:val="21"/>
          <w:sz w:val="20"/>
        </w:rPr>
        <w:t xml:space="preserve"> </w:t>
      </w:r>
      <w:r>
        <w:rPr>
          <w:sz w:val="20"/>
        </w:rPr>
        <w:t>alteração</w:t>
      </w:r>
      <w:r>
        <w:rPr>
          <w:spacing w:val="21"/>
          <w:sz w:val="20"/>
        </w:rPr>
        <w:t xml:space="preserve"> </w:t>
      </w:r>
      <w:r>
        <w:rPr>
          <w:sz w:val="20"/>
        </w:rPr>
        <w:t>do</w:t>
      </w:r>
      <w:r>
        <w:rPr>
          <w:spacing w:val="21"/>
          <w:sz w:val="20"/>
        </w:rPr>
        <w:t xml:space="preserve"> </w:t>
      </w:r>
      <w:r>
        <w:rPr>
          <w:sz w:val="20"/>
        </w:rPr>
        <w:t>marco</w:t>
      </w:r>
      <w:r>
        <w:rPr>
          <w:spacing w:val="21"/>
          <w:sz w:val="20"/>
        </w:rPr>
        <w:t xml:space="preserve"> </w:t>
      </w:r>
      <w:r>
        <w:rPr>
          <w:sz w:val="20"/>
        </w:rPr>
        <w:t>para</w:t>
      </w:r>
      <w:r>
        <w:rPr>
          <w:spacing w:val="21"/>
          <w:sz w:val="20"/>
        </w:rPr>
        <w:t xml:space="preserve"> </w:t>
      </w:r>
      <w:r>
        <w:rPr>
          <w:sz w:val="20"/>
        </w:rPr>
        <w:t>cômputo</w:t>
      </w:r>
      <w:r>
        <w:rPr>
          <w:spacing w:val="21"/>
          <w:sz w:val="20"/>
        </w:rPr>
        <w:t xml:space="preserve"> </w:t>
      </w:r>
      <w:r>
        <w:rPr>
          <w:sz w:val="20"/>
        </w:rPr>
        <w:t>da anualidade do reajuste, já adotado no edital e no contrato.</w:t>
      </w:r>
    </w:p>
    <w:p w14:paraId="455E477D">
      <w:pPr>
        <w:pStyle w:val="10"/>
        <w:numPr>
          <w:ilvl w:val="1"/>
          <w:numId w:val="32"/>
        </w:numPr>
        <w:tabs>
          <w:tab w:val="left" w:pos="454"/>
        </w:tabs>
        <w:spacing w:before="2" w:after="0" w:line="280" w:lineRule="auto"/>
        <w:ind w:left="119" w:right="118" w:firstLine="0"/>
        <w:jc w:val="left"/>
        <w:rPr>
          <w:sz w:val="20"/>
        </w:rPr>
      </w:pPr>
      <w:r>
        <w:rPr>
          <w:sz w:val="20"/>
        </w:rPr>
        <w:t>Caso,</w:t>
      </w:r>
      <w:r>
        <w:rPr>
          <w:spacing w:val="32"/>
          <w:sz w:val="20"/>
        </w:rPr>
        <w:t xml:space="preserve"> </w:t>
      </w:r>
      <w:r>
        <w:rPr>
          <w:sz w:val="20"/>
        </w:rPr>
        <w:t>na</w:t>
      </w:r>
      <w:r>
        <w:rPr>
          <w:spacing w:val="32"/>
          <w:sz w:val="20"/>
        </w:rPr>
        <w:t xml:space="preserve"> </w:t>
      </w:r>
      <w:r>
        <w:rPr>
          <w:sz w:val="20"/>
        </w:rPr>
        <w:t>data</w:t>
      </w:r>
      <w:r>
        <w:rPr>
          <w:spacing w:val="32"/>
          <w:sz w:val="20"/>
        </w:rPr>
        <w:t xml:space="preserve"> </w:t>
      </w:r>
      <w:r>
        <w:rPr>
          <w:sz w:val="20"/>
        </w:rPr>
        <w:t>da</w:t>
      </w:r>
      <w:r>
        <w:rPr>
          <w:spacing w:val="32"/>
          <w:sz w:val="20"/>
        </w:rPr>
        <w:t xml:space="preserve"> </w:t>
      </w:r>
      <w:r>
        <w:rPr>
          <w:sz w:val="20"/>
        </w:rPr>
        <w:t>prorrogação</w:t>
      </w:r>
      <w:r>
        <w:rPr>
          <w:spacing w:val="32"/>
          <w:sz w:val="20"/>
        </w:rPr>
        <w:t xml:space="preserve"> </w:t>
      </w:r>
      <w:r>
        <w:rPr>
          <w:sz w:val="20"/>
        </w:rPr>
        <w:t>contratual,</w:t>
      </w:r>
      <w:r>
        <w:rPr>
          <w:spacing w:val="32"/>
          <w:sz w:val="20"/>
        </w:rPr>
        <w:t xml:space="preserve"> </w:t>
      </w:r>
      <w:r>
        <w:rPr>
          <w:sz w:val="20"/>
        </w:rPr>
        <w:t>ainda</w:t>
      </w:r>
      <w:r>
        <w:rPr>
          <w:spacing w:val="32"/>
          <w:sz w:val="20"/>
        </w:rPr>
        <w:t xml:space="preserve"> </w:t>
      </w:r>
      <w:r>
        <w:rPr>
          <w:sz w:val="20"/>
        </w:rPr>
        <w:t>não</w:t>
      </w:r>
      <w:r>
        <w:rPr>
          <w:spacing w:val="32"/>
          <w:sz w:val="20"/>
        </w:rPr>
        <w:t xml:space="preserve"> </w:t>
      </w:r>
      <w:r>
        <w:rPr>
          <w:sz w:val="20"/>
        </w:rPr>
        <w:t>tenha</w:t>
      </w:r>
      <w:r>
        <w:rPr>
          <w:spacing w:val="32"/>
          <w:sz w:val="20"/>
        </w:rPr>
        <w:t xml:space="preserve"> </w:t>
      </w:r>
      <w:r>
        <w:rPr>
          <w:sz w:val="20"/>
        </w:rPr>
        <w:t>sido</w:t>
      </w:r>
      <w:r>
        <w:rPr>
          <w:spacing w:val="32"/>
          <w:sz w:val="20"/>
        </w:rPr>
        <w:t xml:space="preserve"> </w:t>
      </w:r>
      <w:r>
        <w:rPr>
          <w:sz w:val="20"/>
        </w:rPr>
        <w:t>divulgado</w:t>
      </w:r>
      <w:r>
        <w:rPr>
          <w:spacing w:val="32"/>
          <w:sz w:val="20"/>
        </w:rPr>
        <w:t xml:space="preserve"> </w:t>
      </w:r>
      <w:r>
        <w:rPr>
          <w:sz w:val="20"/>
        </w:rPr>
        <w:t>o</w:t>
      </w:r>
      <w:r>
        <w:rPr>
          <w:spacing w:val="32"/>
          <w:sz w:val="20"/>
        </w:rPr>
        <w:t xml:space="preserve"> </w:t>
      </w:r>
      <w:r>
        <w:rPr>
          <w:sz w:val="20"/>
        </w:rPr>
        <w:t>índice</w:t>
      </w:r>
      <w:r>
        <w:rPr>
          <w:spacing w:val="32"/>
          <w:sz w:val="20"/>
        </w:rPr>
        <w:t xml:space="preserve"> </w:t>
      </w:r>
      <w:r>
        <w:rPr>
          <w:sz w:val="20"/>
        </w:rPr>
        <w:t>de</w:t>
      </w:r>
      <w:r>
        <w:rPr>
          <w:spacing w:val="32"/>
          <w:sz w:val="20"/>
        </w:rPr>
        <w:t xml:space="preserve"> </w:t>
      </w:r>
      <w:r>
        <w:rPr>
          <w:sz w:val="20"/>
        </w:rPr>
        <w:t>reajuste,</w:t>
      </w:r>
      <w:r>
        <w:rPr>
          <w:spacing w:val="32"/>
          <w:sz w:val="20"/>
        </w:rPr>
        <w:t xml:space="preserve"> </w:t>
      </w:r>
      <w:r>
        <w:rPr>
          <w:sz w:val="20"/>
        </w:rPr>
        <w:t>deverá,</w:t>
      </w:r>
      <w:r>
        <w:rPr>
          <w:spacing w:val="32"/>
          <w:sz w:val="20"/>
        </w:rPr>
        <w:t xml:space="preserve"> </w:t>
      </w:r>
      <w:r>
        <w:rPr>
          <w:sz w:val="20"/>
        </w:rPr>
        <w:t>a</w:t>
      </w:r>
      <w:r>
        <w:rPr>
          <w:spacing w:val="32"/>
          <w:sz w:val="20"/>
        </w:rPr>
        <w:t xml:space="preserve"> </w:t>
      </w:r>
      <w:r>
        <w:rPr>
          <w:sz w:val="20"/>
        </w:rPr>
        <w:t>requerimento</w:t>
      </w:r>
      <w:r>
        <w:rPr>
          <w:spacing w:val="32"/>
          <w:sz w:val="20"/>
        </w:rPr>
        <w:t xml:space="preserve"> </w:t>
      </w:r>
      <w:r>
        <w:rPr>
          <w:sz w:val="20"/>
        </w:rPr>
        <w:t>do</w:t>
      </w:r>
      <w:r>
        <w:rPr>
          <w:spacing w:val="32"/>
          <w:sz w:val="20"/>
        </w:rPr>
        <w:t xml:space="preserve"> </w:t>
      </w:r>
      <w:r>
        <w:rPr>
          <w:b/>
          <w:sz w:val="20"/>
        </w:rPr>
        <w:t>CONTRATADO</w:t>
      </w:r>
      <w:r>
        <w:rPr>
          <w:sz w:val="20"/>
        </w:rPr>
        <w:t>,</w:t>
      </w:r>
      <w:r>
        <w:rPr>
          <w:spacing w:val="32"/>
          <w:sz w:val="20"/>
        </w:rPr>
        <w:t xml:space="preserve"> </w:t>
      </w:r>
      <w:r>
        <w:rPr>
          <w:sz w:val="20"/>
        </w:rPr>
        <w:t>ser</w:t>
      </w:r>
      <w:r>
        <w:rPr>
          <w:spacing w:val="32"/>
          <w:sz w:val="20"/>
        </w:rPr>
        <w:t xml:space="preserve"> </w:t>
      </w:r>
      <w:r>
        <w:rPr>
          <w:sz w:val="20"/>
        </w:rPr>
        <w:t>inserida</w:t>
      </w:r>
      <w:r>
        <w:rPr>
          <w:spacing w:val="32"/>
          <w:sz w:val="20"/>
        </w:rPr>
        <w:t xml:space="preserve"> </w:t>
      </w:r>
      <w:r>
        <w:rPr>
          <w:sz w:val="20"/>
        </w:rPr>
        <w:t>cláusula</w:t>
      </w:r>
      <w:r>
        <w:rPr>
          <w:spacing w:val="32"/>
          <w:sz w:val="20"/>
        </w:rPr>
        <w:t xml:space="preserve"> </w:t>
      </w:r>
      <w:r>
        <w:rPr>
          <w:sz w:val="20"/>
        </w:rPr>
        <w:t>no</w:t>
      </w:r>
      <w:r>
        <w:rPr>
          <w:spacing w:val="32"/>
          <w:sz w:val="20"/>
        </w:rPr>
        <w:t xml:space="preserve"> </w:t>
      </w:r>
      <w:r>
        <w:rPr>
          <w:sz w:val="20"/>
        </w:rPr>
        <w:t>termo</w:t>
      </w:r>
      <w:r>
        <w:rPr>
          <w:spacing w:val="32"/>
          <w:sz w:val="20"/>
        </w:rPr>
        <w:t xml:space="preserve"> </w:t>
      </w:r>
      <w:r>
        <w:rPr>
          <w:sz w:val="20"/>
        </w:rPr>
        <w:t>aditivo</w:t>
      </w:r>
      <w:r>
        <w:rPr>
          <w:spacing w:val="32"/>
          <w:sz w:val="20"/>
        </w:rPr>
        <w:t xml:space="preserve"> </w:t>
      </w:r>
      <w:r>
        <w:rPr>
          <w:sz w:val="20"/>
        </w:rPr>
        <w:t xml:space="preserve">de prorrogação para resguardar o direito futuro do </w:t>
      </w:r>
      <w:r>
        <w:rPr>
          <w:b/>
          <w:sz w:val="20"/>
        </w:rPr>
        <w:t>CONTRATADO</w:t>
      </w:r>
      <w:r>
        <w:rPr>
          <w:sz w:val="20"/>
        </w:rPr>
        <w:t>, a ser exercido tão logo se disponha dos valores reajustados, sob pena de preclusão.</w:t>
      </w:r>
    </w:p>
    <w:p w14:paraId="01110AAD">
      <w:pPr>
        <w:pStyle w:val="10"/>
        <w:numPr>
          <w:ilvl w:val="1"/>
          <w:numId w:val="32"/>
        </w:numPr>
        <w:tabs>
          <w:tab w:val="left" w:pos="508"/>
        </w:tabs>
        <w:spacing w:before="2" w:after="0" w:line="240" w:lineRule="auto"/>
        <w:ind w:left="508" w:right="0" w:hanging="389"/>
        <w:jc w:val="left"/>
        <w:rPr>
          <w:sz w:val="20"/>
        </w:rPr>
      </w:pPr>
      <w:r>
        <w:rPr>
          <w:sz w:val="20"/>
        </w:rPr>
        <w:t>A</w:t>
      </w:r>
      <w:r>
        <w:rPr>
          <w:spacing w:val="-12"/>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configurará</w:t>
      </w:r>
      <w:r>
        <w:rPr>
          <w:spacing w:val="-1"/>
          <w:sz w:val="20"/>
        </w:rPr>
        <w:t xml:space="preserve"> </w:t>
      </w:r>
      <w:r>
        <w:rPr>
          <w:sz w:val="20"/>
        </w:rPr>
        <w:t>óbice</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deferimento</w:t>
      </w:r>
      <w:r>
        <w:rPr>
          <w:spacing w:val="-1"/>
          <w:sz w:val="20"/>
        </w:rPr>
        <w:t xml:space="preserve"> </w:t>
      </w:r>
      <w:r>
        <w:rPr>
          <w:sz w:val="20"/>
        </w:rPr>
        <w:t>do</w:t>
      </w:r>
      <w:r>
        <w:rPr>
          <w:spacing w:val="-1"/>
          <w:sz w:val="20"/>
        </w:rPr>
        <w:t xml:space="preserve"> </w:t>
      </w:r>
      <w:r>
        <w:rPr>
          <w:sz w:val="20"/>
        </w:rPr>
        <w:t>reajuste</w:t>
      </w:r>
      <w:r>
        <w:rPr>
          <w:spacing w:val="-1"/>
          <w:sz w:val="20"/>
        </w:rPr>
        <w:t xml:space="preserve"> </w:t>
      </w:r>
      <w:r>
        <w:rPr>
          <w:sz w:val="20"/>
        </w:rPr>
        <w:t>solicitado</w:t>
      </w:r>
      <w:r>
        <w:rPr>
          <w:spacing w:val="-1"/>
          <w:sz w:val="20"/>
        </w:rPr>
        <w:t xml:space="preserve"> </w:t>
      </w:r>
      <w:r>
        <w:rPr>
          <w:sz w:val="20"/>
        </w:rPr>
        <w:t>tempestivamente,</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concedido</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indenizatório.</w:t>
      </w:r>
    </w:p>
    <w:p w14:paraId="2C8FADB8">
      <w:pPr>
        <w:pStyle w:val="10"/>
        <w:numPr>
          <w:ilvl w:val="1"/>
          <w:numId w:val="32"/>
        </w:numPr>
        <w:tabs>
          <w:tab w:val="left" w:pos="511"/>
        </w:tabs>
        <w:spacing w:before="40" w:after="0" w:line="240" w:lineRule="auto"/>
        <w:ind w:left="511" w:right="0" w:hanging="392"/>
        <w:jc w:val="left"/>
        <w:rPr>
          <w:sz w:val="20"/>
        </w:rPr>
      </w:pPr>
      <w:r>
        <w:rPr>
          <w:sz w:val="20"/>
        </w:rPr>
        <w:t>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por</w:t>
      </w:r>
      <w:r>
        <w:rPr>
          <w:spacing w:val="-1"/>
          <w:sz w:val="20"/>
        </w:rPr>
        <w:t xml:space="preserve"> </w:t>
      </w:r>
      <w:r>
        <w:rPr>
          <w:sz w:val="20"/>
        </w:rPr>
        <w:t>apostilamento,</w:t>
      </w:r>
      <w:r>
        <w:rPr>
          <w:spacing w:val="-1"/>
          <w:sz w:val="20"/>
        </w:rPr>
        <w:t xml:space="preserve"> </w:t>
      </w:r>
      <w:r>
        <w:rPr>
          <w:sz w:val="20"/>
        </w:rPr>
        <w:t>se</w:t>
      </w:r>
      <w:r>
        <w:rPr>
          <w:spacing w:val="-1"/>
          <w:sz w:val="20"/>
        </w:rPr>
        <w:t xml:space="preserve"> </w:t>
      </w:r>
      <w:r>
        <w:rPr>
          <w:sz w:val="20"/>
        </w:rPr>
        <w:t>esta</w:t>
      </w:r>
      <w:r>
        <w:rPr>
          <w:spacing w:val="-1"/>
          <w:sz w:val="20"/>
        </w:rPr>
        <w:t xml:space="preserve"> </w:t>
      </w:r>
      <w:r>
        <w:rPr>
          <w:sz w:val="20"/>
        </w:rPr>
        <w:t>for</w:t>
      </w:r>
      <w:r>
        <w:rPr>
          <w:spacing w:val="-1"/>
          <w:sz w:val="20"/>
        </w:rPr>
        <w:t xml:space="preserve"> </w:t>
      </w:r>
      <w:r>
        <w:rPr>
          <w:sz w:val="20"/>
        </w:rPr>
        <w:t>a</w:t>
      </w:r>
      <w:r>
        <w:rPr>
          <w:spacing w:val="-1"/>
          <w:sz w:val="20"/>
        </w:rPr>
        <w:t xml:space="preserve"> </w:t>
      </w:r>
      <w:r>
        <w:rPr>
          <w:sz w:val="20"/>
        </w:rPr>
        <w:t>única</w:t>
      </w:r>
      <w:r>
        <w:rPr>
          <w:spacing w:val="-1"/>
          <w:sz w:val="20"/>
        </w:rPr>
        <w:t xml:space="preserve"> </w:t>
      </w:r>
      <w:r>
        <w:rPr>
          <w:sz w:val="20"/>
        </w:rPr>
        <w:t>alteração</w:t>
      </w:r>
      <w:r>
        <w:rPr>
          <w:spacing w:val="-1"/>
          <w:sz w:val="20"/>
        </w:rPr>
        <w:t xml:space="preserve"> </w:t>
      </w:r>
      <w:r>
        <w:rPr>
          <w:sz w:val="20"/>
        </w:rPr>
        <w:t>contratual</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realizada.</w:t>
      </w:r>
    </w:p>
    <w:p w14:paraId="49D24EAD">
      <w:pPr>
        <w:pStyle w:val="10"/>
        <w:numPr>
          <w:ilvl w:val="1"/>
          <w:numId w:val="32"/>
        </w:numPr>
        <w:tabs>
          <w:tab w:val="left" w:pos="528"/>
        </w:tabs>
        <w:spacing w:before="40" w:after="0" w:line="280" w:lineRule="auto"/>
        <w:ind w:left="119" w:right="118" w:firstLine="0"/>
        <w:jc w:val="left"/>
        <w:rPr>
          <w:sz w:val="20"/>
        </w:rPr>
      </w:pPr>
      <w:r>
        <w:rPr>
          <w:sz w:val="20"/>
        </w:rPr>
        <w:t>O reajuste dos preços não interfere no direito das partes de solicitar, a qualquer momento, a manutenção do equilíbrio econômico dos contratos com base no disposto no art. 124, inciso II,</w:t>
      </w:r>
      <w:r>
        <w:rPr>
          <w:spacing w:val="40"/>
          <w:sz w:val="20"/>
        </w:rPr>
        <w:t xml:space="preserve"> </w:t>
      </w:r>
      <w:r>
        <w:rPr>
          <w:sz w:val="20"/>
        </w:rPr>
        <w:t>alínea “d”, da Lei nº 14.133/2021.</w:t>
      </w:r>
    </w:p>
    <w:p w14:paraId="4619AA8B">
      <w:pPr>
        <w:pStyle w:val="7"/>
        <w:spacing w:before="86"/>
      </w:pPr>
    </w:p>
    <w:p w14:paraId="3125385F">
      <w:pPr>
        <w:pStyle w:val="4"/>
        <w:spacing w:before="1"/>
        <w:ind w:left="119"/>
      </w:pPr>
      <w:r>
        <w:rPr>
          <w:spacing w:val="-2"/>
        </w:rPr>
        <w:t>CLÁUSULA</w:t>
      </w:r>
      <w:r>
        <w:rPr>
          <w:spacing w:val="-12"/>
        </w:rPr>
        <w:t xml:space="preserve"> </w:t>
      </w:r>
      <w:r>
        <w:rPr>
          <w:spacing w:val="-2"/>
        </w:rPr>
        <w:t>OITAVA</w:t>
      </w:r>
      <w:r>
        <w:rPr>
          <w:spacing w:val="-12"/>
        </w:rPr>
        <w:t xml:space="preserve"> </w:t>
      </w:r>
      <w:r>
        <w:rPr>
          <w:spacing w:val="-2"/>
        </w:rPr>
        <w:t>-</w:t>
      </w:r>
      <w:r>
        <w:rPr>
          <w:spacing w:val="-9"/>
        </w:rPr>
        <w:t xml:space="preserve"> </w:t>
      </w:r>
      <w:r>
        <w:rPr>
          <w:spacing w:val="-2"/>
        </w:rPr>
        <w:t>OBRIGAÇÕES</w:t>
      </w:r>
      <w:r>
        <w:rPr>
          <w:spacing w:val="-4"/>
        </w:rPr>
        <w:t xml:space="preserve"> </w:t>
      </w:r>
      <w:r>
        <w:rPr>
          <w:spacing w:val="-2"/>
        </w:rPr>
        <w:t>DO</w:t>
      </w:r>
      <w:r>
        <w:rPr>
          <w:spacing w:val="-3"/>
        </w:rPr>
        <w:t xml:space="preserve"> </w:t>
      </w:r>
      <w:r>
        <w:rPr>
          <w:spacing w:val="-2"/>
        </w:rPr>
        <w:t>CONTRATANTE</w:t>
      </w:r>
    </w:p>
    <w:p w14:paraId="6DC81768">
      <w:pPr>
        <w:pStyle w:val="10"/>
        <w:numPr>
          <w:ilvl w:val="1"/>
          <w:numId w:val="34"/>
        </w:numPr>
        <w:tabs>
          <w:tab w:val="left" w:pos="419"/>
        </w:tabs>
        <w:spacing w:before="55" w:after="0" w:line="240" w:lineRule="auto"/>
        <w:ind w:left="419" w:right="0" w:hanging="300"/>
        <w:jc w:val="both"/>
        <w:rPr>
          <w:sz w:val="20"/>
        </w:rPr>
      </w:pPr>
      <w:r>
        <w:rPr>
          <w:sz w:val="20"/>
        </w:rPr>
        <w:t>São</w:t>
      </w:r>
      <w:r>
        <w:rPr>
          <w:spacing w:val="-1"/>
          <w:sz w:val="20"/>
        </w:rPr>
        <w:t xml:space="preserve"> </w:t>
      </w:r>
      <w:r>
        <w:rPr>
          <w:sz w:val="20"/>
        </w:rPr>
        <w:t>obrigações</w:t>
      </w:r>
      <w:r>
        <w:rPr>
          <w:spacing w:val="-1"/>
          <w:sz w:val="20"/>
        </w:rPr>
        <w:t xml:space="preserve"> </w:t>
      </w:r>
      <w:r>
        <w:rPr>
          <w:sz w:val="20"/>
        </w:rPr>
        <w:t xml:space="preserve">do </w:t>
      </w:r>
      <w:r>
        <w:rPr>
          <w:b/>
          <w:spacing w:val="-2"/>
          <w:sz w:val="20"/>
        </w:rPr>
        <w:t>CONTRATANTE</w:t>
      </w:r>
      <w:r>
        <w:rPr>
          <w:spacing w:val="-2"/>
          <w:sz w:val="20"/>
        </w:rPr>
        <w:t>:</w:t>
      </w:r>
    </w:p>
    <w:p w14:paraId="4463506B">
      <w:pPr>
        <w:pStyle w:val="10"/>
        <w:numPr>
          <w:ilvl w:val="2"/>
          <w:numId w:val="34"/>
        </w:numPr>
        <w:tabs>
          <w:tab w:val="left" w:pos="569"/>
        </w:tabs>
        <w:spacing w:before="40" w:after="0" w:line="240" w:lineRule="auto"/>
        <w:ind w:left="569" w:right="0" w:hanging="450"/>
        <w:jc w:val="left"/>
        <w:rPr>
          <w:sz w:val="20"/>
        </w:rPr>
      </w:pPr>
      <w:r>
        <w:rPr>
          <w:sz w:val="20"/>
        </w:rPr>
        <w:t>Exigir</w:t>
      </w:r>
      <w:r>
        <w:rPr>
          <w:spacing w:val="-5"/>
          <w:sz w:val="20"/>
        </w:rPr>
        <w:t xml:space="preserve"> </w:t>
      </w:r>
      <w:r>
        <w:rPr>
          <w:sz w:val="20"/>
        </w:rPr>
        <w:t>o</w:t>
      </w:r>
      <w:r>
        <w:rPr>
          <w:spacing w:val="-3"/>
          <w:sz w:val="20"/>
        </w:rPr>
        <w:t xml:space="preserve"> </w:t>
      </w:r>
      <w:r>
        <w:rPr>
          <w:sz w:val="20"/>
        </w:rPr>
        <w:t>cumprimento</w:t>
      </w:r>
      <w:r>
        <w:rPr>
          <w:spacing w:val="-3"/>
          <w:sz w:val="20"/>
        </w:rPr>
        <w:t xml:space="preserve"> </w:t>
      </w:r>
      <w:r>
        <w:rPr>
          <w:sz w:val="20"/>
        </w:rPr>
        <w:t>de</w:t>
      </w:r>
      <w:r>
        <w:rPr>
          <w:spacing w:val="-3"/>
          <w:sz w:val="20"/>
        </w:rPr>
        <w:t xml:space="preserve"> </w:t>
      </w:r>
      <w:r>
        <w:rPr>
          <w:sz w:val="20"/>
        </w:rPr>
        <w:t>todas</w:t>
      </w:r>
      <w:r>
        <w:rPr>
          <w:spacing w:val="-2"/>
          <w:sz w:val="20"/>
        </w:rPr>
        <w:t xml:space="preserve"> </w:t>
      </w:r>
      <w:r>
        <w:rPr>
          <w:sz w:val="20"/>
        </w:rPr>
        <w:t>as</w:t>
      </w:r>
      <w:r>
        <w:rPr>
          <w:spacing w:val="-3"/>
          <w:sz w:val="20"/>
        </w:rPr>
        <w:t xml:space="preserve"> </w:t>
      </w:r>
      <w:r>
        <w:rPr>
          <w:sz w:val="20"/>
        </w:rPr>
        <w:t>obrigações</w:t>
      </w:r>
      <w:r>
        <w:rPr>
          <w:spacing w:val="-3"/>
          <w:sz w:val="20"/>
        </w:rPr>
        <w:t xml:space="preserve"> </w:t>
      </w:r>
      <w:r>
        <w:rPr>
          <w:sz w:val="20"/>
        </w:rPr>
        <w:t>assumidas</w:t>
      </w:r>
      <w:r>
        <w:rPr>
          <w:spacing w:val="-3"/>
          <w:sz w:val="20"/>
        </w:rPr>
        <w:t xml:space="preserve"> </w:t>
      </w:r>
      <w:r>
        <w:rPr>
          <w:sz w:val="20"/>
        </w:rPr>
        <w:t>pelo</w:t>
      </w:r>
      <w:r>
        <w:rPr>
          <w:spacing w:val="-1"/>
          <w:sz w:val="20"/>
        </w:rPr>
        <w:t xml:space="preserve"> </w:t>
      </w:r>
      <w:r>
        <w:rPr>
          <w:b/>
          <w:sz w:val="20"/>
        </w:rPr>
        <w:t>CONTRATADO</w:t>
      </w:r>
      <w:r>
        <w:rPr>
          <w:sz w:val="20"/>
        </w:rPr>
        <w:t>,</w:t>
      </w:r>
      <w:r>
        <w:rPr>
          <w:spacing w:val="-3"/>
          <w:sz w:val="20"/>
        </w:rPr>
        <w:t xml:space="preserve"> </w:t>
      </w:r>
      <w:r>
        <w:rPr>
          <w:sz w:val="20"/>
        </w:rPr>
        <w:t>de</w:t>
      </w:r>
      <w:r>
        <w:rPr>
          <w:spacing w:val="-3"/>
          <w:sz w:val="20"/>
        </w:rPr>
        <w:t xml:space="preserve"> </w:t>
      </w:r>
      <w:r>
        <w:rPr>
          <w:sz w:val="20"/>
        </w:rPr>
        <w:t>acordo</w:t>
      </w:r>
      <w:r>
        <w:rPr>
          <w:spacing w:val="-3"/>
          <w:sz w:val="20"/>
        </w:rPr>
        <w:t xml:space="preserve"> </w:t>
      </w:r>
      <w:r>
        <w:rPr>
          <w:sz w:val="20"/>
        </w:rPr>
        <w:t>com</w:t>
      </w:r>
      <w:r>
        <w:rPr>
          <w:spacing w:val="-2"/>
          <w:sz w:val="20"/>
        </w:rPr>
        <w:t xml:space="preserve"> </w:t>
      </w:r>
      <w:r>
        <w:rPr>
          <w:sz w:val="20"/>
        </w:rPr>
        <w:t>o</w:t>
      </w:r>
      <w:r>
        <w:rPr>
          <w:spacing w:val="-3"/>
          <w:sz w:val="20"/>
        </w:rPr>
        <w:t xml:space="preserve"> </w:t>
      </w:r>
      <w:r>
        <w:rPr>
          <w:sz w:val="20"/>
        </w:rPr>
        <w:t>Contrato</w:t>
      </w:r>
      <w:r>
        <w:rPr>
          <w:spacing w:val="-3"/>
          <w:sz w:val="20"/>
        </w:rPr>
        <w:t xml:space="preserve"> </w:t>
      </w:r>
      <w:r>
        <w:rPr>
          <w:sz w:val="20"/>
        </w:rPr>
        <w:t>e</w:t>
      </w:r>
      <w:r>
        <w:rPr>
          <w:spacing w:val="-3"/>
          <w:sz w:val="20"/>
        </w:rPr>
        <w:t xml:space="preserve"> </w:t>
      </w:r>
      <w:r>
        <w:rPr>
          <w:sz w:val="20"/>
        </w:rPr>
        <w:t>seus</w:t>
      </w:r>
      <w:r>
        <w:rPr>
          <w:spacing w:val="-2"/>
          <w:sz w:val="20"/>
        </w:rPr>
        <w:t xml:space="preserve"> anexos.</w:t>
      </w:r>
    </w:p>
    <w:p w14:paraId="6869A440">
      <w:pPr>
        <w:pStyle w:val="10"/>
        <w:numPr>
          <w:ilvl w:val="2"/>
          <w:numId w:val="34"/>
        </w:numPr>
        <w:tabs>
          <w:tab w:val="left" w:pos="569"/>
        </w:tabs>
        <w:spacing w:before="40" w:after="0" w:line="240" w:lineRule="auto"/>
        <w:ind w:left="569" w:right="0" w:hanging="450"/>
        <w:jc w:val="left"/>
        <w:rPr>
          <w:sz w:val="20"/>
        </w:rPr>
      </w:pPr>
      <w:r>
        <w:rPr>
          <w:sz w:val="20"/>
        </w:rPr>
        <w:t>Receber</w:t>
      </w:r>
      <w:r>
        <w:rPr>
          <w:spacing w:val="-5"/>
          <w:sz w:val="20"/>
        </w:rPr>
        <w:t xml:space="preserve"> </w:t>
      </w:r>
      <w:r>
        <w:rPr>
          <w:sz w:val="20"/>
        </w:rPr>
        <w:t>o</w:t>
      </w:r>
      <w:r>
        <w:rPr>
          <w:spacing w:val="-2"/>
          <w:sz w:val="20"/>
        </w:rPr>
        <w:t xml:space="preserve"> </w:t>
      </w:r>
      <w:r>
        <w:rPr>
          <w:sz w:val="20"/>
        </w:rPr>
        <w:t>objeto</w:t>
      </w:r>
      <w:r>
        <w:rPr>
          <w:spacing w:val="-2"/>
          <w:sz w:val="20"/>
        </w:rPr>
        <w:t xml:space="preserve"> </w:t>
      </w:r>
      <w:r>
        <w:rPr>
          <w:sz w:val="20"/>
        </w:rPr>
        <w:t>no</w:t>
      </w:r>
      <w:r>
        <w:rPr>
          <w:spacing w:val="-3"/>
          <w:sz w:val="20"/>
        </w:rPr>
        <w:t xml:space="preserve"> </w:t>
      </w:r>
      <w:r>
        <w:rPr>
          <w:sz w:val="20"/>
        </w:rPr>
        <w:t>prazo</w:t>
      </w:r>
      <w:r>
        <w:rPr>
          <w:spacing w:val="-2"/>
          <w:sz w:val="20"/>
        </w:rPr>
        <w:t xml:space="preserve"> </w:t>
      </w:r>
      <w:r>
        <w:rPr>
          <w:sz w:val="20"/>
        </w:rPr>
        <w:t>e</w:t>
      </w:r>
      <w:r>
        <w:rPr>
          <w:spacing w:val="-2"/>
          <w:sz w:val="20"/>
        </w:rPr>
        <w:t xml:space="preserve"> </w:t>
      </w:r>
      <w:r>
        <w:rPr>
          <w:sz w:val="20"/>
        </w:rPr>
        <w:t>condições</w:t>
      </w:r>
      <w:r>
        <w:rPr>
          <w:spacing w:val="-2"/>
          <w:sz w:val="20"/>
        </w:rPr>
        <w:t xml:space="preserve"> </w:t>
      </w:r>
      <w:r>
        <w:rPr>
          <w:sz w:val="20"/>
        </w:rPr>
        <w:t>estabelecidas</w:t>
      </w:r>
      <w:r>
        <w:rPr>
          <w:spacing w:val="-3"/>
          <w:sz w:val="20"/>
        </w:rPr>
        <w:t xml:space="preserve"> </w:t>
      </w:r>
      <w:r>
        <w:rPr>
          <w:sz w:val="20"/>
        </w:rPr>
        <w:t>no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p>
    <w:p w14:paraId="36EFBFAF">
      <w:pPr>
        <w:pStyle w:val="10"/>
        <w:numPr>
          <w:ilvl w:val="2"/>
          <w:numId w:val="34"/>
        </w:numPr>
        <w:tabs>
          <w:tab w:val="left" w:pos="570"/>
        </w:tabs>
        <w:spacing w:before="40" w:after="0" w:line="280" w:lineRule="auto"/>
        <w:ind w:left="119" w:right="118" w:firstLine="0"/>
        <w:jc w:val="left"/>
        <w:rPr>
          <w:sz w:val="20"/>
        </w:rPr>
      </w:pPr>
      <w:r>
        <w:rPr>
          <w:sz w:val="20"/>
        </w:rPr>
        <w:t>Notificar</w:t>
      </w:r>
      <w:r>
        <w:rPr>
          <w:spacing w:val="-1"/>
          <w:sz w:val="20"/>
        </w:rPr>
        <w:t xml:space="preserve"> </w:t>
      </w:r>
      <w:r>
        <w:rPr>
          <w:sz w:val="20"/>
        </w:rPr>
        <w:t>o</w:t>
      </w:r>
      <w:r>
        <w:rPr>
          <w:spacing w:val="-1"/>
          <w:sz w:val="20"/>
        </w:rPr>
        <w:t xml:space="preserve"> </w:t>
      </w:r>
      <w:r>
        <w:rPr>
          <w:b/>
          <w:sz w:val="20"/>
        </w:rPr>
        <w:t>CONTRATADO</w:t>
      </w:r>
      <w:r>
        <w:rPr>
          <w:sz w:val="20"/>
        </w:rPr>
        <w:t>,</w:t>
      </w:r>
      <w:r>
        <w:rPr>
          <w:spacing w:val="-1"/>
          <w:sz w:val="20"/>
        </w:rPr>
        <w:t xml:space="preserve"> </w:t>
      </w:r>
      <w:r>
        <w:rPr>
          <w:sz w:val="20"/>
        </w:rPr>
        <w:t>por</w:t>
      </w:r>
      <w:r>
        <w:rPr>
          <w:spacing w:val="-1"/>
          <w:sz w:val="20"/>
        </w:rPr>
        <w:t xml:space="preserve"> </w:t>
      </w:r>
      <w:r>
        <w:rPr>
          <w:sz w:val="20"/>
        </w:rPr>
        <w:t>escrito,</w:t>
      </w:r>
      <w:r>
        <w:rPr>
          <w:spacing w:val="-1"/>
          <w:sz w:val="20"/>
        </w:rPr>
        <w:t xml:space="preserve"> </w:t>
      </w:r>
      <w:r>
        <w:rPr>
          <w:sz w:val="20"/>
        </w:rPr>
        <w:t>sobre</w:t>
      </w:r>
      <w:r>
        <w:rPr>
          <w:spacing w:val="-1"/>
          <w:sz w:val="20"/>
        </w:rPr>
        <w:t xml:space="preserve"> </w:t>
      </w:r>
      <w:r>
        <w:rPr>
          <w:sz w:val="20"/>
        </w:rPr>
        <w:t>vícios,</w:t>
      </w:r>
      <w:r>
        <w:rPr>
          <w:spacing w:val="-1"/>
          <w:sz w:val="20"/>
        </w:rPr>
        <w:t xml:space="preserve"> </w:t>
      </w:r>
      <w:r>
        <w:rPr>
          <w:sz w:val="20"/>
        </w:rPr>
        <w:t>defeitos</w:t>
      </w:r>
      <w:r>
        <w:rPr>
          <w:spacing w:val="-1"/>
          <w:sz w:val="20"/>
        </w:rPr>
        <w:t xml:space="preserve"> </w:t>
      </w:r>
      <w:r>
        <w:rPr>
          <w:sz w:val="20"/>
        </w:rPr>
        <w:t>ou</w:t>
      </w:r>
      <w:r>
        <w:rPr>
          <w:spacing w:val="-1"/>
          <w:sz w:val="20"/>
        </w:rPr>
        <w:t xml:space="preserve"> </w:t>
      </w:r>
      <w:r>
        <w:rPr>
          <w:sz w:val="20"/>
        </w:rPr>
        <w:t>incorreções</w:t>
      </w:r>
      <w:r>
        <w:rPr>
          <w:spacing w:val="-1"/>
          <w:sz w:val="20"/>
        </w:rPr>
        <w:t xml:space="preserve"> </w:t>
      </w:r>
      <w:r>
        <w:rPr>
          <w:sz w:val="20"/>
        </w:rPr>
        <w:t>verificadas</w:t>
      </w:r>
      <w:r>
        <w:rPr>
          <w:spacing w:val="-1"/>
          <w:sz w:val="20"/>
        </w:rPr>
        <w:t xml:space="preserve"> </w:t>
      </w:r>
      <w:r>
        <w:rPr>
          <w:sz w:val="20"/>
        </w:rPr>
        <w:t>no</w:t>
      </w:r>
      <w:r>
        <w:rPr>
          <w:spacing w:val="-1"/>
          <w:sz w:val="20"/>
        </w:rPr>
        <w:t xml:space="preserve"> </w:t>
      </w:r>
      <w:r>
        <w:rPr>
          <w:sz w:val="20"/>
        </w:rPr>
        <w:t>objeto</w:t>
      </w:r>
      <w:r>
        <w:rPr>
          <w:spacing w:val="-1"/>
          <w:sz w:val="20"/>
        </w:rPr>
        <w:t xml:space="preserve"> </w:t>
      </w:r>
      <w:r>
        <w:rPr>
          <w:sz w:val="20"/>
        </w:rPr>
        <w:t>fornecido,</w:t>
      </w:r>
      <w:r>
        <w:rPr>
          <w:spacing w:val="-1"/>
          <w:sz w:val="20"/>
        </w:rPr>
        <w:t xml:space="preserve"> </w:t>
      </w:r>
      <w:r>
        <w:rPr>
          <w:sz w:val="20"/>
        </w:rPr>
        <w:t>para</w:t>
      </w:r>
      <w:r>
        <w:rPr>
          <w:spacing w:val="-1"/>
          <w:sz w:val="20"/>
        </w:rPr>
        <w:t xml:space="preserve"> </w:t>
      </w:r>
      <w:r>
        <w:rPr>
          <w:sz w:val="20"/>
        </w:rPr>
        <w:t>que</w:t>
      </w:r>
      <w:r>
        <w:rPr>
          <w:spacing w:val="-1"/>
          <w:sz w:val="20"/>
        </w:rPr>
        <w:t xml:space="preserve"> </w:t>
      </w:r>
      <w:r>
        <w:rPr>
          <w:sz w:val="20"/>
        </w:rPr>
        <w:t>seja</w:t>
      </w:r>
      <w:r>
        <w:rPr>
          <w:spacing w:val="-1"/>
          <w:sz w:val="20"/>
        </w:rPr>
        <w:t xml:space="preserve"> </w:t>
      </w:r>
      <w:r>
        <w:rPr>
          <w:sz w:val="20"/>
        </w:rPr>
        <w:t>por</w:t>
      </w:r>
      <w:r>
        <w:rPr>
          <w:spacing w:val="-1"/>
          <w:sz w:val="20"/>
        </w:rPr>
        <w:t xml:space="preserve"> </w:t>
      </w:r>
      <w:r>
        <w:rPr>
          <w:sz w:val="20"/>
        </w:rPr>
        <w:t>ele</w:t>
      </w:r>
      <w:r>
        <w:rPr>
          <w:spacing w:val="-1"/>
          <w:sz w:val="20"/>
        </w:rPr>
        <w:t xml:space="preserve"> </w:t>
      </w:r>
      <w:r>
        <w:rPr>
          <w:sz w:val="20"/>
        </w:rPr>
        <w:t>substituído,</w:t>
      </w:r>
      <w:r>
        <w:rPr>
          <w:spacing w:val="-1"/>
          <w:sz w:val="20"/>
        </w:rPr>
        <w:t xml:space="preserve"> </w:t>
      </w:r>
      <w:r>
        <w:rPr>
          <w:sz w:val="20"/>
        </w:rPr>
        <w:t>reparado</w:t>
      </w:r>
      <w:r>
        <w:rPr>
          <w:spacing w:val="-1"/>
          <w:sz w:val="20"/>
        </w:rPr>
        <w:t xml:space="preserve"> </w:t>
      </w:r>
      <w:r>
        <w:rPr>
          <w:sz w:val="20"/>
        </w:rPr>
        <w:t>ou</w:t>
      </w:r>
      <w:r>
        <w:rPr>
          <w:spacing w:val="-1"/>
          <w:sz w:val="20"/>
        </w:rPr>
        <w:t xml:space="preserve"> </w:t>
      </w:r>
      <w:r>
        <w:rPr>
          <w:sz w:val="20"/>
        </w:rPr>
        <w:t>corrigido,</w:t>
      </w:r>
      <w:r>
        <w:rPr>
          <w:spacing w:val="-1"/>
          <w:sz w:val="20"/>
        </w:rPr>
        <w:t xml:space="preserve"> </w:t>
      </w:r>
      <w:r>
        <w:rPr>
          <w:sz w:val="20"/>
        </w:rPr>
        <w:t>no</w:t>
      </w:r>
      <w:r>
        <w:rPr>
          <w:spacing w:val="-1"/>
          <w:sz w:val="20"/>
        </w:rPr>
        <w:t xml:space="preserve"> </w:t>
      </w:r>
      <w:r>
        <w:rPr>
          <w:sz w:val="20"/>
        </w:rPr>
        <w:t>todo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parte, às suas expensas.</w:t>
      </w:r>
    </w:p>
    <w:p w14:paraId="50232555">
      <w:pPr>
        <w:pStyle w:val="10"/>
        <w:numPr>
          <w:ilvl w:val="2"/>
          <w:numId w:val="34"/>
        </w:numPr>
        <w:tabs>
          <w:tab w:val="left" w:pos="558"/>
        </w:tabs>
        <w:spacing w:before="1" w:after="0" w:line="240" w:lineRule="auto"/>
        <w:ind w:left="558" w:right="0" w:hanging="439"/>
        <w:jc w:val="left"/>
        <w:rPr>
          <w:sz w:val="20"/>
        </w:rPr>
      </w:pPr>
      <w:r>
        <w:rPr>
          <w:sz w:val="20"/>
        </w:rPr>
        <w:t>Acompanhar</w:t>
      </w:r>
      <w:r>
        <w:rPr>
          <w:spacing w:val="-3"/>
          <w:sz w:val="20"/>
        </w:rPr>
        <w:t xml:space="preserve"> </w:t>
      </w:r>
      <w:r>
        <w:rPr>
          <w:sz w:val="20"/>
        </w:rPr>
        <w:t>e</w:t>
      </w:r>
      <w:r>
        <w:rPr>
          <w:spacing w:val="-1"/>
          <w:sz w:val="20"/>
        </w:rPr>
        <w:t xml:space="preserve"> </w:t>
      </w:r>
      <w:r>
        <w:rPr>
          <w:sz w:val="20"/>
        </w:rPr>
        <w:t>fiscalizar</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das</w:t>
      </w:r>
      <w:r>
        <w:rPr>
          <w:spacing w:val="-1"/>
          <w:sz w:val="20"/>
        </w:rPr>
        <w:t xml:space="preserve"> </w:t>
      </w:r>
      <w:r>
        <w:rPr>
          <w:sz w:val="20"/>
        </w:rPr>
        <w:t>obrigações</w:t>
      </w:r>
      <w:r>
        <w:rPr>
          <w:spacing w:val="-1"/>
          <w:sz w:val="20"/>
        </w:rPr>
        <w:t xml:space="preserve"> </w:t>
      </w:r>
      <w:r>
        <w:rPr>
          <w:sz w:val="20"/>
        </w:rPr>
        <w:t xml:space="preserve">pelo </w:t>
      </w:r>
      <w:r>
        <w:rPr>
          <w:b/>
          <w:spacing w:val="-2"/>
          <w:sz w:val="20"/>
        </w:rPr>
        <w:t>CONTRATADO</w:t>
      </w:r>
      <w:r>
        <w:rPr>
          <w:spacing w:val="-2"/>
          <w:sz w:val="20"/>
        </w:rPr>
        <w:t>.</w:t>
      </w:r>
    </w:p>
    <w:p w14:paraId="24A89AF5">
      <w:pPr>
        <w:pStyle w:val="10"/>
        <w:numPr>
          <w:ilvl w:val="2"/>
          <w:numId w:val="34"/>
        </w:numPr>
        <w:tabs>
          <w:tab w:val="left" w:pos="576"/>
        </w:tabs>
        <w:spacing w:before="40" w:after="0" w:line="280" w:lineRule="auto"/>
        <w:ind w:left="119" w:right="118" w:firstLine="0"/>
        <w:jc w:val="left"/>
        <w:rPr>
          <w:sz w:val="20"/>
        </w:rPr>
      </w:pPr>
      <w:r>
        <w:rPr>
          <w:sz w:val="20"/>
        </w:rPr>
        <w:t xml:space="preserve">Comunicar ao </w:t>
      </w:r>
      <w:r>
        <w:rPr>
          <w:b/>
          <w:sz w:val="20"/>
        </w:rPr>
        <w:t xml:space="preserve">CONTRATADO </w:t>
      </w:r>
      <w:r>
        <w:rPr>
          <w:sz w:val="20"/>
        </w:rPr>
        <w:t>para que emita Nota Fiscal relativa à parcela incontroversa da execução do objeto, com vistas à liquidação e pagamento, no caso de divergência acerca do cumprimento das obrigações assumidas, quanto à dimensão, qualidade e quantidade, conforme o art. 143 da Lei nº 14.133/2021.</w:t>
      </w:r>
    </w:p>
    <w:p w14:paraId="70B66D22">
      <w:pPr>
        <w:pStyle w:val="10"/>
        <w:numPr>
          <w:ilvl w:val="2"/>
          <w:numId w:val="34"/>
        </w:numPr>
        <w:tabs>
          <w:tab w:val="left" w:pos="569"/>
        </w:tabs>
        <w:spacing w:before="2" w:after="0" w:line="240" w:lineRule="auto"/>
        <w:ind w:left="569" w:right="0" w:hanging="450"/>
        <w:jc w:val="left"/>
        <w:rPr>
          <w:sz w:val="20"/>
        </w:rPr>
      </w:pPr>
      <w:r>
        <w:rPr>
          <w:sz w:val="20"/>
        </w:rPr>
        <w:t>Efetuar</w:t>
      </w:r>
      <w:r>
        <w:rPr>
          <w:spacing w:val="-3"/>
          <w:sz w:val="20"/>
        </w:rPr>
        <w:t xml:space="preserve"> </w:t>
      </w:r>
      <w:r>
        <w:rPr>
          <w:sz w:val="20"/>
        </w:rPr>
        <w:t>o</w:t>
      </w:r>
      <w:r>
        <w:rPr>
          <w:spacing w:val="-2"/>
          <w:sz w:val="20"/>
        </w:rPr>
        <w:t xml:space="preserve"> </w:t>
      </w:r>
      <w:r>
        <w:rPr>
          <w:sz w:val="20"/>
        </w:rPr>
        <w:t>pagamento</w:t>
      </w:r>
      <w:r>
        <w:rPr>
          <w:spacing w:val="-3"/>
          <w:sz w:val="20"/>
        </w:rPr>
        <w:t xml:space="preserve"> </w:t>
      </w:r>
      <w:r>
        <w:rPr>
          <w:sz w:val="20"/>
        </w:rPr>
        <w:t>ao</w:t>
      </w:r>
      <w:r>
        <w:rPr>
          <w:spacing w:val="-2"/>
          <w:sz w:val="20"/>
        </w:rPr>
        <w:t xml:space="preserve"> </w:t>
      </w:r>
      <w:r>
        <w:rPr>
          <w:b/>
          <w:sz w:val="20"/>
        </w:rPr>
        <w:t>CONTRATADO</w:t>
      </w:r>
      <w:r>
        <w:rPr>
          <w:b/>
          <w:spacing w:val="-1"/>
          <w:sz w:val="20"/>
        </w:rPr>
        <w:t xml:space="preserve"> </w:t>
      </w:r>
      <w:r>
        <w:rPr>
          <w:sz w:val="20"/>
        </w:rPr>
        <w:t>do</w:t>
      </w:r>
      <w:r>
        <w:rPr>
          <w:spacing w:val="-3"/>
          <w:sz w:val="20"/>
        </w:rPr>
        <w:t xml:space="preserve"> </w:t>
      </w:r>
      <w:r>
        <w:rPr>
          <w:sz w:val="20"/>
        </w:rPr>
        <w:t>valor</w:t>
      </w:r>
      <w:r>
        <w:rPr>
          <w:spacing w:val="-2"/>
          <w:sz w:val="20"/>
        </w:rPr>
        <w:t xml:space="preserve"> </w:t>
      </w:r>
      <w:r>
        <w:rPr>
          <w:sz w:val="20"/>
        </w:rPr>
        <w:t>correspondente</w:t>
      </w:r>
      <w:r>
        <w:rPr>
          <w:spacing w:val="-3"/>
          <w:sz w:val="20"/>
        </w:rPr>
        <w:t xml:space="preserve"> </w:t>
      </w:r>
      <w:r>
        <w:rPr>
          <w:sz w:val="20"/>
        </w:rPr>
        <w:t>à</w:t>
      </w:r>
      <w:r>
        <w:rPr>
          <w:spacing w:val="-2"/>
          <w:sz w:val="20"/>
        </w:rPr>
        <w:t xml:space="preserve"> </w:t>
      </w:r>
      <w:r>
        <w:rPr>
          <w:sz w:val="20"/>
        </w:rPr>
        <w:t>execução</w:t>
      </w:r>
      <w:r>
        <w:rPr>
          <w:spacing w:val="-3"/>
          <w:sz w:val="20"/>
        </w:rPr>
        <w:t xml:space="preserve"> </w:t>
      </w:r>
      <w:r>
        <w:rPr>
          <w:sz w:val="20"/>
        </w:rPr>
        <w:t>do</w:t>
      </w:r>
      <w:r>
        <w:rPr>
          <w:spacing w:val="-2"/>
          <w:sz w:val="20"/>
        </w:rPr>
        <w:t xml:space="preserve"> </w:t>
      </w:r>
      <w:r>
        <w:rPr>
          <w:sz w:val="20"/>
        </w:rPr>
        <w:t>objeto,</w:t>
      </w:r>
      <w:r>
        <w:rPr>
          <w:spacing w:val="-3"/>
          <w:sz w:val="20"/>
        </w:rPr>
        <w:t xml:space="preserve"> </w:t>
      </w:r>
      <w:r>
        <w:rPr>
          <w:sz w:val="20"/>
        </w:rPr>
        <w:t>no</w:t>
      </w:r>
      <w:r>
        <w:rPr>
          <w:spacing w:val="-2"/>
          <w:sz w:val="20"/>
        </w:rPr>
        <w:t xml:space="preserve"> </w:t>
      </w:r>
      <w:r>
        <w:rPr>
          <w:sz w:val="20"/>
        </w:rPr>
        <w:t>prazo,</w:t>
      </w:r>
      <w:r>
        <w:rPr>
          <w:spacing w:val="-3"/>
          <w:sz w:val="20"/>
        </w:rPr>
        <w:t xml:space="preserve"> </w:t>
      </w:r>
      <w:r>
        <w:rPr>
          <w:sz w:val="20"/>
        </w:rPr>
        <w:t>forma</w:t>
      </w:r>
      <w:r>
        <w:rPr>
          <w:spacing w:val="-2"/>
          <w:sz w:val="20"/>
        </w:rPr>
        <w:t xml:space="preserve"> </w:t>
      </w:r>
      <w:r>
        <w:rPr>
          <w:sz w:val="20"/>
        </w:rPr>
        <w:t>e</w:t>
      </w:r>
      <w:r>
        <w:rPr>
          <w:spacing w:val="-3"/>
          <w:sz w:val="20"/>
        </w:rPr>
        <w:t xml:space="preserve"> </w:t>
      </w:r>
      <w:r>
        <w:rPr>
          <w:sz w:val="20"/>
        </w:rPr>
        <w:t>condições</w:t>
      </w:r>
      <w:r>
        <w:rPr>
          <w:spacing w:val="-2"/>
          <w:sz w:val="20"/>
        </w:rPr>
        <w:t xml:space="preserve"> </w:t>
      </w:r>
      <w:r>
        <w:rPr>
          <w:sz w:val="20"/>
        </w:rPr>
        <w:t>estabelecidos</w:t>
      </w:r>
      <w:r>
        <w:rPr>
          <w:spacing w:val="-2"/>
          <w:sz w:val="20"/>
        </w:rPr>
        <w:t xml:space="preserve"> </w:t>
      </w:r>
      <w:r>
        <w:rPr>
          <w:sz w:val="20"/>
        </w:rPr>
        <w:t>no</w:t>
      </w:r>
      <w:r>
        <w:rPr>
          <w:spacing w:val="-3"/>
          <w:sz w:val="20"/>
        </w:rPr>
        <w:t xml:space="preserve"> </w:t>
      </w:r>
      <w:r>
        <w:rPr>
          <w:sz w:val="20"/>
        </w:rPr>
        <w:t>presente</w:t>
      </w:r>
      <w:r>
        <w:rPr>
          <w:spacing w:val="-2"/>
          <w:sz w:val="20"/>
        </w:rPr>
        <w:t xml:space="preserve"> Contrato.</w:t>
      </w:r>
    </w:p>
    <w:p w14:paraId="3E20860B">
      <w:pPr>
        <w:pStyle w:val="10"/>
        <w:numPr>
          <w:ilvl w:val="2"/>
          <w:numId w:val="34"/>
        </w:numPr>
        <w:tabs>
          <w:tab w:val="left" w:pos="558"/>
        </w:tabs>
        <w:spacing w:before="40" w:after="0" w:line="240" w:lineRule="auto"/>
        <w:ind w:left="558" w:right="0" w:hanging="439"/>
        <w:jc w:val="left"/>
        <w:rPr>
          <w:sz w:val="20"/>
        </w:rPr>
      </w:pPr>
      <w:r>
        <w:rPr>
          <w:sz w:val="20"/>
        </w:rPr>
        <w:t>Aplicar</w:t>
      </w:r>
      <w:r>
        <w:rPr>
          <w:spacing w:val="-3"/>
          <w:sz w:val="20"/>
        </w:rPr>
        <w:t xml:space="preserve"> </w:t>
      </w:r>
      <w:r>
        <w:rPr>
          <w:sz w:val="20"/>
        </w:rPr>
        <w:t>ao</w:t>
      </w:r>
      <w:r>
        <w:rPr>
          <w:spacing w:val="-2"/>
          <w:sz w:val="20"/>
        </w:rPr>
        <w:t xml:space="preserve"> </w:t>
      </w:r>
      <w:r>
        <w:rPr>
          <w:b/>
          <w:sz w:val="20"/>
        </w:rPr>
        <w:t>CONTRATADO</w:t>
      </w:r>
      <w:r>
        <w:rPr>
          <w:b/>
          <w:spacing w:val="-1"/>
          <w:sz w:val="20"/>
        </w:rPr>
        <w:t xml:space="preserve"> </w:t>
      </w:r>
      <w:r>
        <w:rPr>
          <w:sz w:val="20"/>
        </w:rPr>
        <w:t>sanções</w:t>
      </w:r>
      <w:r>
        <w:rPr>
          <w:spacing w:val="-3"/>
          <w:sz w:val="20"/>
        </w:rPr>
        <w:t xml:space="preserve"> </w:t>
      </w:r>
      <w:r>
        <w:rPr>
          <w:sz w:val="20"/>
        </w:rPr>
        <w:t>motivadas</w:t>
      </w:r>
      <w:r>
        <w:rPr>
          <w:spacing w:val="-2"/>
          <w:sz w:val="20"/>
        </w:rPr>
        <w:t xml:space="preserve"> </w:t>
      </w:r>
      <w:r>
        <w:rPr>
          <w:sz w:val="20"/>
        </w:rPr>
        <w:t>pela</w:t>
      </w:r>
      <w:r>
        <w:rPr>
          <w:spacing w:val="-3"/>
          <w:sz w:val="20"/>
        </w:rPr>
        <w:t xml:space="preserve"> </w:t>
      </w:r>
      <w:r>
        <w:rPr>
          <w:sz w:val="20"/>
        </w:rPr>
        <w:t>inexecução</w:t>
      </w:r>
      <w:r>
        <w:rPr>
          <w:spacing w:val="-2"/>
          <w:sz w:val="20"/>
        </w:rPr>
        <w:t xml:space="preserve"> </w:t>
      </w:r>
      <w:r>
        <w:rPr>
          <w:sz w:val="20"/>
        </w:rPr>
        <w:t>total</w:t>
      </w:r>
      <w:r>
        <w:rPr>
          <w:spacing w:val="-3"/>
          <w:sz w:val="20"/>
        </w:rPr>
        <w:t xml:space="preserve"> </w:t>
      </w:r>
      <w:r>
        <w:rPr>
          <w:sz w:val="20"/>
        </w:rPr>
        <w:t>ou</w:t>
      </w:r>
      <w:r>
        <w:rPr>
          <w:spacing w:val="-2"/>
          <w:sz w:val="20"/>
        </w:rPr>
        <w:t xml:space="preserve"> </w:t>
      </w:r>
      <w:r>
        <w:rPr>
          <w:sz w:val="20"/>
        </w:rPr>
        <w:t>parcial</w:t>
      </w:r>
      <w:r>
        <w:rPr>
          <w:spacing w:val="-3"/>
          <w:sz w:val="20"/>
        </w:rPr>
        <w:t xml:space="preserve"> </w:t>
      </w:r>
      <w:r>
        <w:rPr>
          <w:sz w:val="20"/>
        </w:rPr>
        <w:t>das</w:t>
      </w:r>
      <w:r>
        <w:rPr>
          <w:spacing w:val="-2"/>
          <w:sz w:val="20"/>
        </w:rPr>
        <w:t xml:space="preserve"> </w:t>
      </w:r>
      <w:r>
        <w:rPr>
          <w:sz w:val="20"/>
        </w:rPr>
        <w:t>obrigações</w:t>
      </w:r>
      <w:r>
        <w:rPr>
          <w:spacing w:val="-3"/>
          <w:sz w:val="20"/>
        </w:rPr>
        <w:t xml:space="preserve"> </w:t>
      </w:r>
      <w:r>
        <w:rPr>
          <w:sz w:val="20"/>
        </w:rPr>
        <w:t>contratuais,</w:t>
      </w:r>
      <w:r>
        <w:rPr>
          <w:spacing w:val="-2"/>
          <w:sz w:val="20"/>
        </w:rPr>
        <w:t xml:space="preserve"> </w:t>
      </w:r>
      <w:r>
        <w:rPr>
          <w:sz w:val="20"/>
        </w:rPr>
        <w:t>na</w:t>
      </w:r>
      <w:r>
        <w:rPr>
          <w:spacing w:val="-3"/>
          <w:sz w:val="20"/>
        </w:rPr>
        <w:t xml:space="preserve"> </w:t>
      </w:r>
      <w:r>
        <w:rPr>
          <w:sz w:val="20"/>
        </w:rPr>
        <w:t>forma</w:t>
      </w:r>
      <w:r>
        <w:rPr>
          <w:spacing w:val="-2"/>
          <w:sz w:val="20"/>
        </w:rPr>
        <w:t xml:space="preserve"> </w:t>
      </w:r>
      <w:r>
        <w:rPr>
          <w:sz w:val="20"/>
        </w:rPr>
        <w:t>prevista</w:t>
      </w:r>
      <w:r>
        <w:rPr>
          <w:spacing w:val="-3"/>
          <w:sz w:val="20"/>
        </w:rPr>
        <w:t xml:space="preserve"> </w:t>
      </w:r>
      <w:r>
        <w:rPr>
          <w:sz w:val="20"/>
        </w:rPr>
        <w:t>na</w:t>
      </w:r>
      <w:r>
        <w:rPr>
          <w:spacing w:val="-2"/>
          <w:sz w:val="20"/>
        </w:rPr>
        <w:t xml:space="preserve"> </w:t>
      </w:r>
      <w:r>
        <w:rPr>
          <w:sz w:val="20"/>
        </w:rPr>
        <w:t>lei</w:t>
      </w:r>
      <w:r>
        <w:rPr>
          <w:spacing w:val="-2"/>
          <w:sz w:val="20"/>
        </w:rPr>
        <w:t xml:space="preserve"> </w:t>
      </w:r>
      <w:r>
        <w:rPr>
          <w:sz w:val="20"/>
        </w:rPr>
        <w:t>e</w:t>
      </w:r>
      <w:r>
        <w:rPr>
          <w:spacing w:val="-3"/>
          <w:sz w:val="20"/>
        </w:rPr>
        <w:t xml:space="preserve"> </w:t>
      </w:r>
      <w:r>
        <w:rPr>
          <w:sz w:val="20"/>
        </w:rPr>
        <w:t>neste</w:t>
      </w:r>
      <w:r>
        <w:rPr>
          <w:spacing w:val="-2"/>
          <w:sz w:val="20"/>
        </w:rPr>
        <w:t xml:space="preserve"> Contrato.</w:t>
      </w:r>
    </w:p>
    <w:p w14:paraId="3ABAD971">
      <w:pPr>
        <w:pStyle w:val="10"/>
        <w:numPr>
          <w:ilvl w:val="2"/>
          <w:numId w:val="34"/>
        </w:numPr>
        <w:tabs>
          <w:tab w:val="left" w:pos="600"/>
        </w:tabs>
        <w:spacing w:before="40" w:after="0" w:line="280" w:lineRule="auto"/>
        <w:ind w:left="119" w:right="118" w:firstLine="0"/>
        <w:jc w:val="left"/>
        <w:rPr>
          <w:sz w:val="20"/>
        </w:rPr>
      </w:pPr>
      <w:r>
        <w:rPr>
          <w:sz w:val="20"/>
        </w:rPr>
        <w:t>Dar</w:t>
      </w:r>
      <w:r>
        <w:rPr>
          <w:spacing w:val="29"/>
          <w:sz w:val="20"/>
        </w:rPr>
        <w:t xml:space="preserve"> </w:t>
      </w:r>
      <w:r>
        <w:rPr>
          <w:sz w:val="20"/>
        </w:rPr>
        <w:t>ciência</w:t>
      </w:r>
      <w:r>
        <w:rPr>
          <w:spacing w:val="29"/>
          <w:sz w:val="20"/>
        </w:rPr>
        <w:t xml:space="preserve"> </w:t>
      </w:r>
      <w:r>
        <w:rPr>
          <w:sz w:val="20"/>
        </w:rPr>
        <w:t>à</w:t>
      </w:r>
      <w:r>
        <w:rPr>
          <w:spacing w:val="18"/>
          <w:sz w:val="20"/>
        </w:rPr>
        <w:t xml:space="preserve"> </w:t>
      </w:r>
      <w:r>
        <w:rPr>
          <w:sz w:val="20"/>
        </w:rPr>
        <w:t>Assessoria</w:t>
      </w:r>
      <w:r>
        <w:rPr>
          <w:spacing w:val="29"/>
          <w:sz w:val="20"/>
        </w:rPr>
        <w:t xml:space="preserve"> </w:t>
      </w:r>
      <w:r>
        <w:rPr>
          <w:sz w:val="20"/>
        </w:rPr>
        <w:t>Jurídica</w:t>
      </w:r>
      <w:r>
        <w:rPr>
          <w:spacing w:val="29"/>
          <w:sz w:val="20"/>
        </w:rPr>
        <w:t xml:space="preserve"> </w:t>
      </w:r>
      <w:r>
        <w:rPr>
          <w:sz w:val="20"/>
        </w:rPr>
        <w:t>do</w:t>
      </w:r>
      <w:r>
        <w:rPr>
          <w:spacing w:val="29"/>
          <w:sz w:val="20"/>
        </w:rPr>
        <w:t xml:space="preserve"> </w:t>
      </w:r>
      <w:r>
        <w:rPr>
          <w:sz w:val="20"/>
        </w:rPr>
        <w:t>órgão</w:t>
      </w:r>
      <w:r>
        <w:rPr>
          <w:spacing w:val="29"/>
          <w:sz w:val="20"/>
        </w:rPr>
        <w:t xml:space="preserve"> </w:t>
      </w:r>
      <w:r>
        <w:rPr>
          <w:sz w:val="20"/>
        </w:rPr>
        <w:t>ou</w:t>
      </w:r>
      <w:r>
        <w:rPr>
          <w:spacing w:val="29"/>
          <w:sz w:val="20"/>
        </w:rPr>
        <w:t xml:space="preserve"> </w:t>
      </w:r>
      <w:r>
        <w:rPr>
          <w:sz w:val="20"/>
        </w:rPr>
        <w:t>entidade</w:t>
      </w:r>
      <w:r>
        <w:rPr>
          <w:spacing w:val="29"/>
          <w:sz w:val="20"/>
        </w:rPr>
        <w:t xml:space="preserve"> </w:t>
      </w:r>
      <w:r>
        <w:rPr>
          <w:sz w:val="20"/>
        </w:rPr>
        <w:t>para</w:t>
      </w:r>
      <w:r>
        <w:rPr>
          <w:spacing w:val="29"/>
          <w:sz w:val="20"/>
        </w:rPr>
        <w:t xml:space="preserve"> </w:t>
      </w:r>
      <w:r>
        <w:rPr>
          <w:sz w:val="20"/>
        </w:rPr>
        <w:t>as</w:t>
      </w:r>
      <w:r>
        <w:rPr>
          <w:spacing w:val="29"/>
          <w:sz w:val="20"/>
        </w:rPr>
        <w:t xml:space="preserve"> </w:t>
      </w:r>
      <w:r>
        <w:rPr>
          <w:sz w:val="20"/>
        </w:rPr>
        <w:t>providências</w:t>
      </w:r>
      <w:r>
        <w:rPr>
          <w:spacing w:val="29"/>
          <w:sz w:val="20"/>
        </w:rPr>
        <w:t xml:space="preserve"> </w:t>
      </w:r>
      <w:r>
        <w:rPr>
          <w:sz w:val="20"/>
        </w:rPr>
        <w:t>junto</w:t>
      </w:r>
      <w:r>
        <w:rPr>
          <w:spacing w:val="29"/>
          <w:sz w:val="20"/>
        </w:rPr>
        <w:t xml:space="preserve"> </w:t>
      </w:r>
      <w:r>
        <w:rPr>
          <w:sz w:val="20"/>
        </w:rPr>
        <w:t>à</w:t>
      </w:r>
      <w:r>
        <w:rPr>
          <w:spacing w:val="29"/>
          <w:sz w:val="20"/>
        </w:rPr>
        <w:t xml:space="preserve"> </w:t>
      </w:r>
      <w:r>
        <w:rPr>
          <w:sz w:val="20"/>
        </w:rPr>
        <w:t>Procuradoria</w:t>
      </w:r>
      <w:r>
        <w:rPr>
          <w:spacing w:val="29"/>
          <w:sz w:val="20"/>
        </w:rPr>
        <w:t xml:space="preserve"> </w:t>
      </w:r>
      <w:r>
        <w:rPr>
          <w:sz w:val="20"/>
        </w:rPr>
        <w:t>Geral</w:t>
      </w:r>
      <w:r>
        <w:rPr>
          <w:spacing w:val="29"/>
          <w:sz w:val="20"/>
        </w:rPr>
        <w:t xml:space="preserve"> </w:t>
      </w:r>
      <w:r>
        <w:rPr>
          <w:sz w:val="20"/>
        </w:rPr>
        <w:t>do</w:t>
      </w:r>
      <w:r>
        <w:rPr>
          <w:spacing w:val="29"/>
          <w:sz w:val="20"/>
        </w:rPr>
        <w:t xml:space="preserve"> </w:t>
      </w:r>
      <w:r>
        <w:rPr>
          <w:sz w:val="20"/>
        </w:rPr>
        <w:t>Estado,</w:t>
      </w:r>
      <w:r>
        <w:rPr>
          <w:spacing w:val="29"/>
          <w:sz w:val="20"/>
        </w:rPr>
        <w:t xml:space="preserve"> </w:t>
      </w:r>
      <w:r>
        <w:rPr>
          <w:sz w:val="20"/>
        </w:rPr>
        <w:t>com</w:t>
      </w:r>
      <w:r>
        <w:rPr>
          <w:spacing w:val="29"/>
          <w:sz w:val="20"/>
        </w:rPr>
        <w:t xml:space="preserve"> </w:t>
      </w:r>
      <w:r>
        <w:rPr>
          <w:sz w:val="20"/>
        </w:rPr>
        <w:t>vistas</w:t>
      </w:r>
      <w:r>
        <w:rPr>
          <w:spacing w:val="29"/>
          <w:sz w:val="20"/>
        </w:rPr>
        <w:t xml:space="preserve"> </w:t>
      </w:r>
      <w:r>
        <w:rPr>
          <w:sz w:val="20"/>
        </w:rPr>
        <w:t>a</w:t>
      </w:r>
      <w:r>
        <w:rPr>
          <w:spacing w:val="29"/>
          <w:sz w:val="20"/>
        </w:rPr>
        <w:t xml:space="preserve"> </w:t>
      </w:r>
      <w:r>
        <w:rPr>
          <w:sz w:val="20"/>
        </w:rPr>
        <w:t>adoção</w:t>
      </w:r>
      <w:r>
        <w:rPr>
          <w:spacing w:val="29"/>
          <w:sz w:val="20"/>
        </w:rPr>
        <w:t xml:space="preserve"> </w:t>
      </w:r>
      <w:r>
        <w:rPr>
          <w:sz w:val="20"/>
        </w:rPr>
        <w:t>de</w:t>
      </w:r>
      <w:r>
        <w:rPr>
          <w:spacing w:val="29"/>
          <w:sz w:val="20"/>
        </w:rPr>
        <w:t xml:space="preserve"> </w:t>
      </w:r>
      <w:r>
        <w:rPr>
          <w:sz w:val="20"/>
        </w:rPr>
        <w:t>eventuais</w:t>
      </w:r>
      <w:r>
        <w:rPr>
          <w:spacing w:val="29"/>
          <w:sz w:val="20"/>
        </w:rPr>
        <w:t xml:space="preserve"> </w:t>
      </w:r>
      <w:r>
        <w:rPr>
          <w:sz w:val="20"/>
        </w:rPr>
        <w:t>medidas</w:t>
      </w:r>
      <w:r>
        <w:rPr>
          <w:spacing w:val="29"/>
          <w:sz w:val="20"/>
        </w:rPr>
        <w:t xml:space="preserve"> </w:t>
      </w:r>
      <w:r>
        <w:rPr>
          <w:sz w:val="20"/>
        </w:rPr>
        <w:t>judiciais,</w:t>
      </w:r>
      <w:r>
        <w:rPr>
          <w:spacing w:val="29"/>
          <w:sz w:val="20"/>
        </w:rPr>
        <w:t xml:space="preserve"> </w:t>
      </w:r>
      <w:r>
        <w:rPr>
          <w:sz w:val="20"/>
        </w:rPr>
        <w:t>em</w:t>
      </w:r>
      <w:r>
        <w:rPr>
          <w:spacing w:val="29"/>
          <w:sz w:val="20"/>
        </w:rPr>
        <w:t xml:space="preserve"> </w:t>
      </w:r>
      <w:r>
        <w:rPr>
          <w:sz w:val="20"/>
        </w:rPr>
        <w:t>caso</w:t>
      </w:r>
      <w:r>
        <w:rPr>
          <w:spacing w:val="29"/>
          <w:sz w:val="20"/>
        </w:rPr>
        <w:t xml:space="preserve"> </w:t>
      </w:r>
      <w:r>
        <w:rPr>
          <w:sz w:val="20"/>
        </w:rPr>
        <w:t xml:space="preserve">de descumprimento de obrigações pelo </w:t>
      </w:r>
      <w:r>
        <w:rPr>
          <w:b/>
          <w:sz w:val="20"/>
        </w:rPr>
        <w:t>CONTRATADO</w:t>
      </w:r>
      <w:r>
        <w:rPr>
          <w:sz w:val="20"/>
        </w:rPr>
        <w:t>.</w:t>
      </w:r>
    </w:p>
    <w:p w14:paraId="0E65D973">
      <w:pPr>
        <w:pStyle w:val="10"/>
        <w:numPr>
          <w:ilvl w:val="2"/>
          <w:numId w:val="34"/>
        </w:numPr>
        <w:tabs>
          <w:tab w:val="left" w:pos="610"/>
        </w:tabs>
        <w:spacing w:before="2" w:after="0" w:line="280" w:lineRule="auto"/>
        <w:ind w:left="119" w:right="118" w:firstLine="0"/>
        <w:jc w:val="left"/>
        <w:rPr>
          <w:sz w:val="20"/>
        </w:rPr>
      </w:pPr>
      <w:r>
        <w:rPr>
          <w:sz w:val="20"/>
        </w:rPr>
        <w:t>Emitir</w:t>
      </w:r>
      <w:r>
        <w:rPr>
          <w:spacing w:val="39"/>
          <w:sz w:val="20"/>
        </w:rPr>
        <w:t xml:space="preserve"> </w:t>
      </w:r>
      <w:r>
        <w:rPr>
          <w:sz w:val="20"/>
        </w:rPr>
        <w:t>decisão</w:t>
      </w:r>
      <w:r>
        <w:rPr>
          <w:spacing w:val="39"/>
          <w:sz w:val="20"/>
        </w:rPr>
        <w:t xml:space="preserve"> </w:t>
      </w:r>
      <w:r>
        <w:rPr>
          <w:sz w:val="20"/>
        </w:rPr>
        <w:t>fundamentada</w:t>
      </w:r>
      <w:r>
        <w:rPr>
          <w:spacing w:val="39"/>
          <w:sz w:val="20"/>
        </w:rPr>
        <w:t xml:space="preserve"> </w:t>
      </w:r>
      <w:r>
        <w:rPr>
          <w:sz w:val="20"/>
        </w:rPr>
        <w:t>sobre</w:t>
      </w:r>
      <w:r>
        <w:rPr>
          <w:spacing w:val="39"/>
          <w:sz w:val="20"/>
        </w:rPr>
        <w:t xml:space="preserve"> </w:t>
      </w:r>
      <w:r>
        <w:rPr>
          <w:sz w:val="20"/>
        </w:rPr>
        <w:t>todas</w:t>
      </w:r>
      <w:r>
        <w:rPr>
          <w:spacing w:val="39"/>
          <w:sz w:val="20"/>
        </w:rPr>
        <w:t xml:space="preserve"> </w:t>
      </w:r>
      <w:r>
        <w:rPr>
          <w:sz w:val="20"/>
        </w:rPr>
        <w:t>as</w:t>
      </w:r>
      <w:r>
        <w:rPr>
          <w:spacing w:val="39"/>
          <w:sz w:val="20"/>
        </w:rPr>
        <w:t xml:space="preserve"> </w:t>
      </w:r>
      <w:r>
        <w:rPr>
          <w:sz w:val="20"/>
        </w:rPr>
        <w:t>solicitações</w:t>
      </w:r>
      <w:r>
        <w:rPr>
          <w:spacing w:val="39"/>
          <w:sz w:val="20"/>
        </w:rPr>
        <w:t xml:space="preserve"> </w:t>
      </w:r>
      <w:r>
        <w:rPr>
          <w:sz w:val="20"/>
        </w:rPr>
        <w:t>e</w:t>
      </w:r>
      <w:r>
        <w:rPr>
          <w:spacing w:val="39"/>
          <w:sz w:val="20"/>
        </w:rPr>
        <w:t xml:space="preserve"> </w:t>
      </w:r>
      <w:r>
        <w:rPr>
          <w:sz w:val="20"/>
        </w:rPr>
        <w:t>reclamações</w:t>
      </w:r>
      <w:r>
        <w:rPr>
          <w:spacing w:val="39"/>
          <w:sz w:val="20"/>
        </w:rPr>
        <w:t xml:space="preserve"> </w:t>
      </w:r>
      <w:r>
        <w:rPr>
          <w:sz w:val="20"/>
        </w:rPr>
        <w:t>relacionadas</w:t>
      </w:r>
      <w:r>
        <w:rPr>
          <w:spacing w:val="39"/>
          <w:sz w:val="20"/>
        </w:rPr>
        <w:t xml:space="preserve"> </w:t>
      </w:r>
      <w:r>
        <w:rPr>
          <w:sz w:val="20"/>
        </w:rPr>
        <w:t>à</w:t>
      </w:r>
      <w:r>
        <w:rPr>
          <w:spacing w:val="39"/>
          <w:sz w:val="20"/>
        </w:rPr>
        <w:t xml:space="preserve"> </w:t>
      </w:r>
      <w:r>
        <w:rPr>
          <w:sz w:val="20"/>
        </w:rPr>
        <w:t>execução</w:t>
      </w:r>
      <w:r>
        <w:rPr>
          <w:spacing w:val="39"/>
          <w:sz w:val="20"/>
        </w:rPr>
        <w:t xml:space="preserve"> </w:t>
      </w:r>
      <w:r>
        <w:rPr>
          <w:sz w:val="20"/>
        </w:rPr>
        <w:t>do</w:t>
      </w:r>
      <w:r>
        <w:rPr>
          <w:spacing w:val="39"/>
          <w:sz w:val="20"/>
        </w:rPr>
        <w:t xml:space="preserve"> </w:t>
      </w:r>
      <w:r>
        <w:rPr>
          <w:sz w:val="20"/>
        </w:rPr>
        <w:t>presente</w:t>
      </w:r>
      <w:r>
        <w:rPr>
          <w:spacing w:val="39"/>
          <w:sz w:val="20"/>
        </w:rPr>
        <w:t xml:space="preserve"> </w:t>
      </w:r>
      <w:r>
        <w:rPr>
          <w:sz w:val="20"/>
        </w:rPr>
        <w:t>Contrato,</w:t>
      </w:r>
      <w:r>
        <w:rPr>
          <w:spacing w:val="39"/>
          <w:sz w:val="20"/>
        </w:rPr>
        <w:t xml:space="preserve"> </w:t>
      </w:r>
      <w:r>
        <w:rPr>
          <w:sz w:val="20"/>
        </w:rPr>
        <w:t>ressalvados</w:t>
      </w:r>
      <w:r>
        <w:rPr>
          <w:spacing w:val="39"/>
          <w:sz w:val="20"/>
        </w:rPr>
        <w:t xml:space="preserve"> </w:t>
      </w:r>
      <w:r>
        <w:rPr>
          <w:sz w:val="20"/>
        </w:rPr>
        <w:t>os</w:t>
      </w:r>
      <w:r>
        <w:rPr>
          <w:spacing w:val="39"/>
          <w:sz w:val="20"/>
        </w:rPr>
        <w:t xml:space="preserve"> </w:t>
      </w:r>
      <w:r>
        <w:rPr>
          <w:sz w:val="20"/>
        </w:rPr>
        <w:t>requerimentos</w:t>
      </w:r>
      <w:r>
        <w:rPr>
          <w:spacing w:val="39"/>
          <w:sz w:val="20"/>
        </w:rPr>
        <w:t xml:space="preserve"> </w:t>
      </w:r>
      <w:r>
        <w:rPr>
          <w:sz w:val="20"/>
        </w:rPr>
        <w:t>manifestamente</w:t>
      </w:r>
      <w:r>
        <w:rPr>
          <w:spacing w:val="39"/>
          <w:sz w:val="20"/>
        </w:rPr>
        <w:t xml:space="preserve"> </w:t>
      </w:r>
      <w:r>
        <w:rPr>
          <w:sz w:val="20"/>
        </w:rPr>
        <w:t>impertinentes, meramente protelatórios ou de nenhum interesse para a boa execução do ajuste.</w:t>
      </w:r>
    </w:p>
    <w:p w14:paraId="2F6A8D22">
      <w:pPr>
        <w:pStyle w:val="10"/>
        <w:numPr>
          <w:ilvl w:val="3"/>
          <w:numId w:val="34"/>
        </w:numPr>
        <w:tabs>
          <w:tab w:val="left" w:pos="719"/>
        </w:tabs>
        <w:spacing w:before="2" w:after="0" w:line="240" w:lineRule="auto"/>
        <w:ind w:left="719" w:right="0" w:hanging="600"/>
        <w:jc w:val="left"/>
        <w:rPr>
          <w:sz w:val="20"/>
        </w:rPr>
      </w:pPr>
      <w:r>
        <w:rPr>
          <w:sz w:val="20"/>
        </w:rPr>
        <w:t>O</w:t>
      </w:r>
      <w:r>
        <w:rPr>
          <w:spacing w:val="-2"/>
          <w:sz w:val="20"/>
        </w:rPr>
        <w:t xml:space="preserve"> </w:t>
      </w:r>
      <w:r>
        <w:rPr>
          <w:b/>
          <w:sz w:val="20"/>
        </w:rPr>
        <w:t>CONTRATANTE</w:t>
      </w:r>
      <w:r>
        <w:rPr>
          <w:b/>
          <w:spacing w:val="-2"/>
          <w:sz w:val="20"/>
        </w:rPr>
        <w:t xml:space="preserve"> </w:t>
      </w:r>
      <w:r>
        <w:rPr>
          <w:sz w:val="20"/>
        </w:rPr>
        <w:t>terá</w:t>
      </w:r>
      <w:r>
        <w:rPr>
          <w:spacing w:val="-2"/>
          <w:sz w:val="20"/>
        </w:rPr>
        <w:t xml:space="preserve"> </w:t>
      </w:r>
      <w:r>
        <w:rPr>
          <w:sz w:val="20"/>
        </w:rPr>
        <w:t>o</w:t>
      </w:r>
      <w:r>
        <w:rPr>
          <w:spacing w:val="-3"/>
          <w:sz w:val="20"/>
        </w:rPr>
        <w:t xml:space="preserve"> </w:t>
      </w:r>
      <w:r>
        <w:rPr>
          <w:sz w:val="20"/>
        </w:rPr>
        <w:t>prazo</w:t>
      </w:r>
      <w:r>
        <w:rPr>
          <w:spacing w:val="-2"/>
          <w:sz w:val="20"/>
        </w:rPr>
        <w:t xml:space="preserve"> </w:t>
      </w:r>
      <w:r>
        <w:rPr>
          <w:sz w:val="20"/>
        </w:rPr>
        <w:t>de</w:t>
      </w:r>
      <w:r>
        <w:rPr>
          <w:spacing w:val="-3"/>
          <w:sz w:val="20"/>
        </w:rPr>
        <w:t xml:space="preserve"> </w:t>
      </w:r>
      <w:r>
        <w:rPr>
          <w:sz w:val="20"/>
        </w:rPr>
        <w:t>1</w:t>
      </w:r>
      <w:r>
        <w:rPr>
          <w:spacing w:val="-2"/>
          <w:sz w:val="20"/>
        </w:rPr>
        <w:t xml:space="preserve"> </w:t>
      </w:r>
      <w:r>
        <w:rPr>
          <w:sz w:val="20"/>
        </w:rPr>
        <w:t>(um)</w:t>
      </w:r>
      <w:r>
        <w:rPr>
          <w:spacing w:val="-3"/>
          <w:sz w:val="20"/>
        </w:rPr>
        <w:t xml:space="preserve"> </w:t>
      </w:r>
      <w:r>
        <w:rPr>
          <w:sz w:val="20"/>
        </w:rPr>
        <w:t>mês,</w:t>
      </w:r>
      <w:r>
        <w:rPr>
          <w:spacing w:val="-2"/>
          <w:sz w:val="20"/>
        </w:rPr>
        <w:t xml:space="preserve"> </w:t>
      </w:r>
      <w:r>
        <w:rPr>
          <w:sz w:val="20"/>
        </w:rPr>
        <w:t>a</w:t>
      </w:r>
      <w:r>
        <w:rPr>
          <w:spacing w:val="-3"/>
          <w:sz w:val="20"/>
        </w:rPr>
        <w:t xml:space="preserve"> </w:t>
      </w:r>
      <w:r>
        <w:rPr>
          <w:sz w:val="20"/>
        </w:rPr>
        <w:t>contar</w:t>
      </w:r>
      <w:r>
        <w:rPr>
          <w:spacing w:val="-2"/>
          <w:sz w:val="20"/>
        </w:rPr>
        <w:t xml:space="preserve"> </w:t>
      </w:r>
      <w:r>
        <w:rPr>
          <w:sz w:val="20"/>
        </w:rPr>
        <w:t>da</w:t>
      </w:r>
      <w:r>
        <w:rPr>
          <w:spacing w:val="-3"/>
          <w:sz w:val="20"/>
        </w:rPr>
        <w:t xml:space="preserve"> </w:t>
      </w:r>
      <w:r>
        <w:rPr>
          <w:sz w:val="20"/>
        </w:rPr>
        <w:t>data</w:t>
      </w:r>
      <w:r>
        <w:rPr>
          <w:spacing w:val="-2"/>
          <w:sz w:val="20"/>
        </w:rPr>
        <w:t xml:space="preserve"> </w:t>
      </w:r>
      <w:r>
        <w:rPr>
          <w:sz w:val="20"/>
        </w:rPr>
        <w:t>do</w:t>
      </w:r>
      <w:r>
        <w:rPr>
          <w:spacing w:val="-3"/>
          <w:sz w:val="20"/>
        </w:rPr>
        <w:t xml:space="preserve"> </w:t>
      </w:r>
      <w:r>
        <w:rPr>
          <w:sz w:val="20"/>
        </w:rPr>
        <w:t>protocolo</w:t>
      </w:r>
      <w:r>
        <w:rPr>
          <w:spacing w:val="-2"/>
          <w:sz w:val="20"/>
        </w:rPr>
        <w:t xml:space="preserve"> </w:t>
      </w:r>
      <w:r>
        <w:rPr>
          <w:sz w:val="20"/>
        </w:rPr>
        <w:t>do</w:t>
      </w:r>
      <w:r>
        <w:rPr>
          <w:spacing w:val="-3"/>
          <w:sz w:val="20"/>
        </w:rPr>
        <w:t xml:space="preserve"> </w:t>
      </w:r>
      <w:r>
        <w:rPr>
          <w:sz w:val="20"/>
        </w:rPr>
        <w:t>requerimento</w:t>
      </w:r>
      <w:r>
        <w:rPr>
          <w:spacing w:val="-2"/>
          <w:sz w:val="20"/>
        </w:rPr>
        <w:t xml:space="preserve"> </w:t>
      </w:r>
      <w:r>
        <w:rPr>
          <w:sz w:val="20"/>
        </w:rPr>
        <w:t>para</w:t>
      </w:r>
      <w:r>
        <w:rPr>
          <w:spacing w:val="-3"/>
          <w:sz w:val="20"/>
        </w:rPr>
        <w:t xml:space="preserve"> </w:t>
      </w:r>
      <w:r>
        <w:rPr>
          <w:sz w:val="20"/>
        </w:rPr>
        <w:t>decidir,</w:t>
      </w:r>
      <w:r>
        <w:rPr>
          <w:spacing w:val="-2"/>
          <w:sz w:val="20"/>
        </w:rPr>
        <w:t xml:space="preserve"> </w:t>
      </w:r>
      <w:r>
        <w:rPr>
          <w:sz w:val="20"/>
        </w:rPr>
        <w:t>admitida</w:t>
      </w:r>
      <w:r>
        <w:rPr>
          <w:spacing w:val="-3"/>
          <w:sz w:val="20"/>
        </w:rPr>
        <w:t xml:space="preserve"> </w:t>
      </w:r>
      <w:r>
        <w:rPr>
          <w:sz w:val="20"/>
        </w:rPr>
        <w:t>a</w:t>
      </w:r>
      <w:r>
        <w:rPr>
          <w:spacing w:val="-2"/>
          <w:sz w:val="20"/>
        </w:rPr>
        <w:t xml:space="preserve"> </w:t>
      </w:r>
      <w:r>
        <w:rPr>
          <w:sz w:val="20"/>
        </w:rPr>
        <w:t>prorrogação</w:t>
      </w:r>
      <w:r>
        <w:rPr>
          <w:spacing w:val="-3"/>
          <w:sz w:val="20"/>
        </w:rPr>
        <w:t xml:space="preserve"> </w:t>
      </w:r>
      <w:r>
        <w:rPr>
          <w:sz w:val="20"/>
        </w:rPr>
        <w:t>motivada</w:t>
      </w:r>
      <w:r>
        <w:rPr>
          <w:spacing w:val="-2"/>
          <w:sz w:val="20"/>
        </w:rPr>
        <w:t xml:space="preserve"> </w:t>
      </w:r>
      <w:r>
        <w:rPr>
          <w:sz w:val="20"/>
        </w:rPr>
        <w:t>por</w:t>
      </w:r>
      <w:r>
        <w:rPr>
          <w:spacing w:val="-3"/>
          <w:sz w:val="20"/>
        </w:rPr>
        <w:t xml:space="preserve"> </w:t>
      </w:r>
      <w:r>
        <w:rPr>
          <w:sz w:val="20"/>
        </w:rPr>
        <w:t>igual</w:t>
      </w:r>
      <w:r>
        <w:rPr>
          <w:spacing w:val="-2"/>
          <w:sz w:val="20"/>
        </w:rPr>
        <w:t xml:space="preserve"> período.</w:t>
      </w:r>
    </w:p>
    <w:p w14:paraId="2D647CC2">
      <w:pPr>
        <w:pStyle w:val="10"/>
        <w:numPr>
          <w:ilvl w:val="2"/>
          <w:numId w:val="34"/>
        </w:numPr>
        <w:tabs>
          <w:tab w:val="left" w:pos="689"/>
        </w:tabs>
        <w:spacing w:before="40" w:after="0" w:line="280" w:lineRule="auto"/>
        <w:ind w:left="119" w:right="118" w:firstLine="0"/>
        <w:jc w:val="left"/>
        <w:rPr>
          <w:sz w:val="20"/>
        </w:rPr>
      </w:pPr>
      <w:r>
        <w:rPr>
          <w:sz w:val="20"/>
        </w:rPr>
        <w:t>Responder</w:t>
      </w:r>
      <w:r>
        <w:rPr>
          <w:spacing w:val="16"/>
          <w:sz w:val="20"/>
        </w:rPr>
        <w:t xml:space="preserve"> </w:t>
      </w:r>
      <w:r>
        <w:rPr>
          <w:sz w:val="20"/>
        </w:rPr>
        <w:t>aos</w:t>
      </w:r>
      <w:r>
        <w:rPr>
          <w:spacing w:val="16"/>
          <w:sz w:val="20"/>
        </w:rPr>
        <w:t xml:space="preserve"> </w:t>
      </w:r>
      <w:r>
        <w:rPr>
          <w:sz w:val="20"/>
        </w:rPr>
        <w:t>eventuais</w:t>
      </w:r>
      <w:r>
        <w:rPr>
          <w:spacing w:val="16"/>
          <w:sz w:val="20"/>
        </w:rPr>
        <w:t xml:space="preserve"> </w:t>
      </w:r>
      <w:r>
        <w:rPr>
          <w:sz w:val="20"/>
        </w:rPr>
        <w:t>pedidos</w:t>
      </w:r>
      <w:r>
        <w:rPr>
          <w:spacing w:val="16"/>
          <w:sz w:val="20"/>
        </w:rPr>
        <w:t xml:space="preserve"> </w:t>
      </w:r>
      <w:r>
        <w:rPr>
          <w:sz w:val="20"/>
        </w:rPr>
        <w:t>de</w:t>
      </w:r>
      <w:r>
        <w:rPr>
          <w:spacing w:val="16"/>
          <w:sz w:val="20"/>
        </w:rPr>
        <w:t xml:space="preserve"> </w:t>
      </w:r>
      <w:r>
        <w:rPr>
          <w:sz w:val="20"/>
        </w:rPr>
        <w:t>restabelecimento</w:t>
      </w:r>
      <w:r>
        <w:rPr>
          <w:spacing w:val="16"/>
          <w:sz w:val="20"/>
        </w:rPr>
        <w:t xml:space="preserve"> </w:t>
      </w:r>
      <w:r>
        <w:rPr>
          <w:sz w:val="20"/>
        </w:rPr>
        <w:t>do</w:t>
      </w:r>
      <w:r>
        <w:rPr>
          <w:spacing w:val="16"/>
          <w:sz w:val="20"/>
        </w:rPr>
        <w:t xml:space="preserve"> </w:t>
      </w:r>
      <w:r>
        <w:rPr>
          <w:sz w:val="20"/>
        </w:rPr>
        <w:t>equilíbrio</w:t>
      </w:r>
      <w:r>
        <w:rPr>
          <w:spacing w:val="16"/>
          <w:sz w:val="20"/>
        </w:rPr>
        <w:t xml:space="preserve"> </w:t>
      </w:r>
      <w:r>
        <w:rPr>
          <w:sz w:val="20"/>
        </w:rPr>
        <w:t>econômico-financeiro</w:t>
      </w:r>
      <w:r>
        <w:rPr>
          <w:spacing w:val="16"/>
          <w:sz w:val="20"/>
        </w:rPr>
        <w:t xml:space="preserve"> </w:t>
      </w:r>
      <w:r>
        <w:rPr>
          <w:sz w:val="20"/>
        </w:rPr>
        <w:t>efetuados</w:t>
      </w:r>
      <w:r>
        <w:rPr>
          <w:spacing w:val="16"/>
          <w:sz w:val="20"/>
        </w:rPr>
        <w:t xml:space="preserve"> </w:t>
      </w:r>
      <w:r>
        <w:rPr>
          <w:sz w:val="20"/>
        </w:rPr>
        <w:t>pelo</w:t>
      </w:r>
      <w:r>
        <w:rPr>
          <w:spacing w:val="17"/>
          <w:sz w:val="20"/>
        </w:rPr>
        <w:t xml:space="preserve"> </w:t>
      </w:r>
      <w:r>
        <w:rPr>
          <w:b/>
          <w:sz w:val="20"/>
        </w:rPr>
        <w:t>CONTRATADO</w:t>
      </w:r>
      <w:r>
        <w:rPr>
          <w:b/>
          <w:spacing w:val="17"/>
          <w:sz w:val="20"/>
        </w:rPr>
        <w:t xml:space="preserve"> </w:t>
      </w:r>
      <w:r>
        <w:rPr>
          <w:sz w:val="20"/>
        </w:rPr>
        <w:t>no</w:t>
      </w:r>
      <w:r>
        <w:rPr>
          <w:spacing w:val="16"/>
          <w:sz w:val="20"/>
        </w:rPr>
        <w:t xml:space="preserve"> </w:t>
      </w:r>
      <w:r>
        <w:rPr>
          <w:sz w:val="20"/>
        </w:rPr>
        <w:t>prazo</w:t>
      </w:r>
      <w:r>
        <w:rPr>
          <w:spacing w:val="16"/>
          <w:sz w:val="20"/>
        </w:rPr>
        <w:t xml:space="preserve"> </w:t>
      </w:r>
      <w:r>
        <w:rPr>
          <w:sz w:val="20"/>
        </w:rPr>
        <w:t>máximo</w:t>
      </w:r>
      <w:r>
        <w:rPr>
          <w:spacing w:val="16"/>
          <w:sz w:val="20"/>
        </w:rPr>
        <w:t xml:space="preserve"> </w:t>
      </w:r>
      <w:r>
        <w:rPr>
          <w:sz w:val="20"/>
        </w:rPr>
        <w:t>de</w:t>
      </w:r>
      <w:r>
        <w:rPr>
          <w:spacing w:val="16"/>
          <w:sz w:val="20"/>
        </w:rPr>
        <w:t xml:space="preserve"> </w:t>
      </w:r>
      <w:r>
        <w:rPr>
          <w:sz w:val="20"/>
        </w:rPr>
        <w:t>45</w:t>
      </w:r>
      <w:r>
        <w:rPr>
          <w:spacing w:val="16"/>
          <w:sz w:val="20"/>
        </w:rPr>
        <w:t xml:space="preserve"> </w:t>
      </w:r>
      <w:r>
        <w:rPr>
          <w:sz w:val="20"/>
        </w:rPr>
        <w:t>(quarenta</w:t>
      </w:r>
      <w:r>
        <w:rPr>
          <w:spacing w:val="16"/>
          <w:sz w:val="20"/>
        </w:rPr>
        <w:t xml:space="preserve"> </w:t>
      </w:r>
      <w:r>
        <w:rPr>
          <w:sz w:val="20"/>
        </w:rPr>
        <w:t>e</w:t>
      </w:r>
      <w:r>
        <w:rPr>
          <w:spacing w:val="16"/>
          <w:sz w:val="20"/>
        </w:rPr>
        <w:t xml:space="preserve"> </w:t>
      </w:r>
      <w:r>
        <w:rPr>
          <w:sz w:val="20"/>
        </w:rPr>
        <w:t>cinco)</w:t>
      </w:r>
      <w:r>
        <w:rPr>
          <w:spacing w:val="16"/>
          <w:sz w:val="20"/>
        </w:rPr>
        <w:t xml:space="preserve"> </w:t>
      </w:r>
      <w:r>
        <w:rPr>
          <w:sz w:val="20"/>
        </w:rPr>
        <w:t>dias,</w:t>
      </w:r>
      <w:r>
        <w:rPr>
          <w:spacing w:val="16"/>
          <w:sz w:val="20"/>
        </w:rPr>
        <w:t xml:space="preserve"> </w:t>
      </w:r>
      <w:r>
        <w:rPr>
          <w:sz w:val="20"/>
        </w:rPr>
        <w:t>admitida</w:t>
      </w:r>
      <w:r>
        <w:rPr>
          <w:spacing w:val="16"/>
          <w:sz w:val="20"/>
        </w:rPr>
        <w:t xml:space="preserve"> </w:t>
      </w:r>
      <w:r>
        <w:rPr>
          <w:sz w:val="20"/>
        </w:rPr>
        <w:t>a prorrogação motivada, uma única vez, por igual período.</w:t>
      </w:r>
    </w:p>
    <w:p w14:paraId="4FEF8095">
      <w:pPr>
        <w:pStyle w:val="10"/>
        <w:numPr>
          <w:ilvl w:val="2"/>
          <w:numId w:val="34"/>
        </w:numPr>
        <w:tabs>
          <w:tab w:val="left" w:pos="696"/>
        </w:tabs>
        <w:spacing w:before="2" w:after="0" w:line="280" w:lineRule="auto"/>
        <w:ind w:left="119" w:right="118" w:firstLine="0"/>
        <w:jc w:val="left"/>
        <w:rPr>
          <w:sz w:val="20"/>
        </w:rPr>
      </w:pPr>
      <w:r>
        <w:rPr>
          <w:sz w:val="20"/>
        </w:rPr>
        <w:t>Notificar</w:t>
      </w:r>
      <w:r>
        <w:rPr>
          <w:spacing w:val="33"/>
          <w:sz w:val="20"/>
        </w:rPr>
        <w:t xml:space="preserve"> </w:t>
      </w:r>
      <w:r>
        <w:rPr>
          <w:sz w:val="20"/>
        </w:rPr>
        <w:t>os</w:t>
      </w:r>
      <w:r>
        <w:rPr>
          <w:spacing w:val="33"/>
          <w:sz w:val="20"/>
        </w:rPr>
        <w:t xml:space="preserve"> </w:t>
      </w:r>
      <w:r>
        <w:rPr>
          <w:sz w:val="20"/>
        </w:rPr>
        <w:t>emitentes</w:t>
      </w:r>
      <w:r>
        <w:rPr>
          <w:spacing w:val="33"/>
          <w:sz w:val="20"/>
        </w:rPr>
        <w:t xml:space="preserve"> </w:t>
      </w:r>
      <w:r>
        <w:rPr>
          <w:sz w:val="20"/>
        </w:rPr>
        <w:t>das</w:t>
      </w:r>
      <w:r>
        <w:rPr>
          <w:spacing w:val="33"/>
          <w:sz w:val="20"/>
        </w:rPr>
        <w:t xml:space="preserve"> </w:t>
      </w:r>
      <w:r>
        <w:rPr>
          <w:sz w:val="20"/>
        </w:rPr>
        <w:t>garantias</w:t>
      </w:r>
      <w:r>
        <w:rPr>
          <w:spacing w:val="33"/>
          <w:sz w:val="20"/>
        </w:rPr>
        <w:t xml:space="preserve"> </w:t>
      </w:r>
      <w:r>
        <w:rPr>
          <w:sz w:val="20"/>
        </w:rPr>
        <w:t>quanto</w:t>
      </w:r>
      <w:r>
        <w:rPr>
          <w:spacing w:val="33"/>
          <w:sz w:val="20"/>
        </w:rPr>
        <w:t xml:space="preserve"> </w:t>
      </w:r>
      <w:r>
        <w:rPr>
          <w:sz w:val="20"/>
        </w:rPr>
        <w:t>ao</w:t>
      </w:r>
      <w:r>
        <w:rPr>
          <w:spacing w:val="33"/>
          <w:sz w:val="20"/>
        </w:rPr>
        <w:t xml:space="preserve"> </w:t>
      </w:r>
      <w:r>
        <w:rPr>
          <w:sz w:val="20"/>
        </w:rPr>
        <w:t>início</w:t>
      </w:r>
      <w:r>
        <w:rPr>
          <w:spacing w:val="33"/>
          <w:sz w:val="20"/>
        </w:rPr>
        <w:t xml:space="preserve"> </w:t>
      </w:r>
      <w:r>
        <w:rPr>
          <w:sz w:val="20"/>
        </w:rPr>
        <w:t>de</w:t>
      </w:r>
      <w:r>
        <w:rPr>
          <w:spacing w:val="33"/>
          <w:sz w:val="20"/>
        </w:rPr>
        <w:t xml:space="preserve"> </w:t>
      </w:r>
      <w:r>
        <w:rPr>
          <w:sz w:val="20"/>
        </w:rPr>
        <w:t>processo</w:t>
      </w:r>
      <w:r>
        <w:rPr>
          <w:spacing w:val="33"/>
          <w:sz w:val="20"/>
        </w:rPr>
        <w:t xml:space="preserve"> </w:t>
      </w:r>
      <w:r>
        <w:rPr>
          <w:sz w:val="20"/>
        </w:rPr>
        <w:t>administrativo</w:t>
      </w:r>
      <w:r>
        <w:rPr>
          <w:spacing w:val="33"/>
          <w:sz w:val="20"/>
        </w:rPr>
        <w:t xml:space="preserve"> </w:t>
      </w:r>
      <w:r>
        <w:rPr>
          <w:sz w:val="20"/>
        </w:rPr>
        <w:t>para</w:t>
      </w:r>
      <w:r>
        <w:rPr>
          <w:spacing w:val="33"/>
          <w:sz w:val="20"/>
        </w:rPr>
        <w:t xml:space="preserve"> </w:t>
      </w:r>
      <w:r>
        <w:rPr>
          <w:sz w:val="20"/>
        </w:rPr>
        <w:t>apuração</w:t>
      </w:r>
      <w:r>
        <w:rPr>
          <w:spacing w:val="33"/>
          <w:sz w:val="20"/>
        </w:rPr>
        <w:t xml:space="preserve"> </w:t>
      </w:r>
      <w:r>
        <w:rPr>
          <w:sz w:val="20"/>
        </w:rPr>
        <w:t>de</w:t>
      </w:r>
      <w:r>
        <w:rPr>
          <w:spacing w:val="33"/>
          <w:sz w:val="20"/>
        </w:rPr>
        <w:t xml:space="preserve"> </w:t>
      </w:r>
      <w:r>
        <w:rPr>
          <w:sz w:val="20"/>
        </w:rPr>
        <w:t>descumprimento</w:t>
      </w:r>
      <w:r>
        <w:rPr>
          <w:spacing w:val="33"/>
          <w:sz w:val="20"/>
        </w:rPr>
        <w:t xml:space="preserve"> </w:t>
      </w:r>
      <w:r>
        <w:rPr>
          <w:sz w:val="20"/>
        </w:rPr>
        <w:t>de</w:t>
      </w:r>
      <w:r>
        <w:rPr>
          <w:spacing w:val="33"/>
          <w:sz w:val="20"/>
        </w:rPr>
        <w:t xml:space="preserve"> </w:t>
      </w:r>
      <w:r>
        <w:rPr>
          <w:sz w:val="20"/>
        </w:rPr>
        <w:t>cláusulas</w:t>
      </w:r>
      <w:r>
        <w:rPr>
          <w:spacing w:val="33"/>
          <w:sz w:val="20"/>
        </w:rPr>
        <w:t xml:space="preserve"> </w:t>
      </w:r>
      <w:r>
        <w:rPr>
          <w:sz w:val="20"/>
        </w:rPr>
        <w:t>contratuais,</w:t>
      </w:r>
      <w:r>
        <w:rPr>
          <w:spacing w:val="33"/>
          <w:sz w:val="20"/>
        </w:rPr>
        <w:t xml:space="preserve"> </w:t>
      </w:r>
      <w:r>
        <w:rPr>
          <w:sz w:val="20"/>
        </w:rPr>
        <w:t>na</w:t>
      </w:r>
      <w:r>
        <w:rPr>
          <w:spacing w:val="33"/>
          <w:sz w:val="20"/>
        </w:rPr>
        <w:t xml:space="preserve"> </w:t>
      </w:r>
      <w:r>
        <w:rPr>
          <w:sz w:val="20"/>
        </w:rPr>
        <w:t>forma</w:t>
      </w:r>
      <w:r>
        <w:rPr>
          <w:spacing w:val="33"/>
          <w:sz w:val="20"/>
        </w:rPr>
        <w:t xml:space="preserve"> </w:t>
      </w:r>
      <w:r>
        <w:rPr>
          <w:sz w:val="20"/>
        </w:rPr>
        <w:t>do</w:t>
      </w:r>
      <w:r>
        <w:rPr>
          <w:spacing w:val="33"/>
          <w:sz w:val="20"/>
        </w:rPr>
        <w:t xml:space="preserve"> </w:t>
      </w:r>
      <w:r>
        <w:rPr>
          <w:sz w:val="20"/>
        </w:rPr>
        <w:t>art.</w:t>
      </w:r>
      <w:r>
        <w:rPr>
          <w:spacing w:val="33"/>
          <w:sz w:val="20"/>
        </w:rPr>
        <w:t xml:space="preserve"> </w:t>
      </w:r>
      <w:r>
        <w:rPr>
          <w:sz w:val="20"/>
        </w:rPr>
        <w:t>137,</w:t>
      </w:r>
      <w:r>
        <w:rPr>
          <w:spacing w:val="33"/>
          <w:sz w:val="20"/>
        </w:rPr>
        <w:t xml:space="preserve"> </w:t>
      </w:r>
      <w:r>
        <w:rPr>
          <w:sz w:val="20"/>
        </w:rPr>
        <w:t>§</w:t>
      </w:r>
      <w:r>
        <w:rPr>
          <w:spacing w:val="33"/>
          <w:sz w:val="20"/>
        </w:rPr>
        <w:t xml:space="preserve"> </w:t>
      </w:r>
      <w:r>
        <w:rPr>
          <w:sz w:val="20"/>
        </w:rPr>
        <w:t>4º,</w:t>
      </w:r>
      <w:r>
        <w:rPr>
          <w:spacing w:val="33"/>
          <w:sz w:val="20"/>
        </w:rPr>
        <w:t xml:space="preserve"> </w:t>
      </w:r>
      <w:r>
        <w:rPr>
          <w:sz w:val="20"/>
        </w:rPr>
        <w:t>da</w:t>
      </w:r>
      <w:r>
        <w:rPr>
          <w:spacing w:val="33"/>
          <w:sz w:val="20"/>
        </w:rPr>
        <w:t xml:space="preserve"> </w:t>
      </w:r>
      <w:r>
        <w:rPr>
          <w:sz w:val="20"/>
        </w:rPr>
        <w:t>Lei</w:t>
      </w:r>
      <w:r>
        <w:rPr>
          <w:spacing w:val="33"/>
          <w:sz w:val="20"/>
        </w:rPr>
        <w:t xml:space="preserve"> </w:t>
      </w:r>
      <w:r>
        <w:rPr>
          <w:sz w:val="20"/>
        </w:rPr>
        <w:t xml:space="preserve">nº </w:t>
      </w:r>
      <w:r>
        <w:rPr>
          <w:spacing w:val="-2"/>
          <w:sz w:val="20"/>
        </w:rPr>
        <w:t>14.133/2021.</w:t>
      </w:r>
    </w:p>
    <w:p w14:paraId="4C7A208B">
      <w:pPr>
        <w:pStyle w:val="10"/>
        <w:numPr>
          <w:ilvl w:val="2"/>
          <w:numId w:val="34"/>
        </w:numPr>
        <w:tabs>
          <w:tab w:val="left" w:pos="675"/>
        </w:tabs>
        <w:spacing w:before="2" w:after="0" w:line="280" w:lineRule="auto"/>
        <w:ind w:left="119" w:right="118" w:firstLine="0"/>
        <w:jc w:val="left"/>
        <w:rPr>
          <w:sz w:val="20"/>
        </w:rPr>
      </w:pPr>
      <w:r>
        <w:rPr>
          <w:sz w:val="20"/>
        </w:rPr>
        <w:t>A</w:t>
      </w:r>
      <w:r>
        <w:rPr>
          <w:spacing w:val="-18"/>
          <w:sz w:val="20"/>
        </w:rPr>
        <w:t xml:space="preserve"> </w:t>
      </w:r>
      <w:r>
        <w:rPr>
          <w:sz w:val="20"/>
        </w:rPr>
        <w:t>Administração</w:t>
      </w:r>
      <w:r>
        <w:rPr>
          <w:spacing w:val="-6"/>
          <w:sz w:val="20"/>
        </w:rPr>
        <w:t xml:space="preserve"> </w:t>
      </w:r>
      <w:r>
        <w:rPr>
          <w:sz w:val="20"/>
        </w:rPr>
        <w:t>não</w:t>
      </w:r>
      <w:r>
        <w:rPr>
          <w:spacing w:val="-3"/>
          <w:sz w:val="20"/>
        </w:rPr>
        <w:t xml:space="preserve"> </w:t>
      </w:r>
      <w:r>
        <w:rPr>
          <w:sz w:val="20"/>
        </w:rPr>
        <w:t>responderá</w:t>
      </w:r>
      <w:r>
        <w:rPr>
          <w:spacing w:val="-3"/>
          <w:sz w:val="20"/>
        </w:rPr>
        <w:t xml:space="preserve"> </w:t>
      </w:r>
      <w:r>
        <w:rPr>
          <w:sz w:val="20"/>
        </w:rPr>
        <w:t>por</w:t>
      </w:r>
      <w:r>
        <w:rPr>
          <w:spacing w:val="-3"/>
          <w:sz w:val="20"/>
        </w:rPr>
        <w:t xml:space="preserve"> </w:t>
      </w:r>
      <w:r>
        <w:rPr>
          <w:sz w:val="20"/>
        </w:rPr>
        <w:t>quaisquer</w:t>
      </w:r>
      <w:r>
        <w:rPr>
          <w:spacing w:val="-3"/>
          <w:sz w:val="20"/>
        </w:rPr>
        <w:t xml:space="preserve"> </w:t>
      </w:r>
      <w:r>
        <w:rPr>
          <w:sz w:val="20"/>
        </w:rPr>
        <w:t>compromissos</w:t>
      </w:r>
      <w:r>
        <w:rPr>
          <w:spacing w:val="-3"/>
          <w:sz w:val="20"/>
        </w:rPr>
        <w:t xml:space="preserve"> </w:t>
      </w:r>
      <w:r>
        <w:rPr>
          <w:sz w:val="20"/>
        </w:rPr>
        <w:t>assumidos</w:t>
      </w:r>
      <w:r>
        <w:rPr>
          <w:spacing w:val="-3"/>
          <w:sz w:val="20"/>
        </w:rPr>
        <w:t xml:space="preserve"> </w:t>
      </w:r>
      <w:r>
        <w:rPr>
          <w:sz w:val="20"/>
        </w:rPr>
        <w:t>pelo</w:t>
      </w:r>
      <w:r>
        <w:rPr>
          <w:spacing w:val="-3"/>
          <w:sz w:val="20"/>
        </w:rPr>
        <w:t xml:space="preserve"> </w:t>
      </w:r>
      <w:r>
        <w:rPr>
          <w:b/>
          <w:sz w:val="20"/>
        </w:rPr>
        <w:t>CONTRATADO</w:t>
      </w:r>
      <w:r>
        <w:rPr>
          <w:b/>
          <w:spacing w:val="-3"/>
          <w:sz w:val="20"/>
        </w:rPr>
        <w:t xml:space="preserve"> </w:t>
      </w:r>
      <w:r>
        <w:rPr>
          <w:sz w:val="20"/>
        </w:rPr>
        <w:t>com</w:t>
      </w:r>
      <w:r>
        <w:rPr>
          <w:spacing w:val="-3"/>
          <w:sz w:val="20"/>
        </w:rPr>
        <w:t xml:space="preserve"> </w:t>
      </w:r>
      <w:r>
        <w:rPr>
          <w:sz w:val="20"/>
        </w:rPr>
        <w:t>terceiros,</w:t>
      </w:r>
      <w:r>
        <w:rPr>
          <w:spacing w:val="-3"/>
          <w:sz w:val="20"/>
        </w:rPr>
        <w:t xml:space="preserve"> </w:t>
      </w:r>
      <w:r>
        <w:rPr>
          <w:sz w:val="20"/>
        </w:rPr>
        <w:t>ainda</w:t>
      </w:r>
      <w:r>
        <w:rPr>
          <w:spacing w:val="-1"/>
          <w:sz w:val="20"/>
        </w:rPr>
        <w:t xml:space="preserve"> </w:t>
      </w:r>
      <w:r>
        <w:rPr>
          <w:sz w:val="20"/>
        </w:rPr>
        <w:t>que</w:t>
      </w:r>
      <w:r>
        <w:rPr>
          <w:spacing w:val="-1"/>
          <w:sz w:val="20"/>
        </w:rPr>
        <w:t xml:space="preserve"> </w:t>
      </w:r>
      <w:r>
        <w:rPr>
          <w:sz w:val="20"/>
        </w:rPr>
        <w:t>vinculados</w:t>
      </w:r>
      <w:r>
        <w:rPr>
          <w:spacing w:val="-1"/>
          <w:sz w:val="20"/>
        </w:rPr>
        <w:t xml:space="preserve"> </w:t>
      </w:r>
      <w:r>
        <w:rPr>
          <w:sz w:val="20"/>
        </w:rPr>
        <w:t>à</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bem</w:t>
      </w:r>
      <w:r>
        <w:rPr>
          <w:spacing w:val="-1"/>
          <w:sz w:val="20"/>
        </w:rPr>
        <w:t xml:space="preserve"> </w:t>
      </w:r>
      <w:r>
        <w:rPr>
          <w:sz w:val="20"/>
        </w:rPr>
        <w:t>como</w:t>
      </w:r>
      <w:r>
        <w:rPr>
          <w:spacing w:val="-1"/>
          <w:sz w:val="20"/>
        </w:rPr>
        <w:t xml:space="preserve"> </w:t>
      </w:r>
      <w:r>
        <w:rPr>
          <w:sz w:val="20"/>
        </w:rPr>
        <w:t>por</w:t>
      </w:r>
      <w:r>
        <w:rPr>
          <w:spacing w:val="-1"/>
          <w:sz w:val="20"/>
        </w:rPr>
        <w:t xml:space="preserve"> </w:t>
      </w:r>
      <w:r>
        <w:rPr>
          <w:sz w:val="20"/>
        </w:rPr>
        <w:t>qualquer</w:t>
      </w:r>
      <w:r>
        <w:rPr>
          <w:spacing w:val="-1"/>
          <w:sz w:val="20"/>
        </w:rPr>
        <w:t xml:space="preserve"> </w:t>
      </w:r>
      <w:r>
        <w:rPr>
          <w:sz w:val="20"/>
        </w:rPr>
        <w:t xml:space="preserve">dano causado a terceiros em decorrência de ato do </w:t>
      </w:r>
      <w:r>
        <w:rPr>
          <w:b/>
          <w:sz w:val="20"/>
        </w:rPr>
        <w:t>CONTRATADO</w:t>
      </w:r>
      <w:r>
        <w:rPr>
          <w:sz w:val="20"/>
        </w:rPr>
        <w:t>, de seus empregados, prepostos ou subordinados.</w:t>
      </w:r>
    </w:p>
    <w:p w14:paraId="3FDE6189">
      <w:pPr>
        <w:pStyle w:val="10"/>
        <w:numPr>
          <w:ilvl w:val="2"/>
          <w:numId w:val="34"/>
        </w:numPr>
        <w:tabs>
          <w:tab w:val="left" w:pos="669"/>
        </w:tabs>
        <w:spacing w:before="0" w:after="0" w:line="236" w:lineRule="exact"/>
        <w:ind w:left="669" w:right="0" w:hanging="550"/>
        <w:jc w:val="left"/>
        <w:rPr>
          <w:sz w:val="22"/>
        </w:rPr>
      </w:pPr>
      <w:r>
        <w:rPr>
          <w:sz w:val="20"/>
        </w:rPr>
        <w:t>O</w:t>
      </w:r>
      <w:r>
        <w:rPr>
          <w:spacing w:val="-5"/>
          <w:sz w:val="20"/>
        </w:rPr>
        <w:t xml:space="preserve"> </w:t>
      </w:r>
      <w:r>
        <w:rPr>
          <w:sz w:val="20"/>
        </w:rPr>
        <w:t>presente</w:t>
      </w:r>
      <w:r>
        <w:rPr>
          <w:spacing w:val="-3"/>
          <w:sz w:val="20"/>
        </w:rPr>
        <w:t xml:space="preserve"> </w:t>
      </w:r>
      <w:r>
        <w:rPr>
          <w:sz w:val="20"/>
        </w:rPr>
        <w:t>Contrato</w:t>
      </w:r>
      <w:r>
        <w:rPr>
          <w:spacing w:val="-3"/>
          <w:sz w:val="20"/>
        </w:rPr>
        <w:t xml:space="preserve"> </w:t>
      </w:r>
      <w:r>
        <w:rPr>
          <w:sz w:val="20"/>
        </w:rPr>
        <w:t>não</w:t>
      </w:r>
      <w:r>
        <w:rPr>
          <w:spacing w:val="-3"/>
          <w:sz w:val="20"/>
        </w:rPr>
        <w:t xml:space="preserve"> </w:t>
      </w:r>
      <w:r>
        <w:rPr>
          <w:sz w:val="20"/>
        </w:rPr>
        <w:t>configura</w:t>
      </w:r>
      <w:r>
        <w:rPr>
          <w:spacing w:val="-3"/>
          <w:sz w:val="20"/>
        </w:rPr>
        <w:t xml:space="preserve"> </w:t>
      </w:r>
      <w:r>
        <w:rPr>
          <w:sz w:val="20"/>
        </w:rPr>
        <w:t>vínculo</w:t>
      </w:r>
      <w:r>
        <w:rPr>
          <w:spacing w:val="-3"/>
          <w:sz w:val="20"/>
        </w:rPr>
        <w:t xml:space="preserve"> </w:t>
      </w:r>
      <w:r>
        <w:rPr>
          <w:sz w:val="20"/>
        </w:rPr>
        <w:t>empregatício</w:t>
      </w:r>
      <w:r>
        <w:rPr>
          <w:spacing w:val="-3"/>
          <w:sz w:val="20"/>
        </w:rPr>
        <w:t xml:space="preserve"> </w:t>
      </w:r>
      <w:r>
        <w:rPr>
          <w:sz w:val="20"/>
        </w:rPr>
        <w:t>entre</w:t>
      </w:r>
      <w:r>
        <w:rPr>
          <w:spacing w:val="-2"/>
          <w:sz w:val="20"/>
        </w:rPr>
        <w:t xml:space="preserve"> </w:t>
      </w:r>
      <w:r>
        <w:rPr>
          <w:sz w:val="20"/>
        </w:rPr>
        <w:t>os</w:t>
      </w:r>
      <w:r>
        <w:rPr>
          <w:spacing w:val="-3"/>
          <w:sz w:val="20"/>
        </w:rPr>
        <w:t xml:space="preserve"> </w:t>
      </w:r>
      <w:r>
        <w:rPr>
          <w:sz w:val="20"/>
        </w:rPr>
        <w:t>trabalhadores,</w:t>
      </w:r>
      <w:r>
        <w:rPr>
          <w:spacing w:val="-3"/>
          <w:sz w:val="20"/>
        </w:rPr>
        <w:t xml:space="preserve"> </w:t>
      </w:r>
      <w:r>
        <w:rPr>
          <w:sz w:val="20"/>
        </w:rPr>
        <w:t>ou</w:t>
      </w:r>
      <w:r>
        <w:rPr>
          <w:spacing w:val="-3"/>
          <w:sz w:val="20"/>
        </w:rPr>
        <w:t xml:space="preserve"> </w:t>
      </w:r>
      <w:r>
        <w:rPr>
          <w:sz w:val="20"/>
        </w:rPr>
        <w:t>sócios</w:t>
      </w:r>
      <w:r>
        <w:rPr>
          <w:spacing w:val="-3"/>
          <w:sz w:val="20"/>
        </w:rPr>
        <w:t xml:space="preserve"> </w:t>
      </w:r>
      <w:r>
        <w:rPr>
          <w:sz w:val="20"/>
        </w:rPr>
        <w:t>do</w:t>
      </w:r>
      <w:r>
        <w:rPr>
          <w:spacing w:val="-2"/>
          <w:sz w:val="20"/>
        </w:rPr>
        <w:t xml:space="preserve"> </w:t>
      </w:r>
      <w:r>
        <w:rPr>
          <w:b/>
          <w:sz w:val="20"/>
        </w:rPr>
        <w:t>CONTRATADO</w:t>
      </w:r>
      <w:r>
        <w:rPr>
          <w:b/>
          <w:spacing w:val="-2"/>
          <w:sz w:val="20"/>
        </w:rPr>
        <w:t xml:space="preserve"> </w:t>
      </w:r>
      <w:r>
        <w:rPr>
          <w:sz w:val="20"/>
        </w:rPr>
        <w:t>e</w:t>
      </w:r>
      <w:r>
        <w:rPr>
          <w:spacing w:val="-3"/>
          <w:sz w:val="20"/>
        </w:rPr>
        <w:t xml:space="preserve"> </w:t>
      </w:r>
      <w:r>
        <w:rPr>
          <w:sz w:val="20"/>
        </w:rPr>
        <w:t>o</w:t>
      </w:r>
      <w:r>
        <w:rPr>
          <w:spacing w:val="-1"/>
          <w:sz w:val="20"/>
        </w:rPr>
        <w:t xml:space="preserve"> </w:t>
      </w:r>
      <w:r>
        <w:rPr>
          <w:b/>
          <w:spacing w:val="-2"/>
          <w:sz w:val="20"/>
        </w:rPr>
        <w:t>CONTRATANTE</w:t>
      </w:r>
      <w:r>
        <w:rPr>
          <w:spacing w:val="-2"/>
          <w:sz w:val="22"/>
        </w:rPr>
        <w:t>.</w:t>
      </w:r>
    </w:p>
    <w:p w14:paraId="273553E9">
      <w:pPr>
        <w:pStyle w:val="7"/>
        <w:spacing w:before="135"/>
      </w:pPr>
    </w:p>
    <w:p w14:paraId="0C6809CF">
      <w:pPr>
        <w:pStyle w:val="4"/>
        <w:ind w:left="119"/>
      </w:pPr>
      <w:r>
        <w:t>CLÁUSULA</w:t>
      </w:r>
      <w:r>
        <w:rPr>
          <w:spacing w:val="-12"/>
        </w:rPr>
        <w:t xml:space="preserve"> </w:t>
      </w:r>
      <w:r>
        <w:t>NONA</w:t>
      </w:r>
      <w:r>
        <w:rPr>
          <w:spacing w:val="-12"/>
        </w:rPr>
        <w:t xml:space="preserve"> </w:t>
      </w:r>
      <w:r>
        <w:t>-</w:t>
      </w:r>
      <w:r>
        <w:rPr>
          <w:spacing w:val="-1"/>
        </w:rPr>
        <w:t xml:space="preserve"> </w:t>
      </w:r>
      <w:r>
        <w:t>OBRIGAÇÕES</w:t>
      </w:r>
      <w:r>
        <w:rPr>
          <w:spacing w:val="-1"/>
        </w:rPr>
        <w:t xml:space="preserve"> </w:t>
      </w:r>
      <w:r>
        <w:t>DO</w:t>
      </w:r>
      <w:r>
        <w:rPr>
          <w:spacing w:val="-1"/>
        </w:rPr>
        <w:t xml:space="preserve"> </w:t>
      </w:r>
      <w:r>
        <w:rPr>
          <w:spacing w:val="-2"/>
        </w:rPr>
        <w:t>CONTRATADO</w:t>
      </w:r>
    </w:p>
    <w:p w14:paraId="50A515BB">
      <w:pPr>
        <w:pStyle w:val="10"/>
        <w:numPr>
          <w:ilvl w:val="1"/>
          <w:numId w:val="35"/>
        </w:numPr>
        <w:tabs>
          <w:tab w:val="left" w:pos="440"/>
        </w:tabs>
        <w:spacing w:before="41" w:after="0" w:line="280" w:lineRule="auto"/>
        <w:ind w:left="119" w:right="118" w:firstLine="0"/>
        <w:jc w:val="both"/>
        <w:rPr>
          <w:sz w:val="20"/>
        </w:rPr>
      </w:pPr>
      <w:r>
        <w:rPr>
          <w:sz w:val="20"/>
        </w:rPr>
        <w:t xml:space="preserve">O </w:t>
      </w:r>
      <w:r>
        <w:rPr>
          <w:b/>
          <w:sz w:val="20"/>
        </w:rPr>
        <w:t xml:space="preserve">CONTRATADO </w:t>
      </w:r>
      <w:r>
        <w:rPr>
          <w:sz w:val="20"/>
        </w:rPr>
        <w:t>deverá cumprir todas as obrigações constantes deste Contrato e em seus Anexos, assumindo como exclusivamente seus os riscos e as despesas decorrentes da boa e perfeita execução do objeto, observando, ainda, as obrigações a seguir dispostas:</w:t>
      </w:r>
    </w:p>
    <w:p w14:paraId="4F6ED094">
      <w:pPr>
        <w:pStyle w:val="10"/>
        <w:numPr>
          <w:ilvl w:val="2"/>
          <w:numId w:val="35"/>
        </w:numPr>
        <w:tabs>
          <w:tab w:val="left" w:pos="568"/>
        </w:tabs>
        <w:spacing w:before="1" w:after="0" w:line="240" w:lineRule="auto"/>
        <w:ind w:left="568" w:right="0" w:hanging="449"/>
        <w:jc w:val="both"/>
        <w:rPr>
          <w:sz w:val="20"/>
        </w:rPr>
      </w:pPr>
      <w:r>
        <w:rPr>
          <w:sz w:val="20"/>
        </w:rPr>
        <w:t>Entregar</w:t>
      </w:r>
      <w:r>
        <w:rPr>
          <w:spacing w:val="-1"/>
          <w:sz w:val="20"/>
        </w:rPr>
        <w:t xml:space="preserve"> </w:t>
      </w:r>
      <w:r>
        <w:rPr>
          <w:sz w:val="20"/>
        </w:rPr>
        <w:t>o</w:t>
      </w:r>
      <w:r>
        <w:rPr>
          <w:spacing w:val="-1"/>
          <w:sz w:val="20"/>
        </w:rPr>
        <w:t xml:space="preserve"> </w:t>
      </w:r>
      <w:r>
        <w:rPr>
          <w:sz w:val="20"/>
        </w:rPr>
        <w:t>objeto</w:t>
      </w:r>
      <w:r>
        <w:rPr>
          <w:spacing w:val="-1"/>
          <w:sz w:val="20"/>
        </w:rPr>
        <w:t xml:space="preserve"> </w:t>
      </w:r>
      <w:r>
        <w:rPr>
          <w:sz w:val="20"/>
        </w:rPr>
        <w:t>acompanhado,</w:t>
      </w:r>
      <w:r>
        <w:rPr>
          <w:spacing w:val="-1"/>
          <w:sz w:val="20"/>
        </w:rPr>
        <w:t xml:space="preserve"> </w:t>
      </w:r>
      <w:r>
        <w:rPr>
          <w:sz w:val="20"/>
        </w:rPr>
        <w:t>se</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do</w:t>
      </w:r>
      <w:r>
        <w:rPr>
          <w:spacing w:val="-1"/>
          <w:sz w:val="20"/>
        </w:rPr>
        <w:t xml:space="preserve"> </w:t>
      </w:r>
      <w:r>
        <w:rPr>
          <w:sz w:val="20"/>
        </w:rPr>
        <w:t>manual</w:t>
      </w:r>
      <w:r>
        <w:rPr>
          <w:spacing w:val="-1"/>
          <w:sz w:val="20"/>
        </w:rPr>
        <w:t xml:space="preserve"> </w:t>
      </w:r>
      <w:r>
        <w:rPr>
          <w:sz w:val="20"/>
        </w:rPr>
        <w:t>do</w:t>
      </w:r>
      <w:r>
        <w:rPr>
          <w:spacing w:val="-1"/>
          <w:sz w:val="20"/>
        </w:rPr>
        <w:t xml:space="preserve"> </w:t>
      </w:r>
      <w:r>
        <w:rPr>
          <w:sz w:val="20"/>
        </w:rPr>
        <w:t>usuário,</w:t>
      </w:r>
      <w:r>
        <w:rPr>
          <w:spacing w:val="-1"/>
          <w:sz w:val="20"/>
        </w:rPr>
        <w:t xml:space="preserve"> </w:t>
      </w:r>
      <w:r>
        <w:rPr>
          <w:sz w:val="20"/>
        </w:rPr>
        <w:t>com</w:t>
      </w:r>
      <w:r>
        <w:rPr>
          <w:spacing w:val="-1"/>
          <w:sz w:val="20"/>
        </w:rPr>
        <w:t xml:space="preserve"> </w:t>
      </w:r>
      <w:r>
        <w:rPr>
          <w:sz w:val="20"/>
        </w:rPr>
        <w:t>uma</w:t>
      </w:r>
      <w:r>
        <w:rPr>
          <w:spacing w:val="-1"/>
          <w:sz w:val="20"/>
        </w:rPr>
        <w:t xml:space="preserve"> </w:t>
      </w:r>
      <w:r>
        <w:rPr>
          <w:sz w:val="20"/>
        </w:rPr>
        <w:t>versão</w:t>
      </w:r>
      <w:r>
        <w:rPr>
          <w:spacing w:val="-1"/>
          <w:sz w:val="20"/>
        </w:rPr>
        <w:t xml:space="preserve"> </w:t>
      </w:r>
      <w:r>
        <w:rPr>
          <w:sz w:val="20"/>
        </w:rPr>
        <w:t>em</w:t>
      </w:r>
      <w:r>
        <w:rPr>
          <w:spacing w:val="-1"/>
          <w:sz w:val="20"/>
        </w:rPr>
        <w:t xml:space="preserve"> </w:t>
      </w:r>
      <w:r>
        <w:rPr>
          <w:sz w:val="20"/>
        </w:rPr>
        <w:t>português,</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relação</w:t>
      </w:r>
      <w:r>
        <w:rPr>
          <w:spacing w:val="-1"/>
          <w:sz w:val="20"/>
        </w:rPr>
        <w:t xml:space="preserve"> </w:t>
      </w:r>
      <w:r>
        <w:rPr>
          <w:sz w:val="20"/>
        </w:rPr>
        <w:t>da</w:t>
      </w:r>
      <w:r>
        <w:rPr>
          <w:spacing w:val="-1"/>
          <w:sz w:val="20"/>
        </w:rPr>
        <w:t xml:space="preserve"> </w:t>
      </w:r>
      <w:r>
        <w:rPr>
          <w:sz w:val="20"/>
        </w:rPr>
        <w:t>rede</w:t>
      </w:r>
      <w:r>
        <w:rPr>
          <w:spacing w:val="-1"/>
          <w:sz w:val="20"/>
        </w:rPr>
        <w:t xml:space="preserve"> </w:t>
      </w:r>
      <w:r>
        <w:rPr>
          <w:sz w:val="20"/>
        </w:rPr>
        <w:t>de</w:t>
      </w:r>
      <w:r>
        <w:rPr>
          <w:spacing w:val="-1"/>
          <w:sz w:val="20"/>
        </w:rPr>
        <w:t xml:space="preserve"> </w:t>
      </w:r>
      <w:r>
        <w:rPr>
          <w:sz w:val="20"/>
        </w:rPr>
        <w:t>assistência</w:t>
      </w:r>
      <w:r>
        <w:rPr>
          <w:spacing w:val="-1"/>
          <w:sz w:val="20"/>
        </w:rPr>
        <w:t xml:space="preserve"> </w:t>
      </w:r>
      <w:r>
        <w:rPr>
          <w:sz w:val="20"/>
        </w:rPr>
        <w:t>técnica</w:t>
      </w:r>
      <w:r>
        <w:rPr>
          <w:spacing w:val="-1"/>
          <w:sz w:val="20"/>
        </w:rPr>
        <w:t xml:space="preserve"> </w:t>
      </w:r>
      <w:r>
        <w:rPr>
          <w:spacing w:val="-2"/>
          <w:sz w:val="20"/>
        </w:rPr>
        <w:t>autorizada.</w:t>
      </w:r>
    </w:p>
    <w:p w14:paraId="20B5F208">
      <w:pPr>
        <w:pStyle w:val="10"/>
        <w:numPr>
          <w:ilvl w:val="2"/>
          <w:numId w:val="35"/>
        </w:numPr>
        <w:tabs>
          <w:tab w:val="left" w:pos="581"/>
        </w:tabs>
        <w:spacing w:before="40" w:after="0" w:line="280" w:lineRule="auto"/>
        <w:ind w:left="119" w:right="118" w:firstLine="0"/>
        <w:jc w:val="both"/>
        <w:rPr>
          <w:sz w:val="20"/>
        </w:rPr>
      </w:pPr>
      <w:r>
        <w:rPr>
          <w:sz w:val="20"/>
        </w:rPr>
        <w:t xml:space="preserve">Comunicar ao </w:t>
      </w:r>
      <w:r>
        <w:rPr>
          <w:b/>
          <w:sz w:val="20"/>
        </w:rPr>
        <w:t>CONTRATANTE</w:t>
      </w:r>
      <w:r>
        <w:rPr>
          <w:sz w:val="20"/>
        </w:rPr>
        <w:t>, no prazo máximo de 24 (vinte e quatro) horas que antecede a data da entrega, os motivos que impossibilitem o cumprimento do prazo previsto, com a devida comprovação.</w:t>
      </w:r>
    </w:p>
    <w:p w14:paraId="0AAC3C4B">
      <w:pPr>
        <w:pStyle w:val="10"/>
        <w:numPr>
          <w:ilvl w:val="2"/>
          <w:numId w:val="35"/>
        </w:numPr>
        <w:tabs>
          <w:tab w:val="left" w:pos="567"/>
        </w:tabs>
        <w:spacing w:before="2" w:after="0" w:line="280" w:lineRule="auto"/>
        <w:ind w:left="119" w:right="118" w:firstLine="0"/>
        <w:jc w:val="both"/>
        <w:rPr>
          <w:sz w:val="20"/>
        </w:rPr>
      </w:pPr>
      <w:r>
        <w:rPr>
          <w:sz w:val="20"/>
        </w:rPr>
        <w:t>Atender às determinações regulares emitidas pelo fiscal ou gestor do Contrato ou autoridade superior (</w:t>
      </w:r>
      <w:r>
        <w:fldChar w:fldCharType="begin"/>
      </w:r>
      <w:r>
        <w:instrText xml:space="preserve"> HYPERLINK "http://www.planalto.gov.br/ccivil_03/_ato2019-2022/2021/lei/L14133.htm#art137" \h </w:instrText>
      </w:r>
      <w:r>
        <w:fldChar w:fldCharType="separate"/>
      </w:r>
      <w:r>
        <w:rPr>
          <w:color w:val="000080"/>
          <w:sz w:val="20"/>
          <w:u w:val="single" w:color="000080"/>
        </w:rPr>
        <w:t>art. 137, II, da Lei nº 14.133</w:t>
      </w:r>
      <w:r>
        <w:rPr>
          <w:color w:val="000080"/>
          <w:sz w:val="20"/>
          <w:u w:val="single" w:color="000080"/>
        </w:rPr>
        <w:fldChar w:fldCharType="end"/>
      </w:r>
      <w:r>
        <w:fldChar w:fldCharType="begin"/>
      </w:r>
      <w:r>
        <w:instrText xml:space="preserve"> HYPERLINK "http://www.planalto.gov.br/ccivil_03/_ato2019-2022/2021/lei/L14133.htm#art137" \h </w:instrText>
      </w:r>
      <w:r>
        <w:fldChar w:fldCharType="separate"/>
      </w:r>
      <w:r>
        <w:rPr>
          <w:color w:val="000080"/>
          <w:sz w:val="20"/>
          <w:u w:val="single" w:color="000080"/>
        </w:rPr>
        <w:t>/2021</w:t>
      </w:r>
      <w:r>
        <w:rPr>
          <w:color w:val="000080"/>
          <w:sz w:val="20"/>
          <w:u w:val="single" w:color="000080"/>
        </w:rPr>
        <w:fldChar w:fldCharType="end"/>
      </w:r>
      <w:r>
        <w:rPr>
          <w:sz w:val="20"/>
        </w:rPr>
        <w:t>) e prestar todo esclarecimento ou informação por eles solicitados.</w:t>
      </w:r>
    </w:p>
    <w:p w14:paraId="51D41034">
      <w:pPr>
        <w:pStyle w:val="10"/>
        <w:numPr>
          <w:ilvl w:val="2"/>
          <w:numId w:val="35"/>
        </w:numPr>
        <w:tabs>
          <w:tab w:val="left" w:pos="560"/>
        </w:tabs>
        <w:spacing w:before="2" w:after="0" w:line="280" w:lineRule="auto"/>
        <w:ind w:left="119" w:right="118" w:firstLine="0"/>
        <w:jc w:val="both"/>
        <w:rPr>
          <w:sz w:val="20"/>
        </w:rPr>
      </w:pPr>
      <w:r>
        <w:rPr>
          <w:sz w:val="20"/>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59BB6B8A">
      <w:pPr>
        <w:pStyle w:val="10"/>
        <w:numPr>
          <w:ilvl w:val="2"/>
          <w:numId w:val="35"/>
        </w:numPr>
        <w:tabs>
          <w:tab w:val="left" w:pos="586"/>
        </w:tabs>
        <w:spacing w:before="2" w:after="0" w:line="280" w:lineRule="auto"/>
        <w:ind w:left="119" w:right="118" w:firstLine="0"/>
        <w:jc w:val="both"/>
        <w:rPr>
          <w:sz w:val="20"/>
        </w:rPr>
      </w:pPr>
      <w:r>
        <w:rPr>
          <w:sz w:val="20"/>
        </w:rPr>
        <w:t>Reparar, corrigir, remover, reconstruir ou substituir, às suas expensas, no total ou em parte, no prazo fixado pelo fiscal do Contrato, os bens nos quais se verificarem vícios, defeitos ou incorreções resultantes da execução ou dos materiais empregados.</w:t>
      </w:r>
    </w:p>
    <w:p w14:paraId="33D3A75B">
      <w:pPr>
        <w:pStyle w:val="10"/>
        <w:numPr>
          <w:ilvl w:val="2"/>
          <w:numId w:val="35"/>
        </w:numPr>
        <w:tabs>
          <w:tab w:val="left" w:pos="589"/>
        </w:tabs>
        <w:spacing w:before="2" w:after="0" w:line="280" w:lineRule="auto"/>
        <w:ind w:left="119" w:right="118" w:firstLine="0"/>
        <w:jc w:val="both"/>
        <w:rPr>
          <w:sz w:val="20"/>
        </w:rPr>
      </w:pPr>
      <w:r>
        <w:rPr>
          <w:sz w:val="20"/>
        </w:rPr>
        <w:t>Responsabilizar-se pelos vícios e danos decorrentes do objeto, de acordo com o Código de Defesa do Consumidor (</w:t>
      </w:r>
      <w:r>
        <w:fldChar w:fldCharType="begin"/>
      </w:r>
      <w:r>
        <w:instrText xml:space="preserve"> HYPERLINK "https://www.planalto.gov.br/ccivil_03/leis/l8078compilado.htm" \h </w:instrText>
      </w:r>
      <w:r>
        <w:fldChar w:fldCharType="separate"/>
      </w:r>
      <w:r>
        <w:rPr>
          <w:color w:val="000080"/>
          <w:sz w:val="20"/>
          <w:u w:val="single" w:color="000080"/>
        </w:rPr>
        <w:t>Lei nº 8.078/1990</w:t>
      </w:r>
      <w:r>
        <w:rPr>
          <w:color w:val="000080"/>
          <w:sz w:val="20"/>
          <w:u w:val="single" w:color="000080"/>
        </w:rPr>
        <w:fldChar w:fldCharType="end"/>
      </w:r>
      <w:r>
        <w:rPr>
          <w:sz w:val="20"/>
        </w:rPr>
        <w:t xml:space="preserve">), bem como por todo e qualquer dano causado à Administração ou terceiros, não reduzindo essa responsabilidade a fiscalização ou o acompanhamento da execução contratual pelo </w:t>
      </w:r>
      <w:r>
        <w:rPr>
          <w:b/>
          <w:sz w:val="20"/>
        </w:rPr>
        <w:t>CONTRATANTE</w:t>
      </w:r>
      <w:r>
        <w:rPr>
          <w:sz w:val="20"/>
        </w:rPr>
        <w:t>, que ficará autorizado a descontar dos pagamentos devidos ou da garantia o valor correspondente aos danos sofridos.</w:t>
      </w:r>
    </w:p>
    <w:p w14:paraId="4081B3A8">
      <w:pPr>
        <w:pStyle w:val="10"/>
        <w:numPr>
          <w:ilvl w:val="2"/>
          <w:numId w:val="35"/>
        </w:numPr>
        <w:tabs>
          <w:tab w:val="left" w:pos="569"/>
        </w:tabs>
        <w:spacing w:before="3" w:after="0" w:line="280" w:lineRule="auto"/>
        <w:ind w:left="119" w:right="118" w:firstLine="0"/>
        <w:jc w:val="both"/>
        <w:rPr>
          <w:sz w:val="20"/>
        </w:rPr>
      </w:pPr>
      <w:r>
        <w:rPr>
          <w:sz w:val="20"/>
        </w:rPr>
        <w:t>Não</w:t>
      </w:r>
      <w:r>
        <w:rPr>
          <w:spacing w:val="-3"/>
          <w:sz w:val="20"/>
        </w:rPr>
        <w:t xml:space="preserve"> </w:t>
      </w:r>
      <w:r>
        <w:rPr>
          <w:sz w:val="20"/>
        </w:rPr>
        <w:t>contratar,</w:t>
      </w:r>
      <w:r>
        <w:rPr>
          <w:spacing w:val="-3"/>
          <w:sz w:val="20"/>
        </w:rPr>
        <w:t xml:space="preserve"> </w:t>
      </w:r>
      <w:r>
        <w:rPr>
          <w:sz w:val="20"/>
        </w:rPr>
        <w:t>durante</w:t>
      </w:r>
      <w:r>
        <w:rPr>
          <w:spacing w:val="-3"/>
          <w:sz w:val="20"/>
        </w:rPr>
        <w:t xml:space="preserve"> </w:t>
      </w:r>
      <w:r>
        <w:rPr>
          <w:sz w:val="20"/>
        </w:rPr>
        <w:t>a</w:t>
      </w:r>
      <w:r>
        <w:rPr>
          <w:spacing w:val="-3"/>
          <w:sz w:val="20"/>
        </w:rPr>
        <w:t xml:space="preserve"> </w:t>
      </w:r>
      <w:r>
        <w:rPr>
          <w:sz w:val="20"/>
        </w:rPr>
        <w:t>vigência</w:t>
      </w:r>
      <w:r>
        <w:rPr>
          <w:spacing w:val="-3"/>
          <w:sz w:val="20"/>
        </w:rPr>
        <w:t xml:space="preserve"> </w:t>
      </w:r>
      <w:r>
        <w:rPr>
          <w:sz w:val="20"/>
        </w:rPr>
        <w:t>do</w:t>
      </w:r>
      <w:r>
        <w:rPr>
          <w:spacing w:val="-3"/>
          <w:sz w:val="20"/>
        </w:rPr>
        <w:t xml:space="preserve"> </w:t>
      </w:r>
      <w:r>
        <w:rPr>
          <w:sz w:val="20"/>
        </w:rPr>
        <w:t>Contrato,</w:t>
      </w:r>
      <w:r>
        <w:rPr>
          <w:spacing w:val="-3"/>
          <w:sz w:val="20"/>
        </w:rPr>
        <w:t xml:space="preserve"> </w:t>
      </w:r>
      <w:r>
        <w:rPr>
          <w:sz w:val="20"/>
        </w:rPr>
        <w:t>cônjuge,</w:t>
      </w:r>
      <w:r>
        <w:rPr>
          <w:spacing w:val="-3"/>
          <w:sz w:val="20"/>
        </w:rPr>
        <w:t xml:space="preserve"> </w:t>
      </w:r>
      <w:r>
        <w:rPr>
          <w:sz w:val="20"/>
        </w:rPr>
        <w:t>companheiro</w:t>
      </w:r>
      <w:r>
        <w:rPr>
          <w:spacing w:val="-3"/>
          <w:sz w:val="20"/>
        </w:rPr>
        <w:t xml:space="preserve"> </w:t>
      </w:r>
      <w:r>
        <w:rPr>
          <w:sz w:val="20"/>
        </w:rPr>
        <w:t>ou</w:t>
      </w:r>
      <w:r>
        <w:rPr>
          <w:spacing w:val="-3"/>
          <w:sz w:val="20"/>
        </w:rPr>
        <w:t xml:space="preserve"> </w:t>
      </w:r>
      <w:r>
        <w:rPr>
          <w:sz w:val="20"/>
        </w:rPr>
        <w:t>parente</w:t>
      </w:r>
      <w:r>
        <w:rPr>
          <w:spacing w:val="-3"/>
          <w:sz w:val="20"/>
        </w:rPr>
        <w:t xml:space="preserve"> </w:t>
      </w:r>
      <w:r>
        <w:rPr>
          <w:sz w:val="20"/>
        </w:rPr>
        <w:t>em</w:t>
      </w:r>
      <w:r>
        <w:rPr>
          <w:spacing w:val="-3"/>
          <w:sz w:val="20"/>
        </w:rPr>
        <w:t xml:space="preserve"> </w:t>
      </w:r>
      <w:r>
        <w:rPr>
          <w:sz w:val="20"/>
        </w:rPr>
        <w:t>linha</w:t>
      </w:r>
      <w:r>
        <w:rPr>
          <w:spacing w:val="-3"/>
          <w:sz w:val="20"/>
        </w:rPr>
        <w:t xml:space="preserve"> </w:t>
      </w:r>
      <w:r>
        <w:rPr>
          <w:sz w:val="20"/>
        </w:rPr>
        <w:t>reta,</w:t>
      </w:r>
      <w:r>
        <w:rPr>
          <w:spacing w:val="-3"/>
          <w:sz w:val="20"/>
        </w:rPr>
        <w:t xml:space="preserve"> </w:t>
      </w:r>
      <w:r>
        <w:rPr>
          <w:sz w:val="20"/>
        </w:rPr>
        <w:t>colateral</w:t>
      </w:r>
      <w:r>
        <w:rPr>
          <w:spacing w:val="-3"/>
          <w:sz w:val="20"/>
        </w:rPr>
        <w:t xml:space="preserve"> </w:t>
      </w:r>
      <w:r>
        <w:rPr>
          <w:sz w:val="20"/>
        </w:rPr>
        <w:t>ou</w:t>
      </w:r>
      <w:r>
        <w:rPr>
          <w:spacing w:val="-3"/>
          <w:sz w:val="20"/>
        </w:rPr>
        <w:t xml:space="preserve"> </w:t>
      </w:r>
      <w:r>
        <w:rPr>
          <w:sz w:val="20"/>
        </w:rPr>
        <w:t>por</w:t>
      </w:r>
      <w:r>
        <w:rPr>
          <w:spacing w:val="-3"/>
          <w:sz w:val="20"/>
        </w:rPr>
        <w:t xml:space="preserve"> </w:t>
      </w:r>
      <w:r>
        <w:rPr>
          <w:sz w:val="20"/>
        </w:rPr>
        <w:t>afinidade,</w:t>
      </w:r>
      <w:r>
        <w:rPr>
          <w:spacing w:val="-3"/>
          <w:sz w:val="20"/>
        </w:rPr>
        <w:t xml:space="preserve"> </w:t>
      </w:r>
      <w:r>
        <w:rPr>
          <w:sz w:val="20"/>
        </w:rPr>
        <w:t>até</w:t>
      </w:r>
      <w:r>
        <w:rPr>
          <w:spacing w:val="-3"/>
          <w:sz w:val="20"/>
        </w:rPr>
        <w:t xml:space="preserve"> </w:t>
      </w:r>
      <w:r>
        <w:rPr>
          <w:sz w:val="20"/>
        </w:rPr>
        <w:t>o</w:t>
      </w:r>
      <w:r>
        <w:rPr>
          <w:spacing w:val="-3"/>
          <w:sz w:val="20"/>
        </w:rPr>
        <w:t xml:space="preserve"> </w:t>
      </w:r>
      <w:r>
        <w:rPr>
          <w:sz w:val="20"/>
        </w:rPr>
        <w:t>terceiro</w:t>
      </w:r>
      <w:r>
        <w:rPr>
          <w:spacing w:val="-3"/>
          <w:sz w:val="20"/>
        </w:rPr>
        <w:t xml:space="preserve"> </w:t>
      </w:r>
      <w:r>
        <w:rPr>
          <w:sz w:val="20"/>
        </w:rPr>
        <w:t>grau,</w:t>
      </w:r>
      <w:r>
        <w:rPr>
          <w:spacing w:val="-3"/>
          <w:sz w:val="20"/>
        </w:rPr>
        <w:t xml:space="preserve"> </w:t>
      </w:r>
      <w:r>
        <w:rPr>
          <w:sz w:val="20"/>
        </w:rPr>
        <w:t>de</w:t>
      </w:r>
      <w:r>
        <w:rPr>
          <w:spacing w:val="-3"/>
          <w:sz w:val="20"/>
        </w:rPr>
        <w:t xml:space="preserve"> </w:t>
      </w:r>
      <w:r>
        <w:rPr>
          <w:sz w:val="20"/>
        </w:rPr>
        <w:t>dirigente</w:t>
      </w:r>
      <w:r>
        <w:rPr>
          <w:spacing w:val="-3"/>
          <w:sz w:val="20"/>
        </w:rPr>
        <w:t xml:space="preserve"> </w:t>
      </w:r>
      <w:r>
        <w:rPr>
          <w:sz w:val="20"/>
        </w:rPr>
        <w:t>do</w:t>
      </w:r>
      <w:r>
        <w:rPr>
          <w:spacing w:val="-3"/>
          <w:sz w:val="20"/>
        </w:rPr>
        <w:t xml:space="preserve"> </w:t>
      </w:r>
      <w:r>
        <w:rPr>
          <w:b/>
          <w:sz w:val="20"/>
        </w:rPr>
        <w:t>CONTRATANTE</w:t>
      </w:r>
      <w:r>
        <w:rPr>
          <w:b/>
          <w:spacing w:val="-3"/>
          <w:sz w:val="20"/>
        </w:rPr>
        <w:t xml:space="preserve"> </w:t>
      </w:r>
      <w:r>
        <w:rPr>
          <w:sz w:val="20"/>
        </w:rPr>
        <w:t>ou</w:t>
      </w:r>
      <w:r>
        <w:rPr>
          <w:spacing w:val="-3"/>
          <w:sz w:val="20"/>
        </w:rPr>
        <w:t xml:space="preserve"> </w:t>
      </w:r>
      <w:r>
        <w:rPr>
          <w:sz w:val="20"/>
        </w:rPr>
        <w:t>de</w:t>
      </w:r>
      <w:r>
        <w:rPr>
          <w:spacing w:val="-3"/>
          <w:sz w:val="20"/>
        </w:rPr>
        <w:t xml:space="preserve"> </w:t>
      </w:r>
      <w:r>
        <w:rPr>
          <w:sz w:val="20"/>
        </w:rPr>
        <w:t>agente público que atue na fiscalização ou na gestão do Contrato, nos termos do art. 48, parágrafo único, da Lei nº 14.133/2021.</w:t>
      </w:r>
    </w:p>
    <w:p w14:paraId="0DEA6CD3">
      <w:pPr>
        <w:pStyle w:val="10"/>
        <w:numPr>
          <w:ilvl w:val="2"/>
          <w:numId w:val="35"/>
        </w:numPr>
        <w:tabs>
          <w:tab w:val="left" w:pos="568"/>
        </w:tabs>
        <w:spacing w:before="1" w:after="0" w:line="240" w:lineRule="auto"/>
        <w:ind w:left="568" w:right="0" w:hanging="449"/>
        <w:jc w:val="both"/>
        <w:rPr>
          <w:sz w:val="20"/>
        </w:rPr>
      </w:pPr>
      <w:r>
        <w:rPr>
          <w:sz w:val="20"/>
        </w:rPr>
        <w:t>Manter</w:t>
      </w:r>
      <w:r>
        <w:rPr>
          <w:spacing w:val="-1"/>
          <w:sz w:val="20"/>
        </w:rPr>
        <w:t xml:space="preserve"> </w:t>
      </w:r>
      <w:r>
        <w:rPr>
          <w:sz w:val="20"/>
        </w:rPr>
        <w:t>a</w:t>
      </w:r>
      <w:r>
        <w:rPr>
          <w:spacing w:val="-1"/>
          <w:sz w:val="20"/>
        </w:rPr>
        <w:t xml:space="preserve"> </w:t>
      </w:r>
      <w:r>
        <w:rPr>
          <w:sz w:val="20"/>
        </w:rPr>
        <w:t>regularidade</w:t>
      </w:r>
      <w:r>
        <w:rPr>
          <w:spacing w:val="-1"/>
          <w:sz w:val="20"/>
        </w:rPr>
        <w:t xml:space="preserve"> </w:t>
      </w:r>
      <w:r>
        <w:rPr>
          <w:sz w:val="20"/>
        </w:rPr>
        <w:t>junto</w:t>
      </w:r>
      <w:r>
        <w:rPr>
          <w:spacing w:val="-1"/>
          <w:sz w:val="20"/>
        </w:rPr>
        <w:t xml:space="preserve"> </w:t>
      </w:r>
      <w:r>
        <w:rPr>
          <w:sz w:val="20"/>
        </w:rPr>
        <w:t>ao</w:t>
      </w:r>
      <w:r>
        <w:rPr>
          <w:spacing w:val="-1"/>
          <w:sz w:val="20"/>
        </w:rPr>
        <w:t xml:space="preserve"> </w:t>
      </w:r>
      <w:r>
        <w:rPr>
          <w:spacing w:val="-2"/>
          <w:sz w:val="20"/>
        </w:rPr>
        <w:t>SICAF.</w:t>
      </w:r>
    </w:p>
    <w:p w14:paraId="57250FC7">
      <w:pPr>
        <w:pStyle w:val="10"/>
        <w:numPr>
          <w:ilvl w:val="3"/>
          <w:numId w:val="35"/>
        </w:numPr>
        <w:tabs>
          <w:tab w:val="left" w:pos="733"/>
        </w:tabs>
        <w:spacing w:before="40" w:after="0" w:line="280" w:lineRule="auto"/>
        <w:ind w:left="119" w:right="117" w:firstLine="0"/>
        <w:jc w:val="both"/>
        <w:rPr>
          <w:sz w:val="20"/>
        </w:rPr>
      </w:pPr>
      <w:r>
        <w:rPr>
          <w:sz w:val="20"/>
        </w:rPr>
        <w:t xml:space="preserve">Quando não for possível a verificação da regularidade no Sistema de Cadastro de Fornecedores – SICAF, o </w:t>
      </w:r>
      <w:r>
        <w:rPr>
          <w:b/>
          <w:sz w:val="20"/>
        </w:rPr>
        <w:t xml:space="preserve">CONTRATADO </w:t>
      </w:r>
      <w:r>
        <w:rPr>
          <w:sz w:val="20"/>
        </w:rPr>
        <w:t>deverá entregar ao setor responsável pela fiscalização do Contrato, junto com a Nota Fiscal para fins de pagamento, os seguintes documentos:</w:t>
      </w:r>
    </w:p>
    <w:p w14:paraId="4F435A83">
      <w:pPr>
        <w:pStyle w:val="10"/>
        <w:numPr>
          <w:ilvl w:val="0"/>
          <w:numId w:val="36"/>
        </w:numPr>
        <w:tabs>
          <w:tab w:val="left" w:pos="323"/>
        </w:tabs>
        <w:spacing w:before="2" w:after="0" w:line="240" w:lineRule="auto"/>
        <w:ind w:left="323" w:right="0" w:hanging="204"/>
        <w:jc w:val="both"/>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relativa</w:t>
      </w:r>
      <w:r>
        <w:rPr>
          <w:spacing w:val="-1"/>
          <w:sz w:val="20"/>
        </w:rPr>
        <w:t xml:space="preserve"> </w:t>
      </w:r>
      <w:r>
        <w:rPr>
          <w:sz w:val="20"/>
        </w:rPr>
        <w:t>à</w:t>
      </w:r>
      <w:r>
        <w:rPr>
          <w:spacing w:val="-1"/>
          <w:sz w:val="20"/>
        </w:rPr>
        <w:t xml:space="preserve"> </w:t>
      </w:r>
      <w:r>
        <w:rPr>
          <w:sz w:val="20"/>
        </w:rPr>
        <w:t>Seguridade</w:t>
      </w:r>
      <w:r>
        <w:rPr>
          <w:spacing w:val="-1"/>
          <w:sz w:val="20"/>
        </w:rPr>
        <w:t xml:space="preserve"> </w:t>
      </w:r>
      <w:r>
        <w:rPr>
          <w:spacing w:val="-2"/>
          <w:sz w:val="20"/>
        </w:rPr>
        <w:t>Social;</w:t>
      </w:r>
    </w:p>
    <w:p w14:paraId="48C24871">
      <w:pPr>
        <w:pStyle w:val="10"/>
        <w:spacing w:after="0" w:line="240" w:lineRule="auto"/>
        <w:jc w:val="both"/>
        <w:rPr>
          <w:sz w:val="20"/>
        </w:rPr>
        <w:sectPr>
          <w:pgSz w:w="15840" w:h="24480"/>
          <w:pgMar w:top="0" w:right="0" w:bottom="0" w:left="0" w:header="720" w:footer="720" w:gutter="0"/>
          <w:cols w:space="720" w:num="1"/>
        </w:sectPr>
      </w:pPr>
    </w:p>
    <w:p w14:paraId="15A3189D">
      <w:pPr>
        <w:pStyle w:val="10"/>
        <w:numPr>
          <w:ilvl w:val="0"/>
          <w:numId w:val="36"/>
        </w:numPr>
        <w:tabs>
          <w:tab w:val="left" w:pos="334"/>
        </w:tabs>
        <w:spacing w:before="23" w:after="0" w:line="240" w:lineRule="auto"/>
        <w:ind w:left="334" w:right="0" w:hanging="215"/>
        <w:jc w:val="left"/>
        <w:rPr>
          <w:sz w:val="20"/>
        </w:rPr>
      </w:pPr>
      <w:r>
        <w:rPr>
          <w:sz w:val="20"/>
        </w:rPr>
        <w:t>certidão</w:t>
      </w:r>
      <w:r>
        <w:rPr>
          <w:spacing w:val="-1"/>
          <w:sz w:val="20"/>
        </w:rPr>
        <w:t xml:space="preserve"> </w:t>
      </w:r>
      <w:r>
        <w:rPr>
          <w:sz w:val="20"/>
        </w:rPr>
        <w:t>conjunta</w:t>
      </w:r>
      <w:r>
        <w:rPr>
          <w:spacing w:val="-1"/>
          <w:sz w:val="20"/>
        </w:rPr>
        <w:t xml:space="preserve"> </w:t>
      </w:r>
      <w:r>
        <w:rPr>
          <w:sz w:val="20"/>
        </w:rPr>
        <w:t>relativa</w:t>
      </w:r>
      <w:r>
        <w:rPr>
          <w:spacing w:val="-1"/>
          <w:sz w:val="20"/>
        </w:rPr>
        <w:t xml:space="preserve"> </w:t>
      </w:r>
      <w:r>
        <w:rPr>
          <w:sz w:val="20"/>
        </w:rPr>
        <w:t>aos</w:t>
      </w:r>
      <w:r>
        <w:rPr>
          <w:spacing w:val="-1"/>
          <w:sz w:val="20"/>
        </w:rPr>
        <w:t xml:space="preserve"> </w:t>
      </w:r>
      <w:r>
        <w:rPr>
          <w:sz w:val="20"/>
        </w:rPr>
        <w:t>tributos</w:t>
      </w:r>
      <w:r>
        <w:rPr>
          <w:spacing w:val="-1"/>
          <w:sz w:val="20"/>
        </w:rPr>
        <w:t xml:space="preserve"> </w:t>
      </w:r>
      <w:r>
        <w:rPr>
          <w:sz w:val="20"/>
        </w:rPr>
        <w:t>federais</w:t>
      </w:r>
      <w:r>
        <w:rPr>
          <w:spacing w:val="-1"/>
          <w:sz w:val="20"/>
        </w:rPr>
        <w:t xml:space="preserve"> </w:t>
      </w:r>
      <w:r>
        <w:rPr>
          <w:sz w:val="20"/>
        </w:rPr>
        <w:t>e</w:t>
      </w:r>
      <w:r>
        <w:rPr>
          <w:spacing w:val="-1"/>
          <w:sz w:val="20"/>
        </w:rPr>
        <w:t xml:space="preserve"> </w:t>
      </w:r>
      <w:r>
        <w:rPr>
          <w:sz w:val="20"/>
        </w:rPr>
        <w:t>à</w:t>
      </w:r>
      <w:r>
        <w:rPr>
          <w:spacing w:val="-1"/>
          <w:sz w:val="20"/>
        </w:rPr>
        <w:t xml:space="preserve"> </w:t>
      </w:r>
      <w:r>
        <w:rPr>
          <w:sz w:val="20"/>
        </w:rPr>
        <w:t>Dívida</w:t>
      </w:r>
      <w:r>
        <w:rPr>
          <w:spacing w:val="-12"/>
          <w:sz w:val="20"/>
        </w:rPr>
        <w:t xml:space="preserve"> </w:t>
      </w:r>
      <w:r>
        <w:rPr>
          <w:sz w:val="20"/>
        </w:rPr>
        <w:t>Ativa</w:t>
      </w:r>
      <w:r>
        <w:rPr>
          <w:spacing w:val="-1"/>
          <w:sz w:val="20"/>
        </w:rPr>
        <w:t xml:space="preserve"> </w:t>
      </w:r>
      <w:r>
        <w:rPr>
          <w:sz w:val="20"/>
        </w:rPr>
        <w:t>da</w:t>
      </w:r>
      <w:r>
        <w:rPr>
          <w:spacing w:val="-1"/>
          <w:sz w:val="20"/>
        </w:rPr>
        <w:t xml:space="preserve"> </w:t>
      </w:r>
      <w:r>
        <w:rPr>
          <w:spacing w:val="-2"/>
          <w:sz w:val="20"/>
        </w:rPr>
        <w:t>União;</w:t>
      </w:r>
    </w:p>
    <w:p w14:paraId="468076EC">
      <w:pPr>
        <w:pStyle w:val="10"/>
        <w:numPr>
          <w:ilvl w:val="0"/>
          <w:numId w:val="36"/>
        </w:numPr>
        <w:tabs>
          <w:tab w:val="left" w:pos="323"/>
        </w:tabs>
        <w:spacing w:before="40" w:after="0" w:line="240" w:lineRule="auto"/>
        <w:ind w:left="323" w:right="0" w:hanging="204"/>
        <w:jc w:val="left"/>
        <w:rPr>
          <w:sz w:val="20"/>
        </w:rPr>
      </w:pPr>
      <w:r>
        <w:rPr>
          <w:sz w:val="20"/>
        </w:rPr>
        <w:t>certidões</w:t>
      </w:r>
      <w:r>
        <w:rPr>
          <w:spacing w:val="-1"/>
          <w:sz w:val="20"/>
        </w:rPr>
        <w:t xml:space="preserve"> </w:t>
      </w:r>
      <w:r>
        <w:rPr>
          <w:sz w:val="20"/>
        </w:rPr>
        <w:t>que</w:t>
      </w:r>
      <w:r>
        <w:rPr>
          <w:spacing w:val="-1"/>
          <w:sz w:val="20"/>
        </w:rPr>
        <w:t xml:space="preserve"> </w:t>
      </w:r>
      <w:r>
        <w:rPr>
          <w:sz w:val="20"/>
        </w:rPr>
        <w:t>comprovem</w:t>
      </w:r>
      <w:r>
        <w:rPr>
          <w:spacing w:val="-1"/>
          <w:sz w:val="20"/>
        </w:rPr>
        <w:t xml:space="preserve"> </w:t>
      </w:r>
      <w:r>
        <w:rPr>
          <w:sz w:val="20"/>
        </w:rPr>
        <w:t>a</w:t>
      </w:r>
      <w:r>
        <w:rPr>
          <w:spacing w:val="-1"/>
          <w:sz w:val="20"/>
        </w:rPr>
        <w:t xml:space="preserve"> </w:t>
      </w:r>
      <w:r>
        <w:rPr>
          <w:sz w:val="20"/>
        </w:rPr>
        <w:t>regularidade</w:t>
      </w:r>
      <w:r>
        <w:rPr>
          <w:spacing w:val="-1"/>
          <w:sz w:val="20"/>
        </w:rPr>
        <w:t xml:space="preserve"> </w:t>
      </w:r>
      <w:r>
        <w:rPr>
          <w:sz w:val="20"/>
        </w:rPr>
        <w:t>perante</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Municipal,</w:t>
      </w:r>
      <w:r>
        <w:rPr>
          <w:spacing w:val="-1"/>
          <w:sz w:val="20"/>
        </w:rPr>
        <w:t xml:space="preserve"> </w:t>
      </w:r>
      <w:r>
        <w:rPr>
          <w:sz w:val="20"/>
        </w:rPr>
        <w:t>Estadual</w:t>
      </w:r>
      <w:r>
        <w:rPr>
          <w:spacing w:val="-1"/>
          <w:sz w:val="20"/>
        </w:rPr>
        <w:t xml:space="preserve"> </w:t>
      </w:r>
      <w:r>
        <w:rPr>
          <w:sz w:val="20"/>
        </w:rPr>
        <w:t>ou</w:t>
      </w:r>
      <w:r>
        <w:rPr>
          <w:spacing w:val="-1"/>
          <w:sz w:val="20"/>
        </w:rPr>
        <w:t xml:space="preserve"> </w:t>
      </w:r>
      <w:r>
        <w:rPr>
          <w:sz w:val="20"/>
        </w:rPr>
        <w:t>Distrital</w:t>
      </w:r>
      <w:r>
        <w:rPr>
          <w:spacing w:val="-1"/>
          <w:sz w:val="20"/>
        </w:rPr>
        <w:t xml:space="preserve"> </w:t>
      </w:r>
      <w:r>
        <w:rPr>
          <w:sz w:val="20"/>
        </w:rPr>
        <w:t>do</w:t>
      </w:r>
      <w:r>
        <w:rPr>
          <w:spacing w:val="-1"/>
          <w:sz w:val="20"/>
        </w:rPr>
        <w:t xml:space="preserve"> </w:t>
      </w:r>
      <w:r>
        <w:rPr>
          <w:sz w:val="20"/>
        </w:rPr>
        <w:t>domicílio</w:t>
      </w:r>
      <w:r>
        <w:rPr>
          <w:spacing w:val="-1"/>
          <w:sz w:val="20"/>
        </w:rPr>
        <w:t xml:space="preserve"> </w:t>
      </w:r>
      <w:r>
        <w:rPr>
          <w:sz w:val="20"/>
        </w:rPr>
        <w:t>ou</w:t>
      </w:r>
      <w:r>
        <w:rPr>
          <w:spacing w:val="-1"/>
          <w:sz w:val="20"/>
        </w:rPr>
        <w:t xml:space="preserve"> </w:t>
      </w:r>
      <w:r>
        <w:rPr>
          <w:sz w:val="20"/>
        </w:rPr>
        <w:t>sede</w:t>
      </w:r>
      <w:r>
        <w:rPr>
          <w:spacing w:val="-1"/>
          <w:sz w:val="20"/>
        </w:rPr>
        <w:t xml:space="preserve"> </w:t>
      </w:r>
      <w:r>
        <w:rPr>
          <w:sz w:val="20"/>
        </w:rPr>
        <w:t>do</w:t>
      </w:r>
      <w:r>
        <w:rPr>
          <w:spacing w:val="-1"/>
          <w:sz w:val="20"/>
        </w:rPr>
        <w:t xml:space="preserve"> </w:t>
      </w:r>
      <w:r>
        <w:rPr>
          <w:spacing w:val="-2"/>
          <w:sz w:val="20"/>
        </w:rPr>
        <w:t>contratado;</w:t>
      </w:r>
    </w:p>
    <w:p w14:paraId="568C341E">
      <w:pPr>
        <w:pStyle w:val="10"/>
        <w:numPr>
          <w:ilvl w:val="0"/>
          <w:numId w:val="36"/>
        </w:numPr>
        <w:tabs>
          <w:tab w:val="left" w:pos="334"/>
        </w:tabs>
        <w:spacing w:before="40" w:after="0" w:line="240" w:lineRule="auto"/>
        <w:ind w:left="334" w:right="0" w:hanging="215"/>
        <w:jc w:val="left"/>
        <w:rPr>
          <w:sz w:val="20"/>
        </w:rPr>
      </w:pPr>
      <w:r>
        <w:rPr>
          <w:sz w:val="20"/>
        </w:rPr>
        <w:t>Certificado</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pacing w:val="-10"/>
          <w:sz w:val="20"/>
        </w:rPr>
        <w:t>e</w:t>
      </w:r>
    </w:p>
    <w:p w14:paraId="4B581AC6">
      <w:pPr>
        <w:pStyle w:val="10"/>
        <w:numPr>
          <w:ilvl w:val="0"/>
          <w:numId w:val="36"/>
        </w:numPr>
        <w:tabs>
          <w:tab w:val="left" w:pos="323"/>
        </w:tabs>
        <w:spacing w:before="40" w:after="0" w:line="240" w:lineRule="auto"/>
        <w:ind w:left="323" w:right="0" w:hanging="204"/>
        <w:jc w:val="left"/>
        <w:rPr>
          <w:sz w:val="20"/>
        </w:rPr>
      </w:pPr>
      <w:r>
        <w:rPr>
          <w:sz w:val="20"/>
        </w:rPr>
        <w:t>Certidão</w:t>
      </w:r>
      <w:r>
        <w:rPr>
          <w:spacing w:val="-5"/>
          <w:sz w:val="20"/>
        </w:rPr>
        <w:t xml:space="preserve"> </w:t>
      </w:r>
      <w:r>
        <w:rPr>
          <w:sz w:val="20"/>
        </w:rPr>
        <w:t>Negativa</w:t>
      </w:r>
      <w:r>
        <w:rPr>
          <w:spacing w:val="-2"/>
          <w:sz w:val="20"/>
        </w:rPr>
        <w:t xml:space="preserve"> </w:t>
      </w:r>
      <w:r>
        <w:rPr>
          <w:sz w:val="20"/>
        </w:rPr>
        <w:t>de</w:t>
      </w:r>
      <w:r>
        <w:rPr>
          <w:spacing w:val="-3"/>
          <w:sz w:val="20"/>
        </w:rPr>
        <w:t xml:space="preserve"> </w:t>
      </w:r>
      <w:r>
        <w:rPr>
          <w:sz w:val="20"/>
        </w:rPr>
        <w:t>Débitos</w:t>
      </w:r>
      <w:r>
        <w:rPr>
          <w:spacing w:val="-5"/>
          <w:sz w:val="20"/>
        </w:rPr>
        <w:t xml:space="preserve"> </w:t>
      </w:r>
      <w:r>
        <w:rPr>
          <w:sz w:val="20"/>
        </w:rPr>
        <w:t>Trabalhistas</w:t>
      </w:r>
      <w:r>
        <w:rPr>
          <w:spacing w:val="-2"/>
          <w:sz w:val="20"/>
        </w:rPr>
        <w:t xml:space="preserve"> </w:t>
      </w:r>
      <w:r>
        <w:rPr>
          <w:sz w:val="20"/>
        </w:rPr>
        <w:t>–</w:t>
      </w:r>
      <w:r>
        <w:rPr>
          <w:spacing w:val="-2"/>
          <w:sz w:val="20"/>
        </w:rPr>
        <w:t xml:space="preserve"> CNDT.</w:t>
      </w:r>
    </w:p>
    <w:p w14:paraId="5D3D2581">
      <w:pPr>
        <w:pStyle w:val="7"/>
        <w:spacing w:before="80"/>
      </w:pPr>
    </w:p>
    <w:p w14:paraId="497F2088">
      <w:pPr>
        <w:pStyle w:val="10"/>
        <w:numPr>
          <w:ilvl w:val="2"/>
          <w:numId w:val="35"/>
        </w:numPr>
        <w:tabs>
          <w:tab w:val="left" w:pos="569"/>
        </w:tabs>
        <w:spacing w:before="0" w:after="0" w:line="280" w:lineRule="auto"/>
        <w:ind w:left="119" w:right="118" w:firstLine="0"/>
        <w:jc w:val="left"/>
        <w:rPr>
          <w:sz w:val="20"/>
        </w:rPr>
      </w:pPr>
      <w:r>
        <w:rPr>
          <w:sz w:val="20"/>
        </w:rPr>
        <w:t>Responsabilizar-se</w:t>
      </w:r>
      <w:r>
        <w:rPr>
          <w:spacing w:val="-3"/>
          <w:sz w:val="20"/>
        </w:rPr>
        <w:t xml:space="preserve"> </w:t>
      </w:r>
      <w:r>
        <w:rPr>
          <w:sz w:val="20"/>
        </w:rPr>
        <w:t>pelo</w:t>
      </w:r>
      <w:r>
        <w:rPr>
          <w:spacing w:val="-3"/>
          <w:sz w:val="20"/>
        </w:rPr>
        <w:t xml:space="preserve"> </w:t>
      </w:r>
      <w:r>
        <w:rPr>
          <w:sz w:val="20"/>
        </w:rPr>
        <w:t>cumprimento</w:t>
      </w:r>
      <w:r>
        <w:rPr>
          <w:spacing w:val="-3"/>
          <w:sz w:val="20"/>
        </w:rPr>
        <w:t xml:space="preserve"> </w:t>
      </w:r>
      <w:r>
        <w:rPr>
          <w:sz w:val="20"/>
        </w:rPr>
        <w:t>de</w:t>
      </w:r>
      <w:r>
        <w:rPr>
          <w:spacing w:val="-3"/>
          <w:sz w:val="20"/>
        </w:rPr>
        <w:t xml:space="preserve"> </w:t>
      </w:r>
      <w:r>
        <w:rPr>
          <w:sz w:val="20"/>
        </w:rPr>
        <w:t>todas</w:t>
      </w:r>
      <w:r>
        <w:rPr>
          <w:spacing w:val="-3"/>
          <w:sz w:val="20"/>
        </w:rPr>
        <w:t xml:space="preserve"> </w:t>
      </w:r>
      <w:r>
        <w:rPr>
          <w:sz w:val="20"/>
        </w:rPr>
        <w:t>as</w:t>
      </w:r>
      <w:r>
        <w:rPr>
          <w:spacing w:val="-3"/>
          <w:sz w:val="20"/>
        </w:rPr>
        <w:t xml:space="preserve"> </w:t>
      </w:r>
      <w:r>
        <w:rPr>
          <w:sz w:val="20"/>
        </w:rPr>
        <w:t>obrigações</w:t>
      </w:r>
      <w:r>
        <w:rPr>
          <w:spacing w:val="-3"/>
          <w:sz w:val="20"/>
        </w:rPr>
        <w:t xml:space="preserve"> </w:t>
      </w:r>
      <w:r>
        <w:rPr>
          <w:sz w:val="20"/>
        </w:rPr>
        <w:t>trabalhistas,</w:t>
      </w:r>
      <w:r>
        <w:rPr>
          <w:spacing w:val="-3"/>
          <w:sz w:val="20"/>
        </w:rPr>
        <w:t xml:space="preserve"> </w:t>
      </w:r>
      <w:r>
        <w:rPr>
          <w:sz w:val="20"/>
        </w:rPr>
        <w:t>previdenciárias,</w:t>
      </w:r>
      <w:r>
        <w:rPr>
          <w:spacing w:val="-3"/>
          <w:sz w:val="20"/>
        </w:rPr>
        <w:t xml:space="preserve"> </w:t>
      </w:r>
      <w:r>
        <w:rPr>
          <w:sz w:val="20"/>
        </w:rPr>
        <w:t>fiscais,</w:t>
      </w:r>
      <w:r>
        <w:rPr>
          <w:spacing w:val="-3"/>
          <w:sz w:val="20"/>
        </w:rPr>
        <w:t xml:space="preserve"> </w:t>
      </w:r>
      <w:r>
        <w:rPr>
          <w:sz w:val="20"/>
        </w:rPr>
        <w:t>comerciais</w:t>
      </w:r>
      <w:r>
        <w:rPr>
          <w:spacing w:val="-3"/>
          <w:sz w:val="20"/>
        </w:rPr>
        <w:t xml:space="preserve"> </w:t>
      </w:r>
      <w:r>
        <w:rPr>
          <w:sz w:val="20"/>
        </w:rPr>
        <w:t>e</w:t>
      </w:r>
      <w:r>
        <w:rPr>
          <w:spacing w:val="-3"/>
          <w:sz w:val="20"/>
        </w:rPr>
        <w:t xml:space="preserve"> </w:t>
      </w:r>
      <w:r>
        <w:rPr>
          <w:sz w:val="20"/>
        </w:rPr>
        <w:t>as</w:t>
      </w:r>
      <w:r>
        <w:rPr>
          <w:spacing w:val="-3"/>
          <w:sz w:val="20"/>
        </w:rPr>
        <w:t xml:space="preserve"> </w:t>
      </w:r>
      <w:r>
        <w:rPr>
          <w:sz w:val="20"/>
        </w:rPr>
        <w:t>demais</w:t>
      </w:r>
      <w:r>
        <w:rPr>
          <w:spacing w:val="-3"/>
          <w:sz w:val="20"/>
        </w:rPr>
        <w:t xml:space="preserve"> </w:t>
      </w:r>
      <w:r>
        <w:rPr>
          <w:sz w:val="20"/>
        </w:rPr>
        <w:t>previstas</w:t>
      </w:r>
      <w:r>
        <w:rPr>
          <w:spacing w:val="-3"/>
          <w:sz w:val="20"/>
        </w:rPr>
        <w:t xml:space="preserve"> </w:t>
      </w:r>
      <w:r>
        <w:rPr>
          <w:sz w:val="20"/>
        </w:rPr>
        <w:t>em</w:t>
      </w:r>
      <w:r>
        <w:rPr>
          <w:spacing w:val="-3"/>
          <w:sz w:val="20"/>
        </w:rPr>
        <w:t xml:space="preserve"> </w:t>
      </w:r>
      <w:r>
        <w:rPr>
          <w:sz w:val="20"/>
        </w:rPr>
        <w:t>legislação</w:t>
      </w:r>
      <w:r>
        <w:rPr>
          <w:spacing w:val="-3"/>
          <w:sz w:val="20"/>
        </w:rPr>
        <w:t xml:space="preserve"> </w:t>
      </w:r>
      <w:r>
        <w:rPr>
          <w:sz w:val="20"/>
        </w:rPr>
        <w:t>específica,</w:t>
      </w:r>
      <w:r>
        <w:rPr>
          <w:spacing w:val="-3"/>
          <w:sz w:val="20"/>
        </w:rPr>
        <w:t xml:space="preserve"> </w:t>
      </w:r>
      <w:r>
        <w:rPr>
          <w:sz w:val="20"/>
        </w:rPr>
        <w:t>cuja</w:t>
      </w:r>
      <w:r>
        <w:rPr>
          <w:spacing w:val="-3"/>
          <w:sz w:val="20"/>
        </w:rPr>
        <w:t xml:space="preserve"> </w:t>
      </w:r>
      <w:r>
        <w:rPr>
          <w:sz w:val="20"/>
        </w:rPr>
        <w:t>inadimplência</w:t>
      </w:r>
      <w:r>
        <w:rPr>
          <w:spacing w:val="-3"/>
          <w:sz w:val="20"/>
        </w:rPr>
        <w:t xml:space="preserve"> </w:t>
      </w:r>
      <w:r>
        <w:rPr>
          <w:sz w:val="20"/>
        </w:rPr>
        <w:t>não</w:t>
      </w:r>
      <w:r>
        <w:rPr>
          <w:spacing w:val="-3"/>
          <w:sz w:val="20"/>
        </w:rPr>
        <w:t xml:space="preserve"> </w:t>
      </w:r>
      <w:r>
        <w:rPr>
          <w:sz w:val="20"/>
        </w:rPr>
        <w:t xml:space="preserve">transfere a responsabilidade ao </w:t>
      </w:r>
      <w:r>
        <w:rPr>
          <w:b/>
          <w:sz w:val="20"/>
        </w:rPr>
        <w:t xml:space="preserve">CONTRATANTE </w:t>
      </w:r>
      <w:r>
        <w:rPr>
          <w:sz w:val="20"/>
        </w:rPr>
        <w:t>e não poderá onerar o objeto do Contrato.</w:t>
      </w:r>
    </w:p>
    <w:p w14:paraId="13B537B7">
      <w:pPr>
        <w:pStyle w:val="10"/>
        <w:numPr>
          <w:ilvl w:val="2"/>
          <w:numId w:val="35"/>
        </w:numPr>
        <w:tabs>
          <w:tab w:val="left" w:pos="668"/>
        </w:tabs>
        <w:spacing w:before="2" w:after="0" w:line="240" w:lineRule="auto"/>
        <w:ind w:left="668" w:right="0" w:hanging="549"/>
        <w:jc w:val="left"/>
        <w:rPr>
          <w:sz w:val="20"/>
        </w:rPr>
      </w:pPr>
      <w:r>
        <w:rPr>
          <w:sz w:val="20"/>
        </w:rPr>
        <w:t>Comunicar</w:t>
      </w:r>
      <w:r>
        <w:rPr>
          <w:spacing w:val="-1"/>
          <w:sz w:val="20"/>
        </w:rPr>
        <w:t xml:space="preserve"> </w:t>
      </w:r>
      <w:r>
        <w:rPr>
          <w:sz w:val="20"/>
        </w:rPr>
        <w:t>ao</w:t>
      </w:r>
      <w:r>
        <w:rPr>
          <w:spacing w:val="-1"/>
          <w:sz w:val="20"/>
        </w:rPr>
        <w:t xml:space="preserve"> </w:t>
      </w:r>
      <w:r>
        <w:rPr>
          <w:sz w:val="20"/>
        </w:rPr>
        <w:t>Fiscal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(vinte</w:t>
      </w:r>
      <w:r>
        <w:rPr>
          <w:spacing w:val="-1"/>
          <w:sz w:val="20"/>
        </w:rPr>
        <w:t xml:space="preserve"> </w:t>
      </w:r>
      <w:r>
        <w:rPr>
          <w:sz w:val="20"/>
        </w:rPr>
        <w:t>e</w:t>
      </w:r>
      <w:r>
        <w:rPr>
          <w:spacing w:val="-1"/>
          <w:sz w:val="20"/>
        </w:rPr>
        <w:t xml:space="preserve"> </w:t>
      </w:r>
      <w:r>
        <w:rPr>
          <w:sz w:val="20"/>
        </w:rPr>
        <w:t>quatro)</w:t>
      </w:r>
      <w:r>
        <w:rPr>
          <w:spacing w:val="-1"/>
          <w:sz w:val="20"/>
        </w:rPr>
        <w:t xml:space="preserve"> </w:t>
      </w:r>
      <w:r>
        <w:rPr>
          <w:sz w:val="20"/>
        </w:rPr>
        <w:t>horas,</w:t>
      </w:r>
      <w:r>
        <w:rPr>
          <w:spacing w:val="-1"/>
          <w:sz w:val="20"/>
        </w:rPr>
        <w:t xml:space="preserve"> </w:t>
      </w:r>
      <w:r>
        <w:rPr>
          <w:sz w:val="20"/>
        </w:rPr>
        <w:t>qualquer</w:t>
      </w:r>
      <w:r>
        <w:rPr>
          <w:spacing w:val="-1"/>
          <w:sz w:val="20"/>
        </w:rPr>
        <w:t xml:space="preserve"> </w:t>
      </w:r>
      <w:r>
        <w:rPr>
          <w:sz w:val="20"/>
        </w:rPr>
        <w:t>ocorrência</w:t>
      </w:r>
      <w:r>
        <w:rPr>
          <w:spacing w:val="-1"/>
          <w:sz w:val="20"/>
        </w:rPr>
        <w:t xml:space="preserve"> </w:t>
      </w:r>
      <w:r>
        <w:rPr>
          <w:sz w:val="20"/>
        </w:rPr>
        <w:t>anormal</w:t>
      </w:r>
      <w:r>
        <w:rPr>
          <w:spacing w:val="-1"/>
          <w:sz w:val="20"/>
        </w:rPr>
        <w:t xml:space="preserve"> </w:t>
      </w:r>
      <w:r>
        <w:rPr>
          <w:sz w:val="20"/>
        </w:rPr>
        <w:t>ou</w:t>
      </w:r>
      <w:r>
        <w:rPr>
          <w:spacing w:val="-1"/>
          <w:sz w:val="20"/>
        </w:rPr>
        <w:t xml:space="preserve"> </w:t>
      </w:r>
      <w:r>
        <w:rPr>
          <w:sz w:val="20"/>
        </w:rPr>
        <w:t>acidente</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verifique</w:t>
      </w:r>
      <w:r>
        <w:rPr>
          <w:spacing w:val="-1"/>
          <w:sz w:val="20"/>
        </w:rPr>
        <w:t xml:space="preserve"> </w:t>
      </w:r>
      <w:r>
        <w:rPr>
          <w:sz w:val="20"/>
        </w:rPr>
        <w:t>no</w:t>
      </w:r>
      <w:r>
        <w:rPr>
          <w:spacing w:val="-1"/>
          <w:sz w:val="20"/>
        </w:rPr>
        <w:t xml:space="preserve"> </w:t>
      </w:r>
      <w:r>
        <w:rPr>
          <w:sz w:val="20"/>
        </w:rPr>
        <w:t>local</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pacing w:val="-2"/>
          <w:sz w:val="20"/>
        </w:rPr>
        <w:t>contratual.</w:t>
      </w:r>
    </w:p>
    <w:p w14:paraId="64FF6EC7">
      <w:pPr>
        <w:pStyle w:val="10"/>
        <w:numPr>
          <w:ilvl w:val="2"/>
          <w:numId w:val="35"/>
        </w:numPr>
        <w:tabs>
          <w:tab w:val="left" w:pos="667"/>
        </w:tabs>
        <w:spacing w:before="40" w:after="0" w:line="280" w:lineRule="auto"/>
        <w:ind w:left="119" w:right="118" w:firstLine="0"/>
        <w:jc w:val="left"/>
        <w:rPr>
          <w:sz w:val="20"/>
        </w:rPr>
      </w:pPr>
      <w:r>
        <w:rPr>
          <w:sz w:val="20"/>
        </w:rPr>
        <w:t xml:space="preserve">Paralisar, por determinação do </w:t>
      </w:r>
      <w:r>
        <w:rPr>
          <w:b/>
          <w:sz w:val="20"/>
        </w:rPr>
        <w:t>CONTRATANTE</w:t>
      </w:r>
      <w:r>
        <w:rPr>
          <w:sz w:val="20"/>
        </w:rPr>
        <w:t>, qualquer atividade que não esteja sendo executada de acordo com a boa técnica ou que ponha em risco a segurança de pessoas ou bens de terceiros.</w:t>
      </w:r>
    </w:p>
    <w:p w14:paraId="27423209">
      <w:pPr>
        <w:pStyle w:val="10"/>
        <w:numPr>
          <w:ilvl w:val="2"/>
          <w:numId w:val="35"/>
        </w:numPr>
        <w:tabs>
          <w:tab w:val="left" w:pos="689"/>
        </w:tabs>
        <w:spacing w:before="2" w:after="0" w:line="280" w:lineRule="auto"/>
        <w:ind w:left="119" w:right="118" w:firstLine="0"/>
        <w:jc w:val="left"/>
        <w:rPr>
          <w:sz w:val="20"/>
        </w:rPr>
      </w:pPr>
      <w:r>
        <w:rPr>
          <w:sz w:val="20"/>
        </w:rPr>
        <w:t>Conduzir</w:t>
      </w:r>
      <w:r>
        <w:rPr>
          <w:spacing w:val="19"/>
          <w:sz w:val="20"/>
        </w:rPr>
        <w:t xml:space="preserve"> </w:t>
      </w:r>
      <w:r>
        <w:rPr>
          <w:sz w:val="20"/>
        </w:rPr>
        <w:t>os</w:t>
      </w:r>
      <w:r>
        <w:rPr>
          <w:spacing w:val="19"/>
          <w:sz w:val="20"/>
        </w:rPr>
        <w:t xml:space="preserve"> </w:t>
      </w:r>
      <w:r>
        <w:rPr>
          <w:sz w:val="20"/>
        </w:rPr>
        <w:t>trabalhos</w:t>
      </w:r>
      <w:r>
        <w:rPr>
          <w:spacing w:val="19"/>
          <w:sz w:val="20"/>
        </w:rPr>
        <w:t xml:space="preserve"> </w:t>
      </w:r>
      <w:r>
        <w:rPr>
          <w:sz w:val="20"/>
        </w:rPr>
        <w:t>com</w:t>
      </w:r>
      <w:r>
        <w:rPr>
          <w:spacing w:val="19"/>
          <w:sz w:val="20"/>
        </w:rPr>
        <w:t xml:space="preserve"> </w:t>
      </w:r>
      <w:r>
        <w:rPr>
          <w:sz w:val="20"/>
        </w:rPr>
        <w:t>estrita</w:t>
      </w:r>
      <w:r>
        <w:rPr>
          <w:spacing w:val="19"/>
          <w:sz w:val="20"/>
        </w:rPr>
        <w:t xml:space="preserve"> </w:t>
      </w:r>
      <w:r>
        <w:rPr>
          <w:sz w:val="20"/>
        </w:rPr>
        <w:t>observância</w:t>
      </w:r>
      <w:r>
        <w:rPr>
          <w:spacing w:val="19"/>
          <w:sz w:val="20"/>
        </w:rPr>
        <w:t xml:space="preserve"> </w:t>
      </w:r>
      <w:r>
        <w:rPr>
          <w:sz w:val="20"/>
        </w:rPr>
        <w:t>às</w:t>
      </w:r>
      <w:r>
        <w:rPr>
          <w:spacing w:val="19"/>
          <w:sz w:val="20"/>
        </w:rPr>
        <w:t xml:space="preserve"> </w:t>
      </w:r>
      <w:r>
        <w:rPr>
          <w:sz w:val="20"/>
        </w:rPr>
        <w:t>normas</w:t>
      </w:r>
      <w:r>
        <w:rPr>
          <w:spacing w:val="19"/>
          <w:sz w:val="20"/>
        </w:rPr>
        <w:t xml:space="preserve"> </w:t>
      </w:r>
      <w:r>
        <w:rPr>
          <w:sz w:val="20"/>
        </w:rPr>
        <w:t>da</w:t>
      </w:r>
      <w:r>
        <w:rPr>
          <w:spacing w:val="19"/>
          <w:sz w:val="20"/>
        </w:rPr>
        <w:t xml:space="preserve"> </w:t>
      </w:r>
      <w:r>
        <w:rPr>
          <w:sz w:val="20"/>
        </w:rPr>
        <w:t>legislação</w:t>
      </w:r>
      <w:r>
        <w:rPr>
          <w:spacing w:val="19"/>
          <w:sz w:val="20"/>
        </w:rPr>
        <w:t xml:space="preserve"> </w:t>
      </w:r>
      <w:r>
        <w:rPr>
          <w:sz w:val="20"/>
        </w:rPr>
        <w:t>pertinente,</w:t>
      </w:r>
      <w:r>
        <w:rPr>
          <w:spacing w:val="19"/>
          <w:sz w:val="20"/>
        </w:rPr>
        <w:t xml:space="preserve"> </w:t>
      </w:r>
      <w:r>
        <w:rPr>
          <w:sz w:val="20"/>
        </w:rPr>
        <w:t>cumprindo</w:t>
      </w:r>
      <w:r>
        <w:rPr>
          <w:spacing w:val="19"/>
          <w:sz w:val="20"/>
        </w:rPr>
        <w:t xml:space="preserve"> </w:t>
      </w:r>
      <w:r>
        <w:rPr>
          <w:sz w:val="20"/>
        </w:rPr>
        <w:t>as</w:t>
      </w:r>
      <w:r>
        <w:rPr>
          <w:spacing w:val="19"/>
          <w:sz w:val="20"/>
        </w:rPr>
        <w:t xml:space="preserve"> </w:t>
      </w:r>
      <w:r>
        <w:rPr>
          <w:sz w:val="20"/>
        </w:rPr>
        <w:t>determinações</w:t>
      </w:r>
      <w:r>
        <w:rPr>
          <w:spacing w:val="19"/>
          <w:sz w:val="20"/>
        </w:rPr>
        <w:t xml:space="preserve"> </w:t>
      </w:r>
      <w:r>
        <w:rPr>
          <w:sz w:val="20"/>
        </w:rPr>
        <w:t>dos</w:t>
      </w:r>
      <w:r>
        <w:rPr>
          <w:spacing w:val="19"/>
          <w:sz w:val="20"/>
        </w:rPr>
        <w:t xml:space="preserve"> </w:t>
      </w:r>
      <w:r>
        <w:rPr>
          <w:sz w:val="20"/>
        </w:rPr>
        <w:t>Poderes</w:t>
      </w:r>
      <w:r>
        <w:rPr>
          <w:spacing w:val="19"/>
          <w:sz w:val="20"/>
        </w:rPr>
        <w:t xml:space="preserve"> </w:t>
      </w:r>
      <w:r>
        <w:rPr>
          <w:sz w:val="20"/>
        </w:rPr>
        <w:t>Públicos,</w:t>
      </w:r>
      <w:r>
        <w:rPr>
          <w:spacing w:val="19"/>
          <w:sz w:val="20"/>
        </w:rPr>
        <w:t xml:space="preserve"> </w:t>
      </w:r>
      <w:r>
        <w:rPr>
          <w:sz w:val="20"/>
        </w:rPr>
        <w:t>mantendo</w:t>
      </w:r>
      <w:r>
        <w:rPr>
          <w:spacing w:val="19"/>
          <w:sz w:val="20"/>
        </w:rPr>
        <w:t xml:space="preserve"> </w:t>
      </w:r>
      <w:r>
        <w:rPr>
          <w:sz w:val="20"/>
        </w:rPr>
        <w:t>sempre</w:t>
      </w:r>
      <w:r>
        <w:rPr>
          <w:spacing w:val="19"/>
          <w:sz w:val="20"/>
        </w:rPr>
        <w:t xml:space="preserve"> </w:t>
      </w:r>
      <w:r>
        <w:rPr>
          <w:sz w:val="20"/>
        </w:rPr>
        <w:t>limpo</w:t>
      </w:r>
      <w:r>
        <w:rPr>
          <w:spacing w:val="19"/>
          <w:sz w:val="20"/>
        </w:rPr>
        <w:t xml:space="preserve"> </w:t>
      </w:r>
      <w:r>
        <w:rPr>
          <w:sz w:val="20"/>
        </w:rPr>
        <w:t>o</w:t>
      </w:r>
      <w:r>
        <w:rPr>
          <w:spacing w:val="19"/>
          <w:sz w:val="20"/>
        </w:rPr>
        <w:t xml:space="preserve"> </w:t>
      </w:r>
      <w:r>
        <w:rPr>
          <w:sz w:val="20"/>
        </w:rPr>
        <w:t>local</w:t>
      </w:r>
      <w:r>
        <w:rPr>
          <w:spacing w:val="19"/>
          <w:sz w:val="20"/>
        </w:rPr>
        <w:t xml:space="preserve"> </w:t>
      </w:r>
      <w:r>
        <w:rPr>
          <w:sz w:val="20"/>
        </w:rPr>
        <w:t>de</w:t>
      </w:r>
      <w:r>
        <w:rPr>
          <w:spacing w:val="19"/>
          <w:sz w:val="20"/>
        </w:rPr>
        <w:t xml:space="preserve"> </w:t>
      </w:r>
      <w:r>
        <w:rPr>
          <w:sz w:val="20"/>
        </w:rPr>
        <w:t>execução</w:t>
      </w:r>
      <w:r>
        <w:rPr>
          <w:spacing w:val="19"/>
          <w:sz w:val="20"/>
        </w:rPr>
        <w:t xml:space="preserve"> </w:t>
      </w:r>
      <w:r>
        <w:rPr>
          <w:sz w:val="20"/>
        </w:rPr>
        <w:t>do objeto e nas melhores condições de segurança, higiene e disciplina.</w:t>
      </w:r>
    </w:p>
    <w:p w14:paraId="43482581">
      <w:pPr>
        <w:pStyle w:val="10"/>
        <w:numPr>
          <w:ilvl w:val="2"/>
          <w:numId w:val="35"/>
        </w:numPr>
        <w:tabs>
          <w:tab w:val="left" w:pos="680"/>
        </w:tabs>
        <w:spacing w:before="2" w:after="0" w:line="280" w:lineRule="auto"/>
        <w:ind w:left="119" w:right="118" w:firstLine="0"/>
        <w:jc w:val="left"/>
        <w:rPr>
          <w:sz w:val="20"/>
        </w:rPr>
      </w:pPr>
      <w:r>
        <w:rPr>
          <w:sz w:val="20"/>
        </w:rPr>
        <w:t xml:space="preserve">Submeter previamente, por escrito, ao </w:t>
      </w:r>
      <w:r>
        <w:rPr>
          <w:b/>
          <w:sz w:val="20"/>
        </w:rPr>
        <w:t>CONTRATANTE</w:t>
      </w:r>
      <w:r>
        <w:rPr>
          <w:sz w:val="20"/>
        </w:rPr>
        <w:t>, para análise e aprovação, quaisquer mudanças nos métodos executivos que fujam às especificações do memorial descritivo ou instrumento congênere.</w:t>
      </w:r>
    </w:p>
    <w:p w14:paraId="49EC86FE">
      <w:pPr>
        <w:pStyle w:val="10"/>
        <w:numPr>
          <w:ilvl w:val="2"/>
          <w:numId w:val="35"/>
        </w:numPr>
        <w:tabs>
          <w:tab w:val="left" w:pos="685"/>
        </w:tabs>
        <w:spacing w:before="1" w:after="0" w:line="280" w:lineRule="auto"/>
        <w:ind w:left="119" w:right="118" w:firstLine="0"/>
        <w:jc w:val="left"/>
        <w:rPr>
          <w:sz w:val="20"/>
        </w:rPr>
      </w:pPr>
      <w:r>
        <w:rPr>
          <w:sz w:val="20"/>
        </w:rPr>
        <w:t>Não</w:t>
      </w:r>
      <w:r>
        <w:rPr>
          <w:spacing w:val="14"/>
          <w:sz w:val="20"/>
        </w:rPr>
        <w:t xml:space="preserve"> </w:t>
      </w:r>
      <w:r>
        <w:rPr>
          <w:sz w:val="20"/>
        </w:rPr>
        <w:t>permitir</w:t>
      </w:r>
      <w:r>
        <w:rPr>
          <w:spacing w:val="14"/>
          <w:sz w:val="20"/>
        </w:rPr>
        <w:t xml:space="preserve"> </w:t>
      </w:r>
      <w:r>
        <w:rPr>
          <w:sz w:val="20"/>
        </w:rPr>
        <w:t>a</w:t>
      </w:r>
      <w:r>
        <w:rPr>
          <w:spacing w:val="14"/>
          <w:sz w:val="20"/>
        </w:rPr>
        <w:t xml:space="preserve"> </w:t>
      </w:r>
      <w:r>
        <w:rPr>
          <w:sz w:val="20"/>
        </w:rPr>
        <w:t>utilização</w:t>
      </w:r>
      <w:r>
        <w:rPr>
          <w:spacing w:val="14"/>
          <w:sz w:val="20"/>
        </w:rPr>
        <w:t xml:space="preserve"> </w:t>
      </w:r>
      <w:r>
        <w:rPr>
          <w:sz w:val="20"/>
        </w:rPr>
        <w:t>de</w:t>
      </w:r>
      <w:r>
        <w:rPr>
          <w:spacing w:val="14"/>
          <w:sz w:val="20"/>
        </w:rPr>
        <w:t xml:space="preserve"> </w:t>
      </w:r>
      <w:r>
        <w:rPr>
          <w:sz w:val="20"/>
        </w:rPr>
        <w:t>qualquer</w:t>
      </w:r>
      <w:r>
        <w:rPr>
          <w:spacing w:val="14"/>
          <w:sz w:val="20"/>
        </w:rPr>
        <w:t xml:space="preserve"> </w:t>
      </w:r>
      <w:r>
        <w:rPr>
          <w:sz w:val="20"/>
        </w:rPr>
        <w:t>trabalho</w:t>
      </w:r>
      <w:r>
        <w:rPr>
          <w:spacing w:val="14"/>
          <w:sz w:val="20"/>
        </w:rPr>
        <w:t xml:space="preserve"> </w:t>
      </w:r>
      <w:r>
        <w:rPr>
          <w:sz w:val="20"/>
        </w:rPr>
        <w:t>do</w:t>
      </w:r>
      <w:r>
        <w:rPr>
          <w:spacing w:val="14"/>
          <w:sz w:val="20"/>
        </w:rPr>
        <w:t xml:space="preserve"> </w:t>
      </w:r>
      <w:r>
        <w:rPr>
          <w:sz w:val="20"/>
        </w:rPr>
        <w:t>menor</w:t>
      </w:r>
      <w:r>
        <w:rPr>
          <w:spacing w:val="14"/>
          <w:sz w:val="20"/>
        </w:rPr>
        <w:t xml:space="preserve"> </w:t>
      </w:r>
      <w:r>
        <w:rPr>
          <w:sz w:val="20"/>
        </w:rPr>
        <w:t>de</w:t>
      </w:r>
      <w:r>
        <w:rPr>
          <w:spacing w:val="14"/>
          <w:sz w:val="20"/>
        </w:rPr>
        <w:t xml:space="preserve"> </w:t>
      </w:r>
      <w:r>
        <w:rPr>
          <w:sz w:val="20"/>
        </w:rPr>
        <w:t>dezesseis</w:t>
      </w:r>
      <w:r>
        <w:rPr>
          <w:spacing w:val="14"/>
          <w:sz w:val="20"/>
        </w:rPr>
        <w:t xml:space="preserve"> </w:t>
      </w:r>
      <w:r>
        <w:rPr>
          <w:sz w:val="20"/>
        </w:rPr>
        <w:t>anos,</w:t>
      </w:r>
      <w:r>
        <w:rPr>
          <w:spacing w:val="14"/>
          <w:sz w:val="20"/>
        </w:rPr>
        <w:t xml:space="preserve"> </w:t>
      </w:r>
      <w:r>
        <w:rPr>
          <w:sz w:val="20"/>
        </w:rPr>
        <w:t>exceto</w:t>
      </w:r>
      <w:r>
        <w:rPr>
          <w:spacing w:val="14"/>
          <w:sz w:val="20"/>
        </w:rPr>
        <w:t xml:space="preserve"> </w:t>
      </w:r>
      <w:r>
        <w:rPr>
          <w:sz w:val="20"/>
        </w:rPr>
        <w:t>na</w:t>
      </w:r>
      <w:r>
        <w:rPr>
          <w:spacing w:val="14"/>
          <w:sz w:val="20"/>
        </w:rPr>
        <w:t xml:space="preserve"> </w:t>
      </w:r>
      <w:r>
        <w:rPr>
          <w:sz w:val="20"/>
        </w:rPr>
        <w:t>condição</w:t>
      </w:r>
      <w:r>
        <w:rPr>
          <w:spacing w:val="14"/>
          <w:sz w:val="20"/>
        </w:rPr>
        <w:t xml:space="preserve"> </w:t>
      </w:r>
      <w:r>
        <w:rPr>
          <w:sz w:val="20"/>
        </w:rPr>
        <w:t>de</w:t>
      </w:r>
      <w:r>
        <w:rPr>
          <w:spacing w:val="14"/>
          <w:sz w:val="20"/>
        </w:rPr>
        <w:t xml:space="preserve"> </w:t>
      </w:r>
      <w:r>
        <w:rPr>
          <w:sz w:val="20"/>
        </w:rPr>
        <w:t>aprendiz</w:t>
      </w:r>
      <w:r>
        <w:rPr>
          <w:spacing w:val="14"/>
          <w:sz w:val="20"/>
        </w:rPr>
        <w:t xml:space="preserve"> </w:t>
      </w:r>
      <w:r>
        <w:rPr>
          <w:sz w:val="20"/>
        </w:rPr>
        <w:t>para</w:t>
      </w:r>
      <w:r>
        <w:rPr>
          <w:spacing w:val="14"/>
          <w:sz w:val="20"/>
        </w:rPr>
        <w:t xml:space="preserve"> </w:t>
      </w:r>
      <w:r>
        <w:rPr>
          <w:sz w:val="20"/>
        </w:rPr>
        <w:t>os</w:t>
      </w:r>
      <w:r>
        <w:rPr>
          <w:spacing w:val="14"/>
          <w:sz w:val="20"/>
        </w:rPr>
        <w:t xml:space="preserve"> </w:t>
      </w:r>
      <w:r>
        <w:rPr>
          <w:sz w:val="20"/>
        </w:rPr>
        <w:t>maiores</w:t>
      </w:r>
      <w:r>
        <w:rPr>
          <w:spacing w:val="14"/>
          <w:sz w:val="20"/>
        </w:rPr>
        <w:t xml:space="preserve"> </w:t>
      </w:r>
      <w:r>
        <w:rPr>
          <w:sz w:val="20"/>
        </w:rPr>
        <w:t>de</w:t>
      </w:r>
      <w:r>
        <w:rPr>
          <w:spacing w:val="14"/>
          <w:sz w:val="20"/>
        </w:rPr>
        <w:t xml:space="preserve"> </w:t>
      </w:r>
      <w:r>
        <w:rPr>
          <w:sz w:val="20"/>
        </w:rPr>
        <w:t>quatorze</w:t>
      </w:r>
      <w:r>
        <w:rPr>
          <w:spacing w:val="14"/>
          <w:sz w:val="20"/>
        </w:rPr>
        <w:t xml:space="preserve"> </w:t>
      </w:r>
      <w:r>
        <w:rPr>
          <w:sz w:val="20"/>
        </w:rPr>
        <w:t>anos,</w:t>
      </w:r>
      <w:r>
        <w:rPr>
          <w:spacing w:val="14"/>
          <w:sz w:val="20"/>
        </w:rPr>
        <w:t xml:space="preserve"> </w:t>
      </w:r>
      <w:r>
        <w:rPr>
          <w:sz w:val="20"/>
        </w:rPr>
        <w:t>nem</w:t>
      </w:r>
      <w:r>
        <w:rPr>
          <w:spacing w:val="14"/>
          <w:sz w:val="20"/>
        </w:rPr>
        <w:t xml:space="preserve"> </w:t>
      </w:r>
      <w:r>
        <w:rPr>
          <w:sz w:val="20"/>
        </w:rPr>
        <w:t>permitir</w:t>
      </w:r>
      <w:r>
        <w:rPr>
          <w:spacing w:val="14"/>
          <w:sz w:val="20"/>
        </w:rPr>
        <w:t xml:space="preserve"> </w:t>
      </w:r>
      <w:r>
        <w:rPr>
          <w:sz w:val="20"/>
        </w:rPr>
        <w:t>a</w:t>
      </w:r>
      <w:r>
        <w:rPr>
          <w:spacing w:val="14"/>
          <w:sz w:val="20"/>
        </w:rPr>
        <w:t xml:space="preserve"> </w:t>
      </w:r>
      <w:r>
        <w:rPr>
          <w:sz w:val="20"/>
        </w:rPr>
        <w:t>utilização</w:t>
      </w:r>
      <w:r>
        <w:rPr>
          <w:spacing w:val="14"/>
          <w:sz w:val="20"/>
        </w:rPr>
        <w:t xml:space="preserve"> </w:t>
      </w:r>
      <w:r>
        <w:rPr>
          <w:sz w:val="20"/>
        </w:rPr>
        <w:t>do</w:t>
      </w:r>
      <w:r>
        <w:rPr>
          <w:spacing w:val="14"/>
          <w:sz w:val="20"/>
        </w:rPr>
        <w:t xml:space="preserve"> </w:t>
      </w:r>
      <w:r>
        <w:rPr>
          <w:sz w:val="20"/>
        </w:rPr>
        <w:t>trabalho</w:t>
      </w:r>
      <w:r>
        <w:rPr>
          <w:spacing w:val="14"/>
          <w:sz w:val="20"/>
        </w:rPr>
        <w:t xml:space="preserve"> </w:t>
      </w:r>
      <w:r>
        <w:rPr>
          <w:sz w:val="20"/>
        </w:rPr>
        <w:t>do menor de dezoito anos em trabalho noturno, perigoso ou insalubre, na forma do art. 7º, XXXIII, da Constituição Federal.</w:t>
      </w:r>
    </w:p>
    <w:p w14:paraId="73CD71B3">
      <w:pPr>
        <w:pStyle w:val="10"/>
        <w:numPr>
          <w:ilvl w:val="2"/>
          <w:numId w:val="35"/>
        </w:numPr>
        <w:tabs>
          <w:tab w:val="left" w:pos="668"/>
        </w:tabs>
        <w:spacing w:before="2" w:after="0" w:line="240" w:lineRule="auto"/>
        <w:ind w:left="668" w:right="0" w:hanging="549"/>
        <w:jc w:val="left"/>
        <w:rPr>
          <w:sz w:val="20"/>
        </w:rPr>
      </w:pPr>
      <w:r>
        <w:rPr>
          <w:sz w:val="20"/>
        </w:rPr>
        <w:t>Manter</w:t>
      </w:r>
      <w:r>
        <w:rPr>
          <w:spacing w:val="-1"/>
          <w:sz w:val="20"/>
        </w:rPr>
        <w:t xml:space="preserve"> </w:t>
      </w:r>
      <w:r>
        <w:rPr>
          <w:sz w:val="20"/>
        </w:rPr>
        <w:t>durante</w:t>
      </w:r>
      <w:r>
        <w:rPr>
          <w:spacing w:val="-1"/>
          <w:sz w:val="20"/>
        </w:rPr>
        <w:t xml:space="preserve"> </w:t>
      </w:r>
      <w:r>
        <w:rPr>
          <w:sz w:val="20"/>
        </w:rPr>
        <w:t>toda</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em</w:t>
      </w:r>
      <w:r>
        <w:rPr>
          <w:spacing w:val="-1"/>
          <w:sz w:val="20"/>
        </w:rPr>
        <w:t xml:space="preserve"> </w:t>
      </w:r>
      <w:r>
        <w:rPr>
          <w:sz w:val="20"/>
        </w:rPr>
        <w:t>compatibilidade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obrigações</w:t>
      </w:r>
      <w:r>
        <w:rPr>
          <w:spacing w:val="-1"/>
          <w:sz w:val="20"/>
        </w:rPr>
        <w:t xml:space="preserve"> </w:t>
      </w:r>
      <w:r>
        <w:rPr>
          <w:sz w:val="20"/>
        </w:rPr>
        <w:t>assumidas,</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condições</w:t>
      </w:r>
      <w:r>
        <w:rPr>
          <w:spacing w:val="-1"/>
          <w:sz w:val="20"/>
        </w:rPr>
        <w:t xml:space="preserve"> </w:t>
      </w:r>
      <w:r>
        <w:rPr>
          <w:sz w:val="20"/>
        </w:rPr>
        <w:t>exigidas</w:t>
      </w:r>
      <w:r>
        <w:rPr>
          <w:spacing w:val="-1"/>
          <w:sz w:val="20"/>
        </w:rPr>
        <w:t xml:space="preserve"> </w:t>
      </w:r>
      <w:r>
        <w:rPr>
          <w:sz w:val="20"/>
        </w:rPr>
        <w:t>para</w:t>
      </w:r>
      <w:r>
        <w:rPr>
          <w:spacing w:val="-1"/>
          <w:sz w:val="20"/>
        </w:rPr>
        <w:t xml:space="preserve"> </w:t>
      </w:r>
      <w:r>
        <w:rPr>
          <w:sz w:val="20"/>
        </w:rPr>
        <w:t>habilitação</w:t>
      </w:r>
      <w:r>
        <w:rPr>
          <w:spacing w:val="-1"/>
          <w:sz w:val="20"/>
        </w:rPr>
        <w:t xml:space="preserve"> </w:t>
      </w:r>
      <w:r>
        <w:rPr>
          <w:sz w:val="20"/>
        </w:rPr>
        <w:t>na</w:t>
      </w:r>
      <w:r>
        <w:rPr>
          <w:spacing w:val="-1"/>
          <w:sz w:val="20"/>
        </w:rPr>
        <w:t xml:space="preserve"> </w:t>
      </w:r>
      <w:r>
        <w:rPr>
          <w:spacing w:val="-2"/>
          <w:sz w:val="20"/>
        </w:rPr>
        <w:t>licitação.</w:t>
      </w:r>
    </w:p>
    <w:p w14:paraId="546E0206">
      <w:pPr>
        <w:pStyle w:val="10"/>
        <w:numPr>
          <w:ilvl w:val="2"/>
          <w:numId w:val="35"/>
        </w:numPr>
        <w:tabs>
          <w:tab w:val="left" w:pos="680"/>
        </w:tabs>
        <w:spacing w:before="40" w:after="0" w:line="280" w:lineRule="auto"/>
        <w:ind w:left="119" w:right="118" w:firstLine="0"/>
        <w:jc w:val="left"/>
        <w:rPr>
          <w:sz w:val="20"/>
        </w:rPr>
      </w:pPr>
      <w:r>
        <w:rPr>
          <w:sz w:val="20"/>
        </w:rPr>
        <w:t>Cumprir, durante todo o período de execução do Contrato, a reserva de cargos prevista em lei para pessoa com deficiência, para reabilitado da Previdência Social ou para aprendiz, bem</w:t>
      </w:r>
      <w:r>
        <w:rPr>
          <w:spacing w:val="80"/>
          <w:sz w:val="20"/>
        </w:rPr>
        <w:t xml:space="preserve"> </w:t>
      </w:r>
      <w:r>
        <w:rPr>
          <w:sz w:val="20"/>
        </w:rPr>
        <w:t>como as reservas de cargos previstas na legislação (</w:t>
      </w:r>
      <w:r>
        <w:fldChar w:fldCharType="begin"/>
      </w:r>
      <w:r>
        <w:instrText xml:space="preserve"> HYPERLINK "http://www.planalto.gov.br/ccivil_03/_ato2019-2022/2021/lei/L14133.htm#art116" \h </w:instrText>
      </w:r>
      <w:r>
        <w:fldChar w:fldCharType="separate"/>
      </w:r>
      <w:r>
        <w:rPr>
          <w:color w:val="000080"/>
          <w:sz w:val="20"/>
          <w:u w:val="single" w:color="000080"/>
        </w:rPr>
        <w:t>art. 116 da Lei nº 14.133/2021</w:t>
      </w:r>
      <w:r>
        <w:rPr>
          <w:color w:val="000080"/>
          <w:sz w:val="20"/>
          <w:u w:val="single" w:color="000080"/>
        </w:rPr>
        <w:fldChar w:fldCharType="end"/>
      </w:r>
      <w:r>
        <w:rPr>
          <w:sz w:val="20"/>
        </w:rPr>
        <w:t>).</w:t>
      </w:r>
    </w:p>
    <w:p w14:paraId="143E6AB9">
      <w:pPr>
        <w:pStyle w:val="10"/>
        <w:numPr>
          <w:ilvl w:val="3"/>
          <w:numId w:val="35"/>
        </w:numPr>
        <w:tabs>
          <w:tab w:val="left" w:pos="824"/>
        </w:tabs>
        <w:spacing w:before="2" w:after="0" w:line="280" w:lineRule="auto"/>
        <w:ind w:left="119" w:right="118" w:firstLine="0"/>
        <w:jc w:val="left"/>
        <w:rPr>
          <w:sz w:val="20"/>
        </w:rPr>
      </w:pPr>
      <w:r>
        <w:rPr>
          <w:sz w:val="20"/>
        </w:rPr>
        <w:t>Comprovar a reserva de cargos a que se refere a cláusula acima, no prazo fixado pelo Fiscal do Contrato, com a indicação dos empregados que preencheram as referidas vagas (</w:t>
      </w:r>
      <w:r>
        <w:fldChar w:fldCharType="begin"/>
      </w:r>
      <w:r>
        <w:instrText xml:space="preserve"> HYPERLINK "http://www.planalto.gov.br/ccivil_03/_ato2019-2022/2021/lei/L14133.htm#art116" \h </w:instrText>
      </w:r>
      <w:r>
        <w:fldChar w:fldCharType="separate"/>
      </w:r>
      <w:r>
        <w:rPr>
          <w:color w:val="000080"/>
          <w:sz w:val="20"/>
          <w:u w:val="single" w:color="000080"/>
        </w:rPr>
        <w:t>art. 116</w:t>
      </w:r>
      <w:r>
        <w:rPr>
          <w:color w:val="000080"/>
          <w:sz w:val="20"/>
        </w:rPr>
        <w:t>,</w:t>
      </w:r>
      <w:r>
        <w:rPr>
          <w:color w:val="000080"/>
          <w:sz w:val="20"/>
        </w:rPr>
        <w:fldChar w:fldCharType="end"/>
      </w:r>
      <w:r>
        <w:rPr>
          <w:color w:val="000080"/>
          <w:spacing w:val="40"/>
          <w:sz w:val="20"/>
        </w:rPr>
        <w:t xml:space="preserve"> </w:t>
      </w:r>
      <w:r>
        <w:fldChar w:fldCharType="begin"/>
      </w:r>
      <w:r>
        <w:instrText xml:space="preserve"> HYPERLINK "http://www.planalto.gov.br/ccivil_03/_ato2019-2022/2021/lei/L14133.htm#art116" \h </w:instrText>
      </w:r>
      <w:r>
        <w:fldChar w:fldCharType="separate"/>
      </w:r>
      <w:r>
        <w:rPr>
          <w:color w:val="000080"/>
          <w:sz w:val="20"/>
        </w:rPr>
        <w:t>p</w:t>
      </w:r>
      <w:r>
        <w:rPr>
          <w:color w:val="000080"/>
          <w:sz w:val="20"/>
          <w:u w:val="single" w:color="000080"/>
        </w:rPr>
        <w:t xml:space="preserve"> arágrafo único, da Lei nº 14.133/2021</w:t>
      </w:r>
      <w:r>
        <w:rPr>
          <w:color w:val="000080"/>
          <w:sz w:val="20"/>
          <w:u w:val="single" w:color="000080"/>
        </w:rPr>
        <w:fldChar w:fldCharType="end"/>
      </w:r>
      <w:r>
        <w:rPr>
          <w:sz w:val="20"/>
        </w:rPr>
        <w:t>).</w:t>
      </w:r>
    </w:p>
    <w:p w14:paraId="0FE645FC">
      <w:pPr>
        <w:pStyle w:val="10"/>
        <w:numPr>
          <w:ilvl w:val="2"/>
          <w:numId w:val="35"/>
        </w:numPr>
        <w:tabs>
          <w:tab w:val="left" w:pos="669"/>
        </w:tabs>
        <w:spacing w:before="2" w:after="0" w:line="240" w:lineRule="auto"/>
        <w:ind w:left="669" w:right="0" w:hanging="550"/>
        <w:jc w:val="left"/>
        <w:rPr>
          <w:sz w:val="20"/>
        </w:rPr>
      </w:pPr>
      <w:r>
        <w:rPr>
          <w:sz w:val="20"/>
        </w:rPr>
        <w:t>Guardar</w:t>
      </w:r>
      <w:r>
        <w:rPr>
          <w:spacing w:val="-1"/>
          <w:sz w:val="20"/>
        </w:rPr>
        <w:t xml:space="preserve"> </w:t>
      </w:r>
      <w:r>
        <w:rPr>
          <w:sz w:val="20"/>
        </w:rPr>
        <w:t>sigilo</w:t>
      </w:r>
      <w:r>
        <w:rPr>
          <w:spacing w:val="-1"/>
          <w:sz w:val="20"/>
        </w:rPr>
        <w:t xml:space="preserve"> </w:t>
      </w:r>
      <w:r>
        <w:rPr>
          <w:sz w:val="20"/>
        </w:rPr>
        <w:t>sobre</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informações</w:t>
      </w:r>
      <w:r>
        <w:rPr>
          <w:spacing w:val="-1"/>
          <w:sz w:val="20"/>
        </w:rPr>
        <w:t xml:space="preserve"> </w:t>
      </w:r>
      <w:r>
        <w:rPr>
          <w:sz w:val="20"/>
        </w:rPr>
        <w:t>obtidas</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do</w:t>
      </w:r>
      <w:r>
        <w:rPr>
          <w:spacing w:val="-1"/>
          <w:sz w:val="20"/>
        </w:rPr>
        <w:t xml:space="preserve"> </w:t>
      </w:r>
      <w:r>
        <w:rPr>
          <w:sz w:val="20"/>
        </w:rPr>
        <w:t>cumprimento</w:t>
      </w:r>
      <w:r>
        <w:rPr>
          <w:spacing w:val="-1"/>
          <w:sz w:val="20"/>
        </w:rPr>
        <w:t xml:space="preserve"> </w:t>
      </w:r>
      <w:r>
        <w:rPr>
          <w:sz w:val="20"/>
        </w:rPr>
        <w:t>do</w:t>
      </w:r>
      <w:r>
        <w:rPr>
          <w:spacing w:val="-1"/>
          <w:sz w:val="20"/>
        </w:rPr>
        <w:t xml:space="preserve"> </w:t>
      </w:r>
      <w:r>
        <w:rPr>
          <w:spacing w:val="-2"/>
          <w:sz w:val="20"/>
        </w:rPr>
        <w:t>Contrato.</w:t>
      </w:r>
    </w:p>
    <w:p w14:paraId="2D69C88B">
      <w:pPr>
        <w:pStyle w:val="10"/>
        <w:numPr>
          <w:ilvl w:val="2"/>
          <w:numId w:val="35"/>
        </w:numPr>
        <w:tabs>
          <w:tab w:val="left" w:pos="666"/>
        </w:tabs>
        <w:spacing w:before="40" w:after="0" w:line="280" w:lineRule="auto"/>
        <w:ind w:left="119" w:right="118" w:firstLine="0"/>
        <w:jc w:val="both"/>
        <w:rPr>
          <w:sz w:val="20"/>
        </w:rPr>
      </w:pPr>
      <w:r>
        <w:rPr>
          <w:sz w:val="2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do Contrato, exceto quando ocorrer algum dos eventos arrolados no </w:t>
      </w:r>
      <w:r>
        <w:fldChar w:fldCharType="begin"/>
      </w:r>
      <w:r>
        <w:instrText xml:space="preserve"> HYPERLINK "http://www.planalto.gov.br/ccivil_03/_ato2019-2022/2021/lei/L14133.htm#art124" \h </w:instrText>
      </w:r>
      <w:r>
        <w:fldChar w:fldCharType="separate"/>
      </w:r>
      <w:r>
        <w:rPr>
          <w:color w:val="000080"/>
          <w:sz w:val="20"/>
          <w:u w:val="single" w:color="000080"/>
        </w:rPr>
        <w:t>artigo 124, II, “d”, da Lei nº 14.133/2021.</w:t>
      </w:r>
      <w:r>
        <w:rPr>
          <w:color w:val="000080"/>
          <w:sz w:val="20"/>
          <w:u w:val="single" w:color="000080"/>
        </w:rPr>
        <w:fldChar w:fldCharType="end"/>
      </w:r>
    </w:p>
    <w:p w14:paraId="1428B124">
      <w:pPr>
        <w:pStyle w:val="10"/>
        <w:numPr>
          <w:ilvl w:val="2"/>
          <w:numId w:val="35"/>
        </w:numPr>
        <w:tabs>
          <w:tab w:val="left" w:pos="668"/>
        </w:tabs>
        <w:spacing w:before="3" w:after="0" w:line="240" w:lineRule="auto"/>
        <w:ind w:left="668" w:right="0" w:hanging="549"/>
        <w:jc w:val="both"/>
        <w:rPr>
          <w:sz w:val="20"/>
        </w:rPr>
      </w:pPr>
      <w:r>
        <w:rPr>
          <w:sz w:val="20"/>
        </w:rPr>
        <w:t>Cumprir,</w:t>
      </w:r>
      <w:r>
        <w:rPr>
          <w:spacing w:val="-2"/>
          <w:sz w:val="20"/>
        </w:rPr>
        <w:t xml:space="preserve"> </w:t>
      </w:r>
      <w:r>
        <w:rPr>
          <w:sz w:val="20"/>
        </w:rPr>
        <w:t>além</w:t>
      </w:r>
      <w:r>
        <w:rPr>
          <w:spacing w:val="-1"/>
          <w:sz w:val="20"/>
        </w:rPr>
        <w:t xml:space="preserve"> </w:t>
      </w:r>
      <w:r>
        <w:rPr>
          <w:sz w:val="20"/>
        </w:rPr>
        <w:t>dos</w:t>
      </w:r>
      <w:r>
        <w:rPr>
          <w:spacing w:val="-2"/>
          <w:sz w:val="20"/>
        </w:rPr>
        <w:t xml:space="preserve"> </w:t>
      </w:r>
      <w:r>
        <w:rPr>
          <w:sz w:val="20"/>
        </w:rPr>
        <w:t>postulados</w:t>
      </w:r>
      <w:r>
        <w:rPr>
          <w:spacing w:val="-1"/>
          <w:sz w:val="20"/>
        </w:rPr>
        <w:t xml:space="preserve"> </w:t>
      </w:r>
      <w:r>
        <w:rPr>
          <w:sz w:val="20"/>
        </w:rPr>
        <w:t>legais</w:t>
      </w:r>
      <w:r>
        <w:rPr>
          <w:spacing w:val="-2"/>
          <w:sz w:val="20"/>
        </w:rPr>
        <w:t xml:space="preserve"> </w:t>
      </w:r>
      <w:r>
        <w:rPr>
          <w:sz w:val="20"/>
        </w:rPr>
        <w:t>vigentes</w:t>
      </w:r>
      <w:r>
        <w:rPr>
          <w:spacing w:val="-1"/>
          <w:sz w:val="20"/>
        </w:rPr>
        <w:t xml:space="preserve"> </w:t>
      </w:r>
      <w:r>
        <w:rPr>
          <w:sz w:val="20"/>
        </w:rPr>
        <w:t>de</w:t>
      </w:r>
      <w:r>
        <w:rPr>
          <w:spacing w:val="-2"/>
          <w:sz w:val="20"/>
        </w:rPr>
        <w:t xml:space="preserve"> </w:t>
      </w:r>
      <w:r>
        <w:rPr>
          <w:sz w:val="20"/>
        </w:rPr>
        <w:t>âmbito</w:t>
      </w:r>
      <w:r>
        <w:rPr>
          <w:spacing w:val="-1"/>
          <w:sz w:val="20"/>
        </w:rPr>
        <w:t xml:space="preserve"> </w:t>
      </w:r>
      <w:r>
        <w:rPr>
          <w:sz w:val="20"/>
        </w:rPr>
        <w:t>federal,</w:t>
      </w:r>
      <w:r>
        <w:rPr>
          <w:spacing w:val="-2"/>
          <w:sz w:val="20"/>
        </w:rPr>
        <w:t xml:space="preserve"> </w:t>
      </w:r>
      <w:r>
        <w:rPr>
          <w:sz w:val="20"/>
        </w:rPr>
        <w:t>estadual</w:t>
      </w:r>
      <w:r>
        <w:rPr>
          <w:spacing w:val="-1"/>
          <w:sz w:val="20"/>
        </w:rPr>
        <w:t xml:space="preserve"> </w:t>
      </w:r>
      <w:r>
        <w:rPr>
          <w:sz w:val="20"/>
        </w:rPr>
        <w:t>ou</w:t>
      </w:r>
      <w:r>
        <w:rPr>
          <w:spacing w:val="-2"/>
          <w:sz w:val="20"/>
        </w:rPr>
        <w:t xml:space="preserve"> </w:t>
      </w:r>
      <w:r>
        <w:rPr>
          <w:sz w:val="20"/>
        </w:rPr>
        <w:t>municipal,</w:t>
      </w:r>
      <w:r>
        <w:rPr>
          <w:spacing w:val="-1"/>
          <w:sz w:val="20"/>
        </w:rPr>
        <w:t xml:space="preserve"> </w:t>
      </w:r>
      <w:r>
        <w:rPr>
          <w:sz w:val="20"/>
        </w:rPr>
        <w:t>as</w:t>
      </w:r>
      <w:r>
        <w:rPr>
          <w:spacing w:val="-2"/>
          <w:sz w:val="20"/>
        </w:rPr>
        <w:t xml:space="preserve"> </w:t>
      </w:r>
      <w:r>
        <w:rPr>
          <w:sz w:val="20"/>
        </w:rPr>
        <w:t>normas</w:t>
      </w:r>
      <w:r>
        <w:rPr>
          <w:spacing w:val="-1"/>
          <w:sz w:val="20"/>
        </w:rPr>
        <w:t xml:space="preserve"> </w:t>
      </w:r>
      <w:r>
        <w:rPr>
          <w:sz w:val="20"/>
        </w:rPr>
        <w:t>de</w:t>
      </w:r>
      <w:r>
        <w:rPr>
          <w:spacing w:val="-2"/>
          <w:sz w:val="20"/>
        </w:rPr>
        <w:t xml:space="preserve"> </w:t>
      </w:r>
      <w:r>
        <w:rPr>
          <w:sz w:val="20"/>
        </w:rPr>
        <w:t>segurança</w:t>
      </w:r>
      <w:r>
        <w:rPr>
          <w:spacing w:val="-1"/>
          <w:sz w:val="20"/>
        </w:rPr>
        <w:t xml:space="preserve"> </w:t>
      </w:r>
      <w:r>
        <w:rPr>
          <w:sz w:val="20"/>
        </w:rPr>
        <w:t xml:space="preserve">do </w:t>
      </w:r>
      <w:r>
        <w:rPr>
          <w:b/>
          <w:spacing w:val="-2"/>
          <w:sz w:val="20"/>
        </w:rPr>
        <w:t>CONTRATANTE</w:t>
      </w:r>
      <w:r>
        <w:rPr>
          <w:spacing w:val="-2"/>
          <w:sz w:val="20"/>
        </w:rPr>
        <w:t>.</w:t>
      </w:r>
    </w:p>
    <w:p w14:paraId="4591D2C7">
      <w:pPr>
        <w:pStyle w:val="10"/>
        <w:numPr>
          <w:ilvl w:val="2"/>
          <w:numId w:val="35"/>
        </w:numPr>
        <w:tabs>
          <w:tab w:val="left" w:pos="693"/>
        </w:tabs>
        <w:spacing w:before="40" w:after="0" w:line="280" w:lineRule="auto"/>
        <w:ind w:left="119" w:right="118" w:firstLine="0"/>
        <w:jc w:val="both"/>
        <w:rPr>
          <w:sz w:val="20"/>
        </w:rPr>
      </w:pPr>
      <w:r>
        <w:rPr>
          <w:sz w:val="20"/>
        </w:rPr>
        <w:t xml:space="preserve">Prestar esclarecimentos ou informações solicitadas pelo </w:t>
      </w:r>
      <w:r>
        <w:rPr>
          <w:b/>
          <w:sz w:val="20"/>
        </w:rPr>
        <w:t xml:space="preserve">CONTRATANTE </w:t>
      </w:r>
      <w:r>
        <w:rPr>
          <w:sz w:val="20"/>
        </w:rPr>
        <w:t>ou por seus prepostos, garantindo-lhes o acesso, a qualquer tempo, ao local dos trabalhos, bem como aos documentos relativos à execução do empreendimento.</w:t>
      </w:r>
    </w:p>
    <w:p w14:paraId="2821D05F">
      <w:pPr>
        <w:pStyle w:val="10"/>
        <w:numPr>
          <w:ilvl w:val="2"/>
          <w:numId w:val="35"/>
        </w:numPr>
        <w:tabs>
          <w:tab w:val="left" w:pos="690"/>
        </w:tabs>
        <w:spacing w:before="2" w:after="0" w:line="280" w:lineRule="auto"/>
        <w:ind w:left="119" w:right="118" w:firstLine="0"/>
        <w:jc w:val="both"/>
        <w:rPr>
          <w:sz w:val="20"/>
        </w:rPr>
      </w:pPr>
      <w:r>
        <w:rPr>
          <w:sz w:val="20"/>
        </w:rPr>
        <w:t>Caso o valor do Contrato se enquadre no limite previsto no art. 1º da Lei estadual nº 7.753, de 17 de outubro de 2017, manter Programa de Integridade nos termos da referida Lei e eventuais modificações e regulamentos subsequentes, consistindo tal programa no conjunto de mecanismos e procedimentos internos de integridade, auditoria e incentivo à denúncia de irregularidades e na aplicação efetiva de códigos de ética e de conduta, políticas e diretrizes com o objetivo de detectar e sanar desvios, fraudes, irregularidades e atos ilícitos praticados contra a Administração Pública.</w:t>
      </w:r>
    </w:p>
    <w:p w14:paraId="7A84CA37">
      <w:pPr>
        <w:pStyle w:val="10"/>
        <w:numPr>
          <w:ilvl w:val="3"/>
          <w:numId w:val="35"/>
        </w:numPr>
        <w:tabs>
          <w:tab w:val="left" w:pos="820"/>
        </w:tabs>
        <w:spacing w:before="3" w:after="0" w:line="280" w:lineRule="auto"/>
        <w:ind w:left="119" w:right="118" w:firstLine="0"/>
        <w:jc w:val="both"/>
        <w:rPr>
          <w:sz w:val="20"/>
        </w:rPr>
      </w:pPr>
      <w:r>
        <w:rPr>
          <w:sz w:val="20"/>
        </w:rPr>
        <w:t>Caso</w:t>
      </w:r>
      <w:r>
        <w:rPr>
          <w:spacing w:val="-1"/>
          <w:sz w:val="20"/>
        </w:rPr>
        <w:t xml:space="preserve"> </w:t>
      </w:r>
      <w:r>
        <w:rPr>
          <w:sz w:val="20"/>
        </w:rPr>
        <w:t xml:space="preserve">o </w:t>
      </w:r>
      <w:r>
        <w:rPr>
          <w:b/>
          <w:sz w:val="20"/>
        </w:rPr>
        <w:t xml:space="preserve">CONTRATADO </w:t>
      </w:r>
      <w:r>
        <w:rPr>
          <w:sz w:val="20"/>
        </w:rPr>
        <w:t>ainda</w:t>
      </w:r>
      <w:r>
        <w:rPr>
          <w:spacing w:val="-1"/>
          <w:sz w:val="20"/>
        </w:rPr>
        <w:t xml:space="preserve"> </w:t>
      </w:r>
      <w:r>
        <w:rPr>
          <w:sz w:val="20"/>
        </w:rPr>
        <w:t>não</w:t>
      </w:r>
      <w:r>
        <w:rPr>
          <w:spacing w:val="-1"/>
          <w:sz w:val="20"/>
        </w:rPr>
        <w:t xml:space="preserve"> </w:t>
      </w:r>
      <w:r>
        <w:rPr>
          <w:sz w:val="20"/>
        </w:rPr>
        <w:t>tenha</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1"/>
          <w:sz w:val="20"/>
        </w:rPr>
        <w:t xml:space="preserve"> </w:t>
      </w:r>
      <w:r>
        <w:rPr>
          <w:sz w:val="20"/>
        </w:rPr>
        <w:t>instituído,</w:t>
      </w:r>
      <w:r>
        <w:rPr>
          <w:spacing w:val="-1"/>
          <w:sz w:val="20"/>
        </w:rPr>
        <w:t xml:space="preserve"> </w:t>
      </w:r>
      <w:r>
        <w:rPr>
          <w:sz w:val="20"/>
        </w:rPr>
        <w:t>compromete-se</w:t>
      </w:r>
      <w:r>
        <w:rPr>
          <w:spacing w:val="-1"/>
          <w:sz w:val="20"/>
        </w:rPr>
        <w:t xml:space="preserve"> </w:t>
      </w:r>
      <w:r>
        <w:rPr>
          <w:sz w:val="20"/>
        </w:rPr>
        <w:t>a</w:t>
      </w:r>
      <w:r>
        <w:rPr>
          <w:spacing w:val="-1"/>
          <w:sz w:val="20"/>
        </w:rPr>
        <w:t xml:space="preserve"> </w:t>
      </w:r>
      <w:r>
        <w:rPr>
          <w:sz w:val="20"/>
        </w:rPr>
        <w:t>implantar</w:t>
      </w:r>
      <w:r>
        <w:rPr>
          <w:spacing w:val="-1"/>
          <w:sz w:val="20"/>
        </w:rPr>
        <w:t xml:space="preserve"> </w:t>
      </w:r>
      <w:r>
        <w:rPr>
          <w:sz w:val="20"/>
        </w:rPr>
        <w:t>o</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180</w:t>
      </w:r>
      <w:r>
        <w:rPr>
          <w:spacing w:val="-1"/>
          <w:sz w:val="20"/>
        </w:rPr>
        <w:t xml:space="preserve"> </w:t>
      </w:r>
      <w:r>
        <w:rPr>
          <w:sz w:val="20"/>
        </w:rPr>
        <w:t>(cento</w:t>
      </w:r>
      <w:r>
        <w:rPr>
          <w:spacing w:val="-1"/>
          <w:sz w:val="20"/>
        </w:rPr>
        <w:t xml:space="preserve"> </w:t>
      </w:r>
      <w:r>
        <w:rPr>
          <w:sz w:val="20"/>
        </w:rPr>
        <w:t>e</w:t>
      </w:r>
      <w:r>
        <w:rPr>
          <w:spacing w:val="-1"/>
          <w:sz w:val="20"/>
        </w:rPr>
        <w:t xml:space="preserve"> </w:t>
      </w:r>
      <w:r>
        <w:rPr>
          <w:sz w:val="20"/>
        </w:rPr>
        <w:t>oitenta)</w:t>
      </w:r>
      <w:r>
        <w:rPr>
          <w:spacing w:val="-1"/>
          <w:sz w:val="20"/>
        </w:rPr>
        <w:t xml:space="preserve"> </w:t>
      </w:r>
      <w:r>
        <w:rPr>
          <w:sz w:val="20"/>
        </w:rPr>
        <w:t>dias</w:t>
      </w:r>
      <w:r>
        <w:rPr>
          <w:spacing w:val="-1"/>
          <w:sz w:val="20"/>
        </w:rPr>
        <w:t xml:space="preserve"> </w:t>
      </w:r>
      <w:r>
        <w:rPr>
          <w:sz w:val="20"/>
        </w:rPr>
        <w:t>corridos,</w:t>
      </w:r>
      <w:r>
        <w:rPr>
          <w:spacing w:val="-1"/>
          <w:sz w:val="20"/>
        </w:rPr>
        <w:t xml:space="preserve"> </w:t>
      </w:r>
      <w:r>
        <w:rPr>
          <w:sz w:val="20"/>
        </w:rPr>
        <w:t>a partir da data de celebração do presente Contrato, na forma da Lei nº 7.753/2017.</w:t>
      </w:r>
    </w:p>
    <w:p w14:paraId="0ECD81E4">
      <w:pPr>
        <w:pStyle w:val="10"/>
        <w:numPr>
          <w:ilvl w:val="2"/>
          <w:numId w:val="35"/>
        </w:numPr>
        <w:tabs>
          <w:tab w:val="left" w:pos="675"/>
        </w:tabs>
        <w:spacing w:before="2" w:after="0" w:line="280" w:lineRule="auto"/>
        <w:ind w:left="119" w:right="118" w:firstLine="0"/>
        <w:jc w:val="both"/>
        <w:rPr>
          <w:sz w:val="20"/>
        </w:rPr>
      </w:pPr>
      <w:r>
        <w:rPr>
          <w:sz w:val="20"/>
        </w:rPr>
        <w:t>Orientar e treinar seus empregados sobre os deveres previstos na Lei nº 13.709, de 14 de agosto de 2018 (LGPD), adotando medidas eficazes para proteção de dados pessoais a que tenha acesso por força da execução deste Contrato.</w:t>
      </w:r>
    </w:p>
    <w:p w14:paraId="24C029BC">
      <w:pPr>
        <w:pStyle w:val="7"/>
        <w:spacing w:before="42"/>
      </w:pPr>
    </w:p>
    <w:p w14:paraId="0791516F">
      <w:pPr>
        <w:pStyle w:val="4"/>
        <w:ind w:left="119"/>
      </w:pPr>
      <w:r>
        <w:t>CLÁUSULA</w:t>
      </w:r>
      <w:r>
        <w:rPr>
          <w:spacing w:val="-12"/>
        </w:rPr>
        <w:t xml:space="preserve"> </w:t>
      </w:r>
      <w:r>
        <w:t>DÉCIMA</w:t>
      </w:r>
      <w:r>
        <w:rPr>
          <w:spacing w:val="-12"/>
        </w:rPr>
        <w:t xml:space="preserve"> </w:t>
      </w:r>
      <w:r>
        <w:t>–</w:t>
      </w:r>
      <w:r>
        <w:rPr>
          <w:spacing w:val="-1"/>
        </w:rPr>
        <w:t xml:space="preserve"> </w:t>
      </w:r>
      <w:r>
        <w:t>GARANTIA</w:t>
      </w:r>
      <w:r>
        <w:rPr>
          <w:spacing w:val="-12"/>
        </w:rPr>
        <w:t xml:space="preserve"> </w:t>
      </w:r>
      <w:r>
        <w:t>DE</w:t>
      </w:r>
      <w:r>
        <w:rPr>
          <w:spacing w:val="-1"/>
        </w:rPr>
        <w:t xml:space="preserve"> </w:t>
      </w:r>
      <w:r>
        <w:rPr>
          <w:spacing w:val="-2"/>
        </w:rPr>
        <w:t>EXECUÇÃO</w:t>
      </w:r>
    </w:p>
    <w:p w14:paraId="785F7137">
      <w:pPr>
        <w:pStyle w:val="10"/>
        <w:numPr>
          <w:ilvl w:val="1"/>
          <w:numId w:val="37"/>
        </w:numPr>
        <w:tabs>
          <w:tab w:val="left" w:pos="518"/>
        </w:tabs>
        <w:spacing w:before="40" w:after="0" w:line="240" w:lineRule="auto"/>
        <w:ind w:left="518" w:right="0" w:hanging="399"/>
        <w:jc w:val="both"/>
        <w:rPr>
          <w:sz w:val="20"/>
        </w:rPr>
      </w:pPr>
      <w:r>
        <w:rPr>
          <w:sz w:val="20"/>
        </w:rPr>
        <w:t>Não</w:t>
      </w:r>
      <w:r>
        <w:rPr>
          <w:spacing w:val="-1"/>
          <w:sz w:val="20"/>
        </w:rPr>
        <w:t xml:space="preserve"> </w:t>
      </w:r>
      <w:r>
        <w:rPr>
          <w:sz w:val="20"/>
        </w:rPr>
        <w:t>haverá</w:t>
      </w:r>
      <w:r>
        <w:rPr>
          <w:spacing w:val="-1"/>
          <w:sz w:val="20"/>
        </w:rPr>
        <w:t xml:space="preserve"> </w:t>
      </w:r>
      <w:r>
        <w:rPr>
          <w:sz w:val="20"/>
        </w:rPr>
        <w:t>exigência</w:t>
      </w:r>
      <w:r>
        <w:rPr>
          <w:spacing w:val="-1"/>
          <w:sz w:val="20"/>
        </w:rPr>
        <w:t xml:space="preserve"> </w:t>
      </w:r>
      <w:r>
        <w:rPr>
          <w:sz w:val="20"/>
        </w:rPr>
        <w:t>de</w:t>
      </w:r>
      <w:r>
        <w:rPr>
          <w:spacing w:val="-1"/>
          <w:sz w:val="20"/>
        </w:rPr>
        <w:t xml:space="preserve"> </w:t>
      </w:r>
      <w:r>
        <w:rPr>
          <w:sz w:val="20"/>
        </w:rPr>
        <w:t>garantia</w:t>
      </w:r>
      <w:r>
        <w:rPr>
          <w:spacing w:val="-1"/>
          <w:sz w:val="20"/>
        </w:rPr>
        <w:t xml:space="preserve"> </w:t>
      </w:r>
      <w:r>
        <w:rPr>
          <w:sz w:val="20"/>
        </w:rPr>
        <w:t>contratual</w:t>
      </w:r>
      <w:r>
        <w:rPr>
          <w:spacing w:val="-1"/>
          <w:sz w:val="20"/>
        </w:rPr>
        <w:t xml:space="preserve"> </w:t>
      </w:r>
      <w:r>
        <w:rPr>
          <w:sz w:val="20"/>
        </w:rPr>
        <w:t>da</w:t>
      </w:r>
      <w:r>
        <w:rPr>
          <w:spacing w:val="-1"/>
          <w:sz w:val="20"/>
        </w:rPr>
        <w:t xml:space="preserve"> </w:t>
      </w:r>
      <w:r>
        <w:rPr>
          <w:spacing w:val="-2"/>
          <w:sz w:val="20"/>
        </w:rPr>
        <w:t>execução.</w:t>
      </w:r>
    </w:p>
    <w:p w14:paraId="7EC2A06F">
      <w:pPr>
        <w:pStyle w:val="7"/>
        <w:spacing w:before="125"/>
      </w:pPr>
    </w:p>
    <w:p w14:paraId="6C1EDF3D">
      <w:pPr>
        <w:pStyle w:val="4"/>
        <w:ind w:left="119"/>
      </w:pPr>
      <w:r>
        <w:t>CLÁUSULA</w:t>
      </w:r>
      <w:r>
        <w:rPr>
          <w:spacing w:val="-13"/>
        </w:rPr>
        <w:t xml:space="preserve"> </w:t>
      </w:r>
      <w:r>
        <w:t>DÉCIMA</w:t>
      </w:r>
      <w:r>
        <w:rPr>
          <w:spacing w:val="-12"/>
        </w:rPr>
        <w:t xml:space="preserve"> </w:t>
      </w:r>
      <w:r>
        <w:t>PRIMEIRA</w:t>
      </w:r>
      <w:r>
        <w:rPr>
          <w:spacing w:val="-13"/>
        </w:rPr>
        <w:t xml:space="preserve"> </w:t>
      </w:r>
      <w:r>
        <w:t>–</w:t>
      </w:r>
      <w:r>
        <w:rPr>
          <w:spacing w:val="-12"/>
        </w:rPr>
        <w:t xml:space="preserve"> </w:t>
      </w:r>
      <w:r>
        <w:t>DAS</w:t>
      </w:r>
      <w:r>
        <w:rPr>
          <w:spacing w:val="-13"/>
        </w:rPr>
        <w:t xml:space="preserve"> </w:t>
      </w:r>
      <w:r>
        <w:t>INFRAÇÕES</w:t>
      </w:r>
      <w:r>
        <w:rPr>
          <w:spacing w:val="-12"/>
        </w:rPr>
        <w:t xml:space="preserve"> </w:t>
      </w:r>
      <w:r>
        <w:t>ADMINISTRATIVAS</w:t>
      </w:r>
      <w:r>
        <w:rPr>
          <w:spacing w:val="-12"/>
        </w:rPr>
        <w:t xml:space="preserve"> </w:t>
      </w:r>
      <w:r>
        <w:t>E</w:t>
      </w:r>
      <w:r>
        <w:rPr>
          <w:spacing w:val="-6"/>
        </w:rPr>
        <w:t xml:space="preserve"> </w:t>
      </w:r>
      <w:r>
        <w:rPr>
          <w:spacing w:val="-2"/>
        </w:rPr>
        <w:t>SANÇÕES</w:t>
      </w:r>
    </w:p>
    <w:p w14:paraId="45718A54">
      <w:pPr>
        <w:pStyle w:val="10"/>
        <w:numPr>
          <w:ilvl w:val="1"/>
          <w:numId w:val="38"/>
        </w:numPr>
        <w:tabs>
          <w:tab w:val="left" w:pos="510"/>
        </w:tabs>
        <w:spacing w:before="55" w:after="0" w:line="240" w:lineRule="auto"/>
        <w:ind w:left="510" w:right="0" w:hanging="391"/>
        <w:jc w:val="left"/>
        <w:rPr>
          <w:sz w:val="20"/>
        </w:rPr>
      </w:pPr>
      <w:r>
        <w:rPr>
          <w:sz w:val="20"/>
        </w:rPr>
        <w:t>Constitui</w:t>
      </w:r>
      <w:r>
        <w:rPr>
          <w:spacing w:val="-5"/>
          <w:sz w:val="20"/>
        </w:rPr>
        <w:t xml:space="preserve"> </w:t>
      </w:r>
      <w:r>
        <w:rPr>
          <w:sz w:val="20"/>
        </w:rPr>
        <w:t>infração</w:t>
      </w:r>
      <w:r>
        <w:rPr>
          <w:spacing w:val="-3"/>
          <w:sz w:val="20"/>
        </w:rPr>
        <w:t xml:space="preserve"> </w:t>
      </w:r>
      <w:r>
        <w:rPr>
          <w:sz w:val="20"/>
        </w:rPr>
        <w:t>administrativa,</w:t>
      </w:r>
      <w:r>
        <w:rPr>
          <w:spacing w:val="-3"/>
          <w:sz w:val="20"/>
        </w:rPr>
        <w:t xml:space="preserve"> </w:t>
      </w:r>
      <w:r>
        <w:rPr>
          <w:sz w:val="20"/>
        </w:rPr>
        <w:t>a</w:t>
      </w:r>
      <w:r>
        <w:rPr>
          <w:spacing w:val="-3"/>
          <w:sz w:val="20"/>
        </w:rPr>
        <w:t xml:space="preserve"> </w:t>
      </w:r>
      <w:r>
        <w:rPr>
          <w:sz w:val="20"/>
        </w:rPr>
        <w:t>prática,</w:t>
      </w:r>
      <w:r>
        <w:rPr>
          <w:spacing w:val="-2"/>
          <w:sz w:val="20"/>
        </w:rPr>
        <w:t xml:space="preserve"> </w:t>
      </w:r>
      <w:r>
        <w:rPr>
          <w:sz w:val="20"/>
        </w:rPr>
        <w:t>pelo</w:t>
      </w:r>
      <w:r>
        <w:rPr>
          <w:spacing w:val="-2"/>
          <w:sz w:val="20"/>
        </w:rPr>
        <w:t xml:space="preserve"> </w:t>
      </w:r>
      <w:r>
        <w:rPr>
          <w:b/>
          <w:sz w:val="20"/>
        </w:rPr>
        <w:t>CONTRATADO</w:t>
      </w:r>
      <w:r>
        <w:rPr>
          <w:sz w:val="20"/>
        </w:rPr>
        <w:t>,</w:t>
      </w:r>
      <w:r>
        <w:rPr>
          <w:spacing w:val="-3"/>
          <w:sz w:val="20"/>
        </w:rPr>
        <w:t xml:space="preserve"> </w:t>
      </w:r>
      <w:r>
        <w:rPr>
          <w:sz w:val="20"/>
        </w:rPr>
        <w:t>das</w:t>
      </w:r>
      <w:r>
        <w:rPr>
          <w:spacing w:val="-3"/>
          <w:sz w:val="20"/>
        </w:rPr>
        <w:t xml:space="preserve"> </w:t>
      </w:r>
      <w:r>
        <w:rPr>
          <w:sz w:val="20"/>
        </w:rPr>
        <w:t>seguintes</w:t>
      </w:r>
      <w:r>
        <w:rPr>
          <w:spacing w:val="-2"/>
          <w:sz w:val="20"/>
        </w:rPr>
        <w:t xml:space="preserve"> </w:t>
      </w:r>
      <w:r>
        <w:rPr>
          <w:sz w:val="20"/>
        </w:rPr>
        <w:t>condutas</w:t>
      </w:r>
      <w:r>
        <w:rPr>
          <w:spacing w:val="-3"/>
          <w:sz w:val="20"/>
        </w:rPr>
        <w:t xml:space="preserve"> </w:t>
      </w:r>
      <w:r>
        <w:rPr>
          <w:sz w:val="20"/>
        </w:rPr>
        <w:t>previstas</w:t>
      </w:r>
      <w:r>
        <w:rPr>
          <w:spacing w:val="-3"/>
          <w:sz w:val="20"/>
        </w:rPr>
        <w:t xml:space="preserve"> </w:t>
      </w:r>
      <w:r>
        <w:rPr>
          <w:sz w:val="20"/>
        </w:rPr>
        <w:t>no</w:t>
      </w:r>
      <w:r>
        <w:rPr>
          <w:spacing w:val="-3"/>
          <w:sz w:val="20"/>
        </w:rPr>
        <w:t xml:space="preserve"> </w:t>
      </w:r>
      <w:r>
        <w:rPr>
          <w:sz w:val="20"/>
        </w:rPr>
        <w:t>art.</w:t>
      </w:r>
      <w:r>
        <w:rPr>
          <w:spacing w:val="-2"/>
          <w:sz w:val="20"/>
        </w:rPr>
        <w:t xml:space="preserve"> </w:t>
      </w:r>
      <w:r>
        <w:rPr>
          <w:sz w:val="20"/>
        </w:rPr>
        <w:t>155</w:t>
      </w:r>
      <w:r>
        <w:rPr>
          <w:spacing w:val="-3"/>
          <w:sz w:val="20"/>
        </w:rPr>
        <w:t xml:space="preserve"> </w:t>
      </w:r>
      <w:r>
        <w:rPr>
          <w:sz w:val="20"/>
        </w:rPr>
        <w:t>da</w:t>
      </w:r>
      <w:r>
        <w:rPr>
          <w:spacing w:val="-3"/>
          <w:sz w:val="20"/>
        </w:rPr>
        <w:t xml:space="preserve"> </w:t>
      </w:r>
      <w:r>
        <w:rPr>
          <w:sz w:val="20"/>
        </w:rPr>
        <w:t>Lei</w:t>
      </w:r>
      <w:r>
        <w:rPr>
          <w:spacing w:val="-3"/>
          <w:sz w:val="20"/>
        </w:rPr>
        <w:t xml:space="preserve"> </w:t>
      </w:r>
      <w:r>
        <w:rPr>
          <w:sz w:val="20"/>
        </w:rPr>
        <w:t>nº</w:t>
      </w:r>
      <w:r>
        <w:rPr>
          <w:spacing w:val="-2"/>
          <w:sz w:val="20"/>
        </w:rPr>
        <w:t xml:space="preserve"> 14.133/2021:</w:t>
      </w:r>
    </w:p>
    <w:p w14:paraId="05EAE80A">
      <w:pPr>
        <w:pStyle w:val="10"/>
        <w:numPr>
          <w:ilvl w:val="2"/>
          <w:numId w:val="38"/>
        </w:numPr>
        <w:tabs>
          <w:tab w:val="left" w:pos="660"/>
        </w:tabs>
        <w:spacing w:before="40" w:after="0" w:line="240" w:lineRule="auto"/>
        <w:ind w:left="66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pacing w:val="-2"/>
          <w:sz w:val="20"/>
        </w:rPr>
        <w:t>contrato;</w:t>
      </w:r>
    </w:p>
    <w:p w14:paraId="049B2E16">
      <w:pPr>
        <w:pStyle w:val="10"/>
        <w:numPr>
          <w:ilvl w:val="2"/>
          <w:numId w:val="38"/>
        </w:numPr>
        <w:tabs>
          <w:tab w:val="left" w:pos="661"/>
        </w:tabs>
        <w:spacing w:before="40" w:after="0" w:line="240" w:lineRule="auto"/>
        <w:ind w:left="661" w:right="0" w:hanging="542"/>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que</w:t>
      </w:r>
      <w:r>
        <w:rPr>
          <w:spacing w:val="-1"/>
          <w:sz w:val="20"/>
        </w:rPr>
        <w:t xml:space="preserve"> </w:t>
      </w:r>
      <w:r>
        <w:rPr>
          <w:sz w:val="20"/>
        </w:rPr>
        <w:t>cause</w:t>
      </w:r>
      <w:r>
        <w:rPr>
          <w:spacing w:val="-1"/>
          <w:sz w:val="20"/>
        </w:rPr>
        <w:t xml:space="preserve"> </w:t>
      </w:r>
      <w:r>
        <w:rPr>
          <w:sz w:val="20"/>
        </w:rPr>
        <w:t>grave</w:t>
      </w:r>
      <w:r>
        <w:rPr>
          <w:spacing w:val="-1"/>
          <w:sz w:val="20"/>
        </w:rPr>
        <w:t xml:space="preserve"> </w:t>
      </w:r>
      <w:r>
        <w:rPr>
          <w:sz w:val="20"/>
        </w:rPr>
        <w:t>dano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ao</w:t>
      </w:r>
      <w:r>
        <w:rPr>
          <w:spacing w:val="-1"/>
          <w:sz w:val="20"/>
        </w:rPr>
        <w:t xml:space="preserve"> </w:t>
      </w:r>
      <w:r>
        <w:rPr>
          <w:sz w:val="20"/>
        </w:rPr>
        <w:t>funcionamento</w:t>
      </w:r>
      <w:r>
        <w:rPr>
          <w:spacing w:val="-1"/>
          <w:sz w:val="20"/>
        </w:rPr>
        <w:t xml:space="preserve"> </w:t>
      </w:r>
      <w:r>
        <w:rPr>
          <w:sz w:val="20"/>
        </w:rPr>
        <w:t>dos</w:t>
      </w:r>
      <w:r>
        <w:rPr>
          <w:spacing w:val="-1"/>
          <w:sz w:val="20"/>
        </w:rPr>
        <w:t xml:space="preserve"> </w:t>
      </w:r>
      <w:r>
        <w:rPr>
          <w:sz w:val="20"/>
        </w:rPr>
        <w:t>serviços</w:t>
      </w:r>
      <w:r>
        <w:rPr>
          <w:spacing w:val="-1"/>
          <w:sz w:val="20"/>
        </w:rPr>
        <w:t xml:space="preserve"> </w:t>
      </w:r>
      <w:r>
        <w:rPr>
          <w:sz w:val="20"/>
        </w:rPr>
        <w:t>públicos</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interesse</w:t>
      </w:r>
      <w:r>
        <w:rPr>
          <w:spacing w:val="-1"/>
          <w:sz w:val="20"/>
        </w:rPr>
        <w:t xml:space="preserve"> </w:t>
      </w:r>
      <w:r>
        <w:rPr>
          <w:spacing w:val="-2"/>
          <w:sz w:val="20"/>
        </w:rPr>
        <w:t>coletivo;</w:t>
      </w:r>
    </w:p>
    <w:p w14:paraId="52C10821">
      <w:pPr>
        <w:pStyle w:val="10"/>
        <w:numPr>
          <w:ilvl w:val="2"/>
          <w:numId w:val="38"/>
        </w:numPr>
        <w:tabs>
          <w:tab w:val="left" w:pos="660"/>
        </w:tabs>
        <w:spacing w:before="40" w:after="0" w:line="240" w:lineRule="auto"/>
        <w:ind w:left="66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221468EA">
      <w:pPr>
        <w:pStyle w:val="10"/>
        <w:numPr>
          <w:ilvl w:val="2"/>
          <w:numId w:val="38"/>
        </w:numPr>
        <w:tabs>
          <w:tab w:val="left" w:pos="660"/>
        </w:tabs>
        <w:spacing w:before="40" w:after="0" w:line="240" w:lineRule="auto"/>
        <w:ind w:left="660" w:right="0" w:hanging="541"/>
        <w:jc w:val="left"/>
        <w:rPr>
          <w:sz w:val="20"/>
        </w:rPr>
      </w:pPr>
      <w:r>
        <w:rPr>
          <w:sz w:val="20"/>
        </w:rPr>
        <w:t>deixar</w:t>
      </w:r>
      <w:r>
        <w:rPr>
          <w:spacing w:val="-1"/>
          <w:sz w:val="20"/>
        </w:rPr>
        <w:t xml:space="preserve"> </w:t>
      </w:r>
      <w:r>
        <w:rPr>
          <w:sz w:val="20"/>
        </w:rPr>
        <w:t>de</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qualquer</w:t>
      </w:r>
      <w:r>
        <w:rPr>
          <w:spacing w:val="-1"/>
          <w:sz w:val="20"/>
        </w:rPr>
        <w:t xml:space="preserve"> </w:t>
      </w:r>
      <w:r>
        <w:rPr>
          <w:sz w:val="20"/>
        </w:rPr>
        <w:t>documento</w:t>
      </w:r>
      <w:r>
        <w:rPr>
          <w:spacing w:val="-1"/>
          <w:sz w:val="20"/>
        </w:rPr>
        <w:t xml:space="preserve"> </w:t>
      </w:r>
      <w:r>
        <w:rPr>
          <w:sz w:val="20"/>
        </w:rPr>
        <w:t>que</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solicitado</w:t>
      </w:r>
      <w:r>
        <w:rPr>
          <w:spacing w:val="-1"/>
          <w:sz w:val="20"/>
        </w:rPr>
        <w:t xml:space="preserve"> </w:t>
      </w:r>
      <w:r>
        <w:rPr>
          <w:sz w:val="20"/>
        </w:rPr>
        <w:t>pelo</w:t>
      </w:r>
      <w:r>
        <w:rPr>
          <w:spacing w:val="-1"/>
          <w:sz w:val="20"/>
        </w:rPr>
        <w:t xml:space="preserve"> </w:t>
      </w:r>
      <w:r>
        <w:rPr>
          <w:sz w:val="20"/>
        </w:rPr>
        <w:t>pregoeiro</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pacing w:val="-2"/>
          <w:sz w:val="20"/>
        </w:rPr>
        <w:t>certame;</w:t>
      </w:r>
    </w:p>
    <w:p w14:paraId="02F7EF45">
      <w:pPr>
        <w:pStyle w:val="10"/>
        <w:numPr>
          <w:ilvl w:val="2"/>
          <w:numId w:val="38"/>
        </w:numPr>
        <w:tabs>
          <w:tab w:val="left" w:pos="660"/>
        </w:tabs>
        <w:spacing w:before="40" w:after="0" w:line="240" w:lineRule="auto"/>
        <w:ind w:left="660" w:right="0" w:hanging="541"/>
        <w:jc w:val="left"/>
        <w:rPr>
          <w:sz w:val="20"/>
        </w:rPr>
      </w:pPr>
      <w:r>
        <w:rPr>
          <w:sz w:val="20"/>
        </w:rPr>
        <w:t>não</w:t>
      </w:r>
      <w:r>
        <w:rPr>
          <w:spacing w:val="-1"/>
          <w:sz w:val="20"/>
        </w:rPr>
        <w:t xml:space="preserve"> </w:t>
      </w:r>
      <w:r>
        <w:rPr>
          <w:sz w:val="20"/>
        </w:rPr>
        <w:t>manter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devidamente</w:t>
      </w:r>
      <w:r>
        <w:rPr>
          <w:spacing w:val="-1"/>
          <w:sz w:val="20"/>
        </w:rPr>
        <w:t xml:space="preserve"> </w:t>
      </w:r>
      <w:r>
        <w:rPr>
          <w:sz w:val="20"/>
        </w:rPr>
        <w:t>justificado,</w:t>
      </w:r>
      <w:r>
        <w:rPr>
          <w:spacing w:val="-1"/>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6DCBAD39">
      <w:pPr>
        <w:pStyle w:val="10"/>
        <w:numPr>
          <w:ilvl w:val="3"/>
          <w:numId w:val="38"/>
        </w:numPr>
        <w:tabs>
          <w:tab w:val="left" w:pos="810"/>
        </w:tabs>
        <w:spacing w:before="40" w:after="0" w:line="240" w:lineRule="auto"/>
        <w:ind w:left="810" w:right="0" w:hanging="691"/>
        <w:jc w:val="left"/>
        <w:rPr>
          <w:sz w:val="20"/>
        </w:rPr>
      </w:pPr>
      <w:r>
        <w:rPr>
          <w:sz w:val="20"/>
        </w:rPr>
        <w:t>não</w:t>
      </w:r>
      <w:r>
        <w:rPr>
          <w:spacing w:val="-1"/>
          <w:sz w:val="20"/>
        </w:rPr>
        <w:t xml:space="preserve"> </w:t>
      </w:r>
      <w:r>
        <w:rPr>
          <w:sz w:val="20"/>
        </w:rPr>
        <w:t>enviar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adequada</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ou</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pacing w:val="-2"/>
          <w:sz w:val="20"/>
        </w:rPr>
        <w:t>negociação;</w:t>
      </w:r>
    </w:p>
    <w:p w14:paraId="3BEF845A">
      <w:pPr>
        <w:pStyle w:val="10"/>
        <w:numPr>
          <w:ilvl w:val="3"/>
          <w:numId w:val="38"/>
        </w:numPr>
        <w:tabs>
          <w:tab w:val="left" w:pos="810"/>
        </w:tabs>
        <w:spacing w:before="40" w:after="0" w:line="240" w:lineRule="auto"/>
        <w:ind w:left="810" w:right="0" w:hanging="691"/>
        <w:jc w:val="left"/>
        <w:rPr>
          <w:sz w:val="20"/>
        </w:rPr>
      </w:pPr>
      <w:r>
        <w:rPr>
          <w:sz w:val="20"/>
        </w:rPr>
        <w:t>recusar-se</w:t>
      </w:r>
      <w:r>
        <w:rPr>
          <w:spacing w:val="-2"/>
          <w:sz w:val="20"/>
        </w:rPr>
        <w:t xml:space="preserve"> </w:t>
      </w:r>
      <w:r>
        <w:rPr>
          <w:sz w:val="20"/>
        </w:rPr>
        <w:t>a</w:t>
      </w:r>
      <w:r>
        <w:rPr>
          <w:spacing w:val="-1"/>
          <w:sz w:val="20"/>
        </w:rPr>
        <w:t xml:space="preserve"> </w:t>
      </w:r>
      <w:r>
        <w:rPr>
          <w:sz w:val="20"/>
        </w:rPr>
        <w:t>enviar</w:t>
      </w:r>
      <w:r>
        <w:rPr>
          <w:spacing w:val="-2"/>
          <w:sz w:val="20"/>
        </w:rPr>
        <w:t xml:space="preserve"> </w:t>
      </w:r>
      <w:r>
        <w:rPr>
          <w:sz w:val="20"/>
        </w:rPr>
        <w:t>o</w:t>
      </w:r>
      <w:r>
        <w:rPr>
          <w:spacing w:val="-1"/>
          <w:sz w:val="20"/>
        </w:rPr>
        <w:t xml:space="preserve"> </w:t>
      </w:r>
      <w:r>
        <w:rPr>
          <w:sz w:val="20"/>
        </w:rPr>
        <w:t>detalhamento</w:t>
      </w:r>
      <w:r>
        <w:rPr>
          <w:spacing w:val="-2"/>
          <w:sz w:val="20"/>
        </w:rPr>
        <w:t xml:space="preserve"> </w:t>
      </w:r>
      <w:r>
        <w:rPr>
          <w:sz w:val="20"/>
        </w:rPr>
        <w:t>da</w:t>
      </w:r>
      <w:r>
        <w:rPr>
          <w:spacing w:val="-1"/>
          <w:sz w:val="20"/>
        </w:rPr>
        <w:t xml:space="preserve"> </w:t>
      </w:r>
      <w:r>
        <w:rPr>
          <w:sz w:val="20"/>
        </w:rPr>
        <w:t>proposta</w:t>
      </w:r>
      <w:r>
        <w:rPr>
          <w:spacing w:val="-2"/>
          <w:sz w:val="20"/>
        </w:rPr>
        <w:t xml:space="preserve"> </w:t>
      </w:r>
      <w:r>
        <w:rPr>
          <w:sz w:val="20"/>
        </w:rPr>
        <w:t>quando</w:t>
      </w:r>
      <w:r>
        <w:rPr>
          <w:spacing w:val="-1"/>
          <w:sz w:val="20"/>
        </w:rPr>
        <w:t xml:space="preserve"> </w:t>
      </w:r>
      <w:r>
        <w:rPr>
          <w:spacing w:val="-2"/>
          <w:sz w:val="20"/>
        </w:rPr>
        <w:t>exigível;</w:t>
      </w:r>
    </w:p>
    <w:p w14:paraId="51DA5F87">
      <w:pPr>
        <w:pStyle w:val="10"/>
        <w:numPr>
          <w:ilvl w:val="3"/>
          <w:numId w:val="38"/>
        </w:numPr>
        <w:tabs>
          <w:tab w:val="left" w:pos="810"/>
        </w:tabs>
        <w:spacing w:before="40" w:after="0" w:line="240" w:lineRule="auto"/>
        <w:ind w:left="810" w:right="0" w:hanging="691"/>
        <w:jc w:val="left"/>
        <w:rPr>
          <w:sz w:val="20"/>
        </w:rPr>
      </w:pPr>
      <w:r>
        <w:rPr>
          <w:sz w:val="20"/>
        </w:rPr>
        <w:t>pedir</w:t>
      </w:r>
      <w:r>
        <w:rPr>
          <w:spacing w:val="-1"/>
          <w:sz w:val="20"/>
        </w:rPr>
        <w:t xml:space="preserve"> </w:t>
      </w:r>
      <w:r>
        <w:rPr>
          <w:sz w:val="20"/>
        </w:rPr>
        <w:t>para</w:t>
      </w:r>
      <w:r>
        <w:rPr>
          <w:spacing w:val="-1"/>
          <w:sz w:val="20"/>
        </w:rPr>
        <w:t xml:space="preserve"> </w:t>
      </w:r>
      <w:r>
        <w:rPr>
          <w:sz w:val="20"/>
        </w:rPr>
        <w:t>ser</w:t>
      </w:r>
      <w:r>
        <w:rPr>
          <w:spacing w:val="-1"/>
          <w:sz w:val="20"/>
        </w:rPr>
        <w:t xml:space="preserve"> </w:t>
      </w:r>
      <w:r>
        <w:rPr>
          <w:sz w:val="20"/>
        </w:rPr>
        <w:t>desclassificado</w:t>
      </w:r>
      <w:r>
        <w:rPr>
          <w:spacing w:val="-1"/>
          <w:sz w:val="20"/>
        </w:rPr>
        <w:t xml:space="preserve"> </w:t>
      </w:r>
      <w:r>
        <w:rPr>
          <w:sz w:val="20"/>
        </w:rPr>
        <w:t>quando</w:t>
      </w:r>
      <w:r>
        <w:rPr>
          <w:spacing w:val="-1"/>
          <w:sz w:val="20"/>
        </w:rPr>
        <w:t xml:space="preserve"> </w:t>
      </w:r>
      <w:r>
        <w:rPr>
          <w:sz w:val="20"/>
        </w:rPr>
        <w:t>encerrada</w:t>
      </w:r>
      <w:r>
        <w:rPr>
          <w:spacing w:val="-1"/>
          <w:sz w:val="20"/>
        </w:rPr>
        <w:t xml:space="preserve"> </w:t>
      </w:r>
      <w:r>
        <w:rPr>
          <w:sz w:val="20"/>
        </w:rPr>
        <w:t>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pacing w:val="-5"/>
          <w:sz w:val="20"/>
        </w:rPr>
        <w:t>ou</w:t>
      </w:r>
    </w:p>
    <w:p w14:paraId="2DB050F6">
      <w:pPr>
        <w:pStyle w:val="10"/>
        <w:numPr>
          <w:ilvl w:val="3"/>
          <w:numId w:val="38"/>
        </w:numPr>
        <w:tabs>
          <w:tab w:val="left" w:pos="810"/>
        </w:tabs>
        <w:spacing w:before="40" w:after="0" w:line="240" w:lineRule="auto"/>
        <w:ind w:left="810" w:right="0" w:hanging="691"/>
        <w:jc w:val="left"/>
        <w:rPr>
          <w:sz w:val="20"/>
        </w:rPr>
      </w:pPr>
      <w:r>
        <w:rPr>
          <w:sz w:val="20"/>
        </w:rPr>
        <w:t>deixar</w:t>
      </w:r>
      <w:r>
        <w:rPr>
          <w:spacing w:val="-3"/>
          <w:sz w:val="20"/>
        </w:rPr>
        <w:t xml:space="preserve"> </w:t>
      </w:r>
      <w:r>
        <w:rPr>
          <w:sz w:val="20"/>
        </w:rPr>
        <w:t>de</w:t>
      </w:r>
      <w:r>
        <w:rPr>
          <w:spacing w:val="-1"/>
          <w:sz w:val="20"/>
        </w:rPr>
        <w:t xml:space="preserve"> </w:t>
      </w:r>
      <w:r>
        <w:rPr>
          <w:sz w:val="20"/>
        </w:rPr>
        <w:t>apresentar</w:t>
      </w:r>
      <w:r>
        <w:rPr>
          <w:spacing w:val="-1"/>
          <w:sz w:val="20"/>
        </w:rPr>
        <w:t xml:space="preserve"> </w:t>
      </w:r>
      <w:r>
        <w:rPr>
          <w:spacing w:val="-2"/>
          <w:sz w:val="20"/>
        </w:rPr>
        <w:t>amostra;</w:t>
      </w:r>
    </w:p>
    <w:p w14:paraId="768CBB3C">
      <w:pPr>
        <w:pStyle w:val="10"/>
        <w:numPr>
          <w:ilvl w:val="3"/>
          <w:numId w:val="38"/>
        </w:numPr>
        <w:tabs>
          <w:tab w:val="left" w:pos="810"/>
        </w:tabs>
        <w:spacing w:before="40" w:after="0" w:line="240" w:lineRule="auto"/>
        <w:ind w:left="810" w:right="0" w:hanging="691"/>
        <w:jc w:val="left"/>
        <w:rPr>
          <w:sz w:val="20"/>
        </w:rPr>
      </w:pPr>
      <w:r>
        <w:rPr>
          <w:sz w:val="20"/>
        </w:rPr>
        <w:t>apresentar</w:t>
      </w:r>
      <w:r>
        <w:rPr>
          <w:spacing w:val="-1"/>
          <w:sz w:val="20"/>
        </w:rPr>
        <w:t xml:space="preserve"> </w:t>
      </w:r>
      <w:r>
        <w:rPr>
          <w:sz w:val="20"/>
        </w:rPr>
        <w:t>proposta</w:t>
      </w:r>
      <w:r>
        <w:rPr>
          <w:spacing w:val="-1"/>
          <w:sz w:val="20"/>
        </w:rPr>
        <w:t xml:space="preserve"> </w:t>
      </w:r>
      <w:r>
        <w:rPr>
          <w:sz w:val="20"/>
        </w:rPr>
        <w:t>ou</w:t>
      </w:r>
      <w:r>
        <w:rPr>
          <w:spacing w:val="-1"/>
          <w:sz w:val="20"/>
        </w:rPr>
        <w:t xml:space="preserve"> </w:t>
      </w:r>
      <w:r>
        <w:rPr>
          <w:sz w:val="20"/>
        </w:rPr>
        <w:t>amostra</w:t>
      </w:r>
      <w:r>
        <w:rPr>
          <w:spacing w:val="-1"/>
          <w:sz w:val="20"/>
        </w:rPr>
        <w:t xml:space="preserve"> </w:t>
      </w:r>
      <w:r>
        <w:rPr>
          <w:sz w:val="20"/>
        </w:rPr>
        <w:t>em</w:t>
      </w:r>
      <w:r>
        <w:rPr>
          <w:spacing w:val="-1"/>
          <w:sz w:val="20"/>
        </w:rPr>
        <w:t xml:space="preserve"> </w:t>
      </w:r>
      <w:r>
        <w:rPr>
          <w:sz w:val="20"/>
        </w:rPr>
        <w:t>desacordo</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especificações</w:t>
      </w:r>
      <w:r>
        <w:rPr>
          <w:spacing w:val="-1"/>
          <w:sz w:val="20"/>
        </w:rPr>
        <w:t xml:space="preserve"> </w:t>
      </w:r>
      <w:r>
        <w:rPr>
          <w:sz w:val="20"/>
        </w:rPr>
        <w:t>do</w:t>
      </w:r>
      <w:r>
        <w:rPr>
          <w:spacing w:val="-1"/>
          <w:sz w:val="20"/>
        </w:rPr>
        <w:t xml:space="preserve"> </w:t>
      </w:r>
      <w:r>
        <w:rPr>
          <w:sz w:val="20"/>
        </w:rPr>
        <w:t>instrumento</w:t>
      </w:r>
      <w:r>
        <w:rPr>
          <w:spacing w:val="-1"/>
          <w:sz w:val="20"/>
        </w:rPr>
        <w:t xml:space="preserve"> </w:t>
      </w:r>
      <w:r>
        <w:rPr>
          <w:spacing w:val="-2"/>
          <w:sz w:val="20"/>
        </w:rPr>
        <w:t>convocatório;</w:t>
      </w:r>
    </w:p>
    <w:p w14:paraId="6662CCAE">
      <w:pPr>
        <w:pStyle w:val="10"/>
        <w:numPr>
          <w:ilvl w:val="2"/>
          <w:numId w:val="38"/>
        </w:numPr>
        <w:tabs>
          <w:tab w:val="left" w:pos="660"/>
        </w:tabs>
        <w:spacing w:before="40" w:after="0" w:line="240" w:lineRule="auto"/>
        <w:ind w:left="660" w:right="0" w:hanging="541"/>
        <w:jc w:val="left"/>
        <w:rPr>
          <w:sz w:val="20"/>
        </w:rPr>
      </w:pPr>
      <w:r>
        <w:rPr>
          <w:sz w:val="20"/>
        </w:rPr>
        <w:t>não</w:t>
      </w:r>
      <w:r>
        <w:rPr>
          <w:spacing w:val="-1"/>
          <w:sz w:val="20"/>
        </w:rPr>
        <w:t xml:space="preserve"> </w:t>
      </w:r>
      <w:r>
        <w:rPr>
          <w:sz w:val="20"/>
        </w:rPr>
        <w:t>celebrar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quando</w:t>
      </w:r>
      <w:r>
        <w:rPr>
          <w:spacing w:val="-1"/>
          <w:sz w:val="20"/>
        </w:rPr>
        <w:t xml:space="preserve"> </w:t>
      </w:r>
      <w:r>
        <w:rPr>
          <w:sz w:val="20"/>
        </w:rPr>
        <w:t>convocado</w:t>
      </w:r>
      <w:r>
        <w:rPr>
          <w:spacing w:val="-1"/>
          <w:sz w:val="20"/>
        </w:rPr>
        <w:t xml:space="preserve"> </w:t>
      </w:r>
      <w:r>
        <w:rPr>
          <w:sz w:val="20"/>
        </w:rPr>
        <w:t>dentro</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0387EF5D">
      <w:pPr>
        <w:pStyle w:val="10"/>
        <w:numPr>
          <w:ilvl w:val="3"/>
          <w:numId w:val="38"/>
        </w:numPr>
        <w:tabs>
          <w:tab w:val="left" w:pos="810"/>
        </w:tabs>
        <w:spacing w:before="40" w:after="0" w:line="240" w:lineRule="auto"/>
        <w:ind w:left="810" w:right="0" w:hanging="691"/>
        <w:jc w:val="left"/>
        <w:rPr>
          <w:sz w:val="20"/>
        </w:rPr>
      </w:pPr>
      <w:r>
        <w:rPr>
          <w:sz w:val="20"/>
        </w:rPr>
        <w:t>recusar-se,</w:t>
      </w:r>
      <w:r>
        <w:rPr>
          <w:spacing w:val="-2"/>
          <w:sz w:val="20"/>
        </w:rPr>
        <w:t xml:space="preserve"> </w:t>
      </w:r>
      <w:r>
        <w:rPr>
          <w:sz w:val="20"/>
        </w:rPr>
        <w:t>sem</w:t>
      </w:r>
      <w:r>
        <w:rPr>
          <w:spacing w:val="-1"/>
          <w:sz w:val="20"/>
        </w:rPr>
        <w:t xml:space="preserve"> </w:t>
      </w:r>
      <w:r>
        <w:rPr>
          <w:sz w:val="20"/>
        </w:rPr>
        <w:t>justificativa,</w:t>
      </w:r>
      <w:r>
        <w:rPr>
          <w:spacing w:val="-1"/>
          <w:sz w:val="20"/>
        </w:rPr>
        <w:t xml:space="preserve"> </w:t>
      </w:r>
      <w:r>
        <w:rPr>
          <w:sz w:val="20"/>
        </w:rPr>
        <w:t>a</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2"/>
          <w:sz w:val="20"/>
        </w:rPr>
        <w:t xml:space="preserve"> </w:t>
      </w:r>
      <w:r>
        <w:rPr>
          <w:sz w:val="20"/>
        </w:rPr>
        <w:t>ou</w:t>
      </w:r>
      <w:r>
        <w:rPr>
          <w:spacing w:val="-1"/>
          <w:sz w:val="20"/>
        </w:rPr>
        <w:t xml:space="preserve"> </w:t>
      </w:r>
      <w:r>
        <w:rPr>
          <w:sz w:val="20"/>
        </w:rPr>
        <w:t>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2"/>
          <w:sz w:val="20"/>
        </w:rPr>
        <w:t xml:space="preserve"> </w:t>
      </w:r>
      <w:r>
        <w:rPr>
          <w:sz w:val="20"/>
        </w:rPr>
        <w:t>preço,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retirar</w:t>
      </w:r>
      <w:r>
        <w:rPr>
          <w:spacing w:val="-1"/>
          <w:sz w:val="20"/>
        </w:rPr>
        <w:t xml:space="preserve"> </w:t>
      </w:r>
      <w:r>
        <w:rPr>
          <w:sz w:val="20"/>
        </w:rPr>
        <w:t>o</w:t>
      </w:r>
      <w:r>
        <w:rPr>
          <w:spacing w:val="-2"/>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pela</w:t>
      </w:r>
      <w:r>
        <w:rPr>
          <w:spacing w:val="-12"/>
          <w:sz w:val="20"/>
        </w:rPr>
        <w:t xml:space="preserve"> </w:t>
      </w:r>
      <w:r>
        <w:rPr>
          <w:spacing w:val="-2"/>
          <w:sz w:val="20"/>
        </w:rPr>
        <w:t>Administração;</w:t>
      </w:r>
    </w:p>
    <w:p w14:paraId="09D5154E">
      <w:pPr>
        <w:pStyle w:val="10"/>
        <w:numPr>
          <w:ilvl w:val="2"/>
          <w:numId w:val="38"/>
        </w:numPr>
        <w:tabs>
          <w:tab w:val="left" w:pos="660"/>
        </w:tabs>
        <w:spacing w:before="40" w:after="0" w:line="240" w:lineRule="auto"/>
        <w:ind w:left="660" w:right="0" w:hanging="541"/>
        <w:jc w:val="left"/>
        <w:rPr>
          <w:sz w:val="20"/>
        </w:rPr>
      </w:pPr>
      <w:r>
        <w:rPr>
          <w:sz w:val="20"/>
        </w:rPr>
        <w:t>ensejar</w:t>
      </w:r>
      <w:r>
        <w:rPr>
          <w:spacing w:val="-1"/>
          <w:sz w:val="20"/>
        </w:rPr>
        <w:t xml:space="preserve"> </w:t>
      </w:r>
      <w:r>
        <w:rPr>
          <w:sz w:val="20"/>
        </w:rPr>
        <w:t>o</w:t>
      </w:r>
      <w:r>
        <w:rPr>
          <w:spacing w:val="-1"/>
          <w:sz w:val="20"/>
        </w:rPr>
        <w:t xml:space="preserve"> </w:t>
      </w:r>
      <w:r>
        <w:rPr>
          <w:sz w:val="20"/>
        </w:rPr>
        <w:t>retardamento</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motivo</w:t>
      </w:r>
      <w:r>
        <w:rPr>
          <w:spacing w:val="-1"/>
          <w:sz w:val="20"/>
        </w:rPr>
        <w:t xml:space="preserve"> </w:t>
      </w:r>
      <w:r>
        <w:rPr>
          <w:spacing w:val="-2"/>
          <w:sz w:val="20"/>
        </w:rPr>
        <w:t>justificado;</w:t>
      </w:r>
    </w:p>
    <w:p w14:paraId="68F15945">
      <w:pPr>
        <w:pStyle w:val="10"/>
        <w:numPr>
          <w:ilvl w:val="2"/>
          <w:numId w:val="38"/>
        </w:numPr>
        <w:tabs>
          <w:tab w:val="left" w:pos="660"/>
        </w:tabs>
        <w:spacing w:before="40" w:after="0" w:line="240" w:lineRule="auto"/>
        <w:ind w:left="660" w:right="0" w:hanging="541"/>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ou</w:t>
      </w:r>
      <w:r>
        <w:rPr>
          <w:spacing w:val="-1"/>
          <w:sz w:val="20"/>
        </w:rPr>
        <w:t xml:space="preserve"> </w:t>
      </w:r>
      <w:r>
        <w:rPr>
          <w:sz w:val="20"/>
        </w:rPr>
        <w:t>documentação</w:t>
      </w:r>
      <w:r>
        <w:rPr>
          <w:spacing w:val="-1"/>
          <w:sz w:val="20"/>
        </w:rPr>
        <w:t xml:space="preserve"> </w:t>
      </w:r>
      <w:r>
        <w:rPr>
          <w:sz w:val="20"/>
        </w:rPr>
        <w:t>falsa</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prestar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426104FB">
      <w:pPr>
        <w:pStyle w:val="10"/>
        <w:numPr>
          <w:ilvl w:val="2"/>
          <w:numId w:val="38"/>
        </w:numPr>
        <w:tabs>
          <w:tab w:val="left" w:pos="660"/>
        </w:tabs>
        <w:spacing w:before="40" w:after="0" w:line="240" w:lineRule="auto"/>
        <w:ind w:left="660" w:right="0" w:hanging="541"/>
        <w:jc w:val="left"/>
        <w:rPr>
          <w:sz w:val="20"/>
        </w:rPr>
      </w:pPr>
      <w:r>
        <w:rPr>
          <w:sz w:val="20"/>
        </w:rPr>
        <w:t>fraudar</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praticar</w:t>
      </w:r>
      <w:r>
        <w:rPr>
          <w:spacing w:val="-1"/>
          <w:sz w:val="20"/>
        </w:rPr>
        <w:t xml:space="preserve"> </w:t>
      </w:r>
      <w:r>
        <w:rPr>
          <w:sz w:val="20"/>
        </w:rPr>
        <w:t>ato</w:t>
      </w:r>
      <w:r>
        <w:rPr>
          <w:spacing w:val="-1"/>
          <w:sz w:val="20"/>
        </w:rPr>
        <w:t xml:space="preserve"> </w:t>
      </w:r>
      <w:r>
        <w:rPr>
          <w:sz w:val="20"/>
        </w:rPr>
        <w:t>fraudulento</w:t>
      </w:r>
      <w:r>
        <w:rPr>
          <w:spacing w:val="-1"/>
          <w:sz w:val="20"/>
        </w:rPr>
        <w:t xml:space="preserve"> </w:t>
      </w:r>
      <w:r>
        <w:rPr>
          <w:sz w:val="20"/>
        </w:rPr>
        <w:t>na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4B35697C">
      <w:pPr>
        <w:pStyle w:val="10"/>
        <w:numPr>
          <w:ilvl w:val="2"/>
          <w:numId w:val="38"/>
        </w:numPr>
        <w:tabs>
          <w:tab w:val="left" w:pos="760"/>
        </w:tabs>
        <w:spacing w:before="40" w:after="0" w:line="240" w:lineRule="auto"/>
        <w:ind w:left="760" w:right="0" w:hanging="641"/>
        <w:jc w:val="left"/>
        <w:rPr>
          <w:sz w:val="20"/>
        </w:rPr>
      </w:pPr>
      <w:r>
        <w:rPr>
          <w:sz w:val="20"/>
        </w:rPr>
        <w:t>comportar-se</w:t>
      </w:r>
      <w:r>
        <w:rPr>
          <w:spacing w:val="-4"/>
          <w:sz w:val="20"/>
        </w:rPr>
        <w:t xml:space="preserve"> </w:t>
      </w:r>
      <w:r>
        <w:rPr>
          <w:sz w:val="20"/>
        </w:rPr>
        <w:t>de</w:t>
      </w:r>
      <w:r>
        <w:rPr>
          <w:spacing w:val="-1"/>
          <w:sz w:val="20"/>
        </w:rPr>
        <w:t xml:space="preserve"> </w:t>
      </w:r>
      <w:r>
        <w:rPr>
          <w:sz w:val="20"/>
        </w:rPr>
        <w:t>modo</w:t>
      </w:r>
      <w:r>
        <w:rPr>
          <w:spacing w:val="-1"/>
          <w:sz w:val="20"/>
        </w:rPr>
        <w:t xml:space="preserve"> </w:t>
      </w:r>
      <w:r>
        <w:rPr>
          <w:sz w:val="20"/>
        </w:rPr>
        <w:t>inidôneo</w:t>
      </w:r>
      <w:r>
        <w:rPr>
          <w:spacing w:val="-2"/>
          <w:sz w:val="20"/>
        </w:rPr>
        <w:t xml:space="preserve"> </w:t>
      </w:r>
      <w:r>
        <w:rPr>
          <w:sz w:val="20"/>
        </w:rPr>
        <w:t>ou</w:t>
      </w:r>
      <w:r>
        <w:rPr>
          <w:spacing w:val="-1"/>
          <w:sz w:val="20"/>
        </w:rPr>
        <w:t xml:space="preserve"> </w:t>
      </w:r>
      <w:r>
        <w:rPr>
          <w:sz w:val="20"/>
        </w:rPr>
        <w:t>cometer</w:t>
      </w:r>
      <w:r>
        <w:rPr>
          <w:spacing w:val="-1"/>
          <w:sz w:val="20"/>
        </w:rPr>
        <w:t xml:space="preserve"> </w:t>
      </w:r>
      <w:r>
        <w:rPr>
          <w:sz w:val="20"/>
        </w:rPr>
        <w:t>fraude</w:t>
      </w:r>
      <w:r>
        <w:rPr>
          <w:spacing w:val="-2"/>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2"/>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34FB3389">
      <w:pPr>
        <w:pStyle w:val="10"/>
        <w:numPr>
          <w:ilvl w:val="3"/>
          <w:numId w:val="38"/>
        </w:numPr>
        <w:tabs>
          <w:tab w:val="left" w:pos="910"/>
        </w:tabs>
        <w:spacing w:before="41" w:after="0" w:line="240" w:lineRule="auto"/>
        <w:ind w:left="910" w:right="0" w:hanging="791"/>
        <w:jc w:val="left"/>
        <w:rPr>
          <w:sz w:val="20"/>
        </w:rPr>
      </w:pPr>
      <w:r>
        <w:rPr>
          <w:sz w:val="20"/>
        </w:rPr>
        <w:t>agir</w:t>
      </w:r>
      <w:r>
        <w:rPr>
          <w:spacing w:val="-1"/>
          <w:sz w:val="20"/>
        </w:rPr>
        <w:t xml:space="preserve"> </w:t>
      </w:r>
      <w:r>
        <w:rPr>
          <w:sz w:val="20"/>
        </w:rPr>
        <w:t>em</w:t>
      </w:r>
      <w:r>
        <w:rPr>
          <w:spacing w:val="-1"/>
          <w:sz w:val="20"/>
        </w:rPr>
        <w:t xml:space="preserve"> </w:t>
      </w:r>
      <w:r>
        <w:rPr>
          <w:sz w:val="20"/>
        </w:rPr>
        <w:t>conluio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pacing w:val="-4"/>
          <w:sz w:val="20"/>
        </w:rPr>
        <w:t>lei;</w:t>
      </w:r>
    </w:p>
    <w:p w14:paraId="301ED28B">
      <w:pPr>
        <w:pStyle w:val="10"/>
        <w:numPr>
          <w:ilvl w:val="3"/>
          <w:numId w:val="38"/>
        </w:numPr>
        <w:tabs>
          <w:tab w:val="left" w:pos="910"/>
        </w:tabs>
        <w:spacing w:before="40" w:after="0" w:line="240" w:lineRule="auto"/>
        <w:ind w:left="910" w:right="0" w:hanging="791"/>
        <w:jc w:val="left"/>
        <w:rPr>
          <w:sz w:val="20"/>
        </w:rPr>
      </w:pPr>
      <w:r>
        <w:rPr>
          <w:sz w:val="20"/>
        </w:rPr>
        <w:t>induzir</w:t>
      </w:r>
      <w:r>
        <w:rPr>
          <w:spacing w:val="-1"/>
          <w:sz w:val="20"/>
        </w:rPr>
        <w:t xml:space="preserve"> </w:t>
      </w:r>
      <w:r>
        <w:rPr>
          <w:sz w:val="20"/>
        </w:rPr>
        <w:t>deliberadamente</w:t>
      </w:r>
      <w:r>
        <w:rPr>
          <w:spacing w:val="-1"/>
          <w:sz w:val="20"/>
        </w:rPr>
        <w:t xml:space="preserve"> </w:t>
      </w:r>
      <w:r>
        <w:rPr>
          <w:sz w:val="20"/>
        </w:rPr>
        <w:t>a</w:t>
      </w:r>
      <w:r>
        <w:rPr>
          <w:spacing w:val="-1"/>
          <w:sz w:val="20"/>
        </w:rPr>
        <w:t xml:space="preserve"> </w:t>
      </w:r>
      <w:r>
        <w:rPr>
          <w:sz w:val="20"/>
        </w:rPr>
        <w:t>erro</w:t>
      </w:r>
      <w:r>
        <w:rPr>
          <w:spacing w:val="-1"/>
          <w:sz w:val="20"/>
        </w:rPr>
        <w:t xml:space="preserve"> </w:t>
      </w:r>
      <w:r>
        <w:rPr>
          <w:sz w:val="20"/>
        </w:rPr>
        <w:t>no</w:t>
      </w:r>
      <w:r>
        <w:rPr>
          <w:spacing w:val="-1"/>
          <w:sz w:val="20"/>
        </w:rPr>
        <w:t xml:space="preserve"> </w:t>
      </w:r>
      <w:r>
        <w:rPr>
          <w:spacing w:val="-2"/>
          <w:sz w:val="20"/>
        </w:rPr>
        <w:t>julgamento;</w:t>
      </w:r>
    </w:p>
    <w:p w14:paraId="6E57940D">
      <w:pPr>
        <w:pStyle w:val="10"/>
        <w:numPr>
          <w:ilvl w:val="3"/>
          <w:numId w:val="38"/>
        </w:numPr>
        <w:tabs>
          <w:tab w:val="left" w:pos="910"/>
        </w:tabs>
        <w:spacing w:before="40" w:after="0" w:line="240" w:lineRule="auto"/>
        <w:ind w:left="910" w:right="0" w:hanging="791"/>
        <w:jc w:val="left"/>
        <w:rPr>
          <w:sz w:val="20"/>
        </w:rPr>
      </w:pPr>
      <w:r>
        <w:rPr>
          <w:sz w:val="20"/>
        </w:rPr>
        <w:t>apresentar</w:t>
      </w:r>
      <w:r>
        <w:rPr>
          <w:spacing w:val="-1"/>
          <w:sz w:val="20"/>
        </w:rPr>
        <w:t xml:space="preserve"> </w:t>
      </w:r>
      <w:r>
        <w:rPr>
          <w:sz w:val="20"/>
        </w:rPr>
        <w:t>amostra</w:t>
      </w:r>
      <w:r>
        <w:rPr>
          <w:spacing w:val="-1"/>
          <w:sz w:val="20"/>
        </w:rPr>
        <w:t xml:space="preserve"> </w:t>
      </w:r>
      <w:r>
        <w:rPr>
          <w:sz w:val="20"/>
        </w:rPr>
        <w:t>falsificada</w:t>
      </w:r>
      <w:r>
        <w:rPr>
          <w:spacing w:val="-1"/>
          <w:sz w:val="20"/>
        </w:rPr>
        <w:t xml:space="preserve"> </w:t>
      </w:r>
      <w:r>
        <w:rPr>
          <w:sz w:val="20"/>
        </w:rPr>
        <w:t>ou</w:t>
      </w:r>
      <w:r>
        <w:rPr>
          <w:spacing w:val="-1"/>
          <w:sz w:val="20"/>
        </w:rPr>
        <w:t xml:space="preserve"> </w:t>
      </w:r>
      <w:r>
        <w:rPr>
          <w:spacing w:val="-2"/>
          <w:sz w:val="20"/>
        </w:rPr>
        <w:t>deteriorada;</w:t>
      </w:r>
    </w:p>
    <w:p w14:paraId="753821CF">
      <w:pPr>
        <w:pStyle w:val="10"/>
        <w:numPr>
          <w:ilvl w:val="3"/>
          <w:numId w:val="38"/>
        </w:numPr>
        <w:tabs>
          <w:tab w:val="left" w:pos="910"/>
        </w:tabs>
        <w:spacing w:before="40" w:after="0" w:line="240" w:lineRule="auto"/>
        <w:ind w:left="910" w:right="0" w:hanging="791"/>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ou</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enquadramento</w:t>
      </w:r>
      <w:r>
        <w:rPr>
          <w:spacing w:val="-1"/>
          <w:sz w:val="20"/>
        </w:rPr>
        <w:t xml:space="preserve"> </w:t>
      </w:r>
      <w:r>
        <w:rPr>
          <w:sz w:val="20"/>
        </w:rPr>
        <w:t>como</w:t>
      </w:r>
      <w:r>
        <w:rPr>
          <w:spacing w:val="-1"/>
          <w:sz w:val="20"/>
        </w:rPr>
        <w:t xml:space="preserve"> </w:t>
      </w:r>
      <w:r>
        <w:rPr>
          <w:spacing w:val="-2"/>
          <w:sz w:val="20"/>
        </w:rPr>
        <w:t>ME/EPP;</w:t>
      </w:r>
    </w:p>
    <w:p w14:paraId="2805E507">
      <w:pPr>
        <w:pStyle w:val="10"/>
        <w:numPr>
          <w:ilvl w:val="2"/>
          <w:numId w:val="38"/>
        </w:numPr>
        <w:tabs>
          <w:tab w:val="left" w:pos="752"/>
        </w:tabs>
        <w:spacing w:before="40" w:after="0" w:line="240" w:lineRule="auto"/>
        <w:ind w:left="752" w:right="0" w:hanging="633"/>
        <w:jc w:val="left"/>
        <w:rPr>
          <w:sz w:val="20"/>
        </w:rPr>
      </w:pPr>
      <w:r>
        <w:rPr>
          <w:sz w:val="20"/>
        </w:rPr>
        <w:t>praticar</w:t>
      </w:r>
      <w:r>
        <w:rPr>
          <w:spacing w:val="-1"/>
          <w:sz w:val="20"/>
        </w:rPr>
        <w:t xml:space="preserve"> </w:t>
      </w:r>
      <w:r>
        <w:rPr>
          <w:sz w:val="20"/>
        </w:rPr>
        <w:t>atos</w:t>
      </w:r>
      <w:r>
        <w:rPr>
          <w:spacing w:val="-1"/>
          <w:sz w:val="20"/>
        </w:rPr>
        <w:t xml:space="preserve"> </w:t>
      </w:r>
      <w:r>
        <w:rPr>
          <w:sz w:val="20"/>
        </w:rPr>
        <w:t>ilícitos</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frustrar</w:t>
      </w:r>
      <w:r>
        <w:rPr>
          <w:spacing w:val="-1"/>
          <w:sz w:val="20"/>
        </w:rPr>
        <w:t xml:space="preserve"> </w:t>
      </w:r>
      <w:r>
        <w:rPr>
          <w:sz w:val="20"/>
        </w:rPr>
        <w:t>os</w:t>
      </w:r>
      <w:r>
        <w:rPr>
          <w:spacing w:val="-1"/>
          <w:sz w:val="20"/>
        </w:rPr>
        <w:t xml:space="preserve"> </w:t>
      </w:r>
      <w:r>
        <w:rPr>
          <w:sz w:val="20"/>
        </w:rPr>
        <w:t>objetivos</w:t>
      </w:r>
      <w:r>
        <w:rPr>
          <w:spacing w:val="-1"/>
          <w:sz w:val="20"/>
        </w:rPr>
        <w:t xml:space="preserve"> </w:t>
      </w:r>
      <w:r>
        <w:rPr>
          <w:sz w:val="20"/>
        </w:rPr>
        <w:t>do</w:t>
      </w:r>
      <w:r>
        <w:rPr>
          <w:spacing w:val="-1"/>
          <w:sz w:val="20"/>
        </w:rPr>
        <w:t xml:space="preserve"> </w:t>
      </w:r>
      <w:r>
        <w:rPr>
          <w:spacing w:val="-2"/>
          <w:sz w:val="20"/>
        </w:rPr>
        <w:t>certame;</w:t>
      </w:r>
    </w:p>
    <w:p w14:paraId="5B850D3C">
      <w:pPr>
        <w:pStyle w:val="10"/>
        <w:numPr>
          <w:ilvl w:val="2"/>
          <w:numId w:val="38"/>
        </w:numPr>
        <w:tabs>
          <w:tab w:val="left" w:pos="760"/>
        </w:tabs>
        <w:spacing w:before="40" w:after="0" w:line="240" w:lineRule="auto"/>
        <w:ind w:left="760" w:right="0" w:hanging="641"/>
        <w:jc w:val="left"/>
        <w:rPr>
          <w:sz w:val="20"/>
        </w:rPr>
      </w:pPr>
      <w:r>
        <w:rPr>
          <w:sz w:val="20"/>
        </w:rPr>
        <w:t>praticar</w:t>
      </w:r>
      <w:r>
        <w:rPr>
          <w:spacing w:val="-3"/>
          <w:sz w:val="20"/>
        </w:rPr>
        <w:t xml:space="preserve"> </w:t>
      </w:r>
      <w:r>
        <w:rPr>
          <w:sz w:val="20"/>
        </w:rPr>
        <w:t>ato</w:t>
      </w:r>
      <w:r>
        <w:rPr>
          <w:spacing w:val="-1"/>
          <w:sz w:val="20"/>
        </w:rPr>
        <w:t xml:space="preserve"> </w:t>
      </w:r>
      <w:r>
        <w:rPr>
          <w:sz w:val="20"/>
        </w:rPr>
        <w:t>lesivo</w:t>
      </w:r>
      <w:r>
        <w:rPr>
          <w:spacing w:val="-1"/>
          <w:sz w:val="20"/>
        </w:rPr>
        <w:t xml:space="preserve"> </w:t>
      </w:r>
      <w:r>
        <w:rPr>
          <w:sz w:val="20"/>
        </w:rPr>
        <w:t>previsto</w:t>
      </w:r>
      <w:r>
        <w:rPr>
          <w:spacing w:val="-1"/>
          <w:sz w:val="20"/>
        </w:rPr>
        <w:t xml:space="preserve"> </w:t>
      </w:r>
      <w:r>
        <w:rPr>
          <w:sz w:val="20"/>
        </w:rPr>
        <w:t xml:space="preserve">no </w:t>
      </w:r>
      <w:r>
        <w:fldChar w:fldCharType="begin"/>
      </w:r>
      <w:r>
        <w:instrText xml:space="preserve"> HYPERLINK "http://www.planalto.gov.br/ccivil_03/_Ato2011-2014/2013/Lei/L12846.htm#art5" \h </w:instrText>
      </w:r>
      <w:r>
        <w:fldChar w:fldCharType="separate"/>
      </w:r>
      <w:r>
        <w:rPr>
          <w:sz w:val="20"/>
          <w:u w:val="single" w:color="000080"/>
        </w:rPr>
        <w:t>art.</w:t>
      </w:r>
      <w:r>
        <w:rPr>
          <w:spacing w:val="-1"/>
          <w:sz w:val="20"/>
          <w:u w:val="single" w:color="000080"/>
        </w:rPr>
        <w:t xml:space="preserve"> </w:t>
      </w:r>
      <w:r>
        <w:rPr>
          <w:sz w:val="20"/>
          <w:u w:val="single" w:color="000080"/>
        </w:rPr>
        <w:t>5º</w:t>
      </w:r>
      <w:r>
        <w:rPr>
          <w:spacing w:val="-1"/>
          <w:sz w:val="20"/>
          <w:u w:val="single" w:color="000080"/>
        </w:rPr>
        <w:t xml:space="preserve"> </w:t>
      </w:r>
      <w:r>
        <w:rPr>
          <w:sz w:val="20"/>
          <w:u w:val="single" w:color="000080"/>
        </w:rPr>
        <w:t>da Lei</w:t>
      </w:r>
      <w:r>
        <w:rPr>
          <w:spacing w:val="-1"/>
          <w:sz w:val="20"/>
          <w:u w:val="single" w:color="000080"/>
        </w:rPr>
        <w:t xml:space="preserve"> </w:t>
      </w:r>
      <w:r>
        <w:rPr>
          <w:sz w:val="20"/>
          <w:u w:val="single" w:color="000080"/>
        </w:rPr>
        <w:t>nº</w:t>
      </w:r>
      <w:r>
        <w:rPr>
          <w:spacing w:val="-1"/>
          <w:sz w:val="20"/>
          <w:u w:val="single" w:color="000080"/>
        </w:rPr>
        <w:t xml:space="preserve"> </w:t>
      </w:r>
      <w:r>
        <w:rPr>
          <w:sz w:val="20"/>
          <w:u w:val="single" w:color="000080"/>
        </w:rPr>
        <w:t>12.846</w:t>
      </w:r>
      <w:r>
        <w:rPr>
          <w:sz w:val="20"/>
        </w:rPr>
        <w:t>,</w:t>
      </w:r>
      <w:r>
        <w:rPr>
          <w:spacing w:val="-3"/>
          <w:sz w:val="20"/>
          <w:u w:val="single" w:color="000080"/>
        </w:rPr>
        <w:t xml:space="preserve"> </w:t>
      </w:r>
      <w:r>
        <w:rPr>
          <w:sz w:val="20"/>
          <w:u w:val="single" w:color="000080"/>
        </w:rPr>
        <w:t>de</w:t>
      </w:r>
      <w:r>
        <w:rPr>
          <w:spacing w:val="-1"/>
          <w:sz w:val="20"/>
          <w:u w:val="single" w:color="000080"/>
        </w:rPr>
        <w:t xml:space="preserve"> </w:t>
      </w:r>
      <w:r>
        <w:rPr>
          <w:sz w:val="20"/>
          <w:u w:val="single" w:color="000080"/>
        </w:rPr>
        <w:t>1º</w:t>
      </w:r>
      <w:r>
        <w:rPr>
          <w:spacing w:val="-1"/>
          <w:sz w:val="20"/>
          <w:u w:val="single" w:color="000080"/>
        </w:rPr>
        <w:t xml:space="preserve"> </w:t>
      </w:r>
      <w:r>
        <w:rPr>
          <w:sz w:val="20"/>
          <w:u w:val="single" w:color="000080"/>
        </w:rPr>
        <w:t>de</w:t>
      </w:r>
      <w:r>
        <w:rPr>
          <w:spacing w:val="-1"/>
          <w:sz w:val="20"/>
          <w:u w:val="single" w:color="000080"/>
        </w:rPr>
        <w:t xml:space="preserve"> </w:t>
      </w:r>
      <w:r>
        <w:rPr>
          <w:sz w:val="20"/>
          <w:u w:val="single" w:color="000080"/>
        </w:rPr>
        <w:t>agosto</w:t>
      </w:r>
      <w:r>
        <w:rPr>
          <w:spacing w:val="-1"/>
          <w:sz w:val="20"/>
          <w:u w:val="single" w:color="000080"/>
        </w:rPr>
        <w:t xml:space="preserve"> </w:t>
      </w:r>
      <w:r>
        <w:rPr>
          <w:sz w:val="20"/>
          <w:u w:val="single" w:color="000080"/>
        </w:rPr>
        <w:t xml:space="preserve">de </w:t>
      </w:r>
      <w:r>
        <w:rPr>
          <w:spacing w:val="-2"/>
          <w:sz w:val="20"/>
          <w:u w:val="single" w:color="000080"/>
        </w:rPr>
        <w:t>2013.</w:t>
      </w:r>
      <w:r>
        <w:rPr>
          <w:spacing w:val="-2"/>
          <w:sz w:val="20"/>
          <w:u w:val="single" w:color="000080"/>
        </w:rPr>
        <w:fldChar w:fldCharType="end"/>
      </w:r>
    </w:p>
    <w:p w14:paraId="5262E1C3">
      <w:pPr>
        <w:pStyle w:val="10"/>
        <w:numPr>
          <w:ilvl w:val="1"/>
          <w:numId w:val="38"/>
        </w:numPr>
        <w:tabs>
          <w:tab w:val="left" w:pos="510"/>
        </w:tabs>
        <w:spacing w:before="40" w:after="0" w:line="240" w:lineRule="auto"/>
        <w:ind w:left="510" w:right="0" w:hanging="391"/>
        <w:jc w:val="left"/>
        <w:rPr>
          <w:sz w:val="20"/>
        </w:rPr>
      </w:pPr>
      <w:r>
        <w:rPr>
          <w:sz w:val="20"/>
        </w:rPr>
        <w:t>O</w:t>
      </w:r>
      <w:r>
        <w:rPr>
          <w:spacing w:val="-2"/>
          <w:sz w:val="20"/>
        </w:rPr>
        <w:t xml:space="preserve"> </w:t>
      </w:r>
      <w:r>
        <w:rPr>
          <w:b/>
          <w:sz w:val="20"/>
        </w:rPr>
        <w:t>CONTRATADO</w:t>
      </w:r>
      <w:r>
        <w:rPr>
          <w:b/>
          <w:spacing w:val="-1"/>
          <w:sz w:val="20"/>
        </w:rPr>
        <w:t xml:space="preserve"> </w:t>
      </w:r>
      <w:r>
        <w:rPr>
          <w:sz w:val="20"/>
        </w:rPr>
        <w:t>que</w:t>
      </w:r>
      <w:r>
        <w:rPr>
          <w:spacing w:val="-3"/>
          <w:sz w:val="20"/>
        </w:rPr>
        <w:t xml:space="preserve"> </w:t>
      </w:r>
      <w:r>
        <w:rPr>
          <w:sz w:val="20"/>
        </w:rPr>
        <w:t>cometer</w:t>
      </w:r>
      <w:r>
        <w:rPr>
          <w:spacing w:val="-2"/>
          <w:sz w:val="20"/>
        </w:rPr>
        <w:t xml:space="preserve"> </w:t>
      </w:r>
      <w:r>
        <w:rPr>
          <w:sz w:val="20"/>
        </w:rPr>
        <w:t>qualquer</w:t>
      </w:r>
      <w:r>
        <w:rPr>
          <w:spacing w:val="-2"/>
          <w:sz w:val="20"/>
        </w:rPr>
        <w:t xml:space="preserve"> </w:t>
      </w:r>
      <w:r>
        <w:rPr>
          <w:sz w:val="20"/>
        </w:rPr>
        <w:t>das</w:t>
      </w:r>
      <w:r>
        <w:rPr>
          <w:spacing w:val="-3"/>
          <w:sz w:val="20"/>
        </w:rPr>
        <w:t xml:space="preserve"> </w:t>
      </w:r>
      <w:r>
        <w:rPr>
          <w:sz w:val="20"/>
        </w:rPr>
        <w:t>condutas</w:t>
      </w:r>
      <w:r>
        <w:rPr>
          <w:spacing w:val="-2"/>
          <w:sz w:val="20"/>
        </w:rPr>
        <w:t xml:space="preserve"> </w:t>
      </w:r>
      <w:r>
        <w:rPr>
          <w:sz w:val="20"/>
        </w:rPr>
        <w:t>discriminadas</w:t>
      </w:r>
      <w:r>
        <w:rPr>
          <w:spacing w:val="-2"/>
          <w:sz w:val="20"/>
        </w:rPr>
        <w:t xml:space="preserve"> </w:t>
      </w:r>
      <w:r>
        <w:rPr>
          <w:sz w:val="20"/>
        </w:rPr>
        <w:t>nos</w:t>
      </w:r>
      <w:r>
        <w:rPr>
          <w:spacing w:val="-3"/>
          <w:sz w:val="20"/>
        </w:rPr>
        <w:t xml:space="preserve"> </w:t>
      </w:r>
      <w:r>
        <w:rPr>
          <w:sz w:val="20"/>
        </w:rPr>
        <w:t>subitens</w:t>
      </w:r>
      <w:r>
        <w:rPr>
          <w:spacing w:val="-2"/>
          <w:sz w:val="20"/>
        </w:rPr>
        <w:t xml:space="preserve"> </w:t>
      </w:r>
      <w:r>
        <w:rPr>
          <w:sz w:val="20"/>
        </w:rPr>
        <w:t>anteriores</w:t>
      </w:r>
      <w:r>
        <w:rPr>
          <w:spacing w:val="-3"/>
          <w:sz w:val="20"/>
        </w:rPr>
        <w:t xml:space="preserve"> </w:t>
      </w:r>
      <w:r>
        <w:rPr>
          <w:sz w:val="20"/>
        </w:rPr>
        <w:t>ficará</w:t>
      </w:r>
      <w:r>
        <w:rPr>
          <w:spacing w:val="-2"/>
          <w:sz w:val="20"/>
        </w:rPr>
        <w:t xml:space="preserve"> </w:t>
      </w:r>
      <w:r>
        <w:rPr>
          <w:sz w:val="20"/>
        </w:rPr>
        <w:t>sujeito,</w:t>
      </w:r>
      <w:r>
        <w:rPr>
          <w:spacing w:val="-2"/>
          <w:sz w:val="20"/>
        </w:rPr>
        <w:t xml:space="preserve"> </w:t>
      </w:r>
      <w:r>
        <w:rPr>
          <w:sz w:val="20"/>
        </w:rPr>
        <w:t>sem</w:t>
      </w:r>
      <w:r>
        <w:rPr>
          <w:spacing w:val="-3"/>
          <w:sz w:val="20"/>
        </w:rPr>
        <w:t xml:space="preserve"> </w:t>
      </w:r>
      <w:r>
        <w:rPr>
          <w:sz w:val="20"/>
        </w:rPr>
        <w:t>prejuízo</w:t>
      </w:r>
      <w:r>
        <w:rPr>
          <w:spacing w:val="-2"/>
          <w:sz w:val="20"/>
        </w:rPr>
        <w:t xml:space="preserve"> </w:t>
      </w:r>
      <w:r>
        <w:rPr>
          <w:sz w:val="20"/>
        </w:rPr>
        <w:t>da</w:t>
      </w:r>
      <w:r>
        <w:rPr>
          <w:spacing w:val="-2"/>
          <w:sz w:val="20"/>
        </w:rPr>
        <w:t xml:space="preserve"> </w:t>
      </w:r>
      <w:r>
        <w:rPr>
          <w:sz w:val="20"/>
        </w:rPr>
        <w:t>responsabilidade</w:t>
      </w:r>
      <w:r>
        <w:rPr>
          <w:spacing w:val="-3"/>
          <w:sz w:val="20"/>
        </w:rPr>
        <w:t xml:space="preserve"> </w:t>
      </w:r>
      <w:r>
        <w:rPr>
          <w:sz w:val="20"/>
        </w:rPr>
        <w:t>civil</w:t>
      </w:r>
      <w:r>
        <w:rPr>
          <w:spacing w:val="-2"/>
          <w:sz w:val="20"/>
        </w:rPr>
        <w:t xml:space="preserve"> </w:t>
      </w:r>
      <w:r>
        <w:rPr>
          <w:sz w:val="20"/>
        </w:rPr>
        <w:t>e</w:t>
      </w:r>
      <w:r>
        <w:rPr>
          <w:spacing w:val="-2"/>
          <w:sz w:val="20"/>
        </w:rPr>
        <w:t xml:space="preserve"> </w:t>
      </w:r>
      <w:r>
        <w:rPr>
          <w:sz w:val="20"/>
        </w:rPr>
        <w:t>criminal,</w:t>
      </w:r>
      <w:r>
        <w:rPr>
          <w:spacing w:val="-3"/>
          <w:sz w:val="20"/>
        </w:rPr>
        <w:t xml:space="preserve"> </w:t>
      </w:r>
      <w:r>
        <w:rPr>
          <w:sz w:val="20"/>
        </w:rPr>
        <w:t>às</w:t>
      </w:r>
      <w:r>
        <w:rPr>
          <w:spacing w:val="-2"/>
          <w:sz w:val="20"/>
        </w:rPr>
        <w:t xml:space="preserve"> </w:t>
      </w:r>
      <w:r>
        <w:rPr>
          <w:sz w:val="20"/>
        </w:rPr>
        <w:t>seguintes</w:t>
      </w:r>
      <w:r>
        <w:rPr>
          <w:spacing w:val="-2"/>
          <w:sz w:val="20"/>
        </w:rPr>
        <w:t xml:space="preserve"> sanções:</w:t>
      </w:r>
    </w:p>
    <w:p w14:paraId="6A322769">
      <w:pPr>
        <w:pStyle w:val="10"/>
        <w:numPr>
          <w:ilvl w:val="2"/>
          <w:numId w:val="38"/>
        </w:numPr>
        <w:tabs>
          <w:tab w:val="left" w:pos="650"/>
        </w:tabs>
        <w:spacing w:before="40" w:after="0" w:line="280" w:lineRule="auto"/>
        <w:ind w:left="119" w:right="118" w:firstLine="0"/>
        <w:jc w:val="left"/>
        <w:rPr>
          <w:sz w:val="20"/>
        </w:rPr>
      </w:pPr>
      <w:r>
        <w:rPr>
          <w:sz w:val="20"/>
        </w:rPr>
        <w:t>Advertência,</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I,</w:t>
      </w:r>
      <w:r>
        <w:rPr>
          <w:spacing w:val="-1"/>
          <w:sz w:val="20"/>
        </w:rPr>
        <w:t xml:space="preserve"> </w:t>
      </w:r>
      <w:r>
        <w:rPr>
          <w:sz w:val="20"/>
        </w:rPr>
        <w:t>§</w:t>
      </w:r>
      <w:r>
        <w:rPr>
          <w:spacing w:val="-1"/>
          <w:sz w:val="20"/>
        </w:rPr>
        <w:t xml:space="preserve"> </w:t>
      </w:r>
      <w:r>
        <w:rPr>
          <w:sz w:val="20"/>
        </w:rPr>
        <w:t>2º,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pela</w:t>
      </w:r>
      <w:r>
        <w:rPr>
          <w:spacing w:val="-1"/>
          <w:sz w:val="20"/>
        </w:rPr>
        <w:t xml:space="preserve"> </w:t>
      </w:r>
      <w:r>
        <w:rPr>
          <w:sz w:val="20"/>
        </w:rPr>
        <w:t>infração</w:t>
      </w:r>
      <w:r>
        <w:rPr>
          <w:spacing w:val="-1"/>
          <w:sz w:val="20"/>
        </w:rPr>
        <w:t xml:space="preserve"> </w:t>
      </w:r>
      <w:r>
        <w:rPr>
          <w:sz w:val="20"/>
        </w:rPr>
        <w:t>descrita</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11.1.1,</w:t>
      </w:r>
      <w:r>
        <w:rPr>
          <w:spacing w:val="-1"/>
          <w:sz w:val="20"/>
        </w:rPr>
        <w:t xml:space="preserve"> </w:t>
      </w:r>
      <w:r>
        <w:rPr>
          <w:sz w:val="20"/>
        </w:rPr>
        <w:t>de</w:t>
      </w:r>
      <w:r>
        <w:rPr>
          <w:spacing w:val="-1"/>
          <w:sz w:val="20"/>
        </w:rPr>
        <w:t xml:space="preserve"> </w:t>
      </w:r>
      <w:r>
        <w:rPr>
          <w:sz w:val="20"/>
        </w:rPr>
        <w:t>menor</w:t>
      </w:r>
      <w:r>
        <w:rPr>
          <w:spacing w:val="-1"/>
          <w:sz w:val="20"/>
        </w:rPr>
        <w:t xml:space="preserve"> </w:t>
      </w:r>
      <w:r>
        <w:rPr>
          <w:sz w:val="20"/>
        </w:rPr>
        <w:t>potencial</w:t>
      </w:r>
      <w:r>
        <w:rPr>
          <w:spacing w:val="-1"/>
          <w:sz w:val="20"/>
        </w:rPr>
        <w:t xml:space="preserve"> </w:t>
      </w:r>
      <w:r>
        <w:rPr>
          <w:sz w:val="20"/>
        </w:rPr>
        <w:t>ofensivo,</w:t>
      </w:r>
      <w:r>
        <w:rPr>
          <w:spacing w:val="-1"/>
          <w:sz w:val="20"/>
        </w:rPr>
        <w:t xml:space="preserve"> </w:t>
      </w:r>
      <w:r>
        <w:rPr>
          <w:sz w:val="20"/>
        </w:rPr>
        <w:t>quando</w:t>
      </w:r>
      <w:r>
        <w:rPr>
          <w:spacing w:val="-1"/>
          <w:sz w:val="20"/>
        </w:rPr>
        <w:t xml:space="preserve"> </w:t>
      </w:r>
      <w:r>
        <w:rPr>
          <w:sz w:val="20"/>
        </w:rPr>
        <w:t>não</w:t>
      </w:r>
      <w:r>
        <w:rPr>
          <w:spacing w:val="-1"/>
          <w:sz w:val="20"/>
        </w:rPr>
        <w:t xml:space="preserve"> </w:t>
      </w:r>
      <w:r>
        <w:rPr>
          <w:sz w:val="20"/>
        </w:rPr>
        <w:t>se</w:t>
      </w:r>
      <w:r>
        <w:rPr>
          <w:spacing w:val="-1"/>
          <w:sz w:val="20"/>
        </w:rPr>
        <w:t xml:space="preserve"> </w:t>
      </w:r>
      <w:r>
        <w:rPr>
          <w:sz w:val="20"/>
        </w:rPr>
        <w:t>justificar</w:t>
      </w:r>
      <w:r>
        <w:rPr>
          <w:spacing w:val="-1"/>
          <w:sz w:val="20"/>
        </w:rPr>
        <w:t xml:space="preserve"> </w:t>
      </w:r>
      <w:r>
        <w:rPr>
          <w:sz w:val="20"/>
        </w:rPr>
        <w:t>a</w:t>
      </w:r>
      <w:r>
        <w:rPr>
          <w:spacing w:val="-1"/>
          <w:sz w:val="20"/>
        </w:rPr>
        <w:t xml:space="preserve"> </w:t>
      </w:r>
      <w:r>
        <w:rPr>
          <w:sz w:val="20"/>
        </w:rPr>
        <w:t>imposição</w:t>
      </w:r>
      <w:r>
        <w:rPr>
          <w:spacing w:val="-1"/>
          <w:sz w:val="20"/>
        </w:rPr>
        <w:t xml:space="preserve"> </w:t>
      </w:r>
      <w:r>
        <w:rPr>
          <w:sz w:val="20"/>
        </w:rPr>
        <w:t>de</w:t>
      </w:r>
      <w:r>
        <w:rPr>
          <w:spacing w:val="-1"/>
          <w:sz w:val="20"/>
        </w:rPr>
        <w:t xml:space="preserve"> </w:t>
      </w:r>
      <w:r>
        <w:rPr>
          <w:sz w:val="20"/>
        </w:rPr>
        <w:t>penalidade</w:t>
      </w:r>
      <w:r>
        <w:rPr>
          <w:spacing w:val="-1"/>
          <w:sz w:val="20"/>
        </w:rPr>
        <w:t xml:space="preserve"> </w:t>
      </w:r>
      <w:r>
        <w:rPr>
          <w:sz w:val="20"/>
        </w:rPr>
        <w:t xml:space="preserve">mais </w:t>
      </w:r>
      <w:r>
        <w:rPr>
          <w:spacing w:val="-2"/>
          <w:sz w:val="20"/>
        </w:rPr>
        <w:t>grave.</w:t>
      </w:r>
    </w:p>
    <w:p w14:paraId="0F359B59">
      <w:pPr>
        <w:pStyle w:val="10"/>
        <w:numPr>
          <w:ilvl w:val="2"/>
          <w:numId w:val="38"/>
        </w:numPr>
        <w:tabs>
          <w:tab w:val="left" w:pos="671"/>
        </w:tabs>
        <w:spacing w:before="1" w:after="0" w:line="280" w:lineRule="auto"/>
        <w:ind w:left="119" w:right="119" w:firstLine="0"/>
        <w:jc w:val="left"/>
        <w:rPr>
          <w:sz w:val="20"/>
        </w:rPr>
      </w:pPr>
      <w:r>
        <w:rPr>
          <w:sz w:val="20"/>
        </w:rPr>
        <w:t>Multa administrativa, prevista no art. 156, II, § 3º, da Lei nº 14.133/2021, pela infração dos subitens 11.1.1 a 11.1.12, que não poderá ser inferior a 0,5% (cinco décimos por cento) nem</w:t>
      </w:r>
      <w:r>
        <w:rPr>
          <w:spacing w:val="80"/>
          <w:w w:val="150"/>
          <w:sz w:val="20"/>
        </w:rPr>
        <w:t xml:space="preserve"> </w:t>
      </w:r>
      <w:r>
        <w:rPr>
          <w:sz w:val="20"/>
        </w:rPr>
        <w:t>superior a 30% (trinta por cento) do valor do Contrato, devendo ser observados os seguintes parâmetros:</w:t>
      </w:r>
    </w:p>
    <w:p w14:paraId="211933DF">
      <w:pPr>
        <w:pStyle w:val="10"/>
        <w:numPr>
          <w:ilvl w:val="0"/>
          <w:numId w:val="39"/>
        </w:numPr>
        <w:tabs>
          <w:tab w:val="left" w:pos="323"/>
        </w:tabs>
        <w:spacing w:before="2" w:after="0" w:line="240" w:lineRule="auto"/>
        <w:ind w:left="323" w:right="0" w:hanging="204"/>
        <w:jc w:val="left"/>
        <w:rPr>
          <w:sz w:val="20"/>
        </w:rPr>
      </w:pPr>
      <w:r>
        <w:rPr>
          <w:sz w:val="20"/>
        </w:rPr>
        <w:t>multa</w:t>
      </w:r>
      <w:r>
        <w:rPr>
          <w:spacing w:val="-2"/>
          <w:sz w:val="20"/>
        </w:rPr>
        <w:t xml:space="preserve"> </w:t>
      </w:r>
      <w:r>
        <w:rPr>
          <w:sz w:val="20"/>
        </w:rPr>
        <w:t>de</w:t>
      </w:r>
      <w:r>
        <w:rPr>
          <w:spacing w:val="-1"/>
          <w:sz w:val="20"/>
        </w:rPr>
        <w:t xml:space="preserve"> </w:t>
      </w:r>
      <w:r>
        <w:rPr>
          <w:sz w:val="20"/>
        </w:rPr>
        <w:t>0,5%</w:t>
      </w:r>
      <w:r>
        <w:rPr>
          <w:spacing w:val="-2"/>
          <w:sz w:val="20"/>
        </w:rPr>
        <w:t xml:space="preserve"> </w:t>
      </w:r>
      <w:r>
        <w:rPr>
          <w:sz w:val="20"/>
        </w:rPr>
        <w:t>a</w:t>
      </w:r>
      <w:r>
        <w:rPr>
          <w:spacing w:val="-1"/>
          <w:sz w:val="20"/>
        </w:rPr>
        <w:t xml:space="preserve"> </w:t>
      </w:r>
      <w:r>
        <w:rPr>
          <w:sz w:val="20"/>
        </w:rPr>
        <w:t>1,5%,</w:t>
      </w:r>
      <w:r>
        <w:rPr>
          <w:spacing w:val="-2"/>
          <w:sz w:val="20"/>
        </w:rPr>
        <w:t xml:space="preserve"> </w:t>
      </w:r>
      <w:r>
        <w:rPr>
          <w:sz w:val="20"/>
        </w:rPr>
        <w:t>nos</w:t>
      </w:r>
      <w:r>
        <w:rPr>
          <w:spacing w:val="-1"/>
          <w:sz w:val="20"/>
        </w:rPr>
        <w:t xml:space="preserve"> </w:t>
      </w:r>
      <w:r>
        <w:rPr>
          <w:sz w:val="20"/>
        </w:rPr>
        <w:t>casos</w:t>
      </w:r>
      <w:r>
        <w:rPr>
          <w:spacing w:val="-1"/>
          <w:sz w:val="20"/>
        </w:rPr>
        <w:t xml:space="preserve"> </w:t>
      </w:r>
      <w:r>
        <w:rPr>
          <w:sz w:val="20"/>
        </w:rPr>
        <w:t>da</w:t>
      </w:r>
      <w:r>
        <w:rPr>
          <w:spacing w:val="-2"/>
          <w:sz w:val="20"/>
        </w:rPr>
        <w:t xml:space="preserve"> </w:t>
      </w:r>
      <w:r>
        <w:rPr>
          <w:sz w:val="20"/>
        </w:rPr>
        <w:t>infração</w:t>
      </w:r>
      <w:r>
        <w:rPr>
          <w:spacing w:val="-1"/>
          <w:sz w:val="20"/>
        </w:rPr>
        <w:t xml:space="preserve"> </w:t>
      </w:r>
      <w:r>
        <w:rPr>
          <w:sz w:val="20"/>
        </w:rPr>
        <w:t>prevista</w:t>
      </w:r>
      <w:r>
        <w:rPr>
          <w:spacing w:val="-2"/>
          <w:sz w:val="20"/>
        </w:rPr>
        <w:t xml:space="preserve"> </w:t>
      </w:r>
      <w:r>
        <w:rPr>
          <w:sz w:val="20"/>
        </w:rPr>
        <w:t>no</w:t>
      </w:r>
      <w:r>
        <w:rPr>
          <w:spacing w:val="-1"/>
          <w:sz w:val="20"/>
        </w:rPr>
        <w:t xml:space="preserve"> </w:t>
      </w:r>
      <w:r>
        <w:rPr>
          <w:sz w:val="20"/>
        </w:rPr>
        <w:t>subitem</w:t>
      </w:r>
      <w:r>
        <w:rPr>
          <w:spacing w:val="-2"/>
          <w:sz w:val="20"/>
        </w:rPr>
        <w:t xml:space="preserve"> </w:t>
      </w:r>
      <w:r>
        <w:rPr>
          <w:sz w:val="20"/>
        </w:rPr>
        <w:t>11.1.1,</w:t>
      </w:r>
      <w:r>
        <w:rPr>
          <w:spacing w:val="-1"/>
          <w:sz w:val="20"/>
        </w:rPr>
        <w:t xml:space="preserve"> </w:t>
      </w:r>
      <w:r>
        <w:rPr>
          <w:sz w:val="20"/>
        </w:rPr>
        <w:t>incidente</w:t>
      </w:r>
      <w:r>
        <w:rPr>
          <w:spacing w:val="-1"/>
          <w:sz w:val="20"/>
        </w:rPr>
        <w:t xml:space="preserve"> </w:t>
      </w:r>
      <w:r>
        <w:rPr>
          <w:sz w:val="20"/>
        </w:rPr>
        <w:t>sobre</w:t>
      </w:r>
      <w:r>
        <w:rPr>
          <w:spacing w:val="-2"/>
          <w:sz w:val="20"/>
        </w:rPr>
        <w:t xml:space="preserve"> </w:t>
      </w:r>
      <w:r>
        <w:rPr>
          <w:sz w:val="20"/>
        </w:rPr>
        <w:t>o</w:t>
      </w:r>
      <w:r>
        <w:rPr>
          <w:spacing w:val="-1"/>
          <w:sz w:val="20"/>
        </w:rPr>
        <w:t xml:space="preserve"> </w:t>
      </w:r>
      <w:r>
        <w:rPr>
          <w:sz w:val="20"/>
        </w:rPr>
        <w:t>valor</w:t>
      </w:r>
      <w:r>
        <w:rPr>
          <w:spacing w:val="-2"/>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20A033D6">
      <w:pPr>
        <w:pStyle w:val="10"/>
        <w:numPr>
          <w:ilvl w:val="0"/>
          <w:numId w:val="39"/>
        </w:numPr>
        <w:tabs>
          <w:tab w:val="left" w:pos="334"/>
        </w:tabs>
        <w:spacing w:before="40" w:after="0" w:line="240" w:lineRule="auto"/>
        <w:ind w:left="334" w:right="0" w:hanging="215"/>
        <w:jc w:val="left"/>
        <w:rPr>
          <w:sz w:val="20"/>
        </w:rPr>
      </w:pPr>
      <w:r>
        <w:rPr>
          <w:sz w:val="20"/>
        </w:rPr>
        <w:t>multa</w:t>
      </w:r>
      <w:r>
        <w:rPr>
          <w:spacing w:val="-2"/>
          <w:sz w:val="20"/>
        </w:rPr>
        <w:t xml:space="preserve"> </w:t>
      </w:r>
      <w:r>
        <w:rPr>
          <w:sz w:val="20"/>
        </w:rPr>
        <w:t>de</w:t>
      </w:r>
      <w:r>
        <w:rPr>
          <w:spacing w:val="-2"/>
          <w:sz w:val="20"/>
        </w:rPr>
        <w:t xml:space="preserve"> </w:t>
      </w:r>
      <w:r>
        <w:rPr>
          <w:sz w:val="20"/>
        </w:rPr>
        <w:t>0,5%</w:t>
      </w:r>
      <w:r>
        <w:rPr>
          <w:spacing w:val="-2"/>
          <w:sz w:val="20"/>
        </w:rPr>
        <w:t xml:space="preserve"> </w:t>
      </w:r>
      <w:r>
        <w:rPr>
          <w:sz w:val="20"/>
        </w:rPr>
        <w:t>a</w:t>
      </w:r>
      <w:r>
        <w:rPr>
          <w:spacing w:val="-2"/>
          <w:sz w:val="20"/>
        </w:rPr>
        <w:t xml:space="preserve"> </w:t>
      </w:r>
      <w:r>
        <w:rPr>
          <w:sz w:val="20"/>
        </w:rPr>
        <w:t>15%,</w:t>
      </w:r>
      <w:r>
        <w:rPr>
          <w:spacing w:val="-1"/>
          <w:sz w:val="20"/>
        </w:rPr>
        <w:t xml:space="preserve"> </w:t>
      </w:r>
      <w:r>
        <w:rPr>
          <w:sz w:val="20"/>
        </w:rPr>
        <w:t>nos</w:t>
      </w:r>
      <w:r>
        <w:rPr>
          <w:spacing w:val="-2"/>
          <w:sz w:val="20"/>
        </w:rPr>
        <w:t xml:space="preserve"> </w:t>
      </w:r>
      <w:r>
        <w:rPr>
          <w:sz w:val="20"/>
        </w:rPr>
        <w:t>casos</w:t>
      </w:r>
      <w:r>
        <w:rPr>
          <w:spacing w:val="-2"/>
          <w:sz w:val="20"/>
        </w:rPr>
        <w:t xml:space="preserve"> </w:t>
      </w:r>
      <w:r>
        <w:rPr>
          <w:sz w:val="20"/>
        </w:rPr>
        <w:t>das</w:t>
      </w:r>
      <w:r>
        <w:rPr>
          <w:spacing w:val="-2"/>
          <w:sz w:val="20"/>
        </w:rPr>
        <w:t xml:space="preserve"> </w:t>
      </w:r>
      <w:r>
        <w:rPr>
          <w:sz w:val="20"/>
        </w:rPr>
        <w:t>infrações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subitens</w:t>
      </w:r>
      <w:r>
        <w:rPr>
          <w:spacing w:val="-2"/>
          <w:sz w:val="20"/>
        </w:rPr>
        <w:t xml:space="preserve"> </w:t>
      </w:r>
      <w:r>
        <w:rPr>
          <w:sz w:val="20"/>
        </w:rPr>
        <w:t>11.1.2</w:t>
      </w:r>
      <w:r>
        <w:rPr>
          <w:spacing w:val="-1"/>
          <w:sz w:val="20"/>
        </w:rPr>
        <w:t xml:space="preserve"> </w:t>
      </w:r>
      <w:r>
        <w:rPr>
          <w:sz w:val="20"/>
        </w:rPr>
        <w:t>a</w:t>
      </w:r>
      <w:r>
        <w:rPr>
          <w:spacing w:val="-2"/>
          <w:sz w:val="20"/>
        </w:rPr>
        <w:t xml:space="preserve"> </w:t>
      </w:r>
      <w:r>
        <w:rPr>
          <w:sz w:val="20"/>
        </w:rPr>
        <w:t>11.1.7,</w:t>
      </w:r>
      <w:r>
        <w:rPr>
          <w:spacing w:val="-2"/>
          <w:sz w:val="20"/>
        </w:rPr>
        <w:t xml:space="preserve"> </w:t>
      </w:r>
      <w:r>
        <w:rPr>
          <w:sz w:val="20"/>
        </w:rPr>
        <w:t>incidente</w:t>
      </w:r>
      <w:r>
        <w:rPr>
          <w:spacing w:val="-2"/>
          <w:sz w:val="20"/>
        </w:rPr>
        <w:t xml:space="preserve"> </w:t>
      </w:r>
      <w:r>
        <w:rPr>
          <w:sz w:val="20"/>
        </w:rPr>
        <w:t>sobre</w:t>
      </w:r>
      <w:r>
        <w:rPr>
          <w:spacing w:val="-1"/>
          <w:sz w:val="20"/>
        </w:rPr>
        <w:t xml:space="preserve"> </w:t>
      </w:r>
      <w:r>
        <w:rPr>
          <w:sz w:val="20"/>
        </w:rPr>
        <w:t>o</w:t>
      </w:r>
      <w:r>
        <w:rPr>
          <w:spacing w:val="-2"/>
          <w:sz w:val="20"/>
        </w:rPr>
        <w:t xml:space="preserve"> </w:t>
      </w:r>
      <w:r>
        <w:rPr>
          <w:sz w:val="20"/>
        </w:rPr>
        <w:t>valor</w:t>
      </w:r>
      <w:r>
        <w:rPr>
          <w:spacing w:val="-2"/>
          <w:sz w:val="20"/>
        </w:rPr>
        <w:t xml:space="preserve"> </w:t>
      </w:r>
      <w:r>
        <w:rPr>
          <w:sz w:val="20"/>
        </w:rPr>
        <w:t>anual</w:t>
      </w:r>
      <w:r>
        <w:rPr>
          <w:spacing w:val="-2"/>
          <w:sz w:val="20"/>
        </w:rPr>
        <w:t xml:space="preserve"> </w:t>
      </w:r>
      <w:r>
        <w:rPr>
          <w:sz w:val="20"/>
        </w:rPr>
        <w:t>do</w:t>
      </w:r>
      <w:r>
        <w:rPr>
          <w:spacing w:val="-1"/>
          <w:sz w:val="20"/>
        </w:rPr>
        <w:t xml:space="preserve"> </w:t>
      </w:r>
      <w:r>
        <w:rPr>
          <w:spacing w:val="-2"/>
          <w:sz w:val="20"/>
        </w:rPr>
        <w:t>Contrato;</w:t>
      </w:r>
    </w:p>
    <w:p w14:paraId="5B3DFEEF">
      <w:pPr>
        <w:pStyle w:val="10"/>
        <w:numPr>
          <w:ilvl w:val="0"/>
          <w:numId w:val="39"/>
        </w:numPr>
        <w:tabs>
          <w:tab w:val="left" w:pos="323"/>
        </w:tabs>
        <w:spacing w:before="40" w:after="0" w:line="240" w:lineRule="auto"/>
        <w:ind w:left="323" w:right="0" w:hanging="204"/>
        <w:jc w:val="left"/>
        <w:rPr>
          <w:sz w:val="20"/>
        </w:rPr>
      </w:pPr>
      <w:r>
        <w:rPr>
          <w:sz w:val="20"/>
        </w:rPr>
        <w:t>multa</w:t>
      </w:r>
      <w:r>
        <w:rPr>
          <w:spacing w:val="-2"/>
          <w:sz w:val="20"/>
        </w:rPr>
        <w:t xml:space="preserve"> </w:t>
      </w:r>
      <w:r>
        <w:rPr>
          <w:sz w:val="20"/>
        </w:rPr>
        <w:t>de</w:t>
      </w:r>
      <w:r>
        <w:rPr>
          <w:spacing w:val="-2"/>
          <w:sz w:val="20"/>
        </w:rPr>
        <w:t xml:space="preserve"> </w:t>
      </w:r>
      <w:r>
        <w:rPr>
          <w:sz w:val="20"/>
        </w:rPr>
        <w:t>5%</w:t>
      </w:r>
      <w:r>
        <w:rPr>
          <w:spacing w:val="-2"/>
          <w:sz w:val="20"/>
        </w:rPr>
        <w:t xml:space="preserve"> </w:t>
      </w:r>
      <w:r>
        <w:rPr>
          <w:sz w:val="20"/>
        </w:rPr>
        <w:t>a</w:t>
      </w:r>
      <w:r>
        <w:rPr>
          <w:spacing w:val="-2"/>
          <w:sz w:val="20"/>
        </w:rPr>
        <w:t xml:space="preserve"> </w:t>
      </w:r>
      <w:r>
        <w:rPr>
          <w:sz w:val="20"/>
        </w:rPr>
        <w:t>30%,</w:t>
      </w:r>
      <w:r>
        <w:rPr>
          <w:spacing w:val="-1"/>
          <w:sz w:val="20"/>
        </w:rPr>
        <w:t xml:space="preserve"> </w:t>
      </w:r>
      <w:r>
        <w:rPr>
          <w:sz w:val="20"/>
        </w:rPr>
        <w:t>nos</w:t>
      </w:r>
      <w:r>
        <w:rPr>
          <w:spacing w:val="-2"/>
          <w:sz w:val="20"/>
        </w:rPr>
        <w:t xml:space="preserve"> </w:t>
      </w:r>
      <w:r>
        <w:rPr>
          <w:sz w:val="20"/>
        </w:rPr>
        <w:t>casos</w:t>
      </w:r>
      <w:r>
        <w:rPr>
          <w:spacing w:val="-2"/>
          <w:sz w:val="20"/>
        </w:rPr>
        <w:t xml:space="preserve"> </w:t>
      </w:r>
      <w:r>
        <w:rPr>
          <w:sz w:val="20"/>
        </w:rPr>
        <w:t>das</w:t>
      </w:r>
      <w:r>
        <w:rPr>
          <w:spacing w:val="-2"/>
          <w:sz w:val="20"/>
        </w:rPr>
        <w:t xml:space="preserve"> </w:t>
      </w:r>
      <w:r>
        <w:rPr>
          <w:sz w:val="20"/>
        </w:rPr>
        <w:t>infrações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subitens</w:t>
      </w:r>
      <w:r>
        <w:rPr>
          <w:spacing w:val="-2"/>
          <w:sz w:val="20"/>
        </w:rPr>
        <w:t xml:space="preserve"> </w:t>
      </w:r>
      <w:r>
        <w:rPr>
          <w:sz w:val="20"/>
        </w:rPr>
        <w:t>11.1.8</w:t>
      </w:r>
      <w:r>
        <w:rPr>
          <w:spacing w:val="-1"/>
          <w:sz w:val="20"/>
        </w:rPr>
        <w:t xml:space="preserve"> </w:t>
      </w:r>
      <w:r>
        <w:rPr>
          <w:sz w:val="20"/>
        </w:rPr>
        <w:t>a</w:t>
      </w:r>
      <w:r>
        <w:rPr>
          <w:spacing w:val="-2"/>
          <w:sz w:val="20"/>
        </w:rPr>
        <w:t xml:space="preserve"> </w:t>
      </w:r>
      <w:r>
        <w:rPr>
          <w:sz w:val="20"/>
        </w:rPr>
        <w:t>11.1.12,</w:t>
      </w:r>
      <w:r>
        <w:rPr>
          <w:spacing w:val="-2"/>
          <w:sz w:val="20"/>
        </w:rPr>
        <w:t xml:space="preserve"> </w:t>
      </w:r>
      <w:r>
        <w:rPr>
          <w:sz w:val="20"/>
        </w:rPr>
        <w:t>incidente</w:t>
      </w:r>
      <w:r>
        <w:rPr>
          <w:spacing w:val="-2"/>
          <w:sz w:val="20"/>
        </w:rPr>
        <w:t xml:space="preserve"> </w:t>
      </w:r>
      <w:r>
        <w:rPr>
          <w:sz w:val="20"/>
        </w:rPr>
        <w:t>sobre</w:t>
      </w:r>
      <w:r>
        <w:rPr>
          <w:spacing w:val="-1"/>
          <w:sz w:val="20"/>
        </w:rPr>
        <w:t xml:space="preserve"> </w:t>
      </w:r>
      <w:r>
        <w:rPr>
          <w:sz w:val="20"/>
        </w:rPr>
        <w:t>o</w:t>
      </w:r>
      <w:r>
        <w:rPr>
          <w:spacing w:val="-2"/>
          <w:sz w:val="20"/>
        </w:rPr>
        <w:t xml:space="preserve"> </w:t>
      </w:r>
      <w:r>
        <w:rPr>
          <w:sz w:val="20"/>
        </w:rPr>
        <w:t>valor</w:t>
      </w:r>
      <w:r>
        <w:rPr>
          <w:spacing w:val="-2"/>
          <w:sz w:val="20"/>
        </w:rPr>
        <w:t xml:space="preserve"> </w:t>
      </w:r>
      <w:r>
        <w:rPr>
          <w:sz w:val="20"/>
        </w:rPr>
        <w:t>anual</w:t>
      </w:r>
      <w:r>
        <w:rPr>
          <w:spacing w:val="-2"/>
          <w:sz w:val="20"/>
        </w:rPr>
        <w:t xml:space="preserve"> </w:t>
      </w:r>
      <w:r>
        <w:rPr>
          <w:sz w:val="20"/>
        </w:rPr>
        <w:t>do</w:t>
      </w:r>
      <w:r>
        <w:rPr>
          <w:spacing w:val="-1"/>
          <w:sz w:val="20"/>
        </w:rPr>
        <w:t xml:space="preserve"> </w:t>
      </w:r>
      <w:r>
        <w:rPr>
          <w:spacing w:val="-2"/>
          <w:sz w:val="20"/>
        </w:rPr>
        <w:t>Contrato;</w:t>
      </w:r>
    </w:p>
    <w:p w14:paraId="6B6A05C1">
      <w:pPr>
        <w:pStyle w:val="7"/>
        <w:spacing w:before="80"/>
      </w:pPr>
    </w:p>
    <w:p w14:paraId="6CE2532E">
      <w:pPr>
        <w:pStyle w:val="10"/>
        <w:numPr>
          <w:ilvl w:val="3"/>
          <w:numId w:val="38"/>
        </w:numPr>
        <w:tabs>
          <w:tab w:val="left" w:pos="810"/>
        </w:tabs>
        <w:spacing w:before="0" w:after="0" w:line="240" w:lineRule="auto"/>
        <w:ind w:left="810" w:right="0" w:hanging="691"/>
        <w:jc w:val="left"/>
        <w:rPr>
          <w:sz w:val="20"/>
        </w:rPr>
      </w:pPr>
      <w:r>
        <w:rPr>
          <w:sz w:val="20"/>
        </w:rPr>
        <w:t>Na</w:t>
      </w:r>
      <w:r>
        <w:rPr>
          <w:spacing w:val="-2"/>
          <w:sz w:val="20"/>
        </w:rPr>
        <w:t xml:space="preserve"> </w:t>
      </w:r>
      <w:r>
        <w:rPr>
          <w:sz w:val="20"/>
        </w:rPr>
        <w:t>hipótese</w:t>
      </w:r>
      <w:r>
        <w:rPr>
          <w:spacing w:val="-1"/>
          <w:sz w:val="20"/>
        </w:rPr>
        <w:t xml:space="preserve"> </w:t>
      </w:r>
      <w:r>
        <w:rPr>
          <w:sz w:val="20"/>
        </w:rPr>
        <w:t>de</w:t>
      </w:r>
      <w:r>
        <w:rPr>
          <w:spacing w:val="-1"/>
          <w:sz w:val="20"/>
        </w:rPr>
        <w:t xml:space="preserve"> </w:t>
      </w:r>
      <w:r>
        <w:rPr>
          <w:sz w:val="20"/>
        </w:rPr>
        <w:t>a</w:t>
      </w:r>
      <w:r>
        <w:rPr>
          <w:spacing w:val="-2"/>
          <w:sz w:val="20"/>
        </w:rPr>
        <w:t xml:space="preserve"> </w:t>
      </w:r>
      <w:r>
        <w:rPr>
          <w:sz w:val="20"/>
        </w:rPr>
        <w:t>infração</w:t>
      </w:r>
      <w:r>
        <w:rPr>
          <w:spacing w:val="-1"/>
          <w:sz w:val="20"/>
        </w:rPr>
        <w:t xml:space="preserve"> </w:t>
      </w:r>
      <w:r>
        <w:rPr>
          <w:sz w:val="20"/>
        </w:rPr>
        <w:t>ser</w:t>
      </w:r>
      <w:r>
        <w:rPr>
          <w:spacing w:val="-1"/>
          <w:sz w:val="20"/>
        </w:rPr>
        <w:t xml:space="preserve"> </w:t>
      </w:r>
      <w:r>
        <w:rPr>
          <w:sz w:val="20"/>
        </w:rPr>
        <w:t>cometida</w:t>
      </w:r>
      <w:r>
        <w:rPr>
          <w:spacing w:val="-2"/>
          <w:sz w:val="20"/>
        </w:rPr>
        <w:t xml:space="preserve"> </w:t>
      </w:r>
      <w:r>
        <w:rPr>
          <w:sz w:val="20"/>
        </w:rPr>
        <w:t>antes</w:t>
      </w:r>
      <w:r>
        <w:rPr>
          <w:spacing w:val="-1"/>
          <w:sz w:val="20"/>
        </w:rPr>
        <w:t xml:space="preserve"> </w:t>
      </w:r>
      <w:r>
        <w:rPr>
          <w:sz w:val="20"/>
        </w:rPr>
        <w:t>da</w:t>
      </w:r>
      <w:r>
        <w:rPr>
          <w:spacing w:val="-1"/>
          <w:sz w:val="20"/>
        </w:rPr>
        <w:t xml:space="preserve"> </w:t>
      </w:r>
      <w:r>
        <w:rPr>
          <w:sz w:val="20"/>
        </w:rPr>
        <w:t>celebração</w:t>
      </w:r>
      <w:r>
        <w:rPr>
          <w:spacing w:val="-1"/>
          <w:sz w:val="20"/>
        </w:rPr>
        <w:t xml:space="preserve"> </w:t>
      </w:r>
      <w:r>
        <w:rPr>
          <w:sz w:val="20"/>
        </w:rPr>
        <w:t>do</w:t>
      </w:r>
      <w:r>
        <w:rPr>
          <w:spacing w:val="-2"/>
          <w:sz w:val="20"/>
        </w:rPr>
        <w:t xml:space="preserve"> </w:t>
      </w:r>
      <w:r>
        <w:rPr>
          <w:sz w:val="20"/>
        </w:rPr>
        <w:t>contrato,</w:t>
      </w:r>
      <w:r>
        <w:rPr>
          <w:spacing w:val="-1"/>
          <w:sz w:val="20"/>
        </w:rPr>
        <w:t xml:space="preserve"> </w:t>
      </w:r>
      <w:r>
        <w:rPr>
          <w:sz w:val="20"/>
        </w:rPr>
        <w:t>a</w:t>
      </w:r>
      <w:r>
        <w:rPr>
          <w:spacing w:val="-1"/>
          <w:sz w:val="20"/>
        </w:rPr>
        <w:t xml:space="preserve"> </w:t>
      </w:r>
      <w:r>
        <w:rPr>
          <w:sz w:val="20"/>
        </w:rPr>
        <w:t>base</w:t>
      </w:r>
      <w:r>
        <w:rPr>
          <w:spacing w:val="-2"/>
          <w:sz w:val="20"/>
        </w:rPr>
        <w:t xml:space="preserve"> </w:t>
      </w:r>
      <w:r>
        <w:rPr>
          <w:sz w:val="20"/>
        </w:rPr>
        <w:t>de</w:t>
      </w:r>
      <w:r>
        <w:rPr>
          <w:spacing w:val="-1"/>
          <w:sz w:val="20"/>
        </w:rPr>
        <w:t xml:space="preserve"> </w:t>
      </w:r>
      <w:r>
        <w:rPr>
          <w:sz w:val="20"/>
        </w:rPr>
        <w:t>cálculo</w:t>
      </w:r>
      <w:r>
        <w:rPr>
          <w:spacing w:val="-1"/>
          <w:sz w:val="20"/>
        </w:rPr>
        <w:t xml:space="preserve"> </w:t>
      </w:r>
      <w:r>
        <w:rPr>
          <w:sz w:val="20"/>
        </w:rPr>
        <w:t>da</w:t>
      </w:r>
      <w:r>
        <w:rPr>
          <w:spacing w:val="-2"/>
          <w:sz w:val="20"/>
        </w:rPr>
        <w:t xml:space="preserve"> </w:t>
      </w:r>
      <w:r>
        <w:rPr>
          <w:sz w:val="20"/>
        </w:rPr>
        <w:t>multa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11.2.2</w:t>
      </w:r>
      <w:r>
        <w:rPr>
          <w:spacing w:val="-2"/>
          <w:sz w:val="20"/>
        </w:rPr>
        <w:t xml:space="preserve"> </w:t>
      </w:r>
      <w:r>
        <w:rPr>
          <w:sz w:val="20"/>
        </w:rPr>
        <w:t>será</w:t>
      </w:r>
      <w:r>
        <w:rPr>
          <w:spacing w:val="-1"/>
          <w:sz w:val="20"/>
        </w:rPr>
        <w:t xml:space="preserve"> </w:t>
      </w:r>
      <w:r>
        <w:rPr>
          <w:sz w:val="20"/>
        </w:rPr>
        <w:t>o</w:t>
      </w:r>
      <w:r>
        <w:rPr>
          <w:spacing w:val="-1"/>
          <w:sz w:val="20"/>
        </w:rPr>
        <w:t xml:space="preserve"> </w:t>
      </w:r>
      <w:r>
        <w:rPr>
          <w:sz w:val="20"/>
        </w:rPr>
        <w:t>valor</w:t>
      </w:r>
      <w:r>
        <w:rPr>
          <w:spacing w:val="-2"/>
          <w:sz w:val="20"/>
        </w:rPr>
        <w:t xml:space="preserve"> </w:t>
      </w:r>
      <w:r>
        <w:rPr>
          <w:sz w:val="20"/>
        </w:rPr>
        <w:t>anual</w:t>
      </w:r>
      <w:r>
        <w:rPr>
          <w:spacing w:val="-1"/>
          <w:sz w:val="20"/>
        </w:rPr>
        <w:t xml:space="preserve"> </w:t>
      </w:r>
      <w:r>
        <w:rPr>
          <w:sz w:val="20"/>
        </w:rPr>
        <w:t>estimado</w:t>
      </w:r>
      <w:r>
        <w:rPr>
          <w:spacing w:val="-1"/>
          <w:sz w:val="20"/>
        </w:rPr>
        <w:t xml:space="preserve"> </w:t>
      </w:r>
      <w:r>
        <w:rPr>
          <w:sz w:val="20"/>
        </w:rPr>
        <w:t>da</w:t>
      </w:r>
      <w:r>
        <w:rPr>
          <w:spacing w:val="-1"/>
          <w:sz w:val="20"/>
        </w:rPr>
        <w:t xml:space="preserve"> </w:t>
      </w:r>
      <w:r>
        <w:rPr>
          <w:spacing w:val="-2"/>
          <w:sz w:val="20"/>
        </w:rPr>
        <w:t>contratação.</w:t>
      </w:r>
    </w:p>
    <w:p w14:paraId="3357057E">
      <w:pPr>
        <w:pStyle w:val="10"/>
        <w:numPr>
          <w:ilvl w:val="3"/>
          <w:numId w:val="38"/>
        </w:numPr>
        <w:tabs>
          <w:tab w:val="left" w:pos="810"/>
        </w:tabs>
        <w:spacing w:before="40" w:after="0" w:line="240" w:lineRule="auto"/>
        <w:ind w:left="810" w:right="0" w:hanging="691"/>
        <w:jc w:val="left"/>
        <w:rPr>
          <w:sz w:val="20"/>
        </w:rPr>
      </w:pPr>
      <w:r>
        <w:rPr>
          <w:sz w:val="20"/>
        </w:rPr>
        <w:t>Em</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reincidência,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das</w:t>
      </w:r>
      <w:r>
        <w:rPr>
          <w:spacing w:val="-1"/>
          <w:sz w:val="20"/>
        </w:rPr>
        <w:t xml:space="preserve"> </w:t>
      </w:r>
      <w:r>
        <w:rPr>
          <w:sz w:val="20"/>
        </w:rPr>
        <w:t>multas</w:t>
      </w:r>
      <w:r>
        <w:rPr>
          <w:spacing w:val="-1"/>
          <w:sz w:val="20"/>
        </w:rPr>
        <w:t xml:space="preserve"> </w:t>
      </w:r>
      <w:r>
        <w:rPr>
          <w:sz w:val="20"/>
        </w:rPr>
        <w:t>administrativas</w:t>
      </w:r>
      <w:r>
        <w:rPr>
          <w:spacing w:val="-1"/>
          <w:sz w:val="20"/>
        </w:rPr>
        <w:t xml:space="preserve"> </w:t>
      </w:r>
      <w:r>
        <w:rPr>
          <w:sz w:val="20"/>
        </w:rPr>
        <w:t>aplicadas</w:t>
      </w:r>
      <w:r>
        <w:rPr>
          <w:spacing w:val="-1"/>
          <w:sz w:val="20"/>
        </w:rPr>
        <w:t xml:space="preserve"> </w:t>
      </w:r>
      <w:r>
        <w:rPr>
          <w:sz w:val="20"/>
        </w:rPr>
        <w:t>não</w:t>
      </w:r>
      <w:r>
        <w:rPr>
          <w:spacing w:val="-1"/>
          <w:sz w:val="20"/>
        </w:rPr>
        <w:t xml:space="preserve"> </w:t>
      </w:r>
      <w:r>
        <w:rPr>
          <w:sz w:val="20"/>
        </w:rPr>
        <w:t>poderá</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16229F7A">
      <w:pPr>
        <w:pStyle w:val="10"/>
        <w:numPr>
          <w:ilvl w:val="3"/>
          <w:numId w:val="38"/>
        </w:numPr>
        <w:tabs>
          <w:tab w:val="left" w:pos="829"/>
        </w:tabs>
        <w:spacing w:before="40" w:after="0" w:line="280" w:lineRule="auto"/>
        <w:ind w:left="119" w:right="118" w:firstLine="0"/>
        <w:jc w:val="left"/>
        <w:rPr>
          <w:sz w:val="20"/>
        </w:rPr>
      </w:pPr>
      <w:r>
        <w:rPr>
          <w:sz w:val="20"/>
        </w:rPr>
        <w:t>Se</w:t>
      </w:r>
      <w:r>
        <w:rPr>
          <w:spacing w:val="15"/>
          <w:sz w:val="20"/>
        </w:rPr>
        <w:t xml:space="preserve"> </w:t>
      </w:r>
      <w:r>
        <w:rPr>
          <w:sz w:val="20"/>
        </w:rPr>
        <w:t>a</w:t>
      </w:r>
      <w:r>
        <w:rPr>
          <w:spacing w:val="15"/>
          <w:sz w:val="20"/>
        </w:rPr>
        <w:t xml:space="preserve"> </w:t>
      </w:r>
      <w:r>
        <w:rPr>
          <w:sz w:val="20"/>
        </w:rPr>
        <w:t>multa</w:t>
      </w:r>
      <w:r>
        <w:rPr>
          <w:spacing w:val="15"/>
          <w:sz w:val="20"/>
        </w:rPr>
        <w:t xml:space="preserve"> </w:t>
      </w:r>
      <w:r>
        <w:rPr>
          <w:sz w:val="20"/>
        </w:rPr>
        <w:t>aplicada</w:t>
      </w:r>
      <w:r>
        <w:rPr>
          <w:spacing w:val="15"/>
          <w:sz w:val="20"/>
        </w:rPr>
        <w:t xml:space="preserve"> </w:t>
      </w:r>
      <w:r>
        <w:rPr>
          <w:sz w:val="20"/>
        </w:rPr>
        <w:t>e</w:t>
      </w:r>
      <w:r>
        <w:rPr>
          <w:spacing w:val="15"/>
          <w:sz w:val="20"/>
        </w:rPr>
        <w:t xml:space="preserve"> </w:t>
      </w:r>
      <w:r>
        <w:rPr>
          <w:sz w:val="20"/>
        </w:rPr>
        <w:t>as</w:t>
      </w:r>
      <w:r>
        <w:rPr>
          <w:spacing w:val="15"/>
          <w:sz w:val="20"/>
        </w:rPr>
        <w:t xml:space="preserve"> </w:t>
      </w:r>
      <w:r>
        <w:rPr>
          <w:sz w:val="20"/>
        </w:rPr>
        <w:t>indenizações</w:t>
      </w:r>
      <w:r>
        <w:rPr>
          <w:spacing w:val="15"/>
          <w:sz w:val="20"/>
        </w:rPr>
        <w:t xml:space="preserve"> </w:t>
      </w:r>
      <w:r>
        <w:rPr>
          <w:sz w:val="20"/>
        </w:rPr>
        <w:t>cabíveis</w:t>
      </w:r>
      <w:r>
        <w:rPr>
          <w:spacing w:val="15"/>
          <w:sz w:val="20"/>
        </w:rPr>
        <w:t xml:space="preserve"> </w:t>
      </w:r>
      <w:r>
        <w:rPr>
          <w:sz w:val="20"/>
        </w:rPr>
        <w:t>forem</w:t>
      </w:r>
      <w:r>
        <w:rPr>
          <w:spacing w:val="15"/>
          <w:sz w:val="20"/>
        </w:rPr>
        <w:t xml:space="preserve"> </w:t>
      </w:r>
      <w:r>
        <w:rPr>
          <w:sz w:val="20"/>
        </w:rPr>
        <w:t>superiores</w:t>
      </w:r>
      <w:r>
        <w:rPr>
          <w:spacing w:val="15"/>
          <w:sz w:val="20"/>
        </w:rPr>
        <w:t xml:space="preserve"> </w:t>
      </w:r>
      <w:r>
        <w:rPr>
          <w:sz w:val="20"/>
        </w:rPr>
        <w:t>ao</w:t>
      </w:r>
      <w:r>
        <w:rPr>
          <w:spacing w:val="15"/>
          <w:sz w:val="20"/>
        </w:rPr>
        <w:t xml:space="preserve"> </w:t>
      </w:r>
      <w:r>
        <w:rPr>
          <w:sz w:val="20"/>
        </w:rPr>
        <w:t>valor</w:t>
      </w:r>
      <w:r>
        <w:rPr>
          <w:spacing w:val="15"/>
          <w:sz w:val="20"/>
        </w:rPr>
        <w:t xml:space="preserve"> </w:t>
      </w:r>
      <w:r>
        <w:rPr>
          <w:sz w:val="20"/>
        </w:rPr>
        <w:t>de</w:t>
      </w:r>
      <w:r>
        <w:rPr>
          <w:spacing w:val="15"/>
          <w:sz w:val="20"/>
        </w:rPr>
        <w:t xml:space="preserve"> </w:t>
      </w:r>
      <w:r>
        <w:rPr>
          <w:sz w:val="20"/>
        </w:rPr>
        <w:t>pagamento</w:t>
      </w:r>
      <w:r>
        <w:rPr>
          <w:spacing w:val="15"/>
          <w:sz w:val="20"/>
        </w:rPr>
        <w:t xml:space="preserve"> </w:t>
      </w:r>
      <w:r>
        <w:rPr>
          <w:sz w:val="20"/>
        </w:rPr>
        <w:t>eventualmente</w:t>
      </w:r>
      <w:r>
        <w:rPr>
          <w:spacing w:val="15"/>
          <w:sz w:val="20"/>
        </w:rPr>
        <w:t xml:space="preserve"> </w:t>
      </w:r>
      <w:r>
        <w:rPr>
          <w:sz w:val="20"/>
        </w:rPr>
        <w:t>devido</w:t>
      </w:r>
      <w:r>
        <w:rPr>
          <w:spacing w:val="15"/>
          <w:sz w:val="20"/>
        </w:rPr>
        <w:t xml:space="preserve"> </w:t>
      </w:r>
      <w:r>
        <w:rPr>
          <w:sz w:val="20"/>
        </w:rPr>
        <w:t>pela Administração</w:t>
      </w:r>
      <w:r>
        <w:rPr>
          <w:spacing w:val="15"/>
          <w:sz w:val="20"/>
        </w:rPr>
        <w:t xml:space="preserve"> </w:t>
      </w:r>
      <w:r>
        <w:rPr>
          <w:sz w:val="20"/>
        </w:rPr>
        <w:t>ao</w:t>
      </w:r>
      <w:r>
        <w:rPr>
          <w:spacing w:val="15"/>
          <w:sz w:val="20"/>
        </w:rPr>
        <w:t xml:space="preserve"> </w:t>
      </w:r>
      <w:r>
        <w:rPr>
          <w:b/>
          <w:sz w:val="20"/>
        </w:rPr>
        <w:t>CONTRATADO</w:t>
      </w:r>
      <w:r>
        <w:rPr>
          <w:sz w:val="20"/>
        </w:rPr>
        <w:t>,</w:t>
      </w:r>
      <w:r>
        <w:rPr>
          <w:spacing w:val="15"/>
          <w:sz w:val="20"/>
        </w:rPr>
        <w:t xml:space="preserve"> </w:t>
      </w:r>
      <w:r>
        <w:rPr>
          <w:sz w:val="20"/>
        </w:rPr>
        <w:t>além</w:t>
      </w:r>
      <w:r>
        <w:rPr>
          <w:spacing w:val="15"/>
          <w:sz w:val="20"/>
        </w:rPr>
        <w:t xml:space="preserve"> </w:t>
      </w:r>
      <w:r>
        <w:rPr>
          <w:sz w:val="20"/>
        </w:rPr>
        <w:t>da</w:t>
      </w:r>
      <w:r>
        <w:rPr>
          <w:spacing w:val="15"/>
          <w:sz w:val="20"/>
        </w:rPr>
        <w:t xml:space="preserve"> </w:t>
      </w:r>
      <w:r>
        <w:rPr>
          <w:sz w:val="20"/>
        </w:rPr>
        <w:t>perda</w:t>
      </w:r>
      <w:r>
        <w:rPr>
          <w:spacing w:val="15"/>
          <w:sz w:val="20"/>
        </w:rPr>
        <w:t xml:space="preserve"> </w:t>
      </w:r>
      <w:r>
        <w:rPr>
          <w:sz w:val="20"/>
        </w:rPr>
        <w:t>desse</w:t>
      </w:r>
      <w:r>
        <w:rPr>
          <w:spacing w:val="15"/>
          <w:sz w:val="20"/>
        </w:rPr>
        <w:t xml:space="preserve"> </w:t>
      </w:r>
      <w:r>
        <w:rPr>
          <w:sz w:val="20"/>
        </w:rPr>
        <w:t>valor,</w:t>
      </w:r>
      <w:r>
        <w:rPr>
          <w:spacing w:val="15"/>
          <w:sz w:val="20"/>
        </w:rPr>
        <w:t xml:space="preserve"> </w:t>
      </w:r>
      <w:r>
        <w:rPr>
          <w:sz w:val="20"/>
        </w:rPr>
        <w:t>a diferença será descontada da garantia prestada ou será cobrada judicialmente, na forma do art. 156, § 8º, da Lei nº 14.133/2021, e conforme o procedimento previsto no item 11.13.</w:t>
      </w:r>
    </w:p>
    <w:p w14:paraId="51FD6B70">
      <w:pPr>
        <w:pStyle w:val="10"/>
        <w:numPr>
          <w:ilvl w:val="3"/>
          <w:numId w:val="38"/>
        </w:numPr>
        <w:tabs>
          <w:tab w:val="left" w:pos="799"/>
        </w:tabs>
        <w:spacing w:before="2" w:after="0" w:line="240" w:lineRule="auto"/>
        <w:ind w:left="799" w:right="0" w:hanging="680"/>
        <w:jc w:val="left"/>
        <w:rPr>
          <w:sz w:val="20"/>
        </w:rPr>
      </w:pPr>
      <w:r>
        <w:rPr>
          <w:sz w:val="20"/>
        </w:rPr>
        <w:t>A</w:t>
      </w:r>
      <w:r>
        <w:rPr>
          <w:spacing w:val="-12"/>
          <w:sz w:val="20"/>
        </w:rPr>
        <w:t xml:space="preserve"> </w:t>
      </w:r>
      <w:r>
        <w:rPr>
          <w:sz w:val="20"/>
        </w:rPr>
        <w:t>penalidade</w:t>
      </w:r>
      <w:r>
        <w:rPr>
          <w:spacing w:val="-1"/>
          <w:sz w:val="20"/>
        </w:rPr>
        <w:t xml:space="preserve"> </w:t>
      </w:r>
      <w:r>
        <w:rPr>
          <w:sz w:val="20"/>
        </w:rPr>
        <w:t>de</w:t>
      </w:r>
      <w:r>
        <w:rPr>
          <w:spacing w:val="-1"/>
          <w:sz w:val="20"/>
        </w:rPr>
        <w:t xml:space="preserve"> </w:t>
      </w:r>
      <w:r>
        <w:rPr>
          <w:sz w:val="20"/>
        </w:rPr>
        <w:t>multa</w:t>
      </w:r>
      <w:r>
        <w:rPr>
          <w:spacing w:val="-1"/>
          <w:sz w:val="20"/>
        </w:rPr>
        <w:t xml:space="preserve"> </w:t>
      </w:r>
      <w:r>
        <w:rPr>
          <w:sz w:val="20"/>
        </w:rPr>
        <w:t>pode</w:t>
      </w:r>
      <w:r>
        <w:rPr>
          <w:spacing w:val="-1"/>
          <w:sz w:val="20"/>
        </w:rPr>
        <w:t xml:space="preserve"> </w:t>
      </w:r>
      <w:r>
        <w:rPr>
          <w:sz w:val="20"/>
        </w:rPr>
        <w:t>ser</w:t>
      </w:r>
      <w:r>
        <w:rPr>
          <w:spacing w:val="-1"/>
          <w:sz w:val="20"/>
        </w:rPr>
        <w:t xml:space="preserve"> </w:t>
      </w:r>
      <w:r>
        <w:rPr>
          <w:sz w:val="20"/>
        </w:rPr>
        <w:t>aplicada</w:t>
      </w:r>
      <w:r>
        <w:rPr>
          <w:spacing w:val="-1"/>
          <w:sz w:val="20"/>
        </w:rPr>
        <w:t xml:space="preserve"> </w:t>
      </w:r>
      <w:r>
        <w:rPr>
          <w:sz w:val="20"/>
        </w:rPr>
        <w:t>cumulativamente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demais</w:t>
      </w:r>
      <w:r>
        <w:rPr>
          <w:spacing w:val="-1"/>
          <w:sz w:val="20"/>
        </w:rPr>
        <w:t xml:space="preserve"> </w:t>
      </w:r>
      <w:r>
        <w:rPr>
          <w:sz w:val="20"/>
        </w:rPr>
        <w:t>sanções,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7º,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7AD6F909">
      <w:pPr>
        <w:pStyle w:val="10"/>
        <w:numPr>
          <w:ilvl w:val="2"/>
          <w:numId w:val="38"/>
        </w:numPr>
        <w:tabs>
          <w:tab w:val="left" w:pos="686"/>
        </w:tabs>
        <w:spacing w:before="40" w:after="0" w:line="280" w:lineRule="auto"/>
        <w:ind w:left="119" w:right="118" w:firstLine="0"/>
        <w:jc w:val="both"/>
        <w:rPr>
          <w:sz w:val="20"/>
        </w:rPr>
      </w:pPr>
      <w:r>
        <w:rPr>
          <w:sz w:val="20"/>
        </w:rPr>
        <w:t>Impedimento de licitar e contratar, prevista no art. 156, III, § 4º, da Lei nº 14.133/2021, nos casos relacionados os subitens 11.1.2 a 11.1.7, quando não se justificar a imposição de penalidade mais grave, e impedirá o responsável de licitar ou contratar no âmbito da</w:t>
      </w:r>
      <w:r>
        <w:rPr>
          <w:spacing w:val="-8"/>
          <w:sz w:val="20"/>
        </w:rPr>
        <w:t xml:space="preserve"> </w:t>
      </w:r>
      <w:r>
        <w:rPr>
          <w:sz w:val="20"/>
        </w:rPr>
        <w:t>Administração Pública direta e indireta do Estado, pelo prazo máximo de 3 (três) anos;</w:t>
      </w:r>
    </w:p>
    <w:p w14:paraId="1691ACA4">
      <w:pPr>
        <w:pStyle w:val="10"/>
        <w:numPr>
          <w:ilvl w:val="2"/>
          <w:numId w:val="38"/>
        </w:numPr>
        <w:tabs>
          <w:tab w:val="left" w:pos="672"/>
        </w:tabs>
        <w:spacing w:before="3" w:after="0" w:line="276" w:lineRule="auto"/>
        <w:ind w:left="119" w:right="118" w:firstLine="0"/>
        <w:jc w:val="both"/>
        <w:rPr>
          <w:sz w:val="20"/>
        </w:rPr>
      </w:pPr>
      <w:r>
        <w:rPr>
          <w:sz w:val="20"/>
        </w:rPr>
        <w:t>Declaração de inidoneidade para licitar ou contratar, prevista no a</w:t>
      </w:r>
      <w:r>
        <w:rPr>
          <w:rFonts w:ascii="Segoe UI" w:hAnsi="Segoe UI"/>
          <w:sz w:val="20"/>
        </w:rPr>
        <w:t xml:space="preserve">rt. 156, IV, § 5º, da Lei nº 14.133/2021, </w:t>
      </w:r>
      <w:r>
        <w:rPr>
          <w:sz w:val="20"/>
        </w:rPr>
        <w:t>nos casos relacionados nos subitens 11.1.8 a 11.1.12, bem como nos demais casos que justifiquem a imposição da penalidade mais grave, que impedirá o responsável de licitar ou contratar no âmbito da</w:t>
      </w:r>
      <w:r>
        <w:rPr>
          <w:spacing w:val="-12"/>
          <w:sz w:val="20"/>
        </w:rPr>
        <w:t xml:space="preserve"> </w:t>
      </w:r>
      <w:r>
        <w:rPr>
          <w:sz w:val="20"/>
        </w:rPr>
        <w:t>Administração Pública direta e indireta de todos os entes federativos, pelo prazo mínimo de 3 (três) anos e máximo de 6 (seis) anos.</w:t>
      </w:r>
    </w:p>
    <w:p w14:paraId="7308F5DC">
      <w:pPr>
        <w:pStyle w:val="10"/>
        <w:numPr>
          <w:ilvl w:val="1"/>
          <w:numId w:val="38"/>
        </w:numPr>
        <w:tabs>
          <w:tab w:val="left" w:pos="525"/>
        </w:tabs>
        <w:spacing w:before="4" w:after="0" w:line="280" w:lineRule="auto"/>
        <w:ind w:left="119" w:right="118" w:firstLine="0"/>
        <w:jc w:val="both"/>
        <w:rPr>
          <w:sz w:val="20"/>
        </w:rPr>
      </w:pPr>
      <w:r>
        <w:rPr>
          <w:sz w:val="20"/>
        </w:rPr>
        <w:t xml:space="preserve">Sem prejuízo da multa administrativa prevista no art. 156, II, § 3º, da Lei nº 14.133/2021, o atraso injustificado no cumprimento das obrigações contratuais sujeitará o </w:t>
      </w:r>
      <w:r>
        <w:rPr>
          <w:b/>
          <w:sz w:val="20"/>
        </w:rPr>
        <w:t>CONTRATADO</w:t>
      </w:r>
      <w:r>
        <w:rPr>
          <w:sz w:val="20"/>
        </w:rPr>
        <w:t>, independente</w:t>
      </w:r>
      <w:r>
        <w:rPr>
          <w:spacing w:val="-1"/>
          <w:sz w:val="20"/>
        </w:rPr>
        <w:t xml:space="preserve"> </w:t>
      </w:r>
      <w:r>
        <w:rPr>
          <w:sz w:val="20"/>
        </w:rPr>
        <w:t>de</w:t>
      </w:r>
      <w:r>
        <w:rPr>
          <w:spacing w:val="-1"/>
          <w:sz w:val="20"/>
        </w:rPr>
        <w:t xml:space="preserve"> </w:t>
      </w:r>
      <w:r>
        <w:rPr>
          <w:sz w:val="20"/>
        </w:rPr>
        <w:t>notificação,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408</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r>
        <w:rPr>
          <w:spacing w:val="-1"/>
          <w:sz w:val="20"/>
        </w:rPr>
        <w:t xml:space="preserve"> </w:t>
      </w:r>
      <w:r>
        <w:rPr>
          <w:sz w:val="20"/>
        </w:rPr>
        <w:t>à</w:t>
      </w:r>
      <w:r>
        <w:rPr>
          <w:spacing w:val="-1"/>
          <w:sz w:val="20"/>
        </w:rPr>
        <w:t xml:space="preserve"> </w:t>
      </w:r>
      <w:r>
        <w:rPr>
          <w:sz w:val="20"/>
        </w:rPr>
        <w:t>multa</w:t>
      </w:r>
      <w:r>
        <w:rPr>
          <w:spacing w:val="-1"/>
          <w:sz w:val="20"/>
        </w:rPr>
        <w:t xml:space="preserve"> </w:t>
      </w:r>
      <w:r>
        <w:rPr>
          <w:sz w:val="20"/>
        </w:rPr>
        <w:t>de</w:t>
      </w:r>
      <w:r>
        <w:rPr>
          <w:spacing w:val="-1"/>
          <w:sz w:val="20"/>
        </w:rPr>
        <w:t xml:space="preserve"> </w:t>
      </w:r>
      <w:r>
        <w:rPr>
          <w:sz w:val="20"/>
        </w:rPr>
        <w:t>mora</w:t>
      </w:r>
      <w:r>
        <w:rPr>
          <w:spacing w:val="-1"/>
          <w:sz w:val="20"/>
        </w:rPr>
        <w:t xml:space="preserve"> </w:t>
      </w:r>
      <w:r>
        <w:rPr>
          <w:sz w:val="20"/>
        </w:rPr>
        <w:t>no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por</w:t>
      </w:r>
      <w:r>
        <w:rPr>
          <w:spacing w:val="-1"/>
          <w:sz w:val="20"/>
        </w:rPr>
        <w:t xml:space="preserve"> </w:t>
      </w:r>
      <w:r>
        <w:rPr>
          <w:sz w:val="20"/>
        </w:rPr>
        <w:t>dia</w:t>
      </w:r>
      <w:r>
        <w:rPr>
          <w:spacing w:val="-1"/>
          <w:sz w:val="20"/>
        </w:rPr>
        <w:t xml:space="preserve"> </w:t>
      </w:r>
      <w:r>
        <w:rPr>
          <w:sz w:val="20"/>
        </w:rPr>
        <w:t>útil</w:t>
      </w:r>
      <w:r>
        <w:rPr>
          <w:spacing w:val="-1"/>
          <w:sz w:val="20"/>
        </w:rPr>
        <w:t xml:space="preserve"> </w:t>
      </w:r>
      <w:r>
        <w:rPr>
          <w:sz w:val="20"/>
        </w:rPr>
        <w:t>que</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estipulado,</w:t>
      </w:r>
      <w:r>
        <w:rPr>
          <w:spacing w:val="-1"/>
          <w:sz w:val="20"/>
        </w:rPr>
        <w:t xml:space="preserve"> </w:t>
      </w:r>
      <w:r>
        <w:rPr>
          <w:sz w:val="20"/>
        </w:rPr>
        <w:t>a</w:t>
      </w:r>
      <w:r>
        <w:rPr>
          <w:spacing w:val="-1"/>
          <w:sz w:val="20"/>
        </w:rPr>
        <w:t xml:space="preserve"> </w:t>
      </w:r>
      <w:r>
        <w:rPr>
          <w:sz w:val="20"/>
        </w:rPr>
        <w:t>incidir</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da</w:t>
      </w:r>
      <w:r>
        <w:rPr>
          <w:spacing w:val="-1"/>
          <w:sz w:val="20"/>
        </w:rPr>
        <w:t xml:space="preserve"> </w:t>
      </w:r>
      <w:r>
        <w:rPr>
          <w:sz w:val="20"/>
        </w:rPr>
        <w:t>nota de empenho ou do saldo não atendido, nos termos do art. 227 da Lei estadual n.º 287, de 04 de dezembro de 1979, respeitado o limite de 30% (trinta por cento) do valor do Contrato.</w:t>
      </w:r>
    </w:p>
    <w:p w14:paraId="10E8E8B5">
      <w:pPr>
        <w:pStyle w:val="10"/>
        <w:numPr>
          <w:ilvl w:val="2"/>
          <w:numId w:val="38"/>
        </w:numPr>
        <w:tabs>
          <w:tab w:val="left" w:pos="666"/>
        </w:tabs>
        <w:spacing w:before="3" w:after="0" w:line="280" w:lineRule="auto"/>
        <w:ind w:left="119" w:right="118" w:firstLine="0"/>
        <w:jc w:val="both"/>
        <w:rPr>
          <w:sz w:val="20"/>
        </w:rPr>
      </w:pPr>
      <w:r>
        <w:rPr>
          <w:sz w:val="20"/>
        </w:rPr>
        <w:t>Em caso de atraso injustificado para apresentação, suplementação ou reposição da garantia, a multa de mora será de 0,07% (sete centésimos por cento) sobre o valor total do Contrato por dia útil que exceder o prazo estipulado até o máximo de 2 % (dois por cento).</w:t>
      </w:r>
    </w:p>
    <w:p w14:paraId="6E42881A">
      <w:pPr>
        <w:pStyle w:val="10"/>
        <w:numPr>
          <w:ilvl w:val="2"/>
          <w:numId w:val="38"/>
        </w:numPr>
        <w:tabs>
          <w:tab w:val="left" w:pos="687"/>
        </w:tabs>
        <w:spacing w:before="2" w:after="0" w:line="280" w:lineRule="auto"/>
        <w:ind w:left="119" w:right="118" w:firstLine="0"/>
        <w:jc w:val="both"/>
        <w:rPr>
          <w:sz w:val="20"/>
        </w:rPr>
      </w:pPr>
      <w:r>
        <w:rPr>
          <w:sz w:val="20"/>
        </w:rPr>
        <w:t>O atraso superior a 25 (vinte e cinco) dias no cumprimento da obrigação prevista no item 11.3.1 autoriza a Administração a promover a rescisão contratual por descumprimento ou cumprimento irregular de suas cláusulas.</w:t>
      </w:r>
    </w:p>
    <w:p w14:paraId="1386924F">
      <w:pPr>
        <w:pStyle w:val="10"/>
        <w:spacing w:after="0" w:line="280" w:lineRule="auto"/>
        <w:jc w:val="both"/>
        <w:rPr>
          <w:sz w:val="20"/>
        </w:rPr>
        <w:sectPr>
          <w:pgSz w:w="15840" w:h="24480"/>
          <w:pgMar w:top="0" w:right="0" w:bottom="0" w:left="0" w:header="720" w:footer="720" w:gutter="0"/>
          <w:cols w:space="720" w:num="1"/>
        </w:sectPr>
      </w:pPr>
    </w:p>
    <w:p w14:paraId="7428E677">
      <w:pPr>
        <w:pStyle w:val="10"/>
        <w:numPr>
          <w:ilvl w:val="2"/>
          <w:numId w:val="38"/>
        </w:numPr>
        <w:tabs>
          <w:tab w:val="left" w:pos="661"/>
        </w:tabs>
        <w:spacing w:before="23" w:after="0" w:line="280" w:lineRule="auto"/>
        <w:ind w:left="119" w:right="118" w:firstLine="0"/>
        <w:jc w:val="left"/>
        <w:rPr>
          <w:sz w:val="20"/>
        </w:rPr>
      </w:pPr>
      <w:r>
        <w:rPr>
          <w:sz w:val="20"/>
        </w:rPr>
        <w:t>A</w:t>
      </w:r>
      <w:r>
        <w:rPr>
          <w:spacing w:val="-2"/>
          <w:sz w:val="20"/>
        </w:rPr>
        <w:t xml:space="preserve"> </w:t>
      </w:r>
      <w:r>
        <w:rPr>
          <w:sz w:val="20"/>
        </w:rPr>
        <w:t>aplicação de multa de mora não impedirá que a</w:t>
      </w:r>
      <w:r>
        <w:rPr>
          <w:spacing w:val="-2"/>
          <w:sz w:val="20"/>
        </w:rPr>
        <w:t xml:space="preserve"> </w:t>
      </w:r>
      <w:r>
        <w:rPr>
          <w:sz w:val="20"/>
        </w:rPr>
        <w:t>Administração a converta em compensatória e promova a extinção unilateral do Contrato com a aplicação cumulada de outras sanções</w:t>
      </w:r>
      <w:r>
        <w:rPr>
          <w:spacing w:val="80"/>
          <w:sz w:val="20"/>
        </w:rPr>
        <w:t xml:space="preserve"> </w:t>
      </w:r>
      <w:r>
        <w:rPr>
          <w:sz w:val="20"/>
        </w:rPr>
        <w:t>previstas neste Contrato.</w:t>
      </w:r>
    </w:p>
    <w:p w14:paraId="101F4FFF">
      <w:pPr>
        <w:pStyle w:val="10"/>
        <w:numPr>
          <w:ilvl w:val="1"/>
          <w:numId w:val="38"/>
        </w:numPr>
        <w:tabs>
          <w:tab w:val="left" w:pos="510"/>
        </w:tabs>
        <w:spacing w:before="2" w:after="0" w:line="240" w:lineRule="auto"/>
        <w:ind w:left="510" w:right="0" w:hanging="391"/>
        <w:jc w:val="left"/>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ou</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que</w:t>
      </w:r>
      <w:r>
        <w:rPr>
          <w:spacing w:val="-1"/>
          <w:sz w:val="20"/>
        </w:rPr>
        <w:t xml:space="preserve"> </w:t>
      </w:r>
      <w:r>
        <w:rPr>
          <w:sz w:val="20"/>
        </w:rPr>
        <w:t>acarrete</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automaticamente</w:t>
      </w:r>
      <w:r>
        <w:rPr>
          <w:spacing w:val="-1"/>
          <w:sz w:val="20"/>
        </w:rPr>
        <w:t xml:space="preserve"> </w:t>
      </w:r>
      <w:r>
        <w:rPr>
          <w:sz w:val="20"/>
        </w:rPr>
        <w:t>devida</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20%</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pacing w:val="-2"/>
          <w:sz w:val="20"/>
        </w:rPr>
        <w:t>Contrato.</w:t>
      </w:r>
    </w:p>
    <w:p w14:paraId="595B9421">
      <w:pPr>
        <w:pStyle w:val="10"/>
        <w:numPr>
          <w:ilvl w:val="2"/>
          <w:numId w:val="38"/>
        </w:numPr>
        <w:tabs>
          <w:tab w:val="left" w:pos="651"/>
        </w:tabs>
        <w:spacing w:before="40" w:after="0" w:line="280" w:lineRule="auto"/>
        <w:ind w:left="119" w:right="118" w:firstLine="0"/>
        <w:jc w:val="left"/>
        <w:rPr>
          <w:sz w:val="20"/>
        </w:rPr>
      </w:pPr>
      <w:r>
        <w:rPr>
          <w:sz w:val="20"/>
        </w:rPr>
        <w:t>A</w:t>
      </w:r>
      <w:r>
        <w:rPr>
          <w:spacing w:val="-11"/>
          <w:sz w:val="20"/>
        </w:rPr>
        <w:t xml:space="preserve"> </w:t>
      </w:r>
      <w:r>
        <w:rPr>
          <w:sz w:val="20"/>
        </w:rPr>
        <w:t>multa compensatória, isoladamente aplicada ou quando somada ao valor da multa moratória convertida, não poderá exceder o limite previsto no art. 412 do Código Civil, ou seja, o valor da obrigação principal.</w:t>
      </w:r>
    </w:p>
    <w:p w14:paraId="34288458">
      <w:pPr>
        <w:pStyle w:val="10"/>
        <w:numPr>
          <w:ilvl w:val="1"/>
          <w:numId w:val="38"/>
        </w:numPr>
        <w:tabs>
          <w:tab w:val="left" w:pos="510"/>
        </w:tabs>
        <w:spacing w:before="3" w:after="0" w:line="240" w:lineRule="auto"/>
        <w:ind w:left="510" w:right="0" w:hanging="391"/>
        <w:jc w:val="left"/>
        <w:rPr>
          <w:sz w:val="20"/>
        </w:rPr>
      </w:pPr>
      <w:r>
        <w:rPr>
          <w:sz w:val="20"/>
        </w:rPr>
        <w:t>Na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serão</w:t>
      </w:r>
      <w:r>
        <w:rPr>
          <w:spacing w:val="-1"/>
          <w:sz w:val="20"/>
        </w:rPr>
        <w:t xml:space="preserve"> </w:t>
      </w:r>
      <w:r>
        <w:rPr>
          <w:sz w:val="20"/>
        </w:rPr>
        <w:t>considerados</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z w:val="20"/>
        </w:rPr>
        <w:t>requisitos,</w:t>
      </w:r>
      <w:r>
        <w:rPr>
          <w:spacing w:val="-1"/>
          <w:sz w:val="20"/>
        </w:rPr>
        <w:t xml:space="preserve"> </w:t>
      </w:r>
      <w:r>
        <w:rPr>
          <w:sz w:val="20"/>
        </w:rPr>
        <w:t>previstos</w:t>
      </w:r>
      <w:r>
        <w:rPr>
          <w:spacing w:val="-1"/>
          <w:sz w:val="20"/>
        </w:rPr>
        <w:t xml:space="preserve"> </w:t>
      </w:r>
      <w:r>
        <w:rPr>
          <w:sz w:val="20"/>
        </w:rPr>
        <w:t>no</w:t>
      </w:r>
      <w:r>
        <w:rPr>
          <w:spacing w:val="-1"/>
          <w:sz w:val="20"/>
        </w:rPr>
        <w:t xml:space="preserve"> </w:t>
      </w:r>
      <w:r>
        <w:rPr>
          <w:sz w:val="20"/>
        </w:rPr>
        <w:t xml:space="preserve">art. </w:t>
      </w:r>
      <w:r>
        <w:rPr>
          <w:rFonts w:ascii="Segoe UI" w:hAnsi="Segoe UI"/>
          <w:sz w:val="20"/>
        </w:rPr>
        <w:t>156,</w:t>
      </w:r>
      <w:r>
        <w:rPr>
          <w:rFonts w:ascii="Segoe UI" w:hAnsi="Segoe UI"/>
          <w:spacing w:val="-1"/>
          <w:sz w:val="20"/>
        </w:rPr>
        <w:t xml:space="preserve"> </w:t>
      </w:r>
      <w:r>
        <w:rPr>
          <w:rFonts w:ascii="Segoe UI" w:hAnsi="Segoe UI"/>
          <w:sz w:val="20"/>
        </w:rPr>
        <w:t>§</w:t>
      </w:r>
      <w:r>
        <w:rPr>
          <w:rFonts w:ascii="Segoe UI" w:hAnsi="Segoe UI"/>
          <w:spacing w:val="-1"/>
          <w:sz w:val="20"/>
        </w:rPr>
        <w:t xml:space="preserve"> </w:t>
      </w:r>
      <w:r>
        <w:rPr>
          <w:rFonts w:ascii="Segoe UI" w:hAnsi="Segoe UI"/>
          <w:sz w:val="20"/>
        </w:rPr>
        <w:t>1º,</w:t>
      </w:r>
      <w:r>
        <w:rPr>
          <w:rFonts w:ascii="Segoe UI" w:hAnsi="Segoe UI"/>
          <w:spacing w:val="-1"/>
          <w:sz w:val="20"/>
        </w:rPr>
        <w:t xml:space="preserve"> </w:t>
      </w:r>
      <w:r>
        <w:rPr>
          <w:rFonts w:ascii="Segoe UI" w:hAnsi="Segoe UI"/>
          <w:sz w:val="20"/>
        </w:rPr>
        <w:t>incisos</w:t>
      </w:r>
      <w:r>
        <w:rPr>
          <w:rFonts w:ascii="Segoe UI" w:hAnsi="Segoe UI"/>
          <w:spacing w:val="-1"/>
          <w:sz w:val="20"/>
        </w:rPr>
        <w:t xml:space="preserve"> </w:t>
      </w:r>
      <w:r>
        <w:rPr>
          <w:rFonts w:ascii="Segoe UI" w:hAnsi="Segoe UI"/>
          <w:sz w:val="20"/>
        </w:rPr>
        <w:t>I</w:t>
      </w:r>
      <w:r>
        <w:rPr>
          <w:rFonts w:ascii="Segoe UI" w:hAnsi="Segoe UI"/>
          <w:spacing w:val="-1"/>
          <w:sz w:val="20"/>
        </w:rPr>
        <w:t xml:space="preserve"> </w:t>
      </w:r>
      <w:r>
        <w:rPr>
          <w:rFonts w:ascii="Segoe UI" w:hAnsi="Segoe UI"/>
          <w:sz w:val="20"/>
        </w:rPr>
        <w:t>a</w:t>
      </w:r>
      <w:r>
        <w:rPr>
          <w:rFonts w:ascii="Segoe UI" w:hAnsi="Segoe UI"/>
          <w:spacing w:val="-1"/>
          <w:sz w:val="20"/>
        </w:rPr>
        <w:t xml:space="preserve"> </w:t>
      </w:r>
      <w:r>
        <w:rPr>
          <w:rFonts w:ascii="Segoe UI" w:hAnsi="Segoe UI"/>
          <w:sz w:val="20"/>
        </w:rPr>
        <w:t>V,</w:t>
      </w:r>
      <w:r>
        <w:rPr>
          <w:rFonts w:ascii="Segoe UI" w:hAnsi="Segoe UI"/>
          <w:spacing w:val="-1"/>
          <w:sz w:val="20"/>
        </w:rPr>
        <w:t xml:space="preserve"> </w:t>
      </w:r>
      <w:r>
        <w:rPr>
          <w:rFonts w:ascii="Segoe UI" w:hAnsi="Segoe UI"/>
          <w:sz w:val="20"/>
        </w:rPr>
        <w:t>da</w:t>
      </w:r>
      <w:r>
        <w:rPr>
          <w:rFonts w:ascii="Segoe UI" w:hAnsi="Segoe UI"/>
          <w:spacing w:val="-1"/>
          <w:sz w:val="20"/>
        </w:rPr>
        <w:t xml:space="preserve"> </w:t>
      </w:r>
      <w:r>
        <w:rPr>
          <w:rFonts w:ascii="Segoe UI" w:hAnsi="Segoe UI"/>
          <w:sz w:val="20"/>
        </w:rPr>
        <w:t>Lei</w:t>
      </w:r>
      <w:r>
        <w:rPr>
          <w:rFonts w:ascii="Segoe UI" w:hAnsi="Segoe UI"/>
          <w:spacing w:val="-1"/>
          <w:sz w:val="20"/>
        </w:rPr>
        <w:t xml:space="preserve"> </w:t>
      </w:r>
      <w:r>
        <w:rPr>
          <w:rFonts w:ascii="Segoe UI" w:hAnsi="Segoe UI"/>
          <w:sz w:val="20"/>
        </w:rPr>
        <w:t>nº</w:t>
      </w:r>
      <w:r>
        <w:rPr>
          <w:rFonts w:ascii="Segoe UI" w:hAnsi="Segoe UI"/>
          <w:spacing w:val="-1"/>
          <w:sz w:val="20"/>
        </w:rPr>
        <w:t xml:space="preserve"> </w:t>
      </w:r>
      <w:r>
        <w:rPr>
          <w:rFonts w:ascii="Segoe UI" w:hAnsi="Segoe UI"/>
          <w:spacing w:val="-2"/>
          <w:sz w:val="20"/>
        </w:rPr>
        <w:t>14.133/2021</w:t>
      </w:r>
      <w:r>
        <w:rPr>
          <w:spacing w:val="-2"/>
          <w:sz w:val="20"/>
        </w:rPr>
        <w:t>:</w:t>
      </w:r>
    </w:p>
    <w:p w14:paraId="778E7BF3">
      <w:pPr>
        <w:pStyle w:val="10"/>
        <w:numPr>
          <w:ilvl w:val="2"/>
          <w:numId w:val="38"/>
        </w:numPr>
        <w:tabs>
          <w:tab w:val="left" w:pos="660"/>
        </w:tabs>
        <w:spacing w:before="33" w:after="0" w:line="240" w:lineRule="auto"/>
        <w:ind w:left="660" w:right="0" w:hanging="541"/>
        <w:jc w:val="left"/>
        <w:rPr>
          <w:sz w:val="20"/>
        </w:rPr>
      </w:pPr>
      <w:r>
        <w:rPr>
          <w:sz w:val="20"/>
        </w:rPr>
        <w:t>a</w:t>
      </w:r>
      <w:r>
        <w:rPr>
          <w:spacing w:val="-1"/>
          <w:sz w:val="20"/>
        </w:rPr>
        <w:t xml:space="preserve"> </w:t>
      </w:r>
      <w:r>
        <w:rPr>
          <w:sz w:val="20"/>
        </w:rPr>
        <w:t>natureza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gravidade</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pacing w:val="-2"/>
          <w:sz w:val="20"/>
        </w:rPr>
        <w:t>cometida;</w:t>
      </w:r>
    </w:p>
    <w:p w14:paraId="1E944031">
      <w:pPr>
        <w:pStyle w:val="10"/>
        <w:numPr>
          <w:ilvl w:val="2"/>
          <w:numId w:val="38"/>
        </w:numPr>
        <w:tabs>
          <w:tab w:val="left" w:pos="660"/>
        </w:tabs>
        <w:spacing w:before="40" w:after="0" w:line="240" w:lineRule="auto"/>
        <w:ind w:left="660" w:right="0" w:hanging="541"/>
        <w:jc w:val="left"/>
        <w:rPr>
          <w:sz w:val="20"/>
        </w:rPr>
      </w:pPr>
      <w:r>
        <w:rPr>
          <w:sz w:val="20"/>
        </w:rPr>
        <w:t>as</w:t>
      </w:r>
      <w:r>
        <w:rPr>
          <w:spacing w:val="-1"/>
          <w:sz w:val="20"/>
        </w:rPr>
        <w:t xml:space="preserve"> </w:t>
      </w:r>
      <w:r>
        <w:rPr>
          <w:sz w:val="20"/>
        </w:rPr>
        <w:t>peculiaridades</w:t>
      </w:r>
      <w:r>
        <w:rPr>
          <w:spacing w:val="-1"/>
          <w:sz w:val="20"/>
        </w:rPr>
        <w:t xml:space="preserve"> </w:t>
      </w:r>
      <w:r>
        <w:rPr>
          <w:sz w:val="20"/>
        </w:rPr>
        <w:t>do</w:t>
      </w:r>
      <w:r>
        <w:rPr>
          <w:spacing w:val="-1"/>
          <w:sz w:val="20"/>
        </w:rPr>
        <w:t xml:space="preserve"> </w:t>
      </w:r>
      <w:r>
        <w:rPr>
          <w:sz w:val="20"/>
        </w:rPr>
        <w:t>caso</w:t>
      </w:r>
      <w:r>
        <w:rPr>
          <w:spacing w:val="-1"/>
          <w:sz w:val="20"/>
        </w:rPr>
        <w:t xml:space="preserve"> </w:t>
      </w:r>
      <w:r>
        <w:rPr>
          <w:spacing w:val="-2"/>
          <w:sz w:val="20"/>
        </w:rPr>
        <w:t>concreto;</w:t>
      </w:r>
    </w:p>
    <w:p w14:paraId="5933C444">
      <w:pPr>
        <w:pStyle w:val="10"/>
        <w:numPr>
          <w:ilvl w:val="2"/>
          <w:numId w:val="38"/>
        </w:numPr>
        <w:tabs>
          <w:tab w:val="left" w:pos="660"/>
        </w:tabs>
        <w:spacing w:before="40" w:after="0" w:line="240" w:lineRule="auto"/>
        <w:ind w:left="660" w:right="0" w:hanging="541"/>
        <w:jc w:val="left"/>
        <w:rPr>
          <w:sz w:val="20"/>
        </w:rPr>
      </w:pPr>
      <w:r>
        <w:rPr>
          <w:sz w:val="20"/>
        </w:rPr>
        <w:t>as</w:t>
      </w:r>
      <w:r>
        <w:rPr>
          <w:spacing w:val="-1"/>
          <w:sz w:val="20"/>
        </w:rPr>
        <w:t xml:space="preserve"> </w:t>
      </w:r>
      <w:r>
        <w:rPr>
          <w:sz w:val="20"/>
        </w:rPr>
        <w:t>circunstâncias</w:t>
      </w:r>
      <w:r>
        <w:rPr>
          <w:spacing w:val="-1"/>
          <w:sz w:val="20"/>
        </w:rPr>
        <w:t xml:space="preserve"> </w:t>
      </w:r>
      <w:r>
        <w:rPr>
          <w:sz w:val="20"/>
        </w:rPr>
        <w:t>agravantes</w:t>
      </w:r>
      <w:r>
        <w:rPr>
          <w:spacing w:val="-1"/>
          <w:sz w:val="20"/>
        </w:rPr>
        <w:t xml:space="preserve"> </w:t>
      </w:r>
      <w:r>
        <w:rPr>
          <w:sz w:val="20"/>
        </w:rPr>
        <w:t>ou</w:t>
      </w:r>
      <w:r>
        <w:rPr>
          <w:spacing w:val="-1"/>
          <w:sz w:val="20"/>
        </w:rPr>
        <w:t xml:space="preserve"> </w:t>
      </w:r>
      <w:r>
        <w:rPr>
          <w:sz w:val="20"/>
        </w:rPr>
        <w:t>atenuantes,</w:t>
      </w:r>
      <w:r>
        <w:rPr>
          <w:spacing w:val="-1"/>
          <w:sz w:val="20"/>
        </w:rPr>
        <w:t xml:space="preserve"> </w:t>
      </w:r>
      <w:r>
        <w:rPr>
          <w:sz w:val="20"/>
        </w:rPr>
        <w:t>observadas</w:t>
      </w:r>
      <w:r>
        <w:rPr>
          <w:spacing w:val="-1"/>
          <w:sz w:val="20"/>
        </w:rPr>
        <w:t xml:space="preserve"> </w:t>
      </w:r>
      <w:r>
        <w:rPr>
          <w:sz w:val="20"/>
        </w:rPr>
        <w:t>aquelas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71</w:t>
      </w:r>
      <w:r>
        <w:rPr>
          <w:spacing w:val="-1"/>
          <w:sz w:val="20"/>
        </w:rPr>
        <w:t xml:space="preserve"> </w:t>
      </w:r>
      <w:r>
        <w:rPr>
          <w:sz w:val="20"/>
        </w:rPr>
        <w:t>e</w:t>
      </w:r>
      <w:r>
        <w:rPr>
          <w:spacing w:val="-1"/>
          <w:sz w:val="20"/>
        </w:rPr>
        <w:t xml:space="preserve"> </w:t>
      </w:r>
      <w:r>
        <w:rPr>
          <w:sz w:val="20"/>
        </w:rPr>
        <w:t>72</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w:t>
      </w:r>
      <w:r>
        <w:rPr>
          <w:spacing w:val="-1"/>
          <w:sz w:val="20"/>
        </w:rPr>
        <w:t xml:space="preserve"> </w:t>
      </w:r>
      <w:r>
        <w:rPr>
          <w:sz w:val="20"/>
        </w:rPr>
        <w:t>5.427,</w:t>
      </w:r>
      <w:r>
        <w:rPr>
          <w:spacing w:val="-1"/>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2009;</w:t>
      </w:r>
    </w:p>
    <w:p w14:paraId="6B04555C">
      <w:pPr>
        <w:pStyle w:val="10"/>
        <w:numPr>
          <w:ilvl w:val="2"/>
          <w:numId w:val="38"/>
        </w:numPr>
        <w:tabs>
          <w:tab w:val="left" w:pos="660"/>
        </w:tabs>
        <w:spacing w:before="40" w:after="0" w:line="240" w:lineRule="auto"/>
        <w:ind w:left="660" w:right="0" w:hanging="541"/>
        <w:jc w:val="left"/>
        <w:rPr>
          <w:sz w:val="20"/>
        </w:rPr>
      </w:pPr>
      <w:r>
        <w:rPr>
          <w:sz w:val="20"/>
        </w:rPr>
        <w:t>os</w:t>
      </w:r>
      <w:r>
        <w:rPr>
          <w:spacing w:val="-1"/>
          <w:sz w:val="20"/>
        </w:rPr>
        <w:t xml:space="preserve"> </w:t>
      </w:r>
      <w:r>
        <w:rPr>
          <w:sz w:val="20"/>
        </w:rPr>
        <w:t>danos</w:t>
      </w:r>
      <w:r>
        <w:rPr>
          <w:spacing w:val="-1"/>
          <w:sz w:val="20"/>
        </w:rPr>
        <w:t xml:space="preserve"> </w:t>
      </w:r>
      <w:r>
        <w:rPr>
          <w:sz w:val="20"/>
        </w:rPr>
        <w:t>que</w:t>
      </w:r>
      <w:r>
        <w:rPr>
          <w:spacing w:val="-1"/>
          <w:sz w:val="20"/>
        </w:rPr>
        <w:t xml:space="preserve"> </w:t>
      </w:r>
      <w:r>
        <w:rPr>
          <w:sz w:val="20"/>
        </w:rPr>
        <w:t>dela</w:t>
      </w:r>
      <w:r>
        <w:rPr>
          <w:spacing w:val="-1"/>
          <w:sz w:val="20"/>
        </w:rPr>
        <w:t xml:space="preserve"> </w:t>
      </w:r>
      <w:r>
        <w:rPr>
          <w:sz w:val="20"/>
        </w:rPr>
        <w:t>provierem</w:t>
      </w:r>
      <w:r>
        <w:rPr>
          <w:spacing w:val="-1"/>
          <w:sz w:val="20"/>
        </w:rPr>
        <w:t xml:space="preserve"> </w:t>
      </w:r>
      <w:r>
        <w:rPr>
          <w:sz w:val="20"/>
        </w:rPr>
        <w:t>para</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pacing w:val="-2"/>
          <w:sz w:val="20"/>
        </w:rPr>
        <w:t>Pública;</w:t>
      </w:r>
    </w:p>
    <w:p w14:paraId="7AA2EFFE">
      <w:pPr>
        <w:pStyle w:val="10"/>
        <w:numPr>
          <w:ilvl w:val="2"/>
          <w:numId w:val="38"/>
        </w:numPr>
        <w:tabs>
          <w:tab w:val="left" w:pos="660"/>
        </w:tabs>
        <w:spacing w:before="40" w:after="0" w:line="240" w:lineRule="auto"/>
        <w:ind w:left="660" w:right="0" w:hanging="541"/>
        <w:jc w:val="left"/>
        <w:rPr>
          <w:sz w:val="20"/>
        </w:rPr>
      </w:pPr>
      <w:r>
        <w:rPr>
          <w:sz w:val="20"/>
        </w:rPr>
        <w:t>a</w:t>
      </w:r>
      <w:r>
        <w:rPr>
          <w:spacing w:val="-2"/>
          <w:sz w:val="20"/>
        </w:rPr>
        <w:t xml:space="preserve"> </w:t>
      </w:r>
      <w:r>
        <w:rPr>
          <w:sz w:val="20"/>
        </w:rPr>
        <w:t>implantação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aperfeiçoamento</w:t>
      </w:r>
      <w:r>
        <w:rPr>
          <w:spacing w:val="-2"/>
          <w:sz w:val="20"/>
        </w:rPr>
        <w:t xml:space="preserve"> </w:t>
      </w:r>
      <w:r>
        <w:rPr>
          <w:sz w:val="20"/>
        </w:rPr>
        <w:t>de</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normas</w:t>
      </w:r>
      <w:r>
        <w:rPr>
          <w:spacing w:val="-1"/>
          <w:sz w:val="20"/>
        </w:rPr>
        <w:t xml:space="preserve"> </w:t>
      </w:r>
      <w:r>
        <w:rPr>
          <w:sz w:val="20"/>
        </w:rPr>
        <w:t>e</w:t>
      </w:r>
      <w:r>
        <w:rPr>
          <w:spacing w:val="-1"/>
          <w:sz w:val="20"/>
        </w:rPr>
        <w:t xml:space="preserve"> </w:t>
      </w:r>
      <w:r>
        <w:rPr>
          <w:sz w:val="20"/>
        </w:rPr>
        <w:t>orientações</w:t>
      </w:r>
      <w:r>
        <w:rPr>
          <w:spacing w:val="-2"/>
          <w:sz w:val="20"/>
        </w:rPr>
        <w:t xml:space="preserve"> </w:t>
      </w:r>
      <w:r>
        <w:rPr>
          <w:sz w:val="20"/>
        </w:rPr>
        <w:t>dos</w:t>
      </w:r>
      <w:r>
        <w:rPr>
          <w:spacing w:val="-1"/>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3ADDB42F">
      <w:pPr>
        <w:pStyle w:val="10"/>
        <w:numPr>
          <w:ilvl w:val="1"/>
          <w:numId w:val="38"/>
        </w:numPr>
        <w:tabs>
          <w:tab w:val="left" w:pos="499"/>
        </w:tabs>
        <w:spacing w:before="40" w:after="0" w:line="240" w:lineRule="auto"/>
        <w:ind w:left="499" w:right="0" w:hanging="380"/>
        <w:jc w:val="left"/>
        <w:rPr>
          <w:sz w:val="20"/>
        </w:rPr>
      </w:pPr>
      <w:r>
        <w:rPr>
          <w:sz w:val="20"/>
        </w:rPr>
        <w:t>A</w:t>
      </w:r>
      <w:r>
        <w:rPr>
          <w:spacing w:val="-13"/>
          <w:sz w:val="20"/>
        </w:rPr>
        <w:t xml:space="preserve"> </w:t>
      </w:r>
      <w:r>
        <w:rPr>
          <w:sz w:val="20"/>
        </w:rPr>
        <w:t>imposição</w:t>
      </w:r>
      <w:r>
        <w:rPr>
          <w:spacing w:val="-1"/>
          <w:sz w:val="20"/>
        </w:rPr>
        <w:t xml:space="preserve"> </w:t>
      </w:r>
      <w:r>
        <w:rPr>
          <w:sz w:val="20"/>
        </w:rPr>
        <w:t>das</w:t>
      </w:r>
      <w:r>
        <w:rPr>
          <w:spacing w:val="-1"/>
          <w:sz w:val="20"/>
        </w:rPr>
        <w:t xml:space="preserve"> </w:t>
      </w:r>
      <w:r>
        <w:rPr>
          <w:sz w:val="20"/>
        </w:rPr>
        <w:t>penalidades</w:t>
      </w:r>
      <w:r>
        <w:rPr>
          <w:spacing w:val="-1"/>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z w:val="20"/>
        </w:rPr>
        <w:t>exclusiva</w:t>
      </w:r>
      <w:r>
        <w:rPr>
          <w:spacing w:val="-1"/>
          <w:sz w:val="20"/>
        </w:rPr>
        <w:t xml:space="preserve"> </w:t>
      </w:r>
      <w:r>
        <w:rPr>
          <w:sz w:val="20"/>
        </w:rPr>
        <w:t>do</w:t>
      </w:r>
      <w:r>
        <w:rPr>
          <w:spacing w:val="-2"/>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contratante,</w:t>
      </w:r>
      <w:r>
        <w:rPr>
          <w:spacing w:val="-2"/>
          <w:sz w:val="20"/>
        </w:rPr>
        <w:t xml:space="preserve"> </w:t>
      </w:r>
      <w:r>
        <w:rPr>
          <w:sz w:val="20"/>
        </w:rPr>
        <w:t>sendo</w:t>
      </w:r>
      <w:r>
        <w:rPr>
          <w:spacing w:val="-1"/>
          <w:sz w:val="20"/>
        </w:rPr>
        <w:t xml:space="preserve"> </w:t>
      </w:r>
      <w:r>
        <w:rPr>
          <w:sz w:val="20"/>
        </w:rPr>
        <w:t>competentes</w:t>
      </w:r>
      <w:r>
        <w:rPr>
          <w:spacing w:val="-1"/>
          <w:sz w:val="20"/>
        </w:rPr>
        <w:t xml:space="preserve"> </w:t>
      </w:r>
      <w:r>
        <w:rPr>
          <w:sz w:val="20"/>
        </w:rPr>
        <w:t>para</w:t>
      </w:r>
      <w:r>
        <w:rPr>
          <w:spacing w:val="-1"/>
          <w:sz w:val="20"/>
        </w:rPr>
        <w:t xml:space="preserve"> </w:t>
      </w:r>
      <w:r>
        <w:rPr>
          <w:sz w:val="20"/>
        </w:rPr>
        <w:t>sua</w:t>
      </w:r>
      <w:r>
        <w:rPr>
          <w:spacing w:val="-1"/>
          <w:sz w:val="20"/>
        </w:rPr>
        <w:t xml:space="preserve"> </w:t>
      </w:r>
      <w:r>
        <w:rPr>
          <w:spacing w:val="-2"/>
          <w:sz w:val="20"/>
        </w:rPr>
        <w:t>aplicação:</w:t>
      </w:r>
    </w:p>
    <w:p w14:paraId="6D49F686">
      <w:pPr>
        <w:pStyle w:val="10"/>
        <w:numPr>
          <w:ilvl w:val="0"/>
          <w:numId w:val="40"/>
        </w:numPr>
        <w:tabs>
          <w:tab w:val="left" w:pos="323"/>
        </w:tabs>
        <w:spacing w:before="40" w:after="0" w:line="240" w:lineRule="auto"/>
        <w:ind w:left="323" w:right="0" w:hanging="204"/>
        <w:jc w:val="left"/>
        <w:rPr>
          <w:sz w:val="20"/>
        </w:rPr>
      </w:pPr>
      <w:r>
        <w:rPr>
          <w:sz w:val="20"/>
        </w:rPr>
        <w:t>as</w:t>
      </w:r>
      <w:r>
        <w:rPr>
          <w:spacing w:val="-5"/>
          <w:sz w:val="20"/>
        </w:rPr>
        <w:t xml:space="preserve"> </w:t>
      </w:r>
      <w:r>
        <w:rPr>
          <w:sz w:val="20"/>
        </w:rPr>
        <w:t>sanções</w:t>
      </w:r>
      <w:r>
        <w:rPr>
          <w:spacing w:val="-3"/>
          <w:sz w:val="20"/>
        </w:rPr>
        <w:t xml:space="preserve"> </w:t>
      </w:r>
      <w:r>
        <w:rPr>
          <w:sz w:val="20"/>
        </w:rPr>
        <w:t>previstas</w:t>
      </w:r>
      <w:r>
        <w:rPr>
          <w:spacing w:val="-3"/>
          <w:sz w:val="20"/>
        </w:rPr>
        <w:t xml:space="preserve"> </w:t>
      </w:r>
      <w:r>
        <w:rPr>
          <w:sz w:val="20"/>
        </w:rPr>
        <w:t>nos</w:t>
      </w:r>
      <w:r>
        <w:rPr>
          <w:spacing w:val="-2"/>
          <w:sz w:val="20"/>
        </w:rPr>
        <w:t xml:space="preserve"> </w:t>
      </w:r>
      <w:r>
        <w:rPr>
          <w:sz w:val="20"/>
        </w:rPr>
        <w:t>itens</w:t>
      </w:r>
      <w:r>
        <w:rPr>
          <w:spacing w:val="-3"/>
          <w:sz w:val="20"/>
        </w:rPr>
        <w:t xml:space="preserve"> </w:t>
      </w:r>
      <w:r>
        <w:rPr>
          <w:sz w:val="20"/>
        </w:rPr>
        <w:t>11.2.1,</w:t>
      </w:r>
      <w:r>
        <w:rPr>
          <w:spacing w:val="-3"/>
          <w:sz w:val="20"/>
        </w:rPr>
        <w:t xml:space="preserve"> </w:t>
      </w:r>
      <w:r>
        <w:rPr>
          <w:sz w:val="20"/>
        </w:rPr>
        <w:t>11.2.2</w:t>
      </w:r>
      <w:r>
        <w:rPr>
          <w:spacing w:val="-2"/>
          <w:sz w:val="20"/>
        </w:rPr>
        <w:t xml:space="preserve"> </w:t>
      </w:r>
      <w:r>
        <w:rPr>
          <w:sz w:val="20"/>
        </w:rPr>
        <w:t>e</w:t>
      </w:r>
      <w:r>
        <w:rPr>
          <w:spacing w:val="-3"/>
          <w:sz w:val="20"/>
        </w:rPr>
        <w:t xml:space="preserve"> </w:t>
      </w:r>
      <w:r>
        <w:rPr>
          <w:sz w:val="20"/>
        </w:rPr>
        <w:t>11.2.3</w:t>
      </w:r>
      <w:r>
        <w:rPr>
          <w:spacing w:val="-3"/>
          <w:sz w:val="20"/>
        </w:rPr>
        <w:t xml:space="preserve"> </w:t>
      </w:r>
      <w:r>
        <w:rPr>
          <w:sz w:val="20"/>
        </w:rPr>
        <w:t>serão</w:t>
      </w:r>
      <w:r>
        <w:rPr>
          <w:spacing w:val="-3"/>
          <w:sz w:val="20"/>
        </w:rPr>
        <w:t xml:space="preserve"> </w:t>
      </w:r>
      <w:r>
        <w:rPr>
          <w:sz w:val="20"/>
        </w:rPr>
        <w:t>impostas</w:t>
      </w:r>
      <w:r>
        <w:rPr>
          <w:spacing w:val="-2"/>
          <w:sz w:val="20"/>
        </w:rPr>
        <w:t xml:space="preserve"> </w:t>
      </w:r>
      <w:r>
        <w:rPr>
          <w:sz w:val="20"/>
        </w:rPr>
        <w:t>pelo</w:t>
      </w:r>
      <w:r>
        <w:rPr>
          <w:spacing w:val="-3"/>
          <w:sz w:val="20"/>
        </w:rPr>
        <w:t xml:space="preserve"> </w:t>
      </w:r>
      <w:r>
        <w:rPr>
          <w:sz w:val="20"/>
        </w:rPr>
        <w:t>Ordenador</w:t>
      </w:r>
      <w:r>
        <w:rPr>
          <w:spacing w:val="-3"/>
          <w:sz w:val="20"/>
        </w:rPr>
        <w:t xml:space="preserve"> </w:t>
      </w:r>
      <w:r>
        <w:rPr>
          <w:sz w:val="20"/>
        </w:rPr>
        <w:t>de</w:t>
      </w:r>
      <w:r>
        <w:rPr>
          <w:spacing w:val="-2"/>
          <w:sz w:val="20"/>
        </w:rPr>
        <w:t xml:space="preserve"> Despesa;</w:t>
      </w:r>
    </w:p>
    <w:p w14:paraId="750EE2D5">
      <w:pPr>
        <w:pStyle w:val="10"/>
        <w:numPr>
          <w:ilvl w:val="0"/>
          <w:numId w:val="40"/>
        </w:numPr>
        <w:tabs>
          <w:tab w:val="left" w:pos="334"/>
        </w:tabs>
        <w:spacing w:before="41" w:after="0" w:line="240" w:lineRule="auto"/>
        <w:ind w:left="334" w:right="0" w:hanging="215"/>
        <w:jc w:val="left"/>
        <w:rPr>
          <w:sz w:val="20"/>
        </w:rPr>
      </w:pPr>
      <w:r>
        <w:rPr>
          <w:sz w:val="20"/>
        </w:rPr>
        <w:t>a</w:t>
      </w:r>
      <w:r>
        <w:rPr>
          <w:spacing w:val="-2"/>
          <w:sz w:val="20"/>
        </w:rPr>
        <w:t xml:space="preserve"> </w:t>
      </w:r>
      <w:r>
        <w:rPr>
          <w:sz w:val="20"/>
        </w:rPr>
        <w:t>aplicação</w:t>
      </w:r>
      <w:r>
        <w:rPr>
          <w:spacing w:val="-1"/>
          <w:sz w:val="20"/>
        </w:rPr>
        <w:t xml:space="preserve"> </w:t>
      </w:r>
      <w:r>
        <w:rPr>
          <w:sz w:val="20"/>
        </w:rPr>
        <w:t>da</w:t>
      </w:r>
      <w:r>
        <w:rPr>
          <w:spacing w:val="-2"/>
          <w:sz w:val="20"/>
        </w:rPr>
        <w:t xml:space="preserve"> </w:t>
      </w:r>
      <w:r>
        <w:rPr>
          <w:sz w:val="20"/>
        </w:rPr>
        <w:t>sanção</w:t>
      </w:r>
      <w:r>
        <w:rPr>
          <w:spacing w:val="-1"/>
          <w:sz w:val="20"/>
        </w:rPr>
        <w:t xml:space="preserve"> </w:t>
      </w:r>
      <w:r>
        <w:rPr>
          <w:sz w:val="20"/>
        </w:rPr>
        <w:t>prevista</w:t>
      </w:r>
      <w:r>
        <w:rPr>
          <w:spacing w:val="-1"/>
          <w:sz w:val="20"/>
        </w:rPr>
        <w:t xml:space="preserve"> </w:t>
      </w:r>
      <w:r>
        <w:rPr>
          <w:sz w:val="20"/>
        </w:rPr>
        <w:t>no</w:t>
      </w:r>
      <w:r>
        <w:rPr>
          <w:spacing w:val="-2"/>
          <w:sz w:val="20"/>
        </w:rPr>
        <w:t xml:space="preserve"> </w:t>
      </w:r>
      <w:r>
        <w:rPr>
          <w:sz w:val="20"/>
        </w:rPr>
        <w:t>item</w:t>
      </w:r>
      <w:r>
        <w:rPr>
          <w:spacing w:val="-1"/>
          <w:sz w:val="20"/>
        </w:rPr>
        <w:t xml:space="preserve"> </w:t>
      </w:r>
      <w:r>
        <w:rPr>
          <w:sz w:val="20"/>
        </w:rPr>
        <w:t>11.2.4,</w:t>
      </w:r>
      <w:r>
        <w:rPr>
          <w:spacing w:val="-1"/>
          <w:sz w:val="20"/>
        </w:rPr>
        <w:t xml:space="preserve"> </w:t>
      </w:r>
      <w:r>
        <w:rPr>
          <w:sz w:val="20"/>
        </w:rPr>
        <w:t>na</w:t>
      </w:r>
      <w:r>
        <w:rPr>
          <w:spacing w:val="-2"/>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rFonts w:ascii="Segoe UI" w:hAnsi="Segoe UI"/>
          <w:sz w:val="20"/>
        </w:rPr>
        <w:t>156,</w:t>
      </w:r>
      <w:r>
        <w:rPr>
          <w:rFonts w:ascii="Segoe UI" w:hAnsi="Segoe UI"/>
          <w:spacing w:val="-1"/>
          <w:sz w:val="20"/>
        </w:rPr>
        <w:t xml:space="preserve"> </w:t>
      </w:r>
      <w:r>
        <w:rPr>
          <w:rFonts w:ascii="Segoe UI" w:hAnsi="Segoe UI"/>
          <w:sz w:val="20"/>
        </w:rPr>
        <w:t>§</w:t>
      </w:r>
      <w:r>
        <w:rPr>
          <w:rFonts w:ascii="Segoe UI" w:hAnsi="Segoe UI"/>
          <w:spacing w:val="-1"/>
          <w:sz w:val="20"/>
        </w:rPr>
        <w:t xml:space="preserve"> </w:t>
      </w:r>
      <w:r>
        <w:rPr>
          <w:rFonts w:ascii="Segoe UI" w:hAnsi="Segoe UI"/>
          <w:sz w:val="20"/>
        </w:rPr>
        <w:t>6º,</w:t>
      </w:r>
      <w:r>
        <w:rPr>
          <w:rFonts w:ascii="Segoe UI" w:hAnsi="Segoe UI"/>
          <w:spacing w:val="-2"/>
          <w:sz w:val="20"/>
        </w:rPr>
        <w:t xml:space="preserve"> </w:t>
      </w:r>
      <w:r>
        <w:rPr>
          <w:rFonts w:ascii="Segoe UI" w:hAnsi="Segoe UI"/>
          <w:sz w:val="20"/>
        </w:rPr>
        <w:t>I,</w:t>
      </w:r>
      <w:r>
        <w:rPr>
          <w:rFonts w:ascii="Segoe UI" w:hAnsi="Segoe UI"/>
          <w:spacing w:val="-1"/>
          <w:sz w:val="20"/>
        </w:rPr>
        <w:t xml:space="preserve"> </w:t>
      </w:r>
      <w:r>
        <w:rPr>
          <w:rFonts w:ascii="Segoe UI" w:hAnsi="Segoe UI"/>
          <w:sz w:val="20"/>
        </w:rPr>
        <w:t>da</w:t>
      </w:r>
      <w:r>
        <w:rPr>
          <w:rFonts w:ascii="Segoe UI" w:hAnsi="Segoe UI"/>
          <w:spacing w:val="-1"/>
          <w:sz w:val="20"/>
        </w:rPr>
        <w:t xml:space="preserve"> </w:t>
      </w:r>
      <w:r>
        <w:rPr>
          <w:rFonts w:ascii="Segoe UI" w:hAnsi="Segoe UI"/>
          <w:sz w:val="20"/>
        </w:rPr>
        <w:t>Lei</w:t>
      </w:r>
      <w:r>
        <w:rPr>
          <w:rFonts w:ascii="Segoe UI" w:hAnsi="Segoe UI"/>
          <w:spacing w:val="-2"/>
          <w:sz w:val="20"/>
        </w:rPr>
        <w:t xml:space="preserve"> </w:t>
      </w:r>
      <w:r>
        <w:rPr>
          <w:rFonts w:ascii="Segoe UI" w:hAnsi="Segoe UI"/>
          <w:sz w:val="20"/>
        </w:rPr>
        <w:t>nº</w:t>
      </w:r>
      <w:r>
        <w:rPr>
          <w:rFonts w:ascii="Segoe UI" w:hAnsi="Segoe UI"/>
          <w:spacing w:val="-1"/>
          <w:sz w:val="20"/>
        </w:rPr>
        <w:t xml:space="preserve"> </w:t>
      </w:r>
      <w:r>
        <w:rPr>
          <w:rFonts w:ascii="Segoe UI" w:hAnsi="Segoe UI"/>
          <w:sz w:val="20"/>
        </w:rPr>
        <w:t>14.133/2021,</w:t>
      </w:r>
      <w:r>
        <w:rPr>
          <w:rFonts w:ascii="Segoe UI" w:hAnsi="Segoe UI"/>
          <w:spacing w:val="-5"/>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pacing w:val="-2"/>
          <w:sz w:val="20"/>
        </w:rPr>
        <w:t>exclusiva:</w:t>
      </w:r>
    </w:p>
    <w:p w14:paraId="2077A651">
      <w:pPr>
        <w:pStyle w:val="10"/>
        <w:numPr>
          <w:ilvl w:val="1"/>
          <w:numId w:val="40"/>
        </w:numPr>
        <w:tabs>
          <w:tab w:val="left" w:pos="484"/>
        </w:tabs>
        <w:spacing w:before="34" w:after="0" w:line="240" w:lineRule="auto"/>
        <w:ind w:left="484" w:right="0" w:hanging="365"/>
        <w:jc w:val="left"/>
        <w:rPr>
          <w:sz w:val="20"/>
        </w:rPr>
      </w:pPr>
      <w:r>
        <w:rPr>
          <w:sz w:val="20"/>
        </w:rPr>
        <w:t>em</w:t>
      </w:r>
      <w:r>
        <w:rPr>
          <w:spacing w:val="-3"/>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direta,</w:t>
      </w:r>
      <w:r>
        <w:rPr>
          <w:spacing w:val="-1"/>
          <w:sz w:val="20"/>
        </w:rPr>
        <w:t xml:space="preserve"> </w:t>
      </w:r>
      <w:r>
        <w:rPr>
          <w:sz w:val="20"/>
        </w:rPr>
        <w:t>do</w:t>
      </w:r>
      <w:r>
        <w:rPr>
          <w:spacing w:val="-1"/>
          <w:sz w:val="20"/>
        </w:rPr>
        <w:t xml:space="preserve"> </w:t>
      </w:r>
      <w:r>
        <w:rPr>
          <w:sz w:val="20"/>
        </w:rPr>
        <w:t>Secretário</w:t>
      </w:r>
      <w:r>
        <w:rPr>
          <w:spacing w:val="-1"/>
          <w:sz w:val="20"/>
        </w:rPr>
        <w:t xml:space="preserve"> </w:t>
      </w:r>
      <w:r>
        <w:rPr>
          <w:sz w:val="20"/>
        </w:rPr>
        <w:t>de</w:t>
      </w:r>
      <w:r>
        <w:rPr>
          <w:spacing w:val="-1"/>
          <w:sz w:val="20"/>
        </w:rPr>
        <w:t xml:space="preserve"> </w:t>
      </w:r>
      <w:r>
        <w:rPr>
          <w:spacing w:val="-2"/>
          <w:sz w:val="20"/>
        </w:rPr>
        <w:t>Estado</w:t>
      </w:r>
      <w:r>
        <w:rPr>
          <w:rFonts w:ascii="Segoe UI" w:hAnsi="Segoe UI"/>
          <w:spacing w:val="-2"/>
          <w:sz w:val="20"/>
        </w:rPr>
        <w:t>;</w:t>
      </w:r>
    </w:p>
    <w:p w14:paraId="33BFED06">
      <w:pPr>
        <w:pStyle w:val="10"/>
        <w:numPr>
          <w:ilvl w:val="1"/>
          <w:numId w:val="40"/>
        </w:numPr>
        <w:tabs>
          <w:tab w:val="left" w:pos="501"/>
        </w:tabs>
        <w:spacing w:before="34" w:after="0" w:line="240" w:lineRule="auto"/>
        <w:ind w:left="501" w:right="0" w:hanging="382"/>
        <w:jc w:val="left"/>
        <w:rPr>
          <w:rFonts w:ascii="Segoe UI" w:hAnsi="Segoe UI"/>
          <w:sz w:val="20"/>
        </w:rPr>
      </w:pPr>
      <w:r>
        <w:rPr>
          <w:rFonts w:ascii="Segoe UI" w:hAnsi="Segoe UI"/>
          <w:sz w:val="20"/>
        </w:rPr>
        <w:t>e</w:t>
      </w:r>
      <w:r>
        <w:rPr>
          <w:sz w:val="20"/>
        </w:rPr>
        <w:t>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Indireta</w:t>
      </w:r>
      <w:r>
        <w:rPr>
          <w:spacing w:val="-1"/>
          <w:sz w:val="20"/>
        </w:rPr>
        <w:t xml:space="preserve"> </w:t>
      </w:r>
      <w:r>
        <w:rPr>
          <w:sz w:val="20"/>
        </w:rPr>
        <w:t>(fundação</w:t>
      </w:r>
      <w:r>
        <w:rPr>
          <w:spacing w:val="-1"/>
          <w:sz w:val="20"/>
        </w:rPr>
        <w:t xml:space="preserve"> </w:t>
      </w:r>
      <w:r>
        <w:rPr>
          <w:sz w:val="20"/>
        </w:rPr>
        <w:t>e</w:t>
      </w:r>
      <w:r>
        <w:rPr>
          <w:spacing w:val="-1"/>
          <w:sz w:val="20"/>
        </w:rPr>
        <w:t xml:space="preserve"> </w:t>
      </w:r>
      <w:r>
        <w:rPr>
          <w:sz w:val="20"/>
        </w:rPr>
        <w:t>autarquia),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máxima</w:t>
      </w:r>
      <w:r>
        <w:rPr>
          <w:spacing w:val="-1"/>
          <w:sz w:val="20"/>
        </w:rPr>
        <w:t xml:space="preserve"> </w:t>
      </w:r>
      <w:r>
        <w:rPr>
          <w:sz w:val="20"/>
        </w:rPr>
        <w:t>da</w:t>
      </w:r>
      <w:r>
        <w:rPr>
          <w:spacing w:val="-1"/>
          <w:sz w:val="20"/>
        </w:rPr>
        <w:t xml:space="preserve"> </w:t>
      </w:r>
      <w:r>
        <w:rPr>
          <w:spacing w:val="-2"/>
          <w:sz w:val="20"/>
        </w:rPr>
        <w:t>entidade.</w:t>
      </w:r>
    </w:p>
    <w:p w14:paraId="1C3BDFDC">
      <w:pPr>
        <w:pStyle w:val="7"/>
        <w:spacing w:before="73"/>
      </w:pPr>
    </w:p>
    <w:p w14:paraId="774F2086">
      <w:pPr>
        <w:pStyle w:val="10"/>
        <w:numPr>
          <w:ilvl w:val="1"/>
          <w:numId w:val="38"/>
        </w:numPr>
        <w:tabs>
          <w:tab w:val="left" w:pos="503"/>
        </w:tabs>
        <w:spacing w:before="1" w:after="0" w:line="271" w:lineRule="auto"/>
        <w:ind w:left="119" w:right="118" w:firstLine="0"/>
        <w:jc w:val="left"/>
        <w:rPr>
          <w:sz w:val="20"/>
        </w:rPr>
      </w:pPr>
      <w:r>
        <w:rPr>
          <w:sz w:val="20"/>
        </w:rPr>
        <w:t>A</w:t>
      </w:r>
      <w:r>
        <w:rPr>
          <w:spacing w:val="-10"/>
          <w:sz w:val="20"/>
        </w:rPr>
        <w:t xml:space="preserve"> </w:t>
      </w:r>
      <w:r>
        <w:rPr>
          <w:sz w:val="20"/>
        </w:rPr>
        <w:t xml:space="preserve">aplicação de quaisquer das penalidades realizar-se-á em processo administrativo que assegurará o contraditório e a ampla defesa ao </w:t>
      </w:r>
      <w:r>
        <w:rPr>
          <w:b/>
          <w:sz w:val="20"/>
        </w:rPr>
        <w:t>CONTRATADO</w:t>
      </w:r>
      <w:r>
        <w:rPr>
          <w:sz w:val="20"/>
        </w:rPr>
        <w:t xml:space="preserve">, na forma do art. </w:t>
      </w:r>
      <w:r>
        <w:rPr>
          <w:rFonts w:ascii="Segoe UI" w:hAnsi="Segoe UI"/>
          <w:sz w:val="20"/>
        </w:rPr>
        <w:t>156, § 6º, I, da Lei nº 14.133/2021</w:t>
      </w:r>
      <w:r>
        <w:rPr>
          <w:sz w:val="20"/>
        </w:rPr>
        <w:t>, devendo ser observado o procedimento previsto na Lei nº 14.133/2021, e, subsidiariamente, na Lei nº 5.427/2009.</w:t>
      </w:r>
    </w:p>
    <w:p w14:paraId="2151AB65">
      <w:pPr>
        <w:pStyle w:val="10"/>
        <w:numPr>
          <w:ilvl w:val="2"/>
          <w:numId w:val="38"/>
        </w:numPr>
        <w:tabs>
          <w:tab w:val="left" w:pos="674"/>
        </w:tabs>
        <w:spacing w:before="0" w:after="0" w:line="280" w:lineRule="auto"/>
        <w:ind w:left="119" w:right="118" w:firstLine="0"/>
        <w:jc w:val="both"/>
        <w:rPr>
          <w:sz w:val="20"/>
        </w:rPr>
      </w:pPr>
      <w:r>
        <w:rPr>
          <w:sz w:val="20"/>
        </w:rPr>
        <w:t xml:space="preserve">A aplicação de sanção será antecedida de intimação do </w:t>
      </w:r>
      <w:r>
        <w:rPr>
          <w:b/>
          <w:sz w:val="20"/>
        </w:rPr>
        <w:t>CONTRATADO</w:t>
      </w:r>
      <w:r>
        <w:rPr>
          <w:sz w:val="20"/>
        </w:rPr>
        <w:t xml:space="preserve">, que indicará a infração cometida, os fatos, os dispositivos do Contrato infringidos e os fundamentos legais pertinentes, a penalidade que se pretende imputar e o respectivo prazo e/ou valor, se for o caso, assim como o prazo e o local para a apresentação da defesa, com a possibilidade de produção de </w:t>
      </w:r>
      <w:r>
        <w:rPr>
          <w:spacing w:val="-2"/>
          <w:sz w:val="20"/>
        </w:rPr>
        <w:t>provas.</w:t>
      </w:r>
    </w:p>
    <w:p w14:paraId="5479370C">
      <w:pPr>
        <w:pStyle w:val="10"/>
        <w:numPr>
          <w:ilvl w:val="2"/>
          <w:numId w:val="38"/>
        </w:numPr>
        <w:tabs>
          <w:tab w:val="left" w:pos="649"/>
        </w:tabs>
        <w:spacing w:before="0" w:after="0" w:line="240" w:lineRule="auto"/>
        <w:ind w:left="649" w:right="0" w:hanging="530"/>
        <w:jc w:val="both"/>
        <w:rPr>
          <w:sz w:val="20"/>
        </w:rPr>
      </w:pPr>
      <w:r>
        <w:rPr>
          <w:sz w:val="20"/>
        </w:rPr>
        <w:t>A</w:t>
      </w:r>
      <w:r>
        <w:rPr>
          <w:spacing w:val="-15"/>
          <w:sz w:val="20"/>
        </w:rPr>
        <w:t xml:space="preserve"> </w:t>
      </w:r>
      <w:r>
        <w:rPr>
          <w:sz w:val="20"/>
        </w:rPr>
        <w:t>defesa</w:t>
      </w:r>
      <w:r>
        <w:rPr>
          <w:spacing w:val="-7"/>
          <w:sz w:val="20"/>
        </w:rPr>
        <w:t xml:space="preserve"> </w:t>
      </w:r>
      <w:r>
        <w:rPr>
          <w:sz w:val="20"/>
        </w:rPr>
        <w:t>prévia</w:t>
      </w:r>
      <w:r>
        <w:rPr>
          <w:spacing w:val="-4"/>
          <w:sz w:val="20"/>
        </w:rPr>
        <w:t xml:space="preserve"> </w:t>
      </w:r>
      <w:r>
        <w:rPr>
          <w:sz w:val="20"/>
        </w:rPr>
        <w:t>do</w:t>
      </w:r>
      <w:r>
        <w:rPr>
          <w:spacing w:val="-3"/>
          <w:sz w:val="20"/>
        </w:rPr>
        <w:t xml:space="preserve"> </w:t>
      </w:r>
      <w:r>
        <w:rPr>
          <w:b/>
          <w:sz w:val="20"/>
        </w:rPr>
        <w:t>CONTRATADO</w:t>
      </w:r>
      <w:r>
        <w:rPr>
          <w:b/>
          <w:spacing w:val="-4"/>
          <w:sz w:val="20"/>
        </w:rPr>
        <w:t xml:space="preserve"> </w:t>
      </w:r>
      <w:r>
        <w:rPr>
          <w:sz w:val="20"/>
        </w:rPr>
        <w:t>será</w:t>
      </w:r>
      <w:r>
        <w:rPr>
          <w:spacing w:val="-4"/>
          <w:sz w:val="20"/>
        </w:rPr>
        <w:t xml:space="preserve"> </w:t>
      </w:r>
      <w:r>
        <w:rPr>
          <w:sz w:val="20"/>
        </w:rPr>
        <w:t>exercida</w:t>
      </w:r>
      <w:r>
        <w:rPr>
          <w:spacing w:val="-5"/>
          <w:sz w:val="20"/>
        </w:rPr>
        <w:t xml:space="preserve"> </w:t>
      </w:r>
      <w:r>
        <w:rPr>
          <w:sz w:val="20"/>
        </w:rPr>
        <w:t>no</w:t>
      </w:r>
      <w:r>
        <w:rPr>
          <w:spacing w:val="-4"/>
          <w:sz w:val="20"/>
        </w:rPr>
        <w:t xml:space="preserve"> </w:t>
      </w:r>
      <w:r>
        <w:rPr>
          <w:sz w:val="20"/>
        </w:rPr>
        <w:t>prazo</w:t>
      </w:r>
      <w:r>
        <w:rPr>
          <w:spacing w:val="-4"/>
          <w:sz w:val="20"/>
        </w:rPr>
        <w:t xml:space="preserve"> </w:t>
      </w:r>
      <w:r>
        <w:rPr>
          <w:spacing w:val="-5"/>
          <w:sz w:val="20"/>
        </w:rPr>
        <w:t>de:</w:t>
      </w:r>
    </w:p>
    <w:p w14:paraId="1B2A2F91">
      <w:pPr>
        <w:pStyle w:val="10"/>
        <w:numPr>
          <w:ilvl w:val="0"/>
          <w:numId w:val="41"/>
        </w:numPr>
        <w:tabs>
          <w:tab w:val="left" w:pos="323"/>
        </w:tabs>
        <w:spacing w:before="40" w:after="0" w:line="240" w:lineRule="auto"/>
        <w:ind w:left="323" w:right="0" w:hanging="204"/>
        <w:jc w:val="both"/>
        <w:rPr>
          <w:sz w:val="20"/>
        </w:rPr>
      </w:pPr>
      <w:r>
        <w:rPr>
          <w:sz w:val="20"/>
        </w:rPr>
        <w:t>15</w:t>
      </w:r>
      <w:r>
        <w:rPr>
          <w:spacing w:val="-2"/>
          <w:sz w:val="20"/>
        </w:rPr>
        <w:t xml:space="preserve"> </w:t>
      </w:r>
      <w:r>
        <w:rPr>
          <w:sz w:val="20"/>
        </w:rPr>
        <w:t>(quinze)</w:t>
      </w:r>
      <w:r>
        <w:rPr>
          <w:spacing w:val="-2"/>
          <w:sz w:val="20"/>
        </w:rPr>
        <w:t xml:space="preserve"> </w:t>
      </w:r>
      <w:r>
        <w:rPr>
          <w:sz w:val="20"/>
        </w:rPr>
        <w:t>dias</w:t>
      </w:r>
      <w:r>
        <w:rPr>
          <w:spacing w:val="-2"/>
          <w:sz w:val="20"/>
        </w:rPr>
        <w:t xml:space="preserve"> </w:t>
      </w:r>
      <w:r>
        <w:rPr>
          <w:sz w:val="20"/>
        </w:rPr>
        <w:t>úteis,</w:t>
      </w:r>
      <w:r>
        <w:rPr>
          <w:spacing w:val="-2"/>
          <w:sz w:val="20"/>
        </w:rPr>
        <w:t xml:space="preserve"> </w:t>
      </w:r>
      <w:r>
        <w:rPr>
          <w:sz w:val="20"/>
        </w:rPr>
        <w:t>no</w:t>
      </w:r>
      <w:r>
        <w:rPr>
          <w:spacing w:val="-1"/>
          <w:sz w:val="20"/>
        </w:rPr>
        <w:t xml:space="preserve"> </w:t>
      </w:r>
      <w:r>
        <w:rPr>
          <w:sz w:val="20"/>
        </w:rPr>
        <w:t>caso</w:t>
      </w:r>
      <w:r>
        <w:rPr>
          <w:spacing w:val="-2"/>
          <w:sz w:val="20"/>
        </w:rPr>
        <w:t xml:space="preserve"> </w:t>
      </w:r>
      <w:r>
        <w:rPr>
          <w:sz w:val="20"/>
        </w:rPr>
        <w:t>da</w:t>
      </w:r>
      <w:r>
        <w:rPr>
          <w:spacing w:val="-2"/>
          <w:sz w:val="20"/>
        </w:rPr>
        <w:t xml:space="preserve"> </w:t>
      </w:r>
      <w:r>
        <w:rPr>
          <w:sz w:val="20"/>
        </w:rPr>
        <w:t>aplicação</w:t>
      </w:r>
      <w:r>
        <w:rPr>
          <w:spacing w:val="-2"/>
          <w:sz w:val="20"/>
        </w:rPr>
        <w:t xml:space="preserve"> </w:t>
      </w:r>
      <w:r>
        <w:rPr>
          <w:sz w:val="20"/>
        </w:rPr>
        <w:t>das</w:t>
      </w:r>
      <w:r>
        <w:rPr>
          <w:spacing w:val="-2"/>
          <w:sz w:val="20"/>
        </w:rPr>
        <w:t xml:space="preserve"> </w:t>
      </w:r>
      <w:r>
        <w:rPr>
          <w:sz w:val="20"/>
        </w:rPr>
        <w:t>sanções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itens</w:t>
      </w:r>
      <w:r>
        <w:rPr>
          <w:spacing w:val="-2"/>
          <w:sz w:val="20"/>
        </w:rPr>
        <w:t xml:space="preserve"> </w:t>
      </w:r>
      <w:r>
        <w:rPr>
          <w:sz w:val="20"/>
        </w:rPr>
        <w:t>11.2.1</w:t>
      </w:r>
      <w:r>
        <w:rPr>
          <w:spacing w:val="-2"/>
          <w:sz w:val="20"/>
        </w:rPr>
        <w:t xml:space="preserve"> </w:t>
      </w:r>
      <w:r>
        <w:rPr>
          <w:sz w:val="20"/>
        </w:rPr>
        <w:t>e</w:t>
      </w:r>
      <w:r>
        <w:rPr>
          <w:spacing w:val="-1"/>
          <w:sz w:val="20"/>
        </w:rPr>
        <w:t xml:space="preserve"> </w:t>
      </w:r>
      <w:r>
        <w:rPr>
          <w:sz w:val="20"/>
        </w:rPr>
        <w:t>11.2.2,</w:t>
      </w:r>
      <w:r>
        <w:rPr>
          <w:spacing w:val="-2"/>
          <w:sz w:val="20"/>
        </w:rPr>
        <w:t xml:space="preserve"> </w:t>
      </w:r>
      <w:r>
        <w:rPr>
          <w:sz w:val="20"/>
        </w:rPr>
        <w:t>contado</w:t>
      </w:r>
      <w:r>
        <w:rPr>
          <w:spacing w:val="-2"/>
          <w:sz w:val="20"/>
        </w:rPr>
        <w:t xml:space="preserve"> </w:t>
      </w:r>
      <w:r>
        <w:rPr>
          <w:sz w:val="20"/>
        </w:rPr>
        <w:t>da</w:t>
      </w:r>
      <w:r>
        <w:rPr>
          <w:spacing w:val="-2"/>
          <w:sz w:val="20"/>
        </w:rPr>
        <w:t xml:space="preserve"> </w:t>
      </w:r>
      <w:r>
        <w:rPr>
          <w:sz w:val="20"/>
        </w:rPr>
        <w:t>data</w:t>
      </w:r>
      <w:r>
        <w:rPr>
          <w:spacing w:val="-2"/>
          <w:sz w:val="20"/>
        </w:rPr>
        <w:t xml:space="preserve"> </w:t>
      </w:r>
      <w:r>
        <w:rPr>
          <w:sz w:val="20"/>
        </w:rPr>
        <w:t>da</w:t>
      </w:r>
      <w:r>
        <w:rPr>
          <w:spacing w:val="-1"/>
          <w:sz w:val="20"/>
        </w:rPr>
        <w:t xml:space="preserve"> </w:t>
      </w:r>
      <w:r>
        <w:rPr>
          <w:spacing w:val="-2"/>
          <w:sz w:val="20"/>
        </w:rPr>
        <w:t>intimação;</w:t>
      </w:r>
    </w:p>
    <w:p w14:paraId="45E18C09">
      <w:pPr>
        <w:pStyle w:val="10"/>
        <w:numPr>
          <w:ilvl w:val="0"/>
          <w:numId w:val="41"/>
        </w:numPr>
        <w:tabs>
          <w:tab w:val="left" w:pos="361"/>
        </w:tabs>
        <w:spacing w:before="40" w:after="0" w:line="280" w:lineRule="auto"/>
        <w:ind w:left="119" w:right="118" w:firstLine="0"/>
        <w:jc w:val="both"/>
        <w:rPr>
          <w:sz w:val="20"/>
        </w:rPr>
      </w:pPr>
      <w:r>
        <w:rPr>
          <w:sz w:val="20"/>
        </w:rPr>
        <w:t xml:space="preserve">15 (quinze) dias úteis, no caso de aplicação das sanções previstas nos itens 11.2.3 e 11.2.4, contado da data da intimação, observado o procedimento estabelecido no art. 158 da Lei nº </w:t>
      </w:r>
      <w:r>
        <w:rPr>
          <w:spacing w:val="-2"/>
          <w:sz w:val="20"/>
        </w:rPr>
        <w:t>14.133/2021.</w:t>
      </w:r>
    </w:p>
    <w:p w14:paraId="17825789">
      <w:pPr>
        <w:pStyle w:val="10"/>
        <w:numPr>
          <w:ilvl w:val="2"/>
          <w:numId w:val="38"/>
        </w:numPr>
        <w:tabs>
          <w:tab w:val="left" w:pos="687"/>
        </w:tabs>
        <w:spacing w:before="2" w:after="0" w:line="280" w:lineRule="auto"/>
        <w:ind w:left="119" w:right="118" w:firstLine="0"/>
        <w:jc w:val="both"/>
        <w:rPr>
          <w:sz w:val="20"/>
        </w:rPr>
      </w:pPr>
      <w:r>
        <w:rPr>
          <w:sz w:val="20"/>
        </w:rPr>
        <w:t>Será emitida decisão conclusiva sobre a aplicação ou não da sanção, pela autoridade competente, devendo ser apresentada a devida motivação, com a demonstração dos fatos e dos respectivos fundamentos jurídicos.</w:t>
      </w:r>
    </w:p>
    <w:p w14:paraId="5E44DEEB">
      <w:pPr>
        <w:pStyle w:val="10"/>
        <w:numPr>
          <w:ilvl w:val="1"/>
          <w:numId w:val="38"/>
        </w:numPr>
        <w:tabs>
          <w:tab w:val="left" w:pos="499"/>
        </w:tabs>
        <w:spacing w:before="2" w:after="0" w:line="240" w:lineRule="auto"/>
        <w:ind w:left="499" w:right="0" w:hanging="380"/>
        <w:jc w:val="left"/>
        <w:rPr>
          <w:sz w:val="20"/>
        </w:rPr>
      </w:pPr>
      <w:r>
        <w:rPr>
          <w:sz w:val="20"/>
        </w:rPr>
        <w:t>A</w:t>
      </w:r>
      <w:r>
        <w:rPr>
          <w:spacing w:val="-12"/>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neste</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exclui,</w:t>
      </w:r>
      <w:r>
        <w:rPr>
          <w:spacing w:val="-1"/>
          <w:sz w:val="20"/>
        </w:rPr>
        <w:t xml:space="preserve"> </w:t>
      </w:r>
      <w:r>
        <w:rPr>
          <w:sz w:val="20"/>
        </w:rPr>
        <w:t>em</w:t>
      </w:r>
      <w:r>
        <w:rPr>
          <w:spacing w:val="-1"/>
          <w:sz w:val="20"/>
        </w:rPr>
        <w:t xml:space="preserve"> </w:t>
      </w:r>
      <w:r>
        <w:rPr>
          <w:sz w:val="20"/>
        </w:rPr>
        <w:t>hipótese</w:t>
      </w:r>
      <w:r>
        <w:rPr>
          <w:spacing w:val="-1"/>
          <w:sz w:val="20"/>
        </w:rPr>
        <w:t xml:space="preserve"> </w:t>
      </w:r>
      <w:r>
        <w:rPr>
          <w:spacing w:val="-2"/>
          <w:sz w:val="20"/>
        </w:rPr>
        <w:t>alguma:</w:t>
      </w:r>
    </w:p>
    <w:p w14:paraId="7142FCF0">
      <w:pPr>
        <w:pStyle w:val="10"/>
        <w:numPr>
          <w:ilvl w:val="0"/>
          <w:numId w:val="42"/>
        </w:numPr>
        <w:tabs>
          <w:tab w:val="left" w:pos="323"/>
        </w:tabs>
        <w:spacing w:before="40" w:after="0" w:line="240" w:lineRule="auto"/>
        <w:ind w:left="323" w:right="0" w:hanging="204"/>
        <w:jc w:val="left"/>
        <w:rPr>
          <w:sz w:val="20"/>
        </w:rPr>
      </w:pPr>
      <w:r>
        <w:rPr>
          <w:sz w:val="20"/>
        </w:rPr>
        <w:t>a</w:t>
      </w:r>
      <w:r>
        <w:rPr>
          <w:spacing w:val="-1"/>
          <w:sz w:val="20"/>
        </w:rPr>
        <w:t xml:space="preserve"> </w:t>
      </w:r>
      <w:r>
        <w:rPr>
          <w:sz w:val="20"/>
        </w:rPr>
        <w:t>obrigação</w:t>
      </w:r>
      <w:r>
        <w:rPr>
          <w:spacing w:val="-1"/>
          <w:sz w:val="20"/>
        </w:rPr>
        <w:t xml:space="preserve"> </w:t>
      </w:r>
      <w:r>
        <w:rPr>
          <w:sz w:val="20"/>
        </w:rPr>
        <w:t>de</w:t>
      </w:r>
      <w:r>
        <w:rPr>
          <w:spacing w:val="-1"/>
          <w:sz w:val="20"/>
        </w:rPr>
        <w:t xml:space="preserve"> </w:t>
      </w:r>
      <w:r>
        <w:rPr>
          <w:sz w:val="20"/>
        </w:rPr>
        <w:t>reparação</w:t>
      </w:r>
      <w:r>
        <w:rPr>
          <w:spacing w:val="-1"/>
          <w:sz w:val="20"/>
        </w:rPr>
        <w:t xml:space="preserve"> </w:t>
      </w:r>
      <w:r>
        <w:rPr>
          <w:sz w:val="20"/>
        </w:rPr>
        <w:t>integral</w:t>
      </w:r>
      <w:r>
        <w:rPr>
          <w:spacing w:val="-1"/>
          <w:sz w:val="20"/>
        </w:rPr>
        <w:t xml:space="preserve"> </w:t>
      </w:r>
      <w:r>
        <w:rPr>
          <w:sz w:val="20"/>
        </w:rPr>
        <w:t>do</w:t>
      </w:r>
      <w:r>
        <w:rPr>
          <w:spacing w:val="-1"/>
          <w:sz w:val="20"/>
        </w:rPr>
        <w:t xml:space="preserve"> </w:t>
      </w:r>
      <w:r>
        <w:rPr>
          <w:sz w:val="20"/>
        </w:rPr>
        <w:t>dano</w:t>
      </w:r>
      <w:r>
        <w:rPr>
          <w:spacing w:val="-1"/>
          <w:sz w:val="20"/>
        </w:rPr>
        <w:t xml:space="preserve"> </w:t>
      </w:r>
      <w:r>
        <w:rPr>
          <w:sz w:val="20"/>
        </w:rPr>
        <w:t>causado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9º,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r>
        <w:rPr>
          <w:spacing w:val="-1"/>
          <w:sz w:val="20"/>
        </w:rPr>
        <w:t xml:space="preserve"> </w:t>
      </w:r>
      <w:r>
        <w:rPr>
          <w:spacing w:val="-10"/>
          <w:sz w:val="20"/>
        </w:rPr>
        <w:t>e</w:t>
      </w:r>
    </w:p>
    <w:p w14:paraId="7CCC083C">
      <w:pPr>
        <w:pStyle w:val="10"/>
        <w:numPr>
          <w:ilvl w:val="0"/>
          <w:numId w:val="42"/>
        </w:numPr>
        <w:tabs>
          <w:tab w:val="left" w:pos="334"/>
        </w:tabs>
        <w:spacing w:before="40" w:after="0" w:line="240" w:lineRule="auto"/>
        <w:ind w:left="334" w:right="0" w:hanging="215"/>
        <w:jc w:val="left"/>
        <w:rPr>
          <w:sz w:val="20"/>
        </w:rPr>
      </w:pPr>
      <w:r>
        <w:rPr>
          <w:sz w:val="20"/>
        </w:rPr>
        <w:t>a</w:t>
      </w:r>
      <w:r>
        <w:rPr>
          <w:spacing w:val="-1"/>
          <w:sz w:val="20"/>
        </w:rPr>
        <w:t xml:space="preserve"> </w:t>
      </w:r>
      <w:r>
        <w:rPr>
          <w:sz w:val="20"/>
        </w:rPr>
        <w:t>possibilidade</w:t>
      </w:r>
      <w:r>
        <w:rPr>
          <w:spacing w:val="-1"/>
          <w:sz w:val="20"/>
        </w:rPr>
        <w:t xml:space="preserve"> </w:t>
      </w:r>
      <w:r>
        <w:rPr>
          <w:sz w:val="20"/>
        </w:rPr>
        <w:t>de</w:t>
      </w:r>
      <w:r>
        <w:rPr>
          <w:spacing w:val="-1"/>
          <w:sz w:val="20"/>
        </w:rPr>
        <w:t xml:space="preserve"> </w:t>
      </w:r>
      <w:r>
        <w:rPr>
          <w:sz w:val="20"/>
        </w:rPr>
        <w:t>rescisão</w:t>
      </w:r>
      <w:r>
        <w:rPr>
          <w:spacing w:val="-1"/>
          <w:sz w:val="20"/>
        </w:rPr>
        <w:t xml:space="preserve"> </w:t>
      </w:r>
      <w:r>
        <w:rPr>
          <w:sz w:val="20"/>
        </w:rPr>
        <w:t>administrativa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arts.</w:t>
      </w:r>
      <w:r>
        <w:rPr>
          <w:spacing w:val="-1"/>
          <w:sz w:val="20"/>
        </w:rPr>
        <w:t xml:space="preserve"> </w:t>
      </w:r>
      <w:r>
        <w:rPr>
          <w:sz w:val="20"/>
        </w:rPr>
        <w:t>138</w:t>
      </w:r>
      <w:r>
        <w:rPr>
          <w:spacing w:val="-1"/>
          <w:sz w:val="20"/>
        </w:rPr>
        <w:t xml:space="preserve"> </w:t>
      </w:r>
      <w:r>
        <w:rPr>
          <w:sz w:val="20"/>
        </w:rPr>
        <w:t>e</w:t>
      </w:r>
      <w:r>
        <w:rPr>
          <w:spacing w:val="-1"/>
          <w:sz w:val="20"/>
        </w:rPr>
        <w:t xml:space="preserve"> </w:t>
      </w:r>
      <w:r>
        <w:rPr>
          <w:sz w:val="20"/>
        </w:rPr>
        <w:t>139</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garantido</w:t>
      </w:r>
      <w:r>
        <w:rPr>
          <w:spacing w:val="-1"/>
          <w:sz w:val="20"/>
        </w:rPr>
        <w:t xml:space="preserve"> </w:t>
      </w:r>
      <w:r>
        <w:rPr>
          <w:sz w:val="20"/>
        </w:rPr>
        <w:t>o</w:t>
      </w:r>
      <w:r>
        <w:rPr>
          <w:spacing w:val="-1"/>
          <w:sz w:val="20"/>
        </w:rPr>
        <w:t xml:space="preserve"> </w:t>
      </w:r>
      <w:r>
        <w:rPr>
          <w:sz w:val="20"/>
        </w:rPr>
        <w:t>contraditório</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ampla</w:t>
      </w:r>
      <w:r>
        <w:rPr>
          <w:spacing w:val="-1"/>
          <w:sz w:val="20"/>
        </w:rPr>
        <w:t xml:space="preserve"> </w:t>
      </w:r>
      <w:r>
        <w:rPr>
          <w:spacing w:val="-2"/>
          <w:sz w:val="20"/>
        </w:rPr>
        <w:t>defesa.</w:t>
      </w:r>
    </w:p>
    <w:p w14:paraId="18BD9081">
      <w:pPr>
        <w:pStyle w:val="7"/>
        <w:spacing w:before="80"/>
      </w:pPr>
    </w:p>
    <w:p w14:paraId="56A9FCAB">
      <w:pPr>
        <w:pStyle w:val="10"/>
        <w:numPr>
          <w:ilvl w:val="2"/>
          <w:numId w:val="38"/>
        </w:numPr>
        <w:tabs>
          <w:tab w:val="left" w:pos="649"/>
        </w:tabs>
        <w:spacing w:before="0" w:after="0" w:line="240" w:lineRule="auto"/>
        <w:ind w:left="649" w:right="0" w:hanging="530"/>
        <w:jc w:val="both"/>
        <w:rPr>
          <w:sz w:val="20"/>
        </w:rPr>
      </w:pPr>
      <w:r>
        <w:rPr>
          <w:sz w:val="20"/>
        </w:rPr>
        <w:t>Aplica-se</w:t>
      </w:r>
      <w:r>
        <w:rPr>
          <w:spacing w:val="-2"/>
          <w:sz w:val="20"/>
        </w:rPr>
        <w:t xml:space="preserve"> </w:t>
      </w:r>
      <w:r>
        <w:rPr>
          <w:sz w:val="20"/>
        </w:rPr>
        <w:t>o</w:t>
      </w:r>
      <w:r>
        <w:rPr>
          <w:spacing w:val="-1"/>
          <w:sz w:val="20"/>
        </w:rPr>
        <w:t xml:space="preserve"> </w:t>
      </w:r>
      <w:r>
        <w:rPr>
          <w:sz w:val="20"/>
        </w:rPr>
        <w:t>disposto</w:t>
      </w:r>
      <w:r>
        <w:rPr>
          <w:spacing w:val="-2"/>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2"/>
          <w:sz w:val="20"/>
        </w:rPr>
        <w:t xml:space="preserve"> </w:t>
      </w:r>
      <w:r>
        <w:rPr>
          <w:sz w:val="20"/>
        </w:rPr>
        <w:t>do</w:t>
      </w:r>
      <w:r>
        <w:rPr>
          <w:spacing w:val="-1"/>
          <w:sz w:val="20"/>
        </w:rPr>
        <w:t xml:space="preserve"> </w:t>
      </w:r>
      <w:r>
        <w:rPr>
          <w:sz w:val="20"/>
        </w:rPr>
        <w:t>item</w:t>
      </w:r>
      <w:r>
        <w:rPr>
          <w:spacing w:val="-1"/>
          <w:sz w:val="20"/>
        </w:rPr>
        <w:t xml:space="preserve"> </w:t>
      </w:r>
      <w:r>
        <w:rPr>
          <w:sz w:val="20"/>
        </w:rPr>
        <w:t>11.8</w:t>
      </w:r>
      <w:r>
        <w:rPr>
          <w:spacing w:val="-2"/>
          <w:sz w:val="20"/>
        </w:rPr>
        <w:t xml:space="preserve"> </w:t>
      </w:r>
      <w:r>
        <w:rPr>
          <w:sz w:val="20"/>
        </w:rPr>
        <w:t>à</w:t>
      </w:r>
      <w:r>
        <w:rPr>
          <w:spacing w:val="-1"/>
          <w:sz w:val="20"/>
        </w:rPr>
        <w:t xml:space="preserve"> </w:t>
      </w:r>
      <w:r>
        <w:rPr>
          <w:sz w:val="20"/>
        </w:rPr>
        <w:t>multa</w:t>
      </w:r>
      <w:r>
        <w:rPr>
          <w:spacing w:val="-1"/>
          <w:sz w:val="20"/>
        </w:rPr>
        <w:t xml:space="preserve"> </w:t>
      </w:r>
      <w:r>
        <w:rPr>
          <w:sz w:val="20"/>
        </w:rPr>
        <w:t>compensatória,</w:t>
      </w:r>
      <w:r>
        <w:rPr>
          <w:spacing w:val="-2"/>
          <w:sz w:val="20"/>
        </w:rPr>
        <w:t xml:space="preserve"> </w:t>
      </w:r>
      <w:r>
        <w:rPr>
          <w:sz w:val="20"/>
        </w:rPr>
        <w:t>nos</w:t>
      </w:r>
      <w:r>
        <w:rPr>
          <w:spacing w:val="-1"/>
          <w:sz w:val="20"/>
        </w:rPr>
        <w:t xml:space="preserve"> </w:t>
      </w:r>
      <w:r>
        <w:rPr>
          <w:sz w:val="20"/>
        </w:rPr>
        <w:t>termos</w:t>
      </w:r>
      <w:r>
        <w:rPr>
          <w:spacing w:val="-2"/>
          <w:sz w:val="20"/>
        </w:rPr>
        <w:t xml:space="preserve"> </w:t>
      </w:r>
      <w:r>
        <w:rPr>
          <w:sz w:val="20"/>
        </w:rPr>
        <w:t>do</w:t>
      </w:r>
      <w:r>
        <w:rPr>
          <w:spacing w:val="-1"/>
          <w:sz w:val="20"/>
        </w:rPr>
        <w:t xml:space="preserve"> </w:t>
      </w:r>
      <w:r>
        <w:rPr>
          <w:sz w:val="20"/>
        </w:rPr>
        <w:t>parágrafo</w:t>
      </w:r>
      <w:r>
        <w:rPr>
          <w:spacing w:val="-1"/>
          <w:sz w:val="20"/>
        </w:rPr>
        <w:t xml:space="preserve"> </w:t>
      </w:r>
      <w:r>
        <w:rPr>
          <w:sz w:val="20"/>
        </w:rPr>
        <w:t>único</w:t>
      </w:r>
      <w:r>
        <w:rPr>
          <w:spacing w:val="-2"/>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2"/>
          <w:sz w:val="20"/>
        </w:rPr>
        <w:t xml:space="preserve"> </w:t>
      </w:r>
      <w:r>
        <w:rPr>
          <w:sz w:val="20"/>
        </w:rPr>
        <w:t>do</w:t>
      </w:r>
      <w:r>
        <w:rPr>
          <w:spacing w:val="-1"/>
          <w:sz w:val="20"/>
        </w:rPr>
        <w:t xml:space="preserve"> </w:t>
      </w:r>
      <w:r>
        <w:rPr>
          <w:sz w:val="20"/>
        </w:rPr>
        <w:t>Código</w:t>
      </w:r>
      <w:r>
        <w:rPr>
          <w:spacing w:val="-1"/>
          <w:sz w:val="20"/>
        </w:rPr>
        <w:t xml:space="preserve"> </w:t>
      </w:r>
      <w:r>
        <w:rPr>
          <w:spacing w:val="-2"/>
          <w:sz w:val="20"/>
        </w:rPr>
        <w:t>Civil.</w:t>
      </w:r>
    </w:p>
    <w:p w14:paraId="785A95D3">
      <w:pPr>
        <w:pStyle w:val="10"/>
        <w:numPr>
          <w:ilvl w:val="1"/>
          <w:numId w:val="38"/>
        </w:numPr>
        <w:tabs>
          <w:tab w:val="left" w:pos="505"/>
        </w:tabs>
        <w:spacing w:before="40" w:after="0" w:line="280" w:lineRule="auto"/>
        <w:ind w:left="119" w:right="118" w:firstLine="0"/>
        <w:jc w:val="both"/>
        <w:rPr>
          <w:sz w:val="20"/>
        </w:rPr>
      </w:pPr>
      <w:r>
        <w:rPr>
          <w:sz w:val="20"/>
        </w:rPr>
        <w:t>As sanções de impedimento de licitar e contratar e de declaração de inidoneidade para licitar ou contratar são passíveis de reabilitação, observados os requisitos estabelecidos no art. 163 da Lei nº 14.133/2021.</w:t>
      </w:r>
    </w:p>
    <w:p w14:paraId="1E21817F">
      <w:pPr>
        <w:pStyle w:val="10"/>
        <w:numPr>
          <w:ilvl w:val="1"/>
          <w:numId w:val="38"/>
        </w:numPr>
        <w:tabs>
          <w:tab w:val="left" w:pos="638"/>
        </w:tabs>
        <w:spacing w:before="2" w:after="0" w:line="280" w:lineRule="auto"/>
        <w:ind w:left="119" w:right="118" w:firstLine="0"/>
        <w:jc w:val="both"/>
        <w:rPr>
          <w:sz w:val="20"/>
        </w:rPr>
      </w:pPr>
      <w:r>
        <w:rPr>
          <w:sz w:val="20"/>
        </w:rPr>
        <w:t>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w:t>
      </w:r>
      <w:r>
        <w:rPr>
          <w:spacing w:val="-5"/>
          <w:sz w:val="20"/>
        </w:rPr>
        <w:t xml:space="preserve"> </w:t>
      </w:r>
      <w:r>
        <w:rPr>
          <w:sz w:val="20"/>
        </w:rPr>
        <w:t>Administrativo de Responsabilização – PAR.</w:t>
      </w:r>
    </w:p>
    <w:p w14:paraId="0D4A840E">
      <w:pPr>
        <w:pStyle w:val="10"/>
        <w:numPr>
          <w:ilvl w:val="2"/>
          <w:numId w:val="38"/>
        </w:numPr>
        <w:tabs>
          <w:tab w:val="left" w:pos="759"/>
        </w:tabs>
        <w:spacing w:before="3" w:after="0" w:line="280" w:lineRule="auto"/>
        <w:ind w:left="119" w:right="118" w:firstLine="0"/>
        <w:jc w:val="both"/>
        <w:rPr>
          <w:sz w:val="20"/>
        </w:rPr>
      </w:pPr>
      <w:r>
        <w:rPr>
          <w:sz w:val="20"/>
        </w:rPr>
        <w:t>A</w:t>
      </w:r>
      <w:r>
        <w:rPr>
          <w:spacing w:val="-3"/>
          <w:sz w:val="20"/>
        </w:rPr>
        <w:t xml:space="preserve"> </w:t>
      </w:r>
      <w:r>
        <w:rPr>
          <w:sz w:val="20"/>
        </w:rPr>
        <w:t>apuração e o julgamento das demais infrações administrativas não consideradas como ato lesivo à</w:t>
      </w:r>
      <w:r>
        <w:rPr>
          <w:spacing w:val="-3"/>
          <w:sz w:val="20"/>
        </w:rPr>
        <w:t xml:space="preserve"> </w:t>
      </w:r>
      <w:r>
        <w:rPr>
          <w:sz w:val="20"/>
        </w:rPr>
        <w:t>Administração Pública nacional nos termos da Lei nº 12.846/2013 seguirão seu rito normal na unidade administrativa.</w:t>
      </w:r>
    </w:p>
    <w:p w14:paraId="222A2B0F">
      <w:pPr>
        <w:pStyle w:val="10"/>
        <w:numPr>
          <w:ilvl w:val="2"/>
          <w:numId w:val="38"/>
        </w:numPr>
        <w:tabs>
          <w:tab w:val="left" w:pos="787"/>
        </w:tabs>
        <w:spacing w:before="2" w:after="0" w:line="280" w:lineRule="auto"/>
        <w:ind w:left="119" w:right="118" w:firstLine="0"/>
        <w:jc w:val="both"/>
        <w:rPr>
          <w:sz w:val="20"/>
        </w:rPr>
      </w:pPr>
      <w:r>
        <w:rPr>
          <w:sz w:val="20"/>
        </w:rPr>
        <w:t>O processamento do PAR não interfere no seguimento regular dos processos administrativos específicos para apuração da ocorrência de danos e prejuízos à Administração Pública Estadual resultantes de ato lesivo cometido por pessoa jurídica, com ou sem a participação de agente público.</w:t>
      </w:r>
    </w:p>
    <w:p w14:paraId="2EEE966F">
      <w:pPr>
        <w:pStyle w:val="10"/>
        <w:numPr>
          <w:ilvl w:val="3"/>
          <w:numId w:val="38"/>
        </w:numPr>
        <w:tabs>
          <w:tab w:val="left" w:pos="910"/>
        </w:tabs>
        <w:spacing w:before="1" w:after="0" w:line="240" w:lineRule="auto"/>
        <w:ind w:left="910" w:right="0" w:hanging="791"/>
        <w:jc w:val="both"/>
        <w:rPr>
          <w:sz w:val="20"/>
        </w:rPr>
      </w:pPr>
      <w:r>
        <w:rPr>
          <w:sz w:val="20"/>
        </w:rPr>
        <w:t>Caso</w:t>
      </w:r>
      <w:r>
        <w:rPr>
          <w:spacing w:val="-2"/>
          <w:sz w:val="20"/>
        </w:rPr>
        <w:t xml:space="preserve"> </w:t>
      </w:r>
      <w:r>
        <w:rPr>
          <w:sz w:val="20"/>
        </w:rPr>
        <w:t>seja</w:t>
      </w:r>
      <w:r>
        <w:rPr>
          <w:spacing w:val="-2"/>
          <w:sz w:val="20"/>
        </w:rPr>
        <w:t xml:space="preserve"> </w:t>
      </w:r>
      <w:r>
        <w:rPr>
          <w:sz w:val="20"/>
        </w:rPr>
        <w:t>possível,</w:t>
      </w:r>
      <w:r>
        <w:rPr>
          <w:spacing w:val="-2"/>
          <w:sz w:val="20"/>
        </w:rPr>
        <w:t xml:space="preserve"> </w:t>
      </w:r>
      <w:r>
        <w:rPr>
          <w:sz w:val="20"/>
        </w:rPr>
        <w:t>a</w:t>
      </w:r>
      <w:r>
        <w:rPr>
          <w:spacing w:val="-1"/>
          <w:sz w:val="20"/>
        </w:rPr>
        <w:t xml:space="preserve"> </w:t>
      </w:r>
      <w:r>
        <w:rPr>
          <w:sz w:val="20"/>
        </w:rPr>
        <w:t>apuração</w:t>
      </w:r>
      <w:r>
        <w:rPr>
          <w:spacing w:val="-2"/>
          <w:sz w:val="20"/>
        </w:rPr>
        <w:t xml:space="preserve"> </w:t>
      </w:r>
      <w:r>
        <w:rPr>
          <w:sz w:val="20"/>
        </w:rPr>
        <w:t>deverá</w:t>
      </w:r>
      <w:r>
        <w:rPr>
          <w:spacing w:val="-2"/>
          <w:sz w:val="20"/>
        </w:rPr>
        <w:t xml:space="preserve"> </w:t>
      </w:r>
      <w:r>
        <w:rPr>
          <w:sz w:val="20"/>
        </w:rPr>
        <w:t>ser</w:t>
      </w:r>
      <w:r>
        <w:rPr>
          <w:spacing w:val="-1"/>
          <w:sz w:val="20"/>
        </w:rPr>
        <w:t xml:space="preserve"> </w:t>
      </w:r>
      <w:r>
        <w:rPr>
          <w:sz w:val="20"/>
        </w:rPr>
        <w:t>promovida</w:t>
      </w:r>
      <w:r>
        <w:rPr>
          <w:spacing w:val="-2"/>
          <w:sz w:val="20"/>
        </w:rPr>
        <w:t xml:space="preserve"> </w:t>
      </w:r>
      <w:r>
        <w:rPr>
          <w:sz w:val="20"/>
        </w:rPr>
        <w:t>em</w:t>
      </w:r>
      <w:r>
        <w:rPr>
          <w:spacing w:val="-2"/>
          <w:sz w:val="20"/>
        </w:rPr>
        <w:t xml:space="preserve"> </w:t>
      </w:r>
      <w:r>
        <w:rPr>
          <w:sz w:val="20"/>
        </w:rPr>
        <w:t>conjunto</w:t>
      </w:r>
      <w:r>
        <w:rPr>
          <w:spacing w:val="-1"/>
          <w:sz w:val="20"/>
        </w:rPr>
        <w:t xml:space="preserve"> </w:t>
      </w:r>
      <w:r>
        <w:rPr>
          <w:sz w:val="20"/>
        </w:rPr>
        <w:t>no</w:t>
      </w:r>
      <w:r>
        <w:rPr>
          <w:spacing w:val="-2"/>
          <w:sz w:val="20"/>
        </w:rPr>
        <w:t xml:space="preserve"> </w:t>
      </w:r>
      <w:r>
        <w:rPr>
          <w:sz w:val="20"/>
        </w:rPr>
        <w:t>PAR,</w:t>
      </w:r>
      <w:r>
        <w:rPr>
          <w:spacing w:val="-2"/>
          <w:sz w:val="20"/>
        </w:rPr>
        <w:t xml:space="preserve"> </w:t>
      </w:r>
      <w:r>
        <w:rPr>
          <w:sz w:val="20"/>
        </w:rPr>
        <w:t>na</w:t>
      </w:r>
      <w:r>
        <w:rPr>
          <w:spacing w:val="-1"/>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1"/>
          <w:sz w:val="20"/>
        </w:rPr>
        <w:t xml:space="preserve"> </w:t>
      </w:r>
      <w:r>
        <w:rPr>
          <w:sz w:val="20"/>
        </w:rPr>
        <w:t>33,</w:t>
      </w:r>
      <w:r>
        <w:rPr>
          <w:spacing w:val="-2"/>
          <w:sz w:val="20"/>
        </w:rPr>
        <w:t xml:space="preserve"> </w:t>
      </w:r>
      <w:r>
        <w:rPr>
          <w:sz w:val="20"/>
        </w:rPr>
        <w:t>§</w:t>
      </w:r>
      <w:r>
        <w:rPr>
          <w:spacing w:val="-2"/>
          <w:sz w:val="20"/>
        </w:rPr>
        <w:t xml:space="preserve"> </w:t>
      </w:r>
      <w:r>
        <w:rPr>
          <w:sz w:val="20"/>
        </w:rPr>
        <w:t>1º,</w:t>
      </w:r>
      <w:r>
        <w:rPr>
          <w:spacing w:val="-1"/>
          <w:sz w:val="20"/>
        </w:rPr>
        <w:t xml:space="preserve"> </w:t>
      </w:r>
      <w:r>
        <w:rPr>
          <w:sz w:val="20"/>
        </w:rPr>
        <w:t>do</w:t>
      </w:r>
      <w:r>
        <w:rPr>
          <w:spacing w:val="-2"/>
          <w:sz w:val="20"/>
        </w:rPr>
        <w:t xml:space="preserve"> </w:t>
      </w:r>
      <w:r>
        <w:rPr>
          <w:sz w:val="20"/>
        </w:rPr>
        <w:t>Decreto</w:t>
      </w:r>
      <w:r>
        <w:rPr>
          <w:spacing w:val="-2"/>
          <w:sz w:val="20"/>
        </w:rPr>
        <w:t xml:space="preserve"> </w:t>
      </w:r>
      <w:r>
        <w:rPr>
          <w:sz w:val="20"/>
        </w:rPr>
        <w:t>nº</w:t>
      </w:r>
      <w:r>
        <w:rPr>
          <w:spacing w:val="-1"/>
          <w:sz w:val="20"/>
        </w:rPr>
        <w:t xml:space="preserve"> </w:t>
      </w:r>
      <w:r>
        <w:rPr>
          <w:sz w:val="20"/>
        </w:rPr>
        <w:t>46.366,</w:t>
      </w:r>
      <w:r>
        <w:rPr>
          <w:spacing w:val="-2"/>
          <w:sz w:val="20"/>
        </w:rPr>
        <w:t xml:space="preserve"> </w:t>
      </w:r>
      <w:r>
        <w:rPr>
          <w:sz w:val="20"/>
        </w:rPr>
        <w:t>de</w:t>
      </w:r>
      <w:r>
        <w:rPr>
          <w:spacing w:val="-2"/>
          <w:sz w:val="20"/>
        </w:rPr>
        <w:t xml:space="preserve"> </w:t>
      </w:r>
      <w:r>
        <w:rPr>
          <w:sz w:val="20"/>
        </w:rPr>
        <w:t>19</w:t>
      </w:r>
      <w:r>
        <w:rPr>
          <w:spacing w:val="-1"/>
          <w:sz w:val="20"/>
        </w:rPr>
        <w:t xml:space="preserve"> </w:t>
      </w:r>
      <w:r>
        <w:rPr>
          <w:sz w:val="20"/>
        </w:rPr>
        <w:t>de</w:t>
      </w:r>
      <w:r>
        <w:rPr>
          <w:spacing w:val="-2"/>
          <w:sz w:val="20"/>
        </w:rPr>
        <w:t xml:space="preserve"> </w:t>
      </w:r>
      <w:r>
        <w:rPr>
          <w:sz w:val="20"/>
        </w:rPr>
        <w:t>julho</w:t>
      </w:r>
      <w:r>
        <w:rPr>
          <w:spacing w:val="-2"/>
          <w:sz w:val="20"/>
        </w:rPr>
        <w:t xml:space="preserve"> </w:t>
      </w:r>
      <w:r>
        <w:rPr>
          <w:sz w:val="20"/>
        </w:rPr>
        <w:t>de</w:t>
      </w:r>
      <w:r>
        <w:rPr>
          <w:spacing w:val="-1"/>
          <w:sz w:val="20"/>
        </w:rPr>
        <w:t xml:space="preserve"> </w:t>
      </w:r>
      <w:r>
        <w:rPr>
          <w:spacing w:val="-2"/>
          <w:sz w:val="20"/>
        </w:rPr>
        <w:t>2018.</w:t>
      </w:r>
    </w:p>
    <w:p w14:paraId="7DBAFB56">
      <w:pPr>
        <w:pStyle w:val="10"/>
        <w:numPr>
          <w:ilvl w:val="1"/>
          <w:numId w:val="38"/>
        </w:numPr>
        <w:tabs>
          <w:tab w:val="left" w:pos="604"/>
        </w:tabs>
        <w:spacing w:before="41" w:after="0" w:line="280" w:lineRule="auto"/>
        <w:ind w:left="119" w:right="118" w:firstLine="0"/>
        <w:jc w:val="both"/>
        <w:rPr>
          <w:sz w:val="20"/>
        </w:rPr>
      </w:pP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abertura</w:t>
      </w:r>
      <w:r>
        <w:rPr>
          <w:spacing w:val="-1"/>
          <w:sz w:val="20"/>
        </w:rPr>
        <w:t xml:space="preserve"> </w:t>
      </w:r>
      <w:r>
        <w:rPr>
          <w:sz w:val="20"/>
        </w:rPr>
        <w:t>de</w:t>
      </w:r>
      <w:r>
        <w:rPr>
          <w:spacing w:val="-1"/>
          <w:sz w:val="20"/>
        </w:rPr>
        <w:t xml:space="preserve"> </w:t>
      </w:r>
      <w:r>
        <w:rPr>
          <w:sz w:val="20"/>
        </w:rPr>
        <w:t>processo</w:t>
      </w:r>
      <w:r>
        <w:rPr>
          <w:spacing w:val="-1"/>
          <w:sz w:val="20"/>
        </w:rPr>
        <w:t xml:space="preserve"> </w:t>
      </w:r>
      <w:r>
        <w:rPr>
          <w:sz w:val="20"/>
        </w:rPr>
        <w:t>administrativo</w:t>
      </w:r>
      <w:r>
        <w:rPr>
          <w:spacing w:val="-1"/>
          <w:sz w:val="20"/>
        </w:rPr>
        <w:t xml:space="preserve"> </w:t>
      </w:r>
      <w:r>
        <w:rPr>
          <w:sz w:val="20"/>
        </w:rPr>
        <w:t>destinado</w:t>
      </w:r>
      <w:r>
        <w:rPr>
          <w:spacing w:val="-1"/>
          <w:sz w:val="20"/>
        </w:rPr>
        <w:t xml:space="preserve"> </w:t>
      </w:r>
      <w:r>
        <w:rPr>
          <w:sz w:val="20"/>
        </w:rPr>
        <w:t>a</w:t>
      </w:r>
      <w:r>
        <w:rPr>
          <w:spacing w:val="-1"/>
          <w:sz w:val="20"/>
        </w:rPr>
        <w:t xml:space="preserve"> </w:t>
      </w:r>
      <w:r>
        <w:rPr>
          <w:sz w:val="20"/>
        </w:rPr>
        <w:t>apuração</w:t>
      </w:r>
      <w:r>
        <w:rPr>
          <w:spacing w:val="-1"/>
          <w:sz w:val="20"/>
        </w:rPr>
        <w:t xml:space="preserve"> </w:t>
      </w:r>
      <w:r>
        <w:rPr>
          <w:sz w:val="20"/>
        </w:rPr>
        <w:t>de</w:t>
      </w:r>
      <w:r>
        <w:rPr>
          <w:spacing w:val="-1"/>
          <w:sz w:val="20"/>
        </w:rPr>
        <w:t xml:space="preserve"> </w:t>
      </w:r>
      <w:r>
        <w:rPr>
          <w:sz w:val="20"/>
        </w:rPr>
        <w:t>fatos</w:t>
      </w:r>
      <w:r>
        <w:rPr>
          <w:spacing w:val="-1"/>
          <w:sz w:val="20"/>
        </w:rPr>
        <w:t xml:space="preserve"> </w:t>
      </w:r>
      <w:r>
        <w:rPr>
          <w:sz w:val="20"/>
        </w:rPr>
        <w:t>e,</w:t>
      </w:r>
      <w:r>
        <w:rPr>
          <w:spacing w:val="-1"/>
          <w:sz w:val="20"/>
        </w:rPr>
        <w:t xml:space="preserve"> </w:t>
      </w:r>
      <w:r>
        <w:rPr>
          <w:sz w:val="20"/>
        </w:rPr>
        <w:t>se</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aplicação</w:t>
      </w:r>
      <w:r>
        <w:rPr>
          <w:spacing w:val="-1"/>
          <w:sz w:val="20"/>
        </w:rPr>
        <w:t xml:space="preserve"> </w:t>
      </w:r>
      <w:r>
        <w:rPr>
          <w:sz w:val="20"/>
        </w:rPr>
        <w:t>de</w:t>
      </w:r>
      <w:r>
        <w:rPr>
          <w:spacing w:val="-1"/>
          <w:sz w:val="20"/>
        </w:rPr>
        <w:t xml:space="preserve"> </w:t>
      </w:r>
      <w:r>
        <w:rPr>
          <w:sz w:val="20"/>
        </w:rPr>
        <w:t>sanções</w:t>
      </w:r>
      <w:r>
        <w:rPr>
          <w:spacing w:val="-1"/>
          <w:sz w:val="20"/>
        </w:rPr>
        <w:t xml:space="preserve"> </w:t>
      </w:r>
      <w:r>
        <w:rPr>
          <w:sz w:val="20"/>
        </w:rPr>
        <w:t>ao</w:t>
      </w:r>
      <w:r>
        <w:rPr>
          <w:spacing w:val="-1"/>
          <w:sz w:val="20"/>
        </w:rPr>
        <w:t xml:space="preserve"> </w:t>
      </w:r>
      <w:r>
        <w:rPr>
          <w:b/>
          <w:sz w:val="20"/>
        </w:rPr>
        <w:t>CONTRATADO</w:t>
      </w:r>
      <w:r>
        <w:rPr>
          <w:sz w:val="20"/>
        </w:rPr>
        <w:t>,</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conduta</w:t>
      </w:r>
      <w:r>
        <w:rPr>
          <w:spacing w:val="-1"/>
          <w:sz w:val="20"/>
        </w:rPr>
        <w:t xml:space="preserve"> </w:t>
      </w:r>
      <w:r>
        <w:rPr>
          <w:sz w:val="20"/>
        </w:rPr>
        <w:t>vedada</w:t>
      </w:r>
      <w:r>
        <w:rPr>
          <w:spacing w:val="-1"/>
          <w:sz w:val="20"/>
        </w:rPr>
        <w:t xml:space="preserve"> </w:t>
      </w:r>
      <w:r>
        <w:rPr>
          <w:sz w:val="20"/>
        </w:rPr>
        <w:t>no</w:t>
      </w:r>
      <w:r>
        <w:rPr>
          <w:spacing w:val="-1"/>
          <w:sz w:val="20"/>
        </w:rPr>
        <w:t xml:space="preserve"> </w:t>
      </w:r>
      <w:r>
        <w:rPr>
          <w:sz w:val="20"/>
        </w:rPr>
        <w:t>contrato, as comunicações serão efetuadas por meio do endereço de correio eletrônico ("e-mail") cadastrado pela empresa junto ao sistema eletrônico de contratações do Estado.</w:t>
      </w:r>
    </w:p>
    <w:p w14:paraId="33DE0CCB">
      <w:pPr>
        <w:pStyle w:val="10"/>
        <w:numPr>
          <w:ilvl w:val="2"/>
          <w:numId w:val="38"/>
        </w:numPr>
        <w:tabs>
          <w:tab w:val="left" w:pos="756"/>
        </w:tabs>
        <w:spacing w:before="1" w:after="0" w:line="280" w:lineRule="auto"/>
        <w:ind w:left="119" w:right="118" w:firstLine="0"/>
        <w:jc w:val="both"/>
        <w:rPr>
          <w:sz w:val="20"/>
        </w:rPr>
      </w:pPr>
      <w:r>
        <w:rPr>
          <w:sz w:val="20"/>
        </w:rPr>
        <w:t xml:space="preserve">O </w:t>
      </w:r>
      <w:r>
        <w:rPr>
          <w:b/>
          <w:sz w:val="20"/>
        </w:rPr>
        <w:t xml:space="preserve">CONTRATADO </w:t>
      </w:r>
      <w:r>
        <w:rPr>
          <w:sz w:val="20"/>
        </w:rPr>
        <w:t>deverá manter atualizado o endereço de correio eletrônico ("e-mail") cadastrado junto ao sistema eletrônico de contratações do Estado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15D16A29">
      <w:pPr>
        <w:pStyle w:val="10"/>
        <w:numPr>
          <w:ilvl w:val="1"/>
          <w:numId w:val="38"/>
        </w:numPr>
        <w:tabs>
          <w:tab w:val="left" w:pos="613"/>
        </w:tabs>
        <w:spacing w:before="3" w:after="0" w:line="280" w:lineRule="auto"/>
        <w:ind w:left="119" w:right="118" w:firstLine="0"/>
        <w:jc w:val="both"/>
        <w:rPr>
          <w:sz w:val="20"/>
        </w:rPr>
      </w:pPr>
      <w:r>
        <w:rPr>
          <w:sz w:val="20"/>
        </w:rPr>
        <w:t>O</w:t>
      </w:r>
      <w:r>
        <w:rPr>
          <w:spacing w:val="-1"/>
          <w:sz w:val="20"/>
        </w:rPr>
        <w:t xml:space="preserve"> </w:t>
      </w:r>
      <w:r>
        <w:rPr>
          <w:b/>
          <w:sz w:val="20"/>
        </w:rPr>
        <w:t>CONTRATANTE</w:t>
      </w:r>
      <w:r>
        <w:rPr>
          <w:b/>
          <w:spacing w:val="-1"/>
          <w:sz w:val="20"/>
        </w:rPr>
        <w:t xml:space="preserve"> </w:t>
      </w:r>
      <w:r>
        <w:rPr>
          <w:sz w:val="20"/>
        </w:rPr>
        <w:t>deverá</w:t>
      </w:r>
      <w:r>
        <w:rPr>
          <w:spacing w:val="-1"/>
          <w:sz w:val="20"/>
        </w:rPr>
        <w:t xml:space="preserve"> </w:t>
      </w:r>
      <w:r>
        <w:rPr>
          <w:sz w:val="20"/>
        </w:rPr>
        <w:t>remeter</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Órgão</w:t>
      </w:r>
      <w:r>
        <w:rPr>
          <w:spacing w:val="-1"/>
          <w:sz w:val="20"/>
        </w:rPr>
        <w:t xml:space="preserve"> </w:t>
      </w:r>
      <w:r>
        <w:rPr>
          <w:sz w:val="20"/>
        </w:rPr>
        <w:t>Central</w:t>
      </w:r>
      <w:r>
        <w:rPr>
          <w:spacing w:val="-1"/>
          <w:sz w:val="20"/>
        </w:rPr>
        <w:t xml:space="preserve"> </w:t>
      </w:r>
      <w:r>
        <w:rPr>
          <w:sz w:val="20"/>
        </w:rPr>
        <w:t>de</w:t>
      </w:r>
      <w:r>
        <w:rPr>
          <w:spacing w:val="-1"/>
          <w:sz w:val="20"/>
        </w:rPr>
        <w:t xml:space="preserve"> </w:t>
      </w:r>
      <w:r>
        <w:rPr>
          <w:sz w:val="20"/>
        </w:rPr>
        <w:t>Logística</w:t>
      </w:r>
      <w:r>
        <w:rPr>
          <w:spacing w:val="-1"/>
          <w:sz w:val="20"/>
        </w:rPr>
        <w:t xml:space="preserve"> </w:t>
      </w:r>
      <w:r>
        <w:rPr>
          <w:sz w:val="20"/>
        </w:rPr>
        <w:t>(SUBLOG)</w:t>
      </w:r>
      <w:r>
        <w:rPr>
          <w:spacing w:val="-1"/>
          <w:sz w:val="20"/>
        </w:rPr>
        <w:t xml:space="preserve"> </w:t>
      </w:r>
      <w:r>
        <w:rPr>
          <w:sz w:val="20"/>
        </w:rPr>
        <w:t>o</w:t>
      </w:r>
      <w:r>
        <w:rPr>
          <w:spacing w:val="-1"/>
          <w:sz w:val="20"/>
        </w:rPr>
        <w:t xml:space="preserve"> </w:t>
      </w:r>
      <w:r>
        <w:rPr>
          <w:sz w:val="20"/>
        </w:rPr>
        <w:t>extrato</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no</w:t>
      </w:r>
      <w:r>
        <w:rPr>
          <w:spacing w:val="-1"/>
          <w:sz w:val="20"/>
        </w:rPr>
        <w:t xml:space="preserve"> </w:t>
      </w:r>
      <w:r>
        <w:rPr>
          <w:sz w:val="20"/>
        </w:rPr>
        <w:t>Diário</w:t>
      </w:r>
      <w:r>
        <w:rPr>
          <w:spacing w:val="-1"/>
          <w:sz w:val="20"/>
        </w:rPr>
        <w:t xml:space="preserve"> </w:t>
      </w:r>
      <w:r>
        <w:rPr>
          <w:sz w:val="20"/>
        </w:rPr>
        <w:t>Oficial</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de</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de</w:t>
      </w:r>
      <w:r>
        <w:rPr>
          <w:spacing w:val="-1"/>
          <w:sz w:val="20"/>
        </w:rPr>
        <w:t xml:space="preserve"> </w:t>
      </w:r>
      <w:r>
        <w:rPr>
          <w:sz w:val="20"/>
        </w:rPr>
        <w:t>impedimento</w:t>
      </w:r>
      <w:r>
        <w:rPr>
          <w:spacing w:val="-1"/>
          <w:sz w:val="20"/>
        </w:rPr>
        <w:t xml:space="preserve"> </w:t>
      </w:r>
      <w:r>
        <w:rPr>
          <w:sz w:val="20"/>
        </w:rPr>
        <w:t>de licitar e contratar e de declaração de inidoneidade para licitar e contratar, de modo a possibilitar a formalização da extensão dos seus efeitos para todos os órgãos e entidades da</w:t>
      </w:r>
      <w:r>
        <w:rPr>
          <w:spacing w:val="-1"/>
          <w:sz w:val="20"/>
        </w:rPr>
        <w:t xml:space="preserve"> </w:t>
      </w:r>
      <w:r>
        <w:rPr>
          <w:sz w:val="20"/>
        </w:rPr>
        <w:t>Administração Pública do Estado do Rio de Janeiro.</w:t>
      </w:r>
    </w:p>
    <w:p w14:paraId="0C1ABB7B">
      <w:pPr>
        <w:pStyle w:val="10"/>
        <w:numPr>
          <w:ilvl w:val="2"/>
          <w:numId w:val="38"/>
        </w:numPr>
        <w:tabs>
          <w:tab w:val="left" w:pos="752"/>
        </w:tabs>
        <w:spacing w:before="18" w:after="0" w:line="297" w:lineRule="auto"/>
        <w:ind w:left="119" w:right="118" w:firstLine="0"/>
        <w:jc w:val="both"/>
        <w:rPr>
          <w:sz w:val="20"/>
        </w:rPr>
      </w:pPr>
      <w:r>
        <w:rPr>
          <w:sz w:val="20"/>
        </w:rPr>
        <w:t>A</w:t>
      </w:r>
      <w:r>
        <w:rPr>
          <w:spacing w:val="-10"/>
          <w:sz w:val="20"/>
        </w:rPr>
        <w:t xml:space="preserve"> </w:t>
      </w:r>
      <w:r>
        <w:rPr>
          <w:sz w:val="20"/>
        </w:rPr>
        <w:t>aplicação das sanções de impedimento de licitar e contratar e de declaração de inidoneidade para licitar e contratar deverá ser comunicada à Controladoria Geral do Estado, no prazo de 15 (quinze) dias úteis, contado da sua aplicação, que informará, para fins de publicidade, ao Cadastro Nacional de Empresas Inidôneas e Suspensas – CEIS e ao Cadastro Nacional de Empresas Punidas (Cnep), na forma do art. 161 da Lei nº 14.133/2021.</w:t>
      </w:r>
    </w:p>
    <w:p w14:paraId="68A21D5F">
      <w:pPr>
        <w:pStyle w:val="10"/>
        <w:numPr>
          <w:ilvl w:val="1"/>
          <w:numId w:val="38"/>
        </w:numPr>
        <w:tabs>
          <w:tab w:val="left" w:pos="620"/>
        </w:tabs>
        <w:spacing w:before="0" w:after="0" w:line="214" w:lineRule="exact"/>
        <w:ind w:left="620" w:right="0" w:hanging="501"/>
        <w:jc w:val="both"/>
        <w:rPr>
          <w:sz w:val="20"/>
        </w:rPr>
      </w:pPr>
      <w:r>
        <w:rPr>
          <w:sz w:val="20"/>
        </w:rPr>
        <w:t>Caso</w:t>
      </w:r>
      <w:r>
        <w:rPr>
          <w:spacing w:val="7"/>
          <w:sz w:val="20"/>
        </w:rPr>
        <w:t xml:space="preserve"> </w:t>
      </w:r>
      <w:r>
        <w:rPr>
          <w:sz w:val="20"/>
        </w:rPr>
        <w:t>o</w:t>
      </w:r>
      <w:r>
        <w:rPr>
          <w:spacing w:val="8"/>
          <w:sz w:val="20"/>
        </w:rPr>
        <w:t xml:space="preserve"> </w:t>
      </w:r>
      <w:r>
        <w:rPr>
          <w:sz w:val="20"/>
        </w:rPr>
        <w:t>valor</w:t>
      </w:r>
      <w:r>
        <w:rPr>
          <w:spacing w:val="8"/>
          <w:sz w:val="20"/>
        </w:rPr>
        <w:t xml:space="preserve"> </w:t>
      </w:r>
      <w:r>
        <w:rPr>
          <w:sz w:val="20"/>
        </w:rPr>
        <w:t>da</w:t>
      </w:r>
      <w:r>
        <w:rPr>
          <w:spacing w:val="8"/>
          <w:sz w:val="20"/>
        </w:rPr>
        <w:t xml:space="preserve"> </w:t>
      </w:r>
      <w:r>
        <w:rPr>
          <w:sz w:val="20"/>
        </w:rPr>
        <w:t>multa</w:t>
      </w:r>
      <w:r>
        <w:rPr>
          <w:spacing w:val="8"/>
          <w:sz w:val="20"/>
        </w:rPr>
        <w:t xml:space="preserve"> </w:t>
      </w:r>
      <w:r>
        <w:rPr>
          <w:sz w:val="20"/>
        </w:rPr>
        <w:t>aplicada</w:t>
      </w:r>
      <w:r>
        <w:rPr>
          <w:spacing w:val="8"/>
          <w:sz w:val="20"/>
        </w:rPr>
        <w:t xml:space="preserve"> </w:t>
      </w:r>
      <w:r>
        <w:rPr>
          <w:sz w:val="20"/>
        </w:rPr>
        <w:t>seja</w:t>
      </w:r>
      <w:r>
        <w:rPr>
          <w:spacing w:val="8"/>
          <w:sz w:val="20"/>
        </w:rPr>
        <w:t xml:space="preserve"> </w:t>
      </w:r>
      <w:r>
        <w:rPr>
          <w:sz w:val="20"/>
        </w:rPr>
        <w:t>superior</w:t>
      </w:r>
      <w:r>
        <w:rPr>
          <w:spacing w:val="8"/>
          <w:sz w:val="20"/>
        </w:rPr>
        <w:t xml:space="preserve"> </w:t>
      </w:r>
      <w:r>
        <w:rPr>
          <w:sz w:val="20"/>
        </w:rPr>
        <w:t>ao</w:t>
      </w:r>
      <w:r>
        <w:rPr>
          <w:spacing w:val="7"/>
          <w:sz w:val="20"/>
        </w:rPr>
        <w:t xml:space="preserve"> </w:t>
      </w:r>
      <w:r>
        <w:rPr>
          <w:sz w:val="20"/>
        </w:rPr>
        <w:t>do</w:t>
      </w:r>
      <w:r>
        <w:rPr>
          <w:spacing w:val="8"/>
          <w:sz w:val="20"/>
        </w:rPr>
        <w:t xml:space="preserve"> </w:t>
      </w:r>
      <w:r>
        <w:rPr>
          <w:sz w:val="20"/>
        </w:rPr>
        <w:t>pagamento</w:t>
      </w:r>
      <w:r>
        <w:rPr>
          <w:spacing w:val="8"/>
          <w:sz w:val="20"/>
        </w:rPr>
        <w:t xml:space="preserve"> </w:t>
      </w:r>
      <w:r>
        <w:rPr>
          <w:sz w:val="20"/>
        </w:rPr>
        <w:t>eventualmente</w:t>
      </w:r>
      <w:r>
        <w:rPr>
          <w:spacing w:val="8"/>
          <w:sz w:val="20"/>
        </w:rPr>
        <w:t xml:space="preserve"> </w:t>
      </w:r>
      <w:r>
        <w:rPr>
          <w:sz w:val="20"/>
        </w:rPr>
        <w:t>devido</w:t>
      </w:r>
      <w:r>
        <w:rPr>
          <w:spacing w:val="8"/>
          <w:sz w:val="20"/>
        </w:rPr>
        <w:t xml:space="preserve"> </w:t>
      </w:r>
      <w:r>
        <w:rPr>
          <w:sz w:val="20"/>
        </w:rPr>
        <w:t>pela</w:t>
      </w:r>
      <w:r>
        <w:rPr>
          <w:spacing w:val="-3"/>
          <w:sz w:val="20"/>
        </w:rPr>
        <w:t xml:space="preserve"> </w:t>
      </w:r>
      <w:r>
        <w:rPr>
          <w:sz w:val="20"/>
        </w:rPr>
        <w:t>Administração</w:t>
      </w:r>
      <w:r>
        <w:rPr>
          <w:spacing w:val="8"/>
          <w:sz w:val="20"/>
        </w:rPr>
        <w:t xml:space="preserve"> </w:t>
      </w:r>
      <w:r>
        <w:rPr>
          <w:sz w:val="20"/>
        </w:rPr>
        <w:t>ao</w:t>
      </w:r>
      <w:r>
        <w:rPr>
          <w:spacing w:val="8"/>
          <w:sz w:val="20"/>
        </w:rPr>
        <w:t xml:space="preserve"> </w:t>
      </w:r>
      <w:r>
        <w:rPr>
          <w:b/>
          <w:sz w:val="20"/>
        </w:rPr>
        <w:t>CONTRATADO</w:t>
      </w:r>
      <w:r>
        <w:rPr>
          <w:b/>
          <w:spacing w:val="8"/>
          <w:sz w:val="20"/>
        </w:rPr>
        <w:t xml:space="preserve"> </w:t>
      </w:r>
      <w:r>
        <w:rPr>
          <w:sz w:val="20"/>
        </w:rPr>
        <w:t>e</w:t>
      </w:r>
      <w:r>
        <w:rPr>
          <w:spacing w:val="8"/>
          <w:sz w:val="20"/>
        </w:rPr>
        <w:t xml:space="preserve"> </w:t>
      </w:r>
      <w:r>
        <w:rPr>
          <w:sz w:val="20"/>
        </w:rPr>
        <w:t>da</w:t>
      </w:r>
      <w:r>
        <w:rPr>
          <w:spacing w:val="7"/>
          <w:sz w:val="20"/>
        </w:rPr>
        <w:t xml:space="preserve"> </w:t>
      </w:r>
      <w:r>
        <w:rPr>
          <w:sz w:val="20"/>
        </w:rPr>
        <w:t>garantia</w:t>
      </w:r>
      <w:r>
        <w:rPr>
          <w:spacing w:val="8"/>
          <w:sz w:val="20"/>
        </w:rPr>
        <w:t xml:space="preserve"> </w:t>
      </w:r>
      <w:r>
        <w:rPr>
          <w:sz w:val="20"/>
        </w:rPr>
        <w:t>prestada,</w:t>
      </w:r>
      <w:r>
        <w:rPr>
          <w:spacing w:val="8"/>
          <w:sz w:val="20"/>
        </w:rPr>
        <w:t xml:space="preserve"> </w:t>
      </w:r>
      <w:r>
        <w:rPr>
          <w:sz w:val="20"/>
        </w:rPr>
        <w:t>deverá</w:t>
      </w:r>
      <w:r>
        <w:rPr>
          <w:spacing w:val="8"/>
          <w:sz w:val="20"/>
        </w:rPr>
        <w:t xml:space="preserve"> </w:t>
      </w:r>
      <w:r>
        <w:rPr>
          <w:sz w:val="20"/>
        </w:rPr>
        <w:t>ser</w:t>
      </w:r>
      <w:r>
        <w:rPr>
          <w:spacing w:val="8"/>
          <w:sz w:val="20"/>
        </w:rPr>
        <w:t xml:space="preserve"> </w:t>
      </w:r>
      <w:r>
        <w:rPr>
          <w:sz w:val="20"/>
        </w:rPr>
        <w:t>emitida</w:t>
      </w:r>
      <w:r>
        <w:rPr>
          <w:spacing w:val="8"/>
          <w:sz w:val="20"/>
        </w:rPr>
        <w:t xml:space="preserve"> </w:t>
      </w:r>
      <w:r>
        <w:rPr>
          <w:sz w:val="20"/>
        </w:rPr>
        <w:t>nota</w:t>
      </w:r>
      <w:r>
        <w:rPr>
          <w:spacing w:val="8"/>
          <w:sz w:val="20"/>
        </w:rPr>
        <w:t xml:space="preserve"> </w:t>
      </w:r>
      <w:r>
        <w:rPr>
          <w:sz w:val="20"/>
        </w:rPr>
        <w:t>de</w:t>
      </w:r>
      <w:r>
        <w:rPr>
          <w:spacing w:val="8"/>
          <w:sz w:val="20"/>
        </w:rPr>
        <w:t xml:space="preserve"> </w:t>
      </w:r>
      <w:r>
        <w:rPr>
          <w:sz w:val="20"/>
        </w:rPr>
        <w:t>débito</w:t>
      </w:r>
      <w:r>
        <w:rPr>
          <w:spacing w:val="8"/>
          <w:sz w:val="20"/>
        </w:rPr>
        <w:t xml:space="preserve"> </w:t>
      </w:r>
      <w:r>
        <w:rPr>
          <w:spacing w:val="-5"/>
          <w:sz w:val="20"/>
        </w:rPr>
        <w:t>no</w:t>
      </w:r>
    </w:p>
    <w:p w14:paraId="73633F12">
      <w:pPr>
        <w:pStyle w:val="7"/>
        <w:ind w:left="119"/>
        <w:jc w:val="both"/>
      </w:pPr>
      <w:r>
        <w:t>valor</w:t>
      </w:r>
      <w:r>
        <w:rPr>
          <w:spacing w:val="-1"/>
        </w:rPr>
        <w:t xml:space="preserve"> </w:t>
      </w:r>
      <w:r>
        <w:t>do</w:t>
      </w:r>
      <w:r>
        <w:rPr>
          <w:spacing w:val="-1"/>
        </w:rPr>
        <w:t xml:space="preserve"> </w:t>
      </w:r>
      <w:r>
        <w:t>saldo,</w:t>
      </w:r>
      <w:r>
        <w:rPr>
          <w:spacing w:val="-1"/>
        </w:rPr>
        <w:t xml:space="preserve"> </w:t>
      </w:r>
      <w:r>
        <w:t>no</w:t>
      </w:r>
      <w:r>
        <w:rPr>
          <w:spacing w:val="-1"/>
        </w:rPr>
        <w:t xml:space="preserve"> </w:t>
      </w:r>
      <w:r>
        <w:t>prazo</w:t>
      </w:r>
      <w:r>
        <w:rPr>
          <w:spacing w:val="-1"/>
        </w:rPr>
        <w:t xml:space="preserve"> </w:t>
      </w:r>
      <w:r>
        <w:t>de</w:t>
      </w:r>
      <w:r>
        <w:rPr>
          <w:spacing w:val="-1"/>
        </w:rPr>
        <w:t xml:space="preserve"> </w:t>
      </w:r>
      <w:r>
        <w:t>30</w:t>
      </w:r>
      <w:r>
        <w:rPr>
          <w:spacing w:val="-1"/>
        </w:rPr>
        <w:t xml:space="preserve"> </w:t>
      </w:r>
      <w:r>
        <w:t>(trinta)</w:t>
      </w:r>
      <w:r>
        <w:rPr>
          <w:spacing w:val="-1"/>
        </w:rPr>
        <w:t xml:space="preserve"> </w:t>
      </w:r>
      <w:r>
        <w:t>dias</w:t>
      </w:r>
      <w:r>
        <w:rPr>
          <w:spacing w:val="-1"/>
        </w:rPr>
        <w:t xml:space="preserve"> </w:t>
      </w:r>
      <w:r>
        <w:t>após</w:t>
      </w:r>
      <w:r>
        <w:rPr>
          <w:spacing w:val="-1"/>
        </w:rPr>
        <w:t xml:space="preserve"> </w:t>
      </w:r>
      <w:r>
        <w:t>a</w:t>
      </w:r>
      <w:r>
        <w:rPr>
          <w:spacing w:val="-1"/>
        </w:rPr>
        <w:t xml:space="preserve"> </w:t>
      </w:r>
      <w:r>
        <w:t>decisão</w:t>
      </w:r>
      <w:r>
        <w:rPr>
          <w:spacing w:val="-1"/>
        </w:rPr>
        <w:t xml:space="preserve"> </w:t>
      </w:r>
      <w:r>
        <w:t>final</w:t>
      </w:r>
      <w:r>
        <w:rPr>
          <w:spacing w:val="-1"/>
        </w:rPr>
        <w:t xml:space="preserve"> </w:t>
      </w:r>
      <w:r>
        <w:t>quanto</w:t>
      </w:r>
      <w:r>
        <w:rPr>
          <w:spacing w:val="-1"/>
        </w:rPr>
        <w:t xml:space="preserve"> </w:t>
      </w:r>
      <w:r>
        <w:t>à</w:t>
      </w:r>
      <w:r>
        <w:rPr>
          <w:spacing w:val="-1"/>
        </w:rPr>
        <w:t xml:space="preserve"> </w:t>
      </w:r>
      <w:r>
        <w:rPr>
          <w:spacing w:val="-2"/>
        </w:rPr>
        <w:t>penalidade.</w:t>
      </w:r>
    </w:p>
    <w:p w14:paraId="2E15C2E7">
      <w:pPr>
        <w:pStyle w:val="10"/>
        <w:numPr>
          <w:ilvl w:val="2"/>
          <w:numId w:val="38"/>
        </w:numPr>
        <w:tabs>
          <w:tab w:val="left" w:pos="752"/>
        </w:tabs>
        <w:spacing w:before="40" w:after="0" w:line="280" w:lineRule="auto"/>
        <w:ind w:left="119" w:right="118" w:firstLine="0"/>
        <w:jc w:val="both"/>
        <w:rPr>
          <w:sz w:val="20"/>
        </w:rPr>
      </w:pPr>
      <w:r>
        <w:rPr>
          <w:sz w:val="20"/>
        </w:rPr>
        <w:t>A</w:t>
      </w:r>
      <w:r>
        <w:rPr>
          <w:spacing w:val="-10"/>
          <w:sz w:val="20"/>
        </w:rPr>
        <w:t xml:space="preserve"> </w:t>
      </w:r>
      <w:r>
        <w:rPr>
          <w:sz w:val="20"/>
        </w:rPr>
        <w:t>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4875569D">
      <w:pPr>
        <w:pStyle w:val="10"/>
        <w:numPr>
          <w:ilvl w:val="2"/>
          <w:numId w:val="38"/>
        </w:numPr>
        <w:tabs>
          <w:tab w:val="left" w:pos="772"/>
        </w:tabs>
        <w:spacing w:before="2" w:after="0" w:line="280" w:lineRule="auto"/>
        <w:ind w:left="119" w:right="118" w:firstLine="0"/>
        <w:jc w:val="both"/>
        <w:rPr>
          <w:sz w:val="20"/>
        </w:rPr>
      </w:pPr>
      <w:r>
        <w:rPr>
          <w:sz w:val="20"/>
        </w:rPr>
        <w:t>O procedimento para inscrição do débito em dívida ativa deverá observar o que dispõem os arts. 4° e 5° da Lei n° 5.351, de 15 de dezembro de 2008, sendo que, em caso de dúvida, a Procuradoria da Dívida Ativa deverá ser consultada.</w:t>
      </w:r>
    </w:p>
    <w:p w14:paraId="7900D829">
      <w:pPr>
        <w:pStyle w:val="7"/>
        <w:spacing w:before="86"/>
      </w:pPr>
    </w:p>
    <w:p w14:paraId="733AA951">
      <w:pPr>
        <w:pStyle w:val="4"/>
        <w:spacing w:before="1"/>
        <w:ind w:left="119"/>
        <w:jc w:val="both"/>
      </w:pPr>
      <w:r>
        <w:t>CLÁUSULA</w:t>
      </w:r>
      <w:r>
        <w:rPr>
          <w:spacing w:val="-12"/>
        </w:rPr>
        <w:t xml:space="preserve"> </w:t>
      </w:r>
      <w:r>
        <w:t>DÉCIMA</w:t>
      </w:r>
      <w:r>
        <w:rPr>
          <w:spacing w:val="-12"/>
        </w:rPr>
        <w:t xml:space="preserve"> </w:t>
      </w:r>
      <w:r>
        <w:t>SEGUNDA</w:t>
      </w:r>
      <w:r>
        <w:rPr>
          <w:spacing w:val="-12"/>
        </w:rPr>
        <w:t xml:space="preserve"> </w:t>
      </w:r>
      <w:r>
        <w:t>–</w:t>
      </w:r>
      <w:r>
        <w:rPr>
          <w:spacing w:val="-1"/>
        </w:rPr>
        <w:t xml:space="preserve"> </w:t>
      </w:r>
      <w:r>
        <w:t>DA</w:t>
      </w:r>
      <w:r>
        <w:rPr>
          <w:spacing w:val="-12"/>
        </w:rPr>
        <w:t xml:space="preserve"> </w:t>
      </w:r>
      <w:r>
        <w:t>EXTINÇÃO</w:t>
      </w:r>
      <w:r>
        <w:rPr>
          <w:spacing w:val="-1"/>
        </w:rPr>
        <w:t xml:space="preserve"> </w:t>
      </w:r>
      <w:r>
        <w:rPr>
          <w:spacing w:val="-2"/>
        </w:rPr>
        <w:t>CONTRATUAL</w:t>
      </w:r>
    </w:p>
    <w:p w14:paraId="30DEE693">
      <w:pPr>
        <w:pStyle w:val="7"/>
        <w:spacing w:before="94"/>
        <w:rPr>
          <w:b/>
        </w:rPr>
      </w:pPr>
    </w:p>
    <w:p w14:paraId="7DEA0B5C">
      <w:pPr>
        <w:pStyle w:val="10"/>
        <w:numPr>
          <w:ilvl w:val="1"/>
          <w:numId w:val="43"/>
        </w:numPr>
        <w:tabs>
          <w:tab w:val="left" w:pos="523"/>
        </w:tabs>
        <w:spacing w:before="1" w:after="0" w:line="280" w:lineRule="auto"/>
        <w:ind w:left="119" w:right="118" w:firstLine="0"/>
        <w:jc w:val="left"/>
        <w:rPr>
          <w:sz w:val="20"/>
        </w:rPr>
      </w:pPr>
      <w:r>
        <w:rPr>
          <w:sz w:val="20"/>
        </w:rPr>
        <w:t>O contrato se extingue quando vencido o prazo nele estipulado, independentemente de terem sido cumpridas ou não as obrigações de ambas as partes contraentes, sem prejuízo da aplicação das penalidades eventualmente cabíveis, observados os preceitos da Lei nº 14.133/21 e neste Contrato.</w:t>
      </w:r>
    </w:p>
    <w:p w14:paraId="3344A657">
      <w:pPr>
        <w:pStyle w:val="10"/>
        <w:numPr>
          <w:ilvl w:val="1"/>
          <w:numId w:val="43"/>
        </w:numPr>
        <w:tabs>
          <w:tab w:val="left" w:pos="527"/>
        </w:tabs>
        <w:spacing w:before="2" w:after="0" w:line="280" w:lineRule="auto"/>
        <w:ind w:left="119" w:right="118" w:firstLine="0"/>
        <w:jc w:val="left"/>
        <w:rPr>
          <w:sz w:val="20"/>
        </w:rPr>
      </w:pPr>
      <w:r>
        <w:rPr>
          <w:sz w:val="20"/>
        </w:rPr>
        <w:t xml:space="preserve">O Contrato pode ser extinto antes do prazo nele fixado, sem ônus para o </w:t>
      </w:r>
      <w:r>
        <w:rPr>
          <w:b/>
          <w:sz w:val="20"/>
        </w:rPr>
        <w:t>CONTRATANTE</w:t>
      </w:r>
      <w:r>
        <w:rPr>
          <w:sz w:val="20"/>
        </w:rPr>
        <w:t>, quando esta não dispuser de créditos orçamentários para sua continuidade ou quando entender que o Contrato não mais lhe oferece vantagem.</w:t>
      </w:r>
    </w:p>
    <w:p w14:paraId="57A4F185">
      <w:pPr>
        <w:pStyle w:val="10"/>
        <w:numPr>
          <w:ilvl w:val="2"/>
          <w:numId w:val="43"/>
        </w:numPr>
        <w:tabs>
          <w:tab w:val="left" w:pos="662"/>
        </w:tabs>
        <w:spacing w:before="1" w:after="0" w:line="280" w:lineRule="auto"/>
        <w:ind w:left="119" w:right="118" w:firstLine="0"/>
        <w:jc w:val="left"/>
        <w:rPr>
          <w:sz w:val="20"/>
        </w:rPr>
      </w:pPr>
      <w:r>
        <w:rPr>
          <w:sz w:val="20"/>
        </w:rPr>
        <w:t>A</w:t>
      </w:r>
      <w:r>
        <w:rPr>
          <w:spacing w:val="-10"/>
          <w:sz w:val="20"/>
        </w:rPr>
        <w:t xml:space="preserve"> </w:t>
      </w:r>
      <w:r>
        <w:rPr>
          <w:sz w:val="20"/>
        </w:rPr>
        <w:t xml:space="preserve">extinção nesta hipótese ocorrerá na próxima data de aniversário do Contrato, desde que haja a notificação do </w:t>
      </w:r>
      <w:r>
        <w:rPr>
          <w:b/>
          <w:sz w:val="20"/>
        </w:rPr>
        <w:t xml:space="preserve">CONTRATADO </w:t>
      </w:r>
      <w:r>
        <w:rPr>
          <w:sz w:val="20"/>
        </w:rPr>
        <w:t xml:space="preserve">pelo </w:t>
      </w:r>
      <w:r>
        <w:rPr>
          <w:b/>
          <w:sz w:val="20"/>
        </w:rPr>
        <w:t xml:space="preserve">CONTRATANTE </w:t>
      </w:r>
      <w:r>
        <w:rPr>
          <w:sz w:val="20"/>
        </w:rPr>
        <w:t>nesse sentido com pelo menos 2 (dois) meses de antecedência desse dia.</w:t>
      </w:r>
    </w:p>
    <w:p w14:paraId="3C62C68A">
      <w:pPr>
        <w:pStyle w:val="10"/>
        <w:numPr>
          <w:ilvl w:val="2"/>
          <w:numId w:val="43"/>
        </w:numPr>
        <w:tabs>
          <w:tab w:val="left" w:pos="680"/>
        </w:tabs>
        <w:spacing w:before="2" w:after="0" w:line="280" w:lineRule="auto"/>
        <w:ind w:left="119" w:right="118" w:firstLine="0"/>
        <w:jc w:val="left"/>
        <w:rPr>
          <w:sz w:val="20"/>
        </w:rPr>
      </w:pPr>
      <w:r>
        <w:rPr>
          <w:sz w:val="20"/>
        </w:rPr>
        <w:t>Caso</w:t>
      </w:r>
      <w:r>
        <w:rPr>
          <w:spacing w:val="10"/>
          <w:sz w:val="20"/>
        </w:rPr>
        <w:t xml:space="preserve"> </w:t>
      </w:r>
      <w:r>
        <w:rPr>
          <w:sz w:val="20"/>
        </w:rPr>
        <w:t>a</w:t>
      </w:r>
      <w:r>
        <w:rPr>
          <w:spacing w:val="10"/>
          <w:sz w:val="20"/>
        </w:rPr>
        <w:t xml:space="preserve"> </w:t>
      </w:r>
      <w:r>
        <w:rPr>
          <w:sz w:val="20"/>
        </w:rPr>
        <w:t>notificação</w:t>
      </w:r>
      <w:r>
        <w:rPr>
          <w:spacing w:val="10"/>
          <w:sz w:val="20"/>
        </w:rPr>
        <w:t xml:space="preserve"> </w:t>
      </w:r>
      <w:r>
        <w:rPr>
          <w:sz w:val="20"/>
        </w:rPr>
        <w:t>da</w:t>
      </w:r>
      <w:r>
        <w:rPr>
          <w:spacing w:val="10"/>
          <w:sz w:val="20"/>
        </w:rPr>
        <w:t xml:space="preserve"> </w:t>
      </w:r>
      <w:r>
        <w:rPr>
          <w:sz w:val="20"/>
        </w:rPr>
        <w:t>não-continuidade</w:t>
      </w:r>
      <w:r>
        <w:rPr>
          <w:spacing w:val="10"/>
          <w:sz w:val="20"/>
        </w:rPr>
        <w:t xml:space="preserve"> </w:t>
      </w:r>
      <w:r>
        <w:rPr>
          <w:sz w:val="20"/>
        </w:rPr>
        <w:t>do</w:t>
      </w:r>
      <w:r>
        <w:rPr>
          <w:spacing w:val="10"/>
          <w:sz w:val="20"/>
        </w:rPr>
        <w:t xml:space="preserve"> </w:t>
      </w:r>
      <w:r>
        <w:rPr>
          <w:sz w:val="20"/>
        </w:rPr>
        <w:t>contrato</w:t>
      </w:r>
      <w:r>
        <w:rPr>
          <w:spacing w:val="10"/>
          <w:sz w:val="20"/>
        </w:rPr>
        <w:t xml:space="preserve"> </w:t>
      </w:r>
      <w:r>
        <w:rPr>
          <w:sz w:val="20"/>
        </w:rPr>
        <w:t>de</w:t>
      </w:r>
      <w:r>
        <w:rPr>
          <w:spacing w:val="10"/>
          <w:sz w:val="20"/>
        </w:rPr>
        <w:t xml:space="preserve"> </w:t>
      </w:r>
      <w:r>
        <w:rPr>
          <w:sz w:val="20"/>
        </w:rPr>
        <w:t>que</w:t>
      </w:r>
      <w:r>
        <w:rPr>
          <w:spacing w:val="10"/>
          <w:sz w:val="20"/>
        </w:rPr>
        <w:t xml:space="preserve"> </w:t>
      </w:r>
      <w:r>
        <w:rPr>
          <w:sz w:val="20"/>
        </w:rPr>
        <w:t>trata</w:t>
      </w:r>
      <w:r>
        <w:rPr>
          <w:spacing w:val="10"/>
          <w:sz w:val="20"/>
        </w:rPr>
        <w:t xml:space="preserve"> </w:t>
      </w:r>
      <w:r>
        <w:rPr>
          <w:sz w:val="20"/>
        </w:rPr>
        <w:t>este</w:t>
      </w:r>
      <w:r>
        <w:rPr>
          <w:spacing w:val="10"/>
          <w:sz w:val="20"/>
        </w:rPr>
        <w:t xml:space="preserve"> </w:t>
      </w:r>
      <w:r>
        <w:rPr>
          <w:sz w:val="20"/>
        </w:rPr>
        <w:t>subitem</w:t>
      </w:r>
      <w:r>
        <w:rPr>
          <w:spacing w:val="10"/>
          <w:sz w:val="20"/>
        </w:rPr>
        <w:t xml:space="preserve"> </w:t>
      </w:r>
      <w:r>
        <w:rPr>
          <w:sz w:val="20"/>
        </w:rPr>
        <w:t>ocorra</w:t>
      </w:r>
      <w:r>
        <w:rPr>
          <w:spacing w:val="10"/>
          <w:sz w:val="20"/>
        </w:rPr>
        <w:t xml:space="preserve"> </w:t>
      </w:r>
      <w:r>
        <w:rPr>
          <w:sz w:val="20"/>
        </w:rPr>
        <w:t>com</w:t>
      </w:r>
      <w:r>
        <w:rPr>
          <w:spacing w:val="10"/>
          <w:sz w:val="20"/>
        </w:rPr>
        <w:t xml:space="preserve"> </w:t>
      </w:r>
      <w:r>
        <w:rPr>
          <w:sz w:val="20"/>
        </w:rPr>
        <w:t>menos</w:t>
      </w:r>
      <w:r>
        <w:rPr>
          <w:spacing w:val="10"/>
          <w:sz w:val="20"/>
        </w:rPr>
        <w:t xml:space="preserve"> </w:t>
      </w:r>
      <w:r>
        <w:rPr>
          <w:sz w:val="20"/>
        </w:rPr>
        <w:t>de</w:t>
      </w:r>
      <w:r>
        <w:rPr>
          <w:spacing w:val="10"/>
          <w:sz w:val="20"/>
        </w:rPr>
        <w:t xml:space="preserve"> </w:t>
      </w:r>
      <w:r>
        <w:rPr>
          <w:sz w:val="20"/>
        </w:rPr>
        <w:t>2</w:t>
      </w:r>
      <w:r>
        <w:rPr>
          <w:spacing w:val="10"/>
          <w:sz w:val="20"/>
        </w:rPr>
        <w:t xml:space="preserve"> </w:t>
      </w:r>
      <w:r>
        <w:rPr>
          <w:sz w:val="20"/>
        </w:rPr>
        <w:t>(dois)</w:t>
      </w:r>
      <w:r>
        <w:rPr>
          <w:spacing w:val="10"/>
          <w:sz w:val="20"/>
        </w:rPr>
        <w:t xml:space="preserve"> </w:t>
      </w:r>
      <w:r>
        <w:rPr>
          <w:sz w:val="20"/>
        </w:rPr>
        <w:t>meses</w:t>
      </w:r>
      <w:r>
        <w:rPr>
          <w:spacing w:val="10"/>
          <w:sz w:val="20"/>
        </w:rPr>
        <w:t xml:space="preserve"> </w:t>
      </w:r>
      <w:r>
        <w:rPr>
          <w:sz w:val="20"/>
        </w:rPr>
        <w:t>de</w:t>
      </w:r>
      <w:r>
        <w:rPr>
          <w:spacing w:val="10"/>
          <w:sz w:val="20"/>
        </w:rPr>
        <w:t xml:space="preserve"> </w:t>
      </w:r>
      <w:r>
        <w:rPr>
          <w:sz w:val="20"/>
        </w:rPr>
        <w:t>antecedência</w:t>
      </w:r>
      <w:r>
        <w:rPr>
          <w:spacing w:val="10"/>
          <w:sz w:val="20"/>
        </w:rPr>
        <w:t xml:space="preserve"> </w:t>
      </w:r>
      <w:r>
        <w:rPr>
          <w:sz w:val="20"/>
        </w:rPr>
        <w:t>da</w:t>
      </w:r>
      <w:r>
        <w:rPr>
          <w:spacing w:val="10"/>
          <w:sz w:val="20"/>
        </w:rPr>
        <w:t xml:space="preserve"> </w:t>
      </w:r>
      <w:r>
        <w:rPr>
          <w:sz w:val="20"/>
        </w:rPr>
        <w:t>data</w:t>
      </w:r>
      <w:r>
        <w:rPr>
          <w:spacing w:val="10"/>
          <w:sz w:val="20"/>
        </w:rPr>
        <w:t xml:space="preserve"> </w:t>
      </w:r>
      <w:r>
        <w:rPr>
          <w:sz w:val="20"/>
        </w:rPr>
        <w:t>de</w:t>
      </w:r>
      <w:r>
        <w:rPr>
          <w:spacing w:val="10"/>
          <w:sz w:val="20"/>
        </w:rPr>
        <w:t xml:space="preserve"> </w:t>
      </w:r>
      <w:r>
        <w:rPr>
          <w:sz w:val="20"/>
        </w:rPr>
        <w:t>aniversário,</w:t>
      </w:r>
      <w:r>
        <w:rPr>
          <w:spacing w:val="10"/>
          <w:sz w:val="20"/>
        </w:rPr>
        <w:t xml:space="preserve"> </w:t>
      </w:r>
      <w:r>
        <w:rPr>
          <w:sz w:val="20"/>
        </w:rPr>
        <w:t>a</w:t>
      </w:r>
      <w:r>
        <w:rPr>
          <w:spacing w:val="10"/>
          <w:sz w:val="20"/>
        </w:rPr>
        <w:t xml:space="preserve"> </w:t>
      </w:r>
      <w:r>
        <w:rPr>
          <w:sz w:val="20"/>
        </w:rPr>
        <w:t>extinção</w:t>
      </w:r>
      <w:r>
        <w:rPr>
          <w:spacing w:val="10"/>
          <w:sz w:val="20"/>
        </w:rPr>
        <w:t xml:space="preserve"> </w:t>
      </w:r>
      <w:r>
        <w:rPr>
          <w:sz w:val="20"/>
        </w:rPr>
        <w:t>contratual</w:t>
      </w:r>
      <w:r>
        <w:rPr>
          <w:spacing w:val="10"/>
          <w:sz w:val="20"/>
        </w:rPr>
        <w:t xml:space="preserve"> </w:t>
      </w:r>
      <w:r>
        <w:rPr>
          <w:sz w:val="20"/>
        </w:rPr>
        <w:t>ocorrerá após 2 (dois) meses da data da comunicação.</w:t>
      </w:r>
    </w:p>
    <w:p w14:paraId="781E02BE">
      <w:pPr>
        <w:pStyle w:val="10"/>
        <w:numPr>
          <w:ilvl w:val="1"/>
          <w:numId w:val="43"/>
        </w:numPr>
        <w:tabs>
          <w:tab w:val="left" w:pos="518"/>
        </w:tabs>
        <w:spacing w:before="2" w:after="0" w:line="240" w:lineRule="auto"/>
        <w:ind w:left="518" w:right="0" w:hanging="399"/>
        <w:jc w:val="left"/>
        <w:rPr>
          <w:sz w:val="20"/>
        </w:rPr>
      </w:pPr>
      <w:r>
        <w:rPr>
          <w:sz w:val="20"/>
        </w:rPr>
        <w:t>O</w:t>
      </w:r>
      <w:r>
        <w:rPr>
          <w:spacing w:val="-1"/>
          <w:sz w:val="20"/>
        </w:rPr>
        <w:t xml:space="preserve"> </w:t>
      </w:r>
      <w:r>
        <w:rPr>
          <w:sz w:val="20"/>
        </w:rPr>
        <w:t>presente</w:t>
      </w:r>
      <w:r>
        <w:rPr>
          <w:spacing w:val="-1"/>
          <w:sz w:val="20"/>
        </w:rPr>
        <w:t xml:space="preserve"> </w:t>
      </w:r>
      <w:r>
        <w:rPr>
          <w:sz w:val="20"/>
        </w:rPr>
        <w:t>Contrato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extinto,</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cumpridas</w:t>
      </w:r>
      <w:r>
        <w:rPr>
          <w:spacing w:val="-1"/>
          <w:sz w:val="20"/>
        </w:rPr>
        <w:t xml:space="preserve"> </w:t>
      </w:r>
      <w:r>
        <w:rPr>
          <w:sz w:val="20"/>
        </w:rPr>
        <w:t>as</w:t>
      </w:r>
      <w:r>
        <w:rPr>
          <w:spacing w:val="-1"/>
          <w:sz w:val="20"/>
        </w:rPr>
        <w:t xml:space="preserve"> </w:t>
      </w:r>
      <w:r>
        <w:rPr>
          <w:sz w:val="20"/>
        </w:rPr>
        <w:t>obrigações</w:t>
      </w:r>
      <w:r>
        <w:rPr>
          <w:spacing w:val="-1"/>
          <w:sz w:val="20"/>
        </w:rPr>
        <w:t xml:space="preserve"> </w:t>
      </w:r>
      <w:r>
        <w:rPr>
          <w:sz w:val="20"/>
        </w:rPr>
        <w:t>estipuladas,</w:t>
      </w:r>
      <w:r>
        <w:rPr>
          <w:spacing w:val="-1"/>
          <w:sz w:val="20"/>
        </w:rPr>
        <w:t xml:space="preserve"> </w:t>
      </w:r>
      <w:r>
        <w:rPr>
          <w:sz w:val="20"/>
        </w:rPr>
        <w:t>ou</w:t>
      </w:r>
      <w:r>
        <w:rPr>
          <w:spacing w:val="-1"/>
          <w:sz w:val="20"/>
        </w:rPr>
        <w:t xml:space="preserve"> </w:t>
      </w:r>
      <w:r>
        <w:rPr>
          <w:sz w:val="20"/>
        </w:rPr>
        <w:t>antes</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neste</w:t>
      </w:r>
      <w:r>
        <w:rPr>
          <w:spacing w:val="-1"/>
          <w:sz w:val="20"/>
        </w:rPr>
        <w:t xml:space="preserve"> </w:t>
      </w:r>
      <w:r>
        <w:rPr>
          <w:spacing w:val="-2"/>
          <w:sz w:val="20"/>
        </w:rPr>
        <w:t>fixado:</w:t>
      </w:r>
    </w:p>
    <w:p w14:paraId="3942EEA7">
      <w:pPr>
        <w:pStyle w:val="10"/>
        <w:numPr>
          <w:ilvl w:val="0"/>
          <w:numId w:val="44"/>
        </w:numPr>
        <w:tabs>
          <w:tab w:val="left" w:pos="329"/>
        </w:tabs>
        <w:spacing w:before="40" w:after="0" w:line="280" w:lineRule="auto"/>
        <w:ind w:left="119" w:right="117" w:firstLine="0"/>
        <w:jc w:val="left"/>
        <w:rPr>
          <w:sz w:val="20"/>
        </w:rPr>
      </w:pPr>
      <w:r>
        <w:rPr>
          <w:sz w:val="20"/>
        </w:rPr>
        <w:t xml:space="preserve">por ato unilateral do </w:t>
      </w:r>
      <w:r>
        <w:rPr>
          <w:b/>
          <w:sz w:val="20"/>
        </w:rPr>
        <w:t>CONTRATANTE</w:t>
      </w:r>
      <w:r>
        <w:rPr>
          <w:sz w:val="20"/>
        </w:rPr>
        <w:t>, em razão da inexecução total ou parcial do objeto e/ou das obrigações previstas no presente instrumento e/ou por algum dos motivos previstos no art. 137 da Lei nº 14.133/2021, assegurados o contraditório e a ampla defesa, devendo, ainda, ser observado o disposto nos arts. 138 e 139 da referida Lei;</w:t>
      </w:r>
    </w:p>
    <w:p w14:paraId="091F7049">
      <w:pPr>
        <w:pStyle w:val="10"/>
        <w:numPr>
          <w:ilvl w:val="0"/>
          <w:numId w:val="44"/>
        </w:numPr>
        <w:tabs>
          <w:tab w:val="left" w:pos="334"/>
        </w:tabs>
        <w:spacing w:before="2" w:after="0" w:line="240" w:lineRule="auto"/>
        <w:ind w:left="334" w:right="0" w:hanging="215"/>
        <w:jc w:val="left"/>
        <w:rPr>
          <w:sz w:val="20"/>
        </w:rPr>
      </w:pPr>
      <w:r>
        <w:rPr>
          <w:sz w:val="20"/>
        </w:rPr>
        <w:t>consensualmente,</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138,</w:t>
      </w:r>
      <w:r>
        <w:rPr>
          <w:spacing w:val="-1"/>
          <w:sz w:val="20"/>
        </w:rPr>
        <w:t xml:space="preserve"> </w:t>
      </w:r>
      <w:r>
        <w:rPr>
          <w:sz w:val="20"/>
        </w:rPr>
        <w:t>II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pacing w:val="-10"/>
          <w:sz w:val="20"/>
        </w:rPr>
        <w:t>e</w:t>
      </w:r>
    </w:p>
    <w:p w14:paraId="1C9B0DAB">
      <w:pPr>
        <w:pStyle w:val="10"/>
        <w:numPr>
          <w:ilvl w:val="0"/>
          <w:numId w:val="44"/>
        </w:numPr>
        <w:tabs>
          <w:tab w:val="left" w:pos="329"/>
        </w:tabs>
        <w:spacing w:before="40" w:after="0" w:line="280" w:lineRule="auto"/>
        <w:ind w:left="119" w:right="118" w:firstLine="0"/>
        <w:jc w:val="left"/>
        <w:rPr>
          <w:sz w:val="20"/>
        </w:rPr>
      </w:pPr>
      <w:r>
        <w:rPr>
          <w:sz w:val="20"/>
        </w:rPr>
        <w:t>na hipótese de contratação direta fundamentada no art. 75, VIII, da Lei nº 14.133/2021, a qualquer tempo, sem indenização, e independentemente de aviso ou prazo, pelo contratante, tão logo esteja(m) concluído(s) o(s) procedimento(s) licitatório(s) implementado(s) para a contratação do objeto em questão.</w:t>
      </w:r>
    </w:p>
    <w:p w14:paraId="4E1323FA">
      <w:pPr>
        <w:pStyle w:val="7"/>
        <w:spacing w:before="42"/>
      </w:pPr>
    </w:p>
    <w:p w14:paraId="4157585D">
      <w:pPr>
        <w:pStyle w:val="10"/>
        <w:numPr>
          <w:ilvl w:val="2"/>
          <w:numId w:val="43"/>
        </w:numPr>
        <w:tabs>
          <w:tab w:val="left" w:pos="657"/>
        </w:tabs>
        <w:spacing w:before="0" w:after="0" w:line="240" w:lineRule="auto"/>
        <w:ind w:left="657" w:right="0" w:hanging="538"/>
        <w:jc w:val="left"/>
        <w:rPr>
          <w:sz w:val="20"/>
        </w:rPr>
      </w:pPr>
      <w:r>
        <w:rPr>
          <w:sz w:val="20"/>
        </w:rPr>
        <w:t>A</w:t>
      </w:r>
      <w:r>
        <w:rPr>
          <w:spacing w:val="-12"/>
          <w:sz w:val="20"/>
        </w:rPr>
        <w:t xml:space="preserve"> </w:t>
      </w:r>
      <w:r>
        <w:rPr>
          <w:sz w:val="20"/>
        </w:rPr>
        <w:t>alteração</w:t>
      </w:r>
      <w:r>
        <w:rPr>
          <w:spacing w:val="-1"/>
          <w:sz w:val="20"/>
        </w:rPr>
        <w:t xml:space="preserve"> </w:t>
      </w:r>
      <w:r>
        <w:rPr>
          <w:sz w:val="20"/>
        </w:rPr>
        <w:t>social</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modificação</w:t>
      </w:r>
      <w:r>
        <w:rPr>
          <w:spacing w:val="-1"/>
          <w:sz w:val="20"/>
        </w:rPr>
        <w:t xml:space="preserve"> </w:t>
      </w:r>
      <w:r>
        <w:rPr>
          <w:sz w:val="20"/>
        </w:rPr>
        <w:t>da</w:t>
      </w:r>
      <w:r>
        <w:rPr>
          <w:spacing w:val="-1"/>
          <w:sz w:val="20"/>
        </w:rPr>
        <w:t xml:space="preserve"> </w:t>
      </w:r>
      <w:r>
        <w:rPr>
          <w:sz w:val="20"/>
        </w:rPr>
        <w:t>finalidade</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estrutura</w:t>
      </w:r>
      <w:r>
        <w:rPr>
          <w:spacing w:val="-1"/>
          <w:sz w:val="20"/>
        </w:rPr>
        <w:t xml:space="preserve"> </w:t>
      </w:r>
      <w:r>
        <w:rPr>
          <w:sz w:val="20"/>
        </w:rPr>
        <w:t>da</w:t>
      </w:r>
      <w:r>
        <w:rPr>
          <w:spacing w:val="-1"/>
          <w:sz w:val="20"/>
        </w:rPr>
        <w:t xml:space="preserve"> </w:t>
      </w:r>
      <w:r>
        <w:rPr>
          <w:sz w:val="20"/>
        </w:rPr>
        <w:t>empresa</w:t>
      </w:r>
      <w:r>
        <w:rPr>
          <w:spacing w:val="-1"/>
          <w:sz w:val="20"/>
        </w:rPr>
        <w:t xml:space="preserve"> </w:t>
      </w:r>
      <w:r>
        <w:rPr>
          <w:sz w:val="20"/>
        </w:rPr>
        <w:t>não</w:t>
      </w:r>
      <w:r>
        <w:rPr>
          <w:spacing w:val="-1"/>
          <w:sz w:val="20"/>
        </w:rPr>
        <w:t xml:space="preserve"> </w:t>
      </w:r>
      <w:r>
        <w:rPr>
          <w:sz w:val="20"/>
        </w:rPr>
        <w:t>ensejará</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se</w:t>
      </w:r>
      <w:r>
        <w:rPr>
          <w:spacing w:val="-1"/>
          <w:sz w:val="20"/>
        </w:rPr>
        <w:t xml:space="preserve"> </w:t>
      </w:r>
      <w:r>
        <w:rPr>
          <w:sz w:val="20"/>
        </w:rPr>
        <w:t>não</w:t>
      </w:r>
      <w:r>
        <w:rPr>
          <w:spacing w:val="-1"/>
          <w:sz w:val="20"/>
        </w:rPr>
        <w:t xml:space="preserve"> </w:t>
      </w:r>
      <w:r>
        <w:rPr>
          <w:sz w:val="20"/>
        </w:rPr>
        <w:t>restringir</w:t>
      </w:r>
      <w:r>
        <w:rPr>
          <w:spacing w:val="-1"/>
          <w:sz w:val="20"/>
        </w:rPr>
        <w:t xml:space="preserve"> </w:t>
      </w:r>
      <w:r>
        <w:rPr>
          <w:sz w:val="20"/>
        </w:rPr>
        <w:t>sua</w:t>
      </w:r>
      <w:r>
        <w:rPr>
          <w:spacing w:val="-1"/>
          <w:sz w:val="20"/>
        </w:rPr>
        <w:t xml:space="preserve"> </w:t>
      </w:r>
      <w:r>
        <w:rPr>
          <w:sz w:val="20"/>
        </w:rPr>
        <w:t>capacidade</w:t>
      </w:r>
      <w:r>
        <w:rPr>
          <w:spacing w:val="-1"/>
          <w:sz w:val="20"/>
        </w:rPr>
        <w:t xml:space="preserve"> </w:t>
      </w:r>
      <w:r>
        <w:rPr>
          <w:sz w:val="20"/>
        </w:rPr>
        <w:t>de</w:t>
      </w:r>
      <w:r>
        <w:rPr>
          <w:spacing w:val="-1"/>
          <w:sz w:val="20"/>
        </w:rPr>
        <w:t xml:space="preserve"> </w:t>
      </w:r>
      <w:r>
        <w:rPr>
          <w:sz w:val="20"/>
        </w:rPr>
        <w:t>concluir</w:t>
      </w:r>
      <w:r>
        <w:rPr>
          <w:spacing w:val="-1"/>
          <w:sz w:val="20"/>
        </w:rPr>
        <w:t xml:space="preserve"> </w:t>
      </w:r>
      <w:r>
        <w:rPr>
          <w:sz w:val="20"/>
        </w:rPr>
        <w:t>o</w:t>
      </w:r>
      <w:r>
        <w:rPr>
          <w:spacing w:val="-1"/>
          <w:sz w:val="20"/>
        </w:rPr>
        <w:t xml:space="preserve"> </w:t>
      </w:r>
      <w:r>
        <w:rPr>
          <w:spacing w:val="-2"/>
          <w:sz w:val="20"/>
        </w:rPr>
        <w:t>Contrato.</w:t>
      </w:r>
    </w:p>
    <w:p w14:paraId="439E9D9C">
      <w:pPr>
        <w:pStyle w:val="10"/>
        <w:numPr>
          <w:ilvl w:val="2"/>
          <w:numId w:val="43"/>
        </w:numPr>
        <w:tabs>
          <w:tab w:val="left" w:pos="668"/>
        </w:tabs>
        <w:spacing w:before="40" w:after="0" w:line="240" w:lineRule="auto"/>
        <w:ind w:left="668" w:right="0" w:hanging="549"/>
        <w:jc w:val="left"/>
        <w:rPr>
          <w:sz w:val="20"/>
        </w:rPr>
      </w:pPr>
      <w:r>
        <w:rPr>
          <w:sz w:val="20"/>
        </w:rPr>
        <w:t>Se</w:t>
      </w:r>
      <w:r>
        <w:rPr>
          <w:spacing w:val="-1"/>
          <w:sz w:val="20"/>
        </w:rPr>
        <w:t xml:space="preserve"> </w:t>
      </w:r>
      <w:r>
        <w:rPr>
          <w:sz w:val="20"/>
        </w:rPr>
        <w:t>a</w:t>
      </w:r>
      <w:r>
        <w:rPr>
          <w:spacing w:val="-1"/>
          <w:sz w:val="20"/>
        </w:rPr>
        <w:t xml:space="preserve"> </w:t>
      </w:r>
      <w:r>
        <w:rPr>
          <w:sz w:val="20"/>
        </w:rPr>
        <w:t>operação</w:t>
      </w:r>
      <w:r>
        <w:rPr>
          <w:spacing w:val="-1"/>
          <w:sz w:val="20"/>
        </w:rPr>
        <w:t xml:space="preserve"> </w:t>
      </w:r>
      <w:r>
        <w:rPr>
          <w:sz w:val="20"/>
        </w:rPr>
        <w:t>implicar</w:t>
      </w:r>
      <w:r>
        <w:rPr>
          <w:spacing w:val="-1"/>
          <w:sz w:val="20"/>
        </w:rPr>
        <w:t xml:space="preserve"> </w:t>
      </w:r>
      <w:r>
        <w:rPr>
          <w:sz w:val="20"/>
        </w:rPr>
        <w:t>mudança</w:t>
      </w:r>
      <w:r>
        <w:rPr>
          <w:spacing w:val="-1"/>
          <w:sz w:val="20"/>
        </w:rPr>
        <w:t xml:space="preserve"> </w:t>
      </w:r>
      <w:r>
        <w:rPr>
          <w:sz w:val="20"/>
        </w:rPr>
        <w:t>da</w:t>
      </w:r>
      <w:r>
        <w:rPr>
          <w:spacing w:val="-1"/>
          <w:sz w:val="20"/>
        </w:rPr>
        <w:t xml:space="preserve"> </w:t>
      </w:r>
      <w:r>
        <w:rPr>
          <w:sz w:val="20"/>
        </w:rPr>
        <w:t>pessoa</w:t>
      </w:r>
      <w:r>
        <w:rPr>
          <w:spacing w:val="-1"/>
          <w:sz w:val="20"/>
        </w:rPr>
        <w:t xml:space="preserve"> </w:t>
      </w:r>
      <w:r>
        <w:rPr>
          <w:sz w:val="20"/>
        </w:rPr>
        <w:t>jurídica</w:t>
      </w:r>
      <w:r>
        <w:rPr>
          <w:spacing w:val="-1"/>
          <w:sz w:val="20"/>
        </w:rPr>
        <w:t xml:space="preserve"> </w:t>
      </w:r>
      <w:r>
        <w:rPr>
          <w:sz w:val="20"/>
        </w:rPr>
        <w:t>contratada,</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formalizado</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para</w:t>
      </w:r>
      <w:r>
        <w:rPr>
          <w:spacing w:val="-1"/>
          <w:sz w:val="20"/>
        </w:rPr>
        <w:t xml:space="preserve"> </w:t>
      </w:r>
      <w:r>
        <w:rPr>
          <w:sz w:val="20"/>
        </w:rPr>
        <w:t>alteração</w:t>
      </w:r>
      <w:r>
        <w:rPr>
          <w:spacing w:val="-1"/>
          <w:sz w:val="20"/>
        </w:rPr>
        <w:t xml:space="preserve"> </w:t>
      </w:r>
      <w:r>
        <w:rPr>
          <w:spacing w:val="-2"/>
          <w:sz w:val="20"/>
        </w:rPr>
        <w:t>subjetiva.</w:t>
      </w:r>
    </w:p>
    <w:p w14:paraId="522865A3">
      <w:pPr>
        <w:pStyle w:val="10"/>
        <w:numPr>
          <w:ilvl w:val="1"/>
          <w:numId w:val="43"/>
        </w:numPr>
        <w:tabs>
          <w:tab w:val="left" w:pos="507"/>
        </w:tabs>
        <w:spacing w:before="40" w:after="0" w:line="240" w:lineRule="auto"/>
        <w:ind w:left="507" w:right="0" w:hanging="388"/>
        <w:jc w:val="left"/>
        <w:rPr>
          <w:sz w:val="20"/>
        </w:rPr>
      </w:pPr>
      <w:r>
        <w:rPr>
          <w:sz w:val="20"/>
        </w:rPr>
        <w:t>A</w:t>
      </w:r>
      <w:r>
        <w:rPr>
          <w:spacing w:val="-12"/>
          <w:sz w:val="20"/>
        </w:rPr>
        <w:t xml:space="preserve"> </w:t>
      </w:r>
      <w:r>
        <w:rPr>
          <w:sz w:val="20"/>
        </w:rPr>
        <w:t>extinção</w:t>
      </w:r>
      <w:r>
        <w:rPr>
          <w:spacing w:val="-1"/>
          <w:sz w:val="20"/>
        </w:rPr>
        <w:t xml:space="preserve"> </w:t>
      </w:r>
      <w:r>
        <w:rPr>
          <w:sz w:val="20"/>
        </w:rPr>
        <w:t>prematura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precedida</w:t>
      </w:r>
      <w:r>
        <w:rPr>
          <w:spacing w:val="-1"/>
          <w:sz w:val="20"/>
        </w:rPr>
        <w:t xml:space="preserve"> </w:t>
      </w:r>
      <w:r>
        <w:rPr>
          <w:sz w:val="20"/>
        </w:rPr>
        <w:t>de</w:t>
      </w:r>
      <w:r>
        <w:rPr>
          <w:spacing w:val="-1"/>
          <w:sz w:val="20"/>
        </w:rPr>
        <w:t xml:space="preserve"> </w:t>
      </w:r>
      <w:r>
        <w:rPr>
          <w:sz w:val="20"/>
        </w:rPr>
        <w:t>autorização</w:t>
      </w:r>
      <w:r>
        <w:rPr>
          <w:spacing w:val="-1"/>
          <w:sz w:val="20"/>
        </w:rPr>
        <w:t xml:space="preserve"> </w:t>
      </w:r>
      <w:r>
        <w:rPr>
          <w:sz w:val="20"/>
        </w:rPr>
        <w:t>escrita</w:t>
      </w:r>
      <w:r>
        <w:rPr>
          <w:spacing w:val="-1"/>
          <w:sz w:val="20"/>
        </w:rPr>
        <w:t xml:space="preserve"> </w:t>
      </w:r>
      <w:r>
        <w:rPr>
          <w:sz w:val="20"/>
        </w:rPr>
        <w:t>e</w:t>
      </w:r>
      <w:r>
        <w:rPr>
          <w:spacing w:val="-1"/>
          <w:sz w:val="20"/>
        </w:rPr>
        <w:t xml:space="preserve"> </w:t>
      </w:r>
      <w:r>
        <w:rPr>
          <w:sz w:val="20"/>
        </w:rPr>
        <w:t>fundamentada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competente</w:t>
      </w:r>
      <w:r>
        <w:rPr>
          <w:spacing w:val="-1"/>
          <w:sz w:val="20"/>
        </w:rPr>
        <w:t xml:space="preserve"> </w:t>
      </w:r>
      <w:r>
        <w:rPr>
          <w:sz w:val="20"/>
        </w:rPr>
        <w:t>e</w:t>
      </w:r>
      <w:r>
        <w:rPr>
          <w:spacing w:val="-1"/>
          <w:sz w:val="20"/>
        </w:rPr>
        <w:t xml:space="preserve"> </w:t>
      </w:r>
      <w:r>
        <w:rPr>
          <w:sz w:val="20"/>
        </w:rPr>
        <w:t>reduzida</w:t>
      </w:r>
      <w:r>
        <w:rPr>
          <w:spacing w:val="-1"/>
          <w:sz w:val="20"/>
        </w:rPr>
        <w:t xml:space="preserve"> </w:t>
      </w:r>
      <w:r>
        <w:rPr>
          <w:sz w:val="20"/>
        </w:rPr>
        <w:t>a</w:t>
      </w:r>
      <w:r>
        <w:rPr>
          <w:spacing w:val="-1"/>
          <w:sz w:val="20"/>
        </w:rPr>
        <w:t xml:space="preserve"> </w:t>
      </w:r>
      <w:r>
        <w:rPr>
          <w:sz w:val="20"/>
        </w:rPr>
        <w:t>termo</w:t>
      </w:r>
      <w:r>
        <w:rPr>
          <w:spacing w:val="-1"/>
          <w:sz w:val="20"/>
        </w:rPr>
        <w:t xml:space="preserve"> </w:t>
      </w:r>
      <w:r>
        <w:rPr>
          <w:sz w:val="20"/>
        </w:rPr>
        <w:t>no</w:t>
      </w:r>
      <w:r>
        <w:rPr>
          <w:spacing w:val="-1"/>
          <w:sz w:val="20"/>
        </w:rPr>
        <w:t xml:space="preserve"> </w:t>
      </w:r>
      <w:r>
        <w:rPr>
          <w:sz w:val="20"/>
        </w:rPr>
        <w:t>respectivo</w:t>
      </w:r>
      <w:r>
        <w:rPr>
          <w:spacing w:val="-1"/>
          <w:sz w:val="20"/>
        </w:rPr>
        <w:t xml:space="preserve"> </w:t>
      </w:r>
      <w:r>
        <w:rPr>
          <w:spacing w:val="-2"/>
          <w:sz w:val="20"/>
        </w:rPr>
        <w:t>processo.</w:t>
      </w:r>
    </w:p>
    <w:p w14:paraId="480F4F2D">
      <w:pPr>
        <w:pStyle w:val="10"/>
        <w:numPr>
          <w:ilvl w:val="2"/>
          <w:numId w:val="43"/>
        </w:numPr>
        <w:tabs>
          <w:tab w:val="left" w:pos="657"/>
        </w:tabs>
        <w:spacing w:before="40" w:after="0" w:line="240" w:lineRule="auto"/>
        <w:ind w:left="657" w:right="0" w:hanging="538"/>
        <w:jc w:val="left"/>
        <w:rPr>
          <w:sz w:val="20"/>
        </w:rPr>
      </w:pPr>
      <w:r>
        <w:rPr>
          <w:sz w:val="20"/>
        </w:rPr>
        <w:t>A</w:t>
      </w:r>
      <w:r>
        <w:rPr>
          <w:spacing w:val="-15"/>
          <w:sz w:val="20"/>
        </w:rPr>
        <w:t xml:space="preserve"> </w:t>
      </w:r>
      <w:r>
        <w:rPr>
          <w:sz w:val="20"/>
        </w:rPr>
        <w:t>justificativa</w:t>
      </w:r>
      <w:r>
        <w:rPr>
          <w:spacing w:val="-5"/>
          <w:sz w:val="20"/>
        </w:rPr>
        <w:t xml:space="preserve"> </w:t>
      </w:r>
      <w:r>
        <w:rPr>
          <w:sz w:val="20"/>
        </w:rPr>
        <w:t>da</w:t>
      </w:r>
      <w:r>
        <w:rPr>
          <w:spacing w:val="-4"/>
          <w:sz w:val="20"/>
        </w:rPr>
        <w:t xml:space="preserve"> </w:t>
      </w:r>
      <w:r>
        <w:rPr>
          <w:sz w:val="20"/>
        </w:rPr>
        <w:t>rescisão</w:t>
      </w:r>
      <w:r>
        <w:rPr>
          <w:spacing w:val="-3"/>
          <w:sz w:val="20"/>
        </w:rPr>
        <w:t xml:space="preserve"> </w:t>
      </w:r>
      <w:r>
        <w:rPr>
          <w:sz w:val="20"/>
        </w:rPr>
        <w:t>por</w:t>
      </w:r>
      <w:r>
        <w:rPr>
          <w:spacing w:val="-4"/>
          <w:sz w:val="20"/>
        </w:rPr>
        <w:t xml:space="preserve"> </w:t>
      </w:r>
      <w:r>
        <w:rPr>
          <w:sz w:val="20"/>
        </w:rPr>
        <w:t>ato</w:t>
      </w:r>
      <w:r>
        <w:rPr>
          <w:spacing w:val="-3"/>
          <w:sz w:val="20"/>
        </w:rPr>
        <w:t xml:space="preserve"> </w:t>
      </w:r>
      <w:r>
        <w:rPr>
          <w:sz w:val="20"/>
        </w:rPr>
        <w:t>unilateral</w:t>
      </w:r>
      <w:r>
        <w:rPr>
          <w:spacing w:val="-4"/>
          <w:sz w:val="20"/>
        </w:rPr>
        <w:t xml:space="preserve"> </w:t>
      </w:r>
      <w:r>
        <w:rPr>
          <w:sz w:val="20"/>
        </w:rPr>
        <w:t>do</w:t>
      </w:r>
      <w:r>
        <w:rPr>
          <w:spacing w:val="-2"/>
          <w:sz w:val="20"/>
        </w:rPr>
        <w:t xml:space="preserve"> </w:t>
      </w:r>
      <w:r>
        <w:rPr>
          <w:b/>
          <w:sz w:val="20"/>
        </w:rPr>
        <w:t>CONTRATANTE</w:t>
      </w:r>
      <w:r>
        <w:rPr>
          <w:sz w:val="20"/>
        </w:rPr>
        <w:t>,</w:t>
      </w:r>
      <w:r>
        <w:rPr>
          <w:spacing w:val="-4"/>
          <w:sz w:val="20"/>
        </w:rPr>
        <w:t xml:space="preserve"> </w:t>
      </w:r>
      <w:r>
        <w:rPr>
          <w:sz w:val="20"/>
        </w:rPr>
        <w:t>sempre</w:t>
      </w:r>
      <w:r>
        <w:rPr>
          <w:spacing w:val="-3"/>
          <w:sz w:val="20"/>
        </w:rPr>
        <w:t xml:space="preserve"> </w:t>
      </w:r>
      <w:r>
        <w:rPr>
          <w:sz w:val="20"/>
        </w:rPr>
        <w:t>que</w:t>
      </w:r>
      <w:r>
        <w:rPr>
          <w:spacing w:val="-4"/>
          <w:sz w:val="20"/>
        </w:rPr>
        <w:t xml:space="preserve"> </w:t>
      </w:r>
      <w:r>
        <w:rPr>
          <w:sz w:val="20"/>
        </w:rPr>
        <w:t>possível,</w:t>
      </w:r>
      <w:r>
        <w:rPr>
          <w:spacing w:val="-3"/>
          <w:sz w:val="20"/>
        </w:rPr>
        <w:t xml:space="preserve"> </w:t>
      </w:r>
      <w:r>
        <w:rPr>
          <w:spacing w:val="-2"/>
          <w:sz w:val="20"/>
        </w:rPr>
        <w:t>contemplará:</w:t>
      </w:r>
    </w:p>
    <w:p w14:paraId="235F1FEE">
      <w:pPr>
        <w:pStyle w:val="10"/>
        <w:numPr>
          <w:ilvl w:val="0"/>
          <w:numId w:val="45"/>
        </w:numPr>
        <w:tabs>
          <w:tab w:val="left" w:pos="323"/>
        </w:tabs>
        <w:spacing w:before="40" w:after="0" w:line="240" w:lineRule="auto"/>
        <w:ind w:left="323" w:right="0" w:hanging="204"/>
        <w:jc w:val="left"/>
        <w:rPr>
          <w:sz w:val="20"/>
        </w:rPr>
      </w:pPr>
      <w:r>
        <w:rPr>
          <w:sz w:val="20"/>
        </w:rPr>
        <w:t>as</w:t>
      </w:r>
      <w:r>
        <w:rPr>
          <w:spacing w:val="-1"/>
          <w:sz w:val="20"/>
        </w:rPr>
        <w:t xml:space="preserve"> </w:t>
      </w:r>
      <w:r>
        <w:rPr>
          <w:sz w:val="20"/>
        </w:rPr>
        <w:t>obrigações</w:t>
      </w:r>
      <w:r>
        <w:rPr>
          <w:spacing w:val="-1"/>
          <w:sz w:val="20"/>
        </w:rPr>
        <w:t xml:space="preserve"> </w:t>
      </w:r>
      <w:r>
        <w:rPr>
          <w:sz w:val="20"/>
        </w:rPr>
        <w:t>contratuais</w:t>
      </w:r>
      <w:r>
        <w:rPr>
          <w:spacing w:val="-1"/>
          <w:sz w:val="20"/>
        </w:rPr>
        <w:t xml:space="preserve"> </w:t>
      </w:r>
      <w:r>
        <w:rPr>
          <w:sz w:val="20"/>
        </w:rPr>
        <w:t>já</w:t>
      </w:r>
      <w:r>
        <w:rPr>
          <w:spacing w:val="-1"/>
          <w:sz w:val="20"/>
        </w:rPr>
        <w:t xml:space="preserve"> </w:t>
      </w:r>
      <w:r>
        <w:rPr>
          <w:sz w:val="20"/>
        </w:rPr>
        <w:t>cumpridas</w:t>
      </w:r>
      <w:r>
        <w:rPr>
          <w:spacing w:val="-1"/>
          <w:sz w:val="20"/>
        </w:rPr>
        <w:t xml:space="preserve"> </w:t>
      </w:r>
      <w:r>
        <w:rPr>
          <w:sz w:val="20"/>
        </w:rPr>
        <w:t>ou</w:t>
      </w:r>
      <w:r>
        <w:rPr>
          <w:spacing w:val="-1"/>
          <w:sz w:val="20"/>
        </w:rPr>
        <w:t xml:space="preserve"> </w:t>
      </w:r>
      <w:r>
        <w:rPr>
          <w:sz w:val="20"/>
        </w:rPr>
        <w:t>parcialmente</w:t>
      </w:r>
      <w:r>
        <w:rPr>
          <w:spacing w:val="-1"/>
          <w:sz w:val="20"/>
        </w:rPr>
        <w:t xml:space="preserve"> </w:t>
      </w:r>
      <w:r>
        <w:rPr>
          <w:spacing w:val="-2"/>
          <w:sz w:val="20"/>
        </w:rPr>
        <w:t>cumpridas;</w:t>
      </w:r>
    </w:p>
    <w:p w14:paraId="05B63A76">
      <w:pPr>
        <w:pStyle w:val="10"/>
        <w:numPr>
          <w:ilvl w:val="0"/>
          <w:numId w:val="45"/>
        </w:numPr>
        <w:tabs>
          <w:tab w:val="left" w:pos="334"/>
        </w:tabs>
        <w:spacing w:before="40" w:after="0" w:line="240" w:lineRule="auto"/>
        <w:ind w:left="334" w:right="0" w:hanging="215"/>
        <w:jc w:val="left"/>
        <w:rPr>
          <w:sz w:val="20"/>
        </w:rPr>
      </w:pPr>
      <w:r>
        <w:rPr>
          <w:sz w:val="20"/>
        </w:rPr>
        <w:t>os</w:t>
      </w:r>
      <w:r>
        <w:rPr>
          <w:spacing w:val="-1"/>
          <w:sz w:val="20"/>
        </w:rPr>
        <w:t xml:space="preserve"> </w:t>
      </w:r>
      <w:r>
        <w:rPr>
          <w:sz w:val="20"/>
        </w:rPr>
        <w:t>pagamentos</w:t>
      </w:r>
      <w:r>
        <w:rPr>
          <w:spacing w:val="-1"/>
          <w:sz w:val="20"/>
        </w:rPr>
        <w:t xml:space="preserve"> </w:t>
      </w:r>
      <w:r>
        <w:rPr>
          <w:sz w:val="20"/>
        </w:rPr>
        <w:t>já</w:t>
      </w:r>
      <w:r>
        <w:rPr>
          <w:spacing w:val="-1"/>
          <w:sz w:val="20"/>
        </w:rPr>
        <w:t xml:space="preserve"> </w:t>
      </w:r>
      <w:r>
        <w:rPr>
          <w:sz w:val="20"/>
        </w:rPr>
        <w:t>efetuados</w:t>
      </w:r>
      <w:r>
        <w:rPr>
          <w:spacing w:val="-1"/>
          <w:sz w:val="20"/>
        </w:rPr>
        <w:t xml:space="preserve"> </w:t>
      </w:r>
      <w:r>
        <w:rPr>
          <w:sz w:val="20"/>
        </w:rPr>
        <w:t>e</w:t>
      </w:r>
      <w:r>
        <w:rPr>
          <w:spacing w:val="-1"/>
          <w:sz w:val="20"/>
        </w:rPr>
        <w:t xml:space="preserve"> </w:t>
      </w:r>
      <w:r>
        <w:rPr>
          <w:sz w:val="20"/>
        </w:rPr>
        <w:t>ainda</w:t>
      </w:r>
      <w:r>
        <w:rPr>
          <w:spacing w:val="-1"/>
          <w:sz w:val="20"/>
        </w:rPr>
        <w:t xml:space="preserve"> </w:t>
      </w:r>
      <w:r>
        <w:rPr>
          <w:spacing w:val="-2"/>
          <w:sz w:val="20"/>
        </w:rPr>
        <w:t>devidos;</w:t>
      </w:r>
    </w:p>
    <w:p w14:paraId="7792FD56">
      <w:pPr>
        <w:pStyle w:val="10"/>
        <w:numPr>
          <w:ilvl w:val="0"/>
          <w:numId w:val="45"/>
        </w:numPr>
        <w:tabs>
          <w:tab w:val="left" w:pos="323"/>
        </w:tabs>
        <w:spacing w:before="40" w:after="0" w:line="240" w:lineRule="auto"/>
        <w:ind w:left="323" w:right="0" w:hanging="204"/>
        <w:jc w:val="left"/>
        <w:rPr>
          <w:sz w:val="20"/>
        </w:rPr>
      </w:pPr>
      <w:r>
        <w:rPr>
          <w:sz w:val="20"/>
        </w:rPr>
        <w:t>as</w:t>
      </w:r>
      <w:r>
        <w:rPr>
          <w:spacing w:val="-1"/>
          <w:sz w:val="20"/>
        </w:rPr>
        <w:t xml:space="preserve"> </w:t>
      </w:r>
      <w:r>
        <w:rPr>
          <w:sz w:val="20"/>
        </w:rPr>
        <w:t>indenizações</w:t>
      </w:r>
      <w:r>
        <w:rPr>
          <w:spacing w:val="-1"/>
          <w:sz w:val="20"/>
        </w:rPr>
        <w:t xml:space="preserve"> </w:t>
      </w:r>
      <w:r>
        <w:rPr>
          <w:sz w:val="20"/>
        </w:rPr>
        <w:t>e</w:t>
      </w:r>
      <w:r>
        <w:rPr>
          <w:spacing w:val="-1"/>
          <w:sz w:val="20"/>
        </w:rPr>
        <w:t xml:space="preserve"> </w:t>
      </w:r>
      <w:r>
        <w:rPr>
          <w:spacing w:val="-2"/>
          <w:sz w:val="20"/>
        </w:rPr>
        <w:t>multas.</w:t>
      </w:r>
    </w:p>
    <w:p w14:paraId="753998A6">
      <w:pPr>
        <w:pStyle w:val="7"/>
        <w:spacing w:before="80"/>
      </w:pPr>
    </w:p>
    <w:p w14:paraId="2CD7F748">
      <w:pPr>
        <w:pStyle w:val="10"/>
        <w:numPr>
          <w:ilvl w:val="1"/>
          <w:numId w:val="43"/>
        </w:numPr>
        <w:tabs>
          <w:tab w:val="left" w:pos="513"/>
        </w:tabs>
        <w:spacing w:before="0" w:after="0" w:line="280" w:lineRule="auto"/>
        <w:ind w:left="119" w:right="118" w:firstLine="0"/>
        <w:jc w:val="both"/>
        <w:rPr>
          <w:sz w:val="20"/>
        </w:rPr>
      </w:pPr>
      <w:r>
        <w:rPr>
          <w:sz w:val="20"/>
        </w:rPr>
        <w:t>A</w:t>
      </w:r>
      <w:r>
        <w:rPr>
          <w:spacing w:val="-7"/>
          <w:sz w:val="20"/>
        </w:rPr>
        <w:t xml:space="preserve"> </w:t>
      </w:r>
      <w:r>
        <w:rPr>
          <w:sz w:val="20"/>
        </w:rPr>
        <w:t xml:space="preserve">extinção do Contrato não configura óbice para o reconhecimento do desequilíbrio econômico-financeiro, hipótese em que será concedida indenização por meio de termo indenizatório, na forma do </w:t>
      </w:r>
      <w:r>
        <w:fldChar w:fldCharType="begin"/>
      </w:r>
      <w:r>
        <w:instrText xml:space="preserve"> HYPERLINK "http://www.planalto.gov.br/ccivil_03/_ato2019-2022/2021/lei/L14133.htm#art131" \h </w:instrText>
      </w:r>
      <w:r>
        <w:fldChar w:fldCharType="separate"/>
      </w:r>
      <w:r>
        <w:rPr>
          <w:color w:val="000080"/>
          <w:sz w:val="20"/>
          <w:u w:val="single" w:color="000080"/>
        </w:rPr>
        <w:t>art. 131,</w:t>
      </w:r>
      <w:r>
        <w:rPr>
          <w:color w:val="000080"/>
          <w:sz w:val="20"/>
          <w:u w:val="single" w:color="000080"/>
        </w:rPr>
        <w:fldChar w:fldCharType="end"/>
      </w:r>
      <w:r>
        <w:rPr>
          <w:color w:val="000080"/>
          <w:sz w:val="20"/>
          <w:u w:val="single" w:color="000080"/>
        </w:rPr>
        <w:t xml:space="preserve"> </w:t>
      </w:r>
      <w:r>
        <w:fldChar w:fldCharType="begin"/>
      </w:r>
      <w:r>
        <w:instrText xml:space="preserve"> HYPERLINK "http://www.planalto.gov.br/ccivil_03/_ato2019-2022/2021/lei/L14133.htm#art131" \h </w:instrText>
      </w:r>
      <w:r>
        <w:fldChar w:fldCharType="separate"/>
      </w:r>
      <w:r>
        <w:rPr>
          <w:i/>
          <w:color w:val="000080"/>
          <w:sz w:val="20"/>
          <w:u w:val="single" w:color="000080"/>
        </w:rPr>
        <w:t>caput,</w:t>
      </w:r>
      <w:r>
        <w:rPr>
          <w:i/>
          <w:color w:val="000080"/>
          <w:sz w:val="20"/>
          <w:u w:val="single" w:color="000080"/>
        </w:rPr>
        <w:fldChar w:fldCharType="end"/>
      </w:r>
      <w:r>
        <w:rPr>
          <w:i/>
          <w:color w:val="000080"/>
          <w:sz w:val="20"/>
          <w:u w:val="single" w:color="000080"/>
        </w:rPr>
        <w:t xml:space="preserve"> </w:t>
      </w:r>
      <w:r>
        <w:fldChar w:fldCharType="begin"/>
      </w:r>
      <w:r>
        <w:instrText xml:space="preserve"> HYPERLINK "http://www.planalto.gov.br/ccivil_03/_ato2019-2022/2021/lei/L14133.htm#art131" \h </w:instrText>
      </w:r>
      <w:r>
        <w:fldChar w:fldCharType="separate"/>
      </w:r>
      <w:r>
        <w:rPr>
          <w:color w:val="000080"/>
          <w:sz w:val="20"/>
          <w:u w:val="single" w:color="000080"/>
        </w:rPr>
        <w:t>da Lei nº 14.133/2021, desde que o pedido se</w:t>
      </w:r>
      <w:r>
        <w:rPr>
          <w:color w:val="000080"/>
          <w:sz w:val="20"/>
        </w:rPr>
        <w:t>j</w:t>
      </w:r>
      <w:r>
        <w:rPr>
          <w:color w:val="000080"/>
          <w:sz w:val="20"/>
          <w:u w:val="single" w:color="000080"/>
        </w:rPr>
        <w:t>a</w:t>
      </w:r>
      <w:r>
        <w:rPr>
          <w:color w:val="000080"/>
          <w:sz w:val="20"/>
          <w:u w:val="single" w:color="000080"/>
        </w:rPr>
        <w:fldChar w:fldCharType="end"/>
      </w:r>
      <w:r>
        <w:rPr>
          <w:color w:val="000080"/>
          <w:sz w:val="20"/>
          <w:u w:val="single" w:color="000080"/>
        </w:rPr>
        <w:t xml:space="preserve"> </w:t>
      </w:r>
      <w:r>
        <w:fldChar w:fldCharType="begin"/>
      </w:r>
      <w:r>
        <w:instrText xml:space="preserve"> HYPERLINK "http://www.planalto.gov.br/ccivil_03/_ato2019-2022/2021/lei/L14133.htm#art131" \h </w:instrText>
      </w:r>
      <w:r>
        <w:fldChar w:fldCharType="separate"/>
      </w:r>
      <w:r>
        <w:rPr>
          <w:sz w:val="20"/>
          <w:u w:val="single" w:color="000080"/>
        </w:rPr>
        <w:t>formulado durante a vigência do Contrato e antes de eventual prorrogação</w:t>
      </w:r>
      <w:r>
        <w:rPr>
          <w:sz w:val="20"/>
          <w:u w:val="single" w:color="000080"/>
        </w:rPr>
        <w:fldChar w:fldCharType="end"/>
      </w:r>
      <w:r>
        <w:fldChar w:fldCharType="begin"/>
      </w:r>
      <w:r>
        <w:instrText xml:space="preserve"> HYPERLINK "http://www.planalto.gov.br/ccivil_03/_ato2019-2022/2021/lei/L14133.htm#art131" \h </w:instrText>
      </w:r>
      <w:r>
        <w:fldChar w:fldCharType="separate"/>
      </w:r>
      <w:r>
        <w:rPr>
          <w:color w:val="000080"/>
          <w:sz w:val="20"/>
          <w:u w:val="single" w:color="000080"/>
        </w:rPr>
        <w:t>.</w:t>
      </w:r>
      <w:r>
        <w:rPr>
          <w:color w:val="000080"/>
          <w:sz w:val="20"/>
          <w:u w:val="single" w:color="000080"/>
        </w:rPr>
        <w:fldChar w:fldCharType="end"/>
      </w:r>
    </w:p>
    <w:p w14:paraId="0D14C339">
      <w:pPr>
        <w:pStyle w:val="10"/>
        <w:numPr>
          <w:ilvl w:val="1"/>
          <w:numId w:val="46"/>
        </w:numPr>
        <w:tabs>
          <w:tab w:val="left" w:pos="568"/>
        </w:tabs>
        <w:spacing w:before="2" w:after="0" w:line="240" w:lineRule="auto"/>
        <w:ind w:left="568" w:right="0" w:hanging="449"/>
        <w:jc w:val="both"/>
        <w:rPr>
          <w:sz w:val="20"/>
        </w:rPr>
      </w:pPr>
      <w:r>
        <w:rPr>
          <w:sz w:val="20"/>
        </w:rPr>
        <w:t>Extinto</w:t>
      </w:r>
      <w:r>
        <w:rPr>
          <w:spacing w:val="-6"/>
          <w:sz w:val="20"/>
        </w:rPr>
        <w:t xml:space="preserve"> </w:t>
      </w:r>
      <w:r>
        <w:rPr>
          <w:sz w:val="20"/>
        </w:rPr>
        <w:t>o</w:t>
      </w:r>
      <w:r>
        <w:rPr>
          <w:spacing w:val="-6"/>
          <w:sz w:val="20"/>
        </w:rPr>
        <w:t xml:space="preserve"> </w:t>
      </w:r>
      <w:r>
        <w:rPr>
          <w:sz w:val="20"/>
        </w:rPr>
        <w:t>Contrato,</w:t>
      </w:r>
      <w:r>
        <w:rPr>
          <w:spacing w:val="-6"/>
          <w:sz w:val="20"/>
        </w:rPr>
        <w:t xml:space="preserve"> </w:t>
      </w:r>
      <w:r>
        <w:rPr>
          <w:sz w:val="20"/>
        </w:rPr>
        <w:t>o</w:t>
      </w:r>
      <w:r>
        <w:rPr>
          <w:spacing w:val="-5"/>
          <w:sz w:val="20"/>
        </w:rPr>
        <w:t xml:space="preserve"> </w:t>
      </w:r>
      <w:r>
        <w:rPr>
          <w:b/>
          <w:sz w:val="20"/>
        </w:rPr>
        <w:t>CONTRATANTE</w:t>
      </w:r>
      <w:r>
        <w:rPr>
          <w:b/>
          <w:spacing w:val="-6"/>
          <w:sz w:val="20"/>
        </w:rPr>
        <w:t xml:space="preserve"> </w:t>
      </w:r>
      <w:r>
        <w:rPr>
          <w:sz w:val="20"/>
        </w:rPr>
        <w:t>poderá</w:t>
      </w:r>
      <w:r>
        <w:rPr>
          <w:spacing w:val="-5"/>
          <w:sz w:val="20"/>
        </w:rPr>
        <w:t xml:space="preserve"> </w:t>
      </w:r>
      <w:r>
        <w:rPr>
          <w:spacing w:val="-2"/>
          <w:sz w:val="20"/>
        </w:rPr>
        <w:t>ainda:</w:t>
      </w:r>
    </w:p>
    <w:p w14:paraId="3B22C577">
      <w:pPr>
        <w:pStyle w:val="10"/>
        <w:spacing w:after="0" w:line="240" w:lineRule="auto"/>
        <w:jc w:val="both"/>
        <w:rPr>
          <w:sz w:val="20"/>
        </w:rPr>
        <w:sectPr>
          <w:pgSz w:w="15840" w:h="24480"/>
          <w:pgMar w:top="0" w:right="0" w:bottom="0" w:left="0" w:header="720" w:footer="720" w:gutter="0"/>
          <w:cols w:space="720" w:num="1"/>
        </w:sectPr>
      </w:pPr>
    </w:p>
    <w:p w14:paraId="4BC85042">
      <w:pPr>
        <w:pStyle w:val="10"/>
        <w:numPr>
          <w:ilvl w:val="2"/>
          <w:numId w:val="46"/>
        </w:numPr>
        <w:tabs>
          <w:tab w:val="left" w:pos="668"/>
        </w:tabs>
        <w:spacing w:before="23" w:after="0" w:line="240" w:lineRule="auto"/>
        <w:ind w:left="668" w:right="0" w:hanging="549"/>
        <w:jc w:val="left"/>
        <w:rPr>
          <w:sz w:val="20"/>
        </w:rPr>
      </w:pPr>
      <w:r>
        <w:rPr>
          <w:sz w:val="20"/>
        </w:rPr>
        <w:t>nos</w:t>
      </w:r>
      <w:r>
        <w:rPr>
          <w:spacing w:val="-5"/>
          <w:sz w:val="20"/>
        </w:rPr>
        <w:t xml:space="preserve"> </w:t>
      </w:r>
      <w:r>
        <w:rPr>
          <w:sz w:val="20"/>
        </w:rPr>
        <w:t>casos</w:t>
      </w:r>
      <w:r>
        <w:rPr>
          <w:spacing w:val="-3"/>
          <w:sz w:val="20"/>
        </w:rPr>
        <w:t xml:space="preserve"> </w:t>
      </w:r>
      <w:r>
        <w:rPr>
          <w:sz w:val="20"/>
        </w:rPr>
        <w:t>de</w:t>
      </w:r>
      <w:r>
        <w:rPr>
          <w:spacing w:val="-3"/>
          <w:sz w:val="20"/>
        </w:rPr>
        <w:t xml:space="preserve"> </w:t>
      </w:r>
      <w:r>
        <w:rPr>
          <w:sz w:val="20"/>
        </w:rPr>
        <w:t>obrigação</w:t>
      </w:r>
      <w:r>
        <w:rPr>
          <w:spacing w:val="-3"/>
          <w:sz w:val="20"/>
        </w:rPr>
        <w:t xml:space="preserve"> </w:t>
      </w:r>
      <w:r>
        <w:rPr>
          <w:sz w:val="20"/>
        </w:rPr>
        <w:t>de</w:t>
      </w:r>
      <w:r>
        <w:rPr>
          <w:spacing w:val="-3"/>
          <w:sz w:val="20"/>
        </w:rPr>
        <w:t xml:space="preserve"> </w:t>
      </w:r>
      <w:r>
        <w:rPr>
          <w:sz w:val="20"/>
        </w:rPr>
        <w:t>pagamento</w:t>
      </w:r>
      <w:r>
        <w:rPr>
          <w:spacing w:val="-3"/>
          <w:sz w:val="20"/>
        </w:rPr>
        <w:t xml:space="preserve"> </w:t>
      </w:r>
      <w:r>
        <w:rPr>
          <w:sz w:val="20"/>
        </w:rPr>
        <w:t>de</w:t>
      </w:r>
      <w:r>
        <w:rPr>
          <w:spacing w:val="-3"/>
          <w:sz w:val="20"/>
        </w:rPr>
        <w:t xml:space="preserve"> </w:t>
      </w:r>
      <w:r>
        <w:rPr>
          <w:sz w:val="20"/>
        </w:rPr>
        <w:t>multa</w:t>
      </w:r>
      <w:r>
        <w:rPr>
          <w:spacing w:val="-2"/>
          <w:sz w:val="20"/>
        </w:rPr>
        <w:t xml:space="preserve"> </w:t>
      </w:r>
      <w:r>
        <w:rPr>
          <w:sz w:val="20"/>
        </w:rPr>
        <w:t>pelo</w:t>
      </w:r>
      <w:r>
        <w:rPr>
          <w:spacing w:val="-3"/>
          <w:sz w:val="20"/>
        </w:rPr>
        <w:t xml:space="preserve"> </w:t>
      </w:r>
      <w:r>
        <w:rPr>
          <w:b/>
          <w:sz w:val="20"/>
        </w:rPr>
        <w:t>CONTRATADO</w:t>
      </w:r>
      <w:r>
        <w:rPr>
          <w:sz w:val="20"/>
        </w:rPr>
        <w:t>,</w:t>
      </w:r>
      <w:r>
        <w:rPr>
          <w:spacing w:val="-3"/>
          <w:sz w:val="20"/>
        </w:rPr>
        <w:t xml:space="preserve"> </w:t>
      </w:r>
      <w:r>
        <w:rPr>
          <w:sz w:val="20"/>
        </w:rPr>
        <w:t>reter</w:t>
      </w:r>
      <w:r>
        <w:rPr>
          <w:spacing w:val="-3"/>
          <w:sz w:val="20"/>
        </w:rPr>
        <w:t xml:space="preserve"> </w:t>
      </w:r>
      <w:r>
        <w:rPr>
          <w:sz w:val="20"/>
        </w:rPr>
        <w:t>e</w:t>
      </w:r>
      <w:r>
        <w:rPr>
          <w:spacing w:val="-3"/>
          <w:sz w:val="20"/>
        </w:rPr>
        <w:t xml:space="preserve"> </w:t>
      </w:r>
      <w:r>
        <w:rPr>
          <w:sz w:val="20"/>
        </w:rPr>
        <w:t>executar</w:t>
      </w:r>
      <w:r>
        <w:rPr>
          <w:spacing w:val="-3"/>
          <w:sz w:val="20"/>
        </w:rPr>
        <w:t xml:space="preserve"> </w:t>
      </w:r>
      <w:r>
        <w:rPr>
          <w:sz w:val="20"/>
        </w:rPr>
        <w:t>a</w:t>
      </w:r>
      <w:r>
        <w:rPr>
          <w:spacing w:val="-3"/>
          <w:sz w:val="20"/>
        </w:rPr>
        <w:t xml:space="preserve"> </w:t>
      </w:r>
      <w:r>
        <w:rPr>
          <w:sz w:val="20"/>
        </w:rPr>
        <w:t>garantia</w:t>
      </w:r>
      <w:r>
        <w:rPr>
          <w:spacing w:val="-3"/>
          <w:sz w:val="20"/>
        </w:rPr>
        <w:t xml:space="preserve"> </w:t>
      </w:r>
      <w:r>
        <w:rPr>
          <w:sz w:val="20"/>
        </w:rPr>
        <w:t>prestada;</w:t>
      </w:r>
      <w:r>
        <w:rPr>
          <w:spacing w:val="-2"/>
          <w:sz w:val="20"/>
        </w:rPr>
        <w:t xml:space="preserve"> </w:t>
      </w:r>
      <w:r>
        <w:rPr>
          <w:spacing w:val="-10"/>
          <w:sz w:val="20"/>
        </w:rPr>
        <w:t>e</w:t>
      </w:r>
    </w:p>
    <w:p w14:paraId="272BF2AB">
      <w:pPr>
        <w:pStyle w:val="10"/>
        <w:numPr>
          <w:ilvl w:val="2"/>
          <w:numId w:val="46"/>
        </w:numPr>
        <w:tabs>
          <w:tab w:val="left" w:pos="688"/>
        </w:tabs>
        <w:spacing w:before="40" w:after="0" w:line="280" w:lineRule="auto"/>
        <w:ind w:left="119" w:right="118" w:firstLine="0"/>
        <w:jc w:val="left"/>
        <w:rPr>
          <w:sz w:val="20"/>
        </w:rPr>
      </w:pPr>
      <w:r>
        <w:rPr>
          <w:sz w:val="20"/>
        </w:rPr>
        <w:t>nos</w:t>
      </w:r>
      <w:r>
        <w:rPr>
          <w:spacing w:val="18"/>
          <w:sz w:val="20"/>
        </w:rPr>
        <w:t xml:space="preserve"> </w:t>
      </w:r>
      <w:r>
        <w:rPr>
          <w:sz w:val="20"/>
        </w:rPr>
        <w:t>casos</w:t>
      </w:r>
      <w:r>
        <w:rPr>
          <w:spacing w:val="18"/>
          <w:sz w:val="20"/>
        </w:rPr>
        <w:t xml:space="preserve"> </w:t>
      </w:r>
      <w:r>
        <w:rPr>
          <w:sz w:val="20"/>
        </w:rPr>
        <w:t>em</w:t>
      </w:r>
      <w:r>
        <w:rPr>
          <w:spacing w:val="18"/>
          <w:sz w:val="20"/>
        </w:rPr>
        <w:t xml:space="preserve"> </w:t>
      </w:r>
      <w:r>
        <w:rPr>
          <w:sz w:val="20"/>
        </w:rPr>
        <w:t>que</w:t>
      </w:r>
      <w:r>
        <w:rPr>
          <w:spacing w:val="18"/>
          <w:sz w:val="20"/>
        </w:rPr>
        <w:t xml:space="preserve"> </w:t>
      </w:r>
      <w:r>
        <w:rPr>
          <w:sz w:val="20"/>
        </w:rPr>
        <w:t>houver</w:t>
      </w:r>
      <w:r>
        <w:rPr>
          <w:spacing w:val="18"/>
          <w:sz w:val="20"/>
        </w:rPr>
        <w:t xml:space="preserve"> </w:t>
      </w:r>
      <w:r>
        <w:rPr>
          <w:sz w:val="20"/>
        </w:rPr>
        <w:t>necessidade</w:t>
      </w:r>
      <w:r>
        <w:rPr>
          <w:spacing w:val="18"/>
          <w:sz w:val="20"/>
        </w:rPr>
        <w:t xml:space="preserve"> </w:t>
      </w:r>
      <w:r>
        <w:rPr>
          <w:sz w:val="20"/>
        </w:rPr>
        <w:t>de</w:t>
      </w:r>
      <w:r>
        <w:rPr>
          <w:spacing w:val="18"/>
          <w:sz w:val="20"/>
        </w:rPr>
        <w:t xml:space="preserve"> </w:t>
      </w:r>
      <w:r>
        <w:rPr>
          <w:sz w:val="20"/>
        </w:rPr>
        <w:t>ressarcimento</w:t>
      </w:r>
      <w:r>
        <w:rPr>
          <w:spacing w:val="18"/>
          <w:sz w:val="20"/>
        </w:rPr>
        <w:t xml:space="preserve"> </w:t>
      </w:r>
      <w:r>
        <w:rPr>
          <w:sz w:val="20"/>
        </w:rPr>
        <w:t>de</w:t>
      </w:r>
      <w:r>
        <w:rPr>
          <w:spacing w:val="18"/>
          <w:sz w:val="20"/>
        </w:rPr>
        <w:t xml:space="preserve"> </w:t>
      </w:r>
      <w:r>
        <w:rPr>
          <w:sz w:val="20"/>
        </w:rPr>
        <w:t>prejuízos</w:t>
      </w:r>
      <w:r>
        <w:rPr>
          <w:spacing w:val="18"/>
          <w:sz w:val="20"/>
        </w:rPr>
        <w:t xml:space="preserve"> </w:t>
      </w:r>
      <w:r>
        <w:rPr>
          <w:sz w:val="20"/>
        </w:rPr>
        <w:t>causados</w:t>
      </w:r>
      <w:r>
        <w:rPr>
          <w:spacing w:val="18"/>
          <w:sz w:val="20"/>
        </w:rPr>
        <w:t xml:space="preserve"> </w:t>
      </w:r>
      <w:r>
        <w:rPr>
          <w:sz w:val="20"/>
        </w:rPr>
        <w:t>à Administração,</w:t>
      </w:r>
      <w:r>
        <w:rPr>
          <w:spacing w:val="18"/>
          <w:sz w:val="20"/>
        </w:rPr>
        <w:t xml:space="preserve"> </w:t>
      </w:r>
      <w:r>
        <w:rPr>
          <w:sz w:val="20"/>
        </w:rPr>
        <w:t>nos</w:t>
      </w:r>
      <w:r>
        <w:rPr>
          <w:spacing w:val="18"/>
          <w:sz w:val="20"/>
        </w:rPr>
        <w:t xml:space="preserve"> </w:t>
      </w:r>
      <w:r>
        <w:rPr>
          <w:sz w:val="20"/>
        </w:rPr>
        <w:t>termos</w:t>
      </w:r>
      <w:r>
        <w:rPr>
          <w:spacing w:val="18"/>
          <w:sz w:val="20"/>
        </w:rPr>
        <w:t xml:space="preserve"> </w:t>
      </w:r>
      <w:r>
        <w:rPr>
          <w:sz w:val="20"/>
        </w:rPr>
        <w:t>do</w:t>
      </w:r>
      <w:r>
        <w:rPr>
          <w:spacing w:val="18"/>
          <w:sz w:val="20"/>
        </w:rPr>
        <w:t xml:space="preserve"> </w:t>
      </w:r>
      <w:r>
        <w:rPr>
          <w:sz w:val="20"/>
        </w:rPr>
        <w:t>inciso</w:t>
      </w:r>
      <w:r>
        <w:rPr>
          <w:spacing w:val="18"/>
          <w:sz w:val="20"/>
        </w:rPr>
        <w:t xml:space="preserve"> </w:t>
      </w:r>
      <w:r>
        <w:rPr>
          <w:sz w:val="20"/>
        </w:rPr>
        <w:t>IV</w:t>
      </w:r>
      <w:r>
        <w:rPr>
          <w:spacing w:val="15"/>
          <w:sz w:val="20"/>
        </w:rPr>
        <w:t xml:space="preserve"> </w:t>
      </w:r>
      <w:r>
        <w:rPr>
          <w:sz w:val="20"/>
        </w:rPr>
        <w:t>do</w:t>
      </w:r>
      <w:r>
        <w:rPr>
          <w:spacing w:val="18"/>
          <w:sz w:val="20"/>
        </w:rPr>
        <w:t xml:space="preserve"> </w:t>
      </w:r>
      <w:r>
        <w:rPr>
          <w:sz w:val="20"/>
        </w:rPr>
        <w:t>art.</w:t>
      </w:r>
      <w:r>
        <w:rPr>
          <w:spacing w:val="18"/>
          <w:sz w:val="20"/>
        </w:rPr>
        <w:t xml:space="preserve"> </w:t>
      </w:r>
      <w:r>
        <w:rPr>
          <w:sz w:val="20"/>
        </w:rPr>
        <w:t>139</w:t>
      </w:r>
      <w:r>
        <w:rPr>
          <w:spacing w:val="18"/>
          <w:sz w:val="20"/>
        </w:rPr>
        <w:t xml:space="preserve"> </w:t>
      </w:r>
      <w:r>
        <w:rPr>
          <w:sz w:val="20"/>
        </w:rPr>
        <w:t>da</w:t>
      </w:r>
      <w:r>
        <w:rPr>
          <w:spacing w:val="18"/>
          <w:sz w:val="20"/>
        </w:rPr>
        <w:t xml:space="preserve"> </w:t>
      </w:r>
      <w:r>
        <w:rPr>
          <w:sz w:val="20"/>
        </w:rPr>
        <w:t>Lei</w:t>
      </w:r>
      <w:r>
        <w:rPr>
          <w:spacing w:val="18"/>
          <w:sz w:val="20"/>
        </w:rPr>
        <w:t xml:space="preserve"> </w:t>
      </w:r>
      <w:r>
        <w:rPr>
          <w:sz w:val="20"/>
        </w:rPr>
        <w:t>nº</w:t>
      </w:r>
      <w:r>
        <w:rPr>
          <w:spacing w:val="18"/>
          <w:sz w:val="20"/>
        </w:rPr>
        <w:t xml:space="preserve"> </w:t>
      </w:r>
      <w:r>
        <w:rPr>
          <w:sz w:val="20"/>
        </w:rPr>
        <w:t>14.133/2021,</w:t>
      </w:r>
      <w:r>
        <w:rPr>
          <w:spacing w:val="18"/>
          <w:sz w:val="20"/>
        </w:rPr>
        <w:t xml:space="preserve"> </w:t>
      </w:r>
      <w:r>
        <w:rPr>
          <w:sz w:val="20"/>
        </w:rPr>
        <w:t>reter</w:t>
      </w:r>
      <w:r>
        <w:rPr>
          <w:spacing w:val="18"/>
          <w:sz w:val="20"/>
        </w:rPr>
        <w:t xml:space="preserve"> </w:t>
      </w:r>
      <w:r>
        <w:rPr>
          <w:sz w:val="20"/>
        </w:rPr>
        <w:t>os</w:t>
      </w:r>
      <w:r>
        <w:rPr>
          <w:spacing w:val="18"/>
          <w:sz w:val="20"/>
        </w:rPr>
        <w:t xml:space="preserve"> </w:t>
      </w:r>
      <w:r>
        <w:rPr>
          <w:sz w:val="20"/>
        </w:rPr>
        <w:t>eventuais</w:t>
      </w:r>
      <w:r>
        <w:rPr>
          <w:spacing w:val="18"/>
          <w:sz w:val="20"/>
        </w:rPr>
        <w:t xml:space="preserve"> </w:t>
      </w:r>
      <w:r>
        <w:rPr>
          <w:sz w:val="20"/>
        </w:rPr>
        <w:t xml:space="preserve">créditos existentes em favor do </w:t>
      </w:r>
      <w:r>
        <w:rPr>
          <w:b/>
          <w:sz w:val="20"/>
        </w:rPr>
        <w:t xml:space="preserve">CONTRATADO </w:t>
      </w:r>
      <w:r>
        <w:rPr>
          <w:sz w:val="20"/>
        </w:rPr>
        <w:t>decorrentes do Contrato.</w:t>
      </w:r>
    </w:p>
    <w:p w14:paraId="7A59E28A">
      <w:pPr>
        <w:pStyle w:val="7"/>
        <w:spacing w:before="42"/>
      </w:pPr>
    </w:p>
    <w:p w14:paraId="2697E234">
      <w:pPr>
        <w:pStyle w:val="4"/>
        <w:ind w:left="119"/>
      </w:pPr>
      <w:r>
        <w:t>CLÁUSULA</w:t>
      </w:r>
      <w:r>
        <w:rPr>
          <w:spacing w:val="-12"/>
        </w:rPr>
        <w:t xml:space="preserve"> </w:t>
      </w:r>
      <w:r>
        <w:t>DÉCIMA</w:t>
      </w:r>
      <w:r>
        <w:rPr>
          <w:spacing w:val="-15"/>
        </w:rPr>
        <w:t xml:space="preserve"> </w:t>
      </w:r>
      <w:r>
        <w:t>TERCEIRA</w:t>
      </w:r>
      <w:r>
        <w:rPr>
          <w:spacing w:val="-12"/>
        </w:rPr>
        <w:t xml:space="preserve"> </w:t>
      </w:r>
      <w:r>
        <w:t>–</w:t>
      </w:r>
      <w:r>
        <w:rPr>
          <w:spacing w:val="-12"/>
        </w:rPr>
        <w:t xml:space="preserve"> </w:t>
      </w:r>
      <w:r>
        <w:rPr>
          <w:spacing w:val="-2"/>
        </w:rPr>
        <w:t>ALTERAÇÕES</w:t>
      </w:r>
    </w:p>
    <w:p w14:paraId="11452652">
      <w:pPr>
        <w:pStyle w:val="10"/>
        <w:numPr>
          <w:ilvl w:val="1"/>
          <w:numId w:val="47"/>
        </w:numPr>
        <w:tabs>
          <w:tab w:val="left" w:pos="518"/>
        </w:tabs>
        <w:spacing w:before="40" w:after="0" w:line="240" w:lineRule="auto"/>
        <w:ind w:left="518" w:right="0" w:hanging="399"/>
        <w:jc w:val="left"/>
        <w:rPr>
          <w:sz w:val="20"/>
        </w:rPr>
      </w:pPr>
      <w:r>
        <w:rPr>
          <w:sz w:val="20"/>
        </w:rPr>
        <w:t>Eventuais</w:t>
      </w:r>
      <w:r>
        <w:rPr>
          <w:spacing w:val="-4"/>
          <w:sz w:val="20"/>
        </w:rPr>
        <w:t xml:space="preserve"> </w:t>
      </w:r>
      <w:r>
        <w:rPr>
          <w:sz w:val="20"/>
        </w:rPr>
        <w:t>alterações</w:t>
      </w:r>
      <w:r>
        <w:rPr>
          <w:spacing w:val="-1"/>
          <w:sz w:val="20"/>
        </w:rPr>
        <w:t xml:space="preserve"> </w:t>
      </w:r>
      <w:r>
        <w:rPr>
          <w:sz w:val="20"/>
        </w:rPr>
        <w:t>contratuais</w:t>
      </w:r>
      <w:r>
        <w:rPr>
          <w:spacing w:val="-1"/>
          <w:sz w:val="20"/>
        </w:rPr>
        <w:t xml:space="preserve"> </w:t>
      </w:r>
      <w:r>
        <w:rPr>
          <w:sz w:val="20"/>
        </w:rPr>
        <w:t>reger-se-ão</w:t>
      </w:r>
      <w:r>
        <w:rPr>
          <w:spacing w:val="-2"/>
          <w:sz w:val="20"/>
        </w:rPr>
        <w:t xml:space="preserve"> </w:t>
      </w:r>
      <w:r>
        <w:rPr>
          <w:sz w:val="20"/>
        </w:rPr>
        <w:t>pela</w:t>
      </w:r>
      <w:r>
        <w:rPr>
          <w:spacing w:val="-1"/>
          <w:sz w:val="20"/>
        </w:rPr>
        <w:t xml:space="preserve"> </w:t>
      </w:r>
      <w:r>
        <w:rPr>
          <w:sz w:val="20"/>
        </w:rPr>
        <w:t>disciplina</w:t>
      </w:r>
      <w:r>
        <w:rPr>
          <w:spacing w:val="-1"/>
          <w:sz w:val="20"/>
        </w:rPr>
        <w:t xml:space="preserve"> </w:t>
      </w:r>
      <w:r>
        <w:rPr>
          <w:sz w:val="20"/>
        </w:rPr>
        <w:t xml:space="preserve">dos </w:t>
      </w:r>
      <w:r>
        <w:fldChar w:fldCharType="begin"/>
      </w:r>
      <w:r>
        <w:instrText xml:space="preserve"> HYPERLINK "http://www.planalto.gov.br/ccivil_03/_ato2019-2022/2021/lei/L14133.htm#art124" \h </w:instrText>
      </w:r>
      <w:r>
        <w:fldChar w:fldCharType="separate"/>
      </w:r>
      <w:r>
        <w:rPr>
          <w:color w:val="000080"/>
          <w:sz w:val="20"/>
          <w:u w:val="single" w:color="000080"/>
        </w:rPr>
        <w:t>arts.</w:t>
      </w:r>
      <w:r>
        <w:rPr>
          <w:color w:val="000080"/>
          <w:spacing w:val="-2"/>
          <w:sz w:val="20"/>
          <w:u w:val="single" w:color="000080"/>
        </w:rPr>
        <w:t xml:space="preserve"> </w:t>
      </w:r>
      <w:r>
        <w:rPr>
          <w:color w:val="000080"/>
          <w:sz w:val="20"/>
          <w:u w:val="single" w:color="000080"/>
        </w:rPr>
        <w:t>124</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seguintes</w:t>
      </w:r>
      <w:r>
        <w:rPr>
          <w:color w:val="000080"/>
          <w:spacing w:val="-2"/>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pacing w:val="-2"/>
          <w:sz w:val="20"/>
          <w:u w:val="single" w:color="000080"/>
        </w:rPr>
        <w:t>14.133/2021</w:t>
      </w:r>
      <w:r>
        <w:rPr>
          <w:color w:val="000080"/>
          <w:spacing w:val="-2"/>
          <w:sz w:val="20"/>
          <w:u w:val="single" w:color="000080"/>
        </w:rPr>
        <w:fldChar w:fldCharType="end"/>
      </w:r>
      <w:r>
        <w:rPr>
          <w:spacing w:val="-2"/>
          <w:sz w:val="20"/>
        </w:rPr>
        <w:t>.</w:t>
      </w:r>
    </w:p>
    <w:p w14:paraId="7A14F3AD">
      <w:pPr>
        <w:pStyle w:val="10"/>
        <w:numPr>
          <w:ilvl w:val="1"/>
          <w:numId w:val="47"/>
        </w:numPr>
        <w:tabs>
          <w:tab w:val="left" w:pos="526"/>
        </w:tabs>
        <w:spacing w:before="40" w:after="0" w:line="280" w:lineRule="auto"/>
        <w:ind w:left="119" w:right="118" w:firstLine="0"/>
        <w:jc w:val="left"/>
        <w:rPr>
          <w:sz w:val="20"/>
        </w:rPr>
      </w:pPr>
      <w:r>
        <w:rPr>
          <w:sz w:val="20"/>
        </w:rPr>
        <w:t xml:space="preserve">O </w:t>
      </w:r>
      <w:r>
        <w:rPr>
          <w:b/>
          <w:sz w:val="20"/>
        </w:rPr>
        <w:t xml:space="preserve">CONTRATADO </w:t>
      </w:r>
      <w:r>
        <w:rPr>
          <w:sz w:val="20"/>
        </w:rPr>
        <w:t>é obrigado a aceitar, nas mesmas condições contratuais, os acréscimos ou supressões que se fizerem necessários, até o limite de 25% (vinte e cinco por cento) do valor inicial atualizado do contrato, na forma do art. 125 da Lei nº 14.133/2021.</w:t>
      </w:r>
    </w:p>
    <w:p w14:paraId="6BADE915">
      <w:pPr>
        <w:pStyle w:val="10"/>
        <w:numPr>
          <w:ilvl w:val="1"/>
          <w:numId w:val="47"/>
        </w:numPr>
        <w:tabs>
          <w:tab w:val="left" w:pos="507"/>
        </w:tabs>
        <w:spacing w:before="2" w:after="0" w:line="240" w:lineRule="auto"/>
        <w:ind w:left="507" w:right="0" w:hanging="388"/>
        <w:jc w:val="left"/>
        <w:rPr>
          <w:sz w:val="20"/>
        </w:rPr>
      </w:pPr>
      <w:r>
        <w:rPr>
          <w:sz w:val="20"/>
        </w:rPr>
        <w:t>As</w:t>
      </w:r>
      <w:r>
        <w:rPr>
          <w:spacing w:val="-1"/>
          <w:sz w:val="20"/>
        </w:rPr>
        <w:t xml:space="preserve"> </w:t>
      </w:r>
      <w:r>
        <w:rPr>
          <w:sz w:val="20"/>
        </w:rPr>
        <w:t>alterações</w:t>
      </w:r>
      <w:r>
        <w:rPr>
          <w:spacing w:val="-1"/>
          <w:sz w:val="20"/>
        </w:rPr>
        <w:t xml:space="preserve"> </w:t>
      </w:r>
      <w:r>
        <w:rPr>
          <w:sz w:val="20"/>
        </w:rPr>
        <w:t>contratuais</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promovidas</w:t>
      </w:r>
      <w:r>
        <w:rPr>
          <w:spacing w:val="-1"/>
          <w:sz w:val="20"/>
        </w:rPr>
        <w:t xml:space="preserve"> </w:t>
      </w:r>
      <w:r>
        <w:rPr>
          <w:sz w:val="20"/>
        </w:rPr>
        <w:t>mediante</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submetido</w:t>
      </w:r>
      <w:r>
        <w:rPr>
          <w:spacing w:val="-1"/>
          <w:sz w:val="20"/>
        </w:rPr>
        <w:t xml:space="preserve"> </w:t>
      </w:r>
      <w:r>
        <w:rPr>
          <w:sz w:val="20"/>
        </w:rPr>
        <w:t>à</w:t>
      </w:r>
      <w:r>
        <w:rPr>
          <w:spacing w:val="-1"/>
          <w:sz w:val="20"/>
        </w:rPr>
        <w:t xml:space="preserve"> </w:t>
      </w:r>
      <w:r>
        <w:rPr>
          <w:sz w:val="20"/>
        </w:rPr>
        <w:t>prévia</w:t>
      </w:r>
      <w:r>
        <w:rPr>
          <w:spacing w:val="-1"/>
          <w:sz w:val="20"/>
        </w:rPr>
        <w:t xml:space="preserve"> </w:t>
      </w:r>
      <w:r>
        <w:rPr>
          <w:sz w:val="20"/>
        </w:rPr>
        <w:t>aprovação</w:t>
      </w:r>
      <w:r>
        <w:rPr>
          <w:spacing w:val="-1"/>
          <w:sz w:val="20"/>
        </w:rPr>
        <w:t xml:space="preserve"> </w:t>
      </w:r>
      <w:r>
        <w:rPr>
          <w:sz w:val="20"/>
        </w:rPr>
        <w:t>da</w:t>
      </w:r>
      <w:r>
        <w:rPr>
          <w:spacing w:val="-1"/>
          <w:sz w:val="20"/>
        </w:rPr>
        <w:t xml:space="preserve"> </w:t>
      </w:r>
      <w:r>
        <w:rPr>
          <w:sz w:val="20"/>
        </w:rPr>
        <w:t>assessoria</w:t>
      </w:r>
      <w:r>
        <w:rPr>
          <w:spacing w:val="-1"/>
          <w:sz w:val="20"/>
        </w:rPr>
        <w:t xml:space="preserve"> </w:t>
      </w:r>
      <w:r>
        <w:rPr>
          <w:sz w:val="20"/>
        </w:rPr>
        <w:t>jurídica</w:t>
      </w:r>
      <w:r>
        <w:rPr>
          <w:spacing w:val="-1"/>
          <w:sz w:val="20"/>
        </w:rPr>
        <w:t xml:space="preserve"> </w:t>
      </w:r>
      <w:r>
        <w:rPr>
          <w:sz w:val="20"/>
        </w:rPr>
        <w:t xml:space="preserve">do </w:t>
      </w:r>
      <w:r>
        <w:rPr>
          <w:b/>
          <w:spacing w:val="-2"/>
          <w:sz w:val="20"/>
        </w:rPr>
        <w:t>CONTRATANTE</w:t>
      </w:r>
      <w:r>
        <w:rPr>
          <w:spacing w:val="-2"/>
          <w:sz w:val="20"/>
        </w:rPr>
        <w:t>.</w:t>
      </w:r>
    </w:p>
    <w:p w14:paraId="66106B84">
      <w:pPr>
        <w:pStyle w:val="10"/>
        <w:numPr>
          <w:ilvl w:val="1"/>
          <w:numId w:val="47"/>
        </w:numPr>
        <w:tabs>
          <w:tab w:val="left" w:pos="524"/>
        </w:tabs>
        <w:spacing w:before="40" w:after="0" w:line="240" w:lineRule="auto"/>
        <w:ind w:left="524" w:right="0" w:hanging="405"/>
        <w:jc w:val="left"/>
        <w:rPr>
          <w:sz w:val="20"/>
        </w:rPr>
      </w:pPr>
      <w:r>
        <w:rPr>
          <w:sz w:val="20"/>
        </w:rPr>
        <w:t>Registros</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caracterizam</w:t>
      </w:r>
      <w:r>
        <w:rPr>
          <w:spacing w:val="-1"/>
          <w:sz w:val="20"/>
        </w:rPr>
        <w:t xml:space="preserve"> </w:t>
      </w:r>
      <w:r>
        <w:rPr>
          <w:sz w:val="20"/>
        </w:rPr>
        <w:t>alteração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podem</w:t>
      </w:r>
      <w:r>
        <w:rPr>
          <w:spacing w:val="-1"/>
          <w:sz w:val="20"/>
        </w:rPr>
        <w:t xml:space="preserve"> </w:t>
      </w:r>
      <w:r>
        <w:rPr>
          <w:sz w:val="20"/>
        </w:rPr>
        <w:t>ser</w:t>
      </w:r>
      <w:r>
        <w:rPr>
          <w:spacing w:val="-1"/>
          <w:sz w:val="20"/>
        </w:rPr>
        <w:t xml:space="preserve"> </w:t>
      </w:r>
      <w:r>
        <w:rPr>
          <w:sz w:val="20"/>
        </w:rPr>
        <w:t>realizados</w:t>
      </w:r>
      <w:r>
        <w:rPr>
          <w:spacing w:val="-1"/>
          <w:sz w:val="20"/>
        </w:rPr>
        <w:t xml:space="preserve"> </w:t>
      </w:r>
      <w:r>
        <w:rPr>
          <w:sz w:val="20"/>
        </w:rPr>
        <w:t>por</w:t>
      </w:r>
      <w:r>
        <w:rPr>
          <w:spacing w:val="-1"/>
          <w:sz w:val="20"/>
        </w:rPr>
        <w:t xml:space="preserve"> </w:t>
      </w:r>
      <w:r>
        <w:rPr>
          <w:sz w:val="20"/>
        </w:rPr>
        <w:t>simples</w:t>
      </w:r>
      <w:r>
        <w:rPr>
          <w:spacing w:val="-1"/>
          <w:sz w:val="20"/>
        </w:rPr>
        <w:t xml:space="preserve"> </w:t>
      </w:r>
      <w:r>
        <w:rPr>
          <w:sz w:val="20"/>
        </w:rPr>
        <w:t>apostila,</w:t>
      </w:r>
      <w:r>
        <w:rPr>
          <w:spacing w:val="-1"/>
          <w:sz w:val="20"/>
        </w:rPr>
        <w:t xml:space="preserve"> </w:t>
      </w:r>
      <w:r>
        <w:rPr>
          <w:sz w:val="20"/>
        </w:rPr>
        <w:t>dispensada</w:t>
      </w:r>
      <w:r>
        <w:rPr>
          <w:spacing w:val="-1"/>
          <w:sz w:val="20"/>
        </w:rPr>
        <w:t xml:space="preserve"> </w:t>
      </w:r>
      <w:r>
        <w:rPr>
          <w:sz w:val="20"/>
        </w:rPr>
        <w:t>a</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 xml:space="preserve">do </w:t>
      </w:r>
      <w:r>
        <w:fldChar w:fldCharType="begin"/>
      </w:r>
      <w:r>
        <w:instrText xml:space="preserve"> HYPERLINK "http://www.planalto.gov.br/ccivil_03/_ato2019-2022/2021/lei/L14133.htm#art136" \h </w:instrText>
      </w:r>
      <w:r>
        <w:fldChar w:fldCharType="separate"/>
      </w:r>
      <w:r>
        <w:rPr>
          <w:color w:val="000080"/>
          <w:sz w:val="20"/>
          <w:u w:val="single" w:color="000080"/>
        </w:rPr>
        <w:t>art.</w:t>
      </w:r>
      <w:r>
        <w:rPr>
          <w:color w:val="000080"/>
          <w:spacing w:val="-1"/>
          <w:sz w:val="20"/>
          <w:u w:val="single" w:color="000080"/>
        </w:rPr>
        <w:t xml:space="preserve"> </w:t>
      </w:r>
      <w:r>
        <w:rPr>
          <w:color w:val="000080"/>
          <w:sz w:val="20"/>
          <w:u w:val="single" w:color="000080"/>
        </w:rPr>
        <w:t>136</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14.133,</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pacing w:val="-2"/>
          <w:sz w:val="20"/>
          <w:u w:val="single" w:color="000080"/>
        </w:rPr>
        <w:t>2021</w:t>
      </w:r>
      <w:r>
        <w:rPr>
          <w:color w:val="000080"/>
          <w:spacing w:val="-2"/>
          <w:sz w:val="20"/>
          <w:u w:val="single" w:color="000080"/>
        </w:rPr>
        <w:fldChar w:fldCharType="end"/>
      </w:r>
      <w:r>
        <w:rPr>
          <w:spacing w:val="-2"/>
          <w:sz w:val="20"/>
        </w:rPr>
        <w:t>.</w:t>
      </w:r>
    </w:p>
    <w:p w14:paraId="258B63C8">
      <w:pPr>
        <w:pStyle w:val="7"/>
        <w:spacing w:before="80"/>
      </w:pPr>
    </w:p>
    <w:p w14:paraId="4ECE15D7">
      <w:pPr>
        <w:pStyle w:val="4"/>
        <w:ind w:left="119"/>
      </w:pPr>
      <w:r>
        <w:rPr>
          <w:spacing w:val="-2"/>
        </w:rPr>
        <w:t>CLÁUSULA</w:t>
      </w:r>
      <w:r>
        <w:rPr>
          <w:spacing w:val="-9"/>
        </w:rPr>
        <w:t xml:space="preserve"> </w:t>
      </w:r>
      <w:r>
        <w:rPr>
          <w:spacing w:val="-2"/>
        </w:rPr>
        <w:t>DÉCIMA</w:t>
      </w:r>
      <w:r>
        <w:rPr>
          <w:spacing w:val="-9"/>
        </w:rPr>
        <w:t xml:space="preserve"> </w:t>
      </w:r>
      <w:r>
        <w:rPr>
          <w:spacing w:val="-2"/>
        </w:rPr>
        <w:t>QUARTA</w:t>
      </w:r>
      <w:r>
        <w:rPr>
          <w:spacing w:val="-9"/>
        </w:rPr>
        <w:t xml:space="preserve"> </w:t>
      </w:r>
      <w:r>
        <w:rPr>
          <w:spacing w:val="-2"/>
        </w:rPr>
        <w:t>–</w:t>
      </w:r>
      <w:r>
        <w:rPr>
          <w:spacing w:val="3"/>
        </w:rPr>
        <w:t xml:space="preserve"> </w:t>
      </w:r>
      <w:r>
        <w:rPr>
          <w:spacing w:val="-2"/>
        </w:rPr>
        <w:t>DOTAÇÃO</w:t>
      </w:r>
      <w:r>
        <w:rPr>
          <w:spacing w:val="4"/>
        </w:rPr>
        <w:t xml:space="preserve"> </w:t>
      </w:r>
      <w:r>
        <w:rPr>
          <w:spacing w:val="-2"/>
        </w:rPr>
        <w:t>ORÇAMENTÁRIA</w:t>
      </w:r>
    </w:p>
    <w:p w14:paraId="4038EC6C">
      <w:pPr>
        <w:pStyle w:val="10"/>
        <w:numPr>
          <w:ilvl w:val="1"/>
          <w:numId w:val="48"/>
        </w:numPr>
        <w:tabs>
          <w:tab w:val="left" w:pos="507"/>
        </w:tabs>
        <w:spacing w:before="40" w:after="0" w:line="280" w:lineRule="auto"/>
        <w:ind w:left="119" w:right="1532" w:firstLine="0"/>
        <w:jc w:val="left"/>
        <w:rPr>
          <w:sz w:val="20"/>
        </w:rPr>
      </w:pPr>
      <w:r>
        <w:rPr>
          <w:sz w:val="20"/>
        </w:rPr>
        <w:t>As</w:t>
      </w:r>
      <w:r>
        <w:rPr>
          <w:spacing w:val="-2"/>
          <w:sz w:val="20"/>
        </w:rPr>
        <w:t xml:space="preserve"> </w:t>
      </w:r>
      <w:r>
        <w:rPr>
          <w:sz w:val="20"/>
        </w:rPr>
        <w:t>despesas</w:t>
      </w:r>
      <w:r>
        <w:rPr>
          <w:spacing w:val="-2"/>
          <w:sz w:val="20"/>
        </w:rPr>
        <w:t xml:space="preserve"> </w:t>
      </w:r>
      <w:r>
        <w:rPr>
          <w:sz w:val="20"/>
        </w:rPr>
        <w:t>com</w:t>
      </w:r>
      <w:r>
        <w:rPr>
          <w:spacing w:val="-2"/>
          <w:sz w:val="20"/>
        </w:rPr>
        <w:t xml:space="preserve"> </w:t>
      </w:r>
      <w:r>
        <w:rPr>
          <w:sz w:val="20"/>
        </w:rPr>
        <w:t>a</w:t>
      </w:r>
      <w:r>
        <w:rPr>
          <w:spacing w:val="-2"/>
          <w:sz w:val="20"/>
        </w:rPr>
        <w:t xml:space="preserve"> </w:t>
      </w:r>
      <w:r>
        <w:rPr>
          <w:sz w:val="20"/>
        </w:rPr>
        <w:t>execução</w:t>
      </w:r>
      <w:r>
        <w:rPr>
          <w:spacing w:val="-2"/>
          <w:sz w:val="20"/>
        </w:rPr>
        <w:t xml:space="preserve"> </w:t>
      </w:r>
      <w:r>
        <w:rPr>
          <w:sz w:val="20"/>
        </w:rPr>
        <w:t>do</w:t>
      </w:r>
      <w:r>
        <w:rPr>
          <w:spacing w:val="-2"/>
          <w:sz w:val="20"/>
        </w:rPr>
        <w:t xml:space="preserve"> </w:t>
      </w:r>
      <w:r>
        <w:rPr>
          <w:sz w:val="20"/>
        </w:rPr>
        <w:t>presente</w:t>
      </w:r>
      <w:r>
        <w:rPr>
          <w:spacing w:val="-2"/>
          <w:sz w:val="20"/>
        </w:rPr>
        <w:t xml:space="preserve"> </w:t>
      </w:r>
      <w:r>
        <w:rPr>
          <w:sz w:val="20"/>
        </w:rPr>
        <w:t>Contrato</w:t>
      </w:r>
      <w:r>
        <w:rPr>
          <w:spacing w:val="-2"/>
          <w:sz w:val="20"/>
        </w:rPr>
        <w:t xml:space="preserve"> </w:t>
      </w:r>
      <w:r>
        <w:rPr>
          <w:sz w:val="20"/>
        </w:rPr>
        <w:t>contratação</w:t>
      </w:r>
      <w:r>
        <w:rPr>
          <w:spacing w:val="-2"/>
          <w:sz w:val="20"/>
        </w:rPr>
        <w:t xml:space="preserve"> </w:t>
      </w:r>
      <w:r>
        <w:rPr>
          <w:sz w:val="20"/>
        </w:rPr>
        <w:t>correrão</w:t>
      </w:r>
      <w:r>
        <w:rPr>
          <w:spacing w:val="-2"/>
          <w:sz w:val="20"/>
        </w:rPr>
        <w:t xml:space="preserve"> </w:t>
      </w:r>
      <w:r>
        <w:rPr>
          <w:sz w:val="20"/>
        </w:rPr>
        <w:t>à</w:t>
      </w:r>
      <w:r>
        <w:rPr>
          <w:spacing w:val="-2"/>
          <w:sz w:val="20"/>
        </w:rPr>
        <w:t xml:space="preserve"> </w:t>
      </w:r>
      <w:r>
        <w:rPr>
          <w:sz w:val="20"/>
        </w:rPr>
        <w:t>conta</w:t>
      </w:r>
      <w:r>
        <w:rPr>
          <w:spacing w:val="-2"/>
          <w:sz w:val="20"/>
        </w:rPr>
        <w:t xml:space="preserve"> </w:t>
      </w:r>
      <w:r>
        <w:rPr>
          <w:sz w:val="20"/>
        </w:rPr>
        <w:t>das</w:t>
      </w:r>
      <w:r>
        <w:rPr>
          <w:spacing w:val="-2"/>
          <w:sz w:val="20"/>
        </w:rPr>
        <w:t xml:space="preserve"> </w:t>
      </w:r>
      <w:r>
        <w:rPr>
          <w:sz w:val="20"/>
        </w:rPr>
        <w:t>seguintes</w:t>
      </w:r>
      <w:r>
        <w:rPr>
          <w:spacing w:val="-2"/>
          <w:sz w:val="20"/>
        </w:rPr>
        <w:t xml:space="preserve"> </w:t>
      </w:r>
      <w:r>
        <w:rPr>
          <w:sz w:val="20"/>
        </w:rPr>
        <w:t>dotações</w:t>
      </w:r>
      <w:r>
        <w:rPr>
          <w:spacing w:val="-2"/>
          <w:sz w:val="20"/>
        </w:rPr>
        <w:t xml:space="preserve"> </w:t>
      </w:r>
      <w:r>
        <w:rPr>
          <w:sz w:val="20"/>
        </w:rPr>
        <w:t>orçamentárias,</w:t>
      </w:r>
      <w:r>
        <w:rPr>
          <w:spacing w:val="-2"/>
          <w:sz w:val="20"/>
        </w:rPr>
        <w:t xml:space="preserve"> </w:t>
      </w:r>
      <w:r>
        <w:rPr>
          <w:sz w:val="20"/>
        </w:rPr>
        <w:t>para</w:t>
      </w:r>
      <w:r>
        <w:rPr>
          <w:spacing w:val="-2"/>
          <w:sz w:val="20"/>
        </w:rPr>
        <w:t xml:space="preserve"> </w:t>
      </w:r>
      <w:r>
        <w:rPr>
          <w:sz w:val="20"/>
        </w:rPr>
        <w:t>o</w:t>
      </w:r>
      <w:r>
        <w:rPr>
          <w:spacing w:val="-2"/>
          <w:sz w:val="20"/>
        </w:rPr>
        <w:t xml:space="preserve"> </w:t>
      </w:r>
      <w:r>
        <w:rPr>
          <w:sz w:val="20"/>
        </w:rPr>
        <w:t>corrente</w:t>
      </w:r>
      <w:r>
        <w:rPr>
          <w:spacing w:val="-2"/>
          <w:sz w:val="20"/>
        </w:rPr>
        <w:t xml:space="preserve"> </w:t>
      </w:r>
      <w:r>
        <w:rPr>
          <w:sz w:val="20"/>
        </w:rPr>
        <w:t>exercício</w:t>
      </w:r>
      <w:r>
        <w:rPr>
          <w:spacing w:val="-2"/>
          <w:sz w:val="20"/>
        </w:rPr>
        <w:t xml:space="preserve"> </w:t>
      </w:r>
      <w:r>
        <w:rPr>
          <w:sz w:val="20"/>
        </w:rPr>
        <w:t>de</w:t>
      </w:r>
      <w:r>
        <w:rPr>
          <w:spacing w:val="-1"/>
          <w:sz w:val="20"/>
        </w:rPr>
        <w:t xml:space="preserve"> </w:t>
      </w:r>
      <w:r>
        <w:rPr>
          <w:b/>
          <w:sz w:val="20"/>
        </w:rPr>
        <w:t>2025</w:t>
      </w:r>
      <w:r>
        <w:rPr>
          <w:sz w:val="20"/>
        </w:rPr>
        <w:t>,</w:t>
      </w:r>
      <w:r>
        <w:rPr>
          <w:spacing w:val="-2"/>
          <w:sz w:val="20"/>
        </w:rPr>
        <w:t xml:space="preserve"> </w:t>
      </w:r>
      <w:r>
        <w:rPr>
          <w:sz w:val="20"/>
        </w:rPr>
        <w:t>assim</w:t>
      </w:r>
      <w:r>
        <w:rPr>
          <w:spacing w:val="-2"/>
          <w:sz w:val="20"/>
        </w:rPr>
        <w:t xml:space="preserve"> </w:t>
      </w:r>
      <w:r>
        <w:rPr>
          <w:sz w:val="20"/>
        </w:rPr>
        <w:t>classificadas: Natureza da Despesa: 339030/07</w:t>
      </w:r>
    </w:p>
    <w:p w14:paraId="72B3DC4C">
      <w:pPr>
        <w:pStyle w:val="7"/>
        <w:spacing w:before="2"/>
        <w:ind w:left="119"/>
      </w:pPr>
      <w:r>
        <w:t>Fonte</w:t>
      </w:r>
      <w:r>
        <w:rPr>
          <w:spacing w:val="-1"/>
        </w:rPr>
        <w:t xml:space="preserve"> </w:t>
      </w:r>
      <w:r>
        <w:t>de</w:t>
      </w:r>
      <w:r>
        <w:rPr>
          <w:spacing w:val="-1"/>
        </w:rPr>
        <w:t xml:space="preserve"> </w:t>
      </w:r>
      <w:r>
        <w:t>Recurso:</w:t>
      </w:r>
      <w:r>
        <w:rPr>
          <w:spacing w:val="-1"/>
        </w:rPr>
        <w:t xml:space="preserve"> </w:t>
      </w:r>
      <w:r>
        <w:rPr>
          <w:spacing w:val="-5"/>
        </w:rPr>
        <w:t>225</w:t>
      </w:r>
    </w:p>
    <w:p w14:paraId="0EC8EE53">
      <w:pPr>
        <w:pStyle w:val="7"/>
        <w:spacing w:line="280" w:lineRule="auto"/>
        <w:ind w:left="119" w:right="11496"/>
      </w:pPr>
      <w:r>
        <w:t>Programa</w:t>
      </w:r>
      <w:r>
        <w:rPr>
          <w:spacing w:val="-13"/>
        </w:rPr>
        <w:t xml:space="preserve"> </w:t>
      </w:r>
      <w:r>
        <w:t>de</w:t>
      </w:r>
      <w:r>
        <w:rPr>
          <w:spacing w:val="-12"/>
        </w:rPr>
        <w:t xml:space="preserve"> </w:t>
      </w:r>
      <w:r>
        <w:t>Trabalho:</w:t>
      </w:r>
      <w:r>
        <w:rPr>
          <w:spacing w:val="-13"/>
        </w:rPr>
        <w:t xml:space="preserve"> </w:t>
      </w:r>
      <w:r>
        <w:t>29610.10.302.0508.4866 Nota de Empenho:</w:t>
      </w:r>
    </w:p>
    <w:p w14:paraId="5B4E1A07">
      <w:pPr>
        <w:pStyle w:val="7"/>
        <w:spacing w:before="41"/>
      </w:pPr>
    </w:p>
    <w:p w14:paraId="026BC95D">
      <w:pPr>
        <w:pStyle w:val="10"/>
        <w:numPr>
          <w:ilvl w:val="1"/>
          <w:numId w:val="48"/>
        </w:numPr>
        <w:tabs>
          <w:tab w:val="left" w:pos="507"/>
        </w:tabs>
        <w:spacing w:before="1" w:after="0" w:line="240" w:lineRule="auto"/>
        <w:ind w:left="507" w:right="0" w:hanging="388"/>
        <w:jc w:val="left"/>
        <w:rPr>
          <w:sz w:val="20"/>
        </w:rPr>
      </w:pPr>
      <w:r>
        <w:rPr>
          <w:sz w:val="20"/>
        </w:rPr>
        <w:t>As</w:t>
      </w:r>
      <w:r>
        <w:rPr>
          <w:spacing w:val="-1"/>
          <w:sz w:val="20"/>
        </w:rPr>
        <w:t xml:space="preserve"> </w:t>
      </w:r>
      <w:r>
        <w:rPr>
          <w:sz w:val="20"/>
        </w:rPr>
        <w:t>despesas</w:t>
      </w:r>
      <w:r>
        <w:rPr>
          <w:spacing w:val="-1"/>
          <w:sz w:val="20"/>
        </w:rPr>
        <w:t xml:space="preserve"> </w:t>
      </w:r>
      <w:r>
        <w:rPr>
          <w:sz w:val="20"/>
        </w:rPr>
        <w:t>relativas</w:t>
      </w:r>
      <w:r>
        <w:rPr>
          <w:spacing w:val="-1"/>
          <w:sz w:val="20"/>
        </w:rPr>
        <w:t xml:space="preserve"> </w:t>
      </w:r>
      <w:r>
        <w:rPr>
          <w:sz w:val="20"/>
        </w:rPr>
        <w:t>aos</w:t>
      </w:r>
      <w:r>
        <w:rPr>
          <w:spacing w:val="-1"/>
          <w:sz w:val="20"/>
        </w:rPr>
        <w:t xml:space="preserve"> </w:t>
      </w:r>
      <w:r>
        <w:rPr>
          <w:sz w:val="20"/>
        </w:rPr>
        <w:t>exercícios</w:t>
      </w:r>
      <w:r>
        <w:rPr>
          <w:spacing w:val="-1"/>
          <w:sz w:val="20"/>
        </w:rPr>
        <w:t xml:space="preserve"> </w:t>
      </w:r>
      <w:r>
        <w:rPr>
          <w:sz w:val="20"/>
        </w:rPr>
        <w:t>subsequentes</w:t>
      </w:r>
      <w:r>
        <w:rPr>
          <w:spacing w:val="-1"/>
          <w:sz w:val="20"/>
        </w:rPr>
        <w:t xml:space="preserve"> </w:t>
      </w:r>
      <w:r>
        <w:rPr>
          <w:sz w:val="20"/>
        </w:rPr>
        <w:t>correrão</w:t>
      </w:r>
      <w:r>
        <w:rPr>
          <w:spacing w:val="-1"/>
          <w:sz w:val="20"/>
        </w:rPr>
        <w:t xml:space="preserve"> </w:t>
      </w:r>
      <w:r>
        <w:rPr>
          <w:sz w:val="20"/>
        </w:rPr>
        <w:t>por</w:t>
      </w:r>
      <w:r>
        <w:rPr>
          <w:spacing w:val="-1"/>
          <w:sz w:val="20"/>
        </w:rPr>
        <w:t xml:space="preserve"> </w:t>
      </w:r>
      <w:r>
        <w:rPr>
          <w:sz w:val="20"/>
        </w:rPr>
        <w:t>conta</w:t>
      </w:r>
      <w:r>
        <w:rPr>
          <w:spacing w:val="-1"/>
          <w:sz w:val="20"/>
        </w:rPr>
        <w:t xml:space="preserve"> </w:t>
      </w:r>
      <w:r>
        <w:rPr>
          <w:sz w:val="20"/>
        </w:rPr>
        <w:t>das</w:t>
      </w:r>
      <w:r>
        <w:rPr>
          <w:spacing w:val="-1"/>
          <w:sz w:val="20"/>
        </w:rPr>
        <w:t xml:space="preserve"> </w:t>
      </w:r>
      <w:r>
        <w:rPr>
          <w:sz w:val="20"/>
        </w:rPr>
        <w:t>dotações</w:t>
      </w:r>
      <w:r>
        <w:rPr>
          <w:spacing w:val="-1"/>
          <w:sz w:val="20"/>
        </w:rPr>
        <w:t xml:space="preserve"> </w:t>
      </w:r>
      <w:r>
        <w:rPr>
          <w:sz w:val="20"/>
        </w:rPr>
        <w:t>orçamentárias</w:t>
      </w:r>
      <w:r>
        <w:rPr>
          <w:spacing w:val="-1"/>
          <w:sz w:val="20"/>
        </w:rPr>
        <w:t xml:space="preserve"> </w:t>
      </w:r>
      <w:r>
        <w:rPr>
          <w:sz w:val="20"/>
        </w:rPr>
        <w:t>respectivas,</w:t>
      </w:r>
      <w:r>
        <w:rPr>
          <w:spacing w:val="-1"/>
          <w:sz w:val="20"/>
        </w:rPr>
        <w:t xml:space="preserve"> </w:t>
      </w:r>
      <w:r>
        <w:rPr>
          <w:sz w:val="20"/>
        </w:rPr>
        <w:t>devendo</w:t>
      </w:r>
      <w:r>
        <w:rPr>
          <w:spacing w:val="-1"/>
          <w:sz w:val="20"/>
        </w:rPr>
        <w:t xml:space="preserve"> </w:t>
      </w:r>
      <w:r>
        <w:rPr>
          <w:sz w:val="20"/>
        </w:rPr>
        <w:t>ser</w:t>
      </w:r>
      <w:r>
        <w:rPr>
          <w:spacing w:val="-1"/>
          <w:sz w:val="20"/>
        </w:rPr>
        <w:t xml:space="preserve"> </w:t>
      </w:r>
      <w:r>
        <w:rPr>
          <w:sz w:val="20"/>
        </w:rPr>
        <w:t>empenhadas</w:t>
      </w:r>
      <w:r>
        <w:rPr>
          <w:spacing w:val="-1"/>
          <w:sz w:val="20"/>
        </w:rPr>
        <w:t xml:space="preserve"> </w:t>
      </w:r>
      <w:r>
        <w:rPr>
          <w:sz w:val="20"/>
        </w:rPr>
        <w:t>no</w:t>
      </w:r>
      <w:r>
        <w:rPr>
          <w:spacing w:val="-1"/>
          <w:sz w:val="20"/>
        </w:rPr>
        <w:t xml:space="preserve"> </w:t>
      </w:r>
      <w:r>
        <w:rPr>
          <w:sz w:val="20"/>
        </w:rPr>
        <w:t>início</w:t>
      </w:r>
      <w:r>
        <w:rPr>
          <w:spacing w:val="-1"/>
          <w:sz w:val="20"/>
        </w:rPr>
        <w:t xml:space="preserve"> </w:t>
      </w:r>
      <w:r>
        <w:rPr>
          <w:sz w:val="20"/>
        </w:rPr>
        <w:t>de</w:t>
      </w:r>
      <w:r>
        <w:rPr>
          <w:spacing w:val="-1"/>
          <w:sz w:val="20"/>
        </w:rPr>
        <w:t xml:space="preserve"> </w:t>
      </w:r>
      <w:r>
        <w:rPr>
          <w:sz w:val="20"/>
        </w:rPr>
        <w:t>cada</w:t>
      </w:r>
      <w:r>
        <w:rPr>
          <w:spacing w:val="-1"/>
          <w:sz w:val="20"/>
        </w:rPr>
        <w:t xml:space="preserve"> </w:t>
      </w:r>
      <w:r>
        <w:rPr>
          <w:spacing w:val="-2"/>
          <w:sz w:val="20"/>
        </w:rPr>
        <w:t>exercício.</w:t>
      </w:r>
    </w:p>
    <w:p w14:paraId="508474C6">
      <w:pPr>
        <w:pStyle w:val="10"/>
        <w:numPr>
          <w:ilvl w:val="1"/>
          <w:numId w:val="48"/>
        </w:numPr>
        <w:tabs>
          <w:tab w:val="left" w:pos="519"/>
        </w:tabs>
        <w:spacing w:before="40" w:after="0" w:line="280" w:lineRule="auto"/>
        <w:ind w:left="119" w:right="118" w:firstLine="0"/>
        <w:jc w:val="left"/>
        <w:rPr>
          <w:sz w:val="20"/>
        </w:rPr>
      </w:pPr>
      <w:r>
        <w:rPr>
          <w:sz w:val="20"/>
        </w:rPr>
        <w:t>No</w:t>
      </w:r>
      <w:r>
        <w:rPr>
          <w:spacing w:val="-2"/>
          <w:sz w:val="20"/>
        </w:rPr>
        <w:t xml:space="preserve"> </w:t>
      </w:r>
      <w:r>
        <w:rPr>
          <w:sz w:val="20"/>
        </w:rPr>
        <w:t>início</w:t>
      </w:r>
      <w:r>
        <w:rPr>
          <w:spacing w:val="-2"/>
          <w:sz w:val="20"/>
        </w:rPr>
        <w:t xml:space="preserve"> </w:t>
      </w:r>
      <w:r>
        <w:rPr>
          <w:sz w:val="20"/>
        </w:rPr>
        <w:t>da</w:t>
      </w:r>
      <w:r>
        <w:rPr>
          <w:spacing w:val="-2"/>
          <w:sz w:val="20"/>
        </w:rPr>
        <w:t xml:space="preserve"> </w:t>
      </w:r>
      <w:r>
        <w:rPr>
          <w:sz w:val="20"/>
        </w:rPr>
        <w:t>contratação</w:t>
      </w:r>
      <w:r>
        <w:rPr>
          <w:spacing w:val="-2"/>
          <w:sz w:val="20"/>
        </w:rPr>
        <w:t xml:space="preserve"> </w:t>
      </w:r>
      <w:r>
        <w:rPr>
          <w:sz w:val="20"/>
        </w:rPr>
        <w:t>e</w:t>
      </w:r>
      <w:r>
        <w:rPr>
          <w:spacing w:val="-2"/>
          <w:sz w:val="20"/>
        </w:rPr>
        <w:t xml:space="preserve"> </w:t>
      </w:r>
      <w:r>
        <w:rPr>
          <w:sz w:val="20"/>
        </w:rPr>
        <w:t>de</w:t>
      </w:r>
      <w:r>
        <w:rPr>
          <w:spacing w:val="-2"/>
          <w:sz w:val="20"/>
        </w:rPr>
        <w:t xml:space="preserve"> </w:t>
      </w:r>
      <w:r>
        <w:rPr>
          <w:sz w:val="20"/>
        </w:rPr>
        <w:t>cada</w:t>
      </w:r>
      <w:r>
        <w:rPr>
          <w:spacing w:val="-2"/>
          <w:sz w:val="20"/>
        </w:rPr>
        <w:t xml:space="preserve"> </w:t>
      </w:r>
      <w:r>
        <w:rPr>
          <w:sz w:val="20"/>
        </w:rPr>
        <w:t>exercício</w:t>
      </w:r>
      <w:r>
        <w:rPr>
          <w:spacing w:val="-2"/>
          <w:sz w:val="20"/>
        </w:rPr>
        <w:t xml:space="preserve"> </w:t>
      </w:r>
      <w:r>
        <w:rPr>
          <w:sz w:val="20"/>
        </w:rPr>
        <w:t>deverá</w:t>
      </w:r>
      <w:r>
        <w:rPr>
          <w:spacing w:val="-2"/>
          <w:sz w:val="20"/>
        </w:rPr>
        <w:t xml:space="preserve"> </w:t>
      </w:r>
      <w:r>
        <w:rPr>
          <w:sz w:val="20"/>
        </w:rPr>
        <w:t>ser</w:t>
      </w:r>
      <w:r>
        <w:rPr>
          <w:spacing w:val="-2"/>
          <w:sz w:val="20"/>
        </w:rPr>
        <w:t xml:space="preserve"> </w:t>
      </w:r>
      <w:r>
        <w:rPr>
          <w:sz w:val="20"/>
        </w:rPr>
        <w:t>atestada</w:t>
      </w:r>
      <w:r>
        <w:rPr>
          <w:spacing w:val="-2"/>
          <w:sz w:val="20"/>
        </w:rPr>
        <w:t xml:space="preserve"> </w:t>
      </w:r>
      <w:r>
        <w:rPr>
          <w:sz w:val="20"/>
        </w:rPr>
        <w:t>a</w:t>
      </w:r>
      <w:r>
        <w:rPr>
          <w:spacing w:val="-2"/>
          <w:sz w:val="20"/>
        </w:rPr>
        <w:t xml:space="preserve"> </w:t>
      </w:r>
      <w:r>
        <w:rPr>
          <w:sz w:val="20"/>
        </w:rPr>
        <w:t>existência</w:t>
      </w:r>
      <w:r>
        <w:rPr>
          <w:spacing w:val="-2"/>
          <w:sz w:val="20"/>
        </w:rPr>
        <w:t xml:space="preserve"> </w:t>
      </w:r>
      <w:r>
        <w:rPr>
          <w:sz w:val="20"/>
        </w:rPr>
        <w:t>de</w:t>
      </w:r>
      <w:r>
        <w:rPr>
          <w:spacing w:val="-2"/>
          <w:sz w:val="20"/>
        </w:rPr>
        <w:t xml:space="preserve"> </w:t>
      </w:r>
      <w:r>
        <w:rPr>
          <w:sz w:val="20"/>
        </w:rPr>
        <w:t>créditos</w:t>
      </w:r>
      <w:r>
        <w:rPr>
          <w:spacing w:val="-2"/>
          <w:sz w:val="20"/>
        </w:rPr>
        <w:t xml:space="preserve"> </w:t>
      </w:r>
      <w:r>
        <w:rPr>
          <w:sz w:val="20"/>
        </w:rPr>
        <w:t>orçamentários</w:t>
      </w:r>
      <w:r>
        <w:rPr>
          <w:spacing w:val="-2"/>
          <w:sz w:val="20"/>
        </w:rPr>
        <w:t xml:space="preserve"> </w:t>
      </w:r>
      <w:r>
        <w:rPr>
          <w:sz w:val="20"/>
        </w:rPr>
        <w:t>vinculados</w:t>
      </w:r>
      <w:r>
        <w:rPr>
          <w:spacing w:val="-2"/>
          <w:sz w:val="20"/>
        </w:rPr>
        <w:t xml:space="preserve"> </w:t>
      </w:r>
      <w:r>
        <w:rPr>
          <w:sz w:val="20"/>
        </w:rPr>
        <w:t>à</w:t>
      </w:r>
      <w:r>
        <w:rPr>
          <w:spacing w:val="-2"/>
          <w:sz w:val="20"/>
        </w:rPr>
        <w:t xml:space="preserve"> </w:t>
      </w:r>
      <w:r>
        <w:rPr>
          <w:sz w:val="20"/>
        </w:rPr>
        <w:t>contratação</w:t>
      </w:r>
      <w:r>
        <w:rPr>
          <w:spacing w:val="-2"/>
          <w:sz w:val="20"/>
        </w:rPr>
        <w:t xml:space="preserve"> </w:t>
      </w:r>
      <w:r>
        <w:rPr>
          <w:sz w:val="20"/>
        </w:rPr>
        <w:t>e</w:t>
      </w:r>
      <w:r>
        <w:rPr>
          <w:spacing w:val="-2"/>
          <w:sz w:val="20"/>
        </w:rPr>
        <w:t xml:space="preserve"> </w:t>
      </w:r>
      <w:r>
        <w:rPr>
          <w:sz w:val="20"/>
        </w:rPr>
        <w:t>a</w:t>
      </w:r>
      <w:r>
        <w:rPr>
          <w:spacing w:val="-2"/>
          <w:sz w:val="20"/>
        </w:rPr>
        <w:t xml:space="preserve"> </w:t>
      </w:r>
      <w:r>
        <w:rPr>
          <w:sz w:val="20"/>
        </w:rPr>
        <w:t>vantagem</w:t>
      </w:r>
      <w:r>
        <w:rPr>
          <w:spacing w:val="-2"/>
          <w:sz w:val="20"/>
        </w:rPr>
        <w:t xml:space="preserve"> </w:t>
      </w:r>
      <w:r>
        <w:rPr>
          <w:sz w:val="20"/>
        </w:rPr>
        <w:t>em</w:t>
      </w:r>
      <w:r>
        <w:rPr>
          <w:spacing w:val="-2"/>
          <w:sz w:val="20"/>
        </w:rPr>
        <w:t xml:space="preserve"> </w:t>
      </w:r>
      <w:r>
        <w:rPr>
          <w:sz w:val="20"/>
        </w:rPr>
        <w:t>sua</w:t>
      </w:r>
      <w:r>
        <w:rPr>
          <w:spacing w:val="-2"/>
          <w:sz w:val="20"/>
        </w:rPr>
        <w:t xml:space="preserve"> </w:t>
      </w:r>
      <w:r>
        <w:rPr>
          <w:sz w:val="20"/>
        </w:rPr>
        <w:t>manutenção,</w:t>
      </w:r>
      <w:r>
        <w:rPr>
          <w:spacing w:val="-2"/>
          <w:sz w:val="20"/>
        </w:rPr>
        <w:t xml:space="preserve"> </w:t>
      </w:r>
      <w:r>
        <w:rPr>
          <w:sz w:val="20"/>
        </w:rPr>
        <w:t>na</w:t>
      </w:r>
      <w:r>
        <w:rPr>
          <w:spacing w:val="-2"/>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2"/>
          <w:sz w:val="20"/>
        </w:rPr>
        <w:t xml:space="preserve"> </w:t>
      </w:r>
      <w:r>
        <w:rPr>
          <w:sz w:val="20"/>
        </w:rPr>
        <w:t>106,</w:t>
      </w:r>
      <w:r>
        <w:rPr>
          <w:spacing w:val="-2"/>
          <w:sz w:val="20"/>
        </w:rPr>
        <w:t xml:space="preserve"> </w:t>
      </w:r>
      <w:r>
        <w:rPr>
          <w:sz w:val="20"/>
        </w:rPr>
        <w:t>II,</w:t>
      </w:r>
      <w:r>
        <w:rPr>
          <w:spacing w:val="-2"/>
          <w:sz w:val="20"/>
        </w:rPr>
        <w:t xml:space="preserve"> </w:t>
      </w:r>
      <w:r>
        <w:rPr>
          <w:sz w:val="20"/>
        </w:rPr>
        <w:t>da Lei nº 14.133/2021.</w:t>
      </w:r>
    </w:p>
    <w:p w14:paraId="0C7F2EDC">
      <w:pPr>
        <w:pStyle w:val="7"/>
        <w:spacing w:before="41"/>
      </w:pPr>
    </w:p>
    <w:p w14:paraId="09928E8B">
      <w:pPr>
        <w:pStyle w:val="4"/>
        <w:ind w:left="119"/>
      </w:pPr>
      <w:r>
        <w:t>CLÁUSULA</w:t>
      </w:r>
      <w:r>
        <w:rPr>
          <w:spacing w:val="-15"/>
        </w:rPr>
        <w:t xml:space="preserve"> </w:t>
      </w:r>
      <w:r>
        <w:t>DÉCIMA</w:t>
      </w:r>
      <w:r>
        <w:rPr>
          <w:spacing w:val="-12"/>
        </w:rPr>
        <w:t xml:space="preserve"> </w:t>
      </w:r>
      <w:r>
        <w:t>QUINTA</w:t>
      </w:r>
      <w:r>
        <w:rPr>
          <w:spacing w:val="-13"/>
        </w:rPr>
        <w:t xml:space="preserve"> </w:t>
      </w:r>
      <w:r>
        <w:t>–</w:t>
      </w:r>
      <w:r>
        <w:rPr>
          <w:spacing w:val="-9"/>
        </w:rPr>
        <w:t xml:space="preserve"> </w:t>
      </w:r>
      <w:r>
        <w:t>DOS</w:t>
      </w:r>
      <w:r>
        <w:rPr>
          <w:spacing w:val="-4"/>
        </w:rPr>
        <w:t xml:space="preserve"> </w:t>
      </w:r>
      <w:r>
        <w:t>CASOS</w:t>
      </w:r>
      <w:r>
        <w:rPr>
          <w:spacing w:val="-3"/>
        </w:rPr>
        <w:t xml:space="preserve"> </w:t>
      </w:r>
      <w:r>
        <w:rPr>
          <w:spacing w:val="-2"/>
        </w:rPr>
        <w:t>OMISSOS</w:t>
      </w:r>
    </w:p>
    <w:p w14:paraId="11D6BD22">
      <w:pPr>
        <w:pStyle w:val="10"/>
        <w:numPr>
          <w:ilvl w:val="1"/>
          <w:numId w:val="49"/>
        </w:numPr>
        <w:tabs>
          <w:tab w:val="left" w:pos="540"/>
        </w:tabs>
        <w:spacing w:before="40" w:after="0" w:line="280" w:lineRule="auto"/>
        <w:ind w:left="119" w:right="117" w:firstLine="0"/>
        <w:jc w:val="left"/>
        <w:rPr>
          <w:sz w:val="20"/>
        </w:rPr>
      </w:pPr>
      <w:r>
        <w:rPr>
          <w:sz w:val="20"/>
        </w:rPr>
        <w:t>Os</w:t>
      </w:r>
      <w:r>
        <w:rPr>
          <w:spacing w:val="18"/>
          <w:sz w:val="20"/>
        </w:rPr>
        <w:t xml:space="preserve"> </w:t>
      </w:r>
      <w:r>
        <w:rPr>
          <w:sz w:val="20"/>
        </w:rPr>
        <w:t>casos</w:t>
      </w:r>
      <w:r>
        <w:rPr>
          <w:spacing w:val="18"/>
          <w:sz w:val="20"/>
        </w:rPr>
        <w:t xml:space="preserve"> </w:t>
      </w:r>
      <w:r>
        <w:rPr>
          <w:sz w:val="20"/>
        </w:rPr>
        <w:t>omissos</w:t>
      </w:r>
      <w:r>
        <w:rPr>
          <w:spacing w:val="18"/>
          <w:sz w:val="20"/>
        </w:rPr>
        <w:t xml:space="preserve"> </w:t>
      </w:r>
      <w:r>
        <w:rPr>
          <w:sz w:val="20"/>
        </w:rPr>
        <w:t>serão</w:t>
      </w:r>
      <w:r>
        <w:rPr>
          <w:spacing w:val="18"/>
          <w:sz w:val="20"/>
        </w:rPr>
        <w:t xml:space="preserve"> </w:t>
      </w:r>
      <w:r>
        <w:rPr>
          <w:sz w:val="20"/>
        </w:rPr>
        <w:t>decididos</w:t>
      </w:r>
      <w:r>
        <w:rPr>
          <w:spacing w:val="18"/>
          <w:sz w:val="20"/>
        </w:rPr>
        <w:t xml:space="preserve"> </w:t>
      </w:r>
      <w:r>
        <w:rPr>
          <w:sz w:val="20"/>
        </w:rPr>
        <w:t>pelo</w:t>
      </w:r>
      <w:r>
        <w:rPr>
          <w:spacing w:val="18"/>
          <w:sz w:val="20"/>
        </w:rPr>
        <w:t xml:space="preserve"> </w:t>
      </w:r>
      <w:r>
        <w:rPr>
          <w:b/>
          <w:sz w:val="20"/>
        </w:rPr>
        <w:t>CONTRATANTE</w:t>
      </w:r>
      <w:r>
        <w:rPr>
          <w:sz w:val="20"/>
        </w:rPr>
        <w:t>,</w:t>
      </w:r>
      <w:r>
        <w:rPr>
          <w:spacing w:val="18"/>
          <w:sz w:val="20"/>
        </w:rPr>
        <w:t xml:space="preserve"> </w:t>
      </w:r>
      <w:r>
        <w:rPr>
          <w:sz w:val="20"/>
        </w:rPr>
        <w:t>segundo</w:t>
      </w:r>
      <w:r>
        <w:rPr>
          <w:spacing w:val="18"/>
          <w:sz w:val="20"/>
        </w:rPr>
        <w:t xml:space="preserve"> </w:t>
      </w:r>
      <w:r>
        <w:rPr>
          <w:sz w:val="20"/>
        </w:rPr>
        <w:t>as</w:t>
      </w:r>
      <w:r>
        <w:rPr>
          <w:spacing w:val="18"/>
          <w:sz w:val="20"/>
        </w:rPr>
        <w:t xml:space="preserve"> </w:t>
      </w:r>
      <w:r>
        <w:rPr>
          <w:sz w:val="20"/>
        </w:rPr>
        <w:t>disposições</w:t>
      </w:r>
      <w:r>
        <w:rPr>
          <w:spacing w:val="18"/>
          <w:sz w:val="20"/>
        </w:rPr>
        <w:t xml:space="preserve"> </w:t>
      </w:r>
      <w:r>
        <w:rPr>
          <w:sz w:val="20"/>
        </w:rPr>
        <w:t>contidas</w:t>
      </w:r>
      <w:r>
        <w:rPr>
          <w:spacing w:val="18"/>
          <w:sz w:val="20"/>
        </w:rPr>
        <w:t xml:space="preserve"> </w:t>
      </w:r>
      <w:r>
        <w:rPr>
          <w:sz w:val="20"/>
        </w:rPr>
        <w:t>na</w:t>
      </w:r>
      <w:r>
        <w:rPr>
          <w:spacing w:val="18"/>
          <w:sz w:val="20"/>
        </w:rPr>
        <w:t xml:space="preserve"> </w:t>
      </w:r>
      <w:r>
        <w:rPr>
          <w:sz w:val="20"/>
        </w:rPr>
        <w:t>Lei</w:t>
      </w:r>
      <w:r>
        <w:rPr>
          <w:spacing w:val="18"/>
          <w:sz w:val="20"/>
        </w:rPr>
        <w:t xml:space="preserve"> </w:t>
      </w:r>
      <w:r>
        <w:fldChar w:fldCharType="begin"/>
      </w:r>
      <w:r>
        <w:instrText xml:space="preserve"> HYPERLINK "http://www.planalto.gov.br/ccivil_03/_ato2019-2022/2021/lei/L14133.htm" \h </w:instrText>
      </w:r>
      <w:r>
        <w:fldChar w:fldCharType="separate"/>
      </w:r>
      <w:r>
        <w:rPr>
          <w:color w:val="000080"/>
          <w:sz w:val="20"/>
          <w:u w:val="single" w:color="000080"/>
        </w:rPr>
        <w:t>nº</w:t>
      </w:r>
      <w:r>
        <w:rPr>
          <w:color w:val="000080"/>
          <w:spacing w:val="18"/>
          <w:sz w:val="20"/>
          <w:u w:val="single" w:color="000080"/>
        </w:rPr>
        <w:t xml:space="preserve"> </w:t>
      </w:r>
      <w:r>
        <w:rPr>
          <w:color w:val="000080"/>
          <w:sz w:val="20"/>
          <w:u w:val="single" w:color="000080"/>
        </w:rPr>
        <w:t>14.133/2021</w:t>
      </w:r>
      <w:r>
        <w:rPr>
          <w:color w:val="000080"/>
          <w:sz w:val="20"/>
          <w:u w:val="single" w:color="000080"/>
        </w:rPr>
        <w:fldChar w:fldCharType="end"/>
      </w:r>
      <w:r>
        <w:rPr>
          <w:sz w:val="20"/>
        </w:rPr>
        <w:t>,</w:t>
      </w:r>
      <w:r>
        <w:rPr>
          <w:spacing w:val="18"/>
          <w:sz w:val="20"/>
        </w:rPr>
        <w:t xml:space="preserve"> </w:t>
      </w:r>
      <w:r>
        <w:rPr>
          <w:sz w:val="20"/>
        </w:rPr>
        <w:t>e</w:t>
      </w:r>
      <w:r>
        <w:rPr>
          <w:spacing w:val="18"/>
          <w:sz w:val="20"/>
        </w:rPr>
        <w:t xml:space="preserve"> </w:t>
      </w:r>
      <w:r>
        <w:rPr>
          <w:sz w:val="20"/>
        </w:rPr>
        <w:t>demais</w:t>
      </w:r>
      <w:r>
        <w:rPr>
          <w:spacing w:val="18"/>
          <w:sz w:val="20"/>
        </w:rPr>
        <w:t xml:space="preserve"> </w:t>
      </w:r>
      <w:r>
        <w:rPr>
          <w:sz w:val="20"/>
        </w:rPr>
        <w:t>normas</w:t>
      </w:r>
      <w:r>
        <w:rPr>
          <w:spacing w:val="18"/>
          <w:sz w:val="20"/>
        </w:rPr>
        <w:t xml:space="preserve"> </w:t>
      </w:r>
      <w:r>
        <w:rPr>
          <w:sz w:val="20"/>
        </w:rPr>
        <w:t>federais</w:t>
      </w:r>
      <w:r>
        <w:rPr>
          <w:spacing w:val="18"/>
          <w:sz w:val="20"/>
        </w:rPr>
        <w:t xml:space="preserve"> </w:t>
      </w:r>
      <w:r>
        <w:rPr>
          <w:sz w:val="20"/>
        </w:rPr>
        <w:t>e</w:t>
      </w:r>
      <w:r>
        <w:rPr>
          <w:spacing w:val="18"/>
          <w:sz w:val="20"/>
        </w:rPr>
        <w:t xml:space="preserve"> </w:t>
      </w:r>
      <w:r>
        <w:rPr>
          <w:sz w:val="20"/>
        </w:rPr>
        <w:t>estaduais</w:t>
      </w:r>
      <w:r>
        <w:rPr>
          <w:spacing w:val="18"/>
          <w:sz w:val="20"/>
        </w:rPr>
        <w:t xml:space="preserve"> </w:t>
      </w:r>
      <w:r>
        <w:rPr>
          <w:sz w:val="20"/>
        </w:rPr>
        <w:t>aplicáveis</w:t>
      </w:r>
      <w:r>
        <w:rPr>
          <w:spacing w:val="18"/>
          <w:sz w:val="20"/>
        </w:rPr>
        <w:t xml:space="preserve"> </w:t>
      </w:r>
      <w:r>
        <w:rPr>
          <w:sz w:val="20"/>
        </w:rPr>
        <w:t>e,</w:t>
      </w:r>
      <w:r>
        <w:rPr>
          <w:spacing w:val="18"/>
          <w:sz w:val="20"/>
        </w:rPr>
        <w:t xml:space="preserve"> </w:t>
      </w:r>
      <w:r>
        <w:rPr>
          <w:sz w:val="20"/>
        </w:rPr>
        <w:t xml:space="preserve">subsidiariamente, segundo as disposições contidas na </w:t>
      </w:r>
      <w:r>
        <w:fldChar w:fldCharType="begin"/>
      </w:r>
      <w:r>
        <w:instrText xml:space="preserve"> HYPERLINK "https://www.planalto.gov.br/ccivil_03/leis/l8078compilado.htm" \h </w:instrText>
      </w:r>
      <w:r>
        <w:fldChar w:fldCharType="separate"/>
      </w:r>
      <w:r>
        <w:rPr>
          <w:color w:val="000080"/>
          <w:sz w:val="20"/>
          <w:u w:val="single" w:color="000080"/>
        </w:rPr>
        <w:t>Lei nº 8.078/1990 – Código de Defesa do Consumidor</w:t>
      </w:r>
      <w:r>
        <w:rPr>
          <w:color w:val="000080"/>
          <w:sz w:val="20"/>
          <w:u w:val="single" w:color="000080"/>
        </w:rPr>
        <w:fldChar w:fldCharType="end"/>
      </w:r>
      <w:r>
        <w:rPr>
          <w:color w:val="000080"/>
          <w:sz w:val="20"/>
        </w:rPr>
        <w:t xml:space="preserve"> </w:t>
      </w:r>
      <w:r>
        <w:rPr>
          <w:sz w:val="20"/>
        </w:rPr>
        <w:t>– e normas e princípios gerais dos contratos.</w:t>
      </w:r>
    </w:p>
    <w:p w14:paraId="0A214A29">
      <w:pPr>
        <w:pStyle w:val="7"/>
        <w:spacing w:before="42"/>
      </w:pPr>
    </w:p>
    <w:p w14:paraId="1C1BBC3D">
      <w:pPr>
        <w:pStyle w:val="4"/>
        <w:ind w:left="119"/>
      </w:pPr>
      <w:r>
        <w:t>CLÁUSULA</w:t>
      </w:r>
      <w:r>
        <w:rPr>
          <w:spacing w:val="-15"/>
        </w:rPr>
        <w:t xml:space="preserve"> </w:t>
      </w:r>
      <w:r>
        <w:t>DÉCIMA</w:t>
      </w:r>
      <w:r>
        <w:rPr>
          <w:spacing w:val="-12"/>
        </w:rPr>
        <w:t xml:space="preserve"> </w:t>
      </w:r>
      <w:r>
        <w:t>SEXTA</w:t>
      </w:r>
      <w:r>
        <w:rPr>
          <w:spacing w:val="-13"/>
        </w:rPr>
        <w:t xml:space="preserve"> </w:t>
      </w:r>
      <w:r>
        <w:t>–</w:t>
      </w:r>
      <w:r>
        <w:rPr>
          <w:spacing w:val="-6"/>
        </w:rPr>
        <w:t xml:space="preserve"> </w:t>
      </w:r>
      <w:r>
        <w:t>PUBLICAÇÃO</w:t>
      </w:r>
      <w:r>
        <w:rPr>
          <w:spacing w:val="-3"/>
        </w:rPr>
        <w:t xml:space="preserve"> </w:t>
      </w:r>
      <w:r>
        <w:t>E</w:t>
      </w:r>
      <w:r>
        <w:rPr>
          <w:spacing w:val="-3"/>
        </w:rPr>
        <w:t xml:space="preserve"> </w:t>
      </w:r>
      <w:r>
        <w:t>CONTROLE</w:t>
      </w:r>
      <w:r>
        <w:rPr>
          <w:spacing w:val="-3"/>
        </w:rPr>
        <w:t xml:space="preserve"> </w:t>
      </w:r>
      <w:r>
        <w:t>DO</w:t>
      </w:r>
      <w:r>
        <w:rPr>
          <w:spacing w:val="-3"/>
        </w:rPr>
        <w:t xml:space="preserve"> </w:t>
      </w:r>
      <w:r>
        <w:rPr>
          <w:spacing w:val="-2"/>
        </w:rPr>
        <w:t>CONTRATO</w:t>
      </w:r>
    </w:p>
    <w:p w14:paraId="1AACED4C">
      <w:pPr>
        <w:pStyle w:val="10"/>
        <w:numPr>
          <w:ilvl w:val="1"/>
          <w:numId w:val="50"/>
        </w:numPr>
        <w:tabs>
          <w:tab w:val="left" w:pos="541"/>
        </w:tabs>
        <w:spacing w:before="40" w:after="0" w:line="280" w:lineRule="auto"/>
        <w:ind w:left="119" w:right="118" w:firstLine="0"/>
        <w:jc w:val="left"/>
        <w:rPr>
          <w:sz w:val="20"/>
        </w:rPr>
      </w:pPr>
      <w:r>
        <w:rPr>
          <w:sz w:val="20"/>
        </w:rPr>
        <w:t>Incumbirá</w:t>
      </w:r>
      <w:r>
        <w:rPr>
          <w:spacing w:val="19"/>
          <w:sz w:val="20"/>
        </w:rPr>
        <w:t xml:space="preserve"> </w:t>
      </w:r>
      <w:r>
        <w:rPr>
          <w:sz w:val="20"/>
        </w:rPr>
        <w:t>ao</w:t>
      </w:r>
      <w:r>
        <w:rPr>
          <w:spacing w:val="19"/>
          <w:sz w:val="20"/>
        </w:rPr>
        <w:t xml:space="preserve"> </w:t>
      </w:r>
      <w:r>
        <w:rPr>
          <w:b/>
          <w:sz w:val="20"/>
        </w:rPr>
        <w:t>CONTRATANTE</w:t>
      </w:r>
      <w:r>
        <w:rPr>
          <w:b/>
          <w:spacing w:val="19"/>
          <w:sz w:val="20"/>
        </w:rPr>
        <w:t xml:space="preserve"> </w:t>
      </w:r>
      <w:r>
        <w:rPr>
          <w:sz w:val="20"/>
        </w:rPr>
        <w:t>divulgar</w:t>
      </w:r>
      <w:r>
        <w:rPr>
          <w:spacing w:val="19"/>
          <w:sz w:val="20"/>
        </w:rPr>
        <w:t xml:space="preserve"> </w:t>
      </w:r>
      <w:r>
        <w:rPr>
          <w:sz w:val="20"/>
        </w:rPr>
        <w:t>o</w:t>
      </w:r>
      <w:r>
        <w:rPr>
          <w:spacing w:val="19"/>
          <w:sz w:val="20"/>
        </w:rPr>
        <w:t xml:space="preserve"> </w:t>
      </w:r>
      <w:r>
        <w:rPr>
          <w:sz w:val="20"/>
        </w:rPr>
        <w:t>presente</w:t>
      </w:r>
      <w:r>
        <w:rPr>
          <w:spacing w:val="19"/>
          <w:sz w:val="20"/>
        </w:rPr>
        <w:t xml:space="preserve"> </w:t>
      </w:r>
      <w:r>
        <w:rPr>
          <w:sz w:val="20"/>
        </w:rPr>
        <w:t>instrumento</w:t>
      </w:r>
      <w:r>
        <w:rPr>
          <w:spacing w:val="19"/>
          <w:sz w:val="20"/>
        </w:rPr>
        <w:t xml:space="preserve"> </w:t>
      </w:r>
      <w:r>
        <w:rPr>
          <w:sz w:val="20"/>
        </w:rPr>
        <w:t>no</w:t>
      </w:r>
      <w:r>
        <w:rPr>
          <w:spacing w:val="19"/>
          <w:sz w:val="20"/>
        </w:rPr>
        <w:t xml:space="preserve"> </w:t>
      </w:r>
      <w:r>
        <w:rPr>
          <w:sz w:val="20"/>
        </w:rPr>
        <w:t>Portal</w:t>
      </w:r>
      <w:r>
        <w:rPr>
          <w:spacing w:val="19"/>
          <w:sz w:val="20"/>
        </w:rPr>
        <w:t xml:space="preserve"> </w:t>
      </w:r>
      <w:r>
        <w:rPr>
          <w:sz w:val="20"/>
        </w:rPr>
        <w:t>Nacional</w:t>
      </w:r>
      <w:r>
        <w:rPr>
          <w:spacing w:val="19"/>
          <w:sz w:val="20"/>
        </w:rPr>
        <w:t xml:space="preserve"> </w:t>
      </w:r>
      <w:r>
        <w:rPr>
          <w:sz w:val="20"/>
        </w:rPr>
        <w:t>de</w:t>
      </w:r>
      <w:r>
        <w:rPr>
          <w:spacing w:val="19"/>
          <w:sz w:val="20"/>
        </w:rPr>
        <w:t xml:space="preserve"> </w:t>
      </w:r>
      <w:r>
        <w:rPr>
          <w:sz w:val="20"/>
        </w:rPr>
        <w:t>Contratações</w:t>
      </w:r>
      <w:r>
        <w:rPr>
          <w:spacing w:val="19"/>
          <w:sz w:val="20"/>
        </w:rPr>
        <w:t xml:space="preserve"> </w:t>
      </w:r>
      <w:r>
        <w:rPr>
          <w:sz w:val="20"/>
        </w:rPr>
        <w:t>Públicas</w:t>
      </w:r>
      <w:r>
        <w:rPr>
          <w:spacing w:val="19"/>
          <w:sz w:val="20"/>
        </w:rPr>
        <w:t xml:space="preserve"> </w:t>
      </w:r>
      <w:r>
        <w:rPr>
          <w:sz w:val="20"/>
        </w:rPr>
        <w:t>(PNCP),</w:t>
      </w:r>
      <w:r>
        <w:rPr>
          <w:spacing w:val="19"/>
          <w:sz w:val="20"/>
        </w:rPr>
        <w:t xml:space="preserve"> </w:t>
      </w:r>
      <w:r>
        <w:rPr>
          <w:sz w:val="20"/>
        </w:rPr>
        <w:t>na</w:t>
      </w:r>
      <w:r>
        <w:rPr>
          <w:spacing w:val="19"/>
          <w:sz w:val="20"/>
        </w:rPr>
        <w:t xml:space="preserve"> </w:t>
      </w:r>
      <w:r>
        <w:rPr>
          <w:sz w:val="20"/>
        </w:rPr>
        <w:t>forma</w:t>
      </w:r>
      <w:r>
        <w:rPr>
          <w:spacing w:val="19"/>
          <w:sz w:val="20"/>
        </w:rPr>
        <w:t xml:space="preserve"> </w:t>
      </w:r>
      <w:r>
        <w:rPr>
          <w:sz w:val="20"/>
        </w:rPr>
        <w:t>prevista</w:t>
      </w:r>
      <w:r>
        <w:rPr>
          <w:spacing w:val="19"/>
          <w:sz w:val="20"/>
        </w:rPr>
        <w:t xml:space="preserve"> </w:t>
      </w:r>
      <w:r>
        <w:rPr>
          <w:sz w:val="20"/>
        </w:rPr>
        <w:t>no</w:t>
      </w:r>
      <w:r>
        <w:rPr>
          <w:spacing w:val="19"/>
          <w:sz w:val="20"/>
        </w:rPr>
        <w:t xml:space="preserve"> </w:t>
      </w:r>
      <w:r>
        <w:fldChar w:fldCharType="begin"/>
      </w:r>
      <w:r>
        <w:instrText xml:space="preserve"> HYPERLINK "http://www.planalto.gov.br/ccivil_03/_ato2019-2022/2021/lei/L14133.htm#art94" \h </w:instrText>
      </w:r>
      <w:r>
        <w:fldChar w:fldCharType="separate"/>
      </w:r>
      <w:r>
        <w:rPr>
          <w:color w:val="000080"/>
          <w:sz w:val="20"/>
          <w:u w:val="single" w:color="000080"/>
        </w:rPr>
        <w:t>art.</w:t>
      </w:r>
      <w:r>
        <w:rPr>
          <w:color w:val="000080"/>
          <w:spacing w:val="19"/>
          <w:sz w:val="20"/>
          <w:u w:val="single" w:color="000080"/>
        </w:rPr>
        <w:t xml:space="preserve"> </w:t>
      </w:r>
      <w:r>
        <w:rPr>
          <w:color w:val="000080"/>
          <w:sz w:val="20"/>
          <w:u w:val="single" w:color="000080"/>
        </w:rPr>
        <w:t>94</w:t>
      </w:r>
      <w:r>
        <w:rPr>
          <w:color w:val="000080"/>
          <w:spacing w:val="19"/>
          <w:sz w:val="20"/>
          <w:u w:val="single" w:color="000080"/>
        </w:rPr>
        <w:t xml:space="preserve"> </w:t>
      </w:r>
      <w:r>
        <w:rPr>
          <w:color w:val="000080"/>
          <w:sz w:val="20"/>
          <w:u w:val="single" w:color="000080"/>
        </w:rPr>
        <w:t>da</w:t>
      </w:r>
      <w:r>
        <w:rPr>
          <w:color w:val="000080"/>
          <w:spacing w:val="19"/>
          <w:sz w:val="20"/>
          <w:u w:val="single" w:color="000080"/>
        </w:rPr>
        <w:t xml:space="preserve"> </w:t>
      </w:r>
      <w:r>
        <w:rPr>
          <w:color w:val="000080"/>
          <w:sz w:val="20"/>
          <w:u w:val="single" w:color="000080"/>
        </w:rPr>
        <w:t>Lei</w:t>
      </w:r>
      <w:r>
        <w:rPr>
          <w:color w:val="000080"/>
          <w:spacing w:val="19"/>
          <w:sz w:val="20"/>
          <w:u w:val="single" w:color="000080"/>
        </w:rPr>
        <w:t xml:space="preserve"> </w:t>
      </w:r>
      <w:r>
        <w:rPr>
          <w:color w:val="000080"/>
          <w:sz w:val="20"/>
          <w:u w:val="single" w:color="000080"/>
        </w:rPr>
        <w:t>14.133/2021</w:t>
      </w:r>
      <w:r>
        <w:rPr>
          <w:color w:val="000080"/>
          <w:sz w:val="20"/>
          <w:u w:val="single" w:color="000080"/>
        </w:rPr>
        <w:fldChar w:fldCharType="end"/>
      </w:r>
      <w:r>
        <w:rPr>
          <w:sz w:val="20"/>
        </w:rPr>
        <w:t>,</w:t>
      </w:r>
      <w:r>
        <w:rPr>
          <w:spacing w:val="19"/>
          <w:sz w:val="20"/>
        </w:rPr>
        <w:t xml:space="preserve"> </w:t>
      </w:r>
      <w:r>
        <w:rPr>
          <w:sz w:val="20"/>
        </w:rPr>
        <w:t>bem</w:t>
      </w:r>
      <w:r>
        <w:rPr>
          <w:spacing w:val="19"/>
          <w:sz w:val="20"/>
        </w:rPr>
        <w:t xml:space="preserve"> </w:t>
      </w:r>
      <w:r>
        <w:rPr>
          <w:sz w:val="20"/>
        </w:rPr>
        <w:t>como</w:t>
      </w:r>
      <w:r>
        <w:rPr>
          <w:spacing w:val="19"/>
          <w:sz w:val="20"/>
        </w:rPr>
        <w:t xml:space="preserve"> </w:t>
      </w:r>
      <w:r>
        <w:rPr>
          <w:sz w:val="20"/>
        </w:rPr>
        <w:t xml:space="preserve">no respectivo sítio oficial na Internet, em atenção ao </w:t>
      </w:r>
      <w:r>
        <w:fldChar w:fldCharType="begin"/>
      </w:r>
      <w:r>
        <w:instrText xml:space="preserve"> HYPERLINK "https://www.planalto.gov.br/ccivil_03/_ato2011-2014/2011/lei/l12527.htm#art8%C2%A72" \h </w:instrText>
      </w:r>
      <w:r>
        <w:fldChar w:fldCharType="separate"/>
      </w:r>
      <w:r>
        <w:rPr>
          <w:color w:val="000080"/>
          <w:sz w:val="20"/>
          <w:u w:val="single" w:color="000080"/>
        </w:rPr>
        <w:t xml:space="preserve">art. 8º, </w:t>
      </w:r>
      <w:r>
        <w:rPr>
          <w:color w:val="000080"/>
          <w:sz w:val="20"/>
        </w:rPr>
        <w:t>§</w:t>
      </w:r>
      <w:r>
        <w:rPr>
          <w:color w:val="000080"/>
          <w:sz w:val="20"/>
          <w:u w:val="single" w:color="000080"/>
        </w:rPr>
        <w:t>2º, da Lei nº 12.527/2011</w:t>
      </w:r>
      <w:r>
        <w:rPr>
          <w:color w:val="000080"/>
          <w:sz w:val="20"/>
          <w:u w:val="single" w:color="000080"/>
        </w:rPr>
        <w:fldChar w:fldCharType="end"/>
      </w:r>
      <w:r>
        <w:rPr>
          <w:sz w:val="20"/>
        </w:rPr>
        <w:t>, e publicar extrato da contratação no Diário Oficial do Estado, em atenção ao art. 2º, § 2º, da Lei nº 5.27/2009.</w:t>
      </w:r>
    </w:p>
    <w:p w14:paraId="196A1614">
      <w:pPr>
        <w:pStyle w:val="10"/>
        <w:numPr>
          <w:ilvl w:val="2"/>
          <w:numId w:val="50"/>
        </w:numPr>
        <w:tabs>
          <w:tab w:val="left" w:pos="660"/>
        </w:tabs>
        <w:spacing w:before="2" w:after="0" w:line="280" w:lineRule="auto"/>
        <w:ind w:left="119" w:right="118" w:firstLine="0"/>
        <w:jc w:val="left"/>
        <w:rPr>
          <w:sz w:val="20"/>
        </w:rPr>
      </w:pPr>
      <w:r>
        <w:rPr>
          <w:sz w:val="20"/>
        </w:rPr>
        <w:t>A</w:t>
      </w:r>
      <w:r>
        <w:rPr>
          <w:spacing w:val="-11"/>
          <w:sz w:val="20"/>
        </w:rPr>
        <w:t xml:space="preserve"> </w:t>
      </w:r>
      <w:r>
        <w:rPr>
          <w:sz w:val="20"/>
        </w:rPr>
        <w:t>divulgação do Contrato e de seus aditamentos no Portal Nacional de Contratações Públicas – PNCP, condição indispensável para sua eficácia, deverá ocorrer nos prazos estipulados pelo art. 94 da Lei nº 14.133/2021.</w:t>
      </w:r>
    </w:p>
    <w:p w14:paraId="4585E70B">
      <w:pPr>
        <w:pStyle w:val="10"/>
        <w:numPr>
          <w:ilvl w:val="1"/>
          <w:numId w:val="50"/>
        </w:numPr>
        <w:tabs>
          <w:tab w:val="left" w:pos="518"/>
        </w:tabs>
        <w:spacing w:before="2" w:after="0" w:line="240" w:lineRule="auto"/>
        <w:ind w:left="518" w:right="0" w:hanging="399"/>
        <w:jc w:val="left"/>
        <w:rPr>
          <w:sz w:val="20"/>
        </w:rPr>
      </w:pPr>
      <w:r>
        <w:rPr>
          <w:sz w:val="20"/>
        </w:rPr>
        <w:t>O</w:t>
      </w:r>
      <w:r>
        <w:rPr>
          <w:spacing w:val="-5"/>
          <w:sz w:val="20"/>
        </w:rPr>
        <w:t xml:space="preserve"> </w:t>
      </w:r>
      <w:r>
        <w:rPr>
          <w:b/>
          <w:sz w:val="20"/>
        </w:rPr>
        <w:t>CONTRATANTE</w:t>
      </w:r>
      <w:r>
        <w:rPr>
          <w:b/>
          <w:spacing w:val="-2"/>
          <w:sz w:val="20"/>
        </w:rPr>
        <w:t xml:space="preserve"> </w:t>
      </w:r>
      <w:r>
        <w:rPr>
          <w:sz w:val="20"/>
        </w:rPr>
        <w:t>deverá</w:t>
      </w:r>
      <w:r>
        <w:rPr>
          <w:spacing w:val="-3"/>
          <w:sz w:val="20"/>
        </w:rPr>
        <w:t xml:space="preserve"> </w:t>
      </w:r>
      <w:r>
        <w:rPr>
          <w:sz w:val="20"/>
        </w:rPr>
        <w:t>adotar</w:t>
      </w:r>
      <w:r>
        <w:rPr>
          <w:spacing w:val="-3"/>
          <w:sz w:val="20"/>
        </w:rPr>
        <w:t xml:space="preserve"> </w:t>
      </w:r>
      <w:r>
        <w:rPr>
          <w:sz w:val="20"/>
        </w:rPr>
        <w:t>as</w:t>
      </w:r>
      <w:r>
        <w:rPr>
          <w:spacing w:val="-3"/>
          <w:sz w:val="20"/>
        </w:rPr>
        <w:t xml:space="preserve"> </w:t>
      </w:r>
      <w:r>
        <w:rPr>
          <w:sz w:val="20"/>
        </w:rPr>
        <w:t>providências</w:t>
      </w:r>
      <w:r>
        <w:rPr>
          <w:spacing w:val="-3"/>
          <w:sz w:val="20"/>
        </w:rPr>
        <w:t xml:space="preserve"> </w:t>
      </w:r>
      <w:r>
        <w:rPr>
          <w:sz w:val="20"/>
        </w:rPr>
        <w:t>necessárias</w:t>
      </w:r>
      <w:r>
        <w:rPr>
          <w:spacing w:val="-3"/>
          <w:sz w:val="20"/>
        </w:rPr>
        <w:t xml:space="preserve"> </w:t>
      </w:r>
      <w:r>
        <w:rPr>
          <w:sz w:val="20"/>
        </w:rPr>
        <w:t>para</w:t>
      </w:r>
      <w:r>
        <w:rPr>
          <w:spacing w:val="-3"/>
          <w:sz w:val="20"/>
        </w:rPr>
        <w:t xml:space="preserve"> </w:t>
      </w:r>
      <w:r>
        <w:rPr>
          <w:sz w:val="20"/>
        </w:rPr>
        <w:t>dar</w:t>
      </w:r>
      <w:r>
        <w:rPr>
          <w:spacing w:val="-4"/>
          <w:sz w:val="20"/>
        </w:rPr>
        <w:t xml:space="preserve"> </w:t>
      </w:r>
      <w:r>
        <w:rPr>
          <w:sz w:val="20"/>
        </w:rPr>
        <w:t>conhecimento</w:t>
      </w:r>
      <w:r>
        <w:rPr>
          <w:spacing w:val="-3"/>
          <w:sz w:val="20"/>
        </w:rPr>
        <w:t xml:space="preserve"> </w:t>
      </w:r>
      <w:r>
        <w:rPr>
          <w:sz w:val="20"/>
        </w:rPr>
        <w:t>da</w:t>
      </w:r>
      <w:r>
        <w:rPr>
          <w:spacing w:val="-3"/>
          <w:sz w:val="20"/>
        </w:rPr>
        <w:t xml:space="preserve"> </w:t>
      </w:r>
      <w:r>
        <w:rPr>
          <w:sz w:val="20"/>
        </w:rPr>
        <w:t>contratação,</w:t>
      </w:r>
      <w:r>
        <w:rPr>
          <w:spacing w:val="-3"/>
          <w:sz w:val="20"/>
        </w:rPr>
        <w:t xml:space="preserve"> </w:t>
      </w:r>
      <w:r>
        <w:rPr>
          <w:sz w:val="20"/>
        </w:rPr>
        <w:t>junto</w:t>
      </w:r>
      <w:r>
        <w:rPr>
          <w:spacing w:val="-3"/>
          <w:sz w:val="20"/>
        </w:rPr>
        <w:t xml:space="preserve"> </w:t>
      </w:r>
      <w:r>
        <w:rPr>
          <w:sz w:val="20"/>
        </w:rPr>
        <w:t>ao</w:t>
      </w:r>
      <w:r>
        <w:rPr>
          <w:spacing w:val="-6"/>
          <w:sz w:val="20"/>
        </w:rPr>
        <w:t xml:space="preserve"> </w:t>
      </w:r>
      <w:r>
        <w:rPr>
          <w:sz w:val="20"/>
        </w:rPr>
        <w:t>Tribunal</w:t>
      </w:r>
      <w:r>
        <w:rPr>
          <w:spacing w:val="-3"/>
          <w:sz w:val="20"/>
        </w:rPr>
        <w:t xml:space="preserve"> </w:t>
      </w:r>
      <w:r>
        <w:rPr>
          <w:sz w:val="20"/>
        </w:rPr>
        <w:t>de</w:t>
      </w:r>
      <w:r>
        <w:rPr>
          <w:spacing w:val="-3"/>
          <w:sz w:val="20"/>
        </w:rPr>
        <w:t xml:space="preserve"> </w:t>
      </w:r>
      <w:r>
        <w:rPr>
          <w:sz w:val="20"/>
        </w:rPr>
        <w:t>Contas</w:t>
      </w:r>
      <w:r>
        <w:rPr>
          <w:spacing w:val="-3"/>
          <w:sz w:val="20"/>
        </w:rPr>
        <w:t xml:space="preserve"> </w:t>
      </w:r>
      <w:r>
        <w:rPr>
          <w:sz w:val="20"/>
        </w:rPr>
        <w:t>do</w:t>
      </w:r>
      <w:r>
        <w:rPr>
          <w:spacing w:val="-3"/>
          <w:sz w:val="20"/>
        </w:rPr>
        <w:t xml:space="preserve"> </w:t>
      </w:r>
      <w:r>
        <w:rPr>
          <w:spacing w:val="-2"/>
          <w:sz w:val="20"/>
        </w:rPr>
        <w:t>Estado.</w:t>
      </w:r>
    </w:p>
    <w:p w14:paraId="37E10303">
      <w:pPr>
        <w:pStyle w:val="7"/>
        <w:spacing w:before="79"/>
      </w:pPr>
    </w:p>
    <w:p w14:paraId="50E3937B">
      <w:pPr>
        <w:pStyle w:val="4"/>
        <w:ind w:left="119"/>
        <w:rPr>
          <w:rFonts w:ascii="Arial" w:hAnsi="Arial"/>
        </w:rPr>
      </w:pPr>
      <w:r>
        <w:rPr>
          <w:rFonts w:ascii="Arial" w:hAnsi="Arial"/>
        </w:rPr>
        <w:t>CLÁUSULA</w:t>
      </w:r>
      <w:r>
        <w:rPr>
          <w:rFonts w:ascii="Arial" w:hAnsi="Arial"/>
          <w:spacing w:val="-8"/>
        </w:rPr>
        <w:t xml:space="preserve"> </w:t>
      </w:r>
      <w:r>
        <w:rPr>
          <w:rFonts w:ascii="Arial" w:hAnsi="Arial"/>
        </w:rPr>
        <w:t>DÉCIMA</w:t>
      </w:r>
      <w:r>
        <w:rPr>
          <w:rFonts w:ascii="Arial" w:hAnsi="Arial"/>
          <w:spacing w:val="-8"/>
        </w:rPr>
        <w:t xml:space="preserve"> </w:t>
      </w:r>
      <w:r>
        <w:rPr>
          <w:rFonts w:ascii="Arial" w:hAnsi="Arial"/>
        </w:rPr>
        <w:t>SÉTIMA</w:t>
      </w:r>
      <w:r>
        <w:rPr>
          <w:rFonts w:ascii="Arial" w:hAnsi="Arial"/>
          <w:spacing w:val="-8"/>
        </w:rPr>
        <w:t xml:space="preserve"> </w:t>
      </w:r>
      <w:r>
        <w:rPr>
          <w:rFonts w:ascii="Arial" w:hAnsi="Arial"/>
        </w:rPr>
        <w:t>-</w:t>
      </w:r>
      <w:r>
        <w:rPr>
          <w:rFonts w:ascii="Arial" w:hAnsi="Arial"/>
          <w:spacing w:val="-1"/>
        </w:rPr>
        <w:t xml:space="preserve"> </w:t>
      </w:r>
      <w:r>
        <w:rPr>
          <w:rFonts w:ascii="Arial" w:hAnsi="Arial"/>
        </w:rPr>
        <w:t>DA</w:t>
      </w:r>
      <w:r>
        <w:rPr>
          <w:rFonts w:ascii="Arial" w:hAnsi="Arial"/>
          <w:spacing w:val="-8"/>
        </w:rPr>
        <w:t xml:space="preserve"> </w:t>
      </w:r>
      <w:r>
        <w:rPr>
          <w:rFonts w:ascii="Arial" w:hAnsi="Arial"/>
          <w:spacing w:val="-2"/>
        </w:rPr>
        <w:t>HOMOLOGAÇÃO</w:t>
      </w:r>
    </w:p>
    <w:p w14:paraId="7B56470D">
      <w:pPr>
        <w:pStyle w:val="10"/>
        <w:numPr>
          <w:ilvl w:val="1"/>
          <w:numId w:val="51"/>
        </w:numPr>
        <w:tabs>
          <w:tab w:val="left" w:pos="518"/>
        </w:tabs>
        <w:spacing w:before="41" w:after="0" w:line="240" w:lineRule="auto"/>
        <w:ind w:left="518" w:right="0" w:hanging="399"/>
        <w:jc w:val="left"/>
        <w:rPr>
          <w:sz w:val="20"/>
        </w:rPr>
      </w:pPr>
      <w:r>
        <w:rPr>
          <w:sz w:val="20"/>
        </w:rPr>
        <w:t>O</w:t>
      </w:r>
      <w:r>
        <w:rPr>
          <w:spacing w:val="-2"/>
          <w:sz w:val="20"/>
        </w:rPr>
        <w:t xml:space="preserve"> </w:t>
      </w:r>
      <w:r>
        <w:rPr>
          <w:sz w:val="20"/>
        </w:rPr>
        <w:t>presente</w:t>
      </w:r>
      <w:r>
        <w:rPr>
          <w:spacing w:val="-1"/>
          <w:sz w:val="20"/>
        </w:rPr>
        <w:t xml:space="preserve"> </w:t>
      </w:r>
      <w:r>
        <w:rPr>
          <w:b/>
          <w:sz w:val="20"/>
        </w:rPr>
        <w:t xml:space="preserve">CONTRATO </w:t>
      </w:r>
      <w:r>
        <w:rPr>
          <w:sz w:val="20"/>
        </w:rPr>
        <w:t>deverá</w:t>
      </w:r>
      <w:r>
        <w:rPr>
          <w:spacing w:val="-2"/>
          <w:sz w:val="20"/>
        </w:rPr>
        <w:t xml:space="preserve"> </w:t>
      </w:r>
      <w:r>
        <w:rPr>
          <w:sz w:val="20"/>
        </w:rPr>
        <w:t>ser</w:t>
      </w:r>
      <w:r>
        <w:rPr>
          <w:spacing w:val="-2"/>
          <w:sz w:val="20"/>
        </w:rPr>
        <w:t xml:space="preserve"> </w:t>
      </w:r>
      <w:r>
        <w:rPr>
          <w:sz w:val="20"/>
        </w:rPr>
        <w:t>submetido</w:t>
      </w:r>
      <w:r>
        <w:rPr>
          <w:spacing w:val="-1"/>
          <w:sz w:val="20"/>
        </w:rPr>
        <w:t xml:space="preserve"> </w:t>
      </w:r>
      <w:r>
        <w:rPr>
          <w:sz w:val="20"/>
        </w:rPr>
        <w:t>à</w:t>
      </w:r>
      <w:r>
        <w:rPr>
          <w:spacing w:val="-2"/>
          <w:sz w:val="20"/>
        </w:rPr>
        <w:t xml:space="preserve"> </w:t>
      </w:r>
      <w:r>
        <w:rPr>
          <w:sz w:val="20"/>
        </w:rPr>
        <w:t>homologação</w:t>
      </w:r>
      <w:r>
        <w:rPr>
          <w:spacing w:val="-1"/>
          <w:sz w:val="20"/>
        </w:rPr>
        <w:t xml:space="preserve"> </w:t>
      </w:r>
      <w:r>
        <w:rPr>
          <w:sz w:val="20"/>
        </w:rPr>
        <w:t>do</w:t>
      </w:r>
      <w:r>
        <w:rPr>
          <w:spacing w:val="-2"/>
          <w:sz w:val="20"/>
        </w:rPr>
        <w:t xml:space="preserve"> </w:t>
      </w:r>
      <w:r>
        <w:rPr>
          <w:sz w:val="20"/>
        </w:rPr>
        <w:t>Conselho</w:t>
      </w:r>
      <w:r>
        <w:rPr>
          <w:spacing w:val="-2"/>
          <w:sz w:val="20"/>
        </w:rPr>
        <w:t xml:space="preserve"> </w:t>
      </w:r>
      <w:r>
        <w:rPr>
          <w:sz w:val="20"/>
        </w:rPr>
        <w:t>de</w:t>
      </w:r>
      <w:r>
        <w:rPr>
          <w:spacing w:val="-1"/>
          <w:sz w:val="20"/>
        </w:rPr>
        <w:t xml:space="preserve"> </w:t>
      </w:r>
      <w:r>
        <w:rPr>
          <w:sz w:val="20"/>
        </w:rPr>
        <w:t>Curadores</w:t>
      </w:r>
      <w:r>
        <w:rPr>
          <w:spacing w:val="-2"/>
          <w:sz w:val="20"/>
        </w:rPr>
        <w:t xml:space="preserve"> </w:t>
      </w:r>
      <w:r>
        <w:rPr>
          <w:sz w:val="20"/>
        </w:rPr>
        <w:t>da</w:t>
      </w:r>
      <w:r>
        <w:rPr>
          <w:spacing w:val="-1"/>
          <w:sz w:val="20"/>
        </w:rPr>
        <w:t xml:space="preserve"> </w:t>
      </w:r>
      <w:r>
        <w:rPr>
          <w:sz w:val="20"/>
        </w:rPr>
        <w:t>UERJ,</w:t>
      </w:r>
      <w:r>
        <w:rPr>
          <w:spacing w:val="-2"/>
          <w:sz w:val="20"/>
        </w:rPr>
        <w:t xml:space="preserve"> </w:t>
      </w:r>
      <w:r>
        <w:rPr>
          <w:sz w:val="20"/>
        </w:rPr>
        <w:t>nos</w:t>
      </w:r>
      <w:r>
        <w:rPr>
          <w:spacing w:val="-2"/>
          <w:sz w:val="20"/>
        </w:rPr>
        <w:t xml:space="preserve"> </w:t>
      </w:r>
      <w:r>
        <w:rPr>
          <w:sz w:val="20"/>
        </w:rPr>
        <w:t>termos</w:t>
      </w:r>
      <w:r>
        <w:rPr>
          <w:spacing w:val="-1"/>
          <w:sz w:val="20"/>
        </w:rPr>
        <w:t xml:space="preserve"> </w:t>
      </w:r>
      <w:r>
        <w:rPr>
          <w:sz w:val="20"/>
        </w:rPr>
        <w:t>do</w:t>
      </w:r>
      <w:r>
        <w:rPr>
          <w:spacing w:val="-2"/>
          <w:sz w:val="20"/>
        </w:rPr>
        <w:t xml:space="preserve"> </w:t>
      </w:r>
      <w:r>
        <w:rPr>
          <w:sz w:val="20"/>
        </w:rPr>
        <w:t>inciso</w:t>
      </w:r>
      <w:r>
        <w:rPr>
          <w:spacing w:val="-2"/>
          <w:sz w:val="20"/>
        </w:rPr>
        <w:t xml:space="preserve"> </w:t>
      </w:r>
      <w:r>
        <w:rPr>
          <w:sz w:val="20"/>
        </w:rPr>
        <w:t>X</w:t>
      </w:r>
      <w:r>
        <w:rPr>
          <w:spacing w:val="-1"/>
          <w:sz w:val="20"/>
        </w:rPr>
        <w:t xml:space="preserve"> </w:t>
      </w:r>
      <w:r>
        <w:rPr>
          <w:sz w:val="20"/>
        </w:rPr>
        <w:t>do</w:t>
      </w:r>
      <w:r>
        <w:rPr>
          <w:spacing w:val="-2"/>
          <w:sz w:val="20"/>
        </w:rPr>
        <w:t xml:space="preserve"> </w:t>
      </w:r>
      <w:r>
        <w:rPr>
          <w:sz w:val="20"/>
        </w:rPr>
        <w:t>art.</w:t>
      </w:r>
      <w:r>
        <w:rPr>
          <w:spacing w:val="-1"/>
          <w:sz w:val="20"/>
        </w:rPr>
        <w:t xml:space="preserve"> </w:t>
      </w:r>
      <w:r>
        <w:rPr>
          <w:sz w:val="20"/>
        </w:rPr>
        <w:t>10</w:t>
      </w:r>
      <w:r>
        <w:rPr>
          <w:spacing w:val="-2"/>
          <w:sz w:val="20"/>
        </w:rPr>
        <w:t xml:space="preserve"> </w:t>
      </w:r>
      <w:r>
        <w:rPr>
          <w:sz w:val="20"/>
        </w:rPr>
        <w:t>do</w:t>
      </w:r>
      <w:r>
        <w:rPr>
          <w:spacing w:val="-2"/>
          <w:sz w:val="20"/>
        </w:rPr>
        <w:t xml:space="preserve"> </w:t>
      </w:r>
      <w:r>
        <w:rPr>
          <w:sz w:val="20"/>
        </w:rPr>
        <w:t>Provimento</w:t>
      </w:r>
      <w:r>
        <w:rPr>
          <w:spacing w:val="-1"/>
          <w:sz w:val="20"/>
        </w:rPr>
        <w:t xml:space="preserve"> </w:t>
      </w:r>
      <w:r>
        <w:rPr>
          <w:sz w:val="20"/>
        </w:rPr>
        <w:t>n.º</w:t>
      </w:r>
      <w:r>
        <w:rPr>
          <w:spacing w:val="-2"/>
          <w:sz w:val="20"/>
        </w:rPr>
        <w:t xml:space="preserve"> </w:t>
      </w:r>
      <w:r>
        <w:rPr>
          <w:sz w:val="20"/>
        </w:rPr>
        <w:t>002/2000</w:t>
      </w:r>
      <w:r>
        <w:rPr>
          <w:spacing w:val="-1"/>
          <w:sz w:val="20"/>
        </w:rPr>
        <w:t xml:space="preserve"> </w:t>
      </w:r>
      <w:r>
        <w:rPr>
          <w:sz w:val="20"/>
        </w:rPr>
        <w:t>de</w:t>
      </w:r>
      <w:r>
        <w:rPr>
          <w:spacing w:val="-2"/>
          <w:sz w:val="20"/>
        </w:rPr>
        <w:t xml:space="preserve"> </w:t>
      </w:r>
      <w:r>
        <w:rPr>
          <w:sz w:val="20"/>
        </w:rPr>
        <w:t>02</w:t>
      </w:r>
      <w:r>
        <w:rPr>
          <w:spacing w:val="-2"/>
          <w:sz w:val="20"/>
        </w:rPr>
        <w:t xml:space="preserve"> </w:t>
      </w:r>
      <w:r>
        <w:rPr>
          <w:sz w:val="20"/>
        </w:rPr>
        <w:t>de</w:t>
      </w:r>
      <w:r>
        <w:rPr>
          <w:spacing w:val="-1"/>
          <w:sz w:val="20"/>
        </w:rPr>
        <w:t xml:space="preserve"> </w:t>
      </w:r>
      <w:r>
        <w:rPr>
          <w:sz w:val="20"/>
        </w:rPr>
        <w:t>maio</w:t>
      </w:r>
      <w:r>
        <w:rPr>
          <w:spacing w:val="-2"/>
          <w:sz w:val="20"/>
        </w:rPr>
        <w:t xml:space="preserve"> </w:t>
      </w:r>
      <w:r>
        <w:rPr>
          <w:sz w:val="20"/>
        </w:rPr>
        <w:t>de</w:t>
      </w:r>
      <w:r>
        <w:rPr>
          <w:spacing w:val="-1"/>
          <w:sz w:val="20"/>
        </w:rPr>
        <w:t xml:space="preserve"> </w:t>
      </w:r>
      <w:r>
        <w:rPr>
          <w:spacing w:val="-2"/>
          <w:sz w:val="20"/>
        </w:rPr>
        <w:t>2000.</w:t>
      </w:r>
    </w:p>
    <w:p w14:paraId="5171D2F9">
      <w:pPr>
        <w:pStyle w:val="7"/>
        <w:spacing w:before="80"/>
      </w:pPr>
    </w:p>
    <w:p w14:paraId="10FBB00F">
      <w:pPr>
        <w:pStyle w:val="4"/>
        <w:ind w:left="119"/>
      </w:pPr>
      <w:r>
        <w:rPr>
          <w:spacing w:val="-4"/>
        </w:rPr>
        <w:t>CLÁUSULA</w:t>
      </w:r>
      <w:r>
        <w:rPr>
          <w:spacing w:val="-9"/>
        </w:rPr>
        <w:t xml:space="preserve"> </w:t>
      </w:r>
      <w:r>
        <w:rPr>
          <w:spacing w:val="-4"/>
        </w:rPr>
        <w:t>DÉCIMA</w:t>
      </w:r>
      <w:r>
        <w:rPr>
          <w:spacing w:val="-8"/>
        </w:rPr>
        <w:t xml:space="preserve"> </w:t>
      </w:r>
      <w:r>
        <w:rPr>
          <w:spacing w:val="-4"/>
        </w:rPr>
        <w:t>OITAVA</w:t>
      </w:r>
      <w:r>
        <w:rPr>
          <w:spacing w:val="-8"/>
        </w:rPr>
        <w:t xml:space="preserve"> </w:t>
      </w:r>
      <w:r>
        <w:rPr>
          <w:spacing w:val="-4"/>
        </w:rPr>
        <w:t>–</w:t>
      </w:r>
      <w:r>
        <w:rPr>
          <w:spacing w:val="5"/>
        </w:rPr>
        <w:t xml:space="preserve"> </w:t>
      </w:r>
      <w:r>
        <w:rPr>
          <w:spacing w:val="-4"/>
        </w:rPr>
        <w:t>FORO</w:t>
      </w:r>
    </w:p>
    <w:p w14:paraId="43028EFD">
      <w:pPr>
        <w:pStyle w:val="10"/>
        <w:numPr>
          <w:ilvl w:val="1"/>
          <w:numId w:val="52"/>
        </w:numPr>
        <w:tabs>
          <w:tab w:val="left" w:pos="540"/>
        </w:tabs>
        <w:spacing w:before="40" w:after="0" w:line="280" w:lineRule="auto"/>
        <w:ind w:left="119" w:right="118" w:firstLine="0"/>
        <w:jc w:val="left"/>
        <w:rPr>
          <w:sz w:val="20"/>
        </w:rPr>
      </w:pPr>
      <w:r>
        <w:rPr>
          <w:sz w:val="20"/>
        </w:rPr>
        <w:t>Fica</w:t>
      </w:r>
      <w:r>
        <w:rPr>
          <w:spacing w:val="20"/>
          <w:sz w:val="20"/>
        </w:rPr>
        <w:t xml:space="preserve"> </w:t>
      </w:r>
      <w:r>
        <w:rPr>
          <w:sz w:val="20"/>
        </w:rPr>
        <w:t>eleito</w:t>
      </w:r>
      <w:r>
        <w:rPr>
          <w:spacing w:val="20"/>
          <w:sz w:val="20"/>
        </w:rPr>
        <w:t xml:space="preserve"> </w:t>
      </w:r>
      <w:r>
        <w:rPr>
          <w:sz w:val="20"/>
        </w:rPr>
        <w:t>o</w:t>
      </w:r>
      <w:r>
        <w:rPr>
          <w:spacing w:val="20"/>
          <w:sz w:val="20"/>
        </w:rPr>
        <w:t xml:space="preserve"> </w:t>
      </w:r>
      <w:r>
        <w:rPr>
          <w:sz w:val="20"/>
        </w:rPr>
        <w:t>Foro</w:t>
      </w:r>
      <w:r>
        <w:rPr>
          <w:spacing w:val="20"/>
          <w:sz w:val="20"/>
        </w:rPr>
        <w:t xml:space="preserve"> </w:t>
      </w:r>
      <w:r>
        <w:rPr>
          <w:sz w:val="20"/>
        </w:rPr>
        <w:t>da</w:t>
      </w:r>
      <w:r>
        <w:rPr>
          <w:spacing w:val="20"/>
          <w:sz w:val="20"/>
        </w:rPr>
        <w:t xml:space="preserve"> </w:t>
      </w:r>
      <w:r>
        <w:rPr>
          <w:sz w:val="20"/>
        </w:rPr>
        <w:t>Cidade</w:t>
      </w:r>
      <w:r>
        <w:rPr>
          <w:spacing w:val="20"/>
          <w:sz w:val="20"/>
        </w:rPr>
        <w:t xml:space="preserve"> </w:t>
      </w:r>
      <w:r>
        <w:rPr>
          <w:sz w:val="20"/>
        </w:rPr>
        <w:t>do</w:t>
      </w:r>
      <w:r>
        <w:rPr>
          <w:spacing w:val="20"/>
          <w:sz w:val="20"/>
        </w:rPr>
        <w:t xml:space="preserve"> </w:t>
      </w:r>
      <w:r>
        <w:rPr>
          <w:sz w:val="20"/>
        </w:rPr>
        <w:t>Rio</w:t>
      </w:r>
      <w:r>
        <w:rPr>
          <w:spacing w:val="20"/>
          <w:sz w:val="20"/>
        </w:rPr>
        <w:t xml:space="preserve"> </w:t>
      </w:r>
      <w:r>
        <w:rPr>
          <w:sz w:val="20"/>
        </w:rPr>
        <w:t>de</w:t>
      </w:r>
      <w:r>
        <w:rPr>
          <w:spacing w:val="20"/>
          <w:sz w:val="20"/>
        </w:rPr>
        <w:t xml:space="preserve"> </w:t>
      </w:r>
      <w:r>
        <w:rPr>
          <w:sz w:val="20"/>
        </w:rPr>
        <w:t>Janeiro,</w:t>
      </w:r>
      <w:r>
        <w:rPr>
          <w:spacing w:val="20"/>
          <w:sz w:val="20"/>
        </w:rPr>
        <w:t xml:space="preserve"> </w:t>
      </w:r>
      <w:r>
        <w:rPr>
          <w:sz w:val="20"/>
        </w:rPr>
        <w:t>comarca</w:t>
      </w:r>
      <w:r>
        <w:rPr>
          <w:spacing w:val="20"/>
          <w:sz w:val="20"/>
        </w:rPr>
        <w:t xml:space="preserve"> </w:t>
      </w:r>
      <w:r>
        <w:rPr>
          <w:sz w:val="20"/>
        </w:rPr>
        <w:t>da</w:t>
      </w:r>
      <w:r>
        <w:rPr>
          <w:spacing w:val="20"/>
          <w:sz w:val="20"/>
        </w:rPr>
        <w:t xml:space="preserve"> </w:t>
      </w:r>
      <w:r>
        <w:rPr>
          <w:sz w:val="20"/>
        </w:rPr>
        <w:t>Capital,</w:t>
      </w:r>
      <w:r>
        <w:rPr>
          <w:spacing w:val="20"/>
          <w:sz w:val="20"/>
        </w:rPr>
        <w:t xml:space="preserve"> </w:t>
      </w:r>
      <w:r>
        <w:rPr>
          <w:sz w:val="20"/>
        </w:rPr>
        <w:t>para</w:t>
      </w:r>
      <w:r>
        <w:rPr>
          <w:spacing w:val="20"/>
          <w:sz w:val="20"/>
        </w:rPr>
        <w:t xml:space="preserve"> </w:t>
      </w:r>
      <w:r>
        <w:rPr>
          <w:sz w:val="20"/>
        </w:rPr>
        <w:t>dirimir</w:t>
      </w:r>
      <w:r>
        <w:rPr>
          <w:spacing w:val="20"/>
          <w:sz w:val="20"/>
        </w:rPr>
        <w:t xml:space="preserve"> </w:t>
      </w:r>
      <w:r>
        <w:rPr>
          <w:sz w:val="20"/>
        </w:rPr>
        <w:t>qualquer</w:t>
      </w:r>
      <w:r>
        <w:rPr>
          <w:spacing w:val="20"/>
          <w:sz w:val="20"/>
        </w:rPr>
        <w:t xml:space="preserve"> </w:t>
      </w:r>
      <w:r>
        <w:rPr>
          <w:sz w:val="20"/>
        </w:rPr>
        <w:t>litígio</w:t>
      </w:r>
      <w:r>
        <w:rPr>
          <w:spacing w:val="20"/>
          <w:sz w:val="20"/>
        </w:rPr>
        <w:t xml:space="preserve"> </w:t>
      </w:r>
      <w:r>
        <w:rPr>
          <w:sz w:val="20"/>
        </w:rPr>
        <w:t>decorrente</w:t>
      </w:r>
      <w:r>
        <w:rPr>
          <w:spacing w:val="20"/>
          <w:sz w:val="20"/>
        </w:rPr>
        <w:t xml:space="preserve"> </w:t>
      </w:r>
      <w:r>
        <w:rPr>
          <w:sz w:val="20"/>
        </w:rPr>
        <w:t>do</w:t>
      </w:r>
      <w:r>
        <w:rPr>
          <w:spacing w:val="20"/>
          <w:sz w:val="20"/>
        </w:rPr>
        <w:t xml:space="preserve"> </w:t>
      </w:r>
      <w:r>
        <w:rPr>
          <w:sz w:val="20"/>
        </w:rPr>
        <w:t>presente</w:t>
      </w:r>
      <w:r>
        <w:rPr>
          <w:spacing w:val="20"/>
          <w:sz w:val="20"/>
        </w:rPr>
        <w:t xml:space="preserve"> </w:t>
      </w:r>
      <w:r>
        <w:rPr>
          <w:sz w:val="20"/>
        </w:rPr>
        <w:t>Contrato</w:t>
      </w:r>
      <w:r>
        <w:rPr>
          <w:spacing w:val="20"/>
          <w:sz w:val="20"/>
        </w:rPr>
        <w:t xml:space="preserve"> </w:t>
      </w:r>
      <w:r>
        <w:rPr>
          <w:sz w:val="20"/>
        </w:rPr>
        <w:t>que</w:t>
      </w:r>
      <w:r>
        <w:rPr>
          <w:spacing w:val="20"/>
          <w:sz w:val="20"/>
        </w:rPr>
        <w:t xml:space="preserve"> </w:t>
      </w:r>
      <w:r>
        <w:rPr>
          <w:sz w:val="20"/>
        </w:rPr>
        <w:t>não</w:t>
      </w:r>
      <w:r>
        <w:rPr>
          <w:spacing w:val="20"/>
          <w:sz w:val="20"/>
        </w:rPr>
        <w:t xml:space="preserve"> </w:t>
      </w:r>
      <w:r>
        <w:rPr>
          <w:sz w:val="20"/>
        </w:rPr>
        <w:t>possa</w:t>
      </w:r>
      <w:r>
        <w:rPr>
          <w:spacing w:val="20"/>
          <w:sz w:val="20"/>
        </w:rPr>
        <w:t xml:space="preserve"> </w:t>
      </w:r>
      <w:r>
        <w:rPr>
          <w:sz w:val="20"/>
        </w:rPr>
        <w:t>ser</w:t>
      </w:r>
      <w:r>
        <w:rPr>
          <w:spacing w:val="20"/>
          <w:sz w:val="20"/>
        </w:rPr>
        <w:t xml:space="preserve"> </w:t>
      </w:r>
      <w:r>
        <w:rPr>
          <w:sz w:val="20"/>
        </w:rPr>
        <w:t>resolvido</w:t>
      </w:r>
      <w:r>
        <w:rPr>
          <w:spacing w:val="20"/>
          <w:sz w:val="20"/>
        </w:rPr>
        <w:t xml:space="preserve"> </w:t>
      </w:r>
      <w:r>
        <w:rPr>
          <w:sz w:val="20"/>
        </w:rPr>
        <w:t>por</w:t>
      </w:r>
      <w:r>
        <w:rPr>
          <w:spacing w:val="20"/>
          <w:sz w:val="20"/>
        </w:rPr>
        <w:t xml:space="preserve"> </w:t>
      </w:r>
      <w:r>
        <w:rPr>
          <w:sz w:val="20"/>
        </w:rPr>
        <w:t>meio</w:t>
      </w:r>
      <w:r>
        <w:rPr>
          <w:spacing w:val="20"/>
          <w:sz w:val="20"/>
        </w:rPr>
        <w:t xml:space="preserve"> </w:t>
      </w:r>
      <w:r>
        <w:rPr>
          <w:sz w:val="20"/>
        </w:rPr>
        <w:t>amigável,</w:t>
      </w:r>
      <w:r>
        <w:rPr>
          <w:spacing w:val="20"/>
          <w:sz w:val="20"/>
        </w:rPr>
        <w:t xml:space="preserve"> </w:t>
      </w:r>
      <w:r>
        <w:rPr>
          <w:sz w:val="20"/>
        </w:rPr>
        <w:t>com expressa renúncia a qualquer outro, por mais privilegiado que seja.</w:t>
      </w:r>
    </w:p>
    <w:p w14:paraId="4EF03EE5">
      <w:pPr>
        <w:pStyle w:val="7"/>
        <w:spacing w:before="42"/>
      </w:pPr>
    </w:p>
    <w:p w14:paraId="2F11B238">
      <w:pPr>
        <w:pStyle w:val="7"/>
        <w:spacing w:before="0" w:line="280" w:lineRule="auto"/>
        <w:ind w:left="119"/>
      </w:pPr>
      <w:r>
        <w:t>E, por estarem assim acordes em todas as condições e cláusulas estabelecidas neste Contrato, firmam as partes o presente instrumento, depois de achado conforme, em presença das testemunhas abaixo firmadas.</w:t>
      </w:r>
    </w:p>
    <w:p w14:paraId="38AD7125">
      <w:pPr>
        <w:pStyle w:val="7"/>
        <w:spacing w:before="162"/>
      </w:pPr>
    </w:p>
    <w:p w14:paraId="62C2E70B">
      <w:pPr>
        <w:pStyle w:val="7"/>
        <w:spacing w:before="0"/>
        <w:ind w:right="103"/>
        <w:jc w:val="center"/>
      </w:pPr>
      <w:r>
        <w:t>RIO</w:t>
      </w:r>
      <w:r>
        <w:rPr>
          <w:spacing w:val="-1"/>
        </w:rPr>
        <w:t xml:space="preserve"> </w:t>
      </w:r>
      <w:r>
        <w:t>DE</w:t>
      </w:r>
      <w:r>
        <w:rPr>
          <w:spacing w:val="-1"/>
        </w:rPr>
        <w:t xml:space="preserve"> </w:t>
      </w:r>
      <w:r>
        <w:t>JANEIRO,</w:t>
      </w:r>
      <w:r>
        <w:rPr>
          <w:spacing w:val="-1"/>
        </w:rPr>
        <w:t xml:space="preserve"> </w:t>
      </w:r>
      <w:r>
        <w:t>de</w:t>
      </w:r>
      <w:r>
        <w:rPr>
          <w:spacing w:val="-1"/>
        </w:rPr>
        <w:t xml:space="preserve"> </w:t>
      </w:r>
      <w:r>
        <w:rPr>
          <w:spacing w:val="-2"/>
        </w:rPr>
        <w:t>2025.</w:t>
      </w:r>
    </w:p>
    <w:p w14:paraId="60CAE7AD">
      <w:pPr>
        <w:pStyle w:val="7"/>
        <w:spacing w:before="0"/>
      </w:pPr>
    </w:p>
    <w:p w14:paraId="73A4273E">
      <w:pPr>
        <w:pStyle w:val="7"/>
        <w:spacing w:before="0"/>
      </w:pPr>
    </w:p>
    <w:p w14:paraId="3F5766D0">
      <w:pPr>
        <w:pStyle w:val="7"/>
        <w:spacing w:before="0"/>
      </w:pPr>
    </w:p>
    <w:p w14:paraId="0046F17A">
      <w:pPr>
        <w:pStyle w:val="7"/>
        <w:spacing w:before="5"/>
      </w:pPr>
    </w:p>
    <w:p w14:paraId="40924AA0">
      <w:pPr>
        <w:pStyle w:val="7"/>
        <w:spacing w:before="0"/>
        <w:ind w:right="118"/>
        <w:jc w:val="center"/>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26BA3AF0">
      <w:pPr>
        <w:pStyle w:val="7"/>
        <w:spacing w:before="0"/>
      </w:pPr>
    </w:p>
    <w:p w14:paraId="133EB3C3">
      <w:pPr>
        <w:pStyle w:val="7"/>
        <w:spacing w:before="0"/>
      </w:pPr>
    </w:p>
    <w:p w14:paraId="4DD4222F">
      <w:pPr>
        <w:pStyle w:val="7"/>
        <w:spacing w:before="156"/>
      </w:pPr>
    </w:p>
    <w:p w14:paraId="3C3F6783">
      <w:pPr>
        <w:pStyle w:val="3"/>
        <w:spacing w:line="242" w:lineRule="auto"/>
        <w:ind w:left="5955" w:right="5945" w:firstLine="1227"/>
        <w:rPr>
          <w:u w:val="none"/>
        </w:rPr>
      </w:pPr>
      <w:r>
        <w:rPr>
          <w:spacing w:val="-2"/>
          <w:u w:val="none"/>
        </w:rPr>
        <w:t xml:space="preserve">CONTRATADO </w:t>
      </w:r>
      <w:r>
        <w:rPr>
          <w:u w:val="none"/>
        </w:rPr>
        <w:t>IDENTIFICAÇÃO</w:t>
      </w:r>
      <w:r>
        <w:rPr>
          <w:spacing w:val="-14"/>
          <w:u w:val="none"/>
        </w:rPr>
        <w:t xml:space="preserve"> </w:t>
      </w:r>
      <w:r>
        <w:rPr>
          <w:u w:val="none"/>
        </w:rPr>
        <w:t>DO</w:t>
      </w:r>
      <w:r>
        <w:rPr>
          <w:spacing w:val="-14"/>
          <w:u w:val="none"/>
        </w:rPr>
        <w:t xml:space="preserve"> </w:t>
      </w:r>
      <w:r>
        <w:rPr>
          <w:u w:val="none"/>
        </w:rPr>
        <w:t>REPRESENTANTE</w:t>
      </w:r>
    </w:p>
    <w:p w14:paraId="04AD5ADF">
      <w:pPr>
        <w:pStyle w:val="7"/>
        <w:spacing w:before="0"/>
        <w:rPr>
          <w:sz w:val="22"/>
        </w:rPr>
      </w:pPr>
    </w:p>
    <w:p w14:paraId="263BFBDC">
      <w:pPr>
        <w:pStyle w:val="7"/>
        <w:spacing w:before="0"/>
        <w:rPr>
          <w:sz w:val="22"/>
        </w:rPr>
      </w:pPr>
    </w:p>
    <w:p w14:paraId="7F438FCE">
      <w:pPr>
        <w:pStyle w:val="7"/>
        <w:spacing w:before="159"/>
        <w:rPr>
          <w:sz w:val="22"/>
        </w:rPr>
      </w:pPr>
    </w:p>
    <w:p w14:paraId="64B33D42">
      <w:pPr>
        <w:pStyle w:val="7"/>
        <w:spacing w:before="0"/>
        <w:ind w:right="103"/>
        <w:jc w:val="center"/>
      </w:pPr>
      <w:r>
        <w:rPr>
          <w:spacing w:val="-2"/>
        </w:rPr>
        <w:t>TESTEMUNHA</w:t>
      </w:r>
    </w:p>
    <w:p w14:paraId="287D8A41">
      <w:pPr>
        <w:pStyle w:val="7"/>
        <w:spacing w:before="0"/>
      </w:pPr>
    </w:p>
    <w:p w14:paraId="6E909300">
      <w:pPr>
        <w:pStyle w:val="7"/>
        <w:spacing w:before="0"/>
      </w:pPr>
    </w:p>
    <w:p w14:paraId="5094F979">
      <w:pPr>
        <w:pStyle w:val="7"/>
        <w:spacing w:before="0"/>
      </w:pPr>
    </w:p>
    <w:p w14:paraId="60268EFA">
      <w:pPr>
        <w:pStyle w:val="7"/>
        <w:spacing w:before="5"/>
      </w:pPr>
    </w:p>
    <w:p w14:paraId="5AED7840">
      <w:pPr>
        <w:pStyle w:val="7"/>
        <w:spacing w:before="0"/>
        <w:ind w:right="103"/>
        <w:jc w:val="center"/>
      </w:pPr>
      <w:r>
        <w:rPr>
          <w:spacing w:val="-2"/>
        </w:rPr>
        <w:t>TESTEMUNHA</w:t>
      </w:r>
    </w:p>
    <w:p w14:paraId="7C4276E5">
      <w:pPr>
        <w:pStyle w:val="7"/>
        <w:spacing w:before="0"/>
      </w:pPr>
    </w:p>
    <w:p w14:paraId="4222E25A">
      <w:pPr>
        <w:pStyle w:val="7"/>
        <w:spacing w:before="0"/>
      </w:pPr>
    </w:p>
    <w:p w14:paraId="3680C82F">
      <w:pPr>
        <w:pStyle w:val="7"/>
        <w:spacing w:before="0"/>
      </w:pPr>
    </w:p>
    <w:p w14:paraId="33700B00">
      <w:pPr>
        <w:pStyle w:val="7"/>
        <w:spacing w:before="0"/>
      </w:pPr>
    </w:p>
    <w:p w14:paraId="575E58D3">
      <w:pPr>
        <w:pStyle w:val="7"/>
        <w:spacing w:before="0"/>
      </w:pPr>
    </w:p>
    <w:p w14:paraId="10F80D90">
      <w:pPr>
        <w:pStyle w:val="7"/>
        <w:spacing w:before="0"/>
      </w:pPr>
    </w:p>
    <w:p w14:paraId="28E51E61">
      <w:pPr>
        <w:pStyle w:val="7"/>
        <w:spacing w:before="0"/>
      </w:pPr>
    </w:p>
    <w:p w14:paraId="5FBA4BC5">
      <w:pPr>
        <w:pStyle w:val="7"/>
        <w:spacing w:before="0"/>
      </w:pPr>
    </w:p>
    <w:p w14:paraId="7A71A52B">
      <w:pPr>
        <w:pStyle w:val="7"/>
        <w:spacing w:before="0"/>
      </w:pPr>
    </w:p>
    <w:p w14:paraId="4D121212">
      <w:pPr>
        <w:pStyle w:val="7"/>
        <w:spacing w:before="0"/>
      </w:pPr>
    </w:p>
    <w:p w14:paraId="1E90C199">
      <w:pPr>
        <w:pStyle w:val="7"/>
        <w:spacing w:before="0"/>
      </w:pPr>
    </w:p>
    <w:p w14:paraId="1D3AC826">
      <w:pPr>
        <w:pStyle w:val="7"/>
        <w:spacing w:before="0"/>
      </w:pPr>
    </w:p>
    <w:p w14:paraId="7F7C29EF">
      <w:pPr>
        <w:pStyle w:val="7"/>
        <w:spacing w:before="0"/>
      </w:pPr>
    </w:p>
    <w:p w14:paraId="25DB68F5">
      <w:pPr>
        <w:pStyle w:val="7"/>
        <w:spacing w:before="0"/>
      </w:pPr>
    </w:p>
    <w:p w14:paraId="396A004E">
      <w:pPr>
        <w:pStyle w:val="7"/>
        <w:spacing w:before="0"/>
      </w:pPr>
    </w:p>
    <w:p w14:paraId="346EDD07">
      <w:pPr>
        <w:pStyle w:val="7"/>
        <w:spacing w:before="0"/>
      </w:pPr>
    </w:p>
    <w:p w14:paraId="3EADAD02">
      <w:pPr>
        <w:pStyle w:val="7"/>
        <w:spacing w:before="180"/>
      </w:pPr>
    </w:p>
    <w:p w14:paraId="768F4FC1">
      <w:pPr>
        <w:spacing w:before="1"/>
        <w:ind w:left="0" w:right="88" w:firstLine="0"/>
        <w:jc w:val="center"/>
        <w:rPr>
          <w:b/>
          <w:sz w:val="20"/>
        </w:rPr>
      </w:pPr>
      <w:r>
        <w:rPr>
          <w:b/>
          <w:sz w:val="20"/>
          <w:u w:val="single"/>
        </w:rPr>
        <w:t>ANEXO</w:t>
      </w:r>
      <w:r>
        <w:rPr>
          <w:b/>
          <w:spacing w:val="-1"/>
          <w:sz w:val="20"/>
          <w:u w:val="single"/>
        </w:rPr>
        <w:t xml:space="preserve"> </w:t>
      </w:r>
      <w:r>
        <w:rPr>
          <w:b/>
          <w:sz w:val="20"/>
          <w:u w:val="single"/>
        </w:rPr>
        <w:t>III-</w:t>
      </w:r>
      <w:r>
        <w:rPr>
          <w:b/>
          <w:spacing w:val="-1"/>
          <w:sz w:val="20"/>
          <w:u w:val="single"/>
        </w:rPr>
        <w:t xml:space="preserve"> </w:t>
      </w:r>
      <w:r>
        <w:rPr>
          <w:b/>
          <w:sz w:val="20"/>
          <w:u w:val="single"/>
        </w:rPr>
        <w:t>ESTUDO</w:t>
      </w:r>
      <w:r>
        <w:rPr>
          <w:b/>
          <w:spacing w:val="-4"/>
          <w:sz w:val="20"/>
          <w:u w:val="single"/>
        </w:rPr>
        <w:t xml:space="preserve"> </w:t>
      </w:r>
      <w:r>
        <w:rPr>
          <w:b/>
          <w:sz w:val="20"/>
          <w:u w:val="single"/>
        </w:rPr>
        <w:t>TÉCNICO</w:t>
      </w:r>
      <w:r>
        <w:rPr>
          <w:b/>
          <w:spacing w:val="-1"/>
          <w:sz w:val="20"/>
          <w:u w:val="single"/>
        </w:rPr>
        <w:t xml:space="preserve"> </w:t>
      </w:r>
      <w:r>
        <w:rPr>
          <w:b/>
          <w:spacing w:val="-2"/>
          <w:sz w:val="20"/>
          <w:u w:val="single"/>
        </w:rPr>
        <w:t>PRELIMINAR</w:t>
      </w:r>
    </w:p>
    <w:p w14:paraId="24E28FA8">
      <w:pPr>
        <w:pStyle w:val="7"/>
        <w:spacing w:before="0"/>
        <w:rPr>
          <w:b/>
        </w:rPr>
      </w:pPr>
    </w:p>
    <w:p w14:paraId="30857DC3">
      <w:pPr>
        <w:pStyle w:val="7"/>
        <w:spacing w:before="119"/>
        <w:rPr>
          <w:b/>
        </w:rPr>
      </w:pPr>
    </w:p>
    <w:p w14:paraId="6BDB3350">
      <w:pPr>
        <w:pStyle w:val="7"/>
        <w:spacing w:before="1" w:line="280" w:lineRule="auto"/>
        <w:ind w:left="119" w:right="118"/>
        <w:jc w:val="both"/>
      </w:pPr>
      <w:r>
        <w:t>O PRESENTE ESTUDO TÉCNICO PRELIMINAR (ETP) VISA O CUMPRIMENTO DO INCISO II, ART. 5º DO DECRETO Nº 48.816, DE 24 DE NOVEMBRO DE 2023, O QUAL REGULAMENTA</w:t>
      </w:r>
      <w:r>
        <w:rPr>
          <w:spacing w:val="-5"/>
        </w:rPr>
        <w:t xml:space="preserve"> </w:t>
      </w:r>
      <w:r>
        <w:t>A FASE PREPARATÓRIA DAS CONTRATAÇÕES DE QUE TRATA</w:t>
      </w:r>
      <w:r>
        <w:rPr>
          <w:spacing w:val="-5"/>
        </w:rPr>
        <w:t xml:space="preserve"> </w:t>
      </w:r>
      <w:r>
        <w:t>A LEI Nº 14.133, DE 1º DE ABRIL DE 2021, NO ÂMBITO DA</w:t>
      </w:r>
      <w:r>
        <w:rPr>
          <w:spacing w:val="-5"/>
        </w:rPr>
        <w:t xml:space="preserve"> </w:t>
      </w:r>
      <w:r>
        <w:t>ADMINISTRAÇÃO PÚBLICA ESTADUAL DIRETA, AUTÁRQUICA E FUNDACIONAL. O FORMATO APRESENTADO SEGUIU O MODELO DO SISTEMA INTEGRAÇÃO DE GESTÃO DE AQUISIÇÕES, DO GOVERNO DO ESTADO DO RIO DE JANEIRO, ELABORADO COM BASE NAS ORIENTAÇÕES DA PROCURADORIA-GERAL DO ESTADO, DO TRIBUNAL DE CONTAS DO ESTADO E DO TRIBUNAL DE CONTAS DA UNIÃO. ASSIM, O PRESENTE ETP TEM POR OBJETIVO APONTAR OS FUNDAMENTOS DA CONTRATAÇÃO PROPOSTA, E SUA VIABILIDADE, PARA</w:t>
      </w:r>
      <w:r>
        <w:rPr>
          <w:spacing w:val="-14"/>
        </w:rPr>
        <w:t xml:space="preserve"> </w:t>
      </w:r>
      <w:r>
        <w:t>AQUISIÇÃO DE MEDICAMENTOS, INSUMOS E PRODUTOS QUÍMICOS.</w:t>
      </w:r>
    </w:p>
    <w:p w14:paraId="7F145BEB">
      <w:pPr>
        <w:pStyle w:val="7"/>
        <w:spacing w:before="45"/>
      </w:pPr>
    </w:p>
    <w:p w14:paraId="4B38E9D7">
      <w:pPr>
        <w:pStyle w:val="4"/>
        <w:numPr>
          <w:ilvl w:val="0"/>
          <w:numId w:val="53"/>
        </w:numPr>
        <w:tabs>
          <w:tab w:val="left" w:pos="307"/>
        </w:tabs>
        <w:spacing w:before="0" w:after="0" w:line="240" w:lineRule="auto"/>
        <w:ind w:left="307" w:right="0" w:hanging="188"/>
        <w:jc w:val="left"/>
      </w:pPr>
      <w:r>
        <w:t>ANÁLISE</w:t>
      </w:r>
      <w:r>
        <w:rPr>
          <w:spacing w:val="-1"/>
        </w:rPr>
        <w:t xml:space="preserve"> </w:t>
      </w:r>
      <w:r>
        <w:t>DA</w:t>
      </w:r>
      <w:r>
        <w:rPr>
          <w:spacing w:val="-12"/>
        </w:rPr>
        <w:t xml:space="preserve"> </w:t>
      </w:r>
      <w:r>
        <w:rPr>
          <w:spacing w:val="-2"/>
        </w:rPr>
        <w:t>DEMANDA</w:t>
      </w:r>
    </w:p>
    <w:p w14:paraId="7C664CD0">
      <w:pPr>
        <w:pStyle w:val="7"/>
        <w:spacing w:before="80"/>
        <w:rPr>
          <w:b/>
        </w:rPr>
      </w:pPr>
    </w:p>
    <w:p w14:paraId="3C7BE3FE">
      <w:pPr>
        <w:pStyle w:val="10"/>
        <w:numPr>
          <w:ilvl w:val="1"/>
          <w:numId w:val="53"/>
        </w:numPr>
        <w:tabs>
          <w:tab w:val="left" w:pos="468"/>
        </w:tabs>
        <w:spacing w:before="0" w:after="0" w:line="240" w:lineRule="auto"/>
        <w:ind w:left="468" w:right="0" w:hanging="349"/>
        <w:jc w:val="left"/>
        <w:rPr>
          <w:b/>
          <w:sz w:val="20"/>
        </w:rPr>
      </w:pPr>
      <w:r>
        <w:rPr>
          <w:b/>
          <w:spacing w:val="-4"/>
          <w:sz w:val="20"/>
        </w:rPr>
        <w:t>JUSTIFICATIVA</w:t>
      </w:r>
      <w:r>
        <w:rPr>
          <w:b/>
          <w:spacing w:val="-3"/>
          <w:sz w:val="20"/>
        </w:rPr>
        <w:t xml:space="preserve"> </w:t>
      </w:r>
      <w:r>
        <w:rPr>
          <w:b/>
          <w:spacing w:val="-4"/>
          <w:sz w:val="20"/>
        </w:rPr>
        <w:t>DA</w:t>
      </w:r>
      <w:r>
        <w:rPr>
          <w:b/>
          <w:spacing w:val="-2"/>
          <w:sz w:val="20"/>
        </w:rPr>
        <w:t xml:space="preserve"> </w:t>
      </w:r>
      <w:r>
        <w:rPr>
          <w:b/>
          <w:spacing w:val="-4"/>
          <w:sz w:val="20"/>
        </w:rPr>
        <w:t>NECESSIDADE</w:t>
      </w:r>
    </w:p>
    <w:p w14:paraId="6A2B83AD">
      <w:pPr>
        <w:pStyle w:val="10"/>
        <w:spacing w:after="0" w:line="240" w:lineRule="auto"/>
        <w:jc w:val="left"/>
        <w:rPr>
          <w:b/>
          <w:sz w:val="20"/>
        </w:rPr>
        <w:sectPr>
          <w:pgSz w:w="15840" w:h="24480"/>
          <w:pgMar w:top="0" w:right="0" w:bottom="0" w:left="0" w:header="720" w:footer="720" w:gutter="0"/>
          <w:cols w:space="720" w:num="1"/>
        </w:sectPr>
      </w:pPr>
    </w:p>
    <w:p w14:paraId="3EEB78F9">
      <w:pPr>
        <w:pStyle w:val="7"/>
        <w:spacing w:before="73" w:line="280" w:lineRule="auto"/>
        <w:ind w:left="119" w:right="118"/>
        <w:jc w:val="both"/>
      </w:pPr>
      <w:r>
        <w:t>O Hospital Universitário Pedro Ernesto (HUPE), datado do ano de 1950, é um Hospital Geral, de Ensino, de Nível Terciário e Quaternário e de</w:t>
      </w:r>
      <w:r>
        <w:rPr>
          <w:spacing w:val="-6"/>
        </w:rPr>
        <w:t xml:space="preserve"> </w:t>
      </w:r>
      <w:r>
        <w:t>Alta Complexidade, que compõe o Complexo de Saúde da Universidade do Estado do Rio de Janeiro. Caracterizado como um estabelecimento especializado e de natureza pública, compreende atualmente 511 leitos e mais de 210 consultórios. Destaca-se como centro de excelência na saúde, dispondo de um corpo clínico formado por profissionais com reconhecimento nacional e internacional, mantendo programas permanentes de atualização e modernização por meio de recursos captados com projetos desenvolvidos por seus profissionais. Prezando por valores como respeito à vida e à dignidade do ser humano, ética nas relações,</w:t>
      </w:r>
      <w:r>
        <w:rPr>
          <w:spacing w:val="-1"/>
        </w:rPr>
        <w:t xml:space="preserve"> </w:t>
      </w:r>
      <w:r>
        <w:t>transparência</w:t>
      </w:r>
      <w:r>
        <w:rPr>
          <w:spacing w:val="-1"/>
        </w:rPr>
        <w:t xml:space="preserve"> </w:t>
      </w:r>
      <w:r>
        <w:t>na</w:t>
      </w:r>
      <w:r>
        <w:rPr>
          <w:spacing w:val="-1"/>
        </w:rPr>
        <w:t xml:space="preserve"> </w:t>
      </w:r>
      <w:r>
        <w:t>divulgação</w:t>
      </w:r>
      <w:r>
        <w:rPr>
          <w:spacing w:val="-1"/>
        </w:rPr>
        <w:t xml:space="preserve"> </w:t>
      </w:r>
      <w:r>
        <w:t>das</w:t>
      </w:r>
      <w:r>
        <w:rPr>
          <w:spacing w:val="-1"/>
        </w:rPr>
        <w:t xml:space="preserve"> </w:t>
      </w:r>
      <w:r>
        <w:t>ações,</w:t>
      </w:r>
      <w:r>
        <w:rPr>
          <w:spacing w:val="-1"/>
        </w:rPr>
        <w:t xml:space="preserve"> </w:t>
      </w:r>
      <w:r>
        <w:t>competência</w:t>
      </w:r>
      <w:r>
        <w:rPr>
          <w:spacing w:val="-1"/>
        </w:rPr>
        <w:t xml:space="preserve"> </w:t>
      </w:r>
      <w:r>
        <w:t>técnica,</w:t>
      </w:r>
      <w:r>
        <w:rPr>
          <w:spacing w:val="-1"/>
        </w:rPr>
        <w:t xml:space="preserve"> </w:t>
      </w:r>
      <w:r>
        <w:t>trabalho</w:t>
      </w:r>
      <w:r>
        <w:rPr>
          <w:spacing w:val="-1"/>
        </w:rPr>
        <w:t xml:space="preserve"> </w:t>
      </w:r>
      <w:r>
        <w:t>em</w:t>
      </w:r>
      <w:r>
        <w:rPr>
          <w:spacing w:val="-1"/>
        </w:rPr>
        <w:t xml:space="preserve"> </w:t>
      </w:r>
      <w:r>
        <w:t>equipe,</w:t>
      </w:r>
      <w:r>
        <w:rPr>
          <w:spacing w:val="-1"/>
        </w:rPr>
        <w:t xml:space="preserve"> </w:t>
      </w:r>
      <w:r>
        <w:t>pioneirismo</w:t>
      </w:r>
      <w:r>
        <w:rPr>
          <w:spacing w:val="-1"/>
        </w:rPr>
        <w:t xml:space="preserve"> </w:t>
      </w:r>
      <w:r>
        <w:t>e</w:t>
      </w:r>
      <w:r>
        <w:rPr>
          <w:spacing w:val="-1"/>
        </w:rPr>
        <w:t xml:space="preserve"> </w:t>
      </w:r>
      <w:r>
        <w:t>responsabilidade</w:t>
      </w:r>
      <w:r>
        <w:rPr>
          <w:spacing w:val="-1"/>
        </w:rPr>
        <w:t xml:space="preserve"> </w:t>
      </w:r>
      <w:r>
        <w:t>social</w:t>
      </w:r>
      <w:r>
        <w:rPr>
          <w:spacing w:val="-1"/>
        </w:rPr>
        <w:t xml:space="preserve"> </w:t>
      </w:r>
      <w:r>
        <w:t>cumpre</w:t>
      </w:r>
      <w:r>
        <w:rPr>
          <w:spacing w:val="-1"/>
        </w:rPr>
        <w:t xml:space="preserve"> </w:t>
      </w:r>
      <w:r>
        <w:t>sua</w:t>
      </w:r>
      <w:r>
        <w:rPr>
          <w:spacing w:val="-1"/>
        </w:rPr>
        <w:t xml:space="preserve"> </w:t>
      </w:r>
      <w:r>
        <w:t>missão</w:t>
      </w:r>
      <w:r>
        <w:rPr>
          <w:spacing w:val="-1"/>
        </w:rPr>
        <w:t xml:space="preserve"> </w:t>
      </w:r>
      <w:r>
        <w:t>de</w:t>
      </w:r>
      <w:r>
        <w:rPr>
          <w:spacing w:val="-1"/>
        </w:rPr>
        <w:t xml:space="preserve"> </w:t>
      </w:r>
      <w:r>
        <w:t>prestar</w:t>
      </w:r>
      <w:r>
        <w:rPr>
          <w:spacing w:val="-1"/>
        </w:rPr>
        <w:t xml:space="preserve"> </w:t>
      </w:r>
      <w:r>
        <w:t>assistência</w:t>
      </w:r>
      <w:r>
        <w:rPr>
          <w:spacing w:val="-1"/>
        </w:rPr>
        <w:t xml:space="preserve"> </w:t>
      </w:r>
      <w:r>
        <w:t>integrada,</w:t>
      </w:r>
      <w:r>
        <w:rPr>
          <w:spacing w:val="-1"/>
        </w:rPr>
        <w:t xml:space="preserve"> </w:t>
      </w:r>
      <w:r>
        <w:t>humanizada</w:t>
      </w:r>
      <w:r>
        <w:rPr>
          <w:spacing w:val="-1"/>
        </w:rPr>
        <w:t xml:space="preserve"> </w:t>
      </w:r>
      <w:r>
        <w:t>e de excelência à saúde, sendo agente transformador da sociedade por meio do ensino, pesquisa e extensão.</w:t>
      </w:r>
    </w:p>
    <w:p w14:paraId="415A23C3">
      <w:pPr>
        <w:pStyle w:val="7"/>
        <w:spacing w:before="45"/>
      </w:pPr>
    </w:p>
    <w:p w14:paraId="480812AC">
      <w:pPr>
        <w:pStyle w:val="7"/>
        <w:spacing w:before="1" w:line="280" w:lineRule="auto"/>
        <w:ind w:left="119" w:right="118"/>
        <w:jc w:val="both"/>
      </w:pPr>
      <w:r>
        <w:t>Nessa</w:t>
      </w:r>
      <w:r>
        <w:rPr>
          <w:spacing w:val="-1"/>
        </w:rPr>
        <w:t xml:space="preserve"> </w:t>
      </w:r>
      <w:r>
        <w:t>esteira,</w:t>
      </w:r>
      <w:r>
        <w:rPr>
          <w:spacing w:val="-1"/>
        </w:rPr>
        <w:t xml:space="preserve"> </w:t>
      </w:r>
      <w:r>
        <w:t>entende-se</w:t>
      </w:r>
      <w:r>
        <w:rPr>
          <w:spacing w:val="-1"/>
        </w:rPr>
        <w:t xml:space="preserve"> </w:t>
      </w:r>
      <w:r>
        <w:t>que</w:t>
      </w:r>
      <w:r>
        <w:rPr>
          <w:spacing w:val="-1"/>
        </w:rPr>
        <w:t xml:space="preserve"> </w:t>
      </w:r>
      <w:r>
        <w:t>a</w:t>
      </w:r>
      <w:r>
        <w:rPr>
          <w:spacing w:val="-1"/>
        </w:rPr>
        <w:t xml:space="preserve"> </w:t>
      </w:r>
      <w:r>
        <w:t>solução</w:t>
      </w:r>
      <w:r>
        <w:rPr>
          <w:spacing w:val="-1"/>
        </w:rPr>
        <w:t xml:space="preserve"> </w:t>
      </w:r>
      <w:r>
        <w:t>objeto</w:t>
      </w:r>
      <w:r>
        <w:rPr>
          <w:spacing w:val="-1"/>
        </w:rPr>
        <w:t xml:space="preserve"> </w:t>
      </w:r>
      <w:r>
        <w:t>do</w:t>
      </w:r>
      <w:r>
        <w:rPr>
          <w:spacing w:val="-1"/>
        </w:rPr>
        <w:t xml:space="preserve"> </w:t>
      </w:r>
      <w:r>
        <w:t>presente</w:t>
      </w:r>
      <w:r>
        <w:rPr>
          <w:spacing w:val="-1"/>
        </w:rPr>
        <w:t xml:space="preserve"> </w:t>
      </w:r>
      <w:r>
        <w:t>estudo</w:t>
      </w:r>
      <w:r>
        <w:rPr>
          <w:spacing w:val="-1"/>
        </w:rPr>
        <w:t xml:space="preserve"> </w:t>
      </w:r>
      <w:r>
        <w:t>faz-se</w:t>
      </w:r>
      <w:r>
        <w:rPr>
          <w:spacing w:val="-1"/>
        </w:rPr>
        <w:t xml:space="preserve"> </w:t>
      </w:r>
      <w:r>
        <w:t>imprescindível</w:t>
      </w:r>
      <w:r>
        <w:rPr>
          <w:spacing w:val="-1"/>
        </w:rPr>
        <w:t xml:space="preserve"> </w:t>
      </w:r>
      <w:r>
        <w:t>para</w:t>
      </w:r>
      <w:r>
        <w:rPr>
          <w:spacing w:val="-1"/>
        </w:rPr>
        <w:t xml:space="preserve"> </w:t>
      </w:r>
      <w:r>
        <w:t>tratamento</w:t>
      </w:r>
      <w:r>
        <w:rPr>
          <w:spacing w:val="-1"/>
        </w:rPr>
        <w:t xml:space="preserve"> </w:t>
      </w:r>
      <w:r>
        <w:t>farmacoterapêutico,</w:t>
      </w:r>
      <w:r>
        <w:rPr>
          <w:spacing w:val="-1"/>
        </w:rPr>
        <w:t xml:space="preserve"> </w:t>
      </w:r>
      <w:r>
        <w:t>assim</w:t>
      </w:r>
      <w:r>
        <w:rPr>
          <w:spacing w:val="-1"/>
        </w:rPr>
        <w:t xml:space="preserve"> </w:t>
      </w:r>
      <w:r>
        <w:t>como</w:t>
      </w:r>
      <w:r>
        <w:rPr>
          <w:spacing w:val="-1"/>
        </w:rPr>
        <w:t xml:space="preserve"> </w:t>
      </w:r>
      <w:r>
        <w:t>a</w:t>
      </w:r>
      <w:r>
        <w:rPr>
          <w:spacing w:val="-1"/>
        </w:rPr>
        <w:t xml:space="preserve"> </w:t>
      </w:r>
      <w:r>
        <w:t>reposição</w:t>
      </w:r>
      <w:r>
        <w:rPr>
          <w:spacing w:val="-1"/>
        </w:rPr>
        <w:t xml:space="preserve"> </w:t>
      </w:r>
      <w:r>
        <w:t>dos</w:t>
      </w:r>
      <w:r>
        <w:rPr>
          <w:spacing w:val="-1"/>
        </w:rPr>
        <w:t xml:space="preserve"> </w:t>
      </w:r>
      <w:r>
        <w:t>estoques</w:t>
      </w:r>
      <w:r>
        <w:rPr>
          <w:spacing w:val="-1"/>
        </w:rPr>
        <w:t xml:space="preserve"> </w:t>
      </w:r>
      <w:r>
        <w:t>para</w:t>
      </w:r>
      <w:r>
        <w:rPr>
          <w:spacing w:val="-1"/>
        </w:rPr>
        <w:t xml:space="preserve"> </w:t>
      </w:r>
      <w:r>
        <w:t>que</w:t>
      </w:r>
      <w:r>
        <w:rPr>
          <w:spacing w:val="-1"/>
        </w:rPr>
        <w:t xml:space="preserve"> </w:t>
      </w:r>
      <w:r>
        <w:t>se</w:t>
      </w:r>
      <w:r>
        <w:rPr>
          <w:spacing w:val="-1"/>
        </w:rPr>
        <w:t xml:space="preserve"> </w:t>
      </w:r>
      <w:r>
        <w:t>possa</w:t>
      </w:r>
      <w:r>
        <w:rPr>
          <w:spacing w:val="-1"/>
        </w:rPr>
        <w:t xml:space="preserve"> </w:t>
      </w:r>
      <w:r>
        <w:t>fazer</w:t>
      </w:r>
      <w:r>
        <w:rPr>
          <w:spacing w:val="-1"/>
        </w:rPr>
        <w:t xml:space="preserve"> </w:t>
      </w:r>
      <w:r>
        <w:t>frente</w:t>
      </w:r>
      <w:r>
        <w:rPr>
          <w:spacing w:val="-1"/>
        </w:rPr>
        <w:t xml:space="preserve"> </w:t>
      </w:r>
      <w:r>
        <w:t>às demandas dos itens constantes no</w:t>
      </w:r>
      <w:r>
        <w:rPr>
          <w:spacing w:val="-1"/>
        </w:rPr>
        <w:t xml:space="preserve"> </w:t>
      </w:r>
      <w:r>
        <w:t>Termo de Referência, dos setores que atendem diretamente os pacientes desta unidade hospitalar, buscando efetivar sua missão institucional. Com isso, o corpo clínico poderá continuar a dispor de toda terapêutica farmacológica necessária ao exercício de seu mister, garantindo a eficiência na prestação do serviço de saúde de alta complexidade.</w:t>
      </w:r>
    </w:p>
    <w:p w14:paraId="65DC041A">
      <w:pPr>
        <w:pStyle w:val="7"/>
        <w:spacing w:before="42"/>
      </w:pPr>
    </w:p>
    <w:p w14:paraId="0BAAB820">
      <w:pPr>
        <w:pStyle w:val="7"/>
        <w:spacing w:before="0" w:line="280" w:lineRule="auto"/>
        <w:ind w:left="119" w:right="118"/>
        <w:jc w:val="both"/>
      </w:pPr>
      <w:r>
        <w:t>Os benefícios desta contratação estão relacionados com a manutenção de um estoque seguro e necessário de medicamentos e insumos para a saúde do Centro de Abastecimento Farmacêutico (CAF) da UERJ/HUPE, de modo a suprir a toda equipe clínica com as ferramentas farmacológicas necessárias aos tratamentos dos pacientes.</w:t>
      </w:r>
    </w:p>
    <w:p w14:paraId="75BCC064">
      <w:pPr>
        <w:pStyle w:val="7"/>
        <w:spacing w:before="42"/>
      </w:pPr>
    </w:p>
    <w:p w14:paraId="2B91FFDB">
      <w:pPr>
        <w:pStyle w:val="4"/>
        <w:numPr>
          <w:ilvl w:val="1"/>
          <w:numId w:val="53"/>
        </w:numPr>
        <w:tabs>
          <w:tab w:val="left" w:pos="457"/>
        </w:tabs>
        <w:spacing w:before="0" w:after="0" w:line="240" w:lineRule="auto"/>
        <w:ind w:left="457" w:right="0" w:hanging="338"/>
        <w:jc w:val="left"/>
      </w:pPr>
      <w:r>
        <w:t>ANÁLISE</w:t>
      </w:r>
      <w:r>
        <w:rPr>
          <w:spacing w:val="-1"/>
        </w:rPr>
        <w:t xml:space="preserve"> </w:t>
      </w:r>
      <w:r>
        <w:t>DA</w:t>
      </w:r>
      <w:r>
        <w:rPr>
          <w:spacing w:val="-12"/>
        </w:rPr>
        <w:t xml:space="preserve"> </w:t>
      </w:r>
      <w:r>
        <w:rPr>
          <w:spacing w:val="-2"/>
        </w:rPr>
        <w:t>DEMANDA</w:t>
      </w:r>
    </w:p>
    <w:p w14:paraId="2077410B">
      <w:pPr>
        <w:pStyle w:val="7"/>
        <w:spacing w:before="80"/>
        <w:rPr>
          <w:b/>
        </w:rPr>
      </w:pPr>
    </w:p>
    <w:p w14:paraId="6E8AD05B">
      <w:pPr>
        <w:pStyle w:val="7"/>
        <w:spacing w:before="0" w:line="280" w:lineRule="auto"/>
        <w:ind w:left="119" w:right="118"/>
        <w:jc w:val="both"/>
      </w:pPr>
      <w:r>
        <w:t>Os itens adquiridos por esta Seção de Controle de Medicamentos são padronizados com a grade atualizada constantemente, visando o abastecimento dos estoques do Hospital Universitário Pedro Ernesto com regularidade para atendimento à população fluminense e consequente funcionamento dos sistemas de saúde.</w:t>
      </w:r>
    </w:p>
    <w:p w14:paraId="5CD7016E">
      <w:pPr>
        <w:pStyle w:val="7"/>
        <w:spacing w:before="42"/>
      </w:pPr>
    </w:p>
    <w:p w14:paraId="6D1B54AD">
      <w:pPr>
        <w:pStyle w:val="7"/>
        <w:spacing w:before="0" w:line="280" w:lineRule="auto"/>
        <w:ind w:left="119" w:right="118"/>
        <w:jc w:val="both"/>
      </w:pPr>
      <w:r>
        <w:t>Trata-se da contratação/aquisição de medicamentos por meio de licitação, para o atendimento da demanda que levará em consideração um período de 12 (doze) meses. Registramos que é realizado o acompanhamento da projeção de saldo dos contratos vigentes, em meses, de maneira que uma projeção menor ou igual a seis meses enseja a abertura de uma nova demanda processual, seja por prorrogação contratual, uma vez que se demonstre vantajosa, seja por novo pregão.</w:t>
      </w:r>
    </w:p>
    <w:p w14:paraId="7F373962">
      <w:pPr>
        <w:pStyle w:val="7"/>
        <w:spacing w:before="43"/>
      </w:pPr>
    </w:p>
    <w:p w14:paraId="0B730EDC">
      <w:pPr>
        <w:pStyle w:val="4"/>
        <w:numPr>
          <w:ilvl w:val="1"/>
          <w:numId w:val="53"/>
        </w:numPr>
        <w:tabs>
          <w:tab w:val="left" w:pos="457"/>
        </w:tabs>
        <w:spacing w:before="0" w:after="0" w:line="240" w:lineRule="auto"/>
        <w:ind w:left="457" w:right="0" w:hanging="338"/>
        <w:jc w:val="left"/>
      </w:pPr>
      <w:r>
        <w:t>ALINHAMENTO</w:t>
      </w:r>
      <w:r>
        <w:rPr>
          <w:spacing w:val="-15"/>
        </w:rPr>
        <w:t xml:space="preserve"> </w:t>
      </w:r>
      <w:r>
        <w:t>ENTRE</w:t>
      </w:r>
      <w:r>
        <w:rPr>
          <w:spacing w:val="-12"/>
        </w:rPr>
        <w:t xml:space="preserve"> </w:t>
      </w:r>
      <w:r>
        <w:t>A</w:t>
      </w:r>
      <w:r>
        <w:rPr>
          <w:spacing w:val="-13"/>
        </w:rPr>
        <w:t xml:space="preserve"> </w:t>
      </w:r>
      <w:r>
        <w:t>CONTRATAÇÃO</w:t>
      </w:r>
      <w:r>
        <w:rPr>
          <w:spacing w:val="-10"/>
        </w:rPr>
        <w:t xml:space="preserve"> </w:t>
      </w:r>
      <w:r>
        <w:t>E</w:t>
      </w:r>
      <w:r>
        <w:rPr>
          <w:spacing w:val="-7"/>
        </w:rPr>
        <w:t xml:space="preserve"> </w:t>
      </w:r>
      <w:r>
        <w:t>O</w:t>
      </w:r>
      <w:r>
        <w:rPr>
          <w:spacing w:val="-7"/>
        </w:rPr>
        <w:t xml:space="preserve"> </w:t>
      </w:r>
      <w:r>
        <w:rPr>
          <w:spacing w:val="-2"/>
        </w:rPr>
        <w:t>PLANEJAMENTO</w:t>
      </w:r>
    </w:p>
    <w:p w14:paraId="384A0B57">
      <w:pPr>
        <w:pStyle w:val="7"/>
        <w:spacing w:before="80"/>
        <w:rPr>
          <w:b/>
        </w:rPr>
      </w:pPr>
    </w:p>
    <w:p w14:paraId="7D8F961C">
      <w:pPr>
        <w:pStyle w:val="7"/>
        <w:spacing w:before="0" w:line="280" w:lineRule="auto"/>
        <w:ind w:left="119" w:right="118"/>
        <w:jc w:val="both"/>
      </w:pPr>
      <w:r>
        <w:t xml:space="preserve">Observando as diretrizes no Decreto Nº 48.760 de 23 de outubro de 2023, que dispõe sobre o Plano de Contratações Anual (PCA) no âmbito da Administração Pública Estadual Direta, Autárquica e Fundacional do Rio de Janeiro, como instrumento de governança e planejamento, os itens e quantidades que se pretendem adquirir estão previstos no PCA/2024, disponível para consulta no sítio eletrônico </w:t>
      </w:r>
      <w:r>
        <w:fldChar w:fldCharType="begin"/>
      </w:r>
      <w:r>
        <w:instrText xml:space="preserve"> HYPERLINK "https://pncp.gov.br/app/pca/42498600000171/2024/17" \h </w:instrText>
      </w:r>
      <w:r>
        <w:fldChar w:fldCharType="separate"/>
      </w:r>
      <w:r>
        <w:rPr>
          <w:color w:val="0000ED"/>
          <w:u w:val="single" w:color="0000ED"/>
        </w:rPr>
        <w:t>https://pncp</w:t>
      </w:r>
      <w:r>
        <w:rPr>
          <w:color w:val="0000ED"/>
        </w:rPr>
        <w:t>.g</w:t>
      </w:r>
      <w:r>
        <w:rPr>
          <w:color w:val="0000ED"/>
          <w:u w:val="single" w:color="0000ED"/>
        </w:rPr>
        <w:t>ov.br/a</w:t>
      </w:r>
      <w:r>
        <w:rPr>
          <w:color w:val="0000ED"/>
        </w:rPr>
        <w:t>p</w:t>
      </w:r>
      <w:r>
        <w:rPr>
          <w:color w:val="0000ED"/>
          <w:u w:val="single" w:color="0000ED"/>
        </w:rPr>
        <w:t xml:space="preserve"> </w:t>
      </w:r>
      <w:r>
        <w:rPr>
          <w:color w:val="0000ED"/>
        </w:rPr>
        <w:t>p</w:t>
      </w:r>
      <w:r>
        <w:rPr>
          <w:color w:val="0000ED"/>
          <w:u w:val="single" w:color="0000ED"/>
        </w:rPr>
        <w:t xml:space="preserve"> /pca/42498600000171/2024/17</w:t>
      </w:r>
      <w:r>
        <w:rPr>
          <w:color w:val="0000ED"/>
          <w:u w:val="single" w:color="0000ED"/>
        </w:rPr>
        <w:fldChar w:fldCharType="end"/>
      </w:r>
      <w:r>
        <w:t>.</w:t>
      </w:r>
    </w:p>
    <w:p w14:paraId="75C8B227">
      <w:pPr>
        <w:pStyle w:val="7"/>
        <w:spacing w:before="43"/>
      </w:pPr>
    </w:p>
    <w:p w14:paraId="47D10B12">
      <w:pPr>
        <w:pStyle w:val="7"/>
        <w:spacing w:before="0"/>
        <w:ind w:left="119"/>
      </w:pPr>
      <w:r>
        <w:t>Cumpre</w:t>
      </w:r>
      <w:r>
        <w:rPr>
          <w:spacing w:val="-1"/>
        </w:rPr>
        <w:t xml:space="preserve"> </w:t>
      </w:r>
      <w:r>
        <w:t>ressaltar</w:t>
      </w:r>
      <w:r>
        <w:rPr>
          <w:spacing w:val="-1"/>
        </w:rPr>
        <w:t xml:space="preserve"> </w:t>
      </w:r>
      <w:r>
        <w:t>que</w:t>
      </w:r>
      <w:r>
        <w:rPr>
          <w:spacing w:val="-1"/>
        </w:rPr>
        <w:t xml:space="preserve"> </w:t>
      </w:r>
      <w:r>
        <w:t>a</w:t>
      </w:r>
      <w:r>
        <w:rPr>
          <w:spacing w:val="-1"/>
        </w:rPr>
        <w:t xml:space="preserve"> </w:t>
      </w:r>
      <w:r>
        <w:t>solução</w:t>
      </w:r>
      <w:r>
        <w:rPr>
          <w:spacing w:val="-1"/>
        </w:rPr>
        <w:t xml:space="preserve"> </w:t>
      </w:r>
      <w:r>
        <w:t>pretendida</w:t>
      </w:r>
      <w:r>
        <w:rPr>
          <w:spacing w:val="-1"/>
        </w:rPr>
        <w:t xml:space="preserve"> </w:t>
      </w:r>
      <w:r>
        <w:t>se</w:t>
      </w:r>
      <w:r>
        <w:rPr>
          <w:spacing w:val="-1"/>
        </w:rPr>
        <w:t xml:space="preserve"> </w:t>
      </w:r>
      <w:r>
        <w:t>enquadra</w:t>
      </w:r>
      <w:r>
        <w:rPr>
          <w:spacing w:val="-1"/>
        </w:rPr>
        <w:t xml:space="preserve"> </w:t>
      </w:r>
      <w:r>
        <w:t xml:space="preserve">como </w:t>
      </w:r>
      <w:r>
        <w:rPr>
          <w:b/>
        </w:rPr>
        <w:t>item</w:t>
      </w:r>
      <w:r>
        <w:rPr>
          <w:b/>
          <w:spacing w:val="-1"/>
        </w:rPr>
        <w:t xml:space="preserve"> </w:t>
      </w:r>
      <w:r>
        <w:rPr>
          <w:b/>
        </w:rPr>
        <w:t>de</w:t>
      </w:r>
      <w:r>
        <w:rPr>
          <w:b/>
          <w:spacing w:val="-1"/>
        </w:rPr>
        <w:t xml:space="preserve"> </w:t>
      </w:r>
      <w:r>
        <w:rPr>
          <w:b/>
        </w:rPr>
        <w:t>fornecimento</w:t>
      </w:r>
      <w:r>
        <w:rPr>
          <w:b/>
          <w:spacing w:val="-1"/>
        </w:rPr>
        <w:t xml:space="preserve"> </w:t>
      </w:r>
      <w:r>
        <w:rPr>
          <w:b/>
        </w:rPr>
        <w:t xml:space="preserve">contínuo </w:t>
      </w:r>
      <w:r>
        <w:t>uma</w:t>
      </w:r>
      <w:r>
        <w:rPr>
          <w:spacing w:val="-1"/>
        </w:rPr>
        <w:t xml:space="preserve"> </w:t>
      </w:r>
      <w:r>
        <w:t>vez</w:t>
      </w:r>
      <w:r>
        <w:rPr>
          <w:spacing w:val="-1"/>
        </w:rPr>
        <w:t xml:space="preserve"> </w:t>
      </w:r>
      <w:r>
        <w:t>que</w:t>
      </w:r>
      <w:r>
        <w:rPr>
          <w:spacing w:val="-1"/>
        </w:rPr>
        <w:t xml:space="preserve"> </w:t>
      </w:r>
      <w:r>
        <w:t>compõe</w:t>
      </w:r>
      <w:r>
        <w:rPr>
          <w:spacing w:val="-1"/>
        </w:rPr>
        <w:t xml:space="preserve"> </w:t>
      </w:r>
      <w:r>
        <w:t>a</w:t>
      </w:r>
      <w:r>
        <w:rPr>
          <w:spacing w:val="-1"/>
        </w:rPr>
        <w:t xml:space="preserve"> </w:t>
      </w:r>
      <w:r>
        <w:t>grade</w:t>
      </w:r>
      <w:r>
        <w:rPr>
          <w:spacing w:val="-1"/>
        </w:rPr>
        <w:t xml:space="preserve"> </w:t>
      </w:r>
      <w:r>
        <w:t>regular</w:t>
      </w:r>
      <w:r>
        <w:rPr>
          <w:spacing w:val="-1"/>
        </w:rPr>
        <w:t xml:space="preserve"> </w:t>
      </w:r>
      <w:r>
        <w:t>dos</w:t>
      </w:r>
      <w:r>
        <w:rPr>
          <w:spacing w:val="-1"/>
        </w:rPr>
        <w:t xml:space="preserve"> </w:t>
      </w:r>
      <w:r>
        <w:t>estoques</w:t>
      </w:r>
      <w:r>
        <w:rPr>
          <w:spacing w:val="-1"/>
        </w:rPr>
        <w:t xml:space="preserve"> </w:t>
      </w:r>
      <w:r>
        <w:t>para</w:t>
      </w:r>
      <w:r>
        <w:rPr>
          <w:spacing w:val="-1"/>
        </w:rPr>
        <w:t xml:space="preserve"> </w:t>
      </w:r>
      <w:r>
        <w:t>abastecimento</w:t>
      </w:r>
      <w:r>
        <w:rPr>
          <w:spacing w:val="-1"/>
        </w:rPr>
        <w:t xml:space="preserve"> </w:t>
      </w:r>
      <w:r>
        <w:t>do</w:t>
      </w:r>
      <w:r>
        <w:rPr>
          <w:spacing w:val="-1"/>
        </w:rPr>
        <w:t xml:space="preserve"> </w:t>
      </w:r>
      <w:r>
        <w:rPr>
          <w:spacing w:val="-2"/>
        </w:rPr>
        <w:t>hospital.</w:t>
      </w:r>
    </w:p>
    <w:p w14:paraId="391D20C0">
      <w:pPr>
        <w:pStyle w:val="7"/>
        <w:spacing w:before="80"/>
      </w:pPr>
    </w:p>
    <w:p w14:paraId="554FB7A2">
      <w:pPr>
        <w:pStyle w:val="4"/>
        <w:numPr>
          <w:ilvl w:val="0"/>
          <w:numId w:val="53"/>
        </w:numPr>
        <w:tabs>
          <w:tab w:val="left" w:pos="307"/>
        </w:tabs>
        <w:spacing w:before="0" w:after="0" w:line="240" w:lineRule="auto"/>
        <w:ind w:left="307" w:right="0" w:hanging="188"/>
        <w:jc w:val="left"/>
      </w:pPr>
      <w:r>
        <w:rPr>
          <w:spacing w:val="-4"/>
        </w:rPr>
        <w:t>AVALIAÇÃO</w:t>
      </w:r>
      <w:r>
        <w:rPr>
          <w:spacing w:val="-5"/>
        </w:rPr>
        <w:t xml:space="preserve"> </w:t>
      </w:r>
      <w:r>
        <w:rPr>
          <w:spacing w:val="-4"/>
        </w:rPr>
        <w:t>DO</w:t>
      </w:r>
      <w:r>
        <w:rPr>
          <w:spacing w:val="-5"/>
        </w:rPr>
        <w:t xml:space="preserve"> </w:t>
      </w:r>
      <w:r>
        <w:rPr>
          <w:spacing w:val="-4"/>
        </w:rPr>
        <w:t>CENÁRIO</w:t>
      </w:r>
    </w:p>
    <w:p w14:paraId="679C71D7">
      <w:pPr>
        <w:pStyle w:val="10"/>
        <w:numPr>
          <w:ilvl w:val="1"/>
          <w:numId w:val="53"/>
        </w:numPr>
        <w:tabs>
          <w:tab w:val="left" w:pos="468"/>
        </w:tabs>
        <w:spacing w:before="40" w:after="0" w:line="240" w:lineRule="auto"/>
        <w:ind w:left="468" w:right="0" w:hanging="349"/>
        <w:jc w:val="left"/>
        <w:rPr>
          <w:b/>
          <w:sz w:val="20"/>
        </w:rPr>
      </w:pPr>
      <w:r>
        <w:rPr>
          <w:b/>
          <w:spacing w:val="-4"/>
          <w:sz w:val="20"/>
        </w:rPr>
        <w:t>LEVANTAMENTO</w:t>
      </w:r>
      <w:r>
        <w:rPr>
          <w:b/>
          <w:spacing w:val="1"/>
          <w:sz w:val="20"/>
        </w:rPr>
        <w:t xml:space="preserve"> </w:t>
      </w:r>
      <w:r>
        <w:rPr>
          <w:b/>
          <w:spacing w:val="-4"/>
          <w:sz w:val="20"/>
        </w:rPr>
        <w:t>DAS</w:t>
      </w:r>
      <w:r>
        <w:rPr>
          <w:b/>
          <w:spacing w:val="-9"/>
          <w:sz w:val="20"/>
        </w:rPr>
        <w:t xml:space="preserve"> </w:t>
      </w:r>
      <w:r>
        <w:rPr>
          <w:b/>
          <w:spacing w:val="-4"/>
          <w:sz w:val="20"/>
        </w:rPr>
        <w:t>ALTERNATIVAS</w:t>
      </w:r>
      <w:r>
        <w:rPr>
          <w:b/>
          <w:spacing w:val="2"/>
          <w:sz w:val="20"/>
        </w:rPr>
        <w:t xml:space="preserve"> </w:t>
      </w:r>
      <w:r>
        <w:rPr>
          <w:b/>
          <w:spacing w:val="-4"/>
          <w:sz w:val="20"/>
        </w:rPr>
        <w:t>DO</w:t>
      </w:r>
      <w:r>
        <w:rPr>
          <w:b/>
          <w:spacing w:val="2"/>
          <w:sz w:val="20"/>
        </w:rPr>
        <w:t xml:space="preserve"> </w:t>
      </w:r>
      <w:r>
        <w:rPr>
          <w:b/>
          <w:spacing w:val="-4"/>
          <w:sz w:val="20"/>
        </w:rPr>
        <w:t>MERCADO</w:t>
      </w:r>
    </w:p>
    <w:p w14:paraId="1E5B3149">
      <w:pPr>
        <w:pStyle w:val="7"/>
        <w:spacing w:before="80"/>
        <w:rPr>
          <w:b/>
        </w:rPr>
      </w:pPr>
    </w:p>
    <w:p w14:paraId="02059C06">
      <w:pPr>
        <w:pStyle w:val="7"/>
        <w:spacing w:before="0" w:line="280" w:lineRule="auto"/>
        <w:ind w:left="119" w:right="118"/>
        <w:jc w:val="both"/>
      </w:pPr>
      <w:r>
        <w:t>Com base nos requisitos definidos, foram realizados levantamentos para identificar quais soluções existentes no mercado atendem às necessidades, de modo a alcançar os resultados pretendidos com os respectivos preços estimados, levando-se em conta aspectos de economicidade, eficácia, eficiência e padronização. Dentro do presente estudo, foram analisados processos de contratações semelhantes feitas por outros órgãos e entidades, por meio de consultas a outros editais, com a finalidade de identificar a existência de novas metodologias, tecnologias ou inovações que melhor atendessem às necessidades do HUPE.</w:t>
      </w:r>
    </w:p>
    <w:p w14:paraId="52175DC0">
      <w:pPr>
        <w:pStyle w:val="7"/>
        <w:spacing w:before="43"/>
      </w:pPr>
    </w:p>
    <w:p w14:paraId="024655F3">
      <w:pPr>
        <w:pStyle w:val="7"/>
        <w:spacing w:before="1" w:line="280" w:lineRule="auto"/>
        <w:ind w:left="119" w:right="118"/>
        <w:jc w:val="both"/>
      </w:pPr>
      <w:r>
        <w:t>As deliberações pela inclusão ou exclusão de itens da lista de padronização de medicamentos, assim como a elaboração da especificação qualitativa do objeto é atribuição da Comissão de Farmácia</w:t>
      </w:r>
      <w:r>
        <w:rPr>
          <w:spacing w:val="-2"/>
        </w:rPr>
        <w:t xml:space="preserve"> </w:t>
      </w:r>
      <w:r>
        <w:t>e</w:t>
      </w:r>
      <w:r>
        <w:rPr>
          <w:spacing w:val="-6"/>
        </w:rPr>
        <w:t xml:space="preserve"> </w:t>
      </w:r>
      <w:r>
        <w:t>Terapêutica</w:t>
      </w:r>
      <w:r>
        <w:rPr>
          <w:spacing w:val="-2"/>
        </w:rPr>
        <w:t xml:space="preserve"> </w:t>
      </w:r>
      <w:r>
        <w:t>(CFT),</w:t>
      </w:r>
      <w:r>
        <w:rPr>
          <w:spacing w:val="-2"/>
        </w:rPr>
        <w:t xml:space="preserve"> </w:t>
      </w:r>
      <w:r>
        <w:t>sendo</w:t>
      </w:r>
      <w:r>
        <w:rPr>
          <w:spacing w:val="-2"/>
        </w:rPr>
        <w:t xml:space="preserve"> </w:t>
      </w:r>
      <w:r>
        <w:t>a</w:t>
      </w:r>
      <w:r>
        <w:rPr>
          <w:spacing w:val="-2"/>
        </w:rPr>
        <w:t xml:space="preserve"> </w:t>
      </w:r>
      <w:r>
        <w:t>referida</w:t>
      </w:r>
      <w:r>
        <w:rPr>
          <w:spacing w:val="-2"/>
        </w:rPr>
        <w:t xml:space="preserve"> </w:t>
      </w:r>
      <w:r>
        <w:t>comissão</w:t>
      </w:r>
      <w:r>
        <w:rPr>
          <w:spacing w:val="-2"/>
        </w:rPr>
        <w:t xml:space="preserve"> </w:t>
      </w:r>
      <w:r>
        <w:t>caracterizada</w:t>
      </w:r>
      <w:r>
        <w:rPr>
          <w:spacing w:val="-2"/>
        </w:rPr>
        <w:t xml:space="preserve"> </w:t>
      </w:r>
      <w:r>
        <w:t>por</w:t>
      </w:r>
      <w:r>
        <w:rPr>
          <w:spacing w:val="-2"/>
        </w:rPr>
        <w:t xml:space="preserve"> </w:t>
      </w:r>
      <w:r>
        <w:t>uma</w:t>
      </w:r>
      <w:r>
        <w:rPr>
          <w:spacing w:val="-2"/>
        </w:rPr>
        <w:t xml:space="preserve"> </w:t>
      </w:r>
      <w:r>
        <w:t>composição</w:t>
      </w:r>
      <w:r>
        <w:rPr>
          <w:spacing w:val="-2"/>
        </w:rPr>
        <w:t xml:space="preserve"> </w:t>
      </w:r>
      <w:r>
        <w:t>multidisciplinar</w:t>
      </w:r>
      <w:r>
        <w:rPr>
          <w:spacing w:val="-2"/>
        </w:rPr>
        <w:t xml:space="preserve"> </w:t>
      </w:r>
      <w:r>
        <w:t>(médicos,</w:t>
      </w:r>
      <w:r>
        <w:rPr>
          <w:spacing w:val="-2"/>
        </w:rPr>
        <w:t xml:space="preserve"> </w:t>
      </w:r>
      <w:r>
        <w:t>farmacêuticos,</w:t>
      </w:r>
      <w:r>
        <w:rPr>
          <w:spacing w:val="-2"/>
        </w:rPr>
        <w:t xml:space="preserve"> </w:t>
      </w:r>
      <w:r>
        <w:t>enfermeiros,</w:t>
      </w:r>
      <w:r>
        <w:rPr>
          <w:spacing w:val="-2"/>
        </w:rPr>
        <w:t xml:space="preserve"> </w:t>
      </w:r>
      <w:r>
        <w:t>etc).</w:t>
      </w:r>
      <w:r>
        <w:rPr>
          <w:spacing w:val="-12"/>
        </w:rPr>
        <w:t xml:space="preserve"> </w:t>
      </w:r>
      <w:r>
        <w:t>A</w:t>
      </w:r>
      <w:r>
        <w:rPr>
          <w:spacing w:val="-12"/>
        </w:rPr>
        <w:t xml:space="preserve"> </w:t>
      </w:r>
      <w:r>
        <w:t>CFT</w:t>
      </w:r>
      <w:r>
        <w:rPr>
          <w:spacing w:val="-6"/>
        </w:rPr>
        <w:t xml:space="preserve"> </w:t>
      </w:r>
      <w:r>
        <w:t>trabalha</w:t>
      </w:r>
      <w:r>
        <w:rPr>
          <w:spacing w:val="-2"/>
        </w:rPr>
        <w:t xml:space="preserve"> </w:t>
      </w:r>
      <w:r>
        <w:t>continuamente</w:t>
      </w:r>
      <w:r>
        <w:rPr>
          <w:spacing w:val="-2"/>
        </w:rPr>
        <w:t xml:space="preserve"> </w:t>
      </w:r>
      <w:r>
        <w:t>na</w:t>
      </w:r>
      <w:r>
        <w:rPr>
          <w:spacing w:val="-2"/>
        </w:rPr>
        <w:t xml:space="preserve"> </w:t>
      </w:r>
      <w:r>
        <w:t>análise de cenário interna e externamente, no que tange a padronização de medicamentos essenciais, por meio de estudos periódicos e contínuos, para revisão ordinária da lista de padronização de medicamentos desta Instituição.</w:t>
      </w:r>
    </w:p>
    <w:p w14:paraId="46ADFCD3">
      <w:pPr>
        <w:pStyle w:val="7"/>
        <w:spacing w:before="43"/>
      </w:pPr>
    </w:p>
    <w:p w14:paraId="02707B4B">
      <w:pPr>
        <w:pStyle w:val="7"/>
        <w:spacing w:before="0"/>
        <w:ind w:left="119"/>
      </w:pPr>
      <w:r>
        <w:t>Em</w:t>
      </w:r>
      <w:r>
        <w:rPr>
          <w:spacing w:val="-1"/>
        </w:rPr>
        <w:t xml:space="preserve"> </w:t>
      </w:r>
      <w:r>
        <w:t>caso</w:t>
      </w:r>
      <w:r>
        <w:rPr>
          <w:spacing w:val="-1"/>
        </w:rPr>
        <w:t xml:space="preserve"> </w:t>
      </w:r>
      <w:r>
        <w:t>de</w:t>
      </w:r>
      <w:r>
        <w:rPr>
          <w:spacing w:val="-1"/>
        </w:rPr>
        <w:t xml:space="preserve"> </w:t>
      </w:r>
      <w:r>
        <w:t>desabastecimento,</w:t>
      </w:r>
      <w:r>
        <w:rPr>
          <w:spacing w:val="-1"/>
        </w:rPr>
        <w:t xml:space="preserve"> </w:t>
      </w:r>
      <w:r>
        <w:t>é</w:t>
      </w:r>
      <w:r>
        <w:rPr>
          <w:spacing w:val="-1"/>
        </w:rPr>
        <w:t xml:space="preserve"> </w:t>
      </w:r>
      <w:r>
        <w:t>possível</w:t>
      </w:r>
      <w:r>
        <w:rPr>
          <w:spacing w:val="-1"/>
        </w:rPr>
        <w:t xml:space="preserve"> </w:t>
      </w:r>
      <w:r>
        <w:t>realizar</w:t>
      </w:r>
      <w:r>
        <w:rPr>
          <w:spacing w:val="-1"/>
        </w:rPr>
        <w:t xml:space="preserve"> </w:t>
      </w:r>
      <w:r>
        <w:t>avaliação</w:t>
      </w:r>
      <w:r>
        <w:rPr>
          <w:spacing w:val="-1"/>
        </w:rPr>
        <w:t xml:space="preserve"> </w:t>
      </w:r>
      <w:r>
        <w:t>técnica</w:t>
      </w:r>
      <w:r>
        <w:rPr>
          <w:spacing w:val="-1"/>
        </w:rPr>
        <w:t xml:space="preserve"> </w:t>
      </w:r>
      <w:r>
        <w:t>e</w:t>
      </w:r>
      <w:r>
        <w:rPr>
          <w:spacing w:val="-1"/>
        </w:rPr>
        <w:t xml:space="preserve"> </w:t>
      </w:r>
      <w:r>
        <w:t>assistencial</w:t>
      </w:r>
      <w:r>
        <w:rPr>
          <w:spacing w:val="-1"/>
        </w:rPr>
        <w:t xml:space="preserve"> </w:t>
      </w:r>
      <w:r>
        <w:t>quanto</w:t>
      </w:r>
      <w:r>
        <w:rPr>
          <w:spacing w:val="-1"/>
        </w:rPr>
        <w:t xml:space="preserve"> </w:t>
      </w:r>
      <w:r>
        <w:t>à</w:t>
      </w:r>
      <w:r>
        <w:rPr>
          <w:spacing w:val="-1"/>
        </w:rPr>
        <w:t xml:space="preserve"> </w:t>
      </w:r>
      <w:r>
        <w:t>substituição</w:t>
      </w:r>
      <w:r>
        <w:rPr>
          <w:spacing w:val="-1"/>
        </w:rPr>
        <w:t xml:space="preserve"> </w:t>
      </w:r>
      <w:r>
        <w:t>por</w:t>
      </w:r>
      <w:r>
        <w:rPr>
          <w:spacing w:val="-1"/>
        </w:rPr>
        <w:t xml:space="preserve"> </w:t>
      </w:r>
      <w:r>
        <w:t>medicamentos</w:t>
      </w:r>
      <w:r>
        <w:rPr>
          <w:spacing w:val="-1"/>
        </w:rPr>
        <w:t xml:space="preserve"> </w:t>
      </w:r>
      <w:r>
        <w:t>similares</w:t>
      </w:r>
      <w:r>
        <w:rPr>
          <w:spacing w:val="-1"/>
        </w:rPr>
        <w:t xml:space="preserve"> </w:t>
      </w:r>
      <w:r>
        <w:t>intercambiáveis</w:t>
      </w:r>
      <w:r>
        <w:rPr>
          <w:spacing w:val="-1"/>
        </w:rPr>
        <w:t xml:space="preserve"> </w:t>
      </w:r>
      <w:r>
        <w:t>registrados</w:t>
      </w:r>
      <w:r>
        <w:rPr>
          <w:spacing w:val="-1"/>
        </w:rPr>
        <w:t xml:space="preserve"> </w:t>
      </w:r>
      <w:r>
        <w:t>e</w:t>
      </w:r>
      <w:r>
        <w:rPr>
          <w:spacing w:val="-1"/>
        </w:rPr>
        <w:t xml:space="preserve"> </w:t>
      </w:r>
      <w:r>
        <w:t>regularizados</w:t>
      </w:r>
      <w:r>
        <w:rPr>
          <w:spacing w:val="-1"/>
        </w:rPr>
        <w:t xml:space="preserve"> </w:t>
      </w:r>
      <w:r>
        <w:t>pela</w:t>
      </w:r>
      <w:r>
        <w:rPr>
          <w:spacing w:val="-12"/>
        </w:rPr>
        <w:t xml:space="preserve"> </w:t>
      </w:r>
      <w:r>
        <w:rPr>
          <w:spacing w:val="-2"/>
        </w:rPr>
        <w:t>ANVISA.</w:t>
      </w:r>
    </w:p>
    <w:p w14:paraId="7DFB1886">
      <w:pPr>
        <w:pStyle w:val="7"/>
        <w:spacing w:before="80"/>
      </w:pPr>
    </w:p>
    <w:p w14:paraId="57757295">
      <w:pPr>
        <w:pStyle w:val="7"/>
        <w:spacing w:before="0" w:line="280" w:lineRule="auto"/>
        <w:ind w:left="119" w:right="118"/>
        <w:jc w:val="both"/>
      </w:pPr>
      <w:r>
        <w:t>Na aquisição em tela não foram identificadas situações específicas ou casos de complexidade técnica do objeto, que pudessem promover a realização de audiência pública para coleta de contribuições a fim de definir a solução mais adequada visando preservar a relação custo-benefício, em face dos itens serem considerados bens comuns de fornecimento contínuo.</w:t>
      </w:r>
    </w:p>
    <w:p w14:paraId="409A3719">
      <w:pPr>
        <w:pStyle w:val="7"/>
        <w:spacing w:before="42"/>
      </w:pPr>
    </w:p>
    <w:p w14:paraId="0A0AF8B5">
      <w:pPr>
        <w:pStyle w:val="4"/>
        <w:numPr>
          <w:ilvl w:val="1"/>
          <w:numId w:val="53"/>
        </w:numPr>
        <w:tabs>
          <w:tab w:val="left" w:pos="468"/>
        </w:tabs>
        <w:spacing w:before="0" w:after="0" w:line="240" w:lineRule="auto"/>
        <w:ind w:left="468" w:right="0" w:hanging="349"/>
        <w:jc w:val="left"/>
      </w:pPr>
      <w:r>
        <w:t>INSTITUCIONAL</w:t>
      </w:r>
      <w:r>
        <w:rPr>
          <w:spacing w:val="-12"/>
        </w:rPr>
        <w:t xml:space="preserve"> </w:t>
      </w:r>
      <w:r>
        <w:t>E</w:t>
      </w:r>
      <w:r>
        <w:rPr>
          <w:spacing w:val="-1"/>
        </w:rPr>
        <w:t xml:space="preserve"> </w:t>
      </w:r>
      <w:r>
        <w:rPr>
          <w:spacing w:val="-4"/>
        </w:rPr>
        <w:t>LEGAL</w:t>
      </w:r>
    </w:p>
    <w:p w14:paraId="13FF179B">
      <w:pPr>
        <w:pStyle w:val="7"/>
        <w:ind w:left="119"/>
      </w:pPr>
      <w:r>
        <w:t>A</w:t>
      </w:r>
      <w:r>
        <w:rPr>
          <w:spacing w:val="-11"/>
        </w:rPr>
        <w:t xml:space="preserve"> </w:t>
      </w:r>
      <w:r>
        <w:t>condução do processo de aquisição dos materiais de que trata este estudo preliminar - classificados como bens comuns, nos termos do</w:t>
      </w:r>
      <w:r>
        <w:rPr>
          <w:spacing w:val="-11"/>
        </w:rPr>
        <w:t xml:space="preserve"> </w:t>
      </w:r>
      <w:r>
        <w:t xml:space="preserve">Art. 6º inciso XIII da Lei nº 14.133, de 1º de abril de </w:t>
      </w:r>
      <w:r>
        <w:rPr>
          <w:spacing w:val="-4"/>
        </w:rPr>
        <w:t>2021</w:t>
      </w:r>
    </w:p>
    <w:p w14:paraId="531A7DB8">
      <w:pPr>
        <w:pStyle w:val="7"/>
        <w:ind w:left="119"/>
      </w:pPr>
      <w:r>
        <w:t>-</w:t>
      </w:r>
      <w:r>
        <w:rPr>
          <w:spacing w:val="-2"/>
        </w:rPr>
        <w:t xml:space="preserve"> </w:t>
      </w:r>
      <w:r>
        <w:t>deve</w:t>
      </w:r>
      <w:r>
        <w:rPr>
          <w:spacing w:val="-2"/>
        </w:rPr>
        <w:t xml:space="preserve"> </w:t>
      </w:r>
      <w:r>
        <w:t>seguir,</w:t>
      </w:r>
      <w:r>
        <w:rPr>
          <w:spacing w:val="-1"/>
        </w:rPr>
        <w:t xml:space="preserve"> </w:t>
      </w:r>
      <w:r>
        <w:t>minimamente,</w:t>
      </w:r>
      <w:r>
        <w:rPr>
          <w:spacing w:val="-2"/>
        </w:rPr>
        <w:t xml:space="preserve"> </w:t>
      </w:r>
      <w:r>
        <w:t>as</w:t>
      </w:r>
      <w:r>
        <w:rPr>
          <w:spacing w:val="-1"/>
        </w:rPr>
        <w:t xml:space="preserve"> </w:t>
      </w:r>
      <w:r>
        <w:t>normativas</w:t>
      </w:r>
      <w:r>
        <w:rPr>
          <w:spacing w:val="-2"/>
        </w:rPr>
        <w:t xml:space="preserve"> </w:t>
      </w:r>
      <w:r>
        <w:t>gerais</w:t>
      </w:r>
      <w:r>
        <w:rPr>
          <w:spacing w:val="-1"/>
        </w:rPr>
        <w:t xml:space="preserve"> </w:t>
      </w:r>
      <w:r>
        <w:t>para</w:t>
      </w:r>
      <w:r>
        <w:rPr>
          <w:spacing w:val="-2"/>
        </w:rPr>
        <w:t xml:space="preserve"> </w:t>
      </w:r>
      <w:r>
        <w:t>aquisição</w:t>
      </w:r>
      <w:r>
        <w:rPr>
          <w:spacing w:val="-2"/>
        </w:rPr>
        <w:t xml:space="preserve"> </w:t>
      </w:r>
      <w:r>
        <w:t>de</w:t>
      </w:r>
      <w:r>
        <w:rPr>
          <w:spacing w:val="-1"/>
        </w:rPr>
        <w:t xml:space="preserve"> </w:t>
      </w:r>
      <w:r>
        <w:t>bens</w:t>
      </w:r>
      <w:r>
        <w:rPr>
          <w:spacing w:val="-2"/>
        </w:rPr>
        <w:t xml:space="preserve"> </w:t>
      </w:r>
      <w:r>
        <w:t>e</w:t>
      </w:r>
      <w:r>
        <w:rPr>
          <w:spacing w:val="-1"/>
        </w:rPr>
        <w:t xml:space="preserve"> </w:t>
      </w:r>
      <w:r>
        <w:t>serviços</w:t>
      </w:r>
      <w:r>
        <w:rPr>
          <w:spacing w:val="-2"/>
        </w:rPr>
        <w:t xml:space="preserve"> </w:t>
      </w:r>
      <w:r>
        <w:t>abaixo</w:t>
      </w:r>
      <w:r>
        <w:rPr>
          <w:spacing w:val="-1"/>
        </w:rPr>
        <w:t xml:space="preserve"> </w:t>
      </w:r>
      <w:r>
        <w:rPr>
          <w:spacing w:val="-2"/>
        </w:rPr>
        <w:t>elencadas.</w:t>
      </w:r>
    </w:p>
    <w:p w14:paraId="370E9540">
      <w:pPr>
        <w:pStyle w:val="7"/>
        <w:spacing w:before="66"/>
      </w:pPr>
    </w:p>
    <w:p w14:paraId="066579FB">
      <w:pPr>
        <w:pStyle w:val="10"/>
        <w:numPr>
          <w:ilvl w:val="0"/>
          <w:numId w:val="54"/>
        </w:numPr>
        <w:tabs>
          <w:tab w:val="left" w:pos="275"/>
        </w:tabs>
        <w:spacing w:before="0" w:after="0" w:line="278" w:lineRule="auto"/>
        <w:ind w:left="119" w:right="118" w:firstLine="0"/>
        <w:jc w:val="both"/>
        <w:rPr>
          <w:sz w:val="20"/>
        </w:rPr>
      </w:pPr>
      <w:r>
        <w:rPr>
          <w:sz w:val="20"/>
        </w:rPr>
        <w:t>Lei nº 14.133, de 01 de abril de 2021, que estabelece normas gerais de licitação e contratação para as Administrações Públicas diretas, autárquicas e fundacionais da União, dos Estados, do Distrito Federal e dos Municípios;</w:t>
      </w:r>
    </w:p>
    <w:p w14:paraId="2661C3FD">
      <w:pPr>
        <w:pStyle w:val="10"/>
        <w:numPr>
          <w:ilvl w:val="0"/>
          <w:numId w:val="54"/>
        </w:numPr>
        <w:tabs>
          <w:tab w:val="left" w:pos="261"/>
        </w:tabs>
        <w:spacing w:before="0" w:after="0" w:line="234" w:lineRule="exact"/>
        <w:ind w:left="261" w:right="0" w:hanging="142"/>
        <w:jc w:val="both"/>
        <w:rPr>
          <w:sz w:val="20"/>
        </w:rPr>
      </w:pPr>
      <w:r>
        <w:rPr>
          <w:sz w:val="20"/>
        </w:rPr>
        <w:t>Decreto</w:t>
      </w:r>
      <w:r>
        <w:rPr>
          <w:spacing w:val="-2"/>
          <w:sz w:val="20"/>
        </w:rPr>
        <w:t xml:space="preserve"> </w:t>
      </w:r>
      <w:r>
        <w:rPr>
          <w:sz w:val="20"/>
        </w:rPr>
        <w:t>nº</w:t>
      </w:r>
      <w:r>
        <w:rPr>
          <w:spacing w:val="-1"/>
          <w:sz w:val="20"/>
        </w:rPr>
        <w:t xml:space="preserve"> </w:t>
      </w:r>
      <w:r>
        <w:rPr>
          <w:sz w:val="20"/>
        </w:rPr>
        <w:t>11.317</w:t>
      </w:r>
      <w:r>
        <w:rPr>
          <w:spacing w:val="-2"/>
          <w:sz w:val="20"/>
        </w:rPr>
        <w:t xml:space="preserve"> </w:t>
      </w:r>
      <w:r>
        <w:rPr>
          <w:sz w:val="20"/>
        </w:rPr>
        <w:t>de</w:t>
      </w:r>
      <w:r>
        <w:rPr>
          <w:spacing w:val="-1"/>
          <w:sz w:val="20"/>
        </w:rPr>
        <w:t xml:space="preserve"> </w:t>
      </w:r>
      <w:r>
        <w:rPr>
          <w:sz w:val="20"/>
        </w:rPr>
        <w:t>29</w:t>
      </w:r>
      <w:r>
        <w:rPr>
          <w:spacing w:val="-1"/>
          <w:sz w:val="20"/>
        </w:rPr>
        <w:t xml:space="preserve"> </w:t>
      </w:r>
      <w:r>
        <w:rPr>
          <w:sz w:val="20"/>
        </w:rPr>
        <w:t>de</w:t>
      </w:r>
      <w:r>
        <w:rPr>
          <w:spacing w:val="-2"/>
          <w:sz w:val="20"/>
        </w:rPr>
        <w:t xml:space="preserve"> </w:t>
      </w:r>
      <w:r>
        <w:rPr>
          <w:sz w:val="20"/>
        </w:rPr>
        <w:t>dezembro</w:t>
      </w:r>
      <w:r>
        <w:rPr>
          <w:spacing w:val="-1"/>
          <w:sz w:val="20"/>
        </w:rPr>
        <w:t xml:space="preserve"> </w:t>
      </w:r>
      <w:r>
        <w:rPr>
          <w:sz w:val="20"/>
        </w:rPr>
        <w:t>de</w:t>
      </w:r>
      <w:r>
        <w:rPr>
          <w:spacing w:val="-1"/>
          <w:sz w:val="20"/>
        </w:rPr>
        <w:t xml:space="preserve"> </w:t>
      </w:r>
      <w:r>
        <w:rPr>
          <w:sz w:val="20"/>
        </w:rPr>
        <w:t>2022,</w:t>
      </w:r>
      <w:r>
        <w:rPr>
          <w:spacing w:val="-2"/>
          <w:sz w:val="20"/>
        </w:rPr>
        <w:t xml:space="preserve"> </w:t>
      </w:r>
      <w:r>
        <w:rPr>
          <w:sz w:val="20"/>
        </w:rPr>
        <w:t>que</w:t>
      </w:r>
      <w:r>
        <w:rPr>
          <w:spacing w:val="-1"/>
          <w:sz w:val="20"/>
        </w:rPr>
        <w:t xml:space="preserve"> </w:t>
      </w:r>
      <w:r>
        <w:rPr>
          <w:sz w:val="20"/>
        </w:rPr>
        <w:t>atualiza</w:t>
      </w:r>
      <w:r>
        <w:rPr>
          <w:spacing w:val="-1"/>
          <w:sz w:val="20"/>
        </w:rPr>
        <w:t xml:space="preserve"> </w:t>
      </w:r>
      <w:r>
        <w:rPr>
          <w:sz w:val="20"/>
        </w:rPr>
        <w:t>os</w:t>
      </w:r>
      <w:r>
        <w:rPr>
          <w:spacing w:val="-2"/>
          <w:sz w:val="20"/>
        </w:rPr>
        <w:t xml:space="preserve"> </w:t>
      </w:r>
      <w:r>
        <w:rPr>
          <w:sz w:val="20"/>
        </w:rPr>
        <w:t>valores</w:t>
      </w:r>
      <w:r>
        <w:rPr>
          <w:spacing w:val="-1"/>
          <w:sz w:val="20"/>
        </w:rPr>
        <w:t xml:space="preserve"> </w:t>
      </w:r>
      <w:r>
        <w:rPr>
          <w:sz w:val="20"/>
        </w:rPr>
        <w:t>estabelecidos</w:t>
      </w:r>
      <w:r>
        <w:rPr>
          <w:spacing w:val="-1"/>
          <w:sz w:val="20"/>
        </w:rPr>
        <w:t xml:space="preserve"> </w:t>
      </w:r>
      <w:r>
        <w:rPr>
          <w:sz w:val="20"/>
        </w:rPr>
        <w:t>na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2"/>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2"/>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2021;</w:t>
      </w:r>
    </w:p>
    <w:p w14:paraId="4E92617C">
      <w:pPr>
        <w:pStyle w:val="10"/>
        <w:numPr>
          <w:ilvl w:val="0"/>
          <w:numId w:val="54"/>
        </w:numPr>
        <w:tabs>
          <w:tab w:val="left" w:pos="261"/>
        </w:tabs>
        <w:spacing w:before="25" w:after="0" w:line="240" w:lineRule="auto"/>
        <w:ind w:left="261" w:right="0" w:hanging="142"/>
        <w:jc w:val="both"/>
        <w:rPr>
          <w:sz w:val="20"/>
        </w:rPr>
      </w:pPr>
      <w:r>
        <w:rPr>
          <w:sz w:val="20"/>
        </w:rPr>
        <w:t>Decreto</w:t>
      </w:r>
      <w:r>
        <w:rPr>
          <w:spacing w:val="-2"/>
          <w:sz w:val="20"/>
        </w:rPr>
        <w:t xml:space="preserve"> </w:t>
      </w:r>
      <w:r>
        <w:rPr>
          <w:sz w:val="20"/>
        </w:rPr>
        <w:t>nº</w:t>
      </w:r>
      <w:r>
        <w:rPr>
          <w:spacing w:val="-1"/>
          <w:sz w:val="20"/>
        </w:rPr>
        <w:t xml:space="preserve"> </w:t>
      </w:r>
      <w:r>
        <w:rPr>
          <w:sz w:val="20"/>
        </w:rPr>
        <w:t>11.462,</w:t>
      </w:r>
      <w:r>
        <w:rPr>
          <w:spacing w:val="-1"/>
          <w:sz w:val="20"/>
        </w:rPr>
        <w:t xml:space="preserve"> </w:t>
      </w:r>
      <w:r>
        <w:rPr>
          <w:sz w:val="20"/>
        </w:rPr>
        <w:t>de</w:t>
      </w:r>
      <w:r>
        <w:rPr>
          <w:spacing w:val="-1"/>
          <w:sz w:val="20"/>
        </w:rPr>
        <w:t xml:space="preserve"> </w:t>
      </w:r>
      <w:r>
        <w:rPr>
          <w:sz w:val="20"/>
        </w:rPr>
        <w:t>31</w:t>
      </w:r>
      <w:r>
        <w:rPr>
          <w:spacing w:val="-2"/>
          <w:sz w:val="20"/>
        </w:rPr>
        <w:t xml:space="preserve"> </w:t>
      </w:r>
      <w:r>
        <w:rPr>
          <w:sz w:val="20"/>
        </w:rPr>
        <w:t>de</w:t>
      </w:r>
      <w:r>
        <w:rPr>
          <w:spacing w:val="-1"/>
          <w:sz w:val="20"/>
        </w:rPr>
        <w:t xml:space="preserve"> </w:t>
      </w:r>
      <w:r>
        <w:rPr>
          <w:sz w:val="20"/>
        </w:rPr>
        <w:t>março</w:t>
      </w:r>
      <w:r>
        <w:rPr>
          <w:spacing w:val="-1"/>
          <w:sz w:val="20"/>
        </w:rPr>
        <w:t xml:space="preserve"> </w:t>
      </w:r>
      <w:r>
        <w:rPr>
          <w:sz w:val="20"/>
        </w:rPr>
        <w:t>de</w:t>
      </w:r>
      <w:r>
        <w:rPr>
          <w:spacing w:val="-1"/>
          <w:sz w:val="20"/>
        </w:rPr>
        <w:t xml:space="preserve"> </w:t>
      </w:r>
      <w:r>
        <w:rPr>
          <w:sz w:val="20"/>
        </w:rPr>
        <w:t>2023,</w:t>
      </w:r>
      <w:r>
        <w:rPr>
          <w:spacing w:val="-2"/>
          <w:sz w:val="20"/>
        </w:rPr>
        <w:t xml:space="preserve"> </w:t>
      </w:r>
      <w:r>
        <w:rPr>
          <w:sz w:val="20"/>
        </w:rPr>
        <w:t>que</w:t>
      </w:r>
      <w:r>
        <w:rPr>
          <w:spacing w:val="-1"/>
          <w:sz w:val="20"/>
        </w:rPr>
        <w:t xml:space="preserve"> </w:t>
      </w:r>
      <w:r>
        <w:rPr>
          <w:sz w:val="20"/>
        </w:rPr>
        <w:t>regulamenta</w:t>
      </w:r>
      <w:r>
        <w:rPr>
          <w:spacing w:val="-1"/>
          <w:sz w:val="20"/>
        </w:rPr>
        <w:t xml:space="preserve"> </w:t>
      </w:r>
      <w:r>
        <w:rPr>
          <w:sz w:val="20"/>
        </w:rPr>
        <w:t>o</w:t>
      </w:r>
      <w:r>
        <w:rPr>
          <w:spacing w:val="-1"/>
          <w:sz w:val="20"/>
        </w:rPr>
        <w:t xml:space="preserve"> </w:t>
      </w:r>
      <w:r>
        <w:rPr>
          <w:sz w:val="20"/>
        </w:rPr>
        <w:t>Sistema</w:t>
      </w:r>
      <w:r>
        <w:rPr>
          <w:spacing w:val="-2"/>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Preços</w:t>
      </w:r>
      <w:r>
        <w:rPr>
          <w:spacing w:val="-2"/>
          <w:sz w:val="20"/>
        </w:rPr>
        <w:t xml:space="preserve"> </w:t>
      </w:r>
      <w:r>
        <w:rPr>
          <w:sz w:val="20"/>
        </w:rPr>
        <w:t>previsto</w:t>
      </w:r>
      <w:r>
        <w:rPr>
          <w:spacing w:val="-1"/>
          <w:sz w:val="20"/>
        </w:rPr>
        <w:t xml:space="preserve"> </w:t>
      </w:r>
      <w:r>
        <w:rPr>
          <w:sz w:val="20"/>
        </w:rPr>
        <w:t>nos</w:t>
      </w:r>
      <w:r>
        <w:rPr>
          <w:spacing w:val="-1"/>
          <w:sz w:val="20"/>
        </w:rPr>
        <w:t xml:space="preserve"> </w:t>
      </w:r>
      <w:r>
        <w:rPr>
          <w:sz w:val="20"/>
        </w:rPr>
        <w:t>art.</w:t>
      </w:r>
      <w:r>
        <w:rPr>
          <w:spacing w:val="-1"/>
          <w:sz w:val="20"/>
        </w:rPr>
        <w:t xml:space="preserve"> </w:t>
      </w:r>
      <w:r>
        <w:rPr>
          <w:sz w:val="20"/>
        </w:rPr>
        <w:t>82</w:t>
      </w:r>
      <w:r>
        <w:rPr>
          <w:spacing w:val="-2"/>
          <w:sz w:val="20"/>
        </w:rPr>
        <w:t xml:space="preserve"> </w:t>
      </w:r>
      <w:r>
        <w:rPr>
          <w:sz w:val="20"/>
        </w:rPr>
        <w:t>a</w:t>
      </w:r>
      <w:r>
        <w:rPr>
          <w:spacing w:val="-1"/>
          <w:sz w:val="20"/>
        </w:rPr>
        <w:t xml:space="preserve"> </w:t>
      </w:r>
      <w:r>
        <w:rPr>
          <w:sz w:val="20"/>
        </w:rPr>
        <w:t>art.</w:t>
      </w:r>
      <w:r>
        <w:rPr>
          <w:spacing w:val="-1"/>
          <w:sz w:val="20"/>
        </w:rPr>
        <w:t xml:space="preserve"> </w:t>
      </w:r>
      <w:r>
        <w:rPr>
          <w:sz w:val="20"/>
        </w:rPr>
        <w:t>86</w:t>
      </w:r>
      <w:r>
        <w:rPr>
          <w:spacing w:val="-1"/>
          <w:sz w:val="20"/>
        </w:rPr>
        <w:t xml:space="preserve"> </w:t>
      </w:r>
      <w:r>
        <w:rPr>
          <w:sz w:val="20"/>
        </w:rPr>
        <w:t>da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1"/>
          <w:sz w:val="20"/>
        </w:rPr>
        <w:t xml:space="preserve"> </w:t>
      </w:r>
      <w:r>
        <w:rPr>
          <w:sz w:val="20"/>
        </w:rPr>
        <w:t>de</w:t>
      </w:r>
      <w:r>
        <w:rPr>
          <w:spacing w:val="-2"/>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2021;</w:t>
      </w:r>
    </w:p>
    <w:p w14:paraId="3E555EEC">
      <w:pPr>
        <w:pStyle w:val="10"/>
        <w:numPr>
          <w:ilvl w:val="0"/>
          <w:numId w:val="54"/>
        </w:numPr>
        <w:tabs>
          <w:tab w:val="left" w:pos="281"/>
        </w:tabs>
        <w:spacing w:before="25" w:after="0" w:line="280" w:lineRule="auto"/>
        <w:ind w:left="119" w:right="117" w:firstLine="0"/>
        <w:jc w:val="both"/>
        <w:rPr>
          <w:sz w:val="20"/>
        </w:rPr>
      </w:pPr>
      <w:r>
        <w:rPr>
          <w:sz w:val="20"/>
        </w:rPr>
        <w:t>Decreto nº 48.702, de 19 de setembro de 2023, que estabelece procedimentos prévios à realização de registro de preços e adesão a atas de registro de preços, no âmbito da Administração Pública direta e indireta do Estado do Rio de Janeiro; Decreto nº 48.778 de 30 de outubro de 2023, que regulamenta as licitações pelos critérios de julgamento por menor preço ou por maior desconto, no âmbito da</w:t>
      </w:r>
      <w:r>
        <w:rPr>
          <w:spacing w:val="-3"/>
          <w:sz w:val="20"/>
        </w:rPr>
        <w:t xml:space="preserve"> </w:t>
      </w:r>
      <w:r>
        <w:rPr>
          <w:sz w:val="20"/>
        </w:rPr>
        <w:t>Administração Pública do Estado do Rio de Janeiro,</w:t>
      </w:r>
      <w:r>
        <w:rPr>
          <w:spacing w:val="-3"/>
          <w:sz w:val="20"/>
        </w:rPr>
        <w:t xml:space="preserve"> </w:t>
      </w:r>
      <w:r>
        <w:rPr>
          <w:sz w:val="20"/>
        </w:rPr>
        <w:t>Autárquica e Fundacional;</w:t>
      </w:r>
    </w:p>
    <w:p w14:paraId="2DAB7950">
      <w:pPr>
        <w:pStyle w:val="10"/>
        <w:numPr>
          <w:ilvl w:val="0"/>
          <w:numId w:val="54"/>
        </w:numPr>
        <w:tabs>
          <w:tab w:val="left" w:pos="261"/>
        </w:tabs>
        <w:spacing w:before="0" w:after="0" w:line="230" w:lineRule="exact"/>
        <w:ind w:left="261" w:right="0" w:hanging="142"/>
        <w:jc w:val="both"/>
        <w:rPr>
          <w:sz w:val="20"/>
        </w:rPr>
      </w:pPr>
      <w:r>
        <w:rPr>
          <w:sz w:val="20"/>
        </w:rPr>
        <w:t>Decreto</w:t>
      </w:r>
      <w:r>
        <w:rPr>
          <w:spacing w:val="-1"/>
          <w:sz w:val="20"/>
        </w:rPr>
        <w:t xml:space="preserve"> </w:t>
      </w:r>
      <w:r>
        <w:rPr>
          <w:sz w:val="20"/>
        </w:rPr>
        <w:t>nº</w:t>
      </w:r>
      <w:r>
        <w:rPr>
          <w:spacing w:val="-1"/>
          <w:sz w:val="20"/>
        </w:rPr>
        <w:t xml:space="preserve"> </w:t>
      </w:r>
      <w:r>
        <w:rPr>
          <w:sz w:val="20"/>
        </w:rPr>
        <w:t>48.816</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de</w:t>
      </w:r>
      <w:r>
        <w:rPr>
          <w:spacing w:val="-1"/>
          <w:sz w:val="20"/>
        </w:rPr>
        <w:t xml:space="preserve"> </w:t>
      </w:r>
      <w:r>
        <w:rPr>
          <w:sz w:val="20"/>
        </w:rPr>
        <w:t>novembro</w:t>
      </w:r>
      <w:r>
        <w:rPr>
          <w:spacing w:val="-1"/>
          <w:sz w:val="20"/>
        </w:rPr>
        <w:t xml:space="preserve"> </w:t>
      </w:r>
      <w:r>
        <w:rPr>
          <w:sz w:val="20"/>
        </w:rPr>
        <w:t>de</w:t>
      </w:r>
      <w:r>
        <w:rPr>
          <w:spacing w:val="-1"/>
          <w:sz w:val="20"/>
        </w:rPr>
        <w:t xml:space="preserve"> </w:t>
      </w:r>
      <w:r>
        <w:rPr>
          <w:sz w:val="20"/>
        </w:rPr>
        <w:t>2023,</w:t>
      </w:r>
      <w:r>
        <w:rPr>
          <w:spacing w:val="-1"/>
          <w:sz w:val="20"/>
        </w:rPr>
        <w:t xml:space="preserve"> </w:t>
      </w:r>
      <w:r>
        <w:rPr>
          <w:sz w:val="20"/>
        </w:rPr>
        <w:t>que</w:t>
      </w:r>
      <w:r>
        <w:rPr>
          <w:spacing w:val="-1"/>
          <w:sz w:val="20"/>
        </w:rPr>
        <w:t xml:space="preserve"> </w:t>
      </w:r>
      <w:r>
        <w:rPr>
          <w:sz w:val="20"/>
        </w:rPr>
        <w:t>regulamenta</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preparatória</w:t>
      </w:r>
      <w:r>
        <w:rPr>
          <w:spacing w:val="-1"/>
          <w:sz w:val="20"/>
        </w:rPr>
        <w:t xml:space="preserve"> </w:t>
      </w:r>
      <w:r>
        <w:rPr>
          <w:sz w:val="20"/>
        </w:rPr>
        <w:t>das</w:t>
      </w:r>
      <w:r>
        <w:rPr>
          <w:spacing w:val="-1"/>
          <w:sz w:val="20"/>
        </w:rPr>
        <w:t xml:space="preserve"> </w:t>
      </w:r>
      <w:r>
        <w:rPr>
          <w:sz w:val="20"/>
        </w:rPr>
        <w:t>contratações</w:t>
      </w:r>
      <w:r>
        <w:rPr>
          <w:spacing w:val="-1"/>
          <w:sz w:val="20"/>
        </w:rPr>
        <w:t xml:space="preserve"> </w:t>
      </w:r>
      <w:r>
        <w:rPr>
          <w:sz w:val="20"/>
        </w:rPr>
        <w:t>no</w:t>
      </w:r>
      <w:r>
        <w:rPr>
          <w:spacing w:val="-1"/>
          <w:sz w:val="20"/>
        </w:rPr>
        <w:t xml:space="preserve"> </w:t>
      </w:r>
      <w:r>
        <w:rPr>
          <w:sz w:val="20"/>
        </w:rPr>
        <w:t>âmbito</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pacing w:val="-2"/>
          <w:sz w:val="20"/>
        </w:rPr>
        <w:t>Janeiro;</w:t>
      </w:r>
    </w:p>
    <w:p w14:paraId="13C8C1E1">
      <w:pPr>
        <w:pStyle w:val="10"/>
        <w:numPr>
          <w:ilvl w:val="0"/>
          <w:numId w:val="54"/>
        </w:numPr>
        <w:tabs>
          <w:tab w:val="left" w:pos="261"/>
        </w:tabs>
        <w:spacing w:before="25" w:after="0" w:line="240" w:lineRule="auto"/>
        <w:ind w:left="261" w:right="0" w:hanging="142"/>
        <w:jc w:val="both"/>
        <w:rPr>
          <w:sz w:val="20"/>
        </w:rPr>
      </w:pPr>
      <w:r>
        <w:rPr>
          <w:sz w:val="20"/>
        </w:rPr>
        <w:t>Decreto</w:t>
      </w:r>
      <w:r>
        <w:rPr>
          <w:spacing w:val="-3"/>
          <w:sz w:val="20"/>
        </w:rPr>
        <w:t xml:space="preserve"> </w:t>
      </w:r>
      <w:r>
        <w:rPr>
          <w:sz w:val="20"/>
        </w:rPr>
        <w:t>nº</w:t>
      </w:r>
      <w:r>
        <w:rPr>
          <w:spacing w:val="-1"/>
          <w:sz w:val="20"/>
        </w:rPr>
        <w:t xml:space="preserve"> </w:t>
      </w:r>
      <w:r>
        <w:rPr>
          <w:sz w:val="20"/>
        </w:rPr>
        <w:t>48.843</w:t>
      </w:r>
      <w:r>
        <w:rPr>
          <w:spacing w:val="-2"/>
          <w:sz w:val="20"/>
        </w:rPr>
        <w:t xml:space="preserve"> </w:t>
      </w:r>
      <w:r>
        <w:rPr>
          <w:sz w:val="20"/>
        </w:rPr>
        <w:t>de</w:t>
      </w:r>
      <w:r>
        <w:rPr>
          <w:spacing w:val="-2"/>
          <w:sz w:val="20"/>
        </w:rPr>
        <w:t xml:space="preserve"> </w:t>
      </w:r>
      <w:r>
        <w:rPr>
          <w:sz w:val="20"/>
        </w:rPr>
        <w:t>13</w:t>
      </w:r>
      <w:r>
        <w:rPr>
          <w:spacing w:val="-2"/>
          <w:sz w:val="20"/>
        </w:rPr>
        <w:t xml:space="preserve"> </w:t>
      </w:r>
      <w:r>
        <w:rPr>
          <w:sz w:val="20"/>
        </w:rPr>
        <w:t>de</w:t>
      </w:r>
      <w:r>
        <w:rPr>
          <w:spacing w:val="-2"/>
          <w:sz w:val="20"/>
        </w:rPr>
        <w:t xml:space="preserve"> </w:t>
      </w:r>
      <w:r>
        <w:rPr>
          <w:sz w:val="20"/>
        </w:rPr>
        <w:t>dezembro</w:t>
      </w:r>
      <w:r>
        <w:rPr>
          <w:spacing w:val="-2"/>
          <w:sz w:val="20"/>
        </w:rPr>
        <w:t xml:space="preserve"> </w:t>
      </w:r>
      <w:r>
        <w:rPr>
          <w:sz w:val="20"/>
        </w:rPr>
        <w:t>de</w:t>
      </w:r>
      <w:r>
        <w:rPr>
          <w:spacing w:val="-1"/>
          <w:sz w:val="20"/>
        </w:rPr>
        <w:t xml:space="preserve"> </w:t>
      </w:r>
      <w:r>
        <w:rPr>
          <w:sz w:val="20"/>
        </w:rPr>
        <w:t>2023,</w:t>
      </w:r>
      <w:r>
        <w:rPr>
          <w:spacing w:val="-2"/>
          <w:sz w:val="20"/>
        </w:rPr>
        <w:t xml:space="preserve"> </w:t>
      </w:r>
      <w:r>
        <w:rPr>
          <w:sz w:val="20"/>
        </w:rPr>
        <w:t>que</w:t>
      </w:r>
      <w:r>
        <w:rPr>
          <w:spacing w:val="-2"/>
          <w:sz w:val="20"/>
        </w:rPr>
        <w:t xml:space="preserve"> </w:t>
      </w:r>
      <w:r>
        <w:rPr>
          <w:sz w:val="20"/>
        </w:rPr>
        <w:t>regulamenta</w:t>
      </w:r>
      <w:r>
        <w:rPr>
          <w:spacing w:val="-2"/>
          <w:sz w:val="20"/>
        </w:rPr>
        <w:t xml:space="preserve"> </w:t>
      </w:r>
      <w:r>
        <w:rPr>
          <w:sz w:val="20"/>
        </w:rPr>
        <w:t>o</w:t>
      </w:r>
      <w:r>
        <w:rPr>
          <w:spacing w:val="-2"/>
          <w:sz w:val="20"/>
        </w:rPr>
        <w:t xml:space="preserve"> </w:t>
      </w:r>
      <w:r>
        <w:rPr>
          <w:sz w:val="20"/>
        </w:rPr>
        <w:t>Sistema</w:t>
      </w:r>
      <w:r>
        <w:rPr>
          <w:spacing w:val="-2"/>
          <w:sz w:val="20"/>
        </w:rPr>
        <w:t xml:space="preserve"> </w:t>
      </w:r>
      <w:r>
        <w:rPr>
          <w:sz w:val="20"/>
        </w:rPr>
        <w:t>de</w:t>
      </w:r>
      <w:r>
        <w:rPr>
          <w:spacing w:val="-1"/>
          <w:sz w:val="20"/>
        </w:rPr>
        <w:t xml:space="preserve"> </w:t>
      </w:r>
      <w:r>
        <w:rPr>
          <w:sz w:val="20"/>
        </w:rPr>
        <w:t>Registro</w:t>
      </w:r>
      <w:r>
        <w:rPr>
          <w:spacing w:val="-2"/>
          <w:sz w:val="20"/>
        </w:rPr>
        <w:t xml:space="preserve"> </w:t>
      </w:r>
      <w:r>
        <w:rPr>
          <w:sz w:val="20"/>
        </w:rPr>
        <w:t>de</w:t>
      </w:r>
      <w:r>
        <w:rPr>
          <w:spacing w:val="-2"/>
          <w:sz w:val="20"/>
        </w:rPr>
        <w:t xml:space="preserve"> </w:t>
      </w:r>
      <w:r>
        <w:rPr>
          <w:sz w:val="20"/>
        </w:rPr>
        <w:t>Preços</w:t>
      </w:r>
      <w:r>
        <w:rPr>
          <w:spacing w:val="-2"/>
          <w:sz w:val="20"/>
        </w:rPr>
        <w:t xml:space="preserve"> </w:t>
      </w:r>
      <w:r>
        <w:rPr>
          <w:sz w:val="20"/>
        </w:rPr>
        <w:t>–</w:t>
      </w:r>
      <w:r>
        <w:rPr>
          <w:spacing w:val="-2"/>
          <w:sz w:val="20"/>
        </w:rPr>
        <w:t xml:space="preserve"> </w:t>
      </w:r>
      <w:r>
        <w:rPr>
          <w:sz w:val="20"/>
        </w:rPr>
        <w:t>SRP,</w:t>
      </w:r>
      <w:r>
        <w:rPr>
          <w:spacing w:val="-2"/>
          <w:sz w:val="20"/>
        </w:rPr>
        <w:t xml:space="preserve"> </w:t>
      </w:r>
      <w:r>
        <w:rPr>
          <w:sz w:val="20"/>
        </w:rPr>
        <w:t>no</w:t>
      </w:r>
      <w:r>
        <w:rPr>
          <w:spacing w:val="-1"/>
          <w:sz w:val="20"/>
        </w:rPr>
        <w:t xml:space="preserve"> </w:t>
      </w:r>
      <w:r>
        <w:rPr>
          <w:sz w:val="20"/>
        </w:rPr>
        <w:t>âmbito</w:t>
      </w:r>
      <w:r>
        <w:rPr>
          <w:spacing w:val="-2"/>
          <w:sz w:val="20"/>
        </w:rPr>
        <w:t xml:space="preserve"> </w:t>
      </w:r>
      <w:r>
        <w:rPr>
          <w:sz w:val="20"/>
        </w:rPr>
        <w:t>da</w:t>
      </w:r>
      <w:r>
        <w:rPr>
          <w:spacing w:val="-13"/>
          <w:sz w:val="20"/>
        </w:rPr>
        <w:t xml:space="preserve"> </w:t>
      </w:r>
      <w:r>
        <w:rPr>
          <w:sz w:val="20"/>
        </w:rPr>
        <w:t>Administração</w:t>
      </w:r>
      <w:r>
        <w:rPr>
          <w:spacing w:val="-2"/>
          <w:sz w:val="20"/>
        </w:rPr>
        <w:t xml:space="preserve"> </w:t>
      </w:r>
      <w:r>
        <w:rPr>
          <w:sz w:val="20"/>
        </w:rPr>
        <w:t>Pública</w:t>
      </w:r>
      <w:r>
        <w:rPr>
          <w:spacing w:val="-1"/>
          <w:sz w:val="20"/>
        </w:rPr>
        <w:t xml:space="preserve"> </w:t>
      </w:r>
      <w:r>
        <w:rPr>
          <w:sz w:val="20"/>
        </w:rPr>
        <w:t>Estadual</w:t>
      </w:r>
      <w:r>
        <w:rPr>
          <w:spacing w:val="-2"/>
          <w:sz w:val="20"/>
        </w:rPr>
        <w:t xml:space="preserve"> </w:t>
      </w:r>
      <w:r>
        <w:rPr>
          <w:sz w:val="20"/>
        </w:rPr>
        <w:t>Direta,</w:t>
      </w:r>
      <w:r>
        <w:rPr>
          <w:spacing w:val="-13"/>
          <w:sz w:val="20"/>
        </w:rPr>
        <w:t xml:space="preserve"> </w:t>
      </w:r>
      <w:r>
        <w:rPr>
          <w:sz w:val="20"/>
        </w:rPr>
        <w:t>Autárquica</w:t>
      </w:r>
      <w:r>
        <w:rPr>
          <w:spacing w:val="-2"/>
          <w:sz w:val="20"/>
        </w:rPr>
        <w:t xml:space="preserve"> </w:t>
      </w:r>
      <w:r>
        <w:rPr>
          <w:sz w:val="20"/>
        </w:rPr>
        <w:t>e</w:t>
      </w:r>
      <w:r>
        <w:rPr>
          <w:spacing w:val="-1"/>
          <w:sz w:val="20"/>
        </w:rPr>
        <w:t xml:space="preserve"> </w:t>
      </w:r>
      <w:r>
        <w:rPr>
          <w:spacing w:val="-2"/>
          <w:sz w:val="20"/>
        </w:rPr>
        <w:t>Fundacional;</w:t>
      </w:r>
    </w:p>
    <w:p w14:paraId="783BF2C4">
      <w:pPr>
        <w:pStyle w:val="10"/>
        <w:numPr>
          <w:ilvl w:val="0"/>
          <w:numId w:val="54"/>
        </w:numPr>
        <w:tabs>
          <w:tab w:val="left" w:pos="261"/>
        </w:tabs>
        <w:spacing w:before="25" w:after="0" w:line="240" w:lineRule="auto"/>
        <w:ind w:left="261" w:right="0" w:hanging="142"/>
        <w:jc w:val="both"/>
        <w:rPr>
          <w:sz w:val="20"/>
        </w:rPr>
      </w:pPr>
      <w:r>
        <w:rPr>
          <w:sz w:val="20"/>
        </w:rPr>
        <w:t>Decreto</w:t>
      </w:r>
      <w:r>
        <w:rPr>
          <w:spacing w:val="-1"/>
          <w:sz w:val="20"/>
        </w:rPr>
        <w:t xml:space="preserve"> </w:t>
      </w:r>
      <w:r>
        <w:rPr>
          <w:sz w:val="20"/>
        </w:rPr>
        <w:t>nº</w:t>
      </w:r>
      <w:r>
        <w:rPr>
          <w:spacing w:val="-1"/>
          <w:sz w:val="20"/>
        </w:rPr>
        <w:t xml:space="preserve"> </w:t>
      </w:r>
      <w:r>
        <w:rPr>
          <w:sz w:val="20"/>
        </w:rPr>
        <w:t>46.750</w:t>
      </w:r>
      <w:r>
        <w:rPr>
          <w:spacing w:val="-1"/>
          <w:sz w:val="20"/>
        </w:rPr>
        <w:t xml:space="preserve"> </w:t>
      </w:r>
      <w:r>
        <w:rPr>
          <w:sz w:val="20"/>
        </w:rPr>
        <w:t>de</w:t>
      </w:r>
      <w:r>
        <w:rPr>
          <w:spacing w:val="-1"/>
          <w:sz w:val="20"/>
        </w:rPr>
        <w:t xml:space="preserve"> </w:t>
      </w:r>
      <w:r>
        <w:rPr>
          <w:sz w:val="20"/>
        </w:rPr>
        <w:t>27</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z w:val="20"/>
        </w:rPr>
        <w:t>2019,</w:t>
      </w:r>
      <w:r>
        <w:rPr>
          <w:spacing w:val="-1"/>
          <w:sz w:val="20"/>
        </w:rPr>
        <w:t xml:space="preserve"> </w:t>
      </w:r>
      <w:r>
        <w:rPr>
          <w:sz w:val="20"/>
        </w:rPr>
        <w:t>que</w:t>
      </w:r>
      <w:r>
        <w:rPr>
          <w:spacing w:val="-1"/>
          <w:sz w:val="20"/>
        </w:rPr>
        <w:t xml:space="preserve"> </w:t>
      </w:r>
      <w:r>
        <w:rPr>
          <w:sz w:val="20"/>
        </w:rPr>
        <w:t>regulamenta</w:t>
      </w:r>
      <w:r>
        <w:rPr>
          <w:spacing w:val="-1"/>
          <w:sz w:val="20"/>
        </w:rPr>
        <w:t xml:space="preserve"> </w:t>
      </w:r>
      <w:r>
        <w:rPr>
          <w:sz w:val="20"/>
        </w:rPr>
        <w:t>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fornecedores</w:t>
      </w:r>
      <w:r>
        <w:rPr>
          <w:spacing w:val="-1"/>
          <w:sz w:val="20"/>
        </w:rPr>
        <w:t xml:space="preserve"> </w:t>
      </w:r>
      <w:r>
        <w:rPr>
          <w:sz w:val="20"/>
        </w:rPr>
        <w:t>no</w:t>
      </w:r>
      <w:r>
        <w:rPr>
          <w:spacing w:val="-1"/>
          <w:sz w:val="20"/>
        </w:rPr>
        <w:t xml:space="preserve"> </w:t>
      </w:r>
      <w:r>
        <w:rPr>
          <w:sz w:val="20"/>
        </w:rPr>
        <w:t>âmbito</w:t>
      </w:r>
      <w:r>
        <w:rPr>
          <w:spacing w:val="-1"/>
          <w:sz w:val="20"/>
        </w:rPr>
        <w:t xml:space="preserve"> </w:t>
      </w:r>
      <w:r>
        <w:rPr>
          <w:sz w:val="20"/>
        </w:rPr>
        <w:t>do</w:t>
      </w:r>
      <w:r>
        <w:rPr>
          <w:spacing w:val="-1"/>
          <w:sz w:val="20"/>
        </w:rPr>
        <w:t xml:space="preserve"> </w:t>
      </w:r>
      <w:r>
        <w:rPr>
          <w:sz w:val="20"/>
        </w:rPr>
        <w:t>poder</w:t>
      </w:r>
      <w:r>
        <w:rPr>
          <w:spacing w:val="-1"/>
          <w:sz w:val="20"/>
        </w:rPr>
        <w:t xml:space="preserve"> </w:t>
      </w:r>
      <w:r>
        <w:rPr>
          <w:sz w:val="20"/>
        </w:rPr>
        <w:t>executivo</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pacing w:val="-2"/>
          <w:sz w:val="20"/>
        </w:rPr>
        <w:t>Janeiro;</w:t>
      </w:r>
    </w:p>
    <w:p w14:paraId="4F600E6C">
      <w:pPr>
        <w:pStyle w:val="10"/>
        <w:numPr>
          <w:ilvl w:val="0"/>
          <w:numId w:val="54"/>
        </w:numPr>
        <w:tabs>
          <w:tab w:val="left" w:pos="273"/>
        </w:tabs>
        <w:spacing w:before="25" w:after="0" w:line="278" w:lineRule="auto"/>
        <w:ind w:left="119" w:right="118" w:firstLine="0"/>
        <w:jc w:val="both"/>
        <w:rPr>
          <w:sz w:val="20"/>
        </w:rPr>
      </w:pPr>
      <w:r>
        <w:rPr>
          <w:sz w:val="20"/>
        </w:rPr>
        <w:t>Lei Estadual n° 7.753, de 17 de outubro de 2017, que dispõe sobre a instituição do programa de integridade nas empresas que contratarem com a administração pública do Estado do Rio de Janeiro e dá outras providencias.</w:t>
      </w:r>
    </w:p>
    <w:p w14:paraId="0F9844D1">
      <w:pPr>
        <w:pStyle w:val="7"/>
        <w:spacing w:before="3"/>
        <w:ind w:left="119"/>
        <w:jc w:val="both"/>
      </w:pPr>
      <w:r>
        <w:t>No</w:t>
      </w:r>
      <w:r>
        <w:rPr>
          <w:spacing w:val="-1"/>
        </w:rPr>
        <w:t xml:space="preserve"> </w:t>
      </w:r>
      <w:r>
        <w:t>que</w:t>
      </w:r>
      <w:r>
        <w:rPr>
          <w:spacing w:val="-1"/>
        </w:rPr>
        <w:t xml:space="preserve"> </w:t>
      </w:r>
      <w:r>
        <w:t>tange</w:t>
      </w:r>
      <w:r>
        <w:rPr>
          <w:spacing w:val="-1"/>
        </w:rPr>
        <w:t xml:space="preserve"> </w:t>
      </w:r>
      <w:r>
        <w:t>à</w:t>
      </w:r>
      <w:r>
        <w:rPr>
          <w:spacing w:val="-1"/>
        </w:rPr>
        <w:t xml:space="preserve"> </w:t>
      </w:r>
      <w:r>
        <w:t>aquisição</w:t>
      </w:r>
      <w:r>
        <w:rPr>
          <w:spacing w:val="-1"/>
        </w:rPr>
        <w:t xml:space="preserve"> </w:t>
      </w:r>
      <w:r>
        <w:t>de</w:t>
      </w:r>
      <w:r>
        <w:rPr>
          <w:spacing w:val="-1"/>
        </w:rPr>
        <w:t xml:space="preserve"> </w:t>
      </w:r>
      <w:r>
        <w:t>medicamentos,</w:t>
      </w:r>
      <w:r>
        <w:rPr>
          <w:spacing w:val="-1"/>
        </w:rPr>
        <w:t xml:space="preserve"> </w:t>
      </w:r>
      <w:r>
        <w:t>também</w:t>
      </w:r>
      <w:r>
        <w:rPr>
          <w:spacing w:val="-1"/>
        </w:rPr>
        <w:t xml:space="preserve"> </w:t>
      </w:r>
      <w:r>
        <w:t>deverão</w:t>
      </w:r>
      <w:r>
        <w:rPr>
          <w:spacing w:val="-1"/>
        </w:rPr>
        <w:t xml:space="preserve"> </w:t>
      </w:r>
      <w:r>
        <w:t>ser</w:t>
      </w:r>
      <w:r>
        <w:rPr>
          <w:spacing w:val="-1"/>
        </w:rPr>
        <w:t xml:space="preserve"> </w:t>
      </w:r>
      <w:r>
        <w:rPr>
          <w:spacing w:val="-2"/>
        </w:rPr>
        <w:t>considerados:</w:t>
      </w:r>
    </w:p>
    <w:p w14:paraId="06578356">
      <w:pPr>
        <w:pStyle w:val="7"/>
        <w:spacing w:before="66"/>
      </w:pPr>
    </w:p>
    <w:p w14:paraId="3DC1005C">
      <w:pPr>
        <w:pStyle w:val="10"/>
        <w:numPr>
          <w:ilvl w:val="0"/>
          <w:numId w:val="54"/>
        </w:numPr>
        <w:tabs>
          <w:tab w:val="left" w:pos="261"/>
        </w:tabs>
        <w:spacing w:before="0" w:after="0" w:line="280" w:lineRule="auto"/>
        <w:ind w:left="119" w:right="118" w:firstLine="0"/>
        <w:jc w:val="both"/>
        <w:rPr>
          <w:sz w:val="20"/>
        </w:rPr>
      </w:pPr>
      <w:r>
        <w:rPr>
          <w:sz w:val="20"/>
        </w:rPr>
        <w:t>Lei</w:t>
      </w:r>
      <w:r>
        <w:rPr>
          <w:spacing w:val="-1"/>
          <w:sz w:val="20"/>
        </w:rPr>
        <w:t xml:space="preserve"> </w:t>
      </w:r>
      <w:r>
        <w:rPr>
          <w:sz w:val="20"/>
        </w:rPr>
        <w:t>nº</w:t>
      </w:r>
      <w:r>
        <w:rPr>
          <w:spacing w:val="-1"/>
          <w:sz w:val="20"/>
        </w:rPr>
        <w:t xml:space="preserve"> </w:t>
      </w:r>
      <w:r>
        <w:rPr>
          <w:sz w:val="20"/>
        </w:rPr>
        <w:t>6.360,</w:t>
      </w:r>
      <w:r>
        <w:rPr>
          <w:spacing w:val="-1"/>
          <w:sz w:val="20"/>
        </w:rPr>
        <w:t xml:space="preserve"> </w:t>
      </w:r>
      <w:r>
        <w:rPr>
          <w:sz w:val="20"/>
        </w:rPr>
        <w:t>de</w:t>
      </w:r>
      <w:r>
        <w:rPr>
          <w:spacing w:val="-1"/>
          <w:sz w:val="20"/>
        </w:rPr>
        <w:t xml:space="preserve"> </w:t>
      </w:r>
      <w:r>
        <w:rPr>
          <w:sz w:val="20"/>
        </w:rPr>
        <w:t>23</w:t>
      </w:r>
      <w:r>
        <w:rPr>
          <w:spacing w:val="-1"/>
          <w:sz w:val="20"/>
        </w:rPr>
        <w:t xml:space="preserve"> </w:t>
      </w:r>
      <w:r>
        <w:rPr>
          <w:sz w:val="20"/>
        </w:rPr>
        <w:t>de</w:t>
      </w:r>
      <w:r>
        <w:rPr>
          <w:spacing w:val="-1"/>
          <w:sz w:val="20"/>
        </w:rPr>
        <w:t xml:space="preserve"> </w:t>
      </w:r>
      <w:r>
        <w:rPr>
          <w:sz w:val="20"/>
        </w:rPr>
        <w:t>setembro</w:t>
      </w:r>
      <w:r>
        <w:rPr>
          <w:spacing w:val="-1"/>
          <w:sz w:val="20"/>
        </w:rPr>
        <w:t xml:space="preserve"> </w:t>
      </w:r>
      <w:r>
        <w:rPr>
          <w:sz w:val="20"/>
        </w:rPr>
        <w:t>de</w:t>
      </w:r>
      <w:r>
        <w:rPr>
          <w:spacing w:val="-1"/>
          <w:sz w:val="20"/>
        </w:rPr>
        <w:t xml:space="preserve"> </w:t>
      </w:r>
      <w:r>
        <w:rPr>
          <w:sz w:val="20"/>
        </w:rPr>
        <w:t>1976,</w:t>
      </w:r>
      <w:r>
        <w:rPr>
          <w:spacing w:val="-1"/>
          <w:sz w:val="20"/>
        </w:rPr>
        <w:t xml:space="preserve"> </w:t>
      </w:r>
      <w:r>
        <w:rPr>
          <w:sz w:val="20"/>
        </w:rPr>
        <w:t>que</w:t>
      </w:r>
      <w:r>
        <w:rPr>
          <w:spacing w:val="-1"/>
          <w:sz w:val="20"/>
        </w:rPr>
        <w:t xml:space="preserve"> </w:t>
      </w:r>
      <w:r>
        <w:rPr>
          <w:sz w:val="20"/>
        </w:rPr>
        <w:t>dispõe</w:t>
      </w:r>
      <w:r>
        <w:rPr>
          <w:spacing w:val="-1"/>
          <w:sz w:val="20"/>
        </w:rPr>
        <w:t xml:space="preserve"> </w:t>
      </w:r>
      <w:r>
        <w:rPr>
          <w:sz w:val="20"/>
        </w:rPr>
        <w:t>sobre</w:t>
      </w:r>
      <w:r>
        <w:rPr>
          <w:spacing w:val="-1"/>
          <w:sz w:val="20"/>
        </w:rPr>
        <w:t xml:space="preserve"> </w:t>
      </w:r>
      <w:r>
        <w:rPr>
          <w:sz w:val="20"/>
        </w:rPr>
        <w:t>a</w:t>
      </w:r>
      <w:r>
        <w:rPr>
          <w:spacing w:val="-1"/>
          <w:sz w:val="20"/>
        </w:rPr>
        <w:t xml:space="preserve"> </w:t>
      </w:r>
      <w:r>
        <w:rPr>
          <w:sz w:val="20"/>
        </w:rPr>
        <w:t>vigilância</w:t>
      </w:r>
      <w:r>
        <w:rPr>
          <w:spacing w:val="-1"/>
          <w:sz w:val="20"/>
        </w:rPr>
        <w:t xml:space="preserve"> </w:t>
      </w:r>
      <w:r>
        <w:rPr>
          <w:sz w:val="20"/>
        </w:rPr>
        <w:t>sanitária</w:t>
      </w:r>
      <w:r>
        <w:rPr>
          <w:spacing w:val="-1"/>
          <w:sz w:val="20"/>
        </w:rPr>
        <w:t xml:space="preserve"> </w:t>
      </w:r>
      <w:r>
        <w:rPr>
          <w:sz w:val="20"/>
        </w:rPr>
        <w:t>a</w:t>
      </w:r>
      <w:r>
        <w:rPr>
          <w:spacing w:val="-1"/>
          <w:sz w:val="20"/>
        </w:rPr>
        <w:t xml:space="preserve"> </w:t>
      </w:r>
      <w:r>
        <w:rPr>
          <w:sz w:val="20"/>
        </w:rPr>
        <w:t>que</w:t>
      </w:r>
      <w:r>
        <w:rPr>
          <w:spacing w:val="-1"/>
          <w:sz w:val="20"/>
        </w:rPr>
        <w:t xml:space="preserve"> </w:t>
      </w:r>
      <w:r>
        <w:rPr>
          <w:sz w:val="20"/>
        </w:rPr>
        <w:t>ficam</w:t>
      </w:r>
      <w:r>
        <w:rPr>
          <w:spacing w:val="-1"/>
          <w:sz w:val="20"/>
        </w:rPr>
        <w:t xml:space="preserve"> </w:t>
      </w:r>
      <w:r>
        <w:rPr>
          <w:sz w:val="20"/>
        </w:rPr>
        <w:t>sujeitos</w:t>
      </w:r>
      <w:r>
        <w:rPr>
          <w:spacing w:val="-1"/>
          <w:sz w:val="20"/>
        </w:rPr>
        <w:t xml:space="preserve"> </w:t>
      </w:r>
      <w:r>
        <w:rPr>
          <w:sz w:val="20"/>
        </w:rPr>
        <w:t>os</w:t>
      </w:r>
      <w:r>
        <w:rPr>
          <w:spacing w:val="-1"/>
          <w:sz w:val="20"/>
        </w:rPr>
        <w:t xml:space="preserve"> </w:t>
      </w:r>
      <w:r>
        <w:rPr>
          <w:sz w:val="20"/>
        </w:rPr>
        <w:t>medicamentos,</w:t>
      </w:r>
      <w:r>
        <w:rPr>
          <w:spacing w:val="-1"/>
          <w:sz w:val="20"/>
        </w:rPr>
        <w:t xml:space="preserve"> </w:t>
      </w:r>
      <w:r>
        <w:rPr>
          <w:sz w:val="20"/>
        </w:rPr>
        <w:t>as</w:t>
      </w:r>
      <w:r>
        <w:rPr>
          <w:spacing w:val="-1"/>
          <w:sz w:val="20"/>
        </w:rPr>
        <w:t xml:space="preserve"> </w:t>
      </w:r>
      <w:r>
        <w:rPr>
          <w:sz w:val="20"/>
        </w:rPr>
        <w:t>drogas,</w:t>
      </w:r>
      <w:r>
        <w:rPr>
          <w:spacing w:val="-1"/>
          <w:sz w:val="20"/>
        </w:rPr>
        <w:t xml:space="preserve"> </w:t>
      </w:r>
      <w:r>
        <w:rPr>
          <w:sz w:val="20"/>
        </w:rPr>
        <w:t>os</w:t>
      </w:r>
      <w:r>
        <w:rPr>
          <w:spacing w:val="-1"/>
          <w:sz w:val="20"/>
        </w:rPr>
        <w:t xml:space="preserve"> </w:t>
      </w:r>
      <w:r>
        <w:rPr>
          <w:sz w:val="20"/>
        </w:rPr>
        <w:t>insumos</w:t>
      </w:r>
      <w:r>
        <w:rPr>
          <w:spacing w:val="-1"/>
          <w:sz w:val="20"/>
        </w:rPr>
        <w:t xml:space="preserve"> </w:t>
      </w:r>
      <w:r>
        <w:rPr>
          <w:sz w:val="20"/>
        </w:rPr>
        <w:t>farmacêuticos</w:t>
      </w:r>
      <w:r>
        <w:rPr>
          <w:spacing w:val="-1"/>
          <w:sz w:val="20"/>
        </w:rPr>
        <w:t xml:space="preserve"> </w:t>
      </w:r>
      <w:r>
        <w:rPr>
          <w:sz w:val="20"/>
        </w:rPr>
        <w:t>e</w:t>
      </w:r>
      <w:r>
        <w:rPr>
          <w:spacing w:val="-1"/>
          <w:sz w:val="20"/>
        </w:rPr>
        <w:t xml:space="preserve"> </w:t>
      </w:r>
      <w:r>
        <w:rPr>
          <w:sz w:val="20"/>
        </w:rPr>
        <w:t>correlatos,</w:t>
      </w:r>
      <w:r>
        <w:rPr>
          <w:spacing w:val="-1"/>
          <w:sz w:val="20"/>
        </w:rPr>
        <w:t xml:space="preserve"> </w:t>
      </w:r>
      <w:r>
        <w:rPr>
          <w:sz w:val="20"/>
        </w:rPr>
        <w:t>cosméticos,</w:t>
      </w:r>
      <w:r>
        <w:rPr>
          <w:spacing w:val="-1"/>
          <w:sz w:val="20"/>
        </w:rPr>
        <w:t xml:space="preserve"> </w:t>
      </w:r>
      <w:r>
        <w:rPr>
          <w:sz w:val="20"/>
        </w:rPr>
        <w:t>saneantes</w:t>
      </w:r>
      <w:r>
        <w:rPr>
          <w:spacing w:val="-1"/>
          <w:sz w:val="20"/>
        </w:rPr>
        <w:t xml:space="preserve"> </w:t>
      </w:r>
      <w:r>
        <w:rPr>
          <w:sz w:val="20"/>
        </w:rPr>
        <w:t>e outros produtos, e dá outras providências; Lei nº 9.787, de 10 de fevereiro de 1999, que altera a lei no 6.360, de 23 de setembro de 1976, que dispõe sobre a vigilância sanitária, estabelece o medicamento genérico, dispõe sobre a utilização de nomes genéricos em produtos farmacêuticos e dá outras providências;</w:t>
      </w:r>
    </w:p>
    <w:p w14:paraId="5CAD8D1E">
      <w:pPr>
        <w:pStyle w:val="10"/>
        <w:numPr>
          <w:ilvl w:val="0"/>
          <w:numId w:val="54"/>
        </w:numPr>
        <w:tabs>
          <w:tab w:val="left" w:pos="276"/>
        </w:tabs>
        <w:spacing w:before="0" w:after="0" w:line="230" w:lineRule="exact"/>
        <w:ind w:left="276" w:right="0" w:hanging="157"/>
        <w:jc w:val="both"/>
        <w:rPr>
          <w:sz w:val="20"/>
        </w:rPr>
      </w:pPr>
      <w:r>
        <w:rPr>
          <w:sz w:val="20"/>
        </w:rPr>
        <w:t>Resolução</w:t>
      </w:r>
      <w:r>
        <w:rPr>
          <w:spacing w:val="15"/>
          <w:sz w:val="20"/>
        </w:rPr>
        <w:t xml:space="preserve"> </w:t>
      </w:r>
      <w:r>
        <w:rPr>
          <w:sz w:val="20"/>
        </w:rPr>
        <w:t>CMED</w:t>
      </w:r>
      <w:r>
        <w:rPr>
          <w:spacing w:val="15"/>
          <w:sz w:val="20"/>
        </w:rPr>
        <w:t xml:space="preserve"> </w:t>
      </w:r>
      <w:r>
        <w:rPr>
          <w:sz w:val="20"/>
        </w:rPr>
        <w:t>nº</w:t>
      </w:r>
      <w:r>
        <w:rPr>
          <w:spacing w:val="15"/>
          <w:sz w:val="20"/>
        </w:rPr>
        <w:t xml:space="preserve"> </w:t>
      </w:r>
      <w:r>
        <w:rPr>
          <w:sz w:val="20"/>
        </w:rPr>
        <w:t>02,</w:t>
      </w:r>
      <w:r>
        <w:rPr>
          <w:spacing w:val="15"/>
          <w:sz w:val="20"/>
        </w:rPr>
        <w:t xml:space="preserve"> </w:t>
      </w:r>
      <w:r>
        <w:rPr>
          <w:sz w:val="20"/>
        </w:rPr>
        <w:t>de</w:t>
      </w:r>
      <w:r>
        <w:rPr>
          <w:spacing w:val="15"/>
          <w:sz w:val="20"/>
        </w:rPr>
        <w:t xml:space="preserve"> </w:t>
      </w:r>
      <w:r>
        <w:rPr>
          <w:sz w:val="20"/>
        </w:rPr>
        <w:t>05</w:t>
      </w:r>
      <w:r>
        <w:rPr>
          <w:spacing w:val="15"/>
          <w:sz w:val="20"/>
        </w:rPr>
        <w:t xml:space="preserve"> </w:t>
      </w:r>
      <w:r>
        <w:rPr>
          <w:sz w:val="20"/>
        </w:rPr>
        <w:t>de</w:t>
      </w:r>
      <w:r>
        <w:rPr>
          <w:spacing w:val="15"/>
          <w:sz w:val="20"/>
        </w:rPr>
        <w:t xml:space="preserve"> </w:t>
      </w:r>
      <w:r>
        <w:rPr>
          <w:sz w:val="20"/>
        </w:rPr>
        <w:t>março</w:t>
      </w:r>
      <w:r>
        <w:rPr>
          <w:spacing w:val="15"/>
          <w:sz w:val="20"/>
        </w:rPr>
        <w:t xml:space="preserve"> </w:t>
      </w:r>
      <w:r>
        <w:rPr>
          <w:sz w:val="20"/>
        </w:rPr>
        <w:t>de</w:t>
      </w:r>
      <w:r>
        <w:rPr>
          <w:spacing w:val="15"/>
          <w:sz w:val="20"/>
        </w:rPr>
        <w:t xml:space="preserve"> </w:t>
      </w:r>
      <w:r>
        <w:rPr>
          <w:sz w:val="20"/>
        </w:rPr>
        <w:t>2004,</w:t>
      </w:r>
      <w:r>
        <w:rPr>
          <w:spacing w:val="15"/>
          <w:sz w:val="20"/>
        </w:rPr>
        <w:t xml:space="preserve"> </w:t>
      </w:r>
      <w:r>
        <w:rPr>
          <w:sz w:val="20"/>
        </w:rPr>
        <w:t>que</w:t>
      </w:r>
      <w:r>
        <w:rPr>
          <w:spacing w:val="15"/>
          <w:sz w:val="20"/>
        </w:rPr>
        <w:t xml:space="preserve"> </w:t>
      </w:r>
      <w:r>
        <w:rPr>
          <w:sz w:val="20"/>
        </w:rPr>
        <w:t>aprova</w:t>
      </w:r>
      <w:r>
        <w:rPr>
          <w:spacing w:val="15"/>
          <w:sz w:val="20"/>
        </w:rPr>
        <w:t xml:space="preserve"> </w:t>
      </w:r>
      <w:r>
        <w:rPr>
          <w:sz w:val="20"/>
        </w:rPr>
        <w:t>os</w:t>
      </w:r>
      <w:r>
        <w:rPr>
          <w:spacing w:val="15"/>
          <w:sz w:val="20"/>
        </w:rPr>
        <w:t xml:space="preserve"> </w:t>
      </w:r>
      <w:r>
        <w:rPr>
          <w:sz w:val="20"/>
        </w:rPr>
        <w:t>critérios</w:t>
      </w:r>
      <w:r>
        <w:rPr>
          <w:spacing w:val="15"/>
          <w:sz w:val="20"/>
        </w:rPr>
        <w:t xml:space="preserve"> </w:t>
      </w:r>
      <w:r>
        <w:rPr>
          <w:sz w:val="20"/>
        </w:rPr>
        <w:t>para</w:t>
      </w:r>
      <w:r>
        <w:rPr>
          <w:spacing w:val="15"/>
          <w:sz w:val="20"/>
        </w:rPr>
        <w:t xml:space="preserve"> </w:t>
      </w:r>
      <w:r>
        <w:rPr>
          <w:sz w:val="20"/>
        </w:rPr>
        <w:t>definição</w:t>
      </w:r>
      <w:r>
        <w:rPr>
          <w:spacing w:val="15"/>
          <w:sz w:val="20"/>
        </w:rPr>
        <w:t xml:space="preserve"> </w:t>
      </w:r>
      <w:r>
        <w:rPr>
          <w:sz w:val="20"/>
        </w:rPr>
        <w:t>de</w:t>
      </w:r>
      <w:r>
        <w:rPr>
          <w:spacing w:val="15"/>
          <w:sz w:val="20"/>
        </w:rPr>
        <w:t xml:space="preserve"> </w:t>
      </w:r>
      <w:r>
        <w:rPr>
          <w:sz w:val="20"/>
        </w:rPr>
        <w:t>preços</w:t>
      </w:r>
      <w:r>
        <w:rPr>
          <w:spacing w:val="15"/>
          <w:sz w:val="20"/>
        </w:rPr>
        <w:t xml:space="preserve"> </w:t>
      </w:r>
      <w:r>
        <w:rPr>
          <w:sz w:val="20"/>
        </w:rPr>
        <w:t>de</w:t>
      </w:r>
      <w:r>
        <w:rPr>
          <w:spacing w:val="15"/>
          <w:sz w:val="20"/>
        </w:rPr>
        <w:t xml:space="preserve"> </w:t>
      </w:r>
      <w:r>
        <w:rPr>
          <w:sz w:val="20"/>
        </w:rPr>
        <w:t>produtos</w:t>
      </w:r>
      <w:r>
        <w:rPr>
          <w:spacing w:val="15"/>
          <w:sz w:val="20"/>
        </w:rPr>
        <w:t xml:space="preserve"> </w:t>
      </w:r>
      <w:r>
        <w:rPr>
          <w:sz w:val="20"/>
        </w:rPr>
        <w:t>novos</w:t>
      </w:r>
      <w:r>
        <w:rPr>
          <w:spacing w:val="15"/>
          <w:sz w:val="20"/>
        </w:rPr>
        <w:t xml:space="preserve"> </w:t>
      </w:r>
      <w:r>
        <w:rPr>
          <w:sz w:val="20"/>
        </w:rPr>
        <w:t>e</w:t>
      </w:r>
      <w:r>
        <w:rPr>
          <w:spacing w:val="15"/>
          <w:sz w:val="20"/>
        </w:rPr>
        <w:t xml:space="preserve"> </w:t>
      </w:r>
      <w:r>
        <w:rPr>
          <w:sz w:val="20"/>
        </w:rPr>
        <w:t>novas</w:t>
      </w:r>
      <w:r>
        <w:rPr>
          <w:spacing w:val="15"/>
          <w:sz w:val="20"/>
        </w:rPr>
        <w:t xml:space="preserve"> </w:t>
      </w:r>
      <w:r>
        <w:rPr>
          <w:sz w:val="20"/>
        </w:rPr>
        <w:t>apresentações</w:t>
      </w:r>
      <w:r>
        <w:rPr>
          <w:spacing w:val="15"/>
          <w:sz w:val="20"/>
        </w:rPr>
        <w:t xml:space="preserve"> </w:t>
      </w:r>
      <w:r>
        <w:rPr>
          <w:sz w:val="20"/>
        </w:rPr>
        <w:t>de</w:t>
      </w:r>
      <w:r>
        <w:rPr>
          <w:spacing w:val="15"/>
          <w:sz w:val="20"/>
        </w:rPr>
        <w:t xml:space="preserve"> </w:t>
      </w:r>
      <w:r>
        <w:rPr>
          <w:sz w:val="20"/>
        </w:rPr>
        <w:t>que</w:t>
      </w:r>
      <w:r>
        <w:rPr>
          <w:spacing w:val="15"/>
          <w:sz w:val="20"/>
        </w:rPr>
        <w:t xml:space="preserve"> </w:t>
      </w:r>
      <w:r>
        <w:rPr>
          <w:sz w:val="20"/>
        </w:rPr>
        <w:t>trata</w:t>
      </w:r>
      <w:r>
        <w:rPr>
          <w:spacing w:val="15"/>
          <w:sz w:val="20"/>
        </w:rPr>
        <w:t xml:space="preserve"> </w:t>
      </w:r>
      <w:r>
        <w:rPr>
          <w:sz w:val="20"/>
        </w:rPr>
        <w:t>o</w:t>
      </w:r>
      <w:r>
        <w:rPr>
          <w:spacing w:val="15"/>
          <w:sz w:val="20"/>
        </w:rPr>
        <w:t xml:space="preserve"> </w:t>
      </w:r>
      <w:r>
        <w:rPr>
          <w:sz w:val="20"/>
        </w:rPr>
        <w:t>art.</w:t>
      </w:r>
      <w:r>
        <w:rPr>
          <w:spacing w:val="15"/>
          <w:sz w:val="20"/>
        </w:rPr>
        <w:t xml:space="preserve"> </w:t>
      </w:r>
      <w:r>
        <w:rPr>
          <w:sz w:val="20"/>
        </w:rPr>
        <w:t>7º</w:t>
      </w:r>
      <w:r>
        <w:rPr>
          <w:spacing w:val="15"/>
          <w:sz w:val="20"/>
        </w:rPr>
        <w:t xml:space="preserve"> </w:t>
      </w:r>
      <w:r>
        <w:rPr>
          <w:sz w:val="20"/>
        </w:rPr>
        <w:t>da</w:t>
      </w:r>
      <w:r>
        <w:rPr>
          <w:spacing w:val="15"/>
          <w:sz w:val="20"/>
        </w:rPr>
        <w:t xml:space="preserve"> </w:t>
      </w:r>
      <w:r>
        <w:rPr>
          <w:sz w:val="20"/>
        </w:rPr>
        <w:t>Lei</w:t>
      </w:r>
      <w:r>
        <w:rPr>
          <w:spacing w:val="15"/>
          <w:sz w:val="20"/>
        </w:rPr>
        <w:t xml:space="preserve"> </w:t>
      </w:r>
      <w:r>
        <w:rPr>
          <w:sz w:val="20"/>
        </w:rPr>
        <w:t>nº</w:t>
      </w:r>
      <w:r>
        <w:rPr>
          <w:spacing w:val="15"/>
          <w:sz w:val="20"/>
        </w:rPr>
        <w:t xml:space="preserve"> </w:t>
      </w:r>
      <w:r>
        <w:rPr>
          <w:sz w:val="20"/>
        </w:rPr>
        <w:t>10.742,</w:t>
      </w:r>
      <w:r>
        <w:rPr>
          <w:spacing w:val="15"/>
          <w:sz w:val="20"/>
        </w:rPr>
        <w:t xml:space="preserve"> </w:t>
      </w:r>
      <w:r>
        <w:rPr>
          <w:sz w:val="20"/>
        </w:rPr>
        <w:t>de</w:t>
      </w:r>
      <w:r>
        <w:rPr>
          <w:spacing w:val="15"/>
          <w:sz w:val="20"/>
        </w:rPr>
        <w:t xml:space="preserve"> </w:t>
      </w:r>
      <w:r>
        <w:rPr>
          <w:sz w:val="20"/>
        </w:rPr>
        <w:t>6</w:t>
      </w:r>
      <w:r>
        <w:rPr>
          <w:spacing w:val="15"/>
          <w:sz w:val="20"/>
        </w:rPr>
        <w:t xml:space="preserve"> </w:t>
      </w:r>
      <w:r>
        <w:rPr>
          <w:spacing w:val="-5"/>
          <w:sz w:val="20"/>
        </w:rPr>
        <w:t>de</w:t>
      </w:r>
    </w:p>
    <w:p w14:paraId="7BE08719">
      <w:pPr>
        <w:pStyle w:val="7"/>
        <w:spacing w:before="39"/>
        <w:ind w:left="119"/>
        <w:jc w:val="both"/>
      </w:pPr>
      <w:r>
        <w:t>outubro</w:t>
      </w:r>
      <w:r>
        <w:rPr>
          <w:spacing w:val="-1"/>
        </w:rPr>
        <w:t xml:space="preserve"> </w:t>
      </w:r>
      <w:r>
        <w:t>de</w:t>
      </w:r>
      <w:r>
        <w:rPr>
          <w:spacing w:val="-1"/>
        </w:rPr>
        <w:t xml:space="preserve"> </w:t>
      </w:r>
      <w:r>
        <w:rPr>
          <w:spacing w:val="-2"/>
        </w:rPr>
        <w:t>2003;</w:t>
      </w:r>
    </w:p>
    <w:p w14:paraId="1637A01A">
      <w:pPr>
        <w:pStyle w:val="10"/>
        <w:numPr>
          <w:ilvl w:val="0"/>
          <w:numId w:val="54"/>
        </w:numPr>
        <w:tabs>
          <w:tab w:val="left" w:pos="261"/>
        </w:tabs>
        <w:spacing w:before="26" w:after="0" w:line="240" w:lineRule="auto"/>
        <w:ind w:left="261" w:right="0" w:hanging="142"/>
        <w:jc w:val="left"/>
        <w:rPr>
          <w:sz w:val="20"/>
        </w:rPr>
      </w:pPr>
      <w:r>
        <w:rPr>
          <w:sz w:val="20"/>
        </w:rPr>
        <w:t>Resolução</w:t>
      </w:r>
      <w:r>
        <w:rPr>
          <w:spacing w:val="-2"/>
          <w:sz w:val="20"/>
        </w:rPr>
        <w:t xml:space="preserve"> </w:t>
      </w:r>
      <w:r>
        <w:rPr>
          <w:sz w:val="20"/>
        </w:rPr>
        <w:t>CMED</w:t>
      </w:r>
      <w:r>
        <w:rPr>
          <w:spacing w:val="-2"/>
          <w:sz w:val="20"/>
        </w:rPr>
        <w:t xml:space="preserve"> </w:t>
      </w:r>
      <w:r>
        <w:rPr>
          <w:sz w:val="20"/>
        </w:rPr>
        <w:t>nº</w:t>
      </w:r>
      <w:r>
        <w:rPr>
          <w:spacing w:val="-1"/>
          <w:sz w:val="20"/>
        </w:rPr>
        <w:t xml:space="preserve"> </w:t>
      </w:r>
      <w:r>
        <w:rPr>
          <w:sz w:val="20"/>
        </w:rPr>
        <w:t>04,</w:t>
      </w:r>
      <w:r>
        <w:rPr>
          <w:spacing w:val="-2"/>
          <w:sz w:val="20"/>
        </w:rPr>
        <w:t xml:space="preserve"> </w:t>
      </w:r>
      <w:r>
        <w:rPr>
          <w:sz w:val="20"/>
        </w:rPr>
        <w:t>de</w:t>
      </w:r>
      <w:r>
        <w:rPr>
          <w:spacing w:val="-2"/>
          <w:sz w:val="20"/>
        </w:rPr>
        <w:t xml:space="preserve"> </w:t>
      </w:r>
      <w:r>
        <w:rPr>
          <w:sz w:val="20"/>
        </w:rPr>
        <w:t>18</w:t>
      </w:r>
      <w:r>
        <w:rPr>
          <w:spacing w:val="-1"/>
          <w:sz w:val="20"/>
        </w:rPr>
        <w:t xml:space="preserve"> </w:t>
      </w:r>
      <w:r>
        <w:rPr>
          <w:sz w:val="20"/>
        </w:rPr>
        <w:t>de</w:t>
      </w:r>
      <w:r>
        <w:rPr>
          <w:spacing w:val="-2"/>
          <w:sz w:val="20"/>
        </w:rPr>
        <w:t xml:space="preserve"> </w:t>
      </w:r>
      <w:r>
        <w:rPr>
          <w:sz w:val="20"/>
        </w:rPr>
        <w:t>dezembro</w:t>
      </w:r>
      <w:r>
        <w:rPr>
          <w:spacing w:val="-2"/>
          <w:sz w:val="20"/>
        </w:rPr>
        <w:t xml:space="preserve"> </w:t>
      </w:r>
      <w:r>
        <w:rPr>
          <w:sz w:val="20"/>
        </w:rPr>
        <w:t>de</w:t>
      </w:r>
      <w:r>
        <w:rPr>
          <w:spacing w:val="-1"/>
          <w:sz w:val="20"/>
        </w:rPr>
        <w:t xml:space="preserve"> </w:t>
      </w:r>
      <w:r>
        <w:rPr>
          <w:sz w:val="20"/>
        </w:rPr>
        <w:t>2006,</w:t>
      </w:r>
      <w:r>
        <w:rPr>
          <w:spacing w:val="-2"/>
          <w:sz w:val="20"/>
        </w:rPr>
        <w:t xml:space="preserve"> </w:t>
      </w:r>
      <w:r>
        <w:rPr>
          <w:sz w:val="20"/>
        </w:rPr>
        <w:t>que</w:t>
      </w:r>
      <w:r>
        <w:rPr>
          <w:spacing w:val="-2"/>
          <w:sz w:val="20"/>
        </w:rPr>
        <w:t xml:space="preserve"> </w:t>
      </w:r>
      <w:r>
        <w:rPr>
          <w:sz w:val="20"/>
        </w:rPr>
        <w:t>dispõe</w:t>
      </w:r>
      <w:r>
        <w:rPr>
          <w:spacing w:val="-1"/>
          <w:sz w:val="20"/>
        </w:rPr>
        <w:t xml:space="preserve"> </w:t>
      </w:r>
      <w:r>
        <w:rPr>
          <w:sz w:val="20"/>
        </w:rPr>
        <w:t>sobre</w:t>
      </w:r>
      <w:r>
        <w:rPr>
          <w:spacing w:val="-2"/>
          <w:sz w:val="20"/>
        </w:rPr>
        <w:t xml:space="preserve"> </w:t>
      </w:r>
      <w:r>
        <w:rPr>
          <w:sz w:val="20"/>
        </w:rPr>
        <w:t>o</w:t>
      </w:r>
      <w:r>
        <w:rPr>
          <w:spacing w:val="-2"/>
          <w:sz w:val="20"/>
        </w:rPr>
        <w:t xml:space="preserve"> </w:t>
      </w:r>
      <w:r>
        <w:rPr>
          <w:sz w:val="20"/>
        </w:rPr>
        <w:t>Coeficiente</w:t>
      </w:r>
      <w:r>
        <w:rPr>
          <w:spacing w:val="-1"/>
          <w:sz w:val="20"/>
        </w:rPr>
        <w:t xml:space="preserve"> </w:t>
      </w:r>
      <w:r>
        <w:rPr>
          <w:sz w:val="20"/>
        </w:rPr>
        <w:t>de</w:t>
      </w:r>
      <w:r>
        <w:rPr>
          <w:spacing w:val="-13"/>
          <w:sz w:val="20"/>
        </w:rPr>
        <w:t xml:space="preserve"> </w:t>
      </w:r>
      <w:r>
        <w:rPr>
          <w:sz w:val="20"/>
        </w:rPr>
        <w:t>Adequação</w:t>
      </w:r>
      <w:r>
        <w:rPr>
          <w:spacing w:val="-2"/>
          <w:sz w:val="20"/>
        </w:rPr>
        <w:t xml:space="preserve"> </w:t>
      </w:r>
      <w:r>
        <w:rPr>
          <w:sz w:val="20"/>
        </w:rPr>
        <w:t>de</w:t>
      </w:r>
      <w:r>
        <w:rPr>
          <w:spacing w:val="-1"/>
          <w:sz w:val="20"/>
        </w:rPr>
        <w:t xml:space="preserve"> </w:t>
      </w:r>
      <w:r>
        <w:rPr>
          <w:sz w:val="20"/>
        </w:rPr>
        <w:t>Preços</w:t>
      </w:r>
      <w:r>
        <w:rPr>
          <w:spacing w:val="-2"/>
          <w:sz w:val="20"/>
        </w:rPr>
        <w:t xml:space="preserve"> </w:t>
      </w:r>
      <w:r>
        <w:rPr>
          <w:sz w:val="20"/>
        </w:rPr>
        <w:t>–</w:t>
      </w:r>
      <w:r>
        <w:rPr>
          <w:spacing w:val="-2"/>
          <w:sz w:val="20"/>
        </w:rPr>
        <w:t xml:space="preserve"> </w:t>
      </w:r>
      <w:r>
        <w:rPr>
          <w:sz w:val="20"/>
        </w:rPr>
        <w:t>CAP,</w:t>
      </w:r>
      <w:r>
        <w:rPr>
          <w:spacing w:val="-1"/>
          <w:sz w:val="20"/>
        </w:rPr>
        <w:t xml:space="preserve"> </w:t>
      </w:r>
      <w:r>
        <w:rPr>
          <w:sz w:val="20"/>
        </w:rPr>
        <w:t>sua</w:t>
      </w:r>
      <w:r>
        <w:rPr>
          <w:spacing w:val="-2"/>
          <w:sz w:val="20"/>
        </w:rPr>
        <w:t xml:space="preserve"> </w:t>
      </w:r>
      <w:r>
        <w:rPr>
          <w:sz w:val="20"/>
        </w:rPr>
        <w:t>aplicação,</w:t>
      </w:r>
      <w:r>
        <w:rPr>
          <w:spacing w:val="-2"/>
          <w:sz w:val="20"/>
        </w:rPr>
        <w:t xml:space="preserve"> </w:t>
      </w:r>
      <w:r>
        <w:rPr>
          <w:sz w:val="20"/>
        </w:rPr>
        <w:t>e</w:t>
      </w:r>
      <w:r>
        <w:rPr>
          <w:spacing w:val="-1"/>
          <w:sz w:val="20"/>
        </w:rPr>
        <w:t xml:space="preserve"> </w:t>
      </w:r>
      <w:r>
        <w:rPr>
          <w:sz w:val="20"/>
        </w:rPr>
        <w:t>altera</w:t>
      </w:r>
      <w:r>
        <w:rPr>
          <w:spacing w:val="-2"/>
          <w:sz w:val="20"/>
        </w:rPr>
        <w:t xml:space="preserve"> </w:t>
      </w:r>
      <w:r>
        <w:rPr>
          <w:sz w:val="20"/>
        </w:rPr>
        <w:t>a</w:t>
      </w:r>
      <w:r>
        <w:rPr>
          <w:spacing w:val="-2"/>
          <w:sz w:val="20"/>
        </w:rPr>
        <w:t xml:space="preserve"> </w:t>
      </w:r>
      <w:r>
        <w:rPr>
          <w:sz w:val="20"/>
        </w:rPr>
        <w:t>Resolução</w:t>
      </w:r>
      <w:r>
        <w:rPr>
          <w:spacing w:val="-1"/>
          <w:sz w:val="20"/>
        </w:rPr>
        <w:t xml:space="preserve"> </w:t>
      </w:r>
      <w:r>
        <w:rPr>
          <w:sz w:val="20"/>
        </w:rPr>
        <w:t>CMED</w:t>
      </w:r>
      <w:r>
        <w:rPr>
          <w:spacing w:val="-2"/>
          <w:sz w:val="20"/>
        </w:rPr>
        <w:t xml:space="preserve"> </w:t>
      </w:r>
      <w:r>
        <w:rPr>
          <w:sz w:val="20"/>
        </w:rPr>
        <w:t>nº.</w:t>
      </w:r>
      <w:r>
        <w:rPr>
          <w:spacing w:val="-2"/>
          <w:sz w:val="20"/>
        </w:rPr>
        <w:t xml:space="preserve"> </w:t>
      </w:r>
      <w:r>
        <w:rPr>
          <w:sz w:val="20"/>
        </w:rPr>
        <w:t>2,</w:t>
      </w:r>
      <w:r>
        <w:rPr>
          <w:spacing w:val="-1"/>
          <w:sz w:val="20"/>
        </w:rPr>
        <w:t xml:space="preserve"> </w:t>
      </w:r>
      <w:r>
        <w:rPr>
          <w:sz w:val="20"/>
        </w:rPr>
        <w:t>de</w:t>
      </w:r>
      <w:r>
        <w:rPr>
          <w:spacing w:val="-2"/>
          <w:sz w:val="20"/>
        </w:rPr>
        <w:t xml:space="preserve"> </w:t>
      </w:r>
      <w:r>
        <w:rPr>
          <w:sz w:val="20"/>
        </w:rPr>
        <w:t>5</w:t>
      </w:r>
      <w:r>
        <w:rPr>
          <w:spacing w:val="-2"/>
          <w:sz w:val="20"/>
        </w:rPr>
        <w:t xml:space="preserve"> </w:t>
      </w:r>
      <w:r>
        <w:rPr>
          <w:sz w:val="20"/>
        </w:rPr>
        <w:t>de</w:t>
      </w:r>
      <w:r>
        <w:rPr>
          <w:spacing w:val="-1"/>
          <w:sz w:val="20"/>
        </w:rPr>
        <w:t xml:space="preserve"> </w:t>
      </w:r>
      <w:r>
        <w:rPr>
          <w:sz w:val="20"/>
        </w:rPr>
        <w:t>março</w:t>
      </w:r>
      <w:r>
        <w:rPr>
          <w:spacing w:val="-2"/>
          <w:sz w:val="20"/>
        </w:rPr>
        <w:t xml:space="preserve"> </w:t>
      </w:r>
      <w:r>
        <w:rPr>
          <w:sz w:val="20"/>
        </w:rPr>
        <w:t>de</w:t>
      </w:r>
      <w:r>
        <w:rPr>
          <w:spacing w:val="-1"/>
          <w:sz w:val="20"/>
        </w:rPr>
        <w:t xml:space="preserve"> </w:t>
      </w:r>
      <w:r>
        <w:rPr>
          <w:spacing w:val="-2"/>
          <w:sz w:val="20"/>
        </w:rPr>
        <w:t>2004;</w:t>
      </w:r>
    </w:p>
    <w:p w14:paraId="3C739ED1">
      <w:pPr>
        <w:pStyle w:val="10"/>
        <w:numPr>
          <w:ilvl w:val="0"/>
          <w:numId w:val="54"/>
        </w:numPr>
        <w:tabs>
          <w:tab w:val="left" w:pos="261"/>
        </w:tabs>
        <w:spacing w:before="25" w:after="0" w:line="240" w:lineRule="auto"/>
        <w:ind w:left="261" w:right="0" w:hanging="142"/>
        <w:jc w:val="left"/>
        <w:rPr>
          <w:sz w:val="20"/>
        </w:rPr>
      </w:pPr>
      <w:r>
        <w:rPr>
          <w:sz w:val="20"/>
        </w:rPr>
        <w:t>Portaria</w:t>
      </w:r>
      <w:r>
        <w:rPr>
          <w:spacing w:val="-1"/>
          <w:sz w:val="20"/>
        </w:rPr>
        <w:t xml:space="preserve"> </w:t>
      </w:r>
      <w:r>
        <w:rPr>
          <w:sz w:val="20"/>
        </w:rPr>
        <w:t>nº</w:t>
      </w:r>
      <w:r>
        <w:rPr>
          <w:spacing w:val="-1"/>
          <w:sz w:val="20"/>
        </w:rPr>
        <w:t xml:space="preserve"> </w:t>
      </w:r>
      <w:r>
        <w:rPr>
          <w:sz w:val="20"/>
        </w:rPr>
        <w:t>344,</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z w:val="20"/>
        </w:rPr>
        <w:t>1998,</w:t>
      </w:r>
      <w:r>
        <w:rPr>
          <w:spacing w:val="-1"/>
          <w:sz w:val="20"/>
        </w:rPr>
        <w:t xml:space="preserve"> </w:t>
      </w:r>
      <w:r>
        <w:rPr>
          <w:sz w:val="20"/>
        </w:rPr>
        <w:t>que</w:t>
      </w:r>
      <w:r>
        <w:rPr>
          <w:spacing w:val="-1"/>
          <w:sz w:val="20"/>
        </w:rPr>
        <w:t xml:space="preserve"> </w:t>
      </w:r>
      <w:r>
        <w:rPr>
          <w:sz w:val="20"/>
        </w:rPr>
        <w:t>aprova</w:t>
      </w:r>
      <w:r>
        <w:rPr>
          <w:spacing w:val="-1"/>
          <w:sz w:val="20"/>
        </w:rPr>
        <w:t xml:space="preserve"> </w:t>
      </w:r>
      <w:r>
        <w:rPr>
          <w:sz w:val="20"/>
        </w:rPr>
        <w:t>o</w:t>
      </w:r>
      <w:r>
        <w:rPr>
          <w:spacing w:val="-1"/>
          <w:sz w:val="20"/>
        </w:rPr>
        <w:t xml:space="preserve"> </w:t>
      </w:r>
      <w:r>
        <w:rPr>
          <w:sz w:val="20"/>
        </w:rPr>
        <w:t>Regulamento</w:t>
      </w:r>
      <w:r>
        <w:rPr>
          <w:spacing w:val="-4"/>
          <w:sz w:val="20"/>
        </w:rPr>
        <w:t xml:space="preserve"> </w:t>
      </w:r>
      <w:r>
        <w:rPr>
          <w:sz w:val="20"/>
        </w:rPr>
        <w:t>Técnico</w:t>
      </w:r>
      <w:r>
        <w:rPr>
          <w:spacing w:val="-1"/>
          <w:sz w:val="20"/>
        </w:rPr>
        <w:t xml:space="preserve"> </w:t>
      </w:r>
      <w:r>
        <w:rPr>
          <w:sz w:val="20"/>
        </w:rPr>
        <w:t>sobre</w:t>
      </w:r>
      <w:r>
        <w:rPr>
          <w:spacing w:val="-1"/>
          <w:sz w:val="20"/>
        </w:rPr>
        <w:t xml:space="preserve"> </w:t>
      </w:r>
      <w:r>
        <w:rPr>
          <w:sz w:val="20"/>
        </w:rPr>
        <w:t>substâncias</w:t>
      </w:r>
      <w:r>
        <w:rPr>
          <w:spacing w:val="-1"/>
          <w:sz w:val="20"/>
        </w:rPr>
        <w:t xml:space="preserve"> </w:t>
      </w:r>
      <w:r>
        <w:rPr>
          <w:sz w:val="20"/>
        </w:rPr>
        <w:t>e</w:t>
      </w:r>
      <w:r>
        <w:rPr>
          <w:spacing w:val="-1"/>
          <w:sz w:val="20"/>
        </w:rPr>
        <w:t xml:space="preserve"> </w:t>
      </w:r>
      <w:r>
        <w:rPr>
          <w:sz w:val="20"/>
        </w:rPr>
        <w:t>medicamentos</w:t>
      </w:r>
      <w:r>
        <w:rPr>
          <w:spacing w:val="-1"/>
          <w:sz w:val="20"/>
        </w:rPr>
        <w:t xml:space="preserve"> </w:t>
      </w:r>
      <w:r>
        <w:rPr>
          <w:sz w:val="20"/>
        </w:rPr>
        <w:t>sujeitos</w:t>
      </w:r>
      <w:r>
        <w:rPr>
          <w:spacing w:val="-1"/>
          <w:sz w:val="20"/>
        </w:rPr>
        <w:t xml:space="preserve"> </w:t>
      </w:r>
      <w:r>
        <w:rPr>
          <w:sz w:val="20"/>
        </w:rPr>
        <w:t>a</w:t>
      </w:r>
      <w:r>
        <w:rPr>
          <w:spacing w:val="-1"/>
          <w:sz w:val="20"/>
        </w:rPr>
        <w:t xml:space="preserve"> </w:t>
      </w:r>
      <w:r>
        <w:rPr>
          <w:sz w:val="20"/>
        </w:rPr>
        <w:t>controle</w:t>
      </w:r>
      <w:r>
        <w:rPr>
          <w:spacing w:val="-1"/>
          <w:sz w:val="20"/>
        </w:rPr>
        <w:t xml:space="preserve"> </w:t>
      </w:r>
      <w:r>
        <w:rPr>
          <w:sz w:val="20"/>
        </w:rPr>
        <w:t>especial;</w:t>
      </w:r>
      <w:r>
        <w:rPr>
          <w:spacing w:val="-1"/>
          <w:sz w:val="20"/>
        </w:rPr>
        <w:t xml:space="preserve"> </w:t>
      </w:r>
      <w:r>
        <w:rPr>
          <w:sz w:val="20"/>
        </w:rPr>
        <w:t>e</w:t>
      </w:r>
      <w:r>
        <w:rPr>
          <w:spacing w:val="-1"/>
          <w:sz w:val="20"/>
        </w:rPr>
        <w:t xml:space="preserve"> </w:t>
      </w:r>
      <w:r>
        <w:rPr>
          <w:sz w:val="20"/>
        </w:rPr>
        <w:t>suas</w:t>
      </w:r>
      <w:r>
        <w:rPr>
          <w:spacing w:val="-1"/>
          <w:sz w:val="20"/>
        </w:rPr>
        <w:t xml:space="preserve"> </w:t>
      </w:r>
      <w:r>
        <w:rPr>
          <w:spacing w:val="-2"/>
          <w:sz w:val="20"/>
        </w:rPr>
        <w:t>atualizações;</w:t>
      </w:r>
    </w:p>
    <w:p w14:paraId="45B11791">
      <w:pPr>
        <w:pStyle w:val="10"/>
        <w:numPr>
          <w:ilvl w:val="0"/>
          <w:numId w:val="54"/>
        </w:numPr>
        <w:tabs>
          <w:tab w:val="left" w:pos="267"/>
        </w:tabs>
        <w:spacing w:before="25" w:after="0" w:line="278" w:lineRule="auto"/>
        <w:ind w:left="119" w:right="118" w:firstLine="0"/>
        <w:jc w:val="left"/>
        <w:rPr>
          <w:sz w:val="20"/>
        </w:rPr>
      </w:pPr>
      <w:r>
        <w:rPr>
          <w:sz w:val="20"/>
        </w:rPr>
        <w:t>Portaria nº 2814, de 29 de maio de 1998, que estabelece procedimentos a serem observados pelas empresas produtoras, importadoras, distribuidoras e do comércio farmacêutico, objetivando a comprovação, em caráter de urgência, da identidade e qualidade de medicamento, objeto de denúncia sobre possível falsificação, adulteração e fraude;</w:t>
      </w:r>
    </w:p>
    <w:p w14:paraId="33DD151A">
      <w:pPr>
        <w:pStyle w:val="10"/>
        <w:numPr>
          <w:ilvl w:val="0"/>
          <w:numId w:val="54"/>
        </w:numPr>
        <w:tabs>
          <w:tab w:val="left" w:pos="261"/>
        </w:tabs>
        <w:spacing w:before="0" w:after="0" w:line="234" w:lineRule="exact"/>
        <w:ind w:left="261" w:right="0" w:hanging="142"/>
        <w:jc w:val="left"/>
        <w:rPr>
          <w:sz w:val="20"/>
        </w:rPr>
      </w:pPr>
      <w:r>
        <w:rPr>
          <w:sz w:val="20"/>
        </w:rPr>
        <w:t>Portaria</w:t>
      </w:r>
      <w:r>
        <w:rPr>
          <w:spacing w:val="-1"/>
          <w:sz w:val="20"/>
        </w:rPr>
        <w:t xml:space="preserve"> </w:t>
      </w:r>
      <w:r>
        <w:rPr>
          <w:sz w:val="20"/>
        </w:rPr>
        <w:t>nº</w:t>
      </w:r>
      <w:r>
        <w:rPr>
          <w:spacing w:val="-1"/>
          <w:sz w:val="20"/>
        </w:rPr>
        <w:t xml:space="preserve"> </w:t>
      </w:r>
      <w:r>
        <w:rPr>
          <w:sz w:val="20"/>
        </w:rPr>
        <w:t>2.894,</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de</w:t>
      </w:r>
      <w:r>
        <w:rPr>
          <w:spacing w:val="-1"/>
          <w:sz w:val="20"/>
        </w:rPr>
        <w:t xml:space="preserve"> </w:t>
      </w:r>
      <w:r>
        <w:rPr>
          <w:sz w:val="20"/>
        </w:rPr>
        <w:t>setembro</w:t>
      </w:r>
      <w:r>
        <w:rPr>
          <w:spacing w:val="-1"/>
          <w:sz w:val="20"/>
        </w:rPr>
        <w:t xml:space="preserve"> </w:t>
      </w:r>
      <w:r>
        <w:rPr>
          <w:sz w:val="20"/>
        </w:rPr>
        <w:t>de</w:t>
      </w:r>
      <w:r>
        <w:rPr>
          <w:spacing w:val="-1"/>
          <w:sz w:val="20"/>
        </w:rPr>
        <w:t xml:space="preserve"> </w:t>
      </w:r>
      <w:r>
        <w:rPr>
          <w:sz w:val="20"/>
        </w:rPr>
        <w:t>2018,</w:t>
      </w:r>
      <w:r>
        <w:rPr>
          <w:spacing w:val="-1"/>
          <w:sz w:val="20"/>
        </w:rPr>
        <w:t xml:space="preserve"> </w:t>
      </w:r>
      <w:r>
        <w:rPr>
          <w:sz w:val="20"/>
        </w:rPr>
        <w:t>que</w:t>
      </w:r>
      <w:r>
        <w:rPr>
          <w:spacing w:val="-1"/>
          <w:sz w:val="20"/>
        </w:rPr>
        <w:t xml:space="preserve"> </w:t>
      </w:r>
      <w:r>
        <w:rPr>
          <w:sz w:val="20"/>
        </w:rPr>
        <w:t>revoga</w:t>
      </w:r>
      <w:r>
        <w:rPr>
          <w:spacing w:val="-1"/>
          <w:sz w:val="20"/>
        </w:rPr>
        <w:t xml:space="preserve"> </w:t>
      </w:r>
      <w:r>
        <w:rPr>
          <w:sz w:val="20"/>
        </w:rPr>
        <w:t>o</w:t>
      </w:r>
      <w:r>
        <w:rPr>
          <w:spacing w:val="-1"/>
          <w:sz w:val="20"/>
        </w:rPr>
        <w:t xml:space="preserve"> </w:t>
      </w:r>
      <w:r>
        <w:rPr>
          <w:sz w:val="20"/>
        </w:rPr>
        <w:t>inciso</w:t>
      </w:r>
      <w:r>
        <w:rPr>
          <w:spacing w:val="-1"/>
          <w:sz w:val="20"/>
        </w:rPr>
        <w:t xml:space="preserve"> </w:t>
      </w:r>
      <w:r>
        <w:rPr>
          <w:sz w:val="20"/>
        </w:rPr>
        <w:t>III</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5º</w:t>
      </w:r>
      <w:r>
        <w:rPr>
          <w:spacing w:val="-1"/>
          <w:sz w:val="20"/>
        </w:rPr>
        <w:t xml:space="preserve"> </w:t>
      </w:r>
      <w:r>
        <w:rPr>
          <w:sz w:val="20"/>
        </w:rPr>
        <w:t>da</w:t>
      </w:r>
      <w:r>
        <w:rPr>
          <w:spacing w:val="-1"/>
          <w:sz w:val="20"/>
        </w:rPr>
        <w:t xml:space="preserve"> </w:t>
      </w:r>
      <w:r>
        <w:rPr>
          <w:sz w:val="20"/>
        </w:rPr>
        <w:t>Portaria</w:t>
      </w:r>
      <w:r>
        <w:rPr>
          <w:spacing w:val="-1"/>
          <w:sz w:val="20"/>
        </w:rPr>
        <w:t xml:space="preserve"> </w:t>
      </w:r>
      <w:r>
        <w:rPr>
          <w:sz w:val="20"/>
        </w:rPr>
        <w:t>nº</w:t>
      </w:r>
      <w:r>
        <w:rPr>
          <w:spacing w:val="-1"/>
          <w:sz w:val="20"/>
        </w:rPr>
        <w:t xml:space="preserve"> </w:t>
      </w:r>
      <w:r>
        <w:rPr>
          <w:sz w:val="20"/>
        </w:rPr>
        <w:t>2.814/GM/MS,</w:t>
      </w:r>
      <w:r>
        <w:rPr>
          <w:spacing w:val="-1"/>
          <w:sz w:val="20"/>
        </w:rPr>
        <w:t xml:space="preserve"> </w:t>
      </w:r>
      <w:r>
        <w:rPr>
          <w:sz w:val="20"/>
        </w:rPr>
        <w:t>de</w:t>
      </w:r>
      <w:r>
        <w:rPr>
          <w:spacing w:val="-1"/>
          <w:sz w:val="20"/>
        </w:rPr>
        <w:t xml:space="preserve"> </w:t>
      </w:r>
      <w:r>
        <w:rPr>
          <w:sz w:val="20"/>
        </w:rPr>
        <w:t>29</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pacing w:val="-2"/>
          <w:sz w:val="20"/>
        </w:rPr>
        <w:t>1998;</w:t>
      </w:r>
    </w:p>
    <w:p w14:paraId="182F0367">
      <w:pPr>
        <w:pStyle w:val="10"/>
        <w:numPr>
          <w:ilvl w:val="0"/>
          <w:numId w:val="54"/>
        </w:numPr>
        <w:tabs>
          <w:tab w:val="left" w:pos="261"/>
        </w:tabs>
        <w:spacing w:before="25" w:after="0" w:line="240" w:lineRule="auto"/>
        <w:ind w:left="261" w:right="0" w:hanging="142"/>
        <w:jc w:val="left"/>
        <w:rPr>
          <w:sz w:val="20"/>
        </w:rPr>
      </w:pPr>
      <w:r>
        <w:rPr>
          <w:sz w:val="20"/>
        </w:rPr>
        <w:t>Portaria</w:t>
      </w:r>
      <w:r>
        <w:rPr>
          <w:spacing w:val="-1"/>
          <w:sz w:val="20"/>
        </w:rPr>
        <w:t xml:space="preserve"> </w:t>
      </w:r>
      <w:r>
        <w:rPr>
          <w:sz w:val="20"/>
        </w:rPr>
        <w:t>nº</w:t>
      </w:r>
      <w:r>
        <w:rPr>
          <w:spacing w:val="-1"/>
          <w:sz w:val="20"/>
        </w:rPr>
        <w:t xml:space="preserve"> </w:t>
      </w:r>
      <w:r>
        <w:rPr>
          <w:sz w:val="20"/>
        </w:rPr>
        <w:t>802,</w:t>
      </w:r>
      <w:r>
        <w:rPr>
          <w:spacing w:val="-1"/>
          <w:sz w:val="20"/>
        </w:rPr>
        <w:t xml:space="preserve"> </w:t>
      </w:r>
      <w:r>
        <w:rPr>
          <w:sz w:val="20"/>
        </w:rPr>
        <w:t>de</w:t>
      </w:r>
      <w:r>
        <w:rPr>
          <w:spacing w:val="-1"/>
          <w:sz w:val="20"/>
        </w:rPr>
        <w:t xml:space="preserve"> </w:t>
      </w:r>
      <w:r>
        <w:rPr>
          <w:sz w:val="20"/>
        </w:rPr>
        <w:t>08</w:t>
      </w:r>
      <w:r>
        <w:rPr>
          <w:spacing w:val="-1"/>
          <w:sz w:val="20"/>
        </w:rPr>
        <w:t xml:space="preserve"> </w:t>
      </w:r>
      <w:r>
        <w:rPr>
          <w:sz w:val="20"/>
        </w:rPr>
        <w:t>de</w:t>
      </w:r>
      <w:r>
        <w:rPr>
          <w:spacing w:val="-1"/>
          <w:sz w:val="20"/>
        </w:rPr>
        <w:t xml:space="preserve"> </w:t>
      </w:r>
      <w:r>
        <w:rPr>
          <w:sz w:val="20"/>
        </w:rPr>
        <w:t>outubro</w:t>
      </w:r>
      <w:r>
        <w:rPr>
          <w:spacing w:val="-1"/>
          <w:sz w:val="20"/>
        </w:rPr>
        <w:t xml:space="preserve"> </w:t>
      </w:r>
      <w:r>
        <w:rPr>
          <w:sz w:val="20"/>
        </w:rPr>
        <w:t>de</w:t>
      </w:r>
      <w:r>
        <w:rPr>
          <w:spacing w:val="-1"/>
          <w:sz w:val="20"/>
        </w:rPr>
        <w:t xml:space="preserve"> </w:t>
      </w:r>
      <w:r>
        <w:rPr>
          <w:spacing w:val="-2"/>
          <w:sz w:val="20"/>
        </w:rPr>
        <w:t>1998;</w:t>
      </w:r>
    </w:p>
    <w:p w14:paraId="03F41CE4">
      <w:pPr>
        <w:pStyle w:val="10"/>
        <w:numPr>
          <w:ilvl w:val="0"/>
          <w:numId w:val="54"/>
        </w:numPr>
        <w:tabs>
          <w:tab w:val="left" w:pos="278"/>
        </w:tabs>
        <w:spacing w:before="25" w:after="0" w:line="278" w:lineRule="auto"/>
        <w:ind w:left="119" w:right="118" w:firstLine="0"/>
        <w:jc w:val="left"/>
        <w:rPr>
          <w:sz w:val="20"/>
        </w:rPr>
      </w:pPr>
      <w:r>
        <w:rPr>
          <w:sz w:val="20"/>
        </w:rPr>
        <w:t>Lei</w:t>
      </w:r>
      <w:r>
        <w:rPr>
          <w:spacing w:val="15"/>
          <w:sz w:val="20"/>
        </w:rPr>
        <w:t xml:space="preserve"> </w:t>
      </w:r>
      <w:r>
        <w:rPr>
          <w:sz w:val="20"/>
        </w:rPr>
        <w:t>nº</w:t>
      </w:r>
      <w:r>
        <w:rPr>
          <w:spacing w:val="15"/>
          <w:sz w:val="20"/>
        </w:rPr>
        <w:t xml:space="preserve"> </w:t>
      </w:r>
      <w:r>
        <w:rPr>
          <w:sz w:val="20"/>
        </w:rPr>
        <w:t>9.787,</w:t>
      </w:r>
      <w:r>
        <w:rPr>
          <w:spacing w:val="15"/>
          <w:sz w:val="20"/>
        </w:rPr>
        <w:t xml:space="preserve"> </w:t>
      </w:r>
      <w:r>
        <w:rPr>
          <w:sz w:val="20"/>
        </w:rPr>
        <w:t>de</w:t>
      </w:r>
      <w:r>
        <w:rPr>
          <w:spacing w:val="15"/>
          <w:sz w:val="20"/>
        </w:rPr>
        <w:t xml:space="preserve"> </w:t>
      </w:r>
      <w:r>
        <w:rPr>
          <w:sz w:val="20"/>
        </w:rPr>
        <w:t>10</w:t>
      </w:r>
      <w:r>
        <w:rPr>
          <w:spacing w:val="15"/>
          <w:sz w:val="20"/>
        </w:rPr>
        <w:t xml:space="preserve"> </w:t>
      </w:r>
      <w:r>
        <w:rPr>
          <w:sz w:val="20"/>
        </w:rPr>
        <w:t>de</w:t>
      </w:r>
      <w:r>
        <w:rPr>
          <w:spacing w:val="15"/>
          <w:sz w:val="20"/>
        </w:rPr>
        <w:t xml:space="preserve"> </w:t>
      </w:r>
      <w:r>
        <w:rPr>
          <w:sz w:val="20"/>
        </w:rPr>
        <w:t>fevereiro</w:t>
      </w:r>
      <w:r>
        <w:rPr>
          <w:spacing w:val="15"/>
          <w:sz w:val="20"/>
        </w:rPr>
        <w:t xml:space="preserve"> </w:t>
      </w:r>
      <w:r>
        <w:rPr>
          <w:sz w:val="20"/>
        </w:rPr>
        <w:t>de</w:t>
      </w:r>
      <w:r>
        <w:rPr>
          <w:spacing w:val="15"/>
          <w:sz w:val="20"/>
        </w:rPr>
        <w:t xml:space="preserve"> </w:t>
      </w:r>
      <w:r>
        <w:rPr>
          <w:sz w:val="20"/>
        </w:rPr>
        <w:t>1999,</w:t>
      </w:r>
      <w:r>
        <w:rPr>
          <w:spacing w:val="15"/>
          <w:sz w:val="20"/>
        </w:rPr>
        <w:t xml:space="preserve"> </w:t>
      </w:r>
      <w:r>
        <w:rPr>
          <w:sz w:val="20"/>
        </w:rPr>
        <w:t>que</w:t>
      </w:r>
      <w:r>
        <w:rPr>
          <w:spacing w:val="15"/>
          <w:sz w:val="20"/>
        </w:rPr>
        <w:t xml:space="preserve"> </w:t>
      </w:r>
      <w:r>
        <w:rPr>
          <w:sz w:val="20"/>
        </w:rPr>
        <w:t>altera</w:t>
      </w:r>
      <w:r>
        <w:rPr>
          <w:spacing w:val="15"/>
          <w:sz w:val="20"/>
        </w:rPr>
        <w:t xml:space="preserve"> </w:t>
      </w:r>
      <w:r>
        <w:rPr>
          <w:sz w:val="20"/>
        </w:rPr>
        <w:t>a</w:t>
      </w:r>
      <w:r>
        <w:rPr>
          <w:spacing w:val="15"/>
          <w:sz w:val="20"/>
        </w:rPr>
        <w:t xml:space="preserve"> </w:t>
      </w:r>
      <w:r>
        <w:rPr>
          <w:sz w:val="20"/>
        </w:rPr>
        <w:t>Lei</w:t>
      </w:r>
      <w:r>
        <w:rPr>
          <w:spacing w:val="15"/>
          <w:sz w:val="20"/>
        </w:rPr>
        <w:t xml:space="preserve"> </w:t>
      </w:r>
      <w:r>
        <w:rPr>
          <w:sz w:val="20"/>
        </w:rPr>
        <w:t>no</w:t>
      </w:r>
      <w:r>
        <w:rPr>
          <w:spacing w:val="15"/>
          <w:sz w:val="20"/>
        </w:rPr>
        <w:t xml:space="preserve"> </w:t>
      </w:r>
      <w:r>
        <w:rPr>
          <w:sz w:val="20"/>
        </w:rPr>
        <w:t>6.360,</w:t>
      </w:r>
      <w:r>
        <w:rPr>
          <w:spacing w:val="15"/>
          <w:sz w:val="20"/>
        </w:rPr>
        <w:t xml:space="preserve"> </w:t>
      </w:r>
      <w:r>
        <w:rPr>
          <w:sz w:val="20"/>
        </w:rPr>
        <w:t>de</w:t>
      </w:r>
      <w:r>
        <w:rPr>
          <w:spacing w:val="15"/>
          <w:sz w:val="20"/>
        </w:rPr>
        <w:t xml:space="preserve"> </w:t>
      </w:r>
      <w:r>
        <w:rPr>
          <w:sz w:val="20"/>
        </w:rPr>
        <w:t>23</w:t>
      </w:r>
      <w:r>
        <w:rPr>
          <w:spacing w:val="15"/>
          <w:sz w:val="20"/>
        </w:rPr>
        <w:t xml:space="preserve"> </w:t>
      </w:r>
      <w:r>
        <w:rPr>
          <w:sz w:val="20"/>
        </w:rPr>
        <w:t>de</w:t>
      </w:r>
      <w:r>
        <w:rPr>
          <w:spacing w:val="15"/>
          <w:sz w:val="20"/>
        </w:rPr>
        <w:t xml:space="preserve"> </w:t>
      </w:r>
      <w:r>
        <w:rPr>
          <w:sz w:val="20"/>
        </w:rPr>
        <w:t>setembro</w:t>
      </w:r>
      <w:r>
        <w:rPr>
          <w:spacing w:val="15"/>
          <w:sz w:val="20"/>
        </w:rPr>
        <w:t xml:space="preserve"> </w:t>
      </w:r>
      <w:r>
        <w:rPr>
          <w:sz w:val="20"/>
        </w:rPr>
        <w:t>de</w:t>
      </w:r>
      <w:r>
        <w:rPr>
          <w:spacing w:val="15"/>
          <w:sz w:val="20"/>
        </w:rPr>
        <w:t xml:space="preserve"> </w:t>
      </w:r>
      <w:r>
        <w:rPr>
          <w:sz w:val="20"/>
        </w:rPr>
        <w:t>1976,</w:t>
      </w:r>
      <w:r>
        <w:rPr>
          <w:spacing w:val="15"/>
          <w:sz w:val="20"/>
        </w:rPr>
        <w:t xml:space="preserve"> </w:t>
      </w:r>
      <w:r>
        <w:rPr>
          <w:sz w:val="20"/>
        </w:rPr>
        <w:t>que</w:t>
      </w:r>
      <w:r>
        <w:rPr>
          <w:spacing w:val="15"/>
          <w:sz w:val="20"/>
        </w:rPr>
        <w:t xml:space="preserve"> </w:t>
      </w:r>
      <w:r>
        <w:rPr>
          <w:sz w:val="20"/>
        </w:rPr>
        <w:t>dispõe</w:t>
      </w:r>
      <w:r>
        <w:rPr>
          <w:spacing w:val="15"/>
          <w:sz w:val="20"/>
        </w:rPr>
        <w:t xml:space="preserve"> </w:t>
      </w:r>
      <w:r>
        <w:rPr>
          <w:sz w:val="20"/>
        </w:rPr>
        <w:t>sobre</w:t>
      </w:r>
      <w:r>
        <w:rPr>
          <w:spacing w:val="15"/>
          <w:sz w:val="20"/>
        </w:rPr>
        <w:t xml:space="preserve"> </w:t>
      </w:r>
      <w:r>
        <w:rPr>
          <w:sz w:val="20"/>
        </w:rPr>
        <w:t>a</w:t>
      </w:r>
      <w:r>
        <w:rPr>
          <w:spacing w:val="15"/>
          <w:sz w:val="20"/>
        </w:rPr>
        <w:t xml:space="preserve"> </w:t>
      </w:r>
      <w:r>
        <w:rPr>
          <w:sz w:val="20"/>
        </w:rPr>
        <w:t>vigilância</w:t>
      </w:r>
      <w:r>
        <w:rPr>
          <w:spacing w:val="15"/>
          <w:sz w:val="20"/>
        </w:rPr>
        <w:t xml:space="preserve"> </w:t>
      </w:r>
      <w:r>
        <w:rPr>
          <w:sz w:val="20"/>
        </w:rPr>
        <w:t>sanitária,</w:t>
      </w:r>
      <w:r>
        <w:rPr>
          <w:spacing w:val="15"/>
          <w:sz w:val="20"/>
        </w:rPr>
        <w:t xml:space="preserve"> </w:t>
      </w:r>
      <w:r>
        <w:rPr>
          <w:sz w:val="20"/>
        </w:rPr>
        <w:t>estabelece</w:t>
      </w:r>
      <w:r>
        <w:rPr>
          <w:spacing w:val="15"/>
          <w:sz w:val="20"/>
        </w:rPr>
        <w:t xml:space="preserve"> </w:t>
      </w:r>
      <w:r>
        <w:rPr>
          <w:sz w:val="20"/>
        </w:rPr>
        <w:t>o</w:t>
      </w:r>
      <w:r>
        <w:rPr>
          <w:spacing w:val="15"/>
          <w:sz w:val="20"/>
        </w:rPr>
        <w:t xml:space="preserve"> </w:t>
      </w:r>
      <w:r>
        <w:rPr>
          <w:sz w:val="20"/>
        </w:rPr>
        <w:t>medicamento</w:t>
      </w:r>
      <w:r>
        <w:rPr>
          <w:spacing w:val="15"/>
          <w:sz w:val="20"/>
        </w:rPr>
        <w:t xml:space="preserve"> </w:t>
      </w:r>
      <w:r>
        <w:rPr>
          <w:sz w:val="20"/>
        </w:rPr>
        <w:t>genérico,</w:t>
      </w:r>
      <w:r>
        <w:rPr>
          <w:spacing w:val="15"/>
          <w:sz w:val="20"/>
        </w:rPr>
        <w:t xml:space="preserve"> </w:t>
      </w:r>
      <w:r>
        <w:rPr>
          <w:sz w:val="20"/>
        </w:rPr>
        <w:t>dispõe</w:t>
      </w:r>
      <w:r>
        <w:rPr>
          <w:spacing w:val="15"/>
          <w:sz w:val="20"/>
        </w:rPr>
        <w:t xml:space="preserve"> </w:t>
      </w:r>
      <w:r>
        <w:rPr>
          <w:sz w:val="20"/>
        </w:rPr>
        <w:t>sobre</w:t>
      </w:r>
      <w:r>
        <w:rPr>
          <w:spacing w:val="15"/>
          <w:sz w:val="20"/>
        </w:rPr>
        <w:t xml:space="preserve"> </w:t>
      </w:r>
      <w:r>
        <w:rPr>
          <w:sz w:val="20"/>
        </w:rPr>
        <w:t>a utilização de nomes genéricos em produtos farmacêuticos e dá outras providências.</w:t>
      </w:r>
    </w:p>
    <w:p w14:paraId="7C5BD022">
      <w:pPr>
        <w:pStyle w:val="10"/>
        <w:numPr>
          <w:ilvl w:val="0"/>
          <w:numId w:val="54"/>
        </w:numPr>
        <w:tabs>
          <w:tab w:val="left" w:pos="261"/>
        </w:tabs>
        <w:spacing w:before="0" w:after="0" w:line="234" w:lineRule="exact"/>
        <w:ind w:left="261" w:right="0" w:hanging="142"/>
        <w:jc w:val="left"/>
        <w:rPr>
          <w:sz w:val="20"/>
        </w:rPr>
      </w:pPr>
      <w:r>
        <w:rPr>
          <w:sz w:val="20"/>
        </w:rPr>
        <w:t>Resolução</w:t>
      </w:r>
      <w:r>
        <w:rPr>
          <w:spacing w:val="-1"/>
          <w:sz w:val="20"/>
        </w:rPr>
        <w:t xml:space="preserve"> </w:t>
      </w:r>
      <w:r>
        <w:rPr>
          <w:sz w:val="20"/>
        </w:rPr>
        <w:t>CTE-CMED</w:t>
      </w:r>
      <w:r>
        <w:rPr>
          <w:spacing w:val="-1"/>
          <w:sz w:val="20"/>
        </w:rPr>
        <w:t xml:space="preserve"> </w:t>
      </w:r>
      <w:r>
        <w:rPr>
          <w:sz w:val="20"/>
        </w:rPr>
        <w:t>nº</w:t>
      </w:r>
      <w:r>
        <w:rPr>
          <w:spacing w:val="-1"/>
          <w:sz w:val="20"/>
        </w:rPr>
        <w:t xml:space="preserve"> </w:t>
      </w:r>
      <w:r>
        <w:rPr>
          <w:sz w:val="20"/>
        </w:rPr>
        <w:t>06,</w:t>
      </w:r>
      <w:r>
        <w:rPr>
          <w:spacing w:val="-1"/>
          <w:sz w:val="20"/>
        </w:rPr>
        <w:t xml:space="preserve"> </w:t>
      </w:r>
      <w:r>
        <w:rPr>
          <w:sz w:val="20"/>
        </w:rPr>
        <w:t>de</w:t>
      </w:r>
      <w:r>
        <w:rPr>
          <w:spacing w:val="-1"/>
          <w:sz w:val="20"/>
        </w:rPr>
        <w:t xml:space="preserve"> </w:t>
      </w:r>
      <w:r>
        <w:rPr>
          <w:sz w:val="20"/>
        </w:rPr>
        <w:t>27</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z w:val="20"/>
        </w:rPr>
        <w:t>2021,</w:t>
      </w:r>
      <w:r>
        <w:rPr>
          <w:spacing w:val="-1"/>
          <w:sz w:val="20"/>
        </w:rPr>
        <w:t xml:space="preserve"> </w:t>
      </w:r>
      <w:r>
        <w:rPr>
          <w:sz w:val="20"/>
        </w:rPr>
        <w:t>que</w:t>
      </w:r>
      <w:r>
        <w:rPr>
          <w:spacing w:val="-1"/>
          <w:sz w:val="20"/>
        </w:rPr>
        <w:t xml:space="preserve"> </w:t>
      </w:r>
      <w:r>
        <w:rPr>
          <w:sz w:val="20"/>
        </w:rPr>
        <w:t>divulga</w:t>
      </w:r>
      <w:r>
        <w:rPr>
          <w:spacing w:val="-1"/>
          <w:sz w:val="20"/>
        </w:rPr>
        <w:t xml:space="preserve"> </w:t>
      </w:r>
      <w:r>
        <w:rPr>
          <w:sz w:val="20"/>
        </w:rPr>
        <w:t>o</w:t>
      </w:r>
      <w:r>
        <w:rPr>
          <w:spacing w:val="-1"/>
          <w:sz w:val="20"/>
        </w:rPr>
        <w:t xml:space="preserve"> </w:t>
      </w:r>
      <w:r>
        <w:rPr>
          <w:sz w:val="20"/>
        </w:rPr>
        <w:t>novo</w:t>
      </w:r>
      <w:r>
        <w:rPr>
          <w:spacing w:val="-1"/>
          <w:sz w:val="20"/>
        </w:rPr>
        <w:t xml:space="preserve"> </w:t>
      </w:r>
      <w:r>
        <w:rPr>
          <w:sz w:val="20"/>
        </w:rPr>
        <w:t>rol</w:t>
      </w:r>
      <w:r>
        <w:rPr>
          <w:spacing w:val="-1"/>
          <w:sz w:val="20"/>
        </w:rPr>
        <w:t xml:space="preserve"> </w:t>
      </w:r>
      <w:r>
        <w:rPr>
          <w:sz w:val="20"/>
        </w:rPr>
        <w:t>de</w:t>
      </w:r>
      <w:r>
        <w:rPr>
          <w:spacing w:val="-1"/>
          <w:sz w:val="20"/>
        </w:rPr>
        <w:t xml:space="preserve"> </w:t>
      </w:r>
      <w:r>
        <w:rPr>
          <w:sz w:val="20"/>
        </w:rPr>
        <w:t>produtos</w:t>
      </w:r>
      <w:r>
        <w:rPr>
          <w:spacing w:val="-1"/>
          <w:sz w:val="20"/>
        </w:rPr>
        <w:t xml:space="preserve"> </w:t>
      </w:r>
      <w:r>
        <w:rPr>
          <w:sz w:val="20"/>
        </w:rPr>
        <w:t>sobre</w:t>
      </w:r>
      <w:r>
        <w:rPr>
          <w:spacing w:val="-1"/>
          <w:sz w:val="20"/>
        </w:rPr>
        <w:t xml:space="preserve"> </w:t>
      </w:r>
      <w:r>
        <w:rPr>
          <w:sz w:val="20"/>
        </w:rPr>
        <w:t>os</w:t>
      </w:r>
      <w:r>
        <w:rPr>
          <w:spacing w:val="-1"/>
          <w:sz w:val="20"/>
        </w:rPr>
        <w:t xml:space="preserve"> </w:t>
      </w:r>
      <w:r>
        <w:rPr>
          <w:sz w:val="20"/>
        </w:rPr>
        <w:t>quais</w:t>
      </w:r>
      <w:r>
        <w:rPr>
          <w:spacing w:val="-1"/>
          <w:sz w:val="20"/>
        </w:rPr>
        <w:t xml:space="preserve"> </w:t>
      </w:r>
      <w:r>
        <w:rPr>
          <w:sz w:val="20"/>
        </w:rPr>
        <w:t>se</w:t>
      </w:r>
      <w:r>
        <w:rPr>
          <w:spacing w:val="-1"/>
          <w:sz w:val="20"/>
        </w:rPr>
        <w:t xml:space="preserve"> </w:t>
      </w:r>
      <w:r>
        <w:rPr>
          <w:sz w:val="20"/>
        </w:rPr>
        <w:t>deve</w:t>
      </w:r>
      <w:r>
        <w:rPr>
          <w:spacing w:val="-1"/>
          <w:sz w:val="20"/>
        </w:rPr>
        <w:t xml:space="preserve"> </w:t>
      </w:r>
      <w:r>
        <w:rPr>
          <w:sz w:val="20"/>
        </w:rPr>
        <w:t>aplicar</w:t>
      </w:r>
      <w:r>
        <w:rPr>
          <w:spacing w:val="-1"/>
          <w:sz w:val="20"/>
        </w:rPr>
        <w:t xml:space="preserve"> </w:t>
      </w:r>
      <w:r>
        <w:rPr>
          <w:sz w:val="20"/>
        </w:rPr>
        <w:t>o</w:t>
      </w:r>
      <w:r>
        <w:rPr>
          <w:spacing w:val="-1"/>
          <w:sz w:val="20"/>
        </w:rPr>
        <w:t xml:space="preserve"> </w:t>
      </w:r>
      <w:r>
        <w:rPr>
          <w:sz w:val="20"/>
        </w:rPr>
        <w:t>Coeficiente</w:t>
      </w:r>
      <w:r>
        <w:rPr>
          <w:spacing w:val="-1"/>
          <w:sz w:val="20"/>
        </w:rPr>
        <w:t xml:space="preserve"> </w:t>
      </w:r>
      <w:r>
        <w:rPr>
          <w:sz w:val="20"/>
        </w:rPr>
        <w:t>de</w:t>
      </w:r>
      <w:r>
        <w:rPr>
          <w:spacing w:val="-12"/>
          <w:sz w:val="20"/>
        </w:rPr>
        <w:t xml:space="preserve"> </w:t>
      </w:r>
      <w:r>
        <w:rPr>
          <w:sz w:val="20"/>
        </w:rPr>
        <w:t>Adequação</w:t>
      </w:r>
      <w:r>
        <w:rPr>
          <w:spacing w:val="-1"/>
          <w:sz w:val="20"/>
        </w:rPr>
        <w:t xml:space="preserve"> </w:t>
      </w:r>
      <w:r>
        <w:rPr>
          <w:sz w:val="20"/>
        </w:rPr>
        <w:t>de</w:t>
      </w:r>
      <w:r>
        <w:rPr>
          <w:spacing w:val="-1"/>
          <w:sz w:val="20"/>
        </w:rPr>
        <w:t xml:space="preserve"> </w:t>
      </w:r>
      <w:r>
        <w:rPr>
          <w:sz w:val="20"/>
        </w:rPr>
        <w:t>Preços</w:t>
      </w:r>
      <w:r>
        <w:rPr>
          <w:spacing w:val="-1"/>
          <w:sz w:val="20"/>
        </w:rPr>
        <w:t xml:space="preserve"> </w:t>
      </w:r>
      <w:r>
        <w:rPr>
          <w:sz w:val="20"/>
        </w:rPr>
        <w:t>(CAP).;</w:t>
      </w:r>
      <w:r>
        <w:rPr>
          <w:spacing w:val="-1"/>
          <w:sz w:val="20"/>
        </w:rPr>
        <w:t xml:space="preserve"> </w:t>
      </w:r>
      <w:r>
        <w:rPr>
          <w:sz w:val="20"/>
        </w:rPr>
        <w:t>e</w:t>
      </w:r>
      <w:r>
        <w:rPr>
          <w:spacing w:val="-1"/>
          <w:sz w:val="20"/>
        </w:rPr>
        <w:t xml:space="preserve"> </w:t>
      </w:r>
      <w:r>
        <w:rPr>
          <w:spacing w:val="-2"/>
          <w:sz w:val="20"/>
        </w:rPr>
        <w:t>atualizações.</w:t>
      </w:r>
    </w:p>
    <w:p w14:paraId="0C8423D7">
      <w:pPr>
        <w:pStyle w:val="10"/>
        <w:numPr>
          <w:ilvl w:val="0"/>
          <w:numId w:val="54"/>
        </w:numPr>
        <w:tabs>
          <w:tab w:val="left" w:pos="277"/>
        </w:tabs>
        <w:spacing w:before="25" w:after="0" w:line="278" w:lineRule="auto"/>
        <w:ind w:left="119" w:right="118" w:firstLine="0"/>
        <w:jc w:val="left"/>
        <w:rPr>
          <w:sz w:val="20"/>
        </w:rPr>
      </w:pPr>
      <w:r>
        <w:rPr>
          <w:sz w:val="20"/>
        </w:rPr>
        <w:t>Convênios</w:t>
      </w:r>
      <w:r>
        <w:rPr>
          <w:spacing w:val="15"/>
          <w:sz w:val="20"/>
        </w:rPr>
        <w:t xml:space="preserve"> </w:t>
      </w:r>
      <w:r>
        <w:rPr>
          <w:sz w:val="20"/>
        </w:rPr>
        <w:t>ICMS</w:t>
      </w:r>
      <w:r>
        <w:rPr>
          <w:spacing w:val="15"/>
          <w:sz w:val="20"/>
        </w:rPr>
        <w:t xml:space="preserve"> </w:t>
      </w:r>
      <w:r>
        <w:rPr>
          <w:sz w:val="20"/>
        </w:rPr>
        <w:t>nº</w:t>
      </w:r>
      <w:r>
        <w:rPr>
          <w:spacing w:val="15"/>
          <w:sz w:val="20"/>
        </w:rPr>
        <w:t xml:space="preserve"> </w:t>
      </w:r>
      <w:r>
        <w:rPr>
          <w:sz w:val="20"/>
        </w:rPr>
        <w:t>87,</w:t>
      </w:r>
      <w:r>
        <w:rPr>
          <w:spacing w:val="15"/>
          <w:sz w:val="20"/>
        </w:rPr>
        <w:t xml:space="preserve"> </w:t>
      </w:r>
      <w:r>
        <w:rPr>
          <w:sz w:val="20"/>
        </w:rPr>
        <w:t>de</w:t>
      </w:r>
      <w:r>
        <w:rPr>
          <w:spacing w:val="15"/>
          <w:sz w:val="20"/>
        </w:rPr>
        <w:t xml:space="preserve"> </w:t>
      </w:r>
      <w:r>
        <w:rPr>
          <w:sz w:val="20"/>
        </w:rPr>
        <w:t>05</w:t>
      </w:r>
      <w:r>
        <w:rPr>
          <w:spacing w:val="15"/>
          <w:sz w:val="20"/>
        </w:rPr>
        <w:t xml:space="preserve"> </w:t>
      </w:r>
      <w:r>
        <w:rPr>
          <w:sz w:val="20"/>
        </w:rPr>
        <w:t>de</w:t>
      </w:r>
      <w:r>
        <w:rPr>
          <w:spacing w:val="15"/>
          <w:sz w:val="20"/>
        </w:rPr>
        <w:t xml:space="preserve"> </w:t>
      </w:r>
      <w:r>
        <w:rPr>
          <w:sz w:val="20"/>
        </w:rPr>
        <w:t>julho</w:t>
      </w:r>
      <w:r>
        <w:rPr>
          <w:spacing w:val="15"/>
          <w:sz w:val="20"/>
        </w:rPr>
        <w:t xml:space="preserve"> </w:t>
      </w:r>
      <w:r>
        <w:rPr>
          <w:sz w:val="20"/>
        </w:rPr>
        <w:t>de</w:t>
      </w:r>
      <w:r>
        <w:rPr>
          <w:spacing w:val="15"/>
          <w:sz w:val="20"/>
        </w:rPr>
        <w:t xml:space="preserve"> </w:t>
      </w:r>
      <w:r>
        <w:rPr>
          <w:sz w:val="20"/>
        </w:rPr>
        <w:t>2002,</w:t>
      </w:r>
      <w:r>
        <w:rPr>
          <w:spacing w:val="15"/>
          <w:sz w:val="20"/>
        </w:rPr>
        <w:t xml:space="preserve"> </w:t>
      </w:r>
      <w:r>
        <w:rPr>
          <w:sz w:val="20"/>
        </w:rPr>
        <w:t>que</w:t>
      </w:r>
      <w:r>
        <w:rPr>
          <w:spacing w:val="15"/>
          <w:sz w:val="20"/>
        </w:rPr>
        <w:t xml:space="preserve"> </w:t>
      </w:r>
      <w:r>
        <w:rPr>
          <w:sz w:val="20"/>
        </w:rPr>
        <w:t>concede</w:t>
      </w:r>
      <w:r>
        <w:rPr>
          <w:spacing w:val="15"/>
          <w:sz w:val="20"/>
        </w:rPr>
        <w:t xml:space="preserve"> </w:t>
      </w:r>
      <w:r>
        <w:rPr>
          <w:sz w:val="20"/>
        </w:rPr>
        <w:t>isenção</w:t>
      </w:r>
      <w:r>
        <w:rPr>
          <w:spacing w:val="15"/>
          <w:sz w:val="20"/>
        </w:rPr>
        <w:t xml:space="preserve"> </w:t>
      </w:r>
      <w:r>
        <w:rPr>
          <w:sz w:val="20"/>
        </w:rPr>
        <w:t>do</w:t>
      </w:r>
      <w:r>
        <w:rPr>
          <w:spacing w:val="15"/>
          <w:sz w:val="20"/>
        </w:rPr>
        <w:t xml:space="preserve"> </w:t>
      </w:r>
      <w:r>
        <w:rPr>
          <w:sz w:val="20"/>
        </w:rPr>
        <w:t>ICMS</w:t>
      </w:r>
      <w:r>
        <w:rPr>
          <w:spacing w:val="15"/>
          <w:sz w:val="20"/>
        </w:rPr>
        <w:t xml:space="preserve"> </w:t>
      </w:r>
      <w:r>
        <w:rPr>
          <w:sz w:val="20"/>
        </w:rPr>
        <w:t>nas</w:t>
      </w:r>
      <w:r>
        <w:rPr>
          <w:spacing w:val="15"/>
          <w:sz w:val="20"/>
        </w:rPr>
        <w:t xml:space="preserve"> </w:t>
      </w:r>
      <w:r>
        <w:rPr>
          <w:sz w:val="20"/>
        </w:rPr>
        <w:t>operações</w:t>
      </w:r>
      <w:r>
        <w:rPr>
          <w:spacing w:val="15"/>
          <w:sz w:val="20"/>
        </w:rPr>
        <w:t xml:space="preserve"> </w:t>
      </w:r>
      <w:r>
        <w:rPr>
          <w:sz w:val="20"/>
        </w:rPr>
        <w:t>com</w:t>
      </w:r>
      <w:r>
        <w:rPr>
          <w:spacing w:val="15"/>
          <w:sz w:val="20"/>
        </w:rPr>
        <w:t xml:space="preserve"> </w:t>
      </w:r>
      <w:r>
        <w:rPr>
          <w:sz w:val="20"/>
        </w:rPr>
        <w:t>fármacos</w:t>
      </w:r>
      <w:r>
        <w:rPr>
          <w:spacing w:val="15"/>
          <w:sz w:val="20"/>
        </w:rPr>
        <w:t xml:space="preserve"> </w:t>
      </w:r>
      <w:r>
        <w:rPr>
          <w:sz w:val="20"/>
        </w:rPr>
        <w:t>e</w:t>
      </w:r>
      <w:r>
        <w:rPr>
          <w:spacing w:val="15"/>
          <w:sz w:val="20"/>
        </w:rPr>
        <w:t xml:space="preserve"> </w:t>
      </w:r>
      <w:r>
        <w:rPr>
          <w:sz w:val="20"/>
        </w:rPr>
        <w:t>medicamentos</w:t>
      </w:r>
      <w:r>
        <w:rPr>
          <w:spacing w:val="15"/>
          <w:sz w:val="20"/>
        </w:rPr>
        <w:t xml:space="preserve"> </w:t>
      </w:r>
      <w:r>
        <w:rPr>
          <w:sz w:val="20"/>
        </w:rPr>
        <w:t>destinados</w:t>
      </w:r>
      <w:r>
        <w:rPr>
          <w:spacing w:val="15"/>
          <w:sz w:val="20"/>
        </w:rPr>
        <w:t xml:space="preserve"> </w:t>
      </w:r>
      <w:r>
        <w:rPr>
          <w:sz w:val="20"/>
        </w:rPr>
        <w:t>a</w:t>
      </w:r>
      <w:r>
        <w:rPr>
          <w:spacing w:val="15"/>
          <w:sz w:val="20"/>
        </w:rPr>
        <w:t xml:space="preserve"> </w:t>
      </w:r>
      <w:r>
        <w:rPr>
          <w:sz w:val="20"/>
        </w:rPr>
        <w:t>órgãos</w:t>
      </w:r>
      <w:r>
        <w:rPr>
          <w:spacing w:val="15"/>
          <w:sz w:val="20"/>
        </w:rPr>
        <w:t xml:space="preserve"> </w:t>
      </w:r>
      <w:r>
        <w:rPr>
          <w:sz w:val="20"/>
        </w:rPr>
        <w:t>da Administração</w:t>
      </w:r>
      <w:r>
        <w:rPr>
          <w:spacing w:val="15"/>
          <w:sz w:val="20"/>
        </w:rPr>
        <w:t xml:space="preserve"> </w:t>
      </w:r>
      <w:r>
        <w:rPr>
          <w:sz w:val="20"/>
        </w:rPr>
        <w:t>Pública</w:t>
      </w:r>
      <w:r>
        <w:rPr>
          <w:spacing w:val="15"/>
          <w:sz w:val="20"/>
        </w:rPr>
        <w:t xml:space="preserve"> </w:t>
      </w:r>
      <w:r>
        <w:rPr>
          <w:sz w:val="20"/>
        </w:rPr>
        <w:t>Direta</w:t>
      </w:r>
      <w:r>
        <w:rPr>
          <w:spacing w:val="15"/>
          <w:sz w:val="20"/>
        </w:rPr>
        <w:t xml:space="preserve"> </w:t>
      </w:r>
      <w:r>
        <w:rPr>
          <w:sz w:val="20"/>
        </w:rPr>
        <w:t>Federal, Estadual e Municipal.</w:t>
      </w:r>
    </w:p>
    <w:p w14:paraId="15E6E0B2">
      <w:pPr>
        <w:pStyle w:val="10"/>
        <w:numPr>
          <w:ilvl w:val="0"/>
          <w:numId w:val="54"/>
        </w:numPr>
        <w:tabs>
          <w:tab w:val="left" w:pos="263"/>
        </w:tabs>
        <w:spacing w:before="0" w:after="0" w:line="278" w:lineRule="auto"/>
        <w:ind w:left="119" w:right="118" w:firstLine="0"/>
        <w:jc w:val="left"/>
        <w:rPr>
          <w:sz w:val="20"/>
        </w:rPr>
      </w:pPr>
      <w:r>
        <w:rPr>
          <w:sz w:val="20"/>
        </w:rPr>
        <w:t>Convênios ICMS nº 02, de 15 de março de 2019, que altera o</w:t>
      </w:r>
      <w:r>
        <w:rPr>
          <w:spacing w:val="-10"/>
          <w:sz w:val="20"/>
        </w:rPr>
        <w:t xml:space="preserve"> </w:t>
      </w:r>
      <w:r>
        <w:rPr>
          <w:sz w:val="20"/>
        </w:rPr>
        <w:t>Anexo Único do Convênio ICMS 87/02, que concede isenção do ICMS nas operações com fármacos e medicamentos destinados a órgãos da Administração Pública Direta Federal, Estadual e Municipal; e atualizações.</w:t>
      </w:r>
    </w:p>
    <w:p w14:paraId="55AC8CC4">
      <w:pPr>
        <w:pStyle w:val="7"/>
        <w:spacing w:before="32"/>
      </w:pPr>
    </w:p>
    <w:p w14:paraId="61C0C1E4">
      <w:pPr>
        <w:pStyle w:val="4"/>
        <w:numPr>
          <w:ilvl w:val="0"/>
          <w:numId w:val="53"/>
        </w:numPr>
        <w:tabs>
          <w:tab w:val="left" w:pos="318"/>
        </w:tabs>
        <w:spacing w:before="0" w:after="0" w:line="240" w:lineRule="auto"/>
        <w:ind w:left="318" w:right="0" w:hanging="199"/>
        <w:jc w:val="left"/>
      </w:pPr>
      <w:r>
        <w:t>DESCRIÇÃO</w:t>
      </w:r>
      <w:r>
        <w:rPr>
          <w:spacing w:val="-1"/>
        </w:rPr>
        <w:t xml:space="preserve"> </w:t>
      </w:r>
      <w:r>
        <w:t>DA</w:t>
      </w:r>
      <w:r>
        <w:rPr>
          <w:spacing w:val="-12"/>
        </w:rPr>
        <w:t xml:space="preserve"> </w:t>
      </w:r>
      <w:r>
        <w:rPr>
          <w:spacing w:val="-2"/>
        </w:rPr>
        <w:t>SOLUÇÃO</w:t>
      </w:r>
    </w:p>
    <w:p w14:paraId="28BC0ECC">
      <w:pPr>
        <w:pStyle w:val="7"/>
        <w:spacing w:line="280" w:lineRule="auto"/>
        <w:ind w:left="119" w:right="118"/>
        <w:jc w:val="both"/>
      </w:pPr>
      <w:r>
        <w:t>Os serviços deverão ser divididos em tantas parcelas quantas se comprovarem técnica e economicamente viáveis, procedendo-se à licitação com vistas ao melhor aproveitamento dos recursos disponíveis no mercado e à ampliação da competitividade sem perda da economia de escala.</w:t>
      </w:r>
    </w:p>
    <w:p w14:paraId="0B8368A5">
      <w:pPr>
        <w:pStyle w:val="7"/>
        <w:spacing w:after="0" w:line="280" w:lineRule="auto"/>
        <w:jc w:val="both"/>
        <w:sectPr>
          <w:pgSz w:w="15840" w:h="24480"/>
          <w:pgMar w:top="220" w:right="0" w:bottom="0" w:left="0" w:header="720" w:footer="720" w:gutter="0"/>
          <w:cols w:space="720" w:num="1"/>
        </w:sectPr>
      </w:pPr>
    </w:p>
    <w:p w14:paraId="0C860A4F">
      <w:pPr>
        <w:pStyle w:val="4"/>
        <w:numPr>
          <w:ilvl w:val="1"/>
          <w:numId w:val="53"/>
        </w:numPr>
        <w:tabs>
          <w:tab w:val="left" w:pos="468"/>
        </w:tabs>
        <w:spacing w:before="63" w:after="0" w:line="240" w:lineRule="auto"/>
        <w:ind w:left="468" w:right="0" w:hanging="349"/>
        <w:jc w:val="left"/>
      </w:pPr>
      <w:r>
        <w:rPr>
          <w:spacing w:val="-2"/>
        </w:rPr>
        <w:t>LEVANTAMENTO</w:t>
      </w:r>
      <w:r>
        <w:rPr>
          <w:spacing w:val="-10"/>
        </w:rPr>
        <w:t xml:space="preserve"> </w:t>
      </w:r>
      <w:r>
        <w:rPr>
          <w:spacing w:val="-2"/>
        </w:rPr>
        <w:t>DE</w:t>
      </w:r>
      <w:r>
        <w:rPr>
          <w:spacing w:val="-9"/>
        </w:rPr>
        <w:t xml:space="preserve"> </w:t>
      </w:r>
      <w:r>
        <w:rPr>
          <w:spacing w:val="-2"/>
        </w:rPr>
        <w:t>MERCADO</w:t>
      </w:r>
    </w:p>
    <w:p w14:paraId="7E9FD3C8">
      <w:pPr>
        <w:pStyle w:val="7"/>
        <w:ind w:left="119"/>
      </w:pPr>
      <w:r>
        <w:t>A</w:t>
      </w:r>
      <w:r>
        <w:rPr>
          <w:spacing w:val="-12"/>
        </w:rPr>
        <w:t xml:space="preserve"> </w:t>
      </w:r>
      <w:r>
        <w:t>Pesquisa</w:t>
      </w:r>
      <w:r>
        <w:rPr>
          <w:spacing w:val="-1"/>
        </w:rPr>
        <w:t xml:space="preserve"> </w:t>
      </w:r>
      <w:r>
        <w:t>de</w:t>
      </w:r>
      <w:r>
        <w:rPr>
          <w:spacing w:val="-1"/>
        </w:rPr>
        <w:t xml:space="preserve"> </w:t>
      </w:r>
      <w:r>
        <w:t>Mercado</w:t>
      </w:r>
      <w:r>
        <w:rPr>
          <w:spacing w:val="-1"/>
        </w:rPr>
        <w:t xml:space="preserve"> </w:t>
      </w:r>
      <w:r>
        <w:t>mais</w:t>
      </w:r>
      <w:r>
        <w:rPr>
          <w:spacing w:val="-1"/>
        </w:rPr>
        <w:t xml:space="preserve"> </w:t>
      </w:r>
      <w:r>
        <w:t>recente</w:t>
      </w:r>
      <w:r>
        <w:rPr>
          <w:spacing w:val="-1"/>
        </w:rPr>
        <w:t xml:space="preserve"> </w:t>
      </w:r>
      <w:r>
        <w:t>para</w:t>
      </w:r>
      <w:r>
        <w:rPr>
          <w:spacing w:val="-1"/>
        </w:rPr>
        <w:t xml:space="preserve"> </w:t>
      </w:r>
      <w:r>
        <w:t>cada</w:t>
      </w:r>
      <w:r>
        <w:rPr>
          <w:spacing w:val="-1"/>
        </w:rPr>
        <w:t xml:space="preserve"> </w:t>
      </w:r>
      <w:r>
        <w:t>item</w:t>
      </w:r>
      <w:r>
        <w:rPr>
          <w:spacing w:val="-1"/>
        </w:rPr>
        <w:t xml:space="preserve"> </w:t>
      </w:r>
      <w:r>
        <w:t>foi</w:t>
      </w:r>
      <w:r>
        <w:rPr>
          <w:spacing w:val="-1"/>
        </w:rPr>
        <w:t xml:space="preserve"> </w:t>
      </w:r>
      <w:r>
        <w:t>realizada</w:t>
      </w:r>
      <w:r>
        <w:rPr>
          <w:spacing w:val="-1"/>
        </w:rPr>
        <w:t xml:space="preserve"> </w:t>
      </w:r>
      <w:r>
        <w:t>nos</w:t>
      </w:r>
      <w:r>
        <w:rPr>
          <w:spacing w:val="-1"/>
        </w:rPr>
        <w:t xml:space="preserve"> </w:t>
      </w:r>
      <w:r>
        <w:t>dois</w:t>
      </w:r>
      <w:r>
        <w:rPr>
          <w:spacing w:val="-1"/>
        </w:rPr>
        <w:t xml:space="preserve"> </w:t>
      </w:r>
      <w:r>
        <w:t>últimos</w:t>
      </w:r>
      <w:r>
        <w:rPr>
          <w:spacing w:val="-1"/>
        </w:rPr>
        <w:t xml:space="preserve"> </w:t>
      </w:r>
      <w:r>
        <w:t>anos,</w:t>
      </w:r>
      <w:r>
        <w:rPr>
          <w:spacing w:val="-1"/>
        </w:rPr>
        <w:t xml:space="preserve"> </w:t>
      </w:r>
      <w:r>
        <w:t>conforme</w:t>
      </w:r>
      <w:r>
        <w:rPr>
          <w:spacing w:val="-1"/>
        </w:rPr>
        <w:t xml:space="preserve"> </w:t>
      </w:r>
      <w:r>
        <w:t>os</w:t>
      </w:r>
      <w:r>
        <w:rPr>
          <w:spacing w:val="-1"/>
        </w:rPr>
        <w:t xml:space="preserve"> </w:t>
      </w:r>
      <w:r>
        <w:t>dados</w:t>
      </w:r>
      <w:r>
        <w:rPr>
          <w:spacing w:val="-1"/>
        </w:rPr>
        <w:t xml:space="preserve"> </w:t>
      </w:r>
      <w:r>
        <w:t>constatados</w:t>
      </w:r>
      <w:r>
        <w:rPr>
          <w:spacing w:val="-1"/>
        </w:rPr>
        <w:t xml:space="preserve"> </w:t>
      </w:r>
      <w:r>
        <w:t>na</w:t>
      </w:r>
      <w:r>
        <w:rPr>
          <w:spacing w:val="-1"/>
        </w:rPr>
        <w:t xml:space="preserve"> </w:t>
      </w:r>
      <w:r>
        <w:t>tabela</w:t>
      </w:r>
      <w:r>
        <w:rPr>
          <w:spacing w:val="-1"/>
        </w:rPr>
        <w:t xml:space="preserve"> </w:t>
      </w:r>
      <w:r>
        <w:t>presente</w:t>
      </w:r>
      <w:r>
        <w:rPr>
          <w:spacing w:val="-1"/>
        </w:rPr>
        <w:t xml:space="preserve"> </w:t>
      </w:r>
      <w:r>
        <w:t>no</w:t>
      </w:r>
      <w:r>
        <w:rPr>
          <w:spacing w:val="-1"/>
        </w:rPr>
        <w:t xml:space="preserve"> </w:t>
      </w:r>
      <w:r>
        <w:t>item</w:t>
      </w:r>
      <w:r>
        <w:rPr>
          <w:spacing w:val="-1"/>
        </w:rPr>
        <w:t xml:space="preserve"> </w:t>
      </w:r>
      <w:r>
        <w:t>3.3</w:t>
      </w:r>
      <w:r>
        <w:rPr>
          <w:spacing w:val="-1"/>
        </w:rPr>
        <w:t xml:space="preserve"> </w:t>
      </w:r>
      <w:r>
        <w:rPr>
          <w:spacing w:val="-2"/>
        </w:rPr>
        <w:t>abaixo.</w:t>
      </w:r>
    </w:p>
    <w:p w14:paraId="77D26F19">
      <w:pPr>
        <w:pStyle w:val="7"/>
        <w:spacing w:before="80"/>
      </w:pPr>
    </w:p>
    <w:p w14:paraId="10E68B49">
      <w:pPr>
        <w:pStyle w:val="4"/>
        <w:numPr>
          <w:ilvl w:val="1"/>
          <w:numId w:val="53"/>
        </w:numPr>
        <w:tabs>
          <w:tab w:val="left" w:pos="468"/>
        </w:tabs>
        <w:spacing w:before="0" w:after="0" w:line="240" w:lineRule="auto"/>
        <w:ind w:left="468" w:right="0" w:hanging="349"/>
        <w:jc w:val="left"/>
      </w:pPr>
      <w:r>
        <w:rPr>
          <w:spacing w:val="-2"/>
        </w:rPr>
        <w:t>ESTIMATIVA</w:t>
      </w:r>
      <w:r>
        <w:rPr>
          <w:spacing w:val="-9"/>
        </w:rPr>
        <w:t xml:space="preserve"> </w:t>
      </w:r>
      <w:r>
        <w:rPr>
          <w:spacing w:val="-2"/>
        </w:rPr>
        <w:t>DAS</w:t>
      </w:r>
      <w:r>
        <w:rPr>
          <w:spacing w:val="3"/>
        </w:rPr>
        <w:t xml:space="preserve"> </w:t>
      </w:r>
      <w:r>
        <w:rPr>
          <w:spacing w:val="-2"/>
        </w:rPr>
        <w:t>QUANTIDADES</w:t>
      </w:r>
      <w:r>
        <w:rPr>
          <w:spacing w:val="-8"/>
        </w:rPr>
        <w:t xml:space="preserve"> </w:t>
      </w:r>
      <w:r>
        <w:rPr>
          <w:spacing w:val="-2"/>
        </w:rPr>
        <w:t>A</w:t>
      </w:r>
      <w:r>
        <w:rPr>
          <w:spacing w:val="-9"/>
        </w:rPr>
        <w:t xml:space="preserve"> </w:t>
      </w:r>
      <w:r>
        <w:rPr>
          <w:spacing w:val="-2"/>
        </w:rPr>
        <w:t>SEREM</w:t>
      </w:r>
      <w:r>
        <w:rPr>
          <w:spacing w:val="4"/>
        </w:rPr>
        <w:t xml:space="preserve"> </w:t>
      </w:r>
      <w:r>
        <w:rPr>
          <w:spacing w:val="-2"/>
        </w:rPr>
        <w:t>CONTRATADAS</w:t>
      </w:r>
    </w:p>
    <w:p w14:paraId="02B30657">
      <w:pPr>
        <w:pStyle w:val="7"/>
        <w:spacing w:before="147"/>
        <w:rPr>
          <w:b/>
        </w:rPr>
      </w:pPr>
    </w:p>
    <w:p w14:paraId="603C58FD">
      <w:pPr>
        <w:tabs>
          <w:tab w:val="left" w:pos="1639"/>
          <w:tab w:val="left" w:pos="4560"/>
          <w:tab w:val="left" w:pos="9838"/>
          <w:tab w:val="left" w:pos="13551"/>
          <w:tab w:val="left" w:pos="14399"/>
        </w:tabs>
        <w:spacing w:before="0"/>
        <w:ind w:left="184" w:right="0" w:firstLine="0"/>
        <w:jc w:val="left"/>
        <w:rPr>
          <w:b/>
          <w:sz w:val="16"/>
        </w:rPr>
      </w:pPr>
      <w:r>
        <w:rPr>
          <w:b/>
          <w:sz w:val="16"/>
        </w:rPr>
        <w:t>ITEM</w:t>
      </w:r>
      <w:r>
        <w:rPr>
          <w:b/>
          <w:spacing w:val="66"/>
          <w:w w:val="150"/>
          <w:sz w:val="16"/>
        </w:rPr>
        <w:t xml:space="preserve"> </w:t>
      </w:r>
      <w:r>
        <w:rPr>
          <w:b/>
          <w:sz w:val="16"/>
        </w:rPr>
        <w:t>COD.</w:t>
      </w:r>
      <w:r>
        <w:rPr>
          <w:b/>
          <w:spacing w:val="-1"/>
          <w:sz w:val="16"/>
        </w:rPr>
        <w:t xml:space="preserve"> </w:t>
      </w:r>
      <w:r>
        <w:rPr>
          <w:b/>
          <w:spacing w:val="-5"/>
          <w:sz w:val="16"/>
        </w:rPr>
        <w:t>MV</w:t>
      </w:r>
      <w:r>
        <w:rPr>
          <w:b/>
          <w:sz w:val="16"/>
        </w:rPr>
        <w:tab/>
      </w:r>
      <w:r>
        <w:rPr>
          <w:b/>
          <w:sz w:val="16"/>
        </w:rPr>
        <w:t>ID</w:t>
      </w:r>
      <w:r>
        <w:rPr>
          <w:b/>
          <w:spacing w:val="-1"/>
          <w:sz w:val="16"/>
        </w:rPr>
        <w:t xml:space="preserve"> </w:t>
      </w:r>
      <w:r>
        <w:rPr>
          <w:b/>
          <w:spacing w:val="-4"/>
          <w:sz w:val="16"/>
        </w:rPr>
        <w:t>SIGA</w:t>
      </w:r>
      <w:r>
        <w:rPr>
          <w:b/>
          <w:sz w:val="16"/>
        </w:rPr>
        <w:tab/>
      </w:r>
      <w:r>
        <w:rPr>
          <w:b/>
          <w:spacing w:val="-2"/>
          <w:sz w:val="16"/>
        </w:rPr>
        <w:t>MEDICAMENTO</w:t>
      </w:r>
      <w:r>
        <w:rPr>
          <w:b/>
          <w:sz w:val="16"/>
        </w:rPr>
        <w:tab/>
      </w:r>
      <w:r>
        <w:rPr>
          <w:b/>
          <w:sz w:val="16"/>
        </w:rPr>
        <w:t>AÇÃO</w:t>
      </w:r>
      <w:r>
        <w:rPr>
          <w:b/>
          <w:spacing w:val="-3"/>
          <w:sz w:val="16"/>
        </w:rPr>
        <w:t xml:space="preserve"> </w:t>
      </w:r>
      <w:r>
        <w:rPr>
          <w:b/>
          <w:spacing w:val="-2"/>
          <w:sz w:val="16"/>
        </w:rPr>
        <w:t>TERAPÊUTICA</w:t>
      </w:r>
      <w:r>
        <w:rPr>
          <w:b/>
          <w:sz w:val="16"/>
        </w:rPr>
        <w:tab/>
      </w:r>
      <w:r>
        <w:rPr>
          <w:b/>
          <w:spacing w:val="-5"/>
          <w:sz w:val="16"/>
        </w:rPr>
        <w:t>CMM</w:t>
      </w:r>
      <w:r>
        <w:rPr>
          <w:b/>
          <w:sz w:val="16"/>
        </w:rPr>
        <w:tab/>
      </w:r>
      <w:r>
        <w:rPr>
          <w:b/>
          <w:spacing w:val="-2"/>
          <w:sz w:val="16"/>
        </w:rPr>
        <w:t>QUANTIDADE</w:t>
      </w:r>
    </w:p>
    <w:p w14:paraId="49143628">
      <w:pPr>
        <w:tabs>
          <w:tab w:val="left" w:pos="3454"/>
          <w:tab w:val="left" w:pos="4264"/>
          <w:tab w:val="left" w:pos="5270"/>
          <w:tab w:val="left" w:pos="5777"/>
          <w:tab w:val="left" w:pos="7431"/>
        </w:tabs>
        <w:spacing w:before="116" w:line="142" w:lineRule="exact"/>
        <w:ind w:left="2387" w:right="0" w:firstLine="0"/>
        <w:jc w:val="left"/>
        <w:rPr>
          <w:sz w:val="16"/>
        </w:rPr>
      </w:pPr>
      <w:r>
        <w:rPr>
          <w:spacing w:val="-2"/>
          <w:sz w:val="16"/>
        </w:rPr>
        <w:t>PRINCIPIO</w:t>
      </w:r>
      <w:r>
        <w:rPr>
          <w:sz w:val="16"/>
        </w:rPr>
        <w:tab/>
      </w:r>
      <w:r>
        <w:rPr>
          <w:spacing w:val="-2"/>
          <w:sz w:val="16"/>
        </w:rPr>
        <w:t>ATIVO:</w:t>
      </w:r>
      <w:r>
        <w:rPr>
          <w:sz w:val="16"/>
        </w:rPr>
        <w:tab/>
      </w:r>
      <w:r>
        <w:rPr>
          <w:spacing w:val="-2"/>
          <w:sz w:val="16"/>
        </w:rPr>
        <w:t>ACETATO</w:t>
      </w:r>
      <w:r>
        <w:rPr>
          <w:sz w:val="16"/>
        </w:rPr>
        <w:tab/>
      </w:r>
      <w:r>
        <w:rPr>
          <w:spacing w:val="-5"/>
          <w:sz w:val="16"/>
        </w:rPr>
        <w:t>DE</w:t>
      </w:r>
      <w:r>
        <w:rPr>
          <w:sz w:val="16"/>
        </w:rPr>
        <w:tab/>
      </w:r>
      <w:r>
        <w:rPr>
          <w:spacing w:val="-2"/>
          <w:sz w:val="16"/>
        </w:rPr>
        <w:t>DEXAMETASONA,</w:t>
      </w:r>
      <w:r>
        <w:rPr>
          <w:sz w:val="16"/>
        </w:rPr>
        <w:tab/>
      </w:r>
      <w:r>
        <w:rPr>
          <w:spacing w:val="-4"/>
          <w:sz w:val="16"/>
        </w:rPr>
        <w:t>FORMA</w:t>
      </w:r>
    </w:p>
    <w:p w14:paraId="371F71D0">
      <w:pPr>
        <w:spacing w:after="0" w:line="142" w:lineRule="exact"/>
        <w:jc w:val="left"/>
        <w:rPr>
          <w:sz w:val="16"/>
        </w:rPr>
        <w:sectPr>
          <w:pgSz w:w="15840" w:h="24480"/>
          <w:pgMar w:top="500" w:right="0" w:bottom="0" w:left="0" w:header="720" w:footer="720" w:gutter="0"/>
          <w:cols w:space="720" w:num="1"/>
        </w:sectPr>
      </w:pPr>
    </w:p>
    <w:p w14:paraId="47C5EC6B">
      <w:pPr>
        <w:tabs>
          <w:tab w:val="left" w:pos="968"/>
          <w:tab w:val="left" w:pos="1743"/>
        </w:tabs>
        <w:spacing w:before="129"/>
        <w:ind w:left="357" w:right="0" w:firstLine="0"/>
        <w:jc w:val="left"/>
        <w:rPr>
          <w:sz w:val="16"/>
        </w:rPr>
      </w:pPr>
      <w:r>
        <w:rPr>
          <w:spacing w:val="-10"/>
          <w:sz w:val="16"/>
        </w:rPr>
        <w:t>1</w:t>
      </w:r>
      <w:r>
        <w:rPr>
          <w:sz w:val="16"/>
        </w:rPr>
        <w:tab/>
      </w:r>
      <w:r>
        <w:rPr>
          <w:spacing w:val="-5"/>
          <w:sz w:val="16"/>
        </w:rPr>
        <w:t>437</w:t>
      </w:r>
      <w:r>
        <w:rPr>
          <w:sz w:val="16"/>
        </w:rPr>
        <w:tab/>
      </w:r>
      <w:r>
        <w:rPr>
          <w:spacing w:val="-2"/>
          <w:sz w:val="16"/>
        </w:rPr>
        <w:t>17547</w:t>
      </w:r>
    </w:p>
    <w:p w14:paraId="4C344F0F">
      <w:pPr>
        <w:spacing w:before="129" w:line="352" w:lineRule="auto"/>
        <w:ind w:left="204" w:right="0" w:firstLine="0"/>
        <w:jc w:val="left"/>
        <w:rPr>
          <w:sz w:val="16"/>
        </w:rPr>
      </w:pPr>
      <w:r>
        <w:br w:type="column"/>
      </w:r>
      <w:r>
        <w:rPr>
          <w:sz w:val="16"/>
        </w:rPr>
        <w:t>FARMACEUTICA:</w:t>
      </w:r>
      <w:r>
        <w:rPr>
          <w:spacing w:val="80"/>
          <w:w w:val="150"/>
          <w:sz w:val="16"/>
        </w:rPr>
        <w:t xml:space="preserve"> </w:t>
      </w:r>
      <w:r>
        <w:rPr>
          <w:sz w:val="16"/>
        </w:rPr>
        <w:t>COMPRIMIDO,</w:t>
      </w:r>
      <w:r>
        <w:rPr>
          <w:spacing w:val="80"/>
          <w:w w:val="150"/>
          <w:sz w:val="16"/>
        </w:rPr>
        <w:t xml:space="preserve"> </w:t>
      </w:r>
      <w:r>
        <w:rPr>
          <w:sz w:val="16"/>
        </w:rPr>
        <w:t>CONCENTRACAO</w:t>
      </w:r>
      <w:r>
        <w:rPr>
          <w:spacing w:val="80"/>
          <w:w w:val="150"/>
          <w:sz w:val="16"/>
        </w:rPr>
        <w:t xml:space="preserve"> </w:t>
      </w:r>
      <w:r>
        <w:rPr>
          <w:sz w:val="16"/>
        </w:rPr>
        <w:t>/</w:t>
      </w:r>
      <w:r>
        <w:rPr>
          <w:spacing w:val="80"/>
          <w:w w:val="150"/>
          <w:sz w:val="16"/>
        </w:rPr>
        <w:t xml:space="preserve"> </w:t>
      </w:r>
      <w:r>
        <w:rPr>
          <w:sz w:val="16"/>
        </w:rPr>
        <w:t>DOSAGEM:</w:t>
      </w:r>
      <w:r>
        <w:rPr>
          <w:spacing w:val="80"/>
          <w:w w:val="150"/>
          <w:sz w:val="16"/>
        </w:rPr>
        <w:t xml:space="preserve"> </w:t>
      </w:r>
      <w:r>
        <w:rPr>
          <w:sz w:val="16"/>
        </w:rPr>
        <w:t>4,</w:t>
      </w:r>
      <w:r>
        <w:rPr>
          <w:spacing w:val="40"/>
          <w:sz w:val="16"/>
        </w:rPr>
        <w:t xml:space="preserve"> </w:t>
      </w:r>
      <w:r>
        <w:rPr>
          <w:sz w:val="16"/>
        </w:rPr>
        <w:t>UNIDADE:</w:t>
      </w:r>
      <w:r>
        <w:rPr>
          <w:spacing w:val="-3"/>
          <w:sz w:val="16"/>
        </w:rPr>
        <w:t xml:space="preserve"> </w:t>
      </w:r>
      <w:r>
        <w:rPr>
          <w:sz w:val="16"/>
        </w:rPr>
        <w:t>MG</w:t>
      </w:r>
    </w:p>
    <w:p w14:paraId="272A2D78">
      <w:pPr>
        <w:spacing w:before="0" w:line="352" w:lineRule="auto"/>
        <w:ind w:left="0" w:right="0" w:firstLine="0"/>
        <w:jc w:val="left"/>
        <w:rPr>
          <w:sz w:val="16"/>
        </w:rPr>
      </w:pPr>
      <w:r>
        <w:br w:type="column"/>
      </w:r>
      <w:r>
        <w:rPr>
          <w:sz w:val="16"/>
        </w:rPr>
        <w:t>Glicocorticóide</w:t>
      </w:r>
      <w:r>
        <w:rPr>
          <w:spacing w:val="40"/>
          <w:sz w:val="16"/>
        </w:rPr>
        <w:t xml:space="preserve"> </w:t>
      </w:r>
      <w:r>
        <w:rPr>
          <w:sz w:val="16"/>
        </w:rPr>
        <w:t>sintético</w:t>
      </w:r>
      <w:r>
        <w:rPr>
          <w:spacing w:val="40"/>
          <w:sz w:val="16"/>
        </w:rPr>
        <w:t xml:space="preserve"> </w:t>
      </w:r>
      <w:r>
        <w:rPr>
          <w:sz w:val="16"/>
        </w:rPr>
        <w:t>com</w:t>
      </w:r>
      <w:r>
        <w:rPr>
          <w:spacing w:val="40"/>
          <w:sz w:val="16"/>
        </w:rPr>
        <w:t xml:space="preserve"> </w:t>
      </w:r>
      <w:r>
        <w:rPr>
          <w:sz w:val="16"/>
        </w:rPr>
        <w:t>ação</w:t>
      </w:r>
      <w:r>
        <w:rPr>
          <w:spacing w:val="40"/>
          <w:sz w:val="16"/>
        </w:rPr>
        <w:t xml:space="preserve"> </w:t>
      </w:r>
      <w:r>
        <w:rPr>
          <w:sz w:val="16"/>
        </w:rPr>
        <w:t>imunossupressora</w:t>
      </w:r>
      <w:r>
        <w:rPr>
          <w:spacing w:val="40"/>
          <w:sz w:val="16"/>
        </w:rPr>
        <w:t xml:space="preserve"> </w:t>
      </w:r>
      <w:r>
        <w:rPr>
          <w:sz w:val="16"/>
        </w:rPr>
        <w:t>e</w:t>
      </w:r>
      <w:r>
        <w:rPr>
          <w:spacing w:val="40"/>
          <w:sz w:val="16"/>
        </w:rPr>
        <w:t xml:space="preserve"> </w:t>
      </w:r>
      <w:r>
        <w:rPr>
          <w:sz w:val="16"/>
        </w:rPr>
        <w:t>potente</w:t>
      </w:r>
      <w:r>
        <w:rPr>
          <w:spacing w:val="40"/>
          <w:sz w:val="16"/>
        </w:rPr>
        <w:t xml:space="preserve"> </w:t>
      </w:r>
      <w:r>
        <w:rPr>
          <w:sz w:val="16"/>
        </w:rPr>
        <w:t>ação</w:t>
      </w:r>
      <w:r>
        <w:rPr>
          <w:spacing w:val="40"/>
          <w:sz w:val="16"/>
        </w:rPr>
        <w:t xml:space="preserve"> </w:t>
      </w:r>
      <w:r>
        <w:rPr>
          <w:sz w:val="16"/>
        </w:rPr>
        <w:t>anti-</w:t>
      </w:r>
      <w:r>
        <w:rPr>
          <w:spacing w:val="80"/>
          <w:sz w:val="16"/>
        </w:rPr>
        <w:t xml:space="preserve"> </w:t>
      </w:r>
      <w:r>
        <w:rPr>
          <w:spacing w:val="-2"/>
          <w:sz w:val="16"/>
        </w:rPr>
        <w:t>inflamatória.</w:t>
      </w:r>
    </w:p>
    <w:p w14:paraId="2F97153F">
      <w:pPr>
        <w:tabs>
          <w:tab w:val="left" w:pos="1370"/>
        </w:tabs>
        <w:spacing w:before="129"/>
        <w:ind w:left="284" w:right="0" w:firstLine="0"/>
        <w:jc w:val="left"/>
        <w:rPr>
          <w:sz w:val="16"/>
        </w:rPr>
      </w:pPr>
      <w:r>
        <w:br w:type="column"/>
      </w:r>
      <w:r>
        <w:rPr>
          <w:spacing w:val="-5"/>
          <w:sz w:val="16"/>
        </w:rPr>
        <w:t>725</w:t>
      </w:r>
      <w:r>
        <w:rPr>
          <w:sz w:val="16"/>
        </w:rPr>
        <w:tab/>
      </w:r>
      <w:r>
        <w:rPr>
          <w:spacing w:val="-2"/>
          <w:sz w:val="16"/>
        </w:rPr>
        <w:t>10.500</w:t>
      </w:r>
    </w:p>
    <w:p w14:paraId="7E2C6836">
      <w:pPr>
        <w:spacing w:after="0"/>
        <w:jc w:val="left"/>
        <w:rPr>
          <w:sz w:val="16"/>
        </w:rPr>
        <w:sectPr>
          <w:type w:val="continuous"/>
          <w:pgSz w:w="15840" w:h="24480"/>
          <w:pgMar w:top="160" w:right="0" w:bottom="0" w:left="0" w:header="720" w:footer="720" w:gutter="0"/>
          <w:cols w:equalWidth="0" w:num="4">
            <w:col w:w="2144" w:space="40"/>
            <w:col w:w="5817" w:space="32"/>
            <w:col w:w="5283" w:space="40"/>
            <w:col w:w="2484"/>
          </w:cols>
        </w:sectPr>
      </w:pPr>
    </w:p>
    <w:p w14:paraId="154EB049">
      <w:pPr>
        <w:pStyle w:val="7"/>
        <w:spacing w:before="114"/>
        <w:rPr>
          <w:sz w:val="16"/>
        </w:rPr>
      </w:pPr>
    </w:p>
    <w:p w14:paraId="39E1CC0E">
      <w:pPr>
        <w:tabs>
          <w:tab w:val="left" w:pos="928"/>
          <w:tab w:val="left" w:pos="1743"/>
        </w:tabs>
        <w:spacing w:before="1"/>
        <w:ind w:left="357" w:right="0" w:firstLine="0"/>
        <w:jc w:val="left"/>
        <w:rPr>
          <w:sz w:val="16"/>
        </w:rPr>
      </w:pPr>
      <w:r>
        <w:rPr>
          <w:spacing w:val="-10"/>
          <w:sz w:val="16"/>
        </w:rPr>
        <w:t>2</w:t>
      </w:r>
      <w:r>
        <w:rPr>
          <w:sz w:val="16"/>
        </w:rPr>
        <w:tab/>
      </w:r>
      <w:r>
        <w:rPr>
          <w:spacing w:val="-4"/>
          <w:sz w:val="16"/>
        </w:rPr>
        <w:t>5386</w:t>
      </w:r>
      <w:r>
        <w:rPr>
          <w:sz w:val="16"/>
        </w:rPr>
        <w:tab/>
      </w:r>
      <w:r>
        <w:rPr>
          <w:spacing w:val="-2"/>
          <w:sz w:val="16"/>
        </w:rPr>
        <w:t>17575</w:t>
      </w:r>
    </w:p>
    <w:p w14:paraId="35CBA1CE">
      <w:pPr>
        <w:spacing w:before="29" w:line="352" w:lineRule="auto"/>
        <w:ind w:left="204" w:right="0" w:firstLine="0"/>
        <w:jc w:val="left"/>
        <w:rPr>
          <w:sz w:val="16"/>
        </w:rPr>
      </w:pPr>
      <w:r>
        <w:br w:type="column"/>
      </w:r>
      <w:r>
        <w:rPr>
          <w:sz w:val="16"/>
        </w:rPr>
        <w:t>PRINCIPIO</w:t>
      </w:r>
      <w:r>
        <w:rPr>
          <w:spacing w:val="40"/>
          <w:sz w:val="16"/>
        </w:rPr>
        <w:t xml:space="preserve"> </w:t>
      </w:r>
      <w:r>
        <w:rPr>
          <w:sz w:val="16"/>
        </w:rPr>
        <w:t>ATIVO:</w:t>
      </w:r>
      <w:r>
        <w:rPr>
          <w:spacing w:val="40"/>
          <w:sz w:val="16"/>
        </w:rPr>
        <w:t xml:space="preserve"> </w:t>
      </w:r>
      <w:r>
        <w:rPr>
          <w:sz w:val="16"/>
        </w:rPr>
        <w:t>DICLOFENACO</w:t>
      </w:r>
      <w:r>
        <w:rPr>
          <w:spacing w:val="40"/>
          <w:sz w:val="16"/>
        </w:rPr>
        <w:t xml:space="preserve"> </w:t>
      </w:r>
      <w:r>
        <w:rPr>
          <w:sz w:val="16"/>
        </w:rPr>
        <w:t>DE</w:t>
      </w:r>
      <w:r>
        <w:rPr>
          <w:spacing w:val="40"/>
          <w:sz w:val="16"/>
        </w:rPr>
        <w:t xml:space="preserve"> </w:t>
      </w:r>
      <w:r>
        <w:rPr>
          <w:sz w:val="16"/>
        </w:rPr>
        <w:t>SODIO,</w:t>
      </w:r>
      <w:r>
        <w:rPr>
          <w:spacing w:val="40"/>
          <w:sz w:val="16"/>
        </w:rPr>
        <w:t xml:space="preserve"> </w:t>
      </w:r>
      <w:r>
        <w:rPr>
          <w:sz w:val="16"/>
        </w:rPr>
        <w:t>FORMA</w:t>
      </w:r>
      <w:r>
        <w:rPr>
          <w:spacing w:val="40"/>
          <w:sz w:val="16"/>
        </w:rPr>
        <w:t xml:space="preserve"> </w:t>
      </w:r>
      <w:r>
        <w:rPr>
          <w:sz w:val="16"/>
        </w:rPr>
        <w:t>FARMACEUTICA:</w:t>
      </w:r>
      <w:r>
        <w:rPr>
          <w:spacing w:val="-10"/>
          <w:sz w:val="16"/>
        </w:rPr>
        <w:t xml:space="preserve"> </w:t>
      </w:r>
      <w:r>
        <w:rPr>
          <w:sz w:val="16"/>
        </w:rPr>
        <w:t>Utilizado</w:t>
      </w:r>
      <w:r>
        <w:rPr>
          <w:spacing w:val="31"/>
          <w:sz w:val="16"/>
        </w:rPr>
        <w:t xml:space="preserve"> </w:t>
      </w:r>
      <w:r>
        <w:rPr>
          <w:sz w:val="16"/>
        </w:rPr>
        <w:t>para</w:t>
      </w:r>
      <w:r>
        <w:rPr>
          <w:spacing w:val="31"/>
          <w:sz w:val="16"/>
        </w:rPr>
        <w:t xml:space="preserve"> </w:t>
      </w:r>
      <w:r>
        <w:rPr>
          <w:sz w:val="16"/>
        </w:rPr>
        <w:t>prevenir</w:t>
      </w:r>
      <w:r>
        <w:rPr>
          <w:spacing w:val="31"/>
          <w:sz w:val="16"/>
        </w:rPr>
        <w:t xml:space="preserve"> </w:t>
      </w:r>
      <w:r>
        <w:rPr>
          <w:sz w:val="16"/>
        </w:rPr>
        <w:t>e</w:t>
      </w:r>
      <w:r>
        <w:rPr>
          <w:spacing w:val="31"/>
          <w:sz w:val="16"/>
        </w:rPr>
        <w:t xml:space="preserve"> </w:t>
      </w:r>
      <w:r>
        <w:rPr>
          <w:sz w:val="16"/>
        </w:rPr>
        <w:t>aliviar</w:t>
      </w:r>
      <w:r>
        <w:rPr>
          <w:spacing w:val="31"/>
          <w:sz w:val="16"/>
        </w:rPr>
        <w:t xml:space="preserve"> </w:t>
      </w:r>
      <w:r>
        <w:rPr>
          <w:sz w:val="16"/>
        </w:rPr>
        <w:t>a</w:t>
      </w:r>
      <w:r>
        <w:rPr>
          <w:spacing w:val="31"/>
          <w:sz w:val="16"/>
        </w:rPr>
        <w:t xml:space="preserve"> </w:t>
      </w:r>
      <w:r>
        <w:rPr>
          <w:sz w:val="16"/>
        </w:rPr>
        <w:t>dor</w:t>
      </w:r>
      <w:r>
        <w:rPr>
          <w:spacing w:val="31"/>
          <w:sz w:val="16"/>
        </w:rPr>
        <w:t xml:space="preserve"> </w:t>
      </w:r>
      <w:r>
        <w:rPr>
          <w:sz w:val="16"/>
        </w:rPr>
        <w:t>e</w:t>
      </w:r>
      <w:r>
        <w:rPr>
          <w:spacing w:val="31"/>
          <w:sz w:val="16"/>
        </w:rPr>
        <w:t xml:space="preserve"> </w:t>
      </w:r>
      <w:r>
        <w:rPr>
          <w:sz w:val="16"/>
        </w:rPr>
        <w:t>a</w:t>
      </w:r>
      <w:r>
        <w:rPr>
          <w:spacing w:val="31"/>
          <w:sz w:val="16"/>
        </w:rPr>
        <w:t xml:space="preserve"> </w:t>
      </w:r>
      <w:r>
        <w:rPr>
          <w:sz w:val="16"/>
        </w:rPr>
        <w:t>inflamação</w:t>
      </w:r>
      <w:r>
        <w:rPr>
          <w:spacing w:val="31"/>
          <w:sz w:val="16"/>
        </w:rPr>
        <w:t xml:space="preserve"> </w:t>
      </w:r>
      <w:r>
        <w:rPr>
          <w:sz w:val="16"/>
        </w:rPr>
        <w:t>em</w:t>
      </w:r>
      <w:r>
        <w:rPr>
          <w:spacing w:val="31"/>
          <w:sz w:val="16"/>
        </w:rPr>
        <w:t xml:space="preserve"> </w:t>
      </w:r>
      <w:r>
        <w:rPr>
          <w:sz w:val="16"/>
        </w:rPr>
        <w:t>processos</w:t>
      </w:r>
      <w:r>
        <w:rPr>
          <w:spacing w:val="31"/>
          <w:sz w:val="16"/>
        </w:rPr>
        <w:t xml:space="preserve"> </w:t>
      </w:r>
      <w:r>
        <w:rPr>
          <w:sz w:val="16"/>
        </w:rPr>
        <w:t>de</w:t>
      </w:r>
      <w:r>
        <w:rPr>
          <w:spacing w:val="31"/>
          <w:sz w:val="16"/>
        </w:rPr>
        <w:t xml:space="preserve"> </w:t>
      </w:r>
      <w:r>
        <w:rPr>
          <w:sz w:val="16"/>
        </w:rPr>
        <w:t>gota,</w:t>
      </w:r>
      <w:r>
        <w:rPr>
          <w:spacing w:val="40"/>
          <w:sz w:val="16"/>
        </w:rPr>
        <w:t xml:space="preserve"> </w:t>
      </w:r>
      <w:r>
        <w:rPr>
          <w:sz w:val="16"/>
        </w:rPr>
        <w:t>SOLUCAO</w:t>
      </w:r>
      <w:r>
        <w:rPr>
          <w:spacing w:val="75"/>
          <w:w w:val="150"/>
          <w:sz w:val="16"/>
        </w:rPr>
        <w:t xml:space="preserve"> </w:t>
      </w:r>
      <w:r>
        <w:rPr>
          <w:sz w:val="16"/>
        </w:rPr>
        <w:t>INJETAVEL,</w:t>
      </w:r>
      <w:r>
        <w:rPr>
          <w:spacing w:val="75"/>
          <w:w w:val="150"/>
          <w:sz w:val="16"/>
        </w:rPr>
        <w:t xml:space="preserve"> </w:t>
      </w:r>
      <w:r>
        <w:rPr>
          <w:sz w:val="16"/>
        </w:rPr>
        <w:t>CONCENTRACAO</w:t>
      </w:r>
      <w:r>
        <w:rPr>
          <w:spacing w:val="75"/>
          <w:w w:val="150"/>
          <w:sz w:val="16"/>
        </w:rPr>
        <w:t xml:space="preserve"> </w:t>
      </w:r>
      <w:r>
        <w:rPr>
          <w:sz w:val="16"/>
        </w:rPr>
        <w:t>/</w:t>
      </w:r>
      <w:r>
        <w:rPr>
          <w:spacing w:val="75"/>
          <w:w w:val="150"/>
          <w:sz w:val="16"/>
        </w:rPr>
        <w:t xml:space="preserve"> </w:t>
      </w:r>
      <w:r>
        <w:rPr>
          <w:sz w:val="16"/>
        </w:rPr>
        <w:t>DOSAGEM:</w:t>
      </w:r>
      <w:r>
        <w:rPr>
          <w:spacing w:val="75"/>
          <w:w w:val="150"/>
          <w:sz w:val="16"/>
        </w:rPr>
        <w:t xml:space="preserve"> </w:t>
      </w:r>
      <w:r>
        <w:rPr>
          <w:sz w:val="16"/>
        </w:rPr>
        <w:t>25,</w:t>
      </w:r>
      <w:r>
        <w:rPr>
          <w:spacing w:val="75"/>
          <w:w w:val="150"/>
          <w:sz w:val="16"/>
        </w:rPr>
        <w:t xml:space="preserve"> </w:t>
      </w:r>
      <w:r>
        <w:rPr>
          <w:sz w:val="16"/>
        </w:rPr>
        <w:t>UNIDADE:</w:t>
      </w:r>
      <w:r>
        <w:rPr>
          <w:spacing w:val="-9"/>
          <w:sz w:val="16"/>
        </w:rPr>
        <w:t xml:space="preserve"> </w:t>
      </w:r>
      <w:r>
        <w:rPr>
          <w:sz w:val="16"/>
        </w:rPr>
        <w:t>artrite,</w:t>
      </w:r>
      <w:r>
        <w:rPr>
          <w:spacing w:val="48"/>
          <w:sz w:val="16"/>
        </w:rPr>
        <w:t xml:space="preserve"> </w:t>
      </w:r>
      <w:r>
        <w:rPr>
          <w:sz w:val="16"/>
        </w:rPr>
        <w:t>entorses</w:t>
      </w:r>
      <w:r>
        <w:rPr>
          <w:spacing w:val="48"/>
          <w:sz w:val="16"/>
        </w:rPr>
        <w:t xml:space="preserve"> </w:t>
      </w:r>
      <w:r>
        <w:rPr>
          <w:sz w:val="16"/>
        </w:rPr>
        <w:t>e</w:t>
      </w:r>
      <w:r>
        <w:rPr>
          <w:spacing w:val="48"/>
          <w:sz w:val="16"/>
        </w:rPr>
        <w:t xml:space="preserve"> </w:t>
      </w:r>
      <w:r>
        <w:rPr>
          <w:sz w:val="16"/>
        </w:rPr>
        <w:t>distensões,</w:t>
      </w:r>
      <w:r>
        <w:rPr>
          <w:spacing w:val="48"/>
          <w:sz w:val="16"/>
        </w:rPr>
        <w:t xml:space="preserve"> </w:t>
      </w:r>
      <w:r>
        <w:rPr>
          <w:sz w:val="16"/>
        </w:rPr>
        <w:t>inflamação</w:t>
      </w:r>
      <w:r>
        <w:rPr>
          <w:spacing w:val="48"/>
          <w:sz w:val="16"/>
        </w:rPr>
        <w:t xml:space="preserve"> </w:t>
      </w:r>
      <w:r>
        <w:rPr>
          <w:sz w:val="16"/>
        </w:rPr>
        <w:t>no</w:t>
      </w:r>
      <w:r>
        <w:rPr>
          <w:spacing w:val="48"/>
          <w:sz w:val="16"/>
        </w:rPr>
        <w:t xml:space="preserve"> </w:t>
      </w:r>
      <w:r>
        <w:rPr>
          <w:sz w:val="16"/>
        </w:rPr>
        <w:t>pós-operátorio,</w:t>
      </w:r>
      <w:r>
        <w:rPr>
          <w:spacing w:val="48"/>
          <w:sz w:val="16"/>
        </w:rPr>
        <w:t xml:space="preserve"> </w:t>
      </w:r>
      <w:r>
        <w:rPr>
          <w:sz w:val="16"/>
        </w:rPr>
        <w:t>dores</w:t>
      </w:r>
      <w:r>
        <w:rPr>
          <w:spacing w:val="49"/>
          <w:sz w:val="16"/>
        </w:rPr>
        <w:t xml:space="preserve"> </w:t>
      </w:r>
      <w:r>
        <w:rPr>
          <w:spacing w:val="-2"/>
          <w:sz w:val="16"/>
        </w:rPr>
        <w:t>mestruais,</w:t>
      </w:r>
    </w:p>
    <w:p w14:paraId="01E2027D">
      <w:pPr>
        <w:spacing w:before="114" w:line="240" w:lineRule="auto"/>
        <w:rPr>
          <w:sz w:val="16"/>
        </w:rPr>
      </w:pPr>
      <w:r>
        <w:br w:type="column"/>
      </w:r>
    </w:p>
    <w:p w14:paraId="0ECD02C4">
      <w:pPr>
        <w:tabs>
          <w:tab w:val="left" w:pos="1410"/>
        </w:tabs>
        <w:spacing w:before="1"/>
        <w:ind w:left="323" w:right="0" w:firstLine="0"/>
        <w:jc w:val="left"/>
        <w:rPr>
          <w:sz w:val="16"/>
        </w:rPr>
      </w:pPr>
      <w:r>
        <w:rPr>
          <w:spacing w:val="-5"/>
          <w:sz w:val="16"/>
        </w:rPr>
        <w:t>72</w:t>
      </w:r>
      <w:r>
        <w:rPr>
          <w:sz w:val="16"/>
        </w:rPr>
        <w:tab/>
      </w:r>
      <w:r>
        <w:rPr>
          <w:spacing w:val="-2"/>
          <w:sz w:val="16"/>
        </w:rPr>
        <w:t>1.000</w:t>
      </w:r>
    </w:p>
    <w:p w14:paraId="01FFFA09">
      <w:pPr>
        <w:spacing w:after="0"/>
        <w:jc w:val="left"/>
        <w:rPr>
          <w:sz w:val="16"/>
        </w:rPr>
        <w:sectPr>
          <w:type w:val="continuous"/>
          <w:pgSz w:w="15840" w:h="24480"/>
          <w:pgMar w:top="160" w:right="0" w:bottom="0" w:left="0" w:header="720" w:footer="720" w:gutter="0"/>
          <w:cols w:equalWidth="0" w:num="3">
            <w:col w:w="2144" w:space="40"/>
            <w:col w:w="11133" w:space="39"/>
            <w:col w:w="2484"/>
          </w:cols>
        </w:sectPr>
      </w:pPr>
    </w:p>
    <w:p w14:paraId="00F59866">
      <w:pPr>
        <w:spacing w:before="0" w:line="183" w:lineRule="exact"/>
        <w:ind w:left="2387" w:right="0" w:firstLine="0"/>
        <w:jc w:val="left"/>
        <w:rPr>
          <w:sz w:val="16"/>
        </w:rPr>
      </w:pPr>
      <w:r>
        <w:rPr>
          <w:sz w:val="16"/>
        </w:rPr>
        <w:t>MG/ML,</w:t>
      </w:r>
      <w:r>
        <w:rPr>
          <w:spacing w:val="-10"/>
          <w:sz w:val="16"/>
        </w:rPr>
        <w:t xml:space="preserve"> </w:t>
      </w:r>
      <w:r>
        <w:rPr>
          <w:sz w:val="16"/>
        </w:rPr>
        <w:t>VOLUME:</w:t>
      </w:r>
      <w:r>
        <w:rPr>
          <w:spacing w:val="-5"/>
          <w:sz w:val="16"/>
        </w:rPr>
        <w:t xml:space="preserve"> </w:t>
      </w:r>
      <w:r>
        <w:rPr>
          <w:sz w:val="16"/>
        </w:rPr>
        <w:t>3ML,</w:t>
      </w:r>
      <w:r>
        <w:rPr>
          <w:spacing w:val="-10"/>
          <w:sz w:val="16"/>
        </w:rPr>
        <w:t xml:space="preserve"> </w:t>
      </w:r>
      <w:r>
        <w:rPr>
          <w:sz w:val="16"/>
        </w:rPr>
        <w:t>APRESENTACAO:</w:t>
      </w:r>
      <w:r>
        <w:rPr>
          <w:spacing w:val="-10"/>
          <w:sz w:val="16"/>
        </w:rPr>
        <w:t xml:space="preserve"> </w:t>
      </w:r>
      <w:r>
        <w:rPr>
          <w:spacing w:val="-2"/>
          <w:sz w:val="16"/>
        </w:rPr>
        <w:t>AMPOLA</w:t>
      </w:r>
    </w:p>
    <w:p w14:paraId="5DF15233">
      <w:pPr>
        <w:tabs>
          <w:tab w:val="left" w:pos="3515"/>
          <w:tab w:val="left" w:pos="4393"/>
          <w:tab w:val="left" w:pos="6027"/>
          <w:tab w:val="left" w:pos="7431"/>
        </w:tabs>
        <w:spacing w:before="131"/>
        <w:ind w:left="2387" w:right="0" w:firstLine="0"/>
        <w:jc w:val="left"/>
        <w:rPr>
          <w:sz w:val="16"/>
        </w:rPr>
      </w:pPr>
      <w:r>
        <w:rPr>
          <w:spacing w:val="-2"/>
          <w:sz w:val="16"/>
        </w:rPr>
        <w:t>PRINCIPIO</w:t>
      </w:r>
      <w:r>
        <w:rPr>
          <w:sz w:val="16"/>
        </w:rPr>
        <w:tab/>
      </w:r>
      <w:r>
        <w:rPr>
          <w:spacing w:val="-2"/>
          <w:sz w:val="16"/>
        </w:rPr>
        <w:t>ATIVO:</w:t>
      </w:r>
      <w:r>
        <w:rPr>
          <w:sz w:val="16"/>
        </w:rPr>
        <w:tab/>
      </w:r>
      <w:r>
        <w:rPr>
          <w:spacing w:val="-2"/>
          <w:sz w:val="16"/>
        </w:rPr>
        <w:t>DIFENIDRAMINA</w:t>
      </w:r>
      <w:r>
        <w:rPr>
          <w:sz w:val="16"/>
        </w:rPr>
        <w:tab/>
      </w:r>
      <w:r>
        <w:rPr>
          <w:spacing w:val="-2"/>
          <w:sz w:val="16"/>
        </w:rPr>
        <w:t>CLORIDRATO,</w:t>
      </w:r>
      <w:r>
        <w:rPr>
          <w:sz w:val="16"/>
        </w:rPr>
        <w:tab/>
      </w:r>
      <w:r>
        <w:rPr>
          <w:spacing w:val="-2"/>
          <w:sz w:val="16"/>
        </w:rPr>
        <w:t>FORMA</w:t>
      </w:r>
    </w:p>
    <w:p w14:paraId="3232CA4F">
      <w:pPr>
        <w:spacing w:before="0" w:line="183" w:lineRule="exact"/>
        <w:ind w:left="0" w:right="0" w:firstLine="0"/>
        <w:jc w:val="left"/>
        <w:rPr>
          <w:sz w:val="16"/>
        </w:rPr>
      </w:pPr>
      <w:r>
        <w:br w:type="column"/>
      </w:r>
      <w:r>
        <w:rPr>
          <w:sz w:val="16"/>
        </w:rPr>
        <w:t>inflamação</w:t>
      </w:r>
      <w:r>
        <w:rPr>
          <w:spacing w:val="-1"/>
          <w:sz w:val="16"/>
        </w:rPr>
        <w:t xml:space="preserve"> </w:t>
      </w:r>
      <w:r>
        <w:rPr>
          <w:sz w:val="16"/>
        </w:rPr>
        <w:t>e</w:t>
      </w:r>
      <w:r>
        <w:rPr>
          <w:spacing w:val="-1"/>
          <w:sz w:val="16"/>
        </w:rPr>
        <w:t xml:space="preserve"> </w:t>
      </w:r>
      <w:r>
        <w:rPr>
          <w:sz w:val="16"/>
        </w:rPr>
        <w:t>dores</w:t>
      </w:r>
      <w:r>
        <w:rPr>
          <w:spacing w:val="-1"/>
          <w:sz w:val="16"/>
        </w:rPr>
        <w:t xml:space="preserve"> </w:t>
      </w:r>
      <w:r>
        <w:rPr>
          <w:sz w:val="16"/>
        </w:rPr>
        <w:t>nos</w:t>
      </w:r>
      <w:r>
        <w:rPr>
          <w:spacing w:val="-1"/>
          <w:sz w:val="16"/>
        </w:rPr>
        <w:t xml:space="preserve"> </w:t>
      </w:r>
      <w:r>
        <w:rPr>
          <w:sz w:val="16"/>
        </w:rPr>
        <w:t>ouvidos,</w:t>
      </w:r>
      <w:r>
        <w:rPr>
          <w:spacing w:val="-1"/>
          <w:sz w:val="16"/>
        </w:rPr>
        <w:t xml:space="preserve"> </w:t>
      </w:r>
      <w:r>
        <w:rPr>
          <w:sz w:val="16"/>
        </w:rPr>
        <w:t>nariz</w:t>
      </w:r>
      <w:r>
        <w:rPr>
          <w:spacing w:val="-1"/>
          <w:sz w:val="16"/>
        </w:rPr>
        <w:t xml:space="preserve"> </w:t>
      </w:r>
      <w:r>
        <w:rPr>
          <w:sz w:val="16"/>
        </w:rPr>
        <w:t>e</w:t>
      </w:r>
      <w:r>
        <w:rPr>
          <w:spacing w:val="-1"/>
          <w:sz w:val="16"/>
        </w:rPr>
        <w:t xml:space="preserve"> </w:t>
      </w:r>
      <w:r>
        <w:rPr>
          <w:spacing w:val="-2"/>
          <w:sz w:val="16"/>
        </w:rPr>
        <w:t>garganta.</w:t>
      </w:r>
    </w:p>
    <w:p w14:paraId="74E5E1A6">
      <w:pPr>
        <w:pStyle w:val="7"/>
        <w:spacing w:before="82"/>
        <w:rPr>
          <w:sz w:val="16"/>
        </w:rPr>
      </w:pPr>
    </w:p>
    <w:p w14:paraId="628FAE77">
      <w:pPr>
        <w:spacing w:before="0" w:line="352" w:lineRule="auto"/>
        <w:ind w:left="0" w:right="0" w:firstLine="0"/>
        <w:jc w:val="left"/>
        <w:rPr>
          <w:sz w:val="16"/>
        </w:rPr>
      </w:pPr>
      <w:r>
        <w:rPr>
          <w:sz w:val="16"/>
        </w:rPr>
        <mc:AlternateContent>
          <mc:Choice Requires="wps">
            <w:drawing>
              <wp:anchor distT="0" distB="0" distL="0" distR="0" simplePos="0" relativeHeight="251664384" behindDoc="0" locked="0" layoutInCell="1" allowOverlap="1">
                <wp:simplePos x="0" y="0"/>
                <wp:positionH relativeFrom="page">
                  <wp:posOffset>156845</wp:posOffset>
                </wp:positionH>
                <wp:positionV relativeFrom="paragraph">
                  <wp:posOffset>89535</wp:posOffset>
                </wp:positionV>
                <wp:extent cx="4993005" cy="1348105"/>
                <wp:effectExtent l="0" t="0" r="0" b="0"/>
                <wp:wrapNone/>
                <wp:docPr id="23" name="Textbox 23"/>
                <wp:cNvGraphicFramePr/>
                <a:graphic xmlns:a="http://schemas.openxmlformats.org/drawingml/2006/main">
                  <a:graphicData uri="http://schemas.microsoft.com/office/word/2010/wordprocessingShape">
                    <wps:wsp>
                      <wps:cNvSpPr txBox="1"/>
                      <wps:spPr>
                        <a:xfrm>
                          <a:off x="0" y="0"/>
                          <a:ext cx="4993005" cy="1348105"/>
                        </a:xfrm>
                        <a:prstGeom prst="rect">
                          <a:avLst/>
                        </a:prstGeom>
                      </wps:spPr>
                      <wps:txbx>
                        <w:txbxContent>
                          <w:tbl>
                            <w:tblPr>
                              <w:tblStyle w:val="6"/>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75"/>
                              <w:gridCol w:w="794"/>
                              <w:gridCol w:w="806"/>
                              <w:gridCol w:w="5766"/>
                            </w:tblGrid>
                            <w:tr w14:paraId="075B6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8" w:hRule="atLeast"/>
                              </w:trPr>
                              <w:tc>
                                <w:tcPr>
                                  <w:tcW w:w="375" w:type="dxa"/>
                                </w:tcPr>
                                <w:p w14:paraId="15B03C10">
                                  <w:pPr>
                                    <w:pStyle w:val="11"/>
                                    <w:spacing w:line="177" w:lineRule="exact"/>
                                    <w:ind w:left="50"/>
                                    <w:rPr>
                                      <w:sz w:val="16"/>
                                    </w:rPr>
                                  </w:pPr>
                                  <w:r>
                                    <w:rPr>
                                      <w:spacing w:val="-10"/>
                                      <w:sz w:val="16"/>
                                    </w:rPr>
                                    <w:t>3</w:t>
                                  </w:r>
                                </w:p>
                              </w:tc>
                              <w:tc>
                                <w:tcPr>
                                  <w:tcW w:w="794" w:type="dxa"/>
                                </w:tcPr>
                                <w:p w14:paraId="64665C42">
                                  <w:pPr>
                                    <w:pStyle w:val="11"/>
                                    <w:spacing w:line="177" w:lineRule="exact"/>
                                    <w:ind w:left="16"/>
                                    <w:jc w:val="center"/>
                                    <w:rPr>
                                      <w:sz w:val="16"/>
                                    </w:rPr>
                                  </w:pPr>
                                  <w:r>
                                    <w:rPr>
                                      <w:spacing w:val="-4"/>
                                      <w:sz w:val="16"/>
                                    </w:rPr>
                                    <w:t>4103</w:t>
                                  </w:r>
                                </w:p>
                              </w:tc>
                              <w:tc>
                                <w:tcPr>
                                  <w:tcW w:w="806" w:type="dxa"/>
                                </w:tcPr>
                                <w:p w14:paraId="69F5FF64">
                                  <w:pPr>
                                    <w:pStyle w:val="11"/>
                                    <w:spacing w:line="177" w:lineRule="exact"/>
                                    <w:ind w:left="127"/>
                                    <w:jc w:val="center"/>
                                    <w:rPr>
                                      <w:sz w:val="16"/>
                                    </w:rPr>
                                  </w:pPr>
                                  <w:r>
                                    <w:rPr>
                                      <w:spacing w:val="-2"/>
                                      <w:sz w:val="16"/>
                                    </w:rPr>
                                    <w:t>118997</w:t>
                                  </w:r>
                                </w:p>
                              </w:tc>
                              <w:tc>
                                <w:tcPr>
                                  <w:tcW w:w="5766" w:type="dxa"/>
                                </w:tcPr>
                                <w:p w14:paraId="48D90123">
                                  <w:pPr>
                                    <w:pStyle w:val="11"/>
                                    <w:spacing w:line="177" w:lineRule="exact"/>
                                    <w:ind w:left="105"/>
                                    <w:rPr>
                                      <w:sz w:val="16"/>
                                    </w:rPr>
                                  </w:pPr>
                                  <w:r>
                                    <w:rPr>
                                      <w:sz w:val="16"/>
                                    </w:rPr>
                                    <w:t>FARMACEUTICA:</w:t>
                                  </w:r>
                                  <w:r>
                                    <w:rPr>
                                      <w:spacing w:val="10"/>
                                      <w:sz w:val="16"/>
                                    </w:rPr>
                                    <w:t xml:space="preserve"> </w:t>
                                  </w:r>
                                  <w:r>
                                    <w:rPr>
                                      <w:sz w:val="16"/>
                                    </w:rPr>
                                    <w:t>SOLUCAO</w:t>
                                  </w:r>
                                  <w:r>
                                    <w:rPr>
                                      <w:spacing w:val="10"/>
                                      <w:sz w:val="16"/>
                                    </w:rPr>
                                    <w:t xml:space="preserve"> </w:t>
                                  </w:r>
                                  <w:r>
                                    <w:rPr>
                                      <w:sz w:val="16"/>
                                    </w:rPr>
                                    <w:t>INJETAVEL,</w:t>
                                  </w:r>
                                  <w:r>
                                    <w:rPr>
                                      <w:spacing w:val="11"/>
                                      <w:sz w:val="16"/>
                                    </w:rPr>
                                    <w:t xml:space="preserve"> </w:t>
                                  </w:r>
                                  <w:r>
                                    <w:rPr>
                                      <w:sz w:val="16"/>
                                    </w:rPr>
                                    <w:t>CONCENTRACAO</w:t>
                                  </w:r>
                                  <w:r>
                                    <w:rPr>
                                      <w:spacing w:val="10"/>
                                      <w:sz w:val="16"/>
                                    </w:rPr>
                                    <w:t xml:space="preserve"> </w:t>
                                  </w:r>
                                  <w:r>
                                    <w:rPr>
                                      <w:sz w:val="16"/>
                                    </w:rPr>
                                    <w:t>/</w:t>
                                  </w:r>
                                  <w:r>
                                    <w:rPr>
                                      <w:spacing w:val="10"/>
                                      <w:sz w:val="16"/>
                                    </w:rPr>
                                    <w:t xml:space="preserve"> </w:t>
                                  </w:r>
                                  <w:r>
                                    <w:rPr>
                                      <w:sz w:val="16"/>
                                    </w:rPr>
                                    <w:t>DOSAGEM:</w:t>
                                  </w:r>
                                  <w:r>
                                    <w:rPr>
                                      <w:spacing w:val="11"/>
                                      <w:sz w:val="16"/>
                                    </w:rPr>
                                    <w:t xml:space="preserve"> </w:t>
                                  </w:r>
                                  <w:r>
                                    <w:rPr>
                                      <w:spacing w:val="-5"/>
                                      <w:sz w:val="16"/>
                                    </w:rPr>
                                    <w:t>50</w:t>
                                  </w:r>
                                </w:p>
                                <w:p w14:paraId="42EF8245">
                                  <w:pPr>
                                    <w:pStyle w:val="11"/>
                                    <w:spacing w:before="86"/>
                                    <w:ind w:left="105"/>
                                    <w:rPr>
                                      <w:sz w:val="16"/>
                                    </w:rPr>
                                  </w:pPr>
                                  <w:r>
                                    <w:rPr>
                                      <w:sz w:val="16"/>
                                    </w:rPr>
                                    <w:t>MG</w:t>
                                  </w:r>
                                  <w:r>
                                    <w:rPr>
                                      <w:spacing w:val="-3"/>
                                      <w:sz w:val="16"/>
                                    </w:rPr>
                                    <w:t xml:space="preserve"> </w:t>
                                  </w:r>
                                  <w:r>
                                    <w:rPr>
                                      <w:sz w:val="16"/>
                                    </w:rPr>
                                    <w:t>/</w:t>
                                  </w:r>
                                  <w:r>
                                    <w:rPr>
                                      <w:spacing w:val="-3"/>
                                      <w:sz w:val="16"/>
                                    </w:rPr>
                                    <w:t xml:space="preserve"> </w:t>
                                  </w:r>
                                  <w:r>
                                    <w:rPr>
                                      <w:sz w:val="16"/>
                                    </w:rPr>
                                    <w:t>ML,</w:t>
                                  </w:r>
                                  <w:r>
                                    <w:rPr>
                                      <w:spacing w:val="-2"/>
                                      <w:sz w:val="16"/>
                                    </w:rPr>
                                    <w:t xml:space="preserve"> </w:t>
                                  </w:r>
                                  <w:r>
                                    <w:rPr>
                                      <w:sz w:val="16"/>
                                    </w:rPr>
                                    <w:t>UNIDADE:</w:t>
                                  </w:r>
                                  <w:r>
                                    <w:rPr>
                                      <w:spacing w:val="-3"/>
                                      <w:sz w:val="16"/>
                                    </w:rPr>
                                    <w:t xml:space="preserve"> </w:t>
                                  </w:r>
                                  <w:r>
                                    <w:rPr>
                                      <w:sz w:val="16"/>
                                    </w:rPr>
                                    <w:t>MG/ML,</w:t>
                                  </w:r>
                                  <w:r>
                                    <w:rPr>
                                      <w:spacing w:val="-4"/>
                                      <w:sz w:val="16"/>
                                    </w:rPr>
                                    <w:t xml:space="preserve"> </w:t>
                                  </w:r>
                                  <w:r>
                                    <w:rPr>
                                      <w:sz w:val="16"/>
                                    </w:rPr>
                                    <w:t>VOLUME:</w:t>
                                  </w:r>
                                  <w:r>
                                    <w:rPr>
                                      <w:spacing w:val="-3"/>
                                      <w:sz w:val="16"/>
                                    </w:rPr>
                                    <w:t xml:space="preserve"> </w:t>
                                  </w:r>
                                  <w:r>
                                    <w:rPr>
                                      <w:sz w:val="16"/>
                                    </w:rPr>
                                    <w:t>1</w:t>
                                  </w:r>
                                  <w:r>
                                    <w:rPr>
                                      <w:spacing w:val="-2"/>
                                      <w:sz w:val="16"/>
                                    </w:rPr>
                                    <w:t xml:space="preserve"> </w:t>
                                  </w:r>
                                  <w:r>
                                    <w:rPr>
                                      <w:sz w:val="16"/>
                                    </w:rPr>
                                    <w:t>ML,</w:t>
                                  </w:r>
                                  <w:r>
                                    <w:rPr>
                                      <w:spacing w:val="-10"/>
                                      <w:sz w:val="16"/>
                                    </w:rPr>
                                    <w:t xml:space="preserve"> </w:t>
                                  </w:r>
                                  <w:r>
                                    <w:rPr>
                                      <w:sz w:val="16"/>
                                    </w:rPr>
                                    <w:t>APRESENTACAO:</w:t>
                                  </w:r>
                                  <w:r>
                                    <w:rPr>
                                      <w:spacing w:val="-10"/>
                                      <w:sz w:val="16"/>
                                    </w:rPr>
                                    <w:t xml:space="preserve"> </w:t>
                                  </w:r>
                                  <w:r>
                                    <w:rPr>
                                      <w:spacing w:val="-2"/>
                                      <w:sz w:val="16"/>
                                    </w:rPr>
                                    <w:t>AMPOLA</w:t>
                                  </w:r>
                                </w:p>
                              </w:tc>
                            </w:tr>
                            <w:tr w14:paraId="79131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4" w:hRule="atLeast"/>
                              </w:trPr>
                              <w:tc>
                                <w:tcPr>
                                  <w:tcW w:w="375" w:type="dxa"/>
                                </w:tcPr>
                                <w:p w14:paraId="3AE54BEF">
                                  <w:pPr>
                                    <w:pStyle w:val="11"/>
                                    <w:spacing w:before="140"/>
                                    <w:rPr>
                                      <w:sz w:val="16"/>
                                    </w:rPr>
                                  </w:pPr>
                                </w:p>
                                <w:p w14:paraId="49C1AE22">
                                  <w:pPr>
                                    <w:pStyle w:val="11"/>
                                    <w:ind w:left="50"/>
                                    <w:rPr>
                                      <w:sz w:val="16"/>
                                    </w:rPr>
                                  </w:pPr>
                                  <w:r>
                                    <w:rPr>
                                      <w:spacing w:val="-10"/>
                                      <w:sz w:val="16"/>
                                    </w:rPr>
                                    <w:t>4</w:t>
                                  </w:r>
                                </w:p>
                              </w:tc>
                              <w:tc>
                                <w:tcPr>
                                  <w:tcW w:w="794" w:type="dxa"/>
                                </w:tcPr>
                                <w:p w14:paraId="614C32F4">
                                  <w:pPr>
                                    <w:pStyle w:val="11"/>
                                    <w:spacing w:before="140"/>
                                    <w:rPr>
                                      <w:sz w:val="16"/>
                                    </w:rPr>
                                  </w:pPr>
                                </w:p>
                                <w:p w14:paraId="1EB16ACF">
                                  <w:pPr>
                                    <w:pStyle w:val="11"/>
                                    <w:ind w:left="16"/>
                                    <w:jc w:val="center"/>
                                    <w:rPr>
                                      <w:sz w:val="16"/>
                                    </w:rPr>
                                  </w:pPr>
                                  <w:r>
                                    <w:rPr>
                                      <w:spacing w:val="-5"/>
                                      <w:sz w:val="16"/>
                                    </w:rPr>
                                    <w:t>18</w:t>
                                  </w:r>
                                </w:p>
                              </w:tc>
                              <w:tc>
                                <w:tcPr>
                                  <w:tcW w:w="806" w:type="dxa"/>
                                </w:tcPr>
                                <w:p w14:paraId="69A95E9A">
                                  <w:pPr>
                                    <w:pStyle w:val="11"/>
                                    <w:spacing w:before="140"/>
                                    <w:rPr>
                                      <w:sz w:val="16"/>
                                    </w:rPr>
                                  </w:pPr>
                                </w:p>
                                <w:p w14:paraId="5717259B">
                                  <w:pPr>
                                    <w:pStyle w:val="11"/>
                                    <w:ind w:left="127"/>
                                    <w:jc w:val="center"/>
                                    <w:rPr>
                                      <w:sz w:val="16"/>
                                    </w:rPr>
                                  </w:pPr>
                                  <w:r>
                                    <w:rPr>
                                      <w:spacing w:val="-2"/>
                                      <w:sz w:val="16"/>
                                    </w:rPr>
                                    <w:t>17604</w:t>
                                  </w:r>
                                </w:p>
                              </w:tc>
                              <w:tc>
                                <w:tcPr>
                                  <w:tcW w:w="5766" w:type="dxa"/>
                                </w:tcPr>
                                <w:p w14:paraId="1386CA8B">
                                  <w:pPr>
                                    <w:pStyle w:val="11"/>
                                    <w:spacing w:before="54"/>
                                    <w:ind w:left="105"/>
                                    <w:rPr>
                                      <w:sz w:val="16"/>
                                    </w:rPr>
                                  </w:pPr>
                                  <w:r>
                                    <w:rPr>
                                      <w:sz w:val="16"/>
                                    </w:rPr>
                                    <w:t>PRINCIPIO</w:t>
                                  </w:r>
                                  <w:r>
                                    <w:rPr>
                                      <w:spacing w:val="-2"/>
                                      <w:sz w:val="16"/>
                                    </w:rPr>
                                    <w:t xml:space="preserve"> </w:t>
                                  </w:r>
                                  <w:r>
                                    <w:rPr>
                                      <w:sz w:val="16"/>
                                    </w:rPr>
                                    <w:t>ATIVO:</w:t>
                                  </w:r>
                                  <w:r>
                                    <w:rPr>
                                      <w:spacing w:val="7"/>
                                      <w:sz w:val="16"/>
                                    </w:rPr>
                                    <w:t xml:space="preserve"> </w:t>
                                  </w:r>
                                  <w:r>
                                    <w:rPr>
                                      <w:sz w:val="16"/>
                                    </w:rPr>
                                    <w:t>DIPIRONA</w:t>
                                  </w:r>
                                  <w:r>
                                    <w:rPr>
                                      <w:spacing w:val="-2"/>
                                      <w:sz w:val="16"/>
                                    </w:rPr>
                                    <w:t xml:space="preserve"> </w:t>
                                  </w:r>
                                  <w:r>
                                    <w:rPr>
                                      <w:sz w:val="16"/>
                                    </w:rPr>
                                    <w:t>SODICA,</w:t>
                                  </w:r>
                                  <w:r>
                                    <w:rPr>
                                      <w:spacing w:val="7"/>
                                      <w:sz w:val="16"/>
                                    </w:rPr>
                                    <w:t xml:space="preserve"> </w:t>
                                  </w:r>
                                  <w:r>
                                    <w:rPr>
                                      <w:sz w:val="16"/>
                                    </w:rPr>
                                    <w:t>FORMA</w:t>
                                  </w:r>
                                  <w:r>
                                    <w:rPr>
                                      <w:spacing w:val="-2"/>
                                      <w:sz w:val="16"/>
                                    </w:rPr>
                                    <w:t xml:space="preserve"> </w:t>
                                  </w:r>
                                  <w:r>
                                    <w:rPr>
                                      <w:sz w:val="16"/>
                                    </w:rPr>
                                    <w:t>FARMACEUTICA:</w:t>
                                  </w:r>
                                  <w:r>
                                    <w:rPr>
                                      <w:spacing w:val="7"/>
                                      <w:sz w:val="16"/>
                                    </w:rPr>
                                    <w:t xml:space="preserve"> </w:t>
                                  </w:r>
                                  <w:r>
                                    <w:rPr>
                                      <w:spacing w:val="-2"/>
                                      <w:sz w:val="16"/>
                                    </w:rPr>
                                    <w:t>SOLUCAO</w:t>
                                  </w:r>
                                </w:p>
                                <w:p w14:paraId="4472F7AB">
                                  <w:pPr>
                                    <w:pStyle w:val="11"/>
                                    <w:spacing w:before="86"/>
                                    <w:ind w:left="105"/>
                                    <w:rPr>
                                      <w:sz w:val="16"/>
                                    </w:rPr>
                                  </w:pPr>
                                  <w:r>
                                    <w:rPr>
                                      <w:sz w:val="16"/>
                                    </w:rPr>
                                    <w:t>INJETAVEL,</w:t>
                                  </w:r>
                                  <w:r>
                                    <w:rPr>
                                      <w:spacing w:val="32"/>
                                      <w:sz w:val="16"/>
                                    </w:rPr>
                                    <w:t xml:space="preserve">  </w:t>
                                  </w:r>
                                  <w:r>
                                    <w:rPr>
                                      <w:sz w:val="16"/>
                                    </w:rPr>
                                    <w:t>CONCENTRACAO</w:t>
                                  </w:r>
                                  <w:r>
                                    <w:rPr>
                                      <w:spacing w:val="34"/>
                                      <w:sz w:val="16"/>
                                    </w:rPr>
                                    <w:t xml:space="preserve">  </w:t>
                                  </w:r>
                                  <w:r>
                                    <w:rPr>
                                      <w:sz w:val="16"/>
                                    </w:rPr>
                                    <w:t>/</w:t>
                                  </w:r>
                                  <w:r>
                                    <w:rPr>
                                      <w:spacing w:val="34"/>
                                      <w:sz w:val="16"/>
                                    </w:rPr>
                                    <w:t xml:space="preserve">  </w:t>
                                  </w:r>
                                  <w:r>
                                    <w:rPr>
                                      <w:sz w:val="16"/>
                                    </w:rPr>
                                    <w:t>DOSAGEM:</w:t>
                                  </w:r>
                                  <w:r>
                                    <w:rPr>
                                      <w:spacing w:val="34"/>
                                      <w:sz w:val="16"/>
                                    </w:rPr>
                                    <w:t xml:space="preserve">  </w:t>
                                  </w:r>
                                  <w:r>
                                    <w:rPr>
                                      <w:sz w:val="16"/>
                                    </w:rPr>
                                    <w:t>500,</w:t>
                                  </w:r>
                                  <w:r>
                                    <w:rPr>
                                      <w:spacing w:val="34"/>
                                      <w:sz w:val="16"/>
                                    </w:rPr>
                                    <w:t xml:space="preserve">  </w:t>
                                  </w:r>
                                  <w:r>
                                    <w:rPr>
                                      <w:sz w:val="16"/>
                                    </w:rPr>
                                    <w:t>UNIDADE:</w:t>
                                  </w:r>
                                  <w:r>
                                    <w:rPr>
                                      <w:spacing w:val="35"/>
                                      <w:sz w:val="16"/>
                                    </w:rPr>
                                    <w:t xml:space="preserve">  </w:t>
                                  </w:r>
                                  <w:r>
                                    <w:rPr>
                                      <w:spacing w:val="-2"/>
                                      <w:sz w:val="16"/>
                                    </w:rPr>
                                    <w:t>MG/ML,</w:t>
                                  </w:r>
                                </w:p>
                              </w:tc>
                            </w:tr>
                            <w:tr w14:paraId="6AF33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375" w:type="dxa"/>
                                </w:tcPr>
                                <w:p w14:paraId="4610DB60">
                                  <w:pPr>
                                    <w:pStyle w:val="11"/>
                                    <w:rPr>
                                      <w:sz w:val="18"/>
                                    </w:rPr>
                                  </w:pPr>
                                </w:p>
                              </w:tc>
                              <w:tc>
                                <w:tcPr>
                                  <w:tcW w:w="794" w:type="dxa"/>
                                </w:tcPr>
                                <w:p w14:paraId="21CA9EB7">
                                  <w:pPr>
                                    <w:pStyle w:val="11"/>
                                    <w:rPr>
                                      <w:sz w:val="18"/>
                                    </w:rPr>
                                  </w:pPr>
                                </w:p>
                              </w:tc>
                              <w:tc>
                                <w:tcPr>
                                  <w:tcW w:w="806" w:type="dxa"/>
                                </w:tcPr>
                                <w:p w14:paraId="20E91D03">
                                  <w:pPr>
                                    <w:pStyle w:val="11"/>
                                    <w:rPr>
                                      <w:sz w:val="18"/>
                                    </w:rPr>
                                  </w:pPr>
                                </w:p>
                              </w:tc>
                              <w:tc>
                                <w:tcPr>
                                  <w:tcW w:w="5766" w:type="dxa"/>
                                </w:tcPr>
                                <w:p w14:paraId="618716C0">
                                  <w:pPr>
                                    <w:pStyle w:val="11"/>
                                    <w:spacing w:before="39"/>
                                    <w:ind w:left="105"/>
                                    <w:rPr>
                                      <w:sz w:val="16"/>
                                    </w:rPr>
                                  </w:pPr>
                                  <w:r>
                                    <w:rPr>
                                      <w:spacing w:val="-2"/>
                                      <w:sz w:val="16"/>
                                    </w:rPr>
                                    <w:t>VOLUME:</w:t>
                                  </w:r>
                                  <w:r>
                                    <w:rPr>
                                      <w:spacing w:val="12"/>
                                      <w:sz w:val="16"/>
                                    </w:rPr>
                                    <w:t xml:space="preserve"> </w:t>
                                  </w:r>
                                  <w:r>
                                    <w:rPr>
                                      <w:spacing w:val="-2"/>
                                      <w:sz w:val="16"/>
                                    </w:rPr>
                                    <w:t>2ML,</w:t>
                                  </w:r>
                                  <w:r>
                                    <w:rPr>
                                      <w:spacing w:val="2"/>
                                      <w:sz w:val="16"/>
                                    </w:rPr>
                                    <w:t xml:space="preserve"> </w:t>
                                  </w:r>
                                  <w:r>
                                    <w:rPr>
                                      <w:spacing w:val="-2"/>
                                      <w:sz w:val="16"/>
                                    </w:rPr>
                                    <w:t>APRESENTACAO:</w:t>
                                  </w:r>
                                  <w:r>
                                    <w:rPr>
                                      <w:spacing w:val="2"/>
                                      <w:sz w:val="16"/>
                                    </w:rPr>
                                    <w:t xml:space="preserve"> </w:t>
                                  </w:r>
                                  <w:r>
                                    <w:rPr>
                                      <w:spacing w:val="-2"/>
                                      <w:sz w:val="16"/>
                                    </w:rPr>
                                    <w:t>AMPOLA</w:t>
                                  </w:r>
                                </w:p>
                              </w:tc>
                            </w:tr>
                            <w:tr w14:paraId="7768B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4" w:hRule="atLeast"/>
                              </w:trPr>
                              <w:tc>
                                <w:tcPr>
                                  <w:tcW w:w="375" w:type="dxa"/>
                                </w:tcPr>
                                <w:p w14:paraId="621B05DB">
                                  <w:pPr>
                                    <w:pStyle w:val="11"/>
                                    <w:spacing w:before="140"/>
                                    <w:rPr>
                                      <w:sz w:val="16"/>
                                    </w:rPr>
                                  </w:pPr>
                                </w:p>
                                <w:p w14:paraId="07A05E58">
                                  <w:pPr>
                                    <w:pStyle w:val="11"/>
                                    <w:ind w:left="50"/>
                                    <w:rPr>
                                      <w:sz w:val="16"/>
                                    </w:rPr>
                                  </w:pPr>
                                  <w:r>
                                    <w:rPr>
                                      <w:spacing w:val="-10"/>
                                      <w:sz w:val="16"/>
                                    </w:rPr>
                                    <w:t>5</w:t>
                                  </w:r>
                                </w:p>
                              </w:tc>
                              <w:tc>
                                <w:tcPr>
                                  <w:tcW w:w="794" w:type="dxa"/>
                                </w:tcPr>
                                <w:p w14:paraId="03145BB7">
                                  <w:pPr>
                                    <w:pStyle w:val="11"/>
                                    <w:spacing w:before="140"/>
                                    <w:rPr>
                                      <w:sz w:val="16"/>
                                    </w:rPr>
                                  </w:pPr>
                                </w:p>
                                <w:p w14:paraId="1DCBBEE1">
                                  <w:pPr>
                                    <w:pStyle w:val="11"/>
                                    <w:ind w:left="16"/>
                                    <w:jc w:val="center"/>
                                    <w:rPr>
                                      <w:sz w:val="16"/>
                                    </w:rPr>
                                  </w:pPr>
                                  <w:r>
                                    <w:rPr>
                                      <w:spacing w:val="-4"/>
                                      <w:sz w:val="16"/>
                                    </w:rPr>
                                    <w:t>7268</w:t>
                                  </w:r>
                                </w:p>
                              </w:tc>
                              <w:tc>
                                <w:tcPr>
                                  <w:tcW w:w="806" w:type="dxa"/>
                                </w:tcPr>
                                <w:p w14:paraId="0442C641">
                                  <w:pPr>
                                    <w:pStyle w:val="11"/>
                                    <w:spacing w:before="140"/>
                                    <w:rPr>
                                      <w:sz w:val="16"/>
                                    </w:rPr>
                                  </w:pPr>
                                </w:p>
                                <w:p w14:paraId="5125C835">
                                  <w:pPr>
                                    <w:pStyle w:val="11"/>
                                    <w:ind w:left="127"/>
                                    <w:jc w:val="center"/>
                                    <w:rPr>
                                      <w:sz w:val="16"/>
                                    </w:rPr>
                                  </w:pPr>
                                  <w:r>
                                    <w:rPr>
                                      <w:spacing w:val="-2"/>
                                      <w:sz w:val="16"/>
                                    </w:rPr>
                                    <w:t>58165</w:t>
                                  </w:r>
                                </w:p>
                              </w:tc>
                              <w:tc>
                                <w:tcPr>
                                  <w:tcW w:w="5766" w:type="dxa"/>
                                </w:tcPr>
                                <w:p w14:paraId="57209F2A">
                                  <w:pPr>
                                    <w:pStyle w:val="11"/>
                                    <w:spacing w:before="54"/>
                                    <w:ind w:left="105"/>
                                    <w:rPr>
                                      <w:sz w:val="16"/>
                                    </w:rPr>
                                  </w:pPr>
                                  <w:r>
                                    <w:rPr>
                                      <w:sz w:val="16"/>
                                    </w:rPr>
                                    <w:t>PRINCIPIO</w:t>
                                  </w:r>
                                  <w:r>
                                    <w:rPr>
                                      <w:spacing w:val="-2"/>
                                      <w:sz w:val="16"/>
                                    </w:rPr>
                                    <w:t xml:space="preserve"> </w:t>
                                  </w:r>
                                  <w:r>
                                    <w:rPr>
                                      <w:sz w:val="16"/>
                                    </w:rPr>
                                    <w:t>ATIVO:</w:t>
                                  </w:r>
                                  <w:r>
                                    <w:rPr>
                                      <w:spacing w:val="7"/>
                                      <w:sz w:val="16"/>
                                    </w:rPr>
                                    <w:t xml:space="preserve"> </w:t>
                                  </w:r>
                                  <w:r>
                                    <w:rPr>
                                      <w:sz w:val="16"/>
                                    </w:rPr>
                                    <w:t>DIPIRONA</w:t>
                                  </w:r>
                                  <w:r>
                                    <w:rPr>
                                      <w:spacing w:val="-2"/>
                                      <w:sz w:val="16"/>
                                    </w:rPr>
                                    <w:t xml:space="preserve"> </w:t>
                                  </w:r>
                                  <w:r>
                                    <w:rPr>
                                      <w:sz w:val="16"/>
                                    </w:rPr>
                                    <w:t>SODICA,</w:t>
                                  </w:r>
                                  <w:r>
                                    <w:rPr>
                                      <w:spacing w:val="7"/>
                                      <w:sz w:val="16"/>
                                    </w:rPr>
                                    <w:t xml:space="preserve"> </w:t>
                                  </w:r>
                                  <w:r>
                                    <w:rPr>
                                      <w:sz w:val="16"/>
                                    </w:rPr>
                                    <w:t>FORMA</w:t>
                                  </w:r>
                                  <w:r>
                                    <w:rPr>
                                      <w:spacing w:val="-2"/>
                                      <w:sz w:val="16"/>
                                    </w:rPr>
                                    <w:t xml:space="preserve"> </w:t>
                                  </w:r>
                                  <w:r>
                                    <w:rPr>
                                      <w:sz w:val="16"/>
                                    </w:rPr>
                                    <w:t>FARMACEUTICA:</w:t>
                                  </w:r>
                                  <w:r>
                                    <w:rPr>
                                      <w:spacing w:val="7"/>
                                      <w:sz w:val="16"/>
                                    </w:rPr>
                                    <w:t xml:space="preserve"> </w:t>
                                  </w:r>
                                  <w:r>
                                    <w:rPr>
                                      <w:spacing w:val="-2"/>
                                      <w:sz w:val="16"/>
                                    </w:rPr>
                                    <w:t>SOLUCAO</w:t>
                                  </w:r>
                                </w:p>
                                <w:p w14:paraId="71C0F5A0">
                                  <w:pPr>
                                    <w:pStyle w:val="11"/>
                                    <w:spacing w:before="86"/>
                                    <w:ind w:left="105"/>
                                    <w:rPr>
                                      <w:sz w:val="16"/>
                                    </w:rPr>
                                  </w:pPr>
                                  <w:r>
                                    <w:rPr>
                                      <w:sz w:val="16"/>
                                    </w:rPr>
                                    <w:t>ORAL</w:t>
                                  </w:r>
                                  <w:r>
                                    <w:rPr>
                                      <w:spacing w:val="44"/>
                                      <w:sz w:val="16"/>
                                    </w:rPr>
                                    <w:t xml:space="preserve"> </w:t>
                                  </w:r>
                                  <w:r>
                                    <w:rPr>
                                      <w:sz w:val="16"/>
                                    </w:rPr>
                                    <w:t>-</w:t>
                                  </w:r>
                                  <w:r>
                                    <w:rPr>
                                      <w:spacing w:val="50"/>
                                      <w:sz w:val="16"/>
                                    </w:rPr>
                                    <w:t xml:space="preserve"> </w:t>
                                  </w:r>
                                  <w:r>
                                    <w:rPr>
                                      <w:sz w:val="16"/>
                                    </w:rPr>
                                    <w:t>GOTAS,</w:t>
                                  </w:r>
                                  <w:r>
                                    <w:rPr>
                                      <w:spacing w:val="51"/>
                                      <w:sz w:val="16"/>
                                    </w:rPr>
                                    <w:t xml:space="preserve"> </w:t>
                                  </w:r>
                                  <w:r>
                                    <w:rPr>
                                      <w:sz w:val="16"/>
                                    </w:rPr>
                                    <w:t>CONCENTRACAO</w:t>
                                  </w:r>
                                  <w:r>
                                    <w:rPr>
                                      <w:spacing w:val="50"/>
                                      <w:sz w:val="16"/>
                                    </w:rPr>
                                    <w:t xml:space="preserve"> </w:t>
                                  </w:r>
                                  <w:r>
                                    <w:rPr>
                                      <w:sz w:val="16"/>
                                    </w:rPr>
                                    <w:t>/</w:t>
                                  </w:r>
                                  <w:r>
                                    <w:rPr>
                                      <w:spacing w:val="50"/>
                                      <w:sz w:val="16"/>
                                    </w:rPr>
                                    <w:t xml:space="preserve"> </w:t>
                                  </w:r>
                                  <w:r>
                                    <w:rPr>
                                      <w:sz w:val="16"/>
                                    </w:rPr>
                                    <w:t>DOSAGEM:</w:t>
                                  </w:r>
                                  <w:r>
                                    <w:rPr>
                                      <w:spacing w:val="51"/>
                                      <w:sz w:val="16"/>
                                    </w:rPr>
                                    <w:t xml:space="preserve"> </w:t>
                                  </w:r>
                                  <w:r>
                                    <w:rPr>
                                      <w:sz w:val="16"/>
                                    </w:rPr>
                                    <w:t>500,</w:t>
                                  </w:r>
                                  <w:r>
                                    <w:rPr>
                                      <w:spacing w:val="50"/>
                                      <w:sz w:val="16"/>
                                    </w:rPr>
                                    <w:t xml:space="preserve"> </w:t>
                                  </w:r>
                                  <w:r>
                                    <w:rPr>
                                      <w:sz w:val="16"/>
                                    </w:rPr>
                                    <w:t>UNIDADE:</w:t>
                                  </w:r>
                                  <w:r>
                                    <w:rPr>
                                      <w:spacing w:val="51"/>
                                      <w:sz w:val="16"/>
                                    </w:rPr>
                                    <w:t xml:space="preserve"> </w:t>
                                  </w:r>
                                  <w:r>
                                    <w:rPr>
                                      <w:spacing w:val="-2"/>
                                      <w:sz w:val="16"/>
                                    </w:rPr>
                                    <w:t>MG/ML,</w:t>
                                  </w:r>
                                </w:p>
                              </w:tc>
                            </w:tr>
                            <w:tr w14:paraId="71CC1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 w:hRule="atLeast"/>
                              </w:trPr>
                              <w:tc>
                                <w:tcPr>
                                  <w:tcW w:w="375" w:type="dxa"/>
                                </w:tcPr>
                                <w:p w14:paraId="020D3D27">
                                  <w:pPr>
                                    <w:pStyle w:val="11"/>
                                    <w:rPr>
                                      <w:sz w:val="14"/>
                                    </w:rPr>
                                  </w:pPr>
                                </w:p>
                              </w:tc>
                              <w:tc>
                                <w:tcPr>
                                  <w:tcW w:w="794" w:type="dxa"/>
                                </w:tcPr>
                                <w:p w14:paraId="54E6D2E5">
                                  <w:pPr>
                                    <w:pStyle w:val="11"/>
                                    <w:rPr>
                                      <w:sz w:val="14"/>
                                    </w:rPr>
                                  </w:pPr>
                                </w:p>
                              </w:tc>
                              <w:tc>
                                <w:tcPr>
                                  <w:tcW w:w="806" w:type="dxa"/>
                                </w:tcPr>
                                <w:p w14:paraId="4FC8C4E7">
                                  <w:pPr>
                                    <w:pStyle w:val="11"/>
                                    <w:rPr>
                                      <w:sz w:val="14"/>
                                    </w:rPr>
                                  </w:pPr>
                                </w:p>
                              </w:tc>
                              <w:tc>
                                <w:tcPr>
                                  <w:tcW w:w="5766" w:type="dxa"/>
                                </w:tcPr>
                                <w:p w14:paraId="772446DF">
                                  <w:pPr>
                                    <w:pStyle w:val="11"/>
                                    <w:spacing w:before="39" w:line="164" w:lineRule="exact"/>
                                    <w:ind w:left="105"/>
                                    <w:rPr>
                                      <w:sz w:val="16"/>
                                    </w:rPr>
                                  </w:pPr>
                                  <w:r>
                                    <w:rPr>
                                      <w:sz w:val="16"/>
                                    </w:rPr>
                                    <w:t>VOLUME:</w:t>
                                  </w:r>
                                  <w:r>
                                    <w:rPr>
                                      <w:spacing w:val="-11"/>
                                      <w:sz w:val="16"/>
                                    </w:rPr>
                                    <w:t xml:space="preserve"> </w:t>
                                  </w:r>
                                  <w:r>
                                    <w:rPr>
                                      <w:sz w:val="16"/>
                                    </w:rPr>
                                    <w:t>10ML,</w:t>
                                  </w:r>
                                  <w:r>
                                    <w:rPr>
                                      <w:spacing w:val="-10"/>
                                      <w:sz w:val="16"/>
                                    </w:rPr>
                                    <w:t xml:space="preserve"> </w:t>
                                  </w:r>
                                  <w:r>
                                    <w:rPr>
                                      <w:sz w:val="16"/>
                                    </w:rPr>
                                    <w:t>APRESENTACAO:</w:t>
                                  </w:r>
                                  <w:r>
                                    <w:rPr>
                                      <w:spacing w:val="-5"/>
                                      <w:sz w:val="16"/>
                                    </w:rPr>
                                    <w:t xml:space="preserve"> </w:t>
                                  </w:r>
                                  <w:r>
                                    <w:rPr>
                                      <w:spacing w:val="-2"/>
                                      <w:sz w:val="16"/>
                                    </w:rPr>
                                    <w:t>FRASCO</w:t>
                                  </w:r>
                                </w:p>
                              </w:tc>
                            </w:tr>
                          </w:tbl>
                          <w:p w14:paraId="18701BE7">
                            <w:pPr>
                              <w:pStyle w:val="7"/>
                              <w:spacing w:before="0"/>
                            </w:pPr>
                          </w:p>
                        </w:txbxContent>
                      </wps:txbx>
                      <wps:bodyPr wrap="square" lIns="0" tIns="0" rIns="0" bIns="0" rtlCol="0">
                        <a:noAutofit/>
                      </wps:bodyPr>
                    </wps:wsp>
                  </a:graphicData>
                </a:graphic>
              </wp:anchor>
            </w:drawing>
          </mc:Choice>
          <mc:Fallback>
            <w:pict>
              <v:shape id="Textbox 23" o:spid="_x0000_s1026" o:spt="202" type="#_x0000_t202" style="position:absolute;left:0pt;margin-left:12.35pt;margin-top:7.05pt;height:106.15pt;width:393.15pt;mso-position-horizontal-relative:page;z-index:251664384;mso-width-relative:page;mso-height-relative:page;" filled="f" stroked="f" coordsize="21600,21600" o:gfxdata="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hYxb3XAAAACQEAAA8AAAAAAAAAAQAgAAAAIgAAAGRycy9kb3ducmV2LnhtbFBLAQIUABQAAAAI&#10;AIdO4kBdUO8VtQEAAHcDAAAOAAAAAAAAAAEAIAAAACYBAABkcnMvZTJvRG9jLnhtbFBLBQYAAAAA&#10;BgAGAFkBAABNBQAAAAA=&#10;">
                <v:fill on="f" focussize="0,0"/>
                <v:stroke on="f"/>
                <v:imagedata o:title=""/>
                <o:lock v:ext="edit" aspectratio="f"/>
                <v:textbox inset="0mm,0mm,0mm,0mm">
                  <w:txbxContent>
                    <w:tbl>
                      <w:tblPr>
                        <w:tblStyle w:val="6"/>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75"/>
                        <w:gridCol w:w="794"/>
                        <w:gridCol w:w="806"/>
                        <w:gridCol w:w="5766"/>
                      </w:tblGrid>
                      <w:tr w14:paraId="075B6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8" w:hRule="atLeast"/>
                        </w:trPr>
                        <w:tc>
                          <w:tcPr>
                            <w:tcW w:w="375" w:type="dxa"/>
                          </w:tcPr>
                          <w:p w14:paraId="15B03C10">
                            <w:pPr>
                              <w:pStyle w:val="11"/>
                              <w:spacing w:line="177" w:lineRule="exact"/>
                              <w:ind w:left="50"/>
                              <w:rPr>
                                <w:sz w:val="16"/>
                              </w:rPr>
                            </w:pPr>
                            <w:r>
                              <w:rPr>
                                <w:spacing w:val="-10"/>
                                <w:sz w:val="16"/>
                              </w:rPr>
                              <w:t>3</w:t>
                            </w:r>
                          </w:p>
                        </w:tc>
                        <w:tc>
                          <w:tcPr>
                            <w:tcW w:w="794" w:type="dxa"/>
                          </w:tcPr>
                          <w:p w14:paraId="64665C42">
                            <w:pPr>
                              <w:pStyle w:val="11"/>
                              <w:spacing w:line="177" w:lineRule="exact"/>
                              <w:ind w:left="16"/>
                              <w:jc w:val="center"/>
                              <w:rPr>
                                <w:sz w:val="16"/>
                              </w:rPr>
                            </w:pPr>
                            <w:r>
                              <w:rPr>
                                <w:spacing w:val="-4"/>
                                <w:sz w:val="16"/>
                              </w:rPr>
                              <w:t>4103</w:t>
                            </w:r>
                          </w:p>
                        </w:tc>
                        <w:tc>
                          <w:tcPr>
                            <w:tcW w:w="806" w:type="dxa"/>
                          </w:tcPr>
                          <w:p w14:paraId="69F5FF64">
                            <w:pPr>
                              <w:pStyle w:val="11"/>
                              <w:spacing w:line="177" w:lineRule="exact"/>
                              <w:ind w:left="127"/>
                              <w:jc w:val="center"/>
                              <w:rPr>
                                <w:sz w:val="16"/>
                              </w:rPr>
                            </w:pPr>
                            <w:r>
                              <w:rPr>
                                <w:spacing w:val="-2"/>
                                <w:sz w:val="16"/>
                              </w:rPr>
                              <w:t>118997</w:t>
                            </w:r>
                          </w:p>
                        </w:tc>
                        <w:tc>
                          <w:tcPr>
                            <w:tcW w:w="5766" w:type="dxa"/>
                          </w:tcPr>
                          <w:p w14:paraId="48D90123">
                            <w:pPr>
                              <w:pStyle w:val="11"/>
                              <w:spacing w:line="177" w:lineRule="exact"/>
                              <w:ind w:left="105"/>
                              <w:rPr>
                                <w:sz w:val="16"/>
                              </w:rPr>
                            </w:pPr>
                            <w:r>
                              <w:rPr>
                                <w:sz w:val="16"/>
                              </w:rPr>
                              <w:t>FARMACEUTICA:</w:t>
                            </w:r>
                            <w:r>
                              <w:rPr>
                                <w:spacing w:val="10"/>
                                <w:sz w:val="16"/>
                              </w:rPr>
                              <w:t xml:space="preserve"> </w:t>
                            </w:r>
                            <w:r>
                              <w:rPr>
                                <w:sz w:val="16"/>
                              </w:rPr>
                              <w:t>SOLUCAO</w:t>
                            </w:r>
                            <w:r>
                              <w:rPr>
                                <w:spacing w:val="10"/>
                                <w:sz w:val="16"/>
                              </w:rPr>
                              <w:t xml:space="preserve"> </w:t>
                            </w:r>
                            <w:r>
                              <w:rPr>
                                <w:sz w:val="16"/>
                              </w:rPr>
                              <w:t>INJETAVEL,</w:t>
                            </w:r>
                            <w:r>
                              <w:rPr>
                                <w:spacing w:val="11"/>
                                <w:sz w:val="16"/>
                              </w:rPr>
                              <w:t xml:space="preserve"> </w:t>
                            </w:r>
                            <w:r>
                              <w:rPr>
                                <w:sz w:val="16"/>
                              </w:rPr>
                              <w:t>CONCENTRACAO</w:t>
                            </w:r>
                            <w:r>
                              <w:rPr>
                                <w:spacing w:val="10"/>
                                <w:sz w:val="16"/>
                              </w:rPr>
                              <w:t xml:space="preserve"> </w:t>
                            </w:r>
                            <w:r>
                              <w:rPr>
                                <w:sz w:val="16"/>
                              </w:rPr>
                              <w:t>/</w:t>
                            </w:r>
                            <w:r>
                              <w:rPr>
                                <w:spacing w:val="10"/>
                                <w:sz w:val="16"/>
                              </w:rPr>
                              <w:t xml:space="preserve"> </w:t>
                            </w:r>
                            <w:r>
                              <w:rPr>
                                <w:sz w:val="16"/>
                              </w:rPr>
                              <w:t>DOSAGEM:</w:t>
                            </w:r>
                            <w:r>
                              <w:rPr>
                                <w:spacing w:val="11"/>
                                <w:sz w:val="16"/>
                              </w:rPr>
                              <w:t xml:space="preserve"> </w:t>
                            </w:r>
                            <w:r>
                              <w:rPr>
                                <w:spacing w:val="-5"/>
                                <w:sz w:val="16"/>
                              </w:rPr>
                              <w:t>50</w:t>
                            </w:r>
                          </w:p>
                          <w:p w14:paraId="42EF8245">
                            <w:pPr>
                              <w:pStyle w:val="11"/>
                              <w:spacing w:before="86"/>
                              <w:ind w:left="105"/>
                              <w:rPr>
                                <w:sz w:val="16"/>
                              </w:rPr>
                            </w:pPr>
                            <w:r>
                              <w:rPr>
                                <w:sz w:val="16"/>
                              </w:rPr>
                              <w:t>MG</w:t>
                            </w:r>
                            <w:r>
                              <w:rPr>
                                <w:spacing w:val="-3"/>
                                <w:sz w:val="16"/>
                              </w:rPr>
                              <w:t xml:space="preserve"> </w:t>
                            </w:r>
                            <w:r>
                              <w:rPr>
                                <w:sz w:val="16"/>
                              </w:rPr>
                              <w:t>/</w:t>
                            </w:r>
                            <w:r>
                              <w:rPr>
                                <w:spacing w:val="-3"/>
                                <w:sz w:val="16"/>
                              </w:rPr>
                              <w:t xml:space="preserve"> </w:t>
                            </w:r>
                            <w:r>
                              <w:rPr>
                                <w:sz w:val="16"/>
                              </w:rPr>
                              <w:t>ML,</w:t>
                            </w:r>
                            <w:r>
                              <w:rPr>
                                <w:spacing w:val="-2"/>
                                <w:sz w:val="16"/>
                              </w:rPr>
                              <w:t xml:space="preserve"> </w:t>
                            </w:r>
                            <w:r>
                              <w:rPr>
                                <w:sz w:val="16"/>
                              </w:rPr>
                              <w:t>UNIDADE:</w:t>
                            </w:r>
                            <w:r>
                              <w:rPr>
                                <w:spacing w:val="-3"/>
                                <w:sz w:val="16"/>
                              </w:rPr>
                              <w:t xml:space="preserve"> </w:t>
                            </w:r>
                            <w:r>
                              <w:rPr>
                                <w:sz w:val="16"/>
                              </w:rPr>
                              <w:t>MG/ML,</w:t>
                            </w:r>
                            <w:r>
                              <w:rPr>
                                <w:spacing w:val="-4"/>
                                <w:sz w:val="16"/>
                              </w:rPr>
                              <w:t xml:space="preserve"> </w:t>
                            </w:r>
                            <w:r>
                              <w:rPr>
                                <w:sz w:val="16"/>
                              </w:rPr>
                              <w:t>VOLUME:</w:t>
                            </w:r>
                            <w:r>
                              <w:rPr>
                                <w:spacing w:val="-3"/>
                                <w:sz w:val="16"/>
                              </w:rPr>
                              <w:t xml:space="preserve"> </w:t>
                            </w:r>
                            <w:r>
                              <w:rPr>
                                <w:sz w:val="16"/>
                              </w:rPr>
                              <w:t>1</w:t>
                            </w:r>
                            <w:r>
                              <w:rPr>
                                <w:spacing w:val="-2"/>
                                <w:sz w:val="16"/>
                              </w:rPr>
                              <w:t xml:space="preserve"> </w:t>
                            </w:r>
                            <w:r>
                              <w:rPr>
                                <w:sz w:val="16"/>
                              </w:rPr>
                              <w:t>ML,</w:t>
                            </w:r>
                            <w:r>
                              <w:rPr>
                                <w:spacing w:val="-10"/>
                                <w:sz w:val="16"/>
                              </w:rPr>
                              <w:t xml:space="preserve"> </w:t>
                            </w:r>
                            <w:r>
                              <w:rPr>
                                <w:sz w:val="16"/>
                              </w:rPr>
                              <w:t>APRESENTACAO:</w:t>
                            </w:r>
                            <w:r>
                              <w:rPr>
                                <w:spacing w:val="-10"/>
                                <w:sz w:val="16"/>
                              </w:rPr>
                              <w:t xml:space="preserve"> </w:t>
                            </w:r>
                            <w:r>
                              <w:rPr>
                                <w:spacing w:val="-2"/>
                                <w:sz w:val="16"/>
                              </w:rPr>
                              <w:t>AMPOLA</w:t>
                            </w:r>
                          </w:p>
                        </w:tc>
                      </w:tr>
                      <w:tr w14:paraId="79131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4" w:hRule="atLeast"/>
                        </w:trPr>
                        <w:tc>
                          <w:tcPr>
                            <w:tcW w:w="375" w:type="dxa"/>
                          </w:tcPr>
                          <w:p w14:paraId="3AE54BEF">
                            <w:pPr>
                              <w:pStyle w:val="11"/>
                              <w:spacing w:before="140"/>
                              <w:rPr>
                                <w:sz w:val="16"/>
                              </w:rPr>
                            </w:pPr>
                          </w:p>
                          <w:p w14:paraId="49C1AE22">
                            <w:pPr>
                              <w:pStyle w:val="11"/>
                              <w:ind w:left="50"/>
                              <w:rPr>
                                <w:sz w:val="16"/>
                              </w:rPr>
                            </w:pPr>
                            <w:r>
                              <w:rPr>
                                <w:spacing w:val="-10"/>
                                <w:sz w:val="16"/>
                              </w:rPr>
                              <w:t>4</w:t>
                            </w:r>
                          </w:p>
                        </w:tc>
                        <w:tc>
                          <w:tcPr>
                            <w:tcW w:w="794" w:type="dxa"/>
                          </w:tcPr>
                          <w:p w14:paraId="614C32F4">
                            <w:pPr>
                              <w:pStyle w:val="11"/>
                              <w:spacing w:before="140"/>
                              <w:rPr>
                                <w:sz w:val="16"/>
                              </w:rPr>
                            </w:pPr>
                          </w:p>
                          <w:p w14:paraId="1EB16ACF">
                            <w:pPr>
                              <w:pStyle w:val="11"/>
                              <w:ind w:left="16"/>
                              <w:jc w:val="center"/>
                              <w:rPr>
                                <w:sz w:val="16"/>
                              </w:rPr>
                            </w:pPr>
                            <w:r>
                              <w:rPr>
                                <w:spacing w:val="-5"/>
                                <w:sz w:val="16"/>
                              </w:rPr>
                              <w:t>18</w:t>
                            </w:r>
                          </w:p>
                        </w:tc>
                        <w:tc>
                          <w:tcPr>
                            <w:tcW w:w="806" w:type="dxa"/>
                          </w:tcPr>
                          <w:p w14:paraId="69A95E9A">
                            <w:pPr>
                              <w:pStyle w:val="11"/>
                              <w:spacing w:before="140"/>
                              <w:rPr>
                                <w:sz w:val="16"/>
                              </w:rPr>
                            </w:pPr>
                          </w:p>
                          <w:p w14:paraId="5717259B">
                            <w:pPr>
                              <w:pStyle w:val="11"/>
                              <w:ind w:left="127"/>
                              <w:jc w:val="center"/>
                              <w:rPr>
                                <w:sz w:val="16"/>
                              </w:rPr>
                            </w:pPr>
                            <w:r>
                              <w:rPr>
                                <w:spacing w:val="-2"/>
                                <w:sz w:val="16"/>
                              </w:rPr>
                              <w:t>17604</w:t>
                            </w:r>
                          </w:p>
                        </w:tc>
                        <w:tc>
                          <w:tcPr>
                            <w:tcW w:w="5766" w:type="dxa"/>
                          </w:tcPr>
                          <w:p w14:paraId="1386CA8B">
                            <w:pPr>
                              <w:pStyle w:val="11"/>
                              <w:spacing w:before="54"/>
                              <w:ind w:left="105"/>
                              <w:rPr>
                                <w:sz w:val="16"/>
                              </w:rPr>
                            </w:pPr>
                            <w:r>
                              <w:rPr>
                                <w:sz w:val="16"/>
                              </w:rPr>
                              <w:t>PRINCIPIO</w:t>
                            </w:r>
                            <w:r>
                              <w:rPr>
                                <w:spacing w:val="-2"/>
                                <w:sz w:val="16"/>
                              </w:rPr>
                              <w:t xml:space="preserve"> </w:t>
                            </w:r>
                            <w:r>
                              <w:rPr>
                                <w:sz w:val="16"/>
                              </w:rPr>
                              <w:t>ATIVO:</w:t>
                            </w:r>
                            <w:r>
                              <w:rPr>
                                <w:spacing w:val="7"/>
                                <w:sz w:val="16"/>
                              </w:rPr>
                              <w:t xml:space="preserve"> </w:t>
                            </w:r>
                            <w:r>
                              <w:rPr>
                                <w:sz w:val="16"/>
                              </w:rPr>
                              <w:t>DIPIRONA</w:t>
                            </w:r>
                            <w:r>
                              <w:rPr>
                                <w:spacing w:val="-2"/>
                                <w:sz w:val="16"/>
                              </w:rPr>
                              <w:t xml:space="preserve"> </w:t>
                            </w:r>
                            <w:r>
                              <w:rPr>
                                <w:sz w:val="16"/>
                              </w:rPr>
                              <w:t>SODICA,</w:t>
                            </w:r>
                            <w:r>
                              <w:rPr>
                                <w:spacing w:val="7"/>
                                <w:sz w:val="16"/>
                              </w:rPr>
                              <w:t xml:space="preserve"> </w:t>
                            </w:r>
                            <w:r>
                              <w:rPr>
                                <w:sz w:val="16"/>
                              </w:rPr>
                              <w:t>FORMA</w:t>
                            </w:r>
                            <w:r>
                              <w:rPr>
                                <w:spacing w:val="-2"/>
                                <w:sz w:val="16"/>
                              </w:rPr>
                              <w:t xml:space="preserve"> </w:t>
                            </w:r>
                            <w:r>
                              <w:rPr>
                                <w:sz w:val="16"/>
                              </w:rPr>
                              <w:t>FARMACEUTICA:</w:t>
                            </w:r>
                            <w:r>
                              <w:rPr>
                                <w:spacing w:val="7"/>
                                <w:sz w:val="16"/>
                              </w:rPr>
                              <w:t xml:space="preserve"> </w:t>
                            </w:r>
                            <w:r>
                              <w:rPr>
                                <w:spacing w:val="-2"/>
                                <w:sz w:val="16"/>
                              </w:rPr>
                              <w:t>SOLUCAO</w:t>
                            </w:r>
                          </w:p>
                          <w:p w14:paraId="4472F7AB">
                            <w:pPr>
                              <w:pStyle w:val="11"/>
                              <w:spacing w:before="86"/>
                              <w:ind w:left="105"/>
                              <w:rPr>
                                <w:sz w:val="16"/>
                              </w:rPr>
                            </w:pPr>
                            <w:r>
                              <w:rPr>
                                <w:sz w:val="16"/>
                              </w:rPr>
                              <w:t>INJETAVEL,</w:t>
                            </w:r>
                            <w:r>
                              <w:rPr>
                                <w:spacing w:val="32"/>
                                <w:sz w:val="16"/>
                              </w:rPr>
                              <w:t xml:space="preserve">  </w:t>
                            </w:r>
                            <w:r>
                              <w:rPr>
                                <w:sz w:val="16"/>
                              </w:rPr>
                              <w:t>CONCENTRACAO</w:t>
                            </w:r>
                            <w:r>
                              <w:rPr>
                                <w:spacing w:val="34"/>
                                <w:sz w:val="16"/>
                              </w:rPr>
                              <w:t xml:space="preserve">  </w:t>
                            </w:r>
                            <w:r>
                              <w:rPr>
                                <w:sz w:val="16"/>
                              </w:rPr>
                              <w:t>/</w:t>
                            </w:r>
                            <w:r>
                              <w:rPr>
                                <w:spacing w:val="34"/>
                                <w:sz w:val="16"/>
                              </w:rPr>
                              <w:t xml:space="preserve">  </w:t>
                            </w:r>
                            <w:r>
                              <w:rPr>
                                <w:sz w:val="16"/>
                              </w:rPr>
                              <w:t>DOSAGEM:</w:t>
                            </w:r>
                            <w:r>
                              <w:rPr>
                                <w:spacing w:val="34"/>
                                <w:sz w:val="16"/>
                              </w:rPr>
                              <w:t xml:space="preserve">  </w:t>
                            </w:r>
                            <w:r>
                              <w:rPr>
                                <w:sz w:val="16"/>
                              </w:rPr>
                              <w:t>500,</w:t>
                            </w:r>
                            <w:r>
                              <w:rPr>
                                <w:spacing w:val="34"/>
                                <w:sz w:val="16"/>
                              </w:rPr>
                              <w:t xml:space="preserve">  </w:t>
                            </w:r>
                            <w:r>
                              <w:rPr>
                                <w:sz w:val="16"/>
                              </w:rPr>
                              <w:t>UNIDADE:</w:t>
                            </w:r>
                            <w:r>
                              <w:rPr>
                                <w:spacing w:val="35"/>
                                <w:sz w:val="16"/>
                              </w:rPr>
                              <w:t xml:space="preserve">  </w:t>
                            </w:r>
                            <w:r>
                              <w:rPr>
                                <w:spacing w:val="-2"/>
                                <w:sz w:val="16"/>
                              </w:rPr>
                              <w:t>MG/ML,</w:t>
                            </w:r>
                          </w:p>
                        </w:tc>
                      </w:tr>
                      <w:tr w14:paraId="6AF33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375" w:type="dxa"/>
                          </w:tcPr>
                          <w:p w14:paraId="4610DB60">
                            <w:pPr>
                              <w:pStyle w:val="11"/>
                              <w:rPr>
                                <w:sz w:val="18"/>
                              </w:rPr>
                            </w:pPr>
                          </w:p>
                        </w:tc>
                        <w:tc>
                          <w:tcPr>
                            <w:tcW w:w="794" w:type="dxa"/>
                          </w:tcPr>
                          <w:p w14:paraId="21CA9EB7">
                            <w:pPr>
                              <w:pStyle w:val="11"/>
                              <w:rPr>
                                <w:sz w:val="18"/>
                              </w:rPr>
                            </w:pPr>
                          </w:p>
                        </w:tc>
                        <w:tc>
                          <w:tcPr>
                            <w:tcW w:w="806" w:type="dxa"/>
                          </w:tcPr>
                          <w:p w14:paraId="20E91D03">
                            <w:pPr>
                              <w:pStyle w:val="11"/>
                              <w:rPr>
                                <w:sz w:val="18"/>
                              </w:rPr>
                            </w:pPr>
                          </w:p>
                        </w:tc>
                        <w:tc>
                          <w:tcPr>
                            <w:tcW w:w="5766" w:type="dxa"/>
                          </w:tcPr>
                          <w:p w14:paraId="618716C0">
                            <w:pPr>
                              <w:pStyle w:val="11"/>
                              <w:spacing w:before="39"/>
                              <w:ind w:left="105"/>
                              <w:rPr>
                                <w:sz w:val="16"/>
                              </w:rPr>
                            </w:pPr>
                            <w:r>
                              <w:rPr>
                                <w:spacing w:val="-2"/>
                                <w:sz w:val="16"/>
                              </w:rPr>
                              <w:t>VOLUME:</w:t>
                            </w:r>
                            <w:r>
                              <w:rPr>
                                <w:spacing w:val="12"/>
                                <w:sz w:val="16"/>
                              </w:rPr>
                              <w:t xml:space="preserve"> </w:t>
                            </w:r>
                            <w:r>
                              <w:rPr>
                                <w:spacing w:val="-2"/>
                                <w:sz w:val="16"/>
                              </w:rPr>
                              <w:t>2ML,</w:t>
                            </w:r>
                            <w:r>
                              <w:rPr>
                                <w:spacing w:val="2"/>
                                <w:sz w:val="16"/>
                              </w:rPr>
                              <w:t xml:space="preserve"> </w:t>
                            </w:r>
                            <w:r>
                              <w:rPr>
                                <w:spacing w:val="-2"/>
                                <w:sz w:val="16"/>
                              </w:rPr>
                              <w:t>APRESENTACAO:</w:t>
                            </w:r>
                            <w:r>
                              <w:rPr>
                                <w:spacing w:val="2"/>
                                <w:sz w:val="16"/>
                              </w:rPr>
                              <w:t xml:space="preserve"> </w:t>
                            </w:r>
                            <w:r>
                              <w:rPr>
                                <w:spacing w:val="-2"/>
                                <w:sz w:val="16"/>
                              </w:rPr>
                              <w:t>AMPOLA</w:t>
                            </w:r>
                          </w:p>
                        </w:tc>
                      </w:tr>
                      <w:tr w14:paraId="7768B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4" w:hRule="atLeast"/>
                        </w:trPr>
                        <w:tc>
                          <w:tcPr>
                            <w:tcW w:w="375" w:type="dxa"/>
                          </w:tcPr>
                          <w:p w14:paraId="621B05DB">
                            <w:pPr>
                              <w:pStyle w:val="11"/>
                              <w:spacing w:before="140"/>
                              <w:rPr>
                                <w:sz w:val="16"/>
                              </w:rPr>
                            </w:pPr>
                          </w:p>
                          <w:p w14:paraId="07A05E58">
                            <w:pPr>
                              <w:pStyle w:val="11"/>
                              <w:ind w:left="50"/>
                              <w:rPr>
                                <w:sz w:val="16"/>
                              </w:rPr>
                            </w:pPr>
                            <w:r>
                              <w:rPr>
                                <w:spacing w:val="-10"/>
                                <w:sz w:val="16"/>
                              </w:rPr>
                              <w:t>5</w:t>
                            </w:r>
                          </w:p>
                        </w:tc>
                        <w:tc>
                          <w:tcPr>
                            <w:tcW w:w="794" w:type="dxa"/>
                          </w:tcPr>
                          <w:p w14:paraId="03145BB7">
                            <w:pPr>
                              <w:pStyle w:val="11"/>
                              <w:spacing w:before="140"/>
                              <w:rPr>
                                <w:sz w:val="16"/>
                              </w:rPr>
                            </w:pPr>
                          </w:p>
                          <w:p w14:paraId="1DCBBEE1">
                            <w:pPr>
                              <w:pStyle w:val="11"/>
                              <w:ind w:left="16"/>
                              <w:jc w:val="center"/>
                              <w:rPr>
                                <w:sz w:val="16"/>
                              </w:rPr>
                            </w:pPr>
                            <w:r>
                              <w:rPr>
                                <w:spacing w:val="-4"/>
                                <w:sz w:val="16"/>
                              </w:rPr>
                              <w:t>7268</w:t>
                            </w:r>
                          </w:p>
                        </w:tc>
                        <w:tc>
                          <w:tcPr>
                            <w:tcW w:w="806" w:type="dxa"/>
                          </w:tcPr>
                          <w:p w14:paraId="0442C641">
                            <w:pPr>
                              <w:pStyle w:val="11"/>
                              <w:spacing w:before="140"/>
                              <w:rPr>
                                <w:sz w:val="16"/>
                              </w:rPr>
                            </w:pPr>
                          </w:p>
                          <w:p w14:paraId="5125C835">
                            <w:pPr>
                              <w:pStyle w:val="11"/>
                              <w:ind w:left="127"/>
                              <w:jc w:val="center"/>
                              <w:rPr>
                                <w:sz w:val="16"/>
                              </w:rPr>
                            </w:pPr>
                            <w:r>
                              <w:rPr>
                                <w:spacing w:val="-2"/>
                                <w:sz w:val="16"/>
                              </w:rPr>
                              <w:t>58165</w:t>
                            </w:r>
                          </w:p>
                        </w:tc>
                        <w:tc>
                          <w:tcPr>
                            <w:tcW w:w="5766" w:type="dxa"/>
                          </w:tcPr>
                          <w:p w14:paraId="57209F2A">
                            <w:pPr>
                              <w:pStyle w:val="11"/>
                              <w:spacing w:before="54"/>
                              <w:ind w:left="105"/>
                              <w:rPr>
                                <w:sz w:val="16"/>
                              </w:rPr>
                            </w:pPr>
                            <w:r>
                              <w:rPr>
                                <w:sz w:val="16"/>
                              </w:rPr>
                              <w:t>PRINCIPIO</w:t>
                            </w:r>
                            <w:r>
                              <w:rPr>
                                <w:spacing w:val="-2"/>
                                <w:sz w:val="16"/>
                              </w:rPr>
                              <w:t xml:space="preserve"> </w:t>
                            </w:r>
                            <w:r>
                              <w:rPr>
                                <w:sz w:val="16"/>
                              </w:rPr>
                              <w:t>ATIVO:</w:t>
                            </w:r>
                            <w:r>
                              <w:rPr>
                                <w:spacing w:val="7"/>
                                <w:sz w:val="16"/>
                              </w:rPr>
                              <w:t xml:space="preserve"> </w:t>
                            </w:r>
                            <w:r>
                              <w:rPr>
                                <w:sz w:val="16"/>
                              </w:rPr>
                              <w:t>DIPIRONA</w:t>
                            </w:r>
                            <w:r>
                              <w:rPr>
                                <w:spacing w:val="-2"/>
                                <w:sz w:val="16"/>
                              </w:rPr>
                              <w:t xml:space="preserve"> </w:t>
                            </w:r>
                            <w:r>
                              <w:rPr>
                                <w:sz w:val="16"/>
                              </w:rPr>
                              <w:t>SODICA,</w:t>
                            </w:r>
                            <w:r>
                              <w:rPr>
                                <w:spacing w:val="7"/>
                                <w:sz w:val="16"/>
                              </w:rPr>
                              <w:t xml:space="preserve"> </w:t>
                            </w:r>
                            <w:r>
                              <w:rPr>
                                <w:sz w:val="16"/>
                              </w:rPr>
                              <w:t>FORMA</w:t>
                            </w:r>
                            <w:r>
                              <w:rPr>
                                <w:spacing w:val="-2"/>
                                <w:sz w:val="16"/>
                              </w:rPr>
                              <w:t xml:space="preserve"> </w:t>
                            </w:r>
                            <w:r>
                              <w:rPr>
                                <w:sz w:val="16"/>
                              </w:rPr>
                              <w:t>FARMACEUTICA:</w:t>
                            </w:r>
                            <w:r>
                              <w:rPr>
                                <w:spacing w:val="7"/>
                                <w:sz w:val="16"/>
                              </w:rPr>
                              <w:t xml:space="preserve"> </w:t>
                            </w:r>
                            <w:r>
                              <w:rPr>
                                <w:spacing w:val="-2"/>
                                <w:sz w:val="16"/>
                              </w:rPr>
                              <w:t>SOLUCAO</w:t>
                            </w:r>
                          </w:p>
                          <w:p w14:paraId="71C0F5A0">
                            <w:pPr>
                              <w:pStyle w:val="11"/>
                              <w:spacing w:before="86"/>
                              <w:ind w:left="105"/>
                              <w:rPr>
                                <w:sz w:val="16"/>
                              </w:rPr>
                            </w:pPr>
                            <w:r>
                              <w:rPr>
                                <w:sz w:val="16"/>
                              </w:rPr>
                              <w:t>ORAL</w:t>
                            </w:r>
                            <w:r>
                              <w:rPr>
                                <w:spacing w:val="44"/>
                                <w:sz w:val="16"/>
                              </w:rPr>
                              <w:t xml:space="preserve"> </w:t>
                            </w:r>
                            <w:r>
                              <w:rPr>
                                <w:sz w:val="16"/>
                              </w:rPr>
                              <w:t>-</w:t>
                            </w:r>
                            <w:r>
                              <w:rPr>
                                <w:spacing w:val="50"/>
                                <w:sz w:val="16"/>
                              </w:rPr>
                              <w:t xml:space="preserve"> </w:t>
                            </w:r>
                            <w:r>
                              <w:rPr>
                                <w:sz w:val="16"/>
                              </w:rPr>
                              <w:t>GOTAS,</w:t>
                            </w:r>
                            <w:r>
                              <w:rPr>
                                <w:spacing w:val="51"/>
                                <w:sz w:val="16"/>
                              </w:rPr>
                              <w:t xml:space="preserve"> </w:t>
                            </w:r>
                            <w:r>
                              <w:rPr>
                                <w:sz w:val="16"/>
                              </w:rPr>
                              <w:t>CONCENTRACAO</w:t>
                            </w:r>
                            <w:r>
                              <w:rPr>
                                <w:spacing w:val="50"/>
                                <w:sz w:val="16"/>
                              </w:rPr>
                              <w:t xml:space="preserve"> </w:t>
                            </w:r>
                            <w:r>
                              <w:rPr>
                                <w:sz w:val="16"/>
                              </w:rPr>
                              <w:t>/</w:t>
                            </w:r>
                            <w:r>
                              <w:rPr>
                                <w:spacing w:val="50"/>
                                <w:sz w:val="16"/>
                              </w:rPr>
                              <w:t xml:space="preserve"> </w:t>
                            </w:r>
                            <w:r>
                              <w:rPr>
                                <w:sz w:val="16"/>
                              </w:rPr>
                              <w:t>DOSAGEM:</w:t>
                            </w:r>
                            <w:r>
                              <w:rPr>
                                <w:spacing w:val="51"/>
                                <w:sz w:val="16"/>
                              </w:rPr>
                              <w:t xml:space="preserve"> </w:t>
                            </w:r>
                            <w:r>
                              <w:rPr>
                                <w:sz w:val="16"/>
                              </w:rPr>
                              <w:t>500,</w:t>
                            </w:r>
                            <w:r>
                              <w:rPr>
                                <w:spacing w:val="50"/>
                                <w:sz w:val="16"/>
                              </w:rPr>
                              <w:t xml:space="preserve"> </w:t>
                            </w:r>
                            <w:r>
                              <w:rPr>
                                <w:sz w:val="16"/>
                              </w:rPr>
                              <w:t>UNIDADE:</w:t>
                            </w:r>
                            <w:r>
                              <w:rPr>
                                <w:spacing w:val="51"/>
                                <w:sz w:val="16"/>
                              </w:rPr>
                              <w:t xml:space="preserve"> </w:t>
                            </w:r>
                            <w:r>
                              <w:rPr>
                                <w:spacing w:val="-2"/>
                                <w:sz w:val="16"/>
                              </w:rPr>
                              <w:t>MG/ML,</w:t>
                            </w:r>
                          </w:p>
                        </w:tc>
                      </w:tr>
                      <w:tr w14:paraId="71CC1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 w:hRule="atLeast"/>
                        </w:trPr>
                        <w:tc>
                          <w:tcPr>
                            <w:tcW w:w="375" w:type="dxa"/>
                          </w:tcPr>
                          <w:p w14:paraId="020D3D27">
                            <w:pPr>
                              <w:pStyle w:val="11"/>
                              <w:rPr>
                                <w:sz w:val="14"/>
                              </w:rPr>
                            </w:pPr>
                          </w:p>
                        </w:tc>
                        <w:tc>
                          <w:tcPr>
                            <w:tcW w:w="794" w:type="dxa"/>
                          </w:tcPr>
                          <w:p w14:paraId="54E6D2E5">
                            <w:pPr>
                              <w:pStyle w:val="11"/>
                              <w:rPr>
                                <w:sz w:val="14"/>
                              </w:rPr>
                            </w:pPr>
                          </w:p>
                        </w:tc>
                        <w:tc>
                          <w:tcPr>
                            <w:tcW w:w="806" w:type="dxa"/>
                          </w:tcPr>
                          <w:p w14:paraId="4FC8C4E7">
                            <w:pPr>
                              <w:pStyle w:val="11"/>
                              <w:rPr>
                                <w:sz w:val="14"/>
                              </w:rPr>
                            </w:pPr>
                          </w:p>
                        </w:tc>
                        <w:tc>
                          <w:tcPr>
                            <w:tcW w:w="5766" w:type="dxa"/>
                          </w:tcPr>
                          <w:p w14:paraId="772446DF">
                            <w:pPr>
                              <w:pStyle w:val="11"/>
                              <w:spacing w:before="39" w:line="164" w:lineRule="exact"/>
                              <w:ind w:left="105"/>
                              <w:rPr>
                                <w:sz w:val="16"/>
                              </w:rPr>
                            </w:pPr>
                            <w:r>
                              <w:rPr>
                                <w:sz w:val="16"/>
                              </w:rPr>
                              <w:t>VOLUME:</w:t>
                            </w:r>
                            <w:r>
                              <w:rPr>
                                <w:spacing w:val="-11"/>
                                <w:sz w:val="16"/>
                              </w:rPr>
                              <w:t xml:space="preserve"> </w:t>
                            </w:r>
                            <w:r>
                              <w:rPr>
                                <w:sz w:val="16"/>
                              </w:rPr>
                              <w:t>10ML,</w:t>
                            </w:r>
                            <w:r>
                              <w:rPr>
                                <w:spacing w:val="-10"/>
                                <w:sz w:val="16"/>
                              </w:rPr>
                              <w:t xml:space="preserve"> </w:t>
                            </w:r>
                            <w:r>
                              <w:rPr>
                                <w:sz w:val="16"/>
                              </w:rPr>
                              <w:t>APRESENTACAO:</w:t>
                            </w:r>
                            <w:r>
                              <w:rPr>
                                <w:spacing w:val="-5"/>
                                <w:sz w:val="16"/>
                              </w:rPr>
                              <w:t xml:space="preserve"> </w:t>
                            </w:r>
                            <w:r>
                              <w:rPr>
                                <w:spacing w:val="-2"/>
                                <w:sz w:val="16"/>
                              </w:rPr>
                              <w:t>FRASCO</w:t>
                            </w:r>
                          </w:p>
                        </w:tc>
                      </w:tr>
                    </w:tbl>
                    <w:p w14:paraId="18701BE7">
                      <w:pPr>
                        <w:pStyle w:val="7"/>
                        <w:spacing w:before="0"/>
                      </w:pPr>
                    </w:p>
                  </w:txbxContent>
                </v:textbox>
              </v:shape>
            </w:pict>
          </mc:Fallback>
        </mc:AlternateContent>
      </w:r>
      <w:r>
        <w:rPr>
          <w:sz w:val="16"/>
        </w:rPr>
        <w:t>Antihistamínico</w:t>
      </w:r>
      <w:r>
        <w:rPr>
          <w:spacing w:val="34"/>
          <w:sz w:val="16"/>
        </w:rPr>
        <w:t xml:space="preserve"> </w:t>
      </w:r>
      <w:r>
        <w:rPr>
          <w:sz w:val="16"/>
        </w:rPr>
        <w:t>utilizado</w:t>
      </w:r>
      <w:r>
        <w:rPr>
          <w:spacing w:val="34"/>
          <w:sz w:val="16"/>
        </w:rPr>
        <w:t xml:space="preserve"> </w:t>
      </w:r>
      <w:r>
        <w:rPr>
          <w:sz w:val="16"/>
        </w:rPr>
        <w:t>na</w:t>
      </w:r>
      <w:r>
        <w:rPr>
          <w:spacing w:val="34"/>
          <w:sz w:val="16"/>
        </w:rPr>
        <w:t xml:space="preserve"> </w:t>
      </w:r>
      <w:r>
        <w:rPr>
          <w:sz w:val="16"/>
        </w:rPr>
        <w:t>prevenção</w:t>
      </w:r>
      <w:r>
        <w:rPr>
          <w:spacing w:val="34"/>
          <w:sz w:val="16"/>
        </w:rPr>
        <w:t xml:space="preserve"> </w:t>
      </w:r>
      <w:r>
        <w:rPr>
          <w:sz w:val="16"/>
        </w:rPr>
        <w:t>de</w:t>
      </w:r>
      <w:r>
        <w:rPr>
          <w:spacing w:val="34"/>
          <w:sz w:val="16"/>
        </w:rPr>
        <w:t xml:space="preserve"> </w:t>
      </w:r>
      <w:r>
        <w:rPr>
          <w:sz w:val="16"/>
        </w:rPr>
        <w:t>reações</w:t>
      </w:r>
      <w:r>
        <w:rPr>
          <w:spacing w:val="34"/>
          <w:sz w:val="16"/>
        </w:rPr>
        <w:t xml:space="preserve"> </w:t>
      </w:r>
      <w:r>
        <w:rPr>
          <w:sz w:val="16"/>
        </w:rPr>
        <w:t>anafilactóides</w:t>
      </w:r>
      <w:r>
        <w:rPr>
          <w:spacing w:val="34"/>
          <w:sz w:val="16"/>
        </w:rPr>
        <w:t xml:space="preserve"> </w:t>
      </w:r>
      <w:r>
        <w:rPr>
          <w:sz w:val="16"/>
        </w:rPr>
        <w:t>ou</w:t>
      </w:r>
      <w:r>
        <w:rPr>
          <w:spacing w:val="34"/>
          <w:sz w:val="16"/>
        </w:rPr>
        <w:t xml:space="preserve"> </w:t>
      </w:r>
      <w:r>
        <w:rPr>
          <w:sz w:val="16"/>
        </w:rPr>
        <w:t>alérgicas</w:t>
      </w:r>
      <w:r>
        <w:rPr>
          <w:spacing w:val="40"/>
          <w:sz w:val="16"/>
        </w:rPr>
        <w:t xml:space="preserve"> </w:t>
      </w:r>
      <w:r>
        <w:rPr>
          <w:sz w:val="16"/>
        </w:rPr>
        <w:t>durante tratamento terapêutico ou cirurgia em pacientes alérgicos.</w:t>
      </w:r>
    </w:p>
    <w:p w14:paraId="0E59BA98">
      <w:pPr>
        <w:spacing w:before="0" w:line="240" w:lineRule="auto"/>
        <w:rPr>
          <w:sz w:val="16"/>
        </w:rPr>
      </w:pPr>
      <w:r>
        <w:br w:type="column"/>
      </w:r>
    </w:p>
    <w:p w14:paraId="172697C4">
      <w:pPr>
        <w:pStyle w:val="7"/>
        <w:spacing w:before="0"/>
        <w:rPr>
          <w:sz w:val="16"/>
        </w:rPr>
      </w:pPr>
    </w:p>
    <w:p w14:paraId="28576A5F">
      <w:pPr>
        <w:pStyle w:val="7"/>
        <w:spacing w:before="32"/>
        <w:rPr>
          <w:sz w:val="16"/>
        </w:rPr>
      </w:pPr>
    </w:p>
    <w:p w14:paraId="2078AD8F">
      <w:pPr>
        <w:tabs>
          <w:tab w:val="left" w:pos="1410"/>
        </w:tabs>
        <w:spacing w:before="0"/>
        <w:ind w:left="284" w:right="0" w:firstLine="0"/>
        <w:jc w:val="left"/>
        <w:rPr>
          <w:sz w:val="16"/>
        </w:rPr>
      </w:pPr>
      <w:r>
        <w:rPr>
          <w:spacing w:val="-5"/>
          <w:sz w:val="16"/>
        </w:rPr>
        <w:t>303</w:t>
      </w:r>
      <w:r>
        <w:rPr>
          <w:sz w:val="16"/>
        </w:rPr>
        <w:tab/>
      </w:r>
      <w:r>
        <w:rPr>
          <w:spacing w:val="-2"/>
          <w:sz w:val="16"/>
        </w:rPr>
        <w:t>4.400</w:t>
      </w:r>
    </w:p>
    <w:p w14:paraId="76CCE9F1">
      <w:pPr>
        <w:spacing w:after="0"/>
        <w:jc w:val="left"/>
        <w:rPr>
          <w:sz w:val="16"/>
        </w:rPr>
        <w:sectPr>
          <w:type w:val="continuous"/>
          <w:pgSz w:w="15840" w:h="24480"/>
          <w:pgMar w:top="160" w:right="0" w:bottom="0" w:left="0" w:header="720" w:footer="720" w:gutter="0"/>
          <w:cols w:equalWidth="0" w:num="3">
            <w:col w:w="8001" w:space="33"/>
            <w:col w:w="5283" w:space="39"/>
            <w:col w:w="2484"/>
          </w:cols>
        </w:sectPr>
      </w:pPr>
    </w:p>
    <w:p w14:paraId="454B85BD">
      <w:pPr>
        <w:pStyle w:val="7"/>
        <w:spacing w:before="10"/>
        <w:rPr>
          <w:sz w:val="17"/>
        </w:rPr>
      </w:pPr>
    </w:p>
    <w:p w14:paraId="75248426">
      <w:pPr>
        <w:pStyle w:val="7"/>
        <w:spacing w:after="0"/>
        <w:rPr>
          <w:sz w:val="17"/>
        </w:rPr>
        <w:sectPr>
          <w:type w:val="continuous"/>
          <w:pgSz w:w="15840" w:h="24480"/>
          <w:pgMar w:top="160" w:right="0" w:bottom="0" w:left="0" w:header="720" w:footer="720" w:gutter="0"/>
          <w:cols w:space="720" w:num="1"/>
        </w:sectPr>
      </w:pPr>
    </w:p>
    <w:p w14:paraId="56EDD081">
      <w:pPr>
        <w:spacing w:before="93" w:line="352" w:lineRule="auto"/>
        <w:ind w:left="8033" w:right="0" w:firstLine="0"/>
        <w:jc w:val="left"/>
        <w:rPr>
          <w:sz w:val="16"/>
        </w:rPr>
      </w:pPr>
      <w:r>
        <w:rPr>
          <w:sz w:val="16"/>
        </w:rPr>
        <w:t>Anti-inflamatório não-estereoidal com ação analgésica, antipirética e baixa ação</w:t>
      </w:r>
      <w:r>
        <w:rPr>
          <w:spacing w:val="40"/>
          <w:sz w:val="16"/>
        </w:rPr>
        <w:t xml:space="preserve"> </w:t>
      </w:r>
      <w:r>
        <w:rPr>
          <w:spacing w:val="-2"/>
          <w:sz w:val="16"/>
        </w:rPr>
        <w:t>anti-inflamatória.</w:t>
      </w:r>
    </w:p>
    <w:p w14:paraId="6B8AC882">
      <w:pPr>
        <w:pStyle w:val="7"/>
        <w:spacing w:before="115"/>
        <w:rPr>
          <w:sz w:val="16"/>
        </w:rPr>
      </w:pPr>
    </w:p>
    <w:p w14:paraId="781AAF30">
      <w:pPr>
        <w:spacing w:before="0" w:line="352" w:lineRule="auto"/>
        <w:ind w:left="8033" w:right="0" w:firstLine="0"/>
        <w:jc w:val="left"/>
        <w:rPr>
          <w:sz w:val="16"/>
        </w:rPr>
      </w:pPr>
      <w:r>
        <w:rPr>
          <w:sz w:val="16"/>
        </w:rPr>
        <w:t>Anti-inflamatório não-estereoidal com ação analgésica, antipirética e baixa ação</w:t>
      </w:r>
      <w:r>
        <w:rPr>
          <w:spacing w:val="40"/>
          <w:sz w:val="16"/>
        </w:rPr>
        <w:t xml:space="preserve"> </w:t>
      </w:r>
      <w:r>
        <w:rPr>
          <w:spacing w:val="-2"/>
          <w:sz w:val="16"/>
        </w:rPr>
        <w:t>anti-inflamatória.</w:t>
      </w:r>
    </w:p>
    <w:p w14:paraId="35166F5C">
      <w:pPr>
        <w:spacing w:before="44" w:line="240" w:lineRule="auto"/>
        <w:rPr>
          <w:sz w:val="16"/>
        </w:rPr>
      </w:pPr>
      <w:r>
        <w:br w:type="column"/>
      </w:r>
    </w:p>
    <w:p w14:paraId="389B8D01">
      <w:pPr>
        <w:tabs>
          <w:tab w:val="left" w:pos="1330"/>
        </w:tabs>
        <w:spacing w:before="0"/>
        <w:ind w:left="204" w:right="0" w:firstLine="0"/>
        <w:jc w:val="left"/>
        <w:rPr>
          <w:sz w:val="16"/>
        </w:rPr>
      </w:pPr>
      <w:r>
        <w:rPr>
          <w:spacing w:val="-2"/>
          <w:sz w:val="16"/>
        </w:rPr>
        <w:t>23310</w:t>
      </w:r>
      <w:r>
        <w:rPr>
          <w:sz w:val="16"/>
        </w:rPr>
        <w:tab/>
      </w:r>
      <w:r>
        <w:rPr>
          <w:spacing w:val="-2"/>
          <w:sz w:val="16"/>
        </w:rPr>
        <w:t>336.000</w:t>
      </w:r>
    </w:p>
    <w:p w14:paraId="74CD3AC9">
      <w:pPr>
        <w:pStyle w:val="7"/>
        <w:spacing w:before="0"/>
        <w:rPr>
          <w:sz w:val="16"/>
        </w:rPr>
      </w:pPr>
    </w:p>
    <w:p w14:paraId="7DC0E80D">
      <w:pPr>
        <w:pStyle w:val="7"/>
        <w:spacing w:before="0"/>
        <w:rPr>
          <w:sz w:val="16"/>
        </w:rPr>
      </w:pPr>
    </w:p>
    <w:p w14:paraId="357BFFFA">
      <w:pPr>
        <w:pStyle w:val="7"/>
        <w:spacing w:before="104"/>
        <w:rPr>
          <w:sz w:val="16"/>
        </w:rPr>
      </w:pPr>
    </w:p>
    <w:p w14:paraId="345BB743">
      <w:pPr>
        <w:tabs>
          <w:tab w:val="left" w:pos="1410"/>
        </w:tabs>
        <w:spacing w:before="0"/>
        <w:ind w:left="284" w:right="0" w:firstLine="0"/>
        <w:jc w:val="left"/>
        <w:rPr>
          <w:sz w:val="16"/>
        </w:rPr>
      </w:pPr>
      <w:r>
        <w:rPr>
          <w:spacing w:val="-5"/>
          <w:sz w:val="16"/>
        </w:rPr>
        <w:t>561</w:t>
      </w:r>
      <w:r>
        <w:rPr>
          <w:sz w:val="16"/>
        </w:rPr>
        <w:tab/>
      </w:r>
      <w:r>
        <w:rPr>
          <w:spacing w:val="-2"/>
          <w:sz w:val="16"/>
        </w:rPr>
        <w:t>8.100</w:t>
      </w:r>
    </w:p>
    <w:p w14:paraId="46273B70">
      <w:pPr>
        <w:spacing w:after="0"/>
        <w:jc w:val="left"/>
        <w:rPr>
          <w:sz w:val="16"/>
        </w:rPr>
        <w:sectPr>
          <w:type w:val="continuous"/>
          <w:pgSz w:w="15840" w:h="24480"/>
          <w:pgMar w:top="160" w:right="0" w:bottom="0" w:left="0" w:header="720" w:footer="720" w:gutter="0"/>
          <w:cols w:equalWidth="0" w:num="2">
            <w:col w:w="13316" w:space="40"/>
            <w:col w:w="2484"/>
          </w:cols>
        </w:sectPr>
      </w:pPr>
    </w:p>
    <w:p w14:paraId="3E72F459">
      <w:pPr>
        <w:pStyle w:val="7"/>
        <w:spacing w:before="0"/>
        <w:rPr>
          <w:sz w:val="16"/>
        </w:rPr>
      </w:pPr>
    </w:p>
    <w:p w14:paraId="56D3C5C6">
      <w:pPr>
        <w:pStyle w:val="7"/>
        <w:spacing w:before="0"/>
        <w:rPr>
          <w:sz w:val="16"/>
        </w:rPr>
      </w:pPr>
    </w:p>
    <w:p w14:paraId="6F70D675">
      <w:pPr>
        <w:pStyle w:val="7"/>
        <w:spacing w:before="17"/>
        <w:rPr>
          <w:sz w:val="16"/>
        </w:rPr>
      </w:pPr>
    </w:p>
    <w:p w14:paraId="3040108C">
      <w:pPr>
        <w:tabs>
          <w:tab w:val="left" w:pos="968"/>
          <w:tab w:val="left" w:pos="1703"/>
        </w:tabs>
        <w:spacing w:before="1"/>
        <w:ind w:left="357" w:right="0" w:firstLine="0"/>
        <w:jc w:val="left"/>
        <w:rPr>
          <w:sz w:val="16"/>
        </w:rPr>
      </w:pPr>
      <w:r>
        <w:rPr>
          <w:spacing w:val="-10"/>
          <w:sz w:val="16"/>
        </w:rPr>
        <w:t>6</w:t>
      </w:r>
      <w:r>
        <w:rPr>
          <w:sz w:val="16"/>
        </w:rPr>
        <w:tab/>
      </w:r>
      <w:r>
        <w:rPr>
          <w:spacing w:val="-5"/>
          <w:sz w:val="16"/>
        </w:rPr>
        <w:t>445</w:t>
      </w:r>
      <w:r>
        <w:rPr>
          <w:sz w:val="16"/>
        </w:rPr>
        <w:tab/>
      </w:r>
      <w:r>
        <w:rPr>
          <w:spacing w:val="-2"/>
          <w:sz w:val="16"/>
        </w:rPr>
        <w:t>128609</w:t>
      </w:r>
    </w:p>
    <w:p w14:paraId="151BF80D">
      <w:pPr>
        <w:spacing w:before="165" w:line="352" w:lineRule="auto"/>
        <w:ind w:left="164" w:right="0" w:firstLine="0"/>
        <w:jc w:val="both"/>
        <w:rPr>
          <w:sz w:val="16"/>
        </w:rPr>
      </w:pPr>
      <w:r>
        <w:br w:type="column"/>
      </w:r>
      <w:r>
        <w:rPr>
          <w:sz w:val="16"/>
        </w:rPr>
        <w:t>PRINCIPIO</w:t>
      </w:r>
      <w:r>
        <w:rPr>
          <w:spacing w:val="-6"/>
          <w:sz w:val="16"/>
        </w:rPr>
        <w:t xml:space="preserve"> </w:t>
      </w:r>
      <w:r>
        <w:rPr>
          <w:sz w:val="16"/>
        </w:rPr>
        <w:t>ATIVO: SUCCINATO SODICO DE METILPREDNISOLONA, FORMA</w:t>
      </w:r>
      <w:r>
        <w:rPr>
          <w:spacing w:val="-10"/>
          <w:sz w:val="16"/>
        </w:rPr>
        <w:t xml:space="preserve"> </w:t>
      </w:r>
      <w:r>
        <w:rPr>
          <w:sz w:val="16"/>
        </w:rPr>
        <w:t>Utilizado para o tratamento dos distúrbios endócrinos e reumáticos, nas doenças</w:t>
      </w:r>
      <w:r>
        <w:rPr>
          <w:spacing w:val="40"/>
          <w:sz w:val="16"/>
        </w:rPr>
        <w:t xml:space="preserve"> </w:t>
      </w:r>
      <w:r>
        <w:rPr>
          <w:sz w:val="16"/>
        </w:rPr>
        <w:t>FARMACEUTICA:</w:t>
      </w:r>
      <w:r>
        <w:rPr>
          <w:spacing w:val="80"/>
          <w:w w:val="150"/>
          <w:sz w:val="16"/>
        </w:rPr>
        <w:t xml:space="preserve"> </w:t>
      </w:r>
      <w:r>
        <w:rPr>
          <w:sz w:val="16"/>
        </w:rPr>
        <w:t>PO</w:t>
      </w:r>
      <w:r>
        <w:rPr>
          <w:spacing w:val="80"/>
          <w:w w:val="150"/>
          <w:sz w:val="16"/>
        </w:rPr>
        <w:t xml:space="preserve"> </w:t>
      </w:r>
      <w:r>
        <w:rPr>
          <w:sz w:val="16"/>
        </w:rPr>
        <w:t>LIOFILO</w:t>
      </w:r>
      <w:r>
        <w:rPr>
          <w:spacing w:val="80"/>
          <w:w w:val="150"/>
          <w:sz w:val="16"/>
        </w:rPr>
        <w:t xml:space="preserve"> </w:t>
      </w:r>
      <w:r>
        <w:rPr>
          <w:sz w:val="16"/>
        </w:rPr>
        <w:t>PARA</w:t>
      </w:r>
      <w:r>
        <w:rPr>
          <w:spacing w:val="80"/>
          <w:w w:val="150"/>
          <w:sz w:val="16"/>
        </w:rPr>
        <w:t xml:space="preserve"> </w:t>
      </w:r>
      <w:r>
        <w:rPr>
          <w:sz w:val="16"/>
        </w:rPr>
        <w:t>SOLUCAO</w:t>
      </w:r>
      <w:r>
        <w:rPr>
          <w:spacing w:val="80"/>
          <w:w w:val="150"/>
          <w:sz w:val="16"/>
        </w:rPr>
        <w:t xml:space="preserve"> </w:t>
      </w:r>
      <w:r>
        <w:rPr>
          <w:sz w:val="16"/>
        </w:rPr>
        <w:t>INJETAVEL,</w:t>
      </w:r>
      <w:r>
        <w:rPr>
          <w:spacing w:val="-10"/>
          <w:sz w:val="16"/>
        </w:rPr>
        <w:t xml:space="preserve"> </w:t>
      </w:r>
      <w:r>
        <w:rPr>
          <w:sz w:val="16"/>
        </w:rPr>
        <w:t>imunológicas,</w:t>
      </w:r>
      <w:r>
        <w:rPr>
          <w:spacing w:val="40"/>
          <w:sz w:val="16"/>
        </w:rPr>
        <w:t xml:space="preserve"> </w:t>
      </w:r>
      <w:r>
        <w:rPr>
          <w:sz w:val="16"/>
        </w:rPr>
        <w:t>doenças</w:t>
      </w:r>
      <w:r>
        <w:rPr>
          <w:spacing w:val="40"/>
          <w:sz w:val="16"/>
        </w:rPr>
        <w:t xml:space="preserve"> </w:t>
      </w:r>
      <w:r>
        <w:rPr>
          <w:sz w:val="16"/>
        </w:rPr>
        <w:t>dermatológicas,</w:t>
      </w:r>
      <w:r>
        <w:rPr>
          <w:spacing w:val="40"/>
          <w:sz w:val="16"/>
        </w:rPr>
        <w:t xml:space="preserve"> </w:t>
      </w:r>
      <w:r>
        <w:rPr>
          <w:sz w:val="16"/>
        </w:rPr>
        <w:t>em</w:t>
      </w:r>
      <w:r>
        <w:rPr>
          <w:spacing w:val="40"/>
          <w:sz w:val="16"/>
        </w:rPr>
        <w:t xml:space="preserve"> </w:t>
      </w:r>
      <w:r>
        <w:rPr>
          <w:sz w:val="16"/>
        </w:rPr>
        <w:t>crises</w:t>
      </w:r>
      <w:r>
        <w:rPr>
          <w:spacing w:val="40"/>
          <w:sz w:val="16"/>
        </w:rPr>
        <w:t xml:space="preserve"> </w:t>
      </w:r>
      <w:r>
        <w:rPr>
          <w:sz w:val="16"/>
        </w:rPr>
        <w:t>alérgicas</w:t>
      </w:r>
      <w:r>
        <w:rPr>
          <w:spacing w:val="40"/>
          <w:sz w:val="16"/>
        </w:rPr>
        <w:t xml:space="preserve"> </w:t>
      </w:r>
      <w:r>
        <w:rPr>
          <w:sz w:val="16"/>
        </w:rPr>
        <w:t>e</w:t>
      </w:r>
      <w:r>
        <w:rPr>
          <w:spacing w:val="40"/>
          <w:sz w:val="16"/>
        </w:rPr>
        <w:t xml:space="preserve"> </w:t>
      </w:r>
      <w:r>
        <w:rPr>
          <w:sz w:val="16"/>
        </w:rPr>
        <w:t>doenças</w:t>
      </w:r>
      <w:r>
        <w:rPr>
          <w:spacing w:val="40"/>
          <w:sz w:val="16"/>
        </w:rPr>
        <w:t xml:space="preserve"> </w:t>
      </w:r>
      <w:r>
        <w:rPr>
          <w:sz w:val="16"/>
        </w:rPr>
        <w:t>CONCENTRACAO</w:t>
      </w:r>
      <w:r>
        <w:rPr>
          <w:spacing w:val="32"/>
          <w:sz w:val="16"/>
        </w:rPr>
        <w:t xml:space="preserve"> </w:t>
      </w:r>
      <w:r>
        <w:rPr>
          <w:sz w:val="16"/>
        </w:rPr>
        <w:t>/</w:t>
      </w:r>
      <w:r>
        <w:rPr>
          <w:spacing w:val="34"/>
          <w:sz w:val="16"/>
        </w:rPr>
        <w:t xml:space="preserve"> </w:t>
      </w:r>
      <w:r>
        <w:rPr>
          <w:sz w:val="16"/>
        </w:rPr>
        <w:t>DOSAGEM:</w:t>
      </w:r>
      <w:r>
        <w:rPr>
          <w:spacing w:val="34"/>
          <w:sz w:val="16"/>
        </w:rPr>
        <w:t xml:space="preserve"> </w:t>
      </w:r>
      <w:r>
        <w:rPr>
          <w:sz w:val="16"/>
        </w:rPr>
        <w:t>500</w:t>
      </w:r>
      <w:r>
        <w:rPr>
          <w:spacing w:val="34"/>
          <w:sz w:val="16"/>
        </w:rPr>
        <w:t xml:space="preserve"> </w:t>
      </w:r>
      <w:r>
        <w:rPr>
          <w:sz w:val="16"/>
        </w:rPr>
        <w:t>MG,</w:t>
      </w:r>
      <w:r>
        <w:rPr>
          <w:spacing w:val="34"/>
          <w:sz w:val="16"/>
        </w:rPr>
        <w:t xml:space="preserve"> </w:t>
      </w:r>
      <w:r>
        <w:rPr>
          <w:sz w:val="16"/>
        </w:rPr>
        <w:t>UNIDADE:</w:t>
      </w:r>
      <w:r>
        <w:rPr>
          <w:spacing w:val="34"/>
          <w:sz w:val="16"/>
        </w:rPr>
        <w:t xml:space="preserve"> </w:t>
      </w:r>
      <w:r>
        <w:rPr>
          <w:sz w:val="16"/>
        </w:rPr>
        <w:t>MG,</w:t>
      </w:r>
      <w:r>
        <w:rPr>
          <w:spacing w:val="25"/>
          <w:sz w:val="16"/>
        </w:rPr>
        <w:t xml:space="preserve"> </w:t>
      </w:r>
      <w:r>
        <w:rPr>
          <w:sz w:val="16"/>
        </w:rPr>
        <w:t>APRESENTACAO:</w:t>
      </w:r>
      <w:r>
        <w:rPr>
          <w:spacing w:val="-8"/>
          <w:sz w:val="16"/>
        </w:rPr>
        <w:t xml:space="preserve"> </w:t>
      </w:r>
      <w:r>
        <w:rPr>
          <w:sz w:val="16"/>
        </w:rPr>
        <w:t>respiratórias,</w:t>
      </w:r>
      <w:r>
        <w:rPr>
          <w:spacing w:val="22"/>
          <w:sz w:val="16"/>
        </w:rPr>
        <w:t xml:space="preserve"> </w:t>
      </w:r>
      <w:r>
        <w:rPr>
          <w:sz w:val="16"/>
        </w:rPr>
        <w:t>nos</w:t>
      </w:r>
      <w:r>
        <w:rPr>
          <w:spacing w:val="23"/>
          <w:sz w:val="16"/>
        </w:rPr>
        <w:t xml:space="preserve"> </w:t>
      </w:r>
      <w:r>
        <w:rPr>
          <w:sz w:val="16"/>
        </w:rPr>
        <w:t>processos</w:t>
      </w:r>
      <w:r>
        <w:rPr>
          <w:spacing w:val="22"/>
          <w:sz w:val="16"/>
        </w:rPr>
        <w:t xml:space="preserve"> </w:t>
      </w:r>
      <w:r>
        <w:rPr>
          <w:sz w:val="16"/>
        </w:rPr>
        <w:t>inflamatóris</w:t>
      </w:r>
      <w:r>
        <w:rPr>
          <w:spacing w:val="22"/>
          <w:sz w:val="16"/>
        </w:rPr>
        <w:t xml:space="preserve"> </w:t>
      </w:r>
      <w:r>
        <w:rPr>
          <w:sz w:val="16"/>
        </w:rPr>
        <w:t>agudos</w:t>
      </w:r>
      <w:r>
        <w:rPr>
          <w:spacing w:val="22"/>
          <w:sz w:val="16"/>
        </w:rPr>
        <w:t xml:space="preserve"> </w:t>
      </w:r>
      <w:r>
        <w:rPr>
          <w:sz w:val="16"/>
        </w:rPr>
        <w:t>e</w:t>
      </w:r>
      <w:r>
        <w:rPr>
          <w:spacing w:val="23"/>
          <w:sz w:val="16"/>
        </w:rPr>
        <w:t xml:space="preserve"> </w:t>
      </w:r>
      <w:r>
        <w:rPr>
          <w:sz w:val="16"/>
        </w:rPr>
        <w:t>crônicos,</w:t>
      </w:r>
      <w:r>
        <w:rPr>
          <w:spacing w:val="22"/>
          <w:sz w:val="16"/>
        </w:rPr>
        <w:t xml:space="preserve"> </w:t>
      </w:r>
      <w:r>
        <w:rPr>
          <w:sz w:val="16"/>
        </w:rPr>
        <w:t>como</w:t>
      </w:r>
      <w:r>
        <w:rPr>
          <w:spacing w:val="22"/>
          <w:sz w:val="16"/>
        </w:rPr>
        <w:t xml:space="preserve"> </w:t>
      </w:r>
      <w:r>
        <w:rPr>
          <w:sz w:val="16"/>
        </w:rPr>
        <w:t>paleativo</w:t>
      </w:r>
      <w:r>
        <w:rPr>
          <w:spacing w:val="23"/>
          <w:sz w:val="16"/>
        </w:rPr>
        <w:t xml:space="preserve"> </w:t>
      </w:r>
      <w:r>
        <w:rPr>
          <w:spacing w:val="-5"/>
          <w:sz w:val="16"/>
        </w:rPr>
        <w:t>nas</w:t>
      </w:r>
    </w:p>
    <w:p w14:paraId="0070CAA7">
      <w:pPr>
        <w:spacing w:before="0" w:line="240" w:lineRule="auto"/>
        <w:rPr>
          <w:sz w:val="16"/>
        </w:rPr>
      </w:pPr>
      <w:r>
        <w:br w:type="column"/>
      </w:r>
    </w:p>
    <w:p w14:paraId="7350BC99">
      <w:pPr>
        <w:pStyle w:val="7"/>
        <w:spacing w:before="0"/>
        <w:rPr>
          <w:sz w:val="16"/>
        </w:rPr>
      </w:pPr>
    </w:p>
    <w:p w14:paraId="0A56893B">
      <w:pPr>
        <w:pStyle w:val="7"/>
        <w:spacing w:before="17"/>
        <w:rPr>
          <w:sz w:val="16"/>
        </w:rPr>
      </w:pPr>
    </w:p>
    <w:p w14:paraId="1A94112C">
      <w:pPr>
        <w:tabs>
          <w:tab w:val="left" w:pos="1410"/>
        </w:tabs>
        <w:spacing w:before="1"/>
        <w:ind w:left="284" w:right="0" w:firstLine="0"/>
        <w:jc w:val="left"/>
        <w:rPr>
          <w:sz w:val="16"/>
        </w:rPr>
      </w:pPr>
      <w:r>
        <w:rPr>
          <w:spacing w:val="-5"/>
          <w:sz w:val="16"/>
        </w:rPr>
        <w:t>197</w:t>
      </w:r>
      <w:r>
        <w:rPr>
          <w:sz w:val="16"/>
        </w:rPr>
        <w:tab/>
      </w:r>
      <w:r>
        <w:rPr>
          <w:spacing w:val="-2"/>
          <w:sz w:val="16"/>
        </w:rPr>
        <w:t>2.900</w:t>
      </w:r>
    </w:p>
    <w:p w14:paraId="68EDE3B7">
      <w:pPr>
        <w:spacing w:after="0"/>
        <w:jc w:val="left"/>
        <w:rPr>
          <w:sz w:val="16"/>
        </w:rPr>
        <w:sectPr>
          <w:type w:val="continuous"/>
          <w:pgSz w:w="15840" w:h="24480"/>
          <w:pgMar w:top="160" w:right="0" w:bottom="0" w:left="0" w:header="720" w:footer="720" w:gutter="0"/>
          <w:cols w:equalWidth="0" w:num="3">
            <w:col w:w="2184" w:space="40"/>
            <w:col w:w="11093" w:space="39"/>
            <w:col w:w="2484"/>
          </w:cols>
        </w:sectPr>
      </w:pPr>
    </w:p>
    <w:p w14:paraId="15792EC4">
      <w:pPr>
        <w:pStyle w:val="7"/>
        <w:spacing w:before="0"/>
        <w:rPr>
          <w:sz w:val="16"/>
        </w:rPr>
      </w:pPr>
    </w:p>
    <w:p w14:paraId="0FFA2A0D">
      <w:pPr>
        <w:pStyle w:val="7"/>
        <w:spacing w:before="0"/>
        <w:rPr>
          <w:sz w:val="16"/>
        </w:rPr>
      </w:pPr>
    </w:p>
    <w:p w14:paraId="5C332A06">
      <w:pPr>
        <w:pStyle w:val="7"/>
        <w:spacing w:before="16"/>
        <w:rPr>
          <w:sz w:val="16"/>
        </w:rPr>
      </w:pPr>
    </w:p>
    <w:p w14:paraId="1268EA7F">
      <w:pPr>
        <w:tabs>
          <w:tab w:val="left" w:pos="968"/>
          <w:tab w:val="left" w:pos="1743"/>
        </w:tabs>
        <w:spacing w:before="0"/>
        <w:ind w:left="357" w:right="0" w:firstLine="0"/>
        <w:jc w:val="left"/>
        <w:rPr>
          <w:sz w:val="16"/>
        </w:rPr>
      </w:pPr>
      <w:r>
        <w:rPr>
          <w:spacing w:val="-10"/>
          <w:sz w:val="16"/>
        </w:rPr>
        <w:t>7</w:t>
      </w:r>
      <w:r>
        <w:rPr>
          <w:sz w:val="16"/>
        </w:rPr>
        <w:tab/>
      </w:r>
      <w:r>
        <w:rPr>
          <w:spacing w:val="-5"/>
          <w:sz w:val="16"/>
        </w:rPr>
        <w:t>318</w:t>
      </w:r>
      <w:r>
        <w:rPr>
          <w:sz w:val="16"/>
        </w:rPr>
        <w:tab/>
      </w:r>
      <w:r>
        <w:rPr>
          <w:spacing w:val="-2"/>
          <w:sz w:val="16"/>
        </w:rPr>
        <w:t>75241</w:t>
      </w:r>
    </w:p>
    <w:p w14:paraId="17F488B8">
      <w:pPr>
        <w:pStyle w:val="7"/>
        <w:spacing w:before="0"/>
        <w:rPr>
          <w:sz w:val="16"/>
        </w:rPr>
      </w:pPr>
    </w:p>
    <w:p w14:paraId="52F5DE07">
      <w:pPr>
        <w:pStyle w:val="7"/>
        <w:spacing w:before="0"/>
        <w:rPr>
          <w:sz w:val="16"/>
        </w:rPr>
      </w:pPr>
    </w:p>
    <w:p w14:paraId="0AF51236">
      <w:pPr>
        <w:pStyle w:val="7"/>
        <w:spacing w:before="0"/>
        <w:rPr>
          <w:sz w:val="16"/>
        </w:rPr>
      </w:pPr>
    </w:p>
    <w:p w14:paraId="455DAB27">
      <w:pPr>
        <w:pStyle w:val="7"/>
        <w:spacing w:before="70"/>
        <w:rPr>
          <w:sz w:val="16"/>
        </w:rPr>
      </w:pPr>
    </w:p>
    <w:p w14:paraId="2B2A9540">
      <w:pPr>
        <w:tabs>
          <w:tab w:val="left" w:pos="928"/>
          <w:tab w:val="left" w:pos="1743"/>
        </w:tabs>
        <w:spacing w:before="0"/>
        <w:ind w:left="357" w:right="0" w:firstLine="0"/>
        <w:jc w:val="left"/>
        <w:rPr>
          <w:sz w:val="16"/>
        </w:rPr>
      </w:pPr>
      <w:r>
        <w:rPr>
          <w:spacing w:val="-10"/>
          <w:sz w:val="16"/>
        </w:rPr>
        <w:t>8</w:t>
      </w:r>
      <w:r>
        <w:rPr>
          <w:sz w:val="16"/>
        </w:rPr>
        <w:tab/>
      </w:r>
      <w:r>
        <w:rPr>
          <w:spacing w:val="-4"/>
          <w:sz w:val="16"/>
        </w:rPr>
        <w:t>5385</w:t>
      </w:r>
      <w:r>
        <w:rPr>
          <w:sz w:val="16"/>
        </w:rPr>
        <w:tab/>
      </w:r>
      <w:r>
        <w:rPr>
          <w:spacing w:val="-2"/>
          <w:sz w:val="16"/>
        </w:rPr>
        <w:t>18227</w:t>
      </w:r>
    </w:p>
    <w:p w14:paraId="3D86EA30">
      <w:pPr>
        <w:spacing w:before="0" w:line="182" w:lineRule="exact"/>
        <w:ind w:left="204" w:right="0" w:firstLine="0"/>
        <w:jc w:val="both"/>
        <w:rPr>
          <w:sz w:val="16"/>
        </w:rPr>
      </w:pPr>
      <w:r>
        <w:br w:type="column"/>
      </w:r>
      <w:r>
        <w:rPr>
          <w:sz w:val="16"/>
        </w:rPr>
        <w:t>FRASCO</w:t>
      </w:r>
      <w:r>
        <w:rPr>
          <w:spacing w:val="-9"/>
          <w:sz w:val="16"/>
        </w:rPr>
        <w:t xml:space="preserve"> </w:t>
      </w:r>
      <w:r>
        <w:rPr>
          <w:sz w:val="16"/>
        </w:rPr>
        <w:t>AMPOLA,</w:t>
      </w:r>
      <w:r>
        <w:rPr>
          <w:spacing w:val="-9"/>
          <w:sz w:val="16"/>
        </w:rPr>
        <w:t xml:space="preserve"> </w:t>
      </w:r>
      <w:r>
        <w:rPr>
          <w:sz w:val="16"/>
        </w:rPr>
        <w:t>ACESSORIO:</w:t>
      </w:r>
      <w:r>
        <w:rPr>
          <w:spacing w:val="-1"/>
          <w:sz w:val="16"/>
        </w:rPr>
        <w:t xml:space="preserve"> </w:t>
      </w:r>
      <w:r>
        <w:rPr>
          <w:sz w:val="16"/>
        </w:rPr>
        <w:t>DILUENTE</w:t>
      </w:r>
      <w:r>
        <w:rPr>
          <w:spacing w:val="-1"/>
          <w:sz w:val="16"/>
        </w:rPr>
        <w:t xml:space="preserve"> </w:t>
      </w:r>
      <w:r>
        <w:rPr>
          <w:spacing w:val="-5"/>
          <w:sz w:val="16"/>
        </w:rPr>
        <w:t>8ML</w:t>
      </w:r>
    </w:p>
    <w:p w14:paraId="5B7B95FE">
      <w:pPr>
        <w:pStyle w:val="7"/>
        <w:spacing w:before="67"/>
        <w:rPr>
          <w:sz w:val="16"/>
        </w:rPr>
      </w:pPr>
    </w:p>
    <w:p w14:paraId="5FD8FF09">
      <w:pPr>
        <w:spacing w:before="0" w:line="352" w:lineRule="auto"/>
        <w:ind w:left="204" w:right="0" w:firstLine="0"/>
        <w:jc w:val="both"/>
        <w:rPr>
          <w:sz w:val="16"/>
        </w:rPr>
      </w:pPr>
      <w:r>
        <w:rPr>
          <w:sz w:val="16"/>
        </w:rPr>
        <w:t>PRINCIPIO ATIVO: PARECOXIBE, FORMA FARMACEUTICA: PO LIOFILO</w:t>
      </w:r>
      <w:r>
        <w:rPr>
          <w:spacing w:val="40"/>
          <w:sz w:val="16"/>
        </w:rPr>
        <w:t xml:space="preserve"> </w:t>
      </w:r>
      <w:r>
        <w:rPr>
          <w:sz w:val="16"/>
        </w:rPr>
        <w:t>INJETAVEL, CONCENTRACAO / DOSAGEM: 40 MG, UNIDADE: MG</w:t>
      </w:r>
    </w:p>
    <w:p w14:paraId="07EA5B3F">
      <w:pPr>
        <w:pStyle w:val="7"/>
        <w:spacing w:before="130"/>
        <w:rPr>
          <w:sz w:val="16"/>
        </w:rPr>
      </w:pPr>
    </w:p>
    <w:p w14:paraId="413C35A9">
      <w:pPr>
        <w:spacing w:before="0" w:line="352" w:lineRule="auto"/>
        <w:ind w:left="204" w:right="0" w:firstLine="0"/>
        <w:jc w:val="both"/>
        <w:rPr>
          <w:sz w:val="16"/>
        </w:rPr>
      </w:pPr>
      <w:r>
        <w:rPr>
          <w:sz w:val="16"/>
        </w:rPr>
        <w:t>PRINCIPIO ATIVO: CLORIDRATO DE PROMETAZINA, FORMA</w:t>
      </w:r>
      <w:r>
        <w:rPr>
          <w:spacing w:val="40"/>
          <w:sz w:val="16"/>
        </w:rPr>
        <w:t xml:space="preserve"> </w:t>
      </w:r>
      <w:r>
        <w:rPr>
          <w:sz w:val="16"/>
        </w:rPr>
        <w:t>FARMACEUTICA:</w:t>
      </w:r>
      <w:r>
        <w:rPr>
          <w:spacing w:val="-3"/>
          <w:sz w:val="16"/>
        </w:rPr>
        <w:t xml:space="preserve"> </w:t>
      </w:r>
      <w:r>
        <w:rPr>
          <w:sz w:val="16"/>
        </w:rPr>
        <w:t>SOLUCAO</w:t>
      </w:r>
      <w:r>
        <w:rPr>
          <w:spacing w:val="-3"/>
          <w:sz w:val="16"/>
        </w:rPr>
        <w:t xml:space="preserve"> </w:t>
      </w:r>
      <w:r>
        <w:rPr>
          <w:sz w:val="16"/>
        </w:rPr>
        <w:t>INJETAVEL,</w:t>
      </w:r>
      <w:r>
        <w:rPr>
          <w:spacing w:val="-3"/>
          <w:sz w:val="16"/>
        </w:rPr>
        <w:t xml:space="preserve"> </w:t>
      </w:r>
      <w:r>
        <w:rPr>
          <w:sz w:val="16"/>
        </w:rPr>
        <w:t>CONCENTRACAO</w:t>
      </w:r>
      <w:r>
        <w:rPr>
          <w:spacing w:val="-3"/>
          <w:sz w:val="16"/>
        </w:rPr>
        <w:t xml:space="preserve"> </w:t>
      </w:r>
      <w:r>
        <w:rPr>
          <w:sz w:val="16"/>
        </w:rPr>
        <w:t>/</w:t>
      </w:r>
      <w:r>
        <w:rPr>
          <w:spacing w:val="-3"/>
          <w:sz w:val="16"/>
        </w:rPr>
        <w:t xml:space="preserve"> </w:t>
      </w:r>
      <w:r>
        <w:rPr>
          <w:sz w:val="16"/>
        </w:rPr>
        <w:t>DOSAGEM:</w:t>
      </w:r>
      <w:r>
        <w:rPr>
          <w:spacing w:val="-3"/>
          <w:sz w:val="16"/>
        </w:rPr>
        <w:t xml:space="preserve"> </w:t>
      </w:r>
      <w:r>
        <w:rPr>
          <w:sz w:val="16"/>
        </w:rPr>
        <w:t>25,</w:t>
      </w:r>
      <w:r>
        <w:rPr>
          <w:spacing w:val="40"/>
          <w:sz w:val="16"/>
        </w:rPr>
        <w:t xml:space="preserve"> </w:t>
      </w:r>
      <w:r>
        <w:rPr>
          <w:sz w:val="16"/>
        </w:rPr>
        <w:t>UNIDADE: MG/ML, VOLUME: 2ML, APRESENTACAO: AMPOLA</w:t>
      </w:r>
    </w:p>
    <w:p w14:paraId="7182F94A">
      <w:pPr>
        <w:spacing w:before="0" w:line="182" w:lineRule="exact"/>
        <w:ind w:left="0" w:right="0" w:firstLine="0"/>
        <w:jc w:val="both"/>
        <w:rPr>
          <w:sz w:val="16"/>
        </w:rPr>
      </w:pPr>
      <w:r>
        <w:br w:type="column"/>
      </w:r>
      <w:r>
        <w:rPr>
          <w:sz w:val="16"/>
        </w:rPr>
        <w:t>leucemias</w:t>
      </w:r>
      <w:r>
        <w:rPr>
          <w:spacing w:val="-3"/>
          <w:sz w:val="16"/>
        </w:rPr>
        <w:t xml:space="preserve"> </w:t>
      </w:r>
      <w:r>
        <w:rPr>
          <w:sz w:val="16"/>
        </w:rPr>
        <w:t>e</w:t>
      </w:r>
      <w:r>
        <w:rPr>
          <w:spacing w:val="-1"/>
          <w:sz w:val="16"/>
        </w:rPr>
        <w:t xml:space="preserve"> </w:t>
      </w:r>
      <w:r>
        <w:rPr>
          <w:sz w:val="16"/>
        </w:rPr>
        <w:t>linfomas</w:t>
      </w:r>
      <w:r>
        <w:rPr>
          <w:spacing w:val="-1"/>
          <w:sz w:val="16"/>
        </w:rPr>
        <w:t xml:space="preserve"> </w:t>
      </w:r>
      <w:r>
        <w:rPr>
          <w:sz w:val="16"/>
        </w:rPr>
        <w:t>e</w:t>
      </w:r>
      <w:r>
        <w:rPr>
          <w:spacing w:val="-1"/>
          <w:sz w:val="16"/>
        </w:rPr>
        <w:t xml:space="preserve"> </w:t>
      </w:r>
      <w:r>
        <w:rPr>
          <w:sz w:val="16"/>
        </w:rPr>
        <w:t>nos</w:t>
      </w:r>
      <w:r>
        <w:rPr>
          <w:spacing w:val="-1"/>
          <w:sz w:val="16"/>
        </w:rPr>
        <w:t xml:space="preserve"> </w:t>
      </w:r>
      <w:r>
        <w:rPr>
          <w:sz w:val="16"/>
        </w:rPr>
        <w:t>estados</w:t>
      </w:r>
      <w:r>
        <w:rPr>
          <w:spacing w:val="-1"/>
          <w:sz w:val="16"/>
        </w:rPr>
        <w:t xml:space="preserve"> </w:t>
      </w:r>
      <w:r>
        <w:rPr>
          <w:spacing w:val="-2"/>
          <w:sz w:val="16"/>
        </w:rPr>
        <w:t>edematosos.</w:t>
      </w:r>
    </w:p>
    <w:p w14:paraId="14B3F284">
      <w:pPr>
        <w:spacing w:before="116" w:line="352" w:lineRule="auto"/>
        <w:ind w:left="0" w:right="0" w:firstLine="0"/>
        <w:jc w:val="both"/>
        <w:rPr>
          <w:sz w:val="16"/>
        </w:rPr>
      </w:pPr>
      <w:r>
        <w:rPr>
          <w:sz w:val="16"/>
        </w:rPr>
        <w:t>Anti-inflamatório não esteroidal utilizado na prevenção e tratamento de dor pós-</w:t>
      </w:r>
      <w:r>
        <w:rPr>
          <w:spacing w:val="40"/>
          <w:sz w:val="16"/>
        </w:rPr>
        <w:t xml:space="preserve"> </w:t>
      </w:r>
      <w:r>
        <w:rPr>
          <w:sz w:val="16"/>
        </w:rPr>
        <w:t>operatória em adultos, no tratamento de condições dolorosas no período pós-</w:t>
      </w:r>
      <w:r>
        <w:rPr>
          <w:spacing w:val="40"/>
          <w:sz w:val="16"/>
        </w:rPr>
        <w:t xml:space="preserve"> </w:t>
      </w:r>
      <w:r>
        <w:rPr>
          <w:sz w:val="16"/>
        </w:rPr>
        <w:t>operatório que requerem o uso de opioides e no tratamento de cólica renal aguda.</w:t>
      </w:r>
    </w:p>
    <w:p w14:paraId="023BD554">
      <w:pPr>
        <w:spacing w:before="43" w:line="352" w:lineRule="auto"/>
        <w:ind w:left="0" w:right="0" w:firstLine="0"/>
        <w:jc w:val="both"/>
        <w:rPr>
          <w:sz w:val="16"/>
        </w:rPr>
      </w:pPr>
      <w:r>
        <w:rPr>
          <w:sz w:val="16"/>
        </w:rPr>
        <w:t>Indicado no tratamento sintomático das reações anafiláticas e alérgicas. Utilizado</w:t>
      </w:r>
      <w:r>
        <w:rPr>
          <w:spacing w:val="40"/>
          <w:sz w:val="16"/>
        </w:rPr>
        <w:t xml:space="preserve"> </w:t>
      </w:r>
      <w:r>
        <w:rPr>
          <w:sz w:val="16"/>
        </w:rPr>
        <w:t>também na prevenção de vômitos do pós-operatório e das náuseas de viagens</w:t>
      </w:r>
      <w:r>
        <w:rPr>
          <w:spacing w:val="40"/>
          <w:sz w:val="16"/>
        </w:rPr>
        <w:t xml:space="preserve"> </w:t>
      </w:r>
      <w:r>
        <w:rPr>
          <w:sz w:val="16"/>
        </w:rPr>
        <w:t>devido a sua ação antiemética.Uso na pré-anestesia e na potencialização de</w:t>
      </w:r>
      <w:r>
        <w:rPr>
          <w:spacing w:val="40"/>
          <w:sz w:val="16"/>
        </w:rPr>
        <w:t xml:space="preserve"> </w:t>
      </w:r>
      <w:r>
        <w:rPr>
          <w:sz w:val="16"/>
        </w:rPr>
        <w:t>analgésicos, devido à sua ação sedativa.</w:t>
      </w:r>
    </w:p>
    <w:p w14:paraId="059D5C76">
      <w:pPr>
        <w:spacing w:before="0" w:line="240" w:lineRule="auto"/>
        <w:rPr>
          <w:sz w:val="16"/>
        </w:rPr>
      </w:pPr>
      <w:r>
        <w:br w:type="column"/>
      </w:r>
    </w:p>
    <w:p w14:paraId="27D90CE2">
      <w:pPr>
        <w:pStyle w:val="7"/>
        <w:spacing w:before="0"/>
        <w:rPr>
          <w:sz w:val="16"/>
        </w:rPr>
      </w:pPr>
    </w:p>
    <w:p w14:paraId="13B5D9F8">
      <w:pPr>
        <w:pStyle w:val="7"/>
        <w:spacing w:before="16"/>
        <w:rPr>
          <w:sz w:val="16"/>
        </w:rPr>
      </w:pPr>
    </w:p>
    <w:p w14:paraId="2037F031">
      <w:pPr>
        <w:tabs>
          <w:tab w:val="left" w:pos="1410"/>
        </w:tabs>
        <w:spacing w:before="0"/>
        <w:ind w:left="284" w:right="0" w:firstLine="0"/>
        <w:jc w:val="left"/>
        <w:rPr>
          <w:sz w:val="16"/>
        </w:rPr>
      </w:pPr>
      <w:r>
        <w:rPr>
          <w:spacing w:val="-5"/>
          <w:sz w:val="16"/>
        </w:rPr>
        <w:t>260</w:t>
      </w:r>
      <w:r>
        <w:rPr>
          <w:sz w:val="16"/>
        </w:rPr>
        <w:tab/>
      </w:r>
      <w:r>
        <w:rPr>
          <w:spacing w:val="-2"/>
          <w:sz w:val="16"/>
        </w:rPr>
        <w:t>3.800</w:t>
      </w:r>
    </w:p>
    <w:p w14:paraId="3726933E">
      <w:pPr>
        <w:pStyle w:val="7"/>
        <w:spacing w:before="0"/>
        <w:rPr>
          <w:sz w:val="16"/>
        </w:rPr>
      </w:pPr>
    </w:p>
    <w:p w14:paraId="43E6DC30">
      <w:pPr>
        <w:pStyle w:val="7"/>
        <w:spacing w:before="0"/>
        <w:rPr>
          <w:sz w:val="16"/>
        </w:rPr>
      </w:pPr>
    </w:p>
    <w:p w14:paraId="688BD3D2">
      <w:pPr>
        <w:pStyle w:val="7"/>
        <w:spacing w:before="0"/>
        <w:rPr>
          <w:sz w:val="16"/>
        </w:rPr>
      </w:pPr>
    </w:p>
    <w:p w14:paraId="6C06C627">
      <w:pPr>
        <w:pStyle w:val="7"/>
        <w:spacing w:before="70"/>
        <w:rPr>
          <w:sz w:val="16"/>
        </w:rPr>
      </w:pPr>
    </w:p>
    <w:p w14:paraId="3C996FA4">
      <w:pPr>
        <w:tabs>
          <w:tab w:val="left" w:pos="1410"/>
        </w:tabs>
        <w:spacing w:before="0"/>
        <w:ind w:left="284" w:right="0" w:firstLine="0"/>
        <w:jc w:val="left"/>
        <w:rPr>
          <w:sz w:val="16"/>
        </w:rPr>
      </w:pPr>
      <w:r>
        <w:rPr>
          <w:spacing w:val="-5"/>
          <w:sz w:val="16"/>
        </w:rPr>
        <w:t>137</w:t>
      </w:r>
      <w:r>
        <w:rPr>
          <w:sz w:val="16"/>
        </w:rPr>
        <w:tab/>
      </w:r>
      <w:r>
        <w:rPr>
          <w:spacing w:val="-2"/>
          <w:sz w:val="16"/>
        </w:rPr>
        <w:t>2.000</w:t>
      </w:r>
    </w:p>
    <w:p w14:paraId="3FD7E3C4">
      <w:pPr>
        <w:spacing w:after="0"/>
        <w:jc w:val="left"/>
        <w:rPr>
          <w:sz w:val="16"/>
        </w:rPr>
        <w:sectPr>
          <w:type w:val="continuous"/>
          <w:pgSz w:w="15840" w:h="24480"/>
          <w:pgMar w:top="160" w:right="0" w:bottom="0" w:left="0" w:header="720" w:footer="720" w:gutter="0"/>
          <w:cols w:equalWidth="0" w:num="4">
            <w:col w:w="2144" w:space="40"/>
            <w:col w:w="5818" w:space="32"/>
            <w:col w:w="5283" w:space="39"/>
            <w:col w:w="2484"/>
          </w:cols>
        </w:sectPr>
      </w:pPr>
    </w:p>
    <w:p w14:paraId="31910020">
      <w:pPr>
        <w:pStyle w:val="7"/>
        <w:spacing w:before="31"/>
      </w:pPr>
    </w:p>
    <w:p w14:paraId="11EA5C7B">
      <w:pPr>
        <w:pStyle w:val="7"/>
        <w:spacing w:before="0"/>
        <w:ind w:left="119"/>
      </w:pPr>
      <w:r>
        <w:t>A</w:t>
      </w:r>
      <w:r>
        <w:rPr>
          <w:spacing w:val="-12"/>
        </w:rPr>
        <w:t xml:space="preserve"> </w:t>
      </w:r>
      <w:r>
        <w:t>memória</w:t>
      </w:r>
      <w:r>
        <w:rPr>
          <w:spacing w:val="-1"/>
        </w:rPr>
        <w:t xml:space="preserve"> </w:t>
      </w:r>
      <w:r>
        <w:t>de</w:t>
      </w:r>
      <w:r>
        <w:rPr>
          <w:spacing w:val="-1"/>
        </w:rPr>
        <w:t xml:space="preserve"> </w:t>
      </w:r>
      <w:r>
        <w:t>cálculo</w:t>
      </w:r>
      <w:r>
        <w:rPr>
          <w:spacing w:val="-1"/>
        </w:rPr>
        <w:t xml:space="preserve"> </w:t>
      </w:r>
      <w:r>
        <w:t>para</w:t>
      </w:r>
      <w:r>
        <w:rPr>
          <w:spacing w:val="-1"/>
        </w:rPr>
        <w:t xml:space="preserve"> </w:t>
      </w:r>
      <w:r>
        <w:t>compor</w:t>
      </w:r>
      <w:r>
        <w:rPr>
          <w:spacing w:val="-1"/>
        </w:rPr>
        <w:t xml:space="preserve"> </w:t>
      </w:r>
      <w:r>
        <w:t>a</w:t>
      </w:r>
      <w:r>
        <w:rPr>
          <w:spacing w:val="-1"/>
        </w:rPr>
        <w:t xml:space="preserve"> </w:t>
      </w:r>
      <w:r>
        <w:t>quantidade</w:t>
      </w:r>
      <w:r>
        <w:rPr>
          <w:spacing w:val="-1"/>
        </w:rPr>
        <w:t xml:space="preserve"> </w:t>
      </w:r>
      <w:r>
        <w:t>a</w:t>
      </w:r>
      <w:r>
        <w:rPr>
          <w:spacing w:val="-1"/>
        </w:rPr>
        <w:t xml:space="preserve"> </w:t>
      </w:r>
      <w:r>
        <w:t>ser</w:t>
      </w:r>
      <w:r>
        <w:rPr>
          <w:spacing w:val="-1"/>
        </w:rPr>
        <w:t xml:space="preserve"> </w:t>
      </w:r>
      <w:r>
        <w:t>contratada</w:t>
      </w:r>
      <w:r>
        <w:rPr>
          <w:spacing w:val="-1"/>
        </w:rPr>
        <w:t xml:space="preserve"> </w:t>
      </w:r>
      <w:r>
        <w:t>de</w:t>
      </w:r>
      <w:r>
        <w:rPr>
          <w:spacing w:val="-1"/>
        </w:rPr>
        <w:t xml:space="preserve"> </w:t>
      </w:r>
      <w:r>
        <w:t>cada</w:t>
      </w:r>
      <w:r>
        <w:rPr>
          <w:spacing w:val="-1"/>
        </w:rPr>
        <w:t xml:space="preserve"> </w:t>
      </w:r>
      <w:r>
        <w:t>item,</w:t>
      </w:r>
      <w:r>
        <w:rPr>
          <w:spacing w:val="-1"/>
        </w:rPr>
        <w:t xml:space="preserve"> </w:t>
      </w:r>
      <w:r>
        <w:t>baseia-</w:t>
      </w:r>
      <w:r>
        <w:rPr>
          <w:spacing w:val="-5"/>
        </w:rPr>
        <w:t>se:</w:t>
      </w:r>
    </w:p>
    <w:p w14:paraId="2889D34B">
      <w:pPr>
        <w:pStyle w:val="10"/>
        <w:numPr>
          <w:ilvl w:val="0"/>
          <w:numId w:val="55"/>
        </w:numPr>
        <w:tabs>
          <w:tab w:val="left" w:pos="261"/>
        </w:tabs>
        <w:spacing w:before="26" w:after="0" w:line="240" w:lineRule="auto"/>
        <w:ind w:left="261" w:right="0" w:hanging="142"/>
        <w:jc w:val="left"/>
        <w:rPr>
          <w:sz w:val="20"/>
        </w:rPr>
      </w:pPr>
      <w:r>
        <w:rPr>
          <w:sz w:val="20"/>
        </w:rPr>
        <w:t>na</w:t>
      </w:r>
      <w:r>
        <w:rPr>
          <w:spacing w:val="-1"/>
          <w:sz w:val="20"/>
        </w:rPr>
        <w:t xml:space="preserve"> </w:t>
      </w:r>
      <w:r>
        <w:rPr>
          <w:sz w:val="20"/>
        </w:rPr>
        <w:t>análise</w:t>
      </w:r>
      <w:r>
        <w:rPr>
          <w:spacing w:val="-1"/>
          <w:sz w:val="20"/>
        </w:rPr>
        <w:t xml:space="preserve"> </w:t>
      </w:r>
      <w:r>
        <w:rPr>
          <w:sz w:val="20"/>
        </w:rPr>
        <w:t>do</w:t>
      </w:r>
      <w:r>
        <w:rPr>
          <w:spacing w:val="-1"/>
          <w:sz w:val="20"/>
        </w:rPr>
        <w:t xml:space="preserve"> </w:t>
      </w:r>
      <w:r>
        <w:rPr>
          <w:sz w:val="20"/>
        </w:rPr>
        <w:t>consumo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anterior</w:t>
      </w:r>
      <w:r>
        <w:rPr>
          <w:spacing w:val="-1"/>
          <w:sz w:val="20"/>
        </w:rPr>
        <w:t xml:space="preserve"> </w:t>
      </w:r>
      <w:r>
        <w:rPr>
          <w:sz w:val="20"/>
        </w:rPr>
        <w:t>mais</w:t>
      </w:r>
      <w:r>
        <w:rPr>
          <w:spacing w:val="-1"/>
          <w:sz w:val="20"/>
        </w:rPr>
        <w:t xml:space="preserve"> </w:t>
      </w:r>
      <w:r>
        <w:rPr>
          <w:sz w:val="20"/>
        </w:rPr>
        <w:t>incremento</w:t>
      </w:r>
      <w:r>
        <w:rPr>
          <w:spacing w:val="-1"/>
          <w:sz w:val="20"/>
        </w:rPr>
        <w:t xml:space="preserve"> </w:t>
      </w:r>
      <w:r>
        <w:rPr>
          <w:sz w:val="20"/>
        </w:rPr>
        <w:t>de</w:t>
      </w:r>
      <w:r>
        <w:rPr>
          <w:spacing w:val="-1"/>
          <w:sz w:val="20"/>
        </w:rPr>
        <w:t xml:space="preserve"> </w:t>
      </w:r>
      <w:r>
        <w:rPr>
          <w:sz w:val="20"/>
        </w:rPr>
        <w:t>segurança</w:t>
      </w:r>
      <w:r>
        <w:rPr>
          <w:spacing w:val="-1"/>
          <w:sz w:val="20"/>
        </w:rPr>
        <w:t xml:space="preserve"> </w:t>
      </w:r>
      <w:r>
        <w:rPr>
          <w:sz w:val="20"/>
        </w:rPr>
        <w:t>(20%)</w:t>
      </w:r>
      <w:r>
        <w:rPr>
          <w:spacing w:val="-1"/>
          <w:sz w:val="20"/>
        </w:rPr>
        <w:t xml:space="preserve"> </w:t>
      </w:r>
      <w:r>
        <w:rPr>
          <w:sz w:val="20"/>
        </w:rPr>
        <w:t>em</w:t>
      </w:r>
      <w:r>
        <w:rPr>
          <w:spacing w:val="-1"/>
          <w:sz w:val="20"/>
        </w:rPr>
        <w:t xml:space="preserve"> </w:t>
      </w:r>
      <w:r>
        <w:rPr>
          <w:sz w:val="20"/>
        </w:rPr>
        <w:t>função</w:t>
      </w:r>
      <w:r>
        <w:rPr>
          <w:spacing w:val="-1"/>
          <w:sz w:val="20"/>
        </w:rPr>
        <w:t xml:space="preserve"> </w:t>
      </w:r>
      <w:r>
        <w:rPr>
          <w:sz w:val="20"/>
        </w:rPr>
        <w:t>dos</w:t>
      </w:r>
      <w:r>
        <w:rPr>
          <w:spacing w:val="-1"/>
          <w:sz w:val="20"/>
        </w:rPr>
        <w:t xml:space="preserve"> </w:t>
      </w:r>
      <w:r>
        <w:rPr>
          <w:sz w:val="20"/>
        </w:rPr>
        <w:t>aumentos</w:t>
      </w:r>
      <w:r>
        <w:rPr>
          <w:spacing w:val="-1"/>
          <w:sz w:val="20"/>
        </w:rPr>
        <w:t xml:space="preserve"> </w:t>
      </w:r>
      <w:r>
        <w:rPr>
          <w:sz w:val="20"/>
        </w:rPr>
        <w:t>de</w:t>
      </w:r>
      <w:r>
        <w:rPr>
          <w:spacing w:val="-1"/>
          <w:sz w:val="20"/>
        </w:rPr>
        <w:t xml:space="preserve"> </w:t>
      </w:r>
      <w:r>
        <w:rPr>
          <w:sz w:val="20"/>
        </w:rPr>
        <w:t>consumo</w:t>
      </w:r>
      <w:r>
        <w:rPr>
          <w:spacing w:val="-1"/>
          <w:sz w:val="20"/>
        </w:rPr>
        <w:t xml:space="preserve"> </w:t>
      </w:r>
      <w:r>
        <w:rPr>
          <w:sz w:val="20"/>
        </w:rPr>
        <w:t>por</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(demandas</w:t>
      </w:r>
      <w:r>
        <w:rPr>
          <w:spacing w:val="-1"/>
          <w:sz w:val="20"/>
        </w:rPr>
        <w:t xml:space="preserve"> </w:t>
      </w:r>
      <w:r>
        <w:rPr>
          <w:sz w:val="20"/>
        </w:rPr>
        <w:t>judiciais,</w:t>
      </w:r>
      <w:r>
        <w:rPr>
          <w:spacing w:val="-1"/>
          <w:sz w:val="20"/>
        </w:rPr>
        <w:t xml:space="preserve"> </w:t>
      </w:r>
      <w:r>
        <w:rPr>
          <w:spacing w:val="-2"/>
          <w:sz w:val="20"/>
        </w:rPr>
        <w:t>etc...)</w:t>
      </w:r>
    </w:p>
    <w:p w14:paraId="398EACFF">
      <w:pPr>
        <w:pStyle w:val="10"/>
        <w:numPr>
          <w:ilvl w:val="0"/>
          <w:numId w:val="56"/>
        </w:numPr>
        <w:tabs>
          <w:tab w:val="left" w:pos="359"/>
        </w:tabs>
        <w:spacing w:before="39" w:after="0" w:line="240" w:lineRule="auto"/>
        <w:ind w:left="359" w:right="0" w:hanging="240"/>
        <w:jc w:val="left"/>
        <w:rPr>
          <w:sz w:val="20"/>
        </w:rPr>
      </w:pPr>
      <w:r>
        <w:rPr>
          <w:sz w:val="20"/>
        </w:rPr>
        <w:t>((consumo</w:t>
      </w:r>
      <w:r>
        <w:rPr>
          <w:spacing w:val="-1"/>
          <w:sz w:val="20"/>
        </w:rPr>
        <w:t xml:space="preserve"> </w:t>
      </w:r>
      <w:r>
        <w:rPr>
          <w:sz w:val="20"/>
        </w:rPr>
        <w:t>médio</w:t>
      </w:r>
      <w:r>
        <w:rPr>
          <w:spacing w:val="-1"/>
          <w:sz w:val="20"/>
        </w:rPr>
        <w:t xml:space="preserve"> </w:t>
      </w:r>
      <w:r>
        <w:rPr>
          <w:sz w:val="20"/>
        </w:rPr>
        <w:t>mensal</w:t>
      </w:r>
      <w:r>
        <w:rPr>
          <w:spacing w:val="-1"/>
          <w:sz w:val="20"/>
        </w:rPr>
        <w:t xml:space="preserve"> </w:t>
      </w:r>
      <w:r>
        <w:rPr>
          <w:sz w:val="20"/>
        </w:rPr>
        <w:t>(média</w:t>
      </w:r>
      <w:r>
        <w:rPr>
          <w:spacing w:val="-1"/>
          <w:sz w:val="20"/>
        </w:rPr>
        <w:t xml:space="preserve"> </w:t>
      </w:r>
      <w:r>
        <w:rPr>
          <w:sz w:val="20"/>
        </w:rPr>
        <w:t>ponderada,</w:t>
      </w:r>
      <w:r>
        <w:rPr>
          <w:spacing w:val="-1"/>
          <w:sz w:val="20"/>
        </w:rPr>
        <w:t xml:space="preserve"> </w:t>
      </w:r>
      <w:r>
        <w:rPr>
          <w:sz w:val="20"/>
        </w:rPr>
        <w:t>desvio</w:t>
      </w:r>
      <w:r>
        <w:rPr>
          <w:spacing w:val="-1"/>
          <w:sz w:val="20"/>
        </w:rPr>
        <w:t xml:space="preserve"> </w:t>
      </w:r>
      <w:r>
        <w:rPr>
          <w:sz w:val="20"/>
        </w:rPr>
        <w:t>padrão,</w:t>
      </w:r>
      <w:r>
        <w:rPr>
          <w:spacing w:val="-1"/>
          <w:sz w:val="20"/>
        </w:rPr>
        <w:t xml:space="preserve"> </w:t>
      </w:r>
      <w:r>
        <w:rPr>
          <w:sz w:val="20"/>
        </w:rPr>
        <w:t>etc.)</w:t>
      </w:r>
      <w:r>
        <w:rPr>
          <w:spacing w:val="-1"/>
          <w:sz w:val="20"/>
        </w:rPr>
        <w:t xml:space="preserve"> </w:t>
      </w:r>
      <w:r>
        <w:rPr>
          <w:sz w:val="20"/>
        </w:rPr>
        <w:t>nos</w:t>
      </w:r>
      <w:r>
        <w:rPr>
          <w:spacing w:val="-1"/>
          <w:sz w:val="20"/>
        </w:rPr>
        <w:t xml:space="preserve"> </w:t>
      </w:r>
      <w:r>
        <w:rPr>
          <w:sz w:val="20"/>
        </w:rPr>
        <w:t xml:space="preserve">últimos </w:t>
      </w:r>
      <w:r>
        <w:rPr>
          <w:b/>
          <w:sz w:val="20"/>
        </w:rPr>
        <w:t>X</w:t>
      </w:r>
      <w:r>
        <w:rPr>
          <w:b/>
          <w:spacing w:val="-1"/>
          <w:sz w:val="20"/>
        </w:rPr>
        <w:t xml:space="preserve"> </w:t>
      </w:r>
      <w:r>
        <w:rPr>
          <w:b/>
          <w:sz w:val="20"/>
        </w:rPr>
        <w:t xml:space="preserve">meses </w:t>
      </w:r>
      <w:r>
        <w:rPr>
          <w:sz w:val="20"/>
        </w:rPr>
        <w:t>x</w:t>
      </w:r>
      <w:r>
        <w:rPr>
          <w:spacing w:val="-1"/>
          <w:sz w:val="20"/>
        </w:rPr>
        <w:t xml:space="preserve"> </w:t>
      </w:r>
      <w:r>
        <w:rPr>
          <w:spacing w:val="-2"/>
          <w:sz w:val="20"/>
        </w:rPr>
        <w:t>12)*1,2)</w:t>
      </w:r>
    </w:p>
    <w:p w14:paraId="45C0BAF0">
      <w:pPr>
        <w:pStyle w:val="10"/>
        <w:numPr>
          <w:ilvl w:val="0"/>
          <w:numId w:val="55"/>
        </w:numPr>
        <w:tabs>
          <w:tab w:val="left" w:pos="261"/>
        </w:tabs>
        <w:spacing w:before="9" w:after="0" w:line="240" w:lineRule="auto"/>
        <w:ind w:left="261" w:right="0" w:hanging="142"/>
        <w:jc w:val="left"/>
        <w:rPr>
          <w:sz w:val="20"/>
        </w:rPr>
      </w:pPr>
      <w:r>
        <w:rPr>
          <w:sz w:val="20"/>
        </w:rPr>
        <w:t>na</w:t>
      </w:r>
      <w:r>
        <w:rPr>
          <w:spacing w:val="-2"/>
          <w:sz w:val="20"/>
        </w:rPr>
        <w:t xml:space="preserve"> </w:t>
      </w:r>
      <w:r>
        <w:rPr>
          <w:sz w:val="20"/>
        </w:rPr>
        <w:t>solicitação</w:t>
      </w:r>
      <w:r>
        <w:rPr>
          <w:spacing w:val="-1"/>
          <w:sz w:val="20"/>
        </w:rPr>
        <w:t xml:space="preserve"> </w:t>
      </w:r>
      <w:r>
        <w:rPr>
          <w:sz w:val="20"/>
        </w:rPr>
        <w:t>da</w:t>
      </w:r>
      <w:r>
        <w:rPr>
          <w:spacing w:val="-1"/>
          <w:sz w:val="20"/>
        </w:rPr>
        <w:t xml:space="preserve"> </w:t>
      </w:r>
      <w:r>
        <w:rPr>
          <w:sz w:val="20"/>
        </w:rPr>
        <w:t>unidade</w:t>
      </w:r>
      <w:r>
        <w:rPr>
          <w:spacing w:val="-1"/>
          <w:sz w:val="20"/>
        </w:rPr>
        <w:t xml:space="preserve"> </w:t>
      </w:r>
      <w:r>
        <w:rPr>
          <w:sz w:val="20"/>
        </w:rPr>
        <w:t>demandante,</w:t>
      </w:r>
      <w:r>
        <w:rPr>
          <w:spacing w:val="-1"/>
          <w:sz w:val="20"/>
        </w:rPr>
        <w:t xml:space="preserve"> </w:t>
      </w:r>
      <w:r>
        <w:rPr>
          <w:sz w:val="20"/>
        </w:rPr>
        <w:t>tendo</w:t>
      </w:r>
      <w:r>
        <w:rPr>
          <w:spacing w:val="-2"/>
          <w:sz w:val="20"/>
        </w:rPr>
        <w:t xml:space="preserve"> </w:t>
      </w:r>
      <w:r>
        <w:rPr>
          <w:sz w:val="20"/>
        </w:rPr>
        <w:t>em</w:t>
      </w:r>
      <w:r>
        <w:rPr>
          <w:spacing w:val="-1"/>
          <w:sz w:val="20"/>
        </w:rPr>
        <w:t xml:space="preserve"> </w:t>
      </w:r>
      <w:r>
        <w:rPr>
          <w:sz w:val="20"/>
        </w:rPr>
        <w:t>vista</w:t>
      </w:r>
      <w:r>
        <w:rPr>
          <w:spacing w:val="-1"/>
          <w:sz w:val="20"/>
        </w:rPr>
        <w:t xml:space="preserve"> </w:t>
      </w:r>
      <w:r>
        <w:rPr>
          <w:sz w:val="20"/>
        </w:rPr>
        <w:t>a</w:t>
      </w:r>
      <w:r>
        <w:rPr>
          <w:spacing w:val="-1"/>
          <w:sz w:val="20"/>
        </w:rPr>
        <w:t xml:space="preserve"> </w:t>
      </w:r>
      <w:r>
        <w:rPr>
          <w:sz w:val="20"/>
        </w:rPr>
        <w:t>capacidade</w:t>
      </w:r>
      <w:r>
        <w:rPr>
          <w:spacing w:val="-1"/>
          <w:sz w:val="20"/>
        </w:rPr>
        <w:t xml:space="preserve"> </w:t>
      </w:r>
      <w:r>
        <w:rPr>
          <w:sz w:val="20"/>
        </w:rPr>
        <w:t>instalada</w:t>
      </w:r>
      <w:r>
        <w:rPr>
          <w:spacing w:val="-2"/>
          <w:sz w:val="20"/>
        </w:rPr>
        <w:t xml:space="preserve"> </w:t>
      </w:r>
      <w:r>
        <w:rPr>
          <w:sz w:val="20"/>
        </w:rPr>
        <w:t>do</w:t>
      </w:r>
      <w:r>
        <w:rPr>
          <w:spacing w:val="-1"/>
          <w:sz w:val="20"/>
        </w:rPr>
        <w:t xml:space="preserve"> </w:t>
      </w:r>
      <w:r>
        <w:rPr>
          <w:sz w:val="20"/>
        </w:rPr>
        <w:t>centro</w:t>
      </w:r>
      <w:r>
        <w:rPr>
          <w:spacing w:val="-1"/>
          <w:sz w:val="20"/>
        </w:rPr>
        <w:t xml:space="preserve"> </w:t>
      </w:r>
      <w:r>
        <w:rPr>
          <w:sz w:val="20"/>
        </w:rPr>
        <w:t>cirúrgico;</w:t>
      </w:r>
      <w:r>
        <w:rPr>
          <w:spacing w:val="-1"/>
          <w:sz w:val="20"/>
        </w:rPr>
        <w:t xml:space="preserve"> </w:t>
      </w:r>
      <w:r>
        <w:rPr>
          <w:sz w:val="20"/>
        </w:rPr>
        <w:t>na</w:t>
      </w:r>
      <w:r>
        <w:rPr>
          <w:spacing w:val="-1"/>
          <w:sz w:val="20"/>
        </w:rPr>
        <w:t xml:space="preserve"> </w:t>
      </w:r>
      <w:r>
        <w:rPr>
          <w:sz w:val="20"/>
        </w:rPr>
        <w:t>pactuação</w:t>
      </w:r>
      <w:r>
        <w:rPr>
          <w:spacing w:val="-2"/>
          <w:sz w:val="20"/>
        </w:rPr>
        <w:t xml:space="preserve"> </w:t>
      </w:r>
      <w:r>
        <w:rPr>
          <w:sz w:val="20"/>
        </w:rPr>
        <w:t>com</w:t>
      </w:r>
      <w:r>
        <w:rPr>
          <w:spacing w:val="-1"/>
          <w:sz w:val="20"/>
        </w:rPr>
        <w:t xml:space="preserve"> </w:t>
      </w:r>
      <w:r>
        <w:rPr>
          <w:sz w:val="20"/>
        </w:rPr>
        <w:t>o</w:t>
      </w:r>
      <w:r>
        <w:rPr>
          <w:spacing w:val="-1"/>
          <w:sz w:val="20"/>
        </w:rPr>
        <w:t xml:space="preserve"> </w:t>
      </w:r>
      <w:r>
        <w:rPr>
          <w:sz w:val="20"/>
        </w:rPr>
        <w:t>Gestor</w:t>
      </w:r>
      <w:r>
        <w:rPr>
          <w:spacing w:val="-1"/>
          <w:sz w:val="20"/>
        </w:rPr>
        <w:t xml:space="preserve"> </w:t>
      </w:r>
      <w:r>
        <w:rPr>
          <w:sz w:val="20"/>
        </w:rPr>
        <w:t>Pleno</w:t>
      </w:r>
      <w:r>
        <w:rPr>
          <w:spacing w:val="-1"/>
          <w:sz w:val="20"/>
        </w:rPr>
        <w:t xml:space="preserve"> </w:t>
      </w:r>
      <w:r>
        <w:rPr>
          <w:spacing w:val="-10"/>
          <w:sz w:val="20"/>
        </w:rPr>
        <w:t>e</w:t>
      </w:r>
    </w:p>
    <w:p w14:paraId="6DCA0591">
      <w:pPr>
        <w:pStyle w:val="10"/>
        <w:numPr>
          <w:ilvl w:val="0"/>
          <w:numId w:val="55"/>
        </w:numPr>
        <w:tabs>
          <w:tab w:val="left" w:pos="261"/>
        </w:tabs>
        <w:spacing w:before="25" w:after="0" w:line="240" w:lineRule="auto"/>
        <w:ind w:left="261" w:right="0" w:hanging="142"/>
        <w:jc w:val="left"/>
        <w:rPr>
          <w:sz w:val="20"/>
        </w:rPr>
      </w:pPr>
      <w:r>
        <w:rPr>
          <w:sz w:val="20"/>
        </w:rPr>
        <w:t>na</w:t>
      </w:r>
      <w:r>
        <w:rPr>
          <w:spacing w:val="-1"/>
          <w:sz w:val="20"/>
        </w:rPr>
        <w:t xml:space="preserve"> </w:t>
      </w:r>
      <w:r>
        <w:rPr>
          <w:sz w:val="20"/>
        </w:rPr>
        <w:t>autorização</w:t>
      </w:r>
      <w:r>
        <w:rPr>
          <w:spacing w:val="-1"/>
          <w:sz w:val="20"/>
        </w:rPr>
        <w:t xml:space="preserve"> </w:t>
      </w:r>
      <w:r>
        <w:rPr>
          <w:sz w:val="20"/>
        </w:rPr>
        <w:t>da</w:t>
      </w:r>
      <w:r>
        <w:rPr>
          <w:spacing w:val="-1"/>
          <w:sz w:val="20"/>
        </w:rPr>
        <w:t xml:space="preserve"> </w:t>
      </w:r>
      <w:r>
        <w:rPr>
          <w:sz w:val="20"/>
        </w:rPr>
        <w:t>Direção</w:t>
      </w:r>
      <w:r>
        <w:rPr>
          <w:spacing w:val="-1"/>
          <w:sz w:val="20"/>
        </w:rPr>
        <w:t xml:space="preserve"> </w:t>
      </w:r>
      <w:r>
        <w:rPr>
          <w:sz w:val="20"/>
        </w:rPr>
        <w:t>Geral,</w:t>
      </w:r>
      <w:r>
        <w:rPr>
          <w:spacing w:val="-1"/>
          <w:sz w:val="20"/>
        </w:rPr>
        <w:t xml:space="preserve"> </w:t>
      </w:r>
      <w:r>
        <w:rPr>
          <w:sz w:val="20"/>
        </w:rPr>
        <w:t>sob</w:t>
      </w:r>
      <w:r>
        <w:rPr>
          <w:spacing w:val="-1"/>
          <w:sz w:val="20"/>
        </w:rPr>
        <w:t xml:space="preserve"> </w:t>
      </w:r>
      <w:r>
        <w:rPr>
          <w:sz w:val="20"/>
        </w:rPr>
        <w:t>a</w:t>
      </w:r>
      <w:r>
        <w:rPr>
          <w:spacing w:val="-1"/>
          <w:sz w:val="20"/>
        </w:rPr>
        <w:t xml:space="preserve"> </w:t>
      </w:r>
      <w:r>
        <w:rPr>
          <w:sz w:val="20"/>
        </w:rPr>
        <w:t>perspectiva</w:t>
      </w:r>
      <w:r>
        <w:rPr>
          <w:spacing w:val="-1"/>
          <w:sz w:val="20"/>
        </w:rPr>
        <w:t xml:space="preserve"> </w:t>
      </w:r>
      <w:r>
        <w:rPr>
          <w:spacing w:val="-2"/>
          <w:sz w:val="20"/>
        </w:rPr>
        <w:t>orçamentária.</w:t>
      </w:r>
    </w:p>
    <w:p w14:paraId="629B1B56">
      <w:pPr>
        <w:pStyle w:val="7"/>
        <w:spacing w:before="79"/>
      </w:pPr>
    </w:p>
    <w:p w14:paraId="07492098">
      <w:pPr>
        <w:pStyle w:val="4"/>
        <w:numPr>
          <w:ilvl w:val="1"/>
          <w:numId w:val="53"/>
        </w:numPr>
        <w:tabs>
          <w:tab w:val="left" w:pos="468"/>
        </w:tabs>
        <w:spacing w:before="0" w:after="0" w:line="240" w:lineRule="auto"/>
        <w:ind w:left="468" w:right="0" w:hanging="349"/>
        <w:jc w:val="left"/>
      </w:pPr>
      <w:r>
        <w:rPr>
          <w:spacing w:val="-4"/>
        </w:rPr>
        <w:t>ESTIMATIVA</w:t>
      </w:r>
      <w:r>
        <w:rPr>
          <w:spacing w:val="-10"/>
        </w:rPr>
        <w:t xml:space="preserve"> </w:t>
      </w:r>
      <w:r>
        <w:rPr>
          <w:spacing w:val="-4"/>
        </w:rPr>
        <w:t>DO</w:t>
      </w:r>
      <w:r>
        <w:rPr>
          <w:spacing w:val="-2"/>
        </w:rPr>
        <w:t xml:space="preserve"> </w:t>
      </w:r>
      <w:r>
        <w:rPr>
          <w:spacing w:val="-4"/>
        </w:rPr>
        <w:t>VALOR</w:t>
      </w:r>
      <w:r>
        <w:rPr>
          <w:spacing w:val="2"/>
        </w:rPr>
        <w:t xml:space="preserve"> </w:t>
      </w:r>
      <w:r>
        <w:rPr>
          <w:spacing w:val="-4"/>
        </w:rPr>
        <w:t>DA</w:t>
      </w:r>
      <w:r>
        <w:rPr>
          <w:spacing w:val="-10"/>
        </w:rPr>
        <w:t xml:space="preserve"> </w:t>
      </w:r>
      <w:r>
        <w:rPr>
          <w:spacing w:val="-4"/>
        </w:rPr>
        <w:t>CONTRATAÇÃO</w:t>
      </w:r>
    </w:p>
    <w:p w14:paraId="121C5CBE">
      <w:pPr>
        <w:pStyle w:val="7"/>
        <w:spacing w:line="280" w:lineRule="auto"/>
        <w:ind w:left="119" w:right="389"/>
      </w:pPr>
      <w:r>
        <w:t>Por</w:t>
      </w:r>
      <w:r>
        <w:rPr>
          <w:spacing w:val="-2"/>
        </w:rPr>
        <w:t xml:space="preserve"> </w:t>
      </w:r>
      <w:r>
        <w:t>meio</w:t>
      </w:r>
      <w:r>
        <w:rPr>
          <w:spacing w:val="-2"/>
        </w:rPr>
        <w:t xml:space="preserve"> </w:t>
      </w:r>
      <w:r>
        <w:t>do</w:t>
      </w:r>
      <w:r>
        <w:rPr>
          <w:spacing w:val="-2"/>
        </w:rPr>
        <w:t xml:space="preserve"> </w:t>
      </w:r>
      <w:r>
        <w:t>Sistema</w:t>
      </w:r>
      <w:r>
        <w:rPr>
          <w:spacing w:val="-2"/>
        </w:rPr>
        <w:t xml:space="preserve"> </w:t>
      </w:r>
      <w:r>
        <w:t>Integrado</w:t>
      </w:r>
      <w:r>
        <w:rPr>
          <w:spacing w:val="-2"/>
        </w:rPr>
        <w:t xml:space="preserve"> </w:t>
      </w:r>
      <w:r>
        <w:t>de</w:t>
      </w:r>
      <w:r>
        <w:rPr>
          <w:spacing w:val="-2"/>
        </w:rPr>
        <w:t xml:space="preserve"> </w:t>
      </w:r>
      <w:r>
        <w:t>Gestão</w:t>
      </w:r>
      <w:r>
        <w:rPr>
          <w:spacing w:val="-2"/>
        </w:rPr>
        <w:t xml:space="preserve"> </w:t>
      </w:r>
      <w:r>
        <w:t>de</w:t>
      </w:r>
      <w:r>
        <w:rPr>
          <w:spacing w:val="-13"/>
        </w:rPr>
        <w:t xml:space="preserve"> </w:t>
      </w:r>
      <w:r>
        <w:t>Aquisições</w:t>
      </w:r>
      <w:r>
        <w:rPr>
          <w:spacing w:val="-1"/>
        </w:rPr>
        <w:t xml:space="preserve"> </w:t>
      </w:r>
      <w:r>
        <w:t>(SIGA),</w:t>
      </w:r>
      <w:r>
        <w:rPr>
          <w:spacing w:val="-2"/>
        </w:rPr>
        <w:t xml:space="preserve"> </w:t>
      </w:r>
      <w:r>
        <w:t>constata-se</w:t>
      </w:r>
      <w:r>
        <w:rPr>
          <w:spacing w:val="-2"/>
        </w:rPr>
        <w:t xml:space="preserve"> </w:t>
      </w:r>
      <w:r>
        <w:t>na</w:t>
      </w:r>
      <w:r>
        <w:rPr>
          <w:spacing w:val="-2"/>
        </w:rPr>
        <w:t xml:space="preserve"> </w:t>
      </w:r>
      <w:r>
        <w:t>disputa</w:t>
      </w:r>
      <w:r>
        <w:rPr>
          <w:spacing w:val="-2"/>
        </w:rPr>
        <w:t xml:space="preserve"> </w:t>
      </w:r>
      <w:r>
        <w:t>mais</w:t>
      </w:r>
      <w:r>
        <w:rPr>
          <w:spacing w:val="-2"/>
        </w:rPr>
        <w:t xml:space="preserve"> </w:t>
      </w:r>
      <w:r>
        <w:t>recente</w:t>
      </w:r>
      <w:r>
        <w:rPr>
          <w:spacing w:val="-2"/>
        </w:rPr>
        <w:t xml:space="preserve"> </w:t>
      </w:r>
      <w:r>
        <w:t>o</w:t>
      </w:r>
      <w:r>
        <w:rPr>
          <w:spacing w:val="-2"/>
        </w:rPr>
        <w:t xml:space="preserve"> </w:t>
      </w:r>
      <w:r>
        <w:t>valor</w:t>
      </w:r>
      <w:r>
        <w:rPr>
          <w:spacing w:val="-2"/>
        </w:rPr>
        <w:t xml:space="preserve"> </w:t>
      </w:r>
      <w:r>
        <w:t>unitário</w:t>
      </w:r>
      <w:r>
        <w:rPr>
          <w:spacing w:val="-2"/>
        </w:rPr>
        <w:t xml:space="preserve"> </w:t>
      </w:r>
      <w:r>
        <w:t>da</w:t>
      </w:r>
      <w:r>
        <w:rPr>
          <w:spacing w:val="-2"/>
        </w:rPr>
        <w:t xml:space="preserve"> </w:t>
      </w:r>
      <w:r>
        <w:t>contratação</w:t>
      </w:r>
      <w:r>
        <w:rPr>
          <w:spacing w:val="-2"/>
        </w:rPr>
        <w:t xml:space="preserve"> </w:t>
      </w:r>
      <w:r>
        <w:t>para</w:t>
      </w:r>
      <w:r>
        <w:rPr>
          <w:spacing w:val="-2"/>
        </w:rPr>
        <w:t xml:space="preserve"> </w:t>
      </w:r>
      <w:r>
        <w:t>cada</w:t>
      </w:r>
      <w:r>
        <w:rPr>
          <w:spacing w:val="-2"/>
        </w:rPr>
        <w:t xml:space="preserve"> </w:t>
      </w:r>
      <w:r>
        <w:t>item,</w:t>
      </w:r>
      <w:r>
        <w:rPr>
          <w:spacing w:val="-2"/>
        </w:rPr>
        <w:t xml:space="preserve"> </w:t>
      </w:r>
      <w:r>
        <w:t>como</w:t>
      </w:r>
      <w:r>
        <w:rPr>
          <w:spacing w:val="-2"/>
        </w:rPr>
        <w:t xml:space="preserve"> </w:t>
      </w:r>
      <w:r>
        <w:t>é</w:t>
      </w:r>
      <w:r>
        <w:rPr>
          <w:spacing w:val="-2"/>
        </w:rPr>
        <w:t xml:space="preserve"> </w:t>
      </w:r>
      <w:r>
        <w:t>descrito</w:t>
      </w:r>
      <w:r>
        <w:rPr>
          <w:spacing w:val="-2"/>
        </w:rPr>
        <w:t xml:space="preserve"> </w:t>
      </w:r>
      <w:r>
        <w:t>na</w:t>
      </w:r>
      <w:r>
        <w:rPr>
          <w:spacing w:val="-2"/>
        </w:rPr>
        <w:t xml:space="preserve"> </w:t>
      </w:r>
      <w:r>
        <w:t>tabela</w:t>
      </w:r>
      <w:r>
        <w:rPr>
          <w:spacing w:val="-2"/>
        </w:rPr>
        <w:t xml:space="preserve"> </w:t>
      </w:r>
      <w:r>
        <w:t>abaixo. Considerando a quantidade pretendida na presente contratação e o valor unitário supracitado, a estimativa da aquisição é de R$ 550.607,40.</w:t>
      </w:r>
    </w:p>
    <w:p w14:paraId="21EFBD58">
      <w:pPr>
        <w:pStyle w:val="7"/>
        <w:spacing w:before="116" w:after="1"/>
      </w:pPr>
    </w:p>
    <w:tbl>
      <w:tblPr>
        <w:tblStyle w:val="6"/>
        <w:tblW w:w="0" w:type="auto"/>
        <w:tblInd w:w="4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06"/>
        <w:gridCol w:w="1305"/>
        <w:gridCol w:w="777"/>
        <w:gridCol w:w="4626"/>
        <w:gridCol w:w="921"/>
        <w:gridCol w:w="2656"/>
        <w:gridCol w:w="1318"/>
        <w:gridCol w:w="1374"/>
        <w:gridCol w:w="1157"/>
      </w:tblGrid>
      <w:tr w14:paraId="77033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706" w:type="dxa"/>
          </w:tcPr>
          <w:p w14:paraId="238A20B5">
            <w:pPr>
              <w:pStyle w:val="11"/>
              <w:spacing w:line="177" w:lineRule="exact"/>
              <w:ind w:right="177"/>
              <w:jc w:val="center"/>
              <w:rPr>
                <w:b/>
                <w:sz w:val="16"/>
              </w:rPr>
            </w:pPr>
            <w:r>
              <w:rPr>
                <w:b/>
                <w:spacing w:val="-4"/>
                <w:sz w:val="16"/>
              </w:rPr>
              <w:t>ITEM</w:t>
            </w:r>
          </w:p>
        </w:tc>
        <w:tc>
          <w:tcPr>
            <w:tcW w:w="1305" w:type="dxa"/>
          </w:tcPr>
          <w:p w14:paraId="07372C21">
            <w:pPr>
              <w:pStyle w:val="11"/>
              <w:spacing w:line="177" w:lineRule="exact"/>
              <w:ind w:left="125"/>
              <w:jc w:val="center"/>
              <w:rPr>
                <w:b/>
                <w:sz w:val="16"/>
              </w:rPr>
            </w:pPr>
            <w:r>
              <w:rPr>
                <w:b/>
                <w:sz w:val="16"/>
              </w:rPr>
              <w:t>CÓDIGO</w:t>
            </w:r>
            <w:r>
              <w:rPr>
                <w:b/>
                <w:spacing w:val="-1"/>
                <w:sz w:val="16"/>
              </w:rPr>
              <w:t xml:space="preserve"> </w:t>
            </w:r>
            <w:r>
              <w:rPr>
                <w:b/>
                <w:spacing w:val="-5"/>
                <w:sz w:val="16"/>
              </w:rPr>
              <w:t>MV</w:t>
            </w:r>
          </w:p>
        </w:tc>
        <w:tc>
          <w:tcPr>
            <w:tcW w:w="777" w:type="dxa"/>
          </w:tcPr>
          <w:p w14:paraId="488B87CB">
            <w:pPr>
              <w:pStyle w:val="11"/>
              <w:spacing w:line="177" w:lineRule="exact"/>
              <w:ind w:left="37"/>
              <w:jc w:val="center"/>
              <w:rPr>
                <w:b/>
                <w:sz w:val="16"/>
              </w:rPr>
            </w:pPr>
            <w:r>
              <w:rPr>
                <w:b/>
                <w:sz w:val="16"/>
              </w:rPr>
              <w:t>ID</w:t>
            </w:r>
            <w:r>
              <w:rPr>
                <w:b/>
                <w:spacing w:val="-1"/>
                <w:sz w:val="16"/>
              </w:rPr>
              <w:t xml:space="preserve"> </w:t>
            </w:r>
            <w:r>
              <w:rPr>
                <w:b/>
                <w:spacing w:val="-4"/>
                <w:sz w:val="16"/>
              </w:rPr>
              <w:t>SIGA</w:t>
            </w:r>
          </w:p>
        </w:tc>
        <w:tc>
          <w:tcPr>
            <w:tcW w:w="4626" w:type="dxa"/>
          </w:tcPr>
          <w:p w14:paraId="14603D07">
            <w:pPr>
              <w:pStyle w:val="11"/>
              <w:spacing w:line="177" w:lineRule="exact"/>
              <w:ind w:left="1846"/>
              <w:rPr>
                <w:b/>
                <w:sz w:val="16"/>
              </w:rPr>
            </w:pPr>
            <w:r>
              <w:rPr>
                <w:b/>
                <w:spacing w:val="-2"/>
                <w:sz w:val="16"/>
              </w:rPr>
              <w:t>MEDICAMENTO</w:t>
            </w:r>
          </w:p>
        </w:tc>
        <w:tc>
          <w:tcPr>
            <w:tcW w:w="921" w:type="dxa"/>
          </w:tcPr>
          <w:p w14:paraId="601A4010">
            <w:pPr>
              <w:pStyle w:val="11"/>
              <w:spacing w:line="177" w:lineRule="exact"/>
              <w:ind w:left="327"/>
              <w:jc w:val="center"/>
              <w:rPr>
                <w:b/>
                <w:sz w:val="16"/>
              </w:rPr>
            </w:pPr>
            <w:r>
              <w:rPr>
                <w:b/>
                <w:spacing w:val="-5"/>
                <w:sz w:val="16"/>
              </w:rPr>
              <w:t>PE</w:t>
            </w:r>
          </w:p>
        </w:tc>
        <w:tc>
          <w:tcPr>
            <w:tcW w:w="2656" w:type="dxa"/>
          </w:tcPr>
          <w:p w14:paraId="561AC703">
            <w:pPr>
              <w:pStyle w:val="11"/>
              <w:spacing w:line="177" w:lineRule="exact"/>
              <w:ind w:left="223"/>
              <w:rPr>
                <w:b/>
                <w:sz w:val="16"/>
              </w:rPr>
            </w:pPr>
            <w:r>
              <w:rPr>
                <w:b/>
                <w:sz w:val="16"/>
              </w:rPr>
              <w:t>DATA</w:t>
            </w:r>
            <w:r>
              <w:rPr>
                <w:b/>
                <w:spacing w:val="49"/>
                <w:sz w:val="16"/>
              </w:rPr>
              <w:t xml:space="preserve">  </w:t>
            </w:r>
            <w:r>
              <w:rPr>
                <w:b/>
                <w:sz w:val="16"/>
              </w:rPr>
              <w:t>PROCESSO</w:t>
            </w:r>
            <w:r>
              <w:rPr>
                <w:b/>
                <w:spacing w:val="-4"/>
                <w:sz w:val="16"/>
              </w:rPr>
              <w:t xml:space="preserve"> </w:t>
            </w:r>
            <w:r>
              <w:rPr>
                <w:b/>
                <w:spacing w:val="-5"/>
                <w:sz w:val="16"/>
              </w:rPr>
              <w:t>SEI</w:t>
            </w:r>
          </w:p>
        </w:tc>
        <w:tc>
          <w:tcPr>
            <w:tcW w:w="1318" w:type="dxa"/>
          </w:tcPr>
          <w:p w14:paraId="6A314823">
            <w:pPr>
              <w:pStyle w:val="11"/>
              <w:spacing w:line="177" w:lineRule="exact"/>
              <w:ind w:right="32"/>
              <w:jc w:val="center"/>
              <w:rPr>
                <w:b/>
                <w:sz w:val="16"/>
              </w:rPr>
            </w:pPr>
            <w:r>
              <w:rPr>
                <w:b/>
                <w:sz w:val="16"/>
              </w:rPr>
              <w:t>PREÇO</w:t>
            </w:r>
            <w:r>
              <w:rPr>
                <w:b/>
                <w:spacing w:val="-1"/>
                <w:sz w:val="16"/>
              </w:rPr>
              <w:t xml:space="preserve"> </w:t>
            </w:r>
            <w:r>
              <w:rPr>
                <w:b/>
                <w:spacing w:val="-4"/>
                <w:sz w:val="16"/>
              </w:rPr>
              <w:t>UNIT</w:t>
            </w:r>
          </w:p>
        </w:tc>
        <w:tc>
          <w:tcPr>
            <w:tcW w:w="1374" w:type="dxa"/>
          </w:tcPr>
          <w:p w14:paraId="10B9A738">
            <w:pPr>
              <w:pStyle w:val="11"/>
              <w:spacing w:line="177" w:lineRule="exact"/>
              <w:ind w:left="73"/>
              <w:jc w:val="center"/>
              <w:rPr>
                <w:b/>
                <w:sz w:val="16"/>
              </w:rPr>
            </w:pPr>
            <w:r>
              <w:rPr>
                <w:b/>
                <w:spacing w:val="-2"/>
                <w:sz w:val="16"/>
              </w:rPr>
              <w:t>QUANTIDADE</w:t>
            </w:r>
          </w:p>
        </w:tc>
        <w:tc>
          <w:tcPr>
            <w:tcW w:w="1157" w:type="dxa"/>
          </w:tcPr>
          <w:p w14:paraId="6A272623">
            <w:pPr>
              <w:pStyle w:val="11"/>
              <w:spacing w:line="177" w:lineRule="exact"/>
              <w:ind w:left="552"/>
              <w:rPr>
                <w:b/>
                <w:sz w:val="16"/>
              </w:rPr>
            </w:pPr>
            <w:r>
              <w:rPr>
                <w:b/>
                <w:spacing w:val="-2"/>
                <w:sz w:val="16"/>
              </w:rPr>
              <w:t>VALOR</w:t>
            </w:r>
          </w:p>
        </w:tc>
      </w:tr>
      <w:tr w14:paraId="4DBE2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706" w:type="dxa"/>
          </w:tcPr>
          <w:p w14:paraId="1D8E661E">
            <w:pPr>
              <w:pStyle w:val="11"/>
              <w:spacing w:before="54"/>
              <w:ind w:right="177"/>
              <w:jc w:val="center"/>
              <w:rPr>
                <w:sz w:val="16"/>
              </w:rPr>
            </w:pPr>
            <w:r>
              <w:rPr>
                <w:spacing w:val="-10"/>
                <w:sz w:val="16"/>
              </w:rPr>
              <w:t>1</w:t>
            </w:r>
          </w:p>
        </w:tc>
        <w:tc>
          <w:tcPr>
            <w:tcW w:w="1305" w:type="dxa"/>
          </w:tcPr>
          <w:p w14:paraId="5D4D2D95">
            <w:pPr>
              <w:pStyle w:val="11"/>
              <w:spacing w:before="54"/>
              <w:ind w:left="125"/>
              <w:jc w:val="center"/>
              <w:rPr>
                <w:sz w:val="16"/>
              </w:rPr>
            </w:pPr>
            <w:r>
              <w:rPr>
                <w:spacing w:val="-5"/>
                <w:sz w:val="16"/>
              </w:rPr>
              <w:t>437</w:t>
            </w:r>
          </w:p>
        </w:tc>
        <w:tc>
          <w:tcPr>
            <w:tcW w:w="777" w:type="dxa"/>
          </w:tcPr>
          <w:p w14:paraId="3A84B4CE">
            <w:pPr>
              <w:pStyle w:val="11"/>
              <w:spacing w:before="54"/>
              <w:ind w:left="37"/>
              <w:jc w:val="center"/>
              <w:rPr>
                <w:sz w:val="16"/>
              </w:rPr>
            </w:pPr>
            <w:r>
              <w:rPr>
                <w:spacing w:val="-2"/>
                <w:sz w:val="16"/>
              </w:rPr>
              <w:t>17547</w:t>
            </w:r>
          </w:p>
        </w:tc>
        <w:tc>
          <w:tcPr>
            <w:tcW w:w="4626" w:type="dxa"/>
          </w:tcPr>
          <w:p w14:paraId="17EA7DA3">
            <w:pPr>
              <w:pStyle w:val="11"/>
              <w:spacing w:before="54"/>
              <w:ind w:left="64"/>
              <w:rPr>
                <w:sz w:val="16"/>
              </w:rPr>
            </w:pPr>
            <w:r>
              <w:rPr>
                <w:sz w:val="16"/>
              </w:rPr>
              <w:t>Dexametasona,</w:t>
            </w:r>
            <w:r>
              <w:rPr>
                <w:spacing w:val="-9"/>
                <w:sz w:val="16"/>
              </w:rPr>
              <w:t xml:space="preserve"> </w:t>
            </w:r>
            <w:r>
              <w:rPr>
                <w:sz w:val="16"/>
              </w:rPr>
              <w:t>Acetato</w:t>
            </w:r>
            <w:r>
              <w:rPr>
                <w:spacing w:val="-1"/>
                <w:sz w:val="16"/>
              </w:rPr>
              <w:t xml:space="preserve"> </w:t>
            </w:r>
            <w:r>
              <w:rPr>
                <w:sz w:val="16"/>
              </w:rPr>
              <w:t>CP</w:t>
            </w:r>
            <w:r>
              <w:rPr>
                <w:spacing w:val="-6"/>
                <w:sz w:val="16"/>
              </w:rPr>
              <w:t xml:space="preserve"> </w:t>
            </w:r>
            <w:r>
              <w:rPr>
                <w:sz w:val="16"/>
              </w:rPr>
              <w:t>4</w:t>
            </w:r>
            <w:r>
              <w:rPr>
                <w:spacing w:val="-1"/>
                <w:sz w:val="16"/>
              </w:rPr>
              <w:t xml:space="preserve"> </w:t>
            </w:r>
            <w:r>
              <w:rPr>
                <w:spacing w:val="-5"/>
                <w:sz w:val="16"/>
              </w:rPr>
              <w:t>mg</w:t>
            </w:r>
          </w:p>
        </w:tc>
        <w:tc>
          <w:tcPr>
            <w:tcW w:w="921" w:type="dxa"/>
          </w:tcPr>
          <w:p w14:paraId="3EF2CD56">
            <w:pPr>
              <w:pStyle w:val="11"/>
              <w:spacing w:before="54"/>
              <w:ind w:left="327"/>
              <w:jc w:val="center"/>
              <w:rPr>
                <w:sz w:val="16"/>
              </w:rPr>
            </w:pPr>
            <w:r>
              <w:rPr>
                <w:spacing w:val="-2"/>
                <w:sz w:val="16"/>
              </w:rPr>
              <w:t>270/24</w:t>
            </w:r>
          </w:p>
        </w:tc>
        <w:tc>
          <w:tcPr>
            <w:tcW w:w="2656" w:type="dxa"/>
          </w:tcPr>
          <w:p w14:paraId="1E82F7C8">
            <w:pPr>
              <w:pStyle w:val="11"/>
              <w:spacing w:before="54"/>
              <w:ind w:left="73"/>
              <w:rPr>
                <w:sz w:val="16"/>
              </w:rPr>
            </w:pPr>
            <w:r>
              <w:rPr>
                <w:sz w:val="16"/>
              </w:rPr>
              <w:t>23/09/2024</w:t>
            </w:r>
            <w:r>
              <w:rPr>
                <w:spacing w:val="9"/>
                <w:sz w:val="16"/>
              </w:rPr>
              <w:t xml:space="preserve"> </w:t>
            </w:r>
            <w:r>
              <w:rPr>
                <w:sz w:val="16"/>
              </w:rPr>
              <w:t>SEI-</w:t>
            </w:r>
            <w:r>
              <w:rPr>
                <w:spacing w:val="-2"/>
                <w:sz w:val="16"/>
              </w:rPr>
              <w:t>260007/009306/2024</w:t>
            </w:r>
          </w:p>
        </w:tc>
        <w:tc>
          <w:tcPr>
            <w:tcW w:w="1318" w:type="dxa"/>
          </w:tcPr>
          <w:p w14:paraId="23FE2BF2">
            <w:pPr>
              <w:pStyle w:val="11"/>
              <w:spacing w:before="54"/>
              <w:ind w:right="32"/>
              <w:jc w:val="center"/>
              <w:rPr>
                <w:sz w:val="16"/>
              </w:rPr>
            </w:pPr>
            <w:r>
              <w:rPr>
                <w:sz w:val="16"/>
              </w:rPr>
              <w:t>R$</w:t>
            </w:r>
            <w:r>
              <w:rPr>
                <w:spacing w:val="-1"/>
                <w:sz w:val="16"/>
              </w:rPr>
              <w:t xml:space="preserve"> </w:t>
            </w:r>
            <w:r>
              <w:rPr>
                <w:spacing w:val="-4"/>
                <w:sz w:val="16"/>
              </w:rPr>
              <w:t>0,35</w:t>
            </w:r>
          </w:p>
        </w:tc>
        <w:tc>
          <w:tcPr>
            <w:tcW w:w="1374" w:type="dxa"/>
          </w:tcPr>
          <w:p w14:paraId="6A611E52">
            <w:pPr>
              <w:pStyle w:val="11"/>
              <w:spacing w:before="54"/>
              <w:ind w:left="73"/>
              <w:jc w:val="center"/>
              <w:rPr>
                <w:sz w:val="16"/>
              </w:rPr>
            </w:pPr>
            <w:r>
              <w:rPr>
                <w:spacing w:val="-2"/>
                <w:sz w:val="16"/>
              </w:rPr>
              <w:t>10.500</w:t>
            </w:r>
          </w:p>
        </w:tc>
        <w:tc>
          <w:tcPr>
            <w:tcW w:w="1157" w:type="dxa"/>
          </w:tcPr>
          <w:p w14:paraId="11C4B54C">
            <w:pPr>
              <w:pStyle w:val="11"/>
              <w:spacing w:before="54"/>
              <w:ind w:left="106"/>
              <w:rPr>
                <w:sz w:val="16"/>
              </w:rPr>
            </w:pPr>
            <w:r>
              <w:rPr>
                <w:sz w:val="16"/>
              </w:rPr>
              <w:t>R$</w:t>
            </w:r>
            <w:r>
              <w:rPr>
                <w:spacing w:val="-1"/>
                <w:sz w:val="16"/>
              </w:rPr>
              <w:t xml:space="preserve"> </w:t>
            </w:r>
            <w:r>
              <w:rPr>
                <w:spacing w:val="-2"/>
                <w:sz w:val="16"/>
              </w:rPr>
              <w:t>3.662,40</w:t>
            </w:r>
          </w:p>
        </w:tc>
      </w:tr>
      <w:tr w14:paraId="1BA3A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706" w:type="dxa"/>
          </w:tcPr>
          <w:p w14:paraId="5078EE11">
            <w:pPr>
              <w:pStyle w:val="11"/>
              <w:spacing w:before="54"/>
              <w:ind w:right="177"/>
              <w:jc w:val="center"/>
              <w:rPr>
                <w:sz w:val="16"/>
              </w:rPr>
            </w:pPr>
            <w:r>
              <w:rPr>
                <w:spacing w:val="-10"/>
                <w:sz w:val="16"/>
              </w:rPr>
              <w:t>2</w:t>
            </w:r>
          </w:p>
        </w:tc>
        <w:tc>
          <w:tcPr>
            <w:tcW w:w="1305" w:type="dxa"/>
          </w:tcPr>
          <w:p w14:paraId="08414B53">
            <w:pPr>
              <w:pStyle w:val="11"/>
              <w:spacing w:before="54"/>
              <w:ind w:left="125"/>
              <w:jc w:val="center"/>
              <w:rPr>
                <w:sz w:val="16"/>
              </w:rPr>
            </w:pPr>
            <w:r>
              <w:rPr>
                <w:spacing w:val="-4"/>
                <w:sz w:val="16"/>
              </w:rPr>
              <w:t>5386</w:t>
            </w:r>
          </w:p>
        </w:tc>
        <w:tc>
          <w:tcPr>
            <w:tcW w:w="777" w:type="dxa"/>
          </w:tcPr>
          <w:p w14:paraId="58734732">
            <w:pPr>
              <w:pStyle w:val="11"/>
              <w:spacing w:before="54"/>
              <w:ind w:left="37"/>
              <w:jc w:val="center"/>
              <w:rPr>
                <w:sz w:val="16"/>
              </w:rPr>
            </w:pPr>
            <w:r>
              <w:rPr>
                <w:spacing w:val="-2"/>
                <w:sz w:val="16"/>
              </w:rPr>
              <w:t>17575</w:t>
            </w:r>
          </w:p>
        </w:tc>
        <w:tc>
          <w:tcPr>
            <w:tcW w:w="4626" w:type="dxa"/>
          </w:tcPr>
          <w:p w14:paraId="1BA8FEE2">
            <w:pPr>
              <w:pStyle w:val="11"/>
              <w:spacing w:before="54"/>
              <w:ind w:left="64"/>
              <w:rPr>
                <w:sz w:val="16"/>
              </w:rPr>
            </w:pPr>
            <w:r>
              <w:rPr>
                <w:sz w:val="16"/>
              </w:rPr>
              <w:t>Diclofenaco</w:t>
            </w:r>
            <w:r>
              <w:rPr>
                <w:spacing w:val="-1"/>
                <w:sz w:val="16"/>
              </w:rPr>
              <w:t xml:space="preserve"> </w:t>
            </w:r>
            <w:r>
              <w:rPr>
                <w:sz w:val="16"/>
              </w:rPr>
              <w:t>Sodico</w:t>
            </w:r>
            <w:r>
              <w:rPr>
                <w:spacing w:val="-1"/>
                <w:sz w:val="16"/>
              </w:rPr>
              <w:t xml:space="preserve"> </w:t>
            </w:r>
            <w:r>
              <w:rPr>
                <w:sz w:val="16"/>
              </w:rPr>
              <w:t>25</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1"/>
                <w:sz w:val="16"/>
              </w:rPr>
              <w:t xml:space="preserve"> </w:t>
            </w:r>
            <w:r>
              <w:rPr>
                <w:sz w:val="16"/>
              </w:rPr>
              <w:t>Sol</w:t>
            </w:r>
            <w:r>
              <w:rPr>
                <w:spacing w:val="-1"/>
                <w:sz w:val="16"/>
              </w:rPr>
              <w:t xml:space="preserve"> </w:t>
            </w:r>
            <w:r>
              <w:rPr>
                <w:sz w:val="16"/>
              </w:rPr>
              <w:t>Inj</w:t>
            </w:r>
            <w:r>
              <w:rPr>
                <w:spacing w:val="-9"/>
                <w:sz w:val="16"/>
              </w:rPr>
              <w:t xml:space="preserve"> </w:t>
            </w:r>
            <w:r>
              <w:rPr>
                <w:sz w:val="16"/>
              </w:rPr>
              <w:t>Amp</w:t>
            </w:r>
            <w:r>
              <w:rPr>
                <w:spacing w:val="-1"/>
                <w:sz w:val="16"/>
              </w:rPr>
              <w:t xml:space="preserve"> </w:t>
            </w:r>
            <w:r>
              <w:rPr>
                <w:sz w:val="16"/>
              </w:rPr>
              <w:t>3</w:t>
            </w:r>
            <w:r>
              <w:rPr>
                <w:spacing w:val="-1"/>
                <w:sz w:val="16"/>
              </w:rPr>
              <w:t xml:space="preserve"> </w:t>
            </w:r>
            <w:r>
              <w:rPr>
                <w:spacing w:val="-5"/>
                <w:sz w:val="16"/>
              </w:rPr>
              <w:t>ml</w:t>
            </w:r>
          </w:p>
        </w:tc>
        <w:tc>
          <w:tcPr>
            <w:tcW w:w="921" w:type="dxa"/>
          </w:tcPr>
          <w:p w14:paraId="53137538">
            <w:pPr>
              <w:pStyle w:val="11"/>
              <w:spacing w:before="54"/>
              <w:ind w:left="327"/>
              <w:jc w:val="center"/>
              <w:rPr>
                <w:sz w:val="16"/>
              </w:rPr>
            </w:pPr>
            <w:r>
              <w:rPr>
                <w:spacing w:val="-2"/>
                <w:sz w:val="16"/>
              </w:rPr>
              <w:t>270/24</w:t>
            </w:r>
          </w:p>
        </w:tc>
        <w:tc>
          <w:tcPr>
            <w:tcW w:w="2656" w:type="dxa"/>
          </w:tcPr>
          <w:p w14:paraId="2C9BD5B1">
            <w:pPr>
              <w:pStyle w:val="11"/>
              <w:spacing w:before="54"/>
              <w:ind w:left="73"/>
              <w:rPr>
                <w:sz w:val="16"/>
              </w:rPr>
            </w:pPr>
            <w:r>
              <w:rPr>
                <w:sz w:val="16"/>
              </w:rPr>
              <w:t>23/09/2024</w:t>
            </w:r>
            <w:r>
              <w:rPr>
                <w:spacing w:val="9"/>
                <w:sz w:val="16"/>
              </w:rPr>
              <w:t xml:space="preserve"> </w:t>
            </w:r>
            <w:r>
              <w:rPr>
                <w:sz w:val="16"/>
              </w:rPr>
              <w:t>SEI-</w:t>
            </w:r>
            <w:r>
              <w:rPr>
                <w:spacing w:val="-2"/>
                <w:sz w:val="16"/>
              </w:rPr>
              <w:t>260007/009306/2024</w:t>
            </w:r>
          </w:p>
        </w:tc>
        <w:tc>
          <w:tcPr>
            <w:tcW w:w="1318" w:type="dxa"/>
          </w:tcPr>
          <w:p w14:paraId="4B08B416">
            <w:pPr>
              <w:pStyle w:val="11"/>
              <w:spacing w:before="54"/>
              <w:ind w:right="32"/>
              <w:jc w:val="center"/>
              <w:rPr>
                <w:sz w:val="16"/>
              </w:rPr>
            </w:pPr>
            <w:r>
              <w:rPr>
                <w:sz w:val="16"/>
              </w:rPr>
              <w:t>R$</w:t>
            </w:r>
            <w:r>
              <w:rPr>
                <w:spacing w:val="-1"/>
                <w:sz w:val="16"/>
              </w:rPr>
              <w:t xml:space="preserve"> </w:t>
            </w:r>
            <w:r>
              <w:rPr>
                <w:spacing w:val="-4"/>
                <w:sz w:val="16"/>
              </w:rPr>
              <w:t>1,00</w:t>
            </w:r>
          </w:p>
        </w:tc>
        <w:tc>
          <w:tcPr>
            <w:tcW w:w="1374" w:type="dxa"/>
          </w:tcPr>
          <w:p w14:paraId="0A1D0FDA">
            <w:pPr>
              <w:pStyle w:val="11"/>
              <w:spacing w:before="54"/>
              <w:ind w:left="73"/>
              <w:jc w:val="center"/>
              <w:rPr>
                <w:sz w:val="16"/>
              </w:rPr>
            </w:pPr>
            <w:r>
              <w:rPr>
                <w:spacing w:val="-2"/>
                <w:sz w:val="16"/>
              </w:rPr>
              <w:t>1.000</w:t>
            </w:r>
          </w:p>
        </w:tc>
        <w:tc>
          <w:tcPr>
            <w:tcW w:w="1157" w:type="dxa"/>
          </w:tcPr>
          <w:p w14:paraId="14456A57">
            <w:pPr>
              <w:pStyle w:val="11"/>
              <w:spacing w:before="54"/>
              <w:ind w:left="106"/>
              <w:rPr>
                <w:sz w:val="16"/>
              </w:rPr>
            </w:pPr>
            <w:r>
              <w:rPr>
                <w:sz w:val="16"/>
              </w:rPr>
              <w:t>R$</w:t>
            </w:r>
            <w:r>
              <w:rPr>
                <w:spacing w:val="-1"/>
                <w:sz w:val="16"/>
              </w:rPr>
              <w:t xml:space="preserve"> </w:t>
            </w:r>
            <w:r>
              <w:rPr>
                <w:spacing w:val="-2"/>
                <w:sz w:val="16"/>
              </w:rPr>
              <w:t>1.000,00</w:t>
            </w:r>
          </w:p>
        </w:tc>
      </w:tr>
      <w:tr w14:paraId="46D97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706" w:type="dxa"/>
          </w:tcPr>
          <w:p w14:paraId="11066776">
            <w:pPr>
              <w:pStyle w:val="11"/>
              <w:spacing w:before="54"/>
              <w:ind w:right="177"/>
              <w:jc w:val="center"/>
              <w:rPr>
                <w:sz w:val="16"/>
              </w:rPr>
            </w:pPr>
            <w:r>
              <w:rPr>
                <w:spacing w:val="-10"/>
                <w:sz w:val="16"/>
              </w:rPr>
              <w:t>3</w:t>
            </w:r>
          </w:p>
        </w:tc>
        <w:tc>
          <w:tcPr>
            <w:tcW w:w="1305" w:type="dxa"/>
          </w:tcPr>
          <w:p w14:paraId="4A4A7414">
            <w:pPr>
              <w:pStyle w:val="11"/>
              <w:spacing w:before="54"/>
              <w:ind w:left="125"/>
              <w:jc w:val="center"/>
              <w:rPr>
                <w:sz w:val="16"/>
              </w:rPr>
            </w:pPr>
            <w:r>
              <w:rPr>
                <w:spacing w:val="-4"/>
                <w:sz w:val="16"/>
              </w:rPr>
              <w:t>4103</w:t>
            </w:r>
          </w:p>
        </w:tc>
        <w:tc>
          <w:tcPr>
            <w:tcW w:w="777" w:type="dxa"/>
          </w:tcPr>
          <w:p w14:paraId="49EE3FAC">
            <w:pPr>
              <w:pStyle w:val="11"/>
              <w:spacing w:before="54"/>
              <w:ind w:left="37"/>
              <w:jc w:val="center"/>
              <w:rPr>
                <w:sz w:val="16"/>
              </w:rPr>
            </w:pPr>
            <w:r>
              <w:rPr>
                <w:spacing w:val="-2"/>
                <w:sz w:val="16"/>
              </w:rPr>
              <w:t>118997</w:t>
            </w:r>
          </w:p>
        </w:tc>
        <w:tc>
          <w:tcPr>
            <w:tcW w:w="4626" w:type="dxa"/>
          </w:tcPr>
          <w:p w14:paraId="6973488C">
            <w:pPr>
              <w:pStyle w:val="11"/>
              <w:spacing w:before="54"/>
              <w:ind w:left="64"/>
              <w:rPr>
                <w:sz w:val="16"/>
              </w:rPr>
            </w:pPr>
            <w:r>
              <w:rPr>
                <w:sz w:val="16"/>
              </w:rPr>
              <w:t>Difenidramina</w:t>
            </w:r>
            <w:r>
              <w:rPr>
                <w:spacing w:val="-1"/>
                <w:sz w:val="16"/>
              </w:rPr>
              <w:t xml:space="preserve"> </w:t>
            </w:r>
            <w:r>
              <w:rPr>
                <w:sz w:val="16"/>
              </w:rPr>
              <w:t>50mg</w:t>
            </w:r>
            <w:r>
              <w:rPr>
                <w:spacing w:val="-1"/>
                <w:sz w:val="16"/>
              </w:rPr>
              <w:t xml:space="preserve"> </w:t>
            </w:r>
            <w:r>
              <w:rPr>
                <w:sz w:val="16"/>
              </w:rPr>
              <w:t>/</w:t>
            </w:r>
            <w:r>
              <w:rPr>
                <w:spacing w:val="-1"/>
                <w:sz w:val="16"/>
              </w:rPr>
              <w:t xml:space="preserve"> </w:t>
            </w:r>
            <w:r>
              <w:rPr>
                <w:sz w:val="16"/>
              </w:rPr>
              <w:t>ml</w:t>
            </w:r>
            <w:r>
              <w:rPr>
                <w:spacing w:val="-9"/>
                <w:sz w:val="16"/>
              </w:rPr>
              <w:t xml:space="preserve"> </w:t>
            </w:r>
            <w:r>
              <w:rPr>
                <w:sz w:val="16"/>
              </w:rPr>
              <w:t>Amp</w:t>
            </w:r>
            <w:r>
              <w:rPr>
                <w:spacing w:val="-1"/>
                <w:sz w:val="16"/>
              </w:rPr>
              <w:t xml:space="preserve"> </w:t>
            </w:r>
            <w:r>
              <w:rPr>
                <w:spacing w:val="-5"/>
                <w:sz w:val="16"/>
              </w:rPr>
              <w:t>1ml</w:t>
            </w:r>
          </w:p>
        </w:tc>
        <w:tc>
          <w:tcPr>
            <w:tcW w:w="921" w:type="dxa"/>
          </w:tcPr>
          <w:p w14:paraId="4C95FF78">
            <w:pPr>
              <w:pStyle w:val="11"/>
              <w:spacing w:before="54"/>
              <w:ind w:left="327"/>
              <w:jc w:val="center"/>
              <w:rPr>
                <w:sz w:val="16"/>
              </w:rPr>
            </w:pPr>
            <w:r>
              <w:rPr>
                <w:spacing w:val="-2"/>
                <w:sz w:val="16"/>
              </w:rPr>
              <w:t>130/24</w:t>
            </w:r>
          </w:p>
        </w:tc>
        <w:tc>
          <w:tcPr>
            <w:tcW w:w="2656" w:type="dxa"/>
          </w:tcPr>
          <w:p w14:paraId="473E84EC">
            <w:pPr>
              <w:pStyle w:val="11"/>
              <w:spacing w:before="54"/>
              <w:ind w:left="73"/>
              <w:rPr>
                <w:sz w:val="16"/>
              </w:rPr>
            </w:pPr>
            <w:r>
              <w:rPr>
                <w:sz w:val="16"/>
              </w:rPr>
              <w:t>24/06/2024</w:t>
            </w:r>
            <w:r>
              <w:rPr>
                <w:spacing w:val="9"/>
                <w:sz w:val="16"/>
              </w:rPr>
              <w:t xml:space="preserve"> </w:t>
            </w:r>
            <w:r>
              <w:rPr>
                <w:sz w:val="16"/>
              </w:rPr>
              <w:t>SEI-</w:t>
            </w:r>
            <w:r>
              <w:rPr>
                <w:spacing w:val="-2"/>
                <w:sz w:val="16"/>
              </w:rPr>
              <w:t>260007/005207/2024</w:t>
            </w:r>
          </w:p>
        </w:tc>
        <w:tc>
          <w:tcPr>
            <w:tcW w:w="1318" w:type="dxa"/>
          </w:tcPr>
          <w:p w14:paraId="1E95E0CD">
            <w:pPr>
              <w:pStyle w:val="11"/>
              <w:spacing w:before="54"/>
              <w:ind w:right="32"/>
              <w:jc w:val="center"/>
              <w:rPr>
                <w:sz w:val="16"/>
              </w:rPr>
            </w:pPr>
            <w:r>
              <w:rPr>
                <w:sz w:val="16"/>
              </w:rPr>
              <w:t>R$</w:t>
            </w:r>
            <w:r>
              <w:rPr>
                <w:spacing w:val="-1"/>
                <w:sz w:val="16"/>
              </w:rPr>
              <w:t xml:space="preserve"> </w:t>
            </w:r>
            <w:r>
              <w:rPr>
                <w:spacing w:val="-4"/>
                <w:sz w:val="16"/>
              </w:rPr>
              <w:t>20,60</w:t>
            </w:r>
          </w:p>
        </w:tc>
        <w:tc>
          <w:tcPr>
            <w:tcW w:w="1374" w:type="dxa"/>
          </w:tcPr>
          <w:p w14:paraId="2912C25C">
            <w:pPr>
              <w:pStyle w:val="11"/>
              <w:spacing w:before="54"/>
              <w:ind w:left="73"/>
              <w:jc w:val="center"/>
              <w:rPr>
                <w:sz w:val="16"/>
              </w:rPr>
            </w:pPr>
            <w:r>
              <w:rPr>
                <w:spacing w:val="-2"/>
                <w:sz w:val="16"/>
              </w:rPr>
              <w:t>4.400</w:t>
            </w:r>
          </w:p>
        </w:tc>
        <w:tc>
          <w:tcPr>
            <w:tcW w:w="1157" w:type="dxa"/>
          </w:tcPr>
          <w:p w14:paraId="791EB844">
            <w:pPr>
              <w:pStyle w:val="11"/>
              <w:spacing w:before="54"/>
              <w:ind w:left="106"/>
              <w:rPr>
                <w:sz w:val="16"/>
              </w:rPr>
            </w:pPr>
            <w:r>
              <w:rPr>
                <w:sz w:val="16"/>
              </w:rPr>
              <w:t>R$</w:t>
            </w:r>
            <w:r>
              <w:rPr>
                <w:spacing w:val="-1"/>
                <w:sz w:val="16"/>
              </w:rPr>
              <w:t xml:space="preserve"> </w:t>
            </w:r>
            <w:r>
              <w:rPr>
                <w:spacing w:val="-2"/>
                <w:sz w:val="16"/>
              </w:rPr>
              <w:t>90.640,00</w:t>
            </w:r>
          </w:p>
        </w:tc>
      </w:tr>
      <w:tr w14:paraId="18C69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706" w:type="dxa"/>
          </w:tcPr>
          <w:p w14:paraId="5A376354">
            <w:pPr>
              <w:pStyle w:val="11"/>
              <w:spacing w:before="62"/>
              <w:ind w:right="177"/>
              <w:jc w:val="center"/>
              <w:rPr>
                <w:sz w:val="16"/>
              </w:rPr>
            </w:pPr>
            <w:r>
              <w:rPr>
                <w:spacing w:val="-10"/>
                <w:sz w:val="16"/>
              </w:rPr>
              <w:t>4</w:t>
            </w:r>
          </w:p>
        </w:tc>
        <w:tc>
          <w:tcPr>
            <w:tcW w:w="1305" w:type="dxa"/>
          </w:tcPr>
          <w:p w14:paraId="4009A451">
            <w:pPr>
              <w:pStyle w:val="11"/>
              <w:spacing w:before="62"/>
              <w:ind w:left="125"/>
              <w:jc w:val="center"/>
              <w:rPr>
                <w:sz w:val="16"/>
              </w:rPr>
            </w:pPr>
            <w:r>
              <w:rPr>
                <w:spacing w:val="-5"/>
                <w:sz w:val="16"/>
              </w:rPr>
              <w:t>18</w:t>
            </w:r>
          </w:p>
        </w:tc>
        <w:tc>
          <w:tcPr>
            <w:tcW w:w="777" w:type="dxa"/>
          </w:tcPr>
          <w:p w14:paraId="4594146F">
            <w:pPr>
              <w:pStyle w:val="11"/>
              <w:spacing w:before="62"/>
              <w:ind w:left="37"/>
              <w:jc w:val="center"/>
              <w:rPr>
                <w:sz w:val="16"/>
              </w:rPr>
            </w:pPr>
            <w:r>
              <w:rPr>
                <w:spacing w:val="-2"/>
                <w:sz w:val="16"/>
              </w:rPr>
              <w:t>17604</w:t>
            </w:r>
          </w:p>
        </w:tc>
        <w:tc>
          <w:tcPr>
            <w:tcW w:w="4626" w:type="dxa"/>
          </w:tcPr>
          <w:p w14:paraId="305A8DDB">
            <w:pPr>
              <w:pStyle w:val="11"/>
              <w:spacing w:before="62"/>
              <w:ind w:left="64"/>
              <w:rPr>
                <w:sz w:val="16"/>
              </w:rPr>
            </w:pPr>
            <w:r>
              <w:rPr>
                <w:sz w:val="16"/>
              </w:rPr>
              <w:t>Dipirona</w:t>
            </w:r>
            <w:r>
              <w:rPr>
                <w:spacing w:val="-1"/>
                <w:sz w:val="16"/>
              </w:rPr>
              <w:t xml:space="preserve"> </w:t>
            </w:r>
            <w:r>
              <w:rPr>
                <w:sz w:val="16"/>
              </w:rPr>
              <w:t>Sodica</w:t>
            </w:r>
            <w:r>
              <w:rPr>
                <w:spacing w:val="-1"/>
                <w:sz w:val="16"/>
              </w:rPr>
              <w:t xml:space="preserve"> </w:t>
            </w:r>
            <w:r>
              <w:rPr>
                <w:sz w:val="16"/>
              </w:rPr>
              <w:t>500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1"/>
                <w:sz w:val="16"/>
              </w:rPr>
              <w:t xml:space="preserve"> </w:t>
            </w:r>
            <w:r>
              <w:rPr>
                <w:sz w:val="16"/>
              </w:rPr>
              <w:t>Sol.</w:t>
            </w:r>
            <w:r>
              <w:rPr>
                <w:spacing w:val="-1"/>
                <w:sz w:val="16"/>
              </w:rPr>
              <w:t xml:space="preserve"> </w:t>
            </w:r>
            <w:r>
              <w:rPr>
                <w:sz w:val="16"/>
              </w:rPr>
              <w:t>Inj.</w:t>
            </w:r>
            <w:r>
              <w:rPr>
                <w:spacing w:val="-9"/>
                <w:sz w:val="16"/>
              </w:rPr>
              <w:t xml:space="preserve"> </w:t>
            </w:r>
            <w:r>
              <w:rPr>
                <w:sz w:val="16"/>
              </w:rPr>
              <w:t>Amp.</w:t>
            </w:r>
            <w:r>
              <w:rPr>
                <w:spacing w:val="-1"/>
                <w:sz w:val="16"/>
              </w:rPr>
              <w:t xml:space="preserve"> </w:t>
            </w:r>
            <w:r>
              <w:rPr>
                <w:sz w:val="16"/>
              </w:rPr>
              <w:t>2</w:t>
            </w:r>
            <w:r>
              <w:rPr>
                <w:spacing w:val="-1"/>
                <w:sz w:val="16"/>
              </w:rPr>
              <w:t xml:space="preserve"> </w:t>
            </w:r>
            <w:r>
              <w:rPr>
                <w:spacing w:val="-5"/>
                <w:sz w:val="16"/>
              </w:rPr>
              <w:t>ml</w:t>
            </w:r>
          </w:p>
        </w:tc>
        <w:tc>
          <w:tcPr>
            <w:tcW w:w="921" w:type="dxa"/>
          </w:tcPr>
          <w:p w14:paraId="4F7A9E97">
            <w:pPr>
              <w:pStyle w:val="11"/>
              <w:spacing w:before="62"/>
              <w:ind w:left="327"/>
              <w:jc w:val="center"/>
              <w:rPr>
                <w:sz w:val="16"/>
              </w:rPr>
            </w:pPr>
            <w:r>
              <w:rPr>
                <w:spacing w:val="-2"/>
                <w:sz w:val="16"/>
              </w:rPr>
              <w:t>270/24</w:t>
            </w:r>
          </w:p>
        </w:tc>
        <w:tc>
          <w:tcPr>
            <w:tcW w:w="2656" w:type="dxa"/>
          </w:tcPr>
          <w:p w14:paraId="5DDC6F9D">
            <w:pPr>
              <w:pStyle w:val="11"/>
              <w:spacing w:before="62"/>
              <w:ind w:left="73"/>
              <w:rPr>
                <w:sz w:val="16"/>
              </w:rPr>
            </w:pPr>
            <w:r>
              <w:rPr>
                <w:sz w:val="16"/>
              </w:rPr>
              <w:t>23/09/2024</w:t>
            </w:r>
            <w:r>
              <w:rPr>
                <w:spacing w:val="9"/>
                <w:sz w:val="16"/>
              </w:rPr>
              <w:t xml:space="preserve"> </w:t>
            </w:r>
            <w:r>
              <w:rPr>
                <w:sz w:val="16"/>
              </w:rPr>
              <w:t>SEI-</w:t>
            </w:r>
            <w:r>
              <w:rPr>
                <w:spacing w:val="-2"/>
                <w:sz w:val="16"/>
              </w:rPr>
              <w:t>260007/009306/2024</w:t>
            </w:r>
          </w:p>
        </w:tc>
        <w:tc>
          <w:tcPr>
            <w:tcW w:w="1318" w:type="dxa"/>
          </w:tcPr>
          <w:p w14:paraId="0DBA15CE">
            <w:pPr>
              <w:pStyle w:val="11"/>
              <w:spacing w:before="62"/>
              <w:ind w:right="32"/>
              <w:jc w:val="center"/>
              <w:rPr>
                <w:sz w:val="16"/>
              </w:rPr>
            </w:pPr>
            <w:r>
              <w:rPr>
                <w:sz w:val="16"/>
              </w:rPr>
              <w:t>R$</w:t>
            </w:r>
            <w:r>
              <w:rPr>
                <w:spacing w:val="-1"/>
                <w:sz w:val="16"/>
              </w:rPr>
              <w:t xml:space="preserve"> </w:t>
            </w:r>
            <w:r>
              <w:rPr>
                <w:spacing w:val="-4"/>
                <w:sz w:val="16"/>
              </w:rPr>
              <w:t>0,76</w:t>
            </w:r>
          </w:p>
        </w:tc>
        <w:tc>
          <w:tcPr>
            <w:tcW w:w="1374" w:type="dxa"/>
          </w:tcPr>
          <w:p w14:paraId="79DD9180">
            <w:pPr>
              <w:pStyle w:val="11"/>
              <w:spacing w:before="62"/>
              <w:ind w:left="73"/>
              <w:jc w:val="center"/>
              <w:rPr>
                <w:sz w:val="16"/>
              </w:rPr>
            </w:pPr>
            <w:r>
              <w:rPr>
                <w:spacing w:val="-2"/>
                <w:sz w:val="16"/>
              </w:rPr>
              <w:t>336.000</w:t>
            </w:r>
          </w:p>
        </w:tc>
        <w:tc>
          <w:tcPr>
            <w:tcW w:w="1157" w:type="dxa"/>
          </w:tcPr>
          <w:p w14:paraId="65B3F05B">
            <w:pPr>
              <w:pStyle w:val="11"/>
              <w:spacing w:before="62"/>
              <w:ind w:left="106"/>
              <w:rPr>
                <w:sz w:val="16"/>
              </w:rPr>
            </w:pPr>
            <w:r>
              <w:rPr>
                <w:sz w:val="16"/>
              </w:rPr>
              <w:t>R$</w:t>
            </w:r>
            <w:r>
              <w:rPr>
                <w:spacing w:val="-1"/>
                <w:sz w:val="16"/>
              </w:rPr>
              <w:t xml:space="preserve"> </w:t>
            </w:r>
            <w:r>
              <w:rPr>
                <w:spacing w:val="-2"/>
                <w:sz w:val="16"/>
              </w:rPr>
              <w:t>255.360,00</w:t>
            </w:r>
          </w:p>
        </w:tc>
      </w:tr>
      <w:tr w14:paraId="6A568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706" w:type="dxa"/>
          </w:tcPr>
          <w:p w14:paraId="506E3158">
            <w:pPr>
              <w:pStyle w:val="11"/>
              <w:spacing w:before="54"/>
              <w:ind w:right="177"/>
              <w:jc w:val="center"/>
              <w:rPr>
                <w:sz w:val="16"/>
              </w:rPr>
            </w:pPr>
            <w:r>
              <w:rPr>
                <w:spacing w:val="-10"/>
                <w:sz w:val="16"/>
              </w:rPr>
              <w:t>5</w:t>
            </w:r>
          </w:p>
        </w:tc>
        <w:tc>
          <w:tcPr>
            <w:tcW w:w="1305" w:type="dxa"/>
          </w:tcPr>
          <w:p w14:paraId="2EF3C132">
            <w:pPr>
              <w:pStyle w:val="11"/>
              <w:spacing w:before="54"/>
              <w:ind w:left="125"/>
              <w:jc w:val="center"/>
              <w:rPr>
                <w:sz w:val="16"/>
              </w:rPr>
            </w:pPr>
            <w:r>
              <w:rPr>
                <w:spacing w:val="-4"/>
                <w:sz w:val="16"/>
              </w:rPr>
              <w:t>7268</w:t>
            </w:r>
          </w:p>
        </w:tc>
        <w:tc>
          <w:tcPr>
            <w:tcW w:w="777" w:type="dxa"/>
          </w:tcPr>
          <w:p w14:paraId="2266CDCC">
            <w:pPr>
              <w:pStyle w:val="11"/>
              <w:spacing w:before="54"/>
              <w:ind w:left="37"/>
              <w:jc w:val="center"/>
              <w:rPr>
                <w:sz w:val="16"/>
              </w:rPr>
            </w:pPr>
            <w:r>
              <w:rPr>
                <w:spacing w:val="-2"/>
                <w:sz w:val="16"/>
              </w:rPr>
              <w:t>58165</w:t>
            </w:r>
          </w:p>
        </w:tc>
        <w:tc>
          <w:tcPr>
            <w:tcW w:w="4626" w:type="dxa"/>
          </w:tcPr>
          <w:p w14:paraId="76EDF5A3">
            <w:pPr>
              <w:pStyle w:val="11"/>
              <w:spacing w:before="54"/>
              <w:ind w:left="64"/>
              <w:rPr>
                <w:sz w:val="16"/>
              </w:rPr>
            </w:pPr>
            <w:r>
              <w:rPr>
                <w:sz w:val="16"/>
              </w:rPr>
              <w:t>Dipirona</w:t>
            </w:r>
            <w:r>
              <w:rPr>
                <w:spacing w:val="-1"/>
                <w:sz w:val="16"/>
              </w:rPr>
              <w:t xml:space="preserve"> </w:t>
            </w:r>
            <w:r>
              <w:rPr>
                <w:sz w:val="16"/>
              </w:rPr>
              <w:t>Sodica</w:t>
            </w:r>
            <w:r>
              <w:rPr>
                <w:spacing w:val="-1"/>
                <w:sz w:val="16"/>
              </w:rPr>
              <w:t xml:space="preserve"> </w:t>
            </w:r>
            <w:r>
              <w:rPr>
                <w:sz w:val="16"/>
              </w:rPr>
              <w:t>500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1"/>
                <w:sz w:val="16"/>
              </w:rPr>
              <w:t xml:space="preserve"> </w:t>
            </w:r>
            <w:r>
              <w:rPr>
                <w:sz w:val="16"/>
              </w:rPr>
              <w:t>Sol</w:t>
            </w:r>
            <w:r>
              <w:rPr>
                <w:spacing w:val="-1"/>
                <w:sz w:val="16"/>
              </w:rPr>
              <w:t xml:space="preserve"> </w:t>
            </w:r>
            <w:r>
              <w:rPr>
                <w:sz w:val="16"/>
              </w:rPr>
              <w:t>Oral</w:t>
            </w:r>
            <w:r>
              <w:rPr>
                <w:spacing w:val="-1"/>
                <w:sz w:val="16"/>
              </w:rPr>
              <w:t xml:space="preserve"> </w:t>
            </w:r>
            <w:r>
              <w:rPr>
                <w:sz w:val="16"/>
              </w:rPr>
              <w:t>FR</w:t>
            </w:r>
            <w:r>
              <w:rPr>
                <w:spacing w:val="-1"/>
                <w:sz w:val="16"/>
              </w:rPr>
              <w:t xml:space="preserve"> </w:t>
            </w:r>
            <w:r>
              <w:rPr>
                <w:sz w:val="16"/>
              </w:rPr>
              <w:t>10</w:t>
            </w:r>
            <w:r>
              <w:rPr>
                <w:spacing w:val="-1"/>
                <w:sz w:val="16"/>
              </w:rPr>
              <w:t xml:space="preserve"> </w:t>
            </w:r>
            <w:r>
              <w:rPr>
                <w:spacing w:val="-5"/>
                <w:sz w:val="16"/>
              </w:rPr>
              <w:t>ml</w:t>
            </w:r>
          </w:p>
        </w:tc>
        <w:tc>
          <w:tcPr>
            <w:tcW w:w="921" w:type="dxa"/>
          </w:tcPr>
          <w:p w14:paraId="4A1FFDF8">
            <w:pPr>
              <w:pStyle w:val="11"/>
              <w:spacing w:before="54"/>
              <w:ind w:left="327"/>
              <w:jc w:val="center"/>
              <w:rPr>
                <w:sz w:val="16"/>
              </w:rPr>
            </w:pPr>
            <w:r>
              <w:rPr>
                <w:spacing w:val="-2"/>
                <w:sz w:val="16"/>
              </w:rPr>
              <w:t>182/24</w:t>
            </w:r>
          </w:p>
        </w:tc>
        <w:tc>
          <w:tcPr>
            <w:tcW w:w="2656" w:type="dxa"/>
          </w:tcPr>
          <w:p w14:paraId="548C5BAA">
            <w:pPr>
              <w:pStyle w:val="11"/>
              <w:spacing w:before="54"/>
              <w:ind w:left="73"/>
              <w:rPr>
                <w:sz w:val="16"/>
              </w:rPr>
            </w:pPr>
            <w:r>
              <w:rPr>
                <w:sz w:val="16"/>
              </w:rPr>
              <w:t>19/07/2024</w:t>
            </w:r>
            <w:r>
              <w:rPr>
                <w:spacing w:val="9"/>
                <w:sz w:val="16"/>
              </w:rPr>
              <w:t xml:space="preserve"> </w:t>
            </w:r>
            <w:r>
              <w:rPr>
                <w:sz w:val="16"/>
              </w:rPr>
              <w:t>SEI-</w:t>
            </w:r>
            <w:r>
              <w:rPr>
                <w:spacing w:val="-2"/>
                <w:sz w:val="16"/>
              </w:rPr>
              <w:t>260007/006504/2024</w:t>
            </w:r>
          </w:p>
        </w:tc>
        <w:tc>
          <w:tcPr>
            <w:tcW w:w="1318" w:type="dxa"/>
          </w:tcPr>
          <w:p w14:paraId="7710BF86">
            <w:pPr>
              <w:pStyle w:val="11"/>
              <w:spacing w:before="54"/>
              <w:ind w:right="32"/>
              <w:jc w:val="center"/>
              <w:rPr>
                <w:sz w:val="16"/>
              </w:rPr>
            </w:pPr>
            <w:r>
              <w:rPr>
                <w:sz w:val="16"/>
              </w:rPr>
              <w:t>R$</w:t>
            </w:r>
            <w:r>
              <w:rPr>
                <w:spacing w:val="-1"/>
                <w:sz w:val="16"/>
              </w:rPr>
              <w:t xml:space="preserve"> </w:t>
            </w:r>
            <w:r>
              <w:rPr>
                <w:spacing w:val="-4"/>
                <w:sz w:val="16"/>
              </w:rPr>
              <w:t>1,35</w:t>
            </w:r>
          </w:p>
        </w:tc>
        <w:tc>
          <w:tcPr>
            <w:tcW w:w="1374" w:type="dxa"/>
          </w:tcPr>
          <w:p w14:paraId="4860B71C">
            <w:pPr>
              <w:pStyle w:val="11"/>
              <w:spacing w:before="54"/>
              <w:ind w:left="73"/>
              <w:jc w:val="center"/>
              <w:rPr>
                <w:sz w:val="16"/>
              </w:rPr>
            </w:pPr>
            <w:r>
              <w:rPr>
                <w:spacing w:val="-2"/>
                <w:sz w:val="16"/>
              </w:rPr>
              <w:t>8.100</w:t>
            </w:r>
          </w:p>
        </w:tc>
        <w:tc>
          <w:tcPr>
            <w:tcW w:w="1157" w:type="dxa"/>
          </w:tcPr>
          <w:p w14:paraId="719E399D">
            <w:pPr>
              <w:pStyle w:val="11"/>
              <w:spacing w:before="54"/>
              <w:ind w:left="106"/>
              <w:rPr>
                <w:sz w:val="16"/>
              </w:rPr>
            </w:pPr>
            <w:r>
              <w:rPr>
                <w:sz w:val="16"/>
              </w:rPr>
              <w:t>R$</w:t>
            </w:r>
            <w:r>
              <w:rPr>
                <w:spacing w:val="-1"/>
                <w:sz w:val="16"/>
              </w:rPr>
              <w:t xml:space="preserve"> </w:t>
            </w:r>
            <w:r>
              <w:rPr>
                <w:spacing w:val="-2"/>
                <w:sz w:val="16"/>
              </w:rPr>
              <w:t>10.935,00</w:t>
            </w:r>
          </w:p>
        </w:tc>
      </w:tr>
      <w:tr w14:paraId="41196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706" w:type="dxa"/>
          </w:tcPr>
          <w:p w14:paraId="264F410C">
            <w:pPr>
              <w:pStyle w:val="11"/>
              <w:spacing w:before="54"/>
              <w:ind w:right="177"/>
              <w:jc w:val="center"/>
              <w:rPr>
                <w:sz w:val="16"/>
              </w:rPr>
            </w:pPr>
            <w:r>
              <w:rPr>
                <w:spacing w:val="-10"/>
                <w:sz w:val="16"/>
              </w:rPr>
              <w:t>6</w:t>
            </w:r>
          </w:p>
        </w:tc>
        <w:tc>
          <w:tcPr>
            <w:tcW w:w="1305" w:type="dxa"/>
          </w:tcPr>
          <w:p w14:paraId="16308577">
            <w:pPr>
              <w:pStyle w:val="11"/>
              <w:spacing w:before="54"/>
              <w:ind w:left="125"/>
              <w:jc w:val="center"/>
              <w:rPr>
                <w:sz w:val="16"/>
              </w:rPr>
            </w:pPr>
            <w:r>
              <w:rPr>
                <w:spacing w:val="-5"/>
                <w:sz w:val="16"/>
              </w:rPr>
              <w:t>445</w:t>
            </w:r>
          </w:p>
        </w:tc>
        <w:tc>
          <w:tcPr>
            <w:tcW w:w="777" w:type="dxa"/>
          </w:tcPr>
          <w:p w14:paraId="4AE66B3F">
            <w:pPr>
              <w:pStyle w:val="11"/>
              <w:spacing w:before="54"/>
              <w:ind w:left="37"/>
              <w:jc w:val="center"/>
              <w:rPr>
                <w:sz w:val="16"/>
              </w:rPr>
            </w:pPr>
            <w:r>
              <w:rPr>
                <w:spacing w:val="-2"/>
                <w:sz w:val="16"/>
              </w:rPr>
              <w:t>128609</w:t>
            </w:r>
          </w:p>
        </w:tc>
        <w:tc>
          <w:tcPr>
            <w:tcW w:w="4626" w:type="dxa"/>
          </w:tcPr>
          <w:p w14:paraId="671BFA2D">
            <w:pPr>
              <w:pStyle w:val="11"/>
              <w:spacing w:before="54"/>
              <w:ind w:left="64"/>
              <w:rPr>
                <w:sz w:val="16"/>
              </w:rPr>
            </w:pPr>
            <w:r>
              <w:rPr>
                <w:sz w:val="16"/>
              </w:rPr>
              <w:t>Metilprednisolona,</w:t>
            </w:r>
            <w:r>
              <w:rPr>
                <w:spacing w:val="-1"/>
                <w:sz w:val="16"/>
              </w:rPr>
              <w:t xml:space="preserve"> </w:t>
            </w:r>
            <w:r>
              <w:rPr>
                <w:sz w:val="16"/>
              </w:rPr>
              <w:t>Succinato</w:t>
            </w:r>
            <w:r>
              <w:rPr>
                <w:spacing w:val="-1"/>
                <w:sz w:val="16"/>
              </w:rPr>
              <w:t xml:space="preserve"> </w:t>
            </w:r>
            <w:r>
              <w:rPr>
                <w:sz w:val="16"/>
              </w:rPr>
              <w:t>Sódico</w:t>
            </w:r>
            <w:r>
              <w:rPr>
                <w:spacing w:val="-1"/>
                <w:sz w:val="16"/>
              </w:rPr>
              <w:t xml:space="preserve"> </w:t>
            </w:r>
            <w:r>
              <w:rPr>
                <w:sz w:val="16"/>
              </w:rPr>
              <w:t>500</w:t>
            </w:r>
            <w:r>
              <w:rPr>
                <w:spacing w:val="-1"/>
                <w:sz w:val="16"/>
              </w:rPr>
              <w:t xml:space="preserve"> </w:t>
            </w:r>
            <w:r>
              <w:rPr>
                <w:sz w:val="16"/>
              </w:rPr>
              <w:t>mg</w:t>
            </w:r>
            <w:r>
              <w:rPr>
                <w:spacing w:val="-1"/>
                <w:sz w:val="16"/>
              </w:rPr>
              <w:t xml:space="preserve"> </w:t>
            </w:r>
            <w:r>
              <w:rPr>
                <w:sz w:val="16"/>
              </w:rPr>
              <w:t>Pó</w:t>
            </w:r>
            <w:r>
              <w:rPr>
                <w:spacing w:val="-1"/>
                <w:sz w:val="16"/>
              </w:rPr>
              <w:t xml:space="preserve"> </w:t>
            </w:r>
            <w:r>
              <w:rPr>
                <w:sz w:val="16"/>
              </w:rPr>
              <w:t>Liof.</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FA</w:t>
            </w:r>
          </w:p>
        </w:tc>
        <w:tc>
          <w:tcPr>
            <w:tcW w:w="921" w:type="dxa"/>
          </w:tcPr>
          <w:p w14:paraId="357E8E2E">
            <w:pPr>
              <w:pStyle w:val="11"/>
              <w:spacing w:before="54"/>
              <w:ind w:left="327"/>
              <w:jc w:val="center"/>
              <w:rPr>
                <w:sz w:val="16"/>
              </w:rPr>
            </w:pPr>
            <w:r>
              <w:rPr>
                <w:spacing w:val="-2"/>
                <w:sz w:val="16"/>
              </w:rPr>
              <w:t>130/24</w:t>
            </w:r>
          </w:p>
        </w:tc>
        <w:tc>
          <w:tcPr>
            <w:tcW w:w="2656" w:type="dxa"/>
          </w:tcPr>
          <w:p w14:paraId="2CFC3CDF">
            <w:pPr>
              <w:pStyle w:val="11"/>
              <w:spacing w:before="54"/>
              <w:ind w:left="73"/>
              <w:rPr>
                <w:sz w:val="16"/>
              </w:rPr>
            </w:pPr>
            <w:r>
              <w:rPr>
                <w:sz w:val="16"/>
              </w:rPr>
              <w:t>24/06/2024</w:t>
            </w:r>
            <w:r>
              <w:rPr>
                <w:spacing w:val="9"/>
                <w:sz w:val="16"/>
              </w:rPr>
              <w:t xml:space="preserve"> </w:t>
            </w:r>
            <w:r>
              <w:rPr>
                <w:sz w:val="16"/>
              </w:rPr>
              <w:t>SEI-</w:t>
            </w:r>
            <w:r>
              <w:rPr>
                <w:spacing w:val="-2"/>
                <w:sz w:val="16"/>
              </w:rPr>
              <w:t>260007/005207/2024</w:t>
            </w:r>
          </w:p>
        </w:tc>
        <w:tc>
          <w:tcPr>
            <w:tcW w:w="1318" w:type="dxa"/>
          </w:tcPr>
          <w:p w14:paraId="21265939">
            <w:pPr>
              <w:pStyle w:val="11"/>
              <w:spacing w:before="54"/>
              <w:ind w:right="32"/>
              <w:jc w:val="center"/>
              <w:rPr>
                <w:sz w:val="16"/>
              </w:rPr>
            </w:pPr>
            <w:r>
              <w:rPr>
                <w:sz w:val="16"/>
              </w:rPr>
              <w:t>R$</w:t>
            </w:r>
            <w:r>
              <w:rPr>
                <w:spacing w:val="-1"/>
                <w:sz w:val="16"/>
              </w:rPr>
              <w:t xml:space="preserve"> </w:t>
            </w:r>
            <w:r>
              <w:rPr>
                <w:spacing w:val="-4"/>
                <w:sz w:val="16"/>
              </w:rPr>
              <w:t>20,90</w:t>
            </w:r>
          </w:p>
        </w:tc>
        <w:tc>
          <w:tcPr>
            <w:tcW w:w="1374" w:type="dxa"/>
          </w:tcPr>
          <w:p w14:paraId="67D5181F">
            <w:pPr>
              <w:pStyle w:val="11"/>
              <w:spacing w:before="54"/>
              <w:ind w:left="73"/>
              <w:jc w:val="center"/>
              <w:rPr>
                <w:sz w:val="16"/>
              </w:rPr>
            </w:pPr>
            <w:r>
              <w:rPr>
                <w:spacing w:val="-2"/>
                <w:sz w:val="16"/>
              </w:rPr>
              <w:t>2.900</w:t>
            </w:r>
          </w:p>
        </w:tc>
        <w:tc>
          <w:tcPr>
            <w:tcW w:w="1157" w:type="dxa"/>
          </w:tcPr>
          <w:p w14:paraId="525D1A20">
            <w:pPr>
              <w:pStyle w:val="11"/>
              <w:spacing w:before="54"/>
              <w:ind w:left="106"/>
              <w:rPr>
                <w:sz w:val="16"/>
              </w:rPr>
            </w:pPr>
            <w:r>
              <w:rPr>
                <w:sz w:val="16"/>
              </w:rPr>
              <w:t>R$</w:t>
            </w:r>
            <w:r>
              <w:rPr>
                <w:spacing w:val="-1"/>
                <w:sz w:val="16"/>
              </w:rPr>
              <w:t xml:space="preserve"> </w:t>
            </w:r>
            <w:r>
              <w:rPr>
                <w:spacing w:val="-2"/>
                <w:sz w:val="16"/>
              </w:rPr>
              <w:t>60.610,00</w:t>
            </w:r>
          </w:p>
        </w:tc>
      </w:tr>
      <w:tr w14:paraId="7F38E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706" w:type="dxa"/>
          </w:tcPr>
          <w:p w14:paraId="072E6B4A">
            <w:pPr>
              <w:pStyle w:val="11"/>
              <w:spacing w:before="54"/>
              <w:ind w:right="177"/>
              <w:jc w:val="center"/>
              <w:rPr>
                <w:sz w:val="16"/>
              </w:rPr>
            </w:pPr>
            <w:r>
              <w:rPr>
                <w:spacing w:val="-10"/>
                <w:sz w:val="16"/>
              </w:rPr>
              <w:t>7</w:t>
            </w:r>
          </w:p>
        </w:tc>
        <w:tc>
          <w:tcPr>
            <w:tcW w:w="1305" w:type="dxa"/>
          </w:tcPr>
          <w:p w14:paraId="2323A360">
            <w:pPr>
              <w:pStyle w:val="11"/>
              <w:spacing w:before="54"/>
              <w:ind w:left="125"/>
              <w:jc w:val="center"/>
              <w:rPr>
                <w:sz w:val="16"/>
              </w:rPr>
            </w:pPr>
            <w:r>
              <w:rPr>
                <w:spacing w:val="-5"/>
                <w:sz w:val="16"/>
              </w:rPr>
              <w:t>318</w:t>
            </w:r>
          </w:p>
        </w:tc>
        <w:tc>
          <w:tcPr>
            <w:tcW w:w="777" w:type="dxa"/>
          </w:tcPr>
          <w:p w14:paraId="48E84052">
            <w:pPr>
              <w:pStyle w:val="11"/>
              <w:spacing w:before="54"/>
              <w:ind w:left="37"/>
              <w:jc w:val="center"/>
              <w:rPr>
                <w:sz w:val="16"/>
              </w:rPr>
            </w:pPr>
            <w:r>
              <w:rPr>
                <w:spacing w:val="-2"/>
                <w:sz w:val="16"/>
              </w:rPr>
              <w:t>75241</w:t>
            </w:r>
          </w:p>
        </w:tc>
        <w:tc>
          <w:tcPr>
            <w:tcW w:w="4626" w:type="dxa"/>
          </w:tcPr>
          <w:p w14:paraId="3FB1A636">
            <w:pPr>
              <w:pStyle w:val="11"/>
              <w:spacing w:before="54"/>
              <w:ind w:left="64"/>
              <w:rPr>
                <w:sz w:val="16"/>
              </w:rPr>
            </w:pPr>
            <w:r>
              <w:rPr>
                <w:sz w:val="16"/>
              </w:rPr>
              <w:t>Parecoxibe</w:t>
            </w:r>
            <w:r>
              <w:rPr>
                <w:spacing w:val="-1"/>
                <w:sz w:val="16"/>
              </w:rPr>
              <w:t xml:space="preserve"> </w:t>
            </w:r>
            <w:r>
              <w:rPr>
                <w:sz w:val="16"/>
              </w:rPr>
              <w:t>Sodico</w:t>
            </w:r>
            <w:r>
              <w:rPr>
                <w:spacing w:val="-1"/>
                <w:sz w:val="16"/>
              </w:rPr>
              <w:t xml:space="preserve"> </w:t>
            </w:r>
            <w:r>
              <w:rPr>
                <w:sz w:val="16"/>
              </w:rPr>
              <w:t>40</w:t>
            </w:r>
            <w:r>
              <w:rPr>
                <w:spacing w:val="-1"/>
                <w:sz w:val="16"/>
              </w:rPr>
              <w:t xml:space="preserve"> </w:t>
            </w:r>
            <w:r>
              <w:rPr>
                <w:sz w:val="16"/>
              </w:rPr>
              <w:t>mg</w:t>
            </w:r>
            <w:r>
              <w:rPr>
                <w:spacing w:val="-1"/>
                <w:sz w:val="16"/>
              </w:rPr>
              <w:t xml:space="preserve"> </w:t>
            </w:r>
            <w:r>
              <w:rPr>
                <w:sz w:val="16"/>
              </w:rPr>
              <w:t>Pó</w:t>
            </w:r>
            <w:r>
              <w:rPr>
                <w:spacing w:val="-1"/>
                <w:sz w:val="16"/>
              </w:rPr>
              <w:t xml:space="preserve"> </w:t>
            </w:r>
            <w:r>
              <w:rPr>
                <w:sz w:val="16"/>
              </w:rPr>
              <w:t>Liof</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FA</w:t>
            </w:r>
          </w:p>
        </w:tc>
        <w:tc>
          <w:tcPr>
            <w:tcW w:w="921" w:type="dxa"/>
          </w:tcPr>
          <w:p w14:paraId="5AE9C8D1">
            <w:pPr>
              <w:pStyle w:val="11"/>
              <w:spacing w:before="54"/>
              <w:ind w:left="327"/>
              <w:jc w:val="center"/>
              <w:rPr>
                <w:sz w:val="16"/>
              </w:rPr>
            </w:pPr>
            <w:r>
              <w:rPr>
                <w:spacing w:val="-2"/>
                <w:sz w:val="16"/>
              </w:rPr>
              <w:t>270/24</w:t>
            </w:r>
          </w:p>
        </w:tc>
        <w:tc>
          <w:tcPr>
            <w:tcW w:w="2656" w:type="dxa"/>
          </w:tcPr>
          <w:p w14:paraId="7D6DF183">
            <w:pPr>
              <w:pStyle w:val="11"/>
              <w:spacing w:before="54"/>
              <w:ind w:left="73"/>
              <w:rPr>
                <w:sz w:val="16"/>
              </w:rPr>
            </w:pPr>
            <w:r>
              <w:rPr>
                <w:sz w:val="16"/>
              </w:rPr>
              <w:t>23/09/2024</w:t>
            </w:r>
            <w:r>
              <w:rPr>
                <w:spacing w:val="9"/>
                <w:sz w:val="16"/>
              </w:rPr>
              <w:t xml:space="preserve"> </w:t>
            </w:r>
            <w:r>
              <w:rPr>
                <w:sz w:val="16"/>
              </w:rPr>
              <w:t>SEI-</w:t>
            </w:r>
            <w:r>
              <w:rPr>
                <w:spacing w:val="-2"/>
                <w:sz w:val="16"/>
              </w:rPr>
              <w:t>260007/009306/2024</w:t>
            </w:r>
          </w:p>
        </w:tc>
        <w:tc>
          <w:tcPr>
            <w:tcW w:w="1318" w:type="dxa"/>
          </w:tcPr>
          <w:p w14:paraId="4D1C4893">
            <w:pPr>
              <w:pStyle w:val="11"/>
              <w:spacing w:before="54"/>
              <w:ind w:right="32"/>
              <w:jc w:val="center"/>
              <w:rPr>
                <w:sz w:val="16"/>
              </w:rPr>
            </w:pPr>
            <w:r>
              <w:rPr>
                <w:sz w:val="16"/>
              </w:rPr>
              <w:t>R$</w:t>
            </w:r>
            <w:r>
              <w:rPr>
                <w:spacing w:val="-1"/>
                <w:sz w:val="16"/>
              </w:rPr>
              <w:t xml:space="preserve"> </w:t>
            </w:r>
            <w:r>
              <w:rPr>
                <w:spacing w:val="-4"/>
                <w:sz w:val="16"/>
              </w:rPr>
              <w:t>31,90</w:t>
            </w:r>
          </w:p>
        </w:tc>
        <w:tc>
          <w:tcPr>
            <w:tcW w:w="1374" w:type="dxa"/>
          </w:tcPr>
          <w:p w14:paraId="1F59E4B3">
            <w:pPr>
              <w:pStyle w:val="11"/>
              <w:spacing w:before="54"/>
              <w:ind w:left="73"/>
              <w:jc w:val="center"/>
              <w:rPr>
                <w:sz w:val="16"/>
              </w:rPr>
            </w:pPr>
            <w:r>
              <w:rPr>
                <w:spacing w:val="-2"/>
                <w:sz w:val="16"/>
              </w:rPr>
              <w:t>3.800</w:t>
            </w:r>
          </w:p>
        </w:tc>
        <w:tc>
          <w:tcPr>
            <w:tcW w:w="1157" w:type="dxa"/>
          </w:tcPr>
          <w:p w14:paraId="68954886">
            <w:pPr>
              <w:pStyle w:val="11"/>
              <w:spacing w:before="54"/>
              <w:ind w:left="106"/>
              <w:rPr>
                <w:sz w:val="16"/>
              </w:rPr>
            </w:pPr>
            <w:r>
              <w:rPr>
                <w:sz w:val="16"/>
              </w:rPr>
              <w:t>R$</w:t>
            </w:r>
            <w:r>
              <w:rPr>
                <w:spacing w:val="-1"/>
                <w:sz w:val="16"/>
              </w:rPr>
              <w:t xml:space="preserve"> </w:t>
            </w:r>
            <w:r>
              <w:rPr>
                <w:spacing w:val="-2"/>
                <w:sz w:val="16"/>
              </w:rPr>
              <w:t>121.220,00</w:t>
            </w:r>
          </w:p>
        </w:tc>
      </w:tr>
      <w:tr w14:paraId="04847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706" w:type="dxa"/>
          </w:tcPr>
          <w:p w14:paraId="28AEB879">
            <w:pPr>
              <w:pStyle w:val="11"/>
              <w:spacing w:before="54" w:line="164" w:lineRule="exact"/>
              <w:ind w:right="177"/>
              <w:jc w:val="center"/>
              <w:rPr>
                <w:sz w:val="16"/>
              </w:rPr>
            </w:pPr>
            <w:r>
              <w:rPr>
                <w:spacing w:val="-10"/>
                <w:sz w:val="16"/>
              </w:rPr>
              <w:t>8</w:t>
            </w:r>
          </w:p>
        </w:tc>
        <w:tc>
          <w:tcPr>
            <w:tcW w:w="1305" w:type="dxa"/>
          </w:tcPr>
          <w:p w14:paraId="3DDD9C97">
            <w:pPr>
              <w:pStyle w:val="11"/>
              <w:spacing w:before="54" w:line="164" w:lineRule="exact"/>
              <w:ind w:left="125"/>
              <w:jc w:val="center"/>
              <w:rPr>
                <w:sz w:val="16"/>
              </w:rPr>
            </w:pPr>
            <w:r>
              <w:rPr>
                <w:spacing w:val="-4"/>
                <w:sz w:val="16"/>
              </w:rPr>
              <w:t>5385</w:t>
            </w:r>
          </w:p>
        </w:tc>
        <w:tc>
          <w:tcPr>
            <w:tcW w:w="777" w:type="dxa"/>
          </w:tcPr>
          <w:p w14:paraId="2FC63E7C">
            <w:pPr>
              <w:pStyle w:val="11"/>
              <w:spacing w:before="54" w:line="164" w:lineRule="exact"/>
              <w:ind w:left="37"/>
              <w:jc w:val="center"/>
              <w:rPr>
                <w:sz w:val="16"/>
              </w:rPr>
            </w:pPr>
            <w:r>
              <w:rPr>
                <w:spacing w:val="-2"/>
                <w:sz w:val="16"/>
              </w:rPr>
              <w:t>18227</w:t>
            </w:r>
          </w:p>
        </w:tc>
        <w:tc>
          <w:tcPr>
            <w:tcW w:w="4626" w:type="dxa"/>
          </w:tcPr>
          <w:p w14:paraId="506643BD">
            <w:pPr>
              <w:pStyle w:val="11"/>
              <w:spacing w:before="54" w:line="164" w:lineRule="exact"/>
              <w:ind w:left="64"/>
              <w:rPr>
                <w:sz w:val="16"/>
              </w:rPr>
            </w:pPr>
            <w:r>
              <w:rPr>
                <w:sz w:val="16"/>
              </w:rPr>
              <w:t>Prometazina,</w:t>
            </w:r>
            <w:r>
              <w:rPr>
                <w:spacing w:val="-1"/>
                <w:sz w:val="16"/>
              </w:rPr>
              <w:t xml:space="preserve"> </w:t>
            </w:r>
            <w:r>
              <w:rPr>
                <w:sz w:val="16"/>
              </w:rPr>
              <w:t>Cloridrato</w:t>
            </w:r>
            <w:r>
              <w:rPr>
                <w:spacing w:val="-1"/>
                <w:sz w:val="16"/>
              </w:rPr>
              <w:t xml:space="preserve"> </w:t>
            </w:r>
            <w:r>
              <w:rPr>
                <w:sz w:val="16"/>
              </w:rPr>
              <w:t>25</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1"/>
                <w:sz w:val="16"/>
              </w:rPr>
              <w:t xml:space="preserve"> </w:t>
            </w:r>
            <w:r>
              <w:rPr>
                <w:sz w:val="16"/>
              </w:rPr>
              <w:t>Sol.</w:t>
            </w:r>
            <w:r>
              <w:rPr>
                <w:spacing w:val="-1"/>
                <w:sz w:val="16"/>
              </w:rPr>
              <w:t xml:space="preserve"> </w:t>
            </w:r>
            <w:r>
              <w:rPr>
                <w:sz w:val="16"/>
              </w:rPr>
              <w:t>Inj.</w:t>
            </w:r>
            <w:r>
              <w:rPr>
                <w:spacing w:val="-9"/>
                <w:sz w:val="16"/>
              </w:rPr>
              <w:t xml:space="preserve"> </w:t>
            </w:r>
            <w:r>
              <w:rPr>
                <w:sz w:val="16"/>
              </w:rPr>
              <w:t>Amp.</w:t>
            </w:r>
            <w:r>
              <w:rPr>
                <w:spacing w:val="-1"/>
                <w:sz w:val="16"/>
              </w:rPr>
              <w:t xml:space="preserve"> </w:t>
            </w:r>
            <w:r>
              <w:rPr>
                <w:sz w:val="16"/>
              </w:rPr>
              <w:t>2</w:t>
            </w:r>
            <w:r>
              <w:rPr>
                <w:spacing w:val="-1"/>
                <w:sz w:val="16"/>
              </w:rPr>
              <w:t xml:space="preserve"> </w:t>
            </w:r>
            <w:r>
              <w:rPr>
                <w:spacing w:val="-5"/>
                <w:sz w:val="16"/>
              </w:rPr>
              <w:t>ml</w:t>
            </w:r>
          </w:p>
        </w:tc>
        <w:tc>
          <w:tcPr>
            <w:tcW w:w="921" w:type="dxa"/>
          </w:tcPr>
          <w:p w14:paraId="05661297">
            <w:pPr>
              <w:pStyle w:val="11"/>
              <w:spacing w:before="54" w:line="164" w:lineRule="exact"/>
              <w:ind w:left="327"/>
              <w:jc w:val="center"/>
              <w:rPr>
                <w:sz w:val="16"/>
              </w:rPr>
            </w:pPr>
            <w:r>
              <w:rPr>
                <w:spacing w:val="-2"/>
                <w:sz w:val="16"/>
              </w:rPr>
              <w:t>226/24</w:t>
            </w:r>
          </w:p>
        </w:tc>
        <w:tc>
          <w:tcPr>
            <w:tcW w:w="2656" w:type="dxa"/>
          </w:tcPr>
          <w:p w14:paraId="0247733F">
            <w:pPr>
              <w:pStyle w:val="11"/>
              <w:spacing w:before="54" w:line="164" w:lineRule="exact"/>
              <w:ind w:left="73"/>
              <w:rPr>
                <w:sz w:val="16"/>
              </w:rPr>
            </w:pPr>
            <w:r>
              <w:rPr>
                <w:sz w:val="16"/>
              </w:rPr>
              <w:t>02/09/2024</w:t>
            </w:r>
            <w:r>
              <w:rPr>
                <w:spacing w:val="9"/>
                <w:sz w:val="16"/>
              </w:rPr>
              <w:t xml:space="preserve"> </w:t>
            </w:r>
            <w:r>
              <w:rPr>
                <w:sz w:val="16"/>
              </w:rPr>
              <w:t>SEI-</w:t>
            </w:r>
            <w:r>
              <w:rPr>
                <w:spacing w:val="-2"/>
                <w:sz w:val="16"/>
              </w:rPr>
              <w:t>260007/009681/2024</w:t>
            </w:r>
          </w:p>
        </w:tc>
        <w:tc>
          <w:tcPr>
            <w:tcW w:w="1318" w:type="dxa"/>
          </w:tcPr>
          <w:p w14:paraId="782EF913">
            <w:pPr>
              <w:pStyle w:val="11"/>
              <w:spacing w:before="54" w:line="164" w:lineRule="exact"/>
              <w:ind w:right="32"/>
              <w:jc w:val="center"/>
              <w:rPr>
                <w:sz w:val="16"/>
              </w:rPr>
            </w:pPr>
            <w:r>
              <w:rPr>
                <w:sz w:val="16"/>
              </w:rPr>
              <w:t>R$</w:t>
            </w:r>
            <w:r>
              <w:rPr>
                <w:spacing w:val="-1"/>
                <w:sz w:val="16"/>
              </w:rPr>
              <w:t xml:space="preserve"> </w:t>
            </w:r>
            <w:r>
              <w:rPr>
                <w:spacing w:val="-4"/>
                <w:sz w:val="16"/>
              </w:rPr>
              <w:t>3,59</w:t>
            </w:r>
          </w:p>
        </w:tc>
        <w:tc>
          <w:tcPr>
            <w:tcW w:w="1374" w:type="dxa"/>
          </w:tcPr>
          <w:p w14:paraId="0AE3F78B">
            <w:pPr>
              <w:pStyle w:val="11"/>
              <w:spacing w:before="54" w:line="164" w:lineRule="exact"/>
              <w:ind w:left="73"/>
              <w:jc w:val="center"/>
              <w:rPr>
                <w:sz w:val="16"/>
              </w:rPr>
            </w:pPr>
            <w:r>
              <w:rPr>
                <w:spacing w:val="-2"/>
                <w:sz w:val="16"/>
              </w:rPr>
              <w:t>2.000</w:t>
            </w:r>
          </w:p>
        </w:tc>
        <w:tc>
          <w:tcPr>
            <w:tcW w:w="1157" w:type="dxa"/>
          </w:tcPr>
          <w:p w14:paraId="5DDDD4D3">
            <w:pPr>
              <w:pStyle w:val="11"/>
              <w:spacing w:before="54" w:line="164" w:lineRule="exact"/>
              <w:ind w:left="106"/>
              <w:rPr>
                <w:sz w:val="16"/>
              </w:rPr>
            </w:pPr>
            <w:r>
              <w:rPr>
                <w:sz w:val="16"/>
              </w:rPr>
              <w:t>R$</w:t>
            </w:r>
            <w:r>
              <w:rPr>
                <w:spacing w:val="-1"/>
                <w:sz w:val="16"/>
              </w:rPr>
              <w:t xml:space="preserve"> </w:t>
            </w:r>
            <w:r>
              <w:rPr>
                <w:spacing w:val="-2"/>
                <w:sz w:val="16"/>
              </w:rPr>
              <w:t>7.180,00</w:t>
            </w:r>
          </w:p>
        </w:tc>
      </w:tr>
    </w:tbl>
    <w:p w14:paraId="131653C3">
      <w:pPr>
        <w:pStyle w:val="7"/>
        <w:spacing w:before="125"/>
      </w:pPr>
    </w:p>
    <w:p w14:paraId="7E612ACC">
      <w:pPr>
        <w:pStyle w:val="4"/>
        <w:numPr>
          <w:ilvl w:val="1"/>
          <w:numId w:val="53"/>
        </w:numPr>
        <w:tabs>
          <w:tab w:val="left" w:pos="468"/>
        </w:tabs>
        <w:spacing w:before="0" w:after="0" w:line="240" w:lineRule="auto"/>
        <w:ind w:left="468" w:right="0" w:hanging="349"/>
        <w:jc w:val="left"/>
      </w:pPr>
      <w:r>
        <w:t>DESENHO</w:t>
      </w:r>
      <w:r>
        <w:rPr>
          <w:spacing w:val="-1"/>
        </w:rPr>
        <w:t xml:space="preserve"> </w:t>
      </w:r>
      <w:r>
        <w:t>DA</w:t>
      </w:r>
      <w:r>
        <w:rPr>
          <w:spacing w:val="-12"/>
        </w:rPr>
        <w:t xml:space="preserve"> </w:t>
      </w:r>
      <w:r>
        <w:rPr>
          <w:spacing w:val="-2"/>
        </w:rPr>
        <w:t>CONTRATAÇÃO</w:t>
      </w:r>
    </w:p>
    <w:p w14:paraId="5E83C466">
      <w:pPr>
        <w:pStyle w:val="10"/>
        <w:numPr>
          <w:ilvl w:val="2"/>
          <w:numId w:val="53"/>
        </w:numPr>
        <w:tabs>
          <w:tab w:val="left" w:pos="618"/>
        </w:tabs>
        <w:spacing w:before="41" w:after="0" w:line="240" w:lineRule="auto"/>
        <w:ind w:left="618" w:right="0" w:hanging="499"/>
        <w:jc w:val="left"/>
        <w:rPr>
          <w:b/>
          <w:sz w:val="20"/>
        </w:rPr>
      </w:pPr>
      <w:r>
        <w:rPr>
          <w:b/>
          <w:sz w:val="20"/>
        </w:rPr>
        <w:t>REGIME</w:t>
      </w:r>
      <w:r>
        <w:rPr>
          <w:b/>
          <w:spacing w:val="-1"/>
          <w:sz w:val="20"/>
        </w:rPr>
        <w:t xml:space="preserve"> </w:t>
      </w:r>
      <w:r>
        <w:rPr>
          <w:b/>
          <w:sz w:val="20"/>
        </w:rPr>
        <w:t>DE</w:t>
      </w:r>
      <w:r>
        <w:rPr>
          <w:b/>
          <w:spacing w:val="-1"/>
          <w:sz w:val="20"/>
        </w:rPr>
        <w:t xml:space="preserve"> </w:t>
      </w:r>
      <w:r>
        <w:rPr>
          <w:b/>
          <w:spacing w:val="-2"/>
          <w:sz w:val="20"/>
        </w:rPr>
        <w:t>CONTRATAÇÃO:</w:t>
      </w:r>
    </w:p>
    <w:p w14:paraId="5D6B64FF">
      <w:pPr>
        <w:pStyle w:val="7"/>
        <w:spacing w:before="79"/>
        <w:rPr>
          <w:b/>
        </w:rPr>
      </w:pPr>
    </w:p>
    <w:p w14:paraId="73ADFCCF">
      <w:pPr>
        <w:pStyle w:val="7"/>
        <w:spacing w:before="1" w:line="280" w:lineRule="auto"/>
        <w:ind w:left="119" w:right="118"/>
        <w:jc w:val="both"/>
      </w:pPr>
      <w:r>
        <w:t xml:space="preserve">Pretende-se a aquisição, em âmbito nacional, através de empresa especializada, tendo em vista o cenário descrito no Item 2, em conformidade com a Lei nº 14.133/2021 (Regulamenta o art. 37, inciso XXI, da Constituição Federal, que institui normas para licitações e Contratos da Administração Pública e dá outras providências), por </w:t>
      </w:r>
      <w:r>
        <w:rPr>
          <w:b/>
          <w:u w:val="single"/>
        </w:rPr>
        <w:t>Licita</w:t>
      </w:r>
      <w:r>
        <w:rPr>
          <w:b/>
        </w:rPr>
        <w:t>ç</w:t>
      </w:r>
      <w:r>
        <w:rPr>
          <w:b/>
          <w:u w:val="single"/>
        </w:rPr>
        <w:t xml:space="preserve">ão </w:t>
      </w:r>
      <w:r>
        <w:rPr>
          <w:b/>
        </w:rPr>
        <w:t>(p</w:t>
      </w:r>
      <w:r>
        <w:rPr>
          <w:b/>
          <w:spacing w:val="-5"/>
          <w:u w:val="single"/>
        </w:rPr>
        <w:t xml:space="preserve"> </w:t>
      </w:r>
      <w:r>
        <w:rPr>
          <w:b/>
          <w:u w:val="single"/>
        </w:rPr>
        <w:t>regão eletrônico</w:t>
      </w:r>
      <w:r>
        <w:rPr>
          <w:b/>
        </w:rPr>
        <w:t>)</w:t>
      </w:r>
      <w:r>
        <w:rPr>
          <w:spacing w:val="-13"/>
          <w:u w:val="single"/>
        </w:rPr>
        <w:t xml:space="preserve"> </w:t>
      </w:r>
      <w:r>
        <w:rPr>
          <w:b/>
        </w:rPr>
        <w:t>,</w:t>
      </w:r>
      <w:r>
        <w:rPr>
          <w:b/>
          <w:u w:val="single"/>
        </w:rPr>
        <w:t xml:space="preserve"> no critério de</w:t>
      </w:r>
      <w:r>
        <w:rPr>
          <w:b/>
        </w:rPr>
        <w:t xml:space="preserve"> j</w:t>
      </w:r>
      <w:r>
        <w:rPr>
          <w:b/>
          <w:u w:val="single"/>
        </w:rPr>
        <w:t>ulgamento</w:t>
      </w:r>
      <w:r>
        <w:rPr>
          <w:b/>
          <w:spacing w:val="-1"/>
        </w:rPr>
        <w:t xml:space="preserve"> </w:t>
      </w:r>
      <w:r>
        <w:rPr>
          <w:b/>
        </w:rPr>
        <w:t>p</w:t>
      </w:r>
      <w:r>
        <w:rPr>
          <w:b/>
          <w:spacing w:val="-2"/>
          <w:u w:val="single"/>
        </w:rPr>
        <w:t xml:space="preserve"> </w:t>
      </w:r>
      <w:r>
        <w:rPr>
          <w:b/>
          <w:u w:val="single"/>
        </w:rPr>
        <w:t>or</w:t>
      </w:r>
      <w:r>
        <w:rPr>
          <w:b/>
          <w:spacing w:val="-4"/>
          <w:u w:val="single"/>
        </w:rPr>
        <w:t xml:space="preserve"> </w:t>
      </w:r>
      <w:r>
        <w:rPr>
          <w:b/>
          <w:u w:val="single"/>
        </w:rPr>
        <w:t>menor</w:t>
      </w:r>
      <w:r>
        <w:rPr>
          <w:b/>
          <w:spacing w:val="-4"/>
        </w:rPr>
        <w:t xml:space="preserve"> </w:t>
      </w:r>
      <w:r>
        <w:rPr>
          <w:b/>
        </w:rPr>
        <w:t>p</w:t>
      </w:r>
      <w:r>
        <w:rPr>
          <w:b/>
          <w:spacing w:val="-2"/>
          <w:u w:val="single"/>
        </w:rPr>
        <w:t xml:space="preserve"> </w:t>
      </w:r>
      <w:r>
        <w:rPr>
          <w:b/>
          <w:u w:val="single"/>
        </w:rPr>
        <w:t>re</w:t>
      </w:r>
      <w:r>
        <w:rPr>
          <w:b/>
        </w:rPr>
        <w:t>ç</w:t>
      </w:r>
      <w:r>
        <w:rPr>
          <w:b/>
          <w:u w:val="single"/>
        </w:rPr>
        <w:t>o</w:t>
      </w:r>
      <w:r>
        <w:rPr>
          <w:b/>
          <w:spacing w:val="-1"/>
        </w:rPr>
        <w:t xml:space="preserve"> </w:t>
      </w:r>
      <w:r>
        <w:rPr>
          <w:b/>
        </w:rPr>
        <w:t>p</w:t>
      </w:r>
      <w:r>
        <w:rPr>
          <w:b/>
          <w:spacing w:val="-2"/>
          <w:u w:val="single"/>
        </w:rPr>
        <w:t xml:space="preserve"> </w:t>
      </w:r>
      <w:r>
        <w:rPr>
          <w:b/>
          <w:u w:val="single"/>
        </w:rPr>
        <w:t>or</w:t>
      </w:r>
      <w:r>
        <w:rPr>
          <w:b/>
          <w:spacing w:val="-4"/>
          <w:u w:val="single"/>
        </w:rPr>
        <w:t xml:space="preserve"> </w:t>
      </w:r>
      <w:r>
        <w:rPr>
          <w:b/>
          <w:u w:val="single"/>
        </w:rPr>
        <w:t>item</w:t>
      </w:r>
      <w:r>
        <w:t>,</w:t>
      </w:r>
      <w:r>
        <w:rPr>
          <w:spacing w:val="-1"/>
        </w:rPr>
        <w:t xml:space="preserve"> </w:t>
      </w:r>
      <w:r>
        <w:t>e</w:t>
      </w:r>
      <w:r>
        <w:rPr>
          <w:spacing w:val="-1"/>
        </w:rPr>
        <w:t xml:space="preserve"> </w:t>
      </w:r>
      <w:r>
        <w:t>o</w:t>
      </w:r>
      <w:r>
        <w:rPr>
          <w:spacing w:val="-1"/>
        </w:rPr>
        <w:t xml:space="preserve"> </w:t>
      </w:r>
      <w:r>
        <w:t>Decreto</w:t>
      </w:r>
      <w:r>
        <w:rPr>
          <w:spacing w:val="-1"/>
        </w:rPr>
        <w:t xml:space="preserve"> </w:t>
      </w:r>
      <w:r>
        <w:t>Estadual</w:t>
      </w:r>
      <w:r>
        <w:rPr>
          <w:spacing w:val="-1"/>
        </w:rPr>
        <w:t xml:space="preserve"> </w:t>
      </w:r>
      <w:r>
        <w:t>nº</w:t>
      </w:r>
      <w:r>
        <w:rPr>
          <w:spacing w:val="-1"/>
        </w:rPr>
        <w:t xml:space="preserve"> </w:t>
      </w:r>
      <w:r>
        <w:t>48.816/2023</w:t>
      </w:r>
      <w:r>
        <w:rPr>
          <w:spacing w:val="-1"/>
        </w:rPr>
        <w:t xml:space="preserve"> </w:t>
      </w:r>
      <w:r>
        <w:t>(Regulamenta</w:t>
      </w:r>
      <w:r>
        <w:rPr>
          <w:spacing w:val="-1"/>
        </w:rPr>
        <w:t xml:space="preserve"> </w:t>
      </w:r>
      <w:r>
        <w:t>a</w:t>
      </w:r>
      <w:r>
        <w:rPr>
          <w:spacing w:val="-1"/>
        </w:rPr>
        <w:t xml:space="preserve"> </w:t>
      </w:r>
      <w:r>
        <w:t>fase</w:t>
      </w:r>
      <w:r>
        <w:rPr>
          <w:spacing w:val="-1"/>
        </w:rPr>
        <w:t xml:space="preserve"> </w:t>
      </w:r>
      <w:r>
        <w:t>preparatória</w:t>
      </w:r>
      <w:r>
        <w:rPr>
          <w:spacing w:val="-1"/>
        </w:rPr>
        <w:t xml:space="preserve"> </w:t>
      </w:r>
      <w:r>
        <w:t>das</w:t>
      </w:r>
      <w:r>
        <w:rPr>
          <w:spacing w:val="-1"/>
        </w:rPr>
        <w:t xml:space="preserve"> </w:t>
      </w:r>
      <w:r>
        <w:t>contratações</w:t>
      </w:r>
      <w:r>
        <w:rPr>
          <w:spacing w:val="-1"/>
        </w:rPr>
        <w:t xml:space="preserve"> </w:t>
      </w:r>
      <w:r>
        <w:t>no</w:t>
      </w:r>
      <w:r>
        <w:rPr>
          <w:spacing w:val="-1"/>
        </w:rPr>
        <w:t xml:space="preserve"> </w:t>
      </w:r>
      <w:r>
        <w:t>âmbito</w:t>
      </w:r>
      <w:r>
        <w:rPr>
          <w:spacing w:val="-1"/>
        </w:rPr>
        <w:t xml:space="preserve"> </w:t>
      </w:r>
      <w:r>
        <w:t>do</w:t>
      </w:r>
      <w:r>
        <w:rPr>
          <w:spacing w:val="-1"/>
        </w:rPr>
        <w:t xml:space="preserve"> </w:t>
      </w:r>
      <w:r>
        <w:t>Estado</w:t>
      </w:r>
      <w:r>
        <w:rPr>
          <w:spacing w:val="-1"/>
        </w:rPr>
        <w:t xml:space="preserve"> </w:t>
      </w:r>
      <w:r>
        <w:t>do</w:t>
      </w:r>
      <w:r>
        <w:rPr>
          <w:spacing w:val="-1"/>
        </w:rPr>
        <w:t xml:space="preserve"> </w:t>
      </w:r>
      <w:r>
        <w:t>Rio</w:t>
      </w:r>
      <w:r>
        <w:rPr>
          <w:spacing w:val="-1"/>
        </w:rPr>
        <w:t xml:space="preserve"> </w:t>
      </w:r>
      <w:r>
        <w:t>de</w:t>
      </w:r>
      <w:r>
        <w:rPr>
          <w:spacing w:val="-1"/>
        </w:rPr>
        <w:t xml:space="preserve"> </w:t>
      </w:r>
      <w:r>
        <w:t>Janeiro).</w:t>
      </w:r>
    </w:p>
    <w:p w14:paraId="13CC7FB5">
      <w:pPr>
        <w:pStyle w:val="7"/>
        <w:spacing w:before="42"/>
      </w:pPr>
    </w:p>
    <w:p w14:paraId="064EA67B">
      <w:pPr>
        <w:pStyle w:val="4"/>
        <w:numPr>
          <w:ilvl w:val="2"/>
          <w:numId w:val="53"/>
        </w:numPr>
        <w:tabs>
          <w:tab w:val="left" w:pos="618"/>
        </w:tabs>
        <w:spacing w:before="0" w:after="0" w:line="240" w:lineRule="auto"/>
        <w:ind w:left="618" w:right="0" w:hanging="499"/>
        <w:jc w:val="left"/>
      </w:pPr>
      <w:r>
        <w:t>REGIME</w:t>
      </w:r>
      <w:r>
        <w:rPr>
          <w:spacing w:val="-1"/>
        </w:rPr>
        <w:t xml:space="preserve"> </w:t>
      </w:r>
      <w:r>
        <w:t>DE</w:t>
      </w:r>
      <w:r>
        <w:rPr>
          <w:spacing w:val="-1"/>
        </w:rPr>
        <w:t xml:space="preserve"> </w:t>
      </w:r>
      <w:r>
        <w:rPr>
          <w:spacing w:val="-2"/>
        </w:rPr>
        <w:t>FORNECIMENTO:</w:t>
      </w:r>
    </w:p>
    <w:p w14:paraId="6C73CABF">
      <w:pPr>
        <w:pStyle w:val="7"/>
        <w:ind w:left="119"/>
      </w:pPr>
      <w:r>
        <w:t>Venda,</w:t>
      </w:r>
      <w:r>
        <w:rPr>
          <w:spacing w:val="-6"/>
        </w:rPr>
        <w:t xml:space="preserve"> </w:t>
      </w:r>
      <w:r>
        <w:t>com</w:t>
      </w:r>
      <w:r>
        <w:rPr>
          <w:spacing w:val="-2"/>
        </w:rPr>
        <w:t xml:space="preserve"> </w:t>
      </w:r>
      <w:r>
        <w:t>emissão</w:t>
      </w:r>
      <w:r>
        <w:rPr>
          <w:spacing w:val="-3"/>
        </w:rPr>
        <w:t xml:space="preserve"> </w:t>
      </w:r>
      <w:r>
        <w:t>das</w:t>
      </w:r>
      <w:r>
        <w:rPr>
          <w:spacing w:val="-12"/>
        </w:rPr>
        <w:t xml:space="preserve"> </w:t>
      </w:r>
      <w:r>
        <w:t>Autorizações</w:t>
      </w:r>
      <w:r>
        <w:rPr>
          <w:spacing w:val="-3"/>
        </w:rPr>
        <w:t xml:space="preserve"> </w:t>
      </w:r>
      <w:r>
        <w:t>de</w:t>
      </w:r>
      <w:r>
        <w:rPr>
          <w:spacing w:val="-2"/>
        </w:rPr>
        <w:t xml:space="preserve"> </w:t>
      </w:r>
      <w:r>
        <w:t>Fornecimento</w:t>
      </w:r>
      <w:r>
        <w:rPr>
          <w:spacing w:val="-3"/>
        </w:rPr>
        <w:t xml:space="preserve"> </w:t>
      </w:r>
      <w:r>
        <w:t>de</w:t>
      </w:r>
      <w:r>
        <w:rPr>
          <w:spacing w:val="-3"/>
        </w:rPr>
        <w:t xml:space="preserve"> </w:t>
      </w:r>
      <w:r>
        <w:t>acordo</w:t>
      </w:r>
      <w:r>
        <w:rPr>
          <w:spacing w:val="-2"/>
        </w:rPr>
        <w:t xml:space="preserve"> </w:t>
      </w:r>
      <w:r>
        <w:t>com</w:t>
      </w:r>
      <w:r>
        <w:rPr>
          <w:spacing w:val="-3"/>
        </w:rPr>
        <w:t xml:space="preserve"> </w:t>
      </w:r>
      <w:r>
        <w:t>a</w:t>
      </w:r>
      <w:r>
        <w:rPr>
          <w:spacing w:val="-2"/>
        </w:rPr>
        <w:t xml:space="preserve"> </w:t>
      </w:r>
      <w:r>
        <w:t>necessidade</w:t>
      </w:r>
      <w:r>
        <w:rPr>
          <w:spacing w:val="-3"/>
        </w:rPr>
        <w:t xml:space="preserve"> </w:t>
      </w:r>
      <w:r>
        <w:t>de</w:t>
      </w:r>
      <w:r>
        <w:rPr>
          <w:spacing w:val="-2"/>
        </w:rPr>
        <w:t xml:space="preserve"> </w:t>
      </w:r>
      <w:r>
        <w:t>ressuprimento</w:t>
      </w:r>
      <w:r>
        <w:rPr>
          <w:spacing w:val="-3"/>
        </w:rPr>
        <w:t xml:space="preserve"> </w:t>
      </w:r>
      <w:r>
        <w:t>dos</w:t>
      </w:r>
      <w:r>
        <w:rPr>
          <w:spacing w:val="-2"/>
        </w:rPr>
        <w:t xml:space="preserve"> estoques.</w:t>
      </w:r>
    </w:p>
    <w:p w14:paraId="5A6C3DC7">
      <w:pPr>
        <w:pStyle w:val="7"/>
        <w:spacing w:before="80"/>
      </w:pPr>
    </w:p>
    <w:p w14:paraId="75556CBE">
      <w:pPr>
        <w:pStyle w:val="10"/>
        <w:numPr>
          <w:ilvl w:val="2"/>
          <w:numId w:val="53"/>
        </w:numPr>
        <w:tabs>
          <w:tab w:val="left" w:pos="618"/>
        </w:tabs>
        <w:spacing w:before="0" w:after="0" w:line="240" w:lineRule="auto"/>
        <w:ind w:left="618" w:right="0" w:hanging="499"/>
        <w:jc w:val="left"/>
        <w:rPr>
          <w:b/>
          <w:sz w:val="20"/>
        </w:rPr>
      </w:pPr>
      <w:r>
        <w:rPr>
          <w:b/>
          <w:sz w:val="20"/>
        </w:rPr>
        <w:t>PARCELAMENTO</w:t>
      </w:r>
      <w:r>
        <w:rPr>
          <w:b/>
          <w:spacing w:val="-11"/>
          <w:sz w:val="20"/>
        </w:rPr>
        <w:t xml:space="preserve"> </w:t>
      </w:r>
      <w:r>
        <w:rPr>
          <w:b/>
          <w:sz w:val="20"/>
        </w:rPr>
        <w:t>DO</w:t>
      </w:r>
      <w:r>
        <w:rPr>
          <w:b/>
          <w:spacing w:val="-10"/>
          <w:sz w:val="20"/>
        </w:rPr>
        <w:t xml:space="preserve"> </w:t>
      </w:r>
      <w:r>
        <w:rPr>
          <w:b/>
          <w:spacing w:val="-2"/>
          <w:sz w:val="20"/>
        </w:rPr>
        <w:t>OBJETO:</w:t>
      </w:r>
    </w:p>
    <w:p w14:paraId="7A5957EB">
      <w:pPr>
        <w:spacing w:before="40"/>
        <w:ind w:left="119" w:right="0" w:firstLine="0"/>
        <w:jc w:val="left"/>
        <w:rPr>
          <w:b/>
          <w:sz w:val="20"/>
        </w:rPr>
      </w:pPr>
      <w:r>
        <w:rPr>
          <w:b/>
          <w:sz w:val="20"/>
        </w:rPr>
        <w:t>Optou-se</w:t>
      </w:r>
      <w:r>
        <w:rPr>
          <w:b/>
          <w:spacing w:val="-2"/>
          <w:sz w:val="20"/>
        </w:rPr>
        <w:t xml:space="preserve"> </w:t>
      </w:r>
      <w:r>
        <w:rPr>
          <w:b/>
          <w:sz w:val="20"/>
        </w:rPr>
        <w:t>pelo</w:t>
      </w:r>
      <w:r>
        <w:rPr>
          <w:b/>
          <w:spacing w:val="-1"/>
          <w:sz w:val="20"/>
        </w:rPr>
        <w:t xml:space="preserve"> </w:t>
      </w:r>
      <w:r>
        <w:rPr>
          <w:b/>
          <w:sz w:val="20"/>
        </w:rPr>
        <w:t>parcelamento</w:t>
      </w:r>
      <w:r>
        <w:rPr>
          <w:b/>
          <w:spacing w:val="-1"/>
          <w:sz w:val="20"/>
        </w:rPr>
        <w:t xml:space="preserve"> </w:t>
      </w:r>
      <w:r>
        <w:rPr>
          <w:b/>
          <w:sz w:val="20"/>
        </w:rPr>
        <w:t>do</w:t>
      </w:r>
      <w:r>
        <w:rPr>
          <w:b/>
          <w:spacing w:val="-1"/>
          <w:sz w:val="20"/>
        </w:rPr>
        <w:t xml:space="preserve"> </w:t>
      </w:r>
      <w:r>
        <w:rPr>
          <w:b/>
          <w:sz w:val="20"/>
        </w:rPr>
        <w:t>objeto,</w:t>
      </w:r>
      <w:r>
        <w:rPr>
          <w:b/>
          <w:spacing w:val="-2"/>
          <w:sz w:val="20"/>
        </w:rPr>
        <w:t xml:space="preserve"> </w:t>
      </w:r>
      <w:r>
        <w:rPr>
          <w:b/>
          <w:sz w:val="20"/>
        </w:rPr>
        <w:t>pelo</w:t>
      </w:r>
      <w:r>
        <w:rPr>
          <w:b/>
          <w:spacing w:val="-1"/>
          <w:sz w:val="20"/>
        </w:rPr>
        <w:t xml:space="preserve"> </w:t>
      </w:r>
      <w:r>
        <w:rPr>
          <w:b/>
          <w:sz w:val="20"/>
        </w:rPr>
        <w:t>dever</w:t>
      </w:r>
      <w:r>
        <w:rPr>
          <w:b/>
          <w:spacing w:val="-4"/>
          <w:sz w:val="20"/>
        </w:rPr>
        <w:t xml:space="preserve"> </w:t>
      </w:r>
      <w:r>
        <w:rPr>
          <w:b/>
          <w:sz w:val="20"/>
        </w:rPr>
        <w:t>de</w:t>
      </w:r>
      <w:r>
        <w:rPr>
          <w:b/>
          <w:spacing w:val="-1"/>
          <w:sz w:val="20"/>
        </w:rPr>
        <w:t xml:space="preserve"> </w:t>
      </w:r>
      <w:r>
        <w:rPr>
          <w:b/>
          <w:sz w:val="20"/>
        </w:rPr>
        <w:t>buscar</w:t>
      </w:r>
      <w:r>
        <w:rPr>
          <w:b/>
          <w:spacing w:val="-4"/>
          <w:sz w:val="20"/>
        </w:rPr>
        <w:t xml:space="preserve"> </w:t>
      </w:r>
      <w:r>
        <w:rPr>
          <w:b/>
          <w:sz w:val="20"/>
        </w:rPr>
        <w:t>a</w:t>
      </w:r>
      <w:r>
        <w:rPr>
          <w:b/>
          <w:spacing w:val="-2"/>
          <w:sz w:val="20"/>
        </w:rPr>
        <w:t xml:space="preserve"> </w:t>
      </w:r>
      <w:r>
        <w:rPr>
          <w:b/>
          <w:sz w:val="20"/>
        </w:rPr>
        <w:t>ampliação</w:t>
      </w:r>
      <w:r>
        <w:rPr>
          <w:b/>
          <w:spacing w:val="-1"/>
          <w:sz w:val="20"/>
        </w:rPr>
        <w:t xml:space="preserve"> </w:t>
      </w:r>
      <w:r>
        <w:rPr>
          <w:b/>
          <w:sz w:val="20"/>
        </w:rPr>
        <w:t>da</w:t>
      </w:r>
      <w:r>
        <w:rPr>
          <w:b/>
          <w:spacing w:val="-1"/>
          <w:sz w:val="20"/>
        </w:rPr>
        <w:t xml:space="preserve"> </w:t>
      </w:r>
      <w:r>
        <w:rPr>
          <w:b/>
          <w:sz w:val="20"/>
        </w:rPr>
        <w:t>competição</w:t>
      </w:r>
      <w:r>
        <w:rPr>
          <w:b/>
          <w:spacing w:val="-1"/>
          <w:sz w:val="20"/>
        </w:rPr>
        <w:t xml:space="preserve"> </w:t>
      </w:r>
      <w:r>
        <w:rPr>
          <w:b/>
          <w:sz w:val="20"/>
        </w:rPr>
        <w:t>e</w:t>
      </w:r>
      <w:r>
        <w:rPr>
          <w:b/>
          <w:spacing w:val="-1"/>
          <w:sz w:val="20"/>
        </w:rPr>
        <w:t xml:space="preserve"> </w:t>
      </w:r>
      <w:r>
        <w:rPr>
          <w:b/>
          <w:sz w:val="20"/>
        </w:rPr>
        <w:t>de</w:t>
      </w:r>
      <w:r>
        <w:rPr>
          <w:b/>
          <w:spacing w:val="-2"/>
          <w:sz w:val="20"/>
        </w:rPr>
        <w:t xml:space="preserve"> </w:t>
      </w:r>
      <w:r>
        <w:rPr>
          <w:b/>
          <w:sz w:val="20"/>
        </w:rPr>
        <w:t>evitar</w:t>
      </w:r>
      <w:r>
        <w:rPr>
          <w:b/>
          <w:spacing w:val="-4"/>
          <w:sz w:val="20"/>
        </w:rPr>
        <w:t xml:space="preserve"> </w:t>
      </w:r>
      <w:r>
        <w:rPr>
          <w:b/>
          <w:sz w:val="20"/>
        </w:rPr>
        <w:t>a</w:t>
      </w:r>
      <w:r>
        <w:rPr>
          <w:b/>
          <w:spacing w:val="-1"/>
          <w:sz w:val="20"/>
        </w:rPr>
        <w:t xml:space="preserve"> </w:t>
      </w:r>
      <w:r>
        <w:rPr>
          <w:b/>
          <w:sz w:val="20"/>
        </w:rPr>
        <w:t>concentração</w:t>
      </w:r>
      <w:r>
        <w:rPr>
          <w:b/>
          <w:spacing w:val="-1"/>
          <w:sz w:val="20"/>
        </w:rPr>
        <w:t xml:space="preserve"> </w:t>
      </w:r>
      <w:r>
        <w:rPr>
          <w:b/>
          <w:sz w:val="20"/>
        </w:rPr>
        <w:t>de</w:t>
      </w:r>
      <w:r>
        <w:rPr>
          <w:b/>
          <w:spacing w:val="-1"/>
          <w:sz w:val="20"/>
        </w:rPr>
        <w:t xml:space="preserve"> </w:t>
      </w:r>
      <w:r>
        <w:rPr>
          <w:b/>
          <w:spacing w:val="-2"/>
          <w:sz w:val="20"/>
        </w:rPr>
        <w:t>mercado.</w:t>
      </w:r>
    </w:p>
    <w:p w14:paraId="59D79689">
      <w:pPr>
        <w:pStyle w:val="7"/>
        <w:spacing w:before="0"/>
        <w:rPr>
          <w:b/>
        </w:rPr>
      </w:pPr>
    </w:p>
    <w:p w14:paraId="5DC0E5DA">
      <w:pPr>
        <w:pStyle w:val="7"/>
        <w:spacing w:before="120"/>
        <w:rPr>
          <w:b/>
        </w:rPr>
      </w:pPr>
    </w:p>
    <w:p w14:paraId="1B7BDEA8">
      <w:pPr>
        <w:pStyle w:val="10"/>
        <w:numPr>
          <w:ilvl w:val="2"/>
          <w:numId w:val="53"/>
        </w:numPr>
        <w:tabs>
          <w:tab w:val="left" w:pos="618"/>
        </w:tabs>
        <w:spacing w:before="0" w:after="0" w:line="240" w:lineRule="auto"/>
        <w:ind w:left="618" w:right="0" w:hanging="499"/>
        <w:jc w:val="left"/>
        <w:rPr>
          <w:b/>
          <w:sz w:val="20"/>
        </w:rPr>
      </w:pPr>
      <w:r>
        <w:rPr>
          <w:b/>
          <w:spacing w:val="-2"/>
          <w:sz w:val="20"/>
        </w:rPr>
        <w:t>PARTICIPAÇÃO</w:t>
      </w:r>
      <w:r>
        <w:rPr>
          <w:b/>
          <w:spacing w:val="-8"/>
          <w:sz w:val="20"/>
        </w:rPr>
        <w:t xml:space="preserve"> </w:t>
      </w:r>
      <w:r>
        <w:rPr>
          <w:b/>
          <w:spacing w:val="-2"/>
          <w:sz w:val="20"/>
        </w:rPr>
        <w:t>DE</w:t>
      </w:r>
      <w:r>
        <w:rPr>
          <w:b/>
          <w:spacing w:val="-6"/>
          <w:sz w:val="20"/>
        </w:rPr>
        <w:t xml:space="preserve"> </w:t>
      </w:r>
      <w:r>
        <w:rPr>
          <w:b/>
          <w:spacing w:val="-2"/>
          <w:sz w:val="20"/>
        </w:rPr>
        <w:t>COOPERATIVAS:</w:t>
      </w:r>
    </w:p>
    <w:p w14:paraId="7F4C4713">
      <w:pPr>
        <w:pStyle w:val="7"/>
        <w:spacing w:line="280" w:lineRule="auto"/>
        <w:ind w:left="119" w:right="118"/>
        <w:jc w:val="both"/>
      </w:pPr>
      <w:r>
        <w:t>Não</w:t>
      </w:r>
      <w:r>
        <w:rPr>
          <w:spacing w:val="-2"/>
        </w:rPr>
        <w:t xml:space="preserve"> </w:t>
      </w:r>
      <w:r>
        <w:t>será</w:t>
      </w:r>
      <w:r>
        <w:rPr>
          <w:spacing w:val="-2"/>
        </w:rPr>
        <w:t xml:space="preserve"> </w:t>
      </w:r>
      <w:r>
        <w:t>permitida</w:t>
      </w:r>
      <w:r>
        <w:rPr>
          <w:spacing w:val="-2"/>
        </w:rPr>
        <w:t xml:space="preserve"> </w:t>
      </w:r>
      <w:r>
        <w:t>a</w:t>
      </w:r>
      <w:r>
        <w:rPr>
          <w:spacing w:val="-2"/>
        </w:rPr>
        <w:t xml:space="preserve"> </w:t>
      </w:r>
      <w:r>
        <w:t>participação</w:t>
      </w:r>
      <w:r>
        <w:rPr>
          <w:spacing w:val="-2"/>
        </w:rPr>
        <w:t xml:space="preserve"> </w:t>
      </w:r>
      <w:r>
        <w:t>de</w:t>
      </w:r>
      <w:r>
        <w:rPr>
          <w:spacing w:val="-2"/>
        </w:rPr>
        <w:t xml:space="preserve"> </w:t>
      </w:r>
      <w:r>
        <w:t>Cooperativas,</w:t>
      </w:r>
      <w:r>
        <w:rPr>
          <w:spacing w:val="-2"/>
        </w:rPr>
        <w:t xml:space="preserve"> </w:t>
      </w:r>
      <w:r>
        <w:t>uma</w:t>
      </w:r>
      <w:r>
        <w:rPr>
          <w:spacing w:val="-2"/>
        </w:rPr>
        <w:t xml:space="preserve"> </w:t>
      </w:r>
      <w:r>
        <w:t>vez</w:t>
      </w:r>
      <w:r>
        <w:rPr>
          <w:spacing w:val="-2"/>
        </w:rPr>
        <w:t xml:space="preserve"> </w:t>
      </w:r>
      <w:r>
        <w:t>que</w:t>
      </w:r>
      <w:r>
        <w:rPr>
          <w:spacing w:val="-2"/>
        </w:rPr>
        <w:t xml:space="preserve"> </w:t>
      </w:r>
      <w:r>
        <w:t>fere</w:t>
      </w:r>
      <w:r>
        <w:rPr>
          <w:spacing w:val="-2"/>
        </w:rPr>
        <w:t xml:space="preserve"> </w:t>
      </w:r>
      <w:r>
        <w:t>o</w:t>
      </w:r>
      <w:r>
        <w:rPr>
          <w:spacing w:val="-2"/>
        </w:rPr>
        <w:t xml:space="preserve"> </w:t>
      </w:r>
      <w:r>
        <w:t>Princípio</w:t>
      </w:r>
      <w:r>
        <w:rPr>
          <w:spacing w:val="-2"/>
        </w:rPr>
        <w:t xml:space="preserve"> </w:t>
      </w:r>
      <w:r>
        <w:t>Constitucional</w:t>
      </w:r>
      <w:r>
        <w:rPr>
          <w:spacing w:val="-2"/>
        </w:rPr>
        <w:t xml:space="preserve"> </w:t>
      </w:r>
      <w:r>
        <w:t>da</w:t>
      </w:r>
      <w:r>
        <w:rPr>
          <w:spacing w:val="-2"/>
        </w:rPr>
        <w:t xml:space="preserve"> </w:t>
      </w:r>
      <w:r>
        <w:t>Eficiência,</w:t>
      </w:r>
      <w:r>
        <w:rPr>
          <w:spacing w:val="-2"/>
        </w:rPr>
        <w:t xml:space="preserve"> </w:t>
      </w:r>
      <w:r>
        <w:t>considerando</w:t>
      </w:r>
      <w:r>
        <w:rPr>
          <w:spacing w:val="-2"/>
        </w:rPr>
        <w:t xml:space="preserve"> </w:t>
      </w:r>
      <w:r>
        <w:t>que</w:t>
      </w:r>
      <w:r>
        <w:rPr>
          <w:spacing w:val="-2"/>
        </w:rPr>
        <w:t xml:space="preserve"> </w:t>
      </w:r>
      <w:r>
        <w:t>todo</w:t>
      </w:r>
      <w:r>
        <w:rPr>
          <w:spacing w:val="-2"/>
        </w:rPr>
        <w:t xml:space="preserve"> </w:t>
      </w:r>
      <w:r>
        <w:t>e</w:t>
      </w:r>
      <w:r>
        <w:rPr>
          <w:spacing w:val="-2"/>
        </w:rPr>
        <w:t xml:space="preserve"> </w:t>
      </w:r>
      <w:r>
        <w:t>qualquer</w:t>
      </w:r>
      <w:r>
        <w:rPr>
          <w:spacing w:val="-2"/>
        </w:rPr>
        <w:t xml:space="preserve"> </w:t>
      </w:r>
      <w:r>
        <w:t>procedimento</w:t>
      </w:r>
      <w:r>
        <w:rPr>
          <w:spacing w:val="-2"/>
        </w:rPr>
        <w:t xml:space="preserve"> </w:t>
      </w:r>
      <w:r>
        <w:t>referente</w:t>
      </w:r>
      <w:r>
        <w:rPr>
          <w:spacing w:val="-2"/>
        </w:rPr>
        <w:t xml:space="preserve"> </w:t>
      </w:r>
      <w:r>
        <w:t>ao</w:t>
      </w:r>
      <w:r>
        <w:rPr>
          <w:spacing w:val="-2"/>
        </w:rPr>
        <w:t xml:space="preserve"> </w:t>
      </w:r>
      <w:r>
        <w:t>contrato,</w:t>
      </w:r>
      <w:r>
        <w:rPr>
          <w:spacing w:val="-2"/>
        </w:rPr>
        <w:t xml:space="preserve"> </w:t>
      </w:r>
      <w:r>
        <w:t>aos</w:t>
      </w:r>
      <w:r>
        <w:rPr>
          <w:spacing w:val="-2"/>
        </w:rPr>
        <w:t xml:space="preserve"> </w:t>
      </w:r>
      <w:r>
        <w:t>aditivos</w:t>
      </w:r>
      <w:r>
        <w:rPr>
          <w:spacing w:val="-2"/>
        </w:rPr>
        <w:t xml:space="preserve"> </w:t>
      </w:r>
      <w:r>
        <w:t>e pagamentos, necessitariam, obrigatoriamente, da assinatura, e da consequente anuência de todos os cooperados dificultando, ou até, impossibilitando, a célere execução do objeto pretendido.</w:t>
      </w:r>
    </w:p>
    <w:p w14:paraId="28863578">
      <w:pPr>
        <w:pStyle w:val="7"/>
        <w:spacing w:before="42"/>
      </w:pPr>
    </w:p>
    <w:p w14:paraId="3C58E7E3">
      <w:pPr>
        <w:pStyle w:val="4"/>
        <w:numPr>
          <w:ilvl w:val="2"/>
          <w:numId w:val="53"/>
        </w:numPr>
        <w:tabs>
          <w:tab w:val="left" w:pos="618"/>
        </w:tabs>
        <w:spacing w:before="0" w:after="0" w:line="240" w:lineRule="auto"/>
        <w:ind w:left="618" w:right="0" w:hanging="499"/>
        <w:jc w:val="left"/>
      </w:pPr>
      <w:r>
        <w:rPr>
          <w:spacing w:val="-2"/>
        </w:rPr>
        <w:t>PARTICIPAÇÃO</w:t>
      </w:r>
      <w:r>
        <w:rPr>
          <w:spacing w:val="-6"/>
        </w:rPr>
        <w:t xml:space="preserve"> </w:t>
      </w:r>
      <w:r>
        <w:rPr>
          <w:spacing w:val="-2"/>
        </w:rPr>
        <w:t>DE</w:t>
      </w:r>
      <w:r>
        <w:rPr>
          <w:spacing w:val="-6"/>
        </w:rPr>
        <w:t xml:space="preserve"> </w:t>
      </w:r>
      <w:r>
        <w:rPr>
          <w:spacing w:val="-2"/>
        </w:rPr>
        <w:t>CONSÓRCIO:</w:t>
      </w:r>
    </w:p>
    <w:p w14:paraId="664362A2">
      <w:pPr>
        <w:pStyle w:val="7"/>
        <w:spacing w:line="280" w:lineRule="auto"/>
        <w:ind w:left="119" w:right="118"/>
        <w:jc w:val="both"/>
      </w:pPr>
      <w:r>
        <w:t>Tradicionalmente, a formação de consórcios é admitida quando o objeto a ser licitado envolve questões de alta complexidade ou de relevante vulto, em que empresas, isoladamente, não teriam condições de suprir os requisitos de habilitação do edital. Nestes casos, a</w:t>
      </w:r>
      <w:r>
        <w:rPr>
          <w:spacing w:val="-7"/>
        </w:rPr>
        <w:t xml:space="preserve"> </w:t>
      </w:r>
      <w:r>
        <w:t>Administração, com vistas a aumentar o número de participantes, admite a formação de consórcio.</w:t>
      </w:r>
    </w:p>
    <w:p w14:paraId="02F04A44">
      <w:pPr>
        <w:pStyle w:val="7"/>
        <w:spacing w:before="2"/>
        <w:ind w:left="119"/>
        <w:jc w:val="both"/>
      </w:pPr>
      <w:r>
        <w:t>O</w:t>
      </w:r>
      <w:r>
        <w:rPr>
          <w:spacing w:val="-1"/>
        </w:rPr>
        <w:t xml:space="preserve"> </w:t>
      </w:r>
      <w:r>
        <w:t>Professor</w:t>
      </w:r>
      <w:r>
        <w:rPr>
          <w:spacing w:val="-1"/>
        </w:rPr>
        <w:t xml:space="preserve"> </w:t>
      </w:r>
      <w:r>
        <w:t>MARÇAL</w:t>
      </w:r>
      <w:r>
        <w:rPr>
          <w:spacing w:val="-8"/>
        </w:rPr>
        <w:t xml:space="preserve"> </w:t>
      </w:r>
      <w:r>
        <w:t>JUSTEN</w:t>
      </w:r>
      <w:r>
        <w:rPr>
          <w:spacing w:val="-1"/>
        </w:rPr>
        <w:t xml:space="preserve"> </w:t>
      </w:r>
      <w:r>
        <w:t>FILHO,</w:t>
      </w:r>
      <w:r>
        <w:rPr>
          <w:spacing w:val="-1"/>
        </w:rPr>
        <w:t xml:space="preserve"> </w:t>
      </w:r>
      <w:r>
        <w:t>in</w:t>
      </w:r>
      <w:r>
        <w:rPr>
          <w:spacing w:val="-1"/>
        </w:rPr>
        <w:t xml:space="preserve"> </w:t>
      </w:r>
      <w:r>
        <w:t>Comentários</w:t>
      </w:r>
      <w:r>
        <w:rPr>
          <w:spacing w:val="-1"/>
        </w:rPr>
        <w:t xml:space="preserve"> </w:t>
      </w:r>
      <w:r>
        <w:t>à</w:t>
      </w:r>
      <w:r>
        <w:rPr>
          <w:spacing w:val="-1"/>
        </w:rPr>
        <w:t xml:space="preserve"> </w:t>
      </w:r>
      <w:r>
        <w:t>Lei</w:t>
      </w:r>
      <w:r>
        <w:rPr>
          <w:spacing w:val="-1"/>
        </w:rPr>
        <w:t xml:space="preserve"> </w:t>
      </w:r>
      <w:r>
        <w:t>de</w:t>
      </w:r>
      <w:r>
        <w:rPr>
          <w:spacing w:val="-1"/>
        </w:rPr>
        <w:t xml:space="preserve"> </w:t>
      </w:r>
      <w:r>
        <w:t>Licitações</w:t>
      </w:r>
      <w:r>
        <w:rPr>
          <w:spacing w:val="-1"/>
        </w:rPr>
        <w:t xml:space="preserve"> </w:t>
      </w:r>
      <w:r>
        <w:t>e</w:t>
      </w:r>
      <w:r>
        <w:rPr>
          <w:spacing w:val="-1"/>
        </w:rPr>
        <w:t xml:space="preserve"> </w:t>
      </w:r>
      <w:r>
        <w:t>Contratos</w:t>
      </w:r>
      <w:r>
        <w:rPr>
          <w:spacing w:val="-12"/>
        </w:rPr>
        <w:t xml:space="preserve"> </w:t>
      </w:r>
      <w:r>
        <w:t>Administrativos,</w:t>
      </w:r>
      <w:r>
        <w:rPr>
          <w:spacing w:val="-1"/>
        </w:rPr>
        <w:t xml:space="preserve"> </w:t>
      </w:r>
      <w:r>
        <w:t>13</w:t>
      </w:r>
      <w:r>
        <w:rPr>
          <w:spacing w:val="-1"/>
        </w:rPr>
        <w:t xml:space="preserve"> </w:t>
      </w:r>
      <w:r>
        <w:t>ed.2009,</w:t>
      </w:r>
      <w:r>
        <w:rPr>
          <w:spacing w:val="-1"/>
        </w:rPr>
        <w:t xml:space="preserve"> </w:t>
      </w:r>
      <w:r>
        <w:t>pág.</w:t>
      </w:r>
      <w:r>
        <w:rPr>
          <w:spacing w:val="-1"/>
        </w:rPr>
        <w:t xml:space="preserve"> </w:t>
      </w:r>
      <w:r>
        <w:t>47</w:t>
      </w:r>
      <w:r>
        <w:rPr>
          <w:spacing w:val="-1"/>
        </w:rPr>
        <w:t xml:space="preserve"> </w:t>
      </w:r>
      <w:r>
        <w:t>e</w:t>
      </w:r>
      <w:r>
        <w:rPr>
          <w:spacing w:val="-1"/>
        </w:rPr>
        <w:t xml:space="preserve"> </w:t>
      </w:r>
      <w:r>
        <w:t>477,</w:t>
      </w:r>
      <w:r>
        <w:rPr>
          <w:spacing w:val="-1"/>
        </w:rPr>
        <w:t xml:space="preserve"> </w:t>
      </w:r>
      <w:r>
        <w:t>diz</w:t>
      </w:r>
      <w:r>
        <w:rPr>
          <w:spacing w:val="-1"/>
        </w:rPr>
        <w:t xml:space="preserve"> </w:t>
      </w:r>
      <w:r>
        <w:rPr>
          <w:spacing w:val="-4"/>
        </w:rPr>
        <w:t>que:</w:t>
      </w:r>
    </w:p>
    <w:p w14:paraId="6DEE000C">
      <w:pPr>
        <w:pStyle w:val="7"/>
        <w:spacing w:line="280" w:lineRule="auto"/>
        <w:ind w:left="119" w:right="118"/>
        <w:jc w:val="both"/>
      </w:pPr>
      <w:r>
        <w:t>“Em regra, o consórcio não é favorecido ou incentivado pelo nosso Direito. Assim se passa porque, como instrumento de atuação empresarial, o consórcio pode conduzir a resultados</w:t>
      </w:r>
      <w:r>
        <w:rPr>
          <w:spacing w:val="40"/>
        </w:rPr>
        <w:t xml:space="preserve"> </w:t>
      </w:r>
      <w:r>
        <w:t>indesejáveis. A formação de consórcios acarreta risco da dominação do mercado, através de pactos de eliminação de competição entre os empresários. No campo de licitações, a formação de consórcios poderia reduzir o universo da disputa. O consórcio poderia retratar uma composição entre eventuais interessados: em vez de estabelecerem disputa entre si, formalizariam acordo para eliminar a competição.</w:t>
      </w:r>
    </w:p>
    <w:p w14:paraId="57A390D5">
      <w:pPr>
        <w:pStyle w:val="7"/>
        <w:spacing w:before="4" w:line="280" w:lineRule="auto"/>
        <w:ind w:left="119" w:right="118"/>
        <w:jc w:val="both"/>
      </w:pPr>
      <w:r>
        <w:t>Mas o consórcio também pode prestar-se a resultados positivos e compatíveis com a ordem jurídica. Há hipóteses em que as circunstâncias de mercado e (ou) a complexidade do objeto tornam problemática a competição. Isso se passa quando grande quantidade de empresas, isoladamente, não dispuseram de condições para participar de licitações. Nesse caso, o instituto do consórcio é a via adequada para propiciar ampliação do universo de participantes.</w:t>
      </w:r>
    </w:p>
    <w:p w14:paraId="5AD48C89">
      <w:pPr>
        <w:pStyle w:val="7"/>
        <w:spacing w:before="3" w:line="280" w:lineRule="auto"/>
        <w:ind w:left="119" w:right="118"/>
        <w:jc w:val="both"/>
      </w:pPr>
      <w:r>
        <w:t>É</w:t>
      </w:r>
      <w:r>
        <w:rPr>
          <w:spacing w:val="-2"/>
        </w:rPr>
        <w:t xml:space="preserve"> </w:t>
      </w:r>
      <w:r>
        <w:t>usual</w:t>
      </w:r>
      <w:r>
        <w:rPr>
          <w:spacing w:val="-2"/>
        </w:rPr>
        <w:t xml:space="preserve"> </w:t>
      </w:r>
      <w:r>
        <w:t>que</w:t>
      </w:r>
      <w:r>
        <w:rPr>
          <w:spacing w:val="-2"/>
        </w:rPr>
        <w:t xml:space="preserve"> </w:t>
      </w:r>
      <w:r>
        <w:t>a</w:t>
      </w:r>
      <w:r>
        <w:rPr>
          <w:spacing w:val="-13"/>
        </w:rPr>
        <w:t xml:space="preserve"> </w:t>
      </w:r>
      <w:r>
        <w:t>Administração</w:t>
      </w:r>
      <w:r>
        <w:rPr>
          <w:spacing w:val="-1"/>
        </w:rPr>
        <w:t xml:space="preserve"> </w:t>
      </w:r>
      <w:r>
        <w:t>Pública</w:t>
      </w:r>
      <w:r>
        <w:rPr>
          <w:spacing w:val="-2"/>
        </w:rPr>
        <w:t xml:space="preserve"> </w:t>
      </w:r>
      <w:r>
        <w:t>apenas</w:t>
      </w:r>
      <w:r>
        <w:rPr>
          <w:spacing w:val="-2"/>
        </w:rPr>
        <w:t xml:space="preserve"> </w:t>
      </w:r>
      <w:r>
        <w:t>autorize</w:t>
      </w:r>
      <w:r>
        <w:rPr>
          <w:spacing w:val="-2"/>
        </w:rPr>
        <w:t xml:space="preserve"> </w:t>
      </w:r>
      <w:r>
        <w:t>a</w:t>
      </w:r>
      <w:r>
        <w:rPr>
          <w:spacing w:val="-2"/>
        </w:rPr>
        <w:t xml:space="preserve"> </w:t>
      </w:r>
      <w:r>
        <w:t>participação</w:t>
      </w:r>
      <w:r>
        <w:rPr>
          <w:spacing w:val="-2"/>
        </w:rPr>
        <w:t xml:space="preserve"> </w:t>
      </w:r>
      <w:r>
        <w:t>de</w:t>
      </w:r>
      <w:r>
        <w:rPr>
          <w:spacing w:val="-2"/>
        </w:rPr>
        <w:t xml:space="preserve"> </w:t>
      </w:r>
      <w:r>
        <w:t>empresas</w:t>
      </w:r>
      <w:r>
        <w:rPr>
          <w:spacing w:val="-2"/>
        </w:rPr>
        <w:t xml:space="preserve"> </w:t>
      </w:r>
      <w:r>
        <w:t>em</w:t>
      </w:r>
      <w:r>
        <w:rPr>
          <w:spacing w:val="-2"/>
        </w:rPr>
        <w:t xml:space="preserve"> </w:t>
      </w:r>
      <w:r>
        <w:t>consórcio</w:t>
      </w:r>
      <w:r>
        <w:rPr>
          <w:spacing w:val="-2"/>
        </w:rPr>
        <w:t xml:space="preserve"> </w:t>
      </w:r>
      <w:r>
        <w:t>quando</w:t>
      </w:r>
      <w:r>
        <w:rPr>
          <w:spacing w:val="-2"/>
        </w:rPr>
        <w:t xml:space="preserve"> </w:t>
      </w:r>
      <w:r>
        <w:t>as</w:t>
      </w:r>
      <w:r>
        <w:rPr>
          <w:spacing w:val="-2"/>
        </w:rPr>
        <w:t xml:space="preserve"> </w:t>
      </w:r>
      <w:r>
        <w:t>dimensões</w:t>
      </w:r>
      <w:r>
        <w:rPr>
          <w:spacing w:val="-2"/>
        </w:rPr>
        <w:t xml:space="preserve"> </w:t>
      </w:r>
      <w:r>
        <w:t>e</w:t>
      </w:r>
      <w:r>
        <w:rPr>
          <w:spacing w:val="-2"/>
        </w:rPr>
        <w:t xml:space="preserve"> </w:t>
      </w:r>
      <w:r>
        <w:t>complexidade</w:t>
      </w:r>
      <w:r>
        <w:rPr>
          <w:spacing w:val="-2"/>
        </w:rPr>
        <w:t xml:space="preserve"> </w:t>
      </w:r>
      <w:r>
        <w:t>do</w:t>
      </w:r>
      <w:r>
        <w:rPr>
          <w:spacing w:val="-2"/>
        </w:rPr>
        <w:t xml:space="preserve"> </w:t>
      </w:r>
      <w:r>
        <w:t>objeto</w:t>
      </w:r>
      <w:r>
        <w:rPr>
          <w:spacing w:val="-2"/>
        </w:rPr>
        <w:t xml:space="preserve"> </w:t>
      </w:r>
      <w:r>
        <w:t>ou</w:t>
      </w:r>
      <w:r>
        <w:rPr>
          <w:spacing w:val="-2"/>
        </w:rPr>
        <w:t xml:space="preserve"> </w:t>
      </w:r>
      <w:r>
        <w:t>das</w:t>
      </w:r>
      <w:r>
        <w:rPr>
          <w:spacing w:val="-2"/>
        </w:rPr>
        <w:t xml:space="preserve"> </w:t>
      </w:r>
      <w:r>
        <w:t>circunstâncias</w:t>
      </w:r>
      <w:r>
        <w:rPr>
          <w:spacing w:val="-2"/>
        </w:rPr>
        <w:t xml:space="preserve"> </w:t>
      </w:r>
      <w:r>
        <w:t>concretas</w:t>
      </w:r>
      <w:r>
        <w:rPr>
          <w:spacing w:val="-2"/>
        </w:rPr>
        <w:t xml:space="preserve"> </w:t>
      </w:r>
      <w:r>
        <w:t>exijam</w:t>
      </w:r>
      <w:r>
        <w:rPr>
          <w:spacing w:val="-2"/>
        </w:rPr>
        <w:t xml:space="preserve"> </w:t>
      </w:r>
      <w:r>
        <w:t>a</w:t>
      </w:r>
      <w:r>
        <w:rPr>
          <w:spacing w:val="-2"/>
        </w:rPr>
        <w:t xml:space="preserve"> </w:t>
      </w:r>
      <w:r>
        <w:t>associação entre os particulares.São as hipóteses em que apenas poucas empresas estariam aptas a preencher as condições especiais exigidas para a licitação.”</w:t>
      </w:r>
    </w:p>
    <w:p w14:paraId="37672456">
      <w:pPr>
        <w:pStyle w:val="7"/>
        <w:spacing w:before="2"/>
        <w:ind w:left="119"/>
        <w:jc w:val="both"/>
      </w:pPr>
      <w:r>
        <w:t>Ainda,</w:t>
      </w:r>
      <w:r>
        <w:rPr>
          <w:spacing w:val="-1"/>
        </w:rPr>
        <w:t xml:space="preserve"> </w:t>
      </w:r>
      <w:r>
        <w:t>sobre</w:t>
      </w:r>
      <w:r>
        <w:rPr>
          <w:spacing w:val="-1"/>
        </w:rPr>
        <w:t xml:space="preserve"> </w:t>
      </w:r>
      <w:r>
        <w:t>a</w:t>
      </w:r>
      <w:r>
        <w:rPr>
          <w:spacing w:val="-1"/>
        </w:rPr>
        <w:t xml:space="preserve"> </w:t>
      </w:r>
      <w:r>
        <w:t>questão</w:t>
      </w:r>
      <w:r>
        <w:rPr>
          <w:spacing w:val="-1"/>
        </w:rPr>
        <w:t xml:space="preserve"> </w:t>
      </w:r>
      <w:r>
        <w:t>da</w:t>
      </w:r>
      <w:r>
        <w:rPr>
          <w:spacing w:val="-1"/>
        </w:rPr>
        <w:t xml:space="preserve"> </w:t>
      </w:r>
      <w:r>
        <w:t>discricionaridade,</w:t>
      </w:r>
      <w:r>
        <w:rPr>
          <w:spacing w:val="-1"/>
        </w:rPr>
        <w:t xml:space="preserve"> </w:t>
      </w:r>
      <w:r>
        <w:t>o</w:t>
      </w:r>
      <w:r>
        <w:rPr>
          <w:spacing w:val="-1"/>
        </w:rPr>
        <w:t xml:space="preserve"> </w:t>
      </w:r>
      <w:r>
        <w:t>Professor</w:t>
      </w:r>
      <w:r>
        <w:rPr>
          <w:spacing w:val="-1"/>
        </w:rPr>
        <w:t xml:space="preserve"> </w:t>
      </w:r>
      <w:r>
        <w:t>diz</w:t>
      </w:r>
      <w:r>
        <w:rPr>
          <w:spacing w:val="-1"/>
        </w:rPr>
        <w:t xml:space="preserve"> </w:t>
      </w:r>
      <w:r>
        <w:rPr>
          <w:spacing w:val="-4"/>
        </w:rPr>
        <w:t>que:</w:t>
      </w:r>
    </w:p>
    <w:p w14:paraId="042B9A38">
      <w:pPr>
        <w:pStyle w:val="7"/>
        <w:ind w:left="119"/>
        <w:jc w:val="both"/>
      </w:pPr>
      <w:r>
        <w:t>"O</w:t>
      </w:r>
      <w:r>
        <w:rPr>
          <w:spacing w:val="-2"/>
        </w:rPr>
        <w:t xml:space="preserve"> </w:t>
      </w:r>
      <w:r>
        <w:t>ato</w:t>
      </w:r>
      <w:r>
        <w:rPr>
          <w:spacing w:val="-1"/>
        </w:rPr>
        <w:t xml:space="preserve"> </w:t>
      </w:r>
      <w:r>
        <w:t>convocatório</w:t>
      </w:r>
      <w:r>
        <w:rPr>
          <w:spacing w:val="-2"/>
        </w:rPr>
        <w:t xml:space="preserve"> </w:t>
      </w:r>
      <w:r>
        <w:t>admitirá</w:t>
      </w:r>
      <w:r>
        <w:rPr>
          <w:spacing w:val="-1"/>
        </w:rPr>
        <w:t xml:space="preserve"> </w:t>
      </w:r>
      <w:r>
        <w:t>ou</w:t>
      </w:r>
      <w:r>
        <w:rPr>
          <w:spacing w:val="-2"/>
        </w:rPr>
        <w:t xml:space="preserve"> </w:t>
      </w:r>
      <w:r>
        <w:t>não</w:t>
      </w:r>
      <w:r>
        <w:rPr>
          <w:spacing w:val="-1"/>
        </w:rPr>
        <w:t xml:space="preserve"> </w:t>
      </w:r>
      <w:r>
        <w:t>a</w:t>
      </w:r>
      <w:r>
        <w:rPr>
          <w:spacing w:val="-2"/>
        </w:rPr>
        <w:t xml:space="preserve"> </w:t>
      </w:r>
      <w:r>
        <w:t>participação</w:t>
      </w:r>
      <w:r>
        <w:rPr>
          <w:spacing w:val="-1"/>
        </w:rPr>
        <w:t xml:space="preserve"> </w:t>
      </w:r>
      <w:r>
        <w:t>de</w:t>
      </w:r>
      <w:r>
        <w:rPr>
          <w:spacing w:val="-2"/>
        </w:rPr>
        <w:t xml:space="preserve"> </w:t>
      </w:r>
      <w:r>
        <w:t>empresas</w:t>
      </w:r>
      <w:r>
        <w:rPr>
          <w:spacing w:val="-1"/>
        </w:rPr>
        <w:t xml:space="preserve"> </w:t>
      </w:r>
      <w:r>
        <w:t>em</w:t>
      </w:r>
      <w:r>
        <w:rPr>
          <w:spacing w:val="-1"/>
        </w:rPr>
        <w:t xml:space="preserve"> </w:t>
      </w:r>
      <w:r>
        <w:t>consórcio.</w:t>
      </w:r>
      <w:r>
        <w:rPr>
          <w:spacing w:val="-5"/>
        </w:rPr>
        <w:t xml:space="preserve"> </w:t>
      </w:r>
      <w:r>
        <w:t>Trata-se</w:t>
      </w:r>
      <w:r>
        <w:rPr>
          <w:spacing w:val="-1"/>
        </w:rPr>
        <w:t xml:space="preserve"> </w:t>
      </w:r>
      <w:r>
        <w:t>de</w:t>
      </w:r>
      <w:r>
        <w:rPr>
          <w:spacing w:val="-2"/>
        </w:rPr>
        <w:t xml:space="preserve"> </w:t>
      </w:r>
      <w:r>
        <w:t>escolha</w:t>
      </w:r>
      <w:r>
        <w:rPr>
          <w:spacing w:val="-1"/>
        </w:rPr>
        <w:t xml:space="preserve"> </w:t>
      </w:r>
      <w:r>
        <w:t>discricionária</w:t>
      </w:r>
      <w:r>
        <w:rPr>
          <w:spacing w:val="-2"/>
        </w:rPr>
        <w:t xml:space="preserve"> </w:t>
      </w:r>
      <w:r>
        <w:t>da</w:t>
      </w:r>
      <w:r>
        <w:rPr>
          <w:spacing w:val="-12"/>
        </w:rPr>
        <w:t xml:space="preserve"> </w:t>
      </w:r>
      <w:r>
        <w:t>Administração</w:t>
      </w:r>
      <w:r>
        <w:rPr>
          <w:spacing w:val="-1"/>
        </w:rPr>
        <w:t xml:space="preserve"> </w:t>
      </w:r>
      <w:r>
        <w:rPr>
          <w:spacing w:val="-2"/>
        </w:rPr>
        <w:t>Pública."</w:t>
      </w:r>
    </w:p>
    <w:p w14:paraId="377319BC">
      <w:pPr>
        <w:pStyle w:val="7"/>
        <w:spacing w:after="0"/>
        <w:jc w:val="both"/>
        <w:sectPr>
          <w:type w:val="continuous"/>
          <w:pgSz w:w="15840" w:h="24480"/>
          <w:pgMar w:top="160" w:right="0" w:bottom="0" w:left="0" w:header="720" w:footer="720" w:gutter="0"/>
          <w:cols w:space="720" w:num="1"/>
        </w:sectPr>
      </w:pPr>
    </w:p>
    <w:p w14:paraId="108429E7">
      <w:pPr>
        <w:pStyle w:val="7"/>
        <w:spacing w:before="23"/>
        <w:ind w:left="119"/>
        <w:jc w:val="both"/>
      </w:pPr>
      <w:r>
        <w:t>A</w:t>
      </w:r>
      <w:r>
        <w:rPr>
          <w:spacing w:val="-12"/>
        </w:rPr>
        <w:t xml:space="preserve"> </w:t>
      </w:r>
      <w:r>
        <w:t>jurisprudência</w:t>
      </w:r>
      <w:r>
        <w:rPr>
          <w:spacing w:val="-1"/>
        </w:rPr>
        <w:t xml:space="preserve"> </w:t>
      </w:r>
      <w:r>
        <w:t>do</w:t>
      </w:r>
      <w:r>
        <w:rPr>
          <w:spacing w:val="-4"/>
        </w:rPr>
        <w:t xml:space="preserve"> </w:t>
      </w:r>
      <w:r>
        <w:t>TCU</w:t>
      </w:r>
      <w:r>
        <w:rPr>
          <w:spacing w:val="-1"/>
        </w:rPr>
        <w:t xml:space="preserve"> </w:t>
      </w:r>
      <w:r>
        <w:t>também</w:t>
      </w:r>
      <w:r>
        <w:rPr>
          <w:spacing w:val="-1"/>
        </w:rPr>
        <w:t xml:space="preserve"> </w:t>
      </w:r>
      <w:r>
        <w:t>avaliou</w:t>
      </w:r>
      <w:r>
        <w:rPr>
          <w:spacing w:val="-1"/>
        </w:rPr>
        <w:t xml:space="preserve"> </w:t>
      </w:r>
      <w:r>
        <w:t>a</w:t>
      </w:r>
      <w:r>
        <w:rPr>
          <w:spacing w:val="-1"/>
        </w:rPr>
        <w:t xml:space="preserve"> </w:t>
      </w:r>
      <w:r>
        <w:t>discricionaridade</w:t>
      </w:r>
      <w:r>
        <w:rPr>
          <w:spacing w:val="-1"/>
        </w:rPr>
        <w:t xml:space="preserve"> </w:t>
      </w:r>
      <w:r>
        <w:t>da</w:t>
      </w:r>
      <w:r>
        <w:rPr>
          <w:spacing w:val="-12"/>
        </w:rPr>
        <w:t xml:space="preserve"> </w:t>
      </w:r>
      <w:r>
        <w:t>Administração</w:t>
      </w:r>
      <w:r>
        <w:rPr>
          <w:spacing w:val="-1"/>
        </w:rPr>
        <w:t xml:space="preserve"> </w:t>
      </w:r>
      <w:r>
        <w:t>quanto</w:t>
      </w:r>
      <w:r>
        <w:rPr>
          <w:spacing w:val="-1"/>
        </w:rPr>
        <w:t xml:space="preserve"> </w:t>
      </w:r>
      <w:r>
        <w:t>a</w:t>
      </w:r>
      <w:r>
        <w:rPr>
          <w:spacing w:val="-1"/>
        </w:rPr>
        <w:t xml:space="preserve"> </w:t>
      </w:r>
      <w:r>
        <w:t>admissibilidade</w:t>
      </w:r>
      <w:r>
        <w:rPr>
          <w:spacing w:val="-1"/>
        </w:rPr>
        <w:t xml:space="preserve"> </w:t>
      </w:r>
      <w:r>
        <w:t>da</w:t>
      </w:r>
      <w:r>
        <w:rPr>
          <w:spacing w:val="-1"/>
        </w:rPr>
        <w:t xml:space="preserve"> </w:t>
      </w:r>
      <w:r>
        <w:t>participação</w:t>
      </w:r>
      <w:r>
        <w:rPr>
          <w:spacing w:val="-1"/>
        </w:rPr>
        <w:t xml:space="preserve"> </w:t>
      </w:r>
      <w:r>
        <w:t>de</w:t>
      </w:r>
      <w:r>
        <w:rPr>
          <w:spacing w:val="-1"/>
        </w:rPr>
        <w:t xml:space="preserve"> </w:t>
      </w:r>
      <w:r>
        <w:rPr>
          <w:spacing w:val="-2"/>
        </w:rPr>
        <w:t>consorcios:</w:t>
      </w:r>
    </w:p>
    <w:p w14:paraId="2FDBEBAB">
      <w:pPr>
        <w:pStyle w:val="7"/>
        <w:spacing w:line="280" w:lineRule="auto"/>
        <w:ind w:left="119" w:right="118"/>
        <w:jc w:val="both"/>
      </w:pPr>
      <w:r>
        <w:t>"Ademais, a participação de consórcios em torneio licitatório não garante aumento de competitividade, consoante arestos do RElatório e Voto que impulsionaram o Acórdão nº2.813/2004 - 1ª Câmara (...) O art.33 da Lei de Licitações expressamente atribui à</w:t>
      </w:r>
      <w:r>
        <w:rPr>
          <w:spacing w:val="-11"/>
        </w:rPr>
        <w:t xml:space="preserve"> </w:t>
      </w:r>
      <w:r>
        <w:t>Administração a prerrogativa de admitir a participação de consórcios. Isto porque, a nosso ver, a formação de consórcio tanto se prestar a fomentar a concorrência (consórcio de empresas menores ou, de outra forma, não participariam do certame), quanto a cerceá-la (associação de empresas que, caso contrário, concorreriam entre si). Com os exemplos fornecidos pelo BACEN, vemos que é prática comum a não aceitação de consórcios."</w:t>
      </w:r>
    </w:p>
    <w:p w14:paraId="656C9C71">
      <w:pPr>
        <w:pStyle w:val="7"/>
        <w:spacing w:before="4"/>
        <w:ind w:left="119"/>
        <w:jc w:val="both"/>
      </w:pPr>
      <w:r>
        <w:t>(Acórdão</w:t>
      </w:r>
      <w:r>
        <w:rPr>
          <w:spacing w:val="-1"/>
        </w:rPr>
        <w:t xml:space="preserve"> </w:t>
      </w:r>
      <w:r>
        <w:t>nº1.946/2006</w:t>
      </w:r>
      <w:r>
        <w:rPr>
          <w:spacing w:val="-1"/>
        </w:rPr>
        <w:t xml:space="preserve"> </w:t>
      </w:r>
      <w:r>
        <w:t>-</w:t>
      </w:r>
      <w:r>
        <w:rPr>
          <w:spacing w:val="-1"/>
        </w:rPr>
        <w:t xml:space="preserve"> </w:t>
      </w:r>
      <w:r>
        <w:t>Plénário</w:t>
      </w:r>
      <w:r>
        <w:rPr>
          <w:spacing w:val="-1"/>
        </w:rPr>
        <w:t xml:space="preserve"> </w:t>
      </w:r>
      <w:r>
        <w:t>-</w:t>
      </w:r>
      <w:r>
        <w:rPr>
          <w:spacing w:val="-4"/>
        </w:rPr>
        <w:t xml:space="preserve"> </w:t>
      </w:r>
      <w:r>
        <w:t>TCU</w:t>
      </w:r>
      <w:r>
        <w:rPr>
          <w:spacing w:val="-1"/>
        </w:rPr>
        <w:t xml:space="preserve"> </w:t>
      </w:r>
      <w:r>
        <w:t>-</w:t>
      </w:r>
      <w:r>
        <w:rPr>
          <w:spacing w:val="-1"/>
        </w:rPr>
        <w:t xml:space="preserve"> </w:t>
      </w:r>
      <w:r>
        <w:t>rel.</w:t>
      </w:r>
      <w:r>
        <w:rPr>
          <w:spacing w:val="-1"/>
        </w:rPr>
        <w:t xml:space="preserve"> </w:t>
      </w:r>
      <w:r>
        <w:t>Min.</w:t>
      </w:r>
      <w:r>
        <w:rPr>
          <w:spacing w:val="-1"/>
        </w:rPr>
        <w:t xml:space="preserve"> </w:t>
      </w:r>
      <w:r>
        <w:t>Marcos</w:t>
      </w:r>
      <w:r>
        <w:rPr>
          <w:spacing w:val="-1"/>
        </w:rPr>
        <w:t xml:space="preserve"> </w:t>
      </w:r>
      <w:r>
        <w:rPr>
          <w:spacing w:val="-2"/>
        </w:rPr>
        <w:t>Bemquerer)</w:t>
      </w:r>
    </w:p>
    <w:p w14:paraId="423AEC80">
      <w:pPr>
        <w:pStyle w:val="7"/>
        <w:spacing w:line="280" w:lineRule="auto"/>
        <w:ind w:left="119" w:right="118"/>
        <w:jc w:val="both"/>
      </w:pPr>
      <w:r>
        <w:t>"A</w:t>
      </w:r>
      <w:r>
        <w:rPr>
          <w:spacing w:val="-6"/>
        </w:rPr>
        <w:t xml:space="preserve"> </w:t>
      </w:r>
      <w:r>
        <w:t>aceitação de consórcios na disputa licitatória situa-se no âmbito o poder discricionário da administração contratante, conforme art.33, caput, da Lei nº 8.666/1993, requerendo-se, porém, que sua opção seja sempre justificada."</w:t>
      </w:r>
    </w:p>
    <w:p w14:paraId="0E4B1F9A">
      <w:pPr>
        <w:pStyle w:val="7"/>
        <w:spacing w:before="2"/>
        <w:ind w:left="119"/>
        <w:jc w:val="both"/>
      </w:pPr>
      <w:r>
        <w:t>(Acórdão</w:t>
      </w:r>
      <w:r>
        <w:rPr>
          <w:spacing w:val="-5"/>
        </w:rPr>
        <w:t xml:space="preserve"> </w:t>
      </w:r>
      <w:r>
        <w:t>nº</w:t>
      </w:r>
      <w:r>
        <w:rPr>
          <w:spacing w:val="-2"/>
        </w:rPr>
        <w:t xml:space="preserve"> </w:t>
      </w:r>
      <w:r>
        <w:t>566/2006</w:t>
      </w:r>
      <w:r>
        <w:rPr>
          <w:spacing w:val="-2"/>
        </w:rPr>
        <w:t xml:space="preserve"> </w:t>
      </w:r>
      <w:r>
        <w:t>-</w:t>
      </w:r>
      <w:r>
        <w:rPr>
          <w:spacing w:val="-2"/>
        </w:rPr>
        <w:t xml:space="preserve"> </w:t>
      </w:r>
      <w:r>
        <w:t>Plenário</w:t>
      </w:r>
      <w:r>
        <w:rPr>
          <w:spacing w:val="-2"/>
        </w:rPr>
        <w:t xml:space="preserve"> </w:t>
      </w:r>
      <w:r>
        <w:t>-</w:t>
      </w:r>
      <w:r>
        <w:rPr>
          <w:spacing w:val="-5"/>
        </w:rPr>
        <w:t xml:space="preserve"> </w:t>
      </w:r>
      <w:r>
        <w:t>TCU</w:t>
      </w:r>
      <w:r>
        <w:rPr>
          <w:spacing w:val="-2"/>
        </w:rPr>
        <w:t xml:space="preserve"> </w:t>
      </w:r>
      <w:r>
        <w:t>-</w:t>
      </w:r>
      <w:r>
        <w:rPr>
          <w:spacing w:val="-2"/>
        </w:rPr>
        <w:t xml:space="preserve"> </w:t>
      </w:r>
      <w:r>
        <w:t>rel.</w:t>
      </w:r>
      <w:r>
        <w:rPr>
          <w:spacing w:val="-2"/>
        </w:rPr>
        <w:t xml:space="preserve"> </w:t>
      </w:r>
      <w:r>
        <w:t>Min.</w:t>
      </w:r>
      <w:r>
        <w:rPr>
          <w:spacing w:val="-2"/>
        </w:rPr>
        <w:t xml:space="preserve"> </w:t>
      </w:r>
      <w:r>
        <w:t>Marcus</w:t>
      </w:r>
      <w:r>
        <w:rPr>
          <w:spacing w:val="-5"/>
        </w:rPr>
        <w:t xml:space="preserve"> </w:t>
      </w:r>
      <w:r>
        <w:t>Vinícius</w:t>
      </w:r>
      <w:r>
        <w:rPr>
          <w:spacing w:val="-4"/>
        </w:rPr>
        <w:t xml:space="preserve"> </w:t>
      </w:r>
      <w:r>
        <w:rPr>
          <w:spacing w:val="-2"/>
        </w:rPr>
        <w:t>Vilaça).</w:t>
      </w:r>
    </w:p>
    <w:p w14:paraId="1EDB3FEB">
      <w:pPr>
        <w:pStyle w:val="7"/>
        <w:spacing w:line="280" w:lineRule="auto"/>
        <w:ind w:left="119" w:right="118"/>
        <w:jc w:val="both"/>
      </w:pPr>
      <w:r>
        <w:t>Dado o exposto e considerando que da análise dos instrumentos da fase preparatória e da pesquisa de mercado depreendeu-se a existência de mercado fornecedor, recomenda-se a vedação da participação de consórcios no futuro certame, visto que a ausência do mesmo não trará prejuízos à competitividade.</w:t>
      </w:r>
    </w:p>
    <w:p w14:paraId="2A81FAF9">
      <w:pPr>
        <w:pStyle w:val="7"/>
        <w:spacing w:before="41"/>
      </w:pPr>
    </w:p>
    <w:p w14:paraId="37A91455">
      <w:pPr>
        <w:pStyle w:val="4"/>
        <w:numPr>
          <w:ilvl w:val="2"/>
          <w:numId w:val="53"/>
        </w:numPr>
        <w:tabs>
          <w:tab w:val="left" w:pos="618"/>
        </w:tabs>
        <w:spacing w:before="0" w:after="0" w:line="240" w:lineRule="auto"/>
        <w:ind w:left="618" w:right="0" w:hanging="499"/>
        <w:jc w:val="left"/>
      </w:pPr>
      <w:r>
        <w:t>DURAÇÃO</w:t>
      </w:r>
      <w:r>
        <w:rPr>
          <w:spacing w:val="-1"/>
        </w:rPr>
        <w:t xml:space="preserve"> </w:t>
      </w:r>
      <w:r>
        <w:t>DO</w:t>
      </w:r>
      <w:r>
        <w:rPr>
          <w:spacing w:val="-1"/>
        </w:rPr>
        <w:t xml:space="preserve"> </w:t>
      </w:r>
      <w:r>
        <w:rPr>
          <w:spacing w:val="-2"/>
        </w:rPr>
        <w:t>CONTRATO:</w:t>
      </w:r>
    </w:p>
    <w:p w14:paraId="39B80FB0">
      <w:pPr>
        <w:pStyle w:val="7"/>
        <w:spacing w:line="280" w:lineRule="auto"/>
        <w:ind w:left="119" w:right="118"/>
        <w:jc w:val="both"/>
      </w:pPr>
      <w:r>
        <w:t>Uma vez que se trata de material caracterizado como de fornecimento contínuo, o prazo de vigência do contrato será de 12 meses, contados a partir da data da publicação no Portal Nacional de Contratações Públicas (PNCP), podendo ser prorrogado conforme</w:t>
      </w:r>
      <w:r>
        <w:rPr>
          <w:spacing w:val="-1"/>
        </w:rPr>
        <w:t xml:space="preserve"> </w:t>
      </w:r>
      <w:r>
        <w:t>Art. 107, da Lei 14.133/2021.</w:t>
      </w:r>
    </w:p>
    <w:p w14:paraId="4F114202">
      <w:pPr>
        <w:pStyle w:val="7"/>
        <w:spacing w:before="42"/>
      </w:pPr>
    </w:p>
    <w:p w14:paraId="42FF09AC">
      <w:pPr>
        <w:pStyle w:val="4"/>
        <w:numPr>
          <w:ilvl w:val="2"/>
          <w:numId w:val="53"/>
        </w:numPr>
        <w:tabs>
          <w:tab w:val="left" w:pos="618"/>
        </w:tabs>
        <w:spacing w:before="0" w:after="0" w:line="240" w:lineRule="auto"/>
        <w:ind w:left="618" w:right="0" w:hanging="499"/>
        <w:jc w:val="left"/>
      </w:pPr>
      <w:r>
        <w:t>REAJUSTAMENTO</w:t>
      </w:r>
      <w:r>
        <w:rPr>
          <w:spacing w:val="-11"/>
        </w:rPr>
        <w:t xml:space="preserve"> </w:t>
      </w:r>
      <w:r>
        <w:t>DE</w:t>
      </w:r>
      <w:r>
        <w:rPr>
          <w:spacing w:val="-10"/>
        </w:rPr>
        <w:t xml:space="preserve"> </w:t>
      </w:r>
      <w:r>
        <w:rPr>
          <w:spacing w:val="-2"/>
        </w:rPr>
        <w:t>PREÇOS:</w:t>
      </w:r>
    </w:p>
    <w:p w14:paraId="4CA551AD">
      <w:pPr>
        <w:pStyle w:val="7"/>
        <w:ind w:left="119"/>
      </w:pPr>
      <w:r>
        <w:t>O</w:t>
      </w:r>
      <w:r>
        <w:rPr>
          <w:spacing w:val="-1"/>
        </w:rPr>
        <w:t xml:space="preserve"> </w:t>
      </w:r>
      <w:r>
        <w:t>reajustamento</w:t>
      </w:r>
      <w:r>
        <w:rPr>
          <w:spacing w:val="-1"/>
        </w:rPr>
        <w:t xml:space="preserve"> </w:t>
      </w:r>
      <w:r>
        <w:t>de</w:t>
      </w:r>
      <w:r>
        <w:rPr>
          <w:spacing w:val="-1"/>
        </w:rPr>
        <w:t xml:space="preserve"> </w:t>
      </w:r>
      <w:r>
        <w:t>preços</w:t>
      </w:r>
      <w:r>
        <w:rPr>
          <w:spacing w:val="-1"/>
        </w:rPr>
        <w:t xml:space="preserve"> </w:t>
      </w:r>
      <w:r>
        <w:t>ocorrerá</w:t>
      </w:r>
      <w:r>
        <w:rPr>
          <w:spacing w:val="-1"/>
        </w:rPr>
        <w:t xml:space="preserve"> </w:t>
      </w:r>
      <w:r>
        <w:t>conforme</w:t>
      </w:r>
      <w:r>
        <w:rPr>
          <w:spacing w:val="-1"/>
        </w:rPr>
        <w:t xml:space="preserve"> </w:t>
      </w:r>
      <w:r>
        <w:t>o</w:t>
      </w:r>
      <w:r>
        <w:rPr>
          <w:spacing w:val="-1"/>
        </w:rPr>
        <w:t xml:space="preserve"> </w:t>
      </w:r>
      <w:r>
        <w:t>índice</w:t>
      </w:r>
      <w:r>
        <w:rPr>
          <w:spacing w:val="-1"/>
        </w:rPr>
        <w:t xml:space="preserve"> </w:t>
      </w:r>
      <w:r>
        <w:t>IPCA,</w:t>
      </w:r>
      <w:r>
        <w:rPr>
          <w:spacing w:val="-1"/>
        </w:rPr>
        <w:t xml:space="preserve"> </w:t>
      </w:r>
      <w:r>
        <w:t>após</w:t>
      </w:r>
      <w:r>
        <w:rPr>
          <w:spacing w:val="-1"/>
        </w:rPr>
        <w:t xml:space="preserve"> </w:t>
      </w:r>
      <w:r>
        <w:t>período</w:t>
      </w:r>
      <w:r>
        <w:rPr>
          <w:spacing w:val="-1"/>
        </w:rPr>
        <w:t xml:space="preserve"> </w:t>
      </w:r>
      <w:r>
        <w:t>de</w:t>
      </w:r>
      <w:r>
        <w:rPr>
          <w:spacing w:val="-1"/>
        </w:rPr>
        <w:t xml:space="preserve"> </w:t>
      </w:r>
      <w:r>
        <w:t>12</w:t>
      </w:r>
      <w:r>
        <w:rPr>
          <w:spacing w:val="-1"/>
        </w:rPr>
        <w:t xml:space="preserve"> </w:t>
      </w:r>
      <w:r>
        <w:t>meses,</w:t>
      </w:r>
      <w:r>
        <w:rPr>
          <w:spacing w:val="-1"/>
        </w:rPr>
        <w:t xml:space="preserve"> </w:t>
      </w:r>
      <w:r>
        <w:t>em</w:t>
      </w:r>
      <w:r>
        <w:rPr>
          <w:spacing w:val="-1"/>
        </w:rPr>
        <w:t xml:space="preserve"> </w:t>
      </w:r>
      <w:r>
        <w:t>caso</w:t>
      </w:r>
      <w:r>
        <w:rPr>
          <w:spacing w:val="-1"/>
        </w:rPr>
        <w:t xml:space="preserve"> </w:t>
      </w:r>
      <w:r>
        <w:t>de</w:t>
      </w:r>
      <w:r>
        <w:rPr>
          <w:spacing w:val="-1"/>
        </w:rPr>
        <w:t xml:space="preserve"> </w:t>
      </w:r>
      <w:r>
        <w:t>haver</w:t>
      </w:r>
      <w:r>
        <w:rPr>
          <w:spacing w:val="-1"/>
        </w:rPr>
        <w:t xml:space="preserve"> </w:t>
      </w:r>
      <w:r>
        <w:t>prorrogação</w:t>
      </w:r>
      <w:r>
        <w:rPr>
          <w:spacing w:val="-1"/>
        </w:rPr>
        <w:t xml:space="preserve"> </w:t>
      </w:r>
      <w:r>
        <w:t>contratual,</w:t>
      </w:r>
      <w:r>
        <w:rPr>
          <w:spacing w:val="-1"/>
        </w:rPr>
        <w:t xml:space="preserve"> </w:t>
      </w:r>
      <w:r>
        <w:t>conforme</w:t>
      </w:r>
      <w:r>
        <w:rPr>
          <w:spacing w:val="-12"/>
        </w:rPr>
        <w:t xml:space="preserve"> </w:t>
      </w:r>
      <w:r>
        <w:t>Art.</w:t>
      </w:r>
      <w:r>
        <w:rPr>
          <w:spacing w:val="-1"/>
        </w:rPr>
        <w:t xml:space="preserve"> </w:t>
      </w:r>
      <w:r>
        <w:t>107,</w:t>
      </w:r>
      <w:r>
        <w:rPr>
          <w:spacing w:val="-1"/>
        </w:rPr>
        <w:t xml:space="preserve"> </w:t>
      </w:r>
      <w:r>
        <w:t>da</w:t>
      </w:r>
      <w:r>
        <w:rPr>
          <w:spacing w:val="-1"/>
        </w:rPr>
        <w:t xml:space="preserve"> </w:t>
      </w:r>
      <w:r>
        <w:t>Lei</w:t>
      </w:r>
      <w:r>
        <w:rPr>
          <w:spacing w:val="-1"/>
        </w:rPr>
        <w:t xml:space="preserve"> </w:t>
      </w:r>
      <w:r>
        <w:rPr>
          <w:spacing w:val="-2"/>
        </w:rPr>
        <w:t>14.133/2021.</w:t>
      </w:r>
    </w:p>
    <w:p w14:paraId="54F11010">
      <w:pPr>
        <w:pStyle w:val="7"/>
        <w:spacing w:before="80"/>
      </w:pPr>
    </w:p>
    <w:p w14:paraId="475431C4">
      <w:pPr>
        <w:pStyle w:val="4"/>
        <w:numPr>
          <w:ilvl w:val="2"/>
          <w:numId w:val="53"/>
        </w:numPr>
        <w:tabs>
          <w:tab w:val="left" w:pos="618"/>
        </w:tabs>
        <w:spacing w:before="0" w:after="0" w:line="240" w:lineRule="auto"/>
        <w:ind w:left="618" w:right="0" w:hanging="499"/>
        <w:jc w:val="left"/>
      </w:pPr>
      <w:r>
        <w:rPr>
          <w:spacing w:val="-2"/>
        </w:rPr>
        <w:t>GARANTIA:</w:t>
      </w:r>
    </w:p>
    <w:p w14:paraId="68C776E4">
      <w:pPr>
        <w:pStyle w:val="7"/>
        <w:ind w:left="119"/>
      </w:pPr>
      <w:r>
        <w:t>A</w:t>
      </w:r>
      <w:r>
        <w:rPr>
          <w:spacing w:val="-12"/>
        </w:rPr>
        <w:t xml:space="preserve"> </w:t>
      </w:r>
      <w:r>
        <w:t>cobertura</w:t>
      </w:r>
      <w:r>
        <w:rPr>
          <w:spacing w:val="-1"/>
        </w:rPr>
        <w:t xml:space="preserve"> </w:t>
      </w:r>
      <w:r>
        <w:t>de</w:t>
      </w:r>
      <w:r>
        <w:rPr>
          <w:spacing w:val="-1"/>
        </w:rPr>
        <w:t xml:space="preserve"> </w:t>
      </w:r>
      <w:r>
        <w:t>garantia</w:t>
      </w:r>
      <w:r>
        <w:rPr>
          <w:spacing w:val="-1"/>
        </w:rPr>
        <w:t xml:space="preserve"> </w:t>
      </w:r>
      <w:r>
        <w:t>contratual</w:t>
      </w:r>
      <w:r>
        <w:rPr>
          <w:spacing w:val="-1"/>
        </w:rPr>
        <w:t xml:space="preserve"> </w:t>
      </w:r>
      <w:r>
        <w:t>será</w:t>
      </w:r>
      <w:r>
        <w:rPr>
          <w:spacing w:val="-1"/>
        </w:rPr>
        <w:t xml:space="preserve"> </w:t>
      </w:r>
      <w:r>
        <w:t>avaliada</w:t>
      </w:r>
      <w:r>
        <w:rPr>
          <w:spacing w:val="-1"/>
        </w:rPr>
        <w:t xml:space="preserve"> </w:t>
      </w:r>
      <w:r>
        <w:t>de</w:t>
      </w:r>
      <w:r>
        <w:rPr>
          <w:spacing w:val="-1"/>
        </w:rPr>
        <w:t xml:space="preserve"> </w:t>
      </w:r>
      <w:r>
        <w:t>acordo</w:t>
      </w:r>
      <w:r>
        <w:rPr>
          <w:spacing w:val="-1"/>
        </w:rPr>
        <w:t xml:space="preserve"> </w:t>
      </w:r>
      <w:r>
        <w:t>com</w:t>
      </w:r>
      <w:r>
        <w:rPr>
          <w:spacing w:val="-1"/>
        </w:rPr>
        <w:t xml:space="preserve"> </w:t>
      </w:r>
      <w:r>
        <w:t xml:space="preserve">a </w:t>
      </w:r>
      <w:r>
        <w:rPr>
          <w:b/>
        </w:rPr>
        <w:t>OS-003-GDG-2024</w:t>
      </w:r>
      <w:r>
        <w:t>,</w:t>
      </w:r>
      <w:r>
        <w:rPr>
          <w:spacing w:val="-1"/>
        </w:rPr>
        <w:t xml:space="preserve"> </w:t>
      </w:r>
      <w:r>
        <w:t>conforme</w:t>
      </w:r>
      <w:r>
        <w:rPr>
          <w:spacing w:val="-1"/>
        </w:rPr>
        <w:t xml:space="preserve"> </w:t>
      </w:r>
      <w:r>
        <w:t>documento 70136509,</w:t>
      </w:r>
      <w:r>
        <w:rPr>
          <w:spacing w:val="-1"/>
        </w:rPr>
        <w:t xml:space="preserve"> </w:t>
      </w:r>
      <w:r>
        <w:t>obedecendo</w:t>
      </w:r>
      <w:r>
        <w:rPr>
          <w:spacing w:val="-1"/>
        </w:rPr>
        <w:t xml:space="preserve"> </w:t>
      </w:r>
      <w:r>
        <w:t>as</w:t>
      </w:r>
      <w:r>
        <w:rPr>
          <w:spacing w:val="-1"/>
        </w:rPr>
        <w:t xml:space="preserve"> </w:t>
      </w:r>
      <w:r>
        <w:t>cláusulas</w:t>
      </w:r>
      <w:r>
        <w:rPr>
          <w:spacing w:val="-1"/>
        </w:rPr>
        <w:t xml:space="preserve"> </w:t>
      </w:r>
      <w:r>
        <w:t>previstas</w:t>
      </w:r>
      <w:r>
        <w:rPr>
          <w:spacing w:val="-1"/>
        </w:rPr>
        <w:t xml:space="preserve"> </w:t>
      </w:r>
      <w:r>
        <w:t>no</w:t>
      </w:r>
      <w:r>
        <w:rPr>
          <w:spacing w:val="-12"/>
        </w:rPr>
        <w:t xml:space="preserve"> </w:t>
      </w:r>
      <w:r>
        <w:t>Art.</w:t>
      </w:r>
      <w:r>
        <w:rPr>
          <w:spacing w:val="-1"/>
        </w:rPr>
        <w:t xml:space="preserve"> </w:t>
      </w:r>
      <w:r>
        <w:t>96</w:t>
      </w:r>
      <w:r>
        <w:rPr>
          <w:spacing w:val="-1"/>
        </w:rPr>
        <w:t xml:space="preserve"> </w:t>
      </w:r>
      <w:r>
        <w:t>da</w:t>
      </w:r>
      <w:r>
        <w:rPr>
          <w:spacing w:val="-1"/>
        </w:rPr>
        <w:t xml:space="preserve"> </w:t>
      </w:r>
      <w:r>
        <w:t>Lei</w:t>
      </w:r>
      <w:r>
        <w:rPr>
          <w:spacing w:val="-1"/>
        </w:rPr>
        <w:t xml:space="preserve"> </w:t>
      </w:r>
      <w:r>
        <w:rPr>
          <w:spacing w:val="-2"/>
        </w:rPr>
        <w:t>14.133/21.</w:t>
      </w:r>
    </w:p>
    <w:p w14:paraId="3C97A680">
      <w:pPr>
        <w:pStyle w:val="7"/>
        <w:spacing w:before="80"/>
      </w:pPr>
    </w:p>
    <w:p w14:paraId="23505CB5">
      <w:pPr>
        <w:pStyle w:val="4"/>
        <w:numPr>
          <w:ilvl w:val="2"/>
          <w:numId w:val="53"/>
        </w:numPr>
        <w:tabs>
          <w:tab w:val="left" w:pos="618"/>
        </w:tabs>
        <w:spacing w:before="0" w:after="0" w:line="240" w:lineRule="auto"/>
        <w:ind w:left="618" w:right="0" w:hanging="499"/>
        <w:jc w:val="left"/>
      </w:pPr>
      <w:r>
        <w:t>POSSIBILIDADE</w:t>
      </w:r>
      <w:r>
        <w:rPr>
          <w:spacing w:val="-1"/>
        </w:rPr>
        <w:t xml:space="preserve"> </w:t>
      </w:r>
      <w:r>
        <w:t>DE</w:t>
      </w:r>
      <w:r>
        <w:rPr>
          <w:spacing w:val="-1"/>
        </w:rPr>
        <w:t xml:space="preserve"> </w:t>
      </w:r>
      <w:r>
        <w:rPr>
          <w:spacing w:val="-2"/>
        </w:rPr>
        <w:t>SUBCONTRATAÇÃO:</w:t>
      </w:r>
    </w:p>
    <w:p w14:paraId="35E16A35">
      <w:pPr>
        <w:pStyle w:val="7"/>
        <w:ind w:left="119"/>
      </w:pP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rPr>
          <w:spacing w:val="-2"/>
        </w:rPr>
        <w:t>licitatório.</w:t>
      </w:r>
    </w:p>
    <w:p w14:paraId="7255FE21">
      <w:pPr>
        <w:pStyle w:val="7"/>
        <w:spacing w:before="80"/>
      </w:pPr>
    </w:p>
    <w:p w14:paraId="3BC960F2">
      <w:pPr>
        <w:pStyle w:val="4"/>
        <w:numPr>
          <w:ilvl w:val="2"/>
          <w:numId w:val="53"/>
        </w:numPr>
        <w:tabs>
          <w:tab w:val="left" w:pos="718"/>
        </w:tabs>
        <w:spacing w:before="1" w:after="0" w:line="240" w:lineRule="auto"/>
        <w:ind w:left="718" w:right="0" w:hanging="599"/>
        <w:jc w:val="left"/>
      </w:pPr>
      <w:r>
        <w:t>INCIDÊNCIA</w:t>
      </w:r>
      <w:r>
        <w:rPr>
          <w:spacing w:val="-12"/>
        </w:rPr>
        <w:t xml:space="preserve"> </w:t>
      </w:r>
      <w:r>
        <w:t>DO</w:t>
      </w:r>
      <w:r>
        <w:rPr>
          <w:spacing w:val="-1"/>
        </w:rPr>
        <w:t xml:space="preserve"> </w:t>
      </w:r>
      <w:r>
        <w:t>PROGRAMA</w:t>
      </w:r>
      <w:r>
        <w:rPr>
          <w:spacing w:val="-12"/>
        </w:rPr>
        <w:t xml:space="preserve"> </w:t>
      </w:r>
      <w:r>
        <w:t>DE</w:t>
      </w:r>
      <w:r>
        <w:rPr>
          <w:spacing w:val="-1"/>
        </w:rPr>
        <w:t xml:space="preserve"> </w:t>
      </w:r>
      <w:r>
        <w:rPr>
          <w:spacing w:val="-2"/>
        </w:rPr>
        <w:t>INTEGRIDADE:</w:t>
      </w:r>
    </w:p>
    <w:p w14:paraId="1D13F92D">
      <w:pPr>
        <w:pStyle w:val="7"/>
        <w:ind w:left="119"/>
      </w:pPr>
      <w:r>
        <w:t>De</w:t>
      </w:r>
      <w:r>
        <w:rPr>
          <w:spacing w:val="-1"/>
        </w:rPr>
        <w:t xml:space="preserve"> </w:t>
      </w:r>
      <w:r>
        <w:t>acordo</w:t>
      </w:r>
      <w:r>
        <w:rPr>
          <w:spacing w:val="-1"/>
        </w:rPr>
        <w:t xml:space="preserve"> </w:t>
      </w:r>
      <w:r>
        <w:t>com</w:t>
      </w:r>
      <w:r>
        <w:rPr>
          <w:spacing w:val="-1"/>
        </w:rPr>
        <w:t xml:space="preserve"> </w:t>
      </w:r>
      <w:r>
        <w:t>a</w:t>
      </w:r>
      <w:r>
        <w:rPr>
          <w:spacing w:val="-1"/>
        </w:rPr>
        <w:t xml:space="preserve"> </w:t>
      </w:r>
      <w:r>
        <w:t>Lei</w:t>
      </w:r>
      <w:r>
        <w:rPr>
          <w:spacing w:val="-1"/>
        </w:rPr>
        <w:t xml:space="preserve"> </w:t>
      </w:r>
      <w:r>
        <w:t>Nº</w:t>
      </w:r>
      <w:r>
        <w:rPr>
          <w:spacing w:val="-1"/>
        </w:rPr>
        <w:t xml:space="preserve"> </w:t>
      </w:r>
      <w:r>
        <w:t>7753</w:t>
      </w:r>
      <w:r>
        <w:rPr>
          <w:spacing w:val="-1"/>
        </w:rPr>
        <w:t xml:space="preserve"> </w:t>
      </w:r>
      <w:r>
        <w:t>de</w:t>
      </w:r>
      <w:r>
        <w:rPr>
          <w:spacing w:val="-1"/>
        </w:rPr>
        <w:t xml:space="preserve"> </w:t>
      </w:r>
      <w:r>
        <w:t>17</w:t>
      </w:r>
      <w:r>
        <w:rPr>
          <w:spacing w:val="-1"/>
        </w:rPr>
        <w:t xml:space="preserve"> </w:t>
      </w:r>
      <w:r>
        <w:t>outubro</w:t>
      </w:r>
      <w:r>
        <w:rPr>
          <w:spacing w:val="-1"/>
        </w:rPr>
        <w:t xml:space="preserve"> </w:t>
      </w:r>
      <w:r>
        <w:t>de</w:t>
      </w:r>
      <w:r>
        <w:rPr>
          <w:spacing w:val="-1"/>
        </w:rPr>
        <w:t xml:space="preserve"> </w:t>
      </w:r>
      <w:r>
        <w:t>2017</w:t>
      </w:r>
      <w:r>
        <w:rPr>
          <w:spacing w:val="-1"/>
        </w:rPr>
        <w:t xml:space="preserve"> </w:t>
      </w:r>
      <w:r>
        <w:t>e</w:t>
      </w:r>
      <w:r>
        <w:rPr>
          <w:spacing w:val="-1"/>
        </w:rPr>
        <w:t xml:space="preserve"> </w:t>
      </w:r>
      <w:r>
        <w:t>com</w:t>
      </w:r>
      <w:r>
        <w:rPr>
          <w:spacing w:val="-1"/>
        </w:rPr>
        <w:t xml:space="preserve"> </w:t>
      </w:r>
      <w:r>
        <w:t>o</w:t>
      </w:r>
      <w:r>
        <w:rPr>
          <w:spacing w:val="-1"/>
        </w:rPr>
        <w:t xml:space="preserve"> </w:t>
      </w:r>
      <w:r>
        <w:t>valor</w:t>
      </w:r>
      <w:r>
        <w:rPr>
          <w:spacing w:val="-1"/>
        </w:rPr>
        <w:t xml:space="preserve"> </w:t>
      </w:r>
      <w:r>
        <w:t>observado</w:t>
      </w:r>
      <w:r>
        <w:rPr>
          <w:spacing w:val="-1"/>
        </w:rPr>
        <w:t xml:space="preserve"> </w:t>
      </w:r>
      <w:r>
        <w:t>no</w:t>
      </w:r>
      <w:r>
        <w:rPr>
          <w:spacing w:val="-1"/>
        </w:rPr>
        <w:t xml:space="preserve"> </w:t>
      </w:r>
      <w:r>
        <w:t>item</w:t>
      </w:r>
      <w:r>
        <w:rPr>
          <w:spacing w:val="-1"/>
        </w:rPr>
        <w:t xml:space="preserve"> </w:t>
      </w:r>
      <w:r>
        <w:t>3.3,</w:t>
      </w:r>
      <w:r>
        <w:rPr>
          <w:spacing w:val="-1"/>
        </w:rPr>
        <w:t xml:space="preserve"> </w:t>
      </w:r>
      <w:r>
        <w:t>o</w:t>
      </w:r>
      <w:r>
        <w:rPr>
          <w:spacing w:val="-1"/>
        </w:rPr>
        <w:t xml:space="preserve"> </w:t>
      </w:r>
      <w:r>
        <w:t>Programa</w:t>
      </w:r>
      <w:r>
        <w:rPr>
          <w:spacing w:val="-1"/>
        </w:rPr>
        <w:t xml:space="preserve"> </w:t>
      </w:r>
      <w:r>
        <w:t>de</w:t>
      </w:r>
      <w:r>
        <w:rPr>
          <w:spacing w:val="-1"/>
        </w:rPr>
        <w:t xml:space="preserve"> </w:t>
      </w:r>
      <w:r>
        <w:t>Integridade</w:t>
      </w:r>
      <w:r>
        <w:rPr>
          <w:spacing w:val="-1"/>
        </w:rPr>
        <w:t xml:space="preserve"> </w:t>
      </w:r>
      <w:r>
        <w:t>não</w:t>
      </w:r>
      <w:r>
        <w:rPr>
          <w:spacing w:val="-1"/>
        </w:rPr>
        <w:t xml:space="preserve"> </w:t>
      </w:r>
      <w:r>
        <w:t>se</w:t>
      </w:r>
      <w:r>
        <w:rPr>
          <w:spacing w:val="-1"/>
        </w:rPr>
        <w:t xml:space="preserve"> </w:t>
      </w:r>
      <w:r>
        <w:t>aplica</w:t>
      </w:r>
      <w:r>
        <w:rPr>
          <w:spacing w:val="-1"/>
        </w:rPr>
        <w:t xml:space="preserve"> </w:t>
      </w:r>
      <w:r>
        <w:t>à</w:t>
      </w:r>
      <w:r>
        <w:rPr>
          <w:spacing w:val="-1"/>
        </w:rPr>
        <w:t xml:space="preserve"> </w:t>
      </w:r>
      <w:r>
        <w:t>presente</w:t>
      </w:r>
      <w:r>
        <w:rPr>
          <w:spacing w:val="-1"/>
        </w:rPr>
        <w:t xml:space="preserve"> </w:t>
      </w:r>
      <w:r>
        <w:rPr>
          <w:spacing w:val="-2"/>
        </w:rPr>
        <w:t>contratação.</w:t>
      </w:r>
    </w:p>
    <w:p w14:paraId="27DAA64D">
      <w:pPr>
        <w:pStyle w:val="7"/>
        <w:spacing w:before="79"/>
      </w:pPr>
    </w:p>
    <w:p w14:paraId="25833844">
      <w:pPr>
        <w:pStyle w:val="4"/>
        <w:numPr>
          <w:ilvl w:val="2"/>
          <w:numId w:val="53"/>
        </w:numPr>
        <w:tabs>
          <w:tab w:val="left" w:pos="706"/>
        </w:tabs>
        <w:spacing w:before="1" w:after="0" w:line="240" w:lineRule="auto"/>
        <w:ind w:left="706" w:right="0" w:hanging="587"/>
        <w:jc w:val="left"/>
      </w:pPr>
      <w:r>
        <w:rPr>
          <w:spacing w:val="-2"/>
        </w:rPr>
        <w:t>POSSÍVEIS</w:t>
      </w:r>
      <w:r>
        <w:rPr>
          <w:spacing w:val="7"/>
        </w:rPr>
        <w:t xml:space="preserve"> </w:t>
      </w:r>
      <w:r>
        <w:rPr>
          <w:spacing w:val="-2"/>
        </w:rPr>
        <w:t>IMPACTOS</w:t>
      </w:r>
      <w:r>
        <w:rPr>
          <w:spacing w:val="-5"/>
        </w:rPr>
        <w:t xml:space="preserve"> </w:t>
      </w:r>
      <w:r>
        <w:rPr>
          <w:spacing w:val="-2"/>
        </w:rPr>
        <w:t>AMBIENTAIS:</w:t>
      </w:r>
    </w:p>
    <w:p w14:paraId="1055973C">
      <w:pPr>
        <w:pStyle w:val="7"/>
        <w:spacing w:line="280" w:lineRule="auto"/>
        <w:ind w:left="119" w:right="118"/>
        <w:jc w:val="both"/>
      </w:pPr>
      <w:r>
        <w:t>Não haverá impactos ambientais para os itens de consumo que se pretende adquirir. Os resíduos gerados serão acondicionados em locais adequados e posteriormente recolhidos pela empresa contratada pela UERJ/HUPE, para realizar o descarte correto, sob a gestão da Hotelaria Hospitalar.</w:t>
      </w:r>
    </w:p>
    <w:p w14:paraId="44ED881E">
      <w:pPr>
        <w:pStyle w:val="7"/>
        <w:spacing w:before="41"/>
      </w:pPr>
    </w:p>
    <w:p w14:paraId="7911C5AE">
      <w:pPr>
        <w:pStyle w:val="4"/>
        <w:numPr>
          <w:ilvl w:val="2"/>
          <w:numId w:val="53"/>
        </w:numPr>
        <w:tabs>
          <w:tab w:val="left" w:pos="718"/>
        </w:tabs>
        <w:spacing w:before="0" w:after="0" w:line="240" w:lineRule="auto"/>
        <w:ind w:left="718" w:right="0" w:hanging="599"/>
        <w:jc w:val="left"/>
      </w:pPr>
      <w:r>
        <w:t>REQUISITOS</w:t>
      </w:r>
      <w:r>
        <w:rPr>
          <w:spacing w:val="-13"/>
        </w:rPr>
        <w:t xml:space="preserve"> </w:t>
      </w:r>
      <w:r>
        <w:t>MÍNIMOS</w:t>
      </w:r>
      <w:r>
        <w:rPr>
          <w:spacing w:val="-8"/>
        </w:rPr>
        <w:t xml:space="preserve"> </w:t>
      </w:r>
      <w:r>
        <w:t>PARA</w:t>
      </w:r>
      <w:r>
        <w:rPr>
          <w:spacing w:val="-23"/>
        </w:rPr>
        <w:t xml:space="preserve"> </w:t>
      </w:r>
      <w:r>
        <w:t>A</w:t>
      </w:r>
      <w:r>
        <w:rPr>
          <w:spacing w:val="-12"/>
        </w:rPr>
        <w:t xml:space="preserve"> </w:t>
      </w:r>
      <w:r>
        <w:rPr>
          <w:spacing w:val="-2"/>
        </w:rPr>
        <w:t>CONTRATAÇÃO:</w:t>
      </w:r>
    </w:p>
    <w:p w14:paraId="32C4EBAF">
      <w:pPr>
        <w:pStyle w:val="10"/>
        <w:numPr>
          <w:ilvl w:val="3"/>
          <w:numId w:val="53"/>
        </w:numPr>
        <w:tabs>
          <w:tab w:val="left" w:pos="857"/>
        </w:tabs>
        <w:spacing w:before="40" w:after="0" w:line="240" w:lineRule="auto"/>
        <w:ind w:left="857" w:right="0" w:hanging="738"/>
        <w:jc w:val="left"/>
        <w:rPr>
          <w:sz w:val="20"/>
        </w:rPr>
      </w:pPr>
      <w:r>
        <w:rPr>
          <w:sz w:val="20"/>
        </w:rPr>
        <w:t>Apresentar</w:t>
      </w:r>
      <w:r>
        <w:rPr>
          <w:spacing w:val="-1"/>
          <w:sz w:val="20"/>
        </w:rPr>
        <w:t xml:space="preserve"> </w:t>
      </w:r>
      <w:r>
        <w:rPr>
          <w:sz w:val="20"/>
        </w:rPr>
        <w:t>Qualificação</w:t>
      </w:r>
      <w:r>
        <w:rPr>
          <w:spacing w:val="-4"/>
          <w:sz w:val="20"/>
        </w:rPr>
        <w:t xml:space="preserve"> </w:t>
      </w:r>
      <w:r>
        <w:rPr>
          <w:sz w:val="20"/>
        </w:rPr>
        <w:t>Técnica</w:t>
      </w:r>
      <w:r>
        <w:rPr>
          <w:spacing w:val="-1"/>
          <w:sz w:val="20"/>
        </w:rPr>
        <w:t xml:space="preserve"> </w:t>
      </w:r>
      <w:r>
        <w:rPr>
          <w:sz w:val="20"/>
        </w:rPr>
        <w:t>conforme</w:t>
      </w:r>
      <w:r>
        <w:rPr>
          <w:spacing w:val="-1"/>
          <w:sz w:val="20"/>
        </w:rPr>
        <w:t xml:space="preserve"> </w:t>
      </w:r>
      <w:r>
        <w:rPr>
          <w:sz w:val="20"/>
        </w:rPr>
        <w:t>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pacing w:val="-2"/>
          <w:sz w:val="20"/>
        </w:rPr>
        <w:t>Edital.</w:t>
      </w:r>
    </w:p>
    <w:p w14:paraId="6D7CE052">
      <w:pPr>
        <w:pStyle w:val="7"/>
        <w:spacing w:line="280" w:lineRule="auto"/>
        <w:ind w:left="119" w:right="118"/>
        <w:jc w:val="both"/>
      </w:pPr>
      <w:r>
        <w:t>3.4.12..2. Cumprir com o fornecimento do objeto contratado em conformidade com prazo, local, emissão de documentos fiscais, quantidade, embalagem, especificações técnicas e validade definidos em Edital.</w:t>
      </w:r>
    </w:p>
    <w:p w14:paraId="53DF625C">
      <w:pPr>
        <w:pStyle w:val="7"/>
        <w:spacing w:before="42"/>
      </w:pPr>
    </w:p>
    <w:p w14:paraId="0BFAD4EA">
      <w:pPr>
        <w:pStyle w:val="4"/>
        <w:numPr>
          <w:ilvl w:val="0"/>
          <w:numId w:val="53"/>
        </w:numPr>
        <w:tabs>
          <w:tab w:val="left" w:pos="318"/>
        </w:tabs>
        <w:spacing w:before="0" w:after="0" w:line="240" w:lineRule="auto"/>
        <w:ind w:left="318" w:right="0" w:hanging="199"/>
        <w:jc w:val="left"/>
      </w:pPr>
      <w:r>
        <w:rPr>
          <w:spacing w:val="-2"/>
        </w:rPr>
        <w:t>PLANEJAMENTO</w:t>
      </w:r>
    </w:p>
    <w:p w14:paraId="7CFB4520">
      <w:pPr>
        <w:pStyle w:val="10"/>
        <w:numPr>
          <w:ilvl w:val="1"/>
          <w:numId w:val="53"/>
        </w:numPr>
        <w:tabs>
          <w:tab w:val="left" w:pos="468"/>
        </w:tabs>
        <w:spacing w:before="40" w:after="0" w:line="240" w:lineRule="auto"/>
        <w:ind w:left="468" w:right="0" w:hanging="349"/>
        <w:jc w:val="left"/>
        <w:rPr>
          <w:b/>
          <w:sz w:val="20"/>
        </w:rPr>
      </w:pPr>
      <w:r>
        <w:rPr>
          <w:b/>
          <w:sz w:val="20"/>
        </w:rPr>
        <w:t>BENEFÍCIOS</w:t>
      </w:r>
      <w:r>
        <w:rPr>
          <w:b/>
          <w:spacing w:val="-12"/>
          <w:sz w:val="20"/>
        </w:rPr>
        <w:t xml:space="preserve"> </w:t>
      </w:r>
      <w:r>
        <w:rPr>
          <w:b/>
          <w:sz w:val="20"/>
        </w:rPr>
        <w:t>A</w:t>
      </w:r>
      <w:r>
        <w:rPr>
          <w:b/>
          <w:spacing w:val="-12"/>
          <w:sz w:val="20"/>
        </w:rPr>
        <w:t xml:space="preserve"> </w:t>
      </w:r>
      <w:r>
        <w:rPr>
          <w:b/>
          <w:sz w:val="20"/>
        </w:rPr>
        <w:t>SEREM</w:t>
      </w:r>
      <w:r>
        <w:rPr>
          <w:b/>
          <w:spacing w:val="-12"/>
          <w:sz w:val="20"/>
        </w:rPr>
        <w:t xml:space="preserve"> </w:t>
      </w:r>
      <w:r>
        <w:rPr>
          <w:b/>
          <w:sz w:val="20"/>
        </w:rPr>
        <w:t>ALCANÇADOS</w:t>
      </w:r>
      <w:r>
        <w:rPr>
          <w:b/>
          <w:spacing w:val="-1"/>
          <w:sz w:val="20"/>
        </w:rPr>
        <w:t xml:space="preserve"> </w:t>
      </w:r>
      <w:r>
        <w:rPr>
          <w:b/>
          <w:sz w:val="20"/>
        </w:rPr>
        <w:t>COM</w:t>
      </w:r>
      <w:r>
        <w:rPr>
          <w:b/>
          <w:spacing w:val="-12"/>
          <w:sz w:val="20"/>
        </w:rPr>
        <w:t xml:space="preserve"> </w:t>
      </w:r>
      <w:r>
        <w:rPr>
          <w:b/>
          <w:sz w:val="20"/>
        </w:rPr>
        <w:t>A</w:t>
      </w:r>
      <w:r>
        <w:rPr>
          <w:b/>
          <w:spacing w:val="-12"/>
          <w:sz w:val="20"/>
        </w:rPr>
        <w:t xml:space="preserve"> </w:t>
      </w:r>
      <w:r>
        <w:rPr>
          <w:b/>
          <w:spacing w:val="-2"/>
          <w:sz w:val="20"/>
        </w:rPr>
        <w:t>CONTRATAÇÃO</w:t>
      </w:r>
    </w:p>
    <w:p w14:paraId="0B2C0B32">
      <w:pPr>
        <w:pStyle w:val="7"/>
        <w:spacing w:line="280" w:lineRule="auto"/>
        <w:ind w:left="119" w:right="118"/>
        <w:jc w:val="both"/>
      </w:pPr>
      <w:r>
        <w:t xml:space="preserve">Tendo em vista o tripé Ensino, Pesquisa e Extensão, entende-se a presente contratação como </w:t>
      </w:r>
      <w:r>
        <w:rPr>
          <w:i/>
        </w:rPr>
        <w:t xml:space="preserve">conditio sine qua non </w:t>
      </w:r>
      <w:r>
        <w:t>à manutenção dos atendimentos aos pacientes regulados pelo SUS, da aprendizagem pelo corpo discente e do pioneirismo teórico e prático desenvolvido pelos professores desta universidade.</w:t>
      </w:r>
    </w:p>
    <w:p w14:paraId="7A9BFEF8">
      <w:pPr>
        <w:pStyle w:val="7"/>
        <w:spacing w:before="42"/>
      </w:pPr>
    </w:p>
    <w:p w14:paraId="7E75B2C3">
      <w:pPr>
        <w:pStyle w:val="10"/>
        <w:numPr>
          <w:ilvl w:val="1"/>
          <w:numId w:val="53"/>
        </w:numPr>
        <w:tabs>
          <w:tab w:val="left" w:pos="468"/>
        </w:tabs>
        <w:spacing w:before="0" w:after="0" w:line="240" w:lineRule="auto"/>
        <w:ind w:left="468" w:right="0" w:hanging="349"/>
        <w:jc w:val="left"/>
        <w:rPr>
          <w:b/>
          <w:sz w:val="20"/>
        </w:rPr>
      </w:pPr>
      <w:r>
        <w:rPr>
          <w:b/>
          <w:sz w:val="20"/>
        </w:rPr>
        <w:t>PROVIDÊNCIAS</w:t>
      </w:r>
      <w:r>
        <w:rPr>
          <w:b/>
          <w:spacing w:val="-14"/>
          <w:sz w:val="20"/>
        </w:rPr>
        <w:t xml:space="preserve"> </w:t>
      </w:r>
      <w:r>
        <w:rPr>
          <w:b/>
          <w:sz w:val="20"/>
        </w:rPr>
        <w:t>A</w:t>
      </w:r>
      <w:r>
        <w:rPr>
          <w:b/>
          <w:spacing w:val="-12"/>
          <w:sz w:val="20"/>
        </w:rPr>
        <w:t xml:space="preserve"> </w:t>
      </w:r>
      <w:r>
        <w:rPr>
          <w:b/>
          <w:sz w:val="20"/>
        </w:rPr>
        <w:t>SEREM</w:t>
      </w:r>
      <w:r>
        <w:rPr>
          <w:b/>
          <w:spacing w:val="-12"/>
          <w:sz w:val="20"/>
        </w:rPr>
        <w:t xml:space="preserve"> </w:t>
      </w:r>
      <w:r>
        <w:rPr>
          <w:b/>
          <w:spacing w:val="-2"/>
          <w:sz w:val="20"/>
        </w:rPr>
        <w:t>ADOTADAS</w:t>
      </w:r>
    </w:p>
    <w:p w14:paraId="27DE8366">
      <w:pPr>
        <w:spacing w:before="40"/>
        <w:ind w:left="119" w:right="0" w:firstLine="0"/>
        <w:jc w:val="left"/>
        <w:rPr>
          <w:b/>
          <w:sz w:val="20"/>
        </w:rPr>
      </w:pPr>
      <w:r>
        <w:rPr>
          <w:b/>
          <w:sz w:val="20"/>
        </w:rPr>
        <w:t>Não</w:t>
      </w:r>
      <w:r>
        <w:rPr>
          <w:b/>
          <w:spacing w:val="-2"/>
          <w:sz w:val="20"/>
        </w:rPr>
        <w:t xml:space="preserve"> </w:t>
      </w:r>
      <w:r>
        <w:rPr>
          <w:b/>
          <w:sz w:val="20"/>
        </w:rPr>
        <w:t>serão</w:t>
      </w:r>
      <w:r>
        <w:rPr>
          <w:b/>
          <w:spacing w:val="-1"/>
          <w:sz w:val="20"/>
        </w:rPr>
        <w:t xml:space="preserve"> </w:t>
      </w:r>
      <w:r>
        <w:rPr>
          <w:b/>
          <w:sz w:val="20"/>
        </w:rPr>
        <w:t>necessárias</w:t>
      </w:r>
      <w:r>
        <w:rPr>
          <w:b/>
          <w:spacing w:val="-1"/>
          <w:sz w:val="20"/>
        </w:rPr>
        <w:t xml:space="preserve"> </w:t>
      </w:r>
      <w:r>
        <w:rPr>
          <w:b/>
          <w:sz w:val="20"/>
        </w:rPr>
        <w:t>demais</w:t>
      </w:r>
      <w:r>
        <w:rPr>
          <w:b/>
          <w:spacing w:val="-2"/>
          <w:sz w:val="20"/>
        </w:rPr>
        <w:t xml:space="preserve"> </w:t>
      </w:r>
      <w:r>
        <w:rPr>
          <w:b/>
          <w:sz w:val="20"/>
        </w:rPr>
        <w:t>medidas</w:t>
      </w:r>
      <w:r>
        <w:rPr>
          <w:b/>
          <w:spacing w:val="-1"/>
          <w:sz w:val="20"/>
        </w:rPr>
        <w:t xml:space="preserve"> </w:t>
      </w:r>
      <w:r>
        <w:rPr>
          <w:b/>
          <w:sz w:val="20"/>
        </w:rPr>
        <w:t>que</w:t>
      </w:r>
      <w:r>
        <w:rPr>
          <w:b/>
          <w:spacing w:val="-1"/>
          <w:sz w:val="20"/>
        </w:rPr>
        <w:t xml:space="preserve"> </w:t>
      </w:r>
      <w:r>
        <w:rPr>
          <w:b/>
          <w:sz w:val="20"/>
        </w:rPr>
        <w:t>possuam</w:t>
      </w:r>
      <w:r>
        <w:rPr>
          <w:b/>
          <w:spacing w:val="-2"/>
          <w:sz w:val="20"/>
        </w:rPr>
        <w:t xml:space="preserve"> </w:t>
      </w:r>
      <w:r>
        <w:rPr>
          <w:b/>
          <w:sz w:val="20"/>
        </w:rPr>
        <w:t>causalidade</w:t>
      </w:r>
      <w:r>
        <w:rPr>
          <w:b/>
          <w:spacing w:val="-1"/>
          <w:sz w:val="20"/>
        </w:rPr>
        <w:t xml:space="preserve"> </w:t>
      </w:r>
      <w:r>
        <w:rPr>
          <w:b/>
          <w:sz w:val="20"/>
        </w:rPr>
        <w:t>ou</w:t>
      </w:r>
      <w:r>
        <w:rPr>
          <w:b/>
          <w:spacing w:val="-1"/>
          <w:sz w:val="20"/>
        </w:rPr>
        <w:t xml:space="preserve"> </w:t>
      </w:r>
      <w:r>
        <w:rPr>
          <w:b/>
          <w:sz w:val="20"/>
        </w:rPr>
        <w:t>interdependência</w:t>
      </w:r>
      <w:r>
        <w:rPr>
          <w:b/>
          <w:spacing w:val="-2"/>
          <w:sz w:val="20"/>
        </w:rPr>
        <w:t xml:space="preserve"> </w:t>
      </w:r>
      <w:r>
        <w:rPr>
          <w:b/>
          <w:sz w:val="20"/>
        </w:rPr>
        <w:t>com</w:t>
      </w:r>
      <w:r>
        <w:rPr>
          <w:b/>
          <w:spacing w:val="-1"/>
          <w:sz w:val="20"/>
        </w:rPr>
        <w:t xml:space="preserve"> </w:t>
      </w:r>
      <w:r>
        <w:rPr>
          <w:b/>
          <w:sz w:val="20"/>
        </w:rPr>
        <w:t>a</w:t>
      </w:r>
      <w:r>
        <w:rPr>
          <w:b/>
          <w:spacing w:val="-1"/>
          <w:sz w:val="20"/>
        </w:rPr>
        <w:t xml:space="preserve"> </w:t>
      </w:r>
      <w:r>
        <w:rPr>
          <w:b/>
          <w:sz w:val="20"/>
        </w:rPr>
        <w:t>presente</w:t>
      </w:r>
      <w:r>
        <w:rPr>
          <w:b/>
          <w:spacing w:val="-1"/>
          <w:sz w:val="20"/>
        </w:rPr>
        <w:t xml:space="preserve"> </w:t>
      </w:r>
      <w:r>
        <w:rPr>
          <w:b/>
          <w:spacing w:val="-2"/>
          <w:sz w:val="20"/>
        </w:rPr>
        <w:t>contratação.</w:t>
      </w:r>
    </w:p>
    <w:p w14:paraId="666F959A">
      <w:pPr>
        <w:pStyle w:val="7"/>
        <w:spacing w:before="80"/>
        <w:rPr>
          <w:b/>
        </w:rPr>
      </w:pPr>
    </w:p>
    <w:p w14:paraId="1CCA9CCB">
      <w:pPr>
        <w:pStyle w:val="10"/>
        <w:numPr>
          <w:ilvl w:val="1"/>
          <w:numId w:val="53"/>
        </w:numPr>
        <w:tabs>
          <w:tab w:val="left" w:pos="468"/>
        </w:tabs>
        <w:spacing w:before="0" w:after="0" w:line="240" w:lineRule="auto"/>
        <w:ind w:left="468" w:right="0" w:hanging="349"/>
        <w:jc w:val="left"/>
        <w:rPr>
          <w:b/>
          <w:sz w:val="20"/>
        </w:rPr>
      </w:pPr>
      <w:r>
        <w:rPr>
          <w:b/>
          <w:sz w:val="20"/>
        </w:rPr>
        <w:t>CRITÉRIOS</w:t>
      </w:r>
      <w:r>
        <w:rPr>
          <w:b/>
          <w:spacing w:val="-1"/>
          <w:sz w:val="20"/>
        </w:rPr>
        <w:t xml:space="preserve"> </w:t>
      </w:r>
      <w:r>
        <w:rPr>
          <w:b/>
          <w:sz w:val="20"/>
        </w:rPr>
        <w:t>E</w:t>
      </w:r>
      <w:r>
        <w:rPr>
          <w:b/>
          <w:spacing w:val="-1"/>
          <w:sz w:val="20"/>
        </w:rPr>
        <w:t xml:space="preserve"> </w:t>
      </w:r>
      <w:r>
        <w:rPr>
          <w:b/>
          <w:sz w:val="20"/>
        </w:rPr>
        <w:t>PRÁTICAS</w:t>
      </w:r>
      <w:r>
        <w:rPr>
          <w:b/>
          <w:spacing w:val="-1"/>
          <w:sz w:val="20"/>
        </w:rPr>
        <w:t xml:space="preserve"> </w:t>
      </w:r>
      <w:r>
        <w:rPr>
          <w:b/>
          <w:sz w:val="20"/>
        </w:rPr>
        <w:t>DE</w:t>
      </w:r>
      <w:r>
        <w:rPr>
          <w:b/>
          <w:spacing w:val="-1"/>
          <w:sz w:val="20"/>
        </w:rPr>
        <w:t xml:space="preserve"> </w:t>
      </w:r>
      <w:r>
        <w:rPr>
          <w:b/>
          <w:spacing w:val="-2"/>
          <w:sz w:val="20"/>
        </w:rPr>
        <w:t>SUSTENTABILIDADE</w:t>
      </w:r>
    </w:p>
    <w:p w14:paraId="3D68CA2A">
      <w:pPr>
        <w:pStyle w:val="7"/>
        <w:spacing w:line="280" w:lineRule="auto"/>
        <w:ind w:left="119" w:right="118"/>
        <w:jc w:val="both"/>
      </w:pPr>
      <w:r>
        <w:t>A</w:t>
      </w:r>
      <w:r>
        <w:rPr>
          <w:spacing w:val="-11"/>
        </w:rPr>
        <w:t xml:space="preserve"> </w:t>
      </w:r>
      <w:r>
        <w:t>contratada deverá, tendo em vista o princípio constitucional da promoção do desenvolvimento sustentável e no que for aplicável ao cumprimento do objeto, obedecer aos critérios estabelecidos no Decreto Estadual 43.629/2012.</w:t>
      </w:r>
    </w:p>
    <w:p w14:paraId="343CDEAE">
      <w:pPr>
        <w:pStyle w:val="7"/>
        <w:spacing w:before="42"/>
      </w:pPr>
    </w:p>
    <w:p w14:paraId="4C1690FD">
      <w:pPr>
        <w:pStyle w:val="4"/>
        <w:numPr>
          <w:ilvl w:val="1"/>
          <w:numId w:val="53"/>
        </w:numPr>
        <w:tabs>
          <w:tab w:val="left" w:pos="468"/>
        </w:tabs>
        <w:spacing w:before="0" w:after="0" w:line="240" w:lineRule="auto"/>
        <w:ind w:left="468" w:right="0" w:hanging="349"/>
        <w:jc w:val="left"/>
      </w:pPr>
      <w:r>
        <w:rPr>
          <w:spacing w:val="-2"/>
        </w:rPr>
        <w:t>CONTRATAÇÕES</w:t>
      </w:r>
      <w:r>
        <w:rPr>
          <w:spacing w:val="-7"/>
        </w:rPr>
        <w:t xml:space="preserve"> </w:t>
      </w:r>
      <w:r>
        <w:rPr>
          <w:spacing w:val="-2"/>
        </w:rPr>
        <w:t>CORRELATAS</w:t>
      </w:r>
    </w:p>
    <w:p w14:paraId="5ADA9188">
      <w:pPr>
        <w:pStyle w:val="7"/>
        <w:spacing w:line="280" w:lineRule="auto"/>
        <w:ind w:left="119" w:right="118"/>
        <w:jc w:val="both"/>
      </w:pPr>
      <w:r>
        <w:t>Conforme pode ser observado no rol de itens de fornecimento contínuo, para os itens da mesma subclasse do objeto da presente contratação, as contratações vigentes configuram contratações correlatas e estão elencadas abaixo:</w:t>
      </w:r>
    </w:p>
    <w:p w14:paraId="156976A4">
      <w:pPr>
        <w:pStyle w:val="7"/>
        <w:spacing w:before="116"/>
      </w:pPr>
    </w:p>
    <w:tbl>
      <w:tblPr>
        <w:tblStyle w:val="6"/>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61"/>
        <w:gridCol w:w="611"/>
        <w:gridCol w:w="6636"/>
        <w:gridCol w:w="4249"/>
        <w:gridCol w:w="2487"/>
      </w:tblGrid>
      <w:tr w14:paraId="00C1A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861" w:type="dxa"/>
          </w:tcPr>
          <w:p w14:paraId="3D0D3AD7">
            <w:pPr>
              <w:pStyle w:val="11"/>
              <w:spacing w:line="177" w:lineRule="exact"/>
              <w:ind w:left="47"/>
              <w:jc w:val="center"/>
              <w:rPr>
                <w:b/>
                <w:sz w:val="16"/>
              </w:rPr>
            </w:pPr>
            <w:r>
              <w:rPr>
                <w:b/>
                <w:spacing w:val="-4"/>
                <w:sz w:val="16"/>
              </w:rPr>
              <w:t>ITEM</w:t>
            </w:r>
          </w:p>
        </w:tc>
        <w:tc>
          <w:tcPr>
            <w:tcW w:w="611" w:type="dxa"/>
          </w:tcPr>
          <w:p w14:paraId="7BA790EA">
            <w:pPr>
              <w:pStyle w:val="11"/>
              <w:spacing w:line="177" w:lineRule="exact"/>
              <w:ind w:left="95"/>
              <w:jc w:val="center"/>
              <w:rPr>
                <w:b/>
                <w:sz w:val="16"/>
              </w:rPr>
            </w:pPr>
            <w:r>
              <w:rPr>
                <w:b/>
                <w:spacing w:val="-5"/>
                <w:sz w:val="16"/>
              </w:rPr>
              <w:t>MV</w:t>
            </w:r>
          </w:p>
        </w:tc>
        <w:tc>
          <w:tcPr>
            <w:tcW w:w="6636" w:type="dxa"/>
          </w:tcPr>
          <w:p w14:paraId="67C5B8D8">
            <w:pPr>
              <w:pStyle w:val="11"/>
              <w:spacing w:line="177" w:lineRule="exact"/>
              <w:ind w:left="3358"/>
              <w:rPr>
                <w:b/>
                <w:sz w:val="16"/>
              </w:rPr>
            </w:pPr>
            <w:r>
              <w:rPr>
                <w:b/>
                <w:spacing w:val="-2"/>
                <w:sz w:val="16"/>
              </w:rPr>
              <w:t>MEDICAMENTO</w:t>
            </w:r>
          </w:p>
        </w:tc>
        <w:tc>
          <w:tcPr>
            <w:tcW w:w="4249" w:type="dxa"/>
          </w:tcPr>
          <w:p w14:paraId="6CA95806">
            <w:pPr>
              <w:pStyle w:val="11"/>
              <w:spacing w:line="177" w:lineRule="exact"/>
              <w:ind w:left="1237"/>
              <w:jc w:val="center"/>
              <w:rPr>
                <w:b/>
                <w:sz w:val="16"/>
              </w:rPr>
            </w:pPr>
            <w:r>
              <w:rPr>
                <w:b/>
                <w:spacing w:val="-2"/>
                <w:sz w:val="16"/>
              </w:rPr>
              <w:t>FORMA</w:t>
            </w:r>
          </w:p>
        </w:tc>
        <w:tc>
          <w:tcPr>
            <w:tcW w:w="2487" w:type="dxa"/>
          </w:tcPr>
          <w:p w14:paraId="2B6292A3">
            <w:pPr>
              <w:pStyle w:val="11"/>
              <w:spacing w:line="177" w:lineRule="exact"/>
              <w:ind w:left="729"/>
              <w:jc w:val="center"/>
              <w:rPr>
                <w:b/>
                <w:sz w:val="16"/>
              </w:rPr>
            </w:pPr>
            <w:r>
              <w:rPr>
                <w:b/>
                <w:spacing w:val="-2"/>
                <w:sz w:val="16"/>
              </w:rPr>
              <w:t>PROCESSO</w:t>
            </w:r>
          </w:p>
        </w:tc>
      </w:tr>
      <w:tr w14:paraId="72A3B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4844" w:type="dxa"/>
            <w:gridSpan w:val="5"/>
          </w:tcPr>
          <w:p w14:paraId="7615B269">
            <w:pPr>
              <w:pStyle w:val="11"/>
              <w:spacing w:before="54"/>
              <w:ind w:left="50"/>
              <w:rPr>
                <w:sz w:val="16"/>
              </w:rPr>
            </w:pPr>
            <w:r>
              <w:rPr>
                <w:spacing w:val="-2"/>
                <w:sz w:val="16"/>
              </w:rPr>
              <w:t>ANTI-INFLAMATÓRIOS</w:t>
            </w:r>
            <w:r>
              <w:rPr>
                <w:spacing w:val="17"/>
                <w:sz w:val="16"/>
              </w:rPr>
              <w:t xml:space="preserve"> </w:t>
            </w:r>
            <w:r>
              <w:rPr>
                <w:spacing w:val="-2"/>
                <w:sz w:val="16"/>
              </w:rPr>
              <w:t>ESTEROIDAIS</w:t>
            </w:r>
          </w:p>
        </w:tc>
      </w:tr>
      <w:tr w14:paraId="2CD56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861" w:type="dxa"/>
          </w:tcPr>
          <w:p w14:paraId="24688626">
            <w:pPr>
              <w:pStyle w:val="11"/>
              <w:rPr>
                <w:sz w:val="18"/>
              </w:rPr>
            </w:pPr>
          </w:p>
        </w:tc>
        <w:tc>
          <w:tcPr>
            <w:tcW w:w="611" w:type="dxa"/>
          </w:tcPr>
          <w:p w14:paraId="78917DD9">
            <w:pPr>
              <w:pStyle w:val="11"/>
              <w:spacing w:before="54"/>
              <w:ind w:left="95"/>
              <w:jc w:val="center"/>
              <w:rPr>
                <w:sz w:val="16"/>
              </w:rPr>
            </w:pPr>
            <w:r>
              <w:rPr>
                <w:spacing w:val="-4"/>
                <w:sz w:val="16"/>
              </w:rPr>
              <w:t>5683</w:t>
            </w:r>
          </w:p>
        </w:tc>
        <w:tc>
          <w:tcPr>
            <w:tcW w:w="6636" w:type="dxa"/>
          </w:tcPr>
          <w:p w14:paraId="35AECB53">
            <w:pPr>
              <w:pStyle w:val="11"/>
              <w:spacing w:before="54"/>
              <w:ind w:left="98"/>
              <w:rPr>
                <w:sz w:val="16"/>
              </w:rPr>
            </w:pPr>
            <w:r>
              <w:rPr>
                <w:sz w:val="16"/>
              </w:rPr>
              <w:t>Beclometasona,</w:t>
            </w:r>
            <w:r>
              <w:rPr>
                <w:spacing w:val="-1"/>
                <w:sz w:val="16"/>
              </w:rPr>
              <w:t xml:space="preserve"> </w:t>
            </w:r>
            <w:r>
              <w:rPr>
                <w:sz w:val="16"/>
              </w:rPr>
              <w:t>Diprop</w:t>
            </w:r>
            <w:r>
              <w:rPr>
                <w:spacing w:val="-1"/>
                <w:sz w:val="16"/>
              </w:rPr>
              <w:t xml:space="preserve"> </w:t>
            </w:r>
            <w:r>
              <w:rPr>
                <w:sz w:val="16"/>
              </w:rPr>
              <w:t>250</w:t>
            </w:r>
            <w:r>
              <w:rPr>
                <w:spacing w:val="-1"/>
                <w:sz w:val="16"/>
              </w:rPr>
              <w:t xml:space="preserve"> </w:t>
            </w:r>
            <w:r>
              <w:rPr>
                <w:sz w:val="16"/>
              </w:rPr>
              <w:t>mcg</w:t>
            </w:r>
            <w:r>
              <w:rPr>
                <w:spacing w:val="-1"/>
                <w:sz w:val="16"/>
              </w:rPr>
              <w:t xml:space="preserve"> </w:t>
            </w:r>
            <w:r>
              <w:rPr>
                <w:sz w:val="16"/>
              </w:rPr>
              <w:t>/</w:t>
            </w:r>
            <w:r>
              <w:rPr>
                <w:spacing w:val="-1"/>
                <w:sz w:val="16"/>
              </w:rPr>
              <w:t xml:space="preserve"> </w:t>
            </w:r>
            <w:r>
              <w:rPr>
                <w:sz w:val="16"/>
              </w:rPr>
              <w:t>dose</w:t>
            </w:r>
            <w:r>
              <w:rPr>
                <w:spacing w:val="-1"/>
                <w:sz w:val="16"/>
              </w:rPr>
              <w:t xml:space="preserve"> </w:t>
            </w:r>
            <w:r>
              <w:rPr>
                <w:sz w:val="16"/>
              </w:rPr>
              <w:t>Sol</w:t>
            </w:r>
            <w:r>
              <w:rPr>
                <w:spacing w:val="-9"/>
                <w:sz w:val="16"/>
              </w:rPr>
              <w:t xml:space="preserve"> </w:t>
            </w:r>
            <w:r>
              <w:rPr>
                <w:sz w:val="16"/>
              </w:rPr>
              <w:t>Aero</w:t>
            </w:r>
            <w:r>
              <w:rPr>
                <w:spacing w:val="-1"/>
                <w:sz w:val="16"/>
              </w:rPr>
              <w:t xml:space="preserve"> </w:t>
            </w:r>
            <w:r>
              <w:rPr>
                <w:sz w:val="16"/>
              </w:rPr>
              <w:t>Fr</w:t>
            </w:r>
            <w:r>
              <w:rPr>
                <w:spacing w:val="-1"/>
                <w:sz w:val="16"/>
              </w:rPr>
              <w:t xml:space="preserve"> </w:t>
            </w:r>
            <w:r>
              <w:rPr>
                <w:sz w:val="16"/>
              </w:rPr>
              <w:t>200</w:t>
            </w:r>
            <w:r>
              <w:rPr>
                <w:spacing w:val="-1"/>
                <w:sz w:val="16"/>
              </w:rPr>
              <w:t xml:space="preserve"> </w:t>
            </w:r>
            <w:r>
              <w:rPr>
                <w:spacing w:val="-2"/>
                <w:sz w:val="16"/>
              </w:rPr>
              <w:t>doses</w:t>
            </w:r>
          </w:p>
        </w:tc>
        <w:tc>
          <w:tcPr>
            <w:tcW w:w="4249" w:type="dxa"/>
          </w:tcPr>
          <w:p w14:paraId="3C1B7C4B">
            <w:pPr>
              <w:pStyle w:val="11"/>
              <w:spacing w:before="54"/>
              <w:ind w:left="1237" w:right="1"/>
              <w:jc w:val="center"/>
              <w:rPr>
                <w:sz w:val="16"/>
              </w:rPr>
            </w:pPr>
            <w:r>
              <w:rPr>
                <w:sz w:val="16"/>
              </w:rPr>
              <w:t>FRASCO</w:t>
            </w:r>
            <w:r>
              <w:rPr>
                <w:spacing w:val="-1"/>
                <w:sz w:val="16"/>
              </w:rPr>
              <w:t xml:space="preserve"> </w:t>
            </w:r>
            <w:r>
              <w:rPr>
                <w:sz w:val="16"/>
              </w:rPr>
              <w:t>200</w:t>
            </w:r>
            <w:r>
              <w:rPr>
                <w:spacing w:val="-1"/>
                <w:sz w:val="16"/>
              </w:rPr>
              <w:t xml:space="preserve"> </w:t>
            </w:r>
            <w:r>
              <w:rPr>
                <w:spacing w:val="-2"/>
                <w:sz w:val="16"/>
              </w:rPr>
              <w:t>DOSES</w:t>
            </w:r>
          </w:p>
        </w:tc>
        <w:tc>
          <w:tcPr>
            <w:tcW w:w="2487" w:type="dxa"/>
          </w:tcPr>
          <w:p w14:paraId="41984646">
            <w:pPr>
              <w:pStyle w:val="11"/>
              <w:spacing w:before="54"/>
              <w:ind w:left="729"/>
              <w:jc w:val="center"/>
              <w:rPr>
                <w:sz w:val="16"/>
              </w:rPr>
            </w:pPr>
            <w:r>
              <w:rPr>
                <w:sz w:val="16"/>
              </w:rPr>
              <w:t>SEI-</w:t>
            </w:r>
            <w:r>
              <w:rPr>
                <w:spacing w:val="-2"/>
                <w:sz w:val="16"/>
              </w:rPr>
              <w:t>260008/010594/2023</w:t>
            </w:r>
          </w:p>
        </w:tc>
      </w:tr>
      <w:tr w14:paraId="3BF26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861" w:type="dxa"/>
          </w:tcPr>
          <w:p w14:paraId="54F35B4F">
            <w:pPr>
              <w:pStyle w:val="11"/>
              <w:rPr>
                <w:sz w:val="18"/>
              </w:rPr>
            </w:pPr>
          </w:p>
        </w:tc>
        <w:tc>
          <w:tcPr>
            <w:tcW w:w="611" w:type="dxa"/>
          </w:tcPr>
          <w:p w14:paraId="015749BF">
            <w:pPr>
              <w:pStyle w:val="11"/>
              <w:spacing w:before="62"/>
              <w:ind w:left="95"/>
              <w:jc w:val="center"/>
              <w:rPr>
                <w:sz w:val="16"/>
              </w:rPr>
            </w:pPr>
            <w:r>
              <w:rPr>
                <w:spacing w:val="-5"/>
                <w:sz w:val="16"/>
              </w:rPr>
              <w:t>562</w:t>
            </w:r>
          </w:p>
        </w:tc>
        <w:tc>
          <w:tcPr>
            <w:tcW w:w="6636" w:type="dxa"/>
          </w:tcPr>
          <w:p w14:paraId="11868525">
            <w:pPr>
              <w:pStyle w:val="11"/>
              <w:spacing w:before="62"/>
              <w:ind w:left="98"/>
              <w:rPr>
                <w:sz w:val="16"/>
              </w:rPr>
            </w:pPr>
            <w:r>
              <w:rPr>
                <w:sz w:val="16"/>
              </w:rPr>
              <w:t>Budesonida</w:t>
            </w:r>
            <w:r>
              <w:rPr>
                <w:spacing w:val="-1"/>
                <w:sz w:val="16"/>
              </w:rPr>
              <w:t xml:space="preserve"> </w:t>
            </w:r>
            <w:r>
              <w:rPr>
                <w:sz w:val="16"/>
              </w:rPr>
              <w:t>0,25</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susp</w:t>
            </w:r>
            <w:r>
              <w:rPr>
                <w:spacing w:val="-1"/>
                <w:sz w:val="16"/>
              </w:rPr>
              <w:t xml:space="preserve"> </w:t>
            </w:r>
            <w:r>
              <w:rPr>
                <w:sz w:val="16"/>
              </w:rPr>
              <w:t>para</w:t>
            </w:r>
            <w:r>
              <w:rPr>
                <w:spacing w:val="-1"/>
                <w:sz w:val="16"/>
              </w:rPr>
              <w:t xml:space="preserve"> </w:t>
            </w:r>
            <w:r>
              <w:rPr>
                <w:sz w:val="16"/>
              </w:rPr>
              <w:t>nebulização</w:t>
            </w:r>
            <w:r>
              <w:rPr>
                <w:spacing w:val="-1"/>
                <w:sz w:val="16"/>
              </w:rPr>
              <w:t xml:space="preserve"> </w:t>
            </w:r>
            <w:r>
              <w:rPr>
                <w:sz w:val="16"/>
              </w:rPr>
              <w:t>fr</w:t>
            </w:r>
            <w:r>
              <w:rPr>
                <w:spacing w:val="-1"/>
                <w:sz w:val="16"/>
              </w:rPr>
              <w:t xml:space="preserve"> </w:t>
            </w:r>
            <w:r>
              <w:rPr>
                <w:spacing w:val="-5"/>
                <w:sz w:val="16"/>
              </w:rPr>
              <w:t>2mL</w:t>
            </w:r>
          </w:p>
        </w:tc>
        <w:tc>
          <w:tcPr>
            <w:tcW w:w="4249" w:type="dxa"/>
          </w:tcPr>
          <w:p w14:paraId="683ABB6E">
            <w:pPr>
              <w:pStyle w:val="11"/>
              <w:spacing w:before="62"/>
              <w:ind w:left="1237" w:right="1"/>
              <w:jc w:val="center"/>
              <w:rPr>
                <w:sz w:val="16"/>
              </w:rPr>
            </w:pPr>
            <w:r>
              <w:rPr>
                <w:sz w:val="16"/>
              </w:rPr>
              <w:t>FRASCO</w:t>
            </w:r>
            <w:r>
              <w:rPr>
                <w:spacing w:val="-1"/>
                <w:sz w:val="16"/>
              </w:rPr>
              <w:t xml:space="preserve"> </w:t>
            </w:r>
            <w:r>
              <w:rPr>
                <w:sz w:val="16"/>
              </w:rPr>
              <w:t>0,5</w:t>
            </w:r>
            <w:r>
              <w:rPr>
                <w:spacing w:val="-1"/>
                <w:sz w:val="16"/>
              </w:rPr>
              <w:t xml:space="preserve"> </w:t>
            </w:r>
            <w:r>
              <w:rPr>
                <w:spacing w:val="-5"/>
                <w:sz w:val="16"/>
              </w:rPr>
              <w:t>MG</w:t>
            </w:r>
          </w:p>
        </w:tc>
        <w:tc>
          <w:tcPr>
            <w:tcW w:w="2487" w:type="dxa"/>
          </w:tcPr>
          <w:p w14:paraId="7C06D2E9">
            <w:pPr>
              <w:pStyle w:val="11"/>
              <w:spacing w:before="62"/>
              <w:ind w:left="729"/>
              <w:jc w:val="center"/>
              <w:rPr>
                <w:sz w:val="16"/>
              </w:rPr>
            </w:pPr>
            <w:r>
              <w:rPr>
                <w:sz w:val="16"/>
              </w:rPr>
              <w:t>SEI-</w:t>
            </w:r>
            <w:r>
              <w:rPr>
                <w:spacing w:val="-2"/>
                <w:sz w:val="16"/>
              </w:rPr>
              <w:t>260008/010594/2023</w:t>
            </w:r>
          </w:p>
        </w:tc>
      </w:tr>
      <w:tr w14:paraId="5789E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861" w:type="dxa"/>
          </w:tcPr>
          <w:p w14:paraId="4D748A47">
            <w:pPr>
              <w:pStyle w:val="11"/>
              <w:spacing w:before="54"/>
              <w:ind w:left="47"/>
              <w:jc w:val="center"/>
              <w:rPr>
                <w:sz w:val="16"/>
              </w:rPr>
            </w:pPr>
            <w:r>
              <w:rPr>
                <w:spacing w:val="-10"/>
                <w:sz w:val="16"/>
              </w:rPr>
              <w:t>1</w:t>
            </w:r>
          </w:p>
        </w:tc>
        <w:tc>
          <w:tcPr>
            <w:tcW w:w="611" w:type="dxa"/>
          </w:tcPr>
          <w:p w14:paraId="4B000E32">
            <w:pPr>
              <w:pStyle w:val="11"/>
              <w:spacing w:before="54"/>
              <w:ind w:left="95"/>
              <w:jc w:val="center"/>
              <w:rPr>
                <w:sz w:val="16"/>
              </w:rPr>
            </w:pPr>
            <w:r>
              <w:rPr>
                <w:spacing w:val="-5"/>
                <w:sz w:val="16"/>
              </w:rPr>
              <w:t>437</w:t>
            </w:r>
          </w:p>
        </w:tc>
        <w:tc>
          <w:tcPr>
            <w:tcW w:w="6636" w:type="dxa"/>
          </w:tcPr>
          <w:p w14:paraId="2C2D9E34">
            <w:pPr>
              <w:pStyle w:val="11"/>
              <w:spacing w:before="54"/>
              <w:ind w:left="98"/>
              <w:rPr>
                <w:sz w:val="16"/>
              </w:rPr>
            </w:pPr>
            <w:r>
              <w:rPr>
                <w:sz w:val="16"/>
              </w:rPr>
              <w:t>Dexametasona,</w:t>
            </w:r>
            <w:r>
              <w:rPr>
                <w:spacing w:val="-9"/>
                <w:sz w:val="16"/>
              </w:rPr>
              <w:t xml:space="preserve"> </w:t>
            </w:r>
            <w:r>
              <w:rPr>
                <w:sz w:val="16"/>
              </w:rPr>
              <w:t>Acetato</w:t>
            </w:r>
            <w:r>
              <w:rPr>
                <w:spacing w:val="-1"/>
                <w:sz w:val="16"/>
              </w:rPr>
              <w:t xml:space="preserve"> </w:t>
            </w:r>
            <w:r>
              <w:rPr>
                <w:sz w:val="16"/>
              </w:rPr>
              <w:t>4</w:t>
            </w:r>
            <w:r>
              <w:rPr>
                <w:spacing w:val="-1"/>
                <w:sz w:val="16"/>
              </w:rPr>
              <w:t xml:space="preserve"> </w:t>
            </w:r>
            <w:r>
              <w:rPr>
                <w:sz w:val="16"/>
              </w:rPr>
              <w:t>mg</w:t>
            </w:r>
            <w:r>
              <w:rPr>
                <w:spacing w:val="-1"/>
                <w:sz w:val="16"/>
              </w:rPr>
              <w:t xml:space="preserve"> </w:t>
            </w:r>
            <w:r>
              <w:rPr>
                <w:spacing w:val="-5"/>
                <w:sz w:val="16"/>
              </w:rPr>
              <w:t>cp</w:t>
            </w:r>
          </w:p>
        </w:tc>
        <w:tc>
          <w:tcPr>
            <w:tcW w:w="4249" w:type="dxa"/>
          </w:tcPr>
          <w:p w14:paraId="57387BD3">
            <w:pPr>
              <w:pStyle w:val="11"/>
              <w:spacing w:before="54"/>
              <w:ind w:left="1237"/>
              <w:jc w:val="center"/>
              <w:rPr>
                <w:sz w:val="16"/>
              </w:rPr>
            </w:pPr>
            <w:r>
              <w:rPr>
                <w:sz w:val="16"/>
              </w:rPr>
              <w:t>CP</w:t>
            </w:r>
            <w:r>
              <w:rPr>
                <w:spacing w:val="-6"/>
                <w:sz w:val="16"/>
              </w:rPr>
              <w:t xml:space="preserve"> </w:t>
            </w:r>
            <w:r>
              <w:rPr>
                <w:sz w:val="16"/>
              </w:rPr>
              <w:t>4</w:t>
            </w:r>
            <w:r>
              <w:rPr>
                <w:spacing w:val="-1"/>
                <w:sz w:val="16"/>
              </w:rPr>
              <w:t xml:space="preserve"> </w:t>
            </w:r>
            <w:r>
              <w:rPr>
                <w:spacing w:val="-5"/>
                <w:sz w:val="16"/>
              </w:rPr>
              <w:t>MG</w:t>
            </w:r>
          </w:p>
        </w:tc>
        <w:tc>
          <w:tcPr>
            <w:tcW w:w="2487" w:type="dxa"/>
          </w:tcPr>
          <w:p w14:paraId="33D42D60">
            <w:pPr>
              <w:pStyle w:val="11"/>
              <w:spacing w:before="54"/>
              <w:ind w:left="729"/>
              <w:jc w:val="center"/>
              <w:rPr>
                <w:sz w:val="16"/>
              </w:rPr>
            </w:pPr>
            <w:r>
              <w:rPr>
                <w:sz w:val="16"/>
              </w:rPr>
              <w:t>SEI-</w:t>
            </w:r>
            <w:r>
              <w:rPr>
                <w:spacing w:val="-2"/>
                <w:sz w:val="16"/>
              </w:rPr>
              <w:t>260007/009306/2024</w:t>
            </w:r>
          </w:p>
        </w:tc>
      </w:tr>
      <w:tr w14:paraId="13931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861" w:type="dxa"/>
          </w:tcPr>
          <w:p w14:paraId="0C2BB835">
            <w:pPr>
              <w:pStyle w:val="11"/>
              <w:rPr>
                <w:sz w:val="18"/>
              </w:rPr>
            </w:pPr>
          </w:p>
        </w:tc>
        <w:tc>
          <w:tcPr>
            <w:tcW w:w="611" w:type="dxa"/>
          </w:tcPr>
          <w:p w14:paraId="4D2793EE">
            <w:pPr>
              <w:pStyle w:val="11"/>
              <w:spacing w:before="54"/>
              <w:ind w:left="95"/>
              <w:jc w:val="center"/>
              <w:rPr>
                <w:sz w:val="16"/>
              </w:rPr>
            </w:pPr>
            <w:r>
              <w:rPr>
                <w:spacing w:val="-5"/>
                <w:sz w:val="16"/>
              </w:rPr>
              <w:t>439</w:t>
            </w:r>
          </w:p>
        </w:tc>
        <w:tc>
          <w:tcPr>
            <w:tcW w:w="6636" w:type="dxa"/>
          </w:tcPr>
          <w:p w14:paraId="5EC95EAA">
            <w:pPr>
              <w:pStyle w:val="11"/>
              <w:spacing w:before="54"/>
              <w:ind w:left="98"/>
              <w:rPr>
                <w:sz w:val="16"/>
              </w:rPr>
            </w:pPr>
            <w:r>
              <w:rPr>
                <w:sz w:val="16"/>
              </w:rPr>
              <w:t>Dexametasona,</w:t>
            </w:r>
            <w:r>
              <w:rPr>
                <w:spacing w:val="-1"/>
                <w:sz w:val="16"/>
              </w:rPr>
              <w:t xml:space="preserve"> </w:t>
            </w:r>
            <w:r>
              <w:rPr>
                <w:sz w:val="16"/>
              </w:rPr>
              <w:t>Fosfato</w:t>
            </w:r>
            <w:r>
              <w:rPr>
                <w:spacing w:val="-1"/>
                <w:sz w:val="16"/>
              </w:rPr>
              <w:t xml:space="preserve"> </w:t>
            </w:r>
            <w:r>
              <w:rPr>
                <w:sz w:val="16"/>
              </w:rPr>
              <w:t>Dissodico</w:t>
            </w:r>
            <w:r>
              <w:rPr>
                <w:spacing w:val="-1"/>
                <w:sz w:val="16"/>
              </w:rPr>
              <w:t xml:space="preserve"> </w:t>
            </w:r>
            <w:r>
              <w:rPr>
                <w:sz w:val="16"/>
              </w:rPr>
              <w:t>4</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fa</w:t>
            </w:r>
            <w:r>
              <w:rPr>
                <w:spacing w:val="-1"/>
                <w:sz w:val="16"/>
              </w:rPr>
              <w:t xml:space="preserve"> </w:t>
            </w:r>
            <w:r>
              <w:rPr>
                <w:spacing w:val="-2"/>
                <w:sz w:val="16"/>
              </w:rPr>
              <w:t>2,5mL</w:t>
            </w:r>
          </w:p>
        </w:tc>
        <w:tc>
          <w:tcPr>
            <w:tcW w:w="4249" w:type="dxa"/>
          </w:tcPr>
          <w:p w14:paraId="7A8A3FDC">
            <w:pPr>
              <w:pStyle w:val="11"/>
              <w:spacing w:before="54"/>
              <w:ind w:left="1237" w:right="1"/>
              <w:jc w:val="center"/>
              <w:rPr>
                <w:sz w:val="16"/>
              </w:rPr>
            </w:pPr>
            <w:r>
              <w:rPr>
                <w:spacing w:val="-2"/>
                <w:sz w:val="16"/>
              </w:rPr>
              <w:t>FA</w:t>
            </w:r>
            <w:r>
              <w:rPr>
                <w:spacing w:val="-11"/>
                <w:sz w:val="16"/>
              </w:rPr>
              <w:t xml:space="preserve"> </w:t>
            </w:r>
            <w:r>
              <w:rPr>
                <w:spacing w:val="-2"/>
                <w:sz w:val="16"/>
              </w:rPr>
              <w:t>10</w:t>
            </w:r>
            <w:r>
              <w:rPr>
                <w:spacing w:val="-5"/>
                <w:sz w:val="16"/>
              </w:rPr>
              <w:t xml:space="preserve"> MG</w:t>
            </w:r>
          </w:p>
        </w:tc>
        <w:tc>
          <w:tcPr>
            <w:tcW w:w="2487" w:type="dxa"/>
          </w:tcPr>
          <w:p w14:paraId="494761A3">
            <w:pPr>
              <w:pStyle w:val="11"/>
              <w:spacing w:before="54"/>
              <w:ind w:left="729"/>
              <w:jc w:val="center"/>
              <w:rPr>
                <w:sz w:val="16"/>
              </w:rPr>
            </w:pPr>
            <w:r>
              <w:rPr>
                <w:sz w:val="16"/>
              </w:rPr>
              <w:t>SEI-</w:t>
            </w:r>
            <w:r>
              <w:rPr>
                <w:spacing w:val="-2"/>
                <w:sz w:val="16"/>
              </w:rPr>
              <w:t>260007/013408/2024</w:t>
            </w:r>
          </w:p>
        </w:tc>
      </w:tr>
      <w:tr w14:paraId="4B474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861" w:type="dxa"/>
          </w:tcPr>
          <w:p w14:paraId="18A63705">
            <w:pPr>
              <w:pStyle w:val="11"/>
              <w:rPr>
                <w:sz w:val="18"/>
              </w:rPr>
            </w:pPr>
          </w:p>
        </w:tc>
        <w:tc>
          <w:tcPr>
            <w:tcW w:w="611" w:type="dxa"/>
          </w:tcPr>
          <w:p w14:paraId="386816AA">
            <w:pPr>
              <w:pStyle w:val="11"/>
              <w:spacing w:before="54"/>
              <w:ind w:left="95"/>
              <w:jc w:val="center"/>
              <w:rPr>
                <w:sz w:val="16"/>
              </w:rPr>
            </w:pPr>
            <w:r>
              <w:rPr>
                <w:spacing w:val="-5"/>
                <w:sz w:val="16"/>
              </w:rPr>
              <w:t>436</w:t>
            </w:r>
          </w:p>
        </w:tc>
        <w:tc>
          <w:tcPr>
            <w:tcW w:w="6636" w:type="dxa"/>
          </w:tcPr>
          <w:p w14:paraId="7EFF0201">
            <w:pPr>
              <w:pStyle w:val="11"/>
              <w:spacing w:before="54"/>
              <w:ind w:left="98"/>
              <w:rPr>
                <w:sz w:val="16"/>
              </w:rPr>
            </w:pPr>
            <w:r>
              <w:rPr>
                <w:sz w:val="16"/>
              </w:rPr>
              <w:t>Dexametasona,</w:t>
            </w:r>
            <w:r>
              <w:rPr>
                <w:spacing w:val="-9"/>
                <w:sz w:val="16"/>
              </w:rPr>
              <w:t xml:space="preserve"> </w:t>
            </w:r>
            <w:r>
              <w:rPr>
                <w:sz w:val="16"/>
              </w:rPr>
              <w:t>Acetato</w:t>
            </w:r>
            <w:r>
              <w:rPr>
                <w:spacing w:val="-1"/>
                <w:sz w:val="16"/>
              </w:rPr>
              <w:t xml:space="preserve"> </w:t>
            </w:r>
            <w:r>
              <w:rPr>
                <w:sz w:val="16"/>
              </w:rPr>
              <w:t>1</w:t>
            </w:r>
            <w:r>
              <w:rPr>
                <w:spacing w:val="-1"/>
                <w:sz w:val="16"/>
              </w:rPr>
              <w:t xml:space="preserve"> </w:t>
            </w:r>
            <w:r>
              <w:rPr>
                <w:sz w:val="16"/>
              </w:rPr>
              <w:t>mg/g</w:t>
            </w:r>
            <w:r>
              <w:rPr>
                <w:spacing w:val="-1"/>
                <w:sz w:val="16"/>
              </w:rPr>
              <w:t xml:space="preserve"> </w:t>
            </w:r>
            <w:r>
              <w:rPr>
                <w:sz w:val="16"/>
              </w:rPr>
              <w:t>creme</w:t>
            </w:r>
            <w:r>
              <w:rPr>
                <w:spacing w:val="-1"/>
                <w:sz w:val="16"/>
              </w:rPr>
              <w:t xml:space="preserve"> </w:t>
            </w:r>
            <w:r>
              <w:rPr>
                <w:sz w:val="16"/>
              </w:rPr>
              <w:t>bg</w:t>
            </w:r>
            <w:r>
              <w:rPr>
                <w:spacing w:val="-1"/>
                <w:sz w:val="16"/>
              </w:rPr>
              <w:t xml:space="preserve"> </w:t>
            </w:r>
            <w:r>
              <w:rPr>
                <w:sz w:val="16"/>
              </w:rPr>
              <w:t>10</w:t>
            </w:r>
            <w:r>
              <w:rPr>
                <w:spacing w:val="-1"/>
                <w:sz w:val="16"/>
              </w:rPr>
              <w:t xml:space="preserve"> </w:t>
            </w:r>
            <w:r>
              <w:rPr>
                <w:spacing w:val="-10"/>
                <w:sz w:val="16"/>
              </w:rPr>
              <w:t>g</w:t>
            </w:r>
          </w:p>
        </w:tc>
        <w:tc>
          <w:tcPr>
            <w:tcW w:w="4249" w:type="dxa"/>
          </w:tcPr>
          <w:p w14:paraId="4E9547AA">
            <w:pPr>
              <w:pStyle w:val="11"/>
              <w:spacing w:before="54"/>
              <w:ind w:left="1237" w:right="1"/>
              <w:jc w:val="center"/>
              <w:rPr>
                <w:sz w:val="16"/>
              </w:rPr>
            </w:pPr>
            <w:r>
              <w:rPr>
                <w:sz w:val="16"/>
              </w:rPr>
              <w:t>BISN.</w:t>
            </w:r>
            <w:r>
              <w:rPr>
                <w:spacing w:val="-1"/>
                <w:sz w:val="16"/>
              </w:rPr>
              <w:t xml:space="preserve"> </w:t>
            </w:r>
            <w:r>
              <w:rPr>
                <w:spacing w:val="-2"/>
                <w:sz w:val="16"/>
              </w:rPr>
              <w:t>10000MG</w:t>
            </w:r>
          </w:p>
        </w:tc>
        <w:tc>
          <w:tcPr>
            <w:tcW w:w="2487" w:type="dxa"/>
          </w:tcPr>
          <w:p w14:paraId="75ED2A8B">
            <w:pPr>
              <w:pStyle w:val="11"/>
              <w:spacing w:before="54"/>
              <w:ind w:left="729"/>
              <w:jc w:val="center"/>
              <w:rPr>
                <w:sz w:val="16"/>
              </w:rPr>
            </w:pPr>
            <w:r>
              <w:rPr>
                <w:sz w:val="16"/>
              </w:rPr>
              <w:t>SEI-</w:t>
            </w:r>
            <w:r>
              <w:rPr>
                <w:spacing w:val="-2"/>
                <w:sz w:val="16"/>
              </w:rPr>
              <w:t>260007/009306/2024</w:t>
            </w:r>
          </w:p>
        </w:tc>
      </w:tr>
      <w:tr w14:paraId="1B7E5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861" w:type="dxa"/>
          </w:tcPr>
          <w:p w14:paraId="2FB72A92">
            <w:pPr>
              <w:pStyle w:val="11"/>
              <w:rPr>
                <w:sz w:val="18"/>
              </w:rPr>
            </w:pPr>
          </w:p>
        </w:tc>
        <w:tc>
          <w:tcPr>
            <w:tcW w:w="611" w:type="dxa"/>
          </w:tcPr>
          <w:p w14:paraId="2EAA45BD">
            <w:pPr>
              <w:pStyle w:val="11"/>
              <w:spacing w:before="54"/>
              <w:ind w:left="95"/>
              <w:jc w:val="center"/>
              <w:rPr>
                <w:sz w:val="16"/>
              </w:rPr>
            </w:pPr>
            <w:r>
              <w:rPr>
                <w:spacing w:val="-5"/>
                <w:sz w:val="16"/>
              </w:rPr>
              <w:t>440</w:t>
            </w:r>
          </w:p>
        </w:tc>
        <w:tc>
          <w:tcPr>
            <w:tcW w:w="6636" w:type="dxa"/>
          </w:tcPr>
          <w:p w14:paraId="0C6AB31B">
            <w:pPr>
              <w:pStyle w:val="11"/>
              <w:spacing w:before="54"/>
              <w:ind w:left="98"/>
              <w:rPr>
                <w:sz w:val="16"/>
              </w:rPr>
            </w:pPr>
            <w:r>
              <w:rPr>
                <w:sz w:val="16"/>
              </w:rPr>
              <w:t>Hidrocortisona,</w:t>
            </w:r>
            <w:r>
              <w:rPr>
                <w:spacing w:val="-1"/>
                <w:sz w:val="16"/>
              </w:rPr>
              <w:t xml:space="preserve"> </w:t>
            </w:r>
            <w:r>
              <w:rPr>
                <w:sz w:val="16"/>
              </w:rPr>
              <w:t>succinato</w:t>
            </w:r>
            <w:r>
              <w:rPr>
                <w:spacing w:val="-1"/>
                <w:sz w:val="16"/>
              </w:rPr>
              <w:t xml:space="preserve"> </w:t>
            </w:r>
            <w:r>
              <w:rPr>
                <w:sz w:val="16"/>
              </w:rPr>
              <w:t>Sodico</w:t>
            </w:r>
            <w:r>
              <w:rPr>
                <w:spacing w:val="-1"/>
                <w:sz w:val="16"/>
              </w:rPr>
              <w:t xml:space="preserve"> </w:t>
            </w:r>
            <w:r>
              <w:rPr>
                <w:sz w:val="16"/>
              </w:rPr>
              <w:t>100</w:t>
            </w:r>
            <w:r>
              <w:rPr>
                <w:spacing w:val="-1"/>
                <w:sz w:val="16"/>
              </w:rPr>
              <w:t xml:space="preserve"> </w:t>
            </w:r>
            <w:r>
              <w:rPr>
                <w:sz w:val="16"/>
              </w:rPr>
              <w:t>mg</w:t>
            </w:r>
            <w:r>
              <w:rPr>
                <w:spacing w:val="-1"/>
                <w:sz w:val="16"/>
              </w:rPr>
              <w:t xml:space="preserve"> </w:t>
            </w:r>
            <w:r>
              <w:rPr>
                <w:sz w:val="16"/>
              </w:rPr>
              <w:t>po</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fa</w:t>
            </w:r>
          </w:p>
        </w:tc>
        <w:tc>
          <w:tcPr>
            <w:tcW w:w="4249" w:type="dxa"/>
          </w:tcPr>
          <w:p w14:paraId="475435F5">
            <w:pPr>
              <w:pStyle w:val="11"/>
              <w:spacing w:before="54"/>
              <w:ind w:left="1237" w:right="1"/>
              <w:jc w:val="center"/>
              <w:rPr>
                <w:sz w:val="16"/>
              </w:rPr>
            </w:pPr>
            <w:r>
              <w:rPr>
                <w:spacing w:val="-2"/>
                <w:sz w:val="16"/>
              </w:rPr>
              <w:t>FA</w:t>
            </w:r>
            <w:r>
              <w:rPr>
                <w:spacing w:val="-9"/>
                <w:sz w:val="16"/>
              </w:rPr>
              <w:t xml:space="preserve"> </w:t>
            </w:r>
            <w:r>
              <w:rPr>
                <w:spacing w:val="-2"/>
                <w:sz w:val="16"/>
              </w:rPr>
              <w:t>100</w:t>
            </w:r>
            <w:r>
              <w:rPr>
                <w:spacing w:val="-3"/>
                <w:sz w:val="16"/>
              </w:rPr>
              <w:t xml:space="preserve"> </w:t>
            </w:r>
            <w:r>
              <w:rPr>
                <w:spacing w:val="-5"/>
                <w:sz w:val="16"/>
              </w:rPr>
              <w:t>MG</w:t>
            </w:r>
          </w:p>
        </w:tc>
        <w:tc>
          <w:tcPr>
            <w:tcW w:w="2487" w:type="dxa"/>
          </w:tcPr>
          <w:p w14:paraId="628CC87A">
            <w:pPr>
              <w:pStyle w:val="11"/>
              <w:spacing w:before="54"/>
              <w:ind w:left="729"/>
              <w:jc w:val="center"/>
              <w:rPr>
                <w:sz w:val="16"/>
              </w:rPr>
            </w:pPr>
            <w:r>
              <w:rPr>
                <w:sz w:val="16"/>
              </w:rPr>
              <w:t>SEI-</w:t>
            </w:r>
            <w:r>
              <w:rPr>
                <w:spacing w:val="-2"/>
                <w:sz w:val="16"/>
              </w:rPr>
              <w:t>260008/010594/2023</w:t>
            </w:r>
          </w:p>
        </w:tc>
      </w:tr>
      <w:tr w14:paraId="09406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861" w:type="dxa"/>
          </w:tcPr>
          <w:p w14:paraId="579B8DFD">
            <w:pPr>
              <w:pStyle w:val="11"/>
              <w:rPr>
                <w:sz w:val="18"/>
              </w:rPr>
            </w:pPr>
          </w:p>
        </w:tc>
        <w:tc>
          <w:tcPr>
            <w:tcW w:w="611" w:type="dxa"/>
          </w:tcPr>
          <w:p w14:paraId="0DD73D4B">
            <w:pPr>
              <w:pStyle w:val="11"/>
              <w:spacing w:before="62"/>
              <w:ind w:left="95"/>
              <w:jc w:val="center"/>
              <w:rPr>
                <w:sz w:val="16"/>
              </w:rPr>
            </w:pPr>
            <w:r>
              <w:rPr>
                <w:spacing w:val="-5"/>
                <w:sz w:val="16"/>
              </w:rPr>
              <w:t>441</w:t>
            </w:r>
          </w:p>
        </w:tc>
        <w:tc>
          <w:tcPr>
            <w:tcW w:w="6636" w:type="dxa"/>
          </w:tcPr>
          <w:p w14:paraId="1CAC3A49">
            <w:pPr>
              <w:pStyle w:val="11"/>
              <w:spacing w:before="62"/>
              <w:ind w:left="98"/>
              <w:rPr>
                <w:sz w:val="16"/>
              </w:rPr>
            </w:pPr>
            <w:r>
              <w:rPr>
                <w:sz w:val="16"/>
              </w:rPr>
              <w:t>Hidrocortisona,</w:t>
            </w:r>
            <w:r>
              <w:rPr>
                <w:spacing w:val="-1"/>
                <w:sz w:val="16"/>
              </w:rPr>
              <w:t xml:space="preserve"> </w:t>
            </w:r>
            <w:r>
              <w:rPr>
                <w:sz w:val="16"/>
              </w:rPr>
              <w:t>Succinato</w:t>
            </w:r>
            <w:r>
              <w:rPr>
                <w:spacing w:val="-1"/>
                <w:sz w:val="16"/>
              </w:rPr>
              <w:t xml:space="preserve"> </w:t>
            </w:r>
            <w:r>
              <w:rPr>
                <w:sz w:val="16"/>
              </w:rPr>
              <w:t>Sodico</w:t>
            </w:r>
            <w:r>
              <w:rPr>
                <w:spacing w:val="-1"/>
                <w:sz w:val="16"/>
              </w:rPr>
              <w:t xml:space="preserve"> </w:t>
            </w:r>
            <w:r>
              <w:rPr>
                <w:sz w:val="16"/>
              </w:rPr>
              <w:t>500</w:t>
            </w:r>
            <w:r>
              <w:rPr>
                <w:spacing w:val="-1"/>
                <w:sz w:val="16"/>
              </w:rPr>
              <w:t xml:space="preserve"> </w:t>
            </w:r>
            <w:r>
              <w:rPr>
                <w:sz w:val="16"/>
              </w:rPr>
              <w:t>mg</w:t>
            </w:r>
            <w:r>
              <w:rPr>
                <w:spacing w:val="-1"/>
                <w:sz w:val="16"/>
              </w:rPr>
              <w:t xml:space="preserve"> </w:t>
            </w:r>
            <w:r>
              <w:rPr>
                <w:sz w:val="16"/>
              </w:rPr>
              <w:t>po</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fa</w:t>
            </w:r>
          </w:p>
        </w:tc>
        <w:tc>
          <w:tcPr>
            <w:tcW w:w="4249" w:type="dxa"/>
          </w:tcPr>
          <w:p w14:paraId="1355854A">
            <w:pPr>
              <w:pStyle w:val="11"/>
              <w:spacing w:before="62"/>
              <w:ind w:left="1237" w:right="1"/>
              <w:jc w:val="center"/>
              <w:rPr>
                <w:sz w:val="16"/>
              </w:rPr>
            </w:pPr>
            <w:r>
              <w:rPr>
                <w:spacing w:val="-2"/>
                <w:sz w:val="16"/>
              </w:rPr>
              <w:t>FA</w:t>
            </w:r>
            <w:r>
              <w:rPr>
                <w:spacing w:val="-9"/>
                <w:sz w:val="16"/>
              </w:rPr>
              <w:t xml:space="preserve"> </w:t>
            </w:r>
            <w:r>
              <w:rPr>
                <w:spacing w:val="-2"/>
                <w:sz w:val="16"/>
              </w:rPr>
              <w:t>500</w:t>
            </w:r>
            <w:r>
              <w:rPr>
                <w:spacing w:val="-3"/>
                <w:sz w:val="16"/>
              </w:rPr>
              <w:t xml:space="preserve"> </w:t>
            </w:r>
            <w:r>
              <w:rPr>
                <w:spacing w:val="-5"/>
                <w:sz w:val="16"/>
              </w:rPr>
              <w:t>MG</w:t>
            </w:r>
          </w:p>
        </w:tc>
        <w:tc>
          <w:tcPr>
            <w:tcW w:w="2487" w:type="dxa"/>
          </w:tcPr>
          <w:p w14:paraId="7C4B3A0B">
            <w:pPr>
              <w:pStyle w:val="11"/>
              <w:spacing w:before="62"/>
              <w:ind w:left="729"/>
              <w:jc w:val="center"/>
              <w:rPr>
                <w:sz w:val="16"/>
              </w:rPr>
            </w:pPr>
            <w:r>
              <w:rPr>
                <w:sz w:val="16"/>
              </w:rPr>
              <w:t>SEI-</w:t>
            </w:r>
            <w:r>
              <w:rPr>
                <w:spacing w:val="-2"/>
                <w:sz w:val="16"/>
              </w:rPr>
              <w:t>260007/013408/2024</w:t>
            </w:r>
          </w:p>
        </w:tc>
      </w:tr>
      <w:tr w14:paraId="6A053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861" w:type="dxa"/>
          </w:tcPr>
          <w:p w14:paraId="12C0220A">
            <w:pPr>
              <w:pStyle w:val="11"/>
              <w:rPr>
                <w:sz w:val="18"/>
              </w:rPr>
            </w:pPr>
          </w:p>
        </w:tc>
        <w:tc>
          <w:tcPr>
            <w:tcW w:w="611" w:type="dxa"/>
          </w:tcPr>
          <w:p w14:paraId="1AF20C55">
            <w:pPr>
              <w:pStyle w:val="11"/>
              <w:spacing w:before="54"/>
              <w:ind w:left="95"/>
              <w:jc w:val="center"/>
              <w:rPr>
                <w:sz w:val="16"/>
              </w:rPr>
            </w:pPr>
            <w:r>
              <w:rPr>
                <w:spacing w:val="-5"/>
                <w:sz w:val="16"/>
              </w:rPr>
              <w:t>444</w:t>
            </w:r>
          </w:p>
        </w:tc>
        <w:tc>
          <w:tcPr>
            <w:tcW w:w="6636" w:type="dxa"/>
          </w:tcPr>
          <w:p w14:paraId="7B190E11">
            <w:pPr>
              <w:pStyle w:val="11"/>
              <w:spacing w:before="54"/>
              <w:ind w:left="98"/>
              <w:rPr>
                <w:sz w:val="16"/>
              </w:rPr>
            </w:pPr>
            <w:r>
              <w:rPr>
                <w:sz w:val="16"/>
              </w:rPr>
              <w:t>Metilprednisolona,succinato</w:t>
            </w:r>
            <w:r>
              <w:rPr>
                <w:spacing w:val="-1"/>
                <w:sz w:val="16"/>
              </w:rPr>
              <w:t xml:space="preserve"> </w:t>
            </w:r>
            <w:r>
              <w:rPr>
                <w:sz w:val="16"/>
              </w:rPr>
              <w:t>sodico</w:t>
            </w:r>
            <w:r>
              <w:rPr>
                <w:spacing w:val="-1"/>
                <w:sz w:val="16"/>
              </w:rPr>
              <w:t xml:space="preserve"> </w:t>
            </w:r>
            <w:r>
              <w:rPr>
                <w:sz w:val="16"/>
              </w:rPr>
              <w:t>125</w:t>
            </w:r>
            <w:r>
              <w:rPr>
                <w:spacing w:val="-1"/>
                <w:sz w:val="16"/>
              </w:rPr>
              <w:t xml:space="preserve"> </w:t>
            </w:r>
            <w:r>
              <w:rPr>
                <w:sz w:val="16"/>
              </w:rPr>
              <w:t>mg</w:t>
            </w:r>
            <w:r>
              <w:rPr>
                <w:spacing w:val="-1"/>
                <w:sz w:val="16"/>
              </w:rPr>
              <w:t xml:space="preserve"> </w:t>
            </w:r>
            <w:r>
              <w:rPr>
                <w:sz w:val="16"/>
              </w:rPr>
              <w:t>po</w:t>
            </w:r>
            <w:r>
              <w:rPr>
                <w:spacing w:val="-1"/>
                <w:sz w:val="16"/>
              </w:rPr>
              <w:t xml:space="preserve"> </w:t>
            </w:r>
            <w:r>
              <w:rPr>
                <w:sz w:val="16"/>
              </w:rPr>
              <w:t>liof</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fa</w:t>
            </w:r>
          </w:p>
        </w:tc>
        <w:tc>
          <w:tcPr>
            <w:tcW w:w="4249" w:type="dxa"/>
          </w:tcPr>
          <w:p w14:paraId="306C518C">
            <w:pPr>
              <w:pStyle w:val="11"/>
              <w:spacing w:before="54"/>
              <w:ind w:left="1237" w:right="1"/>
              <w:jc w:val="center"/>
              <w:rPr>
                <w:sz w:val="16"/>
              </w:rPr>
            </w:pPr>
            <w:r>
              <w:rPr>
                <w:spacing w:val="-2"/>
                <w:sz w:val="16"/>
              </w:rPr>
              <w:t>FA</w:t>
            </w:r>
            <w:r>
              <w:rPr>
                <w:spacing w:val="-9"/>
                <w:sz w:val="16"/>
              </w:rPr>
              <w:t xml:space="preserve"> </w:t>
            </w:r>
            <w:r>
              <w:rPr>
                <w:spacing w:val="-2"/>
                <w:sz w:val="16"/>
              </w:rPr>
              <w:t>125</w:t>
            </w:r>
            <w:r>
              <w:rPr>
                <w:spacing w:val="-3"/>
                <w:sz w:val="16"/>
              </w:rPr>
              <w:t xml:space="preserve"> </w:t>
            </w:r>
            <w:r>
              <w:rPr>
                <w:spacing w:val="-5"/>
                <w:sz w:val="16"/>
              </w:rPr>
              <w:t>MG</w:t>
            </w:r>
          </w:p>
        </w:tc>
        <w:tc>
          <w:tcPr>
            <w:tcW w:w="2487" w:type="dxa"/>
          </w:tcPr>
          <w:p w14:paraId="0F4D2694">
            <w:pPr>
              <w:pStyle w:val="11"/>
              <w:spacing w:before="54"/>
              <w:ind w:left="729"/>
              <w:jc w:val="center"/>
              <w:rPr>
                <w:sz w:val="16"/>
              </w:rPr>
            </w:pPr>
            <w:r>
              <w:rPr>
                <w:sz w:val="16"/>
              </w:rPr>
              <w:t>SEI-</w:t>
            </w:r>
            <w:r>
              <w:rPr>
                <w:spacing w:val="-2"/>
                <w:sz w:val="16"/>
              </w:rPr>
              <w:t>260008/010594/2023</w:t>
            </w:r>
          </w:p>
        </w:tc>
      </w:tr>
      <w:tr w14:paraId="2BA8D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861" w:type="dxa"/>
          </w:tcPr>
          <w:p w14:paraId="467C0F39">
            <w:pPr>
              <w:pStyle w:val="11"/>
              <w:rPr>
                <w:sz w:val="18"/>
              </w:rPr>
            </w:pPr>
          </w:p>
        </w:tc>
        <w:tc>
          <w:tcPr>
            <w:tcW w:w="611" w:type="dxa"/>
          </w:tcPr>
          <w:p w14:paraId="5FEE943E">
            <w:pPr>
              <w:pStyle w:val="11"/>
              <w:spacing w:before="54"/>
              <w:ind w:left="95"/>
              <w:jc w:val="center"/>
              <w:rPr>
                <w:sz w:val="16"/>
              </w:rPr>
            </w:pPr>
            <w:r>
              <w:rPr>
                <w:spacing w:val="-5"/>
                <w:sz w:val="16"/>
              </w:rPr>
              <w:t>445</w:t>
            </w:r>
          </w:p>
        </w:tc>
        <w:tc>
          <w:tcPr>
            <w:tcW w:w="6636" w:type="dxa"/>
          </w:tcPr>
          <w:p w14:paraId="1659E3A8">
            <w:pPr>
              <w:pStyle w:val="11"/>
              <w:spacing w:before="54"/>
              <w:ind w:left="98"/>
              <w:rPr>
                <w:sz w:val="16"/>
              </w:rPr>
            </w:pPr>
            <w:r>
              <w:rPr>
                <w:sz w:val="16"/>
              </w:rPr>
              <w:t>Metilprednisolona,</w:t>
            </w:r>
            <w:r>
              <w:rPr>
                <w:spacing w:val="-1"/>
                <w:sz w:val="16"/>
              </w:rPr>
              <w:t xml:space="preserve"> </w:t>
            </w:r>
            <w:r>
              <w:rPr>
                <w:sz w:val="16"/>
              </w:rPr>
              <w:t>succinato</w:t>
            </w:r>
            <w:r>
              <w:rPr>
                <w:spacing w:val="-1"/>
                <w:sz w:val="16"/>
              </w:rPr>
              <w:t xml:space="preserve"> </w:t>
            </w:r>
            <w:r>
              <w:rPr>
                <w:sz w:val="16"/>
              </w:rPr>
              <w:t>sodico</w:t>
            </w:r>
            <w:r>
              <w:rPr>
                <w:spacing w:val="-1"/>
                <w:sz w:val="16"/>
              </w:rPr>
              <w:t xml:space="preserve"> </w:t>
            </w:r>
            <w:r>
              <w:rPr>
                <w:sz w:val="16"/>
              </w:rPr>
              <w:t>500</w:t>
            </w:r>
            <w:r>
              <w:rPr>
                <w:spacing w:val="-1"/>
                <w:sz w:val="16"/>
              </w:rPr>
              <w:t xml:space="preserve"> </w:t>
            </w:r>
            <w:r>
              <w:rPr>
                <w:sz w:val="16"/>
              </w:rPr>
              <w:t>mg</w:t>
            </w:r>
            <w:r>
              <w:rPr>
                <w:spacing w:val="-1"/>
                <w:sz w:val="16"/>
              </w:rPr>
              <w:t xml:space="preserve"> </w:t>
            </w:r>
            <w:r>
              <w:rPr>
                <w:sz w:val="16"/>
              </w:rPr>
              <w:t>po</w:t>
            </w:r>
            <w:r>
              <w:rPr>
                <w:spacing w:val="-1"/>
                <w:sz w:val="16"/>
              </w:rPr>
              <w:t xml:space="preserve"> </w:t>
            </w:r>
            <w:r>
              <w:rPr>
                <w:sz w:val="16"/>
              </w:rPr>
              <w:t>lio</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fa</w:t>
            </w:r>
          </w:p>
        </w:tc>
        <w:tc>
          <w:tcPr>
            <w:tcW w:w="4249" w:type="dxa"/>
          </w:tcPr>
          <w:p w14:paraId="41C91133">
            <w:pPr>
              <w:pStyle w:val="11"/>
              <w:spacing w:before="54"/>
              <w:ind w:left="1237" w:right="1"/>
              <w:jc w:val="center"/>
              <w:rPr>
                <w:sz w:val="16"/>
              </w:rPr>
            </w:pPr>
            <w:r>
              <w:rPr>
                <w:spacing w:val="-2"/>
                <w:sz w:val="16"/>
              </w:rPr>
              <w:t>FA</w:t>
            </w:r>
            <w:r>
              <w:rPr>
                <w:spacing w:val="-9"/>
                <w:sz w:val="16"/>
              </w:rPr>
              <w:t xml:space="preserve"> </w:t>
            </w:r>
            <w:r>
              <w:rPr>
                <w:spacing w:val="-2"/>
                <w:sz w:val="16"/>
              </w:rPr>
              <w:t>500</w:t>
            </w:r>
            <w:r>
              <w:rPr>
                <w:spacing w:val="-3"/>
                <w:sz w:val="16"/>
              </w:rPr>
              <w:t xml:space="preserve"> </w:t>
            </w:r>
            <w:r>
              <w:rPr>
                <w:spacing w:val="-5"/>
                <w:sz w:val="16"/>
              </w:rPr>
              <w:t>MG</w:t>
            </w:r>
          </w:p>
        </w:tc>
        <w:tc>
          <w:tcPr>
            <w:tcW w:w="2487" w:type="dxa"/>
          </w:tcPr>
          <w:p w14:paraId="38B4809D">
            <w:pPr>
              <w:pStyle w:val="11"/>
              <w:spacing w:before="54"/>
              <w:ind w:left="729"/>
              <w:jc w:val="center"/>
              <w:rPr>
                <w:sz w:val="16"/>
              </w:rPr>
            </w:pPr>
            <w:r>
              <w:rPr>
                <w:sz w:val="16"/>
              </w:rPr>
              <w:t>SEI-</w:t>
            </w:r>
            <w:r>
              <w:rPr>
                <w:spacing w:val="-2"/>
                <w:sz w:val="16"/>
              </w:rPr>
              <w:t>260007/005207/2024</w:t>
            </w:r>
          </w:p>
        </w:tc>
      </w:tr>
      <w:tr w14:paraId="55F34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861" w:type="dxa"/>
          </w:tcPr>
          <w:p w14:paraId="6B8BD886">
            <w:pPr>
              <w:pStyle w:val="11"/>
              <w:spacing w:before="54"/>
              <w:ind w:left="47"/>
              <w:jc w:val="center"/>
              <w:rPr>
                <w:sz w:val="16"/>
              </w:rPr>
            </w:pPr>
            <w:r>
              <w:rPr>
                <w:spacing w:val="-10"/>
                <w:sz w:val="16"/>
              </w:rPr>
              <w:t>6</w:t>
            </w:r>
          </w:p>
        </w:tc>
        <w:tc>
          <w:tcPr>
            <w:tcW w:w="611" w:type="dxa"/>
          </w:tcPr>
          <w:p w14:paraId="278F0314">
            <w:pPr>
              <w:pStyle w:val="11"/>
              <w:spacing w:before="54"/>
              <w:ind w:left="95"/>
              <w:jc w:val="center"/>
              <w:rPr>
                <w:sz w:val="16"/>
              </w:rPr>
            </w:pPr>
            <w:r>
              <w:rPr>
                <w:spacing w:val="-5"/>
                <w:sz w:val="16"/>
              </w:rPr>
              <w:t>446</w:t>
            </w:r>
          </w:p>
        </w:tc>
        <w:tc>
          <w:tcPr>
            <w:tcW w:w="6636" w:type="dxa"/>
          </w:tcPr>
          <w:p w14:paraId="387103AB">
            <w:pPr>
              <w:pStyle w:val="11"/>
              <w:spacing w:before="54"/>
              <w:ind w:left="98"/>
              <w:rPr>
                <w:sz w:val="16"/>
              </w:rPr>
            </w:pPr>
            <w:r>
              <w:rPr>
                <w:sz w:val="16"/>
              </w:rPr>
              <w:t>Prednisolona,</w:t>
            </w:r>
            <w:r>
              <w:rPr>
                <w:spacing w:val="-1"/>
                <w:sz w:val="16"/>
              </w:rPr>
              <w:t xml:space="preserve"> </w:t>
            </w:r>
            <w:r>
              <w:rPr>
                <w:sz w:val="16"/>
              </w:rPr>
              <w:t>Fosfato</w:t>
            </w:r>
            <w:r>
              <w:rPr>
                <w:spacing w:val="-1"/>
                <w:sz w:val="16"/>
              </w:rPr>
              <w:t xml:space="preserve"> </w:t>
            </w:r>
            <w:r>
              <w:rPr>
                <w:sz w:val="16"/>
              </w:rPr>
              <w:t>Sodico</w:t>
            </w:r>
            <w:r>
              <w:rPr>
                <w:spacing w:val="-1"/>
                <w:sz w:val="16"/>
              </w:rPr>
              <w:t xml:space="preserve"> </w:t>
            </w:r>
            <w:r>
              <w:rPr>
                <w:sz w:val="16"/>
              </w:rPr>
              <w:t>3</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oral</w:t>
            </w:r>
            <w:r>
              <w:rPr>
                <w:spacing w:val="-1"/>
                <w:sz w:val="16"/>
              </w:rPr>
              <w:t xml:space="preserve"> </w:t>
            </w:r>
            <w:r>
              <w:rPr>
                <w:sz w:val="16"/>
              </w:rPr>
              <w:t>fr</w:t>
            </w:r>
            <w:r>
              <w:rPr>
                <w:spacing w:val="-1"/>
                <w:sz w:val="16"/>
              </w:rPr>
              <w:t xml:space="preserve"> </w:t>
            </w:r>
            <w:r>
              <w:rPr>
                <w:spacing w:val="-4"/>
                <w:sz w:val="16"/>
              </w:rPr>
              <w:t>60mL</w:t>
            </w:r>
          </w:p>
        </w:tc>
        <w:tc>
          <w:tcPr>
            <w:tcW w:w="4249" w:type="dxa"/>
          </w:tcPr>
          <w:p w14:paraId="1F0ACCF4">
            <w:pPr>
              <w:pStyle w:val="11"/>
              <w:spacing w:before="54"/>
              <w:ind w:left="1237" w:right="1"/>
              <w:jc w:val="center"/>
              <w:rPr>
                <w:sz w:val="16"/>
              </w:rPr>
            </w:pPr>
            <w:r>
              <w:rPr>
                <w:sz w:val="16"/>
              </w:rPr>
              <w:t>FR</w:t>
            </w:r>
            <w:r>
              <w:rPr>
                <w:spacing w:val="-1"/>
                <w:sz w:val="16"/>
              </w:rPr>
              <w:t xml:space="preserve"> </w:t>
            </w:r>
            <w:r>
              <w:rPr>
                <w:sz w:val="16"/>
              </w:rPr>
              <w:t>180</w:t>
            </w:r>
            <w:r>
              <w:rPr>
                <w:spacing w:val="-1"/>
                <w:sz w:val="16"/>
              </w:rPr>
              <w:t xml:space="preserve"> </w:t>
            </w:r>
            <w:r>
              <w:rPr>
                <w:spacing w:val="-5"/>
                <w:sz w:val="16"/>
              </w:rPr>
              <w:t>MG</w:t>
            </w:r>
          </w:p>
        </w:tc>
        <w:tc>
          <w:tcPr>
            <w:tcW w:w="2487" w:type="dxa"/>
          </w:tcPr>
          <w:p w14:paraId="2FB19865">
            <w:pPr>
              <w:pStyle w:val="11"/>
              <w:spacing w:before="54"/>
              <w:ind w:left="729"/>
              <w:jc w:val="center"/>
              <w:rPr>
                <w:sz w:val="16"/>
              </w:rPr>
            </w:pPr>
            <w:r>
              <w:rPr>
                <w:sz w:val="16"/>
              </w:rPr>
              <w:t>SEI-</w:t>
            </w:r>
            <w:r>
              <w:rPr>
                <w:spacing w:val="-2"/>
                <w:sz w:val="16"/>
              </w:rPr>
              <w:t>260008/010594/2023</w:t>
            </w:r>
          </w:p>
        </w:tc>
      </w:tr>
      <w:tr w14:paraId="0C761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861" w:type="dxa"/>
          </w:tcPr>
          <w:p w14:paraId="6AC0C1B8">
            <w:pPr>
              <w:pStyle w:val="11"/>
              <w:rPr>
                <w:sz w:val="18"/>
              </w:rPr>
            </w:pPr>
          </w:p>
        </w:tc>
        <w:tc>
          <w:tcPr>
            <w:tcW w:w="611" w:type="dxa"/>
          </w:tcPr>
          <w:p w14:paraId="60EFC0D4">
            <w:pPr>
              <w:pStyle w:val="11"/>
              <w:spacing w:before="54"/>
              <w:ind w:left="95"/>
              <w:jc w:val="center"/>
              <w:rPr>
                <w:sz w:val="16"/>
              </w:rPr>
            </w:pPr>
            <w:r>
              <w:rPr>
                <w:spacing w:val="-5"/>
                <w:sz w:val="16"/>
              </w:rPr>
              <w:t>447</w:t>
            </w:r>
          </w:p>
        </w:tc>
        <w:tc>
          <w:tcPr>
            <w:tcW w:w="6636" w:type="dxa"/>
          </w:tcPr>
          <w:p w14:paraId="42C976ED">
            <w:pPr>
              <w:pStyle w:val="11"/>
              <w:spacing w:before="54"/>
              <w:ind w:left="98"/>
              <w:rPr>
                <w:sz w:val="16"/>
              </w:rPr>
            </w:pPr>
            <w:r>
              <w:rPr>
                <w:sz w:val="16"/>
              </w:rPr>
              <w:t>Prednisona</w:t>
            </w:r>
            <w:r>
              <w:rPr>
                <w:spacing w:val="-1"/>
                <w:sz w:val="16"/>
              </w:rPr>
              <w:t xml:space="preserve"> </w:t>
            </w:r>
            <w:r>
              <w:rPr>
                <w:sz w:val="16"/>
              </w:rPr>
              <w:t>20</w:t>
            </w:r>
            <w:r>
              <w:rPr>
                <w:spacing w:val="-1"/>
                <w:sz w:val="16"/>
              </w:rPr>
              <w:t xml:space="preserve"> </w:t>
            </w:r>
            <w:r>
              <w:rPr>
                <w:sz w:val="16"/>
              </w:rPr>
              <w:t>mg</w:t>
            </w:r>
            <w:r>
              <w:rPr>
                <w:spacing w:val="-1"/>
                <w:sz w:val="16"/>
              </w:rPr>
              <w:t xml:space="preserve"> </w:t>
            </w:r>
            <w:r>
              <w:rPr>
                <w:spacing w:val="-5"/>
                <w:sz w:val="16"/>
              </w:rPr>
              <w:t>cp</w:t>
            </w:r>
          </w:p>
        </w:tc>
        <w:tc>
          <w:tcPr>
            <w:tcW w:w="4249" w:type="dxa"/>
          </w:tcPr>
          <w:p w14:paraId="52AC2E4D">
            <w:pPr>
              <w:pStyle w:val="11"/>
              <w:spacing w:before="54"/>
              <w:ind w:left="1237" w:right="1"/>
              <w:jc w:val="center"/>
              <w:rPr>
                <w:sz w:val="16"/>
              </w:rPr>
            </w:pPr>
            <w:r>
              <w:rPr>
                <w:sz w:val="16"/>
              </w:rPr>
              <w:t>CP</w:t>
            </w:r>
            <w:r>
              <w:rPr>
                <w:spacing w:val="-6"/>
                <w:sz w:val="16"/>
              </w:rPr>
              <w:t xml:space="preserve"> </w:t>
            </w:r>
            <w:r>
              <w:rPr>
                <w:sz w:val="16"/>
              </w:rPr>
              <w:t>20</w:t>
            </w:r>
            <w:r>
              <w:rPr>
                <w:spacing w:val="-1"/>
                <w:sz w:val="16"/>
              </w:rPr>
              <w:t xml:space="preserve"> </w:t>
            </w:r>
            <w:r>
              <w:rPr>
                <w:spacing w:val="-5"/>
                <w:sz w:val="16"/>
              </w:rPr>
              <w:t>MG</w:t>
            </w:r>
          </w:p>
        </w:tc>
        <w:tc>
          <w:tcPr>
            <w:tcW w:w="2487" w:type="dxa"/>
          </w:tcPr>
          <w:p w14:paraId="1956973A">
            <w:pPr>
              <w:pStyle w:val="11"/>
              <w:spacing w:before="54"/>
              <w:ind w:left="729"/>
              <w:jc w:val="center"/>
              <w:rPr>
                <w:sz w:val="16"/>
              </w:rPr>
            </w:pPr>
            <w:r>
              <w:rPr>
                <w:sz w:val="16"/>
              </w:rPr>
              <w:t>SEI-</w:t>
            </w:r>
            <w:r>
              <w:rPr>
                <w:spacing w:val="-2"/>
                <w:sz w:val="16"/>
              </w:rPr>
              <w:t>260008/010594/2023</w:t>
            </w:r>
          </w:p>
        </w:tc>
      </w:tr>
      <w:tr w14:paraId="7D3C5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861" w:type="dxa"/>
          </w:tcPr>
          <w:p w14:paraId="0CFC7BB0">
            <w:pPr>
              <w:pStyle w:val="11"/>
              <w:rPr>
                <w:sz w:val="18"/>
              </w:rPr>
            </w:pPr>
          </w:p>
        </w:tc>
        <w:tc>
          <w:tcPr>
            <w:tcW w:w="611" w:type="dxa"/>
          </w:tcPr>
          <w:p w14:paraId="51664FA8">
            <w:pPr>
              <w:pStyle w:val="11"/>
              <w:spacing w:before="62"/>
              <w:ind w:left="95"/>
              <w:jc w:val="center"/>
              <w:rPr>
                <w:sz w:val="16"/>
              </w:rPr>
            </w:pPr>
            <w:r>
              <w:rPr>
                <w:spacing w:val="-5"/>
                <w:sz w:val="16"/>
              </w:rPr>
              <w:t>448</w:t>
            </w:r>
          </w:p>
        </w:tc>
        <w:tc>
          <w:tcPr>
            <w:tcW w:w="6636" w:type="dxa"/>
          </w:tcPr>
          <w:p w14:paraId="18621B7B">
            <w:pPr>
              <w:pStyle w:val="11"/>
              <w:spacing w:before="62"/>
              <w:ind w:left="98"/>
              <w:rPr>
                <w:sz w:val="16"/>
              </w:rPr>
            </w:pPr>
            <w:r>
              <w:rPr>
                <w:sz w:val="16"/>
              </w:rPr>
              <w:t>Prednisona</w:t>
            </w:r>
            <w:r>
              <w:rPr>
                <w:spacing w:val="-1"/>
                <w:sz w:val="16"/>
              </w:rPr>
              <w:t xml:space="preserve"> </w:t>
            </w:r>
            <w:r>
              <w:rPr>
                <w:sz w:val="16"/>
              </w:rPr>
              <w:t>5</w:t>
            </w:r>
            <w:r>
              <w:rPr>
                <w:spacing w:val="-1"/>
                <w:sz w:val="16"/>
              </w:rPr>
              <w:t xml:space="preserve"> </w:t>
            </w:r>
            <w:r>
              <w:rPr>
                <w:sz w:val="16"/>
              </w:rPr>
              <w:t>mg</w:t>
            </w:r>
            <w:r>
              <w:rPr>
                <w:spacing w:val="-1"/>
                <w:sz w:val="16"/>
              </w:rPr>
              <w:t xml:space="preserve"> </w:t>
            </w:r>
            <w:r>
              <w:rPr>
                <w:spacing w:val="-7"/>
                <w:sz w:val="16"/>
              </w:rPr>
              <w:t>cp</w:t>
            </w:r>
          </w:p>
        </w:tc>
        <w:tc>
          <w:tcPr>
            <w:tcW w:w="4249" w:type="dxa"/>
          </w:tcPr>
          <w:p w14:paraId="6F6C56A6">
            <w:pPr>
              <w:pStyle w:val="11"/>
              <w:spacing w:before="62"/>
              <w:ind w:left="1237"/>
              <w:jc w:val="center"/>
              <w:rPr>
                <w:sz w:val="16"/>
              </w:rPr>
            </w:pPr>
            <w:r>
              <w:rPr>
                <w:sz w:val="16"/>
              </w:rPr>
              <w:t>CP</w:t>
            </w:r>
            <w:r>
              <w:rPr>
                <w:spacing w:val="-6"/>
                <w:sz w:val="16"/>
              </w:rPr>
              <w:t xml:space="preserve"> </w:t>
            </w:r>
            <w:r>
              <w:rPr>
                <w:sz w:val="16"/>
              </w:rPr>
              <w:t>5</w:t>
            </w:r>
            <w:r>
              <w:rPr>
                <w:spacing w:val="-1"/>
                <w:sz w:val="16"/>
              </w:rPr>
              <w:t xml:space="preserve"> </w:t>
            </w:r>
            <w:r>
              <w:rPr>
                <w:spacing w:val="-5"/>
                <w:sz w:val="16"/>
              </w:rPr>
              <w:t>MG</w:t>
            </w:r>
          </w:p>
        </w:tc>
        <w:tc>
          <w:tcPr>
            <w:tcW w:w="2487" w:type="dxa"/>
          </w:tcPr>
          <w:p w14:paraId="6A64019D">
            <w:pPr>
              <w:pStyle w:val="11"/>
              <w:spacing w:before="62"/>
              <w:ind w:left="729"/>
              <w:jc w:val="center"/>
              <w:rPr>
                <w:sz w:val="16"/>
              </w:rPr>
            </w:pPr>
            <w:r>
              <w:rPr>
                <w:sz w:val="16"/>
              </w:rPr>
              <w:t>SEI-</w:t>
            </w:r>
            <w:r>
              <w:rPr>
                <w:spacing w:val="-2"/>
                <w:sz w:val="16"/>
              </w:rPr>
              <w:t>260008/010594/2023</w:t>
            </w:r>
          </w:p>
        </w:tc>
      </w:tr>
      <w:tr w14:paraId="15836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861" w:type="dxa"/>
          </w:tcPr>
          <w:p w14:paraId="0BB40410">
            <w:pPr>
              <w:pStyle w:val="11"/>
              <w:rPr>
                <w:sz w:val="18"/>
              </w:rPr>
            </w:pPr>
          </w:p>
        </w:tc>
        <w:tc>
          <w:tcPr>
            <w:tcW w:w="611" w:type="dxa"/>
          </w:tcPr>
          <w:p w14:paraId="1A2AE9B7">
            <w:pPr>
              <w:pStyle w:val="11"/>
              <w:spacing w:before="54"/>
              <w:ind w:left="95"/>
              <w:jc w:val="center"/>
              <w:rPr>
                <w:sz w:val="16"/>
              </w:rPr>
            </w:pPr>
            <w:r>
              <w:rPr>
                <w:spacing w:val="-4"/>
                <w:sz w:val="16"/>
              </w:rPr>
              <w:t>7316</w:t>
            </w:r>
          </w:p>
        </w:tc>
        <w:tc>
          <w:tcPr>
            <w:tcW w:w="6636" w:type="dxa"/>
          </w:tcPr>
          <w:p w14:paraId="1F1606F0">
            <w:pPr>
              <w:pStyle w:val="11"/>
              <w:spacing w:before="54"/>
              <w:ind w:left="98"/>
              <w:rPr>
                <w:sz w:val="16"/>
              </w:rPr>
            </w:pPr>
            <w:r>
              <w:rPr>
                <w:sz w:val="16"/>
              </w:rPr>
              <w:t>Triancinolona,</w:t>
            </w:r>
            <w:r>
              <w:rPr>
                <w:spacing w:val="-12"/>
                <w:sz w:val="16"/>
              </w:rPr>
              <w:t xml:space="preserve"> </w:t>
            </w:r>
            <w:r>
              <w:rPr>
                <w:sz w:val="16"/>
              </w:rPr>
              <w:t>Acetonida</w:t>
            </w:r>
            <w:r>
              <w:rPr>
                <w:spacing w:val="-2"/>
                <w:sz w:val="16"/>
              </w:rPr>
              <w:t xml:space="preserve"> </w:t>
            </w:r>
            <w:r>
              <w:rPr>
                <w:sz w:val="16"/>
              </w:rPr>
              <w:t>40</w:t>
            </w:r>
            <w:r>
              <w:rPr>
                <w:spacing w:val="-1"/>
                <w:sz w:val="16"/>
              </w:rPr>
              <w:t xml:space="preserve"> </w:t>
            </w:r>
            <w:r>
              <w:rPr>
                <w:sz w:val="16"/>
              </w:rPr>
              <w:t>mg</w:t>
            </w:r>
            <w:r>
              <w:rPr>
                <w:spacing w:val="-2"/>
                <w:sz w:val="16"/>
              </w:rPr>
              <w:t xml:space="preserve"> </w:t>
            </w:r>
            <w:r>
              <w:rPr>
                <w:sz w:val="16"/>
              </w:rPr>
              <w:t>/</w:t>
            </w:r>
            <w:r>
              <w:rPr>
                <w:spacing w:val="-1"/>
                <w:sz w:val="16"/>
              </w:rPr>
              <w:t xml:space="preserve"> </w:t>
            </w:r>
            <w:r>
              <w:rPr>
                <w:sz w:val="16"/>
              </w:rPr>
              <w:t>mL</w:t>
            </w:r>
            <w:r>
              <w:rPr>
                <w:spacing w:val="-7"/>
                <w:sz w:val="16"/>
              </w:rPr>
              <w:t xml:space="preserve"> </w:t>
            </w:r>
            <w:r>
              <w:rPr>
                <w:sz w:val="16"/>
              </w:rPr>
              <w:t>sus</w:t>
            </w:r>
            <w:r>
              <w:rPr>
                <w:spacing w:val="-2"/>
                <w:sz w:val="16"/>
              </w:rPr>
              <w:t xml:space="preserve"> </w:t>
            </w:r>
            <w:r>
              <w:rPr>
                <w:sz w:val="16"/>
              </w:rPr>
              <w:t>ocular</w:t>
            </w:r>
            <w:r>
              <w:rPr>
                <w:spacing w:val="-1"/>
                <w:sz w:val="16"/>
              </w:rPr>
              <w:t xml:space="preserve"> </w:t>
            </w:r>
            <w:r>
              <w:rPr>
                <w:sz w:val="16"/>
              </w:rPr>
              <w:t>inj</w:t>
            </w:r>
            <w:r>
              <w:rPr>
                <w:spacing w:val="-2"/>
                <w:sz w:val="16"/>
              </w:rPr>
              <w:t xml:space="preserve"> </w:t>
            </w:r>
            <w:r>
              <w:rPr>
                <w:sz w:val="16"/>
              </w:rPr>
              <w:t>fa</w:t>
            </w:r>
            <w:r>
              <w:rPr>
                <w:spacing w:val="-1"/>
                <w:sz w:val="16"/>
              </w:rPr>
              <w:t xml:space="preserve"> </w:t>
            </w:r>
            <w:r>
              <w:rPr>
                <w:spacing w:val="-5"/>
                <w:sz w:val="16"/>
              </w:rPr>
              <w:t>1mL</w:t>
            </w:r>
          </w:p>
        </w:tc>
        <w:tc>
          <w:tcPr>
            <w:tcW w:w="4249" w:type="dxa"/>
          </w:tcPr>
          <w:p w14:paraId="3686D5A4">
            <w:pPr>
              <w:pStyle w:val="11"/>
              <w:spacing w:before="54"/>
              <w:ind w:left="1237" w:right="1"/>
              <w:jc w:val="center"/>
              <w:rPr>
                <w:sz w:val="16"/>
              </w:rPr>
            </w:pPr>
            <w:r>
              <w:rPr>
                <w:sz w:val="16"/>
              </w:rPr>
              <w:t>AMP</w:t>
            </w:r>
            <w:r>
              <w:rPr>
                <w:spacing w:val="-6"/>
                <w:sz w:val="16"/>
              </w:rPr>
              <w:t xml:space="preserve"> </w:t>
            </w:r>
            <w:r>
              <w:rPr>
                <w:sz w:val="16"/>
              </w:rPr>
              <w:t>40</w:t>
            </w:r>
            <w:r>
              <w:rPr>
                <w:spacing w:val="-1"/>
                <w:sz w:val="16"/>
              </w:rPr>
              <w:t xml:space="preserve"> </w:t>
            </w:r>
            <w:r>
              <w:rPr>
                <w:spacing w:val="-5"/>
                <w:sz w:val="16"/>
              </w:rPr>
              <w:t>MG</w:t>
            </w:r>
          </w:p>
        </w:tc>
        <w:tc>
          <w:tcPr>
            <w:tcW w:w="2487" w:type="dxa"/>
          </w:tcPr>
          <w:p w14:paraId="5A41C1B9">
            <w:pPr>
              <w:pStyle w:val="11"/>
              <w:spacing w:before="54"/>
              <w:ind w:left="729"/>
              <w:jc w:val="center"/>
              <w:rPr>
                <w:sz w:val="16"/>
              </w:rPr>
            </w:pPr>
            <w:r>
              <w:rPr>
                <w:sz w:val="16"/>
              </w:rPr>
              <w:t>SEI-</w:t>
            </w:r>
            <w:r>
              <w:rPr>
                <w:spacing w:val="-2"/>
                <w:sz w:val="16"/>
              </w:rPr>
              <w:t>260008/012595/2023</w:t>
            </w:r>
          </w:p>
        </w:tc>
      </w:tr>
      <w:tr w14:paraId="48766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4844" w:type="dxa"/>
            <w:gridSpan w:val="5"/>
          </w:tcPr>
          <w:p w14:paraId="40BEDA81">
            <w:pPr>
              <w:pStyle w:val="11"/>
              <w:spacing w:before="54"/>
              <w:ind w:left="50"/>
              <w:rPr>
                <w:sz w:val="16"/>
              </w:rPr>
            </w:pPr>
            <w:r>
              <w:rPr>
                <w:spacing w:val="-2"/>
                <w:sz w:val="16"/>
              </w:rPr>
              <w:t>ANTIHISTAMÍNICOS</w:t>
            </w:r>
          </w:p>
        </w:tc>
      </w:tr>
      <w:tr w14:paraId="4CD60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861" w:type="dxa"/>
          </w:tcPr>
          <w:p w14:paraId="16B1930B">
            <w:pPr>
              <w:pStyle w:val="11"/>
              <w:rPr>
                <w:sz w:val="18"/>
              </w:rPr>
            </w:pPr>
          </w:p>
        </w:tc>
        <w:tc>
          <w:tcPr>
            <w:tcW w:w="611" w:type="dxa"/>
          </w:tcPr>
          <w:p w14:paraId="2DB6D7AE">
            <w:pPr>
              <w:pStyle w:val="11"/>
              <w:spacing w:before="54"/>
              <w:ind w:left="95"/>
              <w:jc w:val="center"/>
              <w:rPr>
                <w:sz w:val="16"/>
              </w:rPr>
            </w:pPr>
            <w:r>
              <w:rPr>
                <w:spacing w:val="-5"/>
                <w:sz w:val="16"/>
              </w:rPr>
              <w:t>306</w:t>
            </w:r>
          </w:p>
        </w:tc>
        <w:tc>
          <w:tcPr>
            <w:tcW w:w="6636" w:type="dxa"/>
          </w:tcPr>
          <w:p w14:paraId="272AC96E">
            <w:pPr>
              <w:pStyle w:val="11"/>
              <w:spacing w:before="54"/>
              <w:ind w:left="98"/>
              <w:rPr>
                <w:sz w:val="16"/>
              </w:rPr>
            </w:pPr>
            <w:r>
              <w:rPr>
                <w:sz w:val="16"/>
              </w:rPr>
              <w:t>Dexclorfeniramina,</w:t>
            </w:r>
            <w:r>
              <w:rPr>
                <w:spacing w:val="-1"/>
                <w:sz w:val="16"/>
              </w:rPr>
              <w:t xml:space="preserve"> </w:t>
            </w:r>
            <w:r>
              <w:rPr>
                <w:sz w:val="16"/>
              </w:rPr>
              <w:t>Maleato</w:t>
            </w:r>
            <w:r>
              <w:rPr>
                <w:spacing w:val="-1"/>
                <w:sz w:val="16"/>
              </w:rPr>
              <w:t xml:space="preserve"> </w:t>
            </w:r>
            <w:r>
              <w:rPr>
                <w:sz w:val="16"/>
              </w:rPr>
              <w:t>2</w:t>
            </w:r>
            <w:r>
              <w:rPr>
                <w:spacing w:val="-1"/>
                <w:sz w:val="16"/>
              </w:rPr>
              <w:t xml:space="preserve"> </w:t>
            </w:r>
            <w:r>
              <w:rPr>
                <w:sz w:val="16"/>
              </w:rPr>
              <w:t>mg</w:t>
            </w:r>
            <w:r>
              <w:rPr>
                <w:spacing w:val="-1"/>
                <w:sz w:val="16"/>
              </w:rPr>
              <w:t xml:space="preserve"> </w:t>
            </w:r>
            <w:r>
              <w:rPr>
                <w:spacing w:val="-5"/>
                <w:sz w:val="16"/>
              </w:rPr>
              <w:t>cp</w:t>
            </w:r>
          </w:p>
        </w:tc>
        <w:tc>
          <w:tcPr>
            <w:tcW w:w="4249" w:type="dxa"/>
          </w:tcPr>
          <w:p w14:paraId="07BD59C0">
            <w:pPr>
              <w:pStyle w:val="11"/>
              <w:spacing w:before="54"/>
              <w:ind w:left="1237"/>
              <w:jc w:val="center"/>
              <w:rPr>
                <w:sz w:val="16"/>
              </w:rPr>
            </w:pPr>
            <w:r>
              <w:rPr>
                <w:sz w:val="16"/>
              </w:rPr>
              <w:t>CP</w:t>
            </w:r>
            <w:r>
              <w:rPr>
                <w:spacing w:val="-6"/>
                <w:sz w:val="16"/>
              </w:rPr>
              <w:t xml:space="preserve"> </w:t>
            </w:r>
            <w:r>
              <w:rPr>
                <w:sz w:val="16"/>
              </w:rPr>
              <w:t>2</w:t>
            </w:r>
            <w:r>
              <w:rPr>
                <w:spacing w:val="-1"/>
                <w:sz w:val="16"/>
              </w:rPr>
              <w:t xml:space="preserve"> </w:t>
            </w:r>
            <w:r>
              <w:rPr>
                <w:spacing w:val="-5"/>
                <w:sz w:val="16"/>
              </w:rPr>
              <w:t>MG</w:t>
            </w:r>
          </w:p>
        </w:tc>
        <w:tc>
          <w:tcPr>
            <w:tcW w:w="2487" w:type="dxa"/>
          </w:tcPr>
          <w:p w14:paraId="42DADB81">
            <w:pPr>
              <w:pStyle w:val="11"/>
              <w:spacing w:before="54"/>
              <w:ind w:left="729"/>
              <w:jc w:val="center"/>
              <w:rPr>
                <w:sz w:val="16"/>
              </w:rPr>
            </w:pPr>
            <w:r>
              <w:rPr>
                <w:sz w:val="16"/>
              </w:rPr>
              <w:t>SEI-</w:t>
            </w:r>
            <w:r>
              <w:rPr>
                <w:spacing w:val="-2"/>
                <w:sz w:val="16"/>
              </w:rPr>
              <w:t>260007/013408/2024</w:t>
            </w:r>
          </w:p>
        </w:tc>
      </w:tr>
      <w:tr w14:paraId="59E2D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861" w:type="dxa"/>
          </w:tcPr>
          <w:p w14:paraId="483881DF">
            <w:pPr>
              <w:pStyle w:val="11"/>
              <w:spacing w:before="54"/>
              <w:ind w:left="47"/>
              <w:jc w:val="center"/>
              <w:rPr>
                <w:sz w:val="16"/>
              </w:rPr>
            </w:pPr>
            <w:r>
              <w:rPr>
                <w:spacing w:val="-10"/>
                <w:sz w:val="16"/>
              </w:rPr>
              <w:t>3</w:t>
            </w:r>
          </w:p>
        </w:tc>
        <w:tc>
          <w:tcPr>
            <w:tcW w:w="611" w:type="dxa"/>
          </w:tcPr>
          <w:p w14:paraId="414EE2C7">
            <w:pPr>
              <w:pStyle w:val="11"/>
              <w:spacing w:before="54"/>
              <w:ind w:left="95"/>
              <w:jc w:val="center"/>
              <w:rPr>
                <w:sz w:val="16"/>
              </w:rPr>
            </w:pPr>
            <w:r>
              <w:rPr>
                <w:spacing w:val="-4"/>
                <w:sz w:val="16"/>
              </w:rPr>
              <w:t>4103</w:t>
            </w:r>
          </w:p>
        </w:tc>
        <w:tc>
          <w:tcPr>
            <w:tcW w:w="6636" w:type="dxa"/>
          </w:tcPr>
          <w:p w14:paraId="613B6CEF">
            <w:pPr>
              <w:pStyle w:val="11"/>
              <w:spacing w:before="54"/>
              <w:ind w:left="98"/>
              <w:rPr>
                <w:sz w:val="16"/>
              </w:rPr>
            </w:pPr>
            <w:r>
              <w:rPr>
                <w:sz w:val="16"/>
              </w:rPr>
              <w:t>Difenidramina</w:t>
            </w:r>
            <w:r>
              <w:rPr>
                <w:spacing w:val="-1"/>
                <w:sz w:val="16"/>
              </w:rPr>
              <w:t xml:space="preserve"> </w:t>
            </w:r>
            <w:r>
              <w:rPr>
                <w:sz w:val="16"/>
              </w:rPr>
              <w:t>50mg</w:t>
            </w:r>
            <w:r>
              <w:rPr>
                <w:spacing w:val="-1"/>
                <w:sz w:val="16"/>
              </w:rPr>
              <w:t xml:space="preserve"> </w:t>
            </w:r>
            <w:r>
              <w:rPr>
                <w:sz w:val="16"/>
              </w:rPr>
              <w:t>/</w:t>
            </w:r>
            <w:r>
              <w:rPr>
                <w:spacing w:val="-1"/>
                <w:sz w:val="16"/>
              </w:rPr>
              <w:t xml:space="preserve"> </w:t>
            </w:r>
            <w:r>
              <w:rPr>
                <w:sz w:val="16"/>
              </w:rPr>
              <w:t>ml</w:t>
            </w:r>
            <w:r>
              <w:rPr>
                <w:spacing w:val="-1"/>
                <w:sz w:val="16"/>
              </w:rPr>
              <w:t xml:space="preserve"> </w:t>
            </w:r>
            <w:r>
              <w:rPr>
                <w:sz w:val="16"/>
              </w:rPr>
              <w:t>amp</w:t>
            </w:r>
            <w:r>
              <w:rPr>
                <w:spacing w:val="-1"/>
                <w:sz w:val="16"/>
              </w:rPr>
              <w:t xml:space="preserve"> </w:t>
            </w:r>
            <w:r>
              <w:rPr>
                <w:spacing w:val="-5"/>
                <w:sz w:val="16"/>
              </w:rPr>
              <w:t>1mL</w:t>
            </w:r>
          </w:p>
        </w:tc>
        <w:tc>
          <w:tcPr>
            <w:tcW w:w="4249" w:type="dxa"/>
          </w:tcPr>
          <w:p w14:paraId="03863BF4">
            <w:pPr>
              <w:pStyle w:val="11"/>
              <w:spacing w:before="54"/>
              <w:ind w:left="1237" w:right="1"/>
              <w:jc w:val="center"/>
              <w:rPr>
                <w:sz w:val="16"/>
              </w:rPr>
            </w:pPr>
            <w:r>
              <w:rPr>
                <w:sz w:val="16"/>
              </w:rPr>
              <w:t>AMP</w:t>
            </w:r>
            <w:r>
              <w:rPr>
                <w:spacing w:val="-6"/>
                <w:sz w:val="16"/>
              </w:rPr>
              <w:t xml:space="preserve"> </w:t>
            </w:r>
            <w:r>
              <w:rPr>
                <w:sz w:val="16"/>
              </w:rPr>
              <w:t>50</w:t>
            </w:r>
            <w:r>
              <w:rPr>
                <w:spacing w:val="-1"/>
                <w:sz w:val="16"/>
              </w:rPr>
              <w:t xml:space="preserve"> </w:t>
            </w:r>
            <w:r>
              <w:rPr>
                <w:spacing w:val="-5"/>
                <w:sz w:val="16"/>
              </w:rPr>
              <w:t>MG</w:t>
            </w:r>
          </w:p>
        </w:tc>
        <w:tc>
          <w:tcPr>
            <w:tcW w:w="2487" w:type="dxa"/>
          </w:tcPr>
          <w:p w14:paraId="179C8A3E">
            <w:pPr>
              <w:pStyle w:val="11"/>
              <w:spacing w:before="54"/>
              <w:ind w:left="729"/>
              <w:jc w:val="center"/>
              <w:rPr>
                <w:sz w:val="16"/>
              </w:rPr>
            </w:pPr>
            <w:r>
              <w:rPr>
                <w:sz w:val="16"/>
              </w:rPr>
              <w:t>SEI-</w:t>
            </w:r>
            <w:r>
              <w:rPr>
                <w:spacing w:val="-2"/>
                <w:sz w:val="16"/>
              </w:rPr>
              <w:t>260007/005207/2024</w:t>
            </w:r>
          </w:p>
        </w:tc>
      </w:tr>
      <w:tr w14:paraId="113DE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861" w:type="dxa"/>
          </w:tcPr>
          <w:p w14:paraId="565C2648">
            <w:pPr>
              <w:pStyle w:val="11"/>
              <w:rPr>
                <w:sz w:val="18"/>
              </w:rPr>
            </w:pPr>
          </w:p>
        </w:tc>
        <w:tc>
          <w:tcPr>
            <w:tcW w:w="611" w:type="dxa"/>
          </w:tcPr>
          <w:p w14:paraId="0DEADF08">
            <w:pPr>
              <w:pStyle w:val="11"/>
              <w:spacing w:before="54"/>
              <w:ind w:left="95"/>
              <w:jc w:val="center"/>
              <w:rPr>
                <w:sz w:val="16"/>
              </w:rPr>
            </w:pPr>
            <w:r>
              <w:rPr>
                <w:spacing w:val="-5"/>
                <w:sz w:val="16"/>
              </w:rPr>
              <w:t>307</w:t>
            </w:r>
          </w:p>
        </w:tc>
        <w:tc>
          <w:tcPr>
            <w:tcW w:w="6636" w:type="dxa"/>
          </w:tcPr>
          <w:p w14:paraId="571D5D31">
            <w:pPr>
              <w:pStyle w:val="11"/>
              <w:spacing w:before="54"/>
              <w:ind w:left="98"/>
              <w:rPr>
                <w:sz w:val="16"/>
              </w:rPr>
            </w:pPr>
            <w:r>
              <w:rPr>
                <w:sz w:val="16"/>
              </w:rPr>
              <w:t>Prometazina,</w:t>
            </w:r>
            <w:r>
              <w:rPr>
                <w:spacing w:val="-1"/>
                <w:sz w:val="16"/>
              </w:rPr>
              <w:t xml:space="preserve"> </w:t>
            </w:r>
            <w:r>
              <w:rPr>
                <w:sz w:val="16"/>
              </w:rPr>
              <w:t>Cloridrato</w:t>
            </w:r>
            <w:r>
              <w:rPr>
                <w:spacing w:val="-1"/>
                <w:sz w:val="16"/>
              </w:rPr>
              <w:t xml:space="preserve"> </w:t>
            </w:r>
            <w:r>
              <w:rPr>
                <w:sz w:val="16"/>
              </w:rPr>
              <w:t>25</w:t>
            </w:r>
            <w:r>
              <w:rPr>
                <w:spacing w:val="-1"/>
                <w:sz w:val="16"/>
              </w:rPr>
              <w:t xml:space="preserve"> </w:t>
            </w:r>
            <w:r>
              <w:rPr>
                <w:sz w:val="16"/>
              </w:rPr>
              <w:t>mg</w:t>
            </w:r>
            <w:r>
              <w:rPr>
                <w:spacing w:val="-1"/>
                <w:sz w:val="16"/>
              </w:rPr>
              <w:t xml:space="preserve"> </w:t>
            </w:r>
            <w:r>
              <w:rPr>
                <w:sz w:val="16"/>
              </w:rPr>
              <w:t>cp</w:t>
            </w:r>
            <w:r>
              <w:rPr>
                <w:spacing w:val="-1"/>
                <w:sz w:val="16"/>
              </w:rPr>
              <w:t xml:space="preserve"> </w:t>
            </w:r>
            <w:r>
              <w:rPr>
                <w:spacing w:val="-5"/>
                <w:sz w:val="16"/>
              </w:rPr>
              <w:t>rev</w:t>
            </w:r>
          </w:p>
        </w:tc>
        <w:tc>
          <w:tcPr>
            <w:tcW w:w="4249" w:type="dxa"/>
          </w:tcPr>
          <w:p w14:paraId="3320F22C">
            <w:pPr>
              <w:pStyle w:val="11"/>
              <w:spacing w:before="54"/>
              <w:ind w:left="1237" w:right="1"/>
              <w:jc w:val="center"/>
              <w:rPr>
                <w:sz w:val="16"/>
              </w:rPr>
            </w:pPr>
            <w:r>
              <w:rPr>
                <w:sz w:val="16"/>
              </w:rPr>
              <w:t>CP</w:t>
            </w:r>
            <w:r>
              <w:rPr>
                <w:spacing w:val="-6"/>
                <w:sz w:val="16"/>
              </w:rPr>
              <w:t xml:space="preserve"> </w:t>
            </w:r>
            <w:r>
              <w:rPr>
                <w:sz w:val="16"/>
              </w:rPr>
              <w:t>25</w:t>
            </w:r>
            <w:r>
              <w:rPr>
                <w:spacing w:val="-1"/>
                <w:sz w:val="16"/>
              </w:rPr>
              <w:t xml:space="preserve"> </w:t>
            </w:r>
            <w:r>
              <w:rPr>
                <w:spacing w:val="-5"/>
                <w:sz w:val="16"/>
              </w:rPr>
              <w:t>MG</w:t>
            </w:r>
          </w:p>
        </w:tc>
        <w:tc>
          <w:tcPr>
            <w:tcW w:w="2487" w:type="dxa"/>
          </w:tcPr>
          <w:p w14:paraId="34DA01B9">
            <w:pPr>
              <w:pStyle w:val="11"/>
              <w:spacing w:before="54"/>
              <w:ind w:left="729"/>
              <w:jc w:val="center"/>
              <w:rPr>
                <w:sz w:val="16"/>
              </w:rPr>
            </w:pPr>
            <w:r>
              <w:rPr>
                <w:sz w:val="16"/>
              </w:rPr>
              <w:t>SEI-</w:t>
            </w:r>
            <w:r>
              <w:rPr>
                <w:spacing w:val="-2"/>
                <w:sz w:val="16"/>
              </w:rPr>
              <w:t>260007/009306/2024</w:t>
            </w:r>
          </w:p>
        </w:tc>
      </w:tr>
      <w:tr w14:paraId="43A9F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861" w:type="dxa"/>
          </w:tcPr>
          <w:p w14:paraId="4F547645">
            <w:pPr>
              <w:pStyle w:val="11"/>
              <w:spacing w:before="62"/>
              <w:ind w:left="47"/>
              <w:jc w:val="center"/>
              <w:rPr>
                <w:sz w:val="16"/>
              </w:rPr>
            </w:pPr>
            <w:r>
              <w:rPr>
                <w:spacing w:val="-10"/>
                <w:sz w:val="16"/>
              </w:rPr>
              <w:t>8</w:t>
            </w:r>
          </w:p>
        </w:tc>
        <w:tc>
          <w:tcPr>
            <w:tcW w:w="611" w:type="dxa"/>
          </w:tcPr>
          <w:p w14:paraId="275AD5A7">
            <w:pPr>
              <w:pStyle w:val="11"/>
              <w:spacing w:before="62"/>
              <w:ind w:left="95"/>
              <w:jc w:val="center"/>
              <w:rPr>
                <w:sz w:val="16"/>
              </w:rPr>
            </w:pPr>
            <w:r>
              <w:rPr>
                <w:spacing w:val="-4"/>
                <w:sz w:val="16"/>
              </w:rPr>
              <w:t>5385</w:t>
            </w:r>
          </w:p>
        </w:tc>
        <w:tc>
          <w:tcPr>
            <w:tcW w:w="6636" w:type="dxa"/>
          </w:tcPr>
          <w:p w14:paraId="1111EFA0">
            <w:pPr>
              <w:pStyle w:val="11"/>
              <w:spacing w:before="62"/>
              <w:ind w:left="98"/>
              <w:rPr>
                <w:sz w:val="16"/>
              </w:rPr>
            </w:pPr>
            <w:r>
              <w:rPr>
                <w:sz w:val="16"/>
              </w:rPr>
              <w:t>Prometazina,</w:t>
            </w:r>
            <w:r>
              <w:rPr>
                <w:spacing w:val="-1"/>
                <w:sz w:val="16"/>
              </w:rPr>
              <w:t xml:space="preserve"> </w:t>
            </w:r>
            <w:r>
              <w:rPr>
                <w:sz w:val="16"/>
              </w:rPr>
              <w:t>Cloridrato</w:t>
            </w:r>
            <w:r>
              <w:rPr>
                <w:spacing w:val="-1"/>
                <w:sz w:val="16"/>
              </w:rPr>
              <w:t xml:space="preserve"> </w:t>
            </w:r>
            <w:r>
              <w:rPr>
                <w:sz w:val="16"/>
              </w:rPr>
              <w:t>25</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z w:val="16"/>
              </w:rPr>
              <w:t>2</w:t>
            </w:r>
            <w:r>
              <w:rPr>
                <w:spacing w:val="-1"/>
                <w:sz w:val="16"/>
              </w:rPr>
              <w:t xml:space="preserve"> </w:t>
            </w:r>
            <w:r>
              <w:rPr>
                <w:spacing w:val="-5"/>
                <w:sz w:val="16"/>
              </w:rPr>
              <w:t>mL</w:t>
            </w:r>
          </w:p>
        </w:tc>
        <w:tc>
          <w:tcPr>
            <w:tcW w:w="4249" w:type="dxa"/>
          </w:tcPr>
          <w:p w14:paraId="5C4D940D">
            <w:pPr>
              <w:pStyle w:val="11"/>
              <w:spacing w:before="62"/>
              <w:ind w:left="1237" w:right="1"/>
              <w:jc w:val="center"/>
              <w:rPr>
                <w:sz w:val="16"/>
              </w:rPr>
            </w:pPr>
            <w:r>
              <w:rPr>
                <w:sz w:val="16"/>
              </w:rPr>
              <w:t>AMP</w:t>
            </w:r>
            <w:r>
              <w:rPr>
                <w:spacing w:val="-6"/>
                <w:sz w:val="16"/>
              </w:rPr>
              <w:t xml:space="preserve"> </w:t>
            </w:r>
            <w:r>
              <w:rPr>
                <w:sz w:val="16"/>
              </w:rPr>
              <w:t>50</w:t>
            </w:r>
            <w:r>
              <w:rPr>
                <w:spacing w:val="-1"/>
                <w:sz w:val="16"/>
              </w:rPr>
              <w:t xml:space="preserve"> </w:t>
            </w:r>
            <w:r>
              <w:rPr>
                <w:spacing w:val="-5"/>
                <w:sz w:val="16"/>
              </w:rPr>
              <w:t>MG</w:t>
            </w:r>
          </w:p>
        </w:tc>
        <w:tc>
          <w:tcPr>
            <w:tcW w:w="2487" w:type="dxa"/>
          </w:tcPr>
          <w:p w14:paraId="68327447">
            <w:pPr>
              <w:pStyle w:val="11"/>
              <w:spacing w:before="62"/>
              <w:ind w:left="729"/>
              <w:jc w:val="center"/>
              <w:rPr>
                <w:sz w:val="16"/>
              </w:rPr>
            </w:pPr>
            <w:r>
              <w:rPr>
                <w:sz w:val="16"/>
              </w:rPr>
              <w:t>SEI-</w:t>
            </w:r>
            <w:r>
              <w:rPr>
                <w:spacing w:val="-2"/>
                <w:sz w:val="16"/>
              </w:rPr>
              <w:t>260007/009681/2024</w:t>
            </w:r>
          </w:p>
        </w:tc>
      </w:tr>
      <w:tr w14:paraId="6416A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4844" w:type="dxa"/>
            <w:gridSpan w:val="5"/>
          </w:tcPr>
          <w:p w14:paraId="60F9254F">
            <w:pPr>
              <w:pStyle w:val="11"/>
              <w:spacing w:before="54"/>
              <w:ind w:left="50"/>
              <w:rPr>
                <w:sz w:val="16"/>
              </w:rPr>
            </w:pPr>
            <w:r>
              <w:rPr>
                <w:spacing w:val="-2"/>
                <w:sz w:val="16"/>
              </w:rPr>
              <w:t>ANTI-INFLAMATÓRIOS</w:t>
            </w:r>
            <w:r>
              <w:rPr>
                <w:spacing w:val="25"/>
                <w:sz w:val="16"/>
              </w:rPr>
              <w:t xml:space="preserve"> </w:t>
            </w:r>
            <w:r>
              <w:rPr>
                <w:spacing w:val="-2"/>
                <w:sz w:val="16"/>
              </w:rPr>
              <w:t>NÃO-ESTEROIDAIS</w:t>
            </w:r>
          </w:p>
        </w:tc>
      </w:tr>
      <w:tr w14:paraId="1D148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861" w:type="dxa"/>
          </w:tcPr>
          <w:p w14:paraId="49A01B50">
            <w:pPr>
              <w:pStyle w:val="11"/>
              <w:rPr>
                <w:sz w:val="18"/>
              </w:rPr>
            </w:pPr>
          </w:p>
        </w:tc>
        <w:tc>
          <w:tcPr>
            <w:tcW w:w="611" w:type="dxa"/>
          </w:tcPr>
          <w:p w14:paraId="4236B541">
            <w:pPr>
              <w:pStyle w:val="11"/>
              <w:spacing w:before="54"/>
              <w:ind w:left="95"/>
              <w:jc w:val="center"/>
              <w:rPr>
                <w:sz w:val="16"/>
              </w:rPr>
            </w:pPr>
            <w:r>
              <w:rPr>
                <w:spacing w:val="-5"/>
                <w:sz w:val="16"/>
              </w:rPr>
              <w:t>402</w:t>
            </w:r>
          </w:p>
        </w:tc>
        <w:tc>
          <w:tcPr>
            <w:tcW w:w="6636" w:type="dxa"/>
          </w:tcPr>
          <w:p w14:paraId="6DA9F638">
            <w:pPr>
              <w:pStyle w:val="11"/>
              <w:spacing w:before="54"/>
              <w:ind w:left="98"/>
              <w:rPr>
                <w:sz w:val="16"/>
              </w:rPr>
            </w:pPr>
            <w:r>
              <w:rPr>
                <w:sz w:val="16"/>
              </w:rPr>
              <w:t>Acido</w:t>
            </w:r>
            <w:r>
              <w:rPr>
                <w:spacing w:val="-9"/>
                <w:sz w:val="16"/>
              </w:rPr>
              <w:t xml:space="preserve"> </w:t>
            </w:r>
            <w:r>
              <w:rPr>
                <w:sz w:val="16"/>
              </w:rPr>
              <w:t>Acetilsalicilico</w:t>
            </w:r>
            <w:r>
              <w:rPr>
                <w:spacing w:val="-1"/>
                <w:sz w:val="16"/>
              </w:rPr>
              <w:t xml:space="preserve"> </w:t>
            </w:r>
            <w:r>
              <w:rPr>
                <w:sz w:val="16"/>
              </w:rPr>
              <w:t>100</w:t>
            </w:r>
            <w:r>
              <w:rPr>
                <w:spacing w:val="-1"/>
                <w:sz w:val="16"/>
              </w:rPr>
              <w:t xml:space="preserve"> </w:t>
            </w:r>
            <w:r>
              <w:rPr>
                <w:sz w:val="16"/>
              </w:rPr>
              <w:t>mg</w:t>
            </w:r>
            <w:r>
              <w:rPr>
                <w:spacing w:val="-1"/>
                <w:sz w:val="16"/>
              </w:rPr>
              <w:t xml:space="preserve"> </w:t>
            </w:r>
            <w:r>
              <w:rPr>
                <w:spacing w:val="-5"/>
                <w:sz w:val="16"/>
              </w:rPr>
              <w:t>cp</w:t>
            </w:r>
          </w:p>
        </w:tc>
        <w:tc>
          <w:tcPr>
            <w:tcW w:w="4249" w:type="dxa"/>
          </w:tcPr>
          <w:p w14:paraId="1A43C0D4">
            <w:pPr>
              <w:pStyle w:val="11"/>
              <w:spacing w:before="54"/>
              <w:ind w:left="1237"/>
              <w:jc w:val="center"/>
              <w:rPr>
                <w:sz w:val="16"/>
              </w:rPr>
            </w:pPr>
            <w:r>
              <w:rPr>
                <w:sz w:val="16"/>
              </w:rPr>
              <w:t>CP</w:t>
            </w:r>
            <w:r>
              <w:rPr>
                <w:spacing w:val="-6"/>
                <w:sz w:val="16"/>
              </w:rPr>
              <w:t xml:space="preserve"> </w:t>
            </w:r>
            <w:r>
              <w:rPr>
                <w:sz w:val="16"/>
              </w:rPr>
              <w:t>100</w:t>
            </w:r>
            <w:r>
              <w:rPr>
                <w:spacing w:val="-1"/>
                <w:sz w:val="16"/>
              </w:rPr>
              <w:t xml:space="preserve"> </w:t>
            </w:r>
            <w:r>
              <w:rPr>
                <w:spacing w:val="-5"/>
                <w:sz w:val="16"/>
              </w:rPr>
              <w:t>MG</w:t>
            </w:r>
          </w:p>
        </w:tc>
        <w:tc>
          <w:tcPr>
            <w:tcW w:w="2487" w:type="dxa"/>
          </w:tcPr>
          <w:p w14:paraId="205CE5EA">
            <w:pPr>
              <w:pStyle w:val="11"/>
              <w:spacing w:before="54"/>
              <w:ind w:left="729"/>
              <w:jc w:val="center"/>
              <w:rPr>
                <w:sz w:val="16"/>
              </w:rPr>
            </w:pPr>
            <w:r>
              <w:rPr>
                <w:sz w:val="16"/>
              </w:rPr>
              <w:t>SEI-</w:t>
            </w:r>
            <w:r>
              <w:rPr>
                <w:spacing w:val="-2"/>
                <w:sz w:val="16"/>
              </w:rPr>
              <w:t>260008/010594/2023</w:t>
            </w:r>
          </w:p>
        </w:tc>
      </w:tr>
      <w:tr w14:paraId="5FB0A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861" w:type="dxa"/>
          </w:tcPr>
          <w:p w14:paraId="0013F172">
            <w:pPr>
              <w:pStyle w:val="11"/>
              <w:rPr>
                <w:sz w:val="18"/>
              </w:rPr>
            </w:pPr>
          </w:p>
        </w:tc>
        <w:tc>
          <w:tcPr>
            <w:tcW w:w="611" w:type="dxa"/>
          </w:tcPr>
          <w:p w14:paraId="56B1D04B">
            <w:pPr>
              <w:pStyle w:val="11"/>
              <w:spacing w:before="54"/>
              <w:ind w:left="95"/>
              <w:jc w:val="center"/>
              <w:rPr>
                <w:sz w:val="16"/>
              </w:rPr>
            </w:pPr>
            <w:r>
              <w:rPr>
                <w:spacing w:val="-5"/>
                <w:sz w:val="16"/>
              </w:rPr>
              <w:t>312</w:t>
            </w:r>
          </w:p>
        </w:tc>
        <w:tc>
          <w:tcPr>
            <w:tcW w:w="6636" w:type="dxa"/>
          </w:tcPr>
          <w:p w14:paraId="247F3C5A">
            <w:pPr>
              <w:pStyle w:val="11"/>
              <w:spacing w:before="54"/>
              <w:ind w:left="98"/>
              <w:rPr>
                <w:sz w:val="16"/>
              </w:rPr>
            </w:pPr>
            <w:r>
              <w:rPr>
                <w:sz w:val="16"/>
              </w:rPr>
              <w:t>Cetoprofeno</w:t>
            </w:r>
            <w:r>
              <w:rPr>
                <w:spacing w:val="-1"/>
                <w:sz w:val="16"/>
              </w:rPr>
              <w:t xml:space="preserve"> </w:t>
            </w:r>
            <w:r>
              <w:rPr>
                <w:sz w:val="16"/>
              </w:rPr>
              <w:t>100</w:t>
            </w:r>
            <w:r>
              <w:rPr>
                <w:spacing w:val="-1"/>
                <w:sz w:val="16"/>
              </w:rPr>
              <w:t xml:space="preserve"> </w:t>
            </w:r>
            <w:r>
              <w:rPr>
                <w:sz w:val="16"/>
              </w:rPr>
              <w:t>mg</w:t>
            </w:r>
            <w:r>
              <w:rPr>
                <w:spacing w:val="-1"/>
                <w:sz w:val="16"/>
              </w:rPr>
              <w:t xml:space="preserve"> </w:t>
            </w:r>
            <w:r>
              <w:rPr>
                <w:sz w:val="16"/>
              </w:rPr>
              <w:t>po</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fa</w:t>
            </w:r>
          </w:p>
        </w:tc>
        <w:tc>
          <w:tcPr>
            <w:tcW w:w="4249" w:type="dxa"/>
          </w:tcPr>
          <w:p w14:paraId="457FAA22">
            <w:pPr>
              <w:pStyle w:val="11"/>
              <w:spacing w:before="54"/>
              <w:ind w:left="1237" w:right="1"/>
              <w:jc w:val="center"/>
              <w:rPr>
                <w:sz w:val="16"/>
              </w:rPr>
            </w:pPr>
            <w:r>
              <w:rPr>
                <w:spacing w:val="-2"/>
                <w:sz w:val="16"/>
              </w:rPr>
              <w:t>FA</w:t>
            </w:r>
            <w:r>
              <w:rPr>
                <w:spacing w:val="-9"/>
                <w:sz w:val="16"/>
              </w:rPr>
              <w:t xml:space="preserve"> </w:t>
            </w:r>
            <w:r>
              <w:rPr>
                <w:spacing w:val="-2"/>
                <w:sz w:val="16"/>
              </w:rPr>
              <w:t>100</w:t>
            </w:r>
            <w:r>
              <w:rPr>
                <w:spacing w:val="-3"/>
                <w:sz w:val="16"/>
              </w:rPr>
              <w:t xml:space="preserve"> </w:t>
            </w:r>
            <w:r>
              <w:rPr>
                <w:spacing w:val="-5"/>
                <w:sz w:val="16"/>
              </w:rPr>
              <w:t>MG</w:t>
            </w:r>
          </w:p>
        </w:tc>
        <w:tc>
          <w:tcPr>
            <w:tcW w:w="2487" w:type="dxa"/>
          </w:tcPr>
          <w:p w14:paraId="3622589F">
            <w:pPr>
              <w:pStyle w:val="11"/>
              <w:spacing w:before="54"/>
              <w:ind w:left="729"/>
              <w:jc w:val="center"/>
              <w:rPr>
                <w:sz w:val="16"/>
              </w:rPr>
            </w:pPr>
            <w:r>
              <w:rPr>
                <w:sz w:val="16"/>
              </w:rPr>
              <w:t>SEI-</w:t>
            </w:r>
            <w:r>
              <w:rPr>
                <w:spacing w:val="-2"/>
                <w:sz w:val="16"/>
              </w:rPr>
              <w:t>260007/009681/2024</w:t>
            </w:r>
          </w:p>
        </w:tc>
      </w:tr>
      <w:tr w14:paraId="777D0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861" w:type="dxa"/>
          </w:tcPr>
          <w:p w14:paraId="587C1463">
            <w:pPr>
              <w:pStyle w:val="11"/>
              <w:rPr>
                <w:sz w:val="18"/>
              </w:rPr>
            </w:pPr>
          </w:p>
        </w:tc>
        <w:tc>
          <w:tcPr>
            <w:tcW w:w="611" w:type="dxa"/>
          </w:tcPr>
          <w:p w14:paraId="5A9F2A1B">
            <w:pPr>
              <w:pStyle w:val="11"/>
              <w:spacing w:before="54"/>
              <w:ind w:left="95"/>
              <w:jc w:val="center"/>
              <w:rPr>
                <w:sz w:val="16"/>
              </w:rPr>
            </w:pPr>
            <w:r>
              <w:rPr>
                <w:spacing w:val="-5"/>
                <w:sz w:val="16"/>
              </w:rPr>
              <w:t>313</w:t>
            </w:r>
          </w:p>
        </w:tc>
        <w:tc>
          <w:tcPr>
            <w:tcW w:w="6636" w:type="dxa"/>
          </w:tcPr>
          <w:p w14:paraId="0A2C9BF0">
            <w:pPr>
              <w:pStyle w:val="11"/>
              <w:spacing w:before="54"/>
              <w:ind w:left="98"/>
              <w:rPr>
                <w:sz w:val="16"/>
              </w:rPr>
            </w:pPr>
            <w:r>
              <w:rPr>
                <w:sz w:val="16"/>
              </w:rPr>
              <w:t>Cetoprofeno</w:t>
            </w:r>
            <w:r>
              <w:rPr>
                <w:spacing w:val="-1"/>
                <w:sz w:val="16"/>
              </w:rPr>
              <w:t xml:space="preserve"> </w:t>
            </w:r>
            <w:r>
              <w:rPr>
                <w:sz w:val="16"/>
              </w:rPr>
              <w:t>50</w:t>
            </w:r>
            <w:r>
              <w:rPr>
                <w:spacing w:val="-1"/>
                <w:sz w:val="16"/>
              </w:rPr>
              <w:t xml:space="preserve"> </w:t>
            </w:r>
            <w:r>
              <w:rPr>
                <w:sz w:val="16"/>
              </w:rPr>
              <w:t>mg</w:t>
            </w:r>
            <w:r>
              <w:rPr>
                <w:spacing w:val="-1"/>
                <w:sz w:val="16"/>
              </w:rPr>
              <w:t xml:space="preserve"> </w:t>
            </w:r>
            <w:r>
              <w:rPr>
                <w:spacing w:val="-5"/>
                <w:sz w:val="16"/>
              </w:rPr>
              <w:t>cap</w:t>
            </w:r>
          </w:p>
        </w:tc>
        <w:tc>
          <w:tcPr>
            <w:tcW w:w="4249" w:type="dxa"/>
          </w:tcPr>
          <w:p w14:paraId="2007067C">
            <w:pPr>
              <w:pStyle w:val="11"/>
              <w:spacing w:before="54"/>
              <w:ind w:left="1237" w:right="1"/>
              <w:jc w:val="center"/>
              <w:rPr>
                <w:sz w:val="16"/>
              </w:rPr>
            </w:pPr>
            <w:r>
              <w:rPr>
                <w:sz w:val="16"/>
              </w:rPr>
              <w:t>CAPS</w:t>
            </w:r>
            <w:r>
              <w:rPr>
                <w:spacing w:val="-1"/>
                <w:sz w:val="16"/>
              </w:rPr>
              <w:t xml:space="preserve"> </w:t>
            </w:r>
            <w:r>
              <w:rPr>
                <w:spacing w:val="-2"/>
                <w:sz w:val="16"/>
              </w:rPr>
              <w:t>C/50MG</w:t>
            </w:r>
          </w:p>
        </w:tc>
        <w:tc>
          <w:tcPr>
            <w:tcW w:w="2487" w:type="dxa"/>
          </w:tcPr>
          <w:p w14:paraId="5F50A465">
            <w:pPr>
              <w:pStyle w:val="11"/>
              <w:spacing w:before="54"/>
              <w:ind w:left="729"/>
              <w:jc w:val="center"/>
              <w:rPr>
                <w:sz w:val="16"/>
              </w:rPr>
            </w:pPr>
            <w:r>
              <w:rPr>
                <w:sz w:val="16"/>
              </w:rPr>
              <w:t>SEI-</w:t>
            </w:r>
            <w:r>
              <w:rPr>
                <w:spacing w:val="-2"/>
                <w:sz w:val="16"/>
              </w:rPr>
              <w:t>260007/005207/2024</w:t>
            </w:r>
          </w:p>
        </w:tc>
      </w:tr>
      <w:tr w14:paraId="5132A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861" w:type="dxa"/>
          </w:tcPr>
          <w:p w14:paraId="2293D494">
            <w:pPr>
              <w:pStyle w:val="11"/>
              <w:spacing w:before="62"/>
              <w:ind w:left="47"/>
              <w:jc w:val="center"/>
              <w:rPr>
                <w:sz w:val="16"/>
              </w:rPr>
            </w:pPr>
            <w:r>
              <w:rPr>
                <w:spacing w:val="-10"/>
                <w:sz w:val="16"/>
              </w:rPr>
              <w:t>2</w:t>
            </w:r>
          </w:p>
        </w:tc>
        <w:tc>
          <w:tcPr>
            <w:tcW w:w="611" w:type="dxa"/>
          </w:tcPr>
          <w:p w14:paraId="22A95760">
            <w:pPr>
              <w:pStyle w:val="11"/>
              <w:spacing w:before="62"/>
              <w:ind w:left="95"/>
              <w:jc w:val="center"/>
              <w:rPr>
                <w:sz w:val="16"/>
              </w:rPr>
            </w:pPr>
            <w:r>
              <w:rPr>
                <w:spacing w:val="-4"/>
                <w:sz w:val="16"/>
              </w:rPr>
              <w:t>5386</w:t>
            </w:r>
          </w:p>
        </w:tc>
        <w:tc>
          <w:tcPr>
            <w:tcW w:w="6636" w:type="dxa"/>
          </w:tcPr>
          <w:p w14:paraId="51F1BF9B">
            <w:pPr>
              <w:pStyle w:val="11"/>
              <w:spacing w:before="62"/>
              <w:ind w:left="98"/>
              <w:rPr>
                <w:sz w:val="16"/>
              </w:rPr>
            </w:pPr>
            <w:r>
              <w:rPr>
                <w:sz w:val="16"/>
              </w:rPr>
              <w:t>Diclofenaco</w:t>
            </w:r>
            <w:r>
              <w:rPr>
                <w:spacing w:val="-1"/>
                <w:sz w:val="16"/>
              </w:rPr>
              <w:t xml:space="preserve"> </w:t>
            </w:r>
            <w:r>
              <w:rPr>
                <w:sz w:val="16"/>
              </w:rPr>
              <w:t>Sodico</w:t>
            </w:r>
            <w:r>
              <w:rPr>
                <w:spacing w:val="-1"/>
                <w:sz w:val="16"/>
              </w:rPr>
              <w:t xml:space="preserve"> </w:t>
            </w:r>
            <w:r>
              <w:rPr>
                <w:sz w:val="16"/>
              </w:rPr>
              <w:t>25</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pacing w:val="-5"/>
                <w:sz w:val="16"/>
              </w:rPr>
              <w:t>3mL</w:t>
            </w:r>
          </w:p>
        </w:tc>
        <w:tc>
          <w:tcPr>
            <w:tcW w:w="4249" w:type="dxa"/>
          </w:tcPr>
          <w:p w14:paraId="18B52F18">
            <w:pPr>
              <w:pStyle w:val="11"/>
              <w:spacing w:before="62"/>
              <w:ind w:left="1237" w:right="1"/>
              <w:jc w:val="center"/>
              <w:rPr>
                <w:sz w:val="16"/>
              </w:rPr>
            </w:pPr>
            <w:r>
              <w:rPr>
                <w:sz w:val="16"/>
              </w:rPr>
              <w:t>AMP</w:t>
            </w:r>
            <w:r>
              <w:rPr>
                <w:spacing w:val="-6"/>
                <w:sz w:val="16"/>
              </w:rPr>
              <w:t xml:space="preserve"> </w:t>
            </w:r>
            <w:r>
              <w:rPr>
                <w:sz w:val="16"/>
              </w:rPr>
              <w:t>75</w:t>
            </w:r>
            <w:r>
              <w:rPr>
                <w:spacing w:val="-1"/>
                <w:sz w:val="16"/>
              </w:rPr>
              <w:t xml:space="preserve"> </w:t>
            </w:r>
            <w:r>
              <w:rPr>
                <w:spacing w:val="-5"/>
                <w:sz w:val="16"/>
              </w:rPr>
              <w:t>MG</w:t>
            </w:r>
          </w:p>
        </w:tc>
        <w:tc>
          <w:tcPr>
            <w:tcW w:w="2487" w:type="dxa"/>
          </w:tcPr>
          <w:p w14:paraId="0B18A490">
            <w:pPr>
              <w:pStyle w:val="11"/>
              <w:spacing w:before="62"/>
              <w:ind w:left="729"/>
              <w:jc w:val="center"/>
              <w:rPr>
                <w:sz w:val="16"/>
              </w:rPr>
            </w:pPr>
            <w:r>
              <w:rPr>
                <w:sz w:val="16"/>
              </w:rPr>
              <w:t>SEI-</w:t>
            </w:r>
            <w:r>
              <w:rPr>
                <w:spacing w:val="-2"/>
                <w:sz w:val="16"/>
              </w:rPr>
              <w:t>260007/009306/2024</w:t>
            </w:r>
          </w:p>
        </w:tc>
      </w:tr>
      <w:tr w14:paraId="190F8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861" w:type="dxa"/>
          </w:tcPr>
          <w:p w14:paraId="7EFF64ED">
            <w:pPr>
              <w:pStyle w:val="11"/>
              <w:rPr>
                <w:sz w:val="18"/>
              </w:rPr>
            </w:pPr>
          </w:p>
        </w:tc>
        <w:tc>
          <w:tcPr>
            <w:tcW w:w="611" w:type="dxa"/>
          </w:tcPr>
          <w:p w14:paraId="20493C98">
            <w:pPr>
              <w:pStyle w:val="11"/>
              <w:spacing w:before="54"/>
              <w:ind w:left="95"/>
              <w:jc w:val="center"/>
              <w:rPr>
                <w:sz w:val="16"/>
              </w:rPr>
            </w:pPr>
            <w:r>
              <w:rPr>
                <w:spacing w:val="-5"/>
                <w:sz w:val="16"/>
              </w:rPr>
              <w:t>16</w:t>
            </w:r>
          </w:p>
        </w:tc>
        <w:tc>
          <w:tcPr>
            <w:tcW w:w="6636" w:type="dxa"/>
          </w:tcPr>
          <w:p w14:paraId="76D8476E">
            <w:pPr>
              <w:pStyle w:val="11"/>
              <w:spacing w:before="54"/>
              <w:ind w:left="98"/>
              <w:rPr>
                <w:sz w:val="16"/>
              </w:rPr>
            </w:pPr>
            <w:r>
              <w:rPr>
                <w:sz w:val="16"/>
              </w:rPr>
              <w:t>Dipirona</w:t>
            </w:r>
            <w:r>
              <w:rPr>
                <w:spacing w:val="-1"/>
                <w:sz w:val="16"/>
              </w:rPr>
              <w:t xml:space="preserve"> </w:t>
            </w:r>
            <w:r>
              <w:rPr>
                <w:sz w:val="16"/>
              </w:rPr>
              <w:t>Sodica</w:t>
            </w:r>
            <w:r>
              <w:rPr>
                <w:spacing w:val="-1"/>
                <w:sz w:val="16"/>
              </w:rPr>
              <w:t xml:space="preserve"> </w:t>
            </w:r>
            <w:r>
              <w:rPr>
                <w:sz w:val="16"/>
              </w:rPr>
              <w:t>500</w:t>
            </w:r>
            <w:r>
              <w:rPr>
                <w:spacing w:val="-1"/>
                <w:sz w:val="16"/>
              </w:rPr>
              <w:t xml:space="preserve"> </w:t>
            </w:r>
            <w:r>
              <w:rPr>
                <w:sz w:val="16"/>
              </w:rPr>
              <w:t>mg</w:t>
            </w:r>
            <w:r>
              <w:rPr>
                <w:spacing w:val="-1"/>
                <w:sz w:val="16"/>
              </w:rPr>
              <w:t xml:space="preserve"> </w:t>
            </w:r>
            <w:r>
              <w:rPr>
                <w:spacing w:val="-5"/>
                <w:sz w:val="16"/>
              </w:rPr>
              <w:t>cp</w:t>
            </w:r>
          </w:p>
        </w:tc>
        <w:tc>
          <w:tcPr>
            <w:tcW w:w="4249" w:type="dxa"/>
          </w:tcPr>
          <w:p w14:paraId="513432FB">
            <w:pPr>
              <w:pStyle w:val="11"/>
              <w:spacing w:before="54"/>
              <w:ind w:left="1237"/>
              <w:jc w:val="center"/>
              <w:rPr>
                <w:sz w:val="16"/>
              </w:rPr>
            </w:pPr>
            <w:r>
              <w:rPr>
                <w:sz w:val="16"/>
              </w:rPr>
              <w:t>CP</w:t>
            </w:r>
            <w:r>
              <w:rPr>
                <w:spacing w:val="-6"/>
                <w:sz w:val="16"/>
              </w:rPr>
              <w:t xml:space="preserve"> </w:t>
            </w:r>
            <w:r>
              <w:rPr>
                <w:sz w:val="16"/>
              </w:rPr>
              <w:t>500</w:t>
            </w:r>
            <w:r>
              <w:rPr>
                <w:spacing w:val="-1"/>
                <w:sz w:val="16"/>
              </w:rPr>
              <w:t xml:space="preserve"> </w:t>
            </w:r>
            <w:r>
              <w:rPr>
                <w:spacing w:val="-5"/>
                <w:sz w:val="16"/>
              </w:rPr>
              <w:t>MG</w:t>
            </w:r>
          </w:p>
        </w:tc>
        <w:tc>
          <w:tcPr>
            <w:tcW w:w="2487" w:type="dxa"/>
          </w:tcPr>
          <w:p w14:paraId="3597488E">
            <w:pPr>
              <w:pStyle w:val="11"/>
              <w:spacing w:before="54"/>
              <w:ind w:left="729"/>
              <w:jc w:val="center"/>
              <w:rPr>
                <w:sz w:val="16"/>
              </w:rPr>
            </w:pPr>
            <w:r>
              <w:rPr>
                <w:sz w:val="16"/>
              </w:rPr>
              <w:t>SEI-</w:t>
            </w:r>
            <w:r>
              <w:rPr>
                <w:spacing w:val="-2"/>
                <w:sz w:val="16"/>
              </w:rPr>
              <w:t>260008/010612/2023</w:t>
            </w:r>
          </w:p>
        </w:tc>
      </w:tr>
      <w:tr w14:paraId="4A7BA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861" w:type="dxa"/>
          </w:tcPr>
          <w:p w14:paraId="2CFA7EB0">
            <w:pPr>
              <w:pStyle w:val="11"/>
              <w:spacing w:before="54"/>
              <w:ind w:left="47"/>
              <w:jc w:val="center"/>
              <w:rPr>
                <w:sz w:val="16"/>
              </w:rPr>
            </w:pPr>
            <w:r>
              <w:rPr>
                <w:spacing w:val="-10"/>
                <w:sz w:val="16"/>
              </w:rPr>
              <w:t>4</w:t>
            </w:r>
          </w:p>
        </w:tc>
        <w:tc>
          <w:tcPr>
            <w:tcW w:w="611" w:type="dxa"/>
          </w:tcPr>
          <w:p w14:paraId="159F501C">
            <w:pPr>
              <w:pStyle w:val="11"/>
              <w:spacing w:before="54"/>
              <w:ind w:left="95"/>
              <w:jc w:val="center"/>
              <w:rPr>
                <w:sz w:val="16"/>
              </w:rPr>
            </w:pPr>
            <w:r>
              <w:rPr>
                <w:spacing w:val="-5"/>
                <w:sz w:val="16"/>
              </w:rPr>
              <w:t>18</w:t>
            </w:r>
          </w:p>
        </w:tc>
        <w:tc>
          <w:tcPr>
            <w:tcW w:w="6636" w:type="dxa"/>
          </w:tcPr>
          <w:p w14:paraId="19FBE8DB">
            <w:pPr>
              <w:pStyle w:val="11"/>
              <w:spacing w:before="54"/>
              <w:ind w:left="98"/>
              <w:rPr>
                <w:sz w:val="16"/>
              </w:rPr>
            </w:pPr>
            <w:r>
              <w:rPr>
                <w:sz w:val="16"/>
              </w:rPr>
              <w:t>Dipirona</w:t>
            </w:r>
            <w:r>
              <w:rPr>
                <w:spacing w:val="-1"/>
                <w:sz w:val="16"/>
              </w:rPr>
              <w:t xml:space="preserve"> </w:t>
            </w:r>
            <w:r>
              <w:rPr>
                <w:sz w:val="16"/>
              </w:rPr>
              <w:t>Sodica</w:t>
            </w:r>
            <w:r>
              <w:rPr>
                <w:spacing w:val="-1"/>
                <w:sz w:val="16"/>
              </w:rPr>
              <w:t xml:space="preserve"> </w:t>
            </w:r>
            <w:r>
              <w:rPr>
                <w:sz w:val="16"/>
              </w:rPr>
              <w:t>500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z w:val="16"/>
              </w:rPr>
              <w:t>2</w:t>
            </w:r>
            <w:r>
              <w:rPr>
                <w:spacing w:val="-1"/>
                <w:sz w:val="16"/>
              </w:rPr>
              <w:t xml:space="preserve"> </w:t>
            </w:r>
            <w:r>
              <w:rPr>
                <w:spacing w:val="-5"/>
                <w:sz w:val="16"/>
              </w:rPr>
              <w:t>mL</w:t>
            </w:r>
          </w:p>
        </w:tc>
        <w:tc>
          <w:tcPr>
            <w:tcW w:w="4249" w:type="dxa"/>
          </w:tcPr>
          <w:p w14:paraId="5D38E8D8">
            <w:pPr>
              <w:pStyle w:val="11"/>
              <w:spacing w:before="54"/>
              <w:ind w:left="1237" w:right="1"/>
              <w:jc w:val="center"/>
              <w:rPr>
                <w:sz w:val="16"/>
              </w:rPr>
            </w:pPr>
            <w:r>
              <w:rPr>
                <w:sz w:val="16"/>
              </w:rPr>
              <w:t>AMP</w:t>
            </w:r>
            <w:r>
              <w:rPr>
                <w:spacing w:val="-6"/>
                <w:sz w:val="16"/>
              </w:rPr>
              <w:t xml:space="preserve"> </w:t>
            </w:r>
            <w:r>
              <w:rPr>
                <w:sz w:val="16"/>
              </w:rPr>
              <w:t>1000</w:t>
            </w:r>
            <w:r>
              <w:rPr>
                <w:spacing w:val="-1"/>
                <w:sz w:val="16"/>
              </w:rPr>
              <w:t xml:space="preserve"> </w:t>
            </w:r>
            <w:r>
              <w:rPr>
                <w:spacing w:val="-5"/>
                <w:sz w:val="16"/>
              </w:rPr>
              <w:t>MG</w:t>
            </w:r>
          </w:p>
        </w:tc>
        <w:tc>
          <w:tcPr>
            <w:tcW w:w="2487" w:type="dxa"/>
          </w:tcPr>
          <w:p w14:paraId="277DF9B7">
            <w:pPr>
              <w:pStyle w:val="11"/>
              <w:spacing w:before="54"/>
              <w:ind w:left="729"/>
              <w:jc w:val="center"/>
              <w:rPr>
                <w:sz w:val="16"/>
              </w:rPr>
            </w:pPr>
            <w:r>
              <w:rPr>
                <w:sz w:val="16"/>
              </w:rPr>
              <w:t>SEI-</w:t>
            </w:r>
            <w:r>
              <w:rPr>
                <w:spacing w:val="-2"/>
                <w:sz w:val="16"/>
              </w:rPr>
              <w:t>260007/009306/2024</w:t>
            </w:r>
          </w:p>
        </w:tc>
      </w:tr>
      <w:tr w14:paraId="39DE3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861" w:type="dxa"/>
          </w:tcPr>
          <w:p w14:paraId="04F44B29">
            <w:pPr>
              <w:pStyle w:val="11"/>
              <w:spacing w:before="54"/>
              <w:ind w:left="47"/>
              <w:jc w:val="center"/>
              <w:rPr>
                <w:sz w:val="16"/>
              </w:rPr>
            </w:pPr>
            <w:r>
              <w:rPr>
                <w:spacing w:val="-10"/>
                <w:sz w:val="16"/>
              </w:rPr>
              <w:t>5</w:t>
            </w:r>
          </w:p>
        </w:tc>
        <w:tc>
          <w:tcPr>
            <w:tcW w:w="611" w:type="dxa"/>
          </w:tcPr>
          <w:p w14:paraId="6EEEB5F3">
            <w:pPr>
              <w:pStyle w:val="11"/>
              <w:spacing w:before="54"/>
              <w:ind w:left="95"/>
              <w:jc w:val="center"/>
              <w:rPr>
                <w:sz w:val="16"/>
              </w:rPr>
            </w:pPr>
            <w:r>
              <w:rPr>
                <w:spacing w:val="-4"/>
                <w:sz w:val="16"/>
              </w:rPr>
              <w:t>7268</w:t>
            </w:r>
          </w:p>
        </w:tc>
        <w:tc>
          <w:tcPr>
            <w:tcW w:w="6636" w:type="dxa"/>
          </w:tcPr>
          <w:p w14:paraId="5FC966F3">
            <w:pPr>
              <w:pStyle w:val="11"/>
              <w:spacing w:before="54"/>
              <w:ind w:left="98"/>
              <w:rPr>
                <w:sz w:val="16"/>
              </w:rPr>
            </w:pPr>
            <w:r>
              <w:rPr>
                <w:sz w:val="16"/>
              </w:rPr>
              <w:t>Dipirona</w:t>
            </w:r>
            <w:r>
              <w:rPr>
                <w:spacing w:val="-1"/>
                <w:sz w:val="16"/>
              </w:rPr>
              <w:t xml:space="preserve"> </w:t>
            </w:r>
            <w:r>
              <w:rPr>
                <w:sz w:val="16"/>
              </w:rPr>
              <w:t>Sodica</w:t>
            </w:r>
            <w:r>
              <w:rPr>
                <w:spacing w:val="-1"/>
                <w:sz w:val="16"/>
              </w:rPr>
              <w:t xml:space="preserve"> </w:t>
            </w:r>
            <w:r>
              <w:rPr>
                <w:sz w:val="16"/>
              </w:rPr>
              <w:t>500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oral</w:t>
            </w:r>
            <w:r>
              <w:rPr>
                <w:spacing w:val="-1"/>
                <w:sz w:val="16"/>
              </w:rPr>
              <w:t xml:space="preserve"> </w:t>
            </w:r>
            <w:r>
              <w:rPr>
                <w:sz w:val="16"/>
              </w:rPr>
              <w:t>fr</w:t>
            </w:r>
            <w:r>
              <w:rPr>
                <w:spacing w:val="-1"/>
                <w:sz w:val="16"/>
              </w:rPr>
              <w:t xml:space="preserve"> </w:t>
            </w:r>
            <w:r>
              <w:rPr>
                <w:spacing w:val="-4"/>
                <w:sz w:val="16"/>
              </w:rPr>
              <w:t>10mL</w:t>
            </w:r>
          </w:p>
        </w:tc>
        <w:tc>
          <w:tcPr>
            <w:tcW w:w="4249" w:type="dxa"/>
          </w:tcPr>
          <w:p w14:paraId="62B51AA2">
            <w:pPr>
              <w:pStyle w:val="11"/>
              <w:spacing w:before="54"/>
              <w:ind w:left="1237" w:right="1"/>
              <w:jc w:val="center"/>
              <w:rPr>
                <w:sz w:val="16"/>
              </w:rPr>
            </w:pPr>
            <w:r>
              <w:rPr>
                <w:spacing w:val="-2"/>
                <w:sz w:val="16"/>
              </w:rPr>
              <w:t>FRASCO</w:t>
            </w:r>
          </w:p>
        </w:tc>
        <w:tc>
          <w:tcPr>
            <w:tcW w:w="2487" w:type="dxa"/>
          </w:tcPr>
          <w:p w14:paraId="4DBB663F">
            <w:pPr>
              <w:pStyle w:val="11"/>
              <w:spacing w:before="54"/>
              <w:ind w:left="729"/>
              <w:jc w:val="center"/>
              <w:rPr>
                <w:sz w:val="16"/>
              </w:rPr>
            </w:pPr>
            <w:r>
              <w:rPr>
                <w:sz w:val="16"/>
              </w:rPr>
              <w:t>SEI-</w:t>
            </w:r>
            <w:r>
              <w:rPr>
                <w:spacing w:val="-2"/>
                <w:sz w:val="16"/>
              </w:rPr>
              <w:t>260007/006504/2024</w:t>
            </w:r>
          </w:p>
        </w:tc>
      </w:tr>
      <w:tr w14:paraId="1E379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861" w:type="dxa"/>
          </w:tcPr>
          <w:p w14:paraId="2245912F">
            <w:pPr>
              <w:pStyle w:val="11"/>
              <w:rPr>
                <w:sz w:val="18"/>
              </w:rPr>
            </w:pPr>
          </w:p>
        </w:tc>
        <w:tc>
          <w:tcPr>
            <w:tcW w:w="611" w:type="dxa"/>
          </w:tcPr>
          <w:p w14:paraId="0473568E">
            <w:pPr>
              <w:pStyle w:val="11"/>
              <w:spacing w:before="54"/>
              <w:ind w:left="95"/>
              <w:jc w:val="center"/>
              <w:rPr>
                <w:sz w:val="16"/>
              </w:rPr>
            </w:pPr>
            <w:r>
              <w:rPr>
                <w:spacing w:val="-4"/>
                <w:sz w:val="16"/>
              </w:rPr>
              <w:t>7300</w:t>
            </w:r>
          </w:p>
        </w:tc>
        <w:tc>
          <w:tcPr>
            <w:tcW w:w="6636" w:type="dxa"/>
          </w:tcPr>
          <w:p w14:paraId="5BDCE6E9">
            <w:pPr>
              <w:pStyle w:val="11"/>
              <w:spacing w:before="54"/>
              <w:ind w:left="98"/>
              <w:rPr>
                <w:sz w:val="16"/>
              </w:rPr>
            </w:pPr>
            <w:r>
              <w:rPr>
                <w:sz w:val="16"/>
              </w:rPr>
              <w:t>Paracetamol</w:t>
            </w:r>
            <w:r>
              <w:rPr>
                <w:spacing w:val="-1"/>
                <w:sz w:val="16"/>
              </w:rPr>
              <w:t xml:space="preserve"> </w:t>
            </w:r>
            <w:r>
              <w:rPr>
                <w:sz w:val="16"/>
              </w:rPr>
              <w:t>200mg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oral</w:t>
            </w:r>
            <w:r>
              <w:rPr>
                <w:spacing w:val="-1"/>
                <w:sz w:val="16"/>
              </w:rPr>
              <w:t xml:space="preserve"> </w:t>
            </w:r>
            <w:r>
              <w:rPr>
                <w:sz w:val="16"/>
              </w:rPr>
              <w:t>fr</w:t>
            </w:r>
            <w:r>
              <w:rPr>
                <w:spacing w:val="-1"/>
                <w:sz w:val="16"/>
              </w:rPr>
              <w:t xml:space="preserve"> </w:t>
            </w:r>
            <w:r>
              <w:rPr>
                <w:sz w:val="16"/>
              </w:rPr>
              <w:t>15</w:t>
            </w:r>
            <w:r>
              <w:rPr>
                <w:spacing w:val="-1"/>
                <w:sz w:val="16"/>
              </w:rPr>
              <w:t xml:space="preserve"> </w:t>
            </w:r>
            <w:r>
              <w:rPr>
                <w:spacing w:val="-5"/>
                <w:sz w:val="16"/>
              </w:rPr>
              <w:t>mL</w:t>
            </w:r>
          </w:p>
        </w:tc>
        <w:tc>
          <w:tcPr>
            <w:tcW w:w="4249" w:type="dxa"/>
          </w:tcPr>
          <w:p w14:paraId="18FD9F61">
            <w:pPr>
              <w:pStyle w:val="11"/>
              <w:spacing w:before="54"/>
              <w:ind w:left="1237" w:right="1"/>
              <w:jc w:val="center"/>
              <w:rPr>
                <w:sz w:val="16"/>
              </w:rPr>
            </w:pPr>
            <w:r>
              <w:rPr>
                <w:sz w:val="16"/>
              </w:rPr>
              <w:t>FRASCO</w:t>
            </w:r>
            <w:r>
              <w:rPr>
                <w:spacing w:val="-1"/>
                <w:sz w:val="16"/>
              </w:rPr>
              <w:t xml:space="preserve"> </w:t>
            </w:r>
            <w:r>
              <w:rPr>
                <w:sz w:val="16"/>
              </w:rPr>
              <w:t>210</w:t>
            </w:r>
            <w:r>
              <w:rPr>
                <w:spacing w:val="-1"/>
                <w:sz w:val="16"/>
              </w:rPr>
              <w:t xml:space="preserve"> </w:t>
            </w:r>
            <w:r>
              <w:rPr>
                <w:spacing w:val="-2"/>
                <w:sz w:val="16"/>
              </w:rPr>
              <w:t>GOTAS</w:t>
            </w:r>
          </w:p>
        </w:tc>
        <w:tc>
          <w:tcPr>
            <w:tcW w:w="2487" w:type="dxa"/>
          </w:tcPr>
          <w:p w14:paraId="758C6323">
            <w:pPr>
              <w:pStyle w:val="11"/>
              <w:spacing w:before="54"/>
              <w:ind w:left="729"/>
              <w:jc w:val="center"/>
              <w:rPr>
                <w:sz w:val="16"/>
              </w:rPr>
            </w:pPr>
            <w:r>
              <w:rPr>
                <w:sz w:val="16"/>
              </w:rPr>
              <w:t>SEI-</w:t>
            </w:r>
            <w:r>
              <w:rPr>
                <w:spacing w:val="-2"/>
                <w:sz w:val="16"/>
              </w:rPr>
              <w:t>260008/010612/2023</w:t>
            </w:r>
          </w:p>
        </w:tc>
      </w:tr>
      <w:tr w14:paraId="62FFD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861" w:type="dxa"/>
          </w:tcPr>
          <w:p w14:paraId="07043975">
            <w:pPr>
              <w:pStyle w:val="11"/>
              <w:rPr>
                <w:sz w:val="18"/>
              </w:rPr>
            </w:pPr>
          </w:p>
        </w:tc>
        <w:tc>
          <w:tcPr>
            <w:tcW w:w="611" w:type="dxa"/>
          </w:tcPr>
          <w:p w14:paraId="72F497EB">
            <w:pPr>
              <w:pStyle w:val="11"/>
              <w:spacing w:before="62"/>
              <w:ind w:left="95"/>
              <w:jc w:val="center"/>
              <w:rPr>
                <w:sz w:val="16"/>
              </w:rPr>
            </w:pPr>
            <w:r>
              <w:rPr>
                <w:spacing w:val="-5"/>
                <w:sz w:val="16"/>
              </w:rPr>
              <w:t>15</w:t>
            </w:r>
          </w:p>
        </w:tc>
        <w:tc>
          <w:tcPr>
            <w:tcW w:w="6636" w:type="dxa"/>
          </w:tcPr>
          <w:p w14:paraId="11D05D2D">
            <w:pPr>
              <w:pStyle w:val="11"/>
              <w:spacing w:before="62"/>
              <w:ind w:left="98"/>
              <w:rPr>
                <w:sz w:val="16"/>
              </w:rPr>
            </w:pPr>
            <w:r>
              <w:rPr>
                <w:sz w:val="16"/>
              </w:rPr>
              <w:t>Paracetamol</w:t>
            </w:r>
            <w:r>
              <w:rPr>
                <w:spacing w:val="-1"/>
                <w:sz w:val="16"/>
              </w:rPr>
              <w:t xml:space="preserve"> </w:t>
            </w:r>
            <w:r>
              <w:rPr>
                <w:sz w:val="16"/>
              </w:rPr>
              <w:t>750</w:t>
            </w:r>
            <w:r>
              <w:rPr>
                <w:spacing w:val="-1"/>
                <w:sz w:val="16"/>
              </w:rPr>
              <w:t xml:space="preserve"> </w:t>
            </w:r>
            <w:r>
              <w:rPr>
                <w:sz w:val="16"/>
              </w:rPr>
              <w:t>mg</w:t>
            </w:r>
            <w:r>
              <w:rPr>
                <w:spacing w:val="-1"/>
                <w:sz w:val="16"/>
              </w:rPr>
              <w:t xml:space="preserve"> </w:t>
            </w:r>
            <w:r>
              <w:rPr>
                <w:spacing w:val="-5"/>
                <w:sz w:val="16"/>
              </w:rPr>
              <w:t>cp</w:t>
            </w:r>
          </w:p>
        </w:tc>
        <w:tc>
          <w:tcPr>
            <w:tcW w:w="4249" w:type="dxa"/>
          </w:tcPr>
          <w:p w14:paraId="015DCB27">
            <w:pPr>
              <w:pStyle w:val="11"/>
              <w:spacing w:before="62"/>
              <w:ind w:left="1237"/>
              <w:jc w:val="center"/>
              <w:rPr>
                <w:sz w:val="16"/>
              </w:rPr>
            </w:pPr>
            <w:r>
              <w:rPr>
                <w:sz w:val="16"/>
              </w:rPr>
              <w:t>CP</w:t>
            </w:r>
            <w:r>
              <w:rPr>
                <w:spacing w:val="-6"/>
                <w:sz w:val="16"/>
              </w:rPr>
              <w:t xml:space="preserve"> </w:t>
            </w:r>
            <w:r>
              <w:rPr>
                <w:sz w:val="16"/>
              </w:rPr>
              <w:t>750</w:t>
            </w:r>
            <w:r>
              <w:rPr>
                <w:spacing w:val="-1"/>
                <w:sz w:val="16"/>
              </w:rPr>
              <w:t xml:space="preserve"> </w:t>
            </w:r>
            <w:r>
              <w:rPr>
                <w:spacing w:val="-5"/>
                <w:sz w:val="16"/>
              </w:rPr>
              <w:t>MG</w:t>
            </w:r>
          </w:p>
        </w:tc>
        <w:tc>
          <w:tcPr>
            <w:tcW w:w="2487" w:type="dxa"/>
          </w:tcPr>
          <w:p w14:paraId="6DA1BFF6">
            <w:pPr>
              <w:pStyle w:val="11"/>
              <w:spacing w:before="62"/>
              <w:ind w:left="729"/>
              <w:jc w:val="center"/>
              <w:rPr>
                <w:sz w:val="16"/>
              </w:rPr>
            </w:pPr>
            <w:r>
              <w:rPr>
                <w:sz w:val="16"/>
              </w:rPr>
              <w:t>SEI-</w:t>
            </w:r>
            <w:r>
              <w:rPr>
                <w:spacing w:val="-2"/>
                <w:sz w:val="16"/>
              </w:rPr>
              <w:t>260007/013408/2024</w:t>
            </w:r>
          </w:p>
        </w:tc>
      </w:tr>
      <w:tr w14:paraId="1115C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861" w:type="dxa"/>
          </w:tcPr>
          <w:p w14:paraId="61BC1B59">
            <w:pPr>
              <w:pStyle w:val="11"/>
              <w:spacing w:before="54"/>
              <w:ind w:left="47"/>
              <w:jc w:val="center"/>
              <w:rPr>
                <w:sz w:val="16"/>
              </w:rPr>
            </w:pPr>
            <w:r>
              <w:rPr>
                <w:spacing w:val="-10"/>
                <w:sz w:val="16"/>
              </w:rPr>
              <w:t>7</w:t>
            </w:r>
          </w:p>
        </w:tc>
        <w:tc>
          <w:tcPr>
            <w:tcW w:w="611" w:type="dxa"/>
          </w:tcPr>
          <w:p w14:paraId="21FCDA42">
            <w:pPr>
              <w:pStyle w:val="11"/>
              <w:spacing w:before="54"/>
              <w:ind w:left="95"/>
              <w:jc w:val="center"/>
              <w:rPr>
                <w:sz w:val="16"/>
              </w:rPr>
            </w:pPr>
            <w:r>
              <w:rPr>
                <w:spacing w:val="-5"/>
                <w:sz w:val="16"/>
              </w:rPr>
              <w:t>318</w:t>
            </w:r>
          </w:p>
        </w:tc>
        <w:tc>
          <w:tcPr>
            <w:tcW w:w="6636" w:type="dxa"/>
          </w:tcPr>
          <w:p w14:paraId="44DE0F7C">
            <w:pPr>
              <w:pStyle w:val="11"/>
              <w:spacing w:before="54"/>
              <w:ind w:left="98"/>
              <w:rPr>
                <w:sz w:val="16"/>
              </w:rPr>
            </w:pPr>
            <w:r>
              <w:rPr>
                <w:sz w:val="16"/>
              </w:rPr>
              <w:t>Parecoxibe</w:t>
            </w:r>
            <w:r>
              <w:rPr>
                <w:spacing w:val="-1"/>
                <w:sz w:val="16"/>
              </w:rPr>
              <w:t xml:space="preserve"> </w:t>
            </w:r>
            <w:r>
              <w:rPr>
                <w:sz w:val="16"/>
              </w:rPr>
              <w:t>Sodico</w:t>
            </w:r>
            <w:r>
              <w:rPr>
                <w:spacing w:val="-1"/>
                <w:sz w:val="16"/>
              </w:rPr>
              <w:t xml:space="preserve"> </w:t>
            </w:r>
            <w:r>
              <w:rPr>
                <w:sz w:val="16"/>
              </w:rPr>
              <w:t>40</w:t>
            </w:r>
            <w:r>
              <w:rPr>
                <w:spacing w:val="-1"/>
                <w:sz w:val="16"/>
              </w:rPr>
              <w:t xml:space="preserve"> </w:t>
            </w:r>
            <w:r>
              <w:rPr>
                <w:sz w:val="16"/>
              </w:rPr>
              <w:t>mg</w:t>
            </w:r>
            <w:r>
              <w:rPr>
                <w:spacing w:val="-1"/>
                <w:sz w:val="16"/>
              </w:rPr>
              <w:t xml:space="preserve"> </w:t>
            </w:r>
            <w:r>
              <w:rPr>
                <w:sz w:val="16"/>
              </w:rPr>
              <w:t>po</w:t>
            </w:r>
            <w:r>
              <w:rPr>
                <w:spacing w:val="-1"/>
                <w:sz w:val="16"/>
              </w:rPr>
              <w:t xml:space="preserve"> </w:t>
            </w:r>
            <w:r>
              <w:rPr>
                <w:sz w:val="16"/>
              </w:rPr>
              <w:t>liof</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fa</w:t>
            </w:r>
          </w:p>
        </w:tc>
        <w:tc>
          <w:tcPr>
            <w:tcW w:w="4249" w:type="dxa"/>
          </w:tcPr>
          <w:p w14:paraId="475CAF24">
            <w:pPr>
              <w:pStyle w:val="11"/>
              <w:spacing w:before="54"/>
              <w:ind w:left="1237" w:right="1"/>
              <w:jc w:val="center"/>
              <w:rPr>
                <w:sz w:val="16"/>
              </w:rPr>
            </w:pPr>
            <w:r>
              <w:rPr>
                <w:spacing w:val="-2"/>
                <w:sz w:val="16"/>
              </w:rPr>
              <w:t>FA</w:t>
            </w:r>
            <w:r>
              <w:rPr>
                <w:spacing w:val="-11"/>
                <w:sz w:val="16"/>
              </w:rPr>
              <w:t xml:space="preserve"> </w:t>
            </w:r>
            <w:r>
              <w:rPr>
                <w:spacing w:val="-2"/>
                <w:sz w:val="16"/>
              </w:rPr>
              <w:t>40</w:t>
            </w:r>
            <w:r>
              <w:rPr>
                <w:spacing w:val="-5"/>
                <w:sz w:val="16"/>
              </w:rPr>
              <w:t xml:space="preserve"> MG</w:t>
            </w:r>
          </w:p>
        </w:tc>
        <w:tc>
          <w:tcPr>
            <w:tcW w:w="2487" w:type="dxa"/>
          </w:tcPr>
          <w:p w14:paraId="685B692B">
            <w:pPr>
              <w:pStyle w:val="11"/>
              <w:spacing w:before="54"/>
              <w:ind w:left="729"/>
              <w:jc w:val="center"/>
              <w:rPr>
                <w:sz w:val="16"/>
              </w:rPr>
            </w:pPr>
            <w:r>
              <w:rPr>
                <w:sz w:val="16"/>
              </w:rPr>
              <w:t>SEI-</w:t>
            </w:r>
            <w:r>
              <w:rPr>
                <w:spacing w:val="-2"/>
                <w:sz w:val="16"/>
              </w:rPr>
              <w:t>260007/009306/2024</w:t>
            </w:r>
          </w:p>
        </w:tc>
      </w:tr>
      <w:tr w14:paraId="02F4D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861" w:type="dxa"/>
          </w:tcPr>
          <w:p w14:paraId="7B5C69EB">
            <w:pPr>
              <w:pStyle w:val="11"/>
              <w:rPr>
                <w:sz w:val="18"/>
              </w:rPr>
            </w:pPr>
          </w:p>
        </w:tc>
        <w:tc>
          <w:tcPr>
            <w:tcW w:w="611" w:type="dxa"/>
          </w:tcPr>
          <w:p w14:paraId="43242821">
            <w:pPr>
              <w:pStyle w:val="11"/>
              <w:spacing w:before="54"/>
              <w:ind w:left="95"/>
              <w:jc w:val="center"/>
              <w:rPr>
                <w:sz w:val="16"/>
              </w:rPr>
            </w:pPr>
            <w:r>
              <w:rPr>
                <w:spacing w:val="-5"/>
                <w:sz w:val="16"/>
              </w:rPr>
              <w:t>319</w:t>
            </w:r>
          </w:p>
        </w:tc>
        <w:tc>
          <w:tcPr>
            <w:tcW w:w="6636" w:type="dxa"/>
          </w:tcPr>
          <w:p w14:paraId="7781F320">
            <w:pPr>
              <w:pStyle w:val="11"/>
              <w:spacing w:before="54"/>
              <w:ind w:left="98"/>
              <w:rPr>
                <w:sz w:val="16"/>
              </w:rPr>
            </w:pPr>
            <w:r>
              <w:rPr>
                <w:sz w:val="16"/>
              </w:rPr>
              <w:t>Tenoxicam</w:t>
            </w:r>
            <w:r>
              <w:rPr>
                <w:spacing w:val="-4"/>
                <w:sz w:val="16"/>
              </w:rPr>
              <w:t xml:space="preserve"> </w:t>
            </w:r>
            <w:r>
              <w:rPr>
                <w:sz w:val="16"/>
              </w:rPr>
              <w:t>20</w:t>
            </w:r>
            <w:r>
              <w:rPr>
                <w:spacing w:val="-4"/>
                <w:sz w:val="16"/>
              </w:rPr>
              <w:t xml:space="preserve"> </w:t>
            </w:r>
            <w:r>
              <w:rPr>
                <w:sz w:val="16"/>
              </w:rPr>
              <w:t>mg</w:t>
            </w:r>
            <w:r>
              <w:rPr>
                <w:spacing w:val="-4"/>
                <w:sz w:val="16"/>
              </w:rPr>
              <w:t xml:space="preserve"> </w:t>
            </w:r>
            <w:r>
              <w:rPr>
                <w:sz w:val="16"/>
              </w:rPr>
              <w:t>cp</w:t>
            </w:r>
            <w:r>
              <w:rPr>
                <w:spacing w:val="-4"/>
                <w:sz w:val="16"/>
              </w:rPr>
              <w:t xml:space="preserve"> </w:t>
            </w:r>
            <w:r>
              <w:rPr>
                <w:spacing w:val="-5"/>
                <w:sz w:val="16"/>
              </w:rPr>
              <w:t>rev</w:t>
            </w:r>
          </w:p>
        </w:tc>
        <w:tc>
          <w:tcPr>
            <w:tcW w:w="4249" w:type="dxa"/>
          </w:tcPr>
          <w:p w14:paraId="7A518240">
            <w:pPr>
              <w:pStyle w:val="11"/>
              <w:spacing w:before="54"/>
              <w:ind w:left="1237" w:right="1"/>
              <w:jc w:val="center"/>
              <w:rPr>
                <w:sz w:val="16"/>
              </w:rPr>
            </w:pPr>
            <w:r>
              <w:rPr>
                <w:sz w:val="16"/>
              </w:rPr>
              <w:t>CP</w:t>
            </w:r>
            <w:r>
              <w:rPr>
                <w:spacing w:val="-6"/>
                <w:sz w:val="16"/>
              </w:rPr>
              <w:t xml:space="preserve"> </w:t>
            </w:r>
            <w:r>
              <w:rPr>
                <w:sz w:val="16"/>
              </w:rPr>
              <w:t>20</w:t>
            </w:r>
            <w:r>
              <w:rPr>
                <w:spacing w:val="-1"/>
                <w:sz w:val="16"/>
              </w:rPr>
              <w:t xml:space="preserve"> </w:t>
            </w:r>
            <w:r>
              <w:rPr>
                <w:spacing w:val="-5"/>
                <w:sz w:val="16"/>
              </w:rPr>
              <w:t>MG</w:t>
            </w:r>
          </w:p>
        </w:tc>
        <w:tc>
          <w:tcPr>
            <w:tcW w:w="2487" w:type="dxa"/>
          </w:tcPr>
          <w:p w14:paraId="18F50C4A">
            <w:pPr>
              <w:pStyle w:val="11"/>
              <w:spacing w:before="54"/>
              <w:ind w:left="729"/>
              <w:jc w:val="center"/>
              <w:rPr>
                <w:sz w:val="16"/>
              </w:rPr>
            </w:pPr>
            <w:r>
              <w:rPr>
                <w:sz w:val="16"/>
              </w:rPr>
              <w:t>SEI-</w:t>
            </w:r>
            <w:r>
              <w:rPr>
                <w:spacing w:val="-2"/>
                <w:sz w:val="16"/>
              </w:rPr>
              <w:t>260008/010612/2023</w:t>
            </w:r>
          </w:p>
        </w:tc>
      </w:tr>
      <w:tr w14:paraId="0B14C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861" w:type="dxa"/>
          </w:tcPr>
          <w:p w14:paraId="00257805">
            <w:pPr>
              <w:pStyle w:val="11"/>
              <w:rPr>
                <w:sz w:val="16"/>
              </w:rPr>
            </w:pPr>
          </w:p>
        </w:tc>
        <w:tc>
          <w:tcPr>
            <w:tcW w:w="611" w:type="dxa"/>
          </w:tcPr>
          <w:p w14:paraId="3328195C">
            <w:pPr>
              <w:pStyle w:val="11"/>
              <w:spacing w:before="54" w:line="164" w:lineRule="exact"/>
              <w:ind w:left="95"/>
              <w:jc w:val="center"/>
              <w:rPr>
                <w:sz w:val="16"/>
              </w:rPr>
            </w:pPr>
            <w:r>
              <w:rPr>
                <w:spacing w:val="-5"/>
                <w:sz w:val="16"/>
              </w:rPr>
              <w:t>320</w:t>
            </w:r>
          </w:p>
        </w:tc>
        <w:tc>
          <w:tcPr>
            <w:tcW w:w="6636" w:type="dxa"/>
          </w:tcPr>
          <w:p w14:paraId="0996CD9C">
            <w:pPr>
              <w:pStyle w:val="11"/>
              <w:spacing w:before="54" w:line="164" w:lineRule="exact"/>
              <w:ind w:left="98"/>
              <w:rPr>
                <w:sz w:val="16"/>
              </w:rPr>
            </w:pPr>
            <w:r>
              <w:rPr>
                <w:sz w:val="16"/>
              </w:rPr>
              <w:t>Tenoxicam</w:t>
            </w:r>
            <w:r>
              <w:rPr>
                <w:spacing w:val="-3"/>
                <w:sz w:val="16"/>
              </w:rPr>
              <w:t xml:space="preserve"> </w:t>
            </w:r>
            <w:r>
              <w:rPr>
                <w:sz w:val="16"/>
              </w:rPr>
              <w:t>20</w:t>
            </w:r>
            <w:r>
              <w:rPr>
                <w:spacing w:val="-3"/>
                <w:sz w:val="16"/>
              </w:rPr>
              <w:t xml:space="preserve"> </w:t>
            </w:r>
            <w:r>
              <w:rPr>
                <w:sz w:val="16"/>
              </w:rPr>
              <w:t>mg</w:t>
            </w:r>
            <w:r>
              <w:rPr>
                <w:spacing w:val="-3"/>
                <w:sz w:val="16"/>
              </w:rPr>
              <w:t xml:space="preserve"> </w:t>
            </w:r>
            <w:r>
              <w:rPr>
                <w:sz w:val="16"/>
              </w:rPr>
              <w:t>po</w:t>
            </w:r>
            <w:r>
              <w:rPr>
                <w:spacing w:val="-2"/>
                <w:sz w:val="16"/>
              </w:rPr>
              <w:t xml:space="preserve"> </w:t>
            </w:r>
            <w:r>
              <w:rPr>
                <w:sz w:val="16"/>
              </w:rPr>
              <w:t>liof</w:t>
            </w:r>
            <w:r>
              <w:rPr>
                <w:spacing w:val="-3"/>
                <w:sz w:val="16"/>
              </w:rPr>
              <w:t xml:space="preserve"> </w:t>
            </w:r>
            <w:r>
              <w:rPr>
                <w:sz w:val="16"/>
              </w:rPr>
              <w:t>sol</w:t>
            </w:r>
            <w:r>
              <w:rPr>
                <w:spacing w:val="-3"/>
                <w:sz w:val="16"/>
              </w:rPr>
              <w:t xml:space="preserve"> </w:t>
            </w:r>
            <w:r>
              <w:rPr>
                <w:sz w:val="16"/>
              </w:rPr>
              <w:t>inj</w:t>
            </w:r>
            <w:r>
              <w:rPr>
                <w:spacing w:val="-2"/>
                <w:sz w:val="16"/>
              </w:rPr>
              <w:t xml:space="preserve"> </w:t>
            </w:r>
            <w:r>
              <w:rPr>
                <w:spacing w:val="-5"/>
                <w:sz w:val="16"/>
              </w:rPr>
              <w:t>fa</w:t>
            </w:r>
          </w:p>
        </w:tc>
        <w:tc>
          <w:tcPr>
            <w:tcW w:w="4249" w:type="dxa"/>
          </w:tcPr>
          <w:p w14:paraId="07FAD3E2">
            <w:pPr>
              <w:pStyle w:val="11"/>
              <w:spacing w:before="54" w:line="164" w:lineRule="exact"/>
              <w:ind w:left="1237" w:right="1"/>
              <w:jc w:val="center"/>
              <w:rPr>
                <w:sz w:val="16"/>
              </w:rPr>
            </w:pPr>
            <w:r>
              <w:rPr>
                <w:spacing w:val="-2"/>
                <w:sz w:val="16"/>
              </w:rPr>
              <w:t>FA</w:t>
            </w:r>
            <w:r>
              <w:rPr>
                <w:spacing w:val="-11"/>
                <w:sz w:val="16"/>
              </w:rPr>
              <w:t xml:space="preserve"> </w:t>
            </w:r>
            <w:r>
              <w:rPr>
                <w:spacing w:val="-2"/>
                <w:sz w:val="16"/>
              </w:rPr>
              <w:t>20</w:t>
            </w:r>
            <w:r>
              <w:rPr>
                <w:spacing w:val="-5"/>
                <w:sz w:val="16"/>
              </w:rPr>
              <w:t xml:space="preserve"> MG</w:t>
            </w:r>
          </w:p>
        </w:tc>
        <w:tc>
          <w:tcPr>
            <w:tcW w:w="2487" w:type="dxa"/>
          </w:tcPr>
          <w:p w14:paraId="2639DACC">
            <w:pPr>
              <w:pStyle w:val="11"/>
              <w:spacing w:before="54" w:line="164" w:lineRule="exact"/>
              <w:ind w:left="729"/>
              <w:jc w:val="center"/>
              <w:rPr>
                <w:sz w:val="16"/>
              </w:rPr>
            </w:pPr>
            <w:r>
              <w:rPr>
                <w:sz w:val="16"/>
              </w:rPr>
              <w:t>SEI-</w:t>
            </w:r>
            <w:r>
              <w:rPr>
                <w:spacing w:val="-2"/>
                <w:sz w:val="16"/>
              </w:rPr>
              <w:t>260007/005207/2024</w:t>
            </w:r>
          </w:p>
        </w:tc>
      </w:tr>
    </w:tbl>
    <w:p w14:paraId="512BD201">
      <w:pPr>
        <w:pStyle w:val="11"/>
        <w:spacing w:after="0" w:line="164" w:lineRule="exact"/>
        <w:jc w:val="center"/>
        <w:rPr>
          <w:sz w:val="16"/>
        </w:rPr>
        <w:sectPr>
          <w:pgSz w:w="15840" w:h="24480"/>
          <w:pgMar w:top="0" w:right="0" w:bottom="0" w:left="0" w:header="720" w:footer="720" w:gutter="0"/>
          <w:cols w:space="720" w:num="1"/>
        </w:sectPr>
      </w:pPr>
    </w:p>
    <w:p w14:paraId="0C456D9A">
      <w:pPr>
        <w:pStyle w:val="10"/>
        <w:numPr>
          <w:ilvl w:val="1"/>
          <w:numId w:val="53"/>
        </w:numPr>
        <w:tabs>
          <w:tab w:val="left" w:pos="468"/>
        </w:tabs>
        <w:spacing w:before="73" w:after="0" w:line="240" w:lineRule="auto"/>
        <w:ind w:left="468" w:right="0" w:hanging="349"/>
        <w:jc w:val="left"/>
        <w:rPr>
          <w:b/>
          <w:sz w:val="20"/>
        </w:rPr>
      </w:pPr>
      <w:r>
        <w:rPr>
          <w:b/>
          <w:spacing w:val="-2"/>
          <w:sz w:val="20"/>
        </w:rPr>
        <w:t>CONTRATAÇÕES</w:t>
      </w:r>
      <w:r>
        <w:rPr>
          <w:b/>
          <w:spacing w:val="-7"/>
          <w:sz w:val="20"/>
        </w:rPr>
        <w:t xml:space="preserve"> </w:t>
      </w:r>
      <w:r>
        <w:rPr>
          <w:b/>
          <w:spacing w:val="-2"/>
          <w:sz w:val="20"/>
        </w:rPr>
        <w:t>INTERDEPENDENTES</w:t>
      </w:r>
    </w:p>
    <w:p w14:paraId="28144FBD">
      <w:pPr>
        <w:spacing w:before="40"/>
        <w:ind w:left="119" w:right="0" w:firstLine="0"/>
        <w:jc w:val="left"/>
        <w:rPr>
          <w:b/>
          <w:sz w:val="20"/>
        </w:rPr>
      </w:pPr>
      <w:r>
        <w:rPr>
          <w:b/>
          <w:sz w:val="20"/>
        </w:rPr>
        <w:t>Não</w:t>
      </w:r>
      <w:r>
        <w:rPr>
          <w:b/>
          <w:spacing w:val="-2"/>
          <w:sz w:val="20"/>
        </w:rPr>
        <w:t xml:space="preserve"> </w:t>
      </w:r>
      <w:r>
        <w:rPr>
          <w:b/>
          <w:sz w:val="20"/>
        </w:rPr>
        <w:t>há</w:t>
      </w:r>
      <w:r>
        <w:rPr>
          <w:b/>
          <w:spacing w:val="-2"/>
          <w:sz w:val="20"/>
        </w:rPr>
        <w:t xml:space="preserve"> </w:t>
      </w:r>
      <w:r>
        <w:rPr>
          <w:b/>
          <w:sz w:val="20"/>
        </w:rPr>
        <w:t>contratações</w:t>
      </w:r>
      <w:r>
        <w:rPr>
          <w:b/>
          <w:spacing w:val="-1"/>
          <w:sz w:val="20"/>
        </w:rPr>
        <w:t xml:space="preserve"> </w:t>
      </w:r>
      <w:r>
        <w:rPr>
          <w:b/>
          <w:sz w:val="20"/>
        </w:rPr>
        <w:t>interdependentes</w:t>
      </w:r>
      <w:r>
        <w:rPr>
          <w:b/>
          <w:spacing w:val="-2"/>
          <w:sz w:val="20"/>
        </w:rPr>
        <w:t xml:space="preserve"> </w:t>
      </w:r>
      <w:r>
        <w:rPr>
          <w:b/>
          <w:sz w:val="20"/>
        </w:rPr>
        <w:t>à</w:t>
      </w:r>
      <w:r>
        <w:rPr>
          <w:b/>
          <w:spacing w:val="-2"/>
          <w:sz w:val="20"/>
        </w:rPr>
        <w:t xml:space="preserve"> </w:t>
      </w:r>
      <w:r>
        <w:rPr>
          <w:b/>
          <w:sz w:val="20"/>
        </w:rPr>
        <w:t>presente</w:t>
      </w:r>
      <w:r>
        <w:rPr>
          <w:b/>
          <w:spacing w:val="-1"/>
          <w:sz w:val="20"/>
        </w:rPr>
        <w:t xml:space="preserve"> </w:t>
      </w:r>
      <w:r>
        <w:rPr>
          <w:b/>
          <w:spacing w:val="-2"/>
          <w:sz w:val="20"/>
        </w:rPr>
        <w:t>contratação.</w:t>
      </w:r>
    </w:p>
    <w:p w14:paraId="22D7A272">
      <w:pPr>
        <w:pStyle w:val="7"/>
        <w:spacing w:before="80"/>
        <w:rPr>
          <w:b/>
        </w:rPr>
      </w:pPr>
    </w:p>
    <w:p w14:paraId="44727084">
      <w:pPr>
        <w:pStyle w:val="10"/>
        <w:numPr>
          <w:ilvl w:val="0"/>
          <w:numId w:val="53"/>
        </w:numPr>
        <w:tabs>
          <w:tab w:val="left" w:pos="307"/>
        </w:tabs>
        <w:spacing w:before="0" w:after="0" w:line="240" w:lineRule="auto"/>
        <w:ind w:left="307" w:right="0" w:hanging="188"/>
        <w:jc w:val="left"/>
        <w:rPr>
          <w:b/>
          <w:sz w:val="20"/>
        </w:rPr>
      </w:pPr>
      <w:r>
        <w:rPr>
          <w:b/>
          <w:sz w:val="20"/>
        </w:rPr>
        <w:t>ANÁLISE</w:t>
      </w:r>
      <w:r>
        <w:rPr>
          <w:b/>
          <w:spacing w:val="-1"/>
          <w:sz w:val="20"/>
        </w:rPr>
        <w:t xml:space="preserve"> </w:t>
      </w:r>
      <w:r>
        <w:rPr>
          <w:b/>
          <w:sz w:val="20"/>
        </w:rPr>
        <w:t>DE</w:t>
      </w:r>
      <w:r>
        <w:rPr>
          <w:b/>
          <w:spacing w:val="-1"/>
          <w:sz w:val="20"/>
        </w:rPr>
        <w:t xml:space="preserve"> </w:t>
      </w:r>
      <w:r>
        <w:rPr>
          <w:b/>
          <w:spacing w:val="-2"/>
          <w:sz w:val="20"/>
        </w:rPr>
        <w:t>RISCOS</w:t>
      </w:r>
    </w:p>
    <w:p w14:paraId="5DAB80A4">
      <w:pPr>
        <w:pStyle w:val="7"/>
        <w:spacing w:line="280" w:lineRule="auto"/>
        <w:ind w:left="119"/>
      </w:pPr>
      <w:r>
        <w:t>Os</w:t>
      </w:r>
      <w:r>
        <w:rPr>
          <w:spacing w:val="10"/>
        </w:rPr>
        <w:t xml:space="preserve"> </w:t>
      </w:r>
      <w:r>
        <w:t>riscos</w:t>
      </w:r>
      <w:r>
        <w:rPr>
          <w:spacing w:val="10"/>
        </w:rPr>
        <w:t xml:space="preserve"> </w:t>
      </w:r>
      <w:r>
        <w:t>envolvidos</w:t>
      </w:r>
      <w:r>
        <w:rPr>
          <w:spacing w:val="10"/>
        </w:rPr>
        <w:t xml:space="preserve"> </w:t>
      </w:r>
      <w:r>
        <w:t>na</w:t>
      </w:r>
      <w:r>
        <w:rPr>
          <w:spacing w:val="10"/>
        </w:rPr>
        <w:t xml:space="preserve"> </w:t>
      </w:r>
      <w:r>
        <w:t>presente</w:t>
      </w:r>
      <w:r>
        <w:rPr>
          <w:spacing w:val="10"/>
        </w:rPr>
        <w:t xml:space="preserve"> </w:t>
      </w:r>
      <w:r>
        <w:t>contratação</w:t>
      </w:r>
      <w:r>
        <w:rPr>
          <w:spacing w:val="10"/>
        </w:rPr>
        <w:t xml:space="preserve"> </w:t>
      </w:r>
      <w:r>
        <w:t>perpassam</w:t>
      </w:r>
      <w:r>
        <w:rPr>
          <w:spacing w:val="10"/>
        </w:rPr>
        <w:t xml:space="preserve"> </w:t>
      </w:r>
      <w:r>
        <w:t>a</w:t>
      </w:r>
      <w:r>
        <w:rPr>
          <w:spacing w:val="10"/>
        </w:rPr>
        <w:t xml:space="preserve"> </w:t>
      </w:r>
      <w:r>
        <w:t>possibilidade</w:t>
      </w:r>
      <w:r>
        <w:rPr>
          <w:spacing w:val="10"/>
        </w:rPr>
        <w:t xml:space="preserve"> </w:t>
      </w:r>
      <w:r>
        <w:t>do</w:t>
      </w:r>
      <w:r>
        <w:rPr>
          <w:spacing w:val="10"/>
        </w:rPr>
        <w:t xml:space="preserve"> </w:t>
      </w:r>
      <w:r>
        <w:t>desabastecimento</w:t>
      </w:r>
      <w:r>
        <w:rPr>
          <w:spacing w:val="10"/>
        </w:rPr>
        <w:t xml:space="preserve"> </w:t>
      </w:r>
      <w:r>
        <w:t>do</w:t>
      </w:r>
      <w:r>
        <w:rPr>
          <w:spacing w:val="10"/>
        </w:rPr>
        <w:t xml:space="preserve"> </w:t>
      </w:r>
      <w:r>
        <w:t>insumo,</w:t>
      </w:r>
      <w:r>
        <w:rPr>
          <w:spacing w:val="10"/>
        </w:rPr>
        <w:t xml:space="preserve"> </w:t>
      </w:r>
      <w:r>
        <w:t>que</w:t>
      </w:r>
      <w:r>
        <w:rPr>
          <w:spacing w:val="10"/>
        </w:rPr>
        <w:t xml:space="preserve"> </w:t>
      </w:r>
      <w:r>
        <w:t>incorre</w:t>
      </w:r>
      <w:r>
        <w:rPr>
          <w:spacing w:val="10"/>
        </w:rPr>
        <w:t xml:space="preserve"> </w:t>
      </w:r>
      <w:r>
        <w:t>em</w:t>
      </w:r>
      <w:r>
        <w:rPr>
          <w:spacing w:val="10"/>
        </w:rPr>
        <w:t xml:space="preserve"> </w:t>
      </w:r>
      <w:r>
        <w:t>risco</w:t>
      </w:r>
      <w:r>
        <w:rPr>
          <w:spacing w:val="10"/>
        </w:rPr>
        <w:t xml:space="preserve"> </w:t>
      </w:r>
      <w:r>
        <w:t>à</w:t>
      </w:r>
      <w:r>
        <w:rPr>
          <w:spacing w:val="10"/>
        </w:rPr>
        <w:t xml:space="preserve"> </w:t>
      </w:r>
      <w:r>
        <w:t>vida</w:t>
      </w:r>
      <w:r>
        <w:rPr>
          <w:spacing w:val="10"/>
        </w:rPr>
        <w:t xml:space="preserve"> </w:t>
      </w:r>
      <w:r>
        <w:t>dos</w:t>
      </w:r>
      <w:r>
        <w:rPr>
          <w:spacing w:val="10"/>
        </w:rPr>
        <w:t xml:space="preserve"> </w:t>
      </w:r>
      <w:r>
        <w:t>pacientes</w:t>
      </w:r>
      <w:r>
        <w:rPr>
          <w:spacing w:val="10"/>
        </w:rPr>
        <w:t xml:space="preserve"> </w:t>
      </w:r>
      <w:r>
        <w:t>e</w:t>
      </w:r>
      <w:r>
        <w:rPr>
          <w:spacing w:val="10"/>
        </w:rPr>
        <w:t xml:space="preserve"> </w:t>
      </w:r>
      <w:r>
        <w:t>justifica</w:t>
      </w:r>
      <w:r>
        <w:rPr>
          <w:spacing w:val="10"/>
        </w:rPr>
        <w:t xml:space="preserve"> </w:t>
      </w:r>
      <w:r>
        <w:t>a</w:t>
      </w:r>
      <w:r>
        <w:rPr>
          <w:spacing w:val="10"/>
        </w:rPr>
        <w:t xml:space="preserve"> </w:t>
      </w:r>
      <w:r>
        <w:t>necessidade</w:t>
      </w:r>
      <w:r>
        <w:rPr>
          <w:spacing w:val="10"/>
        </w:rPr>
        <w:t xml:space="preserve"> </w:t>
      </w:r>
      <w:r>
        <w:t>de</w:t>
      </w:r>
      <w:r>
        <w:rPr>
          <w:spacing w:val="10"/>
        </w:rPr>
        <w:t xml:space="preserve"> </w:t>
      </w:r>
      <w:r>
        <w:t>boas</w:t>
      </w:r>
      <w:r>
        <w:rPr>
          <w:spacing w:val="10"/>
        </w:rPr>
        <w:t xml:space="preserve"> </w:t>
      </w:r>
      <w:r>
        <w:t>práticas</w:t>
      </w:r>
      <w:r>
        <w:rPr>
          <w:spacing w:val="10"/>
        </w:rPr>
        <w:t xml:space="preserve"> </w:t>
      </w:r>
      <w:r>
        <w:t>na fase de planejamento e de execução contratual. O Mapa de Riscos deverá definir ações de prevenção e contingência a fim de evitar ou mitigar os efeitos do desabastecimento.</w:t>
      </w:r>
    </w:p>
    <w:p w14:paraId="45FFA19E">
      <w:pPr>
        <w:pStyle w:val="7"/>
        <w:spacing w:before="42"/>
      </w:pPr>
    </w:p>
    <w:p w14:paraId="0E929148">
      <w:pPr>
        <w:pStyle w:val="4"/>
        <w:numPr>
          <w:ilvl w:val="0"/>
          <w:numId w:val="53"/>
        </w:numPr>
        <w:tabs>
          <w:tab w:val="left" w:pos="318"/>
        </w:tabs>
        <w:spacing w:before="0" w:after="0" w:line="240" w:lineRule="auto"/>
        <w:ind w:left="318" w:right="0" w:hanging="199"/>
        <w:jc w:val="left"/>
      </w:pPr>
      <w:r>
        <w:t>DECLARAÇÃO</w:t>
      </w:r>
      <w:r>
        <w:rPr>
          <w:spacing w:val="-1"/>
        </w:rPr>
        <w:t xml:space="preserve"> </w:t>
      </w:r>
      <w:r>
        <w:t>DE</w:t>
      </w:r>
      <w:r>
        <w:rPr>
          <w:spacing w:val="-4"/>
        </w:rPr>
        <w:t xml:space="preserve"> </w:t>
      </w:r>
      <w:r>
        <w:t>VIABILIDADE</w:t>
      </w:r>
      <w:r>
        <w:rPr>
          <w:spacing w:val="-1"/>
        </w:rPr>
        <w:t xml:space="preserve"> </w:t>
      </w:r>
      <w:r>
        <w:t>DA</w:t>
      </w:r>
      <w:r>
        <w:rPr>
          <w:spacing w:val="-12"/>
        </w:rPr>
        <w:t xml:space="preserve"> </w:t>
      </w:r>
      <w:r>
        <w:rPr>
          <w:spacing w:val="-2"/>
        </w:rPr>
        <w:t>CONTRATAÇÃO</w:t>
      </w:r>
    </w:p>
    <w:p w14:paraId="54CB9BE8">
      <w:pPr>
        <w:pStyle w:val="7"/>
        <w:spacing w:line="280" w:lineRule="auto"/>
        <w:ind w:left="119"/>
      </w:pPr>
      <w:r>
        <w:t>O</w:t>
      </w:r>
      <w:r>
        <w:rPr>
          <w:spacing w:val="13"/>
        </w:rPr>
        <w:t xml:space="preserve"> </w:t>
      </w:r>
      <w:r>
        <w:t>presente</w:t>
      </w:r>
      <w:r>
        <w:rPr>
          <w:spacing w:val="13"/>
        </w:rPr>
        <w:t xml:space="preserve"> </w:t>
      </w:r>
      <w:r>
        <w:t>estudo</w:t>
      </w:r>
      <w:r>
        <w:rPr>
          <w:spacing w:val="13"/>
        </w:rPr>
        <w:t xml:space="preserve"> </w:t>
      </w:r>
      <w:r>
        <w:t>levantou</w:t>
      </w:r>
      <w:r>
        <w:rPr>
          <w:spacing w:val="13"/>
        </w:rPr>
        <w:t xml:space="preserve"> </w:t>
      </w:r>
      <w:r>
        <w:t>os</w:t>
      </w:r>
      <w:r>
        <w:rPr>
          <w:spacing w:val="13"/>
        </w:rPr>
        <w:t xml:space="preserve"> </w:t>
      </w:r>
      <w:r>
        <w:t>elementos</w:t>
      </w:r>
      <w:r>
        <w:rPr>
          <w:spacing w:val="13"/>
        </w:rPr>
        <w:t xml:space="preserve"> </w:t>
      </w:r>
      <w:r>
        <w:t>essenciais</w:t>
      </w:r>
      <w:r>
        <w:rPr>
          <w:spacing w:val="13"/>
        </w:rPr>
        <w:t xml:space="preserve"> </w:t>
      </w:r>
      <w:r>
        <w:t>que</w:t>
      </w:r>
      <w:r>
        <w:rPr>
          <w:spacing w:val="13"/>
        </w:rPr>
        <w:t xml:space="preserve"> </w:t>
      </w:r>
      <w:r>
        <w:t>irão</w:t>
      </w:r>
      <w:r>
        <w:rPr>
          <w:spacing w:val="13"/>
        </w:rPr>
        <w:t xml:space="preserve"> </w:t>
      </w:r>
      <w:r>
        <w:t>compor</w:t>
      </w:r>
      <w:r>
        <w:rPr>
          <w:spacing w:val="13"/>
        </w:rPr>
        <w:t xml:space="preserve"> </w:t>
      </w:r>
      <w:r>
        <w:t>o</w:t>
      </w:r>
      <w:r>
        <w:rPr>
          <w:spacing w:val="10"/>
        </w:rPr>
        <w:t xml:space="preserve"> </w:t>
      </w:r>
      <w:r>
        <w:t>Termo</w:t>
      </w:r>
      <w:r>
        <w:rPr>
          <w:spacing w:val="13"/>
        </w:rPr>
        <w:t xml:space="preserve"> </w:t>
      </w:r>
      <w:r>
        <w:t>de</w:t>
      </w:r>
      <w:r>
        <w:rPr>
          <w:spacing w:val="13"/>
        </w:rPr>
        <w:t xml:space="preserve"> </w:t>
      </w:r>
      <w:r>
        <w:t>Referência</w:t>
      </w:r>
      <w:r>
        <w:rPr>
          <w:spacing w:val="13"/>
        </w:rPr>
        <w:t xml:space="preserve"> </w:t>
      </w:r>
      <w:r>
        <w:t>e</w:t>
      </w:r>
      <w:r>
        <w:rPr>
          <w:spacing w:val="13"/>
        </w:rPr>
        <w:t xml:space="preserve"> </w:t>
      </w:r>
      <w:r>
        <w:t>demonstrou</w:t>
      </w:r>
      <w:r>
        <w:rPr>
          <w:spacing w:val="13"/>
        </w:rPr>
        <w:t xml:space="preserve"> </w:t>
      </w:r>
      <w:r>
        <w:t>ser</w:t>
      </w:r>
      <w:r>
        <w:rPr>
          <w:spacing w:val="13"/>
        </w:rPr>
        <w:t xml:space="preserve"> </w:t>
      </w:r>
      <w:r>
        <w:t>viável</w:t>
      </w:r>
      <w:r>
        <w:rPr>
          <w:spacing w:val="13"/>
        </w:rPr>
        <w:t xml:space="preserve"> </w:t>
      </w:r>
      <w:r>
        <w:t>a</w:t>
      </w:r>
      <w:r>
        <w:rPr>
          <w:spacing w:val="13"/>
        </w:rPr>
        <w:t xml:space="preserve"> </w:t>
      </w:r>
      <w:r>
        <w:t>contratação</w:t>
      </w:r>
      <w:r>
        <w:rPr>
          <w:spacing w:val="13"/>
        </w:rPr>
        <w:t xml:space="preserve"> </w:t>
      </w:r>
      <w:r>
        <w:t>demandada,</w:t>
      </w:r>
      <w:r>
        <w:rPr>
          <w:spacing w:val="13"/>
        </w:rPr>
        <w:t xml:space="preserve"> </w:t>
      </w:r>
      <w:r>
        <w:t>cabendo</w:t>
      </w:r>
      <w:r>
        <w:rPr>
          <w:spacing w:val="13"/>
        </w:rPr>
        <w:t xml:space="preserve"> </w:t>
      </w:r>
      <w:r>
        <w:t>ressaltar</w:t>
      </w:r>
      <w:r>
        <w:rPr>
          <w:spacing w:val="13"/>
        </w:rPr>
        <w:t xml:space="preserve"> </w:t>
      </w:r>
      <w:r>
        <w:t>que</w:t>
      </w:r>
      <w:r>
        <w:rPr>
          <w:spacing w:val="13"/>
        </w:rPr>
        <w:t xml:space="preserve"> </w:t>
      </w:r>
      <w:r>
        <w:t>os</w:t>
      </w:r>
      <w:r>
        <w:rPr>
          <w:spacing w:val="13"/>
        </w:rPr>
        <w:t xml:space="preserve"> </w:t>
      </w:r>
      <w:r>
        <w:t>riscos</w:t>
      </w:r>
      <w:r>
        <w:rPr>
          <w:spacing w:val="13"/>
        </w:rPr>
        <w:t xml:space="preserve"> </w:t>
      </w:r>
      <w:r>
        <w:t>envolvidos</w:t>
      </w:r>
      <w:r>
        <w:rPr>
          <w:spacing w:val="13"/>
        </w:rPr>
        <w:t xml:space="preserve"> </w:t>
      </w:r>
      <w:r>
        <w:t>são administráveis e os custos previstos são compatíveis e se caracterizam pela economicidade.</w:t>
      </w:r>
    </w:p>
    <w:p w14:paraId="3F860FD4">
      <w:pPr>
        <w:pStyle w:val="7"/>
        <w:spacing w:before="42"/>
      </w:pPr>
    </w:p>
    <w:p w14:paraId="6C4EB094">
      <w:pPr>
        <w:pStyle w:val="4"/>
        <w:numPr>
          <w:ilvl w:val="0"/>
          <w:numId w:val="53"/>
        </w:numPr>
        <w:tabs>
          <w:tab w:val="left" w:pos="318"/>
        </w:tabs>
        <w:spacing w:before="0" w:after="0" w:line="240" w:lineRule="auto"/>
        <w:ind w:left="318" w:right="0" w:hanging="199"/>
        <w:jc w:val="left"/>
      </w:pPr>
      <w:r>
        <w:rPr>
          <w:spacing w:val="-2"/>
        </w:rPr>
        <w:t>RESPONSÁVEIS</w:t>
      </w:r>
    </w:p>
    <w:p w14:paraId="2C6AD3F6">
      <w:pPr>
        <w:pStyle w:val="7"/>
        <w:spacing w:before="56" w:after="1"/>
        <w:rPr>
          <w:b/>
        </w:rPr>
      </w:pPr>
    </w:p>
    <w:tbl>
      <w:tblPr>
        <w:tblStyle w:val="6"/>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00"/>
        <w:gridCol w:w="7785"/>
      </w:tblGrid>
      <w:tr w14:paraId="71713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800" w:type="dxa"/>
          </w:tcPr>
          <w:p w14:paraId="48730977">
            <w:pPr>
              <w:pStyle w:val="11"/>
              <w:spacing w:before="23" w:line="227" w:lineRule="exact"/>
              <w:ind w:left="112"/>
              <w:rPr>
                <w:b/>
                <w:sz w:val="20"/>
              </w:rPr>
            </w:pPr>
            <w:r>
              <w:rPr>
                <w:b/>
                <w:sz w:val="20"/>
              </w:rPr>
              <w:t>Luiz</w:t>
            </w:r>
            <w:r>
              <w:rPr>
                <w:b/>
                <w:spacing w:val="-6"/>
                <w:sz w:val="20"/>
              </w:rPr>
              <w:t xml:space="preserve"> </w:t>
            </w:r>
            <w:r>
              <w:rPr>
                <w:b/>
                <w:sz w:val="20"/>
              </w:rPr>
              <w:t>Fernando</w:t>
            </w:r>
            <w:r>
              <w:rPr>
                <w:b/>
                <w:spacing w:val="-9"/>
                <w:sz w:val="20"/>
              </w:rPr>
              <w:t xml:space="preserve"> </w:t>
            </w:r>
            <w:r>
              <w:rPr>
                <w:b/>
                <w:sz w:val="20"/>
              </w:rPr>
              <w:t>Ventura</w:t>
            </w:r>
            <w:r>
              <w:rPr>
                <w:b/>
                <w:spacing w:val="-6"/>
                <w:sz w:val="20"/>
              </w:rPr>
              <w:t xml:space="preserve"> </w:t>
            </w:r>
            <w:r>
              <w:rPr>
                <w:b/>
                <w:sz w:val="20"/>
              </w:rPr>
              <w:t>de</w:t>
            </w:r>
            <w:r>
              <w:rPr>
                <w:b/>
                <w:spacing w:val="-5"/>
                <w:sz w:val="20"/>
              </w:rPr>
              <w:t xml:space="preserve"> </w:t>
            </w:r>
            <w:r>
              <w:rPr>
                <w:b/>
                <w:spacing w:val="-2"/>
                <w:sz w:val="20"/>
              </w:rPr>
              <w:t>Souza</w:t>
            </w:r>
          </w:p>
        </w:tc>
        <w:tc>
          <w:tcPr>
            <w:tcW w:w="7785" w:type="dxa"/>
          </w:tcPr>
          <w:p w14:paraId="13308F78">
            <w:pPr>
              <w:pStyle w:val="11"/>
              <w:spacing w:before="23" w:line="227" w:lineRule="exact"/>
              <w:ind w:left="104"/>
              <w:rPr>
                <w:b/>
                <w:sz w:val="20"/>
              </w:rPr>
            </w:pPr>
            <w:r>
              <w:rPr>
                <w:b/>
                <w:sz w:val="20"/>
              </w:rPr>
              <w:t>Simone</w:t>
            </w:r>
            <w:r>
              <w:rPr>
                <w:b/>
                <w:spacing w:val="-1"/>
                <w:sz w:val="20"/>
              </w:rPr>
              <w:t xml:space="preserve"> </w:t>
            </w:r>
            <w:r>
              <w:rPr>
                <w:b/>
                <w:sz w:val="20"/>
              </w:rPr>
              <w:t>Oliveira</w:t>
            </w:r>
            <w:r>
              <w:rPr>
                <w:b/>
                <w:spacing w:val="-1"/>
                <w:sz w:val="20"/>
              </w:rPr>
              <w:t xml:space="preserve"> </w:t>
            </w:r>
            <w:r>
              <w:rPr>
                <w:b/>
                <w:sz w:val="20"/>
              </w:rPr>
              <w:t>da</w:t>
            </w:r>
            <w:r>
              <w:rPr>
                <w:b/>
                <w:spacing w:val="-1"/>
                <w:sz w:val="20"/>
              </w:rPr>
              <w:t xml:space="preserve"> </w:t>
            </w:r>
            <w:r>
              <w:rPr>
                <w:b/>
                <w:spacing w:val="-2"/>
                <w:sz w:val="20"/>
              </w:rPr>
              <w:t>Rocha</w:t>
            </w:r>
          </w:p>
        </w:tc>
      </w:tr>
      <w:tr w14:paraId="096C8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800" w:type="dxa"/>
          </w:tcPr>
          <w:p w14:paraId="24FFF4A3">
            <w:pPr>
              <w:pStyle w:val="11"/>
              <w:spacing w:before="23" w:line="227" w:lineRule="exact"/>
              <w:ind w:left="112"/>
              <w:rPr>
                <w:sz w:val="20"/>
              </w:rPr>
            </w:pPr>
            <w:r>
              <w:rPr>
                <w:sz w:val="20"/>
              </w:rPr>
              <w:t>Matrícula:</w:t>
            </w:r>
            <w:r>
              <w:rPr>
                <w:spacing w:val="-1"/>
                <w:sz w:val="20"/>
              </w:rPr>
              <w:t xml:space="preserve"> </w:t>
            </w:r>
            <w:r>
              <w:rPr>
                <w:sz w:val="20"/>
              </w:rPr>
              <w:t>36229-</w:t>
            </w:r>
            <w:r>
              <w:rPr>
                <w:spacing w:val="-10"/>
                <w:sz w:val="20"/>
              </w:rPr>
              <w:t>3</w:t>
            </w:r>
          </w:p>
        </w:tc>
        <w:tc>
          <w:tcPr>
            <w:tcW w:w="7785" w:type="dxa"/>
          </w:tcPr>
          <w:p w14:paraId="2EA710F5">
            <w:pPr>
              <w:pStyle w:val="11"/>
              <w:spacing w:before="23" w:line="227" w:lineRule="exact"/>
              <w:ind w:left="104"/>
              <w:rPr>
                <w:sz w:val="20"/>
              </w:rPr>
            </w:pPr>
            <w:r>
              <w:rPr>
                <w:sz w:val="20"/>
              </w:rPr>
              <w:t>Matrícula:</w:t>
            </w:r>
            <w:r>
              <w:rPr>
                <w:spacing w:val="-1"/>
                <w:sz w:val="20"/>
              </w:rPr>
              <w:t xml:space="preserve"> </w:t>
            </w:r>
            <w:r>
              <w:rPr>
                <w:sz w:val="20"/>
              </w:rPr>
              <w:t>33.775-</w:t>
            </w:r>
            <w:r>
              <w:rPr>
                <w:spacing w:val="-10"/>
                <w:sz w:val="20"/>
              </w:rPr>
              <w:t>8</w:t>
            </w:r>
          </w:p>
        </w:tc>
      </w:tr>
      <w:tr w14:paraId="592DE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800" w:type="dxa"/>
          </w:tcPr>
          <w:p w14:paraId="0518B762">
            <w:pPr>
              <w:pStyle w:val="11"/>
              <w:spacing w:before="23" w:line="227" w:lineRule="exact"/>
              <w:ind w:left="112"/>
              <w:rPr>
                <w:sz w:val="20"/>
              </w:rPr>
            </w:pPr>
            <w:r>
              <w:rPr>
                <w:sz w:val="20"/>
              </w:rPr>
              <w:t>ID</w:t>
            </w:r>
            <w:r>
              <w:rPr>
                <w:spacing w:val="-1"/>
                <w:sz w:val="20"/>
              </w:rPr>
              <w:t xml:space="preserve"> </w:t>
            </w:r>
            <w:r>
              <w:rPr>
                <w:sz w:val="20"/>
              </w:rPr>
              <w:t>Funcional:</w:t>
            </w:r>
            <w:r>
              <w:rPr>
                <w:spacing w:val="-1"/>
                <w:sz w:val="20"/>
              </w:rPr>
              <w:t xml:space="preserve"> </w:t>
            </w:r>
            <w:r>
              <w:rPr>
                <w:sz w:val="20"/>
              </w:rPr>
              <w:t>443098-</w:t>
            </w:r>
            <w:r>
              <w:rPr>
                <w:spacing w:val="-10"/>
                <w:sz w:val="20"/>
              </w:rPr>
              <w:t>4</w:t>
            </w:r>
          </w:p>
        </w:tc>
        <w:tc>
          <w:tcPr>
            <w:tcW w:w="7785" w:type="dxa"/>
          </w:tcPr>
          <w:p w14:paraId="1777237B">
            <w:pPr>
              <w:pStyle w:val="11"/>
              <w:spacing w:before="23" w:line="227" w:lineRule="exact"/>
              <w:ind w:left="104"/>
              <w:rPr>
                <w:sz w:val="20"/>
              </w:rPr>
            </w:pPr>
            <w:r>
              <w:rPr>
                <w:sz w:val="20"/>
              </w:rPr>
              <w:t>ID</w:t>
            </w:r>
            <w:r>
              <w:rPr>
                <w:spacing w:val="-1"/>
                <w:sz w:val="20"/>
              </w:rPr>
              <w:t xml:space="preserve"> </w:t>
            </w:r>
            <w:r>
              <w:rPr>
                <w:sz w:val="20"/>
              </w:rPr>
              <w:t>Funcional:</w:t>
            </w:r>
            <w:r>
              <w:rPr>
                <w:spacing w:val="-1"/>
                <w:sz w:val="20"/>
              </w:rPr>
              <w:t xml:space="preserve"> </w:t>
            </w:r>
            <w:r>
              <w:rPr>
                <w:spacing w:val="-2"/>
                <w:sz w:val="20"/>
              </w:rPr>
              <w:t>2040816</w:t>
            </w:r>
          </w:p>
        </w:tc>
      </w:tr>
      <w:tr w14:paraId="3CF0C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800" w:type="dxa"/>
          </w:tcPr>
          <w:p w14:paraId="2EBF3F2A">
            <w:pPr>
              <w:pStyle w:val="11"/>
              <w:spacing w:before="23" w:line="227" w:lineRule="exact"/>
              <w:ind w:left="112"/>
              <w:rPr>
                <w:sz w:val="20"/>
              </w:rPr>
            </w:pPr>
            <w:r>
              <w:rPr>
                <w:sz w:val="20"/>
              </w:rPr>
              <w:t>Telefone:</w:t>
            </w:r>
            <w:r>
              <w:rPr>
                <w:spacing w:val="-8"/>
                <w:sz w:val="20"/>
              </w:rPr>
              <w:t xml:space="preserve"> </w:t>
            </w:r>
            <w:r>
              <w:rPr>
                <w:sz w:val="20"/>
              </w:rPr>
              <w:t>(21)</w:t>
            </w:r>
            <w:r>
              <w:rPr>
                <w:spacing w:val="-8"/>
                <w:sz w:val="20"/>
              </w:rPr>
              <w:t xml:space="preserve"> </w:t>
            </w:r>
            <w:r>
              <w:rPr>
                <w:sz w:val="20"/>
              </w:rPr>
              <w:t>2868-</w:t>
            </w:r>
            <w:r>
              <w:rPr>
                <w:spacing w:val="-4"/>
                <w:sz w:val="20"/>
              </w:rPr>
              <w:t>8352</w:t>
            </w:r>
          </w:p>
        </w:tc>
        <w:tc>
          <w:tcPr>
            <w:tcW w:w="7785" w:type="dxa"/>
          </w:tcPr>
          <w:p w14:paraId="272BF1D9">
            <w:pPr>
              <w:pStyle w:val="11"/>
              <w:spacing w:before="23" w:line="227" w:lineRule="exact"/>
              <w:ind w:left="104"/>
              <w:rPr>
                <w:sz w:val="20"/>
              </w:rPr>
            </w:pPr>
            <w:r>
              <w:rPr>
                <w:sz w:val="20"/>
              </w:rPr>
              <w:t>Telefone:</w:t>
            </w:r>
            <w:r>
              <w:rPr>
                <w:spacing w:val="-8"/>
                <w:sz w:val="20"/>
              </w:rPr>
              <w:t xml:space="preserve"> </w:t>
            </w:r>
            <w:r>
              <w:rPr>
                <w:sz w:val="20"/>
              </w:rPr>
              <w:t>(21)</w:t>
            </w:r>
            <w:r>
              <w:rPr>
                <w:spacing w:val="-8"/>
                <w:sz w:val="20"/>
              </w:rPr>
              <w:t xml:space="preserve"> </w:t>
            </w:r>
            <w:r>
              <w:rPr>
                <w:sz w:val="20"/>
              </w:rPr>
              <w:t>2868-</w:t>
            </w:r>
            <w:r>
              <w:rPr>
                <w:spacing w:val="-4"/>
                <w:sz w:val="20"/>
              </w:rPr>
              <w:t>8464</w:t>
            </w:r>
          </w:p>
        </w:tc>
      </w:tr>
      <w:tr w14:paraId="2F484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800" w:type="dxa"/>
          </w:tcPr>
          <w:p w14:paraId="6A7701AF">
            <w:pPr>
              <w:pStyle w:val="11"/>
              <w:spacing w:before="23" w:line="227" w:lineRule="exact"/>
              <w:ind w:left="112"/>
              <w:rPr>
                <w:sz w:val="20"/>
              </w:rPr>
            </w:pPr>
            <w:r>
              <w:rPr>
                <w:sz w:val="20"/>
              </w:rPr>
              <w:t>E-mail</w:t>
            </w:r>
            <w:r>
              <w:rPr>
                <w:spacing w:val="-3"/>
                <w:sz w:val="20"/>
              </w:rPr>
              <w:t xml:space="preserve"> </w:t>
            </w:r>
            <w:r>
              <w:rPr>
                <w:sz w:val="20"/>
              </w:rPr>
              <w:t xml:space="preserve">institucional: </w:t>
            </w:r>
            <w:r>
              <w:fldChar w:fldCharType="begin"/>
            </w:r>
            <w:r>
              <w:instrText xml:space="preserve"> HYPERLINK "mailto:luiz.souza@hupe.uerj.br" \h </w:instrText>
            </w:r>
            <w:r>
              <w:fldChar w:fldCharType="separate"/>
            </w:r>
            <w:r>
              <w:rPr>
                <w:color w:val="0000ED"/>
                <w:spacing w:val="-2"/>
                <w:sz w:val="20"/>
                <w:u w:val="single" w:color="0000ED"/>
              </w:rPr>
              <w:t>luiz.souza@hupe.ue</w:t>
            </w:r>
            <w:r>
              <w:rPr>
                <w:color w:val="0000ED"/>
                <w:spacing w:val="-2"/>
                <w:sz w:val="20"/>
              </w:rPr>
              <w:t>rj</w:t>
            </w:r>
            <w:r>
              <w:rPr>
                <w:color w:val="0000ED"/>
                <w:spacing w:val="-2"/>
                <w:sz w:val="20"/>
                <w:u w:val="single" w:color="0000ED"/>
              </w:rPr>
              <w:t>.br</w:t>
            </w:r>
            <w:r>
              <w:rPr>
                <w:color w:val="0000ED"/>
                <w:spacing w:val="-2"/>
                <w:sz w:val="20"/>
                <w:u w:val="single" w:color="0000ED"/>
              </w:rPr>
              <w:fldChar w:fldCharType="end"/>
            </w:r>
          </w:p>
        </w:tc>
        <w:tc>
          <w:tcPr>
            <w:tcW w:w="7785" w:type="dxa"/>
          </w:tcPr>
          <w:p w14:paraId="434FC4DE">
            <w:pPr>
              <w:pStyle w:val="11"/>
              <w:spacing w:before="23" w:line="227" w:lineRule="exact"/>
              <w:ind w:left="104"/>
              <w:rPr>
                <w:sz w:val="20"/>
              </w:rPr>
            </w:pPr>
            <w:r>
              <w:rPr>
                <w:sz w:val="20"/>
              </w:rPr>
              <w:t>E-mail</w:t>
            </w:r>
            <w:r>
              <w:rPr>
                <w:spacing w:val="-1"/>
                <w:sz w:val="20"/>
              </w:rPr>
              <w:t xml:space="preserve"> </w:t>
            </w:r>
            <w:r>
              <w:rPr>
                <w:sz w:val="20"/>
              </w:rPr>
              <w:t xml:space="preserve">institucional: </w:t>
            </w:r>
            <w:r>
              <w:fldChar w:fldCharType="begin"/>
            </w:r>
            <w:r>
              <w:instrText xml:space="preserve"> HYPERLINK "mailto:simone.rocha@hupe.uerj.br" \h </w:instrText>
            </w:r>
            <w:r>
              <w:fldChar w:fldCharType="separate"/>
            </w:r>
            <w:r>
              <w:rPr>
                <w:color w:val="0000ED"/>
                <w:spacing w:val="-2"/>
                <w:sz w:val="20"/>
                <w:u w:val="single" w:color="0000ED"/>
              </w:rPr>
              <w:t>simone.rocha@hupe.ue</w:t>
            </w:r>
            <w:r>
              <w:rPr>
                <w:color w:val="0000ED"/>
                <w:spacing w:val="-2"/>
                <w:sz w:val="20"/>
              </w:rPr>
              <w:t>rj</w:t>
            </w:r>
            <w:r>
              <w:rPr>
                <w:color w:val="0000ED"/>
                <w:spacing w:val="-2"/>
                <w:sz w:val="20"/>
                <w:u w:val="single" w:color="0000ED"/>
              </w:rPr>
              <w:t>.br</w:t>
            </w:r>
            <w:r>
              <w:rPr>
                <w:color w:val="0000ED"/>
                <w:spacing w:val="-2"/>
                <w:sz w:val="20"/>
                <w:u w:val="single" w:color="0000ED"/>
              </w:rPr>
              <w:fldChar w:fldCharType="end"/>
            </w:r>
          </w:p>
        </w:tc>
      </w:tr>
    </w:tbl>
    <w:p w14:paraId="3E0B833C">
      <w:pPr>
        <w:pStyle w:val="7"/>
        <w:spacing w:before="0"/>
        <w:rPr>
          <w:b/>
        </w:rPr>
      </w:pPr>
    </w:p>
    <w:p w14:paraId="62A45CAD">
      <w:pPr>
        <w:pStyle w:val="7"/>
        <w:spacing w:before="0"/>
        <w:rPr>
          <w:b/>
        </w:rPr>
      </w:pPr>
    </w:p>
    <w:p w14:paraId="58E45579">
      <w:pPr>
        <w:pStyle w:val="7"/>
        <w:spacing w:before="0"/>
        <w:rPr>
          <w:b/>
        </w:rPr>
      </w:pPr>
    </w:p>
    <w:p w14:paraId="04A7EBA5">
      <w:pPr>
        <w:pStyle w:val="7"/>
        <w:spacing w:before="0"/>
        <w:rPr>
          <w:b/>
        </w:rPr>
      </w:pPr>
    </w:p>
    <w:p w14:paraId="1D7B0151">
      <w:pPr>
        <w:pStyle w:val="7"/>
        <w:spacing w:before="0"/>
        <w:rPr>
          <w:b/>
        </w:rPr>
      </w:pPr>
    </w:p>
    <w:p w14:paraId="3EDDD609">
      <w:pPr>
        <w:pStyle w:val="7"/>
        <w:spacing w:before="0"/>
        <w:rPr>
          <w:b/>
        </w:rPr>
      </w:pPr>
    </w:p>
    <w:p w14:paraId="24C275A6">
      <w:pPr>
        <w:pStyle w:val="7"/>
        <w:spacing w:before="0"/>
        <w:rPr>
          <w:b/>
        </w:rPr>
      </w:pPr>
    </w:p>
    <w:p w14:paraId="3965E494">
      <w:pPr>
        <w:pStyle w:val="7"/>
        <w:spacing w:before="0"/>
        <w:rPr>
          <w:b/>
        </w:rPr>
      </w:pPr>
    </w:p>
    <w:p w14:paraId="7C0A9266">
      <w:pPr>
        <w:pStyle w:val="7"/>
        <w:spacing w:before="0"/>
        <w:rPr>
          <w:b/>
        </w:rPr>
      </w:pPr>
    </w:p>
    <w:p w14:paraId="1ED8234C">
      <w:pPr>
        <w:pStyle w:val="7"/>
        <w:spacing w:before="0"/>
        <w:rPr>
          <w:b/>
        </w:rPr>
      </w:pPr>
    </w:p>
    <w:p w14:paraId="255E70AC">
      <w:pPr>
        <w:pStyle w:val="7"/>
        <w:spacing w:before="0"/>
        <w:rPr>
          <w:b/>
        </w:rPr>
      </w:pPr>
    </w:p>
    <w:p w14:paraId="2D351AAE">
      <w:pPr>
        <w:pStyle w:val="7"/>
        <w:spacing w:before="0"/>
        <w:rPr>
          <w:b/>
        </w:rPr>
      </w:pPr>
    </w:p>
    <w:p w14:paraId="2C4597C9">
      <w:pPr>
        <w:pStyle w:val="7"/>
        <w:spacing w:before="0"/>
        <w:rPr>
          <w:b/>
        </w:rPr>
      </w:pPr>
    </w:p>
    <w:p w14:paraId="19C81B5D">
      <w:pPr>
        <w:pStyle w:val="7"/>
        <w:spacing w:before="0"/>
        <w:rPr>
          <w:b/>
        </w:rPr>
      </w:pPr>
    </w:p>
    <w:p w14:paraId="3F830DAD">
      <w:pPr>
        <w:pStyle w:val="7"/>
        <w:spacing w:before="88"/>
        <w:rPr>
          <w:b/>
        </w:rPr>
      </w:pPr>
    </w:p>
    <w:p w14:paraId="5C535066">
      <w:pPr>
        <w:spacing w:before="0"/>
        <w:ind w:left="0" w:right="103" w:firstLine="0"/>
        <w:jc w:val="center"/>
        <w:rPr>
          <w:b/>
          <w:sz w:val="20"/>
        </w:rPr>
      </w:pPr>
      <w:r>
        <w:rPr>
          <w:b/>
          <w:spacing w:val="-2"/>
          <w:sz w:val="20"/>
          <w:u w:val="single"/>
        </w:rPr>
        <w:t>ANEXO</w:t>
      </w:r>
      <w:r>
        <w:rPr>
          <w:b/>
          <w:spacing w:val="-13"/>
          <w:sz w:val="20"/>
          <w:u w:val="single"/>
        </w:rPr>
        <w:t xml:space="preserve"> </w:t>
      </w:r>
      <w:r>
        <w:rPr>
          <w:b/>
          <w:spacing w:val="-2"/>
          <w:sz w:val="20"/>
          <w:u w:val="single"/>
        </w:rPr>
        <w:t>IV</w:t>
      </w:r>
      <w:r>
        <w:rPr>
          <w:b/>
          <w:spacing w:val="-10"/>
          <w:sz w:val="20"/>
          <w:u w:val="single"/>
        </w:rPr>
        <w:t xml:space="preserve"> </w:t>
      </w:r>
      <w:r>
        <w:rPr>
          <w:b/>
          <w:spacing w:val="-2"/>
          <w:sz w:val="20"/>
          <w:u w:val="single"/>
        </w:rPr>
        <w:t>–</w:t>
      </w:r>
      <w:r>
        <w:rPr>
          <w:b/>
          <w:spacing w:val="-8"/>
          <w:sz w:val="20"/>
          <w:u w:val="single"/>
        </w:rPr>
        <w:t xml:space="preserve"> </w:t>
      </w:r>
      <w:r>
        <w:rPr>
          <w:b/>
          <w:spacing w:val="-2"/>
          <w:sz w:val="20"/>
          <w:u w:val="single"/>
        </w:rPr>
        <w:t>DOCUMENTAÇ</w:t>
      </w:r>
      <w:r>
        <w:rPr>
          <w:b/>
          <w:spacing w:val="-20"/>
          <w:sz w:val="20"/>
          <w:u w:val="single"/>
        </w:rPr>
        <w:t xml:space="preserve"> </w:t>
      </w:r>
      <w:r>
        <w:rPr>
          <w:b/>
          <w:spacing w:val="-2"/>
          <w:sz w:val="20"/>
          <w:u w:val="single"/>
        </w:rPr>
        <w:t>ÃO</w:t>
      </w:r>
      <w:r>
        <w:rPr>
          <w:b/>
          <w:spacing w:val="-5"/>
          <w:sz w:val="20"/>
          <w:u w:val="single"/>
        </w:rPr>
        <w:t xml:space="preserve"> </w:t>
      </w:r>
      <w:r>
        <w:rPr>
          <w:b/>
          <w:spacing w:val="-2"/>
          <w:sz w:val="20"/>
          <w:u w:val="single"/>
        </w:rPr>
        <w:t>EXIGIDA</w:t>
      </w:r>
      <w:r>
        <w:rPr>
          <w:b/>
          <w:spacing w:val="-12"/>
          <w:sz w:val="20"/>
          <w:u w:val="single"/>
        </w:rPr>
        <w:t xml:space="preserve"> </w:t>
      </w:r>
      <w:r>
        <w:rPr>
          <w:b/>
          <w:spacing w:val="-2"/>
          <w:sz w:val="20"/>
          <w:u w:val="single"/>
        </w:rPr>
        <w:t>PARA</w:t>
      </w:r>
      <w:r>
        <w:rPr>
          <w:b/>
          <w:spacing w:val="-12"/>
          <w:sz w:val="20"/>
          <w:u w:val="single"/>
        </w:rPr>
        <w:t xml:space="preserve"> </w:t>
      </w:r>
      <w:r>
        <w:rPr>
          <w:b/>
          <w:spacing w:val="-2"/>
          <w:sz w:val="20"/>
          <w:u w:val="single"/>
        </w:rPr>
        <w:t>HABILITAÇ</w:t>
      </w:r>
      <w:r>
        <w:rPr>
          <w:b/>
          <w:spacing w:val="-20"/>
          <w:sz w:val="20"/>
          <w:u w:val="single"/>
        </w:rPr>
        <w:t xml:space="preserve"> </w:t>
      </w:r>
      <w:r>
        <w:rPr>
          <w:b/>
          <w:spacing w:val="-5"/>
          <w:sz w:val="20"/>
          <w:u w:val="single"/>
        </w:rPr>
        <w:t>ÃO</w:t>
      </w:r>
    </w:p>
    <w:p w14:paraId="6EAE1253">
      <w:pPr>
        <w:pStyle w:val="7"/>
        <w:spacing w:before="80"/>
        <w:rPr>
          <w:b/>
        </w:rPr>
      </w:pPr>
    </w:p>
    <w:p w14:paraId="1D88EC86">
      <w:pPr>
        <w:pStyle w:val="4"/>
        <w:numPr>
          <w:ilvl w:val="0"/>
          <w:numId w:val="57"/>
        </w:numPr>
        <w:tabs>
          <w:tab w:val="left" w:pos="319"/>
        </w:tabs>
        <w:spacing w:before="0" w:after="0" w:line="240" w:lineRule="auto"/>
        <w:ind w:left="319" w:right="0" w:hanging="200"/>
        <w:jc w:val="left"/>
      </w:pPr>
      <w:r>
        <w:rPr>
          <w:spacing w:val="-2"/>
        </w:rPr>
        <w:t>HABILITAÇÃO</w:t>
      </w:r>
      <w:r>
        <w:rPr>
          <w:spacing w:val="4"/>
        </w:rPr>
        <w:t xml:space="preserve"> </w:t>
      </w:r>
      <w:r>
        <w:rPr>
          <w:spacing w:val="-2"/>
        </w:rPr>
        <w:t>JURÍDICA</w:t>
      </w:r>
    </w:p>
    <w:p w14:paraId="499724E6">
      <w:pPr>
        <w:pStyle w:val="7"/>
        <w:spacing w:before="80"/>
        <w:rPr>
          <w:b/>
        </w:rPr>
      </w:pPr>
    </w:p>
    <w:p w14:paraId="4188AE9C">
      <w:pPr>
        <w:pStyle w:val="10"/>
        <w:numPr>
          <w:ilvl w:val="1"/>
          <w:numId w:val="57"/>
        </w:numPr>
        <w:tabs>
          <w:tab w:val="left" w:pos="419"/>
        </w:tabs>
        <w:spacing w:before="0" w:after="0" w:line="240" w:lineRule="auto"/>
        <w:ind w:left="419" w:right="0" w:hanging="300"/>
        <w:jc w:val="both"/>
        <w:rPr>
          <w:sz w:val="20"/>
        </w:rPr>
      </w:pPr>
      <w:r>
        <w:rPr>
          <w:sz w:val="20"/>
        </w:rPr>
        <w:t>Pessoa</w:t>
      </w:r>
      <w:r>
        <w:rPr>
          <w:spacing w:val="-1"/>
          <w:sz w:val="20"/>
        </w:rPr>
        <w:t xml:space="preserve"> </w:t>
      </w:r>
      <w:r>
        <w:rPr>
          <w:sz w:val="20"/>
        </w:rPr>
        <w:t>física:</w:t>
      </w:r>
      <w:r>
        <w:rPr>
          <w:spacing w:val="-1"/>
          <w:sz w:val="20"/>
        </w:rPr>
        <w:t xml:space="preserve"> </w:t>
      </w:r>
      <w:r>
        <w:rPr>
          <w:sz w:val="20"/>
        </w:rPr>
        <w:t>cédula</w:t>
      </w:r>
      <w:r>
        <w:rPr>
          <w:spacing w:val="-1"/>
          <w:sz w:val="20"/>
        </w:rPr>
        <w:t xml:space="preserve"> </w:t>
      </w:r>
      <w:r>
        <w:rPr>
          <w:sz w:val="20"/>
        </w:rPr>
        <w:t>de</w:t>
      </w:r>
      <w:r>
        <w:rPr>
          <w:spacing w:val="-1"/>
          <w:sz w:val="20"/>
        </w:rPr>
        <w:t xml:space="preserve"> </w:t>
      </w:r>
      <w:r>
        <w:rPr>
          <w:sz w:val="20"/>
        </w:rPr>
        <w:t>identidade</w:t>
      </w:r>
      <w:r>
        <w:rPr>
          <w:spacing w:val="-1"/>
          <w:sz w:val="20"/>
        </w:rPr>
        <w:t xml:space="preserve"> </w:t>
      </w:r>
      <w:r>
        <w:rPr>
          <w:sz w:val="20"/>
        </w:rPr>
        <w:t>(RG)</w:t>
      </w:r>
      <w:r>
        <w:rPr>
          <w:spacing w:val="-1"/>
          <w:sz w:val="20"/>
        </w:rPr>
        <w:t xml:space="preserve"> </w:t>
      </w:r>
      <w:r>
        <w:rPr>
          <w:sz w:val="20"/>
        </w:rPr>
        <w:t>ou</w:t>
      </w:r>
      <w:r>
        <w:rPr>
          <w:spacing w:val="-1"/>
          <w:sz w:val="20"/>
        </w:rPr>
        <w:t xml:space="preserve"> </w:t>
      </w:r>
      <w:r>
        <w:rPr>
          <w:sz w:val="20"/>
        </w:rPr>
        <w:t>documento</w:t>
      </w:r>
      <w:r>
        <w:rPr>
          <w:spacing w:val="-1"/>
          <w:sz w:val="20"/>
        </w:rPr>
        <w:t xml:space="preserve"> </w:t>
      </w:r>
      <w:r>
        <w:rPr>
          <w:sz w:val="20"/>
        </w:rPr>
        <w:t>equivalente</w:t>
      </w:r>
      <w:r>
        <w:rPr>
          <w:spacing w:val="-1"/>
          <w:sz w:val="20"/>
        </w:rPr>
        <w:t xml:space="preserve"> </w:t>
      </w:r>
      <w:r>
        <w:rPr>
          <w:sz w:val="20"/>
        </w:rPr>
        <w:t>que,</w:t>
      </w:r>
      <w:r>
        <w:rPr>
          <w:spacing w:val="-1"/>
          <w:sz w:val="20"/>
        </w:rPr>
        <w:t xml:space="preserve"> </w:t>
      </w:r>
      <w:r>
        <w:rPr>
          <w:sz w:val="20"/>
        </w:rPr>
        <w:t>por</w:t>
      </w:r>
      <w:r>
        <w:rPr>
          <w:spacing w:val="-1"/>
          <w:sz w:val="20"/>
        </w:rPr>
        <w:t xml:space="preserve"> </w:t>
      </w:r>
      <w:r>
        <w:rPr>
          <w:sz w:val="20"/>
        </w:rPr>
        <w:t>força</w:t>
      </w:r>
      <w:r>
        <w:rPr>
          <w:spacing w:val="-1"/>
          <w:sz w:val="20"/>
        </w:rPr>
        <w:t xml:space="preserve"> </w:t>
      </w:r>
      <w:r>
        <w:rPr>
          <w:sz w:val="20"/>
        </w:rPr>
        <w:t>de</w:t>
      </w:r>
      <w:r>
        <w:rPr>
          <w:spacing w:val="-1"/>
          <w:sz w:val="20"/>
        </w:rPr>
        <w:t xml:space="preserve"> </w:t>
      </w:r>
      <w:r>
        <w:rPr>
          <w:sz w:val="20"/>
        </w:rPr>
        <w:t>lei,</w:t>
      </w:r>
      <w:r>
        <w:rPr>
          <w:spacing w:val="-1"/>
          <w:sz w:val="20"/>
        </w:rPr>
        <w:t xml:space="preserve"> </w:t>
      </w:r>
      <w:r>
        <w:rPr>
          <w:sz w:val="20"/>
        </w:rPr>
        <w:t>tenha</w:t>
      </w:r>
      <w:r>
        <w:rPr>
          <w:spacing w:val="-1"/>
          <w:sz w:val="20"/>
        </w:rPr>
        <w:t xml:space="preserve"> </w:t>
      </w:r>
      <w:r>
        <w:rPr>
          <w:sz w:val="20"/>
        </w:rPr>
        <w:t>validade</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identificação</w:t>
      </w:r>
      <w:r>
        <w:rPr>
          <w:spacing w:val="-1"/>
          <w:sz w:val="20"/>
        </w:rPr>
        <w:t xml:space="preserve"> </w:t>
      </w:r>
      <w:r>
        <w:rPr>
          <w:sz w:val="20"/>
        </w:rPr>
        <w:t>em</w:t>
      </w:r>
      <w:r>
        <w:rPr>
          <w:spacing w:val="-1"/>
          <w:sz w:val="20"/>
        </w:rPr>
        <w:t xml:space="preserve"> </w:t>
      </w:r>
      <w:r>
        <w:rPr>
          <w:sz w:val="20"/>
        </w:rPr>
        <w:t>todo</w:t>
      </w:r>
      <w:r>
        <w:rPr>
          <w:spacing w:val="-1"/>
          <w:sz w:val="20"/>
        </w:rPr>
        <w:t xml:space="preserve"> </w:t>
      </w:r>
      <w:r>
        <w:rPr>
          <w:sz w:val="20"/>
        </w:rPr>
        <w:t>o</w:t>
      </w:r>
      <w:r>
        <w:rPr>
          <w:spacing w:val="-1"/>
          <w:sz w:val="20"/>
        </w:rPr>
        <w:t xml:space="preserve"> </w:t>
      </w:r>
      <w:r>
        <w:rPr>
          <w:sz w:val="20"/>
        </w:rPr>
        <w:t>território</w:t>
      </w:r>
      <w:r>
        <w:rPr>
          <w:spacing w:val="-1"/>
          <w:sz w:val="20"/>
        </w:rPr>
        <w:t xml:space="preserve"> </w:t>
      </w:r>
      <w:r>
        <w:rPr>
          <w:spacing w:val="-2"/>
          <w:sz w:val="20"/>
        </w:rPr>
        <w:t>nacional.</w:t>
      </w:r>
    </w:p>
    <w:p w14:paraId="41DB9A2B">
      <w:pPr>
        <w:pStyle w:val="10"/>
        <w:numPr>
          <w:ilvl w:val="1"/>
          <w:numId w:val="57"/>
        </w:numPr>
        <w:tabs>
          <w:tab w:val="left" w:pos="419"/>
        </w:tabs>
        <w:spacing w:before="40" w:after="0" w:line="240" w:lineRule="auto"/>
        <w:ind w:left="419" w:right="0" w:hanging="300"/>
        <w:jc w:val="both"/>
        <w:rPr>
          <w:sz w:val="20"/>
        </w:rPr>
      </w:pPr>
      <w:r>
        <w:rPr>
          <w:sz w:val="20"/>
        </w:rPr>
        <w:t>Empresário</w:t>
      </w:r>
      <w:r>
        <w:rPr>
          <w:spacing w:val="-2"/>
          <w:sz w:val="20"/>
        </w:rPr>
        <w:t xml:space="preserve"> </w:t>
      </w:r>
      <w:r>
        <w:rPr>
          <w:sz w:val="20"/>
        </w:rPr>
        <w:t>individual:</w:t>
      </w:r>
      <w:r>
        <w:rPr>
          <w:spacing w:val="-1"/>
          <w:sz w:val="20"/>
        </w:rPr>
        <w:t xml:space="preserve"> </w:t>
      </w:r>
      <w:r>
        <w:rPr>
          <w:sz w:val="20"/>
        </w:rPr>
        <w:t>inscrição</w:t>
      </w:r>
      <w:r>
        <w:rPr>
          <w:spacing w:val="-1"/>
          <w:sz w:val="20"/>
        </w:rPr>
        <w:t xml:space="preserve"> </w:t>
      </w:r>
      <w:r>
        <w:rPr>
          <w:sz w:val="20"/>
        </w:rPr>
        <w:t>no</w:t>
      </w:r>
      <w:r>
        <w:rPr>
          <w:spacing w:val="-1"/>
          <w:sz w:val="20"/>
        </w:rPr>
        <w:t xml:space="preserve"> </w:t>
      </w:r>
      <w:r>
        <w:rPr>
          <w:sz w:val="20"/>
        </w:rPr>
        <w:t>Registro</w:t>
      </w:r>
      <w:r>
        <w:rPr>
          <w:spacing w:val="-2"/>
          <w:sz w:val="20"/>
        </w:rPr>
        <w:t xml:space="preserve"> </w:t>
      </w:r>
      <w:r>
        <w:rPr>
          <w:sz w:val="20"/>
        </w:rPr>
        <w:t>Público</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Mercantis,</w:t>
      </w:r>
      <w:r>
        <w:rPr>
          <w:spacing w:val="-2"/>
          <w:sz w:val="20"/>
        </w:rPr>
        <w:t xml:space="preserve"> </w:t>
      </w:r>
      <w:r>
        <w:rPr>
          <w:sz w:val="20"/>
        </w:rPr>
        <w:t>a</w:t>
      </w:r>
      <w:r>
        <w:rPr>
          <w:spacing w:val="-1"/>
          <w:sz w:val="20"/>
        </w:rPr>
        <w:t xml:space="preserve"> </w:t>
      </w:r>
      <w:r>
        <w:rPr>
          <w:sz w:val="20"/>
        </w:rPr>
        <w:t>cargo</w:t>
      </w:r>
      <w:r>
        <w:rPr>
          <w:spacing w:val="-1"/>
          <w:sz w:val="20"/>
        </w:rPr>
        <w:t xml:space="preserve"> </w:t>
      </w:r>
      <w:r>
        <w:rPr>
          <w:sz w:val="20"/>
        </w:rPr>
        <w:t>da</w:t>
      </w:r>
      <w:r>
        <w:rPr>
          <w:spacing w:val="-1"/>
          <w:sz w:val="20"/>
        </w:rPr>
        <w:t xml:space="preserve"> </w:t>
      </w:r>
      <w:r>
        <w:rPr>
          <w:sz w:val="20"/>
        </w:rPr>
        <w:t>Junta</w:t>
      </w:r>
      <w:r>
        <w:rPr>
          <w:spacing w:val="-2"/>
          <w:sz w:val="20"/>
        </w:rPr>
        <w:t xml:space="preserve"> </w:t>
      </w:r>
      <w:r>
        <w:rPr>
          <w:sz w:val="20"/>
        </w:rPr>
        <w:t>Comercial</w:t>
      </w:r>
      <w:r>
        <w:rPr>
          <w:spacing w:val="-1"/>
          <w:sz w:val="20"/>
        </w:rPr>
        <w:t xml:space="preserve"> </w:t>
      </w:r>
      <w:r>
        <w:rPr>
          <w:sz w:val="20"/>
        </w:rPr>
        <w:t>da</w:t>
      </w:r>
      <w:r>
        <w:rPr>
          <w:spacing w:val="-1"/>
          <w:sz w:val="20"/>
        </w:rPr>
        <w:t xml:space="preserve"> </w:t>
      </w:r>
      <w:r>
        <w:rPr>
          <w:sz w:val="20"/>
        </w:rPr>
        <w:t>respectiva</w:t>
      </w:r>
      <w:r>
        <w:rPr>
          <w:spacing w:val="-1"/>
          <w:sz w:val="20"/>
        </w:rPr>
        <w:t xml:space="preserve"> </w:t>
      </w:r>
      <w:r>
        <w:rPr>
          <w:spacing w:val="-2"/>
          <w:sz w:val="20"/>
        </w:rPr>
        <w:t>sede.</w:t>
      </w:r>
    </w:p>
    <w:p w14:paraId="023FF543">
      <w:pPr>
        <w:pStyle w:val="10"/>
        <w:numPr>
          <w:ilvl w:val="1"/>
          <w:numId w:val="57"/>
        </w:numPr>
        <w:tabs>
          <w:tab w:val="left" w:pos="450"/>
        </w:tabs>
        <w:spacing w:before="40" w:after="0" w:line="280" w:lineRule="auto"/>
        <w:ind w:left="119" w:right="118" w:firstLine="0"/>
        <w:jc w:val="both"/>
        <w:rPr>
          <w:sz w:val="20"/>
        </w:rPr>
      </w:pPr>
      <w:r>
        <w:rPr>
          <w:sz w:val="20"/>
        </w:rPr>
        <w:t xml:space="preserve">Microempreendedor Individual - MEI: Certificado da Condição 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80"/>
          <w:spacing w:val="-2"/>
          <w:sz w:val="20"/>
          <w:u w:val="single" w:color="000080"/>
        </w:rPr>
        <w:t>www.portaldoempreendedor</w:t>
      </w:r>
      <w:r>
        <w:rPr>
          <w:color w:val="000080"/>
          <w:spacing w:val="-2"/>
          <w:sz w:val="20"/>
        </w:rPr>
        <w:t>.g</w:t>
      </w:r>
      <w:r>
        <w:rPr>
          <w:color w:val="000080"/>
          <w:spacing w:val="-2"/>
          <w:sz w:val="20"/>
          <w:u w:val="single" w:color="000080"/>
        </w:rPr>
        <w:t>ov.b</w:t>
      </w:r>
      <w:r>
        <w:rPr>
          <w:color w:val="000080"/>
          <w:spacing w:val="-2"/>
          <w:sz w:val="20"/>
          <w:u w:val="single" w:color="000080"/>
        </w:rPr>
        <w:fldChar w:fldCharType="end"/>
      </w:r>
      <w:r>
        <w:rPr>
          <w:color w:val="000080"/>
          <w:spacing w:val="-2"/>
          <w:sz w:val="20"/>
          <w:u w:val="single" w:color="000080"/>
        </w:rPr>
        <w:t>r</w:t>
      </w:r>
      <w:r>
        <w:rPr>
          <w:spacing w:val="-2"/>
          <w:sz w:val="20"/>
        </w:rPr>
        <w:t>.</w:t>
      </w:r>
    </w:p>
    <w:p w14:paraId="6A35A5A0">
      <w:pPr>
        <w:pStyle w:val="10"/>
        <w:numPr>
          <w:ilvl w:val="1"/>
          <w:numId w:val="57"/>
        </w:numPr>
        <w:tabs>
          <w:tab w:val="left" w:pos="431"/>
        </w:tabs>
        <w:spacing w:before="2" w:after="0" w:line="280" w:lineRule="auto"/>
        <w:ind w:left="119" w:right="117" w:firstLine="0"/>
        <w:jc w:val="both"/>
        <w:rPr>
          <w:sz w:val="20"/>
        </w:rPr>
      </w:pPr>
      <w:r>
        <w:rPr>
          <w:sz w:val="20"/>
        </w:rPr>
        <w:t>Sociedade Limitada Unipessoal - SLU: ato constitutivo, estatuto ou contrato social em vigor inscrito no Registro Público de Empresas Mercantis, a cargo da Junta Comercial da respectiva sede, acompanhado de documento comprobatório do administrador, sendo assim enquadrada a sociedade identificada como Empresas Individual de Responsabilidade Limitada – EIRELI, na forma do art. 41, da Lei nº 14.195, de 26 de agosto de 2021.</w:t>
      </w:r>
    </w:p>
    <w:p w14:paraId="74595197">
      <w:pPr>
        <w:pStyle w:val="10"/>
        <w:numPr>
          <w:ilvl w:val="1"/>
          <w:numId w:val="57"/>
        </w:numPr>
        <w:tabs>
          <w:tab w:val="left" w:pos="430"/>
        </w:tabs>
        <w:spacing w:before="3" w:after="0" w:line="280" w:lineRule="auto"/>
        <w:ind w:left="119" w:right="118" w:firstLine="0"/>
        <w:jc w:val="both"/>
        <w:rPr>
          <w:sz w:val="20"/>
        </w:rPr>
      </w:pPr>
      <w:r>
        <w:rPr>
          <w:sz w:val="20"/>
        </w:rPr>
        <w:t>Sociedade Empresária Estrangeira em funcionamento no País: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w:t>
      </w:r>
      <w:r>
        <w:rPr>
          <w:spacing w:val="40"/>
          <w:sz w:val="20"/>
        </w:rPr>
        <w:t xml:space="preserve"> </w:t>
      </w:r>
      <w:r>
        <w:rPr>
          <w:sz w:val="20"/>
        </w:rPr>
        <w:t>2020 ou norma posterior que regule a matéria.</w:t>
      </w:r>
    </w:p>
    <w:p w14:paraId="799B2760">
      <w:pPr>
        <w:pStyle w:val="10"/>
        <w:numPr>
          <w:ilvl w:val="1"/>
          <w:numId w:val="57"/>
        </w:numPr>
        <w:tabs>
          <w:tab w:val="left" w:pos="419"/>
        </w:tabs>
        <w:spacing w:before="3" w:after="0" w:line="240" w:lineRule="auto"/>
        <w:ind w:left="419" w:right="0" w:hanging="300"/>
        <w:jc w:val="both"/>
        <w:rPr>
          <w:sz w:val="20"/>
        </w:rPr>
      </w:pPr>
      <w:r>
        <w:rPr>
          <w:sz w:val="20"/>
        </w:rPr>
        <w:t>Sociedade</w:t>
      </w:r>
      <w:r>
        <w:rPr>
          <w:spacing w:val="-1"/>
          <w:sz w:val="20"/>
        </w:rPr>
        <w:t xml:space="preserve"> </w:t>
      </w:r>
      <w:r>
        <w:rPr>
          <w:sz w:val="20"/>
        </w:rPr>
        <w:t>Simples:</w:t>
      </w:r>
      <w:r>
        <w:rPr>
          <w:spacing w:val="-1"/>
          <w:sz w:val="20"/>
        </w:rPr>
        <w:t xml:space="preserve"> </w:t>
      </w:r>
      <w:r>
        <w:rPr>
          <w:sz w:val="20"/>
        </w:rPr>
        <w:t>inscrição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constitutivo</w:t>
      </w:r>
      <w:r>
        <w:rPr>
          <w:spacing w:val="-1"/>
          <w:sz w:val="20"/>
        </w:rPr>
        <w:t xml:space="preserve"> </w:t>
      </w:r>
      <w:r>
        <w:rPr>
          <w:sz w:val="20"/>
        </w:rPr>
        <w:t>no</w:t>
      </w:r>
      <w:r>
        <w:rPr>
          <w:spacing w:val="-1"/>
          <w:sz w:val="20"/>
        </w:rPr>
        <w:t xml:space="preserve"> </w:t>
      </w:r>
      <w:r>
        <w:rPr>
          <w:sz w:val="20"/>
        </w:rPr>
        <w:t>Registro</w:t>
      </w:r>
      <w:r>
        <w:rPr>
          <w:spacing w:val="-1"/>
          <w:sz w:val="20"/>
        </w:rPr>
        <w:t xml:space="preserve"> </w:t>
      </w:r>
      <w:r>
        <w:rPr>
          <w:sz w:val="20"/>
        </w:rPr>
        <w:t>Civil</w:t>
      </w:r>
      <w:r>
        <w:rPr>
          <w:spacing w:val="-1"/>
          <w:sz w:val="20"/>
        </w:rPr>
        <w:t xml:space="preserve"> </w:t>
      </w:r>
      <w:r>
        <w:rPr>
          <w:sz w:val="20"/>
        </w:rPr>
        <w:t>das</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do</w:t>
      </w:r>
      <w:r>
        <w:rPr>
          <w:spacing w:val="-1"/>
          <w:sz w:val="20"/>
        </w:rPr>
        <w:t xml:space="preserve"> </w:t>
      </w:r>
      <w:r>
        <w:rPr>
          <w:sz w:val="20"/>
        </w:rPr>
        <w:t>local</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z w:val="20"/>
        </w:rPr>
        <w:t>sede,</w:t>
      </w:r>
      <w:r>
        <w:rPr>
          <w:spacing w:val="-1"/>
          <w:sz w:val="20"/>
        </w:rPr>
        <w:t xml:space="preserve"> </w:t>
      </w:r>
      <w:r>
        <w:rPr>
          <w:sz w:val="20"/>
        </w:rPr>
        <w:t>acompanhada</w:t>
      </w:r>
      <w:r>
        <w:rPr>
          <w:spacing w:val="-1"/>
          <w:sz w:val="20"/>
        </w:rPr>
        <w:t xml:space="preserve"> </w:t>
      </w:r>
      <w:r>
        <w:rPr>
          <w:sz w:val="20"/>
        </w:rPr>
        <w:t>de</w:t>
      </w:r>
      <w:r>
        <w:rPr>
          <w:spacing w:val="-1"/>
          <w:sz w:val="20"/>
        </w:rPr>
        <w:t xml:space="preserve"> </w:t>
      </w:r>
      <w:r>
        <w:rPr>
          <w:sz w:val="20"/>
        </w:rPr>
        <w:t>prova</w:t>
      </w:r>
      <w:r>
        <w:rPr>
          <w:spacing w:val="-1"/>
          <w:sz w:val="20"/>
        </w:rPr>
        <w:t xml:space="preserve"> </w:t>
      </w:r>
      <w:r>
        <w:rPr>
          <w:sz w:val="20"/>
        </w:rPr>
        <w:t>da</w:t>
      </w:r>
      <w:r>
        <w:rPr>
          <w:spacing w:val="-1"/>
          <w:sz w:val="20"/>
        </w:rPr>
        <w:t xml:space="preserve"> </w:t>
      </w:r>
      <w:r>
        <w:rPr>
          <w:sz w:val="20"/>
        </w:rPr>
        <w:t>indicação</w:t>
      </w:r>
      <w:r>
        <w:rPr>
          <w:spacing w:val="-1"/>
          <w:sz w:val="20"/>
        </w:rPr>
        <w:t xml:space="preserve"> </w:t>
      </w:r>
      <w:r>
        <w:rPr>
          <w:sz w:val="20"/>
        </w:rPr>
        <w:t>dos</w:t>
      </w:r>
      <w:r>
        <w:rPr>
          <w:spacing w:val="-1"/>
          <w:sz w:val="20"/>
        </w:rPr>
        <w:t xml:space="preserve"> </w:t>
      </w:r>
      <w:r>
        <w:rPr>
          <w:sz w:val="20"/>
        </w:rPr>
        <w:t>seus</w:t>
      </w:r>
      <w:r>
        <w:rPr>
          <w:spacing w:val="-1"/>
          <w:sz w:val="20"/>
        </w:rPr>
        <w:t xml:space="preserve"> </w:t>
      </w:r>
      <w:r>
        <w:rPr>
          <w:spacing w:val="-2"/>
          <w:sz w:val="20"/>
        </w:rPr>
        <w:t>administradores.</w:t>
      </w:r>
    </w:p>
    <w:p w14:paraId="59D7A8D5">
      <w:pPr>
        <w:pStyle w:val="10"/>
        <w:numPr>
          <w:ilvl w:val="1"/>
          <w:numId w:val="57"/>
        </w:numPr>
        <w:tabs>
          <w:tab w:val="left" w:pos="429"/>
        </w:tabs>
        <w:spacing w:before="40" w:after="0" w:line="280" w:lineRule="auto"/>
        <w:ind w:left="119" w:right="117" w:firstLine="0"/>
        <w:jc w:val="both"/>
        <w:rPr>
          <w:sz w:val="20"/>
        </w:rPr>
      </w:pPr>
      <w:r>
        <w:rPr>
          <w:sz w:val="20"/>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38B75C6C">
      <w:pPr>
        <w:pStyle w:val="10"/>
        <w:numPr>
          <w:ilvl w:val="1"/>
          <w:numId w:val="57"/>
        </w:numPr>
        <w:tabs>
          <w:tab w:val="left" w:pos="438"/>
        </w:tabs>
        <w:spacing w:before="2" w:after="0" w:line="280" w:lineRule="auto"/>
        <w:ind w:left="119" w:right="118" w:firstLine="0"/>
        <w:jc w:val="both"/>
        <w:rPr>
          <w:sz w:val="20"/>
        </w:rPr>
      </w:pPr>
      <w:r>
        <w:rPr>
          <w:sz w:val="20"/>
        </w:rPr>
        <w:t>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16 de dezembro de 1971, demonstrando que a sua constituição e funcionamento observam as regras estabelecidas na legislação aplicável, em especial a Lei nº 5.764/1971, a Lei nº 12.690, de 19 de julho de 2012, e a Lei Complementar nº 130, de 17 de abril de 2009.</w:t>
      </w:r>
    </w:p>
    <w:p w14:paraId="6ABA4BEC">
      <w:pPr>
        <w:pStyle w:val="10"/>
        <w:numPr>
          <w:ilvl w:val="1"/>
          <w:numId w:val="57"/>
        </w:numPr>
        <w:tabs>
          <w:tab w:val="left" w:pos="419"/>
        </w:tabs>
        <w:spacing w:before="2" w:after="0" w:line="240" w:lineRule="auto"/>
        <w:ind w:left="419" w:right="0" w:hanging="300"/>
        <w:jc w:val="both"/>
        <w:rPr>
          <w:sz w:val="20"/>
        </w:rPr>
      </w:pPr>
      <w:r>
        <w:rPr>
          <w:sz w:val="20"/>
        </w:rPr>
        <w:t>Quando</w:t>
      </w:r>
      <w:r>
        <w:rPr>
          <w:spacing w:val="-1"/>
          <w:sz w:val="20"/>
        </w:rPr>
        <w:t xml:space="preserve"> </w:t>
      </w:r>
      <w:r>
        <w:rPr>
          <w:sz w:val="20"/>
        </w:rPr>
        <w:t>cabível,</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apresentados</w:t>
      </w:r>
      <w:r>
        <w:rPr>
          <w:spacing w:val="-1"/>
          <w:sz w:val="20"/>
        </w:rPr>
        <w:t xml:space="preserve"> </w:t>
      </w:r>
      <w:r>
        <w:rPr>
          <w:sz w:val="20"/>
        </w:rPr>
        <w:t>devem</w:t>
      </w:r>
      <w:r>
        <w:rPr>
          <w:spacing w:val="-1"/>
          <w:sz w:val="20"/>
        </w:rPr>
        <w:t xml:space="preserve"> </w:t>
      </w:r>
      <w:r>
        <w:rPr>
          <w:sz w:val="20"/>
        </w:rPr>
        <w:t>estar</w:t>
      </w:r>
      <w:r>
        <w:rPr>
          <w:spacing w:val="-1"/>
          <w:sz w:val="20"/>
        </w:rPr>
        <w:t xml:space="preserve"> </w:t>
      </w:r>
      <w:r>
        <w:rPr>
          <w:sz w:val="20"/>
        </w:rPr>
        <w:t>acompanhados</w:t>
      </w:r>
      <w:r>
        <w:rPr>
          <w:spacing w:val="-1"/>
          <w:sz w:val="20"/>
        </w:rPr>
        <w:t xml:space="preserve"> </w:t>
      </w:r>
      <w:r>
        <w:rPr>
          <w:sz w:val="20"/>
        </w:rPr>
        <w:t>de</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alterações</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consolidação</w:t>
      </w:r>
      <w:r>
        <w:rPr>
          <w:spacing w:val="-1"/>
          <w:sz w:val="20"/>
        </w:rPr>
        <w:t xml:space="preserve"> </w:t>
      </w:r>
      <w:r>
        <w:rPr>
          <w:spacing w:val="-2"/>
          <w:sz w:val="20"/>
        </w:rPr>
        <w:t>respectiva.</w:t>
      </w:r>
    </w:p>
    <w:p w14:paraId="41442F4F">
      <w:pPr>
        <w:pStyle w:val="7"/>
        <w:spacing w:before="0"/>
      </w:pPr>
    </w:p>
    <w:p w14:paraId="5B238568">
      <w:pPr>
        <w:pStyle w:val="7"/>
        <w:spacing w:before="53"/>
      </w:pPr>
    </w:p>
    <w:p w14:paraId="2A24C3C0">
      <w:pPr>
        <w:pStyle w:val="4"/>
        <w:numPr>
          <w:ilvl w:val="0"/>
          <w:numId w:val="57"/>
        </w:numPr>
        <w:tabs>
          <w:tab w:val="left" w:pos="719"/>
        </w:tabs>
        <w:spacing w:before="0" w:after="0" w:line="240" w:lineRule="auto"/>
        <w:ind w:left="719" w:right="0" w:hanging="240"/>
        <w:jc w:val="left"/>
        <w:rPr>
          <w:b w:val="0"/>
          <w:sz w:val="24"/>
        </w:rPr>
      </w:pPr>
      <w:r>
        <w:t>HABILITAÇÃO</w:t>
      </w:r>
      <w:r>
        <w:rPr>
          <w:spacing w:val="-8"/>
        </w:rPr>
        <w:t xml:space="preserve"> </w:t>
      </w:r>
      <w:r>
        <w:t>FISCAL,</w:t>
      </w:r>
      <w:r>
        <w:rPr>
          <w:spacing w:val="-5"/>
        </w:rPr>
        <w:t xml:space="preserve"> </w:t>
      </w:r>
      <w:r>
        <w:t>SOCIAL</w:t>
      </w:r>
      <w:r>
        <w:rPr>
          <w:spacing w:val="-13"/>
        </w:rPr>
        <w:t xml:space="preserve"> </w:t>
      </w:r>
      <w:r>
        <w:t>E</w:t>
      </w:r>
      <w:r>
        <w:rPr>
          <w:spacing w:val="-7"/>
        </w:rPr>
        <w:t xml:space="preserve"> </w:t>
      </w:r>
      <w:r>
        <w:rPr>
          <w:spacing w:val="-2"/>
        </w:rPr>
        <w:t>TRABALHISTA:</w:t>
      </w:r>
    </w:p>
    <w:p w14:paraId="4D24A965">
      <w:pPr>
        <w:pStyle w:val="7"/>
        <w:spacing w:before="41"/>
        <w:rPr>
          <w:b/>
        </w:rPr>
      </w:pPr>
    </w:p>
    <w:p w14:paraId="0BD8F8D0">
      <w:pPr>
        <w:pStyle w:val="10"/>
        <w:numPr>
          <w:ilvl w:val="1"/>
          <w:numId w:val="57"/>
        </w:numPr>
        <w:tabs>
          <w:tab w:val="left" w:pos="419"/>
        </w:tabs>
        <w:spacing w:before="1" w:after="0" w:line="240" w:lineRule="auto"/>
        <w:ind w:left="419" w:right="0" w:hanging="300"/>
        <w:jc w:val="left"/>
        <w:rPr>
          <w:sz w:val="20"/>
        </w:rPr>
      </w:pPr>
      <w:r>
        <w:rPr>
          <w:sz w:val="20"/>
        </w:rPr>
        <w:t>Inscrição</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ou</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conforme</w:t>
      </w:r>
      <w:r>
        <w:rPr>
          <w:spacing w:val="-1"/>
          <w:sz w:val="20"/>
        </w:rPr>
        <w:t xml:space="preserve"> </w:t>
      </w:r>
      <w:r>
        <w:rPr>
          <w:sz w:val="20"/>
        </w:rPr>
        <w:t>o</w:t>
      </w:r>
      <w:r>
        <w:rPr>
          <w:spacing w:val="-1"/>
          <w:sz w:val="20"/>
        </w:rPr>
        <w:t xml:space="preserve"> </w:t>
      </w:r>
      <w:r>
        <w:rPr>
          <w:spacing w:val="-2"/>
          <w:sz w:val="20"/>
        </w:rPr>
        <w:t>caso.</w:t>
      </w:r>
    </w:p>
    <w:p w14:paraId="3B689C9A">
      <w:pPr>
        <w:pStyle w:val="10"/>
        <w:numPr>
          <w:ilvl w:val="1"/>
          <w:numId w:val="57"/>
        </w:numPr>
        <w:tabs>
          <w:tab w:val="left" w:pos="426"/>
        </w:tabs>
        <w:spacing w:before="40" w:after="0" w:line="280" w:lineRule="auto"/>
        <w:ind w:left="119" w:right="118" w:firstLine="0"/>
        <w:jc w:val="left"/>
        <w:rPr>
          <w:sz w:val="20"/>
        </w:rPr>
      </w:pPr>
      <w:r>
        <w:rPr>
          <w:sz w:val="20"/>
        </w:rPr>
        <w:t>Regularidade fiscal perante a Fazenda Nacional, mediante apresentação de certidão expedida conjuntamente pela Secretaria da Receita Federal do Brasil (RFB) e pela Procuradoria-Geral da Fazenda Nacional (PGFN), referente a todos os créditos tributários federais e à Dívida</w:t>
      </w:r>
      <w:r>
        <w:rPr>
          <w:spacing w:val="-7"/>
          <w:sz w:val="20"/>
        </w:rPr>
        <w:t xml:space="preserve"> </w:t>
      </w:r>
      <w:r>
        <w:rPr>
          <w:sz w:val="20"/>
        </w:rPr>
        <w:t>Ativa da União (DAU) por elas administrados, inclusive aqueles relativos à Seguridade Social.</w:t>
      </w:r>
    </w:p>
    <w:p w14:paraId="168DE738">
      <w:pPr>
        <w:pStyle w:val="10"/>
        <w:numPr>
          <w:ilvl w:val="1"/>
          <w:numId w:val="57"/>
        </w:numPr>
        <w:tabs>
          <w:tab w:val="left" w:pos="419"/>
        </w:tabs>
        <w:spacing w:before="1" w:after="0" w:line="240" w:lineRule="auto"/>
        <w:ind w:left="419" w:right="0" w:hanging="300"/>
        <w:jc w:val="left"/>
        <w:rPr>
          <w:sz w:val="20"/>
        </w:rPr>
      </w:pPr>
      <w:r>
        <w:rPr>
          <w:sz w:val="20"/>
        </w:rPr>
        <w:t>Regularidade</w:t>
      </w:r>
      <w:r>
        <w:rPr>
          <w:spacing w:val="-3"/>
          <w:sz w:val="20"/>
        </w:rPr>
        <w:t xml:space="preserve"> </w:t>
      </w:r>
      <w:r>
        <w:rPr>
          <w:sz w:val="20"/>
        </w:rPr>
        <w:t>com</w:t>
      </w:r>
      <w:r>
        <w:rPr>
          <w:spacing w:val="-2"/>
          <w:sz w:val="20"/>
        </w:rPr>
        <w:t xml:space="preserve"> </w:t>
      </w:r>
      <w:r>
        <w:rPr>
          <w:sz w:val="20"/>
        </w:rPr>
        <w:t>o</w:t>
      </w:r>
      <w:r>
        <w:rPr>
          <w:spacing w:val="-3"/>
          <w:sz w:val="20"/>
        </w:rPr>
        <w:t xml:space="preserve"> </w:t>
      </w:r>
      <w:r>
        <w:rPr>
          <w:sz w:val="20"/>
        </w:rPr>
        <w:t>Fundo</w:t>
      </w:r>
      <w:r>
        <w:rPr>
          <w:spacing w:val="-2"/>
          <w:sz w:val="20"/>
        </w:rPr>
        <w:t xml:space="preserve"> </w:t>
      </w:r>
      <w:r>
        <w:rPr>
          <w:sz w:val="20"/>
        </w:rPr>
        <w:t>de</w:t>
      </w:r>
      <w:r>
        <w:rPr>
          <w:spacing w:val="-3"/>
          <w:sz w:val="20"/>
        </w:rPr>
        <w:t xml:space="preserve"> </w:t>
      </w:r>
      <w:r>
        <w:rPr>
          <w:sz w:val="20"/>
        </w:rPr>
        <w:t>Garantia</w:t>
      </w:r>
      <w:r>
        <w:rPr>
          <w:spacing w:val="-2"/>
          <w:sz w:val="20"/>
        </w:rPr>
        <w:t xml:space="preserve"> </w:t>
      </w:r>
      <w:r>
        <w:rPr>
          <w:sz w:val="20"/>
        </w:rPr>
        <w:t>do</w:t>
      </w:r>
      <w:r>
        <w:rPr>
          <w:spacing w:val="-5"/>
          <w:sz w:val="20"/>
        </w:rPr>
        <w:t xml:space="preserve"> </w:t>
      </w:r>
      <w:r>
        <w:rPr>
          <w:sz w:val="20"/>
        </w:rPr>
        <w:t>Tempo</w:t>
      </w:r>
      <w:r>
        <w:rPr>
          <w:spacing w:val="-3"/>
          <w:sz w:val="20"/>
        </w:rPr>
        <w:t xml:space="preserve"> </w:t>
      </w:r>
      <w:r>
        <w:rPr>
          <w:sz w:val="20"/>
        </w:rPr>
        <w:t>de</w:t>
      </w:r>
      <w:r>
        <w:rPr>
          <w:spacing w:val="-2"/>
          <w:sz w:val="20"/>
        </w:rPr>
        <w:t xml:space="preserve"> </w:t>
      </w:r>
      <w:r>
        <w:rPr>
          <w:sz w:val="20"/>
        </w:rPr>
        <w:t>Serviço</w:t>
      </w:r>
      <w:r>
        <w:rPr>
          <w:spacing w:val="-2"/>
          <w:sz w:val="20"/>
        </w:rPr>
        <w:t xml:space="preserve"> (FGTS).</w:t>
      </w:r>
    </w:p>
    <w:p w14:paraId="765131CD">
      <w:pPr>
        <w:pStyle w:val="10"/>
        <w:numPr>
          <w:ilvl w:val="1"/>
          <w:numId w:val="57"/>
        </w:numPr>
        <w:tabs>
          <w:tab w:val="left" w:pos="420"/>
        </w:tabs>
        <w:spacing w:before="40" w:after="0" w:line="280" w:lineRule="auto"/>
        <w:ind w:left="119" w:right="118" w:firstLine="0"/>
        <w:jc w:val="left"/>
        <w:rPr>
          <w:sz w:val="20"/>
        </w:rPr>
      </w:pPr>
      <w:r>
        <w:rPr>
          <w:sz w:val="20"/>
        </w:rPr>
        <w:t>Declaração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18</w:t>
      </w:r>
      <w:r>
        <w:rPr>
          <w:spacing w:val="-1"/>
          <w:sz w:val="20"/>
        </w:rPr>
        <w:t xml:space="preserve"> </w:t>
      </w:r>
      <w:r>
        <w:rPr>
          <w:sz w:val="20"/>
        </w:rPr>
        <w:t>anos</w:t>
      </w:r>
      <w:r>
        <w:rPr>
          <w:spacing w:val="-1"/>
          <w:sz w:val="20"/>
        </w:rPr>
        <w:t xml:space="preserve"> </w:t>
      </w:r>
      <w:r>
        <w:rPr>
          <w:sz w:val="20"/>
        </w:rPr>
        <w:t>em</w:t>
      </w:r>
      <w:r>
        <w:rPr>
          <w:spacing w:val="-1"/>
          <w:sz w:val="20"/>
        </w:rPr>
        <w:t xml:space="preserve"> </w:t>
      </w:r>
      <w:r>
        <w:rPr>
          <w:sz w:val="20"/>
        </w:rPr>
        <w:t>trabalho</w:t>
      </w:r>
      <w:r>
        <w:rPr>
          <w:spacing w:val="-1"/>
          <w:sz w:val="20"/>
        </w:rPr>
        <w:t xml:space="preserve"> </w:t>
      </w:r>
      <w:r>
        <w:rPr>
          <w:sz w:val="20"/>
        </w:rPr>
        <w:t>noturno,</w:t>
      </w:r>
      <w:r>
        <w:rPr>
          <w:spacing w:val="-1"/>
          <w:sz w:val="20"/>
        </w:rPr>
        <w:t xml:space="preserve"> </w:t>
      </w:r>
      <w:r>
        <w:rPr>
          <w:sz w:val="20"/>
        </w:rPr>
        <w:t>perigoso</w:t>
      </w:r>
      <w:r>
        <w:rPr>
          <w:spacing w:val="-1"/>
          <w:sz w:val="20"/>
        </w:rPr>
        <w:t xml:space="preserve"> </w:t>
      </w:r>
      <w:r>
        <w:rPr>
          <w:sz w:val="20"/>
        </w:rPr>
        <w:t>ou</w:t>
      </w:r>
      <w:r>
        <w:rPr>
          <w:spacing w:val="-1"/>
          <w:sz w:val="20"/>
        </w:rPr>
        <w:t xml:space="preserve"> </w:t>
      </w:r>
      <w:r>
        <w:rPr>
          <w:sz w:val="20"/>
        </w:rPr>
        <w:t>insalubre</w:t>
      </w:r>
      <w:r>
        <w:rPr>
          <w:spacing w:val="-1"/>
          <w:sz w:val="20"/>
        </w:rPr>
        <w:t xml:space="preserve"> </w:t>
      </w:r>
      <w:r>
        <w:rPr>
          <w:sz w:val="20"/>
        </w:rPr>
        <w:t>e</w:t>
      </w:r>
      <w:r>
        <w:rPr>
          <w:spacing w:val="-1"/>
          <w:sz w:val="20"/>
        </w:rPr>
        <w:t xml:space="preserve"> </w:t>
      </w: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16</w:t>
      </w:r>
      <w:r>
        <w:rPr>
          <w:spacing w:val="-1"/>
          <w:sz w:val="20"/>
        </w:rPr>
        <w:t xml:space="preserve"> </w:t>
      </w:r>
      <w:r>
        <w:rPr>
          <w:sz w:val="20"/>
        </w:rPr>
        <w:t>anos,</w:t>
      </w:r>
      <w:r>
        <w:rPr>
          <w:spacing w:val="-1"/>
          <w:sz w:val="20"/>
        </w:rPr>
        <w:t xml:space="preserve"> </w:t>
      </w:r>
      <w:r>
        <w:rPr>
          <w:sz w:val="20"/>
        </w:rPr>
        <w:t>salvo</w:t>
      </w:r>
      <w:r>
        <w:rPr>
          <w:spacing w:val="-1"/>
          <w:sz w:val="20"/>
        </w:rPr>
        <w:t xml:space="preserve"> </w:t>
      </w:r>
      <w:r>
        <w:rPr>
          <w:sz w:val="20"/>
        </w:rPr>
        <w:t>menor,</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14</w:t>
      </w:r>
      <w:r>
        <w:rPr>
          <w:spacing w:val="-1"/>
          <w:sz w:val="20"/>
        </w:rPr>
        <w:t xml:space="preserve"> </w:t>
      </w:r>
      <w:r>
        <w:rPr>
          <w:sz w:val="20"/>
        </w:rPr>
        <w:t>anos,</w:t>
      </w:r>
      <w:r>
        <w:rPr>
          <w:spacing w:val="-1"/>
          <w:sz w:val="20"/>
        </w:rPr>
        <w:t xml:space="preserve"> </w:t>
      </w:r>
      <w:r>
        <w:rPr>
          <w:sz w:val="20"/>
        </w:rPr>
        <w:t>na</w:t>
      </w:r>
      <w:r>
        <w:rPr>
          <w:spacing w:val="-1"/>
          <w:sz w:val="20"/>
        </w:rPr>
        <w:t xml:space="preserve"> </w:t>
      </w:r>
      <w:r>
        <w:rPr>
          <w:sz w:val="20"/>
        </w:rPr>
        <w:t>condição</w:t>
      </w:r>
      <w:r>
        <w:rPr>
          <w:spacing w:val="-1"/>
          <w:sz w:val="20"/>
        </w:rPr>
        <w:t xml:space="preserve"> </w:t>
      </w:r>
      <w:r>
        <w:rPr>
          <w:sz w:val="20"/>
        </w:rPr>
        <w:t>de</w:t>
      </w:r>
      <w:r>
        <w:rPr>
          <w:spacing w:val="-1"/>
          <w:sz w:val="20"/>
        </w:rPr>
        <w:t xml:space="preserve"> </w:t>
      </w:r>
      <w:r>
        <w:rPr>
          <w:sz w:val="20"/>
        </w:rPr>
        <w:t>aprendiz,</w:t>
      </w:r>
      <w:r>
        <w:rPr>
          <w:spacing w:val="-1"/>
          <w:sz w:val="20"/>
        </w:rPr>
        <w:t xml:space="preserve"> </w:t>
      </w:r>
      <w:r>
        <w:rPr>
          <w:sz w:val="20"/>
        </w:rPr>
        <w:t>nos termos do artigo 7°, XXXIII, da Constituição.</w:t>
      </w:r>
    </w:p>
    <w:p w14:paraId="1989914D">
      <w:pPr>
        <w:pStyle w:val="10"/>
        <w:numPr>
          <w:ilvl w:val="1"/>
          <w:numId w:val="57"/>
        </w:numPr>
        <w:tabs>
          <w:tab w:val="left" w:pos="426"/>
        </w:tabs>
        <w:spacing w:before="2" w:after="0" w:line="280" w:lineRule="auto"/>
        <w:ind w:left="119" w:right="118" w:firstLine="0"/>
        <w:jc w:val="left"/>
        <w:rPr>
          <w:sz w:val="20"/>
        </w:rPr>
      </w:pPr>
      <w:r>
        <w:rPr>
          <w:sz w:val="20"/>
        </w:rPr>
        <w:t>Prova de inexistência de débitos inadimplidos perante a Justiça do Trabalho, mediante a apresentação de certidão negativa ou positiva com efeito de negativa, nos termos do Título VII-A</w:t>
      </w:r>
      <w:r>
        <w:rPr>
          <w:spacing w:val="-6"/>
          <w:sz w:val="20"/>
        </w:rPr>
        <w:t xml:space="preserve"> </w:t>
      </w:r>
      <w:r>
        <w:rPr>
          <w:sz w:val="20"/>
        </w:rPr>
        <w:t>da Consolidação das Leis do Trabalho, aprovada pelo Decreto-Lei nº 5.452, de 1º de maio de 1943.</w:t>
      </w:r>
    </w:p>
    <w:p w14:paraId="76B2B57F">
      <w:pPr>
        <w:pStyle w:val="10"/>
        <w:numPr>
          <w:ilvl w:val="1"/>
          <w:numId w:val="57"/>
        </w:numPr>
        <w:tabs>
          <w:tab w:val="left" w:pos="432"/>
        </w:tabs>
        <w:spacing w:before="2" w:after="0" w:line="280" w:lineRule="auto"/>
        <w:ind w:left="119" w:right="118" w:firstLine="0"/>
        <w:jc w:val="left"/>
        <w:rPr>
          <w:sz w:val="20"/>
        </w:rPr>
      </w:pPr>
      <w:r>
        <w:rPr>
          <w:sz w:val="20"/>
        </w:rPr>
        <w:t>Prova</w:t>
      </w:r>
      <w:r>
        <w:rPr>
          <w:spacing w:val="11"/>
          <w:sz w:val="20"/>
        </w:rPr>
        <w:t xml:space="preserve"> </w:t>
      </w:r>
      <w:r>
        <w:rPr>
          <w:sz w:val="20"/>
        </w:rPr>
        <w:t>de</w:t>
      </w:r>
      <w:r>
        <w:rPr>
          <w:spacing w:val="11"/>
          <w:sz w:val="20"/>
        </w:rPr>
        <w:t xml:space="preserve"> </w:t>
      </w:r>
      <w:r>
        <w:rPr>
          <w:sz w:val="20"/>
        </w:rPr>
        <w:t>inscrição</w:t>
      </w:r>
      <w:r>
        <w:rPr>
          <w:spacing w:val="11"/>
          <w:sz w:val="20"/>
        </w:rPr>
        <w:t xml:space="preserve"> </w:t>
      </w:r>
      <w:r>
        <w:rPr>
          <w:sz w:val="20"/>
        </w:rPr>
        <w:t>no</w:t>
      </w:r>
      <w:r>
        <w:rPr>
          <w:spacing w:val="11"/>
          <w:sz w:val="20"/>
        </w:rPr>
        <w:t xml:space="preserve"> </w:t>
      </w:r>
      <w:r>
        <w:rPr>
          <w:sz w:val="20"/>
        </w:rPr>
        <w:t>cadastro</w:t>
      </w:r>
      <w:r>
        <w:rPr>
          <w:spacing w:val="11"/>
          <w:sz w:val="20"/>
        </w:rPr>
        <w:t xml:space="preserve"> </w:t>
      </w:r>
      <w:r>
        <w:rPr>
          <w:sz w:val="20"/>
        </w:rPr>
        <w:t>de</w:t>
      </w:r>
      <w:r>
        <w:rPr>
          <w:spacing w:val="11"/>
          <w:sz w:val="20"/>
        </w:rPr>
        <w:t xml:space="preserve"> </w:t>
      </w:r>
      <w:r>
        <w:rPr>
          <w:sz w:val="20"/>
        </w:rPr>
        <w:t>contribuintes</w:t>
      </w:r>
      <w:r>
        <w:rPr>
          <w:spacing w:val="11"/>
          <w:sz w:val="20"/>
        </w:rPr>
        <w:t xml:space="preserve"> </w:t>
      </w:r>
      <w:r>
        <w:rPr>
          <w:sz w:val="20"/>
        </w:rPr>
        <w:t>estadual/distrital</w:t>
      </w:r>
      <w:r>
        <w:rPr>
          <w:spacing w:val="11"/>
          <w:sz w:val="20"/>
        </w:rPr>
        <w:t xml:space="preserve"> </w:t>
      </w:r>
      <w:r>
        <w:rPr>
          <w:sz w:val="20"/>
        </w:rPr>
        <w:t>ou</w:t>
      </w:r>
      <w:r>
        <w:rPr>
          <w:spacing w:val="11"/>
          <w:sz w:val="20"/>
        </w:rPr>
        <w:t xml:space="preserve"> </w:t>
      </w:r>
      <w:r>
        <w:rPr>
          <w:sz w:val="20"/>
        </w:rPr>
        <w:t>municipal,</w:t>
      </w:r>
      <w:r>
        <w:rPr>
          <w:spacing w:val="11"/>
          <w:sz w:val="20"/>
        </w:rPr>
        <w:t xml:space="preserve"> </w:t>
      </w:r>
      <w:r>
        <w:rPr>
          <w:sz w:val="20"/>
        </w:rPr>
        <w:t>relativo</w:t>
      </w:r>
      <w:r>
        <w:rPr>
          <w:spacing w:val="11"/>
          <w:sz w:val="20"/>
        </w:rPr>
        <w:t xml:space="preserve"> </w:t>
      </w:r>
      <w:r>
        <w:rPr>
          <w:sz w:val="20"/>
        </w:rPr>
        <w:t>ao</w:t>
      </w:r>
      <w:r>
        <w:rPr>
          <w:spacing w:val="11"/>
          <w:sz w:val="20"/>
        </w:rPr>
        <w:t xml:space="preserve"> </w:t>
      </w:r>
      <w:r>
        <w:rPr>
          <w:sz w:val="20"/>
        </w:rPr>
        <w:t>domicílio</w:t>
      </w:r>
      <w:r>
        <w:rPr>
          <w:spacing w:val="11"/>
          <w:sz w:val="20"/>
        </w:rPr>
        <w:t xml:space="preserve"> </w:t>
      </w:r>
      <w:r>
        <w:rPr>
          <w:sz w:val="20"/>
        </w:rPr>
        <w:t>ou</w:t>
      </w:r>
      <w:r>
        <w:rPr>
          <w:spacing w:val="11"/>
          <w:sz w:val="20"/>
        </w:rPr>
        <w:t xml:space="preserve"> </w:t>
      </w:r>
      <w:r>
        <w:rPr>
          <w:sz w:val="20"/>
        </w:rPr>
        <w:t>sede</w:t>
      </w:r>
      <w:r>
        <w:rPr>
          <w:spacing w:val="11"/>
          <w:sz w:val="20"/>
        </w:rPr>
        <w:t xml:space="preserve"> </w:t>
      </w:r>
      <w:r>
        <w:rPr>
          <w:sz w:val="20"/>
        </w:rPr>
        <w:t>do</w:t>
      </w:r>
      <w:r>
        <w:rPr>
          <w:spacing w:val="11"/>
          <w:sz w:val="20"/>
        </w:rPr>
        <w:t xml:space="preserve"> </w:t>
      </w:r>
      <w:r>
        <w:rPr>
          <w:sz w:val="20"/>
        </w:rPr>
        <w:t>fornecedor,</w:t>
      </w:r>
      <w:r>
        <w:rPr>
          <w:spacing w:val="11"/>
          <w:sz w:val="20"/>
        </w:rPr>
        <w:t xml:space="preserve"> </w:t>
      </w:r>
      <w:r>
        <w:rPr>
          <w:sz w:val="20"/>
        </w:rPr>
        <w:t>pertinente</w:t>
      </w:r>
      <w:r>
        <w:rPr>
          <w:spacing w:val="11"/>
          <w:sz w:val="20"/>
        </w:rPr>
        <w:t xml:space="preserve"> </w:t>
      </w:r>
      <w:r>
        <w:rPr>
          <w:sz w:val="20"/>
        </w:rPr>
        <w:t>ao</w:t>
      </w:r>
      <w:r>
        <w:rPr>
          <w:spacing w:val="11"/>
          <w:sz w:val="20"/>
        </w:rPr>
        <w:t xml:space="preserve"> </w:t>
      </w:r>
      <w:r>
        <w:rPr>
          <w:sz w:val="20"/>
        </w:rPr>
        <w:t>seu</w:t>
      </w:r>
      <w:r>
        <w:rPr>
          <w:spacing w:val="11"/>
          <w:sz w:val="20"/>
        </w:rPr>
        <w:t xml:space="preserve"> </w:t>
      </w:r>
      <w:r>
        <w:rPr>
          <w:sz w:val="20"/>
        </w:rPr>
        <w:t>ramo</w:t>
      </w:r>
      <w:r>
        <w:rPr>
          <w:spacing w:val="11"/>
          <w:sz w:val="20"/>
        </w:rPr>
        <w:t xml:space="preserve"> </w:t>
      </w:r>
      <w:r>
        <w:rPr>
          <w:sz w:val="20"/>
        </w:rPr>
        <w:t>de</w:t>
      </w:r>
      <w:r>
        <w:rPr>
          <w:spacing w:val="11"/>
          <w:sz w:val="20"/>
        </w:rPr>
        <w:t xml:space="preserve"> </w:t>
      </w:r>
      <w:r>
        <w:rPr>
          <w:sz w:val="20"/>
        </w:rPr>
        <w:t>atividade</w:t>
      </w:r>
      <w:r>
        <w:rPr>
          <w:spacing w:val="11"/>
          <w:sz w:val="20"/>
        </w:rPr>
        <w:t xml:space="preserve"> </w:t>
      </w:r>
      <w:r>
        <w:rPr>
          <w:sz w:val="20"/>
        </w:rPr>
        <w:t>e</w:t>
      </w:r>
      <w:r>
        <w:rPr>
          <w:spacing w:val="11"/>
          <w:sz w:val="20"/>
        </w:rPr>
        <w:t xml:space="preserve"> </w:t>
      </w:r>
      <w:r>
        <w:rPr>
          <w:sz w:val="20"/>
        </w:rPr>
        <w:t>compatível</w:t>
      </w:r>
      <w:r>
        <w:rPr>
          <w:spacing w:val="11"/>
          <w:sz w:val="20"/>
        </w:rPr>
        <w:t xml:space="preserve"> </w:t>
      </w:r>
      <w:r>
        <w:rPr>
          <w:sz w:val="20"/>
        </w:rPr>
        <w:t>com</w:t>
      </w:r>
      <w:r>
        <w:rPr>
          <w:spacing w:val="11"/>
          <w:sz w:val="20"/>
        </w:rPr>
        <w:t xml:space="preserve"> </w:t>
      </w:r>
      <w:r>
        <w:rPr>
          <w:sz w:val="20"/>
        </w:rPr>
        <w:t>o</w:t>
      </w:r>
      <w:r>
        <w:rPr>
          <w:spacing w:val="11"/>
          <w:sz w:val="20"/>
        </w:rPr>
        <w:t xml:space="preserve"> </w:t>
      </w:r>
      <w:r>
        <w:rPr>
          <w:sz w:val="20"/>
        </w:rPr>
        <w:t xml:space="preserve">objeto </w:t>
      </w:r>
      <w:r>
        <w:rPr>
          <w:spacing w:val="-2"/>
          <w:sz w:val="20"/>
        </w:rPr>
        <w:t>contratual.</w:t>
      </w:r>
    </w:p>
    <w:p w14:paraId="76B6EC1F">
      <w:pPr>
        <w:pStyle w:val="10"/>
        <w:numPr>
          <w:ilvl w:val="2"/>
          <w:numId w:val="57"/>
        </w:numPr>
        <w:tabs>
          <w:tab w:val="left" w:pos="570"/>
        </w:tabs>
        <w:spacing w:before="2" w:after="0" w:line="280" w:lineRule="auto"/>
        <w:ind w:left="119" w:right="118" w:firstLine="0"/>
        <w:jc w:val="left"/>
        <w:rPr>
          <w:sz w:val="20"/>
        </w:rPr>
      </w:pPr>
      <w:r>
        <w:rPr>
          <w:sz w:val="20"/>
        </w:rPr>
        <w:t>O</w:t>
      </w:r>
      <w:r>
        <w:rPr>
          <w:spacing w:val="-1"/>
          <w:sz w:val="20"/>
        </w:rPr>
        <w:t xml:space="preserve"> </w:t>
      </w:r>
      <w:r>
        <w:rPr>
          <w:sz w:val="20"/>
        </w:rPr>
        <w:t>fornecedor</w:t>
      </w:r>
      <w:r>
        <w:rPr>
          <w:spacing w:val="-1"/>
          <w:sz w:val="20"/>
        </w:rPr>
        <w:t xml:space="preserve"> </w:t>
      </w:r>
      <w:r>
        <w:rPr>
          <w:sz w:val="20"/>
        </w:rPr>
        <w:t>enquadrado</w:t>
      </w:r>
      <w:r>
        <w:rPr>
          <w:spacing w:val="-1"/>
          <w:sz w:val="20"/>
        </w:rPr>
        <w:t xml:space="preserve"> </w:t>
      </w:r>
      <w:r>
        <w:rPr>
          <w:sz w:val="20"/>
        </w:rPr>
        <w:t>como</w:t>
      </w:r>
      <w:r>
        <w:rPr>
          <w:spacing w:val="-1"/>
          <w:sz w:val="20"/>
        </w:rPr>
        <w:t xml:space="preserve"> </w:t>
      </w:r>
      <w:r>
        <w:rPr>
          <w:sz w:val="20"/>
        </w:rPr>
        <w:t>microempreendedor</w:t>
      </w:r>
      <w:r>
        <w:rPr>
          <w:spacing w:val="-1"/>
          <w:sz w:val="20"/>
        </w:rPr>
        <w:t xml:space="preserve"> </w:t>
      </w:r>
      <w:r>
        <w:rPr>
          <w:sz w:val="20"/>
        </w:rPr>
        <w:t>individual</w:t>
      </w:r>
      <w:r>
        <w:rPr>
          <w:spacing w:val="-1"/>
          <w:sz w:val="20"/>
        </w:rPr>
        <w:t xml:space="preserve"> </w:t>
      </w:r>
      <w:r>
        <w:rPr>
          <w:sz w:val="20"/>
        </w:rPr>
        <w:t>que</w:t>
      </w:r>
      <w:r>
        <w:rPr>
          <w:spacing w:val="-1"/>
          <w:sz w:val="20"/>
        </w:rPr>
        <w:t xml:space="preserve"> </w:t>
      </w:r>
      <w:r>
        <w:rPr>
          <w:sz w:val="20"/>
        </w:rPr>
        <w:t>pretenda</w:t>
      </w:r>
      <w:r>
        <w:rPr>
          <w:spacing w:val="-1"/>
          <w:sz w:val="20"/>
        </w:rPr>
        <w:t xml:space="preserve"> </w:t>
      </w:r>
      <w:r>
        <w:rPr>
          <w:sz w:val="20"/>
        </w:rPr>
        <w:t>auferir</w:t>
      </w:r>
      <w:r>
        <w:rPr>
          <w:spacing w:val="-1"/>
          <w:sz w:val="20"/>
        </w:rPr>
        <w:t xml:space="preserve"> </w:t>
      </w:r>
      <w:r>
        <w:rPr>
          <w:sz w:val="20"/>
        </w:rPr>
        <w:t>os</w:t>
      </w:r>
      <w:r>
        <w:rPr>
          <w:spacing w:val="-1"/>
          <w:sz w:val="20"/>
        </w:rPr>
        <w:t xml:space="preserve"> </w:t>
      </w:r>
      <w:r>
        <w:rPr>
          <w:sz w:val="20"/>
        </w:rPr>
        <w:t>benefícios</w:t>
      </w:r>
      <w:r>
        <w:rPr>
          <w:spacing w:val="-1"/>
          <w:sz w:val="20"/>
        </w:rPr>
        <w:t xml:space="preserve"> </w:t>
      </w:r>
      <w:r>
        <w:rPr>
          <w:sz w:val="20"/>
        </w:rPr>
        <w:t>do</w:t>
      </w:r>
      <w:r>
        <w:rPr>
          <w:spacing w:val="-1"/>
          <w:sz w:val="20"/>
        </w:rPr>
        <w:t xml:space="preserve"> </w:t>
      </w:r>
      <w:r>
        <w:rPr>
          <w:sz w:val="20"/>
        </w:rPr>
        <w:t>tratamento</w:t>
      </w:r>
      <w:r>
        <w:rPr>
          <w:spacing w:val="-1"/>
          <w:sz w:val="20"/>
        </w:rPr>
        <w:t xml:space="preserve"> </w:t>
      </w:r>
      <w:r>
        <w:rPr>
          <w:sz w:val="20"/>
        </w:rPr>
        <w:t>diferenciado</w:t>
      </w:r>
      <w:r>
        <w:rPr>
          <w:spacing w:val="-1"/>
          <w:sz w:val="20"/>
        </w:rPr>
        <w:t xml:space="preserve"> </w:t>
      </w:r>
      <w:r>
        <w:rPr>
          <w:sz w:val="20"/>
        </w:rPr>
        <w:t>previstos</w:t>
      </w:r>
      <w:r>
        <w:rPr>
          <w:spacing w:val="-1"/>
          <w:sz w:val="20"/>
        </w:rPr>
        <w:t xml:space="preserve"> </w:t>
      </w:r>
      <w:r>
        <w:rPr>
          <w:sz w:val="20"/>
        </w:rPr>
        <w:t>na</w:t>
      </w:r>
      <w:r>
        <w:rPr>
          <w:spacing w:val="-1"/>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Lei</w:t>
      </w:r>
      <w:r>
        <w:rPr>
          <w:color w:val="000080"/>
          <w:spacing w:val="-1"/>
          <w:sz w:val="20"/>
          <w:u w:val="single" w:color="000080"/>
        </w:rPr>
        <w:t xml:space="preserve"> </w:t>
      </w:r>
      <w:r>
        <w:rPr>
          <w:color w:val="000080"/>
          <w:sz w:val="20"/>
          <w:u w:val="single" w:color="000080"/>
        </w:rPr>
        <w:t>Complementar</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123/2006</w:t>
      </w:r>
      <w:r>
        <w:rPr>
          <w:color w:val="000080"/>
          <w:sz w:val="20"/>
          <w:u w:val="single" w:color="000080"/>
        </w:rPr>
        <w:fldChar w:fldCharType="end"/>
      </w:r>
      <w:r>
        <w:rPr>
          <w:sz w:val="20"/>
        </w:rPr>
        <w:t>,</w:t>
      </w:r>
      <w:r>
        <w:rPr>
          <w:spacing w:val="-1"/>
          <w:sz w:val="20"/>
        </w:rPr>
        <w:t xml:space="preserve"> </w:t>
      </w:r>
      <w:r>
        <w:rPr>
          <w:sz w:val="20"/>
        </w:rPr>
        <w:t>estará</w:t>
      </w:r>
      <w:r>
        <w:rPr>
          <w:spacing w:val="-1"/>
          <w:sz w:val="20"/>
        </w:rPr>
        <w:t xml:space="preserve"> </w:t>
      </w:r>
      <w:r>
        <w:rPr>
          <w:sz w:val="20"/>
        </w:rPr>
        <w:t>dispensado da prova de inscrição nos cadastros de contribuintes estadual e municipal, eis que a apresentação do Certificado de Condição de Microempreendedor Individual – CCMEI supre tais requisitos.</w:t>
      </w:r>
    </w:p>
    <w:p w14:paraId="08A365C2">
      <w:pPr>
        <w:pStyle w:val="10"/>
        <w:numPr>
          <w:ilvl w:val="1"/>
          <w:numId w:val="57"/>
        </w:numPr>
        <w:tabs>
          <w:tab w:val="left" w:pos="419"/>
        </w:tabs>
        <w:spacing w:before="2" w:after="0" w:line="240" w:lineRule="auto"/>
        <w:ind w:left="419" w:right="0" w:hanging="300"/>
        <w:jc w:val="left"/>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pacing w:val="-5"/>
          <w:sz w:val="20"/>
        </w:rPr>
        <w:t>de:</w:t>
      </w:r>
    </w:p>
    <w:p w14:paraId="3037E522">
      <w:pPr>
        <w:pStyle w:val="10"/>
        <w:numPr>
          <w:ilvl w:val="2"/>
          <w:numId w:val="57"/>
        </w:numPr>
        <w:tabs>
          <w:tab w:val="left" w:pos="569"/>
        </w:tabs>
        <w:spacing w:before="40" w:after="0" w:line="240" w:lineRule="auto"/>
        <w:ind w:left="569" w:right="0" w:hanging="450"/>
        <w:jc w:val="left"/>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expedida</w:t>
      </w:r>
      <w:r>
        <w:rPr>
          <w:spacing w:val="-1"/>
          <w:sz w:val="20"/>
        </w:rPr>
        <w:t xml:space="preserve"> </w:t>
      </w:r>
      <w:r>
        <w:rPr>
          <w:sz w:val="20"/>
        </w:rPr>
        <w:t>pela</w:t>
      </w:r>
      <w:r>
        <w:rPr>
          <w:spacing w:val="-1"/>
          <w:sz w:val="20"/>
        </w:rPr>
        <w:t xml:space="preserve"> </w:t>
      </w:r>
      <w:r>
        <w:rPr>
          <w:sz w:val="20"/>
        </w:rPr>
        <w:t>Secretaria</w:t>
      </w:r>
      <w:r>
        <w:rPr>
          <w:spacing w:val="-1"/>
          <w:sz w:val="20"/>
        </w:rPr>
        <w:t xml:space="preserve"> </w:t>
      </w:r>
      <w:r>
        <w:rPr>
          <w:sz w:val="20"/>
        </w:rPr>
        <w:t>de</w:t>
      </w:r>
      <w:r>
        <w:rPr>
          <w:spacing w:val="-1"/>
          <w:sz w:val="20"/>
        </w:rPr>
        <w:t xml:space="preserve"> </w:t>
      </w:r>
      <w:r>
        <w:rPr>
          <w:sz w:val="20"/>
        </w:rPr>
        <w:t>Estado</w:t>
      </w:r>
      <w:r>
        <w:rPr>
          <w:spacing w:val="-1"/>
          <w:sz w:val="20"/>
        </w:rPr>
        <w:t xml:space="preserve"> </w:t>
      </w:r>
      <w:r>
        <w:rPr>
          <w:sz w:val="20"/>
        </w:rPr>
        <w:t>de</w:t>
      </w:r>
      <w:r>
        <w:rPr>
          <w:spacing w:val="-1"/>
          <w:sz w:val="20"/>
        </w:rPr>
        <w:t xml:space="preserve"> </w:t>
      </w:r>
      <w:r>
        <w:rPr>
          <w:sz w:val="20"/>
        </w:rPr>
        <w:t>Fazenda;</w:t>
      </w:r>
      <w:r>
        <w:rPr>
          <w:spacing w:val="-1"/>
          <w:sz w:val="20"/>
        </w:rPr>
        <w:t xml:space="preserve"> </w:t>
      </w:r>
      <w:r>
        <w:rPr>
          <w:spacing w:val="-10"/>
          <w:sz w:val="20"/>
        </w:rPr>
        <w:t>e</w:t>
      </w:r>
    </w:p>
    <w:p w14:paraId="46ADFCF9">
      <w:pPr>
        <w:pStyle w:val="10"/>
        <w:numPr>
          <w:ilvl w:val="2"/>
          <w:numId w:val="57"/>
        </w:numPr>
        <w:tabs>
          <w:tab w:val="left" w:pos="569"/>
        </w:tabs>
        <w:spacing w:before="40" w:after="0" w:line="240" w:lineRule="auto"/>
        <w:ind w:left="569" w:right="0" w:hanging="450"/>
        <w:jc w:val="left"/>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em</w:t>
      </w:r>
      <w:r>
        <w:rPr>
          <w:spacing w:val="-1"/>
          <w:sz w:val="20"/>
        </w:rPr>
        <w:t xml:space="preserve"> </w:t>
      </w:r>
      <w:r>
        <w:rPr>
          <w:sz w:val="20"/>
        </w:rPr>
        <w:t>Dívida</w:t>
      </w:r>
      <w:r>
        <w:rPr>
          <w:spacing w:val="-12"/>
          <w:sz w:val="20"/>
        </w:rPr>
        <w:t xml:space="preserve"> </w:t>
      </w:r>
      <w:r>
        <w:rPr>
          <w:sz w:val="20"/>
        </w:rPr>
        <w:t>Ativa,</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em</w:t>
      </w:r>
      <w:r>
        <w:rPr>
          <w:spacing w:val="-1"/>
          <w:sz w:val="20"/>
        </w:rPr>
        <w:t xml:space="preserve"> </w:t>
      </w:r>
      <w:r>
        <w:rPr>
          <w:sz w:val="20"/>
        </w:rPr>
        <w:t>licitação,</w:t>
      </w:r>
      <w:r>
        <w:rPr>
          <w:spacing w:val="-1"/>
          <w:sz w:val="20"/>
        </w:rPr>
        <w:t xml:space="preserve"> </w:t>
      </w:r>
      <w:r>
        <w:rPr>
          <w:sz w:val="20"/>
        </w:rPr>
        <w:t>expedida</w:t>
      </w:r>
      <w:r>
        <w:rPr>
          <w:spacing w:val="-1"/>
          <w:sz w:val="20"/>
        </w:rPr>
        <w:t xml:space="preserve"> </w:t>
      </w:r>
      <w:r>
        <w:rPr>
          <w:sz w:val="20"/>
        </w:rPr>
        <w:t>pela</w:t>
      </w:r>
      <w:r>
        <w:rPr>
          <w:spacing w:val="-1"/>
          <w:sz w:val="20"/>
        </w:rPr>
        <w:t xml:space="preserve"> </w:t>
      </w:r>
      <w:r>
        <w:rPr>
          <w:sz w:val="20"/>
        </w:rPr>
        <w:t>Procuradoria</w:t>
      </w:r>
      <w:r>
        <w:rPr>
          <w:spacing w:val="-1"/>
          <w:sz w:val="20"/>
        </w:rPr>
        <w:t xml:space="preserve"> </w:t>
      </w:r>
      <w:r>
        <w:rPr>
          <w:sz w:val="20"/>
        </w:rPr>
        <w:t>Geral</w:t>
      </w:r>
      <w:r>
        <w:rPr>
          <w:spacing w:val="-1"/>
          <w:sz w:val="20"/>
        </w:rPr>
        <w:t xml:space="preserve"> </w:t>
      </w:r>
      <w:r>
        <w:rPr>
          <w:sz w:val="20"/>
        </w:rPr>
        <w:t>do</w:t>
      </w:r>
      <w:r>
        <w:rPr>
          <w:spacing w:val="-1"/>
          <w:sz w:val="20"/>
        </w:rPr>
        <w:t xml:space="preserve"> </w:t>
      </w:r>
      <w:r>
        <w:rPr>
          <w:spacing w:val="-2"/>
          <w:sz w:val="20"/>
        </w:rPr>
        <w:t>Estado.</w:t>
      </w:r>
    </w:p>
    <w:p w14:paraId="3CF9D4BA">
      <w:pPr>
        <w:pStyle w:val="10"/>
        <w:numPr>
          <w:ilvl w:val="1"/>
          <w:numId w:val="57"/>
        </w:numPr>
        <w:tabs>
          <w:tab w:val="left" w:pos="419"/>
        </w:tabs>
        <w:spacing w:before="40" w:after="0" w:line="240" w:lineRule="auto"/>
        <w:ind w:left="419" w:right="0" w:hanging="300"/>
        <w:jc w:val="left"/>
        <w:rPr>
          <w:sz w:val="20"/>
        </w:rPr>
      </w:pPr>
      <w:r>
        <w:rPr>
          <w:sz w:val="20"/>
        </w:rPr>
        <w:t>Regularidade</w:t>
      </w:r>
      <w:r>
        <w:rPr>
          <w:spacing w:val="-2"/>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2"/>
          <w:sz w:val="20"/>
        </w:rPr>
        <w:t xml:space="preserve"> </w:t>
      </w:r>
      <w:r>
        <w:rPr>
          <w:sz w:val="20"/>
        </w:rPr>
        <w:t>Estadual</w:t>
      </w:r>
      <w:r>
        <w:rPr>
          <w:spacing w:val="-1"/>
          <w:sz w:val="20"/>
        </w:rPr>
        <w:t xml:space="preserve"> </w:t>
      </w:r>
      <w:r>
        <w:rPr>
          <w:sz w:val="20"/>
        </w:rPr>
        <w:t>e</w:t>
      </w:r>
      <w:r>
        <w:rPr>
          <w:spacing w:val="-1"/>
          <w:sz w:val="20"/>
        </w:rPr>
        <w:t xml:space="preserve"> </w:t>
      </w:r>
      <w:r>
        <w:rPr>
          <w:sz w:val="20"/>
        </w:rPr>
        <w:t>Municipal</w:t>
      </w:r>
      <w:r>
        <w:rPr>
          <w:spacing w:val="-1"/>
          <w:sz w:val="20"/>
        </w:rPr>
        <w:t xml:space="preserve"> </w:t>
      </w:r>
      <w:r>
        <w:rPr>
          <w:sz w:val="20"/>
        </w:rPr>
        <w:t>do</w:t>
      </w:r>
      <w:r>
        <w:rPr>
          <w:spacing w:val="-2"/>
          <w:sz w:val="20"/>
        </w:rPr>
        <w:t xml:space="preserve"> </w:t>
      </w:r>
      <w:r>
        <w:rPr>
          <w:sz w:val="20"/>
        </w:rPr>
        <w:t>domicílio</w:t>
      </w:r>
      <w:r>
        <w:rPr>
          <w:spacing w:val="-1"/>
          <w:sz w:val="20"/>
        </w:rPr>
        <w:t xml:space="preserve"> </w:t>
      </w:r>
      <w:r>
        <w:rPr>
          <w:sz w:val="20"/>
        </w:rPr>
        <w:t>ou</w:t>
      </w:r>
      <w:r>
        <w:rPr>
          <w:spacing w:val="-1"/>
          <w:sz w:val="20"/>
        </w:rPr>
        <w:t xml:space="preserve"> </w:t>
      </w:r>
      <w:r>
        <w:rPr>
          <w:sz w:val="20"/>
        </w:rPr>
        <w:t>sede</w:t>
      </w:r>
      <w:r>
        <w:rPr>
          <w:spacing w:val="-2"/>
          <w:sz w:val="20"/>
        </w:rPr>
        <w:t xml:space="preserve"> </w:t>
      </w:r>
      <w:r>
        <w:rPr>
          <w:sz w:val="20"/>
        </w:rPr>
        <w:t>do</w:t>
      </w:r>
      <w:r>
        <w:rPr>
          <w:spacing w:val="-1"/>
          <w:sz w:val="20"/>
        </w:rPr>
        <w:t xml:space="preserve"> </w:t>
      </w:r>
      <w:r>
        <w:rPr>
          <w:sz w:val="20"/>
        </w:rPr>
        <w:t>fornecedor,</w:t>
      </w:r>
      <w:r>
        <w:rPr>
          <w:spacing w:val="-1"/>
          <w:sz w:val="20"/>
        </w:rPr>
        <w:t xml:space="preserve"> </w:t>
      </w:r>
      <w:r>
        <w:rPr>
          <w:sz w:val="20"/>
        </w:rPr>
        <w:t>relativa</w:t>
      </w:r>
      <w:r>
        <w:rPr>
          <w:spacing w:val="-1"/>
          <w:sz w:val="20"/>
        </w:rPr>
        <w:t xml:space="preserve"> </w:t>
      </w:r>
      <w:r>
        <w:rPr>
          <w:sz w:val="20"/>
        </w:rPr>
        <w:t>à</w:t>
      </w:r>
      <w:r>
        <w:rPr>
          <w:spacing w:val="-2"/>
          <w:sz w:val="20"/>
        </w:rPr>
        <w:t xml:space="preserve"> </w:t>
      </w:r>
      <w:r>
        <w:rPr>
          <w:sz w:val="20"/>
        </w:rPr>
        <w:t>atividade</w:t>
      </w:r>
      <w:r>
        <w:rPr>
          <w:spacing w:val="-1"/>
          <w:sz w:val="20"/>
        </w:rPr>
        <w:t xml:space="preserve"> </w:t>
      </w:r>
      <w:r>
        <w:rPr>
          <w:sz w:val="20"/>
        </w:rPr>
        <w:t>em</w:t>
      </w:r>
      <w:r>
        <w:rPr>
          <w:spacing w:val="-1"/>
          <w:sz w:val="20"/>
        </w:rPr>
        <w:t xml:space="preserve"> </w:t>
      </w:r>
      <w:r>
        <w:rPr>
          <w:sz w:val="20"/>
        </w:rPr>
        <w:t>cujo</w:t>
      </w:r>
      <w:r>
        <w:rPr>
          <w:spacing w:val="-2"/>
          <w:sz w:val="20"/>
        </w:rPr>
        <w:t xml:space="preserve"> </w:t>
      </w:r>
      <w:r>
        <w:rPr>
          <w:sz w:val="20"/>
        </w:rPr>
        <w:t>exercício</w:t>
      </w:r>
      <w:r>
        <w:rPr>
          <w:spacing w:val="-1"/>
          <w:sz w:val="20"/>
        </w:rPr>
        <w:t xml:space="preserve"> </w:t>
      </w:r>
      <w:r>
        <w:rPr>
          <w:sz w:val="20"/>
        </w:rPr>
        <w:t>contrata</w:t>
      </w:r>
      <w:r>
        <w:rPr>
          <w:spacing w:val="-1"/>
          <w:sz w:val="20"/>
        </w:rPr>
        <w:t xml:space="preserve"> </w:t>
      </w:r>
      <w:r>
        <w:rPr>
          <w:sz w:val="20"/>
        </w:rPr>
        <w:t>ou</w:t>
      </w:r>
      <w:r>
        <w:rPr>
          <w:spacing w:val="-1"/>
          <w:sz w:val="20"/>
        </w:rPr>
        <w:t xml:space="preserve"> </w:t>
      </w:r>
      <w:r>
        <w:rPr>
          <w:sz w:val="20"/>
        </w:rPr>
        <w:t>concorre,</w:t>
      </w:r>
      <w:r>
        <w:rPr>
          <w:spacing w:val="-2"/>
          <w:sz w:val="20"/>
        </w:rPr>
        <w:t xml:space="preserve"> </w:t>
      </w:r>
      <w:r>
        <w:rPr>
          <w:sz w:val="20"/>
        </w:rPr>
        <w:t>com</w:t>
      </w:r>
      <w:r>
        <w:rPr>
          <w:spacing w:val="-1"/>
          <w:sz w:val="20"/>
        </w:rPr>
        <w:t xml:space="preserve"> </w:t>
      </w:r>
      <w:r>
        <w:rPr>
          <w:sz w:val="20"/>
        </w:rPr>
        <w:t>a</w:t>
      </w:r>
      <w:r>
        <w:rPr>
          <w:spacing w:val="-1"/>
          <w:sz w:val="20"/>
        </w:rPr>
        <w:t xml:space="preserve"> </w:t>
      </w:r>
      <w:r>
        <w:rPr>
          <w:sz w:val="20"/>
        </w:rPr>
        <w:t>apresentação,</w:t>
      </w:r>
      <w:r>
        <w:rPr>
          <w:spacing w:val="-2"/>
          <w:sz w:val="20"/>
        </w:rPr>
        <w:t xml:space="preserve"> </w:t>
      </w:r>
      <w:r>
        <w:rPr>
          <w:sz w:val="20"/>
        </w:rPr>
        <w:t>conforme</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pacing w:val="-5"/>
          <w:sz w:val="20"/>
        </w:rPr>
        <w:t>de:</w:t>
      </w:r>
    </w:p>
    <w:p w14:paraId="34129CA5">
      <w:pPr>
        <w:pStyle w:val="10"/>
        <w:numPr>
          <w:ilvl w:val="2"/>
          <w:numId w:val="57"/>
        </w:numPr>
        <w:tabs>
          <w:tab w:val="left" w:pos="576"/>
        </w:tabs>
        <w:spacing w:before="40" w:after="0" w:line="280" w:lineRule="auto"/>
        <w:ind w:left="119" w:right="118" w:firstLine="0"/>
        <w:jc w:val="both"/>
        <w:rPr>
          <w:sz w:val="20"/>
        </w:rPr>
      </w:pPr>
      <w:r>
        <w:rPr>
          <w:sz w:val="20"/>
        </w:rPr>
        <w:t>Certidão Negativa de Débitos, ou Certidão Positiva com efeito de Negativa, perante o Fisco estadual, pertinente ao Imposto sobre Operações relativas à Circulação de Mercadorias e sobre Prestações de Serviços de Transporte Interestadual, Intermunicipal e de Comunicação – ICMS, bem como de Certidão perante a Dívida Ativa estadual, podendo ser apresentada Certidão</w:t>
      </w:r>
      <w:r>
        <w:rPr>
          <w:spacing w:val="40"/>
          <w:sz w:val="20"/>
        </w:rPr>
        <w:t xml:space="preserve"> </w:t>
      </w:r>
      <w:r>
        <w:rPr>
          <w:sz w:val="20"/>
        </w:rPr>
        <w:t>Conjunta em que constem ambas as informações;</w:t>
      </w:r>
    </w:p>
    <w:p w14:paraId="6A5FC77D">
      <w:pPr>
        <w:pStyle w:val="10"/>
        <w:numPr>
          <w:ilvl w:val="2"/>
          <w:numId w:val="57"/>
        </w:numPr>
        <w:tabs>
          <w:tab w:val="left" w:pos="569"/>
        </w:tabs>
        <w:spacing w:before="3" w:after="0" w:line="240" w:lineRule="auto"/>
        <w:ind w:left="569" w:right="0" w:hanging="450"/>
        <w:jc w:val="both"/>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do</w:t>
      </w:r>
      <w:r>
        <w:rPr>
          <w:spacing w:val="-1"/>
          <w:sz w:val="20"/>
        </w:rPr>
        <w:t xml:space="preserve"> </w:t>
      </w:r>
      <w:r>
        <w:rPr>
          <w:sz w:val="20"/>
        </w:rPr>
        <w:t>Imposto</w:t>
      </w:r>
      <w:r>
        <w:rPr>
          <w:spacing w:val="-1"/>
          <w:sz w:val="20"/>
        </w:rPr>
        <w:t xml:space="preserve"> </w:t>
      </w:r>
      <w:r>
        <w:rPr>
          <w:sz w:val="20"/>
        </w:rPr>
        <w:t>sobre</w:t>
      </w:r>
      <w:r>
        <w:rPr>
          <w:spacing w:val="-1"/>
          <w:sz w:val="20"/>
        </w:rPr>
        <w:t xml:space="preserve"> </w:t>
      </w:r>
      <w:r>
        <w:rPr>
          <w:sz w:val="20"/>
        </w:rPr>
        <w:t>Serviços</w:t>
      </w:r>
      <w:r>
        <w:rPr>
          <w:spacing w:val="-1"/>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1"/>
          <w:sz w:val="20"/>
        </w:rPr>
        <w:t xml:space="preserve"> </w:t>
      </w:r>
      <w:r>
        <w:rPr>
          <w:sz w:val="20"/>
        </w:rPr>
        <w:t>–</w:t>
      </w:r>
      <w:r>
        <w:rPr>
          <w:spacing w:val="-1"/>
          <w:sz w:val="20"/>
        </w:rPr>
        <w:t xml:space="preserve"> </w:t>
      </w:r>
      <w:r>
        <w:rPr>
          <w:spacing w:val="-4"/>
          <w:sz w:val="20"/>
        </w:rPr>
        <w:t>ISS.</w:t>
      </w:r>
    </w:p>
    <w:p w14:paraId="3B058F3E">
      <w:pPr>
        <w:pStyle w:val="10"/>
        <w:numPr>
          <w:ilvl w:val="1"/>
          <w:numId w:val="57"/>
        </w:numPr>
        <w:tabs>
          <w:tab w:val="left" w:pos="432"/>
        </w:tabs>
        <w:spacing w:before="40" w:after="0" w:line="280" w:lineRule="auto"/>
        <w:ind w:left="119" w:right="119" w:firstLine="0"/>
        <w:jc w:val="both"/>
        <w:rPr>
          <w:sz w:val="20"/>
        </w:rPr>
      </w:pPr>
      <w:r>
        <w:rPr>
          <w:sz w:val="20"/>
        </w:rPr>
        <w:t>Caso o fornecedor seja considerado isento dos tributos estaduais ou municipais relacionados ao objeto contratual, deverá comprovar tal condição mediante a apresentação de declaração da Fazenda respectiva do seu domicílio ou sede, ou outra equivalente, na forma da lei.</w:t>
      </w:r>
    </w:p>
    <w:p w14:paraId="7FFBB31D">
      <w:pPr>
        <w:pStyle w:val="10"/>
        <w:numPr>
          <w:ilvl w:val="1"/>
          <w:numId w:val="57"/>
        </w:numPr>
        <w:tabs>
          <w:tab w:val="left" w:pos="535"/>
        </w:tabs>
        <w:spacing w:before="2" w:after="0" w:line="280" w:lineRule="auto"/>
        <w:ind w:left="119" w:right="118" w:firstLine="0"/>
        <w:jc w:val="both"/>
        <w:rPr>
          <w:sz w:val="20"/>
        </w:rPr>
      </w:pPr>
      <w:r>
        <w:rPr>
          <w:sz w:val="20"/>
        </w:rPr>
        <w:t>Na hipótese de cuidar-se de microempresa ou de empresa de pequeno porte, na forma do art. 42 da Lei Complementar nº 123/2016, a documentação somente será exigida para efeito de assinatura do contrato, caso se sagre vencedora no certame.</w:t>
      </w:r>
    </w:p>
    <w:p w14:paraId="4CD677D7">
      <w:pPr>
        <w:pStyle w:val="10"/>
        <w:numPr>
          <w:ilvl w:val="2"/>
          <w:numId w:val="57"/>
        </w:numPr>
        <w:tabs>
          <w:tab w:val="left" w:pos="683"/>
        </w:tabs>
        <w:spacing w:before="1" w:after="0" w:line="280" w:lineRule="auto"/>
        <w:ind w:left="119" w:right="118" w:firstLine="0"/>
        <w:jc w:val="both"/>
        <w:rPr>
          <w:sz w:val="20"/>
        </w:rPr>
      </w:pPr>
      <w:r>
        <w:rPr>
          <w:sz w:val="20"/>
        </w:rPr>
        <w:t>Em sendo declarada vencedora do certame microempresa ou empresa de pequeno porte com débitos fiscais e trabalhistas, ficará assegurado, a partir de então, o prazo de 5 (cinco) dias</w:t>
      </w:r>
      <w:r>
        <w:rPr>
          <w:spacing w:val="40"/>
          <w:sz w:val="20"/>
        </w:rPr>
        <w:t xml:space="preserve"> </w:t>
      </w:r>
      <w:r>
        <w:rPr>
          <w:sz w:val="20"/>
        </w:rPr>
        <w:t>úteis para a regularização da documentação, pagamento ou parcelamento do débito, e emissão de eventuais certidões negativas ou positivas com efeito de negativas, na forma do art. 42, § 1º, da Lei Complementar nº 123/2016.</w:t>
      </w:r>
    </w:p>
    <w:p w14:paraId="5FAD0155">
      <w:pPr>
        <w:pStyle w:val="10"/>
        <w:numPr>
          <w:ilvl w:val="2"/>
          <w:numId w:val="57"/>
        </w:numPr>
        <w:tabs>
          <w:tab w:val="left" w:pos="669"/>
        </w:tabs>
        <w:spacing w:before="3" w:after="0" w:line="240" w:lineRule="auto"/>
        <w:ind w:left="669" w:right="0" w:hanging="550"/>
        <w:jc w:val="both"/>
        <w:rPr>
          <w:sz w:val="20"/>
        </w:rPr>
      </w:pPr>
      <w:r>
        <w:rPr>
          <w:sz w:val="20"/>
        </w:rPr>
        <w:t>O</w:t>
      </w:r>
      <w:r>
        <w:rPr>
          <w:spacing w:val="-1"/>
          <w:sz w:val="20"/>
        </w:rPr>
        <w:t xml:space="preserve"> </w:t>
      </w:r>
      <w:r>
        <w:rPr>
          <w:sz w:val="20"/>
        </w:rPr>
        <w:t>prazo</w:t>
      </w:r>
      <w:r>
        <w:rPr>
          <w:spacing w:val="-1"/>
          <w:sz w:val="20"/>
        </w:rPr>
        <w:t xml:space="preserve"> </w:t>
      </w:r>
      <w:r>
        <w:rPr>
          <w:sz w:val="20"/>
        </w:rPr>
        <w:t>acima</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a</w:t>
      </w:r>
      <w:r>
        <w:rPr>
          <w:spacing w:val="-1"/>
          <w:sz w:val="20"/>
        </w:rPr>
        <w:t xml:space="preserve"> </w:t>
      </w:r>
      <w:r>
        <w:rPr>
          <w:sz w:val="20"/>
        </w:rPr>
        <w:t>critério</w:t>
      </w:r>
      <w:r>
        <w:rPr>
          <w:spacing w:val="-1"/>
          <w:sz w:val="20"/>
        </w:rPr>
        <w:t xml:space="preserve"> </w:t>
      </w:r>
      <w:r>
        <w:rPr>
          <w:sz w:val="20"/>
        </w:rPr>
        <w:t>exclusivo</w:t>
      </w:r>
      <w:r>
        <w:rPr>
          <w:spacing w:val="-1"/>
          <w:sz w:val="20"/>
        </w:rPr>
        <w:t xml:space="preserve"> </w:t>
      </w:r>
      <w:r>
        <w:rPr>
          <w:sz w:val="20"/>
        </w:rPr>
        <w:t>da</w:t>
      </w:r>
      <w:r>
        <w:rPr>
          <w:spacing w:val="-12"/>
          <w:sz w:val="20"/>
        </w:rPr>
        <w:t xml:space="preserve"> </w:t>
      </w:r>
      <w:r>
        <w:rPr>
          <w:sz w:val="20"/>
        </w:rPr>
        <w:t>Administração</w:t>
      </w:r>
      <w:r>
        <w:rPr>
          <w:spacing w:val="-1"/>
          <w:sz w:val="20"/>
        </w:rPr>
        <w:t xml:space="preserve"> </w:t>
      </w:r>
      <w:r>
        <w:rPr>
          <w:spacing w:val="-2"/>
          <w:sz w:val="20"/>
        </w:rPr>
        <w:t>Pública.</w:t>
      </w:r>
    </w:p>
    <w:p w14:paraId="5F3D75A2">
      <w:pPr>
        <w:pStyle w:val="10"/>
        <w:numPr>
          <w:ilvl w:val="2"/>
          <w:numId w:val="57"/>
        </w:numPr>
        <w:tabs>
          <w:tab w:val="left" w:pos="660"/>
        </w:tabs>
        <w:spacing w:before="40" w:after="0" w:line="280" w:lineRule="auto"/>
        <w:ind w:left="119" w:right="118" w:firstLine="0"/>
        <w:jc w:val="both"/>
        <w:rPr>
          <w:sz w:val="20"/>
        </w:rPr>
      </w:pPr>
      <w:r>
        <w:rPr>
          <w:sz w:val="20"/>
        </w:rPr>
        <w:t>A</w:t>
      </w:r>
      <w:r>
        <w:rPr>
          <w:spacing w:val="-10"/>
          <w:sz w:val="20"/>
        </w:rPr>
        <w:t xml:space="preserve"> </w:t>
      </w:r>
      <w:r>
        <w:rPr>
          <w:sz w:val="20"/>
        </w:rPr>
        <w:t>não regularização da documentação no prazo estipulado implicará a decadência do direito à contratação, na forma do § 2º, do art. 42, da Lei Complementar nº 123/2016, sem prejuízo da aplicação das sanções previstas neste Aviso.</w:t>
      </w:r>
    </w:p>
    <w:p w14:paraId="2511E450">
      <w:pPr>
        <w:pStyle w:val="7"/>
        <w:spacing w:before="0"/>
      </w:pPr>
    </w:p>
    <w:p w14:paraId="4A773AD0">
      <w:pPr>
        <w:pStyle w:val="7"/>
        <w:spacing w:before="14"/>
      </w:pPr>
    </w:p>
    <w:p w14:paraId="0A043647">
      <w:pPr>
        <w:pStyle w:val="4"/>
        <w:numPr>
          <w:ilvl w:val="0"/>
          <w:numId w:val="57"/>
        </w:numPr>
        <w:tabs>
          <w:tab w:val="left" w:pos="719"/>
        </w:tabs>
        <w:spacing w:before="1" w:after="0" w:line="240" w:lineRule="auto"/>
        <w:ind w:left="719" w:right="0" w:hanging="240"/>
        <w:jc w:val="left"/>
        <w:rPr>
          <w:b w:val="0"/>
          <w:sz w:val="24"/>
        </w:rPr>
      </w:pPr>
      <w:r>
        <w:rPr>
          <w:spacing w:val="-2"/>
        </w:rPr>
        <w:t>HABILITAÇÃO</w:t>
      </w:r>
      <w:r>
        <w:rPr>
          <w:spacing w:val="6"/>
        </w:rPr>
        <w:t xml:space="preserve"> </w:t>
      </w:r>
      <w:r>
        <w:rPr>
          <w:spacing w:val="-2"/>
        </w:rPr>
        <w:t>ECONÔMICO-FINANCEIRA:</w:t>
      </w:r>
    </w:p>
    <w:p w14:paraId="76C0EC04">
      <w:pPr>
        <w:pStyle w:val="4"/>
        <w:spacing w:after="0" w:line="240" w:lineRule="auto"/>
        <w:jc w:val="left"/>
        <w:rPr>
          <w:b w:val="0"/>
          <w:sz w:val="24"/>
        </w:rPr>
        <w:sectPr>
          <w:pgSz w:w="15840" w:h="24480"/>
          <w:pgMar w:top="220" w:right="0" w:bottom="0" w:left="0" w:header="720" w:footer="720" w:gutter="0"/>
          <w:cols w:space="720" w:num="1"/>
        </w:sectPr>
      </w:pPr>
    </w:p>
    <w:p w14:paraId="062DA0E6">
      <w:pPr>
        <w:pStyle w:val="10"/>
        <w:numPr>
          <w:ilvl w:val="1"/>
          <w:numId w:val="57"/>
        </w:numPr>
        <w:tabs>
          <w:tab w:val="left" w:pos="446"/>
        </w:tabs>
        <w:spacing w:before="23" w:after="0" w:line="280" w:lineRule="auto"/>
        <w:ind w:left="119" w:right="118" w:firstLine="0"/>
        <w:jc w:val="both"/>
        <w:rPr>
          <w:sz w:val="20"/>
        </w:rPr>
      </w:pPr>
      <w:r>
        <w:rPr>
          <w:sz w:val="20"/>
        </w:rPr>
        <w:t>Certidão negativa de falência expedida pelo distribuidor da sede do fornecedor, caso se trate de pessoa jurídica, ou certidão negativa de insolvência civil expedida pelo distribuidor do domicílio ou sede do fornecedor, caso se trate de pessoa física ou de sociedade simples.</w:t>
      </w:r>
    </w:p>
    <w:p w14:paraId="12BD81EC">
      <w:pPr>
        <w:pStyle w:val="10"/>
        <w:numPr>
          <w:ilvl w:val="2"/>
          <w:numId w:val="57"/>
        </w:numPr>
        <w:tabs>
          <w:tab w:val="left" w:pos="569"/>
        </w:tabs>
        <w:spacing w:before="2" w:after="0" w:line="240" w:lineRule="auto"/>
        <w:ind w:left="569" w:right="0" w:hanging="450"/>
        <w:jc w:val="both"/>
        <w:rPr>
          <w:sz w:val="20"/>
        </w:rPr>
      </w:pPr>
      <w:r>
        <w:rPr>
          <w:sz w:val="20"/>
        </w:rPr>
        <w:t>Não</w:t>
      </w:r>
      <w:r>
        <w:rPr>
          <w:spacing w:val="-1"/>
          <w:sz w:val="20"/>
        </w:rPr>
        <w:t xml:space="preserve"> </w:t>
      </w:r>
      <w:r>
        <w:rPr>
          <w:sz w:val="20"/>
        </w:rPr>
        <w:t>será</w:t>
      </w:r>
      <w:r>
        <w:rPr>
          <w:spacing w:val="-1"/>
          <w:sz w:val="20"/>
        </w:rPr>
        <w:t xml:space="preserve"> </w:t>
      </w:r>
      <w:r>
        <w:rPr>
          <w:sz w:val="20"/>
        </w:rPr>
        <w:t>causa</w:t>
      </w:r>
      <w:r>
        <w:rPr>
          <w:spacing w:val="-1"/>
          <w:sz w:val="20"/>
        </w:rPr>
        <w:t xml:space="preserve"> </w:t>
      </w:r>
      <w:r>
        <w:rPr>
          <w:sz w:val="20"/>
        </w:rPr>
        <w:t>de</w:t>
      </w:r>
      <w:r>
        <w:rPr>
          <w:spacing w:val="-1"/>
          <w:sz w:val="20"/>
        </w:rPr>
        <w:t xml:space="preserve"> </w:t>
      </w:r>
      <w:r>
        <w:rPr>
          <w:sz w:val="20"/>
        </w:rPr>
        <w:t>inabilitação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a</w:t>
      </w:r>
      <w:r>
        <w:rPr>
          <w:spacing w:val="-1"/>
          <w:sz w:val="20"/>
        </w:rPr>
        <w:t xml:space="preserve"> </w:t>
      </w:r>
      <w:r>
        <w:rPr>
          <w:sz w:val="20"/>
        </w:rPr>
        <w:t>anotação</w:t>
      </w:r>
      <w:r>
        <w:rPr>
          <w:spacing w:val="-1"/>
          <w:sz w:val="20"/>
        </w:rPr>
        <w:t xml:space="preserve"> </w:t>
      </w:r>
      <w:r>
        <w:rPr>
          <w:sz w:val="20"/>
        </w:rPr>
        <w:t>de</w:t>
      </w:r>
      <w:r>
        <w:rPr>
          <w:spacing w:val="-1"/>
          <w:sz w:val="20"/>
        </w:rPr>
        <w:t xml:space="preserve"> </w:t>
      </w:r>
      <w:r>
        <w:rPr>
          <w:sz w:val="20"/>
        </w:rPr>
        <w:t>distribuição</w:t>
      </w:r>
      <w:r>
        <w:rPr>
          <w:spacing w:val="-1"/>
          <w:sz w:val="20"/>
        </w:rPr>
        <w:t xml:space="preserve"> </w:t>
      </w:r>
      <w:r>
        <w:rPr>
          <w:sz w:val="20"/>
        </w:rPr>
        <w:t>de</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z w:val="20"/>
        </w:rPr>
        <w:t>judicial</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homologação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pacing w:val="-2"/>
          <w:sz w:val="20"/>
        </w:rPr>
        <w:t>extrajudicial.</w:t>
      </w:r>
    </w:p>
    <w:p w14:paraId="1ADDB905">
      <w:pPr>
        <w:pStyle w:val="7"/>
        <w:spacing w:before="0"/>
      </w:pPr>
    </w:p>
    <w:p w14:paraId="58725A6D">
      <w:pPr>
        <w:pStyle w:val="7"/>
        <w:spacing w:before="52"/>
      </w:pPr>
    </w:p>
    <w:p w14:paraId="256B87A3">
      <w:pPr>
        <w:pStyle w:val="4"/>
        <w:numPr>
          <w:ilvl w:val="0"/>
          <w:numId w:val="57"/>
        </w:numPr>
        <w:tabs>
          <w:tab w:val="left" w:pos="719"/>
        </w:tabs>
        <w:spacing w:before="1" w:after="0" w:line="240" w:lineRule="auto"/>
        <w:ind w:left="719" w:right="0" w:hanging="240"/>
        <w:jc w:val="left"/>
        <w:rPr>
          <w:b w:val="0"/>
          <w:sz w:val="24"/>
        </w:rPr>
      </w:pPr>
      <w:r>
        <w:rPr>
          <w:spacing w:val="-2"/>
        </w:rPr>
        <w:t>HABILITAÇÃO</w:t>
      </w:r>
      <w:r>
        <w:rPr>
          <w:spacing w:val="1"/>
        </w:rPr>
        <w:t xml:space="preserve"> </w:t>
      </w:r>
      <w:r>
        <w:rPr>
          <w:spacing w:val="-2"/>
        </w:rPr>
        <w:t>TÉCNICA</w:t>
      </w:r>
    </w:p>
    <w:p w14:paraId="1C4391D3">
      <w:pPr>
        <w:pStyle w:val="7"/>
        <w:spacing w:before="41"/>
        <w:rPr>
          <w:b/>
        </w:rPr>
      </w:pPr>
    </w:p>
    <w:p w14:paraId="57307905">
      <w:pPr>
        <w:pStyle w:val="10"/>
        <w:numPr>
          <w:ilvl w:val="1"/>
          <w:numId w:val="57"/>
        </w:numPr>
        <w:tabs>
          <w:tab w:val="left" w:pos="427"/>
        </w:tabs>
        <w:spacing w:before="0" w:after="0" w:line="280" w:lineRule="auto"/>
        <w:ind w:left="119" w:right="118" w:firstLine="0"/>
        <w:jc w:val="both"/>
        <w:rPr>
          <w:sz w:val="20"/>
        </w:rPr>
      </w:pPr>
      <w:r>
        <w:rPr>
          <w:sz w:val="20"/>
        </w:rPr>
        <w:t>Os licitantes deverão comprovar por meio de atestados de capacidade técnica emitidos por pessoa jurídica de direito público ou privado, que tenha executado fornecimentos compatíveis em características, quantidades e prazos com o pleiteado nesse certame, nos termos do art. 67 da lei 14.133/2021.</w:t>
      </w:r>
    </w:p>
    <w:p w14:paraId="0CE40AE0">
      <w:pPr>
        <w:pStyle w:val="10"/>
        <w:numPr>
          <w:ilvl w:val="0"/>
          <w:numId w:val="58"/>
        </w:numPr>
        <w:tabs>
          <w:tab w:val="left" w:pos="337"/>
        </w:tabs>
        <w:spacing w:before="2" w:after="0" w:line="280" w:lineRule="auto"/>
        <w:ind w:left="119" w:right="118" w:firstLine="0"/>
        <w:jc w:val="both"/>
        <w:rPr>
          <w:sz w:val="20"/>
        </w:rPr>
      </w:pPr>
      <w:r>
        <w:rPr>
          <w:sz w:val="20"/>
        </w:rPr>
        <w:t>um ou mais atestados de capacidade técnica, emitidos por pessoa jurídica de direito público ou privado, que comprove (m) aptidão pertinente e compatível em características, quantidades e prazos com o objeto da licitação, na forma do artigo 67, § 2º, da Lei Federal nº 14.133/2021, que indiquem nome, função, endereço, telefone, e-mail ou telefax de contato do (s) atestador (es), ou qualquer outro meio para eventual contato pela UERJ;</w:t>
      </w:r>
    </w:p>
    <w:p w14:paraId="5A488A48">
      <w:pPr>
        <w:pStyle w:val="10"/>
        <w:numPr>
          <w:ilvl w:val="1"/>
          <w:numId w:val="58"/>
        </w:numPr>
        <w:tabs>
          <w:tab w:val="left" w:pos="473"/>
        </w:tabs>
        <w:spacing w:before="3" w:after="0" w:line="240" w:lineRule="auto"/>
        <w:ind w:left="473" w:right="0" w:hanging="354"/>
        <w:jc w:val="both"/>
        <w:rPr>
          <w:sz w:val="20"/>
        </w:rPr>
      </w:pPr>
      <w:r>
        <w:rPr>
          <w:sz w:val="20"/>
        </w:rPr>
        <w:t>poderá</w:t>
      </w:r>
      <w:r>
        <w:rPr>
          <w:spacing w:val="-1"/>
          <w:sz w:val="20"/>
        </w:rPr>
        <w:t xml:space="preserve"> </w:t>
      </w:r>
      <w:r>
        <w:rPr>
          <w:sz w:val="20"/>
        </w:rPr>
        <w:t>ser</w:t>
      </w:r>
      <w:r>
        <w:rPr>
          <w:spacing w:val="-1"/>
          <w:sz w:val="20"/>
        </w:rPr>
        <w:t xml:space="preserve"> </w:t>
      </w:r>
      <w:r>
        <w:rPr>
          <w:sz w:val="20"/>
        </w:rPr>
        <w:t>apresentado</w:t>
      </w:r>
      <w:r>
        <w:rPr>
          <w:spacing w:val="-1"/>
          <w:sz w:val="20"/>
        </w:rPr>
        <w:t xml:space="preserve"> </w:t>
      </w:r>
      <w:r>
        <w:rPr>
          <w:sz w:val="20"/>
        </w:rPr>
        <w:t>mais</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atestado</w:t>
      </w:r>
      <w:r>
        <w:rPr>
          <w:spacing w:val="-1"/>
          <w:sz w:val="20"/>
        </w:rPr>
        <w:t xml:space="preserve"> </w:t>
      </w:r>
      <w:r>
        <w:rPr>
          <w:sz w:val="20"/>
        </w:rPr>
        <w:t>de</w:t>
      </w:r>
      <w:r>
        <w:rPr>
          <w:spacing w:val="-1"/>
          <w:sz w:val="20"/>
        </w:rPr>
        <w:t xml:space="preserve"> </w:t>
      </w:r>
      <w:r>
        <w:rPr>
          <w:sz w:val="20"/>
        </w:rPr>
        <w:t>capacidade</w:t>
      </w:r>
      <w:r>
        <w:rPr>
          <w:spacing w:val="-1"/>
          <w:sz w:val="20"/>
        </w:rPr>
        <w:t xml:space="preserve"> </w:t>
      </w:r>
      <w:r>
        <w:rPr>
          <w:sz w:val="20"/>
        </w:rPr>
        <w:t>técnica,</w:t>
      </w:r>
      <w:r>
        <w:rPr>
          <w:spacing w:val="-1"/>
          <w:sz w:val="20"/>
        </w:rPr>
        <w:t xml:space="preserve"> </w:t>
      </w:r>
      <w:r>
        <w:rPr>
          <w:sz w:val="20"/>
        </w:rPr>
        <w:t>sendo</w:t>
      </w:r>
      <w:r>
        <w:rPr>
          <w:spacing w:val="-1"/>
          <w:sz w:val="20"/>
        </w:rPr>
        <w:t xml:space="preserve"> </w:t>
      </w:r>
      <w:r>
        <w:rPr>
          <w:sz w:val="20"/>
        </w:rPr>
        <w:t>aceito</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somatório,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reste</w:t>
      </w:r>
      <w:r>
        <w:rPr>
          <w:spacing w:val="-1"/>
          <w:sz w:val="20"/>
        </w:rPr>
        <w:t xml:space="preserve"> </w:t>
      </w:r>
      <w:r>
        <w:rPr>
          <w:sz w:val="20"/>
        </w:rPr>
        <w:t>demonstrada</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concomitante</w:t>
      </w:r>
      <w:r>
        <w:rPr>
          <w:spacing w:val="-1"/>
          <w:sz w:val="20"/>
        </w:rPr>
        <w:t xml:space="preserve"> </w:t>
      </w:r>
      <w:r>
        <w:rPr>
          <w:sz w:val="20"/>
        </w:rPr>
        <w:t>do</w:t>
      </w:r>
      <w:r>
        <w:rPr>
          <w:spacing w:val="-1"/>
          <w:sz w:val="20"/>
        </w:rPr>
        <w:t xml:space="preserve"> </w:t>
      </w:r>
      <w:r>
        <w:rPr>
          <w:spacing w:val="-2"/>
          <w:sz w:val="20"/>
        </w:rPr>
        <w:t>objeto;</w:t>
      </w:r>
    </w:p>
    <w:p w14:paraId="1A84A59A">
      <w:pPr>
        <w:pStyle w:val="10"/>
        <w:numPr>
          <w:ilvl w:val="1"/>
          <w:numId w:val="58"/>
        </w:numPr>
        <w:tabs>
          <w:tab w:val="left" w:pos="473"/>
        </w:tabs>
        <w:spacing w:before="40" w:after="0" w:line="240" w:lineRule="auto"/>
        <w:ind w:left="473" w:right="0" w:hanging="354"/>
        <w:jc w:val="both"/>
        <w:rPr>
          <w:sz w:val="20"/>
        </w:rPr>
      </w:pPr>
      <w:r>
        <w:rPr>
          <w:sz w:val="20"/>
        </w:rPr>
        <w:t>O(s)</w:t>
      </w:r>
      <w:r>
        <w:rPr>
          <w:spacing w:val="-1"/>
          <w:sz w:val="20"/>
        </w:rPr>
        <w:t xml:space="preserve"> </w:t>
      </w:r>
      <w:r>
        <w:rPr>
          <w:sz w:val="20"/>
        </w:rPr>
        <w:t>atestado(s)</w:t>
      </w:r>
      <w:r>
        <w:rPr>
          <w:spacing w:val="-1"/>
          <w:sz w:val="20"/>
        </w:rPr>
        <w:t xml:space="preserve"> </w:t>
      </w:r>
      <w:r>
        <w:rPr>
          <w:sz w:val="20"/>
        </w:rPr>
        <w:t>deve(m)</w:t>
      </w:r>
      <w:r>
        <w:rPr>
          <w:spacing w:val="-1"/>
          <w:sz w:val="20"/>
        </w:rPr>
        <w:t xml:space="preserve"> </w:t>
      </w:r>
      <w:r>
        <w:rPr>
          <w:sz w:val="20"/>
        </w:rPr>
        <w:t>comprovar</w:t>
      </w:r>
      <w:r>
        <w:rPr>
          <w:spacing w:val="-1"/>
          <w:sz w:val="20"/>
        </w:rPr>
        <w:t xml:space="preserve"> </w:t>
      </w:r>
      <w:r>
        <w:rPr>
          <w:sz w:val="20"/>
        </w:rPr>
        <w:t>a</w:t>
      </w:r>
      <w:r>
        <w:rPr>
          <w:spacing w:val="-1"/>
          <w:sz w:val="20"/>
        </w:rPr>
        <w:t xml:space="preserve"> </w:t>
      </w:r>
      <w:r>
        <w:rPr>
          <w:sz w:val="20"/>
        </w:rPr>
        <w:t>aptidão</w:t>
      </w:r>
      <w:r>
        <w:rPr>
          <w:spacing w:val="-1"/>
          <w:sz w:val="20"/>
        </w:rPr>
        <w:t xml:space="preserve"> </w:t>
      </w:r>
      <w:r>
        <w:rPr>
          <w:sz w:val="20"/>
        </w:rPr>
        <w:t>para</w:t>
      </w:r>
      <w:r>
        <w:rPr>
          <w:spacing w:val="-1"/>
          <w:sz w:val="20"/>
        </w:rPr>
        <w:t xml:space="preserve"> </w:t>
      </w:r>
      <w:r>
        <w:rPr>
          <w:sz w:val="20"/>
        </w:rPr>
        <w:t>fornecimento</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quantitativo</w:t>
      </w:r>
      <w:r>
        <w:rPr>
          <w:spacing w:val="-1"/>
          <w:sz w:val="20"/>
        </w:rPr>
        <w:t xml:space="preserve"> </w:t>
      </w:r>
      <w:r>
        <w:rPr>
          <w:sz w:val="20"/>
        </w:rPr>
        <w:t>de</w:t>
      </w:r>
      <w:r>
        <w:rPr>
          <w:spacing w:val="-1"/>
          <w:sz w:val="20"/>
        </w:rPr>
        <w:t xml:space="preserve"> </w:t>
      </w:r>
      <w:r>
        <w:rPr>
          <w:sz w:val="20"/>
        </w:rPr>
        <w:t>pelo</w:t>
      </w:r>
      <w:r>
        <w:rPr>
          <w:spacing w:val="-1"/>
          <w:sz w:val="20"/>
        </w:rPr>
        <w:t xml:space="preserve"> </w:t>
      </w:r>
      <w:r>
        <w:rPr>
          <w:sz w:val="20"/>
        </w:rPr>
        <w:t>menos</w:t>
      </w:r>
      <w:r>
        <w:rPr>
          <w:spacing w:val="-1"/>
          <w:sz w:val="20"/>
        </w:rPr>
        <w:t xml:space="preserve"> </w:t>
      </w:r>
      <w:r>
        <w:rPr>
          <w:sz w:val="20"/>
        </w:rPr>
        <w:t>50%</w:t>
      </w:r>
      <w:r>
        <w:rPr>
          <w:spacing w:val="-1"/>
          <w:sz w:val="20"/>
        </w:rPr>
        <w:t xml:space="preserve"> </w:t>
      </w:r>
      <w:r>
        <w:rPr>
          <w:sz w:val="20"/>
        </w:rPr>
        <w:t>(cinquenta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pacing w:val="-2"/>
          <w:sz w:val="20"/>
        </w:rPr>
        <w:t>arrematado;</w:t>
      </w:r>
    </w:p>
    <w:p w14:paraId="71BA3200">
      <w:pPr>
        <w:pStyle w:val="10"/>
        <w:numPr>
          <w:ilvl w:val="1"/>
          <w:numId w:val="58"/>
        </w:numPr>
        <w:tabs>
          <w:tab w:val="left" w:pos="499"/>
        </w:tabs>
        <w:spacing w:before="40" w:after="0" w:line="280" w:lineRule="auto"/>
        <w:ind w:left="119" w:right="118" w:firstLine="0"/>
        <w:jc w:val="both"/>
        <w:rPr>
          <w:sz w:val="20"/>
        </w:rPr>
      </w:pPr>
      <w:r>
        <w:rPr>
          <w:sz w:val="20"/>
        </w:rPr>
        <w:t xml:space="preserve">Para atendimento do percentual indicado no subitem anterior, será admitido o somatório de atestados, desde que se refiram a fornecimentos realizados compatíveis com o objeto desta </w:t>
      </w:r>
      <w:r>
        <w:rPr>
          <w:spacing w:val="-2"/>
          <w:sz w:val="20"/>
        </w:rPr>
        <w:t>licitação;</w:t>
      </w:r>
    </w:p>
    <w:p w14:paraId="1EF55CEF">
      <w:pPr>
        <w:pStyle w:val="10"/>
        <w:numPr>
          <w:ilvl w:val="1"/>
          <w:numId w:val="58"/>
        </w:numPr>
        <w:tabs>
          <w:tab w:val="left" w:pos="493"/>
        </w:tabs>
        <w:spacing w:before="1" w:after="0" w:line="280" w:lineRule="auto"/>
        <w:ind w:left="119" w:right="118" w:firstLine="0"/>
        <w:jc w:val="both"/>
        <w:rPr>
          <w:sz w:val="20"/>
        </w:rPr>
      </w:pPr>
      <w:r>
        <w:rPr>
          <w:sz w:val="20"/>
        </w:rPr>
        <w:t>O(s) atestado(s) deve(m) conter: o nome, endereço e o telefone de contato do(s) atestador (es), ou qualquer outro meio com o qual a UERJ possa valer-se para manter contato com a(s) pessoa(s) declarante(s), e a razão social e dados de identificação da instituição emitente como CNPJ, endereço e telefone.</w:t>
      </w:r>
    </w:p>
    <w:p w14:paraId="495C3DA6">
      <w:pPr>
        <w:pStyle w:val="7"/>
        <w:spacing w:before="42"/>
      </w:pPr>
    </w:p>
    <w:p w14:paraId="00EAD7B2">
      <w:pPr>
        <w:pStyle w:val="10"/>
        <w:numPr>
          <w:ilvl w:val="1"/>
          <w:numId w:val="57"/>
        </w:numPr>
        <w:tabs>
          <w:tab w:val="left" w:pos="427"/>
        </w:tabs>
        <w:spacing w:before="0" w:after="0" w:line="280" w:lineRule="auto"/>
        <w:ind w:left="119" w:right="117" w:firstLine="0"/>
        <w:jc w:val="both"/>
        <w:rPr>
          <w:sz w:val="20"/>
        </w:rPr>
      </w:pPr>
      <w:r>
        <w:rPr>
          <w:sz w:val="20"/>
        </w:rPr>
        <w:t>AUTORIZAÇÃO DE FUNCIONAMENTO da empresa licitante, expedida pela Agência Nacional de Vigilância Sanitária/ANVISA, devidamente válida na forma da legislação específica vigente. Tal comprovação poderá ser feita ainda por meio de cópia da respectiva publicação no Diário Oficial da União ou respectivos “prints” da página do DOU na internet ou “prints” da</w:t>
      </w:r>
      <w:r>
        <w:rPr>
          <w:spacing w:val="40"/>
          <w:sz w:val="20"/>
        </w:rPr>
        <w:t xml:space="preserve"> </w:t>
      </w:r>
      <w:r>
        <w:rPr>
          <w:sz w:val="20"/>
        </w:rPr>
        <w:t>página da</w:t>
      </w:r>
      <w:r>
        <w:rPr>
          <w:spacing w:val="-3"/>
          <w:sz w:val="20"/>
        </w:rPr>
        <w:t xml:space="preserve"> </w:t>
      </w:r>
      <w:r>
        <w:rPr>
          <w:sz w:val="20"/>
        </w:rPr>
        <w:t>ANVISA</w:t>
      </w:r>
      <w:r>
        <w:rPr>
          <w:spacing w:val="-3"/>
          <w:sz w:val="20"/>
        </w:rPr>
        <w:t xml:space="preserve"> </w:t>
      </w:r>
      <w:r>
        <w:rPr>
          <w:sz w:val="20"/>
        </w:rPr>
        <w:t>na internet, os quais estarão sujeitos à confirmação pelo setor técnico competente;</w:t>
      </w:r>
    </w:p>
    <w:p w14:paraId="4447C931">
      <w:pPr>
        <w:pStyle w:val="10"/>
        <w:numPr>
          <w:ilvl w:val="1"/>
          <w:numId w:val="57"/>
        </w:numPr>
        <w:tabs>
          <w:tab w:val="left" w:pos="443"/>
        </w:tabs>
        <w:spacing w:before="3" w:after="0" w:line="280" w:lineRule="auto"/>
        <w:ind w:left="119" w:right="118" w:firstLine="0"/>
        <w:jc w:val="both"/>
        <w:rPr>
          <w:sz w:val="20"/>
        </w:rPr>
      </w:pPr>
      <w:r>
        <w:rPr>
          <w:sz w:val="20"/>
        </w:rPr>
        <w:t>CERTIFICADO DE REGULARIDADE TÉCNICA, expedido pelo Conselho Regional de Farmácia do Estado onde for domiciliado o licitante, com a indicação do responsável técnico, devidamente válido na forma da legislação específica vigente;</w:t>
      </w:r>
    </w:p>
    <w:p w14:paraId="5A758B38">
      <w:pPr>
        <w:pStyle w:val="10"/>
        <w:numPr>
          <w:ilvl w:val="1"/>
          <w:numId w:val="57"/>
        </w:numPr>
        <w:tabs>
          <w:tab w:val="left" w:pos="419"/>
        </w:tabs>
        <w:spacing w:before="2" w:after="0" w:line="240" w:lineRule="auto"/>
        <w:ind w:left="419" w:right="0" w:hanging="300"/>
        <w:jc w:val="both"/>
        <w:rPr>
          <w:sz w:val="20"/>
        </w:rPr>
      </w:pPr>
      <w:r>
        <w:rPr>
          <w:sz w:val="20"/>
        </w:rPr>
        <w:t>LICENÇA</w:t>
      </w:r>
      <w:r>
        <w:rPr>
          <w:spacing w:val="-15"/>
          <w:sz w:val="20"/>
        </w:rPr>
        <w:t xml:space="preserve"> </w:t>
      </w:r>
      <w:r>
        <w:rPr>
          <w:sz w:val="20"/>
        </w:rPr>
        <w:t>DE</w:t>
      </w:r>
      <w:r>
        <w:rPr>
          <w:spacing w:val="-3"/>
          <w:sz w:val="20"/>
        </w:rPr>
        <w:t xml:space="preserve"> </w:t>
      </w:r>
      <w:r>
        <w:rPr>
          <w:sz w:val="20"/>
        </w:rPr>
        <w:t>FUNCIONAMENTO</w:t>
      </w:r>
      <w:r>
        <w:rPr>
          <w:spacing w:val="-2"/>
          <w:sz w:val="20"/>
        </w:rPr>
        <w:t xml:space="preserve"> </w:t>
      </w:r>
      <w:r>
        <w:rPr>
          <w:sz w:val="20"/>
        </w:rPr>
        <w:t>da</w:t>
      </w:r>
      <w:r>
        <w:rPr>
          <w:spacing w:val="-3"/>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emitida</w:t>
      </w:r>
      <w:r>
        <w:rPr>
          <w:spacing w:val="-3"/>
          <w:sz w:val="20"/>
        </w:rPr>
        <w:t xml:space="preserve"> </w:t>
      </w:r>
      <w:r>
        <w:rPr>
          <w:sz w:val="20"/>
        </w:rPr>
        <w:t>pela</w:t>
      </w:r>
      <w:r>
        <w:rPr>
          <w:spacing w:val="-5"/>
          <w:sz w:val="20"/>
        </w:rPr>
        <w:t xml:space="preserve"> </w:t>
      </w:r>
      <w:r>
        <w:rPr>
          <w:sz w:val="20"/>
        </w:rPr>
        <w:t>Vigilância</w:t>
      </w:r>
      <w:r>
        <w:rPr>
          <w:spacing w:val="-2"/>
          <w:sz w:val="20"/>
        </w:rPr>
        <w:t xml:space="preserve"> </w:t>
      </w:r>
      <w:r>
        <w:rPr>
          <w:sz w:val="20"/>
        </w:rPr>
        <w:t>Sanitária</w:t>
      </w:r>
      <w:r>
        <w:rPr>
          <w:spacing w:val="-3"/>
          <w:sz w:val="20"/>
        </w:rPr>
        <w:t xml:space="preserve"> </w:t>
      </w:r>
      <w:r>
        <w:rPr>
          <w:sz w:val="20"/>
        </w:rPr>
        <w:t>Estadual</w:t>
      </w:r>
      <w:r>
        <w:rPr>
          <w:spacing w:val="-2"/>
          <w:sz w:val="20"/>
        </w:rPr>
        <w:t xml:space="preserve"> </w:t>
      </w:r>
      <w:r>
        <w:rPr>
          <w:sz w:val="20"/>
        </w:rPr>
        <w:t>ou</w:t>
      </w:r>
      <w:r>
        <w:rPr>
          <w:spacing w:val="-2"/>
          <w:sz w:val="20"/>
        </w:rPr>
        <w:t xml:space="preserve"> Municipal;</w:t>
      </w:r>
    </w:p>
    <w:p w14:paraId="0B3D3880">
      <w:pPr>
        <w:pStyle w:val="10"/>
        <w:numPr>
          <w:ilvl w:val="1"/>
          <w:numId w:val="57"/>
        </w:numPr>
        <w:tabs>
          <w:tab w:val="left" w:pos="423"/>
        </w:tabs>
        <w:spacing w:before="40" w:after="0" w:line="280" w:lineRule="auto"/>
        <w:ind w:left="119" w:right="118" w:firstLine="0"/>
        <w:jc w:val="both"/>
        <w:rPr>
          <w:sz w:val="20"/>
        </w:rPr>
      </w:pPr>
      <w:r>
        <w:rPr>
          <w:sz w:val="20"/>
        </w:rPr>
        <w:t>CERTIFICADO DE REGISTRO DO PRODUTO, expedido pela</w:t>
      </w:r>
      <w:r>
        <w:rPr>
          <w:spacing w:val="-10"/>
          <w:sz w:val="20"/>
        </w:rPr>
        <w:t xml:space="preserve"> </w:t>
      </w:r>
      <w:r>
        <w:rPr>
          <w:sz w:val="20"/>
        </w:rPr>
        <w:t>Agência Nacional de</w:t>
      </w:r>
      <w:r>
        <w:rPr>
          <w:spacing w:val="-3"/>
          <w:sz w:val="20"/>
        </w:rPr>
        <w:t xml:space="preserve"> </w:t>
      </w:r>
      <w:r>
        <w:rPr>
          <w:sz w:val="20"/>
        </w:rPr>
        <w:t>Vigilância Sanitária -</w:t>
      </w:r>
      <w:r>
        <w:rPr>
          <w:spacing w:val="-10"/>
          <w:sz w:val="20"/>
        </w:rPr>
        <w:t xml:space="preserve"> </w:t>
      </w:r>
      <w:r>
        <w:rPr>
          <w:sz w:val="20"/>
        </w:rPr>
        <w:t>ANVISA, devidamente válido na forma da legislação específica vigente ou cópia da respectiva publicação no Diário Oficial da União ou respectivos “prints” da página da</w:t>
      </w:r>
      <w:r>
        <w:rPr>
          <w:spacing w:val="-8"/>
          <w:sz w:val="20"/>
        </w:rPr>
        <w:t xml:space="preserve"> </w:t>
      </w:r>
      <w:r>
        <w:rPr>
          <w:sz w:val="20"/>
        </w:rPr>
        <w:t>ANVISA</w:t>
      </w:r>
      <w:r>
        <w:rPr>
          <w:spacing w:val="-8"/>
          <w:sz w:val="20"/>
        </w:rPr>
        <w:t xml:space="preserve"> </w:t>
      </w:r>
      <w:r>
        <w:rPr>
          <w:sz w:val="20"/>
        </w:rPr>
        <w:t>na internet, os quais estarão sujeitos à confirmação pelo setor técnico competente.</w:t>
      </w:r>
    </w:p>
    <w:p w14:paraId="43AA21CB">
      <w:pPr>
        <w:pStyle w:val="10"/>
        <w:numPr>
          <w:ilvl w:val="2"/>
          <w:numId w:val="57"/>
        </w:numPr>
        <w:tabs>
          <w:tab w:val="left" w:pos="590"/>
        </w:tabs>
        <w:spacing w:before="2" w:after="0" w:line="280" w:lineRule="auto"/>
        <w:ind w:left="119" w:right="118" w:firstLine="0"/>
        <w:jc w:val="both"/>
        <w:rPr>
          <w:sz w:val="20"/>
        </w:rPr>
      </w:pPr>
      <w:r>
        <w:rPr>
          <w:sz w:val="20"/>
        </w:rPr>
        <w:t>no caso do registro encontrar-se em fase de renovação, deverá ser apresentada a cópia do respectivo Certificado de Registro do Medicamento em renovação acompanhada da cópia da solicitação de sua revalidação, contendo o número do registro (13 dígitos) do medicamento ofertado, conforme estabelecido nos §§ 2º e 3º do art. 8º, do Decreto Federal 8.077/2013.</w:t>
      </w:r>
    </w:p>
    <w:p w14:paraId="767E2CD5">
      <w:pPr>
        <w:pStyle w:val="7"/>
        <w:spacing w:before="0"/>
      </w:pPr>
    </w:p>
    <w:p w14:paraId="2E7EB352">
      <w:pPr>
        <w:pStyle w:val="7"/>
        <w:spacing w:before="0"/>
      </w:pPr>
    </w:p>
    <w:p w14:paraId="027390AC">
      <w:pPr>
        <w:pStyle w:val="7"/>
        <w:spacing w:before="0"/>
      </w:pPr>
    </w:p>
    <w:p w14:paraId="1DC1BD4F">
      <w:pPr>
        <w:pStyle w:val="7"/>
        <w:spacing w:before="0"/>
      </w:pPr>
    </w:p>
    <w:p w14:paraId="430B77B3">
      <w:pPr>
        <w:pStyle w:val="7"/>
        <w:spacing w:before="0"/>
      </w:pPr>
    </w:p>
    <w:p w14:paraId="29C855D2">
      <w:pPr>
        <w:pStyle w:val="7"/>
        <w:spacing w:before="0"/>
      </w:pPr>
    </w:p>
    <w:p w14:paraId="02E0E81D">
      <w:pPr>
        <w:pStyle w:val="7"/>
        <w:spacing w:before="0"/>
      </w:pPr>
    </w:p>
    <w:p w14:paraId="0C546195">
      <w:pPr>
        <w:pStyle w:val="7"/>
        <w:spacing w:before="0"/>
      </w:pPr>
    </w:p>
    <w:p w14:paraId="672E72D6">
      <w:pPr>
        <w:pStyle w:val="7"/>
        <w:spacing w:before="0"/>
      </w:pPr>
    </w:p>
    <w:p w14:paraId="386DF48A">
      <w:pPr>
        <w:pStyle w:val="7"/>
        <w:spacing w:before="0"/>
      </w:pPr>
    </w:p>
    <w:p w14:paraId="5142D45A">
      <w:pPr>
        <w:pStyle w:val="7"/>
        <w:spacing w:before="0"/>
      </w:pPr>
    </w:p>
    <w:p w14:paraId="28F87A14">
      <w:pPr>
        <w:pStyle w:val="7"/>
        <w:spacing w:before="0"/>
      </w:pPr>
    </w:p>
    <w:p w14:paraId="71535346">
      <w:pPr>
        <w:pStyle w:val="7"/>
        <w:spacing w:before="0"/>
      </w:pPr>
    </w:p>
    <w:p w14:paraId="69A9ADB2">
      <w:pPr>
        <w:pStyle w:val="7"/>
        <w:spacing w:before="0"/>
      </w:pPr>
    </w:p>
    <w:p w14:paraId="6BA8E322">
      <w:pPr>
        <w:pStyle w:val="7"/>
        <w:spacing w:before="0"/>
      </w:pPr>
    </w:p>
    <w:p w14:paraId="2DF9208E">
      <w:pPr>
        <w:pStyle w:val="7"/>
        <w:spacing w:before="0"/>
      </w:pPr>
    </w:p>
    <w:p w14:paraId="3CAF4FE1">
      <w:pPr>
        <w:pStyle w:val="7"/>
        <w:spacing w:before="0"/>
      </w:pPr>
    </w:p>
    <w:p w14:paraId="6E25FA02">
      <w:pPr>
        <w:pStyle w:val="7"/>
        <w:spacing w:before="2"/>
      </w:pPr>
    </w:p>
    <w:p w14:paraId="1DD64734">
      <w:pPr>
        <w:spacing w:before="0"/>
        <w:ind w:left="0" w:right="103" w:firstLine="0"/>
        <w:jc w:val="center"/>
        <w:rPr>
          <w:b/>
          <w:sz w:val="20"/>
        </w:rPr>
      </w:pPr>
      <w:r>
        <w:rPr>
          <w:b/>
          <w:spacing w:val="-2"/>
          <w:sz w:val="20"/>
          <w:u w:val="single"/>
        </w:rPr>
        <w:t>ANEXO</w:t>
      </w:r>
      <w:r>
        <w:rPr>
          <w:b/>
          <w:spacing w:val="-8"/>
          <w:sz w:val="20"/>
          <w:u w:val="single"/>
        </w:rPr>
        <w:t xml:space="preserve"> </w:t>
      </w:r>
      <w:r>
        <w:rPr>
          <w:b/>
          <w:spacing w:val="-2"/>
          <w:sz w:val="20"/>
          <w:u w:val="single"/>
        </w:rPr>
        <w:t>V- MODELO</w:t>
      </w:r>
      <w:r>
        <w:rPr>
          <w:b/>
          <w:spacing w:val="-1"/>
          <w:sz w:val="20"/>
          <w:u w:val="single"/>
        </w:rPr>
        <w:t xml:space="preserve"> </w:t>
      </w:r>
      <w:r>
        <w:rPr>
          <w:b/>
          <w:spacing w:val="-2"/>
          <w:sz w:val="20"/>
          <w:u w:val="single"/>
        </w:rPr>
        <w:t>DE</w:t>
      </w:r>
      <w:r>
        <w:rPr>
          <w:b/>
          <w:spacing w:val="-12"/>
          <w:sz w:val="20"/>
          <w:u w:val="single"/>
        </w:rPr>
        <w:t xml:space="preserve"> </w:t>
      </w:r>
      <w:r>
        <w:rPr>
          <w:b/>
          <w:spacing w:val="-2"/>
          <w:sz w:val="20"/>
          <w:u w:val="single"/>
        </w:rPr>
        <w:t>APRESENTAÇ</w:t>
      </w:r>
      <w:r>
        <w:rPr>
          <w:b/>
          <w:spacing w:val="-20"/>
          <w:sz w:val="20"/>
          <w:u w:val="single"/>
        </w:rPr>
        <w:t xml:space="preserve"> </w:t>
      </w:r>
      <w:r>
        <w:rPr>
          <w:b/>
          <w:spacing w:val="-2"/>
          <w:sz w:val="20"/>
          <w:u w:val="single"/>
        </w:rPr>
        <w:t>ÃO</w:t>
      </w:r>
      <w:r>
        <w:rPr>
          <w:b/>
          <w:spacing w:val="-1"/>
          <w:sz w:val="20"/>
          <w:u w:val="single"/>
        </w:rPr>
        <w:t xml:space="preserve"> </w:t>
      </w:r>
      <w:r>
        <w:rPr>
          <w:b/>
          <w:spacing w:val="-2"/>
          <w:sz w:val="20"/>
          <w:u w:val="single"/>
        </w:rPr>
        <w:t>DA</w:t>
      </w:r>
      <w:r>
        <w:rPr>
          <w:b/>
          <w:spacing w:val="-12"/>
          <w:sz w:val="20"/>
          <w:u w:val="single"/>
        </w:rPr>
        <w:t xml:space="preserve"> </w:t>
      </w:r>
      <w:r>
        <w:rPr>
          <w:b/>
          <w:spacing w:val="-2"/>
          <w:sz w:val="20"/>
          <w:u w:val="single"/>
        </w:rPr>
        <w:t>PROPOSTA</w:t>
      </w:r>
    </w:p>
    <w:p w14:paraId="152246E1">
      <w:pPr>
        <w:pStyle w:val="7"/>
        <w:spacing w:before="29"/>
        <w:rPr>
          <w:b/>
        </w:rPr>
      </w:pPr>
    </w:p>
    <w:tbl>
      <w:tblPr>
        <w:tblStyle w:val="6"/>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5"/>
        <w:gridCol w:w="4920"/>
        <w:gridCol w:w="495"/>
        <w:gridCol w:w="735"/>
        <w:gridCol w:w="1065"/>
        <w:gridCol w:w="1020"/>
        <w:gridCol w:w="1020"/>
        <w:gridCol w:w="1020"/>
        <w:gridCol w:w="1020"/>
      </w:tblGrid>
      <w:tr w14:paraId="42B77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9" w:hRule="atLeast"/>
        </w:trPr>
        <w:tc>
          <w:tcPr>
            <w:tcW w:w="6210" w:type="dxa"/>
            <w:gridSpan w:val="3"/>
          </w:tcPr>
          <w:p w14:paraId="4CE4109C">
            <w:pPr>
              <w:pStyle w:val="11"/>
              <w:spacing w:before="174"/>
              <w:ind w:left="941"/>
              <w:rPr>
                <w:b/>
                <w:sz w:val="18"/>
              </w:rPr>
            </w:pPr>
            <w:r>
              <w:rPr>
                <w:b/>
                <w:sz w:val="18"/>
              </w:rPr>
              <w:t>UNIVERSIDADE</w:t>
            </w:r>
            <w:r>
              <w:rPr>
                <w:b/>
                <w:spacing w:val="-3"/>
                <w:sz w:val="18"/>
              </w:rPr>
              <w:t xml:space="preserve"> </w:t>
            </w:r>
            <w:r>
              <w:rPr>
                <w:b/>
                <w:sz w:val="18"/>
              </w:rPr>
              <w:t>DO</w:t>
            </w:r>
            <w:r>
              <w:rPr>
                <w:b/>
                <w:spacing w:val="-2"/>
                <w:sz w:val="18"/>
              </w:rPr>
              <w:t xml:space="preserve"> </w:t>
            </w:r>
            <w:r>
              <w:rPr>
                <w:b/>
                <w:sz w:val="18"/>
              </w:rPr>
              <w:t>ESTADO</w:t>
            </w:r>
            <w:r>
              <w:rPr>
                <w:b/>
                <w:spacing w:val="-2"/>
                <w:sz w:val="18"/>
              </w:rPr>
              <w:t xml:space="preserve"> </w:t>
            </w:r>
            <w:r>
              <w:rPr>
                <w:b/>
                <w:sz w:val="18"/>
              </w:rPr>
              <w:t>DO</w:t>
            </w:r>
            <w:r>
              <w:rPr>
                <w:b/>
                <w:spacing w:val="-3"/>
                <w:sz w:val="18"/>
              </w:rPr>
              <w:t xml:space="preserve"> </w:t>
            </w:r>
            <w:r>
              <w:rPr>
                <w:b/>
                <w:sz w:val="18"/>
              </w:rPr>
              <w:t>RIO</w:t>
            </w:r>
            <w:r>
              <w:rPr>
                <w:b/>
                <w:spacing w:val="-2"/>
                <w:sz w:val="18"/>
              </w:rPr>
              <w:t xml:space="preserve"> </w:t>
            </w:r>
            <w:r>
              <w:rPr>
                <w:b/>
                <w:sz w:val="18"/>
              </w:rPr>
              <w:t>DE</w:t>
            </w:r>
            <w:r>
              <w:rPr>
                <w:b/>
                <w:spacing w:val="-2"/>
                <w:sz w:val="18"/>
              </w:rPr>
              <w:t xml:space="preserve"> JANEIRO</w:t>
            </w:r>
          </w:p>
          <w:p w14:paraId="0B9BD831">
            <w:pPr>
              <w:pStyle w:val="11"/>
              <w:spacing w:before="15" w:line="270" w:lineRule="exact"/>
              <w:ind w:left="2274" w:right="1954" w:firstLine="522"/>
              <w:rPr>
                <w:b/>
                <w:sz w:val="16"/>
              </w:rPr>
            </w:pPr>
            <w:r>
              <w:rPr>
                <w:b/>
                <w:sz w:val="16"/>
              </w:rPr>
              <w:t>A</w:t>
            </w:r>
            <w:r>
              <w:rPr>
                <w:b/>
                <w:smallCaps/>
                <w:sz w:val="16"/>
              </w:rPr>
              <w:t>ne</w:t>
            </w:r>
            <w:r>
              <w:rPr>
                <w:b/>
                <w:smallCaps w:val="0"/>
                <w:sz w:val="16"/>
              </w:rPr>
              <w:t>x</w:t>
            </w:r>
            <w:r>
              <w:rPr>
                <w:b/>
                <w:smallCaps/>
                <w:sz w:val="16"/>
              </w:rPr>
              <w:t>o</w:t>
            </w:r>
            <w:r>
              <w:rPr>
                <w:b/>
                <w:smallCaps w:val="0"/>
                <w:spacing w:val="-7"/>
                <w:sz w:val="16"/>
              </w:rPr>
              <w:t xml:space="preserve"> </w:t>
            </w:r>
            <w:r>
              <w:rPr>
                <w:b/>
                <w:smallCaps w:val="0"/>
                <w:sz w:val="16"/>
              </w:rPr>
              <w:t>V</w:t>
            </w:r>
            <w:r>
              <w:rPr>
                <w:b/>
                <w:smallCaps w:val="0"/>
                <w:spacing w:val="40"/>
                <w:sz w:val="16"/>
              </w:rPr>
              <w:t xml:space="preserve"> </w:t>
            </w:r>
            <w:r>
              <w:rPr>
                <w:b/>
                <w:smallCaps w:val="0"/>
                <w:spacing w:val="-4"/>
                <w:sz w:val="16"/>
              </w:rPr>
              <w:t>PROPOSTA</w:t>
            </w:r>
            <w:r>
              <w:rPr>
                <w:b/>
                <w:smallCaps w:val="0"/>
                <w:spacing w:val="-9"/>
                <w:sz w:val="16"/>
              </w:rPr>
              <w:t xml:space="preserve"> </w:t>
            </w:r>
            <w:r>
              <w:rPr>
                <w:b/>
                <w:smallCaps w:val="0"/>
                <w:spacing w:val="-4"/>
                <w:sz w:val="16"/>
              </w:rPr>
              <w:t>DETALHE</w:t>
            </w:r>
          </w:p>
        </w:tc>
        <w:tc>
          <w:tcPr>
            <w:tcW w:w="5880" w:type="dxa"/>
            <w:gridSpan w:val="6"/>
          </w:tcPr>
          <w:p w14:paraId="0DA9FA5C">
            <w:pPr>
              <w:pStyle w:val="11"/>
              <w:spacing w:before="110"/>
              <w:ind w:left="213"/>
              <w:rPr>
                <w:b/>
                <w:sz w:val="20"/>
              </w:rPr>
            </w:pPr>
            <w:r>
              <w:rPr>
                <w:b/>
                <w:sz w:val="20"/>
              </w:rPr>
              <w:t>Licitação</w:t>
            </w:r>
            <w:r>
              <w:rPr>
                <w:b/>
                <w:spacing w:val="-3"/>
                <w:sz w:val="20"/>
              </w:rPr>
              <w:t xml:space="preserve"> </w:t>
            </w:r>
            <w:r>
              <w:rPr>
                <w:b/>
                <w:sz w:val="20"/>
              </w:rPr>
              <w:t>por</w:t>
            </w:r>
            <w:r>
              <w:rPr>
                <w:b/>
                <w:spacing w:val="-4"/>
                <w:sz w:val="20"/>
              </w:rPr>
              <w:t xml:space="preserve"> </w:t>
            </w:r>
            <w:r>
              <w:rPr>
                <w:b/>
                <w:sz w:val="20"/>
              </w:rPr>
              <w:t>Pregão</w:t>
            </w:r>
            <w:r>
              <w:rPr>
                <w:b/>
                <w:spacing w:val="-2"/>
                <w:sz w:val="20"/>
              </w:rPr>
              <w:t xml:space="preserve"> </w:t>
            </w:r>
            <w:r>
              <w:rPr>
                <w:b/>
                <w:sz w:val="20"/>
              </w:rPr>
              <w:t>n°</w:t>
            </w:r>
            <w:r>
              <w:rPr>
                <w:b/>
                <w:spacing w:val="-2"/>
                <w:sz w:val="20"/>
              </w:rPr>
              <w:t xml:space="preserve"> 159/2025.</w:t>
            </w:r>
          </w:p>
          <w:p w14:paraId="4DD06EE1">
            <w:pPr>
              <w:pStyle w:val="11"/>
              <w:spacing w:before="5" w:line="310" w:lineRule="atLeast"/>
              <w:ind w:left="213" w:right="1583"/>
              <w:rPr>
                <w:b/>
                <w:sz w:val="20"/>
              </w:rPr>
            </w:pPr>
            <w:r>
              <w:rPr>
                <w:b/>
                <w:sz w:val="20"/>
              </w:rPr>
              <w:t>A</w:t>
            </w:r>
            <w:r>
              <w:rPr>
                <w:b/>
                <w:spacing w:val="-13"/>
                <w:sz w:val="20"/>
              </w:rPr>
              <w:t xml:space="preserve"> </w:t>
            </w:r>
            <w:r>
              <w:rPr>
                <w:b/>
                <w:sz w:val="20"/>
              </w:rPr>
              <w:t>realizar-se</w:t>
            </w:r>
            <w:r>
              <w:rPr>
                <w:b/>
                <w:spacing w:val="-12"/>
                <w:sz w:val="20"/>
              </w:rPr>
              <w:t xml:space="preserve"> </w:t>
            </w:r>
            <w:r>
              <w:rPr>
                <w:b/>
                <w:sz w:val="20"/>
              </w:rPr>
              <w:t>em</w:t>
            </w:r>
            <w:r>
              <w:rPr>
                <w:b/>
                <w:spacing w:val="-13"/>
                <w:sz w:val="20"/>
              </w:rPr>
              <w:t xml:space="preserve"> </w:t>
            </w:r>
            <w:r>
              <w:rPr>
                <w:b/>
                <w:sz w:val="20"/>
              </w:rPr>
              <w:t>11/04/2025</w:t>
            </w:r>
            <w:r>
              <w:rPr>
                <w:b/>
                <w:spacing w:val="-12"/>
                <w:sz w:val="20"/>
              </w:rPr>
              <w:t xml:space="preserve"> </w:t>
            </w:r>
            <w:r>
              <w:rPr>
                <w:b/>
                <w:sz w:val="20"/>
              </w:rPr>
              <w:t>às</w:t>
            </w:r>
            <w:r>
              <w:rPr>
                <w:b/>
                <w:spacing w:val="-11"/>
                <w:sz w:val="20"/>
              </w:rPr>
              <w:t xml:space="preserve"> </w:t>
            </w:r>
            <w:r>
              <w:rPr>
                <w:b/>
                <w:sz w:val="20"/>
              </w:rPr>
              <w:t>10</w:t>
            </w:r>
            <w:r>
              <w:rPr>
                <w:b/>
                <w:spacing w:val="-11"/>
                <w:sz w:val="20"/>
              </w:rPr>
              <w:t xml:space="preserve"> </w:t>
            </w:r>
            <w:r>
              <w:rPr>
                <w:b/>
                <w:sz w:val="20"/>
              </w:rPr>
              <w:t xml:space="preserve">horas. Processo n° </w:t>
            </w:r>
            <w:r>
              <w:rPr>
                <w:b/>
                <w:sz w:val="18"/>
              </w:rPr>
              <w:t>SEI-260007/000500/2025</w:t>
            </w:r>
            <w:r>
              <w:rPr>
                <w:b/>
                <w:sz w:val="20"/>
              </w:rPr>
              <w:t>.</w:t>
            </w:r>
          </w:p>
        </w:tc>
      </w:tr>
      <w:tr w14:paraId="42BC9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6210" w:type="dxa"/>
            <w:gridSpan w:val="3"/>
          </w:tcPr>
          <w:p w14:paraId="3E859DCC">
            <w:pPr>
              <w:pStyle w:val="11"/>
              <w:spacing w:before="225"/>
              <w:rPr>
                <w:b/>
                <w:sz w:val="20"/>
              </w:rPr>
            </w:pPr>
          </w:p>
          <w:p w14:paraId="38C1EE61">
            <w:pPr>
              <w:pStyle w:val="11"/>
              <w:spacing w:line="280" w:lineRule="auto"/>
              <w:ind w:left="202" w:right="166"/>
              <w:rPr>
                <w:b/>
                <w:sz w:val="20"/>
              </w:rPr>
            </w:pPr>
            <w:r>
              <w:rPr>
                <w:sz w:val="20"/>
              </w:rPr>
              <w:t>A</w:t>
            </w:r>
            <w:r>
              <w:rPr>
                <w:spacing w:val="-13"/>
                <w:sz w:val="20"/>
              </w:rPr>
              <w:t xml:space="preserve"> </w:t>
            </w:r>
            <w:r>
              <w:rPr>
                <w:sz w:val="20"/>
              </w:rPr>
              <w:t>firma</w:t>
            </w:r>
            <w:r>
              <w:rPr>
                <w:spacing w:val="-6"/>
                <w:sz w:val="20"/>
              </w:rPr>
              <w:t xml:space="preserve"> </w:t>
            </w:r>
            <w:r>
              <w:rPr>
                <w:sz w:val="20"/>
              </w:rPr>
              <w:t>ao</w:t>
            </w:r>
            <w:r>
              <w:rPr>
                <w:spacing w:val="-4"/>
                <w:sz w:val="20"/>
              </w:rPr>
              <w:t xml:space="preserve"> </w:t>
            </w:r>
            <w:r>
              <w:rPr>
                <w:sz w:val="20"/>
              </w:rPr>
              <w:t>lado</w:t>
            </w:r>
            <w:r>
              <w:rPr>
                <w:spacing w:val="-4"/>
                <w:sz w:val="20"/>
              </w:rPr>
              <w:t xml:space="preserve"> </w:t>
            </w:r>
            <w:r>
              <w:rPr>
                <w:sz w:val="20"/>
              </w:rPr>
              <w:t>mencionada</w:t>
            </w:r>
            <w:r>
              <w:rPr>
                <w:spacing w:val="-4"/>
                <w:sz w:val="20"/>
              </w:rPr>
              <w:t xml:space="preserve"> </w:t>
            </w:r>
            <w:r>
              <w:rPr>
                <w:sz w:val="20"/>
              </w:rPr>
              <w:t>propõe</w:t>
            </w:r>
            <w:r>
              <w:rPr>
                <w:spacing w:val="-4"/>
                <w:sz w:val="20"/>
              </w:rPr>
              <w:t xml:space="preserve"> </w:t>
            </w:r>
            <w:r>
              <w:rPr>
                <w:sz w:val="20"/>
              </w:rPr>
              <w:t>fornecer</w:t>
            </w:r>
            <w:r>
              <w:rPr>
                <w:spacing w:val="-4"/>
                <w:sz w:val="20"/>
              </w:rPr>
              <w:t xml:space="preserve"> </w:t>
            </w:r>
            <w:r>
              <w:rPr>
                <w:sz w:val="20"/>
              </w:rPr>
              <w:t>à</w:t>
            </w:r>
            <w:r>
              <w:rPr>
                <w:spacing w:val="-4"/>
                <w:sz w:val="20"/>
              </w:rPr>
              <w:t xml:space="preserve"> </w:t>
            </w:r>
            <w:r>
              <w:rPr>
                <w:sz w:val="20"/>
              </w:rPr>
              <w:t>Universidade</w:t>
            </w:r>
            <w:r>
              <w:rPr>
                <w:spacing w:val="-4"/>
                <w:sz w:val="20"/>
              </w:rPr>
              <w:t xml:space="preserve"> </w:t>
            </w:r>
            <w:r>
              <w:rPr>
                <w:sz w:val="20"/>
              </w:rPr>
              <w:t>do</w:t>
            </w:r>
            <w:r>
              <w:rPr>
                <w:spacing w:val="-4"/>
                <w:sz w:val="20"/>
              </w:rPr>
              <w:t xml:space="preserve"> </w:t>
            </w:r>
            <w:r>
              <w:rPr>
                <w:sz w:val="20"/>
              </w:rPr>
              <w:t xml:space="preserve">Estado do Rio de Janeiro, pelos preços abaixo assinados, obedecendo rigorosamente ao estipulado e constante do </w:t>
            </w:r>
            <w:r>
              <w:rPr>
                <w:b/>
                <w:sz w:val="20"/>
              </w:rPr>
              <w:t>EDITAL n° 159/2025.</w:t>
            </w:r>
          </w:p>
        </w:tc>
        <w:tc>
          <w:tcPr>
            <w:tcW w:w="5880" w:type="dxa"/>
            <w:gridSpan w:val="6"/>
          </w:tcPr>
          <w:p w14:paraId="28679B6B">
            <w:pPr>
              <w:pStyle w:val="11"/>
              <w:spacing w:before="50" w:line="280" w:lineRule="auto"/>
              <w:ind w:left="202" w:right="4550"/>
              <w:rPr>
                <w:sz w:val="20"/>
              </w:rPr>
            </w:pPr>
            <w:r>
              <w:rPr>
                <w:sz w:val="20"/>
              </w:rPr>
              <w:t>Razão</w:t>
            </w:r>
            <w:r>
              <w:rPr>
                <w:spacing w:val="-13"/>
                <w:sz w:val="20"/>
              </w:rPr>
              <w:t xml:space="preserve"> </w:t>
            </w:r>
            <w:r>
              <w:rPr>
                <w:sz w:val="20"/>
              </w:rPr>
              <w:t xml:space="preserve">Social: </w:t>
            </w:r>
            <w:r>
              <w:rPr>
                <w:spacing w:val="-2"/>
                <w:sz w:val="20"/>
              </w:rPr>
              <w:t>CNPJ:</w:t>
            </w:r>
          </w:p>
          <w:p w14:paraId="34653D12">
            <w:pPr>
              <w:pStyle w:val="11"/>
              <w:spacing w:before="2" w:line="280" w:lineRule="auto"/>
              <w:ind w:left="202" w:right="4133"/>
              <w:rPr>
                <w:sz w:val="20"/>
              </w:rPr>
            </w:pPr>
            <w:r>
              <w:rPr>
                <w:sz w:val="20"/>
              </w:rPr>
              <w:t>Inscrição</w:t>
            </w:r>
            <w:r>
              <w:rPr>
                <w:spacing w:val="-13"/>
                <w:sz w:val="20"/>
              </w:rPr>
              <w:t xml:space="preserve"> </w:t>
            </w:r>
            <w:r>
              <w:rPr>
                <w:sz w:val="20"/>
              </w:rPr>
              <w:t xml:space="preserve">Estadual: </w:t>
            </w:r>
            <w:r>
              <w:rPr>
                <w:spacing w:val="-2"/>
                <w:sz w:val="20"/>
              </w:rPr>
              <w:t>Endereço:</w:t>
            </w:r>
            <w:r>
              <w:rPr>
                <w:spacing w:val="40"/>
                <w:sz w:val="20"/>
              </w:rPr>
              <w:t xml:space="preserve"> </w:t>
            </w:r>
            <w:r>
              <w:rPr>
                <w:spacing w:val="-2"/>
                <w:sz w:val="20"/>
              </w:rPr>
              <w:t>Tel./Fax:</w:t>
            </w:r>
          </w:p>
          <w:p w14:paraId="0E8884FE">
            <w:pPr>
              <w:pStyle w:val="11"/>
              <w:spacing w:before="3" w:line="199" w:lineRule="exact"/>
              <w:ind w:left="202"/>
              <w:rPr>
                <w:sz w:val="20"/>
              </w:rPr>
            </w:pPr>
            <w:r>
              <w:rPr>
                <w:sz w:val="20"/>
              </w:rPr>
              <w:t>E-</w:t>
            </w:r>
            <w:r>
              <w:rPr>
                <w:spacing w:val="-2"/>
                <w:sz w:val="20"/>
              </w:rPr>
              <w:t>mail:</w:t>
            </w:r>
          </w:p>
        </w:tc>
      </w:tr>
      <w:tr w14:paraId="03CF3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restart"/>
          </w:tcPr>
          <w:p w14:paraId="6762BA7B">
            <w:pPr>
              <w:pStyle w:val="11"/>
              <w:rPr>
                <w:b/>
                <w:sz w:val="16"/>
              </w:rPr>
            </w:pPr>
          </w:p>
          <w:p w14:paraId="40640FD7">
            <w:pPr>
              <w:pStyle w:val="11"/>
              <w:spacing w:before="140"/>
              <w:rPr>
                <w:b/>
                <w:sz w:val="16"/>
              </w:rPr>
            </w:pPr>
          </w:p>
          <w:p w14:paraId="60F7A8DC">
            <w:pPr>
              <w:pStyle w:val="11"/>
              <w:ind w:left="191"/>
              <w:rPr>
                <w:b/>
                <w:sz w:val="16"/>
              </w:rPr>
            </w:pPr>
            <w:r>
              <w:rPr>
                <w:b/>
                <w:spacing w:val="-4"/>
                <w:sz w:val="16"/>
              </w:rPr>
              <w:t>ITEM</w:t>
            </w:r>
          </w:p>
        </w:tc>
        <w:tc>
          <w:tcPr>
            <w:tcW w:w="5415" w:type="dxa"/>
            <w:gridSpan w:val="2"/>
            <w:vMerge w:val="restart"/>
          </w:tcPr>
          <w:p w14:paraId="251E7E1A">
            <w:pPr>
              <w:pStyle w:val="11"/>
              <w:rPr>
                <w:b/>
                <w:sz w:val="16"/>
              </w:rPr>
            </w:pPr>
          </w:p>
          <w:p w14:paraId="64205910">
            <w:pPr>
              <w:pStyle w:val="11"/>
              <w:spacing w:before="140"/>
              <w:rPr>
                <w:b/>
                <w:sz w:val="16"/>
              </w:rPr>
            </w:pPr>
          </w:p>
          <w:p w14:paraId="4D92E108">
            <w:pPr>
              <w:pStyle w:val="11"/>
              <w:ind w:left="28"/>
              <w:jc w:val="center"/>
              <w:rPr>
                <w:b/>
                <w:sz w:val="16"/>
              </w:rPr>
            </w:pPr>
            <w:r>
              <w:rPr>
                <w:b/>
                <w:spacing w:val="-2"/>
                <w:sz w:val="16"/>
              </w:rPr>
              <w:t>ESPECIFICAÇÃO</w:t>
            </w:r>
          </w:p>
        </w:tc>
        <w:tc>
          <w:tcPr>
            <w:tcW w:w="735" w:type="dxa"/>
            <w:vMerge w:val="restart"/>
          </w:tcPr>
          <w:p w14:paraId="5BEB65A8">
            <w:pPr>
              <w:pStyle w:val="11"/>
              <w:rPr>
                <w:b/>
                <w:sz w:val="16"/>
              </w:rPr>
            </w:pPr>
          </w:p>
          <w:p w14:paraId="3D5D3C70">
            <w:pPr>
              <w:pStyle w:val="11"/>
              <w:spacing w:before="140"/>
              <w:rPr>
                <w:b/>
                <w:sz w:val="16"/>
              </w:rPr>
            </w:pPr>
          </w:p>
          <w:p w14:paraId="770244B8">
            <w:pPr>
              <w:pStyle w:val="11"/>
              <w:ind w:left="169"/>
              <w:rPr>
                <w:b/>
                <w:sz w:val="16"/>
              </w:rPr>
            </w:pPr>
            <w:r>
              <w:rPr>
                <w:b/>
                <w:spacing w:val="-4"/>
                <w:sz w:val="16"/>
              </w:rPr>
              <w:t>UNID</w:t>
            </w:r>
          </w:p>
        </w:tc>
        <w:tc>
          <w:tcPr>
            <w:tcW w:w="1065" w:type="dxa"/>
            <w:vMerge w:val="restart"/>
          </w:tcPr>
          <w:p w14:paraId="32297555">
            <w:pPr>
              <w:pStyle w:val="11"/>
              <w:rPr>
                <w:b/>
                <w:sz w:val="16"/>
              </w:rPr>
            </w:pPr>
          </w:p>
          <w:p w14:paraId="2637D02E">
            <w:pPr>
              <w:pStyle w:val="11"/>
              <w:spacing w:before="140"/>
              <w:rPr>
                <w:b/>
                <w:sz w:val="16"/>
              </w:rPr>
            </w:pPr>
          </w:p>
          <w:p w14:paraId="056693D5">
            <w:pPr>
              <w:pStyle w:val="11"/>
              <w:ind w:left="366"/>
              <w:rPr>
                <w:b/>
                <w:sz w:val="16"/>
              </w:rPr>
            </w:pPr>
            <w:r>
              <w:rPr>
                <w:b/>
                <w:spacing w:val="-5"/>
                <w:sz w:val="16"/>
              </w:rPr>
              <w:t>QTD</w:t>
            </w:r>
          </w:p>
        </w:tc>
        <w:tc>
          <w:tcPr>
            <w:tcW w:w="2040" w:type="dxa"/>
            <w:gridSpan w:val="2"/>
          </w:tcPr>
          <w:p w14:paraId="5FFA6BBA">
            <w:pPr>
              <w:pStyle w:val="11"/>
              <w:spacing w:line="270" w:lineRule="atLeast"/>
              <w:ind w:left="640" w:right="492" w:hanging="109"/>
              <w:rPr>
                <w:b/>
                <w:sz w:val="16"/>
              </w:rPr>
            </w:pPr>
            <w:r>
              <w:rPr>
                <w:b/>
                <w:sz w:val="16"/>
              </w:rPr>
              <w:t>PREÇO</w:t>
            </w:r>
            <w:r>
              <w:rPr>
                <w:b/>
                <w:spacing w:val="-10"/>
                <w:sz w:val="16"/>
              </w:rPr>
              <w:t xml:space="preserve"> </w:t>
            </w:r>
            <w:r>
              <w:rPr>
                <w:b/>
                <w:sz w:val="16"/>
              </w:rPr>
              <w:t>COM</w:t>
            </w:r>
            <w:r>
              <w:rPr>
                <w:b/>
                <w:spacing w:val="40"/>
                <w:sz w:val="16"/>
              </w:rPr>
              <w:t xml:space="preserve"> </w:t>
            </w:r>
            <w:r>
              <w:rPr>
                <w:b/>
                <w:sz w:val="16"/>
              </w:rPr>
              <w:t>ICMS</w:t>
            </w:r>
            <w:r>
              <w:rPr>
                <w:b/>
                <w:spacing w:val="-3"/>
                <w:sz w:val="16"/>
              </w:rPr>
              <w:t xml:space="preserve"> </w:t>
            </w:r>
            <w:r>
              <w:rPr>
                <w:b/>
                <w:sz w:val="16"/>
              </w:rPr>
              <w:t>(R$)</w:t>
            </w:r>
          </w:p>
        </w:tc>
        <w:tc>
          <w:tcPr>
            <w:tcW w:w="2040" w:type="dxa"/>
            <w:gridSpan w:val="2"/>
          </w:tcPr>
          <w:p w14:paraId="48BDF89B">
            <w:pPr>
              <w:pStyle w:val="11"/>
              <w:spacing w:line="270" w:lineRule="atLeast"/>
              <w:ind w:left="640" w:right="515" w:hanging="87"/>
              <w:rPr>
                <w:b/>
                <w:sz w:val="16"/>
              </w:rPr>
            </w:pPr>
            <w:r>
              <w:rPr>
                <w:b/>
                <w:sz w:val="16"/>
              </w:rPr>
              <w:t>PREÇO</w:t>
            </w:r>
            <w:r>
              <w:rPr>
                <w:b/>
                <w:spacing w:val="-10"/>
                <w:sz w:val="16"/>
              </w:rPr>
              <w:t xml:space="preserve"> </w:t>
            </w:r>
            <w:r>
              <w:rPr>
                <w:b/>
                <w:sz w:val="16"/>
              </w:rPr>
              <w:t>SEM</w:t>
            </w:r>
            <w:r>
              <w:rPr>
                <w:b/>
                <w:spacing w:val="40"/>
                <w:sz w:val="16"/>
              </w:rPr>
              <w:t xml:space="preserve"> </w:t>
            </w:r>
            <w:r>
              <w:rPr>
                <w:b/>
                <w:sz w:val="16"/>
              </w:rPr>
              <w:t>ICMS</w:t>
            </w:r>
            <w:r>
              <w:rPr>
                <w:b/>
                <w:spacing w:val="-3"/>
                <w:sz w:val="16"/>
              </w:rPr>
              <w:t xml:space="preserve"> </w:t>
            </w:r>
            <w:r>
              <w:rPr>
                <w:b/>
                <w:sz w:val="16"/>
              </w:rPr>
              <w:t>(R$)</w:t>
            </w:r>
          </w:p>
        </w:tc>
      </w:tr>
      <w:tr w14:paraId="0E5E8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continue"/>
            <w:tcBorders>
              <w:top w:val="nil"/>
            </w:tcBorders>
          </w:tcPr>
          <w:p w14:paraId="1E314074">
            <w:pPr>
              <w:rPr>
                <w:sz w:val="2"/>
                <w:szCs w:val="2"/>
              </w:rPr>
            </w:pPr>
          </w:p>
        </w:tc>
        <w:tc>
          <w:tcPr>
            <w:tcW w:w="5415" w:type="dxa"/>
            <w:gridSpan w:val="2"/>
            <w:vMerge w:val="continue"/>
            <w:tcBorders>
              <w:top w:val="nil"/>
            </w:tcBorders>
          </w:tcPr>
          <w:p w14:paraId="67E5A707">
            <w:pPr>
              <w:rPr>
                <w:sz w:val="2"/>
                <w:szCs w:val="2"/>
              </w:rPr>
            </w:pPr>
          </w:p>
        </w:tc>
        <w:tc>
          <w:tcPr>
            <w:tcW w:w="735" w:type="dxa"/>
            <w:vMerge w:val="continue"/>
            <w:tcBorders>
              <w:top w:val="nil"/>
            </w:tcBorders>
          </w:tcPr>
          <w:p w14:paraId="26EDBCC8">
            <w:pPr>
              <w:rPr>
                <w:sz w:val="2"/>
                <w:szCs w:val="2"/>
              </w:rPr>
            </w:pPr>
          </w:p>
        </w:tc>
        <w:tc>
          <w:tcPr>
            <w:tcW w:w="1065" w:type="dxa"/>
            <w:vMerge w:val="continue"/>
            <w:tcBorders>
              <w:top w:val="nil"/>
            </w:tcBorders>
          </w:tcPr>
          <w:p w14:paraId="5146DCBA">
            <w:pPr>
              <w:rPr>
                <w:sz w:val="2"/>
                <w:szCs w:val="2"/>
              </w:rPr>
            </w:pPr>
          </w:p>
        </w:tc>
        <w:tc>
          <w:tcPr>
            <w:tcW w:w="1020" w:type="dxa"/>
          </w:tcPr>
          <w:p w14:paraId="0FA2F847">
            <w:pPr>
              <w:pStyle w:val="11"/>
              <w:spacing w:line="270" w:lineRule="atLeast"/>
              <w:ind w:left="101" w:right="82" w:firstLine="135"/>
              <w:rPr>
                <w:b/>
                <w:sz w:val="16"/>
              </w:rPr>
            </w:pPr>
            <w:r>
              <w:rPr>
                <w:b/>
                <w:spacing w:val="-2"/>
                <w:sz w:val="16"/>
              </w:rPr>
              <w:t>PREÇO</w:t>
            </w:r>
            <w:r>
              <w:rPr>
                <w:b/>
                <w:spacing w:val="40"/>
                <w:sz w:val="16"/>
              </w:rPr>
              <w:t xml:space="preserve"> </w:t>
            </w:r>
            <w:r>
              <w:rPr>
                <w:b/>
                <w:spacing w:val="-2"/>
                <w:sz w:val="16"/>
              </w:rPr>
              <w:t>UNITÁRIO</w:t>
            </w:r>
          </w:p>
        </w:tc>
        <w:tc>
          <w:tcPr>
            <w:tcW w:w="1020" w:type="dxa"/>
          </w:tcPr>
          <w:p w14:paraId="21A2F51D">
            <w:pPr>
              <w:pStyle w:val="11"/>
              <w:spacing w:before="39"/>
              <w:rPr>
                <w:b/>
                <w:sz w:val="16"/>
              </w:rPr>
            </w:pPr>
          </w:p>
          <w:p w14:paraId="6D7EC911">
            <w:pPr>
              <w:pStyle w:val="11"/>
              <w:ind w:left="206"/>
              <w:rPr>
                <w:b/>
                <w:sz w:val="16"/>
              </w:rPr>
            </w:pPr>
            <w:r>
              <w:rPr>
                <w:b/>
                <w:spacing w:val="-4"/>
                <w:sz w:val="16"/>
              </w:rPr>
              <w:t>TOTAL</w:t>
            </w:r>
          </w:p>
        </w:tc>
        <w:tc>
          <w:tcPr>
            <w:tcW w:w="1020" w:type="dxa"/>
          </w:tcPr>
          <w:p w14:paraId="324394FF">
            <w:pPr>
              <w:pStyle w:val="11"/>
              <w:spacing w:line="270" w:lineRule="atLeast"/>
              <w:ind w:left="101" w:right="82" w:firstLine="135"/>
              <w:rPr>
                <w:b/>
                <w:sz w:val="16"/>
              </w:rPr>
            </w:pPr>
            <w:r>
              <w:rPr>
                <w:b/>
                <w:spacing w:val="-2"/>
                <w:sz w:val="16"/>
              </w:rPr>
              <w:t>PREÇO</w:t>
            </w:r>
            <w:r>
              <w:rPr>
                <w:b/>
                <w:spacing w:val="40"/>
                <w:sz w:val="16"/>
              </w:rPr>
              <w:t xml:space="preserve"> </w:t>
            </w:r>
            <w:r>
              <w:rPr>
                <w:b/>
                <w:spacing w:val="-2"/>
                <w:sz w:val="16"/>
              </w:rPr>
              <w:t>UNITÁRIO</w:t>
            </w:r>
          </w:p>
        </w:tc>
        <w:tc>
          <w:tcPr>
            <w:tcW w:w="1020" w:type="dxa"/>
          </w:tcPr>
          <w:p w14:paraId="0B9BE90F">
            <w:pPr>
              <w:pStyle w:val="11"/>
              <w:spacing w:before="39"/>
              <w:rPr>
                <w:b/>
                <w:sz w:val="16"/>
              </w:rPr>
            </w:pPr>
          </w:p>
          <w:p w14:paraId="6E61E9BF">
            <w:pPr>
              <w:pStyle w:val="11"/>
              <w:ind w:left="266"/>
              <w:rPr>
                <w:b/>
                <w:sz w:val="16"/>
              </w:rPr>
            </w:pPr>
            <w:r>
              <w:rPr>
                <w:b/>
                <w:spacing w:val="-4"/>
                <w:sz w:val="16"/>
              </w:rPr>
              <w:t>TOTAL</w:t>
            </w:r>
          </w:p>
        </w:tc>
      </w:tr>
      <w:tr w14:paraId="2B988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95" w:type="dxa"/>
          </w:tcPr>
          <w:p w14:paraId="1DE6F904">
            <w:pPr>
              <w:pStyle w:val="11"/>
              <w:rPr>
                <w:b/>
                <w:sz w:val="18"/>
              </w:rPr>
            </w:pPr>
          </w:p>
          <w:p w14:paraId="7625182C">
            <w:pPr>
              <w:pStyle w:val="11"/>
              <w:rPr>
                <w:b/>
                <w:sz w:val="18"/>
              </w:rPr>
            </w:pPr>
          </w:p>
          <w:p w14:paraId="1812BD37">
            <w:pPr>
              <w:pStyle w:val="11"/>
              <w:spacing w:before="123"/>
              <w:rPr>
                <w:b/>
                <w:sz w:val="18"/>
              </w:rPr>
            </w:pPr>
          </w:p>
          <w:p w14:paraId="179C4C8C">
            <w:pPr>
              <w:pStyle w:val="11"/>
              <w:ind w:left="28"/>
              <w:jc w:val="center"/>
              <w:rPr>
                <w:sz w:val="18"/>
              </w:rPr>
            </w:pPr>
            <w:r>
              <w:rPr>
                <w:spacing w:val="-10"/>
                <w:sz w:val="18"/>
              </w:rPr>
              <w:t>1</w:t>
            </w:r>
          </w:p>
        </w:tc>
        <w:tc>
          <w:tcPr>
            <w:tcW w:w="5415" w:type="dxa"/>
            <w:gridSpan w:val="2"/>
          </w:tcPr>
          <w:p w14:paraId="009386E7">
            <w:pPr>
              <w:pStyle w:val="11"/>
              <w:spacing w:before="69" w:line="312" w:lineRule="auto"/>
              <w:ind w:left="82" w:right="65"/>
              <w:jc w:val="both"/>
              <w:rPr>
                <w:sz w:val="18"/>
              </w:rPr>
            </w:pPr>
            <w:r>
              <w:rPr>
                <w:sz w:val="18"/>
              </w:rPr>
              <w:t>PRINCIPIO ATIVO: ACETATO DE DEXAMETASONA, FORMA FARMACEUTICA: COMPRIMIDO, CONCENTRACAO / DOSAGEM: 4, UNIDADE: MG.</w:t>
            </w:r>
          </w:p>
          <w:p w14:paraId="3EFB2DB2">
            <w:pPr>
              <w:pStyle w:val="11"/>
              <w:spacing w:before="66"/>
              <w:rPr>
                <w:b/>
                <w:sz w:val="18"/>
              </w:rPr>
            </w:pPr>
          </w:p>
          <w:p w14:paraId="3EB800A5">
            <w:pPr>
              <w:pStyle w:val="11"/>
              <w:ind w:left="82" w:right="4171"/>
              <w:rPr>
                <w:sz w:val="18"/>
              </w:rPr>
            </w:pPr>
            <w:r>
              <w:rPr>
                <w:sz w:val="18"/>
              </w:rPr>
              <w:t xml:space="preserve">Marca </w:t>
            </w:r>
            <w:r>
              <w:rPr>
                <w:spacing w:val="-2"/>
                <w:sz w:val="18"/>
              </w:rPr>
              <w:t>ofertada:</w:t>
            </w:r>
          </w:p>
          <w:p w14:paraId="659255C4">
            <w:pPr>
              <w:pStyle w:val="11"/>
              <w:spacing w:before="37"/>
              <w:ind w:left="82" w:right="4171"/>
              <w:rPr>
                <w:sz w:val="18"/>
              </w:rPr>
            </w:pPr>
            <w:r>
              <w:rPr>
                <w:sz w:val="18"/>
              </w:rPr>
              <w:t xml:space="preserve">Registro </w:t>
            </w:r>
            <w:r>
              <w:rPr>
                <w:spacing w:val="-5"/>
                <w:sz w:val="18"/>
              </w:rPr>
              <w:t>nº:</w:t>
            </w:r>
          </w:p>
        </w:tc>
        <w:tc>
          <w:tcPr>
            <w:tcW w:w="735" w:type="dxa"/>
          </w:tcPr>
          <w:p w14:paraId="2729AC82">
            <w:pPr>
              <w:pStyle w:val="11"/>
              <w:rPr>
                <w:b/>
                <w:sz w:val="18"/>
              </w:rPr>
            </w:pPr>
          </w:p>
          <w:p w14:paraId="492F2696">
            <w:pPr>
              <w:pStyle w:val="11"/>
              <w:rPr>
                <w:b/>
                <w:sz w:val="18"/>
              </w:rPr>
            </w:pPr>
          </w:p>
          <w:p w14:paraId="608DA1B1">
            <w:pPr>
              <w:pStyle w:val="11"/>
              <w:spacing w:before="123"/>
              <w:rPr>
                <w:b/>
                <w:sz w:val="18"/>
              </w:rPr>
            </w:pPr>
          </w:p>
          <w:p w14:paraId="583F990F">
            <w:pPr>
              <w:pStyle w:val="11"/>
              <w:ind w:left="14"/>
              <w:jc w:val="center"/>
              <w:rPr>
                <w:sz w:val="18"/>
              </w:rPr>
            </w:pPr>
            <w:r>
              <w:rPr>
                <w:spacing w:val="-4"/>
                <w:sz w:val="18"/>
              </w:rPr>
              <w:t>Unid</w:t>
            </w:r>
          </w:p>
        </w:tc>
        <w:tc>
          <w:tcPr>
            <w:tcW w:w="1065" w:type="dxa"/>
          </w:tcPr>
          <w:p w14:paraId="27094D25">
            <w:pPr>
              <w:pStyle w:val="11"/>
              <w:rPr>
                <w:b/>
                <w:sz w:val="18"/>
              </w:rPr>
            </w:pPr>
          </w:p>
          <w:p w14:paraId="35799195">
            <w:pPr>
              <w:pStyle w:val="11"/>
              <w:rPr>
                <w:b/>
                <w:sz w:val="18"/>
              </w:rPr>
            </w:pPr>
          </w:p>
          <w:p w14:paraId="000E63D7">
            <w:pPr>
              <w:pStyle w:val="11"/>
              <w:spacing w:before="123"/>
              <w:rPr>
                <w:b/>
                <w:sz w:val="18"/>
              </w:rPr>
            </w:pPr>
          </w:p>
          <w:p w14:paraId="10BA7BCD">
            <w:pPr>
              <w:pStyle w:val="11"/>
              <w:ind w:left="14"/>
              <w:jc w:val="center"/>
              <w:rPr>
                <w:sz w:val="18"/>
              </w:rPr>
            </w:pPr>
            <w:r>
              <w:rPr>
                <w:spacing w:val="-2"/>
                <w:sz w:val="18"/>
              </w:rPr>
              <w:t>10.500</w:t>
            </w:r>
          </w:p>
        </w:tc>
        <w:tc>
          <w:tcPr>
            <w:tcW w:w="1020" w:type="dxa"/>
          </w:tcPr>
          <w:p w14:paraId="4E98C0CF">
            <w:pPr>
              <w:pStyle w:val="11"/>
              <w:rPr>
                <w:sz w:val="18"/>
              </w:rPr>
            </w:pPr>
          </w:p>
        </w:tc>
        <w:tc>
          <w:tcPr>
            <w:tcW w:w="1020" w:type="dxa"/>
          </w:tcPr>
          <w:p w14:paraId="6C3B0397">
            <w:pPr>
              <w:pStyle w:val="11"/>
              <w:rPr>
                <w:sz w:val="18"/>
              </w:rPr>
            </w:pPr>
          </w:p>
        </w:tc>
        <w:tc>
          <w:tcPr>
            <w:tcW w:w="1020" w:type="dxa"/>
          </w:tcPr>
          <w:p w14:paraId="20C36FA7">
            <w:pPr>
              <w:pStyle w:val="11"/>
              <w:rPr>
                <w:sz w:val="18"/>
              </w:rPr>
            </w:pPr>
          </w:p>
        </w:tc>
        <w:tc>
          <w:tcPr>
            <w:tcW w:w="1020" w:type="dxa"/>
          </w:tcPr>
          <w:p w14:paraId="5714BBFB">
            <w:pPr>
              <w:pStyle w:val="11"/>
              <w:rPr>
                <w:sz w:val="18"/>
              </w:rPr>
            </w:pPr>
          </w:p>
        </w:tc>
      </w:tr>
      <w:tr w14:paraId="17987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795" w:type="dxa"/>
          </w:tcPr>
          <w:p w14:paraId="1368C7D7">
            <w:pPr>
              <w:pStyle w:val="11"/>
              <w:rPr>
                <w:b/>
                <w:sz w:val="18"/>
              </w:rPr>
            </w:pPr>
          </w:p>
          <w:p w14:paraId="10DE3E50">
            <w:pPr>
              <w:pStyle w:val="11"/>
              <w:rPr>
                <w:b/>
                <w:sz w:val="18"/>
              </w:rPr>
            </w:pPr>
          </w:p>
          <w:p w14:paraId="66BFF55A">
            <w:pPr>
              <w:pStyle w:val="11"/>
              <w:rPr>
                <w:b/>
                <w:sz w:val="18"/>
              </w:rPr>
            </w:pPr>
          </w:p>
          <w:p w14:paraId="2B4DD514">
            <w:pPr>
              <w:pStyle w:val="11"/>
              <w:spacing w:before="51"/>
              <w:rPr>
                <w:b/>
                <w:sz w:val="18"/>
              </w:rPr>
            </w:pPr>
          </w:p>
          <w:p w14:paraId="1A0B1433">
            <w:pPr>
              <w:pStyle w:val="11"/>
              <w:ind w:left="28"/>
              <w:jc w:val="center"/>
              <w:rPr>
                <w:sz w:val="18"/>
              </w:rPr>
            </w:pPr>
            <w:r>
              <w:rPr>
                <w:spacing w:val="-10"/>
                <w:sz w:val="18"/>
              </w:rPr>
              <w:t>2</w:t>
            </w:r>
          </w:p>
        </w:tc>
        <w:tc>
          <w:tcPr>
            <w:tcW w:w="5415" w:type="dxa"/>
            <w:gridSpan w:val="2"/>
          </w:tcPr>
          <w:p w14:paraId="53A96BC8">
            <w:pPr>
              <w:pStyle w:val="11"/>
              <w:spacing w:before="69" w:line="312" w:lineRule="auto"/>
              <w:ind w:left="82" w:right="65"/>
              <w:jc w:val="both"/>
              <w:rPr>
                <w:sz w:val="18"/>
              </w:rPr>
            </w:pPr>
            <w:r>
              <w:rPr>
                <w:sz w:val="18"/>
              </w:rPr>
              <w:t>PRINCIPIO ATIVO: DICLOFENACO DE SODIO, FORMA FARMACEUTICA: SOLUCAO INJETAVEL, CONCENTRACAO / DOSAGEM: 25, UNIDADE: MG/ML, VOLUME: 3ML, APRESENTACAO:</w:t>
            </w:r>
            <w:r>
              <w:rPr>
                <w:spacing w:val="-12"/>
                <w:sz w:val="18"/>
              </w:rPr>
              <w:t xml:space="preserve"> </w:t>
            </w:r>
            <w:r>
              <w:rPr>
                <w:sz w:val="18"/>
              </w:rPr>
              <w:t>AMPOLA.</w:t>
            </w:r>
          </w:p>
          <w:p w14:paraId="67DA815B">
            <w:pPr>
              <w:pStyle w:val="11"/>
              <w:spacing w:before="67"/>
              <w:rPr>
                <w:b/>
                <w:sz w:val="18"/>
              </w:rPr>
            </w:pPr>
          </w:p>
          <w:p w14:paraId="47274D84">
            <w:pPr>
              <w:pStyle w:val="11"/>
              <w:ind w:left="82" w:right="4171"/>
              <w:rPr>
                <w:sz w:val="18"/>
              </w:rPr>
            </w:pPr>
            <w:r>
              <w:rPr>
                <w:sz w:val="18"/>
              </w:rPr>
              <w:t xml:space="preserve">Marca </w:t>
            </w:r>
            <w:r>
              <w:rPr>
                <w:spacing w:val="-2"/>
                <w:sz w:val="18"/>
              </w:rPr>
              <w:t>ofertada:</w:t>
            </w:r>
          </w:p>
          <w:p w14:paraId="390238BF">
            <w:pPr>
              <w:pStyle w:val="11"/>
              <w:spacing w:before="36"/>
              <w:ind w:left="82" w:right="4171"/>
              <w:rPr>
                <w:sz w:val="18"/>
              </w:rPr>
            </w:pPr>
            <w:r>
              <w:rPr>
                <w:sz w:val="18"/>
              </w:rPr>
              <w:t xml:space="preserve">Registro </w:t>
            </w:r>
            <w:r>
              <w:rPr>
                <w:spacing w:val="-5"/>
                <w:sz w:val="18"/>
              </w:rPr>
              <w:t>nº:</w:t>
            </w:r>
          </w:p>
        </w:tc>
        <w:tc>
          <w:tcPr>
            <w:tcW w:w="735" w:type="dxa"/>
          </w:tcPr>
          <w:p w14:paraId="21E0664B">
            <w:pPr>
              <w:pStyle w:val="11"/>
              <w:rPr>
                <w:b/>
                <w:sz w:val="18"/>
              </w:rPr>
            </w:pPr>
          </w:p>
          <w:p w14:paraId="332BEA1F">
            <w:pPr>
              <w:pStyle w:val="11"/>
              <w:rPr>
                <w:b/>
                <w:sz w:val="18"/>
              </w:rPr>
            </w:pPr>
          </w:p>
          <w:p w14:paraId="12AFBD78">
            <w:pPr>
              <w:pStyle w:val="11"/>
              <w:rPr>
                <w:b/>
                <w:sz w:val="18"/>
              </w:rPr>
            </w:pPr>
          </w:p>
          <w:p w14:paraId="48A8EB58">
            <w:pPr>
              <w:pStyle w:val="11"/>
              <w:spacing w:before="51"/>
              <w:rPr>
                <w:b/>
                <w:sz w:val="18"/>
              </w:rPr>
            </w:pPr>
          </w:p>
          <w:p w14:paraId="316B5572">
            <w:pPr>
              <w:pStyle w:val="11"/>
              <w:ind w:left="14"/>
              <w:jc w:val="center"/>
              <w:rPr>
                <w:sz w:val="18"/>
              </w:rPr>
            </w:pPr>
            <w:r>
              <w:rPr>
                <w:spacing w:val="-4"/>
                <w:sz w:val="18"/>
              </w:rPr>
              <w:t>Unid</w:t>
            </w:r>
          </w:p>
        </w:tc>
        <w:tc>
          <w:tcPr>
            <w:tcW w:w="1065" w:type="dxa"/>
          </w:tcPr>
          <w:p w14:paraId="191574B7">
            <w:pPr>
              <w:pStyle w:val="11"/>
              <w:rPr>
                <w:b/>
                <w:sz w:val="18"/>
              </w:rPr>
            </w:pPr>
          </w:p>
          <w:p w14:paraId="77B9142A">
            <w:pPr>
              <w:pStyle w:val="11"/>
              <w:rPr>
                <w:b/>
                <w:sz w:val="18"/>
              </w:rPr>
            </w:pPr>
          </w:p>
          <w:p w14:paraId="3D8EB8B8">
            <w:pPr>
              <w:pStyle w:val="11"/>
              <w:rPr>
                <w:b/>
                <w:sz w:val="18"/>
              </w:rPr>
            </w:pPr>
          </w:p>
          <w:p w14:paraId="167BE3C9">
            <w:pPr>
              <w:pStyle w:val="11"/>
              <w:spacing w:before="51"/>
              <w:rPr>
                <w:b/>
                <w:sz w:val="18"/>
              </w:rPr>
            </w:pPr>
          </w:p>
          <w:p w14:paraId="6916872A">
            <w:pPr>
              <w:pStyle w:val="11"/>
              <w:ind w:left="14"/>
              <w:jc w:val="center"/>
              <w:rPr>
                <w:sz w:val="18"/>
              </w:rPr>
            </w:pPr>
            <w:r>
              <w:rPr>
                <w:spacing w:val="-2"/>
                <w:sz w:val="18"/>
              </w:rPr>
              <w:t>1.000</w:t>
            </w:r>
          </w:p>
        </w:tc>
        <w:tc>
          <w:tcPr>
            <w:tcW w:w="1020" w:type="dxa"/>
          </w:tcPr>
          <w:p w14:paraId="1EBF19E9">
            <w:pPr>
              <w:pStyle w:val="11"/>
              <w:rPr>
                <w:sz w:val="18"/>
              </w:rPr>
            </w:pPr>
          </w:p>
        </w:tc>
        <w:tc>
          <w:tcPr>
            <w:tcW w:w="1020" w:type="dxa"/>
          </w:tcPr>
          <w:p w14:paraId="22EC04B4">
            <w:pPr>
              <w:pStyle w:val="11"/>
              <w:rPr>
                <w:sz w:val="18"/>
              </w:rPr>
            </w:pPr>
          </w:p>
        </w:tc>
        <w:tc>
          <w:tcPr>
            <w:tcW w:w="1020" w:type="dxa"/>
          </w:tcPr>
          <w:p w14:paraId="1A9C29A5">
            <w:pPr>
              <w:pStyle w:val="11"/>
              <w:rPr>
                <w:sz w:val="18"/>
              </w:rPr>
            </w:pPr>
          </w:p>
        </w:tc>
        <w:tc>
          <w:tcPr>
            <w:tcW w:w="1020" w:type="dxa"/>
          </w:tcPr>
          <w:p w14:paraId="204176A0">
            <w:pPr>
              <w:pStyle w:val="11"/>
              <w:rPr>
                <w:sz w:val="18"/>
              </w:rPr>
            </w:pPr>
          </w:p>
        </w:tc>
      </w:tr>
      <w:tr w14:paraId="396C6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795" w:type="dxa"/>
          </w:tcPr>
          <w:p w14:paraId="6F9F7B2F">
            <w:pPr>
              <w:pStyle w:val="11"/>
              <w:rPr>
                <w:b/>
                <w:sz w:val="18"/>
              </w:rPr>
            </w:pPr>
          </w:p>
          <w:p w14:paraId="0F41AC71">
            <w:pPr>
              <w:pStyle w:val="11"/>
              <w:rPr>
                <w:b/>
                <w:sz w:val="18"/>
              </w:rPr>
            </w:pPr>
          </w:p>
          <w:p w14:paraId="09959573">
            <w:pPr>
              <w:pStyle w:val="11"/>
              <w:rPr>
                <w:b/>
                <w:sz w:val="18"/>
              </w:rPr>
            </w:pPr>
          </w:p>
          <w:p w14:paraId="493E60A5">
            <w:pPr>
              <w:pStyle w:val="11"/>
              <w:spacing w:before="51"/>
              <w:rPr>
                <w:b/>
                <w:sz w:val="18"/>
              </w:rPr>
            </w:pPr>
          </w:p>
          <w:p w14:paraId="4485484E">
            <w:pPr>
              <w:pStyle w:val="11"/>
              <w:ind w:left="28"/>
              <w:jc w:val="center"/>
              <w:rPr>
                <w:sz w:val="18"/>
              </w:rPr>
            </w:pPr>
            <w:r>
              <w:rPr>
                <w:spacing w:val="-10"/>
                <w:sz w:val="18"/>
              </w:rPr>
              <w:t>3</w:t>
            </w:r>
          </w:p>
        </w:tc>
        <w:tc>
          <w:tcPr>
            <w:tcW w:w="5415" w:type="dxa"/>
            <w:gridSpan w:val="2"/>
          </w:tcPr>
          <w:p w14:paraId="2C5485A3">
            <w:pPr>
              <w:pStyle w:val="11"/>
              <w:spacing w:before="69" w:line="312" w:lineRule="auto"/>
              <w:ind w:left="82" w:right="65"/>
              <w:jc w:val="both"/>
              <w:rPr>
                <w:sz w:val="18"/>
              </w:rPr>
            </w:pPr>
            <w:r>
              <w:rPr>
                <w:sz w:val="18"/>
              </w:rPr>
              <w:t>PRINCIPIO ATIVO: DIFENIDRAMINA CLORIDRATO, FORMA FARMACEUTICA: SOLUCAO INJETAVEL, CONCENTRACAO / DOSAGEM: 50 MG / ML, UNIDADE: MG/ML, VOLUME: 1 ML, APRESENTACAO:</w:t>
            </w:r>
            <w:r>
              <w:rPr>
                <w:spacing w:val="-12"/>
                <w:sz w:val="18"/>
              </w:rPr>
              <w:t xml:space="preserve"> </w:t>
            </w:r>
            <w:r>
              <w:rPr>
                <w:sz w:val="18"/>
              </w:rPr>
              <w:t>AMPOLA.</w:t>
            </w:r>
          </w:p>
          <w:p w14:paraId="50A419FA">
            <w:pPr>
              <w:pStyle w:val="11"/>
              <w:spacing w:before="67"/>
              <w:rPr>
                <w:b/>
                <w:sz w:val="18"/>
              </w:rPr>
            </w:pPr>
          </w:p>
          <w:p w14:paraId="65832030">
            <w:pPr>
              <w:pStyle w:val="11"/>
              <w:ind w:left="82" w:right="4171"/>
              <w:rPr>
                <w:sz w:val="18"/>
              </w:rPr>
            </w:pPr>
            <w:r>
              <w:rPr>
                <w:sz w:val="18"/>
              </w:rPr>
              <w:t xml:space="preserve">Marca </w:t>
            </w:r>
            <w:r>
              <w:rPr>
                <w:spacing w:val="-2"/>
                <w:sz w:val="18"/>
              </w:rPr>
              <w:t>ofertada:</w:t>
            </w:r>
          </w:p>
          <w:p w14:paraId="631F38FC">
            <w:pPr>
              <w:pStyle w:val="11"/>
              <w:spacing w:before="36"/>
              <w:ind w:left="82" w:right="4171"/>
              <w:rPr>
                <w:sz w:val="18"/>
              </w:rPr>
            </w:pPr>
            <w:r>
              <w:rPr>
                <w:sz w:val="18"/>
              </w:rPr>
              <w:t xml:space="preserve">Registro </w:t>
            </w:r>
            <w:r>
              <w:rPr>
                <w:spacing w:val="-5"/>
                <w:sz w:val="18"/>
              </w:rPr>
              <w:t>nº:</w:t>
            </w:r>
          </w:p>
        </w:tc>
        <w:tc>
          <w:tcPr>
            <w:tcW w:w="735" w:type="dxa"/>
          </w:tcPr>
          <w:p w14:paraId="031DE737">
            <w:pPr>
              <w:pStyle w:val="11"/>
              <w:rPr>
                <w:b/>
                <w:sz w:val="18"/>
              </w:rPr>
            </w:pPr>
          </w:p>
          <w:p w14:paraId="2B5B4885">
            <w:pPr>
              <w:pStyle w:val="11"/>
              <w:rPr>
                <w:b/>
                <w:sz w:val="18"/>
              </w:rPr>
            </w:pPr>
          </w:p>
          <w:p w14:paraId="2F7870E6">
            <w:pPr>
              <w:pStyle w:val="11"/>
              <w:rPr>
                <w:b/>
                <w:sz w:val="18"/>
              </w:rPr>
            </w:pPr>
          </w:p>
          <w:p w14:paraId="15067A0F">
            <w:pPr>
              <w:pStyle w:val="11"/>
              <w:spacing w:before="51"/>
              <w:rPr>
                <w:b/>
                <w:sz w:val="18"/>
              </w:rPr>
            </w:pPr>
          </w:p>
          <w:p w14:paraId="480DFF42">
            <w:pPr>
              <w:pStyle w:val="11"/>
              <w:ind w:left="14"/>
              <w:jc w:val="center"/>
              <w:rPr>
                <w:sz w:val="18"/>
              </w:rPr>
            </w:pPr>
            <w:r>
              <w:rPr>
                <w:spacing w:val="-4"/>
                <w:sz w:val="18"/>
              </w:rPr>
              <w:t>Unid</w:t>
            </w:r>
          </w:p>
        </w:tc>
        <w:tc>
          <w:tcPr>
            <w:tcW w:w="1065" w:type="dxa"/>
          </w:tcPr>
          <w:p w14:paraId="4E72DE80">
            <w:pPr>
              <w:pStyle w:val="11"/>
              <w:rPr>
                <w:b/>
                <w:sz w:val="18"/>
              </w:rPr>
            </w:pPr>
          </w:p>
          <w:p w14:paraId="16EC253A">
            <w:pPr>
              <w:pStyle w:val="11"/>
              <w:rPr>
                <w:b/>
                <w:sz w:val="18"/>
              </w:rPr>
            </w:pPr>
          </w:p>
          <w:p w14:paraId="46A5509D">
            <w:pPr>
              <w:pStyle w:val="11"/>
              <w:rPr>
                <w:b/>
                <w:sz w:val="18"/>
              </w:rPr>
            </w:pPr>
          </w:p>
          <w:p w14:paraId="51B3F2C8">
            <w:pPr>
              <w:pStyle w:val="11"/>
              <w:spacing w:before="51"/>
              <w:rPr>
                <w:b/>
                <w:sz w:val="18"/>
              </w:rPr>
            </w:pPr>
          </w:p>
          <w:p w14:paraId="6E76A365">
            <w:pPr>
              <w:pStyle w:val="11"/>
              <w:ind w:left="14"/>
              <w:jc w:val="center"/>
              <w:rPr>
                <w:sz w:val="18"/>
              </w:rPr>
            </w:pPr>
            <w:r>
              <w:rPr>
                <w:spacing w:val="-2"/>
                <w:sz w:val="18"/>
              </w:rPr>
              <w:t>4.400</w:t>
            </w:r>
          </w:p>
        </w:tc>
        <w:tc>
          <w:tcPr>
            <w:tcW w:w="1020" w:type="dxa"/>
          </w:tcPr>
          <w:p w14:paraId="44F3053A">
            <w:pPr>
              <w:pStyle w:val="11"/>
              <w:rPr>
                <w:sz w:val="18"/>
              </w:rPr>
            </w:pPr>
          </w:p>
        </w:tc>
        <w:tc>
          <w:tcPr>
            <w:tcW w:w="1020" w:type="dxa"/>
          </w:tcPr>
          <w:p w14:paraId="5C0389B6">
            <w:pPr>
              <w:pStyle w:val="11"/>
              <w:rPr>
                <w:sz w:val="18"/>
              </w:rPr>
            </w:pPr>
          </w:p>
        </w:tc>
        <w:tc>
          <w:tcPr>
            <w:tcW w:w="1020" w:type="dxa"/>
          </w:tcPr>
          <w:p w14:paraId="68070D3C">
            <w:pPr>
              <w:pStyle w:val="11"/>
              <w:rPr>
                <w:sz w:val="18"/>
              </w:rPr>
            </w:pPr>
          </w:p>
        </w:tc>
        <w:tc>
          <w:tcPr>
            <w:tcW w:w="1020" w:type="dxa"/>
          </w:tcPr>
          <w:p w14:paraId="734DC3DC">
            <w:pPr>
              <w:pStyle w:val="11"/>
              <w:rPr>
                <w:sz w:val="18"/>
              </w:rPr>
            </w:pPr>
          </w:p>
        </w:tc>
      </w:tr>
      <w:tr w14:paraId="6EC1E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795" w:type="dxa"/>
          </w:tcPr>
          <w:p w14:paraId="5AB4EDAF">
            <w:pPr>
              <w:pStyle w:val="11"/>
              <w:rPr>
                <w:b/>
                <w:sz w:val="18"/>
              </w:rPr>
            </w:pPr>
          </w:p>
          <w:p w14:paraId="3B1428D5">
            <w:pPr>
              <w:pStyle w:val="11"/>
              <w:rPr>
                <w:b/>
                <w:sz w:val="18"/>
              </w:rPr>
            </w:pPr>
          </w:p>
          <w:p w14:paraId="52526CE4">
            <w:pPr>
              <w:pStyle w:val="11"/>
              <w:rPr>
                <w:b/>
                <w:sz w:val="18"/>
              </w:rPr>
            </w:pPr>
          </w:p>
          <w:p w14:paraId="5EC58261">
            <w:pPr>
              <w:pStyle w:val="11"/>
              <w:spacing w:before="51"/>
              <w:rPr>
                <w:b/>
                <w:sz w:val="18"/>
              </w:rPr>
            </w:pPr>
          </w:p>
          <w:p w14:paraId="2C20B5F5">
            <w:pPr>
              <w:pStyle w:val="11"/>
              <w:ind w:left="28"/>
              <w:jc w:val="center"/>
              <w:rPr>
                <w:sz w:val="18"/>
              </w:rPr>
            </w:pPr>
            <w:r>
              <w:rPr>
                <w:spacing w:val="-10"/>
                <w:sz w:val="18"/>
              </w:rPr>
              <w:t>4</w:t>
            </w:r>
          </w:p>
        </w:tc>
        <w:tc>
          <w:tcPr>
            <w:tcW w:w="5415" w:type="dxa"/>
            <w:gridSpan w:val="2"/>
          </w:tcPr>
          <w:p w14:paraId="0B87F54C">
            <w:pPr>
              <w:pStyle w:val="11"/>
              <w:spacing w:before="69" w:line="312" w:lineRule="auto"/>
              <w:ind w:left="82" w:right="65"/>
              <w:jc w:val="both"/>
              <w:rPr>
                <w:sz w:val="18"/>
              </w:rPr>
            </w:pPr>
            <w:r>
              <w:rPr>
                <w:sz w:val="18"/>
              </w:rPr>
              <w:t>PRINCIPIO ATIVO: DIPIRONA SODICA, FORMA FARMACEUTICA: SOLUCAO INJETAVEL, CONCENTRACAO / DOSAGEM: 500, UNIDADE: MG/ML, VOLUME: 2ML, APRESENTACAO:</w:t>
            </w:r>
            <w:r>
              <w:rPr>
                <w:spacing w:val="-12"/>
                <w:sz w:val="18"/>
              </w:rPr>
              <w:t xml:space="preserve"> </w:t>
            </w:r>
            <w:r>
              <w:rPr>
                <w:sz w:val="18"/>
              </w:rPr>
              <w:t>AMPOLA.</w:t>
            </w:r>
          </w:p>
          <w:p w14:paraId="35BB4AA1">
            <w:pPr>
              <w:pStyle w:val="11"/>
              <w:spacing w:before="67"/>
              <w:rPr>
                <w:b/>
                <w:sz w:val="18"/>
              </w:rPr>
            </w:pPr>
          </w:p>
          <w:p w14:paraId="06668121">
            <w:pPr>
              <w:pStyle w:val="11"/>
              <w:ind w:left="82" w:right="4171"/>
              <w:rPr>
                <w:sz w:val="18"/>
              </w:rPr>
            </w:pPr>
            <w:r>
              <w:rPr>
                <w:sz w:val="18"/>
              </w:rPr>
              <w:t xml:space="preserve">Marca </w:t>
            </w:r>
            <w:r>
              <w:rPr>
                <w:spacing w:val="-2"/>
                <w:sz w:val="18"/>
              </w:rPr>
              <w:t>ofertada:</w:t>
            </w:r>
          </w:p>
          <w:p w14:paraId="245D0795">
            <w:pPr>
              <w:pStyle w:val="11"/>
              <w:spacing w:before="36"/>
              <w:ind w:left="82" w:right="4171"/>
              <w:rPr>
                <w:sz w:val="18"/>
              </w:rPr>
            </w:pPr>
            <w:r>
              <w:rPr>
                <w:sz w:val="18"/>
              </w:rPr>
              <w:t xml:space="preserve">Registro </w:t>
            </w:r>
            <w:r>
              <w:rPr>
                <w:spacing w:val="-5"/>
                <w:sz w:val="18"/>
              </w:rPr>
              <w:t>nº:</w:t>
            </w:r>
          </w:p>
        </w:tc>
        <w:tc>
          <w:tcPr>
            <w:tcW w:w="735" w:type="dxa"/>
          </w:tcPr>
          <w:p w14:paraId="2BBE906D">
            <w:pPr>
              <w:pStyle w:val="11"/>
              <w:rPr>
                <w:b/>
                <w:sz w:val="18"/>
              </w:rPr>
            </w:pPr>
          </w:p>
          <w:p w14:paraId="62920E2F">
            <w:pPr>
              <w:pStyle w:val="11"/>
              <w:rPr>
                <w:b/>
                <w:sz w:val="18"/>
              </w:rPr>
            </w:pPr>
          </w:p>
          <w:p w14:paraId="06483368">
            <w:pPr>
              <w:pStyle w:val="11"/>
              <w:rPr>
                <w:b/>
                <w:sz w:val="18"/>
              </w:rPr>
            </w:pPr>
          </w:p>
          <w:p w14:paraId="3561BD40">
            <w:pPr>
              <w:pStyle w:val="11"/>
              <w:spacing w:before="51"/>
              <w:rPr>
                <w:b/>
                <w:sz w:val="18"/>
              </w:rPr>
            </w:pPr>
          </w:p>
          <w:p w14:paraId="60D70D9B">
            <w:pPr>
              <w:pStyle w:val="11"/>
              <w:ind w:left="14"/>
              <w:jc w:val="center"/>
              <w:rPr>
                <w:sz w:val="18"/>
              </w:rPr>
            </w:pPr>
            <w:r>
              <w:rPr>
                <w:spacing w:val="-4"/>
                <w:sz w:val="18"/>
              </w:rPr>
              <w:t>Unid</w:t>
            </w:r>
          </w:p>
        </w:tc>
        <w:tc>
          <w:tcPr>
            <w:tcW w:w="1065" w:type="dxa"/>
          </w:tcPr>
          <w:p w14:paraId="3E481930">
            <w:pPr>
              <w:pStyle w:val="11"/>
              <w:rPr>
                <w:b/>
                <w:sz w:val="18"/>
              </w:rPr>
            </w:pPr>
          </w:p>
          <w:p w14:paraId="0B03DD32">
            <w:pPr>
              <w:pStyle w:val="11"/>
              <w:rPr>
                <w:b/>
                <w:sz w:val="18"/>
              </w:rPr>
            </w:pPr>
          </w:p>
          <w:p w14:paraId="6F66E7DF">
            <w:pPr>
              <w:pStyle w:val="11"/>
              <w:rPr>
                <w:b/>
                <w:sz w:val="18"/>
              </w:rPr>
            </w:pPr>
          </w:p>
          <w:p w14:paraId="0DDD5E0B">
            <w:pPr>
              <w:pStyle w:val="11"/>
              <w:spacing w:before="51"/>
              <w:rPr>
                <w:b/>
                <w:sz w:val="18"/>
              </w:rPr>
            </w:pPr>
          </w:p>
          <w:p w14:paraId="169FC0ED">
            <w:pPr>
              <w:pStyle w:val="11"/>
              <w:ind w:left="14"/>
              <w:jc w:val="center"/>
              <w:rPr>
                <w:sz w:val="18"/>
              </w:rPr>
            </w:pPr>
            <w:r>
              <w:rPr>
                <w:spacing w:val="-2"/>
                <w:sz w:val="18"/>
              </w:rPr>
              <w:t>336.000</w:t>
            </w:r>
          </w:p>
        </w:tc>
        <w:tc>
          <w:tcPr>
            <w:tcW w:w="1020" w:type="dxa"/>
          </w:tcPr>
          <w:p w14:paraId="0D8083D4">
            <w:pPr>
              <w:pStyle w:val="11"/>
              <w:rPr>
                <w:sz w:val="18"/>
              </w:rPr>
            </w:pPr>
          </w:p>
        </w:tc>
        <w:tc>
          <w:tcPr>
            <w:tcW w:w="1020" w:type="dxa"/>
          </w:tcPr>
          <w:p w14:paraId="4F81427F">
            <w:pPr>
              <w:pStyle w:val="11"/>
              <w:rPr>
                <w:sz w:val="18"/>
              </w:rPr>
            </w:pPr>
          </w:p>
        </w:tc>
        <w:tc>
          <w:tcPr>
            <w:tcW w:w="1020" w:type="dxa"/>
          </w:tcPr>
          <w:p w14:paraId="5F5DA882">
            <w:pPr>
              <w:pStyle w:val="11"/>
              <w:rPr>
                <w:sz w:val="18"/>
              </w:rPr>
            </w:pPr>
          </w:p>
        </w:tc>
        <w:tc>
          <w:tcPr>
            <w:tcW w:w="1020" w:type="dxa"/>
          </w:tcPr>
          <w:p w14:paraId="3F916F82">
            <w:pPr>
              <w:pStyle w:val="11"/>
              <w:rPr>
                <w:sz w:val="18"/>
              </w:rPr>
            </w:pPr>
          </w:p>
        </w:tc>
      </w:tr>
      <w:tr w14:paraId="379F1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4" w:hRule="atLeast"/>
        </w:trPr>
        <w:tc>
          <w:tcPr>
            <w:tcW w:w="5715" w:type="dxa"/>
            <w:gridSpan w:val="2"/>
            <w:tcBorders>
              <w:bottom w:val="nil"/>
            </w:tcBorders>
          </w:tcPr>
          <w:p w14:paraId="70599695">
            <w:pPr>
              <w:pStyle w:val="11"/>
              <w:spacing w:before="132"/>
              <w:rPr>
                <w:b/>
                <w:sz w:val="18"/>
              </w:rPr>
            </w:pPr>
          </w:p>
          <w:p w14:paraId="29492CC4">
            <w:pPr>
              <w:pStyle w:val="11"/>
              <w:ind w:left="35"/>
              <w:jc w:val="center"/>
              <w:rPr>
                <w:b/>
                <w:sz w:val="18"/>
              </w:rPr>
            </w:pPr>
            <w:r>
              <w:rPr>
                <w:b/>
                <w:spacing w:val="-2"/>
                <w:sz w:val="18"/>
              </w:rPr>
              <w:t>OBSERVAÇÕES</w:t>
            </w:r>
          </w:p>
        </w:tc>
        <w:tc>
          <w:tcPr>
            <w:tcW w:w="6375" w:type="dxa"/>
            <w:gridSpan w:val="7"/>
            <w:tcBorders>
              <w:bottom w:val="nil"/>
            </w:tcBorders>
          </w:tcPr>
          <w:p w14:paraId="19416CD1">
            <w:pPr>
              <w:pStyle w:val="11"/>
              <w:spacing w:before="6" w:line="270" w:lineRule="atLeast"/>
              <w:ind w:left="147" w:right="2485"/>
              <w:jc w:val="both"/>
              <w:rPr>
                <w:sz w:val="18"/>
              </w:rPr>
            </w:pPr>
            <w:r>
              <w:rPr>
                <w:b/>
                <w:sz w:val="18"/>
              </w:rPr>
              <w:t>Validade</w:t>
            </w:r>
            <w:r>
              <w:rPr>
                <w:b/>
                <w:spacing w:val="-9"/>
                <w:sz w:val="18"/>
              </w:rPr>
              <w:t xml:space="preserve"> </w:t>
            </w:r>
            <w:r>
              <w:rPr>
                <w:b/>
                <w:sz w:val="18"/>
              </w:rPr>
              <w:t>da</w:t>
            </w:r>
            <w:r>
              <w:rPr>
                <w:b/>
                <w:spacing w:val="-9"/>
                <w:sz w:val="18"/>
              </w:rPr>
              <w:t xml:space="preserve"> </w:t>
            </w:r>
            <w:r>
              <w:rPr>
                <w:b/>
                <w:sz w:val="18"/>
              </w:rPr>
              <w:t>Proposta-Detalhe:</w:t>
            </w:r>
            <w:r>
              <w:rPr>
                <w:b/>
                <w:spacing w:val="-9"/>
                <w:sz w:val="18"/>
              </w:rPr>
              <w:t xml:space="preserve"> </w:t>
            </w:r>
            <w:r>
              <w:rPr>
                <w:sz w:val="18"/>
              </w:rPr>
              <w:t>60</w:t>
            </w:r>
            <w:r>
              <w:rPr>
                <w:spacing w:val="-9"/>
                <w:sz w:val="18"/>
              </w:rPr>
              <w:t xml:space="preserve"> </w:t>
            </w:r>
            <w:r>
              <w:rPr>
                <w:sz w:val="18"/>
              </w:rPr>
              <w:t>(sessenta)</w:t>
            </w:r>
            <w:r>
              <w:rPr>
                <w:spacing w:val="-9"/>
                <w:sz w:val="18"/>
              </w:rPr>
              <w:t xml:space="preserve"> </w:t>
            </w:r>
            <w:r>
              <w:rPr>
                <w:sz w:val="18"/>
              </w:rPr>
              <w:t xml:space="preserve">dias. </w:t>
            </w:r>
            <w:r>
              <w:rPr>
                <w:b/>
                <w:sz w:val="18"/>
              </w:rPr>
              <w:t>Prazo</w:t>
            </w:r>
            <w:r>
              <w:rPr>
                <w:b/>
                <w:spacing w:val="-10"/>
                <w:sz w:val="18"/>
              </w:rPr>
              <w:t xml:space="preserve"> </w:t>
            </w:r>
            <w:r>
              <w:rPr>
                <w:b/>
                <w:sz w:val="18"/>
              </w:rPr>
              <w:t>de</w:t>
            </w:r>
            <w:r>
              <w:rPr>
                <w:b/>
                <w:spacing w:val="-9"/>
                <w:sz w:val="18"/>
              </w:rPr>
              <w:t xml:space="preserve"> </w:t>
            </w:r>
            <w:r>
              <w:rPr>
                <w:b/>
                <w:sz w:val="18"/>
              </w:rPr>
              <w:t>entrega:</w:t>
            </w:r>
            <w:r>
              <w:rPr>
                <w:b/>
                <w:spacing w:val="-9"/>
                <w:sz w:val="18"/>
              </w:rPr>
              <w:t xml:space="preserve"> </w:t>
            </w:r>
            <w:r>
              <w:rPr>
                <w:sz w:val="18"/>
              </w:rPr>
              <w:t>Conforme</w:t>
            </w:r>
            <w:r>
              <w:rPr>
                <w:spacing w:val="-12"/>
                <w:sz w:val="18"/>
              </w:rPr>
              <w:t xml:space="preserve"> </w:t>
            </w:r>
            <w:r>
              <w:rPr>
                <w:sz w:val="18"/>
              </w:rPr>
              <w:t>Termo</w:t>
            </w:r>
            <w:r>
              <w:rPr>
                <w:spacing w:val="-8"/>
                <w:sz w:val="18"/>
              </w:rPr>
              <w:t xml:space="preserve"> </w:t>
            </w:r>
            <w:r>
              <w:rPr>
                <w:sz w:val="18"/>
              </w:rPr>
              <w:t>de</w:t>
            </w:r>
            <w:r>
              <w:rPr>
                <w:spacing w:val="-9"/>
                <w:sz w:val="18"/>
              </w:rPr>
              <w:t xml:space="preserve"> </w:t>
            </w:r>
            <w:r>
              <w:rPr>
                <w:sz w:val="18"/>
              </w:rPr>
              <w:t xml:space="preserve">Referência. </w:t>
            </w:r>
            <w:r>
              <w:rPr>
                <w:b/>
                <w:sz w:val="18"/>
              </w:rPr>
              <w:t>Local</w:t>
            </w:r>
            <w:r>
              <w:rPr>
                <w:b/>
                <w:spacing w:val="-3"/>
                <w:sz w:val="18"/>
              </w:rPr>
              <w:t xml:space="preserve"> </w:t>
            </w:r>
            <w:r>
              <w:rPr>
                <w:b/>
                <w:sz w:val="18"/>
              </w:rPr>
              <w:t>de</w:t>
            </w:r>
            <w:r>
              <w:rPr>
                <w:b/>
                <w:spacing w:val="-3"/>
                <w:sz w:val="18"/>
              </w:rPr>
              <w:t xml:space="preserve"> </w:t>
            </w:r>
            <w:r>
              <w:rPr>
                <w:b/>
                <w:sz w:val="18"/>
              </w:rPr>
              <w:t>entrega:</w:t>
            </w:r>
            <w:r>
              <w:rPr>
                <w:b/>
                <w:spacing w:val="-3"/>
                <w:sz w:val="18"/>
              </w:rPr>
              <w:t xml:space="preserve"> </w:t>
            </w:r>
            <w:r>
              <w:rPr>
                <w:sz w:val="18"/>
              </w:rPr>
              <w:t>Conforme</w:t>
            </w:r>
            <w:r>
              <w:rPr>
                <w:spacing w:val="-7"/>
                <w:sz w:val="18"/>
              </w:rPr>
              <w:t xml:space="preserve"> </w:t>
            </w:r>
            <w:r>
              <w:rPr>
                <w:sz w:val="18"/>
              </w:rPr>
              <w:t>Termo</w:t>
            </w:r>
            <w:r>
              <w:rPr>
                <w:spacing w:val="-3"/>
                <w:sz w:val="18"/>
              </w:rPr>
              <w:t xml:space="preserve"> </w:t>
            </w:r>
            <w:r>
              <w:rPr>
                <w:sz w:val="18"/>
              </w:rPr>
              <w:t>de</w:t>
            </w:r>
            <w:r>
              <w:rPr>
                <w:spacing w:val="-2"/>
                <w:sz w:val="18"/>
              </w:rPr>
              <w:t xml:space="preserve"> Referência.</w:t>
            </w:r>
          </w:p>
        </w:tc>
      </w:tr>
    </w:tbl>
    <w:p w14:paraId="38B00BB9">
      <w:pPr>
        <w:pStyle w:val="11"/>
        <w:spacing w:after="0" w:line="270" w:lineRule="atLeast"/>
        <w:jc w:val="both"/>
        <w:rPr>
          <w:sz w:val="18"/>
        </w:rPr>
        <w:sectPr>
          <w:pgSz w:w="15840" w:h="24480"/>
          <w:pgMar w:top="0" w:right="0" w:bottom="0" w:left="0" w:header="720" w:footer="720" w:gutter="0"/>
          <w:cols w:space="720" w:num="1"/>
        </w:sectPr>
      </w:pPr>
    </w:p>
    <w:tbl>
      <w:tblPr>
        <w:tblStyle w:val="6"/>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715"/>
        <w:gridCol w:w="6375"/>
      </w:tblGrid>
      <w:tr w14:paraId="0158F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79" w:hRule="atLeast"/>
        </w:trPr>
        <w:tc>
          <w:tcPr>
            <w:tcW w:w="5715" w:type="dxa"/>
            <w:tcBorders>
              <w:top w:val="nil"/>
            </w:tcBorders>
          </w:tcPr>
          <w:p w14:paraId="3A95E455">
            <w:pPr>
              <w:pStyle w:val="11"/>
              <w:spacing w:before="34"/>
              <w:ind w:left="140"/>
              <w:rPr>
                <w:sz w:val="18"/>
              </w:rPr>
            </w:pPr>
            <w:r>
              <w:rPr>
                <w:spacing w:val="-2"/>
                <w:sz w:val="18"/>
              </w:rPr>
              <w:t>1ª</w:t>
            </w:r>
            <w:r>
              <w:rPr>
                <w:spacing w:val="-8"/>
                <w:sz w:val="18"/>
              </w:rPr>
              <w:t xml:space="preserve"> </w:t>
            </w:r>
            <w:r>
              <w:rPr>
                <w:spacing w:val="-2"/>
                <w:sz w:val="18"/>
              </w:rPr>
              <w:t>A</w:t>
            </w:r>
            <w:r>
              <w:rPr>
                <w:spacing w:val="-8"/>
                <w:sz w:val="18"/>
              </w:rPr>
              <w:t xml:space="preserve"> </w:t>
            </w:r>
            <w:r>
              <w:rPr>
                <w:spacing w:val="-2"/>
                <w:sz w:val="18"/>
              </w:rPr>
              <w:t>PROPOSTA-DETALHE</w:t>
            </w:r>
            <w:r>
              <w:rPr>
                <w:spacing w:val="4"/>
                <w:sz w:val="18"/>
              </w:rPr>
              <w:t xml:space="preserve"> </w:t>
            </w:r>
            <w:r>
              <w:rPr>
                <w:spacing w:val="-2"/>
                <w:sz w:val="18"/>
              </w:rPr>
              <w:t>deverá:</w:t>
            </w:r>
          </w:p>
          <w:p w14:paraId="6C0C978A">
            <w:pPr>
              <w:pStyle w:val="11"/>
              <w:numPr>
                <w:ilvl w:val="0"/>
                <w:numId w:val="59"/>
              </w:numPr>
              <w:tabs>
                <w:tab w:val="left" w:pos="409"/>
                <w:tab w:val="left" w:pos="577"/>
              </w:tabs>
              <w:spacing w:before="63" w:after="0" w:line="312" w:lineRule="auto"/>
              <w:ind w:left="577" w:right="144" w:hanging="272"/>
              <w:jc w:val="left"/>
              <w:rPr>
                <w:sz w:val="18"/>
              </w:rPr>
            </w:pPr>
            <w:r>
              <w:rPr>
                <w:sz w:val="18"/>
              </w:rPr>
              <w:t>ser</w:t>
            </w:r>
            <w:r>
              <w:rPr>
                <w:spacing w:val="-5"/>
                <w:sz w:val="18"/>
              </w:rPr>
              <w:t xml:space="preserve"> </w:t>
            </w:r>
            <w:r>
              <w:rPr>
                <w:sz w:val="18"/>
              </w:rPr>
              <w:t>preenchida</w:t>
            </w:r>
            <w:r>
              <w:rPr>
                <w:spacing w:val="-5"/>
                <w:sz w:val="18"/>
              </w:rPr>
              <w:t xml:space="preserve"> </w:t>
            </w:r>
            <w:r>
              <w:rPr>
                <w:sz w:val="18"/>
              </w:rPr>
              <w:t>integralmente</w:t>
            </w:r>
            <w:r>
              <w:rPr>
                <w:spacing w:val="-5"/>
                <w:sz w:val="18"/>
              </w:rPr>
              <w:t xml:space="preserve"> </w:t>
            </w:r>
            <w:r>
              <w:rPr>
                <w:sz w:val="18"/>
              </w:rPr>
              <w:t>por</w:t>
            </w:r>
            <w:r>
              <w:rPr>
                <w:spacing w:val="-5"/>
                <w:sz w:val="18"/>
              </w:rPr>
              <w:t xml:space="preserve"> </w:t>
            </w:r>
            <w:r>
              <w:rPr>
                <w:sz w:val="18"/>
              </w:rPr>
              <w:t>processo</w:t>
            </w:r>
            <w:r>
              <w:rPr>
                <w:spacing w:val="-5"/>
                <w:sz w:val="18"/>
              </w:rPr>
              <w:t xml:space="preserve"> </w:t>
            </w:r>
            <w:r>
              <w:rPr>
                <w:sz w:val="18"/>
              </w:rPr>
              <w:t>mecânico</w:t>
            </w:r>
            <w:r>
              <w:rPr>
                <w:spacing w:val="-5"/>
                <w:sz w:val="18"/>
              </w:rPr>
              <w:t xml:space="preserve"> </w:t>
            </w:r>
            <w:r>
              <w:rPr>
                <w:sz w:val="18"/>
              </w:rPr>
              <w:t>ou</w:t>
            </w:r>
            <w:r>
              <w:rPr>
                <w:spacing w:val="-5"/>
                <w:sz w:val="18"/>
              </w:rPr>
              <w:t xml:space="preserve"> </w:t>
            </w:r>
            <w:r>
              <w:rPr>
                <w:sz w:val="18"/>
              </w:rPr>
              <w:t>eletrônico,</w:t>
            </w:r>
            <w:r>
              <w:rPr>
                <w:spacing w:val="-5"/>
                <w:sz w:val="18"/>
              </w:rPr>
              <w:t xml:space="preserve"> </w:t>
            </w:r>
            <w:r>
              <w:rPr>
                <w:sz w:val="18"/>
              </w:rPr>
              <w:t>sem emendas e rasuras;</w:t>
            </w:r>
          </w:p>
          <w:p w14:paraId="0398CFBC">
            <w:pPr>
              <w:pStyle w:val="11"/>
              <w:numPr>
                <w:ilvl w:val="0"/>
                <w:numId w:val="59"/>
              </w:numPr>
              <w:tabs>
                <w:tab w:val="left" w:pos="409"/>
                <w:tab w:val="left" w:pos="577"/>
              </w:tabs>
              <w:spacing w:before="2" w:after="0" w:line="312" w:lineRule="auto"/>
              <w:ind w:left="577" w:right="163" w:hanging="272"/>
              <w:jc w:val="left"/>
              <w:rPr>
                <w:sz w:val="18"/>
              </w:rPr>
            </w:pPr>
            <w:r>
              <w:rPr>
                <w:sz w:val="18"/>
              </w:rPr>
              <w:t>conter</w:t>
            </w:r>
            <w:r>
              <w:rPr>
                <w:spacing w:val="-4"/>
                <w:sz w:val="18"/>
              </w:rPr>
              <w:t xml:space="preserve"> </w:t>
            </w:r>
            <w:r>
              <w:rPr>
                <w:sz w:val="18"/>
              </w:rPr>
              <w:t>os</w:t>
            </w:r>
            <w:r>
              <w:rPr>
                <w:spacing w:val="-4"/>
                <w:sz w:val="18"/>
              </w:rPr>
              <w:t xml:space="preserve"> </w:t>
            </w:r>
            <w:r>
              <w:rPr>
                <w:sz w:val="18"/>
              </w:rPr>
              <w:t>preços</w:t>
            </w:r>
            <w:r>
              <w:rPr>
                <w:spacing w:val="-4"/>
                <w:sz w:val="18"/>
              </w:rPr>
              <w:t xml:space="preserve"> </w:t>
            </w:r>
            <w:r>
              <w:rPr>
                <w:sz w:val="18"/>
              </w:rPr>
              <w:t>em</w:t>
            </w:r>
            <w:r>
              <w:rPr>
                <w:spacing w:val="-4"/>
                <w:sz w:val="18"/>
              </w:rPr>
              <w:t xml:space="preserve"> </w:t>
            </w:r>
            <w:r>
              <w:rPr>
                <w:sz w:val="18"/>
              </w:rPr>
              <w:t>algarismos</w:t>
            </w:r>
            <w:r>
              <w:rPr>
                <w:spacing w:val="-4"/>
                <w:sz w:val="18"/>
              </w:rPr>
              <w:t xml:space="preserve"> </w:t>
            </w:r>
            <w:r>
              <w:rPr>
                <w:sz w:val="18"/>
              </w:rPr>
              <w:t>e</w:t>
            </w:r>
            <w:r>
              <w:rPr>
                <w:spacing w:val="-4"/>
                <w:sz w:val="18"/>
              </w:rPr>
              <w:t xml:space="preserve"> </w:t>
            </w:r>
            <w:r>
              <w:rPr>
                <w:sz w:val="18"/>
              </w:rPr>
              <w:t>por</w:t>
            </w:r>
            <w:r>
              <w:rPr>
                <w:spacing w:val="-4"/>
                <w:sz w:val="18"/>
              </w:rPr>
              <w:t xml:space="preserve"> </w:t>
            </w:r>
            <w:r>
              <w:rPr>
                <w:sz w:val="18"/>
              </w:rPr>
              <w:t>extenso,</w:t>
            </w:r>
            <w:r>
              <w:rPr>
                <w:spacing w:val="-4"/>
                <w:sz w:val="18"/>
              </w:rPr>
              <w:t xml:space="preserve"> </w:t>
            </w:r>
            <w:r>
              <w:rPr>
                <w:sz w:val="18"/>
              </w:rPr>
              <w:t>por</w:t>
            </w:r>
            <w:r>
              <w:rPr>
                <w:spacing w:val="-4"/>
                <w:sz w:val="18"/>
              </w:rPr>
              <w:t xml:space="preserve"> </w:t>
            </w:r>
            <w:r>
              <w:rPr>
                <w:sz w:val="18"/>
              </w:rPr>
              <w:t>unidade,</w:t>
            </w:r>
            <w:r>
              <w:rPr>
                <w:spacing w:val="-4"/>
                <w:sz w:val="18"/>
              </w:rPr>
              <w:t xml:space="preserve"> </w:t>
            </w:r>
            <w:r>
              <w:rPr>
                <w:sz w:val="18"/>
              </w:rPr>
              <w:t>já</w:t>
            </w:r>
            <w:r>
              <w:rPr>
                <w:spacing w:val="-4"/>
                <w:sz w:val="18"/>
              </w:rPr>
              <w:t xml:space="preserve"> </w:t>
            </w:r>
            <w:r>
              <w:rPr>
                <w:sz w:val="18"/>
              </w:rPr>
              <w:t xml:space="preserve">incluídas as despesas de fretes, impostos federais, ou estaduais e descontos </w:t>
            </w:r>
            <w:r>
              <w:rPr>
                <w:spacing w:val="-2"/>
                <w:sz w:val="18"/>
              </w:rPr>
              <w:t>especiais;</w:t>
            </w:r>
          </w:p>
          <w:p w14:paraId="080FCA41">
            <w:pPr>
              <w:pStyle w:val="11"/>
              <w:numPr>
                <w:ilvl w:val="0"/>
                <w:numId w:val="59"/>
              </w:numPr>
              <w:tabs>
                <w:tab w:val="left" w:pos="456"/>
              </w:tabs>
              <w:spacing w:before="3" w:after="0" w:line="312" w:lineRule="auto"/>
              <w:ind w:left="352" w:right="327" w:firstLine="0"/>
              <w:jc w:val="left"/>
              <w:rPr>
                <w:b/>
                <w:sz w:val="18"/>
              </w:rPr>
            </w:pPr>
            <w:r>
              <w:rPr>
                <w:b/>
                <w:sz w:val="18"/>
              </w:rPr>
              <w:t>ser</w:t>
            </w:r>
            <w:r>
              <w:rPr>
                <w:b/>
                <w:spacing w:val="-8"/>
                <w:sz w:val="18"/>
              </w:rPr>
              <w:t xml:space="preserve"> </w:t>
            </w:r>
            <w:r>
              <w:rPr>
                <w:b/>
                <w:sz w:val="18"/>
              </w:rPr>
              <w:t>apresentada</w:t>
            </w:r>
            <w:r>
              <w:rPr>
                <w:b/>
                <w:spacing w:val="-4"/>
                <w:sz w:val="18"/>
              </w:rPr>
              <w:t xml:space="preserve"> </w:t>
            </w:r>
            <w:r>
              <w:rPr>
                <w:b/>
                <w:sz w:val="18"/>
              </w:rPr>
              <w:t>com,</w:t>
            </w:r>
            <w:r>
              <w:rPr>
                <w:b/>
                <w:spacing w:val="-4"/>
                <w:sz w:val="18"/>
              </w:rPr>
              <w:t xml:space="preserve"> </w:t>
            </w:r>
            <w:r>
              <w:rPr>
                <w:b/>
                <w:sz w:val="18"/>
              </w:rPr>
              <w:t>no</w:t>
            </w:r>
            <w:r>
              <w:rPr>
                <w:b/>
                <w:spacing w:val="-4"/>
                <w:sz w:val="18"/>
              </w:rPr>
              <w:t xml:space="preserve"> </w:t>
            </w:r>
            <w:r>
              <w:rPr>
                <w:b/>
                <w:sz w:val="18"/>
              </w:rPr>
              <w:t>máximo,</w:t>
            </w:r>
            <w:r>
              <w:rPr>
                <w:b/>
                <w:spacing w:val="-4"/>
                <w:sz w:val="18"/>
              </w:rPr>
              <w:t xml:space="preserve"> </w:t>
            </w:r>
            <w:r>
              <w:rPr>
                <w:b/>
                <w:sz w:val="18"/>
              </w:rPr>
              <w:t>2</w:t>
            </w:r>
            <w:r>
              <w:rPr>
                <w:b/>
                <w:spacing w:val="-4"/>
                <w:sz w:val="18"/>
              </w:rPr>
              <w:t xml:space="preserve"> </w:t>
            </w:r>
            <w:r>
              <w:rPr>
                <w:b/>
                <w:sz w:val="18"/>
              </w:rPr>
              <w:t>(duas)</w:t>
            </w:r>
            <w:r>
              <w:rPr>
                <w:b/>
                <w:spacing w:val="-4"/>
                <w:sz w:val="18"/>
              </w:rPr>
              <w:t xml:space="preserve"> </w:t>
            </w:r>
            <w:r>
              <w:rPr>
                <w:b/>
                <w:sz w:val="18"/>
              </w:rPr>
              <w:t>casas</w:t>
            </w:r>
            <w:r>
              <w:rPr>
                <w:b/>
                <w:spacing w:val="-4"/>
                <w:sz w:val="18"/>
              </w:rPr>
              <w:t xml:space="preserve"> </w:t>
            </w:r>
            <w:r>
              <w:rPr>
                <w:b/>
                <w:sz w:val="18"/>
              </w:rPr>
              <w:t>decimais</w:t>
            </w:r>
            <w:r>
              <w:rPr>
                <w:b/>
                <w:spacing w:val="-4"/>
                <w:sz w:val="18"/>
              </w:rPr>
              <w:t xml:space="preserve"> </w:t>
            </w:r>
            <w:r>
              <w:rPr>
                <w:b/>
                <w:sz w:val="18"/>
              </w:rPr>
              <w:t>após</w:t>
            </w:r>
            <w:r>
              <w:rPr>
                <w:b/>
                <w:spacing w:val="-4"/>
                <w:sz w:val="18"/>
              </w:rPr>
              <w:t xml:space="preserve"> </w:t>
            </w:r>
            <w:r>
              <w:rPr>
                <w:b/>
                <w:sz w:val="18"/>
              </w:rPr>
              <w:t xml:space="preserve">a </w:t>
            </w:r>
            <w:r>
              <w:rPr>
                <w:b/>
                <w:spacing w:val="-2"/>
                <w:sz w:val="18"/>
              </w:rPr>
              <w:t>vírgula.</w:t>
            </w:r>
          </w:p>
          <w:p w14:paraId="15D90E87">
            <w:pPr>
              <w:pStyle w:val="11"/>
              <w:numPr>
                <w:ilvl w:val="0"/>
                <w:numId w:val="59"/>
              </w:numPr>
              <w:tabs>
                <w:tab w:val="left" w:pos="409"/>
              </w:tabs>
              <w:spacing w:before="2" w:after="0" w:line="240" w:lineRule="auto"/>
              <w:ind w:left="409" w:right="0" w:hanging="104"/>
              <w:jc w:val="left"/>
              <w:rPr>
                <w:sz w:val="18"/>
              </w:rPr>
            </w:pPr>
            <w:r>
              <w:rPr>
                <w:sz w:val="18"/>
              </w:rPr>
              <w:t xml:space="preserve">ser datada e assinada pelo gerente ou seu </w:t>
            </w:r>
            <w:r>
              <w:rPr>
                <w:spacing w:val="-2"/>
                <w:sz w:val="18"/>
              </w:rPr>
              <w:t>procurador.</w:t>
            </w:r>
          </w:p>
          <w:p w14:paraId="37E1F8B4">
            <w:pPr>
              <w:pStyle w:val="11"/>
              <w:spacing w:before="63" w:line="312" w:lineRule="auto"/>
              <w:ind w:left="412" w:right="778" w:hanging="272"/>
              <w:rPr>
                <w:sz w:val="18"/>
              </w:rPr>
            </w:pPr>
            <w:r>
              <w:rPr>
                <w:sz w:val="18"/>
              </w:rPr>
              <w:t>2ª</w:t>
            </w:r>
            <w:r>
              <w:rPr>
                <w:spacing w:val="-7"/>
                <w:sz w:val="18"/>
              </w:rPr>
              <w:t xml:space="preserve"> </w:t>
            </w:r>
            <w:r>
              <w:rPr>
                <w:sz w:val="18"/>
              </w:rPr>
              <w:t>O</w:t>
            </w:r>
            <w:r>
              <w:rPr>
                <w:spacing w:val="-7"/>
                <w:sz w:val="18"/>
              </w:rPr>
              <w:t xml:space="preserve"> </w:t>
            </w:r>
            <w:r>
              <w:rPr>
                <w:sz w:val="18"/>
              </w:rPr>
              <w:t>Proponente</w:t>
            </w:r>
            <w:r>
              <w:rPr>
                <w:spacing w:val="-7"/>
                <w:sz w:val="18"/>
              </w:rPr>
              <w:t xml:space="preserve"> </w:t>
            </w:r>
            <w:r>
              <w:rPr>
                <w:sz w:val="18"/>
              </w:rPr>
              <w:t>se</w:t>
            </w:r>
            <w:r>
              <w:rPr>
                <w:spacing w:val="-7"/>
                <w:sz w:val="18"/>
              </w:rPr>
              <w:t xml:space="preserve"> </w:t>
            </w:r>
            <w:r>
              <w:rPr>
                <w:sz w:val="18"/>
              </w:rPr>
              <w:t>obrigará,</w:t>
            </w:r>
            <w:r>
              <w:rPr>
                <w:spacing w:val="-7"/>
                <w:sz w:val="18"/>
              </w:rPr>
              <w:t xml:space="preserve"> </w:t>
            </w:r>
            <w:r>
              <w:rPr>
                <w:sz w:val="18"/>
              </w:rPr>
              <w:t>mediante</w:t>
            </w:r>
            <w:r>
              <w:rPr>
                <w:spacing w:val="-7"/>
                <w:sz w:val="18"/>
              </w:rPr>
              <w:t xml:space="preserve"> </w:t>
            </w:r>
            <w:r>
              <w:rPr>
                <w:sz w:val="18"/>
              </w:rPr>
              <w:t>devolução</w:t>
            </w:r>
            <w:r>
              <w:rPr>
                <w:spacing w:val="-7"/>
                <w:sz w:val="18"/>
              </w:rPr>
              <w:t xml:space="preserve"> </w:t>
            </w:r>
            <w:r>
              <w:rPr>
                <w:sz w:val="18"/>
              </w:rPr>
              <w:t>da</w:t>
            </w:r>
            <w:r>
              <w:rPr>
                <w:spacing w:val="-7"/>
                <w:sz w:val="18"/>
              </w:rPr>
              <w:t xml:space="preserve"> </w:t>
            </w:r>
            <w:r>
              <w:rPr>
                <w:sz w:val="18"/>
              </w:rPr>
              <w:t>PROPOSTA- DETALHE, a cumprir os termos nela contidos.</w:t>
            </w:r>
          </w:p>
          <w:p w14:paraId="26B229CA">
            <w:pPr>
              <w:pStyle w:val="11"/>
              <w:spacing w:before="1" w:line="312" w:lineRule="auto"/>
              <w:ind w:left="412" w:right="137" w:hanging="272"/>
              <w:rPr>
                <w:sz w:val="18"/>
              </w:rPr>
            </w:pPr>
            <w:r>
              <w:rPr>
                <w:sz w:val="18"/>
              </w:rPr>
              <w:t>3ª</w:t>
            </w:r>
            <w:r>
              <w:rPr>
                <w:spacing w:val="-12"/>
                <w:sz w:val="18"/>
              </w:rPr>
              <w:t xml:space="preserve"> </w:t>
            </w:r>
            <w:r>
              <w:rPr>
                <w:sz w:val="18"/>
              </w:rPr>
              <w:t>A</w:t>
            </w:r>
            <w:r>
              <w:rPr>
                <w:spacing w:val="-11"/>
                <w:sz w:val="18"/>
              </w:rPr>
              <w:t xml:space="preserve"> </w:t>
            </w:r>
            <w:r>
              <w:rPr>
                <w:sz w:val="18"/>
              </w:rPr>
              <w:t>licitação</w:t>
            </w:r>
            <w:r>
              <w:rPr>
                <w:spacing w:val="-6"/>
                <w:sz w:val="18"/>
              </w:rPr>
              <w:t xml:space="preserve"> </w:t>
            </w:r>
            <w:r>
              <w:rPr>
                <w:sz w:val="18"/>
              </w:rPr>
              <w:t>poderá</w:t>
            </w:r>
            <w:r>
              <w:rPr>
                <w:spacing w:val="-4"/>
                <w:sz w:val="18"/>
              </w:rPr>
              <w:t xml:space="preserve"> </w:t>
            </w:r>
            <w:r>
              <w:rPr>
                <w:sz w:val="18"/>
              </w:rPr>
              <w:t>ser</w:t>
            </w:r>
            <w:r>
              <w:rPr>
                <w:spacing w:val="-4"/>
                <w:sz w:val="18"/>
              </w:rPr>
              <w:t xml:space="preserve"> </w:t>
            </w:r>
            <w:r>
              <w:rPr>
                <w:sz w:val="18"/>
              </w:rPr>
              <w:t>anulada</w:t>
            </w:r>
            <w:r>
              <w:rPr>
                <w:spacing w:val="-4"/>
                <w:sz w:val="18"/>
              </w:rPr>
              <w:t xml:space="preserve"> </w:t>
            </w:r>
            <w:r>
              <w:rPr>
                <w:sz w:val="18"/>
              </w:rPr>
              <w:t>no</w:t>
            </w:r>
            <w:r>
              <w:rPr>
                <w:spacing w:val="-4"/>
                <w:sz w:val="18"/>
              </w:rPr>
              <w:t xml:space="preserve"> </w:t>
            </w:r>
            <w:r>
              <w:rPr>
                <w:sz w:val="18"/>
              </w:rPr>
              <w:t>todo,</w:t>
            </w:r>
            <w:r>
              <w:rPr>
                <w:spacing w:val="-4"/>
                <w:sz w:val="18"/>
              </w:rPr>
              <w:t xml:space="preserve"> </w:t>
            </w:r>
            <w:r>
              <w:rPr>
                <w:sz w:val="18"/>
              </w:rPr>
              <w:t>ou</w:t>
            </w:r>
            <w:r>
              <w:rPr>
                <w:spacing w:val="-4"/>
                <w:sz w:val="18"/>
              </w:rPr>
              <w:t xml:space="preserve"> </w:t>
            </w:r>
            <w:r>
              <w:rPr>
                <w:sz w:val="18"/>
              </w:rPr>
              <w:t>em</w:t>
            </w:r>
            <w:r>
              <w:rPr>
                <w:spacing w:val="-4"/>
                <w:sz w:val="18"/>
              </w:rPr>
              <w:t xml:space="preserve"> </w:t>
            </w:r>
            <w:r>
              <w:rPr>
                <w:sz w:val="18"/>
              </w:rPr>
              <w:t>parte,</w:t>
            </w:r>
            <w:r>
              <w:rPr>
                <w:spacing w:val="-4"/>
                <w:sz w:val="18"/>
              </w:rPr>
              <w:t xml:space="preserve"> </w:t>
            </w:r>
            <w:r>
              <w:rPr>
                <w:sz w:val="18"/>
              </w:rPr>
              <w:t>de</w:t>
            </w:r>
            <w:r>
              <w:rPr>
                <w:spacing w:val="-4"/>
                <w:sz w:val="18"/>
              </w:rPr>
              <w:t xml:space="preserve"> </w:t>
            </w:r>
            <w:r>
              <w:rPr>
                <w:sz w:val="18"/>
              </w:rPr>
              <w:t>conformidade com a legislação vigente.</w:t>
            </w:r>
          </w:p>
        </w:tc>
        <w:tc>
          <w:tcPr>
            <w:tcW w:w="6375" w:type="dxa"/>
            <w:tcBorders>
              <w:top w:val="nil"/>
            </w:tcBorders>
          </w:tcPr>
          <w:p w14:paraId="2A3A19AB">
            <w:pPr>
              <w:pStyle w:val="11"/>
              <w:spacing w:before="47"/>
              <w:rPr>
                <w:b/>
                <w:sz w:val="20"/>
              </w:rPr>
            </w:pPr>
          </w:p>
          <w:p w14:paraId="141ACED0">
            <w:pPr>
              <w:pStyle w:val="11"/>
              <w:spacing w:line="30" w:lineRule="exact"/>
              <w:ind w:left="142"/>
              <w:rPr>
                <w:position w:val="0"/>
                <w:sz w:val="2"/>
              </w:rPr>
            </w:pPr>
            <w:r>
              <w:rPr>
                <w:position w:val="0"/>
                <w:sz w:val="2"/>
              </w:rPr>
              <mc:AlternateContent>
                <mc:Choice Requires="wpg">
                  <w:drawing>
                    <wp:inline distT="0" distB="0" distL="0" distR="0">
                      <wp:extent cx="3867150" cy="19050"/>
                      <wp:effectExtent l="0" t="0" r="0" b="0"/>
                      <wp:docPr id="24" name="Group 24"/>
                      <wp:cNvGraphicFramePr/>
                      <a:graphic xmlns:a="http://schemas.openxmlformats.org/drawingml/2006/main">
                        <a:graphicData uri="http://schemas.microsoft.com/office/word/2010/wordprocessingGroup">
                          <wpg:wgp>
                            <wpg:cNvGrpSpPr/>
                            <wpg:grpSpPr>
                              <a:xfrm>
                                <a:off x="0" y="0"/>
                                <a:ext cx="3867150" cy="19050"/>
                                <a:chOff x="0" y="0"/>
                                <a:chExt cx="3867150" cy="19050"/>
                              </a:xfrm>
                            </wpg:grpSpPr>
                            <wps:wsp>
                              <wps:cNvPr id="25" name="Graphic 25"/>
                              <wps:cNvSpPr/>
                              <wps:spPr>
                                <a:xfrm>
                                  <a:off x="0" y="0"/>
                                  <a:ext cx="3867150" cy="19050"/>
                                </a:xfrm>
                                <a:custGeom>
                                  <a:avLst/>
                                  <a:gdLst/>
                                  <a:ahLst/>
                                  <a:cxnLst/>
                                  <a:rect l="l" t="t" r="r" b="b"/>
                                  <a:pathLst>
                                    <a:path w="3867150" h="19050">
                                      <a:moveTo>
                                        <a:pt x="3867149" y="19049"/>
                                      </a:moveTo>
                                      <a:lnTo>
                                        <a:pt x="0" y="19049"/>
                                      </a:lnTo>
                                      <a:lnTo>
                                        <a:pt x="0" y="0"/>
                                      </a:lnTo>
                                      <a:lnTo>
                                        <a:pt x="3867149" y="0"/>
                                      </a:lnTo>
                                      <a:lnTo>
                                        <a:pt x="3867149" y="19049"/>
                                      </a:lnTo>
                                      <a:close/>
                                    </a:path>
                                  </a:pathLst>
                                </a:custGeom>
                                <a:solidFill>
                                  <a:srgbClr val="000000"/>
                                </a:solidFill>
                              </wps:spPr>
                              <wps:bodyPr wrap="square" lIns="0" tIns="0" rIns="0" bIns="0" rtlCol="0">
                                <a:noAutofit/>
                              </wps:bodyPr>
                            </wps:wsp>
                          </wpg:wgp>
                        </a:graphicData>
                      </a:graphic>
                    </wp:inline>
                  </w:drawing>
                </mc:Choice>
                <mc:Fallback>
                  <w:pict>
                    <v:group id="Group 24" o:spid="_x0000_s1026" o:spt="203" style="height:1.5pt;width:304.5pt;" coordsize="3867150,19050" o:gfxdata="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rT3V00wAAAAMBAAAPAAAAAAAAAAEAIAAAACIAAABkcnMvZG93bnJldi54bWxQSwECFAAU&#10;AAAACACHTuJAGPdwImgCAAAUBgAADgAAAAAAAAABACAAAAAiAQAAZHJzL2Uyb0RvYy54bWxQSwUG&#10;AAAAAAYABgBZAQAA/AUAAAAA&#10;">
                      <o:lock v:ext="edit" aspectratio="f"/>
                      <v:shape id="Graphic 25" o:spid="_x0000_s1026" o:spt="100" style="position:absolute;left:0;top:0;height:19050;width:3867150;" fillcolor="#000000" filled="t" stroked="f" coordsize="3867150,19050" o:gfxdata="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C8BHvQAA&#10;ANsAAAAPAAAAAAAAAAEAIAAAACIAAABkcnMvZG93bnJldi54bWxQSwECFAAUAAAACACHTuJAMy8F&#10;njsAAAA5AAAAEAAAAAAAAAABACAAAAAMAQAAZHJzL3NoYXBleG1sLnhtbFBLBQYAAAAABgAGAFsB&#10;AAC2AwAAAAA=&#10;" path="m3867149,19049l0,19049,0,0,3867149,0,3867149,19049xe">
                        <v:fill on="t" focussize="0,0"/>
                        <v:stroke on="f"/>
                        <v:imagedata o:title=""/>
                        <o:lock v:ext="edit" aspectratio="f"/>
                        <v:textbox inset="0mm,0mm,0mm,0mm"/>
                      </v:shape>
                      <w10:wrap type="none"/>
                      <w10:anchorlock/>
                    </v:group>
                  </w:pict>
                </mc:Fallback>
              </mc:AlternateContent>
            </w:r>
          </w:p>
          <w:p w14:paraId="4A156BE7">
            <w:pPr>
              <w:pStyle w:val="11"/>
              <w:spacing w:before="105"/>
              <w:rPr>
                <w:b/>
                <w:sz w:val="18"/>
              </w:rPr>
            </w:pPr>
          </w:p>
          <w:p w14:paraId="3F9A7F44">
            <w:pPr>
              <w:pStyle w:val="11"/>
              <w:ind w:left="147"/>
              <w:rPr>
                <w:sz w:val="18"/>
              </w:rPr>
            </w:pPr>
            <w:r>
              <w:rPr>
                <w:sz w:val="18"/>
              </w:rPr>
              <w:t xml:space="preserve">Declaramos inteira submissão ao presente termo e legislação </w:t>
            </w:r>
            <w:r>
              <w:rPr>
                <w:spacing w:val="-2"/>
                <w:sz w:val="18"/>
              </w:rPr>
              <w:t>vigente.</w:t>
            </w:r>
          </w:p>
          <w:p w14:paraId="645A90AC">
            <w:pPr>
              <w:pStyle w:val="11"/>
              <w:rPr>
                <w:b/>
                <w:sz w:val="18"/>
              </w:rPr>
            </w:pPr>
          </w:p>
          <w:p w14:paraId="225F2CC1">
            <w:pPr>
              <w:pStyle w:val="11"/>
              <w:spacing w:before="39"/>
              <w:rPr>
                <w:b/>
                <w:sz w:val="18"/>
              </w:rPr>
            </w:pPr>
          </w:p>
          <w:p w14:paraId="1C470B48">
            <w:pPr>
              <w:pStyle w:val="11"/>
              <w:tabs>
                <w:tab w:val="left" w:pos="892"/>
                <w:tab w:val="left" w:pos="1662"/>
              </w:tabs>
              <w:ind w:left="147"/>
              <w:rPr>
                <w:sz w:val="18"/>
              </w:rPr>
            </w:pPr>
            <w:r>
              <w:rPr>
                <w:sz w:val="18"/>
              </w:rPr>
              <w:t xml:space="preserve">Em </w:t>
            </w:r>
            <w:r>
              <w:rPr>
                <w:sz w:val="18"/>
                <w:u w:val="single"/>
              </w:rPr>
              <w:tab/>
            </w:r>
            <w:r>
              <w:rPr>
                <w:spacing w:val="-10"/>
                <w:sz w:val="18"/>
                <w:u w:val="single"/>
              </w:rPr>
              <w:t>/</w:t>
            </w:r>
            <w:r>
              <w:rPr>
                <w:sz w:val="18"/>
                <w:u w:val="single"/>
              </w:rPr>
              <w:tab/>
            </w:r>
            <w:r>
              <w:rPr>
                <w:spacing w:val="-2"/>
                <w:sz w:val="18"/>
              </w:rPr>
              <w:t>/2025.</w:t>
            </w:r>
          </w:p>
          <w:p w14:paraId="694F9F4D">
            <w:pPr>
              <w:pStyle w:val="11"/>
              <w:rPr>
                <w:b/>
                <w:sz w:val="20"/>
              </w:rPr>
            </w:pPr>
          </w:p>
          <w:p w14:paraId="313F526A">
            <w:pPr>
              <w:pStyle w:val="11"/>
              <w:spacing w:before="76"/>
              <w:rPr>
                <w:b/>
                <w:sz w:val="20"/>
              </w:rPr>
            </w:pPr>
          </w:p>
          <w:p w14:paraId="60AF5877">
            <w:pPr>
              <w:pStyle w:val="11"/>
              <w:spacing w:line="20" w:lineRule="exact"/>
              <w:ind w:left="1300"/>
              <w:rPr>
                <w:sz w:val="2"/>
              </w:rPr>
            </w:pPr>
            <w:r>
              <w:rPr>
                <w:sz w:val="2"/>
              </w:rPr>
              <mc:AlternateContent>
                <mc:Choice Requires="wpg">
                  <w:drawing>
                    <wp:inline distT="0" distB="0" distL="0" distR="0">
                      <wp:extent cx="2400300" cy="5080"/>
                      <wp:effectExtent l="9525" t="0" r="0" b="4445"/>
                      <wp:docPr id="26" name="Group 26"/>
                      <wp:cNvGraphicFramePr/>
                      <a:graphic xmlns:a="http://schemas.openxmlformats.org/drawingml/2006/main">
                        <a:graphicData uri="http://schemas.microsoft.com/office/word/2010/wordprocessingGroup">
                          <wpg:wgp>
                            <wpg:cNvGrpSpPr/>
                            <wpg:grpSpPr>
                              <a:xfrm>
                                <a:off x="0" y="0"/>
                                <a:ext cx="2400300" cy="5080"/>
                                <a:chOff x="0" y="0"/>
                                <a:chExt cx="2400300" cy="5080"/>
                              </a:xfrm>
                            </wpg:grpSpPr>
                            <wps:wsp>
                              <wps:cNvPr id="27" name="Graphic 27"/>
                              <wps:cNvSpPr/>
                              <wps:spPr>
                                <a:xfrm>
                                  <a:off x="0" y="2319"/>
                                  <a:ext cx="2400300" cy="1270"/>
                                </a:xfrm>
                                <a:custGeom>
                                  <a:avLst/>
                                  <a:gdLst/>
                                  <a:ahLst/>
                                  <a:cxnLst/>
                                  <a:rect l="l" t="t" r="r" b="b"/>
                                  <a:pathLst>
                                    <a:path w="2400300">
                                      <a:moveTo>
                                        <a:pt x="0" y="0"/>
                                      </a:moveTo>
                                      <a:lnTo>
                                        <a:pt x="2400299" y="0"/>
                                      </a:lnTo>
                                    </a:path>
                                  </a:pathLst>
                                </a:custGeom>
                                <a:ln w="4639">
                                  <a:solidFill>
                                    <a:srgbClr val="000000"/>
                                  </a:solidFill>
                                  <a:prstDash val="solid"/>
                                </a:ln>
                              </wps:spPr>
                              <wps:bodyPr wrap="square" lIns="0" tIns="0" rIns="0" bIns="0" rtlCol="0">
                                <a:noAutofit/>
                              </wps:bodyPr>
                            </wps:wsp>
                          </wpg:wgp>
                        </a:graphicData>
                      </a:graphic>
                    </wp:inline>
                  </w:drawing>
                </mc:Choice>
                <mc:Fallback>
                  <w:pict>
                    <v:group id="Group 26" o:spid="_x0000_s1026" o:spt="203" style="height:0.4pt;width:189pt;" coordsize="2400300,5080" o:gfxdata="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AC2dbTTAAAAAgEAAA8AAAAAAAAAAQAgAAAAIgAAAGRycy9kb3ducmV2LnhtbFBLAQIUABQA&#10;AAAIAIdO4kC2vLnDZwIAAKsFAAAOAAAAAAAAAAEAIAAAACIBAABkcnMvZTJvRG9jLnhtbFBLBQYA&#10;AAAABgAGAFkBAAD7BQAAAAA=&#10;">
                      <o:lock v:ext="edit" aspectratio="f"/>
                      <v:shape id="Graphic 27" o:spid="_x0000_s1026" o:spt="100" style="position:absolute;left:0;top:2319;height:1270;width:2400300;" filled="f" stroked="t" coordsize="2400300,1" o:gfxdata="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D52KvQAA&#10;ANsAAAAPAAAAAAAAAAEAIAAAACIAAABkcnMvZG93bnJldi54bWxQSwECFAAUAAAACACHTuJAMy8F&#10;njsAAAA5AAAAEAAAAAAAAAABACAAAAAMAQAAZHJzL3NoYXBleG1sLnhtbFBLBQYAAAAABgAGAFsB&#10;AAC2AwAAAAA=&#10;" path="m0,0l2400299,0e">
                        <v:fill on="f" focussize="0,0"/>
                        <v:stroke weight="0.365275590551181pt" color="#000000" joinstyle="round"/>
                        <v:imagedata o:title=""/>
                        <o:lock v:ext="edit" aspectratio="f"/>
                        <v:textbox inset="0mm,0mm,0mm,0mm"/>
                      </v:shape>
                      <w10:wrap type="none"/>
                      <w10:anchorlock/>
                    </v:group>
                  </w:pict>
                </mc:Fallback>
              </mc:AlternateContent>
            </w:r>
          </w:p>
          <w:p w14:paraId="1AA0448B">
            <w:pPr>
              <w:pStyle w:val="11"/>
              <w:spacing w:before="46"/>
              <w:ind w:left="20"/>
              <w:jc w:val="center"/>
              <w:rPr>
                <w:sz w:val="18"/>
              </w:rPr>
            </w:pPr>
            <w:r>
              <w:rPr>
                <w:sz w:val="18"/>
              </w:rPr>
              <w:t xml:space="preserve">(assinatura do </w:t>
            </w:r>
            <w:r>
              <w:rPr>
                <w:spacing w:val="-2"/>
                <w:sz w:val="18"/>
              </w:rPr>
              <w:t>responsável)</w:t>
            </w:r>
          </w:p>
          <w:p w14:paraId="067C2281">
            <w:pPr>
              <w:pStyle w:val="11"/>
              <w:spacing w:before="126"/>
              <w:rPr>
                <w:b/>
                <w:sz w:val="18"/>
              </w:rPr>
            </w:pPr>
          </w:p>
          <w:p w14:paraId="60EDE0D0">
            <w:pPr>
              <w:pStyle w:val="11"/>
              <w:ind w:left="158" w:right="5659" w:hanging="11"/>
              <w:rPr>
                <w:b/>
                <w:sz w:val="18"/>
              </w:rPr>
            </w:pPr>
            <w:r>
              <w:rPr>
                <w:b/>
                <w:spacing w:val="-2"/>
                <w:sz w:val="18"/>
              </w:rPr>
              <w:t>Nome:</w:t>
            </w:r>
          </w:p>
          <w:p w14:paraId="5FC3EA85">
            <w:pPr>
              <w:pStyle w:val="11"/>
              <w:spacing w:before="78"/>
              <w:ind w:left="158" w:right="5659"/>
              <w:rPr>
                <w:b/>
                <w:sz w:val="18"/>
              </w:rPr>
            </w:pPr>
            <w:r>
              <w:rPr>
                <w:b/>
                <w:spacing w:val="-2"/>
                <w:sz w:val="18"/>
              </w:rPr>
              <w:t>Cargo:</w:t>
            </w:r>
          </w:p>
        </w:tc>
      </w:tr>
    </w:tbl>
    <w:p w14:paraId="78419848">
      <w:pPr>
        <w:pStyle w:val="7"/>
        <w:spacing w:before="71"/>
        <w:rPr>
          <w:b/>
        </w:rPr>
      </w:pPr>
    </w:p>
    <w:tbl>
      <w:tblPr>
        <w:tblStyle w:val="6"/>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5"/>
        <w:gridCol w:w="90"/>
        <w:gridCol w:w="5130"/>
        <w:gridCol w:w="735"/>
        <w:gridCol w:w="1020"/>
        <w:gridCol w:w="1155"/>
        <w:gridCol w:w="1005"/>
        <w:gridCol w:w="1155"/>
        <w:gridCol w:w="1020"/>
      </w:tblGrid>
      <w:tr w14:paraId="12FE0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4" w:hRule="atLeast"/>
        </w:trPr>
        <w:tc>
          <w:tcPr>
            <w:tcW w:w="6015" w:type="dxa"/>
            <w:gridSpan w:val="3"/>
          </w:tcPr>
          <w:p w14:paraId="082236E2">
            <w:pPr>
              <w:pStyle w:val="11"/>
              <w:spacing w:before="62"/>
              <w:ind w:left="724"/>
              <w:rPr>
                <w:b/>
                <w:sz w:val="19"/>
              </w:rPr>
            </w:pPr>
            <w:r>
              <w:rPr>
                <w:b/>
                <w:sz w:val="19"/>
              </w:rPr>
              <w:t>UNIVERSIDADE</w:t>
            </w:r>
            <w:r>
              <w:rPr>
                <w:b/>
                <w:spacing w:val="-6"/>
                <w:sz w:val="19"/>
              </w:rPr>
              <w:t xml:space="preserve"> </w:t>
            </w:r>
            <w:r>
              <w:rPr>
                <w:b/>
                <w:sz w:val="19"/>
              </w:rPr>
              <w:t>DO</w:t>
            </w:r>
            <w:r>
              <w:rPr>
                <w:b/>
                <w:spacing w:val="-3"/>
                <w:sz w:val="19"/>
              </w:rPr>
              <w:t xml:space="preserve"> </w:t>
            </w:r>
            <w:r>
              <w:rPr>
                <w:b/>
                <w:sz w:val="19"/>
              </w:rPr>
              <w:t>ESTADO</w:t>
            </w:r>
            <w:r>
              <w:rPr>
                <w:b/>
                <w:spacing w:val="-4"/>
                <w:sz w:val="19"/>
              </w:rPr>
              <w:t xml:space="preserve"> </w:t>
            </w:r>
            <w:r>
              <w:rPr>
                <w:b/>
                <w:sz w:val="19"/>
              </w:rPr>
              <w:t>DO</w:t>
            </w:r>
            <w:r>
              <w:rPr>
                <w:b/>
                <w:spacing w:val="-3"/>
                <w:sz w:val="19"/>
              </w:rPr>
              <w:t xml:space="preserve"> </w:t>
            </w:r>
            <w:r>
              <w:rPr>
                <w:b/>
                <w:sz w:val="19"/>
              </w:rPr>
              <w:t>RIO</w:t>
            </w:r>
            <w:r>
              <w:rPr>
                <w:b/>
                <w:spacing w:val="-4"/>
                <w:sz w:val="19"/>
              </w:rPr>
              <w:t xml:space="preserve"> </w:t>
            </w:r>
            <w:r>
              <w:rPr>
                <w:b/>
                <w:sz w:val="19"/>
              </w:rPr>
              <w:t>DE</w:t>
            </w:r>
            <w:r>
              <w:rPr>
                <w:b/>
                <w:spacing w:val="-3"/>
                <w:sz w:val="19"/>
              </w:rPr>
              <w:t xml:space="preserve"> </w:t>
            </w:r>
            <w:r>
              <w:rPr>
                <w:b/>
                <w:spacing w:val="-2"/>
                <w:sz w:val="19"/>
              </w:rPr>
              <w:t>JANEIRO</w:t>
            </w:r>
          </w:p>
          <w:p w14:paraId="07841F96">
            <w:pPr>
              <w:pStyle w:val="11"/>
              <w:spacing w:before="5" w:line="340" w:lineRule="atLeast"/>
              <w:ind w:left="2021" w:right="1635" w:firstLine="620"/>
              <w:rPr>
                <w:b/>
                <w:sz w:val="19"/>
              </w:rPr>
            </w:pPr>
            <w:r>
              <w:rPr>
                <w:b/>
                <w:sz w:val="19"/>
              </w:rPr>
              <w:t>A</w:t>
            </w:r>
            <w:r>
              <w:rPr>
                <w:b/>
                <w:smallCaps/>
                <w:sz w:val="19"/>
              </w:rPr>
              <w:t>ne</w:t>
            </w:r>
            <w:r>
              <w:rPr>
                <w:b/>
                <w:smallCaps w:val="0"/>
                <w:sz w:val="19"/>
              </w:rPr>
              <w:t>x</w:t>
            </w:r>
            <w:r>
              <w:rPr>
                <w:b/>
                <w:smallCaps/>
                <w:sz w:val="19"/>
              </w:rPr>
              <w:t>o</w:t>
            </w:r>
            <w:r>
              <w:rPr>
                <w:b/>
                <w:smallCaps w:val="0"/>
                <w:spacing w:val="-1"/>
                <w:sz w:val="19"/>
              </w:rPr>
              <w:t xml:space="preserve"> </w:t>
            </w:r>
            <w:r>
              <w:rPr>
                <w:b/>
                <w:smallCaps w:val="0"/>
                <w:sz w:val="19"/>
              </w:rPr>
              <w:t xml:space="preserve">V </w:t>
            </w:r>
            <w:r>
              <w:rPr>
                <w:b/>
                <w:smallCaps w:val="0"/>
                <w:spacing w:val="-4"/>
                <w:sz w:val="19"/>
              </w:rPr>
              <w:t>PROPOSTA</w:t>
            </w:r>
            <w:r>
              <w:rPr>
                <w:b/>
                <w:smallCaps w:val="0"/>
                <w:spacing w:val="-11"/>
                <w:sz w:val="19"/>
              </w:rPr>
              <w:t xml:space="preserve"> </w:t>
            </w:r>
            <w:r>
              <w:rPr>
                <w:b/>
                <w:smallCaps w:val="0"/>
                <w:spacing w:val="-4"/>
                <w:sz w:val="19"/>
              </w:rPr>
              <w:t>DETALHE</w:t>
            </w:r>
          </w:p>
        </w:tc>
        <w:tc>
          <w:tcPr>
            <w:tcW w:w="6090" w:type="dxa"/>
            <w:gridSpan w:val="6"/>
          </w:tcPr>
          <w:p w14:paraId="56D120A9">
            <w:pPr>
              <w:pStyle w:val="11"/>
              <w:spacing w:before="98"/>
              <w:ind w:left="213"/>
              <w:rPr>
                <w:b/>
                <w:sz w:val="20"/>
              </w:rPr>
            </w:pPr>
            <w:r>
              <w:rPr>
                <w:b/>
                <w:sz w:val="20"/>
              </w:rPr>
              <w:t>Licitação</w:t>
            </w:r>
            <w:r>
              <w:rPr>
                <w:b/>
                <w:spacing w:val="-3"/>
                <w:sz w:val="20"/>
              </w:rPr>
              <w:t xml:space="preserve"> </w:t>
            </w:r>
            <w:r>
              <w:rPr>
                <w:b/>
                <w:sz w:val="20"/>
              </w:rPr>
              <w:t>por</w:t>
            </w:r>
            <w:r>
              <w:rPr>
                <w:b/>
                <w:spacing w:val="-4"/>
                <w:sz w:val="20"/>
              </w:rPr>
              <w:t xml:space="preserve"> </w:t>
            </w:r>
            <w:r>
              <w:rPr>
                <w:b/>
                <w:sz w:val="20"/>
              </w:rPr>
              <w:t>Pregão</w:t>
            </w:r>
            <w:r>
              <w:rPr>
                <w:b/>
                <w:spacing w:val="-2"/>
                <w:sz w:val="20"/>
              </w:rPr>
              <w:t xml:space="preserve"> </w:t>
            </w:r>
            <w:r>
              <w:rPr>
                <w:b/>
                <w:sz w:val="20"/>
              </w:rPr>
              <w:t>n°</w:t>
            </w:r>
            <w:r>
              <w:rPr>
                <w:b/>
                <w:spacing w:val="-2"/>
                <w:sz w:val="20"/>
              </w:rPr>
              <w:t xml:space="preserve"> 159/2025.</w:t>
            </w:r>
          </w:p>
          <w:p w14:paraId="52C66B00">
            <w:pPr>
              <w:pStyle w:val="11"/>
              <w:spacing w:before="5" w:line="310" w:lineRule="atLeast"/>
              <w:ind w:left="213" w:right="1793"/>
              <w:rPr>
                <w:b/>
                <w:sz w:val="20"/>
              </w:rPr>
            </w:pPr>
            <w:r>
              <w:rPr>
                <w:b/>
                <w:sz w:val="20"/>
              </w:rPr>
              <w:t>A</w:t>
            </w:r>
            <w:r>
              <w:rPr>
                <w:b/>
                <w:spacing w:val="-13"/>
                <w:sz w:val="20"/>
              </w:rPr>
              <w:t xml:space="preserve"> </w:t>
            </w:r>
            <w:r>
              <w:rPr>
                <w:b/>
                <w:sz w:val="20"/>
              </w:rPr>
              <w:t>realizar-se</w:t>
            </w:r>
            <w:r>
              <w:rPr>
                <w:b/>
                <w:spacing w:val="-12"/>
                <w:sz w:val="20"/>
              </w:rPr>
              <w:t xml:space="preserve"> </w:t>
            </w:r>
            <w:r>
              <w:rPr>
                <w:b/>
                <w:sz w:val="20"/>
              </w:rPr>
              <w:t>em</w:t>
            </w:r>
            <w:r>
              <w:rPr>
                <w:b/>
                <w:spacing w:val="-13"/>
                <w:sz w:val="20"/>
              </w:rPr>
              <w:t xml:space="preserve"> </w:t>
            </w:r>
            <w:r>
              <w:rPr>
                <w:b/>
                <w:sz w:val="20"/>
              </w:rPr>
              <w:t>11/04/2025</w:t>
            </w:r>
            <w:r>
              <w:rPr>
                <w:b/>
                <w:spacing w:val="-12"/>
                <w:sz w:val="20"/>
              </w:rPr>
              <w:t xml:space="preserve"> </w:t>
            </w:r>
            <w:r>
              <w:rPr>
                <w:b/>
                <w:sz w:val="20"/>
              </w:rPr>
              <w:t>às</w:t>
            </w:r>
            <w:r>
              <w:rPr>
                <w:b/>
                <w:spacing w:val="-11"/>
                <w:sz w:val="20"/>
              </w:rPr>
              <w:t xml:space="preserve"> </w:t>
            </w:r>
            <w:r>
              <w:rPr>
                <w:b/>
                <w:sz w:val="20"/>
              </w:rPr>
              <w:t>10</w:t>
            </w:r>
            <w:r>
              <w:rPr>
                <w:b/>
                <w:spacing w:val="-11"/>
                <w:sz w:val="20"/>
              </w:rPr>
              <w:t xml:space="preserve"> </w:t>
            </w:r>
            <w:r>
              <w:rPr>
                <w:b/>
                <w:sz w:val="20"/>
              </w:rPr>
              <w:t xml:space="preserve">horas. Processo n° </w:t>
            </w:r>
            <w:r>
              <w:rPr>
                <w:b/>
                <w:sz w:val="18"/>
              </w:rPr>
              <w:t>SEI-260007/000500/2025</w:t>
            </w:r>
            <w:r>
              <w:rPr>
                <w:b/>
                <w:sz w:val="20"/>
              </w:rPr>
              <w:t>.</w:t>
            </w:r>
          </w:p>
        </w:tc>
      </w:tr>
      <w:tr w14:paraId="43DB0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885" w:type="dxa"/>
            <w:gridSpan w:val="2"/>
            <w:vMerge w:val="restart"/>
          </w:tcPr>
          <w:p w14:paraId="42633F26">
            <w:pPr>
              <w:pStyle w:val="11"/>
              <w:rPr>
                <w:b/>
                <w:sz w:val="16"/>
              </w:rPr>
            </w:pPr>
          </w:p>
          <w:p w14:paraId="6A02F2B6">
            <w:pPr>
              <w:pStyle w:val="11"/>
              <w:rPr>
                <w:b/>
                <w:sz w:val="16"/>
              </w:rPr>
            </w:pPr>
          </w:p>
          <w:p w14:paraId="55459162">
            <w:pPr>
              <w:pStyle w:val="11"/>
              <w:spacing w:before="93"/>
              <w:rPr>
                <w:b/>
                <w:sz w:val="16"/>
              </w:rPr>
            </w:pPr>
          </w:p>
          <w:p w14:paraId="04DAB0B5">
            <w:pPr>
              <w:pStyle w:val="11"/>
              <w:ind w:left="258"/>
              <w:rPr>
                <w:b/>
                <w:sz w:val="16"/>
              </w:rPr>
            </w:pPr>
            <w:r>
              <w:rPr>
                <w:b/>
                <w:spacing w:val="-4"/>
                <w:sz w:val="16"/>
              </w:rPr>
              <w:t>ITEM</w:t>
            </w:r>
          </w:p>
        </w:tc>
        <w:tc>
          <w:tcPr>
            <w:tcW w:w="5130" w:type="dxa"/>
            <w:vMerge w:val="restart"/>
          </w:tcPr>
          <w:p w14:paraId="4FEBBB6B">
            <w:pPr>
              <w:pStyle w:val="11"/>
              <w:rPr>
                <w:b/>
                <w:sz w:val="16"/>
              </w:rPr>
            </w:pPr>
          </w:p>
          <w:p w14:paraId="5258C7A5">
            <w:pPr>
              <w:pStyle w:val="11"/>
              <w:rPr>
                <w:b/>
                <w:sz w:val="16"/>
              </w:rPr>
            </w:pPr>
          </w:p>
          <w:p w14:paraId="3A69C798">
            <w:pPr>
              <w:pStyle w:val="11"/>
              <w:spacing w:before="93"/>
              <w:rPr>
                <w:b/>
                <w:sz w:val="16"/>
              </w:rPr>
            </w:pPr>
          </w:p>
          <w:p w14:paraId="5EC88579">
            <w:pPr>
              <w:pStyle w:val="11"/>
              <w:ind w:left="28"/>
              <w:jc w:val="center"/>
              <w:rPr>
                <w:b/>
                <w:sz w:val="16"/>
              </w:rPr>
            </w:pPr>
            <w:r>
              <w:rPr>
                <w:b/>
                <w:spacing w:val="-2"/>
                <w:sz w:val="16"/>
              </w:rPr>
              <w:t>ESPECIFICAÇÃO</w:t>
            </w:r>
          </w:p>
        </w:tc>
        <w:tc>
          <w:tcPr>
            <w:tcW w:w="735" w:type="dxa"/>
            <w:vMerge w:val="restart"/>
          </w:tcPr>
          <w:p w14:paraId="379A40D9">
            <w:pPr>
              <w:pStyle w:val="11"/>
              <w:rPr>
                <w:b/>
                <w:sz w:val="16"/>
              </w:rPr>
            </w:pPr>
          </w:p>
          <w:p w14:paraId="57F16A68">
            <w:pPr>
              <w:pStyle w:val="11"/>
              <w:rPr>
                <w:b/>
                <w:sz w:val="16"/>
              </w:rPr>
            </w:pPr>
          </w:p>
          <w:p w14:paraId="678EECA2">
            <w:pPr>
              <w:pStyle w:val="11"/>
              <w:spacing w:before="93"/>
              <w:rPr>
                <w:b/>
                <w:sz w:val="16"/>
              </w:rPr>
            </w:pPr>
          </w:p>
          <w:p w14:paraId="5CAEF7F9">
            <w:pPr>
              <w:pStyle w:val="11"/>
              <w:ind w:left="169"/>
              <w:rPr>
                <w:b/>
                <w:sz w:val="16"/>
              </w:rPr>
            </w:pPr>
            <w:r>
              <w:rPr>
                <w:b/>
                <w:spacing w:val="-4"/>
                <w:sz w:val="16"/>
              </w:rPr>
              <w:t>UNID</w:t>
            </w:r>
          </w:p>
        </w:tc>
        <w:tc>
          <w:tcPr>
            <w:tcW w:w="1020" w:type="dxa"/>
            <w:vMerge w:val="restart"/>
          </w:tcPr>
          <w:p w14:paraId="43630ACE">
            <w:pPr>
              <w:pStyle w:val="11"/>
              <w:rPr>
                <w:b/>
                <w:sz w:val="16"/>
              </w:rPr>
            </w:pPr>
          </w:p>
          <w:p w14:paraId="7DE50853">
            <w:pPr>
              <w:pStyle w:val="11"/>
              <w:rPr>
                <w:b/>
                <w:sz w:val="16"/>
              </w:rPr>
            </w:pPr>
          </w:p>
          <w:p w14:paraId="6CDD101D">
            <w:pPr>
              <w:pStyle w:val="11"/>
              <w:spacing w:before="93"/>
              <w:rPr>
                <w:b/>
                <w:sz w:val="16"/>
              </w:rPr>
            </w:pPr>
          </w:p>
          <w:p w14:paraId="0C2C007D">
            <w:pPr>
              <w:pStyle w:val="11"/>
              <w:ind w:left="343"/>
              <w:rPr>
                <w:b/>
                <w:sz w:val="16"/>
              </w:rPr>
            </w:pPr>
            <w:r>
              <w:rPr>
                <w:b/>
                <w:spacing w:val="-5"/>
                <w:sz w:val="16"/>
              </w:rPr>
              <w:t>QTD</w:t>
            </w:r>
          </w:p>
        </w:tc>
        <w:tc>
          <w:tcPr>
            <w:tcW w:w="2160" w:type="dxa"/>
            <w:gridSpan w:val="2"/>
          </w:tcPr>
          <w:p w14:paraId="607EB48B">
            <w:pPr>
              <w:pStyle w:val="11"/>
              <w:spacing w:before="90"/>
              <w:ind w:left="28"/>
              <w:jc w:val="center"/>
              <w:rPr>
                <w:b/>
                <w:sz w:val="16"/>
              </w:rPr>
            </w:pPr>
            <w:r>
              <w:rPr>
                <w:b/>
                <w:sz w:val="16"/>
              </w:rPr>
              <w:t>PREÇO</w:t>
            </w:r>
            <w:r>
              <w:rPr>
                <w:b/>
                <w:spacing w:val="-1"/>
                <w:sz w:val="16"/>
              </w:rPr>
              <w:t xml:space="preserve"> </w:t>
            </w:r>
            <w:r>
              <w:rPr>
                <w:b/>
                <w:spacing w:val="-5"/>
                <w:sz w:val="16"/>
              </w:rPr>
              <w:t>COM</w:t>
            </w:r>
          </w:p>
          <w:p w14:paraId="4C270E14">
            <w:pPr>
              <w:pStyle w:val="11"/>
              <w:spacing w:before="176"/>
              <w:ind w:left="28" w:right="14"/>
              <w:jc w:val="center"/>
              <w:rPr>
                <w:b/>
                <w:sz w:val="16"/>
              </w:rPr>
            </w:pPr>
            <w:r>
              <w:rPr>
                <w:b/>
                <w:sz w:val="16"/>
              </w:rPr>
              <w:t>ICMS</w:t>
            </w:r>
            <w:r>
              <w:rPr>
                <w:b/>
                <w:spacing w:val="-1"/>
                <w:sz w:val="16"/>
              </w:rPr>
              <w:t xml:space="preserve"> </w:t>
            </w:r>
            <w:r>
              <w:rPr>
                <w:b/>
                <w:spacing w:val="-4"/>
                <w:sz w:val="16"/>
              </w:rPr>
              <w:t>(R$)</w:t>
            </w:r>
          </w:p>
        </w:tc>
        <w:tc>
          <w:tcPr>
            <w:tcW w:w="2175" w:type="dxa"/>
            <w:gridSpan w:val="2"/>
          </w:tcPr>
          <w:p w14:paraId="31201A90">
            <w:pPr>
              <w:pStyle w:val="11"/>
              <w:spacing w:before="90"/>
              <w:ind w:left="621"/>
              <w:rPr>
                <w:b/>
                <w:sz w:val="16"/>
              </w:rPr>
            </w:pPr>
            <w:r>
              <w:rPr>
                <w:b/>
                <w:sz w:val="16"/>
              </w:rPr>
              <w:t>PREÇO</w:t>
            </w:r>
            <w:r>
              <w:rPr>
                <w:b/>
                <w:spacing w:val="-1"/>
                <w:sz w:val="16"/>
              </w:rPr>
              <w:t xml:space="preserve"> </w:t>
            </w:r>
            <w:r>
              <w:rPr>
                <w:b/>
                <w:spacing w:val="-5"/>
                <w:sz w:val="16"/>
              </w:rPr>
              <w:t>SEM</w:t>
            </w:r>
          </w:p>
          <w:p w14:paraId="1BCC3A0B">
            <w:pPr>
              <w:pStyle w:val="11"/>
              <w:spacing w:before="176"/>
              <w:ind w:left="707"/>
              <w:rPr>
                <w:b/>
                <w:sz w:val="16"/>
              </w:rPr>
            </w:pPr>
            <w:r>
              <w:rPr>
                <w:b/>
                <w:sz w:val="16"/>
              </w:rPr>
              <w:t>ICMS</w:t>
            </w:r>
            <w:r>
              <w:rPr>
                <w:b/>
                <w:spacing w:val="-1"/>
                <w:sz w:val="16"/>
              </w:rPr>
              <w:t xml:space="preserve"> </w:t>
            </w:r>
            <w:r>
              <w:rPr>
                <w:b/>
                <w:spacing w:val="-4"/>
                <w:sz w:val="16"/>
              </w:rPr>
              <w:t>(R$)</w:t>
            </w:r>
          </w:p>
        </w:tc>
      </w:tr>
      <w:tr w14:paraId="0FD11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885" w:type="dxa"/>
            <w:gridSpan w:val="2"/>
            <w:vMerge w:val="continue"/>
            <w:tcBorders>
              <w:top w:val="nil"/>
            </w:tcBorders>
          </w:tcPr>
          <w:p w14:paraId="6D2DE140">
            <w:pPr>
              <w:rPr>
                <w:sz w:val="2"/>
                <w:szCs w:val="2"/>
              </w:rPr>
            </w:pPr>
          </w:p>
        </w:tc>
        <w:tc>
          <w:tcPr>
            <w:tcW w:w="5130" w:type="dxa"/>
            <w:vMerge w:val="continue"/>
            <w:tcBorders>
              <w:top w:val="nil"/>
            </w:tcBorders>
          </w:tcPr>
          <w:p w14:paraId="37CE68B8">
            <w:pPr>
              <w:rPr>
                <w:sz w:val="2"/>
                <w:szCs w:val="2"/>
              </w:rPr>
            </w:pPr>
          </w:p>
        </w:tc>
        <w:tc>
          <w:tcPr>
            <w:tcW w:w="735" w:type="dxa"/>
            <w:vMerge w:val="continue"/>
            <w:tcBorders>
              <w:top w:val="nil"/>
            </w:tcBorders>
          </w:tcPr>
          <w:p w14:paraId="3B4FEA0B">
            <w:pPr>
              <w:rPr>
                <w:sz w:val="2"/>
                <w:szCs w:val="2"/>
              </w:rPr>
            </w:pPr>
          </w:p>
        </w:tc>
        <w:tc>
          <w:tcPr>
            <w:tcW w:w="1020" w:type="dxa"/>
            <w:vMerge w:val="continue"/>
            <w:tcBorders>
              <w:top w:val="nil"/>
            </w:tcBorders>
          </w:tcPr>
          <w:p w14:paraId="63505EA4">
            <w:pPr>
              <w:rPr>
                <w:sz w:val="2"/>
                <w:szCs w:val="2"/>
              </w:rPr>
            </w:pPr>
          </w:p>
        </w:tc>
        <w:tc>
          <w:tcPr>
            <w:tcW w:w="1155" w:type="dxa"/>
          </w:tcPr>
          <w:p w14:paraId="075DF1F7">
            <w:pPr>
              <w:pStyle w:val="11"/>
              <w:spacing w:before="90"/>
              <w:ind w:left="28"/>
              <w:jc w:val="center"/>
              <w:rPr>
                <w:b/>
                <w:sz w:val="16"/>
              </w:rPr>
            </w:pPr>
            <w:r>
              <w:rPr>
                <w:b/>
                <w:spacing w:val="-2"/>
                <w:sz w:val="16"/>
              </w:rPr>
              <w:t>PREÇO</w:t>
            </w:r>
          </w:p>
          <w:p w14:paraId="5C069B7F">
            <w:pPr>
              <w:pStyle w:val="11"/>
              <w:spacing w:before="176"/>
              <w:ind w:left="28" w:right="14"/>
              <w:jc w:val="center"/>
              <w:rPr>
                <w:b/>
                <w:sz w:val="16"/>
              </w:rPr>
            </w:pPr>
            <w:r>
              <w:rPr>
                <w:b/>
                <w:spacing w:val="-2"/>
                <w:sz w:val="16"/>
              </w:rPr>
              <w:t>UNITÁRIO</w:t>
            </w:r>
          </w:p>
        </w:tc>
        <w:tc>
          <w:tcPr>
            <w:tcW w:w="1005" w:type="dxa"/>
          </w:tcPr>
          <w:p w14:paraId="1A963906">
            <w:pPr>
              <w:pStyle w:val="11"/>
              <w:spacing w:before="86"/>
              <w:rPr>
                <w:b/>
                <w:sz w:val="16"/>
              </w:rPr>
            </w:pPr>
          </w:p>
          <w:p w14:paraId="30F4A2D2">
            <w:pPr>
              <w:pStyle w:val="11"/>
              <w:ind w:left="236"/>
              <w:rPr>
                <w:b/>
                <w:sz w:val="16"/>
              </w:rPr>
            </w:pPr>
            <w:r>
              <w:rPr>
                <w:b/>
                <w:spacing w:val="-4"/>
                <w:sz w:val="16"/>
              </w:rPr>
              <w:t>TOTAL</w:t>
            </w:r>
          </w:p>
        </w:tc>
        <w:tc>
          <w:tcPr>
            <w:tcW w:w="1155" w:type="dxa"/>
          </w:tcPr>
          <w:p w14:paraId="09EDA2CB">
            <w:pPr>
              <w:pStyle w:val="11"/>
              <w:spacing w:before="90"/>
              <w:ind w:left="28"/>
              <w:jc w:val="center"/>
              <w:rPr>
                <w:b/>
                <w:sz w:val="16"/>
              </w:rPr>
            </w:pPr>
            <w:r>
              <w:rPr>
                <w:b/>
                <w:spacing w:val="-2"/>
                <w:sz w:val="16"/>
              </w:rPr>
              <w:t>PREÇO</w:t>
            </w:r>
          </w:p>
          <w:p w14:paraId="07224614">
            <w:pPr>
              <w:pStyle w:val="11"/>
              <w:spacing w:before="176"/>
              <w:ind w:left="28" w:right="14"/>
              <w:jc w:val="center"/>
              <w:rPr>
                <w:b/>
                <w:sz w:val="16"/>
              </w:rPr>
            </w:pPr>
            <w:r>
              <w:rPr>
                <w:b/>
                <w:spacing w:val="-2"/>
                <w:sz w:val="16"/>
              </w:rPr>
              <w:t>UNITÁRIO</w:t>
            </w:r>
          </w:p>
        </w:tc>
        <w:tc>
          <w:tcPr>
            <w:tcW w:w="1020" w:type="dxa"/>
          </w:tcPr>
          <w:p w14:paraId="49235484">
            <w:pPr>
              <w:pStyle w:val="11"/>
              <w:spacing w:before="86"/>
              <w:rPr>
                <w:b/>
                <w:sz w:val="16"/>
              </w:rPr>
            </w:pPr>
          </w:p>
          <w:p w14:paraId="57079E42">
            <w:pPr>
              <w:pStyle w:val="11"/>
              <w:ind w:left="244"/>
              <w:rPr>
                <w:b/>
                <w:sz w:val="16"/>
              </w:rPr>
            </w:pPr>
            <w:r>
              <w:rPr>
                <w:b/>
                <w:spacing w:val="-4"/>
                <w:sz w:val="16"/>
              </w:rPr>
              <w:t>TOTAL</w:t>
            </w:r>
          </w:p>
        </w:tc>
      </w:tr>
      <w:tr w14:paraId="35594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39" w:hRule="atLeast"/>
        </w:trPr>
        <w:tc>
          <w:tcPr>
            <w:tcW w:w="885" w:type="dxa"/>
            <w:gridSpan w:val="2"/>
          </w:tcPr>
          <w:p w14:paraId="546792DE">
            <w:pPr>
              <w:pStyle w:val="11"/>
              <w:rPr>
                <w:b/>
                <w:sz w:val="18"/>
              </w:rPr>
            </w:pPr>
          </w:p>
          <w:p w14:paraId="1EA792E9">
            <w:pPr>
              <w:pStyle w:val="11"/>
              <w:rPr>
                <w:b/>
                <w:sz w:val="18"/>
              </w:rPr>
            </w:pPr>
          </w:p>
          <w:p w14:paraId="4AD29878">
            <w:pPr>
              <w:pStyle w:val="11"/>
              <w:rPr>
                <w:b/>
                <w:sz w:val="18"/>
              </w:rPr>
            </w:pPr>
          </w:p>
          <w:p w14:paraId="0C04F7A6">
            <w:pPr>
              <w:pStyle w:val="11"/>
              <w:rPr>
                <w:b/>
                <w:sz w:val="18"/>
              </w:rPr>
            </w:pPr>
          </w:p>
          <w:p w14:paraId="2707EC57">
            <w:pPr>
              <w:pStyle w:val="11"/>
              <w:spacing w:before="42"/>
              <w:rPr>
                <w:b/>
                <w:sz w:val="18"/>
              </w:rPr>
            </w:pPr>
          </w:p>
          <w:p w14:paraId="4A32854F">
            <w:pPr>
              <w:pStyle w:val="11"/>
              <w:ind w:left="28"/>
              <w:jc w:val="center"/>
              <w:rPr>
                <w:sz w:val="18"/>
              </w:rPr>
            </w:pPr>
            <w:r>
              <w:rPr>
                <w:spacing w:val="-10"/>
                <w:sz w:val="18"/>
              </w:rPr>
              <w:t>5</w:t>
            </w:r>
          </w:p>
        </w:tc>
        <w:tc>
          <w:tcPr>
            <w:tcW w:w="5130" w:type="dxa"/>
          </w:tcPr>
          <w:p w14:paraId="75B077FA">
            <w:pPr>
              <w:pStyle w:val="11"/>
              <w:spacing w:before="72" w:line="400" w:lineRule="auto"/>
              <w:ind w:left="82" w:right="65"/>
              <w:jc w:val="both"/>
              <w:rPr>
                <w:sz w:val="18"/>
              </w:rPr>
            </w:pPr>
            <w:r>
              <w:rPr>
                <w:sz w:val="18"/>
              </w:rPr>
              <w:t>PRINCIPIO ATIVO: DIPIRONA SODICA, FORMA FARMACEUTICA: SOLUCAO ORAL - GOTAS, CONCENTRACAO / DOSAGEM: 500, UNIDADE: MG/ML, VOLUME: 10ML, APRESENTACAO: FRASCO.</w:t>
            </w:r>
          </w:p>
          <w:p w14:paraId="503F683A">
            <w:pPr>
              <w:pStyle w:val="11"/>
              <w:spacing w:before="60"/>
              <w:rPr>
                <w:b/>
                <w:sz w:val="18"/>
              </w:rPr>
            </w:pPr>
          </w:p>
          <w:p w14:paraId="1FC2D90B">
            <w:pPr>
              <w:pStyle w:val="11"/>
              <w:ind w:left="82" w:right="3886"/>
              <w:rPr>
                <w:sz w:val="18"/>
              </w:rPr>
            </w:pPr>
            <w:r>
              <w:rPr>
                <w:sz w:val="18"/>
              </w:rPr>
              <w:t xml:space="preserve">Marca </w:t>
            </w:r>
            <w:r>
              <w:rPr>
                <w:spacing w:val="-2"/>
                <w:sz w:val="18"/>
              </w:rPr>
              <w:t>ofertada:</w:t>
            </w:r>
          </w:p>
          <w:p w14:paraId="71D332ED">
            <w:pPr>
              <w:pStyle w:val="11"/>
              <w:spacing w:before="138"/>
              <w:ind w:left="82" w:right="3886"/>
              <w:rPr>
                <w:sz w:val="18"/>
              </w:rPr>
            </w:pPr>
            <w:r>
              <w:rPr>
                <w:sz w:val="18"/>
              </w:rPr>
              <w:t xml:space="preserve">Registro </w:t>
            </w:r>
            <w:r>
              <w:rPr>
                <w:spacing w:val="-5"/>
                <w:sz w:val="18"/>
              </w:rPr>
              <w:t>nº:</w:t>
            </w:r>
          </w:p>
        </w:tc>
        <w:tc>
          <w:tcPr>
            <w:tcW w:w="735" w:type="dxa"/>
          </w:tcPr>
          <w:p w14:paraId="0A1DED79">
            <w:pPr>
              <w:pStyle w:val="11"/>
              <w:rPr>
                <w:b/>
                <w:sz w:val="18"/>
              </w:rPr>
            </w:pPr>
          </w:p>
          <w:p w14:paraId="2899F8F0">
            <w:pPr>
              <w:pStyle w:val="11"/>
              <w:rPr>
                <w:b/>
                <w:sz w:val="18"/>
              </w:rPr>
            </w:pPr>
          </w:p>
          <w:p w14:paraId="05F40E9D">
            <w:pPr>
              <w:pStyle w:val="11"/>
              <w:rPr>
                <w:b/>
                <w:sz w:val="18"/>
              </w:rPr>
            </w:pPr>
          </w:p>
          <w:p w14:paraId="501E120F">
            <w:pPr>
              <w:pStyle w:val="11"/>
              <w:rPr>
                <w:b/>
                <w:sz w:val="18"/>
              </w:rPr>
            </w:pPr>
          </w:p>
          <w:p w14:paraId="49BAB609">
            <w:pPr>
              <w:pStyle w:val="11"/>
              <w:spacing w:before="42"/>
              <w:rPr>
                <w:b/>
                <w:sz w:val="18"/>
              </w:rPr>
            </w:pPr>
          </w:p>
          <w:p w14:paraId="2D7028E7">
            <w:pPr>
              <w:pStyle w:val="11"/>
              <w:ind w:left="14"/>
              <w:jc w:val="center"/>
              <w:rPr>
                <w:sz w:val="18"/>
              </w:rPr>
            </w:pPr>
            <w:r>
              <w:rPr>
                <w:spacing w:val="-4"/>
                <w:sz w:val="18"/>
              </w:rPr>
              <w:t>Unid</w:t>
            </w:r>
          </w:p>
        </w:tc>
        <w:tc>
          <w:tcPr>
            <w:tcW w:w="1020" w:type="dxa"/>
          </w:tcPr>
          <w:p w14:paraId="35937DE4">
            <w:pPr>
              <w:pStyle w:val="11"/>
              <w:rPr>
                <w:b/>
                <w:sz w:val="18"/>
              </w:rPr>
            </w:pPr>
          </w:p>
          <w:p w14:paraId="2A7A27AC">
            <w:pPr>
              <w:pStyle w:val="11"/>
              <w:rPr>
                <w:b/>
                <w:sz w:val="18"/>
              </w:rPr>
            </w:pPr>
          </w:p>
          <w:p w14:paraId="188B1BB3">
            <w:pPr>
              <w:pStyle w:val="11"/>
              <w:rPr>
                <w:b/>
                <w:sz w:val="18"/>
              </w:rPr>
            </w:pPr>
          </w:p>
          <w:p w14:paraId="676577BD">
            <w:pPr>
              <w:pStyle w:val="11"/>
              <w:rPr>
                <w:b/>
                <w:sz w:val="18"/>
              </w:rPr>
            </w:pPr>
          </w:p>
          <w:p w14:paraId="0CC8E9FF">
            <w:pPr>
              <w:pStyle w:val="11"/>
              <w:spacing w:before="42"/>
              <w:rPr>
                <w:b/>
                <w:sz w:val="18"/>
              </w:rPr>
            </w:pPr>
          </w:p>
          <w:p w14:paraId="696A1B49">
            <w:pPr>
              <w:pStyle w:val="11"/>
              <w:ind w:left="14"/>
              <w:jc w:val="center"/>
              <w:rPr>
                <w:sz w:val="18"/>
              </w:rPr>
            </w:pPr>
            <w:r>
              <w:rPr>
                <w:spacing w:val="-2"/>
                <w:sz w:val="18"/>
              </w:rPr>
              <w:t>8.100</w:t>
            </w:r>
          </w:p>
        </w:tc>
        <w:tc>
          <w:tcPr>
            <w:tcW w:w="1155" w:type="dxa"/>
          </w:tcPr>
          <w:p w14:paraId="40E61F4E">
            <w:pPr>
              <w:pStyle w:val="11"/>
              <w:rPr>
                <w:sz w:val="18"/>
              </w:rPr>
            </w:pPr>
          </w:p>
        </w:tc>
        <w:tc>
          <w:tcPr>
            <w:tcW w:w="1005" w:type="dxa"/>
          </w:tcPr>
          <w:p w14:paraId="1679088F">
            <w:pPr>
              <w:pStyle w:val="11"/>
              <w:rPr>
                <w:sz w:val="18"/>
              </w:rPr>
            </w:pPr>
          </w:p>
        </w:tc>
        <w:tc>
          <w:tcPr>
            <w:tcW w:w="1155" w:type="dxa"/>
          </w:tcPr>
          <w:p w14:paraId="1DEC4534">
            <w:pPr>
              <w:pStyle w:val="11"/>
              <w:rPr>
                <w:sz w:val="18"/>
              </w:rPr>
            </w:pPr>
          </w:p>
        </w:tc>
        <w:tc>
          <w:tcPr>
            <w:tcW w:w="1020" w:type="dxa"/>
          </w:tcPr>
          <w:p w14:paraId="0EEFB8CE">
            <w:pPr>
              <w:pStyle w:val="11"/>
              <w:rPr>
                <w:sz w:val="18"/>
              </w:rPr>
            </w:pPr>
          </w:p>
        </w:tc>
      </w:tr>
      <w:tr w14:paraId="03C68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84" w:hRule="atLeast"/>
        </w:trPr>
        <w:tc>
          <w:tcPr>
            <w:tcW w:w="885" w:type="dxa"/>
            <w:gridSpan w:val="2"/>
          </w:tcPr>
          <w:p w14:paraId="0DD6E9F5">
            <w:pPr>
              <w:pStyle w:val="11"/>
              <w:rPr>
                <w:b/>
                <w:sz w:val="18"/>
              </w:rPr>
            </w:pPr>
          </w:p>
          <w:p w14:paraId="1D0E8C5C">
            <w:pPr>
              <w:pStyle w:val="11"/>
              <w:rPr>
                <w:b/>
                <w:sz w:val="18"/>
              </w:rPr>
            </w:pPr>
          </w:p>
          <w:p w14:paraId="3893EDF9">
            <w:pPr>
              <w:pStyle w:val="11"/>
              <w:rPr>
                <w:b/>
                <w:sz w:val="18"/>
              </w:rPr>
            </w:pPr>
          </w:p>
          <w:p w14:paraId="0D24F4F4">
            <w:pPr>
              <w:pStyle w:val="11"/>
              <w:rPr>
                <w:b/>
                <w:sz w:val="18"/>
              </w:rPr>
            </w:pPr>
          </w:p>
          <w:p w14:paraId="6E5905B4">
            <w:pPr>
              <w:pStyle w:val="11"/>
              <w:rPr>
                <w:b/>
                <w:sz w:val="18"/>
              </w:rPr>
            </w:pPr>
          </w:p>
          <w:p w14:paraId="18CB0EBD">
            <w:pPr>
              <w:pStyle w:val="11"/>
              <w:rPr>
                <w:b/>
                <w:sz w:val="18"/>
              </w:rPr>
            </w:pPr>
          </w:p>
          <w:p w14:paraId="737CE995">
            <w:pPr>
              <w:pStyle w:val="11"/>
              <w:ind w:left="28"/>
              <w:jc w:val="center"/>
              <w:rPr>
                <w:sz w:val="18"/>
              </w:rPr>
            </w:pPr>
            <w:r>
              <w:rPr>
                <w:spacing w:val="-10"/>
                <w:sz w:val="18"/>
              </w:rPr>
              <w:t>6</w:t>
            </w:r>
          </w:p>
        </w:tc>
        <w:tc>
          <w:tcPr>
            <w:tcW w:w="5130" w:type="dxa"/>
          </w:tcPr>
          <w:p w14:paraId="24FC4C57">
            <w:pPr>
              <w:pStyle w:val="11"/>
              <w:spacing w:before="72" w:line="400" w:lineRule="auto"/>
              <w:ind w:left="82" w:right="65"/>
              <w:jc w:val="both"/>
              <w:rPr>
                <w:sz w:val="18"/>
              </w:rPr>
            </w:pPr>
            <w:r>
              <w:rPr>
                <w:sz w:val="18"/>
              </w:rPr>
              <w:t>PRINCIPIO ATIVO: SUCCINATO SODICO DE METILPREDNISOLONA, FORMA FARMACEUTICA: PO LIOFILO PARA SOLUCAO INJETAVEL, CONCENTRACAO / DOSAGEM: 500 MG, UNIDADE: MG, APRESENTACAO: FRASCO AMPOLA, ACESSORIO: DILUENTE 8ML.</w:t>
            </w:r>
          </w:p>
          <w:p w14:paraId="47E2B15A">
            <w:pPr>
              <w:pStyle w:val="11"/>
              <w:spacing w:before="59"/>
              <w:rPr>
                <w:b/>
                <w:sz w:val="18"/>
              </w:rPr>
            </w:pPr>
          </w:p>
          <w:p w14:paraId="5DFF8CD9">
            <w:pPr>
              <w:pStyle w:val="11"/>
              <w:ind w:left="82" w:right="3886"/>
              <w:rPr>
                <w:sz w:val="18"/>
              </w:rPr>
            </w:pPr>
            <w:r>
              <w:rPr>
                <w:sz w:val="18"/>
              </w:rPr>
              <w:t xml:space="preserve">Marca </w:t>
            </w:r>
            <w:r>
              <w:rPr>
                <w:spacing w:val="-2"/>
                <w:sz w:val="18"/>
              </w:rPr>
              <w:t>ofertada:</w:t>
            </w:r>
          </w:p>
          <w:p w14:paraId="653F08D0">
            <w:pPr>
              <w:pStyle w:val="11"/>
              <w:spacing w:before="138"/>
              <w:ind w:left="82" w:right="3886"/>
              <w:rPr>
                <w:sz w:val="18"/>
              </w:rPr>
            </w:pPr>
            <w:r>
              <w:rPr>
                <w:sz w:val="18"/>
              </w:rPr>
              <w:t xml:space="preserve">Registro </w:t>
            </w:r>
            <w:r>
              <w:rPr>
                <w:spacing w:val="-5"/>
                <w:sz w:val="18"/>
              </w:rPr>
              <w:t>nº:</w:t>
            </w:r>
          </w:p>
        </w:tc>
        <w:tc>
          <w:tcPr>
            <w:tcW w:w="735" w:type="dxa"/>
          </w:tcPr>
          <w:p w14:paraId="5B18508D">
            <w:pPr>
              <w:pStyle w:val="11"/>
              <w:rPr>
                <w:b/>
                <w:sz w:val="18"/>
              </w:rPr>
            </w:pPr>
          </w:p>
          <w:p w14:paraId="48001B8A">
            <w:pPr>
              <w:pStyle w:val="11"/>
              <w:rPr>
                <w:b/>
                <w:sz w:val="18"/>
              </w:rPr>
            </w:pPr>
          </w:p>
          <w:p w14:paraId="276CA6E2">
            <w:pPr>
              <w:pStyle w:val="11"/>
              <w:rPr>
                <w:b/>
                <w:sz w:val="18"/>
              </w:rPr>
            </w:pPr>
          </w:p>
          <w:p w14:paraId="4EA380A1">
            <w:pPr>
              <w:pStyle w:val="11"/>
              <w:rPr>
                <w:b/>
                <w:sz w:val="18"/>
              </w:rPr>
            </w:pPr>
          </w:p>
          <w:p w14:paraId="3BE14134">
            <w:pPr>
              <w:pStyle w:val="11"/>
              <w:rPr>
                <w:b/>
                <w:sz w:val="18"/>
              </w:rPr>
            </w:pPr>
          </w:p>
          <w:p w14:paraId="46D4F430">
            <w:pPr>
              <w:pStyle w:val="11"/>
              <w:rPr>
                <w:b/>
                <w:sz w:val="18"/>
              </w:rPr>
            </w:pPr>
          </w:p>
          <w:p w14:paraId="1D8993A5">
            <w:pPr>
              <w:pStyle w:val="11"/>
              <w:ind w:left="14"/>
              <w:jc w:val="center"/>
              <w:rPr>
                <w:sz w:val="18"/>
              </w:rPr>
            </w:pPr>
            <w:r>
              <w:rPr>
                <w:spacing w:val="-4"/>
                <w:sz w:val="18"/>
              </w:rPr>
              <w:t>Unid</w:t>
            </w:r>
          </w:p>
        </w:tc>
        <w:tc>
          <w:tcPr>
            <w:tcW w:w="1020" w:type="dxa"/>
          </w:tcPr>
          <w:p w14:paraId="4AB9F7C5">
            <w:pPr>
              <w:pStyle w:val="11"/>
              <w:rPr>
                <w:b/>
                <w:sz w:val="18"/>
              </w:rPr>
            </w:pPr>
          </w:p>
          <w:p w14:paraId="4774A2BD">
            <w:pPr>
              <w:pStyle w:val="11"/>
              <w:rPr>
                <w:b/>
                <w:sz w:val="18"/>
              </w:rPr>
            </w:pPr>
          </w:p>
          <w:p w14:paraId="3CAE02D7">
            <w:pPr>
              <w:pStyle w:val="11"/>
              <w:rPr>
                <w:b/>
                <w:sz w:val="18"/>
              </w:rPr>
            </w:pPr>
          </w:p>
          <w:p w14:paraId="57BB29B7">
            <w:pPr>
              <w:pStyle w:val="11"/>
              <w:rPr>
                <w:b/>
                <w:sz w:val="18"/>
              </w:rPr>
            </w:pPr>
          </w:p>
          <w:p w14:paraId="10F41786">
            <w:pPr>
              <w:pStyle w:val="11"/>
              <w:rPr>
                <w:b/>
                <w:sz w:val="18"/>
              </w:rPr>
            </w:pPr>
          </w:p>
          <w:p w14:paraId="439F1DF0">
            <w:pPr>
              <w:pStyle w:val="11"/>
              <w:rPr>
                <w:b/>
                <w:sz w:val="18"/>
              </w:rPr>
            </w:pPr>
          </w:p>
          <w:p w14:paraId="2E4223B6">
            <w:pPr>
              <w:pStyle w:val="11"/>
              <w:ind w:left="14"/>
              <w:jc w:val="center"/>
              <w:rPr>
                <w:sz w:val="18"/>
              </w:rPr>
            </w:pPr>
            <w:r>
              <w:rPr>
                <w:spacing w:val="-2"/>
                <w:sz w:val="18"/>
              </w:rPr>
              <w:t>2.900</w:t>
            </w:r>
          </w:p>
        </w:tc>
        <w:tc>
          <w:tcPr>
            <w:tcW w:w="1155" w:type="dxa"/>
          </w:tcPr>
          <w:p w14:paraId="57EFABEE">
            <w:pPr>
              <w:pStyle w:val="11"/>
              <w:rPr>
                <w:sz w:val="18"/>
              </w:rPr>
            </w:pPr>
          </w:p>
        </w:tc>
        <w:tc>
          <w:tcPr>
            <w:tcW w:w="1005" w:type="dxa"/>
          </w:tcPr>
          <w:p w14:paraId="55B5324A">
            <w:pPr>
              <w:pStyle w:val="11"/>
              <w:rPr>
                <w:sz w:val="18"/>
              </w:rPr>
            </w:pPr>
          </w:p>
        </w:tc>
        <w:tc>
          <w:tcPr>
            <w:tcW w:w="1155" w:type="dxa"/>
          </w:tcPr>
          <w:p w14:paraId="0FC5C57C">
            <w:pPr>
              <w:pStyle w:val="11"/>
              <w:rPr>
                <w:sz w:val="18"/>
              </w:rPr>
            </w:pPr>
          </w:p>
        </w:tc>
        <w:tc>
          <w:tcPr>
            <w:tcW w:w="1020" w:type="dxa"/>
          </w:tcPr>
          <w:p w14:paraId="6B8472C6">
            <w:pPr>
              <w:pStyle w:val="11"/>
              <w:rPr>
                <w:sz w:val="18"/>
              </w:rPr>
            </w:pPr>
          </w:p>
        </w:tc>
      </w:tr>
      <w:tr w14:paraId="73222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94" w:hRule="atLeast"/>
        </w:trPr>
        <w:tc>
          <w:tcPr>
            <w:tcW w:w="885" w:type="dxa"/>
            <w:gridSpan w:val="2"/>
          </w:tcPr>
          <w:p w14:paraId="1902095E">
            <w:pPr>
              <w:pStyle w:val="11"/>
              <w:rPr>
                <w:b/>
                <w:sz w:val="18"/>
              </w:rPr>
            </w:pPr>
          </w:p>
          <w:p w14:paraId="5D556D4F">
            <w:pPr>
              <w:pStyle w:val="11"/>
              <w:rPr>
                <w:b/>
                <w:sz w:val="18"/>
              </w:rPr>
            </w:pPr>
          </w:p>
          <w:p w14:paraId="5FD96E0E">
            <w:pPr>
              <w:pStyle w:val="11"/>
              <w:rPr>
                <w:b/>
                <w:sz w:val="18"/>
              </w:rPr>
            </w:pPr>
          </w:p>
          <w:p w14:paraId="1A77922C">
            <w:pPr>
              <w:pStyle w:val="11"/>
              <w:spacing w:before="69"/>
              <w:rPr>
                <w:b/>
                <w:sz w:val="18"/>
              </w:rPr>
            </w:pPr>
          </w:p>
          <w:p w14:paraId="39BE0A01">
            <w:pPr>
              <w:pStyle w:val="11"/>
              <w:ind w:left="28"/>
              <w:jc w:val="center"/>
              <w:rPr>
                <w:sz w:val="18"/>
              </w:rPr>
            </w:pPr>
            <w:r>
              <w:rPr>
                <w:spacing w:val="-10"/>
                <w:sz w:val="18"/>
              </w:rPr>
              <w:t>7</w:t>
            </w:r>
          </w:p>
        </w:tc>
        <w:tc>
          <w:tcPr>
            <w:tcW w:w="5130" w:type="dxa"/>
          </w:tcPr>
          <w:p w14:paraId="0D8501CE">
            <w:pPr>
              <w:pStyle w:val="11"/>
              <w:spacing w:before="72" w:line="400" w:lineRule="auto"/>
              <w:ind w:left="82" w:right="65"/>
              <w:jc w:val="both"/>
              <w:rPr>
                <w:sz w:val="18"/>
              </w:rPr>
            </w:pPr>
            <w:r>
              <w:rPr>
                <w:sz w:val="18"/>
              </w:rPr>
              <w:t>PRINCIPIO</w:t>
            </w:r>
            <w:r>
              <w:rPr>
                <w:spacing w:val="-11"/>
                <w:sz w:val="18"/>
              </w:rPr>
              <w:t xml:space="preserve"> </w:t>
            </w:r>
            <w:r>
              <w:rPr>
                <w:sz w:val="18"/>
              </w:rPr>
              <w:t>ATIVO:</w:t>
            </w:r>
            <w:r>
              <w:rPr>
                <w:spacing w:val="-4"/>
                <w:sz w:val="18"/>
              </w:rPr>
              <w:t xml:space="preserve"> </w:t>
            </w:r>
            <w:r>
              <w:rPr>
                <w:sz w:val="18"/>
              </w:rPr>
              <w:t>PARECOXIBE,</w:t>
            </w:r>
            <w:r>
              <w:rPr>
                <w:spacing w:val="-4"/>
                <w:sz w:val="18"/>
              </w:rPr>
              <w:t xml:space="preserve"> </w:t>
            </w:r>
            <w:r>
              <w:rPr>
                <w:sz w:val="18"/>
              </w:rPr>
              <w:t>FORMA</w:t>
            </w:r>
            <w:r>
              <w:rPr>
                <w:spacing w:val="-11"/>
                <w:sz w:val="18"/>
              </w:rPr>
              <w:t xml:space="preserve"> </w:t>
            </w:r>
            <w:r>
              <w:rPr>
                <w:sz w:val="18"/>
              </w:rPr>
              <w:t>FARMACEUTICA: PO LIOFILO INJETAVEL, CONCENTRACAO / DOSAGEM: 40 MG, UNIDADE: MG.</w:t>
            </w:r>
          </w:p>
          <w:p w14:paraId="38525CEA">
            <w:pPr>
              <w:pStyle w:val="11"/>
              <w:spacing w:before="61"/>
              <w:rPr>
                <w:b/>
                <w:sz w:val="18"/>
              </w:rPr>
            </w:pPr>
          </w:p>
          <w:p w14:paraId="1E7685C6">
            <w:pPr>
              <w:pStyle w:val="11"/>
              <w:ind w:left="82" w:right="3886"/>
              <w:rPr>
                <w:sz w:val="18"/>
              </w:rPr>
            </w:pPr>
            <w:r>
              <w:rPr>
                <w:sz w:val="18"/>
              </w:rPr>
              <w:t xml:space="preserve">Marca </w:t>
            </w:r>
            <w:r>
              <w:rPr>
                <w:spacing w:val="-2"/>
                <w:sz w:val="18"/>
              </w:rPr>
              <w:t>ofertada:</w:t>
            </w:r>
          </w:p>
          <w:p w14:paraId="34BFDCDD">
            <w:pPr>
              <w:pStyle w:val="11"/>
              <w:spacing w:before="138"/>
              <w:ind w:left="82" w:right="3886"/>
              <w:rPr>
                <w:sz w:val="18"/>
              </w:rPr>
            </w:pPr>
            <w:r>
              <w:rPr>
                <w:sz w:val="18"/>
              </w:rPr>
              <w:t xml:space="preserve">Registro </w:t>
            </w:r>
            <w:r>
              <w:rPr>
                <w:spacing w:val="-5"/>
                <w:sz w:val="18"/>
              </w:rPr>
              <w:t>nº:</w:t>
            </w:r>
          </w:p>
        </w:tc>
        <w:tc>
          <w:tcPr>
            <w:tcW w:w="735" w:type="dxa"/>
          </w:tcPr>
          <w:p w14:paraId="00CDF368">
            <w:pPr>
              <w:pStyle w:val="11"/>
              <w:rPr>
                <w:b/>
                <w:sz w:val="18"/>
              </w:rPr>
            </w:pPr>
          </w:p>
          <w:p w14:paraId="4792E8DF">
            <w:pPr>
              <w:pStyle w:val="11"/>
              <w:rPr>
                <w:b/>
                <w:sz w:val="18"/>
              </w:rPr>
            </w:pPr>
          </w:p>
          <w:p w14:paraId="47E2516F">
            <w:pPr>
              <w:pStyle w:val="11"/>
              <w:rPr>
                <w:b/>
                <w:sz w:val="18"/>
              </w:rPr>
            </w:pPr>
          </w:p>
          <w:p w14:paraId="182D7054">
            <w:pPr>
              <w:pStyle w:val="11"/>
              <w:spacing w:before="69"/>
              <w:rPr>
                <w:b/>
                <w:sz w:val="18"/>
              </w:rPr>
            </w:pPr>
          </w:p>
          <w:p w14:paraId="03800119">
            <w:pPr>
              <w:pStyle w:val="11"/>
              <w:ind w:left="14"/>
              <w:jc w:val="center"/>
              <w:rPr>
                <w:sz w:val="18"/>
              </w:rPr>
            </w:pPr>
            <w:r>
              <w:rPr>
                <w:spacing w:val="-4"/>
                <w:sz w:val="18"/>
              </w:rPr>
              <w:t>Unid</w:t>
            </w:r>
          </w:p>
        </w:tc>
        <w:tc>
          <w:tcPr>
            <w:tcW w:w="1020" w:type="dxa"/>
          </w:tcPr>
          <w:p w14:paraId="36093440">
            <w:pPr>
              <w:pStyle w:val="11"/>
              <w:rPr>
                <w:b/>
                <w:sz w:val="18"/>
              </w:rPr>
            </w:pPr>
          </w:p>
          <w:p w14:paraId="0250204B">
            <w:pPr>
              <w:pStyle w:val="11"/>
              <w:rPr>
                <w:b/>
                <w:sz w:val="18"/>
              </w:rPr>
            </w:pPr>
          </w:p>
          <w:p w14:paraId="3F253C8B">
            <w:pPr>
              <w:pStyle w:val="11"/>
              <w:rPr>
                <w:b/>
                <w:sz w:val="18"/>
              </w:rPr>
            </w:pPr>
          </w:p>
          <w:p w14:paraId="30905873">
            <w:pPr>
              <w:pStyle w:val="11"/>
              <w:spacing w:before="69"/>
              <w:rPr>
                <w:b/>
                <w:sz w:val="18"/>
              </w:rPr>
            </w:pPr>
          </w:p>
          <w:p w14:paraId="5C73A1F4">
            <w:pPr>
              <w:pStyle w:val="11"/>
              <w:ind w:left="14"/>
              <w:jc w:val="center"/>
              <w:rPr>
                <w:sz w:val="18"/>
              </w:rPr>
            </w:pPr>
            <w:r>
              <w:rPr>
                <w:spacing w:val="-2"/>
                <w:sz w:val="18"/>
              </w:rPr>
              <w:t>3.800</w:t>
            </w:r>
          </w:p>
        </w:tc>
        <w:tc>
          <w:tcPr>
            <w:tcW w:w="1155" w:type="dxa"/>
          </w:tcPr>
          <w:p w14:paraId="6213DF21">
            <w:pPr>
              <w:pStyle w:val="11"/>
              <w:rPr>
                <w:sz w:val="18"/>
              </w:rPr>
            </w:pPr>
          </w:p>
        </w:tc>
        <w:tc>
          <w:tcPr>
            <w:tcW w:w="1005" w:type="dxa"/>
          </w:tcPr>
          <w:p w14:paraId="4C4575A7">
            <w:pPr>
              <w:pStyle w:val="11"/>
              <w:rPr>
                <w:sz w:val="18"/>
              </w:rPr>
            </w:pPr>
          </w:p>
        </w:tc>
        <w:tc>
          <w:tcPr>
            <w:tcW w:w="1155" w:type="dxa"/>
          </w:tcPr>
          <w:p w14:paraId="50FA51A4">
            <w:pPr>
              <w:pStyle w:val="11"/>
              <w:rPr>
                <w:sz w:val="18"/>
              </w:rPr>
            </w:pPr>
          </w:p>
        </w:tc>
        <w:tc>
          <w:tcPr>
            <w:tcW w:w="1020" w:type="dxa"/>
          </w:tcPr>
          <w:p w14:paraId="4B2B3CAD">
            <w:pPr>
              <w:pStyle w:val="11"/>
              <w:rPr>
                <w:sz w:val="18"/>
              </w:rPr>
            </w:pPr>
          </w:p>
        </w:tc>
      </w:tr>
      <w:tr w14:paraId="2AECA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39" w:hRule="atLeast"/>
        </w:trPr>
        <w:tc>
          <w:tcPr>
            <w:tcW w:w="885" w:type="dxa"/>
            <w:gridSpan w:val="2"/>
          </w:tcPr>
          <w:p w14:paraId="3B79A442">
            <w:pPr>
              <w:pStyle w:val="11"/>
              <w:rPr>
                <w:b/>
                <w:sz w:val="18"/>
              </w:rPr>
            </w:pPr>
          </w:p>
          <w:p w14:paraId="200D5D09">
            <w:pPr>
              <w:pStyle w:val="11"/>
              <w:rPr>
                <w:b/>
                <w:sz w:val="18"/>
              </w:rPr>
            </w:pPr>
          </w:p>
          <w:p w14:paraId="608AFA74">
            <w:pPr>
              <w:pStyle w:val="11"/>
              <w:rPr>
                <w:b/>
                <w:sz w:val="18"/>
              </w:rPr>
            </w:pPr>
          </w:p>
          <w:p w14:paraId="2ED432DC">
            <w:pPr>
              <w:pStyle w:val="11"/>
              <w:rPr>
                <w:b/>
                <w:sz w:val="18"/>
              </w:rPr>
            </w:pPr>
          </w:p>
          <w:p w14:paraId="63E8A44B">
            <w:pPr>
              <w:pStyle w:val="11"/>
              <w:spacing w:before="42"/>
              <w:rPr>
                <w:b/>
                <w:sz w:val="18"/>
              </w:rPr>
            </w:pPr>
          </w:p>
          <w:p w14:paraId="6BBAE25A">
            <w:pPr>
              <w:pStyle w:val="11"/>
              <w:ind w:left="28"/>
              <w:jc w:val="center"/>
              <w:rPr>
                <w:sz w:val="18"/>
              </w:rPr>
            </w:pPr>
            <w:r>
              <w:rPr>
                <w:spacing w:val="-10"/>
                <w:sz w:val="18"/>
              </w:rPr>
              <w:t>8</w:t>
            </w:r>
          </w:p>
        </w:tc>
        <w:tc>
          <w:tcPr>
            <w:tcW w:w="5130" w:type="dxa"/>
          </w:tcPr>
          <w:p w14:paraId="590C6DA2">
            <w:pPr>
              <w:pStyle w:val="11"/>
              <w:spacing w:before="72" w:line="400" w:lineRule="auto"/>
              <w:ind w:left="82" w:right="65"/>
              <w:jc w:val="both"/>
              <w:rPr>
                <w:sz w:val="18"/>
              </w:rPr>
            </w:pPr>
            <w:r>
              <w:rPr>
                <w:sz w:val="18"/>
              </w:rPr>
              <w:t>PRINCIPIO ATIVO: CLORIDRATO DE PROMETAZINA, FORMA FARMACEUTICA: SOLUCAO INJETAVEL, CONCENTRACAO / DOSAGEM: 25, UNIDADE: MG/ML, VOLUME: 2ML, APRESENTACAO: AMPOLA.</w:t>
            </w:r>
          </w:p>
          <w:p w14:paraId="5F1117D0">
            <w:pPr>
              <w:pStyle w:val="11"/>
              <w:spacing w:before="60"/>
              <w:rPr>
                <w:b/>
                <w:sz w:val="18"/>
              </w:rPr>
            </w:pPr>
          </w:p>
          <w:p w14:paraId="21EA950F">
            <w:pPr>
              <w:pStyle w:val="11"/>
              <w:ind w:left="82" w:right="3886"/>
              <w:rPr>
                <w:sz w:val="18"/>
              </w:rPr>
            </w:pPr>
            <w:r>
              <w:rPr>
                <w:sz w:val="18"/>
              </w:rPr>
              <w:t xml:space="preserve">Marca </w:t>
            </w:r>
            <w:r>
              <w:rPr>
                <w:spacing w:val="-2"/>
                <w:sz w:val="18"/>
              </w:rPr>
              <w:t>ofertada:</w:t>
            </w:r>
          </w:p>
          <w:p w14:paraId="4365186B">
            <w:pPr>
              <w:pStyle w:val="11"/>
              <w:spacing w:before="138"/>
              <w:ind w:left="82" w:right="3886"/>
              <w:rPr>
                <w:sz w:val="18"/>
              </w:rPr>
            </w:pPr>
            <w:r>
              <w:rPr>
                <w:sz w:val="18"/>
              </w:rPr>
              <w:t xml:space="preserve">Registro </w:t>
            </w:r>
            <w:r>
              <w:rPr>
                <w:spacing w:val="-5"/>
                <w:sz w:val="18"/>
              </w:rPr>
              <w:t>nº:</w:t>
            </w:r>
          </w:p>
        </w:tc>
        <w:tc>
          <w:tcPr>
            <w:tcW w:w="735" w:type="dxa"/>
          </w:tcPr>
          <w:p w14:paraId="05480804">
            <w:pPr>
              <w:pStyle w:val="11"/>
              <w:rPr>
                <w:b/>
                <w:sz w:val="18"/>
              </w:rPr>
            </w:pPr>
          </w:p>
          <w:p w14:paraId="007AB7B7">
            <w:pPr>
              <w:pStyle w:val="11"/>
              <w:rPr>
                <w:b/>
                <w:sz w:val="18"/>
              </w:rPr>
            </w:pPr>
          </w:p>
          <w:p w14:paraId="58D89B1F">
            <w:pPr>
              <w:pStyle w:val="11"/>
              <w:rPr>
                <w:b/>
                <w:sz w:val="18"/>
              </w:rPr>
            </w:pPr>
          </w:p>
          <w:p w14:paraId="655DFAF2">
            <w:pPr>
              <w:pStyle w:val="11"/>
              <w:rPr>
                <w:b/>
                <w:sz w:val="18"/>
              </w:rPr>
            </w:pPr>
          </w:p>
          <w:p w14:paraId="41827A34">
            <w:pPr>
              <w:pStyle w:val="11"/>
              <w:spacing w:before="42"/>
              <w:rPr>
                <w:b/>
                <w:sz w:val="18"/>
              </w:rPr>
            </w:pPr>
          </w:p>
          <w:p w14:paraId="203182C1">
            <w:pPr>
              <w:pStyle w:val="11"/>
              <w:ind w:left="14"/>
              <w:jc w:val="center"/>
              <w:rPr>
                <w:sz w:val="18"/>
              </w:rPr>
            </w:pPr>
            <w:r>
              <w:rPr>
                <w:spacing w:val="-4"/>
                <w:sz w:val="18"/>
              </w:rPr>
              <w:t>Unid</w:t>
            </w:r>
          </w:p>
        </w:tc>
        <w:tc>
          <w:tcPr>
            <w:tcW w:w="1020" w:type="dxa"/>
          </w:tcPr>
          <w:p w14:paraId="03B2F4CE">
            <w:pPr>
              <w:pStyle w:val="11"/>
              <w:rPr>
                <w:b/>
                <w:sz w:val="18"/>
              </w:rPr>
            </w:pPr>
          </w:p>
          <w:p w14:paraId="06623A68">
            <w:pPr>
              <w:pStyle w:val="11"/>
              <w:rPr>
                <w:b/>
                <w:sz w:val="18"/>
              </w:rPr>
            </w:pPr>
          </w:p>
          <w:p w14:paraId="5D5A3DE7">
            <w:pPr>
              <w:pStyle w:val="11"/>
              <w:rPr>
                <w:b/>
                <w:sz w:val="18"/>
              </w:rPr>
            </w:pPr>
          </w:p>
          <w:p w14:paraId="65CB133A">
            <w:pPr>
              <w:pStyle w:val="11"/>
              <w:rPr>
                <w:b/>
                <w:sz w:val="18"/>
              </w:rPr>
            </w:pPr>
          </w:p>
          <w:p w14:paraId="200FD3C9">
            <w:pPr>
              <w:pStyle w:val="11"/>
              <w:spacing w:before="42"/>
              <w:rPr>
                <w:b/>
                <w:sz w:val="18"/>
              </w:rPr>
            </w:pPr>
          </w:p>
          <w:p w14:paraId="5234276E">
            <w:pPr>
              <w:pStyle w:val="11"/>
              <w:ind w:left="14"/>
              <w:jc w:val="center"/>
              <w:rPr>
                <w:sz w:val="18"/>
              </w:rPr>
            </w:pPr>
            <w:r>
              <w:rPr>
                <w:spacing w:val="-2"/>
                <w:sz w:val="18"/>
              </w:rPr>
              <w:t>2.000</w:t>
            </w:r>
          </w:p>
        </w:tc>
        <w:tc>
          <w:tcPr>
            <w:tcW w:w="1155" w:type="dxa"/>
          </w:tcPr>
          <w:p w14:paraId="5552C87B">
            <w:pPr>
              <w:pStyle w:val="11"/>
              <w:rPr>
                <w:sz w:val="18"/>
              </w:rPr>
            </w:pPr>
          </w:p>
        </w:tc>
        <w:tc>
          <w:tcPr>
            <w:tcW w:w="1005" w:type="dxa"/>
          </w:tcPr>
          <w:p w14:paraId="511D9A65">
            <w:pPr>
              <w:pStyle w:val="11"/>
              <w:rPr>
                <w:sz w:val="18"/>
              </w:rPr>
            </w:pPr>
          </w:p>
        </w:tc>
        <w:tc>
          <w:tcPr>
            <w:tcW w:w="1155" w:type="dxa"/>
          </w:tcPr>
          <w:p w14:paraId="5AFC56F4">
            <w:pPr>
              <w:pStyle w:val="11"/>
              <w:rPr>
                <w:sz w:val="18"/>
              </w:rPr>
            </w:pPr>
          </w:p>
        </w:tc>
        <w:tc>
          <w:tcPr>
            <w:tcW w:w="1020" w:type="dxa"/>
          </w:tcPr>
          <w:p w14:paraId="3B11304E">
            <w:pPr>
              <w:pStyle w:val="11"/>
              <w:rPr>
                <w:sz w:val="18"/>
              </w:rPr>
            </w:pPr>
          </w:p>
        </w:tc>
      </w:tr>
      <w:tr w14:paraId="24484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restart"/>
          </w:tcPr>
          <w:p w14:paraId="43DA4566">
            <w:pPr>
              <w:pStyle w:val="11"/>
              <w:rPr>
                <w:sz w:val="18"/>
              </w:rPr>
            </w:pPr>
          </w:p>
        </w:tc>
        <w:tc>
          <w:tcPr>
            <w:tcW w:w="5220" w:type="dxa"/>
            <w:gridSpan w:val="2"/>
            <w:vMerge w:val="restart"/>
          </w:tcPr>
          <w:p w14:paraId="7A804BC4">
            <w:pPr>
              <w:pStyle w:val="11"/>
              <w:rPr>
                <w:b/>
                <w:sz w:val="19"/>
              </w:rPr>
            </w:pPr>
          </w:p>
          <w:p w14:paraId="271DF970">
            <w:pPr>
              <w:pStyle w:val="11"/>
              <w:spacing w:before="180"/>
              <w:rPr>
                <w:b/>
                <w:sz w:val="19"/>
              </w:rPr>
            </w:pPr>
          </w:p>
          <w:p w14:paraId="6A4084F5">
            <w:pPr>
              <w:pStyle w:val="11"/>
              <w:ind w:left="96"/>
              <w:rPr>
                <w:sz w:val="19"/>
              </w:rPr>
            </w:pPr>
            <w:r>
              <w:rPr>
                <w:spacing w:val="-2"/>
                <w:sz w:val="19"/>
              </w:rPr>
              <w:t>Data:</w:t>
            </w:r>
          </w:p>
        </w:tc>
        <w:tc>
          <w:tcPr>
            <w:tcW w:w="6090" w:type="dxa"/>
            <w:gridSpan w:val="6"/>
          </w:tcPr>
          <w:p w14:paraId="32BDE9D4">
            <w:pPr>
              <w:pStyle w:val="11"/>
              <w:rPr>
                <w:sz w:val="18"/>
              </w:rPr>
            </w:pPr>
          </w:p>
        </w:tc>
      </w:tr>
      <w:tr w14:paraId="6BB52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4" w:hRule="atLeast"/>
        </w:trPr>
        <w:tc>
          <w:tcPr>
            <w:tcW w:w="795" w:type="dxa"/>
            <w:vMerge w:val="continue"/>
            <w:tcBorders>
              <w:top w:val="nil"/>
            </w:tcBorders>
          </w:tcPr>
          <w:p w14:paraId="3DD894A7">
            <w:pPr>
              <w:rPr>
                <w:sz w:val="2"/>
                <w:szCs w:val="2"/>
              </w:rPr>
            </w:pPr>
          </w:p>
        </w:tc>
        <w:tc>
          <w:tcPr>
            <w:tcW w:w="5220" w:type="dxa"/>
            <w:gridSpan w:val="2"/>
            <w:vMerge w:val="continue"/>
            <w:tcBorders>
              <w:top w:val="nil"/>
            </w:tcBorders>
          </w:tcPr>
          <w:p w14:paraId="0D11BC9C">
            <w:pPr>
              <w:rPr>
                <w:sz w:val="2"/>
                <w:szCs w:val="2"/>
              </w:rPr>
            </w:pPr>
          </w:p>
        </w:tc>
        <w:tc>
          <w:tcPr>
            <w:tcW w:w="6090" w:type="dxa"/>
            <w:gridSpan w:val="6"/>
          </w:tcPr>
          <w:p w14:paraId="749C3541">
            <w:pPr>
              <w:pStyle w:val="11"/>
              <w:spacing w:before="62"/>
              <w:ind w:left="1984"/>
              <w:rPr>
                <w:sz w:val="19"/>
              </w:rPr>
            </w:pPr>
            <w:r>
              <w:rPr>
                <w:sz w:val="19"/>
              </w:rPr>
              <w:t>(Assinatura</w:t>
            </w:r>
            <w:r>
              <w:rPr>
                <w:spacing w:val="-1"/>
                <w:sz w:val="19"/>
              </w:rPr>
              <w:t xml:space="preserve"> </w:t>
            </w:r>
            <w:r>
              <w:rPr>
                <w:sz w:val="19"/>
              </w:rPr>
              <w:t>do</w:t>
            </w:r>
            <w:r>
              <w:rPr>
                <w:spacing w:val="-1"/>
                <w:sz w:val="19"/>
              </w:rPr>
              <w:t xml:space="preserve"> </w:t>
            </w:r>
            <w:r>
              <w:rPr>
                <w:spacing w:val="-2"/>
                <w:sz w:val="19"/>
              </w:rPr>
              <w:t>responsável)</w:t>
            </w:r>
          </w:p>
        </w:tc>
      </w:tr>
    </w:tbl>
    <w:p w14:paraId="66D8BD18">
      <w:pPr>
        <w:pStyle w:val="7"/>
        <w:spacing w:before="0"/>
        <w:rPr>
          <w:b/>
          <w:sz w:val="22"/>
        </w:rPr>
      </w:pPr>
    </w:p>
    <w:p w14:paraId="26023045">
      <w:pPr>
        <w:pStyle w:val="7"/>
        <w:spacing w:before="0"/>
        <w:rPr>
          <w:b/>
          <w:sz w:val="22"/>
        </w:rPr>
      </w:pPr>
    </w:p>
    <w:p w14:paraId="137D7D5A">
      <w:pPr>
        <w:pStyle w:val="7"/>
        <w:spacing w:before="0"/>
        <w:rPr>
          <w:b/>
          <w:sz w:val="22"/>
        </w:rPr>
      </w:pPr>
    </w:p>
    <w:p w14:paraId="49905E5E">
      <w:pPr>
        <w:pStyle w:val="7"/>
        <w:spacing w:before="0"/>
        <w:rPr>
          <w:b/>
          <w:sz w:val="22"/>
        </w:rPr>
      </w:pPr>
    </w:p>
    <w:p w14:paraId="69638C18">
      <w:pPr>
        <w:pStyle w:val="7"/>
        <w:spacing w:before="8"/>
        <w:rPr>
          <w:b/>
          <w:sz w:val="22"/>
        </w:rPr>
      </w:pPr>
    </w:p>
    <w:p w14:paraId="383B18C4">
      <w:pPr>
        <w:spacing w:before="0"/>
        <w:ind w:left="256" w:right="0" w:firstLine="0"/>
        <w:jc w:val="left"/>
        <w:rPr>
          <w:b/>
          <w:sz w:val="22"/>
        </w:rPr>
      </w:pPr>
      <w:r>
        <w:rPr>
          <w:b/>
          <w:sz w:val="22"/>
          <w:u w:val="single"/>
        </w:rPr>
        <w:t>ANEXO</w:t>
      </w:r>
      <w:r>
        <w:rPr>
          <w:b/>
          <w:spacing w:val="-14"/>
          <w:sz w:val="22"/>
          <w:u w:val="single"/>
        </w:rPr>
        <w:t xml:space="preserve"> </w:t>
      </w:r>
      <w:r>
        <w:rPr>
          <w:b/>
          <w:sz w:val="22"/>
          <w:u w:val="single"/>
        </w:rPr>
        <w:t>VI</w:t>
      </w:r>
      <w:r>
        <w:rPr>
          <w:b/>
          <w:spacing w:val="-14"/>
          <w:sz w:val="22"/>
          <w:u w:val="single"/>
        </w:rPr>
        <w:t xml:space="preserve"> </w:t>
      </w:r>
      <w:r>
        <w:rPr>
          <w:b/>
          <w:sz w:val="22"/>
          <w:u w:val="single"/>
        </w:rPr>
        <w:t>-</w:t>
      </w:r>
      <w:r>
        <w:rPr>
          <w:b/>
          <w:spacing w:val="-14"/>
          <w:sz w:val="22"/>
          <w:u w:val="single"/>
        </w:rPr>
        <w:t xml:space="preserve"> </w:t>
      </w:r>
      <w:r>
        <w:rPr>
          <w:b/>
          <w:sz w:val="22"/>
          <w:u w:val="single"/>
        </w:rPr>
        <w:t>DECLARAÇ</w:t>
      </w:r>
      <w:r>
        <w:rPr>
          <w:b/>
          <w:spacing w:val="-20"/>
          <w:sz w:val="22"/>
          <w:u w:val="single"/>
        </w:rPr>
        <w:t xml:space="preserve"> </w:t>
      </w:r>
      <w:r>
        <w:rPr>
          <w:b/>
          <w:sz w:val="22"/>
          <w:u w:val="single"/>
        </w:rPr>
        <w:t>ÃO</w:t>
      </w:r>
      <w:r>
        <w:rPr>
          <w:b/>
          <w:spacing w:val="-13"/>
          <w:sz w:val="22"/>
          <w:u w:val="single"/>
        </w:rPr>
        <w:t xml:space="preserve"> </w:t>
      </w:r>
      <w:r>
        <w:rPr>
          <w:b/>
          <w:sz w:val="22"/>
          <w:u w:val="single"/>
        </w:rPr>
        <w:t>PARA</w:t>
      </w:r>
      <w:r>
        <w:rPr>
          <w:b/>
          <w:spacing w:val="-25"/>
          <w:sz w:val="22"/>
          <w:u w:val="single"/>
        </w:rPr>
        <w:t xml:space="preserve"> </w:t>
      </w:r>
      <w:r>
        <w:rPr>
          <w:b/>
          <w:sz w:val="22"/>
          <w:u w:val="single"/>
        </w:rPr>
        <w:t>ATENDIMENTO</w:t>
      </w:r>
      <w:r>
        <w:rPr>
          <w:b/>
          <w:spacing w:val="-14"/>
          <w:sz w:val="22"/>
          <w:u w:val="single"/>
        </w:rPr>
        <w:t xml:space="preserve"> </w:t>
      </w:r>
      <w:r>
        <w:rPr>
          <w:b/>
          <w:sz w:val="22"/>
          <w:u w:val="single"/>
        </w:rPr>
        <w:t>AO</w:t>
      </w:r>
      <w:r>
        <w:rPr>
          <w:b/>
          <w:spacing w:val="-7"/>
          <w:sz w:val="22"/>
          <w:u w:val="single"/>
        </w:rPr>
        <w:t xml:space="preserve"> </w:t>
      </w:r>
      <w:r>
        <w:rPr>
          <w:b/>
          <w:sz w:val="22"/>
          <w:u w:val="single"/>
        </w:rPr>
        <w:t>INCISO</w:t>
      </w:r>
      <w:r>
        <w:rPr>
          <w:b/>
          <w:spacing w:val="-9"/>
          <w:sz w:val="22"/>
          <w:u w:val="single"/>
        </w:rPr>
        <w:t xml:space="preserve"> </w:t>
      </w:r>
      <w:r>
        <w:rPr>
          <w:b/>
          <w:sz w:val="22"/>
          <w:u w:val="single"/>
        </w:rPr>
        <w:t>VI,</w:t>
      </w:r>
      <w:r>
        <w:rPr>
          <w:b/>
          <w:spacing w:val="-7"/>
          <w:sz w:val="22"/>
          <w:u w:val="single"/>
        </w:rPr>
        <w:t xml:space="preserve"> </w:t>
      </w:r>
      <w:r>
        <w:rPr>
          <w:b/>
          <w:sz w:val="22"/>
          <w:u w:val="single"/>
        </w:rPr>
        <w:t>DO</w:t>
      </w:r>
      <w:r>
        <w:rPr>
          <w:b/>
          <w:spacing w:val="-14"/>
          <w:sz w:val="22"/>
          <w:u w:val="single"/>
        </w:rPr>
        <w:t xml:space="preserve"> </w:t>
      </w:r>
      <w:r>
        <w:rPr>
          <w:b/>
          <w:sz w:val="22"/>
          <w:u w:val="single"/>
        </w:rPr>
        <w:t>ART.</w:t>
      </w:r>
      <w:r>
        <w:rPr>
          <w:b/>
          <w:spacing w:val="-7"/>
          <w:sz w:val="22"/>
          <w:u w:val="single"/>
        </w:rPr>
        <w:t xml:space="preserve"> </w:t>
      </w:r>
      <w:r>
        <w:rPr>
          <w:b/>
          <w:sz w:val="22"/>
          <w:u w:val="single"/>
        </w:rPr>
        <w:t>68,</w:t>
      </w:r>
      <w:r>
        <w:rPr>
          <w:b/>
          <w:spacing w:val="-7"/>
          <w:sz w:val="22"/>
          <w:u w:val="single"/>
        </w:rPr>
        <w:t xml:space="preserve"> </w:t>
      </w:r>
      <w:r>
        <w:rPr>
          <w:b/>
          <w:sz w:val="22"/>
          <w:u w:val="single"/>
        </w:rPr>
        <w:t>DA</w:t>
      </w:r>
      <w:r>
        <w:rPr>
          <w:b/>
          <w:spacing w:val="-14"/>
          <w:sz w:val="22"/>
          <w:u w:val="single"/>
        </w:rPr>
        <w:t xml:space="preserve"> </w:t>
      </w:r>
      <w:r>
        <w:rPr>
          <w:b/>
          <w:sz w:val="22"/>
          <w:u w:val="single"/>
        </w:rPr>
        <w:t>LEI</w:t>
      </w:r>
      <w:r>
        <w:rPr>
          <w:b/>
          <w:spacing w:val="-7"/>
          <w:sz w:val="22"/>
          <w:u w:val="single"/>
        </w:rPr>
        <w:t xml:space="preserve"> </w:t>
      </w:r>
      <w:r>
        <w:rPr>
          <w:b/>
          <w:sz w:val="22"/>
          <w:u w:val="single"/>
        </w:rPr>
        <w:t>Nº</w:t>
      </w:r>
      <w:r>
        <w:rPr>
          <w:b/>
          <w:spacing w:val="-7"/>
          <w:sz w:val="22"/>
          <w:u w:val="single"/>
        </w:rPr>
        <w:t xml:space="preserve"> </w:t>
      </w:r>
      <w:r>
        <w:rPr>
          <w:b/>
          <w:sz w:val="22"/>
          <w:u w:val="single"/>
        </w:rPr>
        <w:t>14.133/2021</w:t>
      </w:r>
      <w:r>
        <w:rPr>
          <w:b/>
          <w:spacing w:val="-7"/>
          <w:sz w:val="22"/>
          <w:u w:val="single"/>
        </w:rPr>
        <w:t xml:space="preserve"> </w:t>
      </w:r>
      <w:r>
        <w:rPr>
          <w:b/>
          <w:sz w:val="22"/>
        </w:rPr>
        <w:t>(</w:t>
      </w:r>
      <w:r>
        <w:rPr>
          <w:b/>
          <w:sz w:val="22"/>
          <w:u w:val="single"/>
        </w:rPr>
        <w:t>EM</w:t>
      </w:r>
      <w:r>
        <w:rPr>
          <w:b/>
          <w:spacing w:val="-7"/>
          <w:sz w:val="22"/>
          <w:u w:val="single"/>
        </w:rPr>
        <w:t xml:space="preserve"> </w:t>
      </w:r>
      <w:r>
        <w:rPr>
          <w:b/>
          <w:sz w:val="22"/>
          <w:u w:val="single"/>
        </w:rPr>
        <w:t>PAPEL</w:t>
      </w:r>
      <w:r>
        <w:rPr>
          <w:b/>
          <w:spacing w:val="-17"/>
          <w:sz w:val="22"/>
          <w:u w:val="single"/>
        </w:rPr>
        <w:t xml:space="preserve"> </w:t>
      </w:r>
      <w:r>
        <w:rPr>
          <w:b/>
          <w:sz w:val="22"/>
          <w:u w:val="single"/>
        </w:rPr>
        <w:t>TIMBRADO</w:t>
      </w:r>
      <w:r>
        <w:rPr>
          <w:b/>
          <w:spacing w:val="-7"/>
          <w:sz w:val="22"/>
          <w:u w:val="single"/>
        </w:rPr>
        <w:t xml:space="preserve"> </w:t>
      </w:r>
      <w:r>
        <w:rPr>
          <w:b/>
          <w:sz w:val="22"/>
          <w:u w:val="single"/>
        </w:rPr>
        <w:t>DO</w:t>
      </w:r>
      <w:r>
        <w:rPr>
          <w:b/>
          <w:spacing w:val="-7"/>
          <w:sz w:val="22"/>
          <w:u w:val="single"/>
        </w:rPr>
        <w:t xml:space="preserve"> </w:t>
      </w:r>
      <w:r>
        <w:rPr>
          <w:b/>
          <w:spacing w:val="-2"/>
          <w:sz w:val="22"/>
          <w:u w:val="single"/>
        </w:rPr>
        <w:t>LICITANTE</w:t>
      </w:r>
      <w:r>
        <w:rPr>
          <w:b/>
          <w:spacing w:val="-2"/>
          <w:sz w:val="22"/>
        </w:rPr>
        <w:t>,</w:t>
      </w:r>
    </w:p>
    <w:p w14:paraId="23AF23D0">
      <w:pPr>
        <w:pStyle w:val="7"/>
        <w:spacing w:before="49"/>
        <w:rPr>
          <w:b/>
          <w:sz w:val="22"/>
        </w:rPr>
      </w:pPr>
    </w:p>
    <w:p w14:paraId="68EFD51E">
      <w:pPr>
        <w:pStyle w:val="2"/>
        <w:ind w:left="719"/>
        <w:jc w:val="left"/>
        <w:rPr>
          <w:u w:val="none"/>
        </w:rPr>
      </w:pPr>
      <w:r>
        <w:rPr>
          <w:u w:val="single"/>
        </w:rPr>
        <w:t>DISPENSADO</w:t>
      </w:r>
      <w:r>
        <w:rPr>
          <w:spacing w:val="-1"/>
          <w:u w:val="single"/>
        </w:rPr>
        <w:t xml:space="preserve"> </w:t>
      </w:r>
      <w:r>
        <w:rPr>
          <w:u w:val="single"/>
        </w:rPr>
        <w:t>EM</w:t>
      </w:r>
      <w:r>
        <w:rPr>
          <w:spacing w:val="-1"/>
          <w:u w:val="single"/>
        </w:rPr>
        <w:t xml:space="preserve"> </w:t>
      </w:r>
      <w:r>
        <w:rPr>
          <w:u w:val="single"/>
        </w:rPr>
        <w:t>CASO</w:t>
      </w:r>
      <w:r>
        <w:rPr>
          <w:spacing w:val="-1"/>
          <w:u w:val="single"/>
        </w:rPr>
        <w:t xml:space="preserve"> </w:t>
      </w:r>
      <w:r>
        <w:rPr>
          <w:u w:val="single"/>
        </w:rPr>
        <w:t>DE</w:t>
      </w:r>
      <w:r>
        <w:rPr>
          <w:spacing w:val="-1"/>
          <w:u w:val="single"/>
        </w:rPr>
        <w:t xml:space="preserve"> </w:t>
      </w:r>
      <w:r>
        <w:rPr>
          <w:u w:val="single"/>
        </w:rPr>
        <w:t>CARIMBO</w:t>
      </w:r>
      <w:r>
        <w:rPr>
          <w:spacing w:val="-1"/>
          <w:u w:val="single"/>
        </w:rPr>
        <w:t xml:space="preserve"> </w:t>
      </w:r>
      <w:r>
        <w:rPr>
          <w:u w:val="single"/>
        </w:rPr>
        <w:t>COM</w:t>
      </w:r>
      <w:r>
        <w:rPr>
          <w:spacing w:val="-1"/>
          <w:u w:val="single"/>
        </w:rPr>
        <w:t xml:space="preserve"> </w:t>
      </w:r>
      <w:r>
        <w:rPr>
          <w:spacing w:val="-2"/>
          <w:u w:val="single"/>
        </w:rPr>
        <w:t>CNPJ</w:t>
      </w:r>
      <w:r>
        <w:rPr>
          <w:spacing w:val="-2"/>
          <w:u w:val="none"/>
        </w:rPr>
        <w:t>)</w:t>
      </w:r>
    </w:p>
    <w:p w14:paraId="753B16BF">
      <w:pPr>
        <w:pStyle w:val="7"/>
        <w:spacing w:before="111"/>
        <w:ind w:left="329"/>
      </w:pPr>
      <w:r>
        <w:t>Local</w:t>
      </w:r>
      <w:r>
        <w:rPr>
          <w:spacing w:val="-1"/>
        </w:rPr>
        <w:t xml:space="preserve"> </w:t>
      </w:r>
      <w:r>
        <w:t>e</w:t>
      </w:r>
      <w:r>
        <w:rPr>
          <w:spacing w:val="-1"/>
        </w:rPr>
        <w:t xml:space="preserve"> </w:t>
      </w:r>
      <w:r>
        <w:rPr>
          <w:spacing w:val="-2"/>
        </w:rPr>
        <w:t>data:</w:t>
      </w:r>
    </w:p>
    <w:p w14:paraId="2C0ADCE9">
      <w:pPr>
        <w:pStyle w:val="7"/>
        <w:spacing w:before="145"/>
        <w:ind w:left="329"/>
      </w:pPr>
      <w:r>
        <w:rPr>
          <w:spacing w:val="-10"/>
        </w:rPr>
        <w:t>À</w:t>
      </w:r>
    </w:p>
    <w:p w14:paraId="457810C8">
      <w:pPr>
        <w:pStyle w:val="7"/>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2C92A757">
      <w:pPr>
        <w:pStyle w:val="7"/>
        <w:spacing w:before="145"/>
        <w:ind w:left="329"/>
      </w:pPr>
      <w:r>
        <w:t>Prezados</w:t>
      </w:r>
      <w:r>
        <w:rPr>
          <w:spacing w:val="-3"/>
        </w:rPr>
        <w:t xml:space="preserve"> </w:t>
      </w:r>
      <w:r>
        <w:rPr>
          <w:spacing w:val="-2"/>
        </w:rPr>
        <w:t>Senhores</w:t>
      </w:r>
    </w:p>
    <w:p w14:paraId="5482466F">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159/2025:</w:t>
      </w:r>
    </w:p>
    <w:p w14:paraId="5509438D">
      <w:pPr>
        <w:pStyle w:val="7"/>
        <w:spacing w:before="0"/>
        <w:rPr>
          <w:b/>
        </w:rPr>
      </w:pPr>
    </w:p>
    <w:p w14:paraId="4BC0E931">
      <w:pPr>
        <w:pStyle w:val="7"/>
        <w:spacing w:before="60"/>
        <w:rPr>
          <w:b/>
        </w:rPr>
      </w:pPr>
    </w:p>
    <w:p w14:paraId="0E7D946A">
      <w:pPr>
        <w:pStyle w:val="7"/>
        <w:spacing w:before="0" w:line="312" w:lineRule="auto"/>
        <w:ind w:left="329" w:right="418"/>
        <w:jc w:val="both"/>
      </w:pPr>
      <w:r>
        <w:t>(Entidade) , inscrita no CNPJ sob o nº , sediada na (endereço completo) , neste ato representada pelo seu representante legal, o(a) Sr.(a) , inscrito(a) no CPF sob o nº , portador da cédula de identidade nº , expedida por , DECLARA, sob as penas da Lei, para fins do disposto no inciso VI do art. 68 da Lei nº 14.133, de 1º de abril de 1993, acrescido pela Lei nº 9.854, de 27 de outubro de 1999, em conformidade com o previsto no inciso XXXIII, do art. 7º, da Constituição Federal, que não possui em seu quadro de pessoal empregado(s) menor(es) de 18 (dezoito) anos em trabalho noturno, perigoso ou insalubre e de 16 (dezesseis) anos em qualquer trabalho, salvo na condição de aprendiz, a partir dos 14 (quatorze) anos.</w:t>
      </w:r>
    </w:p>
    <w:p w14:paraId="0EF22450">
      <w:pPr>
        <w:pStyle w:val="7"/>
        <w:spacing w:after="0" w:line="312" w:lineRule="auto"/>
        <w:jc w:val="both"/>
        <w:sectPr>
          <w:type w:val="continuous"/>
          <w:pgSz w:w="15840" w:h="24480"/>
          <w:pgMar w:top="0" w:right="0" w:bottom="280" w:left="0" w:header="720" w:footer="720" w:gutter="0"/>
          <w:cols w:space="720" w:num="1"/>
        </w:sectPr>
      </w:pPr>
    </w:p>
    <w:p w14:paraId="210C7974">
      <w:pPr>
        <w:pStyle w:val="7"/>
        <w:spacing w:before="23"/>
        <w:ind w:left="5009"/>
      </w:pPr>
      <w:r>
        <w:rPr>
          <w:spacing w:val="-2"/>
        </w:rPr>
        <w:t>ENTIDADE</w:t>
      </w:r>
    </w:p>
    <w:p w14:paraId="497C75F9">
      <w:pPr>
        <w:pStyle w:val="7"/>
        <w:spacing w:before="145" w:line="312" w:lineRule="auto"/>
        <w:ind w:left="749"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7A8E5050">
      <w:pPr>
        <w:pStyle w:val="7"/>
        <w:spacing w:before="0"/>
        <w:rPr>
          <w:sz w:val="22"/>
        </w:rPr>
      </w:pPr>
    </w:p>
    <w:p w14:paraId="5D4CCD4A">
      <w:pPr>
        <w:pStyle w:val="7"/>
        <w:spacing w:before="0"/>
        <w:rPr>
          <w:sz w:val="22"/>
        </w:rPr>
      </w:pPr>
    </w:p>
    <w:p w14:paraId="1B3B712E">
      <w:pPr>
        <w:pStyle w:val="7"/>
        <w:spacing w:before="199"/>
        <w:rPr>
          <w:sz w:val="22"/>
        </w:rPr>
      </w:pPr>
    </w:p>
    <w:p w14:paraId="3C31A105">
      <w:pPr>
        <w:pStyle w:val="2"/>
        <w:ind w:right="103"/>
        <w:rPr>
          <w:u w:val="none"/>
        </w:rPr>
      </w:pPr>
      <w:r>
        <w:rPr>
          <w:u w:val="single"/>
        </w:rPr>
        <w:t>ANEXO</w:t>
      </w:r>
      <w:r>
        <w:rPr>
          <w:spacing w:val="-16"/>
          <w:u w:val="single"/>
        </w:rPr>
        <w:t xml:space="preserve"> </w:t>
      </w:r>
      <w:r>
        <w:rPr>
          <w:u w:val="single"/>
        </w:rPr>
        <w:t>VII</w:t>
      </w:r>
      <w:r>
        <w:rPr>
          <w:spacing w:val="-14"/>
          <w:u w:val="single"/>
        </w:rPr>
        <w:t xml:space="preserve"> </w:t>
      </w:r>
      <w:r>
        <w:rPr>
          <w:u w:val="single"/>
        </w:rPr>
        <w:t>-</w:t>
      </w:r>
      <w:r>
        <w:rPr>
          <w:spacing w:val="-14"/>
          <w:u w:val="single"/>
        </w:rPr>
        <w:t xml:space="preserve"> </w:t>
      </w:r>
      <w:r>
        <w:rPr>
          <w:u w:val="single"/>
        </w:rPr>
        <w:t>MODELO</w:t>
      </w:r>
      <w:r>
        <w:rPr>
          <w:spacing w:val="-13"/>
          <w:u w:val="single"/>
        </w:rPr>
        <w:t xml:space="preserve"> </w:t>
      </w:r>
      <w:r>
        <w:rPr>
          <w:u w:val="single"/>
        </w:rPr>
        <w:t>DE</w:t>
      </w:r>
      <w:r>
        <w:rPr>
          <w:spacing w:val="-14"/>
          <w:u w:val="single"/>
        </w:rPr>
        <w:t xml:space="preserve"> </w:t>
      </w:r>
      <w:r>
        <w:rPr>
          <w:u w:val="single"/>
        </w:rPr>
        <w:t>DECLARAÇ</w:t>
      </w:r>
      <w:r>
        <w:rPr>
          <w:spacing w:val="-20"/>
          <w:u w:val="single"/>
        </w:rPr>
        <w:t xml:space="preserve"> </w:t>
      </w:r>
      <w:r>
        <w:rPr>
          <w:u w:val="single"/>
        </w:rPr>
        <w:t>ÃO</w:t>
      </w:r>
      <w:r>
        <w:rPr>
          <w:spacing w:val="-10"/>
          <w:u w:val="single"/>
        </w:rPr>
        <w:t xml:space="preserve"> </w:t>
      </w:r>
      <w:r>
        <w:rPr>
          <w:u w:val="single"/>
        </w:rPr>
        <w:t>DE</w:t>
      </w:r>
      <w:r>
        <w:rPr>
          <w:spacing w:val="-11"/>
          <w:u w:val="single"/>
        </w:rPr>
        <w:t xml:space="preserve"> </w:t>
      </w:r>
      <w:r>
        <w:rPr>
          <w:u w:val="single"/>
        </w:rPr>
        <w:t>CUMPRIMENTO</w:t>
      </w:r>
      <w:r>
        <w:rPr>
          <w:spacing w:val="-10"/>
          <w:u w:val="single"/>
        </w:rPr>
        <w:t xml:space="preserve"> </w:t>
      </w:r>
      <w:r>
        <w:rPr>
          <w:u w:val="single"/>
        </w:rPr>
        <w:t>DOS</w:t>
      </w:r>
      <w:r>
        <w:rPr>
          <w:spacing w:val="-10"/>
          <w:u w:val="single"/>
        </w:rPr>
        <w:t xml:space="preserve"> </w:t>
      </w:r>
      <w:r>
        <w:rPr>
          <w:u w:val="single"/>
        </w:rPr>
        <w:t>REQ</w:t>
      </w:r>
      <w:r>
        <w:rPr>
          <w:spacing w:val="-37"/>
          <w:u w:val="single"/>
        </w:rPr>
        <w:t xml:space="preserve"> </w:t>
      </w:r>
      <w:r>
        <w:rPr>
          <w:u w:val="single"/>
        </w:rPr>
        <w:t>UISITOS</w:t>
      </w:r>
      <w:r>
        <w:rPr>
          <w:spacing w:val="-10"/>
          <w:u w:val="single"/>
        </w:rPr>
        <w:t xml:space="preserve"> </w:t>
      </w:r>
      <w:r>
        <w:rPr>
          <w:u w:val="single"/>
        </w:rPr>
        <w:t>DE</w:t>
      </w:r>
      <w:r>
        <w:rPr>
          <w:spacing w:val="-10"/>
          <w:u w:val="single"/>
        </w:rPr>
        <w:t xml:space="preserve"> </w:t>
      </w:r>
      <w:r>
        <w:rPr>
          <w:u w:val="single"/>
        </w:rPr>
        <w:t>HABILITAÇ</w:t>
      </w:r>
      <w:r>
        <w:rPr>
          <w:spacing w:val="-20"/>
          <w:u w:val="single"/>
        </w:rPr>
        <w:t xml:space="preserve"> </w:t>
      </w:r>
      <w:r>
        <w:rPr>
          <w:spacing w:val="-5"/>
          <w:u w:val="single"/>
        </w:rPr>
        <w:t>ÃO</w:t>
      </w:r>
    </w:p>
    <w:p w14:paraId="1DB7C93F">
      <w:pPr>
        <w:pStyle w:val="3"/>
        <w:spacing w:before="215" w:line="430" w:lineRule="atLeast"/>
        <w:ind w:left="5326" w:right="389" w:hanging="3762"/>
        <w:rPr>
          <w:u w:val="none"/>
        </w:rPr>
      </w:pPr>
      <w:r>
        <w:rPr>
          <w:u w:val="single"/>
        </w:rPr>
        <w:t>MODELO</w:t>
      </w:r>
      <w:r>
        <w:rPr>
          <w:spacing w:val="-14"/>
          <w:u w:val="single"/>
        </w:rPr>
        <w:t xml:space="preserve"> </w:t>
      </w:r>
      <w:r>
        <w:rPr>
          <w:u w:val="single"/>
        </w:rPr>
        <w:t>DE</w:t>
      </w:r>
      <w:r>
        <w:rPr>
          <w:spacing w:val="-14"/>
          <w:u w:val="single"/>
        </w:rPr>
        <w:t xml:space="preserve"> </w:t>
      </w:r>
      <w:r>
        <w:rPr>
          <w:u w:val="single"/>
        </w:rPr>
        <w:t>DECLARAÇÃO</w:t>
      </w:r>
      <w:r>
        <w:rPr>
          <w:spacing w:val="-10"/>
          <w:u w:val="single"/>
        </w:rPr>
        <w:t xml:space="preserve"> </w:t>
      </w:r>
      <w:r>
        <w:rPr>
          <w:u w:val="single"/>
        </w:rPr>
        <w:t>DE</w:t>
      </w:r>
      <w:r>
        <w:rPr>
          <w:spacing w:val="-10"/>
          <w:u w:val="single"/>
        </w:rPr>
        <w:t xml:space="preserve"> </w:t>
      </w:r>
      <w:r>
        <w:rPr>
          <w:u w:val="single"/>
        </w:rPr>
        <w:t>CUMPRIMENTO</w:t>
      </w:r>
      <w:r>
        <w:rPr>
          <w:spacing w:val="-10"/>
          <w:u w:val="single"/>
        </w:rPr>
        <w:t xml:space="preserve"> </w:t>
      </w:r>
      <w:r>
        <w:rPr>
          <w:u w:val="single"/>
        </w:rPr>
        <w:t>DOS</w:t>
      </w:r>
      <w:r>
        <w:rPr>
          <w:spacing w:val="-10"/>
          <w:u w:val="single"/>
        </w:rPr>
        <w:t xml:space="preserve"> </w:t>
      </w:r>
      <w:r>
        <w:rPr>
          <w:u w:val="single"/>
        </w:rPr>
        <w:t>REQ</w:t>
      </w:r>
      <w:r>
        <w:rPr>
          <w:spacing w:val="-37"/>
          <w:u w:val="single"/>
        </w:rPr>
        <w:t xml:space="preserve"> </w:t>
      </w:r>
      <w:r>
        <w:rPr>
          <w:u w:val="single"/>
        </w:rPr>
        <w:t>UISITOS</w:t>
      </w:r>
      <w:r>
        <w:rPr>
          <w:spacing w:val="-10"/>
          <w:u w:val="single"/>
        </w:rPr>
        <w:t xml:space="preserve"> </w:t>
      </w:r>
      <w:r>
        <w:rPr>
          <w:u w:val="single"/>
        </w:rPr>
        <w:t>DE</w:t>
      </w:r>
      <w:r>
        <w:rPr>
          <w:spacing w:val="-10"/>
          <w:u w:val="single"/>
        </w:rPr>
        <w:t xml:space="preserve"> </w:t>
      </w:r>
      <w:r>
        <w:rPr>
          <w:u w:val="single"/>
        </w:rPr>
        <w:t>HABILITAÇÃO</w:t>
      </w:r>
      <w:r>
        <w:rPr>
          <w:spacing w:val="-10"/>
          <w:u w:val="single"/>
        </w:rPr>
        <w:t xml:space="preserve"> </w:t>
      </w:r>
      <w:r>
        <w:rPr>
          <w:u w:val="single"/>
        </w:rPr>
        <w:t>(EM</w:t>
      </w:r>
      <w:r>
        <w:rPr>
          <w:spacing w:val="-10"/>
          <w:u w:val="single"/>
        </w:rPr>
        <w:t xml:space="preserve"> </w:t>
      </w:r>
      <w:r>
        <w:rPr>
          <w:u w:val="single"/>
        </w:rPr>
        <w:t>PAPEL</w:t>
      </w:r>
      <w:r>
        <w:rPr>
          <w:spacing w:val="-14"/>
          <w:u w:val="single"/>
        </w:rPr>
        <w:t xml:space="preserve"> </w:t>
      </w:r>
      <w:r>
        <w:rPr>
          <w:u w:val="single"/>
        </w:rPr>
        <w:t>TIMBRADO</w:t>
      </w:r>
      <w:r>
        <w:rPr>
          <w:spacing w:val="-10"/>
          <w:u w:val="single"/>
        </w:rPr>
        <w:t xml:space="preserve"> </w:t>
      </w:r>
      <w:r>
        <w:rPr>
          <w:u w:val="single"/>
        </w:rPr>
        <w:t>DO</w:t>
      </w:r>
      <w:r>
        <w:rPr>
          <w:spacing w:val="-10"/>
          <w:u w:val="single"/>
        </w:rPr>
        <w:t xml:space="preserve"> </w:t>
      </w:r>
      <w:r>
        <w:rPr>
          <w:u w:val="single"/>
        </w:rPr>
        <w:t>LICITANTE</w:t>
      </w:r>
      <w:r>
        <w:rPr>
          <w:u w:val="none"/>
        </w:rPr>
        <w:t xml:space="preserve">, </w:t>
      </w:r>
      <w:r>
        <w:rPr>
          <w:u w:val="single"/>
        </w:rPr>
        <w:t>DISPENSADO EM CASO DE CARIMBO COM CNPJ</w:t>
      </w:r>
      <w:r>
        <w:rPr>
          <w:u w:val="none"/>
        </w:rPr>
        <w:t>)</w:t>
      </w:r>
    </w:p>
    <w:p w14:paraId="2F578C0E">
      <w:pPr>
        <w:pStyle w:val="7"/>
        <w:spacing w:before="116" w:line="391" w:lineRule="auto"/>
        <w:ind w:left="329" w:right="14388"/>
      </w:pPr>
      <w:r>
        <w:t>Local</w:t>
      </w:r>
      <w:r>
        <w:rPr>
          <w:spacing w:val="-13"/>
        </w:rPr>
        <w:t xml:space="preserve"> </w:t>
      </w:r>
      <w:r>
        <w:t>e</w:t>
      </w:r>
      <w:r>
        <w:rPr>
          <w:spacing w:val="-12"/>
        </w:rPr>
        <w:t xml:space="preserve"> </w:t>
      </w:r>
      <w:r>
        <w:t xml:space="preserve">data: </w:t>
      </w:r>
      <w:r>
        <w:rPr>
          <w:spacing w:val="-10"/>
        </w:rPr>
        <w:t>À</w:t>
      </w:r>
    </w:p>
    <w:p w14:paraId="158B9F85">
      <w:pPr>
        <w:pStyle w:val="7"/>
        <w:spacing w:before="0"/>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4CD321B1">
      <w:pPr>
        <w:pStyle w:val="7"/>
        <w:spacing w:before="145"/>
        <w:ind w:left="329"/>
      </w:pPr>
      <w:r>
        <w:t>Prezados</w:t>
      </w:r>
      <w:r>
        <w:rPr>
          <w:spacing w:val="-3"/>
        </w:rPr>
        <w:t xml:space="preserve"> </w:t>
      </w:r>
      <w:r>
        <w:rPr>
          <w:spacing w:val="-2"/>
        </w:rPr>
        <w:t>Senhores</w:t>
      </w:r>
    </w:p>
    <w:p w14:paraId="722F69E3">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159/2025:</w:t>
      </w:r>
    </w:p>
    <w:p w14:paraId="32CEBBE2">
      <w:pPr>
        <w:pStyle w:val="7"/>
        <w:spacing w:before="200"/>
        <w:rPr>
          <w:b/>
        </w:rPr>
      </w:pPr>
    </w:p>
    <w:p w14:paraId="40A9CDCF">
      <w:pPr>
        <w:pStyle w:val="7"/>
        <w:spacing w:before="0" w:line="312" w:lineRule="auto"/>
        <w:ind w:left="329"/>
      </w:pPr>
      <w:r>
        <w:t xml:space="preserve">(Entidade) , inscrita no CNPJ sob o nº , sediada na (endereço completo) , neste ato representada pelo seu representante legal, o(a) Sr.(a) , inscrito(a) no CPF sob o nº , portador da cédula de identidade nº , expedida por , </w:t>
      </w:r>
      <w:r>
        <w:rPr>
          <w:b/>
        </w:rPr>
        <w:t>DECLARA</w:t>
      </w:r>
      <w:r>
        <w:t>, que cumpre plenamente os requisitos de habilitação, nos termos do art. 10, V, do Decreto Estadual nº. 31.863 de 16/09/2002.</w:t>
      </w:r>
    </w:p>
    <w:p w14:paraId="57E96815">
      <w:pPr>
        <w:pStyle w:val="7"/>
        <w:spacing w:before="0"/>
      </w:pPr>
    </w:p>
    <w:p w14:paraId="0E104DF8">
      <w:pPr>
        <w:pStyle w:val="7"/>
        <w:spacing w:before="0"/>
      </w:pPr>
    </w:p>
    <w:p w14:paraId="4796AEBB">
      <w:pPr>
        <w:pStyle w:val="7"/>
        <w:spacing w:before="0"/>
      </w:pPr>
    </w:p>
    <w:p w14:paraId="3B5052DF">
      <w:pPr>
        <w:pStyle w:val="7"/>
        <w:spacing w:before="117"/>
      </w:pPr>
    </w:p>
    <w:p w14:paraId="26CACCA1">
      <w:pPr>
        <w:pStyle w:val="7"/>
        <w:spacing w:before="1"/>
        <w:ind w:left="5009"/>
      </w:pPr>
      <w:r>
        <w:rPr>
          <w:spacing w:val="-2"/>
        </w:rPr>
        <w:t>ENTIDADE</w:t>
      </w:r>
    </w:p>
    <w:p w14:paraId="447B4542">
      <w:pPr>
        <w:pStyle w:val="7"/>
        <w:spacing w:before="145" w:line="312" w:lineRule="auto"/>
        <w:ind w:left="764"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4DF5AEEF">
      <w:pPr>
        <w:pStyle w:val="7"/>
        <w:spacing w:before="0"/>
        <w:rPr>
          <w:sz w:val="22"/>
        </w:rPr>
      </w:pPr>
    </w:p>
    <w:p w14:paraId="6B28847A">
      <w:pPr>
        <w:pStyle w:val="7"/>
        <w:spacing w:before="0"/>
        <w:rPr>
          <w:sz w:val="22"/>
        </w:rPr>
      </w:pPr>
    </w:p>
    <w:p w14:paraId="50281FFA">
      <w:pPr>
        <w:pStyle w:val="7"/>
        <w:spacing w:before="0"/>
        <w:rPr>
          <w:sz w:val="22"/>
        </w:rPr>
      </w:pPr>
    </w:p>
    <w:p w14:paraId="65E65517">
      <w:pPr>
        <w:pStyle w:val="7"/>
        <w:spacing w:before="0"/>
        <w:rPr>
          <w:sz w:val="22"/>
        </w:rPr>
      </w:pPr>
    </w:p>
    <w:p w14:paraId="1C8A8A7A">
      <w:pPr>
        <w:pStyle w:val="7"/>
        <w:spacing w:before="0"/>
        <w:rPr>
          <w:sz w:val="22"/>
        </w:rPr>
      </w:pPr>
    </w:p>
    <w:p w14:paraId="1E4F216C">
      <w:pPr>
        <w:pStyle w:val="7"/>
        <w:spacing w:before="0"/>
        <w:rPr>
          <w:sz w:val="22"/>
        </w:rPr>
      </w:pPr>
    </w:p>
    <w:p w14:paraId="5F701086">
      <w:pPr>
        <w:pStyle w:val="7"/>
        <w:spacing w:before="0"/>
        <w:rPr>
          <w:sz w:val="22"/>
        </w:rPr>
      </w:pPr>
    </w:p>
    <w:p w14:paraId="78261A0C">
      <w:pPr>
        <w:pStyle w:val="7"/>
        <w:spacing w:before="0"/>
        <w:rPr>
          <w:sz w:val="22"/>
        </w:rPr>
      </w:pPr>
    </w:p>
    <w:p w14:paraId="68F28C17">
      <w:pPr>
        <w:pStyle w:val="7"/>
        <w:spacing w:before="241"/>
        <w:rPr>
          <w:sz w:val="22"/>
        </w:rPr>
      </w:pPr>
    </w:p>
    <w:p w14:paraId="27A34B6E">
      <w:pPr>
        <w:pStyle w:val="2"/>
        <w:ind w:left="849"/>
        <w:jc w:val="left"/>
        <w:rPr>
          <w:u w:val="none"/>
        </w:rPr>
      </w:pPr>
      <w:r>
        <w:rPr>
          <w:u w:val="single"/>
        </w:rPr>
        <w:t>ANEXO</w:t>
      </w:r>
      <w:r>
        <w:rPr>
          <w:spacing w:val="-14"/>
          <w:u w:val="single"/>
        </w:rPr>
        <w:t xml:space="preserve"> </w:t>
      </w:r>
      <w:r>
        <w:rPr>
          <w:u w:val="single"/>
        </w:rPr>
        <w:t>VIII</w:t>
      </w:r>
      <w:r>
        <w:rPr>
          <w:spacing w:val="-14"/>
          <w:u w:val="single"/>
        </w:rPr>
        <w:t xml:space="preserve"> </w:t>
      </w:r>
      <w:r>
        <w:rPr>
          <w:u w:val="single"/>
        </w:rPr>
        <w:t>-</w:t>
      </w:r>
      <w:r>
        <w:rPr>
          <w:spacing w:val="-14"/>
          <w:u w:val="single"/>
        </w:rPr>
        <w:t xml:space="preserve"> </w:t>
      </w:r>
      <w:r>
        <w:rPr>
          <w:u w:val="single"/>
        </w:rPr>
        <w:t>DECLARAÇ</w:t>
      </w:r>
      <w:r>
        <w:rPr>
          <w:spacing w:val="-20"/>
          <w:u w:val="single"/>
        </w:rPr>
        <w:t xml:space="preserve"> </w:t>
      </w:r>
      <w:r>
        <w:rPr>
          <w:u w:val="single"/>
        </w:rPr>
        <w:t>ÃO</w:t>
      </w:r>
      <w:r>
        <w:rPr>
          <w:spacing w:val="-13"/>
          <w:u w:val="single"/>
        </w:rPr>
        <w:t xml:space="preserve"> </w:t>
      </w:r>
      <w:r>
        <w:rPr>
          <w:u w:val="single"/>
        </w:rPr>
        <w:t>PARA</w:t>
      </w:r>
      <w:r>
        <w:rPr>
          <w:spacing w:val="-14"/>
          <w:u w:val="single"/>
        </w:rPr>
        <w:t xml:space="preserve"> </w:t>
      </w:r>
      <w:r>
        <w:rPr>
          <w:u w:val="single"/>
        </w:rPr>
        <w:t>MICROEMPRESA,</w:t>
      </w:r>
      <w:r>
        <w:rPr>
          <w:spacing w:val="-8"/>
          <w:u w:val="single"/>
        </w:rPr>
        <w:t xml:space="preserve"> </w:t>
      </w:r>
      <w:r>
        <w:rPr>
          <w:u w:val="single"/>
        </w:rPr>
        <w:t>EMPRESA</w:t>
      </w:r>
      <w:r>
        <w:rPr>
          <w:spacing w:val="-13"/>
          <w:u w:val="single"/>
        </w:rPr>
        <w:t xml:space="preserve"> </w:t>
      </w:r>
      <w:r>
        <w:rPr>
          <w:u w:val="single"/>
        </w:rPr>
        <w:t>DE</w:t>
      </w:r>
      <w:r>
        <w:rPr>
          <w:spacing w:val="-8"/>
          <w:u w:val="single"/>
        </w:rPr>
        <w:t xml:space="preserve"> </w:t>
      </w:r>
      <w:r>
        <w:rPr>
          <w:u w:val="single"/>
        </w:rPr>
        <w:t>PEQ</w:t>
      </w:r>
      <w:r>
        <w:rPr>
          <w:spacing w:val="-27"/>
          <w:u w:val="single"/>
        </w:rPr>
        <w:t xml:space="preserve"> </w:t>
      </w:r>
      <w:r>
        <w:rPr>
          <w:u w:val="single"/>
        </w:rPr>
        <w:t>UENO</w:t>
      </w:r>
      <w:r>
        <w:rPr>
          <w:spacing w:val="-8"/>
          <w:u w:val="single"/>
        </w:rPr>
        <w:t xml:space="preserve"> </w:t>
      </w:r>
      <w:r>
        <w:rPr>
          <w:u w:val="single"/>
        </w:rPr>
        <w:t>PORTE,</w:t>
      </w:r>
      <w:r>
        <w:rPr>
          <w:spacing w:val="-7"/>
          <w:u w:val="single"/>
        </w:rPr>
        <w:t xml:space="preserve"> </w:t>
      </w:r>
      <w:r>
        <w:rPr>
          <w:u w:val="single"/>
        </w:rPr>
        <w:t>EMPRESÁRIO</w:t>
      </w:r>
      <w:r>
        <w:rPr>
          <w:spacing w:val="-8"/>
          <w:u w:val="single"/>
        </w:rPr>
        <w:t xml:space="preserve"> </w:t>
      </w:r>
      <w:r>
        <w:rPr>
          <w:u w:val="single"/>
        </w:rPr>
        <w:t>INDIVIDUAL</w:t>
      </w:r>
      <w:r>
        <w:rPr>
          <w:spacing w:val="-14"/>
          <w:u w:val="single"/>
        </w:rPr>
        <w:t xml:space="preserve"> </w:t>
      </w:r>
      <w:r>
        <w:rPr>
          <w:u w:val="single"/>
        </w:rPr>
        <w:t>E</w:t>
      </w:r>
      <w:r>
        <w:rPr>
          <w:spacing w:val="-7"/>
          <w:u w:val="single"/>
        </w:rPr>
        <w:t xml:space="preserve"> </w:t>
      </w:r>
      <w:r>
        <w:rPr>
          <w:spacing w:val="-2"/>
          <w:u w:val="single"/>
        </w:rPr>
        <w:t>COOPERATIVAS</w:t>
      </w:r>
    </w:p>
    <w:p w14:paraId="79DF1E3D">
      <w:pPr>
        <w:pStyle w:val="7"/>
        <w:spacing w:before="49"/>
        <w:rPr>
          <w:b/>
          <w:sz w:val="22"/>
        </w:rPr>
      </w:pPr>
    </w:p>
    <w:p w14:paraId="2A2050C8">
      <w:pPr>
        <w:spacing w:before="0"/>
        <w:ind w:left="0" w:right="103" w:firstLine="0"/>
        <w:jc w:val="center"/>
        <w:rPr>
          <w:b/>
          <w:sz w:val="22"/>
        </w:rPr>
      </w:pPr>
      <w:r>
        <w:rPr>
          <w:b/>
          <w:sz w:val="22"/>
          <w:u w:val="single"/>
        </w:rPr>
        <w:t>ENQ</w:t>
      </w:r>
      <w:r>
        <w:rPr>
          <w:b/>
          <w:spacing w:val="-29"/>
          <w:sz w:val="22"/>
          <w:u w:val="single"/>
        </w:rPr>
        <w:t xml:space="preserve"> </w:t>
      </w:r>
      <w:r>
        <w:rPr>
          <w:b/>
          <w:sz w:val="22"/>
          <w:u w:val="single"/>
        </w:rPr>
        <w:t>UADRADAS</w:t>
      </w:r>
      <w:r>
        <w:rPr>
          <w:b/>
          <w:spacing w:val="-14"/>
          <w:sz w:val="22"/>
          <w:u w:val="single"/>
        </w:rPr>
        <w:t xml:space="preserve"> </w:t>
      </w:r>
      <w:r>
        <w:rPr>
          <w:b/>
          <w:sz w:val="22"/>
          <w:u w:val="single"/>
        </w:rPr>
        <w:t>NO</w:t>
      </w:r>
      <w:r>
        <w:rPr>
          <w:b/>
          <w:spacing w:val="-14"/>
          <w:sz w:val="22"/>
          <w:u w:val="single"/>
        </w:rPr>
        <w:t xml:space="preserve"> </w:t>
      </w:r>
      <w:r>
        <w:rPr>
          <w:b/>
          <w:sz w:val="22"/>
          <w:u w:val="single"/>
        </w:rPr>
        <w:t>ART.</w:t>
      </w:r>
      <w:r>
        <w:rPr>
          <w:b/>
          <w:spacing w:val="-14"/>
          <w:sz w:val="22"/>
          <w:u w:val="single"/>
        </w:rPr>
        <w:t xml:space="preserve"> </w:t>
      </w:r>
      <w:r>
        <w:rPr>
          <w:b/>
          <w:sz w:val="22"/>
          <w:u w:val="single"/>
        </w:rPr>
        <w:t>34,</w:t>
      </w:r>
      <w:r>
        <w:rPr>
          <w:b/>
          <w:spacing w:val="-11"/>
          <w:sz w:val="22"/>
          <w:u w:val="single"/>
        </w:rPr>
        <w:t xml:space="preserve"> </w:t>
      </w:r>
      <w:r>
        <w:rPr>
          <w:b/>
          <w:sz w:val="22"/>
          <w:u w:val="single"/>
        </w:rPr>
        <w:t>DA</w:t>
      </w:r>
      <w:r>
        <w:rPr>
          <w:b/>
          <w:spacing w:val="-14"/>
          <w:sz w:val="22"/>
          <w:u w:val="single"/>
        </w:rPr>
        <w:t xml:space="preserve"> </w:t>
      </w:r>
      <w:r>
        <w:rPr>
          <w:b/>
          <w:sz w:val="22"/>
          <w:u w:val="single"/>
        </w:rPr>
        <w:t>LEI</w:t>
      </w:r>
      <w:r>
        <w:rPr>
          <w:b/>
          <w:spacing w:val="-8"/>
          <w:sz w:val="22"/>
          <w:u w:val="single"/>
        </w:rPr>
        <w:t xml:space="preserve"> </w:t>
      </w:r>
      <w:r>
        <w:rPr>
          <w:b/>
          <w:sz w:val="22"/>
          <w:u w:val="single"/>
        </w:rPr>
        <w:t>Nº</w:t>
      </w:r>
      <w:r>
        <w:rPr>
          <w:b/>
          <w:spacing w:val="-9"/>
          <w:sz w:val="22"/>
          <w:u w:val="single"/>
        </w:rPr>
        <w:t xml:space="preserve"> </w:t>
      </w:r>
      <w:r>
        <w:rPr>
          <w:b/>
          <w:sz w:val="22"/>
          <w:u w:val="single"/>
        </w:rPr>
        <w:t>11.488,</w:t>
      </w:r>
      <w:r>
        <w:rPr>
          <w:b/>
          <w:spacing w:val="-8"/>
          <w:sz w:val="22"/>
          <w:u w:val="single"/>
        </w:rPr>
        <w:t xml:space="preserve"> </w:t>
      </w:r>
      <w:r>
        <w:rPr>
          <w:b/>
          <w:sz w:val="22"/>
          <w:u w:val="single"/>
        </w:rPr>
        <w:t>DE</w:t>
      </w:r>
      <w:r>
        <w:rPr>
          <w:b/>
          <w:spacing w:val="-8"/>
          <w:sz w:val="22"/>
          <w:u w:val="single"/>
        </w:rPr>
        <w:t xml:space="preserve"> </w:t>
      </w:r>
      <w:r>
        <w:rPr>
          <w:b/>
          <w:spacing w:val="-4"/>
          <w:sz w:val="22"/>
          <w:u w:val="single"/>
        </w:rPr>
        <w:t>2007</w:t>
      </w:r>
    </w:p>
    <w:p w14:paraId="54960BB0">
      <w:pPr>
        <w:pStyle w:val="7"/>
        <w:spacing w:before="34"/>
        <w:rPr>
          <w:b/>
          <w:sz w:val="22"/>
        </w:rPr>
      </w:pPr>
    </w:p>
    <w:p w14:paraId="6F86CA93">
      <w:pPr>
        <w:pStyle w:val="2"/>
        <w:ind w:right="163"/>
        <w:rPr>
          <w:u w:val="none"/>
        </w:rPr>
      </w:pPr>
      <w:r>
        <w:rPr>
          <w:b w:val="0"/>
          <w:spacing w:val="-57"/>
          <w:u w:val="single"/>
        </w:rPr>
        <w:t xml:space="preserve"> </w:t>
      </w:r>
      <w:r>
        <w:rPr>
          <w:u w:val="none"/>
        </w:rPr>
        <w:t>(</w:t>
      </w:r>
      <w:r>
        <w:rPr>
          <w:u w:val="single"/>
        </w:rPr>
        <w:t>EM</w:t>
      </w:r>
      <w:r>
        <w:rPr>
          <w:spacing w:val="-9"/>
          <w:u w:val="single"/>
        </w:rPr>
        <w:t xml:space="preserve"> </w:t>
      </w:r>
      <w:r>
        <w:rPr>
          <w:u w:val="single"/>
        </w:rPr>
        <w:t>PAPEL</w:t>
      </w:r>
      <w:r>
        <w:rPr>
          <w:spacing w:val="-17"/>
          <w:u w:val="single"/>
        </w:rPr>
        <w:t xml:space="preserve"> </w:t>
      </w:r>
      <w:r>
        <w:rPr>
          <w:u w:val="single"/>
        </w:rPr>
        <w:t>TIMBRADO</w:t>
      </w:r>
      <w:r>
        <w:rPr>
          <w:spacing w:val="-4"/>
          <w:u w:val="single"/>
        </w:rPr>
        <w:t xml:space="preserve"> </w:t>
      </w:r>
      <w:r>
        <w:rPr>
          <w:u w:val="single"/>
        </w:rPr>
        <w:t>DO</w:t>
      </w:r>
      <w:r>
        <w:rPr>
          <w:spacing w:val="-4"/>
          <w:u w:val="single"/>
        </w:rPr>
        <w:t xml:space="preserve"> </w:t>
      </w:r>
      <w:r>
        <w:rPr>
          <w:u w:val="single"/>
        </w:rPr>
        <w:t>LICITANTE,</w:t>
      </w:r>
      <w:r>
        <w:rPr>
          <w:spacing w:val="-4"/>
          <w:u w:val="single"/>
        </w:rPr>
        <w:t xml:space="preserve"> </w:t>
      </w:r>
      <w:r>
        <w:rPr>
          <w:u w:val="single"/>
        </w:rPr>
        <w:t>DISPENSADO</w:t>
      </w:r>
      <w:r>
        <w:rPr>
          <w:spacing w:val="-5"/>
          <w:u w:val="single"/>
        </w:rPr>
        <w:t xml:space="preserve"> </w:t>
      </w:r>
      <w:r>
        <w:rPr>
          <w:u w:val="single"/>
        </w:rPr>
        <w:t>EM</w:t>
      </w:r>
      <w:r>
        <w:rPr>
          <w:spacing w:val="-4"/>
          <w:u w:val="single"/>
        </w:rPr>
        <w:t xml:space="preserve"> </w:t>
      </w:r>
      <w:r>
        <w:rPr>
          <w:u w:val="single"/>
        </w:rPr>
        <w:t>CASO</w:t>
      </w:r>
      <w:r>
        <w:rPr>
          <w:spacing w:val="-4"/>
          <w:u w:val="single"/>
        </w:rPr>
        <w:t xml:space="preserve"> </w:t>
      </w:r>
      <w:r>
        <w:rPr>
          <w:u w:val="single"/>
        </w:rPr>
        <w:t>DE</w:t>
      </w:r>
      <w:r>
        <w:rPr>
          <w:spacing w:val="-4"/>
          <w:u w:val="single"/>
        </w:rPr>
        <w:t xml:space="preserve"> </w:t>
      </w:r>
      <w:r>
        <w:rPr>
          <w:u w:val="single"/>
        </w:rPr>
        <w:t>CARIMBO</w:t>
      </w:r>
      <w:r>
        <w:rPr>
          <w:spacing w:val="-4"/>
          <w:u w:val="single"/>
        </w:rPr>
        <w:t xml:space="preserve"> </w:t>
      </w:r>
      <w:r>
        <w:rPr>
          <w:u w:val="single"/>
        </w:rPr>
        <w:t>COM</w:t>
      </w:r>
      <w:r>
        <w:rPr>
          <w:spacing w:val="-4"/>
          <w:u w:val="single"/>
        </w:rPr>
        <w:t xml:space="preserve"> </w:t>
      </w:r>
      <w:r>
        <w:rPr>
          <w:spacing w:val="-2"/>
          <w:u w:val="single"/>
        </w:rPr>
        <w:t>CNPJ</w:t>
      </w:r>
      <w:r>
        <w:rPr>
          <w:spacing w:val="-2"/>
          <w:u w:val="none"/>
        </w:rPr>
        <w:t>)</w:t>
      </w:r>
    </w:p>
    <w:p w14:paraId="546B56AB">
      <w:pPr>
        <w:pStyle w:val="7"/>
        <w:spacing w:before="246"/>
        <w:ind w:left="329"/>
      </w:pPr>
      <w:r>
        <w:t>Local</w:t>
      </w:r>
      <w:r>
        <w:rPr>
          <w:spacing w:val="-1"/>
        </w:rPr>
        <w:t xml:space="preserve"> </w:t>
      </w:r>
      <w:r>
        <w:t>e</w:t>
      </w:r>
      <w:r>
        <w:rPr>
          <w:spacing w:val="-1"/>
        </w:rPr>
        <w:t xml:space="preserve"> </w:t>
      </w:r>
      <w:r>
        <w:rPr>
          <w:spacing w:val="-2"/>
        </w:rPr>
        <w:t>data:</w:t>
      </w:r>
    </w:p>
    <w:p w14:paraId="20C09E12">
      <w:pPr>
        <w:pStyle w:val="7"/>
        <w:spacing w:before="145"/>
        <w:ind w:left="329"/>
      </w:pPr>
      <w:r>
        <w:rPr>
          <w:spacing w:val="-10"/>
        </w:rPr>
        <w:t>À</w:t>
      </w:r>
    </w:p>
    <w:p w14:paraId="5E5E3634">
      <w:pPr>
        <w:pStyle w:val="7"/>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3A9A2D0F">
      <w:pPr>
        <w:pStyle w:val="7"/>
        <w:spacing w:before="145"/>
        <w:ind w:left="329"/>
      </w:pPr>
      <w:r>
        <w:t>Prezados</w:t>
      </w:r>
      <w:r>
        <w:rPr>
          <w:spacing w:val="-3"/>
        </w:rPr>
        <w:t xml:space="preserve"> </w:t>
      </w:r>
      <w:r>
        <w:rPr>
          <w:spacing w:val="-2"/>
        </w:rPr>
        <w:t>Senhores</w:t>
      </w:r>
    </w:p>
    <w:p w14:paraId="2C68E9C8">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159/2025:</w:t>
      </w:r>
    </w:p>
    <w:p w14:paraId="5675B7EC">
      <w:pPr>
        <w:pStyle w:val="7"/>
        <w:spacing w:before="0"/>
        <w:rPr>
          <w:b/>
        </w:rPr>
      </w:pPr>
    </w:p>
    <w:p w14:paraId="06FCC8D3">
      <w:pPr>
        <w:pStyle w:val="7"/>
        <w:spacing w:before="60"/>
        <w:rPr>
          <w:b/>
        </w:rPr>
      </w:pPr>
    </w:p>
    <w:p w14:paraId="0307ED75">
      <w:pPr>
        <w:pStyle w:val="7"/>
        <w:spacing w:before="0" w:line="312" w:lineRule="auto"/>
        <w:ind w:left="329" w:right="418"/>
        <w:jc w:val="both"/>
      </w:pPr>
      <w:r>
        <w:t xml:space="preserve">(Entidade) , inscrita no CNPJ sob o nº , sediada na (endereço completo) , neste ato representada pelo seu representante legal, o(a) Sr.(a) , inscrito(a) no CPF sob o nº , portador da cédula de identidade nº , expedida por , </w:t>
      </w:r>
      <w:r>
        <w:rPr>
          <w:b/>
        </w:rPr>
        <w:t>DECLARA</w:t>
      </w:r>
      <w:r>
        <w:t>, que é Microempresa, Empresa de Pequeno Porte, empresário individual ou Cooperativa enquadrada no artigo 34 da Lei nº 11.488, de 2007, cumprindo,</w:t>
      </w:r>
      <w:r>
        <w:rPr>
          <w:spacing w:val="-1"/>
        </w:rPr>
        <w:t xml:space="preserve"> </w:t>
      </w:r>
      <w:r>
        <w:t>assim,</w:t>
      </w:r>
      <w:r>
        <w:rPr>
          <w:spacing w:val="-1"/>
        </w:rPr>
        <w:t xml:space="preserve"> </w:t>
      </w:r>
      <w:r>
        <w:t>os</w:t>
      </w:r>
      <w:r>
        <w:rPr>
          <w:spacing w:val="-1"/>
        </w:rPr>
        <w:t xml:space="preserve"> </w:t>
      </w:r>
      <w:r>
        <w:t>requisitos</w:t>
      </w:r>
      <w:r>
        <w:rPr>
          <w:spacing w:val="-1"/>
        </w:rPr>
        <w:t xml:space="preserve"> </w:t>
      </w:r>
      <w:r>
        <w:t>legais</w:t>
      </w:r>
      <w:r>
        <w:rPr>
          <w:spacing w:val="-1"/>
        </w:rPr>
        <w:t xml:space="preserve"> </w:t>
      </w:r>
      <w:r>
        <w:t>para</w:t>
      </w:r>
      <w:r>
        <w:rPr>
          <w:spacing w:val="-1"/>
        </w:rPr>
        <w:t xml:space="preserve"> </w:t>
      </w:r>
      <w:r>
        <w:t>tal</w:t>
      </w:r>
      <w:r>
        <w:rPr>
          <w:spacing w:val="-1"/>
        </w:rPr>
        <w:t xml:space="preserve"> </w:t>
      </w:r>
      <w:r>
        <w:t>qualificação,</w:t>
      </w:r>
      <w:r>
        <w:rPr>
          <w:spacing w:val="-1"/>
        </w:rPr>
        <w:t xml:space="preserve"> </w:t>
      </w:r>
      <w:r>
        <w:t>nos</w:t>
      </w:r>
      <w:r>
        <w:rPr>
          <w:spacing w:val="-1"/>
        </w:rPr>
        <w:t xml:space="preserve"> </w:t>
      </w:r>
      <w:r>
        <w:t>termos</w:t>
      </w:r>
      <w:r>
        <w:rPr>
          <w:spacing w:val="-1"/>
        </w:rPr>
        <w:t xml:space="preserve"> </w:t>
      </w:r>
      <w:r>
        <w:t>da</w:t>
      </w:r>
      <w:r>
        <w:rPr>
          <w:spacing w:val="-1"/>
        </w:rPr>
        <w:t xml:space="preserve"> </w:t>
      </w:r>
      <w:r>
        <w:t>Lei</w:t>
      </w:r>
      <w:r>
        <w:rPr>
          <w:spacing w:val="-1"/>
        </w:rPr>
        <w:t xml:space="preserve"> </w:t>
      </w:r>
      <w:r>
        <w:t>Complementar</w:t>
      </w:r>
      <w:r>
        <w:rPr>
          <w:spacing w:val="-1"/>
        </w:rPr>
        <w:t xml:space="preserve"> </w:t>
      </w:r>
      <w:r>
        <w:t>nº</w:t>
      </w:r>
      <w:r>
        <w:rPr>
          <w:spacing w:val="-1"/>
        </w:rPr>
        <w:t xml:space="preserve"> </w:t>
      </w:r>
      <w:r>
        <w:t>123</w:t>
      </w:r>
      <w:r>
        <w:rPr>
          <w:spacing w:val="-1"/>
        </w:rPr>
        <w:t xml:space="preserve"> </w:t>
      </w:r>
      <w:r>
        <w:t>/</w:t>
      </w:r>
      <w:r>
        <w:rPr>
          <w:spacing w:val="-1"/>
        </w:rPr>
        <w:t xml:space="preserve"> </w:t>
      </w:r>
      <w:r>
        <w:t>2006,</w:t>
      </w:r>
      <w:r>
        <w:rPr>
          <w:spacing w:val="-1"/>
        </w:rPr>
        <w:t xml:space="preserve"> </w:t>
      </w:r>
      <w:r>
        <w:t>e</w:t>
      </w:r>
      <w:r>
        <w:rPr>
          <w:spacing w:val="-1"/>
        </w:rPr>
        <w:t xml:space="preserve"> </w:t>
      </w:r>
      <w:r>
        <w:t>que</w:t>
      </w:r>
      <w:r>
        <w:rPr>
          <w:spacing w:val="-1"/>
        </w:rPr>
        <w:t xml:space="preserve"> </w:t>
      </w:r>
      <w:r>
        <w:t>não</w:t>
      </w:r>
      <w:r>
        <w:rPr>
          <w:spacing w:val="-1"/>
        </w:rPr>
        <w:t xml:space="preserve"> </w:t>
      </w:r>
      <w:r>
        <w:t>possui</w:t>
      </w:r>
      <w:r>
        <w:rPr>
          <w:spacing w:val="-1"/>
        </w:rPr>
        <w:t xml:space="preserve"> </w:t>
      </w:r>
      <w:r>
        <w:t>quaisquer</w:t>
      </w:r>
      <w:r>
        <w:rPr>
          <w:spacing w:val="-1"/>
        </w:rPr>
        <w:t xml:space="preserve"> </w:t>
      </w:r>
      <w:r>
        <w:t>dos</w:t>
      </w:r>
      <w:r>
        <w:rPr>
          <w:spacing w:val="-1"/>
        </w:rPr>
        <w:t xml:space="preserve"> </w:t>
      </w:r>
      <w:r>
        <w:t>impedimentos</w:t>
      </w:r>
      <w:r>
        <w:rPr>
          <w:spacing w:val="-1"/>
        </w:rPr>
        <w:t xml:space="preserve"> </w:t>
      </w:r>
      <w:r>
        <w:t>da</w:t>
      </w:r>
      <w:r>
        <w:rPr>
          <w:spacing w:val="-1"/>
        </w:rPr>
        <w:t xml:space="preserve"> </w:t>
      </w:r>
      <w:r>
        <w:t>referida</w:t>
      </w:r>
      <w:r>
        <w:rPr>
          <w:spacing w:val="-1"/>
        </w:rPr>
        <w:t xml:space="preserve"> </w:t>
      </w:r>
      <w:r>
        <w:t>norma,</w:t>
      </w:r>
      <w:r>
        <w:rPr>
          <w:spacing w:val="-1"/>
        </w:rPr>
        <w:t xml:space="preserve"> </w:t>
      </w:r>
      <w:r>
        <w:t>estando</w:t>
      </w:r>
      <w:r>
        <w:rPr>
          <w:spacing w:val="-1"/>
        </w:rPr>
        <w:t xml:space="preserve"> </w:t>
      </w:r>
      <w:r>
        <w:t>apta</w:t>
      </w:r>
      <w:r>
        <w:rPr>
          <w:spacing w:val="-1"/>
        </w:rPr>
        <w:t xml:space="preserve"> </w:t>
      </w:r>
      <w:r>
        <w:t>a exercer o direito de tratamento privilegiado na forma prevista pela legislação em vigor.</w:t>
      </w:r>
    </w:p>
    <w:p w14:paraId="7031FA75">
      <w:pPr>
        <w:pStyle w:val="7"/>
        <w:spacing w:before="0"/>
      </w:pPr>
    </w:p>
    <w:p w14:paraId="39FDBDF8">
      <w:pPr>
        <w:pStyle w:val="7"/>
        <w:spacing w:before="0"/>
      </w:pPr>
    </w:p>
    <w:p w14:paraId="1C6945A3">
      <w:pPr>
        <w:pStyle w:val="7"/>
        <w:spacing w:before="0"/>
      </w:pPr>
    </w:p>
    <w:p w14:paraId="12248204">
      <w:pPr>
        <w:pStyle w:val="7"/>
        <w:spacing w:before="0"/>
      </w:pPr>
    </w:p>
    <w:p w14:paraId="2903DA70">
      <w:pPr>
        <w:pStyle w:val="7"/>
        <w:spacing w:before="9"/>
      </w:pPr>
    </w:p>
    <w:p w14:paraId="36208802">
      <w:pPr>
        <w:pStyle w:val="7"/>
        <w:spacing w:before="0"/>
        <w:ind w:left="5009"/>
      </w:pPr>
      <w:r>
        <w:rPr>
          <w:spacing w:val="-2"/>
        </w:rPr>
        <w:t>ENTIDADE</w:t>
      </w:r>
    </w:p>
    <w:p w14:paraId="31DD6366">
      <w:pPr>
        <w:pStyle w:val="7"/>
        <w:spacing w:before="145" w:line="312" w:lineRule="auto"/>
        <w:ind w:left="764"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1931C53C">
      <w:pPr>
        <w:pStyle w:val="7"/>
        <w:spacing w:before="0"/>
        <w:rPr>
          <w:sz w:val="22"/>
        </w:rPr>
      </w:pPr>
    </w:p>
    <w:p w14:paraId="02ABFA71">
      <w:pPr>
        <w:pStyle w:val="7"/>
        <w:spacing w:before="0"/>
        <w:rPr>
          <w:sz w:val="22"/>
        </w:rPr>
      </w:pPr>
    </w:p>
    <w:p w14:paraId="0AFB93EF">
      <w:pPr>
        <w:pStyle w:val="7"/>
        <w:spacing w:before="0"/>
        <w:rPr>
          <w:sz w:val="22"/>
        </w:rPr>
      </w:pPr>
    </w:p>
    <w:p w14:paraId="169394CB">
      <w:pPr>
        <w:pStyle w:val="7"/>
        <w:spacing w:before="0"/>
        <w:rPr>
          <w:sz w:val="22"/>
        </w:rPr>
      </w:pPr>
    </w:p>
    <w:p w14:paraId="72B50F81">
      <w:pPr>
        <w:pStyle w:val="7"/>
        <w:spacing w:before="0"/>
        <w:rPr>
          <w:sz w:val="22"/>
        </w:rPr>
      </w:pPr>
    </w:p>
    <w:p w14:paraId="4DF50B4F">
      <w:pPr>
        <w:pStyle w:val="7"/>
        <w:spacing w:before="0"/>
        <w:rPr>
          <w:sz w:val="22"/>
        </w:rPr>
      </w:pPr>
    </w:p>
    <w:p w14:paraId="2AEBC0D6">
      <w:pPr>
        <w:pStyle w:val="7"/>
        <w:spacing w:before="0"/>
        <w:rPr>
          <w:sz w:val="22"/>
        </w:rPr>
      </w:pPr>
    </w:p>
    <w:p w14:paraId="6E1AF6F3">
      <w:pPr>
        <w:pStyle w:val="7"/>
        <w:spacing w:before="0"/>
        <w:rPr>
          <w:sz w:val="22"/>
        </w:rPr>
      </w:pPr>
    </w:p>
    <w:p w14:paraId="67A37AF4">
      <w:pPr>
        <w:pStyle w:val="7"/>
        <w:spacing w:before="0"/>
        <w:rPr>
          <w:sz w:val="22"/>
        </w:rPr>
      </w:pPr>
    </w:p>
    <w:p w14:paraId="53F4E1C4">
      <w:pPr>
        <w:pStyle w:val="7"/>
        <w:spacing w:before="0"/>
        <w:rPr>
          <w:sz w:val="22"/>
        </w:rPr>
      </w:pPr>
    </w:p>
    <w:p w14:paraId="25AB58DD">
      <w:pPr>
        <w:pStyle w:val="7"/>
        <w:spacing w:before="0"/>
        <w:rPr>
          <w:sz w:val="22"/>
        </w:rPr>
      </w:pPr>
    </w:p>
    <w:p w14:paraId="5CEC36E4">
      <w:pPr>
        <w:pStyle w:val="7"/>
        <w:spacing w:before="0"/>
        <w:rPr>
          <w:sz w:val="22"/>
        </w:rPr>
      </w:pPr>
    </w:p>
    <w:p w14:paraId="2865E622">
      <w:pPr>
        <w:pStyle w:val="7"/>
        <w:spacing w:before="0"/>
        <w:rPr>
          <w:sz w:val="22"/>
        </w:rPr>
      </w:pPr>
    </w:p>
    <w:p w14:paraId="61699E65">
      <w:pPr>
        <w:pStyle w:val="7"/>
        <w:spacing w:before="0"/>
        <w:rPr>
          <w:sz w:val="22"/>
        </w:rPr>
      </w:pPr>
    </w:p>
    <w:p w14:paraId="61AA8249">
      <w:pPr>
        <w:pStyle w:val="7"/>
        <w:spacing w:before="0"/>
        <w:rPr>
          <w:sz w:val="22"/>
        </w:rPr>
      </w:pPr>
    </w:p>
    <w:p w14:paraId="672AB0C9">
      <w:pPr>
        <w:pStyle w:val="7"/>
        <w:spacing w:before="76"/>
        <w:rPr>
          <w:sz w:val="22"/>
        </w:rPr>
      </w:pPr>
    </w:p>
    <w:p w14:paraId="172989A8">
      <w:pPr>
        <w:spacing w:before="0"/>
        <w:ind w:left="573" w:right="0" w:firstLine="0"/>
        <w:jc w:val="left"/>
        <w:rPr>
          <w:b/>
          <w:sz w:val="22"/>
        </w:rPr>
      </w:pPr>
      <w:r>
        <w:rPr>
          <w:b/>
          <w:sz w:val="22"/>
          <w:u w:val="single"/>
        </w:rPr>
        <w:t>ANEXO</w:t>
      </w:r>
      <w:r>
        <w:rPr>
          <w:b/>
          <w:spacing w:val="-14"/>
          <w:sz w:val="22"/>
          <w:u w:val="single"/>
        </w:rPr>
        <w:t xml:space="preserve"> </w:t>
      </w:r>
      <w:r>
        <w:rPr>
          <w:b/>
          <w:sz w:val="22"/>
          <w:u w:val="single"/>
        </w:rPr>
        <w:t>X</w:t>
      </w:r>
      <w:r>
        <w:rPr>
          <w:b/>
          <w:spacing w:val="-14"/>
          <w:sz w:val="22"/>
          <w:u w:val="single"/>
        </w:rPr>
        <w:t xml:space="preserve"> </w:t>
      </w:r>
      <w:r>
        <w:rPr>
          <w:b/>
          <w:sz w:val="22"/>
          <w:u w:val="single"/>
        </w:rPr>
        <w:t>-</w:t>
      </w:r>
      <w:r>
        <w:rPr>
          <w:b/>
          <w:spacing w:val="-14"/>
          <w:sz w:val="22"/>
          <w:u w:val="single"/>
        </w:rPr>
        <w:t xml:space="preserve"> </w:t>
      </w:r>
      <w:r>
        <w:rPr>
          <w:b/>
          <w:sz w:val="22"/>
          <w:u w:val="single"/>
        </w:rPr>
        <w:t>DECLARAÇ</w:t>
      </w:r>
      <w:r>
        <w:rPr>
          <w:b/>
          <w:spacing w:val="-18"/>
          <w:sz w:val="22"/>
          <w:u w:val="single"/>
        </w:rPr>
        <w:t xml:space="preserve"> </w:t>
      </w:r>
      <w:r>
        <w:rPr>
          <w:b/>
          <w:sz w:val="22"/>
          <w:u w:val="single"/>
        </w:rPr>
        <w:t>ÃO</w:t>
      </w:r>
      <w:r>
        <w:rPr>
          <w:b/>
          <w:spacing w:val="-13"/>
          <w:sz w:val="22"/>
          <w:u w:val="single"/>
        </w:rPr>
        <w:t xml:space="preserve"> </w:t>
      </w:r>
      <w:r>
        <w:rPr>
          <w:b/>
          <w:sz w:val="22"/>
          <w:u w:val="single"/>
        </w:rPr>
        <w:t>DE</w:t>
      </w:r>
      <w:r>
        <w:rPr>
          <w:b/>
          <w:spacing w:val="-14"/>
          <w:sz w:val="22"/>
          <w:u w:val="single"/>
        </w:rPr>
        <w:t xml:space="preserve"> </w:t>
      </w:r>
      <w:r>
        <w:rPr>
          <w:b/>
          <w:sz w:val="22"/>
          <w:u w:val="single"/>
        </w:rPr>
        <w:t>ELABORAÇ</w:t>
      </w:r>
      <w:r>
        <w:rPr>
          <w:b/>
          <w:spacing w:val="-18"/>
          <w:sz w:val="22"/>
          <w:u w:val="single"/>
        </w:rPr>
        <w:t xml:space="preserve"> </w:t>
      </w:r>
      <w:r>
        <w:rPr>
          <w:b/>
          <w:sz w:val="22"/>
          <w:u w:val="single"/>
        </w:rPr>
        <w:t>ÃO</w:t>
      </w:r>
      <w:r>
        <w:rPr>
          <w:b/>
          <w:spacing w:val="-14"/>
          <w:sz w:val="22"/>
          <w:u w:val="single"/>
        </w:rPr>
        <w:t xml:space="preserve"> </w:t>
      </w:r>
      <w:r>
        <w:rPr>
          <w:b/>
          <w:sz w:val="22"/>
          <w:u w:val="single"/>
        </w:rPr>
        <w:t>INDEPENDENTE</w:t>
      </w:r>
      <w:r>
        <w:rPr>
          <w:b/>
          <w:spacing w:val="-14"/>
          <w:sz w:val="22"/>
          <w:u w:val="single"/>
        </w:rPr>
        <w:t xml:space="preserve"> </w:t>
      </w:r>
      <w:r>
        <w:rPr>
          <w:b/>
          <w:sz w:val="22"/>
          <w:u w:val="single"/>
        </w:rPr>
        <w:t>DE</w:t>
      </w:r>
      <w:r>
        <w:rPr>
          <w:b/>
          <w:spacing w:val="-13"/>
          <w:sz w:val="22"/>
          <w:u w:val="single"/>
        </w:rPr>
        <w:t xml:space="preserve"> </w:t>
      </w:r>
      <w:r>
        <w:rPr>
          <w:b/>
          <w:sz w:val="22"/>
          <w:u w:val="single"/>
        </w:rPr>
        <w:t>PROPOSTA</w:t>
      </w:r>
      <w:r>
        <w:rPr>
          <w:b/>
          <w:spacing w:val="-14"/>
          <w:sz w:val="22"/>
          <w:u w:val="single"/>
        </w:rPr>
        <w:t xml:space="preserve"> </w:t>
      </w:r>
      <w:r>
        <w:rPr>
          <w:b/>
          <w:sz w:val="22"/>
          <w:u w:val="single"/>
        </w:rPr>
        <w:t>PARA</w:t>
      </w:r>
      <w:r>
        <w:rPr>
          <w:b/>
          <w:spacing w:val="-25"/>
          <w:sz w:val="22"/>
          <w:u w:val="single"/>
        </w:rPr>
        <w:t xml:space="preserve"> </w:t>
      </w:r>
      <w:r>
        <w:rPr>
          <w:b/>
          <w:sz w:val="22"/>
          <w:u w:val="single"/>
        </w:rPr>
        <w:t>ATENDIMENTO</w:t>
      </w:r>
      <w:r>
        <w:rPr>
          <w:b/>
          <w:spacing w:val="-14"/>
          <w:sz w:val="22"/>
          <w:u w:val="single"/>
        </w:rPr>
        <w:t xml:space="preserve"> </w:t>
      </w:r>
      <w:r>
        <w:rPr>
          <w:b/>
          <w:sz w:val="22"/>
          <w:u w:val="single"/>
        </w:rPr>
        <w:t>AO</w:t>
      </w:r>
      <w:r>
        <w:rPr>
          <w:b/>
          <w:spacing w:val="-14"/>
          <w:sz w:val="22"/>
          <w:u w:val="single"/>
        </w:rPr>
        <w:t xml:space="preserve"> </w:t>
      </w:r>
      <w:r>
        <w:rPr>
          <w:b/>
          <w:sz w:val="22"/>
          <w:u w:val="single"/>
        </w:rPr>
        <w:t>DECRETO</w:t>
      </w:r>
      <w:r>
        <w:rPr>
          <w:b/>
          <w:spacing w:val="-13"/>
          <w:sz w:val="22"/>
          <w:u w:val="single"/>
        </w:rPr>
        <w:t xml:space="preserve"> </w:t>
      </w:r>
      <w:r>
        <w:rPr>
          <w:b/>
          <w:sz w:val="22"/>
          <w:u w:val="single"/>
        </w:rPr>
        <w:t>ESTADUAL</w:t>
      </w:r>
      <w:r>
        <w:rPr>
          <w:b/>
          <w:spacing w:val="-14"/>
          <w:sz w:val="22"/>
          <w:u w:val="single"/>
        </w:rPr>
        <w:t xml:space="preserve"> </w:t>
      </w:r>
      <w:r>
        <w:rPr>
          <w:b/>
          <w:sz w:val="22"/>
          <w:u w:val="single"/>
        </w:rPr>
        <w:t>Nº</w:t>
      </w:r>
      <w:r>
        <w:rPr>
          <w:b/>
          <w:spacing w:val="-14"/>
          <w:sz w:val="22"/>
          <w:u w:val="single"/>
        </w:rPr>
        <w:t xml:space="preserve"> </w:t>
      </w:r>
      <w:r>
        <w:rPr>
          <w:b/>
          <w:sz w:val="22"/>
          <w:u w:val="single"/>
        </w:rPr>
        <w:t>43.150</w:t>
      </w:r>
      <w:r>
        <w:rPr>
          <w:b/>
          <w:sz w:val="22"/>
        </w:rPr>
        <w:t>,</w:t>
      </w:r>
      <w:r>
        <w:rPr>
          <w:b/>
          <w:spacing w:val="-10"/>
          <w:sz w:val="22"/>
          <w:u w:val="single"/>
        </w:rPr>
        <w:t xml:space="preserve"> </w:t>
      </w:r>
      <w:r>
        <w:rPr>
          <w:b/>
          <w:spacing w:val="-5"/>
          <w:sz w:val="22"/>
          <w:u w:val="single"/>
        </w:rPr>
        <w:t>DE</w:t>
      </w:r>
    </w:p>
    <w:p w14:paraId="7BEC6C87">
      <w:pPr>
        <w:pStyle w:val="7"/>
        <w:spacing w:before="49"/>
        <w:rPr>
          <w:b/>
          <w:sz w:val="22"/>
        </w:rPr>
      </w:pPr>
    </w:p>
    <w:p w14:paraId="1BE0E8FD">
      <w:pPr>
        <w:spacing w:before="0"/>
        <w:ind w:left="0" w:right="103" w:firstLine="0"/>
        <w:jc w:val="center"/>
        <w:rPr>
          <w:b/>
          <w:sz w:val="22"/>
        </w:rPr>
      </w:pPr>
      <w:r>
        <w:rPr>
          <w:b/>
          <w:spacing w:val="-2"/>
          <w:sz w:val="22"/>
          <w:u w:val="single"/>
        </w:rPr>
        <w:t>24/08/11</w:t>
      </w:r>
    </w:p>
    <w:p w14:paraId="29052A04">
      <w:pPr>
        <w:pStyle w:val="7"/>
        <w:spacing w:before="139"/>
        <w:rPr>
          <w:b/>
          <w:sz w:val="22"/>
        </w:rPr>
      </w:pPr>
    </w:p>
    <w:p w14:paraId="3BF10BC1">
      <w:pPr>
        <w:pStyle w:val="3"/>
        <w:jc w:val="center"/>
        <w:rPr>
          <w:u w:val="none"/>
        </w:rPr>
      </w:pPr>
      <w:r>
        <w:rPr>
          <w:spacing w:val="-57"/>
          <w:u w:val="single"/>
        </w:rPr>
        <w:t xml:space="preserve"> </w:t>
      </w:r>
      <w:r>
        <w:rPr>
          <w:u w:val="none"/>
        </w:rPr>
        <w:t>(</w:t>
      </w:r>
      <w:r>
        <w:rPr>
          <w:u w:val="single"/>
        </w:rPr>
        <w:t>EM</w:t>
      </w:r>
      <w:r>
        <w:rPr>
          <w:spacing w:val="-9"/>
          <w:u w:val="single"/>
        </w:rPr>
        <w:t xml:space="preserve"> </w:t>
      </w:r>
      <w:r>
        <w:rPr>
          <w:u w:val="single"/>
        </w:rPr>
        <w:t>PAPEL</w:t>
      </w:r>
      <w:r>
        <w:rPr>
          <w:spacing w:val="-14"/>
          <w:u w:val="single"/>
        </w:rPr>
        <w:t xml:space="preserve"> </w:t>
      </w:r>
      <w:r>
        <w:rPr>
          <w:u w:val="single"/>
        </w:rPr>
        <w:t>TIMBRADO</w:t>
      </w:r>
      <w:r>
        <w:rPr>
          <w:spacing w:val="-5"/>
          <w:u w:val="single"/>
        </w:rPr>
        <w:t xml:space="preserve"> </w:t>
      </w:r>
      <w:r>
        <w:rPr>
          <w:u w:val="single"/>
        </w:rPr>
        <w:t>DO</w:t>
      </w:r>
      <w:r>
        <w:rPr>
          <w:spacing w:val="-4"/>
          <w:u w:val="single"/>
        </w:rPr>
        <w:t xml:space="preserve"> </w:t>
      </w:r>
      <w:r>
        <w:rPr>
          <w:u w:val="single"/>
        </w:rPr>
        <w:t>LICITANTE,</w:t>
      </w:r>
      <w:r>
        <w:rPr>
          <w:spacing w:val="-5"/>
          <w:u w:val="single"/>
        </w:rPr>
        <w:t xml:space="preserve"> </w:t>
      </w:r>
      <w:r>
        <w:rPr>
          <w:u w:val="single"/>
        </w:rPr>
        <w:t>DISPENSADO</w:t>
      </w:r>
      <w:r>
        <w:rPr>
          <w:spacing w:val="-4"/>
          <w:u w:val="single"/>
        </w:rPr>
        <w:t xml:space="preserve"> </w:t>
      </w:r>
      <w:r>
        <w:rPr>
          <w:u w:val="single"/>
        </w:rPr>
        <w:t>EM</w:t>
      </w:r>
      <w:r>
        <w:rPr>
          <w:spacing w:val="-5"/>
          <w:u w:val="single"/>
        </w:rPr>
        <w:t xml:space="preserve"> </w:t>
      </w:r>
      <w:r>
        <w:rPr>
          <w:u w:val="single"/>
        </w:rPr>
        <w:t>CASO</w:t>
      </w:r>
      <w:r>
        <w:rPr>
          <w:spacing w:val="-5"/>
          <w:u w:val="single"/>
        </w:rPr>
        <w:t xml:space="preserve"> </w:t>
      </w:r>
      <w:r>
        <w:rPr>
          <w:u w:val="single"/>
        </w:rPr>
        <w:t>DE</w:t>
      </w:r>
      <w:r>
        <w:rPr>
          <w:spacing w:val="-4"/>
          <w:u w:val="single"/>
        </w:rPr>
        <w:t xml:space="preserve"> </w:t>
      </w:r>
      <w:r>
        <w:rPr>
          <w:u w:val="single"/>
        </w:rPr>
        <w:t>CARIMBO</w:t>
      </w:r>
      <w:r>
        <w:rPr>
          <w:spacing w:val="-5"/>
          <w:u w:val="single"/>
        </w:rPr>
        <w:t xml:space="preserve"> </w:t>
      </w:r>
      <w:r>
        <w:rPr>
          <w:u w:val="single"/>
        </w:rPr>
        <w:t>COM</w:t>
      </w:r>
      <w:r>
        <w:rPr>
          <w:spacing w:val="-4"/>
          <w:u w:val="single"/>
        </w:rPr>
        <w:t xml:space="preserve"> </w:t>
      </w:r>
      <w:r>
        <w:rPr>
          <w:spacing w:val="-2"/>
          <w:u w:val="single"/>
        </w:rPr>
        <w:t>CNPJ</w:t>
      </w:r>
      <w:r>
        <w:rPr>
          <w:spacing w:val="-2"/>
          <w:u w:val="none"/>
        </w:rPr>
        <w:t>)</w:t>
      </w:r>
    </w:p>
    <w:p w14:paraId="76DC4DA4">
      <w:pPr>
        <w:pStyle w:val="7"/>
        <w:spacing w:before="46"/>
      </w:pPr>
    </w:p>
    <w:p w14:paraId="1DA88DCD">
      <w:pPr>
        <w:pStyle w:val="7"/>
        <w:spacing w:before="0" w:line="391" w:lineRule="auto"/>
        <w:ind w:left="329" w:right="14388"/>
      </w:pPr>
      <w:r>
        <w:t>Local</w:t>
      </w:r>
      <w:r>
        <w:rPr>
          <w:spacing w:val="-13"/>
        </w:rPr>
        <w:t xml:space="preserve"> </w:t>
      </w:r>
      <w:r>
        <w:t>e</w:t>
      </w:r>
      <w:r>
        <w:rPr>
          <w:spacing w:val="-12"/>
        </w:rPr>
        <w:t xml:space="preserve"> </w:t>
      </w:r>
      <w:r>
        <w:t xml:space="preserve">data: </w:t>
      </w:r>
      <w:r>
        <w:rPr>
          <w:spacing w:val="-10"/>
        </w:rPr>
        <w:t>À</w:t>
      </w:r>
    </w:p>
    <w:p w14:paraId="5A2669B9">
      <w:pPr>
        <w:pStyle w:val="7"/>
        <w:spacing w:after="0" w:line="391" w:lineRule="auto"/>
        <w:sectPr>
          <w:pgSz w:w="15840" w:h="24480"/>
          <w:pgMar w:top="0" w:right="0" w:bottom="0" w:left="0" w:header="720" w:footer="720" w:gutter="0"/>
          <w:cols w:space="720" w:num="1"/>
        </w:sectPr>
      </w:pPr>
    </w:p>
    <w:p w14:paraId="7839C9E1">
      <w:pPr>
        <w:pStyle w:val="7"/>
        <w:spacing w:before="23"/>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04BE25E8">
      <w:pPr>
        <w:pStyle w:val="7"/>
        <w:spacing w:before="145"/>
        <w:ind w:left="329"/>
      </w:pPr>
      <w:r>
        <w:t>Prezados</w:t>
      </w:r>
      <w:r>
        <w:rPr>
          <w:spacing w:val="-3"/>
        </w:rPr>
        <w:t xml:space="preserve"> </w:t>
      </w:r>
      <w:r>
        <w:rPr>
          <w:spacing w:val="-2"/>
        </w:rPr>
        <w:t>Senhores</w:t>
      </w:r>
    </w:p>
    <w:p w14:paraId="37FDFB08">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159/2025:</w:t>
      </w:r>
    </w:p>
    <w:p w14:paraId="0B74D12E">
      <w:pPr>
        <w:pStyle w:val="7"/>
        <w:spacing w:before="0"/>
        <w:rPr>
          <w:b/>
        </w:rPr>
      </w:pPr>
    </w:p>
    <w:p w14:paraId="7AF459A5">
      <w:pPr>
        <w:pStyle w:val="7"/>
        <w:spacing w:before="60"/>
        <w:rPr>
          <w:b/>
        </w:rPr>
      </w:pPr>
    </w:p>
    <w:p w14:paraId="0EA7C2B9">
      <w:pPr>
        <w:pStyle w:val="7"/>
        <w:spacing w:before="0" w:line="312" w:lineRule="auto"/>
        <w:ind w:left="329"/>
      </w:pPr>
      <w:r>
        <w:t xml:space="preserve">(Entidade) , inscrita no CNPJ sob o nº , sediada na (endereço completo) , neste ato representada pelo seu representante legal, o(a) Sr.(a) , inscrito(a) no CPF sob o nº , portador da cédula de identidade nº , expedida por , </w:t>
      </w:r>
      <w:r>
        <w:rPr>
          <w:b/>
        </w:rPr>
        <w:t>DECLARA</w:t>
      </w:r>
      <w:r>
        <w:t>, sob as penas da lei, em especial o art. 299 do Código Penal Brasileiro, que:</w:t>
      </w:r>
    </w:p>
    <w:p w14:paraId="04351771">
      <w:pPr>
        <w:pStyle w:val="7"/>
        <w:spacing w:before="0"/>
      </w:pPr>
    </w:p>
    <w:p w14:paraId="5AC9F482">
      <w:pPr>
        <w:pStyle w:val="7"/>
        <w:spacing w:before="112"/>
      </w:pPr>
    </w:p>
    <w:p w14:paraId="4241C52C">
      <w:pPr>
        <w:pStyle w:val="10"/>
        <w:numPr>
          <w:ilvl w:val="3"/>
          <w:numId w:val="57"/>
        </w:numPr>
        <w:tabs>
          <w:tab w:val="left" w:pos="654"/>
          <w:tab w:val="left" w:pos="824"/>
        </w:tabs>
        <w:spacing w:before="0" w:after="0" w:line="360" w:lineRule="auto"/>
        <w:ind w:left="824" w:right="118" w:hanging="359"/>
        <w:jc w:val="left"/>
        <w:rPr>
          <w:sz w:val="20"/>
        </w:rPr>
      </w:pPr>
      <w:r>
        <w:rPr>
          <w:sz w:val="20"/>
        </w:rPr>
        <w:t>A</w:t>
      </w:r>
      <w:r>
        <w:rPr>
          <w:spacing w:val="-12"/>
          <w:sz w:val="20"/>
        </w:rPr>
        <w:t xml:space="preserve"> </w:t>
      </w:r>
      <w:r>
        <w:rPr>
          <w:sz w:val="20"/>
        </w:rPr>
        <w:t>proposta</w:t>
      </w:r>
      <w:r>
        <w:rPr>
          <w:spacing w:val="-1"/>
          <w:sz w:val="20"/>
        </w:rPr>
        <w:t xml:space="preserve"> </w:t>
      </w:r>
      <w:r>
        <w:rPr>
          <w:sz w:val="20"/>
        </w:rPr>
        <w:t>anexa</w:t>
      </w:r>
      <w:r>
        <w:rPr>
          <w:spacing w:val="-1"/>
          <w:sz w:val="20"/>
        </w:rPr>
        <w:t xml:space="preserve"> </w:t>
      </w:r>
      <w:r>
        <w:rPr>
          <w:sz w:val="20"/>
        </w:rPr>
        <w:t>foi</w:t>
      </w:r>
      <w:r>
        <w:rPr>
          <w:spacing w:val="-1"/>
          <w:sz w:val="20"/>
        </w:rPr>
        <w:t xml:space="preserve"> </w:t>
      </w:r>
      <w:r>
        <w:rPr>
          <w:sz w:val="20"/>
        </w:rPr>
        <w:t>elaborada</w:t>
      </w:r>
      <w:r>
        <w:rPr>
          <w:spacing w:val="-1"/>
          <w:sz w:val="20"/>
        </w:rPr>
        <w:t xml:space="preserve"> </w:t>
      </w:r>
      <w:r>
        <w:rPr>
          <w:sz w:val="20"/>
        </w:rPr>
        <w:t>de</w:t>
      </w:r>
      <w:r>
        <w:rPr>
          <w:spacing w:val="-1"/>
          <w:sz w:val="20"/>
        </w:rPr>
        <w:t xml:space="preserve"> </w:t>
      </w:r>
      <w:r>
        <w:rPr>
          <w:sz w:val="20"/>
        </w:rPr>
        <w:t>maneira</w:t>
      </w:r>
      <w:r>
        <w:rPr>
          <w:spacing w:val="-1"/>
          <w:sz w:val="20"/>
        </w:rPr>
        <w:t xml:space="preserve"> </w:t>
      </w:r>
      <w:r>
        <w:rPr>
          <w:sz w:val="20"/>
        </w:rPr>
        <w:t>independente,</w:t>
      </w:r>
      <w:r>
        <w:rPr>
          <w:spacing w:val="-1"/>
          <w:sz w:val="20"/>
        </w:rPr>
        <w:t xml:space="preserve"> </w:t>
      </w:r>
      <w:r>
        <w:rPr>
          <w:sz w:val="20"/>
        </w:rPr>
        <w:t>e</w:t>
      </w:r>
      <w:r>
        <w:rPr>
          <w:spacing w:val="-1"/>
          <w:sz w:val="20"/>
        </w:rPr>
        <w:t xml:space="preserve"> </w:t>
      </w:r>
      <w:r>
        <w:rPr>
          <w:sz w:val="20"/>
        </w:rPr>
        <w:t>que</w:t>
      </w:r>
      <w:r>
        <w:rPr>
          <w:spacing w:val="-1"/>
          <w:sz w:val="20"/>
        </w:rPr>
        <w:t xml:space="preserve"> </w:t>
      </w:r>
      <w:r>
        <w:rPr>
          <w:sz w:val="20"/>
        </w:rPr>
        <w:t>o</w:t>
      </w:r>
      <w:r>
        <w:rPr>
          <w:spacing w:val="-1"/>
          <w:sz w:val="20"/>
        </w:rPr>
        <w:t xml:space="preserve"> </w:t>
      </w:r>
      <w:r>
        <w:rPr>
          <w:sz w:val="20"/>
        </w:rPr>
        <w:t>conteúdo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anexa</w:t>
      </w:r>
      <w:r>
        <w:rPr>
          <w:spacing w:val="-1"/>
          <w:sz w:val="20"/>
        </w:rPr>
        <w:t xml:space="preserve"> </w:t>
      </w:r>
      <w:r>
        <w:rPr>
          <w:sz w:val="20"/>
        </w:rPr>
        <w:t>não</w:t>
      </w:r>
      <w:r>
        <w:rPr>
          <w:spacing w:val="-1"/>
          <w:sz w:val="20"/>
        </w:rPr>
        <w:t xml:space="preserve"> </w:t>
      </w:r>
      <w:r>
        <w:rPr>
          <w:sz w:val="20"/>
        </w:rPr>
        <w:t>foi,</w:t>
      </w:r>
      <w:r>
        <w:rPr>
          <w:spacing w:val="-1"/>
          <w:sz w:val="20"/>
        </w:rPr>
        <w:t xml:space="preserve"> </w:t>
      </w:r>
      <w:r>
        <w:rPr>
          <w:sz w:val="20"/>
        </w:rPr>
        <w:t>no</w:t>
      </w:r>
      <w:r>
        <w:rPr>
          <w:spacing w:val="-1"/>
          <w:sz w:val="20"/>
        </w:rPr>
        <w:t xml:space="preserve"> </w:t>
      </w:r>
      <w:r>
        <w:rPr>
          <w:sz w:val="20"/>
        </w:rPr>
        <w:t>todo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parte,</w:t>
      </w:r>
      <w:r>
        <w:rPr>
          <w:spacing w:val="-1"/>
          <w:sz w:val="20"/>
        </w:rPr>
        <w:t xml:space="preserve"> </w:t>
      </w:r>
      <w:r>
        <w:rPr>
          <w:sz w:val="20"/>
        </w:rPr>
        <w:t>direta</w:t>
      </w:r>
      <w:r>
        <w:rPr>
          <w:spacing w:val="-1"/>
          <w:sz w:val="20"/>
        </w:rPr>
        <w:t xml:space="preserve"> </w:t>
      </w:r>
      <w:r>
        <w:rPr>
          <w:sz w:val="20"/>
        </w:rPr>
        <w:t>ou</w:t>
      </w:r>
      <w:r>
        <w:rPr>
          <w:spacing w:val="-1"/>
          <w:sz w:val="20"/>
        </w:rPr>
        <w:t xml:space="preserve"> </w:t>
      </w:r>
      <w:r>
        <w:rPr>
          <w:sz w:val="20"/>
        </w:rPr>
        <w:t>indiretamente,</w:t>
      </w:r>
      <w:r>
        <w:rPr>
          <w:spacing w:val="-1"/>
          <w:sz w:val="20"/>
        </w:rPr>
        <w:t xml:space="preserve"> </w:t>
      </w:r>
      <w:r>
        <w:rPr>
          <w:sz w:val="20"/>
        </w:rPr>
        <w:t>informado</w:t>
      </w:r>
      <w:r>
        <w:rPr>
          <w:spacing w:val="-1"/>
          <w:sz w:val="20"/>
        </w:rPr>
        <w:t xml:space="preserve"> </w:t>
      </w:r>
      <w:r>
        <w:rPr>
          <w:sz w:val="20"/>
        </w:rPr>
        <w:t>a,</w:t>
      </w:r>
      <w:r>
        <w:rPr>
          <w:spacing w:val="-1"/>
          <w:sz w:val="20"/>
        </w:rPr>
        <w:t xml:space="preserve"> </w:t>
      </w:r>
      <w:r>
        <w:rPr>
          <w:sz w:val="20"/>
        </w:rPr>
        <w:t>discutido</w:t>
      </w:r>
      <w:r>
        <w:rPr>
          <w:spacing w:val="-1"/>
          <w:sz w:val="20"/>
        </w:rPr>
        <w:t xml:space="preserve"> </w:t>
      </w:r>
      <w:r>
        <w:rPr>
          <w:sz w:val="20"/>
        </w:rPr>
        <w:t>com</w:t>
      </w:r>
      <w:r>
        <w:rPr>
          <w:spacing w:val="-1"/>
          <w:sz w:val="20"/>
        </w:rPr>
        <w:t xml:space="preserve"> </w:t>
      </w:r>
      <w:r>
        <w:rPr>
          <w:sz w:val="20"/>
        </w:rPr>
        <w:t>ou</w:t>
      </w:r>
      <w:r>
        <w:rPr>
          <w:spacing w:val="-1"/>
          <w:sz w:val="20"/>
        </w:rPr>
        <w:t xml:space="preserve"> </w:t>
      </w:r>
      <w:r>
        <w:rPr>
          <w:sz w:val="20"/>
        </w:rPr>
        <w:t>recebido de qualquer outro participante potencial ou de fato do Processo nº.</w:t>
      </w:r>
      <w:r>
        <w:rPr>
          <w:b/>
          <w:sz w:val="20"/>
        </w:rPr>
        <w:t>SEI-260007/000500/2025</w:t>
      </w:r>
      <w:r>
        <w:rPr>
          <w:sz w:val="20"/>
        </w:rPr>
        <w:t>, por qualquer meio ou por qualquer pessoa;</w:t>
      </w:r>
    </w:p>
    <w:p w14:paraId="7445B9E0">
      <w:pPr>
        <w:pStyle w:val="10"/>
        <w:numPr>
          <w:ilvl w:val="3"/>
          <w:numId w:val="57"/>
        </w:numPr>
        <w:tabs>
          <w:tab w:val="left" w:pos="653"/>
          <w:tab w:val="left" w:pos="824"/>
        </w:tabs>
        <w:spacing w:before="60" w:after="0" w:line="360" w:lineRule="auto"/>
        <w:ind w:left="824" w:right="118" w:hanging="360"/>
        <w:jc w:val="left"/>
        <w:rPr>
          <w:sz w:val="20"/>
        </w:rPr>
      </w:pPr>
      <w:r>
        <w:rPr>
          <w:sz w:val="20"/>
        </w:rPr>
        <w:t>A</w:t>
      </w:r>
      <w:r>
        <w:rPr>
          <w:spacing w:val="-12"/>
          <w:sz w:val="20"/>
        </w:rPr>
        <w:t xml:space="preserve"> </w:t>
      </w:r>
      <w:r>
        <w:rPr>
          <w:sz w:val="20"/>
        </w:rPr>
        <w:t>intenção</w:t>
      </w:r>
      <w:r>
        <w:rPr>
          <w:spacing w:val="-2"/>
          <w:sz w:val="20"/>
        </w:rPr>
        <w:t xml:space="preserve"> </w:t>
      </w:r>
      <w:r>
        <w:rPr>
          <w:sz w:val="20"/>
        </w:rPr>
        <w:t>de</w:t>
      </w:r>
      <w:r>
        <w:rPr>
          <w:spacing w:val="-2"/>
          <w:sz w:val="20"/>
        </w:rPr>
        <w:t xml:space="preserve"> </w:t>
      </w:r>
      <w:r>
        <w:rPr>
          <w:sz w:val="20"/>
        </w:rPr>
        <w:t>apresentar</w:t>
      </w:r>
      <w:r>
        <w:rPr>
          <w:spacing w:val="-2"/>
          <w:sz w:val="20"/>
        </w:rPr>
        <w:t xml:space="preserve"> </w:t>
      </w:r>
      <w:r>
        <w:rPr>
          <w:sz w:val="20"/>
        </w:rPr>
        <w:t>a</w:t>
      </w:r>
      <w:r>
        <w:rPr>
          <w:spacing w:val="-2"/>
          <w:sz w:val="20"/>
        </w:rPr>
        <w:t xml:space="preserve"> </w:t>
      </w:r>
      <w:r>
        <w:rPr>
          <w:sz w:val="20"/>
        </w:rPr>
        <w:t>proposta</w:t>
      </w:r>
      <w:r>
        <w:rPr>
          <w:spacing w:val="-2"/>
          <w:sz w:val="20"/>
        </w:rPr>
        <w:t xml:space="preserve"> </w:t>
      </w:r>
      <w:r>
        <w:rPr>
          <w:sz w:val="20"/>
        </w:rPr>
        <w:t>anexa</w:t>
      </w:r>
      <w:r>
        <w:rPr>
          <w:spacing w:val="-2"/>
          <w:sz w:val="20"/>
        </w:rPr>
        <w:t xml:space="preserve"> </w:t>
      </w:r>
      <w:r>
        <w:rPr>
          <w:sz w:val="20"/>
        </w:rPr>
        <w:t>não</w:t>
      </w:r>
      <w:r>
        <w:rPr>
          <w:spacing w:val="-2"/>
          <w:sz w:val="20"/>
        </w:rPr>
        <w:t xml:space="preserve"> </w:t>
      </w:r>
      <w:r>
        <w:rPr>
          <w:sz w:val="20"/>
        </w:rPr>
        <w:t>foi</w:t>
      </w:r>
      <w:r>
        <w:rPr>
          <w:spacing w:val="-2"/>
          <w:sz w:val="20"/>
        </w:rPr>
        <w:t xml:space="preserve"> </w:t>
      </w:r>
      <w:r>
        <w:rPr>
          <w:sz w:val="20"/>
        </w:rPr>
        <w:t>informada</w:t>
      </w:r>
      <w:r>
        <w:rPr>
          <w:spacing w:val="-2"/>
          <w:sz w:val="20"/>
        </w:rPr>
        <w:t xml:space="preserve"> </w:t>
      </w:r>
      <w:r>
        <w:rPr>
          <w:sz w:val="20"/>
        </w:rPr>
        <w:t>a,</w:t>
      </w:r>
      <w:r>
        <w:rPr>
          <w:spacing w:val="-2"/>
          <w:sz w:val="20"/>
        </w:rPr>
        <w:t xml:space="preserve"> </w:t>
      </w:r>
      <w:r>
        <w:rPr>
          <w:sz w:val="20"/>
        </w:rPr>
        <w:t>discutida</w:t>
      </w:r>
      <w:r>
        <w:rPr>
          <w:spacing w:val="-2"/>
          <w:sz w:val="20"/>
        </w:rPr>
        <w:t xml:space="preserve"> </w:t>
      </w:r>
      <w:r>
        <w:rPr>
          <w:sz w:val="20"/>
        </w:rPr>
        <w:t>com</w:t>
      </w:r>
      <w:r>
        <w:rPr>
          <w:spacing w:val="-2"/>
          <w:sz w:val="20"/>
        </w:rPr>
        <w:t xml:space="preserve"> </w:t>
      </w:r>
      <w:r>
        <w:rPr>
          <w:sz w:val="20"/>
        </w:rPr>
        <w:t>ou</w:t>
      </w:r>
      <w:r>
        <w:rPr>
          <w:spacing w:val="-2"/>
          <w:sz w:val="20"/>
        </w:rPr>
        <w:t xml:space="preserve"> </w:t>
      </w:r>
      <w:r>
        <w:rPr>
          <w:sz w:val="20"/>
        </w:rPr>
        <w:t>recebida</w:t>
      </w:r>
      <w:r>
        <w:rPr>
          <w:spacing w:val="-2"/>
          <w:sz w:val="20"/>
        </w:rPr>
        <w:t xml:space="preserve"> </w:t>
      </w:r>
      <w:r>
        <w:rPr>
          <w:sz w:val="20"/>
        </w:rPr>
        <w:t>de</w:t>
      </w:r>
      <w:r>
        <w:rPr>
          <w:spacing w:val="-2"/>
          <w:sz w:val="20"/>
        </w:rPr>
        <w:t xml:space="preserve"> </w:t>
      </w:r>
      <w:r>
        <w:rPr>
          <w:sz w:val="20"/>
        </w:rPr>
        <w:t>qualquer</w:t>
      </w:r>
      <w:r>
        <w:rPr>
          <w:spacing w:val="-2"/>
          <w:sz w:val="20"/>
        </w:rPr>
        <w:t xml:space="preserve"> </w:t>
      </w:r>
      <w:r>
        <w:rPr>
          <w:sz w:val="20"/>
        </w:rPr>
        <w:t>outro</w:t>
      </w:r>
      <w:r>
        <w:rPr>
          <w:spacing w:val="-2"/>
          <w:sz w:val="20"/>
        </w:rPr>
        <w:t xml:space="preserve"> </w:t>
      </w:r>
      <w:r>
        <w:rPr>
          <w:sz w:val="20"/>
        </w:rPr>
        <w:t>participante</w:t>
      </w:r>
      <w:r>
        <w:rPr>
          <w:spacing w:val="-2"/>
          <w:sz w:val="20"/>
        </w:rPr>
        <w:t xml:space="preserve"> </w:t>
      </w:r>
      <w:r>
        <w:rPr>
          <w:sz w:val="20"/>
        </w:rPr>
        <w:t>potencial</w:t>
      </w:r>
      <w:r>
        <w:rPr>
          <w:spacing w:val="-2"/>
          <w:sz w:val="20"/>
        </w:rPr>
        <w:t xml:space="preserve"> </w:t>
      </w:r>
      <w:r>
        <w:rPr>
          <w:sz w:val="20"/>
        </w:rPr>
        <w:t>ou</w:t>
      </w:r>
      <w:r>
        <w:rPr>
          <w:spacing w:val="-2"/>
          <w:sz w:val="20"/>
        </w:rPr>
        <w:t xml:space="preserve"> </w:t>
      </w:r>
      <w:r>
        <w:rPr>
          <w:sz w:val="20"/>
        </w:rPr>
        <w:t>de</w:t>
      </w:r>
      <w:r>
        <w:rPr>
          <w:spacing w:val="-2"/>
          <w:sz w:val="20"/>
        </w:rPr>
        <w:t xml:space="preserve"> </w:t>
      </w:r>
      <w:r>
        <w:rPr>
          <w:sz w:val="20"/>
        </w:rPr>
        <w:t>fato</w:t>
      </w:r>
      <w:r>
        <w:rPr>
          <w:spacing w:val="-2"/>
          <w:sz w:val="20"/>
        </w:rPr>
        <w:t xml:space="preserve"> </w:t>
      </w:r>
      <w:r>
        <w:rPr>
          <w:sz w:val="20"/>
        </w:rPr>
        <w:t>do</w:t>
      </w:r>
      <w:r>
        <w:rPr>
          <w:spacing w:val="-2"/>
          <w:sz w:val="20"/>
        </w:rPr>
        <w:t xml:space="preserve"> </w:t>
      </w:r>
      <w:r>
        <w:rPr>
          <w:sz w:val="20"/>
        </w:rPr>
        <w:t>Processo</w:t>
      </w:r>
      <w:r>
        <w:rPr>
          <w:spacing w:val="-2"/>
          <w:sz w:val="20"/>
        </w:rPr>
        <w:t xml:space="preserve"> </w:t>
      </w:r>
      <w:r>
        <w:rPr>
          <w:sz w:val="20"/>
        </w:rPr>
        <w:t>nº.</w:t>
      </w:r>
      <w:r>
        <w:rPr>
          <w:spacing w:val="-2"/>
          <w:sz w:val="20"/>
        </w:rPr>
        <w:t xml:space="preserve"> </w:t>
      </w:r>
      <w:r>
        <w:rPr>
          <w:b/>
          <w:sz w:val="20"/>
        </w:rPr>
        <w:t>SEI-260007/000500/2025</w:t>
      </w:r>
      <w:r>
        <w:rPr>
          <w:sz w:val="20"/>
        </w:rPr>
        <w:t>,</w:t>
      </w:r>
      <w:r>
        <w:rPr>
          <w:spacing w:val="-2"/>
          <w:sz w:val="20"/>
        </w:rPr>
        <w:t xml:space="preserve"> </w:t>
      </w:r>
      <w:r>
        <w:rPr>
          <w:sz w:val="20"/>
        </w:rPr>
        <w:t>por qualquer meio ou por qualquer pessoa;</w:t>
      </w:r>
    </w:p>
    <w:p w14:paraId="26ABE4F4">
      <w:pPr>
        <w:pStyle w:val="10"/>
        <w:numPr>
          <w:ilvl w:val="3"/>
          <w:numId w:val="57"/>
        </w:numPr>
        <w:tabs>
          <w:tab w:val="left" w:pos="686"/>
          <w:tab w:val="left" w:pos="824"/>
        </w:tabs>
        <w:spacing w:before="75" w:after="0" w:line="280" w:lineRule="auto"/>
        <w:ind w:left="824" w:right="118" w:hanging="359"/>
        <w:jc w:val="left"/>
        <w:rPr>
          <w:sz w:val="20"/>
        </w:rPr>
      </w:pPr>
      <w:r>
        <w:rPr>
          <w:sz w:val="20"/>
        </w:rPr>
        <w:t>Que</w:t>
      </w:r>
      <w:r>
        <w:rPr>
          <w:spacing w:val="20"/>
          <w:sz w:val="20"/>
        </w:rPr>
        <w:t xml:space="preserve"> </w:t>
      </w:r>
      <w:r>
        <w:rPr>
          <w:sz w:val="20"/>
        </w:rPr>
        <w:t>não</w:t>
      </w:r>
      <w:r>
        <w:rPr>
          <w:spacing w:val="20"/>
          <w:sz w:val="20"/>
        </w:rPr>
        <w:t xml:space="preserve"> </w:t>
      </w:r>
      <w:r>
        <w:rPr>
          <w:sz w:val="20"/>
        </w:rPr>
        <w:t>tentou,</w:t>
      </w:r>
      <w:r>
        <w:rPr>
          <w:spacing w:val="20"/>
          <w:sz w:val="20"/>
        </w:rPr>
        <w:t xml:space="preserve"> </w:t>
      </w:r>
      <w:r>
        <w:rPr>
          <w:sz w:val="20"/>
        </w:rPr>
        <w:t>por</w:t>
      </w:r>
      <w:r>
        <w:rPr>
          <w:spacing w:val="20"/>
          <w:sz w:val="20"/>
        </w:rPr>
        <w:t xml:space="preserve"> </w:t>
      </w:r>
      <w:r>
        <w:rPr>
          <w:sz w:val="20"/>
        </w:rPr>
        <w:t>qualquer</w:t>
      </w:r>
      <w:r>
        <w:rPr>
          <w:spacing w:val="20"/>
          <w:sz w:val="20"/>
        </w:rPr>
        <w:t xml:space="preserve"> </w:t>
      </w:r>
      <w:r>
        <w:rPr>
          <w:sz w:val="20"/>
        </w:rPr>
        <w:t>meio</w:t>
      </w:r>
      <w:r>
        <w:rPr>
          <w:spacing w:val="20"/>
          <w:sz w:val="20"/>
        </w:rPr>
        <w:t xml:space="preserve"> </w:t>
      </w:r>
      <w:r>
        <w:rPr>
          <w:sz w:val="20"/>
        </w:rPr>
        <w:t>ou</w:t>
      </w:r>
      <w:r>
        <w:rPr>
          <w:spacing w:val="20"/>
          <w:sz w:val="20"/>
        </w:rPr>
        <w:t xml:space="preserve"> </w:t>
      </w:r>
      <w:r>
        <w:rPr>
          <w:sz w:val="20"/>
        </w:rPr>
        <w:t>por</w:t>
      </w:r>
      <w:r>
        <w:rPr>
          <w:spacing w:val="20"/>
          <w:sz w:val="20"/>
        </w:rPr>
        <w:t xml:space="preserve"> </w:t>
      </w:r>
      <w:r>
        <w:rPr>
          <w:sz w:val="20"/>
        </w:rPr>
        <w:t>qualquer</w:t>
      </w:r>
      <w:r>
        <w:rPr>
          <w:spacing w:val="20"/>
          <w:sz w:val="20"/>
        </w:rPr>
        <w:t xml:space="preserve"> </w:t>
      </w:r>
      <w:r>
        <w:rPr>
          <w:sz w:val="20"/>
        </w:rPr>
        <w:t>pessoa,</w:t>
      </w:r>
      <w:r>
        <w:rPr>
          <w:spacing w:val="20"/>
          <w:sz w:val="20"/>
        </w:rPr>
        <w:t xml:space="preserve"> </w:t>
      </w:r>
      <w:r>
        <w:rPr>
          <w:sz w:val="20"/>
        </w:rPr>
        <w:t>influir</w:t>
      </w:r>
      <w:r>
        <w:rPr>
          <w:spacing w:val="20"/>
          <w:sz w:val="20"/>
        </w:rPr>
        <w:t xml:space="preserve"> </w:t>
      </w:r>
      <w:r>
        <w:rPr>
          <w:sz w:val="20"/>
        </w:rPr>
        <w:t>na</w:t>
      </w:r>
      <w:r>
        <w:rPr>
          <w:spacing w:val="20"/>
          <w:sz w:val="20"/>
        </w:rPr>
        <w:t xml:space="preserve"> </w:t>
      </w:r>
      <w:r>
        <w:rPr>
          <w:sz w:val="20"/>
        </w:rPr>
        <w:t>decisão</w:t>
      </w:r>
      <w:r>
        <w:rPr>
          <w:spacing w:val="20"/>
          <w:sz w:val="20"/>
        </w:rPr>
        <w:t xml:space="preserve"> </w:t>
      </w:r>
      <w:r>
        <w:rPr>
          <w:sz w:val="20"/>
        </w:rPr>
        <w:t>de</w:t>
      </w:r>
      <w:r>
        <w:rPr>
          <w:spacing w:val="20"/>
          <w:sz w:val="20"/>
        </w:rPr>
        <w:t xml:space="preserve"> </w:t>
      </w:r>
      <w:r>
        <w:rPr>
          <w:sz w:val="20"/>
        </w:rPr>
        <w:t>qualquer</w:t>
      </w:r>
      <w:r>
        <w:rPr>
          <w:spacing w:val="20"/>
          <w:sz w:val="20"/>
        </w:rPr>
        <w:t xml:space="preserve"> </w:t>
      </w:r>
      <w:r>
        <w:rPr>
          <w:sz w:val="20"/>
        </w:rPr>
        <w:t>outro</w:t>
      </w:r>
      <w:r>
        <w:rPr>
          <w:spacing w:val="20"/>
          <w:sz w:val="20"/>
        </w:rPr>
        <w:t xml:space="preserve"> </w:t>
      </w:r>
      <w:r>
        <w:rPr>
          <w:sz w:val="20"/>
        </w:rPr>
        <w:t>participante</w:t>
      </w:r>
      <w:r>
        <w:rPr>
          <w:spacing w:val="20"/>
          <w:sz w:val="20"/>
        </w:rPr>
        <w:t xml:space="preserve"> </w:t>
      </w:r>
      <w:r>
        <w:rPr>
          <w:sz w:val="20"/>
        </w:rPr>
        <w:t>potencial</w:t>
      </w:r>
      <w:r>
        <w:rPr>
          <w:spacing w:val="20"/>
          <w:sz w:val="20"/>
        </w:rPr>
        <w:t xml:space="preserve"> </w:t>
      </w:r>
      <w:r>
        <w:rPr>
          <w:sz w:val="20"/>
        </w:rPr>
        <w:t>ou</w:t>
      </w:r>
      <w:r>
        <w:rPr>
          <w:spacing w:val="20"/>
          <w:sz w:val="20"/>
        </w:rPr>
        <w:t xml:space="preserve"> </w:t>
      </w:r>
      <w:r>
        <w:rPr>
          <w:sz w:val="20"/>
        </w:rPr>
        <w:t>de</w:t>
      </w:r>
      <w:r>
        <w:rPr>
          <w:spacing w:val="20"/>
          <w:sz w:val="20"/>
        </w:rPr>
        <w:t xml:space="preserve"> </w:t>
      </w:r>
      <w:r>
        <w:rPr>
          <w:sz w:val="20"/>
        </w:rPr>
        <w:t>fato</w:t>
      </w:r>
      <w:r>
        <w:rPr>
          <w:spacing w:val="20"/>
          <w:sz w:val="20"/>
        </w:rPr>
        <w:t xml:space="preserve"> </w:t>
      </w:r>
      <w:r>
        <w:rPr>
          <w:sz w:val="20"/>
        </w:rPr>
        <w:t>do</w:t>
      </w:r>
      <w:r>
        <w:rPr>
          <w:spacing w:val="20"/>
          <w:sz w:val="20"/>
        </w:rPr>
        <w:t xml:space="preserve"> </w:t>
      </w:r>
      <w:r>
        <w:rPr>
          <w:sz w:val="20"/>
        </w:rPr>
        <w:t>Processo</w:t>
      </w:r>
      <w:r>
        <w:rPr>
          <w:spacing w:val="20"/>
          <w:sz w:val="20"/>
        </w:rPr>
        <w:t xml:space="preserve"> </w:t>
      </w:r>
      <w:r>
        <w:rPr>
          <w:sz w:val="20"/>
        </w:rPr>
        <w:t>nº.</w:t>
      </w:r>
      <w:r>
        <w:rPr>
          <w:spacing w:val="20"/>
          <w:sz w:val="20"/>
        </w:rPr>
        <w:t xml:space="preserve"> </w:t>
      </w:r>
      <w:r>
        <w:rPr>
          <w:b/>
          <w:sz w:val="20"/>
        </w:rPr>
        <w:t>SEI-260007/000500/2025,</w:t>
      </w:r>
      <w:r>
        <w:rPr>
          <w:b/>
          <w:spacing w:val="20"/>
          <w:sz w:val="20"/>
        </w:rPr>
        <w:t xml:space="preserve"> </w:t>
      </w:r>
      <w:r>
        <w:rPr>
          <w:sz w:val="20"/>
        </w:rPr>
        <w:t>quanto</w:t>
      </w:r>
      <w:r>
        <w:rPr>
          <w:spacing w:val="20"/>
          <w:sz w:val="20"/>
        </w:rPr>
        <w:t xml:space="preserve"> </w:t>
      </w:r>
      <w:r>
        <w:rPr>
          <w:sz w:val="20"/>
        </w:rPr>
        <w:t>a participar ou não da referida licitação;</w:t>
      </w:r>
    </w:p>
    <w:p w14:paraId="1D519274">
      <w:pPr>
        <w:pStyle w:val="10"/>
        <w:numPr>
          <w:ilvl w:val="3"/>
          <w:numId w:val="57"/>
        </w:numPr>
        <w:tabs>
          <w:tab w:val="left" w:pos="676"/>
        </w:tabs>
        <w:spacing w:before="107" w:after="0" w:line="240" w:lineRule="auto"/>
        <w:ind w:left="676" w:right="0" w:hanging="210"/>
        <w:jc w:val="left"/>
        <w:rPr>
          <w:sz w:val="20"/>
        </w:rPr>
      </w:pPr>
      <w:r>
        <w:rPr>
          <w:sz w:val="20"/>
        </w:rPr>
        <w:t>Que</w:t>
      </w:r>
      <w:r>
        <w:rPr>
          <w:spacing w:val="10"/>
          <w:sz w:val="20"/>
        </w:rPr>
        <w:t xml:space="preserve"> </w:t>
      </w:r>
      <w:r>
        <w:rPr>
          <w:sz w:val="20"/>
        </w:rPr>
        <w:t>o</w:t>
      </w:r>
      <w:r>
        <w:rPr>
          <w:spacing w:val="10"/>
          <w:sz w:val="20"/>
        </w:rPr>
        <w:t xml:space="preserve"> </w:t>
      </w:r>
      <w:r>
        <w:rPr>
          <w:sz w:val="20"/>
        </w:rPr>
        <w:t>conteúdo</w:t>
      </w:r>
      <w:r>
        <w:rPr>
          <w:spacing w:val="10"/>
          <w:sz w:val="20"/>
        </w:rPr>
        <w:t xml:space="preserve"> </w:t>
      </w:r>
      <w:r>
        <w:rPr>
          <w:sz w:val="20"/>
        </w:rPr>
        <w:t>da</w:t>
      </w:r>
      <w:r>
        <w:rPr>
          <w:spacing w:val="10"/>
          <w:sz w:val="20"/>
        </w:rPr>
        <w:t xml:space="preserve"> </w:t>
      </w:r>
      <w:r>
        <w:rPr>
          <w:sz w:val="20"/>
        </w:rPr>
        <w:t>proposta</w:t>
      </w:r>
      <w:r>
        <w:rPr>
          <w:spacing w:val="10"/>
          <w:sz w:val="20"/>
        </w:rPr>
        <w:t xml:space="preserve"> </w:t>
      </w:r>
      <w:r>
        <w:rPr>
          <w:sz w:val="20"/>
        </w:rPr>
        <w:t>anexa</w:t>
      </w:r>
      <w:r>
        <w:rPr>
          <w:spacing w:val="10"/>
          <w:sz w:val="20"/>
        </w:rPr>
        <w:t xml:space="preserve"> </w:t>
      </w:r>
      <w:r>
        <w:rPr>
          <w:sz w:val="20"/>
        </w:rPr>
        <w:t>não</w:t>
      </w:r>
      <w:r>
        <w:rPr>
          <w:spacing w:val="10"/>
          <w:sz w:val="20"/>
        </w:rPr>
        <w:t xml:space="preserve"> </w:t>
      </w:r>
      <w:r>
        <w:rPr>
          <w:sz w:val="20"/>
        </w:rPr>
        <w:t>será,</w:t>
      </w:r>
      <w:r>
        <w:rPr>
          <w:spacing w:val="10"/>
          <w:sz w:val="20"/>
        </w:rPr>
        <w:t xml:space="preserve"> </w:t>
      </w:r>
      <w:r>
        <w:rPr>
          <w:sz w:val="20"/>
        </w:rPr>
        <w:t>no</w:t>
      </w:r>
      <w:r>
        <w:rPr>
          <w:spacing w:val="10"/>
          <w:sz w:val="20"/>
        </w:rPr>
        <w:t xml:space="preserve"> </w:t>
      </w:r>
      <w:r>
        <w:rPr>
          <w:sz w:val="20"/>
        </w:rPr>
        <w:t>todo</w:t>
      </w:r>
      <w:r>
        <w:rPr>
          <w:spacing w:val="10"/>
          <w:sz w:val="20"/>
        </w:rPr>
        <w:t xml:space="preserve"> </w:t>
      </w:r>
      <w:r>
        <w:rPr>
          <w:sz w:val="20"/>
        </w:rPr>
        <w:t>ou</w:t>
      </w:r>
      <w:r>
        <w:rPr>
          <w:spacing w:val="10"/>
          <w:sz w:val="20"/>
        </w:rPr>
        <w:t xml:space="preserve"> </w:t>
      </w:r>
      <w:r>
        <w:rPr>
          <w:sz w:val="20"/>
        </w:rPr>
        <w:t>em</w:t>
      </w:r>
      <w:r>
        <w:rPr>
          <w:spacing w:val="10"/>
          <w:sz w:val="20"/>
        </w:rPr>
        <w:t xml:space="preserve"> </w:t>
      </w:r>
      <w:r>
        <w:rPr>
          <w:sz w:val="20"/>
        </w:rPr>
        <w:t>parte,</w:t>
      </w:r>
      <w:r>
        <w:rPr>
          <w:spacing w:val="10"/>
          <w:sz w:val="20"/>
        </w:rPr>
        <w:t xml:space="preserve"> </w:t>
      </w:r>
      <w:r>
        <w:rPr>
          <w:sz w:val="20"/>
        </w:rPr>
        <w:t>direta</w:t>
      </w:r>
      <w:r>
        <w:rPr>
          <w:spacing w:val="10"/>
          <w:sz w:val="20"/>
        </w:rPr>
        <w:t xml:space="preserve"> </w:t>
      </w:r>
      <w:r>
        <w:rPr>
          <w:sz w:val="20"/>
        </w:rPr>
        <w:t>ou</w:t>
      </w:r>
      <w:r>
        <w:rPr>
          <w:spacing w:val="10"/>
          <w:sz w:val="20"/>
        </w:rPr>
        <w:t xml:space="preserve"> </w:t>
      </w:r>
      <w:r>
        <w:rPr>
          <w:sz w:val="20"/>
        </w:rPr>
        <w:t>indiretamente,</w:t>
      </w:r>
      <w:r>
        <w:rPr>
          <w:spacing w:val="10"/>
          <w:sz w:val="20"/>
        </w:rPr>
        <w:t xml:space="preserve"> </w:t>
      </w:r>
      <w:r>
        <w:rPr>
          <w:sz w:val="20"/>
        </w:rPr>
        <w:t>comunicado</w:t>
      </w:r>
      <w:r>
        <w:rPr>
          <w:spacing w:val="10"/>
          <w:sz w:val="20"/>
        </w:rPr>
        <w:t xml:space="preserve"> </w:t>
      </w:r>
      <w:r>
        <w:rPr>
          <w:sz w:val="20"/>
        </w:rPr>
        <w:t>ou</w:t>
      </w:r>
      <w:r>
        <w:rPr>
          <w:spacing w:val="10"/>
          <w:sz w:val="20"/>
        </w:rPr>
        <w:t xml:space="preserve"> </w:t>
      </w:r>
      <w:r>
        <w:rPr>
          <w:sz w:val="20"/>
        </w:rPr>
        <w:t>discutido</w:t>
      </w:r>
      <w:r>
        <w:rPr>
          <w:spacing w:val="10"/>
          <w:sz w:val="20"/>
        </w:rPr>
        <w:t xml:space="preserve"> </w:t>
      </w:r>
      <w:r>
        <w:rPr>
          <w:sz w:val="20"/>
        </w:rPr>
        <w:t>com</w:t>
      </w:r>
      <w:r>
        <w:rPr>
          <w:spacing w:val="10"/>
          <w:sz w:val="20"/>
        </w:rPr>
        <w:t xml:space="preserve"> </w:t>
      </w:r>
      <w:r>
        <w:rPr>
          <w:sz w:val="20"/>
        </w:rPr>
        <w:t>qualquer</w:t>
      </w:r>
      <w:r>
        <w:rPr>
          <w:spacing w:val="10"/>
          <w:sz w:val="20"/>
        </w:rPr>
        <w:t xml:space="preserve"> </w:t>
      </w:r>
      <w:r>
        <w:rPr>
          <w:sz w:val="20"/>
        </w:rPr>
        <w:t>outro</w:t>
      </w:r>
      <w:r>
        <w:rPr>
          <w:spacing w:val="10"/>
          <w:sz w:val="20"/>
        </w:rPr>
        <w:t xml:space="preserve"> </w:t>
      </w:r>
      <w:r>
        <w:rPr>
          <w:sz w:val="20"/>
        </w:rPr>
        <w:t>participante</w:t>
      </w:r>
      <w:r>
        <w:rPr>
          <w:spacing w:val="10"/>
          <w:sz w:val="20"/>
        </w:rPr>
        <w:t xml:space="preserve"> </w:t>
      </w:r>
      <w:r>
        <w:rPr>
          <w:sz w:val="20"/>
        </w:rPr>
        <w:t>potencial</w:t>
      </w:r>
      <w:r>
        <w:rPr>
          <w:spacing w:val="10"/>
          <w:sz w:val="20"/>
        </w:rPr>
        <w:t xml:space="preserve"> </w:t>
      </w:r>
      <w:r>
        <w:rPr>
          <w:sz w:val="20"/>
        </w:rPr>
        <w:t>ou</w:t>
      </w:r>
      <w:r>
        <w:rPr>
          <w:spacing w:val="10"/>
          <w:sz w:val="20"/>
        </w:rPr>
        <w:t xml:space="preserve"> </w:t>
      </w:r>
      <w:r>
        <w:rPr>
          <w:sz w:val="20"/>
        </w:rPr>
        <w:t>de</w:t>
      </w:r>
      <w:r>
        <w:rPr>
          <w:spacing w:val="10"/>
          <w:sz w:val="20"/>
        </w:rPr>
        <w:t xml:space="preserve"> </w:t>
      </w:r>
      <w:r>
        <w:rPr>
          <w:sz w:val="20"/>
        </w:rPr>
        <w:t>fato</w:t>
      </w:r>
      <w:r>
        <w:rPr>
          <w:spacing w:val="10"/>
          <w:sz w:val="20"/>
        </w:rPr>
        <w:t xml:space="preserve"> </w:t>
      </w:r>
      <w:r>
        <w:rPr>
          <w:sz w:val="20"/>
        </w:rPr>
        <w:t>do</w:t>
      </w:r>
      <w:r>
        <w:rPr>
          <w:spacing w:val="10"/>
          <w:sz w:val="20"/>
        </w:rPr>
        <w:t xml:space="preserve"> </w:t>
      </w:r>
      <w:r>
        <w:rPr>
          <w:sz w:val="20"/>
        </w:rPr>
        <w:t>Processo</w:t>
      </w:r>
      <w:r>
        <w:rPr>
          <w:spacing w:val="10"/>
          <w:sz w:val="20"/>
        </w:rPr>
        <w:t xml:space="preserve"> </w:t>
      </w:r>
      <w:r>
        <w:rPr>
          <w:spacing w:val="-5"/>
          <w:sz w:val="20"/>
        </w:rPr>
        <w:t>nº.</w:t>
      </w:r>
    </w:p>
    <w:p w14:paraId="74C8F139">
      <w:pPr>
        <w:spacing w:before="40"/>
        <w:ind w:left="824" w:right="0" w:firstLine="0"/>
        <w:jc w:val="left"/>
        <w:rPr>
          <w:sz w:val="20"/>
        </w:rPr>
      </w:pPr>
      <w:r>
        <w:rPr>
          <w:b/>
          <w:sz w:val="20"/>
        </w:rPr>
        <w:t xml:space="preserve">SEI-260007/000500/2025 </w:t>
      </w:r>
      <w:r>
        <w:rPr>
          <w:sz w:val="20"/>
        </w:rPr>
        <w:t>antes</w:t>
      </w:r>
      <w:r>
        <w:rPr>
          <w:spacing w:val="-1"/>
          <w:sz w:val="20"/>
        </w:rPr>
        <w:t xml:space="preserve"> </w:t>
      </w:r>
      <w:r>
        <w:rPr>
          <w:sz w:val="20"/>
        </w:rPr>
        <w:t>da</w:t>
      </w:r>
      <w:r>
        <w:rPr>
          <w:spacing w:val="-1"/>
          <w:sz w:val="20"/>
        </w:rPr>
        <w:t xml:space="preserve"> </w:t>
      </w:r>
      <w:r>
        <w:rPr>
          <w:sz w:val="20"/>
        </w:rPr>
        <w:t>adjudicação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referida</w:t>
      </w:r>
      <w:r>
        <w:rPr>
          <w:spacing w:val="-1"/>
          <w:sz w:val="20"/>
        </w:rPr>
        <w:t xml:space="preserve"> </w:t>
      </w:r>
      <w:r>
        <w:rPr>
          <w:spacing w:val="-2"/>
          <w:sz w:val="20"/>
        </w:rPr>
        <w:t>licitação;</w:t>
      </w:r>
    </w:p>
    <w:p w14:paraId="6080CB06">
      <w:pPr>
        <w:pStyle w:val="10"/>
        <w:numPr>
          <w:ilvl w:val="3"/>
          <w:numId w:val="57"/>
        </w:numPr>
        <w:tabs>
          <w:tab w:val="left" w:pos="666"/>
        </w:tabs>
        <w:spacing w:before="130" w:after="0" w:line="240" w:lineRule="auto"/>
        <w:ind w:left="666" w:right="0" w:hanging="200"/>
        <w:jc w:val="left"/>
        <w:rPr>
          <w:sz w:val="20"/>
        </w:rPr>
      </w:pPr>
      <w:r>
        <w:rPr>
          <w:sz w:val="20"/>
        </w:rPr>
        <w:t>Que</w:t>
      </w:r>
      <w:r>
        <w:rPr>
          <w:spacing w:val="-1"/>
          <w:sz w:val="20"/>
        </w:rPr>
        <w:t xml:space="preserve"> </w:t>
      </w:r>
      <w:r>
        <w:rPr>
          <w:sz w:val="20"/>
        </w:rPr>
        <w:t>o</w:t>
      </w:r>
      <w:r>
        <w:rPr>
          <w:spacing w:val="-1"/>
          <w:sz w:val="20"/>
        </w:rPr>
        <w:t xml:space="preserve"> </w:t>
      </w:r>
      <w:r>
        <w:rPr>
          <w:sz w:val="20"/>
        </w:rPr>
        <w:t>conteúdo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anexa</w:t>
      </w:r>
      <w:r>
        <w:rPr>
          <w:spacing w:val="-1"/>
          <w:sz w:val="20"/>
        </w:rPr>
        <w:t xml:space="preserve"> </w:t>
      </w:r>
      <w:r>
        <w:rPr>
          <w:sz w:val="20"/>
        </w:rPr>
        <w:t>não</w:t>
      </w:r>
      <w:r>
        <w:rPr>
          <w:spacing w:val="-1"/>
          <w:sz w:val="20"/>
        </w:rPr>
        <w:t xml:space="preserve"> </w:t>
      </w:r>
      <w:r>
        <w:rPr>
          <w:sz w:val="20"/>
        </w:rPr>
        <w:t>foi,</w:t>
      </w:r>
      <w:r>
        <w:rPr>
          <w:spacing w:val="-1"/>
          <w:sz w:val="20"/>
        </w:rPr>
        <w:t xml:space="preserve"> </w:t>
      </w:r>
      <w:r>
        <w:rPr>
          <w:sz w:val="20"/>
        </w:rPr>
        <w:t>no</w:t>
      </w:r>
      <w:r>
        <w:rPr>
          <w:spacing w:val="-1"/>
          <w:sz w:val="20"/>
        </w:rPr>
        <w:t xml:space="preserve"> </w:t>
      </w:r>
      <w:r>
        <w:rPr>
          <w:sz w:val="20"/>
        </w:rPr>
        <w:t>todo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parte,</w:t>
      </w:r>
      <w:r>
        <w:rPr>
          <w:spacing w:val="-1"/>
          <w:sz w:val="20"/>
        </w:rPr>
        <w:t xml:space="preserve"> </w:t>
      </w:r>
      <w:r>
        <w:rPr>
          <w:sz w:val="20"/>
        </w:rPr>
        <w:t>direta</w:t>
      </w:r>
      <w:r>
        <w:rPr>
          <w:spacing w:val="-1"/>
          <w:sz w:val="20"/>
        </w:rPr>
        <w:t xml:space="preserve"> </w:t>
      </w:r>
      <w:r>
        <w:rPr>
          <w:sz w:val="20"/>
        </w:rPr>
        <w:t>ou</w:t>
      </w:r>
      <w:r>
        <w:rPr>
          <w:spacing w:val="-1"/>
          <w:sz w:val="20"/>
        </w:rPr>
        <w:t xml:space="preserve"> </w:t>
      </w:r>
      <w:r>
        <w:rPr>
          <w:sz w:val="20"/>
        </w:rPr>
        <w:t>indiretamente,</w:t>
      </w:r>
      <w:r>
        <w:rPr>
          <w:spacing w:val="-1"/>
          <w:sz w:val="20"/>
        </w:rPr>
        <w:t xml:space="preserve"> </w:t>
      </w:r>
      <w:r>
        <w:rPr>
          <w:sz w:val="20"/>
        </w:rPr>
        <w:t>informado</w:t>
      </w:r>
      <w:r>
        <w:rPr>
          <w:spacing w:val="-1"/>
          <w:sz w:val="20"/>
        </w:rPr>
        <w:t xml:space="preserve"> </w:t>
      </w:r>
      <w:r>
        <w:rPr>
          <w:sz w:val="20"/>
        </w:rPr>
        <w:t>a,</w:t>
      </w:r>
      <w:r>
        <w:rPr>
          <w:spacing w:val="-1"/>
          <w:sz w:val="20"/>
        </w:rPr>
        <w:t xml:space="preserve"> </w:t>
      </w:r>
      <w:r>
        <w:rPr>
          <w:sz w:val="20"/>
        </w:rPr>
        <w:t>discutido</w:t>
      </w:r>
      <w:r>
        <w:rPr>
          <w:spacing w:val="-1"/>
          <w:sz w:val="20"/>
        </w:rPr>
        <w:t xml:space="preserve"> </w:t>
      </w:r>
      <w:r>
        <w:rPr>
          <w:sz w:val="20"/>
        </w:rPr>
        <w:t>com</w:t>
      </w:r>
      <w:r>
        <w:rPr>
          <w:spacing w:val="-1"/>
          <w:sz w:val="20"/>
        </w:rPr>
        <w:t xml:space="preserve"> </w:t>
      </w:r>
      <w:r>
        <w:rPr>
          <w:sz w:val="20"/>
        </w:rPr>
        <w:t>ou</w:t>
      </w:r>
      <w:r>
        <w:rPr>
          <w:spacing w:val="-1"/>
          <w:sz w:val="20"/>
        </w:rPr>
        <w:t xml:space="preserve"> </w:t>
      </w:r>
      <w:r>
        <w:rPr>
          <w:sz w:val="20"/>
        </w:rPr>
        <w:t>recebido</w:t>
      </w:r>
      <w:r>
        <w:rPr>
          <w:spacing w:val="-1"/>
          <w:sz w:val="20"/>
        </w:rPr>
        <w:t xml:space="preserve"> </w:t>
      </w:r>
      <w:r>
        <w:rPr>
          <w:sz w:val="20"/>
        </w:rPr>
        <w:t>da</w:t>
      </w:r>
      <w:r>
        <w:rPr>
          <w:spacing w:val="-1"/>
          <w:sz w:val="20"/>
        </w:rPr>
        <w:t xml:space="preserve"> </w:t>
      </w:r>
      <w:r>
        <w:rPr>
          <w:sz w:val="20"/>
        </w:rPr>
        <w:t>UERJ</w:t>
      </w:r>
      <w:r>
        <w:rPr>
          <w:spacing w:val="-1"/>
          <w:sz w:val="20"/>
        </w:rPr>
        <w:t xml:space="preserve"> </w:t>
      </w:r>
      <w:r>
        <w:rPr>
          <w:sz w:val="20"/>
        </w:rPr>
        <w:t>antes</w:t>
      </w:r>
      <w:r>
        <w:rPr>
          <w:spacing w:val="-1"/>
          <w:sz w:val="20"/>
        </w:rPr>
        <w:t xml:space="preserve"> </w:t>
      </w:r>
      <w:r>
        <w:rPr>
          <w:sz w:val="20"/>
        </w:rPr>
        <w:t>da</w:t>
      </w:r>
      <w:r>
        <w:rPr>
          <w:spacing w:val="-1"/>
          <w:sz w:val="20"/>
        </w:rPr>
        <w:t xml:space="preserve"> </w:t>
      </w:r>
      <w:r>
        <w:rPr>
          <w:sz w:val="20"/>
        </w:rPr>
        <w:t>abertura</w:t>
      </w:r>
      <w:r>
        <w:rPr>
          <w:spacing w:val="-1"/>
          <w:sz w:val="20"/>
        </w:rPr>
        <w:t xml:space="preserve"> </w:t>
      </w:r>
      <w:r>
        <w:rPr>
          <w:sz w:val="20"/>
        </w:rPr>
        <w:t>oficial</w:t>
      </w:r>
      <w:r>
        <w:rPr>
          <w:spacing w:val="-1"/>
          <w:sz w:val="20"/>
        </w:rPr>
        <w:t xml:space="preserve"> </w:t>
      </w:r>
      <w:r>
        <w:rPr>
          <w:sz w:val="20"/>
        </w:rPr>
        <w:t>das</w:t>
      </w:r>
      <w:r>
        <w:rPr>
          <w:spacing w:val="-1"/>
          <w:sz w:val="20"/>
        </w:rPr>
        <w:t xml:space="preserve"> </w:t>
      </w:r>
      <w:r>
        <w:rPr>
          <w:sz w:val="20"/>
        </w:rPr>
        <w:t>propostas</w:t>
      </w:r>
      <w:r>
        <w:rPr>
          <w:spacing w:val="-1"/>
          <w:sz w:val="20"/>
        </w:rPr>
        <w:t xml:space="preserve"> </w:t>
      </w:r>
      <w:r>
        <w:rPr>
          <w:spacing w:val="-5"/>
          <w:sz w:val="20"/>
        </w:rPr>
        <w:t>e;</w:t>
      </w:r>
    </w:p>
    <w:p w14:paraId="00F66678">
      <w:pPr>
        <w:pStyle w:val="10"/>
        <w:numPr>
          <w:ilvl w:val="3"/>
          <w:numId w:val="57"/>
        </w:numPr>
        <w:tabs>
          <w:tab w:val="left" w:pos="664"/>
        </w:tabs>
        <w:spacing w:before="145" w:after="0" w:line="240" w:lineRule="auto"/>
        <w:ind w:left="664" w:right="0" w:hanging="200"/>
        <w:jc w:val="left"/>
        <w:rPr>
          <w:sz w:val="20"/>
        </w:rPr>
      </w:pPr>
      <w:r>
        <w:rPr>
          <w:sz w:val="20"/>
        </w:rPr>
        <w:t>Que</w:t>
      </w:r>
      <w:r>
        <w:rPr>
          <w:spacing w:val="-1"/>
          <w:sz w:val="20"/>
        </w:rPr>
        <w:t xml:space="preserve"> </w:t>
      </w:r>
      <w:r>
        <w:rPr>
          <w:sz w:val="20"/>
        </w:rPr>
        <w:t>está</w:t>
      </w:r>
      <w:r>
        <w:rPr>
          <w:spacing w:val="-1"/>
          <w:sz w:val="20"/>
        </w:rPr>
        <w:t xml:space="preserve"> </w:t>
      </w:r>
      <w:r>
        <w:rPr>
          <w:sz w:val="20"/>
        </w:rPr>
        <w:t>plenamente</w:t>
      </w:r>
      <w:r>
        <w:rPr>
          <w:spacing w:val="-1"/>
          <w:sz w:val="20"/>
        </w:rPr>
        <w:t xml:space="preserve"> </w:t>
      </w:r>
      <w:r>
        <w:rPr>
          <w:sz w:val="20"/>
        </w:rPr>
        <w:t>ciente</w:t>
      </w:r>
      <w:r>
        <w:rPr>
          <w:spacing w:val="-1"/>
          <w:sz w:val="20"/>
        </w:rPr>
        <w:t xml:space="preserve"> </w:t>
      </w:r>
      <w:r>
        <w:rPr>
          <w:sz w:val="20"/>
        </w:rPr>
        <w:t>do</w:t>
      </w:r>
      <w:r>
        <w:rPr>
          <w:spacing w:val="-1"/>
          <w:sz w:val="20"/>
        </w:rPr>
        <w:t xml:space="preserve"> </w:t>
      </w:r>
      <w:r>
        <w:rPr>
          <w:sz w:val="20"/>
        </w:rPr>
        <w:t>teor</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extensão</w:t>
      </w:r>
      <w:r>
        <w:rPr>
          <w:spacing w:val="-1"/>
          <w:sz w:val="20"/>
        </w:rPr>
        <w:t xml:space="preserve"> </w:t>
      </w:r>
      <w:r>
        <w:rPr>
          <w:sz w:val="20"/>
        </w:rPr>
        <w:t>desta</w:t>
      </w:r>
      <w:r>
        <w:rPr>
          <w:spacing w:val="-1"/>
          <w:sz w:val="20"/>
        </w:rPr>
        <w:t xml:space="preserve"> </w:t>
      </w:r>
      <w:r>
        <w:rPr>
          <w:sz w:val="20"/>
        </w:rPr>
        <w:t>declaração</w:t>
      </w:r>
      <w:r>
        <w:rPr>
          <w:spacing w:val="-1"/>
          <w:sz w:val="20"/>
        </w:rPr>
        <w:t xml:space="preserve"> </w:t>
      </w:r>
      <w:r>
        <w:rPr>
          <w:sz w:val="20"/>
        </w:rPr>
        <w:t>e</w:t>
      </w:r>
      <w:r>
        <w:rPr>
          <w:spacing w:val="-1"/>
          <w:sz w:val="20"/>
        </w:rPr>
        <w:t xml:space="preserve"> </w:t>
      </w:r>
      <w:r>
        <w:rPr>
          <w:sz w:val="20"/>
        </w:rPr>
        <w:t>que</w:t>
      </w:r>
      <w:r>
        <w:rPr>
          <w:spacing w:val="-1"/>
          <w:sz w:val="20"/>
        </w:rPr>
        <w:t xml:space="preserve"> </w:t>
      </w:r>
      <w:r>
        <w:rPr>
          <w:sz w:val="20"/>
        </w:rPr>
        <w:t>detém</w:t>
      </w:r>
      <w:r>
        <w:rPr>
          <w:spacing w:val="-1"/>
          <w:sz w:val="20"/>
        </w:rPr>
        <w:t xml:space="preserve"> </w:t>
      </w:r>
      <w:r>
        <w:rPr>
          <w:sz w:val="20"/>
        </w:rPr>
        <w:t>plenos</w:t>
      </w:r>
      <w:r>
        <w:rPr>
          <w:spacing w:val="-1"/>
          <w:sz w:val="20"/>
        </w:rPr>
        <w:t xml:space="preserve"> </w:t>
      </w:r>
      <w:r>
        <w:rPr>
          <w:sz w:val="20"/>
        </w:rPr>
        <w:t>poderes</w:t>
      </w:r>
      <w:r>
        <w:rPr>
          <w:spacing w:val="-1"/>
          <w:sz w:val="20"/>
        </w:rPr>
        <w:t xml:space="preserve"> </w:t>
      </w:r>
      <w:r>
        <w:rPr>
          <w:sz w:val="20"/>
        </w:rPr>
        <w:t>e</w:t>
      </w:r>
      <w:r>
        <w:rPr>
          <w:spacing w:val="-1"/>
          <w:sz w:val="20"/>
        </w:rPr>
        <w:t xml:space="preserve"> </w:t>
      </w:r>
      <w:r>
        <w:rPr>
          <w:sz w:val="20"/>
        </w:rPr>
        <w:t>informações</w:t>
      </w:r>
      <w:r>
        <w:rPr>
          <w:spacing w:val="-1"/>
          <w:sz w:val="20"/>
        </w:rPr>
        <w:t xml:space="preserve"> </w:t>
      </w:r>
      <w:r>
        <w:rPr>
          <w:sz w:val="20"/>
        </w:rPr>
        <w:t>para</w:t>
      </w:r>
      <w:r>
        <w:rPr>
          <w:spacing w:val="-1"/>
          <w:sz w:val="20"/>
        </w:rPr>
        <w:t xml:space="preserve"> </w:t>
      </w:r>
      <w:r>
        <w:rPr>
          <w:sz w:val="20"/>
        </w:rPr>
        <w:t>firmá-</w:t>
      </w:r>
      <w:r>
        <w:rPr>
          <w:spacing w:val="-5"/>
          <w:sz w:val="20"/>
        </w:rPr>
        <w:t>la.</w:t>
      </w:r>
    </w:p>
    <w:p w14:paraId="3D14317B">
      <w:pPr>
        <w:pStyle w:val="7"/>
        <w:spacing w:before="0"/>
      </w:pPr>
    </w:p>
    <w:p w14:paraId="6A90E974">
      <w:pPr>
        <w:pStyle w:val="7"/>
        <w:spacing w:before="0"/>
      </w:pPr>
    </w:p>
    <w:p w14:paraId="60C7A61A">
      <w:pPr>
        <w:pStyle w:val="7"/>
        <w:spacing w:before="0"/>
      </w:pPr>
    </w:p>
    <w:p w14:paraId="528F7686">
      <w:pPr>
        <w:pStyle w:val="7"/>
        <w:spacing w:before="5"/>
      </w:pPr>
    </w:p>
    <w:p w14:paraId="3FA2058D">
      <w:pPr>
        <w:pStyle w:val="7"/>
        <w:spacing w:before="0"/>
        <w:ind w:left="5009"/>
      </w:pPr>
      <w:r>
        <w:rPr>
          <w:spacing w:val="-2"/>
        </w:rPr>
        <w:t>ENTIDADE</w:t>
      </w:r>
    </w:p>
    <w:p w14:paraId="27831C35">
      <w:pPr>
        <w:pStyle w:val="7"/>
        <w:spacing w:before="145" w:line="312" w:lineRule="auto"/>
        <w:ind w:left="764"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09D53BA7">
      <w:pPr>
        <w:pStyle w:val="7"/>
        <w:spacing w:before="0"/>
        <w:rPr>
          <w:sz w:val="22"/>
        </w:rPr>
      </w:pPr>
    </w:p>
    <w:p w14:paraId="7A9ACBF1">
      <w:pPr>
        <w:pStyle w:val="7"/>
        <w:spacing w:before="0"/>
        <w:rPr>
          <w:sz w:val="22"/>
        </w:rPr>
      </w:pPr>
    </w:p>
    <w:p w14:paraId="663713F3">
      <w:pPr>
        <w:pStyle w:val="7"/>
        <w:spacing w:before="0"/>
        <w:rPr>
          <w:sz w:val="22"/>
        </w:rPr>
      </w:pPr>
    </w:p>
    <w:p w14:paraId="70FF8966">
      <w:pPr>
        <w:pStyle w:val="7"/>
        <w:spacing w:before="0"/>
        <w:rPr>
          <w:sz w:val="22"/>
        </w:rPr>
      </w:pPr>
    </w:p>
    <w:p w14:paraId="722FDE9E">
      <w:pPr>
        <w:pStyle w:val="7"/>
        <w:spacing w:before="0"/>
        <w:rPr>
          <w:sz w:val="22"/>
        </w:rPr>
      </w:pPr>
    </w:p>
    <w:p w14:paraId="4AB7A99F">
      <w:pPr>
        <w:pStyle w:val="7"/>
        <w:spacing w:before="0"/>
        <w:rPr>
          <w:sz w:val="22"/>
        </w:rPr>
      </w:pPr>
    </w:p>
    <w:p w14:paraId="3A60B416">
      <w:pPr>
        <w:pStyle w:val="7"/>
        <w:spacing w:before="0"/>
        <w:rPr>
          <w:sz w:val="22"/>
        </w:rPr>
      </w:pPr>
    </w:p>
    <w:p w14:paraId="05AEA84F">
      <w:pPr>
        <w:pStyle w:val="7"/>
        <w:spacing w:before="0"/>
        <w:rPr>
          <w:sz w:val="22"/>
        </w:rPr>
      </w:pPr>
    </w:p>
    <w:p w14:paraId="5CAFC409">
      <w:pPr>
        <w:pStyle w:val="7"/>
        <w:spacing w:before="0"/>
        <w:rPr>
          <w:sz w:val="22"/>
        </w:rPr>
      </w:pPr>
    </w:p>
    <w:p w14:paraId="127ADEA2">
      <w:pPr>
        <w:pStyle w:val="7"/>
        <w:spacing w:before="0"/>
        <w:rPr>
          <w:sz w:val="22"/>
        </w:rPr>
      </w:pPr>
    </w:p>
    <w:p w14:paraId="084FB385">
      <w:pPr>
        <w:pStyle w:val="7"/>
        <w:spacing w:before="0"/>
        <w:rPr>
          <w:sz w:val="22"/>
        </w:rPr>
      </w:pPr>
    </w:p>
    <w:p w14:paraId="06A0808D">
      <w:pPr>
        <w:pStyle w:val="7"/>
        <w:spacing w:before="0"/>
        <w:rPr>
          <w:sz w:val="22"/>
        </w:rPr>
      </w:pPr>
    </w:p>
    <w:p w14:paraId="0AEDB8BF">
      <w:pPr>
        <w:pStyle w:val="7"/>
        <w:spacing w:before="0"/>
        <w:rPr>
          <w:sz w:val="22"/>
        </w:rPr>
      </w:pPr>
    </w:p>
    <w:p w14:paraId="673305E5">
      <w:pPr>
        <w:pStyle w:val="7"/>
        <w:spacing w:before="57"/>
        <w:rPr>
          <w:sz w:val="22"/>
        </w:rPr>
      </w:pPr>
    </w:p>
    <w:p w14:paraId="3B59FF56">
      <w:pPr>
        <w:pStyle w:val="2"/>
        <w:ind w:right="133"/>
        <w:rPr>
          <w:u w:val="none"/>
        </w:rPr>
      </w:pPr>
      <w:r>
        <w:rPr>
          <w:u w:val="single"/>
        </w:rPr>
        <w:t>ANEXO</w:t>
      </w:r>
      <w:r>
        <w:rPr>
          <w:spacing w:val="-15"/>
          <w:u w:val="single"/>
        </w:rPr>
        <w:t xml:space="preserve"> </w:t>
      </w:r>
      <w:r>
        <w:rPr>
          <w:u w:val="single"/>
        </w:rPr>
        <w:t>X</w:t>
      </w:r>
      <w:r>
        <w:rPr>
          <w:spacing w:val="-5"/>
          <w:u w:val="single"/>
        </w:rPr>
        <w:t xml:space="preserve"> </w:t>
      </w:r>
      <w:r>
        <w:rPr>
          <w:u w:val="single"/>
        </w:rPr>
        <w:t>-</w:t>
      </w:r>
      <w:r>
        <w:rPr>
          <w:spacing w:val="-6"/>
          <w:u w:val="single"/>
        </w:rPr>
        <w:t xml:space="preserve"> </w:t>
      </w:r>
      <w:r>
        <w:rPr>
          <w:u w:val="single"/>
        </w:rPr>
        <w:t>DECLARAÇ</w:t>
      </w:r>
      <w:r>
        <w:rPr>
          <w:spacing w:val="-20"/>
          <w:u w:val="single"/>
        </w:rPr>
        <w:t xml:space="preserve"> </w:t>
      </w:r>
      <w:r>
        <w:rPr>
          <w:u w:val="single"/>
        </w:rPr>
        <w:t>ÃO</w:t>
      </w:r>
      <w:r>
        <w:rPr>
          <w:spacing w:val="-6"/>
          <w:u w:val="single"/>
        </w:rPr>
        <w:t xml:space="preserve"> </w:t>
      </w:r>
      <w:r>
        <w:rPr>
          <w:u w:val="single"/>
        </w:rPr>
        <w:t>DE</w:t>
      </w:r>
      <w:r>
        <w:rPr>
          <w:spacing w:val="-6"/>
          <w:u w:val="single"/>
        </w:rPr>
        <w:t xml:space="preserve"> </w:t>
      </w:r>
      <w:r>
        <w:rPr>
          <w:u w:val="single"/>
        </w:rPr>
        <w:t>INEXISTÊNCIA</w:t>
      </w:r>
      <w:r>
        <w:rPr>
          <w:spacing w:val="-14"/>
          <w:u w:val="single"/>
        </w:rPr>
        <w:t xml:space="preserve"> </w:t>
      </w:r>
      <w:r>
        <w:rPr>
          <w:u w:val="single"/>
        </w:rPr>
        <w:t>DE</w:t>
      </w:r>
      <w:r>
        <w:rPr>
          <w:spacing w:val="-5"/>
          <w:u w:val="single"/>
        </w:rPr>
        <w:t xml:space="preserve"> </w:t>
      </w:r>
      <w:r>
        <w:rPr>
          <w:spacing w:val="-2"/>
          <w:u w:val="single"/>
        </w:rPr>
        <w:t>PENALIDADE</w:t>
      </w:r>
    </w:p>
    <w:p w14:paraId="442AD0CC">
      <w:pPr>
        <w:pStyle w:val="7"/>
        <w:spacing w:before="139"/>
        <w:rPr>
          <w:b/>
          <w:sz w:val="22"/>
        </w:rPr>
      </w:pPr>
    </w:p>
    <w:p w14:paraId="498F7B90">
      <w:pPr>
        <w:pStyle w:val="3"/>
        <w:jc w:val="center"/>
        <w:rPr>
          <w:u w:val="none"/>
        </w:rPr>
      </w:pPr>
      <w:r>
        <mc:AlternateContent>
          <mc:Choice Requires="wps">
            <w:drawing>
              <wp:anchor distT="0" distB="0" distL="0" distR="0" simplePos="0" relativeHeight="251665408" behindDoc="0" locked="0" layoutInCell="1" allowOverlap="1">
                <wp:simplePos x="0" y="0"/>
                <wp:positionH relativeFrom="page">
                  <wp:posOffset>7830820</wp:posOffset>
                </wp:positionH>
                <wp:positionV relativeFrom="paragraph">
                  <wp:posOffset>139700</wp:posOffset>
                </wp:positionV>
                <wp:extent cx="8255" cy="9525"/>
                <wp:effectExtent l="0" t="0" r="0" b="0"/>
                <wp:wrapNone/>
                <wp:docPr id="28" name="Graphic 28"/>
                <wp:cNvGraphicFramePr/>
                <a:graphic xmlns:a="http://schemas.openxmlformats.org/drawingml/2006/main">
                  <a:graphicData uri="http://schemas.microsoft.com/office/word/2010/wordprocessingShape">
                    <wps:wsp>
                      <wps:cNvSpPr/>
                      <wps:spPr>
                        <a:xfrm>
                          <a:off x="0" y="0"/>
                          <a:ext cx="8255" cy="9525"/>
                        </a:xfrm>
                        <a:custGeom>
                          <a:avLst/>
                          <a:gdLst/>
                          <a:ahLst/>
                          <a:cxnLst/>
                          <a:rect l="l" t="t" r="r" b="b"/>
                          <a:pathLst>
                            <a:path w="8255" h="9525">
                              <a:moveTo>
                                <a:pt x="7879" y="9524"/>
                              </a:moveTo>
                              <a:lnTo>
                                <a:pt x="0" y="9524"/>
                              </a:lnTo>
                              <a:lnTo>
                                <a:pt x="0" y="0"/>
                              </a:lnTo>
                              <a:lnTo>
                                <a:pt x="7879" y="0"/>
                              </a:lnTo>
                              <a:lnTo>
                                <a:pt x="7879" y="9524"/>
                              </a:lnTo>
                              <a:close/>
                            </a:path>
                          </a:pathLst>
                        </a:custGeom>
                        <a:solidFill>
                          <a:srgbClr val="000000"/>
                        </a:solidFill>
                      </wps:spPr>
                      <wps:bodyPr wrap="square" lIns="0" tIns="0" rIns="0" bIns="0" rtlCol="0">
                        <a:noAutofit/>
                      </wps:bodyPr>
                    </wps:wsp>
                  </a:graphicData>
                </a:graphic>
              </wp:anchor>
            </w:drawing>
          </mc:Choice>
          <mc:Fallback>
            <w:pict>
              <v:shape id="Graphic 28" o:spid="_x0000_s1026" o:spt="100" style="position:absolute;left:0pt;margin-left:616.6pt;margin-top:11pt;height:0.75pt;width:0.65pt;mso-position-horizontal-relative:page;z-index:251665408;mso-width-relative:page;mso-height-relative:page;" fillcolor="#000000" filled="t" stroked="f" coordsize="8255,9525" o:gfxdata="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yZz7LXAAAA&#10;CwEAAA8AAAAAAAAAAQAgAAAAIgAAAGRycy9kb3ducmV2LnhtbFBLAQIUABQAAAAIAIdO4kCnnzTV&#10;HgIAANIEAAAOAAAAAAAAAAEAIAAAACYBAABkcnMvZTJvRG9jLnhtbFBLBQYAAAAABgAGAFkBAAC2&#10;BQAAAAA=&#10;" path="m7879,9524l0,9524,0,0,7879,0,7879,9524xe">
                <v:fill on="t" focussize="0,0"/>
                <v:stroke on="f"/>
                <v:imagedata o:title=""/>
                <o:lock v:ext="edit" aspectratio="f"/>
                <v:textbox inset="0mm,0mm,0mm,0mm"/>
              </v:shape>
            </w:pict>
          </mc:Fallback>
        </mc:AlternateContent>
      </w:r>
      <w:r>
        <w:rPr>
          <w:spacing w:val="-57"/>
          <w:u w:val="single"/>
        </w:rPr>
        <w:t xml:space="preserve"> </w:t>
      </w:r>
      <w:r>
        <w:rPr>
          <w:u w:val="none"/>
        </w:rPr>
        <w:t>(</w:t>
      </w:r>
      <w:r>
        <w:rPr>
          <w:u w:val="single"/>
        </w:rPr>
        <w:t>EM</w:t>
      </w:r>
      <w:r>
        <w:rPr>
          <w:spacing w:val="-9"/>
          <w:u w:val="single"/>
        </w:rPr>
        <w:t xml:space="preserve"> </w:t>
      </w:r>
      <w:r>
        <w:rPr>
          <w:u w:val="single"/>
        </w:rPr>
        <w:t>PAPEL</w:t>
      </w:r>
      <w:r>
        <w:rPr>
          <w:spacing w:val="-14"/>
          <w:u w:val="single"/>
        </w:rPr>
        <w:t xml:space="preserve"> </w:t>
      </w:r>
      <w:r>
        <w:rPr>
          <w:u w:val="single"/>
        </w:rPr>
        <w:t>TIMBRADO</w:t>
      </w:r>
      <w:r>
        <w:rPr>
          <w:spacing w:val="-5"/>
          <w:u w:val="single"/>
        </w:rPr>
        <w:t xml:space="preserve"> </w:t>
      </w:r>
      <w:r>
        <w:rPr>
          <w:u w:val="single"/>
        </w:rPr>
        <w:t>DO</w:t>
      </w:r>
      <w:r>
        <w:rPr>
          <w:spacing w:val="-4"/>
          <w:u w:val="single"/>
        </w:rPr>
        <w:t xml:space="preserve"> </w:t>
      </w:r>
      <w:r>
        <w:rPr>
          <w:u w:val="single"/>
        </w:rPr>
        <w:t>LICITANTE,</w:t>
      </w:r>
      <w:r>
        <w:rPr>
          <w:spacing w:val="-5"/>
          <w:u w:val="single"/>
        </w:rPr>
        <w:t xml:space="preserve"> </w:t>
      </w:r>
      <w:r>
        <w:rPr>
          <w:u w:val="single"/>
        </w:rPr>
        <w:t>DISPENSADO</w:t>
      </w:r>
      <w:r>
        <w:rPr>
          <w:spacing w:val="-4"/>
          <w:u w:val="single"/>
        </w:rPr>
        <w:t xml:space="preserve"> </w:t>
      </w:r>
      <w:r>
        <w:rPr>
          <w:u w:val="single"/>
        </w:rPr>
        <w:t>EM</w:t>
      </w:r>
      <w:r>
        <w:rPr>
          <w:spacing w:val="-5"/>
          <w:u w:val="single"/>
        </w:rPr>
        <w:t xml:space="preserve"> </w:t>
      </w:r>
      <w:r>
        <w:rPr>
          <w:u w:val="single"/>
        </w:rPr>
        <w:t>CASO</w:t>
      </w:r>
      <w:r>
        <w:rPr>
          <w:spacing w:val="-5"/>
          <w:u w:val="single"/>
        </w:rPr>
        <w:t xml:space="preserve"> </w:t>
      </w:r>
      <w:r>
        <w:rPr>
          <w:u w:val="single"/>
        </w:rPr>
        <w:t>DE</w:t>
      </w:r>
      <w:r>
        <w:rPr>
          <w:spacing w:val="-4"/>
          <w:u w:val="single"/>
        </w:rPr>
        <w:t xml:space="preserve"> </w:t>
      </w:r>
      <w:r>
        <w:rPr>
          <w:u w:val="single"/>
        </w:rPr>
        <w:t>CARIMBO</w:t>
      </w:r>
      <w:r>
        <w:rPr>
          <w:spacing w:val="-5"/>
          <w:u w:val="single"/>
        </w:rPr>
        <w:t xml:space="preserve"> </w:t>
      </w:r>
      <w:r>
        <w:rPr>
          <w:u w:val="single"/>
        </w:rPr>
        <w:t>COM</w:t>
      </w:r>
      <w:r>
        <w:rPr>
          <w:spacing w:val="-4"/>
          <w:u w:val="single"/>
        </w:rPr>
        <w:t xml:space="preserve"> </w:t>
      </w:r>
      <w:r>
        <w:rPr>
          <w:spacing w:val="-2"/>
          <w:u w:val="single"/>
        </w:rPr>
        <w:t>CNPJ</w:t>
      </w:r>
      <w:r>
        <w:rPr>
          <w:spacing w:val="-2"/>
          <w:u w:val="none"/>
        </w:rPr>
        <w:t>)</w:t>
      </w:r>
    </w:p>
    <w:p w14:paraId="5C035F57">
      <w:pPr>
        <w:pStyle w:val="7"/>
        <w:spacing w:before="23"/>
        <w:rPr>
          <w:sz w:val="22"/>
        </w:rPr>
      </w:pPr>
    </w:p>
    <w:p w14:paraId="5B4975E2">
      <w:pPr>
        <w:pStyle w:val="7"/>
        <w:spacing w:before="0"/>
        <w:ind w:left="329"/>
      </w:pPr>
      <w:r>
        <w:t>Local</w:t>
      </w:r>
      <w:r>
        <w:rPr>
          <w:spacing w:val="-1"/>
        </w:rPr>
        <w:t xml:space="preserve"> </w:t>
      </w:r>
      <w:r>
        <w:t>e</w:t>
      </w:r>
      <w:r>
        <w:rPr>
          <w:spacing w:val="-1"/>
        </w:rPr>
        <w:t xml:space="preserve"> </w:t>
      </w:r>
      <w:r>
        <w:rPr>
          <w:spacing w:val="-2"/>
        </w:rPr>
        <w:t>data:</w:t>
      </w:r>
    </w:p>
    <w:p w14:paraId="43C591ED">
      <w:pPr>
        <w:pStyle w:val="7"/>
        <w:spacing w:before="145"/>
        <w:ind w:left="329"/>
      </w:pPr>
      <w:r>
        <w:rPr>
          <w:spacing w:val="-10"/>
        </w:rPr>
        <w:t>À</w:t>
      </w:r>
    </w:p>
    <w:p w14:paraId="103107E8">
      <w:pPr>
        <w:pStyle w:val="7"/>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54780A5C">
      <w:pPr>
        <w:pStyle w:val="7"/>
        <w:spacing w:before="145"/>
        <w:ind w:left="329"/>
      </w:pPr>
      <w:r>
        <w:t>Prezados</w:t>
      </w:r>
      <w:r>
        <w:rPr>
          <w:spacing w:val="-3"/>
        </w:rPr>
        <w:t xml:space="preserve"> </w:t>
      </w:r>
      <w:r>
        <w:rPr>
          <w:spacing w:val="-2"/>
        </w:rPr>
        <w:t>Senhores</w:t>
      </w:r>
    </w:p>
    <w:p w14:paraId="775700DB">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159/2025:</w:t>
      </w:r>
    </w:p>
    <w:p w14:paraId="2E47080D">
      <w:pPr>
        <w:pStyle w:val="7"/>
        <w:spacing w:before="0"/>
        <w:rPr>
          <w:b/>
        </w:rPr>
      </w:pPr>
    </w:p>
    <w:p w14:paraId="471DFDBD">
      <w:pPr>
        <w:pStyle w:val="7"/>
        <w:spacing w:before="60"/>
        <w:rPr>
          <w:b/>
        </w:rPr>
      </w:pPr>
    </w:p>
    <w:p w14:paraId="6E29CACB">
      <w:pPr>
        <w:pStyle w:val="7"/>
        <w:spacing w:before="0" w:line="312" w:lineRule="auto"/>
        <w:ind w:left="329" w:right="418"/>
        <w:jc w:val="both"/>
      </w:pPr>
      <w:r>
        <w:t xml:space="preserve">(Entidade) , inscrita no CNPJ sob o nº , sediada na (endereço completo) , neste ato representada pelo seu representante legal, o(a) Sr.(a) , inscrito(a) no CPF sob o nº , portador da cédula de identidade nº , expedida por , </w:t>
      </w:r>
      <w:r>
        <w:rPr>
          <w:b/>
        </w:rPr>
        <w:t>DECLARA</w:t>
      </w:r>
      <w:r>
        <w:t>, sob as penas da lei, que não foram aplicadas penalidades de suspensão temporária da participação em licitação, impedimento de contratar ou declaração de inidoneidade para licitar e contratar por qualquer Ente ou Entidade da</w:t>
      </w:r>
      <w:r>
        <w:rPr>
          <w:spacing w:val="-7"/>
        </w:rPr>
        <w:t xml:space="preserve"> </w:t>
      </w:r>
      <w:r>
        <w:t>Administração Federal, Estadual, Distrital e Municipal cujos efeitos ainda vigorem.</w:t>
      </w:r>
    </w:p>
    <w:p w14:paraId="0860BA7A">
      <w:pPr>
        <w:pStyle w:val="7"/>
        <w:spacing w:before="0"/>
      </w:pPr>
    </w:p>
    <w:p w14:paraId="0CF3BD65">
      <w:pPr>
        <w:pStyle w:val="7"/>
        <w:spacing w:before="0"/>
      </w:pPr>
    </w:p>
    <w:p w14:paraId="2E8AE373">
      <w:pPr>
        <w:pStyle w:val="7"/>
        <w:spacing w:before="0"/>
      </w:pPr>
    </w:p>
    <w:p w14:paraId="2DB9F7FE">
      <w:pPr>
        <w:pStyle w:val="7"/>
        <w:spacing w:before="0"/>
      </w:pPr>
    </w:p>
    <w:p w14:paraId="7B9ABB96">
      <w:pPr>
        <w:pStyle w:val="7"/>
        <w:spacing w:before="83"/>
      </w:pPr>
    </w:p>
    <w:p w14:paraId="72237D08">
      <w:pPr>
        <w:pStyle w:val="7"/>
        <w:spacing w:before="0"/>
        <w:ind w:left="5009"/>
      </w:pPr>
      <w:r>
        <w:rPr>
          <w:spacing w:val="-2"/>
        </w:rPr>
        <w:t>ENTIDADE</w:t>
      </w:r>
    </w:p>
    <w:p w14:paraId="5397D90E">
      <w:pPr>
        <w:pStyle w:val="7"/>
        <w:spacing w:before="145" w:line="312" w:lineRule="auto"/>
        <w:ind w:left="764"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42B60487">
      <w:pPr>
        <w:pStyle w:val="7"/>
        <w:spacing w:before="0"/>
        <w:rPr>
          <w:sz w:val="22"/>
        </w:rPr>
      </w:pPr>
    </w:p>
    <w:p w14:paraId="42410B5C">
      <w:pPr>
        <w:pStyle w:val="7"/>
        <w:spacing w:before="0"/>
        <w:rPr>
          <w:sz w:val="22"/>
        </w:rPr>
      </w:pPr>
    </w:p>
    <w:p w14:paraId="41B75F48">
      <w:pPr>
        <w:pStyle w:val="7"/>
        <w:spacing w:before="0"/>
        <w:rPr>
          <w:sz w:val="22"/>
        </w:rPr>
      </w:pPr>
    </w:p>
    <w:p w14:paraId="4FEAE5E1">
      <w:pPr>
        <w:pStyle w:val="7"/>
        <w:spacing w:before="0"/>
        <w:rPr>
          <w:sz w:val="22"/>
        </w:rPr>
      </w:pPr>
    </w:p>
    <w:p w14:paraId="7B49F533">
      <w:pPr>
        <w:pStyle w:val="7"/>
        <w:spacing w:before="0"/>
        <w:rPr>
          <w:sz w:val="22"/>
        </w:rPr>
      </w:pPr>
    </w:p>
    <w:p w14:paraId="55AE03F5">
      <w:pPr>
        <w:pStyle w:val="7"/>
        <w:spacing w:before="0"/>
        <w:rPr>
          <w:sz w:val="22"/>
        </w:rPr>
      </w:pPr>
    </w:p>
    <w:p w14:paraId="5E63EC2F">
      <w:pPr>
        <w:pStyle w:val="7"/>
        <w:spacing w:before="0"/>
        <w:rPr>
          <w:sz w:val="22"/>
        </w:rPr>
      </w:pPr>
    </w:p>
    <w:p w14:paraId="18D459B7">
      <w:pPr>
        <w:pStyle w:val="7"/>
        <w:spacing w:before="0"/>
        <w:rPr>
          <w:sz w:val="22"/>
        </w:rPr>
      </w:pPr>
    </w:p>
    <w:p w14:paraId="696EB6CF">
      <w:pPr>
        <w:pStyle w:val="7"/>
        <w:spacing w:before="0"/>
        <w:rPr>
          <w:sz w:val="22"/>
        </w:rPr>
      </w:pPr>
    </w:p>
    <w:p w14:paraId="574A3D48">
      <w:pPr>
        <w:pStyle w:val="7"/>
        <w:spacing w:before="0"/>
        <w:rPr>
          <w:sz w:val="22"/>
        </w:rPr>
      </w:pPr>
    </w:p>
    <w:p w14:paraId="784762A2">
      <w:pPr>
        <w:pStyle w:val="7"/>
        <w:spacing w:before="5"/>
        <w:rPr>
          <w:sz w:val="22"/>
        </w:rPr>
      </w:pPr>
    </w:p>
    <w:p w14:paraId="4B449664">
      <w:pPr>
        <w:pStyle w:val="2"/>
        <w:spacing w:before="1"/>
        <w:ind w:right="148"/>
        <w:rPr>
          <w:u w:val="none"/>
        </w:rPr>
      </w:pPr>
      <w:r>
        <w:rPr>
          <w:u w:val="single"/>
        </w:rPr>
        <w:t>ANEXO</w:t>
      </w:r>
      <w:r>
        <w:rPr>
          <w:spacing w:val="-14"/>
          <w:u w:val="single"/>
        </w:rPr>
        <w:t xml:space="preserve"> </w:t>
      </w:r>
      <w:r>
        <w:rPr>
          <w:u w:val="single"/>
        </w:rPr>
        <w:t>XI</w:t>
      </w:r>
      <w:r>
        <w:rPr>
          <w:spacing w:val="-7"/>
          <w:u w:val="single"/>
        </w:rPr>
        <w:t xml:space="preserve"> </w:t>
      </w:r>
      <w:r>
        <w:rPr>
          <w:u w:val="single"/>
        </w:rPr>
        <w:t>-</w:t>
      </w:r>
      <w:r>
        <w:rPr>
          <w:spacing w:val="-7"/>
          <w:u w:val="single"/>
        </w:rPr>
        <w:t xml:space="preserve"> </w:t>
      </w:r>
      <w:r>
        <w:rPr>
          <w:u w:val="single"/>
        </w:rPr>
        <w:t>DECLARAÇ</w:t>
      </w:r>
      <w:r>
        <w:rPr>
          <w:spacing w:val="-20"/>
          <w:u w:val="single"/>
        </w:rPr>
        <w:t xml:space="preserve"> </w:t>
      </w:r>
      <w:r>
        <w:rPr>
          <w:u w:val="single"/>
        </w:rPr>
        <w:t>ÃO</w:t>
      </w:r>
      <w:r>
        <w:rPr>
          <w:spacing w:val="-6"/>
          <w:u w:val="single"/>
        </w:rPr>
        <w:t xml:space="preserve"> </w:t>
      </w:r>
      <w:r>
        <w:rPr>
          <w:u w:val="single"/>
        </w:rPr>
        <w:t>DE</w:t>
      </w:r>
      <w:r>
        <w:rPr>
          <w:spacing w:val="-7"/>
          <w:u w:val="single"/>
        </w:rPr>
        <w:t xml:space="preserve"> </w:t>
      </w:r>
      <w:r>
        <w:rPr>
          <w:u w:val="single"/>
        </w:rPr>
        <w:t>REPRESENTANTE</w:t>
      </w:r>
      <w:r>
        <w:rPr>
          <w:spacing w:val="-6"/>
          <w:u w:val="single"/>
        </w:rPr>
        <w:t xml:space="preserve"> </w:t>
      </w:r>
      <w:r>
        <w:rPr>
          <w:u w:val="single"/>
        </w:rPr>
        <w:t>LEGAL</w:t>
      </w:r>
      <w:r>
        <w:rPr>
          <w:spacing w:val="-14"/>
          <w:u w:val="single"/>
        </w:rPr>
        <w:t xml:space="preserve"> </w:t>
      </w:r>
      <w:r>
        <w:rPr>
          <w:u w:val="single"/>
        </w:rPr>
        <w:t>E</w:t>
      </w:r>
      <w:r>
        <w:rPr>
          <w:spacing w:val="-7"/>
          <w:u w:val="single"/>
        </w:rPr>
        <w:t xml:space="preserve"> </w:t>
      </w:r>
      <w:r>
        <w:rPr>
          <w:u w:val="single"/>
        </w:rPr>
        <w:t>DADOS</w:t>
      </w:r>
      <w:r>
        <w:rPr>
          <w:spacing w:val="-6"/>
          <w:u w:val="single"/>
        </w:rPr>
        <w:t xml:space="preserve"> </w:t>
      </w:r>
      <w:r>
        <w:rPr>
          <w:spacing w:val="-2"/>
          <w:u w:val="single"/>
        </w:rPr>
        <w:t>BANCÁRIOS</w:t>
      </w:r>
    </w:p>
    <w:p w14:paraId="29578E63">
      <w:pPr>
        <w:pStyle w:val="7"/>
        <w:spacing w:before="139"/>
        <w:rPr>
          <w:b/>
          <w:sz w:val="22"/>
        </w:rPr>
      </w:pPr>
    </w:p>
    <w:p w14:paraId="4C237D93">
      <w:pPr>
        <w:pStyle w:val="3"/>
        <w:jc w:val="center"/>
        <w:rPr>
          <w:u w:val="none"/>
        </w:rPr>
      </w:pPr>
      <w:r>
        <mc:AlternateContent>
          <mc:Choice Requires="wps">
            <w:drawing>
              <wp:anchor distT="0" distB="0" distL="0" distR="0" simplePos="0" relativeHeight="251665408" behindDoc="0" locked="0" layoutInCell="1" allowOverlap="1">
                <wp:simplePos x="0" y="0"/>
                <wp:positionH relativeFrom="page">
                  <wp:posOffset>7832090</wp:posOffset>
                </wp:positionH>
                <wp:positionV relativeFrom="paragraph">
                  <wp:posOffset>139700</wp:posOffset>
                </wp:positionV>
                <wp:extent cx="6985" cy="9525"/>
                <wp:effectExtent l="0" t="0" r="0" b="0"/>
                <wp:wrapNone/>
                <wp:docPr id="29" name="Graphic 29"/>
                <wp:cNvGraphicFramePr/>
                <a:graphic xmlns:a="http://schemas.openxmlformats.org/drawingml/2006/main">
                  <a:graphicData uri="http://schemas.microsoft.com/office/word/2010/wordprocessingShape">
                    <wps:wsp>
                      <wps:cNvSpPr/>
                      <wps:spPr>
                        <a:xfrm>
                          <a:off x="0" y="0"/>
                          <a:ext cx="6985" cy="9525"/>
                        </a:xfrm>
                        <a:custGeom>
                          <a:avLst/>
                          <a:gdLst/>
                          <a:ahLst/>
                          <a:cxnLst/>
                          <a:rect l="l" t="t" r="r" b="b"/>
                          <a:pathLst>
                            <a:path w="6985" h="9525">
                              <a:moveTo>
                                <a:pt x="6942" y="9524"/>
                              </a:moveTo>
                              <a:lnTo>
                                <a:pt x="0" y="9524"/>
                              </a:lnTo>
                              <a:lnTo>
                                <a:pt x="0" y="0"/>
                              </a:lnTo>
                              <a:lnTo>
                                <a:pt x="6942" y="0"/>
                              </a:lnTo>
                              <a:lnTo>
                                <a:pt x="6942" y="9524"/>
                              </a:lnTo>
                              <a:close/>
                            </a:path>
                          </a:pathLst>
                        </a:custGeom>
                        <a:solidFill>
                          <a:srgbClr val="000000"/>
                        </a:solidFill>
                      </wps:spPr>
                      <wps:bodyPr wrap="square" lIns="0" tIns="0" rIns="0" bIns="0" rtlCol="0">
                        <a:noAutofit/>
                      </wps:bodyPr>
                    </wps:wsp>
                  </a:graphicData>
                </a:graphic>
              </wp:anchor>
            </w:drawing>
          </mc:Choice>
          <mc:Fallback>
            <w:pict>
              <v:shape id="Graphic 29" o:spid="_x0000_s1026" o:spt="100" style="position:absolute;left:0pt;margin-left:616.7pt;margin-top:11pt;height:0.75pt;width:0.55pt;mso-position-horizontal-relative:page;z-index:251665408;mso-width-relative:page;mso-height-relative:page;" fillcolor="#000000" filled="t" stroked="f" coordsize="6985,9525" o:gfxdata="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x3+1jXAAAA&#10;CwEAAA8AAAAAAAAAAQAgAAAAIgAAAGRycy9kb3ducmV2LnhtbFBLAQIUABQAAAAIAIdO4kBxrNR/&#10;HgIAANIEAAAOAAAAAAAAAAEAIAAAACYBAABkcnMvZTJvRG9jLnhtbFBLBQYAAAAABgAGAFkBAAC2&#10;BQAAAAA=&#10;" path="m6942,9524l0,9524,0,0,6942,0,6942,9524xe">
                <v:fill on="t" focussize="0,0"/>
                <v:stroke on="f"/>
                <v:imagedata o:title=""/>
                <o:lock v:ext="edit" aspectratio="f"/>
                <v:textbox inset="0mm,0mm,0mm,0mm"/>
              </v:shape>
            </w:pict>
          </mc:Fallback>
        </mc:AlternateContent>
      </w:r>
      <w:r>
        <w:rPr>
          <w:spacing w:val="-57"/>
          <w:u w:val="single"/>
        </w:rPr>
        <w:t xml:space="preserve"> </w:t>
      </w:r>
      <w:r>
        <w:rPr>
          <w:u w:val="none"/>
        </w:rPr>
        <w:t>(</w:t>
      </w:r>
      <w:r>
        <w:rPr>
          <w:u w:val="single"/>
        </w:rPr>
        <w:t>EM</w:t>
      </w:r>
      <w:r>
        <w:rPr>
          <w:spacing w:val="-9"/>
          <w:u w:val="single"/>
        </w:rPr>
        <w:t xml:space="preserve"> </w:t>
      </w:r>
      <w:r>
        <w:rPr>
          <w:u w:val="single"/>
        </w:rPr>
        <w:t>PAPEL</w:t>
      </w:r>
      <w:r>
        <w:rPr>
          <w:spacing w:val="-14"/>
          <w:u w:val="single"/>
        </w:rPr>
        <w:t xml:space="preserve"> </w:t>
      </w:r>
      <w:r>
        <w:rPr>
          <w:u w:val="single"/>
        </w:rPr>
        <w:t>TIMBRADO</w:t>
      </w:r>
      <w:r>
        <w:rPr>
          <w:spacing w:val="-5"/>
          <w:u w:val="single"/>
        </w:rPr>
        <w:t xml:space="preserve"> </w:t>
      </w:r>
      <w:r>
        <w:rPr>
          <w:u w:val="single"/>
        </w:rPr>
        <w:t>DO</w:t>
      </w:r>
      <w:r>
        <w:rPr>
          <w:spacing w:val="-4"/>
          <w:u w:val="single"/>
        </w:rPr>
        <w:t xml:space="preserve"> </w:t>
      </w:r>
      <w:r>
        <w:rPr>
          <w:u w:val="single"/>
        </w:rPr>
        <w:t>LICITANTE,</w:t>
      </w:r>
      <w:r>
        <w:rPr>
          <w:spacing w:val="-5"/>
          <w:u w:val="single"/>
        </w:rPr>
        <w:t xml:space="preserve"> </w:t>
      </w:r>
      <w:r>
        <w:rPr>
          <w:u w:val="single"/>
        </w:rPr>
        <w:t>DISPENSADO</w:t>
      </w:r>
      <w:r>
        <w:rPr>
          <w:spacing w:val="-4"/>
          <w:u w:val="single"/>
        </w:rPr>
        <w:t xml:space="preserve"> </w:t>
      </w:r>
      <w:r>
        <w:rPr>
          <w:u w:val="single"/>
        </w:rPr>
        <w:t>EM</w:t>
      </w:r>
      <w:r>
        <w:rPr>
          <w:spacing w:val="-5"/>
          <w:u w:val="single"/>
        </w:rPr>
        <w:t xml:space="preserve"> </w:t>
      </w:r>
      <w:r>
        <w:rPr>
          <w:u w:val="single"/>
        </w:rPr>
        <w:t>CASO</w:t>
      </w:r>
      <w:r>
        <w:rPr>
          <w:spacing w:val="-5"/>
          <w:u w:val="single"/>
        </w:rPr>
        <w:t xml:space="preserve"> </w:t>
      </w:r>
      <w:r>
        <w:rPr>
          <w:u w:val="single"/>
        </w:rPr>
        <w:t>DE</w:t>
      </w:r>
      <w:r>
        <w:rPr>
          <w:spacing w:val="-4"/>
          <w:u w:val="single"/>
        </w:rPr>
        <w:t xml:space="preserve"> </w:t>
      </w:r>
      <w:r>
        <w:rPr>
          <w:u w:val="single"/>
        </w:rPr>
        <w:t>CARIMBO</w:t>
      </w:r>
      <w:r>
        <w:rPr>
          <w:spacing w:val="-5"/>
          <w:u w:val="single"/>
        </w:rPr>
        <w:t xml:space="preserve"> </w:t>
      </w:r>
      <w:r>
        <w:rPr>
          <w:u w:val="single"/>
        </w:rPr>
        <w:t>COM</w:t>
      </w:r>
      <w:r>
        <w:rPr>
          <w:spacing w:val="-4"/>
          <w:u w:val="single"/>
        </w:rPr>
        <w:t xml:space="preserve"> </w:t>
      </w:r>
      <w:r>
        <w:rPr>
          <w:spacing w:val="-2"/>
          <w:u w:val="single"/>
        </w:rPr>
        <w:t>CNPJ</w:t>
      </w:r>
      <w:r>
        <w:rPr>
          <w:spacing w:val="-2"/>
          <w:u w:val="none"/>
        </w:rPr>
        <w:t>)</w:t>
      </w:r>
    </w:p>
    <w:p w14:paraId="5A81A725">
      <w:pPr>
        <w:pStyle w:val="7"/>
        <w:spacing w:before="22"/>
        <w:rPr>
          <w:sz w:val="22"/>
        </w:rPr>
      </w:pPr>
    </w:p>
    <w:p w14:paraId="37737505">
      <w:pPr>
        <w:pStyle w:val="7"/>
        <w:spacing w:before="0"/>
        <w:ind w:left="329"/>
      </w:pPr>
      <w:r>
        <w:t>Local</w:t>
      </w:r>
      <w:r>
        <w:rPr>
          <w:spacing w:val="-1"/>
        </w:rPr>
        <w:t xml:space="preserve"> </w:t>
      </w:r>
      <w:r>
        <w:t>e</w:t>
      </w:r>
      <w:r>
        <w:rPr>
          <w:spacing w:val="-1"/>
        </w:rPr>
        <w:t xml:space="preserve"> </w:t>
      </w:r>
      <w:r>
        <w:rPr>
          <w:spacing w:val="-2"/>
        </w:rPr>
        <w:t>data:</w:t>
      </w:r>
    </w:p>
    <w:p w14:paraId="0BAD579B">
      <w:pPr>
        <w:pStyle w:val="7"/>
        <w:spacing w:before="145"/>
        <w:ind w:left="329"/>
      </w:pPr>
      <w:r>
        <w:rPr>
          <w:spacing w:val="-10"/>
        </w:rPr>
        <w:t>À</w:t>
      </w:r>
    </w:p>
    <w:p w14:paraId="1830C66C">
      <w:pPr>
        <w:pStyle w:val="7"/>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5BB639E7">
      <w:pPr>
        <w:pStyle w:val="7"/>
        <w:spacing w:before="146"/>
        <w:ind w:left="329"/>
      </w:pPr>
      <w:r>
        <w:t>Prezados</w:t>
      </w:r>
      <w:r>
        <w:rPr>
          <w:spacing w:val="-3"/>
        </w:rPr>
        <w:t xml:space="preserve"> </w:t>
      </w:r>
      <w:r>
        <w:rPr>
          <w:spacing w:val="-2"/>
        </w:rPr>
        <w:t>Senhores</w:t>
      </w:r>
    </w:p>
    <w:p w14:paraId="64214110">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159/2025:</w:t>
      </w:r>
    </w:p>
    <w:p w14:paraId="19E94096">
      <w:pPr>
        <w:spacing w:after="0"/>
        <w:jc w:val="left"/>
        <w:rPr>
          <w:b/>
          <w:sz w:val="20"/>
        </w:rPr>
        <w:sectPr>
          <w:pgSz w:w="15840" w:h="24480"/>
          <w:pgMar w:top="0" w:right="0" w:bottom="280" w:left="0" w:header="720" w:footer="720" w:gutter="0"/>
          <w:cols w:space="720" w:num="1"/>
        </w:sectPr>
      </w:pPr>
    </w:p>
    <w:p w14:paraId="26BFA3C5">
      <w:pPr>
        <w:pStyle w:val="7"/>
        <w:spacing w:before="23" w:line="312" w:lineRule="auto"/>
        <w:ind w:left="329" w:right="389"/>
      </w:pPr>
      <w:r>
        <w:t>(Entidade), inscrita no CNPJ sob o nº , sediada na (endereço completo) . Na hipótese de nossa empresa vir a assinar CONTRATO com a UERJ, o(s) representantes legal(is) para será(ão)</w:t>
      </w:r>
      <w:r>
        <w:rPr>
          <w:spacing w:val="40"/>
        </w:rPr>
        <w:t xml:space="preserve"> </w:t>
      </w:r>
      <w:r>
        <w:t>o(s) Sr.(s) , (função): ; CPF: ; Identidade: , (órgão emissor).</w:t>
      </w:r>
    </w:p>
    <w:p w14:paraId="6517C8B2">
      <w:pPr>
        <w:pStyle w:val="7"/>
        <w:spacing w:before="0"/>
      </w:pPr>
    </w:p>
    <w:p w14:paraId="4A816692">
      <w:pPr>
        <w:pStyle w:val="7"/>
        <w:spacing w:before="0"/>
      </w:pPr>
    </w:p>
    <w:p w14:paraId="0316A0D0">
      <w:pPr>
        <w:pStyle w:val="7"/>
        <w:spacing w:before="182"/>
      </w:pPr>
    </w:p>
    <w:p w14:paraId="7F270BD7">
      <w:pPr>
        <w:pStyle w:val="4"/>
        <w:ind w:left="329"/>
      </w:pPr>
      <w:r>
        <w:t>Dados</w:t>
      </w:r>
      <w:r>
        <w:rPr>
          <w:spacing w:val="-1"/>
        </w:rPr>
        <w:t xml:space="preserve"> </w:t>
      </w:r>
      <w:r>
        <w:t>da</w:t>
      </w:r>
      <w:r>
        <w:rPr>
          <w:spacing w:val="-1"/>
        </w:rPr>
        <w:t xml:space="preserve"> </w:t>
      </w:r>
      <w:r>
        <w:rPr>
          <w:spacing w:val="-2"/>
        </w:rPr>
        <w:t>Empresa:</w:t>
      </w:r>
    </w:p>
    <w:p w14:paraId="27A8E8CC">
      <w:pPr>
        <w:pStyle w:val="7"/>
        <w:spacing w:before="215"/>
        <w:rPr>
          <w:b/>
        </w:rPr>
      </w:pPr>
    </w:p>
    <w:p w14:paraId="40DB3001">
      <w:pPr>
        <w:pStyle w:val="7"/>
        <w:spacing w:before="0"/>
        <w:ind w:left="329"/>
      </w:pPr>
      <w:r>
        <w:t>Razão</w:t>
      </w:r>
      <w:r>
        <w:rPr>
          <w:spacing w:val="-1"/>
        </w:rPr>
        <w:t xml:space="preserve"> </w:t>
      </w:r>
      <w:r>
        <w:t>Social:</w:t>
      </w:r>
      <w:r>
        <w:rPr>
          <w:spacing w:val="-1"/>
        </w:rPr>
        <w:t xml:space="preserve"> </w:t>
      </w:r>
      <w:r>
        <w:rPr>
          <w:spacing w:val="-10"/>
        </w:rPr>
        <w:t>.</w:t>
      </w:r>
    </w:p>
    <w:p w14:paraId="6895CAA5">
      <w:pPr>
        <w:pStyle w:val="7"/>
        <w:spacing w:before="145"/>
        <w:ind w:left="329"/>
      </w:pPr>
      <w:r>
        <w:t>C.G.C:</w:t>
      </w:r>
      <w:r>
        <w:rPr>
          <w:spacing w:val="-1"/>
        </w:rPr>
        <w:t xml:space="preserve"> </w:t>
      </w:r>
      <w:r>
        <w:t>.</w:t>
      </w:r>
      <w:r>
        <w:rPr>
          <w:spacing w:val="-1"/>
        </w:rPr>
        <w:t xml:space="preserve"> </w:t>
      </w:r>
      <w:r>
        <w:t>-</w:t>
      </w:r>
      <w:r>
        <w:rPr>
          <w:spacing w:val="-1"/>
        </w:rPr>
        <w:t xml:space="preserve"> </w:t>
      </w:r>
      <w:r>
        <w:t>I.E.</w:t>
      </w:r>
      <w:r>
        <w:rPr>
          <w:spacing w:val="-1"/>
        </w:rPr>
        <w:t xml:space="preserve"> </w:t>
      </w:r>
      <w:r>
        <w:t>e/ou</w:t>
      </w:r>
      <w:r>
        <w:rPr>
          <w:spacing w:val="-1"/>
        </w:rPr>
        <w:t xml:space="preserve"> </w:t>
      </w:r>
      <w:r>
        <w:t>Municipal:</w:t>
      </w:r>
      <w:r>
        <w:rPr>
          <w:spacing w:val="-1"/>
        </w:rPr>
        <w:t xml:space="preserve"> </w:t>
      </w:r>
      <w:r>
        <w:rPr>
          <w:spacing w:val="-10"/>
        </w:rPr>
        <w:t>.</w:t>
      </w:r>
    </w:p>
    <w:p w14:paraId="76F17DD8">
      <w:pPr>
        <w:pStyle w:val="7"/>
        <w:spacing w:before="145" w:line="312" w:lineRule="auto"/>
        <w:ind w:left="329" w:right="8895"/>
      </w:pPr>
      <w:r>
        <w:t>Endereço</w:t>
      </w:r>
      <w:r>
        <w:rPr>
          <w:spacing w:val="-8"/>
        </w:rPr>
        <w:t xml:space="preserve"> </w:t>
      </w:r>
      <w:r>
        <w:t>(Av.,</w:t>
      </w:r>
      <w:r>
        <w:rPr>
          <w:spacing w:val="-8"/>
        </w:rPr>
        <w:t xml:space="preserve"> </w:t>
      </w:r>
      <w:r>
        <w:t>Rua,</w:t>
      </w:r>
      <w:r>
        <w:rPr>
          <w:spacing w:val="-8"/>
        </w:rPr>
        <w:t xml:space="preserve"> </w:t>
      </w:r>
      <w:r>
        <w:t>Bairro,</w:t>
      </w:r>
      <w:r>
        <w:rPr>
          <w:spacing w:val="-8"/>
        </w:rPr>
        <w:t xml:space="preserve"> </w:t>
      </w:r>
      <w:r>
        <w:t>Cidade,</w:t>
      </w:r>
      <w:r>
        <w:rPr>
          <w:spacing w:val="-8"/>
        </w:rPr>
        <w:t xml:space="preserve"> </w:t>
      </w:r>
      <w:r>
        <w:t>Estado,</w:t>
      </w:r>
      <w:r>
        <w:rPr>
          <w:spacing w:val="-8"/>
        </w:rPr>
        <w:t xml:space="preserve"> </w:t>
      </w:r>
      <w:r>
        <w:t>CEP):</w:t>
      </w:r>
      <w:r>
        <w:rPr>
          <w:spacing w:val="-8"/>
        </w:rPr>
        <w:t xml:space="preserve"> </w:t>
      </w:r>
      <w:r>
        <w:t>.</w:t>
      </w:r>
      <w:r>
        <w:rPr>
          <w:spacing w:val="-10"/>
        </w:rPr>
        <w:t xml:space="preserve"> </w:t>
      </w:r>
      <w:r>
        <w:t>Telefone,</w:t>
      </w:r>
      <w:r>
        <w:rPr>
          <w:spacing w:val="-8"/>
        </w:rPr>
        <w:t xml:space="preserve"> </w:t>
      </w:r>
      <w:r>
        <w:t>Fax,</w:t>
      </w:r>
      <w:r>
        <w:rPr>
          <w:spacing w:val="-8"/>
        </w:rPr>
        <w:t xml:space="preserve"> </w:t>
      </w:r>
      <w:r>
        <w:t>E-mail:</w:t>
      </w:r>
      <w:r>
        <w:rPr>
          <w:spacing w:val="-8"/>
        </w:rPr>
        <w:t xml:space="preserve"> </w:t>
      </w:r>
      <w:r>
        <w:t>. Banco: . Código: .</w:t>
      </w:r>
    </w:p>
    <w:p w14:paraId="3EC1853A">
      <w:pPr>
        <w:pStyle w:val="7"/>
        <w:spacing w:before="77"/>
        <w:ind w:left="329"/>
      </w:pPr>
      <w:r>
        <w:t>Agência:</w:t>
      </w:r>
      <w:r>
        <w:rPr>
          <w:spacing w:val="-1"/>
        </w:rPr>
        <w:t xml:space="preserve"> </w:t>
      </w:r>
      <w:r>
        <w:t>.</w:t>
      </w:r>
      <w:r>
        <w:rPr>
          <w:spacing w:val="-1"/>
        </w:rPr>
        <w:t xml:space="preserve"> </w:t>
      </w:r>
      <w:r>
        <w:t>Código:</w:t>
      </w:r>
      <w:r>
        <w:rPr>
          <w:spacing w:val="-1"/>
        </w:rPr>
        <w:t xml:space="preserve"> </w:t>
      </w:r>
      <w:r>
        <w:t>.</w:t>
      </w:r>
      <w:r>
        <w:rPr>
          <w:spacing w:val="-1"/>
        </w:rPr>
        <w:t xml:space="preserve"> </w:t>
      </w:r>
      <w:r>
        <w:t>Conta</w:t>
      </w:r>
      <w:r>
        <w:rPr>
          <w:spacing w:val="-1"/>
        </w:rPr>
        <w:t xml:space="preserve"> </w:t>
      </w:r>
      <w:r>
        <w:t>Corrente:</w:t>
      </w:r>
      <w:r>
        <w:rPr>
          <w:spacing w:val="-1"/>
        </w:rPr>
        <w:t xml:space="preserve"> </w:t>
      </w:r>
      <w:r>
        <w:rPr>
          <w:spacing w:val="-10"/>
        </w:rPr>
        <w:t>.</w:t>
      </w:r>
    </w:p>
    <w:p w14:paraId="12D99A4F">
      <w:pPr>
        <w:pStyle w:val="7"/>
        <w:spacing w:before="145"/>
        <w:ind w:left="329"/>
      </w:pPr>
      <w:r>
        <w:t>Endereço</w:t>
      </w:r>
      <w:r>
        <w:rPr>
          <w:spacing w:val="-15"/>
        </w:rPr>
        <w:t xml:space="preserve"> </w:t>
      </w:r>
      <w:r>
        <w:t>Agência</w:t>
      </w:r>
      <w:r>
        <w:rPr>
          <w:spacing w:val="-6"/>
        </w:rPr>
        <w:t xml:space="preserve"> </w:t>
      </w:r>
      <w:r>
        <w:t>Bancária</w:t>
      </w:r>
      <w:r>
        <w:rPr>
          <w:spacing w:val="-4"/>
        </w:rPr>
        <w:t xml:space="preserve"> </w:t>
      </w:r>
      <w:r>
        <w:t>(Av.,</w:t>
      </w:r>
      <w:r>
        <w:rPr>
          <w:spacing w:val="-5"/>
        </w:rPr>
        <w:t xml:space="preserve"> </w:t>
      </w:r>
      <w:r>
        <w:t>Rua,</w:t>
      </w:r>
      <w:r>
        <w:rPr>
          <w:spacing w:val="-4"/>
        </w:rPr>
        <w:t xml:space="preserve"> </w:t>
      </w:r>
      <w:r>
        <w:t>Bairro,</w:t>
      </w:r>
      <w:r>
        <w:rPr>
          <w:spacing w:val="-4"/>
        </w:rPr>
        <w:t xml:space="preserve"> </w:t>
      </w:r>
      <w:r>
        <w:t>Cidade,</w:t>
      </w:r>
      <w:r>
        <w:rPr>
          <w:spacing w:val="-4"/>
        </w:rPr>
        <w:t xml:space="preserve"> </w:t>
      </w:r>
      <w:r>
        <w:t>Estado,</w:t>
      </w:r>
      <w:r>
        <w:rPr>
          <w:spacing w:val="-4"/>
        </w:rPr>
        <w:t xml:space="preserve"> </w:t>
      </w:r>
      <w:r>
        <w:t>CEP):</w:t>
      </w:r>
      <w:r>
        <w:rPr>
          <w:spacing w:val="-4"/>
        </w:rPr>
        <w:t xml:space="preserve"> </w:t>
      </w:r>
      <w:r>
        <w:rPr>
          <w:spacing w:val="-10"/>
        </w:rPr>
        <w:t>.</w:t>
      </w:r>
    </w:p>
    <w:p w14:paraId="75E24A99">
      <w:pPr>
        <w:pStyle w:val="7"/>
        <w:spacing w:before="0"/>
      </w:pPr>
    </w:p>
    <w:p w14:paraId="1B667E6B">
      <w:pPr>
        <w:pStyle w:val="7"/>
        <w:spacing w:before="0"/>
      </w:pPr>
    </w:p>
    <w:p w14:paraId="68474EFE">
      <w:pPr>
        <w:pStyle w:val="7"/>
        <w:spacing w:before="0"/>
      </w:pPr>
    </w:p>
    <w:p w14:paraId="6D8B5ACE">
      <w:pPr>
        <w:pStyle w:val="7"/>
        <w:spacing w:before="0"/>
      </w:pPr>
    </w:p>
    <w:p w14:paraId="3900A012">
      <w:pPr>
        <w:pStyle w:val="7"/>
        <w:spacing w:before="195"/>
      </w:pPr>
    </w:p>
    <w:p w14:paraId="4EA20925">
      <w:pPr>
        <w:pStyle w:val="7"/>
        <w:spacing w:before="0"/>
        <w:ind w:left="5009"/>
      </w:pPr>
      <w:r>
        <w:rPr>
          <w:spacing w:val="-2"/>
        </w:rPr>
        <w:t>ENTIDADE</w:t>
      </w:r>
    </w:p>
    <w:p w14:paraId="15AF2E09">
      <w:pPr>
        <w:pStyle w:val="7"/>
        <w:spacing w:before="145" w:line="312" w:lineRule="auto"/>
        <w:ind w:left="749"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694414C0">
      <w:pPr>
        <w:pStyle w:val="7"/>
        <w:spacing w:before="0"/>
      </w:pPr>
    </w:p>
    <w:p w14:paraId="0F609501">
      <w:pPr>
        <w:pStyle w:val="7"/>
        <w:spacing w:before="0"/>
      </w:pPr>
    </w:p>
    <w:p w14:paraId="710AD0D4">
      <w:pPr>
        <w:pStyle w:val="7"/>
        <w:spacing w:before="0"/>
      </w:pPr>
    </w:p>
    <w:p w14:paraId="42B2800A">
      <w:pPr>
        <w:pStyle w:val="7"/>
        <w:spacing w:before="0"/>
      </w:pPr>
    </w:p>
    <w:p w14:paraId="418B3843">
      <w:pPr>
        <w:pStyle w:val="7"/>
        <w:spacing w:before="20"/>
      </w:pPr>
      <w:r>
        <mc:AlternateContent>
          <mc:Choice Requires="wps">
            <w:drawing>
              <wp:anchor distT="0" distB="0" distL="0" distR="0" simplePos="0" relativeHeight="251671552" behindDoc="1" locked="0" layoutInCell="1" allowOverlap="1">
                <wp:simplePos x="0" y="0"/>
                <wp:positionH relativeFrom="page">
                  <wp:posOffset>94615</wp:posOffset>
                </wp:positionH>
                <wp:positionV relativeFrom="paragraph">
                  <wp:posOffset>173990</wp:posOffset>
                </wp:positionV>
                <wp:extent cx="9867900" cy="28575"/>
                <wp:effectExtent l="0" t="0" r="0" b="0"/>
                <wp:wrapTopAndBottom/>
                <wp:docPr id="30" name="Graphic 30"/>
                <wp:cNvGraphicFramePr/>
                <a:graphic xmlns:a="http://schemas.openxmlformats.org/drawingml/2006/main">
                  <a:graphicData uri="http://schemas.microsoft.com/office/word/2010/wordprocessingShape">
                    <wps:wsp>
                      <wps:cNvSpPr/>
                      <wps:spPr>
                        <a:xfrm>
                          <a:off x="0" y="0"/>
                          <a:ext cx="9867900" cy="28575"/>
                        </a:xfrm>
                        <a:custGeom>
                          <a:avLst/>
                          <a:gdLst/>
                          <a:ahLst/>
                          <a:cxnLst/>
                          <a:rect l="l" t="t" r="r" b="b"/>
                          <a:pathLst>
                            <a:path w="9867900" h="28575">
                              <a:moveTo>
                                <a:pt x="9867900" y="19050"/>
                              </a:moveTo>
                              <a:lnTo>
                                <a:pt x="0" y="19050"/>
                              </a:lnTo>
                              <a:lnTo>
                                <a:pt x="0" y="28575"/>
                              </a:lnTo>
                              <a:lnTo>
                                <a:pt x="9867900" y="28575"/>
                              </a:lnTo>
                              <a:lnTo>
                                <a:pt x="9867900" y="19050"/>
                              </a:lnTo>
                              <a:close/>
                            </a:path>
                            <a:path w="9867900" h="28575">
                              <a:moveTo>
                                <a:pt x="9867900" y="0"/>
                              </a:moveTo>
                              <a:lnTo>
                                <a:pt x="0" y="0"/>
                              </a:lnTo>
                              <a:lnTo>
                                <a:pt x="0" y="9525"/>
                              </a:lnTo>
                              <a:lnTo>
                                <a:pt x="9867900" y="9525"/>
                              </a:lnTo>
                              <a:lnTo>
                                <a:pt x="9867900" y="0"/>
                              </a:lnTo>
                              <a:close/>
                            </a:path>
                          </a:pathLst>
                        </a:custGeom>
                        <a:solidFill>
                          <a:srgbClr val="333333"/>
                        </a:solidFill>
                      </wps:spPr>
                      <wps:bodyPr wrap="square" lIns="0" tIns="0" rIns="0" bIns="0" rtlCol="0">
                        <a:noAutofit/>
                      </wps:bodyPr>
                    </wps:wsp>
                  </a:graphicData>
                </a:graphic>
              </wp:anchor>
            </w:drawing>
          </mc:Choice>
          <mc:Fallback>
            <w:pict>
              <v:shape id="Graphic 30" o:spid="_x0000_s1026" o:spt="100" style="position:absolute;left:0pt;margin-left:7.45pt;margin-top:13.7pt;height:2.25pt;width:777pt;mso-position-horizontal-relative:page;mso-wrap-distance-bottom:0pt;mso-wrap-distance-top:0pt;z-index:-251644928;mso-width-relative:page;mso-height-relative:page;" fillcolor="#333333" filled="t" stroked="f" coordsize="9867900,28575" o:gfxdata="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6g1Im9cAAAAJAQAADwAAAAAAAAABACAAAAAiAAAA&#10;ZHJzL2Rvd25yZXYueG1sUEsBAhQAFAAAAAgAh07iQFnlpnNBAgAA7wUAAA4AAAAAAAAAAQAgAAAA&#10;JgEAAGRycy9lMm9Eb2MueG1sUEsFBgAAAAAGAAYAWQEAANkFAAAAAA==&#10;" path="m9867900,19050l0,19050,0,28575,9867900,28575,9867900,19050xem9867900,0l0,0,0,9525,9867900,9525,9867900,0xe">
                <v:fill on="t" focussize="0,0"/>
                <v:stroke on="f"/>
                <v:imagedata o:title=""/>
                <o:lock v:ext="edit" aspectratio="f"/>
                <v:textbox inset="0mm,0mm,0mm,0mm"/>
                <w10:wrap type="topAndBottom"/>
              </v:shape>
            </w:pict>
          </mc:Fallback>
        </mc:AlternateContent>
      </w:r>
    </w:p>
    <w:p w14:paraId="14F70288">
      <w:pPr>
        <w:tabs>
          <w:tab w:val="left" w:pos="14492"/>
        </w:tabs>
        <w:spacing w:before="23"/>
        <w:ind w:left="149" w:right="0" w:firstLine="0"/>
        <w:jc w:val="left"/>
        <w:rPr>
          <w:rFonts w:ascii="Calibri" w:hAnsi="Calibri"/>
          <w:sz w:val="18"/>
        </w:rPr>
      </w:pPr>
      <w:r>
        <w:rPr>
          <w:rFonts w:ascii="Calibri" w:hAnsi="Calibri"/>
          <w:b/>
          <w:sz w:val="18"/>
        </w:rPr>
        <w:t>Referência:</w:t>
      </w:r>
      <w:r>
        <w:rPr>
          <w:rFonts w:ascii="Calibri" w:hAnsi="Calibri"/>
          <w:b/>
          <w:spacing w:val="-5"/>
          <w:sz w:val="18"/>
        </w:rPr>
        <w:t xml:space="preserve"> </w:t>
      </w:r>
      <w:r>
        <w:rPr>
          <w:rFonts w:ascii="Calibri" w:hAnsi="Calibri"/>
          <w:sz w:val="18"/>
        </w:rPr>
        <w:t>Processo</w:t>
      </w:r>
      <w:r>
        <w:rPr>
          <w:rFonts w:ascii="Calibri" w:hAnsi="Calibri"/>
          <w:spacing w:val="-5"/>
          <w:sz w:val="18"/>
        </w:rPr>
        <w:t xml:space="preserve"> </w:t>
      </w:r>
      <w:r>
        <w:rPr>
          <w:rFonts w:ascii="Calibri" w:hAnsi="Calibri"/>
          <w:sz w:val="18"/>
        </w:rPr>
        <w:t>nº</w:t>
      </w:r>
      <w:r>
        <w:rPr>
          <w:rFonts w:ascii="Calibri" w:hAnsi="Calibri"/>
          <w:spacing w:val="-5"/>
          <w:sz w:val="18"/>
        </w:rPr>
        <w:t xml:space="preserve"> </w:t>
      </w:r>
      <w:r>
        <w:rPr>
          <w:rFonts w:ascii="Calibri" w:hAnsi="Calibri"/>
          <w:sz w:val="18"/>
        </w:rPr>
        <w:t>SEI-</w:t>
      </w:r>
      <w:r>
        <w:rPr>
          <w:rFonts w:ascii="Calibri" w:hAnsi="Calibri"/>
          <w:spacing w:val="-2"/>
          <w:sz w:val="18"/>
        </w:rPr>
        <w:t>260007/000500/2025</w:t>
      </w:r>
      <w:r>
        <w:rPr>
          <w:rFonts w:ascii="Calibri" w:hAnsi="Calibri"/>
          <w:sz w:val="18"/>
        </w:rPr>
        <w:tab/>
      </w:r>
      <w:r>
        <w:rPr>
          <w:rFonts w:ascii="Calibri" w:hAnsi="Calibri"/>
          <w:sz w:val="18"/>
        </w:rPr>
        <w:t xml:space="preserve">SEI nº </w:t>
      </w:r>
      <w:r>
        <w:rPr>
          <w:rFonts w:ascii="Calibri" w:hAnsi="Calibri"/>
          <w:spacing w:val="-2"/>
          <w:sz w:val="18"/>
        </w:rPr>
        <w:t>96331499</w:t>
      </w:r>
    </w:p>
    <w:sectPr>
      <w:pgSz w:w="15840" w:h="24480"/>
      <w:pgMar w:top="0" w:right="0" w:bottom="280" w:left="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1"/>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1"/>
    <w:family w:val="swiss"/>
    <w:pitch w:val="default"/>
    <w:sig w:usb0="E4002EFF" w:usb1="C000E47F" w:usb2="00000009" w:usb3="00000000" w:csb0="200001FF" w:csb1="00000000"/>
  </w:font>
  <w:font w:name="Arial">
    <w:panose1 w:val="020B0604020202020204"/>
    <w:charset w:val="01"/>
    <w:family w:val="swiss"/>
    <w:pitch w:val="default"/>
    <w:sig w:usb0="E0002EFF" w:usb1="C000785B" w:usb2="00000009" w:usb3="00000000" w:csb0="400001FF" w:csb1="FFFF0000"/>
  </w:font>
  <w:font w:name="Courier New">
    <w:panose1 w:val="02070309020205020404"/>
    <w:charset w:val="01"/>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8"/>
      <w:numFmt w:val="decimal"/>
      <w:lvlText w:val="%1"/>
      <w:lvlJc w:val="left"/>
      <w:pPr>
        <w:ind w:left="420" w:hanging="300"/>
        <w:jc w:val="left"/>
      </w:pPr>
      <w:rPr>
        <w:rFonts w:hint="default"/>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57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720" w:hanging="6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4500" w:hanging="600"/>
      </w:pPr>
      <w:rPr>
        <w:rFonts w:hint="default"/>
        <w:lang w:val="pt-PT" w:eastAsia="en-US" w:bidi="ar-SA"/>
      </w:rPr>
    </w:lvl>
    <w:lvl w:ilvl="5" w:tentative="0">
      <w:start w:val="0"/>
      <w:numFmt w:val="bullet"/>
      <w:lvlText w:val="•"/>
      <w:lvlJc w:val="left"/>
      <w:pPr>
        <w:ind w:left="6390" w:hanging="600"/>
      </w:pPr>
      <w:rPr>
        <w:rFonts w:hint="default"/>
        <w:lang w:val="pt-PT" w:eastAsia="en-US" w:bidi="ar-SA"/>
      </w:rPr>
    </w:lvl>
    <w:lvl w:ilvl="6" w:tentative="0">
      <w:start w:val="0"/>
      <w:numFmt w:val="bullet"/>
      <w:lvlText w:val="•"/>
      <w:lvlJc w:val="left"/>
      <w:pPr>
        <w:ind w:left="8280" w:hanging="600"/>
      </w:pPr>
      <w:rPr>
        <w:rFonts w:hint="default"/>
        <w:lang w:val="pt-PT" w:eastAsia="en-US" w:bidi="ar-SA"/>
      </w:rPr>
    </w:lvl>
    <w:lvl w:ilvl="7" w:tentative="0">
      <w:start w:val="0"/>
      <w:numFmt w:val="bullet"/>
      <w:lvlText w:val="•"/>
      <w:lvlJc w:val="left"/>
      <w:pPr>
        <w:ind w:left="10170" w:hanging="600"/>
      </w:pPr>
      <w:rPr>
        <w:rFonts w:hint="default"/>
        <w:lang w:val="pt-PT" w:eastAsia="en-US" w:bidi="ar-SA"/>
      </w:rPr>
    </w:lvl>
    <w:lvl w:ilvl="8" w:tentative="0">
      <w:start w:val="0"/>
      <w:numFmt w:val="bullet"/>
      <w:lvlText w:val="•"/>
      <w:lvlJc w:val="left"/>
      <w:pPr>
        <w:ind w:left="12060" w:hanging="600"/>
      </w:pPr>
      <w:rPr>
        <w:rFonts w:hint="default"/>
        <w:lang w:val="pt-PT" w:eastAsia="en-US" w:bidi="ar-SA"/>
      </w:rPr>
    </w:lvl>
  </w:abstractNum>
  <w:abstractNum w:abstractNumId="1">
    <w:nsid w:val="845B5372"/>
    <w:multiLevelType w:val="multilevel"/>
    <w:tmpl w:val="845B5372"/>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2">
    <w:nsid w:val="8461FADE"/>
    <w:multiLevelType w:val="multilevel"/>
    <w:tmpl w:val="8461FADE"/>
    <w:lvl w:ilvl="0" w:tentative="0">
      <w:start w:val="1"/>
      <w:numFmt w:val="lowerLetter"/>
      <w:lvlText w:val="%1)"/>
      <w:lvlJc w:val="left"/>
      <w:pPr>
        <w:ind w:left="32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872" w:hanging="203"/>
      </w:pPr>
      <w:rPr>
        <w:rFonts w:hint="default"/>
        <w:lang w:val="pt-PT" w:eastAsia="en-US" w:bidi="ar-SA"/>
      </w:rPr>
    </w:lvl>
    <w:lvl w:ilvl="2" w:tentative="0">
      <w:start w:val="0"/>
      <w:numFmt w:val="bullet"/>
      <w:lvlText w:val="•"/>
      <w:lvlJc w:val="left"/>
      <w:pPr>
        <w:ind w:left="3424" w:hanging="203"/>
      </w:pPr>
      <w:rPr>
        <w:rFonts w:hint="default"/>
        <w:lang w:val="pt-PT" w:eastAsia="en-US" w:bidi="ar-SA"/>
      </w:rPr>
    </w:lvl>
    <w:lvl w:ilvl="3" w:tentative="0">
      <w:start w:val="0"/>
      <w:numFmt w:val="bullet"/>
      <w:lvlText w:val="•"/>
      <w:lvlJc w:val="left"/>
      <w:pPr>
        <w:ind w:left="4976" w:hanging="203"/>
      </w:pPr>
      <w:rPr>
        <w:rFonts w:hint="default"/>
        <w:lang w:val="pt-PT" w:eastAsia="en-US" w:bidi="ar-SA"/>
      </w:rPr>
    </w:lvl>
    <w:lvl w:ilvl="4" w:tentative="0">
      <w:start w:val="0"/>
      <w:numFmt w:val="bullet"/>
      <w:lvlText w:val="•"/>
      <w:lvlJc w:val="left"/>
      <w:pPr>
        <w:ind w:left="6528" w:hanging="203"/>
      </w:pPr>
      <w:rPr>
        <w:rFonts w:hint="default"/>
        <w:lang w:val="pt-PT" w:eastAsia="en-US" w:bidi="ar-SA"/>
      </w:rPr>
    </w:lvl>
    <w:lvl w:ilvl="5" w:tentative="0">
      <w:start w:val="0"/>
      <w:numFmt w:val="bullet"/>
      <w:lvlText w:val="•"/>
      <w:lvlJc w:val="left"/>
      <w:pPr>
        <w:ind w:left="8080" w:hanging="203"/>
      </w:pPr>
      <w:rPr>
        <w:rFonts w:hint="default"/>
        <w:lang w:val="pt-PT" w:eastAsia="en-US" w:bidi="ar-SA"/>
      </w:rPr>
    </w:lvl>
    <w:lvl w:ilvl="6" w:tentative="0">
      <w:start w:val="0"/>
      <w:numFmt w:val="bullet"/>
      <w:lvlText w:val="•"/>
      <w:lvlJc w:val="left"/>
      <w:pPr>
        <w:ind w:left="9632" w:hanging="203"/>
      </w:pPr>
      <w:rPr>
        <w:rFonts w:hint="default"/>
        <w:lang w:val="pt-PT" w:eastAsia="en-US" w:bidi="ar-SA"/>
      </w:rPr>
    </w:lvl>
    <w:lvl w:ilvl="7" w:tentative="0">
      <w:start w:val="0"/>
      <w:numFmt w:val="bullet"/>
      <w:lvlText w:val="•"/>
      <w:lvlJc w:val="left"/>
      <w:pPr>
        <w:ind w:left="11184" w:hanging="203"/>
      </w:pPr>
      <w:rPr>
        <w:rFonts w:hint="default"/>
        <w:lang w:val="pt-PT" w:eastAsia="en-US" w:bidi="ar-SA"/>
      </w:rPr>
    </w:lvl>
    <w:lvl w:ilvl="8" w:tentative="0">
      <w:start w:val="0"/>
      <w:numFmt w:val="bullet"/>
      <w:lvlText w:val="•"/>
      <w:lvlJc w:val="left"/>
      <w:pPr>
        <w:ind w:left="12736" w:hanging="203"/>
      </w:pPr>
      <w:rPr>
        <w:rFonts w:hint="default"/>
        <w:lang w:val="pt-PT" w:eastAsia="en-US" w:bidi="ar-SA"/>
      </w:rPr>
    </w:lvl>
  </w:abstractNum>
  <w:abstractNum w:abstractNumId="3">
    <w:nsid w:val="8CAEB125"/>
    <w:multiLevelType w:val="multilevel"/>
    <w:tmpl w:val="8CAEB125"/>
    <w:lvl w:ilvl="0" w:tentative="0">
      <w:start w:val="13"/>
      <w:numFmt w:val="decimal"/>
      <w:lvlText w:val="%1"/>
      <w:lvlJc w:val="left"/>
      <w:pPr>
        <w:ind w:left="519" w:hanging="400"/>
        <w:jc w:val="left"/>
      </w:pPr>
      <w:rPr>
        <w:rFonts w:hint="default"/>
        <w:lang w:val="pt-PT" w:eastAsia="en-US" w:bidi="ar-SA"/>
      </w:rPr>
    </w:lvl>
    <w:lvl w:ilvl="1" w:tentative="0">
      <w:start w:val="1"/>
      <w:numFmt w:val="decimal"/>
      <w:lvlText w:val="%1.%2"/>
      <w:lvlJc w:val="left"/>
      <w:pPr>
        <w:ind w:left="51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84" w:hanging="400"/>
      </w:pPr>
      <w:rPr>
        <w:rFonts w:hint="default"/>
        <w:lang w:val="pt-PT" w:eastAsia="en-US" w:bidi="ar-SA"/>
      </w:rPr>
    </w:lvl>
    <w:lvl w:ilvl="3" w:tentative="0">
      <w:start w:val="0"/>
      <w:numFmt w:val="bullet"/>
      <w:lvlText w:val="•"/>
      <w:lvlJc w:val="left"/>
      <w:pPr>
        <w:ind w:left="5116" w:hanging="400"/>
      </w:pPr>
      <w:rPr>
        <w:rFonts w:hint="default"/>
        <w:lang w:val="pt-PT" w:eastAsia="en-US" w:bidi="ar-SA"/>
      </w:rPr>
    </w:lvl>
    <w:lvl w:ilvl="4" w:tentative="0">
      <w:start w:val="0"/>
      <w:numFmt w:val="bullet"/>
      <w:lvlText w:val="•"/>
      <w:lvlJc w:val="left"/>
      <w:pPr>
        <w:ind w:left="6648" w:hanging="400"/>
      </w:pPr>
      <w:rPr>
        <w:rFonts w:hint="default"/>
        <w:lang w:val="pt-PT" w:eastAsia="en-US" w:bidi="ar-SA"/>
      </w:rPr>
    </w:lvl>
    <w:lvl w:ilvl="5" w:tentative="0">
      <w:start w:val="0"/>
      <w:numFmt w:val="bullet"/>
      <w:lvlText w:val="•"/>
      <w:lvlJc w:val="left"/>
      <w:pPr>
        <w:ind w:left="8180" w:hanging="400"/>
      </w:pPr>
      <w:rPr>
        <w:rFonts w:hint="default"/>
        <w:lang w:val="pt-PT" w:eastAsia="en-US" w:bidi="ar-SA"/>
      </w:rPr>
    </w:lvl>
    <w:lvl w:ilvl="6" w:tentative="0">
      <w:start w:val="0"/>
      <w:numFmt w:val="bullet"/>
      <w:lvlText w:val="•"/>
      <w:lvlJc w:val="left"/>
      <w:pPr>
        <w:ind w:left="9712" w:hanging="400"/>
      </w:pPr>
      <w:rPr>
        <w:rFonts w:hint="default"/>
        <w:lang w:val="pt-PT" w:eastAsia="en-US" w:bidi="ar-SA"/>
      </w:rPr>
    </w:lvl>
    <w:lvl w:ilvl="7" w:tentative="0">
      <w:start w:val="0"/>
      <w:numFmt w:val="bullet"/>
      <w:lvlText w:val="•"/>
      <w:lvlJc w:val="left"/>
      <w:pPr>
        <w:ind w:left="11244" w:hanging="400"/>
      </w:pPr>
      <w:rPr>
        <w:rFonts w:hint="default"/>
        <w:lang w:val="pt-PT" w:eastAsia="en-US" w:bidi="ar-SA"/>
      </w:rPr>
    </w:lvl>
    <w:lvl w:ilvl="8" w:tentative="0">
      <w:start w:val="0"/>
      <w:numFmt w:val="bullet"/>
      <w:lvlText w:val="•"/>
      <w:lvlJc w:val="left"/>
      <w:pPr>
        <w:ind w:left="12776" w:hanging="400"/>
      </w:pPr>
      <w:rPr>
        <w:rFonts w:hint="default"/>
        <w:lang w:val="pt-PT" w:eastAsia="en-US" w:bidi="ar-SA"/>
      </w:rPr>
    </w:lvl>
  </w:abstractNum>
  <w:abstractNum w:abstractNumId="4">
    <w:nsid w:val="91995D4F"/>
    <w:multiLevelType w:val="multilevel"/>
    <w:tmpl w:val="91995D4F"/>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5">
    <w:nsid w:val="9239341B"/>
    <w:multiLevelType w:val="multilevel"/>
    <w:tmpl w:val="9239341B"/>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6">
    <w:nsid w:val="9288B902"/>
    <w:multiLevelType w:val="multilevel"/>
    <w:tmpl w:val="9288B902"/>
    <w:lvl w:ilvl="0" w:tentative="0">
      <w:start w:val="5"/>
      <w:numFmt w:val="decimal"/>
      <w:lvlText w:val="%1"/>
      <w:lvlJc w:val="left"/>
      <w:pPr>
        <w:ind w:left="419" w:hanging="300"/>
        <w:jc w:val="left"/>
      </w:pPr>
      <w:rPr>
        <w:rFonts w:hint="default"/>
        <w:lang w:val="pt-PT" w:eastAsia="en-US" w:bidi="ar-SA"/>
      </w:rPr>
    </w:lvl>
    <w:lvl w:ilvl="1" w:tentative="0">
      <w:start w:val="1"/>
      <w:numFmt w:val="decimal"/>
      <w:lvlText w:val="%1.%2"/>
      <w:lvlJc w:val="left"/>
      <w:pPr>
        <w:ind w:left="419"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04" w:hanging="300"/>
      </w:pPr>
      <w:rPr>
        <w:rFonts w:hint="default"/>
        <w:lang w:val="pt-PT" w:eastAsia="en-US" w:bidi="ar-SA"/>
      </w:rPr>
    </w:lvl>
    <w:lvl w:ilvl="3" w:tentative="0">
      <w:start w:val="0"/>
      <w:numFmt w:val="bullet"/>
      <w:lvlText w:val="•"/>
      <w:lvlJc w:val="left"/>
      <w:pPr>
        <w:ind w:left="5046" w:hanging="300"/>
      </w:pPr>
      <w:rPr>
        <w:rFonts w:hint="default"/>
        <w:lang w:val="pt-PT" w:eastAsia="en-US" w:bidi="ar-SA"/>
      </w:rPr>
    </w:lvl>
    <w:lvl w:ilvl="4" w:tentative="0">
      <w:start w:val="0"/>
      <w:numFmt w:val="bullet"/>
      <w:lvlText w:val="•"/>
      <w:lvlJc w:val="left"/>
      <w:pPr>
        <w:ind w:left="6588" w:hanging="300"/>
      </w:pPr>
      <w:rPr>
        <w:rFonts w:hint="default"/>
        <w:lang w:val="pt-PT" w:eastAsia="en-US" w:bidi="ar-SA"/>
      </w:rPr>
    </w:lvl>
    <w:lvl w:ilvl="5" w:tentative="0">
      <w:start w:val="0"/>
      <w:numFmt w:val="bullet"/>
      <w:lvlText w:val="•"/>
      <w:lvlJc w:val="left"/>
      <w:pPr>
        <w:ind w:left="8130" w:hanging="300"/>
      </w:pPr>
      <w:rPr>
        <w:rFonts w:hint="default"/>
        <w:lang w:val="pt-PT" w:eastAsia="en-US" w:bidi="ar-SA"/>
      </w:rPr>
    </w:lvl>
    <w:lvl w:ilvl="6" w:tentative="0">
      <w:start w:val="0"/>
      <w:numFmt w:val="bullet"/>
      <w:lvlText w:val="•"/>
      <w:lvlJc w:val="left"/>
      <w:pPr>
        <w:ind w:left="9672" w:hanging="300"/>
      </w:pPr>
      <w:rPr>
        <w:rFonts w:hint="default"/>
        <w:lang w:val="pt-PT" w:eastAsia="en-US" w:bidi="ar-SA"/>
      </w:rPr>
    </w:lvl>
    <w:lvl w:ilvl="7" w:tentative="0">
      <w:start w:val="0"/>
      <w:numFmt w:val="bullet"/>
      <w:lvlText w:val="•"/>
      <w:lvlJc w:val="left"/>
      <w:pPr>
        <w:ind w:left="11214" w:hanging="300"/>
      </w:pPr>
      <w:rPr>
        <w:rFonts w:hint="default"/>
        <w:lang w:val="pt-PT" w:eastAsia="en-US" w:bidi="ar-SA"/>
      </w:rPr>
    </w:lvl>
    <w:lvl w:ilvl="8" w:tentative="0">
      <w:start w:val="0"/>
      <w:numFmt w:val="bullet"/>
      <w:lvlText w:val="•"/>
      <w:lvlJc w:val="left"/>
      <w:pPr>
        <w:ind w:left="12756" w:hanging="300"/>
      </w:pPr>
      <w:rPr>
        <w:rFonts w:hint="default"/>
        <w:lang w:val="pt-PT" w:eastAsia="en-US" w:bidi="ar-SA"/>
      </w:rPr>
    </w:lvl>
  </w:abstractNum>
  <w:abstractNum w:abstractNumId="7">
    <w:nsid w:val="9C8AC8EF"/>
    <w:multiLevelType w:val="multilevel"/>
    <w:tmpl w:val="9C8AC8EF"/>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8">
    <w:nsid w:val="B0F1ACD9"/>
    <w:multiLevelType w:val="multilevel"/>
    <w:tmpl w:val="B0F1ACD9"/>
    <w:lvl w:ilvl="0" w:tentative="0">
      <w:start w:val="1"/>
      <w:numFmt w:val="decimal"/>
      <w:lvlText w:val="%1"/>
      <w:lvlJc w:val="left"/>
      <w:pPr>
        <w:ind w:left="453" w:hanging="334"/>
        <w:jc w:val="left"/>
      </w:pPr>
      <w:rPr>
        <w:rFonts w:hint="default"/>
        <w:lang w:val="pt-PT" w:eastAsia="en-US" w:bidi="ar-SA"/>
      </w:rPr>
    </w:lvl>
    <w:lvl w:ilvl="1" w:tentative="0">
      <w:start w:val="1"/>
      <w:numFmt w:val="decimal"/>
      <w:lvlText w:val="%1.%2"/>
      <w:lvlJc w:val="left"/>
      <w:pPr>
        <w:ind w:left="453" w:hanging="33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57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955" w:hanging="450"/>
      </w:pPr>
      <w:rPr>
        <w:rFonts w:hint="default"/>
        <w:lang w:val="pt-PT" w:eastAsia="en-US" w:bidi="ar-SA"/>
      </w:rPr>
    </w:lvl>
    <w:lvl w:ilvl="4" w:tentative="0">
      <w:start w:val="0"/>
      <w:numFmt w:val="bullet"/>
      <w:lvlText w:val="•"/>
      <w:lvlJc w:val="left"/>
      <w:pPr>
        <w:ind w:left="5653" w:hanging="450"/>
      </w:pPr>
      <w:rPr>
        <w:rFonts w:hint="default"/>
        <w:lang w:val="pt-PT" w:eastAsia="en-US" w:bidi="ar-SA"/>
      </w:rPr>
    </w:lvl>
    <w:lvl w:ilvl="5" w:tentative="0">
      <w:start w:val="0"/>
      <w:numFmt w:val="bullet"/>
      <w:lvlText w:val="•"/>
      <w:lvlJc w:val="left"/>
      <w:pPr>
        <w:ind w:left="7351" w:hanging="450"/>
      </w:pPr>
      <w:rPr>
        <w:rFonts w:hint="default"/>
        <w:lang w:val="pt-PT" w:eastAsia="en-US" w:bidi="ar-SA"/>
      </w:rPr>
    </w:lvl>
    <w:lvl w:ilvl="6" w:tentative="0">
      <w:start w:val="0"/>
      <w:numFmt w:val="bullet"/>
      <w:lvlText w:val="•"/>
      <w:lvlJc w:val="left"/>
      <w:pPr>
        <w:ind w:left="9048" w:hanging="450"/>
      </w:pPr>
      <w:rPr>
        <w:rFonts w:hint="default"/>
        <w:lang w:val="pt-PT" w:eastAsia="en-US" w:bidi="ar-SA"/>
      </w:rPr>
    </w:lvl>
    <w:lvl w:ilvl="7" w:tentative="0">
      <w:start w:val="0"/>
      <w:numFmt w:val="bullet"/>
      <w:lvlText w:val="•"/>
      <w:lvlJc w:val="left"/>
      <w:pPr>
        <w:ind w:left="10746" w:hanging="450"/>
      </w:pPr>
      <w:rPr>
        <w:rFonts w:hint="default"/>
        <w:lang w:val="pt-PT" w:eastAsia="en-US" w:bidi="ar-SA"/>
      </w:rPr>
    </w:lvl>
    <w:lvl w:ilvl="8" w:tentative="0">
      <w:start w:val="0"/>
      <w:numFmt w:val="bullet"/>
      <w:lvlText w:val="•"/>
      <w:lvlJc w:val="left"/>
      <w:pPr>
        <w:ind w:left="12444" w:hanging="450"/>
      </w:pPr>
      <w:rPr>
        <w:rFonts w:hint="default"/>
        <w:lang w:val="pt-PT" w:eastAsia="en-US" w:bidi="ar-SA"/>
      </w:rPr>
    </w:lvl>
  </w:abstractNum>
  <w:abstractNum w:abstractNumId="9">
    <w:nsid w:val="B5E306ED"/>
    <w:multiLevelType w:val="multilevel"/>
    <w:tmpl w:val="B5E306ED"/>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10">
    <w:nsid w:val="B8CEF35B"/>
    <w:multiLevelType w:val="multilevel"/>
    <w:tmpl w:val="B8CEF35B"/>
    <w:lvl w:ilvl="0" w:tentative="0">
      <w:start w:val="12"/>
      <w:numFmt w:val="decimal"/>
      <w:lvlText w:val="%1"/>
      <w:lvlJc w:val="left"/>
      <w:pPr>
        <w:ind w:left="120" w:hanging="404"/>
        <w:jc w:val="left"/>
      </w:pPr>
      <w:rPr>
        <w:rFonts w:hint="default"/>
        <w:lang w:val="pt-PT" w:eastAsia="en-US" w:bidi="ar-SA"/>
      </w:rPr>
    </w:lvl>
    <w:lvl w:ilvl="1" w:tentative="0">
      <w:start w:val="1"/>
      <w:numFmt w:val="decimal"/>
      <w:lvlText w:val="%1.%2"/>
      <w:lvlJc w:val="left"/>
      <w:pPr>
        <w:ind w:left="120" w:hanging="40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54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033" w:hanging="544"/>
      </w:pPr>
      <w:rPr>
        <w:rFonts w:hint="default"/>
        <w:lang w:val="pt-PT" w:eastAsia="en-US" w:bidi="ar-SA"/>
      </w:rPr>
    </w:lvl>
    <w:lvl w:ilvl="4" w:tentative="0">
      <w:start w:val="0"/>
      <w:numFmt w:val="bullet"/>
      <w:lvlText w:val="•"/>
      <w:lvlJc w:val="left"/>
      <w:pPr>
        <w:ind w:left="5720" w:hanging="544"/>
      </w:pPr>
      <w:rPr>
        <w:rFonts w:hint="default"/>
        <w:lang w:val="pt-PT" w:eastAsia="en-US" w:bidi="ar-SA"/>
      </w:rPr>
    </w:lvl>
    <w:lvl w:ilvl="5" w:tentative="0">
      <w:start w:val="0"/>
      <w:numFmt w:val="bullet"/>
      <w:lvlText w:val="•"/>
      <w:lvlJc w:val="left"/>
      <w:pPr>
        <w:ind w:left="7406" w:hanging="544"/>
      </w:pPr>
      <w:rPr>
        <w:rFonts w:hint="default"/>
        <w:lang w:val="pt-PT" w:eastAsia="en-US" w:bidi="ar-SA"/>
      </w:rPr>
    </w:lvl>
    <w:lvl w:ilvl="6" w:tentative="0">
      <w:start w:val="0"/>
      <w:numFmt w:val="bullet"/>
      <w:lvlText w:val="•"/>
      <w:lvlJc w:val="left"/>
      <w:pPr>
        <w:ind w:left="9093" w:hanging="544"/>
      </w:pPr>
      <w:rPr>
        <w:rFonts w:hint="default"/>
        <w:lang w:val="pt-PT" w:eastAsia="en-US" w:bidi="ar-SA"/>
      </w:rPr>
    </w:lvl>
    <w:lvl w:ilvl="7" w:tentative="0">
      <w:start w:val="0"/>
      <w:numFmt w:val="bullet"/>
      <w:lvlText w:val="•"/>
      <w:lvlJc w:val="left"/>
      <w:pPr>
        <w:ind w:left="10780" w:hanging="544"/>
      </w:pPr>
      <w:rPr>
        <w:rFonts w:hint="default"/>
        <w:lang w:val="pt-PT" w:eastAsia="en-US" w:bidi="ar-SA"/>
      </w:rPr>
    </w:lvl>
    <w:lvl w:ilvl="8" w:tentative="0">
      <w:start w:val="0"/>
      <w:numFmt w:val="bullet"/>
      <w:lvlText w:val="•"/>
      <w:lvlJc w:val="left"/>
      <w:pPr>
        <w:ind w:left="12466" w:hanging="544"/>
      </w:pPr>
      <w:rPr>
        <w:rFonts w:hint="default"/>
        <w:lang w:val="pt-PT" w:eastAsia="en-US" w:bidi="ar-SA"/>
      </w:rPr>
    </w:lvl>
  </w:abstractNum>
  <w:abstractNum w:abstractNumId="11">
    <w:nsid w:val="BB64CFA9"/>
    <w:multiLevelType w:val="multilevel"/>
    <w:tmpl w:val="BB64CFA9"/>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12">
    <w:nsid w:val="BE923771"/>
    <w:multiLevelType w:val="multilevel"/>
    <w:tmpl w:val="BE923771"/>
    <w:lvl w:ilvl="0" w:tentative="0">
      <w:start w:val="2"/>
      <w:numFmt w:val="decimal"/>
      <w:lvlText w:val="%1"/>
      <w:lvlJc w:val="left"/>
      <w:pPr>
        <w:ind w:left="469" w:hanging="350"/>
        <w:jc w:val="left"/>
      </w:pPr>
      <w:rPr>
        <w:rFonts w:hint="default"/>
        <w:lang w:val="pt-PT" w:eastAsia="en-US" w:bidi="ar-SA"/>
      </w:rPr>
    </w:lvl>
    <w:lvl w:ilvl="1" w:tentative="0">
      <w:start w:val="3"/>
      <w:numFmt w:val="decimal"/>
      <w:lvlText w:val="%1.%2."/>
      <w:lvlJc w:val="left"/>
      <w:pPr>
        <w:ind w:left="469"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36" w:hanging="350"/>
      </w:pPr>
      <w:rPr>
        <w:rFonts w:hint="default"/>
        <w:lang w:val="pt-PT" w:eastAsia="en-US" w:bidi="ar-SA"/>
      </w:rPr>
    </w:lvl>
    <w:lvl w:ilvl="3" w:tentative="0">
      <w:start w:val="0"/>
      <w:numFmt w:val="bullet"/>
      <w:lvlText w:val="•"/>
      <w:lvlJc w:val="left"/>
      <w:pPr>
        <w:ind w:left="5074" w:hanging="350"/>
      </w:pPr>
      <w:rPr>
        <w:rFonts w:hint="default"/>
        <w:lang w:val="pt-PT" w:eastAsia="en-US" w:bidi="ar-SA"/>
      </w:rPr>
    </w:lvl>
    <w:lvl w:ilvl="4" w:tentative="0">
      <w:start w:val="0"/>
      <w:numFmt w:val="bullet"/>
      <w:lvlText w:val="•"/>
      <w:lvlJc w:val="left"/>
      <w:pPr>
        <w:ind w:left="6612" w:hanging="350"/>
      </w:pPr>
      <w:rPr>
        <w:rFonts w:hint="default"/>
        <w:lang w:val="pt-PT" w:eastAsia="en-US" w:bidi="ar-SA"/>
      </w:rPr>
    </w:lvl>
    <w:lvl w:ilvl="5" w:tentative="0">
      <w:start w:val="0"/>
      <w:numFmt w:val="bullet"/>
      <w:lvlText w:val="•"/>
      <w:lvlJc w:val="left"/>
      <w:pPr>
        <w:ind w:left="8150" w:hanging="350"/>
      </w:pPr>
      <w:rPr>
        <w:rFonts w:hint="default"/>
        <w:lang w:val="pt-PT" w:eastAsia="en-US" w:bidi="ar-SA"/>
      </w:rPr>
    </w:lvl>
    <w:lvl w:ilvl="6" w:tentative="0">
      <w:start w:val="0"/>
      <w:numFmt w:val="bullet"/>
      <w:lvlText w:val="•"/>
      <w:lvlJc w:val="left"/>
      <w:pPr>
        <w:ind w:left="9688" w:hanging="350"/>
      </w:pPr>
      <w:rPr>
        <w:rFonts w:hint="default"/>
        <w:lang w:val="pt-PT" w:eastAsia="en-US" w:bidi="ar-SA"/>
      </w:rPr>
    </w:lvl>
    <w:lvl w:ilvl="7" w:tentative="0">
      <w:start w:val="0"/>
      <w:numFmt w:val="bullet"/>
      <w:lvlText w:val="•"/>
      <w:lvlJc w:val="left"/>
      <w:pPr>
        <w:ind w:left="11226" w:hanging="350"/>
      </w:pPr>
      <w:rPr>
        <w:rFonts w:hint="default"/>
        <w:lang w:val="pt-PT" w:eastAsia="en-US" w:bidi="ar-SA"/>
      </w:rPr>
    </w:lvl>
    <w:lvl w:ilvl="8" w:tentative="0">
      <w:start w:val="0"/>
      <w:numFmt w:val="bullet"/>
      <w:lvlText w:val="•"/>
      <w:lvlJc w:val="left"/>
      <w:pPr>
        <w:ind w:left="12764" w:hanging="350"/>
      </w:pPr>
      <w:rPr>
        <w:rFonts w:hint="default"/>
        <w:lang w:val="pt-PT" w:eastAsia="en-US" w:bidi="ar-SA"/>
      </w:rPr>
    </w:lvl>
  </w:abstractNum>
  <w:abstractNum w:abstractNumId="13">
    <w:nsid w:val="BF205925"/>
    <w:multiLevelType w:val="multilevel"/>
    <w:tmpl w:val="BF205925"/>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14">
    <w:nsid w:val="C8879AEF"/>
    <w:multiLevelType w:val="multilevel"/>
    <w:tmpl w:val="C8879AEF"/>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15">
    <w:nsid w:val="CF092B84"/>
    <w:multiLevelType w:val="multilevel"/>
    <w:tmpl w:val="CF092B84"/>
    <w:lvl w:ilvl="0" w:tentative="0">
      <w:start w:val="1"/>
      <w:numFmt w:val="lowerLetter"/>
      <w:lvlText w:val="%1)"/>
      <w:lvlJc w:val="left"/>
      <w:pPr>
        <w:ind w:left="460"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998" w:hanging="206"/>
      </w:pPr>
      <w:rPr>
        <w:rFonts w:hint="default"/>
        <w:lang w:val="pt-PT" w:eastAsia="en-US" w:bidi="ar-SA"/>
      </w:rPr>
    </w:lvl>
    <w:lvl w:ilvl="2" w:tentative="0">
      <w:start w:val="0"/>
      <w:numFmt w:val="bullet"/>
      <w:lvlText w:val="•"/>
      <w:lvlJc w:val="left"/>
      <w:pPr>
        <w:ind w:left="3536" w:hanging="206"/>
      </w:pPr>
      <w:rPr>
        <w:rFonts w:hint="default"/>
        <w:lang w:val="pt-PT" w:eastAsia="en-US" w:bidi="ar-SA"/>
      </w:rPr>
    </w:lvl>
    <w:lvl w:ilvl="3" w:tentative="0">
      <w:start w:val="0"/>
      <w:numFmt w:val="bullet"/>
      <w:lvlText w:val="•"/>
      <w:lvlJc w:val="left"/>
      <w:pPr>
        <w:ind w:left="5074" w:hanging="206"/>
      </w:pPr>
      <w:rPr>
        <w:rFonts w:hint="default"/>
        <w:lang w:val="pt-PT" w:eastAsia="en-US" w:bidi="ar-SA"/>
      </w:rPr>
    </w:lvl>
    <w:lvl w:ilvl="4" w:tentative="0">
      <w:start w:val="0"/>
      <w:numFmt w:val="bullet"/>
      <w:lvlText w:val="•"/>
      <w:lvlJc w:val="left"/>
      <w:pPr>
        <w:ind w:left="6612" w:hanging="206"/>
      </w:pPr>
      <w:rPr>
        <w:rFonts w:hint="default"/>
        <w:lang w:val="pt-PT" w:eastAsia="en-US" w:bidi="ar-SA"/>
      </w:rPr>
    </w:lvl>
    <w:lvl w:ilvl="5" w:tentative="0">
      <w:start w:val="0"/>
      <w:numFmt w:val="bullet"/>
      <w:lvlText w:val="•"/>
      <w:lvlJc w:val="left"/>
      <w:pPr>
        <w:ind w:left="8150" w:hanging="206"/>
      </w:pPr>
      <w:rPr>
        <w:rFonts w:hint="default"/>
        <w:lang w:val="pt-PT" w:eastAsia="en-US" w:bidi="ar-SA"/>
      </w:rPr>
    </w:lvl>
    <w:lvl w:ilvl="6" w:tentative="0">
      <w:start w:val="0"/>
      <w:numFmt w:val="bullet"/>
      <w:lvlText w:val="•"/>
      <w:lvlJc w:val="left"/>
      <w:pPr>
        <w:ind w:left="9688" w:hanging="206"/>
      </w:pPr>
      <w:rPr>
        <w:rFonts w:hint="default"/>
        <w:lang w:val="pt-PT" w:eastAsia="en-US" w:bidi="ar-SA"/>
      </w:rPr>
    </w:lvl>
    <w:lvl w:ilvl="7" w:tentative="0">
      <w:start w:val="0"/>
      <w:numFmt w:val="bullet"/>
      <w:lvlText w:val="•"/>
      <w:lvlJc w:val="left"/>
      <w:pPr>
        <w:ind w:left="11226" w:hanging="206"/>
      </w:pPr>
      <w:rPr>
        <w:rFonts w:hint="default"/>
        <w:lang w:val="pt-PT" w:eastAsia="en-US" w:bidi="ar-SA"/>
      </w:rPr>
    </w:lvl>
    <w:lvl w:ilvl="8" w:tentative="0">
      <w:start w:val="0"/>
      <w:numFmt w:val="bullet"/>
      <w:lvlText w:val="•"/>
      <w:lvlJc w:val="left"/>
      <w:pPr>
        <w:ind w:left="12764" w:hanging="206"/>
      </w:pPr>
      <w:rPr>
        <w:rFonts w:hint="default"/>
        <w:lang w:val="pt-PT" w:eastAsia="en-US" w:bidi="ar-SA"/>
      </w:rPr>
    </w:lvl>
  </w:abstractNum>
  <w:abstractNum w:abstractNumId="16">
    <w:nsid w:val="D7D140E4"/>
    <w:multiLevelType w:val="multilevel"/>
    <w:tmpl w:val="D7D140E4"/>
    <w:lvl w:ilvl="0" w:tentative="0">
      <w:start w:val="0"/>
      <w:numFmt w:val="bullet"/>
      <w:lvlText w:val=""/>
      <w:lvlJc w:val="left"/>
      <w:pPr>
        <w:ind w:left="262" w:hanging="143"/>
      </w:pPr>
      <w:rPr>
        <w:rFonts w:hint="default" w:ascii="Symbol" w:hAnsi="Symbol" w:eastAsia="Symbol" w:cs="Symbol"/>
        <w:b w:val="0"/>
        <w:bCs w:val="0"/>
        <w:i w:val="0"/>
        <w:iCs w:val="0"/>
        <w:spacing w:val="0"/>
        <w:w w:val="100"/>
        <w:sz w:val="20"/>
        <w:szCs w:val="20"/>
        <w:lang w:val="pt-PT" w:eastAsia="en-US" w:bidi="ar-SA"/>
      </w:rPr>
    </w:lvl>
    <w:lvl w:ilvl="1" w:tentative="0">
      <w:start w:val="0"/>
      <w:numFmt w:val="bullet"/>
      <w:lvlText w:val="•"/>
      <w:lvlJc w:val="left"/>
      <w:pPr>
        <w:ind w:left="1818" w:hanging="143"/>
      </w:pPr>
      <w:rPr>
        <w:rFonts w:hint="default"/>
        <w:lang w:val="pt-PT" w:eastAsia="en-US" w:bidi="ar-SA"/>
      </w:rPr>
    </w:lvl>
    <w:lvl w:ilvl="2" w:tentative="0">
      <w:start w:val="0"/>
      <w:numFmt w:val="bullet"/>
      <w:lvlText w:val="•"/>
      <w:lvlJc w:val="left"/>
      <w:pPr>
        <w:ind w:left="3376" w:hanging="143"/>
      </w:pPr>
      <w:rPr>
        <w:rFonts w:hint="default"/>
        <w:lang w:val="pt-PT" w:eastAsia="en-US" w:bidi="ar-SA"/>
      </w:rPr>
    </w:lvl>
    <w:lvl w:ilvl="3" w:tentative="0">
      <w:start w:val="0"/>
      <w:numFmt w:val="bullet"/>
      <w:lvlText w:val="•"/>
      <w:lvlJc w:val="left"/>
      <w:pPr>
        <w:ind w:left="4934" w:hanging="143"/>
      </w:pPr>
      <w:rPr>
        <w:rFonts w:hint="default"/>
        <w:lang w:val="pt-PT" w:eastAsia="en-US" w:bidi="ar-SA"/>
      </w:rPr>
    </w:lvl>
    <w:lvl w:ilvl="4" w:tentative="0">
      <w:start w:val="0"/>
      <w:numFmt w:val="bullet"/>
      <w:lvlText w:val="•"/>
      <w:lvlJc w:val="left"/>
      <w:pPr>
        <w:ind w:left="6492" w:hanging="143"/>
      </w:pPr>
      <w:rPr>
        <w:rFonts w:hint="default"/>
        <w:lang w:val="pt-PT" w:eastAsia="en-US" w:bidi="ar-SA"/>
      </w:rPr>
    </w:lvl>
    <w:lvl w:ilvl="5" w:tentative="0">
      <w:start w:val="0"/>
      <w:numFmt w:val="bullet"/>
      <w:lvlText w:val="•"/>
      <w:lvlJc w:val="left"/>
      <w:pPr>
        <w:ind w:left="8050" w:hanging="143"/>
      </w:pPr>
      <w:rPr>
        <w:rFonts w:hint="default"/>
        <w:lang w:val="pt-PT" w:eastAsia="en-US" w:bidi="ar-SA"/>
      </w:rPr>
    </w:lvl>
    <w:lvl w:ilvl="6" w:tentative="0">
      <w:start w:val="0"/>
      <w:numFmt w:val="bullet"/>
      <w:lvlText w:val="•"/>
      <w:lvlJc w:val="left"/>
      <w:pPr>
        <w:ind w:left="9608" w:hanging="143"/>
      </w:pPr>
      <w:rPr>
        <w:rFonts w:hint="default"/>
        <w:lang w:val="pt-PT" w:eastAsia="en-US" w:bidi="ar-SA"/>
      </w:rPr>
    </w:lvl>
    <w:lvl w:ilvl="7" w:tentative="0">
      <w:start w:val="0"/>
      <w:numFmt w:val="bullet"/>
      <w:lvlText w:val="•"/>
      <w:lvlJc w:val="left"/>
      <w:pPr>
        <w:ind w:left="11166" w:hanging="143"/>
      </w:pPr>
      <w:rPr>
        <w:rFonts w:hint="default"/>
        <w:lang w:val="pt-PT" w:eastAsia="en-US" w:bidi="ar-SA"/>
      </w:rPr>
    </w:lvl>
    <w:lvl w:ilvl="8" w:tentative="0">
      <w:start w:val="0"/>
      <w:numFmt w:val="bullet"/>
      <w:lvlText w:val="•"/>
      <w:lvlJc w:val="left"/>
      <w:pPr>
        <w:ind w:left="12724" w:hanging="143"/>
      </w:pPr>
      <w:rPr>
        <w:rFonts w:hint="default"/>
        <w:lang w:val="pt-PT" w:eastAsia="en-US" w:bidi="ar-SA"/>
      </w:rPr>
    </w:lvl>
  </w:abstractNum>
  <w:abstractNum w:abstractNumId="17">
    <w:nsid w:val="D7F9FE59"/>
    <w:multiLevelType w:val="multilevel"/>
    <w:tmpl w:val="D7F9FE59"/>
    <w:lvl w:ilvl="0" w:tentative="0">
      <w:start w:val="1"/>
      <w:numFmt w:val="decimal"/>
      <w:lvlText w:val="%1."/>
      <w:lvlJc w:val="left"/>
      <w:pPr>
        <w:ind w:left="319" w:hanging="200"/>
        <w:jc w:val="left"/>
      </w:pPr>
      <w:rPr>
        <w:rFonts w:hint="default" w:ascii="Times New Roman" w:hAnsi="Times New Roman" w:eastAsia="Times New Roman" w:cs="Times New Roman"/>
        <w:b/>
        <w:bCs/>
        <w:i w:val="0"/>
        <w:iCs w:val="0"/>
        <w:spacing w:val="0"/>
        <w:w w:val="100"/>
        <w:sz w:val="20"/>
        <w:szCs w:val="20"/>
        <w:lang w:val="pt-PT" w:eastAsia="en-US" w:bidi="ar-SA"/>
      </w:rPr>
    </w:lvl>
    <w:lvl w:ilvl="1" w:tentative="0">
      <w:start w:val="1"/>
      <w:numFmt w:val="decimal"/>
      <w:lvlText w:val="%1.%2."/>
      <w:lvlJc w:val="left"/>
      <w:pPr>
        <w:ind w:left="469" w:hanging="350"/>
        <w:jc w:val="left"/>
      </w:pPr>
      <w:rPr>
        <w:rFonts w:hint="default"/>
        <w:spacing w:val="0"/>
        <w:w w:val="100"/>
        <w:lang w:val="pt-PT" w:eastAsia="en-US" w:bidi="ar-SA"/>
      </w:rPr>
    </w:lvl>
    <w:lvl w:ilvl="2" w:tentative="0">
      <w:start w:val="1"/>
      <w:numFmt w:val="decimal"/>
      <w:lvlText w:val="%1.%2.%3."/>
      <w:lvlJc w:val="left"/>
      <w:pPr>
        <w:ind w:left="120"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758"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1"/>
      <w:numFmt w:val="decimal"/>
      <w:lvlText w:val="%1.%2.%3.%4.%5."/>
      <w:lvlJc w:val="left"/>
      <w:pPr>
        <w:ind w:left="1008"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5" w:tentative="0">
      <w:start w:val="0"/>
      <w:numFmt w:val="bullet"/>
      <w:lvlText w:val="•"/>
      <w:lvlJc w:val="left"/>
      <w:pPr>
        <w:ind w:left="720" w:hanging="350"/>
      </w:pPr>
      <w:rPr>
        <w:rFonts w:hint="default"/>
        <w:lang w:val="pt-PT" w:eastAsia="en-US" w:bidi="ar-SA"/>
      </w:rPr>
    </w:lvl>
    <w:lvl w:ilvl="6" w:tentative="0">
      <w:start w:val="0"/>
      <w:numFmt w:val="bullet"/>
      <w:lvlText w:val="•"/>
      <w:lvlJc w:val="left"/>
      <w:pPr>
        <w:ind w:left="760" w:hanging="350"/>
      </w:pPr>
      <w:rPr>
        <w:rFonts w:hint="default"/>
        <w:lang w:val="pt-PT" w:eastAsia="en-US" w:bidi="ar-SA"/>
      </w:rPr>
    </w:lvl>
    <w:lvl w:ilvl="7" w:tentative="0">
      <w:start w:val="0"/>
      <w:numFmt w:val="bullet"/>
      <w:lvlText w:val="•"/>
      <w:lvlJc w:val="left"/>
      <w:pPr>
        <w:ind w:left="860" w:hanging="350"/>
      </w:pPr>
      <w:rPr>
        <w:rFonts w:hint="default"/>
        <w:lang w:val="pt-PT" w:eastAsia="en-US" w:bidi="ar-SA"/>
      </w:rPr>
    </w:lvl>
    <w:lvl w:ilvl="8" w:tentative="0">
      <w:start w:val="0"/>
      <w:numFmt w:val="bullet"/>
      <w:lvlText w:val="•"/>
      <w:lvlJc w:val="left"/>
      <w:pPr>
        <w:ind w:left="1000" w:hanging="350"/>
      </w:pPr>
      <w:rPr>
        <w:rFonts w:hint="default"/>
        <w:lang w:val="pt-PT" w:eastAsia="en-US" w:bidi="ar-SA"/>
      </w:rPr>
    </w:lvl>
  </w:abstractNum>
  <w:abstractNum w:abstractNumId="18">
    <w:nsid w:val="DCBA6B53"/>
    <w:multiLevelType w:val="multilevel"/>
    <w:tmpl w:val="DCBA6B53"/>
    <w:lvl w:ilvl="0" w:tentative="0">
      <w:start w:val="17"/>
      <w:numFmt w:val="decimal"/>
      <w:lvlText w:val="%1"/>
      <w:lvlJc w:val="left"/>
      <w:pPr>
        <w:ind w:left="957" w:hanging="632"/>
        <w:jc w:val="left"/>
      </w:pPr>
      <w:rPr>
        <w:rFonts w:hint="default"/>
        <w:lang w:val="pt-PT" w:eastAsia="en-US" w:bidi="ar-SA"/>
      </w:rPr>
    </w:lvl>
    <w:lvl w:ilvl="1" w:tentative="0">
      <w:start w:val="11"/>
      <w:numFmt w:val="decimal"/>
      <w:lvlText w:val="%1.%2"/>
      <w:lvlJc w:val="left"/>
      <w:pPr>
        <w:ind w:left="957" w:hanging="632"/>
        <w:jc w:val="left"/>
      </w:pPr>
      <w:rPr>
        <w:rFonts w:hint="default"/>
        <w:lang w:val="pt-PT" w:eastAsia="en-US" w:bidi="ar-SA"/>
      </w:rPr>
    </w:lvl>
    <w:lvl w:ilvl="2" w:tentative="0">
      <w:start w:val="7"/>
      <w:numFmt w:val="decimal"/>
      <w:lvlText w:val="%1.%2.%3"/>
      <w:lvlJc w:val="left"/>
      <w:pPr>
        <w:ind w:left="957" w:hanging="632"/>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0"/>
      <w:numFmt w:val="bullet"/>
      <w:lvlText w:val="•"/>
      <w:lvlJc w:val="left"/>
      <w:pPr>
        <w:ind w:left="5424" w:hanging="632"/>
      </w:pPr>
      <w:rPr>
        <w:rFonts w:hint="default"/>
        <w:lang w:val="pt-PT" w:eastAsia="en-US" w:bidi="ar-SA"/>
      </w:rPr>
    </w:lvl>
    <w:lvl w:ilvl="4" w:tentative="0">
      <w:start w:val="0"/>
      <w:numFmt w:val="bullet"/>
      <w:lvlText w:val="•"/>
      <w:lvlJc w:val="left"/>
      <w:pPr>
        <w:ind w:left="6912" w:hanging="632"/>
      </w:pPr>
      <w:rPr>
        <w:rFonts w:hint="default"/>
        <w:lang w:val="pt-PT" w:eastAsia="en-US" w:bidi="ar-SA"/>
      </w:rPr>
    </w:lvl>
    <w:lvl w:ilvl="5" w:tentative="0">
      <w:start w:val="0"/>
      <w:numFmt w:val="bullet"/>
      <w:lvlText w:val="•"/>
      <w:lvlJc w:val="left"/>
      <w:pPr>
        <w:ind w:left="8400" w:hanging="632"/>
      </w:pPr>
      <w:rPr>
        <w:rFonts w:hint="default"/>
        <w:lang w:val="pt-PT" w:eastAsia="en-US" w:bidi="ar-SA"/>
      </w:rPr>
    </w:lvl>
    <w:lvl w:ilvl="6" w:tentative="0">
      <w:start w:val="0"/>
      <w:numFmt w:val="bullet"/>
      <w:lvlText w:val="•"/>
      <w:lvlJc w:val="left"/>
      <w:pPr>
        <w:ind w:left="9888" w:hanging="632"/>
      </w:pPr>
      <w:rPr>
        <w:rFonts w:hint="default"/>
        <w:lang w:val="pt-PT" w:eastAsia="en-US" w:bidi="ar-SA"/>
      </w:rPr>
    </w:lvl>
    <w:lvl w:ilvl="7" w:tentative="0">
      <w:start w:val="0"/>
      <w:numFmt w:val="bullet"/>
      <w:lvlText w:val="•"/>
      <w:lvlJc w:val="left"/>
      <w:pPr>
        <w:ind w:left="11376" w:hanging="632"/>
      </w:pPr>
      <w:rPr>
        <w:rFonts w:hint="default"/>
        <w:lang w:val="pt-PT" w:eastAsia="en-US" w:bidi="ar-SA"/>
      </w:rPr>
    </w:lvl>
    <w:lvl w:ilvl="8" w:tentative="0">
      <w:start w:val="0"/>
      <w:numFmt w:val="bullet"/>
      <w:lvlText w:val="•"/>
      <w:lvlJc w:val="left"/>
      <w:pPr>
        <w:ind w:left="12864" w:hanging="632"/>
      </w:pPr>
      <w:rPr>
        <w:rFonts w:hint="default"/>
        <w:lang w:val="pt-PT" w:eastAsia="en-US" w:bidi="ar-SA"/>
      </w:rPr>
    </w:lvl>
  </w:abstractNum>
  <w:abstractNum w:abstractNumId="19">
    <w:nsid w:val="E093A4B0"/>
    <w:multiLevelType w:val="multilevel"/>
    <w:tmpl w:val="E093A4B0"/>
    <w:lvl w:ilvl="0" w:tentative="0">
      <w:start w:val="11"/>
      <w:numFmt w:val="decimal"/>
      <w:lvlText w:val="%1"/>
      <w:lvlJc w:val="left"/>
      <w:pPr>
        <w:ind w:left="512" w:hanging="393"/>
        <w:jc w:val="left"/>
      </w:pPr>
      <w:rPr>
        <w:rFonts w:hint="default"/>
        <w:lang w:val="pt-PT" w:eastAsia="en-US" w:bidi="ar-SA"/>
      </w:rPr>
    </w:lvl>
    <w:lvl w:ilvl="1" w:tentative="0">
      <w:start w:val="1"/>
      <w:numFmt w:val="decimal"/>
      <w:lvlText w:val="%1.%2"/>
      <w:lvlJc w:val="left"/>
      <w:pPr>
        <w:ind w:left="512" w:hanging="3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2" w:tentative="0">
      <w:start w:val="1"/>
      <w:numFmt w:val="decimal"/>
      <w:lvlText w:val="%1.%2.%3"/>
      <w:lvlJc w:val="left"/>
      <w:pPr>
        <w:ind w:left="662" w:hanging="54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1"/>
      <w:numFmt w:val="decimal"/>
      <w:lvlText w:val="%1.%2.%3.%4"/>
      <w:lvlJc w:val="left"/>
      <w:pPr>
        <w:ind w:left="812" w:hanging="6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920" w:hanging="693"/>
      </w:pPr>
      <w:rPr>
        <w:rFonts w:hint="default"/>
        <w:lang w:val="pt-PT" w:eastAsia="en-US" w:bidi="ar-SA"/>
      </w:rPr>
    </w:lvl>
    <w:lvl w:ilvl="5" w:tentative="0">
      <w:start w:val="0"/>
      <w:numFmt w:val="bullet"/>
      <w:lvlText w:val="•"/>
      <w:lvlJc w:val="left"/>
      <w:pPr>
        <w:ind w:left="3406" w:hanging="693"/>
      </w:pPr>
      <w:rPr>
        <w:rFonts w:hint="default"/>
        <w:lang w:val="pt-PT" w:eastAsia="en-US" w:bidi="ar-SA"/>
      </w:rPr>
    </w:lvl>
    <w:lvl w:ilvl="6" w:tentative="0">
      <w:start w:val="0"/>
      <w:numFmt w:val="bullet"/>
      <w:lvlText w:val="•"/>
      <w:lvlJc w:val="left"/>
      <w:pPr>
        <w:ind w:left="5893" w:hanging="693"/>
      </w:pPr>
      <w:rPr>
        <w:rFonts w:hint="default"/>
        <w:lang w:val="pt-PT" w:eastAsia="en-US" w:bidi="ar-SA"/>
      </w:rPr>
    </w:lvl>
    <w:lvl w:ilvl="7" w:tentative="0">
      <w:start w:val="0"/>
      <w:numFmt w:val="bullet"/>
      <w:lvlText w:val="•"/>
      <w:lvlJc w:val="left"/>
      <w:pPr>
        <w:ind w:left="8380" w:hanging="693"/>
      </w:pPr>
      <w:rPr>
        <w:rFonts w:hint="default"/>
        <w:lang w:val="pt-PT" w:eastAsia="en-US" w:bidi="ar-SA"/>
      </w:rPr>
    </w:lvl>
    <w:lvl w:ilvl="8" w:tentative="0">
      <w:start w:val="0"/>
      <w:numFmt w:val="bullet"/>
      <w:lvlText w:val="•"/>
      <w:lvlJc w:val="left"/>
      <w:pPr>
        <w:ind w:left="10866" w:hanging="693"/>
      </w:pPr>
      <w:rPr>
        <w:rFonts w:hint="default"/>
        <w:lang w:val="pt-PT" w:eastAsia="en-US" w:bidi="ar-SA"/>
      </w:rPr>
    </w:lvl>
  </w:abstractNum>
  <w:abstractNum w:abstractNumId="20">
    <w:nsid w:val="F0E89278"/>
    <w:multiLevelType w:val="multilevel"/>
    <w:tmpl w:val="F0E89278"/>
    <w:lvl w:ilvl="0" w:tentative="0">
      <w:start w:val="1"/>
      <w:numFmt w:val="lowerLetter"/>
      <w:lvlText w:val="%1)"/>
      <w:lvlJc w:val="left"/>
      <w:pPr>
        <w:ind w:left="120" w:hanging="21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475" w:hanging="35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2186" w:hanging="356"/>
      </w:pPr>
      <w:rPr>
        <w:rFonts w:hint="default"/>
        <w:lang w:val="pt-PT" w:eastAsia="en-US" w:bidi="ar-SA"/>
      </w:rPr>
    </w:lvl>
    <w:lvl w:ilvl="3" w:tentative="0">
      <w:start w:val="0"/>
      <w:numFmt w:val="bullet"/>
      <w:lvlText w:val="•"/>
      <w:lvlJc w:val="left"/>
      <w:pPr>
        <w:ind w:left="3893" w:hanging="356"/>
      </w:pPr>
      <w:rPr>
        <w:rFonts w:hint="default"/>
        <w:lang w:val="pt-PT" w:eastAsia="en-US" w:bidi="ar-SA"/>
      </w:rPr>
    </w:lvl>
    <w:lvl w:ilvl="4" w:tentative="0">
      <w:start w:val="0"/>
      <w:numFmt w:val="bullet"/>
      <w:lvlText w:val="•"/>
      <w:lvlJc w:val="left"/>
      <w:pPr>
        <w:ind w:left="5600" w:hanging="356"/>
      </w:pPr>
      <w:rPr>
        <w:rFonts w:hint="default"/>
        <w:lang w:val="pt-PT" w:eastAsia="en-US" w:bidi="ar-SA"/>
      </w:rPr>
    </w:lvl>
    <w:lvl w:ilvl="5" w:tentative="0">
      <w:start w:val="0"/>
      <w:numFmt w:val="bullet"/>
      <w:lvlText w:val="•"/>
      <w:lvlJc w:val="left"/>
      <w:pPr>
        <w:ind w:left="7306" w:hanging="356"/>
      </w:pPr>
      <w:rPr>
        <w:rFonts w:hint="default"/>
        <w:lang w:val="pt-PT" w:eastAsia="en-US" w:bidi="ar-SA"/>
      </w:rPr>
    </w:lvl>
    <w:lvl w:ilvl="6" w:tentative="0">
      <w:start w:val="0"/>
      <w:numFmt w:val="bullet"/>
      <w:lvlText w:val="•"/>
      <w:lvlJc w:val="left"/>
      <w:pPr>
        <w:ind w:left="9013" w:hanging="356"/>
      </w:pPr>
      <w:rPr>
        <w:rFonts w:hint="default"/>
        <w:lang w:val="pt-PT" w:eastAsia="en-US" w:bidi="ar-SA"/>
      </w:rPr>
    </w:lvl>
    <w:lvl w:ilvl="7" w:tentative="0">
      <w:start w:val="0"/>
      <w:numFmt w:val="bullet"/>
      <w:lvlText w:val="•"/>
      <w:lvlJc w:val="left"/>
      <w:pPr>
        <w:ind w:left="10720" w:hanging="356"/>
      </w:pPr>
      <w:rPr>
        <w:rFonts w:hint="default"/>
        <w:lang w:val="pt-PT" w:eastAsia="en-US" w:bidi="ar-SA"/>
      </w:rPr>
    </w:lvl>
    <w:lvl w:ilvl="8" w:tentative="0">
      <w:start w:val="0"/>
      <w:numFmt w:val="bullet"/>
      <w:lvlText w:val="•"/>
      <w:lvlJc w:val="left"/>
      <w:pPr>
        <w:ind w:left="12426" w:hanging="356"/>
      </w:pPr>
      <w:rPr>
        <w:rFonts w:hint="default"/>
        <w:lang w:val="pt-PT" w:eastAsia="en-US" w:bidi="ar-SA"/>
      </w:rPr>
    </w:lvl>
  </w:abstractNum>
  <w:abstractNum w:abstractNumId="21">
    <w:nsid w:val="F4B5D9F5"/>
    <w:multiLevelType w:val="multilevel"/>
    <w:tmpl w:val="F4B5D9F5"/>
    <w:lvl w:ilvl="0" w:tentative="0">
      <w:start w:val="12"/>
      <w:numFmt w:val="decimal"/>
      <w:lvlText w:val="%1"/>
      <w:lvlJc w:val="left"/>
      <w:pPr>
        <w:ind w:left="880" w:hanging="551"/>
        <w:jc w:val="left"/>
      </w:pPr>
      <w:rPr>
        <w:rFonts w:hint="default"/>
        <w:lang w:val="pt-PT" w:eastAsia="en-US" w:bidi="ar-SA"/>
      </w:rPr>
    </w:lvl>
    <w:lvl w:ilvl="1" w:tentative="0">
      <w:start w:val="7"/>
      <w:numFmt w:val="decimal"/>
      <w:lvlText w:val="%1.%2"/>
      <w:lvlJc w:val="left"/>
      <w:pPr>
        <w:ind w:left="880" w:hanging="551"/>
        <w:jc w:val="left"/>
      </w:pPr>
      <w:rPr>
        <w:rFonts w:hint="default"/>
        <w:lang w:val="pt-PT" w:eastAsia="en-US" w:bidi="ar-SA"/>
      </w:rPr>
    </w:lvl>
    <w:lvl w:ilvl="2" w:tentative="0">
      <w:start w:val="1"/>
      <w:numFmt w:val="decimal"/>
      <w:lvlText w:val="%1.%2.%3"/>
      <w:lvlJc w:val="left"/>
      <w:pPr>
        <w:ind w:left="880" w:hanging="55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5368" w:hanging="551"/>
      </w:pPr>
      <w:rPr>
        <w:rFonts w:hint="default"/>
        <w:lang w:val="pt-PT" w:eastAsia="en-US" w:bidi="ar-SA"/>
      </w:rPr>
    </w:lvl>
    <w:lvl w:ilvl="4" w:tentative="0">
      <w:start w:val="0"/>
      <w:numFmt w:val="bullet"/>
      <w:lvlText w:val="•"/>
      <w:lvlJc w:val="left"/>
      <w:pPr>
        <w:ind w:left="6864" w:hanging="551"/>
      </w:pPr>
      <w:rPr>
        <w:rFonts w:hint="default"/>
        <w:lang w:val="pt-PT" w:eastAsia="en-US" w:bidi="ar-SA"/>
      </w:rPr>
    </w:lvl>
    <w:lvl w:ilvl="5" w:tentative="0">
      <w:start w:val="0"/>
      <w:numFmt w:val="bullet"/>
      <w:lvlText w:val="•"/>
      <w:lvlJc w:val="left"/>
      <w:pPr>
        <w:ind w:left="8360" w:hanging="551"/>
      </w:pPr>
      <w:rPr>
        <w:rFonts w:hint="default"/>
        <w:lang w:val="pt-PT" w:eastAsia="en-US" w:bidi="ar-SA"/>
      </w:rPr>
    </w:lvl>
    <w:lvl w:ilvl="6" w:tentative="0">
      <w:start w:val="0"/>
      <w:numFmt w:val="bullet"/>
      <w:lvlText w:val="•"/>
      <w:lvlJc w:val="left"/>
      <w:pPr>
        <w:ind w:left="9856" w:hanging="551"/>
      </w:pPr>
      <w:rPr>
        <w:rFonts w:hint="default"/>
        <w:lang w:val="pt-PT" w:eastAsia="en-US" w:bidi="ar-SA"/>
      </w:rPr>
    </w:lvl>
    <w:lvl w:ilvl="7" w:tentative="0">
      <w:start w:val="0"/>
      <w:numFmt w:val="bullet"/>
      <w:lvlText w:val="•"/>
      <w:lvlJc w:val="left"/>
      <w:pPr>
        <w:ind w:left="11352" w:hanging="551"/>
      </w:pPr>
      <w:rPr>
        <w:rFonts w:hint="default"/>
        <w:lang w:val="pt-PT" w:eastAsia="en-US" w:bidi="ar-SA"/>
      </w:rPr>
    </w:lvl>
    <w:lvl w:ilvl="8" w:tentative="0">
      <w:start w:val="0"/>
      <w:numFmt w:val="bullet"/>
      <w:lvlText w:val="•"/>
      <w:lvlJc w:val="left"/>
      <w:pPr>
        <w:ind w:left="12848" w:hanging="551"/>
      </w:pPr>
      <w:rPr>
        <w:rFonts w:hint="default"/>
        <w:lang w:val="pt-PT" w:eastAsia="en-US" w:bidi="ar-SA"/>
      </w:rPr>
    </w:lvl>
  </w:abstractNum>
  <w:abstractNum w:abstractNumId="22">
    <w:nsid w:val="F7735DC9"/>
    <w:multiLevelType w:val="multilevel"/>
    <w:tmpl w:val="F7735DC9"/>
    <w:lvl w:ilvl="0" w:tentative="0">
      <w:start w:val="10"/>
      <w:numFmt w:val="decimal"/>
      <w:lvlText w:val="%1"/>
      <w:lvlJc w:val="left"/>
      <w:pPr>
        <w:ind w:left="519" w:hanging="400"/>
        <w:jc w:val="left"/>
      </w:pPr>
      <w:rPr>
        <w:rFonts w:hint="default"/>
        <w:lang w:val="pt-PT" w:eastAsia="en-US" w:bidi="ar-SA"/>
      </w:rPr>
    </w:lvl>
    <w:lvl w:ilvl="1" w:tentative="0">
      <w:start w:val="1"/>
      <w:numFmt w:val="decimal"/>
      <w:lvlText w:val="%1.%2"/>
      <w:lvlJc w:val="left"/>
      <w:pPr>
        <w:ind w:left="51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84" w:hanging="400"/>
      </w:pPr>
      <w:rPr>
        <w:rFonts w:hint="default"/>
        <w:lang w:val="pt-PT" w:eastAsia="en-US" w:bidi="ar-SA"/>
      </w:rPr>
    </w:lvl>
    <w:lvl w:ilvl="3" w:tentative="0">
      <w:start w:val="0"/>
      <w:numFmt w:val="bullet"/>
      <w:lvlText w:val="•"/>
      <w:lvlJc w:val="left"/>
      <w:pPr>
        <w:ind w:left="5116" w:hanging="400"/>
      </w:pPr>
      <w:rPr>
        <w:rFonts w:hint="default"/>
        <w:lang w:val="pt-PT" w:eastAsia="en-US" w:bidi="ar-SA"/>
      </w:rPr>
    </w:lvl>
    <w:lvl w:ilvl="4" w:tentative="0">
      <w:start w:val="0"/>
      <w:numFmt w:val="bullet"/>
      <w:lvlText w:val="•"/>
      <w:lvlJc w:val="left"/>
      <w:pPr>
        <w:ind w:left="6648" w:hanging="400"/>
      </w:pPr>
      <w:rPr>
        <w:rFonts w:hint="default"/>
        <w:lang w:val="pt-PT" w:eastAsia="en-US" w:bidi="ar-SA"/>
      </w:rPr>
    </w:lvl>
    <w:lvl w:ilvl="5" w:tentative="0">
      <w:start w:val="0"/>
      <w:numFmt w:val="bullet"/>
      <w:lvlText w:val="•"/>
      <w:lvlJc w:val="left"/>
      <w:pPr>
        <w:ind w:left="8180" w:hanging="400"/>
      </w:pPr>
      <w:rPr>
        <w:rFonts w:hint="default"/>
        <w:lang w:val="pt-PT" w:eastAsia="en-US" w:bidi="ar-SA"/>
      </w:rPr>
    </w:lvl>
    <w:lvl w:ilvl="6" w:tentative="0">
      <w:start w:val="0"/>
      <w:numFmt w:val="bullet"/>
      <w:lvlText w:val="•"/>
      <w:lvlJc w:val="left"/>
      <w:pPr>
        <w:ind w:left="9712" w:hanging="400"/>
      </w:pPr>
      <w:rPr>
        <w:rFonts w:hint="default"/>
        <w:lang w:val="pt-PT" w:eastAsia="en-US" w:bidi="ar-SA"/>
      </w:rPr>
    </w:lvl>
    <w:lvl w:ilvl="7" w:tentative="0">
      <w:start w:val="0"/>
      <w:numFmt w:val="bullet"/>
      <w:lvlText w:val="•"/>
      <w:lvlJc w:val="left"/>
      <w:pPr>
        <w:ind w:left="11244" w:hanging="400"/>
      </w:pPr>
      <w:rPr>
        <w:rFonts w:hint="default"/>
        <w:lang w:val="pt-PT" w:eastAsia="en-US" w:bidi="ar-SA"/>
      </w:rPr>
    </w:lvl>
    <w:lvl w:ilvl="8" w:tentative="0">
      <w:start w:val="0"/>
      <w:numFmt w:val="bullet"/>
      <w:lvlText w:val="•"/>
      <w:lvlJc w:val="left"/>
      <w:pPr>
        <w:ind w:left="12776" w:hanging="400"/>
      </w:pPr>
      <w:rPr>
        <w:rFonts w:hint="default"/>
        <w:lang w:val="pt-PT" w:eastAsia="en-US" w:bidi="ar-SA"/>
      </w:rPr>
    </w:lvl>
  </w:abstractNum>
  <w:abstractNum w:abstractNumId="23">
    <w:nsid w:val="0053208E"/>
    <w:multiLevelType w:val="multilevel"/>
    <w:tmpl w:val="0053208E"/>
    <w:lvl w:ilvl="0" w:tentative="0">
      <w:start w:val="1"/>
      <w:numFmt w:val="decimal"/>
      <w:lvlText w:val="%1."/>
      <w:lvlJc w:val="left"/>
      <w:pPr>
        <w:ind w:left="720" w:hanging="240"/>
        <w:jc w:val="right"/>
      </w:pPr>
      <w:rPr>
        <w:rFonts w:hint="default" w:ascii="Times New Roman" w:hAnsi="Times New Roman" w:eastAsia="Times New Roman" w:cs="Times New Roman"/>
        <w:b w:val="0"/>
        <w:bCs w:val="0"/>
        <w:i w:val="0"/>
        <w:iCs w:val="0"/>
        <w:spacing w:val="0"/>
        <w:w w:val="100"/>
        <w:sz w:val="24"/>
        <w:szCs w:val="24"/>
        <w:lang w:val="pt-PT" w:eastAsia="en-US" w:bidi="ar-SA"/>
      </w:rPr>
    </w:lvl>
    <w:lvl w:ilvl="1" w:tentative="0">
      <w:start w:val="1"/>
      <w:numFmt w:val="decimal"/>
      <w:lvlText w:val="%1.%2."/>
      <w:lvlJc w:val="left"/>
      <w:pPr>
        <w:ind w:left="781" w:hanging="450"/>
        <w:jc w:val="left"/>
      </w:pPr>
      <w:rPr>
        <w:rFonts w:hint="default"/>
        <w:spacing w:val="0"/>
        <w:w w:val="100"/>
        <w:lang w:val="pt-PT" w:eastAsia="en-US" w:bidi="ar-SA"/>
      </w:rPr>
    </w:lvl>
    <w:lvl w:ilvl="2" w:tentative="0">
      <w:start w:val="1"/>
      <w:numFmt w:val="decimal"/>
      <w:lvlText w:val="%1.%2.%3."/>
      <w:lvlJc w:val="left"/>
      <w:pPr>
        <w:ind w:left="1002" w:hanging="682"/>
        <w:jc w:val="left"/>
      </w:pPr>
      <w:rPr>
        <w:rFonts w:hint="default"/>
        <w:spacing w:val="-8"/>
        <w:w w:val="100"/>
        <w:lang w:val="pt-PT" w:eastAsia="en-US" w:bidi="ar-SA"/>
      </w:rPr>
    </w:lvl>
    <w:lvl w:ilvl="3" w:tentative="0">
      <w:start w:val="1"/>
      <w:numFmt w:val="decimal"/>
      <w:lvlText w:val="%1.%2.%3.%4."/>
      <w:lvlJc w:val="left"/>
      <w:pPr>
        <w:ind w:left="1063" w:hanging="682"/>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720" w:hanging="682"/>
      </w:pPr>
      <w:rPr>
        <w:rFonts w:hint="default"/>
        <w:lang w:val="pt-PT" w:eastAsia="en-US" w:bidi="ar-SA"/>
      </w:rPr>
    </w:lvl>
    <w:lvl w:ilvl="5" w:tentative="0">
      <w:start w:val="0"/>
      <w:numFmt w:val="bullet"/>
      <w:lvlText w:val="•"/>
      <w:lvlJc w:val="left"/>
      <w:pPr>
        <w:ind w:left="740" w:hanging="682"/>
      </w:pPr>
      <w:rPr>
        <w:rFonts w:hint="default"/>
        <w:lang w:val="pt-PT" w:eastAsia="en-US" w:bidi="ar-SA"/>
      </w:rPr>
    </w:lvl>
    <w:lvl w:ilvl="6" w:tentative="0">
      <w:start w:val="0"/>
      <w:numFmt w:val="bullet"/>
      <w:lvlText w:val="•"/>
      <w:lvlJc w:val="left"/>
      <w:pPr>
        <w:ind w:left="760" w:hanging="682"/>
      </w:pPr>
      <w:rPr>
        <w:rFonts w:hint="default"/>
        <w:lang w:val="pt-PT" w:eastAsia="en-US" w:bidi="ar-SA"/>
      </w:rPr>
    </w:lvl>
    <w:lvl w:ilvl="7" w:tentative="0">
      <w:start w:val="0"/>
      <w:numFmt w:val="bullet"/>
      <w:lvlText w:val="•"/>
      <w:lvlJc w:val="left"/>
      <w:pPr>
        <w:ind w:left="780" w:hanging="682"/>
      </w:pPr>
      <w:rPr>
        <w:rFonts w:hint="default"/>
        <w:lang w:val="pt-PT" w:eastAsia="en-US" w:bidi="ar-SA"/>
      </w:rPr>
    </w:lvl>
    <w:lvl w:ilvl="8" w:tentative="0">
      <w:start w:val="0"/>
      <w:numFmt w:val="bullet"/>
      <w:lvlText w:val="•"/>
      <w:lvlJc w:val="left"/>
      <w:pPr>
        <w:ind w:left="820" w:hanging="682"/>
      </w:pPr>
      <w:rPr>
        <w:rFonts w:hint="default"/>
        <w:lang w:val="pt-PT" w:eastAsia="en-US" w:bidi="ar-SA"/>
      </w:rPr>
    </w:lvl>
  </w:abstractNum>
  <w:abstractNum w:abstractNumId="24">
    <w:nsid w:val="0248C179"/>
    <w:multiLevelType w:val="multilevel"/>
    <w:tmpl w:val="0248C179"/>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1"/>
      <w:numFmt w:val="decimal"/>
      <w:lvlText w:val="%1.%2)"/>
      <w:lvlJc w:val="left"/>
      <w:pPr>
        <w:ind w:left="690" w:hanging="36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2382" w:hanging="367"/>
      </w:pPr>
      <w:rPr>
        <w:rFonts w:hint="default"/>
        <w:lang w:val="pt-PT" w:eastAsia="en-US" w:bidi="ar-SA"/>
      </w:rPr>
    </w:lvl>
    <w:lvl w:ilvl="3" w:tentative="0">
      <w:start w:val="0"/>
      <w:numFmt w:val="bullet"/>
      <w:lvlText w:val="•"/>
      <w:lvlJc w:val="left"/>
      <w:pPr>
        <w:ind w:left="4064" w:hanging="367"/>
      </w:pPr>
      <w:rPr>
        <w:rFonts w:hint="default"/>
        <w:lang w:val="pt-PT" w:eastAsia="en-US" w:bidi="ar-SA"/>
      </w:rPr>
    </w:lvl>
    <w:lvl w:ilvl="4" w:tentative="0">
      <w:start w:val="0"/>
      <w:numFmt w:val="bullet"/>
      <w:lvlText w:val="•"/>
      <w:lvlJc w:val="left"/>
      <w:pPr>
        <w:ind w:left="5746" w:hanging="367"/>
      </w:pPr>
      <w:rPr>
        <w:rFonts w:hint="default"/>
        <w:lang w:val="pt-PT" w:eastAsia="en-US" w:bidi="ar-SA"/>
      </w:rPr>
    </w:lvl>
    <w:lvl w:ilvl="5" w:tentative="0">
      <w:start w:val="0"/>
      <w:numFmt w:val="bullet"/>
      <w:lvlText w:val="•"/>
      <w:lvlJc w:val="left"/>
      <w:pPr>
        <w:ind w:left="7428" w:hanging="367"/>
      </w:pPr>
      <w:rPr>
        <w:rFonts w:hint="default"/>
        <w:lang w:val="pt-PT" w:eastAsia="en-US" w:bidi="ar-SA"/>
      </w:rPr>
    </w:lvl>
    <w:lvl w:ilvl="6" w:tentative="0">
      <w:start w:val="0"/>
      <w:numFmt w:val="bullet"/>
      <w:lvlText w:val="•"/>
      <w:lvlJc w:val="left"/>
      <w:pPr>
        <w:ind w:left="9111" w:hanging="367"/>
      </w:pPr>
      <w:rPr>
        <w:rFonts w:hint="default"/>
        <w:lang w:val="pt-PT" w:eastAsia="en-US" w:bidi="ar-SA"/>
      </w:rPr>
    </w:lvl>
    <w:lvl w:ilvl="7" w:tentative="0">
      <w:start w:val="0"/>
      <w:numFmt w:val="bullet"/>
      <w:lvlText w:val="•"/>
      <w:lvlJc w:val="left"/>
      <w:pPr>
        <w:ind w:left="10793" w:hanging="367"/>
      </w:pPr>
      <w:rPr>
        <w:rFonts w:hint="default"/>
        <w:lang w:val="pt-PT" w:eastAsia="en-US" w:bidi="ar-SA"/>
      </w:rPr>
    </w:lvl>
    <w:lvl w:ilvl="8" w:tentative="0">
      <w:start w:val="0"/>
      <w:numFmt w:val="bullet"/>
      <w:lvlText w:val="•"/>
      <w:lvlJc w:val="left"/>
      <w:pPr>
        <w:ind w:left="12475" w:hanging="367"/>
      </w:pPr>
      <w:rPr>
        <w:rFonts w:hint="default"/>
        <w:lang w:val="pt-PT" w:eastAsia="en-US" w:bidi="ar-SA"/>
      </w:rPr>
    </w:lvl>
  </w:abstractNum>
  <w:abstractNum w:abstractNumId="25">
    <w:nsid w:val="03D62ECE"/>
    <w:multiLevelType w:val="multilevel"/>
    <w:tmpl w:val="03D62ECE"/>
    <w:lvl w:ilvl="0" w:tentative="0">
      <w:start w:val="9"/>
      <w:numFmt w:val="decimal"/>
      <w:lvlText w:val="%1"/>
      <w:lvlJc w:val="left"/>
      <w:pPr>
        <w:ind w:left="630" w:hanging="300"/>
        <w:jc w:val="left"/>
      </w:pPr>
      <w:rPr>
        <w:rFonts w:hint="default"/>
        <w:lang w:val="pt-PT" w:eastAsia="en-US" w:bidi="ar-SA"/>
      </w:rPr>
    </w:lvl>
    <w:lvl w:ilvl="1" w:tentative="0">
      <w:start w:val="1"/>
      <w:numFmt w:val="decimal"/>
      <w:lvlText w:val="%1.%2"/>
      <w:lvlJc w:val="left"/>
      <w:pPr>
        <w:ind w:left="63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781" w:hanging="450"/>
        <w:jc w:val="righ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931" w:hanging="6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920" w:hanging="600"/>
      </w:pPr>
      <w:rPr>
        <w:rFonts w:hint="default"/>
        <w:lang w:val="pt-PT" w:eastAsia="en-US" w:bidi="ar-SA"/>
      </w:rPr>
    </w:lvl>
    <w:lvl w:ilvl="5" w:tentative="0">
      <w:start w:val="0"/>
      <w:numFmt w:val="bullet"/>
      <w:lvlText w:val="•"/>
      <w:lvlJc w:val="left"/>
      <w:pPr>
        <w:ind w:left="940" w:hanging="600"/>
      </w:pPr>
      <w:rPr>
        <w:rFonts w:hint="default"/>
        <w:lang w:val="pt-PT" w:eastAsia="en-US" w:bidi="ar-SA"/>
      </w:rPr>
    </w:lvl>
    <w:lvl w:ilvl="6" w:tentative="0">
      <w:start w:val="0"/>
      <w:numFmt w:val="bullet"/>
      <w:lvlText w:val="•"/>
      <w:lvlJc w:val="left"/>
      <w:pPr>
        <w:ind w:left="1020" w:hanging="600"/>
      </w:pPr>
      <w:rPr>
        <w:rFonts w:hint="default"/>
        <w:lang w:val="pt-PT" w:eastAsia="en-US" w:bidi="ar-SA"/>
      </w:rPr>
    </w:lvl>
    <w:lvl w:ilvl="7" w:tentative="0">
      <w:start w:val="0"/>
      <w:numFmt w:val="bullet"/>
      <w:lvlText w:val="•"/>
      <w:lvlJc w:val="left"/>
      <w:pPr>
        <w:ind w:left="4725" w:hanging="600"/>
      </w:pPr>
      <w:rPr>
        <w:rFonts w:hint="default"/>
        <w:lang w:val="pt-PT" w:eastAsia="en-US" w:bidi="ar-SA"/>
      </w:rPr>
    </w:lvl>
    <w:lvl w:ilvl="8" w:tentative="0">
      <w:start w:val="0"/>
      <w:numFmt w:val="bullet"/>
      <w:lvlText w:val="•"/>
      <w:lvlJc w:val="left"/>
      <w:pPr>
        <w:ind w:left="8430" w:hanging="600"/>
      </w:pPr>
      <w:rPr>
        <w:rFonts w:hint="default"/>
        <w:lang w:val="pt-PT" w:eastAsia="en-US" w:bidi="ar-SA"/>
      </w:rPr>
    </w:lvl>
  </w:abstractNum>
  <w:abstractNum w:abstractNumId="26">
    <w:nsid w:val="0709FD3E"/>
    <w:multiLevelType w:val="multilevel"/>
    <w:tmpl w:val="0709FD3E"/>
    <w:lvl w:ilvl="0" w:tentative="0">
      <w:start w:val="1"/>
      <w:numFmt w:val="decimal"/>
      <w:lvlText w:val="%1."/>
      <w:lvlJc w:val="left"/>
      <w:pPr>
        <w:ind w:left="308" w:hanging="189"/>
        <w:jc w:val="left"/>
      </w:pPr>
      <w:rPr>
        <w:rFonts w:hint="default" w:ascii="Times New Roman" w:hAnsi="Times New Roman" w:eastAsia="Times New Roman" w:cs="Times New Roman"/>
        <w:b/>
        <w:bCs/>
        <w:i w:val="0"/>
        <w:iCs w:val="0"/>
        <w:spacing w:val="0"/>
        <w:w w:val="100"/>
        <w:sz w:val="20"/>
        <w:szCs w:val="20"/>
        <w:lang w:val="pt-PT" w:eastAsia="en-US" w:bidi="ar-SA"/>
      </w:rPr>
    </w:lvl>
    <w:lvl w:ilvl="1" w:tentative="0">
      <w:start w:val="1"/>
      <w:numFmt w:val="decimal"/>
      <w:lvlText w:val="%1.%2."/>
      <w:lvlJc w:val="left"/>
      <w:pPr>
        <w:ind w:left="469" w:hanging="350"/>
        <w:jc w:val="left"/>
      </w:pPr>
      <w:rPr>
        <w:rFonts w:hint="default" w:ascii="Times New Roman" w:hAnsi="Times New Roman" w:eastAsia="Times New Roman" w:cs="Times New Roman"/>
        <w:b/>
        <w:bCs/>
        <w:i w:val="0"/>
        <w:iCs w:val="0"/>
        <w:spacing w:val="0"/>
        <w:w w:val="100"/>
        <w:sz w:val="20"/>
        <w:szCs w:val="20"/>
        <w:lang w:val="pt-PT" w:eastAsia="en-US" w:bidi="ar-SA"/>
      </w:rPr>
    </w:lvl>
    <w:lvl w:ilvl="2" w:tentative="0">
      <w:start w:val="1"/>
      <w:numFmt w:val="decimal"/>
      <w:lvlText w:val="%1.%2.%3."/>
      <w:lvlJc w:val="left"/>
      <w:pPr>
        <w:ind w:left="619" w:hanging="500"/>
        <w:jc w:val="left"/>
      </w:pPr>
      <w:rPr>
        <w:rFonts w:hint="default" w:ascii="Times New Roman" w:hAnsi="Times New Roman" w:eastAsia="Times New Roman" w:cs="Times New Roman"/>
        <w:b/>
        <w:bCs/>
        <w:i w:val="0"/>
        <w:iCs w:val="0"/>
        <w:spacing w:val="0"/>
        <w:w w:val="100"/>
        <w:sz w:val="20"/>
        <w:szCs w:val="20"/>
        <w:lang w:val="pt-PT" w:eastAsia="en-US" w:bidi="ar-SA"/>
      </w:rPr>
    </w:lvl>
    <w:lvl w:ilvl="3" w:tentative="0">
      <w:start w:val="1"/>
      <w:numFmt w:val="decimal"/>
      <w:lvlText w:val="%1.%2.%3.%4."/>
      <w:lvlJc w:val="left"/>
      <w:pPr>
        <w:ind w:left="858" w:hanging="73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3000" w:hanging="739"/>
      </w:pPr>
      <w:rPr>
        <w:rFonts w:hint="default"/>
        <w:lang w:val="pt-PT" w:eastAsia="en-US" w:bidi="ar-SA"/>
      </w:rPr>
    </w:lvl>
    <w:lvl w:ilvl="5" w:tentative="0">
      <w:start w:val="0"/>
      <w:numFmt w:val="bullet"/>
      <w:lvlText w:val="•"/>
      <w:lvlJc w:val="left"/>
      <w:pPr>
        <w:ind w:left="5140" w:hanging="739"/>
      </w:pPr>
      <w:rPr>
        <w:rFonts w:hint="default"/>
        <w:lang w:val="pt-PT" w:eastAsia="en-US" w:bidi="ar-SA"/>
      </w:rPr>
    </w:lvl>
    <w:lvl w:ilvl="6" w:tentative="0">
      <w:start w:val="0"/>
      <w:numFmt w:val="bullet"/>
      <w:lvlText w:val="•"/>
      <w:lvlJc w:val="left"/>
      <w:pPr>
        <w:ind w:left="7280" w:hanging="739"/>
      </w:pPr>
      <w:rPr>
        <w:rFonts w:hint="default"/>
        <w:lang w:val="pt-PT" w:eastAsia="en-US" w:bidi="ar-SA"/>
      </w:rPr>
    </w:lvl>
    <w:lvl w:ilvl="7" w:tentative="0">
      <w:start w:val="0"/>
      <w:numFmt w:val="bullet"/>
      <w:lvlText w:val="•"/>
      <w:lvlJc w:val="left"/>
      <w:pPr>
        <w:ind w:left="9420" w:hanging="739"/>
      </w:pPr>
      <w:rPr>
        <w:rFonts w:hint="default"/>
        <w:lang w:val="pt-PT" w:eastAsia="en-US" w:bidi="ar-SA"/>
      </w:rPr>
    </w:lvl>
    <w:lvl w:ilvl="8" w:tentative="0">
      <w:start w:val="0"/>
      <w:numFmt w:val="bullet"/>
      <w:lvlText w:val="•"/>
      <w:lvlJc w:val="left"/>
      <w:pPr>
        <w:ind w:left="11560" w:hanging="739"/>
      </w:pPr>
      <w:rPr>
        <w:rFonts w:hint="default"/>
        <w:lang w:val="pt-PT" w:eastAsia="en-US" w:bidi="ar-SA"/>
      </w:rPr>
    </w:lvl>
  </w:abstractNum>
  <w:abstractNum w:abstractNumId="27">
    <w:nsid w:val="0CEF100B"/>
    <w:multiLevelType w:val="multilevel"/>
    <w:tmpl w:val="0CEF100B"/>
    <w:lvl w:ilvl="0" w:tentative="0">
      <w:start w:val="0"/>
      <w:numFmt w:val="bullet"/>
      <w:lvlText w:val=""/>
      <w:lvlJc w:val="left"/>
      <w:pPr>
        <w:ind w:left="120" w:hanging="157"/>
      </w:pPr>
      <w:rPr>
        <w:rFonts w:hint="default" w:ascii="Symbol" w:hAnsi="Symbol" w:eastAsia="Symbol" w:cs="Symbol"/>
        <w:b w:val="0"/>
        <w:bCs w:val="0"/>
        <w:i w:val="0"/>
        <w:iCs w:val="0"/>
        <w:spacing w:val="0"/>
        <w:w w:val="100"/>
        <w:sz w:val="20"/>
        <w:szCs w:val="20"/>
        <w:lang w:val="pt-PT" w:eastAsia="en-US" w:bidi="ar-SA"/>
      </w:rPr>
    </w:lvl>
    <w:lvl w:ilvl="1" w:tentative="0">
      <w:start w:val="0"/>
      <w:numFmt w:val="bullet"/>
      <w:lvlText w:val="•"/>
      <w:lvlJc w:val="left"/>
      <w:pPr>
        <w:ind w:left="1692" w:hanging="157"/>
      </w:pPr>
      <w:rPr>
        <w:rFonts w:hint="default"/>
        <w:lang w:val="pt-PT" w:eastAsia="en-US" w:bidi="ar-SA"/>
      </w:rPr>
    </w:lvl>
    <w:lvl w:ilvl="2" w:tentative="0">
      <w:start w:val="0"/>
      <w:numFmt w:val="bullet"/>
      <w:lvlText w:val="•"/>
      <w:lvlJc w:val="left"/>
      <w:pPr>
        <w:ind w:left="3264" w:hanging="157"/>
      </w:pPr>
      <w:rPr>
        <w:rFonts w:hint="default"/>
        <w:lang w:val="pt-PT" w:eastAsia="en-US" w:bidi="ar-SA"/>
      </w:rPr>
    </w:lvl>
    <w:lvl w:ilvl="3" w:tentative="0">
      <w:start w:val="0"/>
      <w:numFmt w:val="bullet"/>
      <w:lvlText w:val="•"/>
      <w:lvlJc w:val="left"/>
      <w:pPr>
        <w:ind w:left="4836" w:hanging="157"/>
      </w:pPr>
      <w:rPr>
        <w:rFonts w:hint="default"/>
        <w:lang w:val="pt-PT" w:eastAsia="en-US" w:bidi="ar-SA"/>
      </w:rPr>
    </w:lvl>
    <w:lvl w:ilvl="4" w:tentative="0">
      <w:start w:val="0"/>
      <w:numFmt w:val="bullet"/>
      <w:lvlText w:val="•"/>
      <w:lvlJc w:val="left"/>
      <w:pPr>
        <w:ind w:left="6408" w:hanging="157"/>
      </w:pPr>
      <w:rPr>
        <w:rFonts w:hint="default"/>
        <w:lang w:val="pt-PT" w:eastAsia="en-US" w:bidi="ar-SA"/>
      </w:rPr>
    </w:lvl>
    <w:lvl w:ilvl="5" w:tentative="0">
      <w:start w:val="0"/>
      <w:numFmt w:val="bullet"/>
      <w:lvlText w:val="•"/>
      <w:lvlJc w:val="left"/>
      <w:pPr>
        <w:ind w:left="7980" w:hanging="157"/>
      </w:pPr>
      <w:rPr>
        <w:rFonts w:hint="default"/>
        <w:lang w:val="pt-PT" w:eastAsia="en-US" w:bidi="ar-SA"/>
      </w:rPr>
    </w:lvl>
    <w:lvl w:ilvl="6" w:tentative="0">
      <w:start w:val="0"/>
      <w:numFmt w:val="bullet"/>
      <w:lvlText w:val="•"/>
      <w:lvlJc w:val="left"/>
      <w:pPr>
        <w:ind w:left="9552" w:hanging="157"/>
      </w:pPr>
      <w:rPr>
        <w:rFonts w:hint="default"/>
        <w:lang w:val="pt-PT" w:eastAsia="en-US" w:bidi="ar-SA"/>
      </w:rPr>
    </w:lvl>
    <w:lvl w:ilvl="7" w:tentative="0">
      <w:start w:val="0"/>
      <w:numFmt w:val="bullet"/>
      <w:lvlText w:val="•"/>
      <w:lvlJc w:val="left"/>
      <w:pPr>
        <w:ind w:left="11124" w:hanging="157"/>
      </w:pPr>
      <w:rPr>
        <w:rFonts w:hint="default"/>
        <w:lang w:val="pt-PT" w:eastAsia="en-US" w:bidi="ar-SA"/>
      </w:rPr>
    </w:lvl>
    <w:lvl w:ilvl="8" w:tentative="0">
      <w:start w:val="0"/>
      <w:numFmt w:val="bullet"/>
      <w:lvlText w:val="•"/>
      <w:lvlJc w:val="left"/>
      <w:pPr>
        <w:ind w:left="12696" w:hanging="157"/>
      </w:pPr>
      <w:rPr>
        <w:rFonts w:hint="default"/>
        <w:lang w:val="pt-PT" w:eastAsia="en-US" w:bidi="ar-SA"/>
      </w:rPr>
    </w:lvl>
  </w:abstractNum>
  <w:abstractNum w:abstractNumId="28">
    <w:nsid w:val="0E640482"/>
    <w:multiLevelType w:val="multilevel"/>
    <w:tmpl w:val="0E640482"/>
    <w:lvl w:ilvl="0" w:tentative="0">
      <w:start w:val="4"/>
      <w:numFmt w:val="decimal"/>
      <w:lvlText w:val="%1"/>
      <w:lvlJc w:val="left"/>
      <w:pPr>
        <w:ind w:left="419" w:hanging="300"/>
        <w:jc w:val="left"/>
      </w:pPr>
      <w:rPr>
        <w:rFonts w:hint="default"/>
        <w:lang w:val="pt-PT" w:eastAsia="en-US" w:bidi="ar-SA"/>
      </w:rPr>
    </w:lvl>
    <w:lvl w:ilvl="1" w:tentative="0">
      <w:start w:val="4"/>
      <w:numFmt w:val="decimal"/>
      <w:lvlText w:val="%1.%2"/>
      <w:lvlJc w:val="left"/>
      <w:pPr>
        <w:ind w:left="419"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50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758" w:hanging="63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4530" w:hanging="639"/>
      </w:pPr>
      <w:rPr>
        <w:rFonts w:hint="default"/>
        <w:lang w:val="pt-PT" w:eastAsia="en-US" w:bidi="ar-SA"/>
      </w:rPr>
    </w:lvl>
    <w:lvl w:ilvl="5" w:tentative="0">
      <w:start w:val="0"/>
      <w:numFmt w:val="bullet"/>
      <w:lvlText w:val="•"/>
      <w:lvlJc w:val="left"/>
      <w:pPr>
        <w:ind w:left="6415" w:hanging="639"/>
      </w:pPr>
      <w:rPr>
        <w:rFonts w:hint="default"/>
        <w:lang w:val="pt-PT" w:eastAsia="en-US" w:bidi="ar-SA"/>
      </w:rPr>
    </w:lvl>
    <w:lvl w:ilvl="6" w:tentative="0">
      <w:start w:val="0"/>
      <w:numFmt w:val="bullet"/>
      <w:lvlText w:val="•"/>
      <w:lvlJc w:val="left"/>
      <w:pPr>
        <w:ind w:left="8300" w:hanging="639"/>
      </w:pPr>
      <w:rPr>
        <w:rFonts w:hint="default"/>
        <w:lang w:val="pt-PT" w:eastAsia="en-US" w:bidi="ar-SA"/>
      </w:rPr>
    </w:lvl>
    <w:lvl w:ilvl="7" w:tentative="0">
      <w:start w:val="0"/>
      <w:numFmt w:val="bullet"/>
      <w:lvlText w:val="•"/>
      <w:lvlJc w:val="left"/>
      <w:pPr>
        <w:ind w:left="10185" w:hanging="639"/>
      </w:pPr>
      <w:rPr>
        <w:rFonts w:hint="default"/>
        <w:lang w:val="pt-PT" w:eastAsia="en-US" w:bidi="ar-SA"/>
      </w:rPr>
    </w:lvl>
    <w:lvl w:ilvl="8" w:tentative="0">
      <w:start w:val="0"/>
      <w:numFmt w:val="bullet"/>
      <w:lvlText w:val="•"/>
      <w:lvlJc w:val="left"/>
      <w:pPr>
        <w:ind w:left="12070" w:hanging="639"/>
      </w:pPr>
      <w:rPr>
        <w:rFonts w:hint="default"/>
        <w:lang w:val="pt-PT" w:eastAsia="en-US" w:bidi="ar-SA"/>
      </w:rPr>
    </w:lvl>
  </w:abstractNum>
  <w:abstractNum w:abstractNumId="29">
    <w:nsid w:val="1ACDE60F"/>
    <w:multiLevelType w:val="multilevel"/>
    <w:tmpl w:val="1ACDE60F"/>
    <w:lvl w:ilvl="0" w:tentative="0">
      <w:start w:val="12"/>
      <w:numFmt w:val="decimal"/>
      <w:lvlText w:val="%1"/>
      <w:lvlJc w:val="left"/>
      <w:pPr>
        <w:ind w:left="569" w:hanging="450"/>
        <w:jc w:val="left"/>
      </w:pPr>
      <w:rPr>
        <w:rFonts w:hint="default"/>
        <w:lang w:val="pt-PT" w:eastAsia="en-US" w:bidi="ar-SA"/>
      </w:rPr>
    </w:lvl>
    <w:lvl w:ilvl="1" w:tentative="0">
      <w:start w:val="6"/>
      <w:numFmt w:val="decimal"/>
      <w:lvlText w:val="%1.%2."/>
      <w:lvlJc w:val="left"/>
      <w:pPr>
        <w:ind w:left="569"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669" w:hanging="5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033" w:hanging="550"/>
      </w:pPr>
      <w:rPr>
        <w:rFonts w:hint="default"/>
        <w:lang w:val="pt-PT" w:eastAsia="en-US" w:bidi="ar-SA"/>
      </w:rPr>
    </w:lvl>
    <w:lvl w:ilvl="4" w:tentative="0">
      <w:start w:val="0"/>
      <w:numFmt w:val="bullet"/>
      <w:lvlText w:val="•"/>
      <w:lvlJc w:val="left"/>
      <w:pPr>
        <w:ind w:left="5720" w:hanging="550"/>
      </w:pPr>
      <w:rPr>
        <w:rFonts w:hint="default"/>
        <w:lang w:val="pt-PT" w:eastAsia="en-US" w:bidi="ar-SA"/>
      </w:rPr>
    </w:lvl>
    <w:lvl w:ilvl="5" w:tentative="0">
      <w:start w:val="0"/>
      <w:numFmt w:val="bullet"/>
      <w:lvlText w:val="•"/>
      <w:lvlJc w:val="left"/>
      <w:pPr>
        <w:ind w:left="7406" w:hanging="550"/>
      </w:pPr>
      <w:rPr>
        <w:rFonts w:hint="default"/>
        <w:lang w:val="pt-PT" w:eastAsia="en-US" w:bidi="ar-SA"/>
      </w:rPr>
    </w:lvl>
    <w:lvl w:ilvl="6" w:tentative="0">
      <w:start w:val="0"/>
      <w:numFmt w:val="bullet"/>
      <w:lvlText w:val="•"/>
      <w:lvlJc w:val="left"/>
      <w:pPr>
        <w:ind w:left="9093" w:hanging="550"/>
      </w:pPr>
      <w:rPr>
        <w:rFonts w:hint="default"/>
        <w:lang w:val="pt-PT" w:eastAsia="en-US" w:bidi="ar-SA"/>
      </w:rPr>
    </w:lvl>
    <w:lvl w:ilvl="7" w:tentative="0">
      <w:start w:val="0"/>
      <w:numFmt w:val="bullet"/>
      <w:lvlText w:val="•"/>
      <w:lvlJc w:val="left"/>
      <w:pPr>
        <w:ind w:left="10780" w:hanging="550"/>
      </w:pPr>
      <w:rPr>
        <w:rFonts w:hint="default"/>
        <w:lang w:val="pt-PT" w:eastAsia="en-US" w:bidi="ar-SA"/>
      </w:rPr>
    </w:lvl>
    <w:lvl w:ilvl="8" w:tentative="0">
      <w:start w:val="0"/>
      <w:numFmt w:val="bullet"/>
      <w:lvlText w:val="•"/>
      <w:lvlJc w:val="left"/>
      <w:pPr>
        <w:ind w:left="12466" w:hanging="550"/>
      </w:pPr>
      <w:rPr>
        <w:rFonts w:hint="default"/>
        <w:lang w:val="pt-PT" w:eastAsia="en-US" w:bidi="ar-SA"/>
      </w:rPr>
    </w:lvl>
  </w:abstractNum>
  <w:abstractNum w:abstractNumId="30">
    <w:nsid w:val="1C257C7B"/>
    <w:multiLevelType w:val="multilevel"/>
    <w:tmpl w:val="1C257C7B"/>
    <w:lvl w:ilvl="0" w:tentative="0">
      <w:start w:val="1"/>
      <w:numFmt w:val="decimal"/>
      <w:lvlText w:val="%1."/>
      <w:lvlJc w:val="left"/>
      <w:pPr>
        <w:ind w:left="320" w:hanging="201"/>
        <w:jc w:val="right"/>
      </w:pPr>
      <w:rPr>
        <w:rFonts w:hint="default"/>
        <w:spacing w:val="0"/>
        <w:w w:val="100"/>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45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4."/>
      <w:lvlJc w:val="left"/>
      <w:pPr>
        <w:ind w:left="825" w:hanging="19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820" w:hanging="190"/>
      </w:pPr>
      <w:rPr>
        <w:rFonts w:hint="default"/>
        <w:lang w:val="pt-PT" w:eastAsia="en-US" w:bidi="ar-SA"/>
      </w:rPr>
    </w:lvl>
    <w:lvl w:ilvl="5" w:tentative="0">
      <w:start w:val="0"/>
      <w:numFmt w:val="bullet"/>
      <w:lvlText w:val="•"/>
      <w:lvlJc w:val="left"/>
      <w:pPr>
        <w:ind w:left="3323" w:hanging="190"/>
      </w:pPr>
      <w:rPr>
        <w:rFonts w:hint="default"/>
        <w:lang w:val="pt-PT" w:eastAsia="en-US" w:bidi="ar-SA"/>
      </w:rPr>
    </w:lvl>
    <w:lvl w:ilvl="6" w:tentative="0">
      <w:start w:val="0"/>
      <w:numFmt w:val="bullet"/>
      <w:lvlText w:val="•"/>
      <w:lvlJc w:val="left"/>
      <w:pPr>
        <w:ind w:left="5826" w:hanging="190"/>
      </w:pPr>
      <w:rPr>
        <w:rFonts w:hint="default"/>
        <w:lang w:val="pt-PT" w:eastAsia="en-US" w:bidi="ar-SA"/>
      </w:rPr>
    </w:lvl>
    <w:lvl w:ilvl="7" w:tentative="0">
      <w:start w:val="0"/>
      <w:numFmt w:val="bullet"/>
      <w:lvlText w:val="•"/>
      <w:lvlJc w:val="left"/>
      <w:pPr>
        <w:ind w:left="8330" w:hanging="190"/>
      </w:pPr>
      <w:rPr>
        <w:rFonts w:hint="default"/>
        <w:lang w:val="pt-PT" w:eastAsia="en-US" w:bidi="ar-SA"/>
      </w:rPr>
    </w:lvl>
    <w:lvl w:ilvl="8" w:tentative="0">
      <w:start w:val="0"/>
      <w:numFmt w:val="bullet"/>
      <w:lvlText w:val="•"/>
      <w:lvlJc w:val="left"/>
      <w:pPr>
        <w:ind w:left="10833" w:hanging="190"/>
      </w:pPr>
      <w:rPr>
        <w:rFonts w:hint="default"/>
        <w:lang w:val="pt-PT" w:eastAsia="en-US" w:bidi="ar-SA"/>
      </w:rPr>
    </w:lvl>
  </w:abstractNum>
  <w:abstractNum w:abstractNumId="31">
    <w:nsid w:val="23E97754"/>
    <w:multiLevelType w:val="multilevel"/>
    <w:tmpl w:val="23E97754"/>
    <w:lvl w:ilvl="0" w:tentative="0">
      <w:start w:val="0"/>
      <w:numFmt w:val="bullet"/>
      <w:lvlText w:val="-"/>
      <w:lvlJc w:val="left"/>
      <w:pPr>
        <w:ind w:left="577" w:hanging="105"/>
      </w:pPr>
      <w:rPr>
        <w:rFonts w:hint="default" w:ascii="Times New Roman" w:hAnsi="Times New Roman" w:eastAsia="Times New Roman" w:cs="Times New Roman"/>
        <w:spacing w:val="0"/>
        <w:w w:val="100"/>
        <w:lang w:val="pt-PT" w:eastAsia="en-US" w:bidi="ar-SA"/>
      </w:rPr>
    </w:lvl>
    <w:lvl w:ilvl="1" w:tentative="0">
      <w:start w:val="0"/>
      <w:numFmt w:val="bullet"/>
      <w:lvlText w:val="•"/>
      <w:lvlJc w:val="left"/>
      <w:pPr>
        <w:ind w:left="1092" w:hanging="105"/>
      </w:pPr>
      <w:rPr>
        <w:rFonts w:hint="default"/>
        <w:lang w:val="pt-PT" w:eastAsia="en-US" w:bidi="ar-SA"/>
      </w:rPr>
    </w:lvl>
    <w:lvl w:ilvl="2" w:tentative="0">
      <w:start w:val="0"/>
      <w:numFmt w:val="bullet"/>
      <w:lvlText w:val="•"/>
      <w:lvlJc w:val="left"/>
      <w:pPr>
        <w:ind w:left="1604" w:hanging="105"/>
      </w:pPr>
      <w:rPr>
        <w:rFonts w:hint="default"/>
        <w:lang w:val="pt-PT" w:eastAsia="en-US" w:bidi="ar-SA"/>
      </w:rPr>
    </w:lvl>
    <w:lvl w:ilvl="3" w:tentative="0">
      <w:start w:val="0"/>
      <w:numFmt w:val="bullet"/>
      <w:lvlText w:val="•"/>
      <w:lvlJc w:val="left"/>
      <w:pPr>
        <w:ind w:left="2116" w:hanging="105"/>
      </w:pPr>
      <w:rPr>
        <w:rFonts w:hint="default"/>
        <w:lang w:val="pt-PT" w:eastAsia="en-US" w:bidi="ar-SA"/>
      </w:rPr>
    </w:lvl>
    <w:lvl w:ilvl="4" w:tentative="0">
      <w:start w:val="0"/>
      <w:numFmt w:val="bullet"/>
      <w:lvlText w:val="•"/>
      <w:lvlJc w:val="left"/>
      <w:pPr>
        <w:ind w:left="2628" w:hanging="105"/>
      </w:pPr>
      <w:rPr>
        <w:rFonts w:hint="default"/>
        <w:lang w:val="pt-PT" w:eastAsia="en-US" w:bidi="ar-SA"/>
      </w:rPr>
    </w:lvl>
    <w:lvl w:ilvl="5" w:tentative="0">
      <w:start w:val="0"/>
      <w:numFmt w:val="bullet"/>
      <w:lvlText w:val="•"/>
      <w:lvlJc w:val="left"/>
      <w:pPr>
        <w:ind w:left="3140" w:hanging="105"/>
      </w:pPr>
      <w:rPr>
        <w:rFonts w:hint="default"/>
        <w:lang w:val="pt-PT" w:eastAsia="en-US" w:bidi="ar-SA"/>
      </w:rPr>
    </w:lvl>
    <w:lvl w:ilvl="6" w:tentative="0">
      <w:start w:val="0"/>
      <w:numFmt w:val="bullet"/>
      <w:lvlText w:val="•"/>
      <w:lvlJc w:val="left"/>
      <w:pPr>
        <w:ind w:left="3652" w:hanging="105"/>
      </w:pPr>
      <w:rPr>
        <w:rFonts w:hint="default"/>
        <w:lang w:val="pt-PT" w:eastAsia="en-US" w:bidi="ar-SA"/>
      </w:rPr>
    </w:lvl>
    <w:lvl w:ilvl="7" w:tentative="0">
      <w:start w:val="0"/>
      <w:numFmt w:val="bullet"/>
      <w:lvlText w:val="•"/>
      <w:lvlJc w:val="left"/>
      <w:pPr>
        <w:ind w:left="4164" w:hanging="105"/>
      </w:pPr>
      <w:rPr>
        <w:rFonts w:hint="default"/>
        <w:lang w:val="pt-PT" w:eastAsia="en-US" w:bidi="ar-SA"/>
      </w:rPr>
    </w:lvl>
    <w:lvl w:ilvl="8" w:tentative="0">
      <w:start w:val="0"/>
      <w:numFmt w:val="bullet"/>
      <w:lvlText w:val="•"/>
      <w:lvlJc w:val="left"/>
      <w:pPr>
        <w:ind w:left="4676" w:hanging="105"/>
      </w:pPr>
      <w:rPr>
        <w:rFonts w:hint="default"/>
        <w:lang w:val="pt-PT" w:eastAsia="en-US" w:bidi="ar-SA"/>
      </w:rPr>
    </w:lvl>
  </w:abstractNum>
  <w:abstractNum w:abstractNumId="32">
    <w:nsid w:val="243FCF68"/>
    <w:multiLevelType w:val="multilevel"/>
    <w:tmpl w:val="243FCF68"/>
    <w:lvl w:ilvl="0" w:tentative="0">
      <w:start w:val="9"/>
      <w:numFmt w:val="decimal"/>
      <w:lvlText w:val="%1"/>
      <w:lvlJc w:val="left"/>
      <w:pPr>
        <w:ind w:left="120" w:hanging="322"/>
        <w:jc w:val="left"/>
      </w:pPr>
      <w:rPr>
        <w:rFonts w:hint="default"/>
        <w:lang w:val="pt-PT" w:eastAsia="en-US" w:bidi="ar-SA"/>
      </w:rPr>
    </w:lvl>
    <w:lvl w:ilvl="1" w:tentative="0">
      <w:start w:val="1"/>
      <w:numFmt w:val="decimal"/>
      <w:lvlText w:val="%1.%2"/>
      <w:lvlJc w:val="left"/>
      <w:pPr>
        <w:ind w:left="120" w:hanging="32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569"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120" w:hanging="615"/>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5653" w:hanging="615"/>
      </w:pPr>
      <w:rPr>
        <w:rFonts w:hint="default"/>
        <w:lang w:val="pt-PT" w:eastAsia="en-US" w:bidi="ar-SA"/>
      </w:rPr>
    </w:lvl>
    <w:lvl w:ilvl="5" w:tentative="0">
      <w:start w:val="0"/>
      <w:numFmt w:val="bullet"/>
      <w:lvlText w:val="•"/>
      <w:lvlJc w:val="left"/>
      <w:pPr>
        <w:ind w:left="7351" w:hanging="615"/>
      </w:pPr>
      <w:rPr>
        <w:rFonts w:hint="default"/>
        <w:lang w:val="pt-PT" w:eastAsia="en-US" w:bidi="ar-SA"/>
      </w:rPr>
    </w:lvl>
    <w:lvl w:ilvl="6" w:tentative="0">
      <w:start w:val="0"/>
      <w:numFmt w:val="bullet"/>
      <w:lvlText w:val="•"/>
      <w:lvlJc w:val="left"/>
      <w:pPr>
        <w:ind w:left="9048" w:hanging="615"/>
      </w:pPr>
      <w:rPr>
        <w:rFonts w:hint="default"/>
        <w:lang w:val="pt-PT" w:eastAsia="en-US" w:bidi="ar-SA"/>
      </w:rPr>
    </w:lvl>
    <w:lvl w:ilvl="7" w:tentative="0">
      <w:start w:val="0"/>
      <w:numFmt w:val="bullet"/>
      <w:lvlText w:val="•"/>
      <w:lvlJc w:val="left"/>
      <w:pPr>
        <w:ind w:left="10746" w:hanging="615"/>
      </w:pPr>
      <w:rPr>
        <w:rFonts w:hint="default"/>
        <w:lang w:val="pt-PT" w:eastAsia="en-US" w:bidi="ar-SA"/>
      </w:rPr>
    </w:lvl>
    <w:lvl w:ilvl="8" w:tentative="0">
      <w:start w:val="0"/>
      <w:numFmt w:val="bullet"/>
      <w:lvlText w:val="•"/>
      <w:lvlJc w:val="left"/>
      <w:pPr>
        <w:ind w:left="12444" w:hanging="615"/>
      </w:pPr>
      <w:rPr>
        <w:rFonts w:hint="default"/>
        <w:lang w:val="pt-PT" w:eastAsia="en-US" w:bidi="ar-SA"/>
      </w:rPr>
    </w:lvl>
  </w:abstractNum>
  <w:abstractNum w:abstractNumId="33">
    <w:nsid w:val="2470EC97"/>
    <w:multiLevelType w:val="multilevel"/>
    <w:tmpl w:val="2470EC97"/>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34">
    <w:nsid w:val="25B654F3"/>
    <w:multiLevelType w:val="multilevel"/>
    <w:tmpl w:val="25B654F3"/>
    <w:lvl w:ilvl="0" w:tentative="0">
      <w:start w:val="9"/>
      <w:numFmt w:val="decimal"/>
      <w:lvlText w:val="%1"/>
      <w:lvlJc w:val="left"/>
      <w:pPr>
        <w:ind w:left="863" w:hanging="543"/>
        <w:jc w:val="left"/>
      </w:pPr>
      <w:rPr>
        <w:rFonts w:hint="default"/>
        <w:lang w:val="pt-PT" w:eastAsia="en-US" w:bidi="ar-SA"/>
      </w:rPr>
    </w:lvl>
    <w:lvl w:ilvl="1" w:tentative="0">
      <w:start w:val="1"/>
      <w:numFmt w:val="decimal"/>
      <w:lvlText w:val="%1.%2"/>
      <w:lvlJc w:val="left"/>
      <w:pPr>
        <w:ind w:left="863" w:hanging="543"/>
        <w:jc w:val="left"/>
      </w:pPr>
      <w:rPr>
        <w:rFonts w:hint="default"/>
        <w:lang w:val="pt-PT" w:eastAsia="en-US" w:bidi="ar-SA"/>
      </w:rPr>
    </w:lvl>
    <w:lvl w:ilvl="2" w:tentative="0">
      <w:start w:val="11"/>
      <w:numFmt w:val="decimal"/>
      <w:lvlText w:val="%1.%2.%3"/>
      <w:lvlJc w:val="left"/>
      <w:pPr>
        <w:ind w:left="863" w:hanging="54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1"/>
      <w:numFmt w:val="decimal"/>
      <w:lvlText w:val="%1.%2.%3.%4"/>
      <w:lvlJc w:val="left"/>
      <w:pPr>
        <w:ind w:left="1013" w:hanging="6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5960" w:hanging="693"/>
      </w:pPr>
      <w:rPr>
        <w:rFonts w:hint="default"/>
        <w:lang w:val="pt-PT" w:eastAsia="en-US" w:bidi="ar-SA"/>
      </w:rPr>
    </w:lvl>
    <w:lvl w:ilvl="5" w:tentative="0">
      <w:start w:val="0"/>
      <w:numFmt w:val="bullet"/>
      <w:lvlText w:val="•"/>
      <w:lvlJc w:val="left"/>
      <w:pPr>
        <w:ind w:left="7606" w:hanging="693"/>
      </w:pPr>
      <w:rPr>
        <w:rFonts w:hint="default"/>
        <w:lang w:val="pt-PT" w:eastAsia="en-US" w:bidi="ar-SA"/>
      </w:rPr>
    </w:lvl>
    <w:lvl w:ilvl="6" w:tentative="0">
      <w:start w:val="0"/>
      <w:numFmt w:val="bullet"/>
      <w:lvlText w:val="•"/>
      <w:lvlJc w:val="left"/>
      <w:pPr>
        <w:ind w:left="9253" w:hanging="693"/>
      </w:pPr>
      <w:rPr>
        <w:rFonts w:hint="default"/>
        <w:lang w:val="pt-PT" w:eastAsia="en-US" w:bidi="ar-SA"/>
      </w:rPr>
    </w:lvl>
    <w:lvl w:ilvl="7" w:tentative="0">
      <w:start w:val="0"/>
      <w:numFmt w:val="bullet"/>
      <w:lvlText w:val="•"/>
      <w:lvlJc w:val="left"/>
      <w:pPr>
        <w:ind w:left="10900" w:hanging="693"/>
      </w:pPr>
      <w:rPr>
        <w:rFonts w:hint="default"/>
        <w:lang w:val="pt-PT" w:eastAsia="en-US" w:bidi="ar-SA"/>
      </w:rPr>
    </w:lvl>
    <w:lvl w:ilvl="8" w:tentative="0">
      <w:start w:val="0"/>
      <w:numFmt w:val="bullet"/>
      <w:lvlText w:val="•"/>
      <w:lvlJc w:val="left"/>
      <w:pPr>
        <w:ind w:left="12546" w:hanging="693"/>
      </w:pPr>
      <w:rPr>
        <w:rFonts w:hint="default"/>
        <w:lang w:val="pt-PT" w:eastAsia="en-US" w:bidi="ar-SA"/>
      </w:rPr>
    </w:lvl>
  </w:abstractNum>
  <w:abstractNum w:abstractNumId="35">
    <w:nsid w:val="2A8F537B"/>
    <w:multiLevelType w:val="multilevel"/>
    <w:tmpl w:val="2A8F537B"/>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36">
    <w:nsid w:val="30FC5B15"/>
    <w:multiLevelType w:val="multilevel"/>
    <w:tmpl w:val="30FC5B15"/>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37">
    <w:nsid w:val="322D85CA"/>
    <w:multiLevelType w:val="multilevel"/>
    <w:tmpl w:val="322D85CA"/>
    <w:lvl w:ilvl="0" w:tentative="0">
      <w:start w:val="17"/>
      <w:numFmt w:val="decimal"/>
      <w:lvlText w:val="%1"/>
      <w:lvlJc w:val="left"/>
      <w:pPr>
        <w:ind w:left="519" w:hanging="400"/>
        <w:jc w:val="left"/>
      </w:pPr>
      <w:rPr>
        <w:rFonts w:hint="default"/>
        <w:lang w:val="pt-PT" w:eastAsia="en-US" w:bidi="ar-SA"/>
      </w:rPr>
    </w:lvl>
    <w:lvl w:ilvl="1" w:tentative="0">
      <w:start w:val="1"/>
      <w:numFmt w:val="decimal"/>
      <w:lvlText w:val="%1.%2"/>
      <w:lvlJc w:val="left"/>
      <w:pPr>
        <w:ind w:left="51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84" w:hanging="400"/>
      </w:pPr>
      <w:rPr>
        <w:rFonts w:hint="default"/>
        <w:lang w:val="pt-PT" w:eastAsia="en-US" w:bidi="ar-SA"/>
      </w:rPr>
    </w:lvl>
    <w:lvl w:ilvl="3" w:tentative="0">
      <w:start w:val="0"/>
      <w:numFmt w:val="bullet"/>
      <w:lvlText w:val="•"/>
      <w:lvlJc w:val="left"/>
      <w:pPr>
        <w:ind w:left="5116" w:hanging="400"/>
      </w:pPr>
      <w:rPr>
        <w:rFonts w:hint="default"/>
        <w:lang w:val="pt-PT" w:eastAsia="en-US" w:bidi="ar-SA"/>
      </w:rPr>
    </w:lvl>
    <w:lvl w:ilvl="4" w:tentative="0">
      <w:start w:val="0"/>
      <w:numFmt w:val="bullet"/>
      <w:lvlText w:val="•"/>
      <w:lvlJc w:val="left"/>
      <w:pPr>
        <w:ind w:left="6648" w:hanging="400"/>
      </w:pPr>
      <w:rPr>
        <w:rFonts w:hint="default"/>
        <w:lang w:val="pt-PT" w:eastAsia="en-US" w:bidi="ar-SA"/>
      </w:rPr>
    </w:lvl>
    <w:lvl w:ilvl="5" w:tentative="0">
      <w:start w:val="0"/>
      <w:numFmt w:val="bullet"/>
      <w:lvlText w:val="•"/>
      <w:lvlJc w:val="left"/>
      <w:pPr>
        <w:ind w:left="8180" w:hanging="400"/>
      </w:pPr>
      <w:rPr>
        <w:rFonts w:hint="default"/>
        <w:lang w:val="pt-PT" w:eastAsia="en-US" w:bidi="ar-SA"/>
      </w:rPr>
    </w:lvl>
    <w:lvl w:ilvl="6" w:tentative="0">
      <w:start w:val="0"/>
      <w:numFmt w:val="bullet"/>
      <w:lvlText w:val="•"/>
      <w:lvlJc w:val="left"/>
      <w:pPr>
        <w:ind w:left="9712" w:hanging="400"/>
      </w:pPr>
      <w:rPr>
        <w:rFonts w:hint="default"/>
        <w:lang w:val="pt-PT" w:eastAsia="en-US" w:bidi="ar-SA"/>
      </w:rPr>
    </w:lvl>
    <w:lvl w:ilvl="7" w:tentative="0">
      <w:start w:val="0"/>
      <w:numFmt w:val="bullet"/>
      <w:lvlText w:val="•"/>
      <w:lvlJc w:val="left"/>
      <w:pPr>
        <w:ind w:left="11244" w:hanging="400"/>
      </w:pPr>
      <w:rPr>
        <w:rFonts w:hint="default"/>
        <w:lang w:val="pt-PT" w:eastAsia="en-US" w:bidi="ar-SA"/>
      </w:rPr>
    </w:lvl>
    <w:lvl w:ilvl="8" w:tentative="0">
      <w:start w:val="0"/>
      <w:numFmt w:val="bullet"/>
      <w:lvlText w:val="•"/>
      <w:lvlJc w:val="left"/>
      <w:pPr>
        <w:ind w:left="12776" w:hanging="400"/>
      </w:pPr>
      <w:rPr>
        <w:rFonts w:hint="default"/>
        <w:lang w:val="pt-PT" w:eastAsia="en-US" w:bidi="ar-SA"/>
      </w:rPr>
    </w:lvl>
  </w:abstractNum>
  <w:abstractNum w:abstractNumId="38">
    <w:nsid w:val="32A7AF2D"/>
    <w:multiLevelType w:val="multilevel"/>
    <w:tmpl w:val="32A7AF2D"/>
    <w:lvl w:ilvl="0" w:tentative="0">
      <w:start w:val="0"/>
      <w:numFmt w:val="bullet"/>
      <w:lvlText w:val="o"/>
      <w:lvlJc w:val="left"/>
      <w:pPr>
        <w:ind w:left="360" w:hanging="240"/>
      </w:pPr>
      <w:rPr>
        <w:rFonts w:hint="default" w:ascii="Courier New" w:hAnsi="Courier New" w:eastAsia="Courier New" w:cs="Courier New"/>
        <w:b w:val="0"/>
        <w:bCs w:val="0"/>
        <w:i w:val="0"/>
        <w:iCs w:val="0"/>
        <w:spacing w:val="0"/>
        <w:w w:val="100"/>
        <w:sz w:val="20"/>
        <w:szCs w:val="20"/>
        <w:lang w:val="pt-PT" w:eastAsia="en-US" w:bidi="ar-SA"/>
      </w:rPr>
    </w:lvl>
    <w:lvl w:ilvl="1" w:tentative="0">
      <w:start w:val="0"/>
      <w:numFmt w:val="bullet"/>
      <w:lvlText w:val="•"/>
      <w:lvlJc w:val="left"/>
      <w:pPr>
        <w:ind w:left="1908" w:hanging="240"/>
      </w:pPr>
      <w:rPr>
        <w:rFonts w:hint="default"/>
        <w:lang w:val="pt-PT" w:eastAsia="en-US" w:bidi="ar-SA"/>
      </w:rPr>
    </w:lvl>
    <w:lvl w:ilvl="2" w:tentative="0">
      <w:start w:val="0"/>
      <w:numFmt w:val="bullet"/>
      <w:lvlText w:val="•"/>
      <w:lvlJc w:val="left"/>
      <w:pPr>
        <w:ind w:left="3456" w:hanging="240"/>
      </w:pPr>
      <w:rPr>
        <w:rFonts w:hint="default"/>
        <w:lang w:val="pt-PT" w:eastAsia="en-US" w:bidi="ar-SA"/>
      </w:rPr>
    </w:lvl>
    <w:lvl w:ilvl="3" w:tentative="0">
      <w:start w:val="0"/>
      <w:numFmt w:val="bullet"/>
      <w:lvlText w:val="•"/>
      <w:lvlJc w:val="left"/>
      <w:pPr>
        <w:ind w:left="5004" w:hanging="240"/>
      </w:pPr>
      <w:rPr>
        <w:rFonts w:hint="default"/>
        <w:lang w:val="pt-PT" w:eastAsia="en-US" w:bidi="ar-SA"/>
      </w:rPr>
    </w:lvl>
    <w:lvl w:ilvl="4" w:tentative="0">
      <w:start w:val="0"/>
      <w:numFmt w:val="bullet"/>
      <w:lvlText w:val="•"/>
      <w:lvlJc w:val="left"/>
      <w:pPr>
        <w:ind w:left="6552" w:hanging="240"/>
      </w:pPr>
      <w:rPr>
        <w:rFonts w:hint="default"/>
        <w:lang w:val="pt-PT" w:eastAsia="en-US" w:bidi="ar-SA"/>
      </w:rPr>
    </w:lvl>
    <w:lvl w:ilvl="5" w:tentative="0">
      <w:start w:val="0"/>
      <w:numFmt w:val="bullet"/>
      <w:lvlText w:val="•"/>
      <w:lvlJc w:val="left"/>
      <w:pPr>
        <w:ind w:left="8100" w:hanging="240"/>
      </w:pPr>
      <w:rPr>
        <w:rFonts w:hint="default"/>
        <w:lang w:val="pt-PT" w:eastAsia="en-US" w:bidi="ar-SA"/>
      </w:rPr>
    </w:lvl>
    <w:lvl w:ilvl="6" w:tentative="0">
      <w:start w:val="0"/>
      <w:numFmt w:val="bullet"/>
      <w:lvlText w:val="•"/>
      <w:lvlJc w:val="left"/>
      <w:pPr>
        <w:ind w:left="9648" w:hanging="240"/>
      </w:pPr>
      <w:rPr>
        <w:rFonts w:hint="default"/>
        <w:lang w:val="pt-PT" w:eastAsia="en-US" w:bidi="ar-SA"/>
      </w:rPr>
    </w:lvl>
    <w:lvl w:ilvl="7" w:tentative="0">
      <w:start w:val="0"/>
      <w:numFmt w:val="bullet"/>
      <w:lvlText w:val="•"/>
      <w:lvlJc w:val="left"/>
      <w:pPr>
        <w:ind w:left="11196" w:hanging="240"/>
      </w:pPr>
      <w:rPr>
        <w:rFonts w:hint="default"/>
        <w:lang w:val="pt-PT" w:eastAsia="en-US" w:bidi="ar-SA"/>
      </w:rPr>
    </w:lvl>
    <w:lvl w:ilvl="8" w:tentative="0">
      <w:start w:val="0"/>
      <w:numFmt w:val="bullet"/>
      <w:lvlText w:val="•"/>
      <w:lvlJc w:val="left"/>
      <w:pPr>
        <w:ind w:left="12744" w:hanging="240"/>
      </w:pPr>
      <w:rPr>
        <w:rFonts w:hint="default"/>
        <w:lang w:val="pt-PT" w:eastAsia="en-US" w:bidi="ar-SA"/>
      </w:rPr>
    </w:lvl>
  </w:abstractNum>
  <w:abstractNum w:abstractNumId="39">
    <w:nsid w:val="39A0D9AC"/>
    <w:multiLevelType w:val="multilevel"/>
    <w:tmpl w:val="39A0D9AC"/>
    <w:lvl w:ilvl="0" w:tentative="0">
      <w:start w:val="6"/>
      <w:numFmt w:val="decimal"/>
      <w:lvlText w:val="%1"/>
      <w:lvlJc w:val="left"/>
      <w:pPr>
        <w:ind w:left="120" w:hanging="332"/>
        <w:jc w:val="left"/>
      </w:pPr>
      <w:rPr>
        <w:rFonts w:hint="default"/>
        <w:lang w:val="pt-PT" w:eastAsia="en-US" w:bidi="ar-SA"/>
      </w:rPr>
    </w:lvl>
    <w:lvl w:ilvl="1" w:tentative="0">
      <w:start w:val="1"/>
      <w:numFmt w:val="decimal"/>
      <w:lvlText w:val="%1.%2"/>
      <w:lvlJc w:val="left"/>
      <w:pPr>
        <w:ind w:left="120" w:hanging="332"/>
        <w:jc w:val="left"/>
      </w:pPr>
      <w:rPr>
        <w:rFonts w:hint="default"/>
        <w:spacing w:val="0"/>
        <w:w w:val="100"/>
        <w:lang w:val="pt-PT" w:eastAsia="en-US" w:bidi="ar-SA"/>
      </w:rPr>
    </w:lvl>
    <w:lvl w:ilvl="2" w:tentative="0">
      <w:start w:val="1"/>
      <w:numFmt w:val="decimal"/>
      <w:lvlText w:val="%1.%2.%3"/>
      <w:lvlJc w:val="left"/>
      <w:pPr>
        <w:ind w:left="57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2575" w:hanging="450"/>
      </w:pPr>
      <w:rPr>
        <w:rFonts w:hint="default"/>
        <w:lang w:val="pt-PT" w:eastAsia="en-US" w:bidi="ar-SA"/>
      </w:rPr>
    </w:lvl>
    <w:lvl w:ilvl="4" w:tentative="0">
      <w:start w:val="0"/>
      <w:numFmt w:val="bullet"/>
      <w:lvlText w:val="•"/>
      <w:lvlJc w:val="left"/>
      <w:pPr>
        <w:ind w:left="4470" w:hanging="450"/>
      </w:pPr>
      <w:rPr>
        <w:rFonts w:hint="default"/>
        <w:lang w:val="pt-PT" w:eastAsia="en-US" w:bidi="ar-SA"/>
      </w:rPr>
    </w:lvl>
    <w:lvl w:ilvl="5" w:tentative="0">
      <w:start w:val="0"/>
      <w:numFmt w:val="bullet"/>
      <w:lvlText w:val="•"/>
      <w:lvlJc w:val="left"/>
      <w:pPr>
        <w:ind w:left="6365" w:hanging="450"/>
      </w:pPr>
      <w:rPr>
        <w:rFonts w:hint="default"/>
        <w:lang w:val="pt-PT" w:eastAsia="en-US" w:bidi="ar-SA"/>
      </w:rPr>
    </w:lvl>
    <w:lvl w:ilvl="6" w:tentative="0">
      <w:start w:val="0"/>
      <w:numFmt w:val="bullet"/>
      <w:lvlText w:val="•"/>
      <w:lvlJc w:val="left"/>
      <w:pPr>
        <w:ind w:left="8260" w:hanging="450"/>
      </w:pPr>
      <w:rPr>
        <w:rFonts w:hint="default"/>
        <w:lang w:val="pt-PT" w:eastAsia="en-US" w:bidi="ar-SA"/>
      </w:rPr>
    </w:lvl>
    <w:lvl w:ilvl="7" w:tentative="0">
      <w:start w:val="0"/>
      <w:numFmt w:val="bullet"/>
      <w:lvlText w:val="•"/>
      <w:lvlJc w:val="left"/>
      <w:pPr>
        <w:ind w:left="10155" w:hanging="450"/>
      </w:pPr>
      <w:rPr>
        <w:rFonts w:hint="default"/>
        <w:lang w:val="pt-PT" w:eastAsia="en-US" w:bidi="ar-SA"/>
      </w:rPr>
    </w:lvl>
    <w:lvl w:ilvl="8" w:tentative="0">
      <w:start w:val="0"/>
      <w:numFmt w:val="bullet"/>
      <w:lvlText w:val="•"/>
      <w:lvlJc w:val="left"/>
      <w:pPr>
        <w:ind w:left="12050" w:hanging="450"/>
      </w:pPr>
      <w:rPr>
        <w:rFonts w:hint="default"/>
        <w:lang w:val="pt-PT" w:eastAsia="en-US" w:bidi="ar-SA"/>
      </w:rPr>
    </w:lvl>
  </w:abstractNum>
  <w:abstractNum w:abstractNumId="40">
    <w:nsid w:val="46A08BB8"/>
    <w:multiLevelType w:val="multilevel"/>
    <w:tmpl w:val="46A08BB8"/>
    <w:lvl w:ilvl="0" w:tentative="0">
      <w:start w:val="4"/>
      <w:numFmt w:val="decimal"/>
      <w:lvlText w:val="%1"/>
      <w:lvlJc w:val="left"/>
      <w:pPr>
        <w:ind w:left="469" w:hanging="350"/>
        <w:jc w:val="left"/>
      </w:pPr>
      <w:rPr>
        <w:rFonts w:hint="default"/>
        <w:lang w:val="pt-PT" w:eastAsia="en-US" w:bidi="ar-SA"/>
      </w:rPr>
    </w:lvl>
    <w:lvl w:ilvl="1" w:tentative="0">
      <w:start w:val="5"/>
      <w:numFmt w:val="decimal"/>
      <w:lvlText w:val="%1.%2."/>
      <w:lvlJc w:val="left"/>
      <w:pPr>
        <w:ind w:left="469" w:hanging="350"/>
        <w:jc w:val="left"/>
      </w:pPr>
      <w:rPr>
        <w:rFonts w:hint="default" w:ascii="Times New Roman" w:hAnsi="Times New Roman" w:eastAsia="Times New Roman" w:cs="Times New Roman"/>
        <w:b/>
        <w:bCs/>
        <w:i w:val="0"/>
        <w:iCs w:val="0"/>
        <w:spacing w:val="0"/>
        <w:w w:val="100"/>
        <w:sz w:val="20"/>
        <w:szCs w:val="20"/>
        <w:lang w:val="pt-PT" w:eastAsia="en-US" w:bidi="ar-SA"/>
      </w:rPr>
    </w:lvl>
    <w:lvl w:ilvl="2" w:tentative="0">
      <w:start w:val="1"/>
      <w:numFmt w:val="decimal"/>
      <w:lvlText w:val="%1.%2.%3."/>
      <w:lvlJc w:val="left"/>
      <w:pPr>
        <w:ind w:left="120" w:hanging="49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877" w:hanging="499"/>
      </w:pPr>
      <w:rPr>
        <w:rFonts w:hint="default"/>
        <w:lang w:val="pt-PT" w:eastAsia="en-US" w:bidi="ar-SA"/>
      </w:rPr>
    </w:lvl>
    <w:lvl w:ilvl="4" w:tentative="0">
      <w:start w:val="0"/>
      <w:numFmt w:val="bullet"/>
      <w:lvlText w:val="•"/>
      <w:lvlJc w:val="left"/>
      <w:pPr>
        <w:ind w:left="5586" w:hanging="499"/>
      </w:pPr>
      <w:rPr>
        <w:rFonts w:hint="default"/>
        <w:lang w:val="pt-PT" w:eastAsia="en-US" w:bidi="ar-SA"/>
      </w:rPr>
    </w:lvl>
    <w:lvl w:ilvl="5" w:tentative="0">
      <w:start w:val="0"/>
      <w:numFmt w:val="bullet"/>
      <w:lvlText w:val="•"/>
      <w:lvlJc w:val="left"/>
      <w:pPr>
        <w:ind w:left="7295" w:hanging="499"/>
      </w:pPr>
      <w:rPr>
        <w:rFonts w:hint="default"/>
        <w:lang w:val="pt-PT" w:eastAsia="en-US" w:bidi="ar-SA"/>
      </w:rPr>
    </w:lvl>
    <w:lvl w:ilvl="6" w:tentative="0">
      <w:start w:val="0"/>
      <w:numFmt w:val="bullet"/>
      <w:lvlText w:val="•"/>
      <w:lvlJc w:val="left"/>
      <w:pPr>
        <w:ind w:left="9004" w:hanging="499"/>
      </w:pPr>
      <w:rPr>
        <w:rFonts w:hint="default"/>
        <w:lang w:val="pt-PT" w:eastAsia="en-US" w:bidi="ar-SA"/>
      </w:rPr>
    </w:lvl>
    <w:lvl w:ilvl="7" w:tentative="0">
      <w:start w:val="0"/>
      <w:numFmt w:val="bullet"/>
      <w:lvlText w:val="•"/>
      <w:lvlJc w:val="left"/>
      <w:pPr>
        <w:ind w:left="10713" w:hanging="499"/>
      </w:pPr>
      <w:rPr>
        <w:rFonts w:hint="default"/>
        <w:lang w:val="pt-PT" w:eastAsia="en-US" w:bidi="ar-SA"/>
      </w:rPr>
    </w:lvl>
    <w:lvl w:ilvl="8" w:tentative="0">
      <w:start w:val="0"/>
      <w:numFmt w:val="bullet"/>
      <w:lvlText w:val="•"/>
      <w:lvlJc w:val="left"/>
      <w:pPr>
        <w:ind w:left="12422" w:hanging="499"/>
      </w:pPr>
      <w:rPr>
        <w:rFonts w:hint="default"/>
        <w:lang w:val="pt-PT" w:eastAsia="en-US" w:bidi="ar-SA"/>
      </w:rPr>
    </w:lvl>
  </w:abstractNum>
  <w:abstractNum w:abstractNumId="41">
    <w:nsid w:val="4C1BAE26"/>
    <w:multiLevelType w:val="multilevel"/>
    <w:tmpl w:val="4C1BAE26"/>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120" w:hanging="38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51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768" w:hanging="514"/>
      </w:pPr>
      <w:rPr>
        <w:rFonts w:hint="default"/>
        <w:lang w:val="pt-PT" w:eastAsia="en-US" w:bidi="ar-SA"/>
      </w:rPr>
    </w:lvl>
    <w:lvl w:ilvl="4" w:tentative="0">
      <w:start w:val="0"/>
      <w:numFmt w:val="bullet"/>
      <w:lvlText w:val="•"/>
      <w:lvlJc w:val="left"/>
      <w:pPr>
        <w:ind w:left="5493" w:hanging="514"/>
      </w:pPr>
      <w:rPr>
        <w:rFonts w:hint="default"/>
        <w:lang w:val="pt-PT" w:eastAsia="en-US" w:bidi="ar-SA"/>
      </w:rPr>
    </w:lvl>
    <w:lvl w:ilvl="5" w:tentative="0">
      <w:start w:val="0"/>
      <w:numFmt w:val="bullet"/>
      <w:lvlText w:val="•"/>
      <w:lvlJc w:val="left"/>
      <w:pPr>
        <w:ind w:left="7217" w:hanging="514"/>
      </w:pPr>
      <w:rPr>
        <w:rFonts w:hint="default"/>
        <w:lang w:val="pt-PT" w:eastAsia="en-US" w:bidi="ar-SA"/>
      </w:rPr>
    </w:lvl>
    <w:lvl w:ilvl="6" w:tentative="0">
      <w:start w:val="0"/>
      <w:numFmt w:val="bullet"/>
      <w:lvlText w:val="•"/>
      <w:lvlJc w:val="left"/>
      <w:pPr>
        <w:ind w:left="8942" w:hanging="514"/>
      </w:pPr>
      <w:rPr>
        <w:rFonts w:hint="default"/>
        <w:lang w:val="pt-PT" w:eastAsia="en-US" w:bidi="ar-SA"/>
      </w:rPr>
    </w:lvl>
    <w:lvl w:ilvl="7" w:tentative="0">
      <w:start w:val="0"/>
      <w:numFmt w:val="bullet"/>
      <w:lvlText w:val="•"/>
      <w:lvlJc w:val="left"/>
      <w:pPr>
        <w:ind w:left="10666" w:hanging="514"/>
      </w:pPr>
      <w:rPr>
        <w:rFonts w:hint="default"/>
        <w:lang w:val="pt-PT" w:eastAsia="en-US" w:bidi="ar-SA"/>
      </w:rPr>
    </w:lvl>
    <w:lvl w:ilvl="8" w:tentative="0">
      <w:start w:val="0"/>
      <w:numFmt w:val="bullet"/>
      <w:lvlText w:val="•"/>
      <w:lvlJc w:val="left"/>
      <w:pPr>
        <w:ind w:left="12391" w:hanging="514"/>
      </w:pPr>
      <w:rPr>
        <w:rFonts w:hint="default"/>
        <w:lang w:val="pt-PT" w:eastAsia="en-US" w:bidi="ar-SA"/>
      </w:rPr>
    </w:lvl>
  </w:abstractNum>
  <w:abstractNum w:abstractNumId="42">
    <w:nsid w:val="4C3D7A74"/>
    <w:multiLevelType w:val="multilevel"/>
    <w:tmpl w:val="4C3D7A74"/>
    <w:lvl w:ilvl="0" w:tentative="0">
      <w:start w:val="16"/>
      <w:numFmt w:val="decimal"/>
      <w:lvlText w:val="%1"/>
      <w:lvlJc w:val="left"/>
      <w:pPr>
        <w:ind w:left="120" w:hanging="422"/>
        <w:jc w:val="left"/>
      </w:pPr>
      <w:rPr>
        <w:rFonts w:hint="default"/>
        <w:lang w:val="pt-PT" w:eastAsia="en-US" w:bidi="ar-SA"/>
      </w:rPr>
    </w:lvl>
    <w:lvl w:ilvl="1" w:tentative="0">
      <w:start w:val="1"/>
      <w:numFmt w:val="decimal"/>
      <w:lvlText w:val="%1.%2"/>
      <w:lvlJc w:val="left"/>
      <w:pPr>
        <w:ind w:left="120" w:hanging="42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54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836" w:hanging="542"/>
      </w:pPr>
      <w:rPr>
        <w:rFonts w:hint="default"/>
        <w:lang w:val="pt-PT" w:eastAsia="en-US" w:bidi="ar-SA"/>
      </w:rPr>
    </w:lvl>
    <w:lvl w:ilvl="4" w:tentative="0">
      <w:start w:val="0"/>
      <w:numFmt w:val="bullet"/>
      <w:lvlText w:val="•"/>
      <w:lvlJc w:val="left"/>
      <w:pPr>
        <w:ind w:left="6408" w:hanging="542"/>
      </w:pPr>
      <w:rPr>
        <w:rFonts w:hint="default"/>
        <w:lang w:val="pt-PT" w:eastAsia="en-US" w:bidi="ar-SA"/>
      </w:rPr>
    </w:lvl>
    <w:lvl w:ilvl="5" w:tentative="0">
      <w:start w:val="0"/>
      <w:numFmt w:val="bullet"/>
      <w:lvlText w:val="•"/>
      <w:lvlJc w:val="left"/>
      <w:pPr>
        <w:ind w:left="7980" w:hanging="542"/>
      </w:pPr>
      <w:rPr>
        <w:rFonts w:hint="default"/>
        <w:lang w:val="pt-PT" w:eastAsia="en-US" w:bidi="ar-SA"/>
      </w:rPr>
    </w:lvl>
    <w:lvl w:ilvl="6" w:tentative="0">
      <w:start w:val="0"/>
      <w:numFmt w:val="bullet"/>
      <w:lvlText w:val="•"/>
      <w:lvlJc w:val="left"/>
      <w:pPr>
        <w:ind w:left="9552" w:hanging="542"/>
      </w:pPr>
      <w:rPr>
        <w:rFonts w:hint="default"/>
        <w:lang w:val="pt-PT" w:eastAsia="en-US" w:bidi="ar-SA"/>
      </w:rPr>
    </w:lvl>
    <w:lvl w:ilvl="7" w:tentative="0">
      <w:start w:val="0"/>
      <w:numFmt w:val="bullet"/>
      <w:lvlText w:val="•"/>
      <w:lvlJc w:val="left"/>
      <w:pPr>
        <w:ind w:left="11124" w:hanging="542"/>
      </w:pPr>
      <w:rPr>
        <w:rFonts w:hint="default"/>
        <w:lang w:val="pt-PT" w:eastAsia="en-US" w:bidi="ar-SA"/>
      </w:rPr>
    </w:lvl>
    <w:lvl w:ilvl="8" w:tentative="0">
      <w:start w:val="0"/>
      <w:numFmt w:val="bullet"/>
      <w:lvlText w:val="•"/>
      <w:lvlJc w:val="left"/>
      <w:pPr>
        <w:ind w:left="12696" w:hanging="542"/>
      </w:pPr>
      <w:rPr>
        <w:rFonts w:hint="default"/>
        <w:lang w:val="pt-PT" w:eastAsia="en-US" w:bidi="ar-SA"/>
      </w:rPr>
    </w:lvl>
  </w:abstractNum>
  <w:abstractNum w:abstractNumId="43">
    <w:nsid w:val="4D4DC07F"/>
    <w:multiLevelType w:val="multilevel"/>
    <w:tmpl w:val="4D4DC07F"/>
    <w:lvl w:ilvl="0" w:tentative="0">
      <w:start w:val="12"/>
      <w:numFmt w:val="decimal"/>
      <w:lvlText w:val="%1"/>
      <w:lvlJc w:val="left"/>
      <w:pPr>
        <w:ind w:left="330" w:hanging="551"/>
        <w:jc w:val="left"/>
      </w:pPr>
      <w:rPr>
        <w:rFonts w:hint="default"/>
        <w:lang w:val="pt-PT" w:eastAsia="en-US" w:bidi="ar-SA"/>
      </w:rPr>
    </w:lvl>
    <w:lvl w:ilvl="1" w:tentative="0">
      <w:start w:val="5"/>
      <w:numFmt w:val="decimal"/>
      <w:lvlText w:val="%1.%2"/>
      <w:lvlJc w:val="left"/>
      <w:pPr>
        <w:ind w:left="330" w:hanging="551"/>
        <w:jc w:val="left"/>
      </w:pPr>
      <w:rPr>
        <w:rFonts w:hint="default"/>
        <w:lang w:val="pt-PT" w:eastAsia="en-US" w:bidi="ar-SA"/>
      </w:rPr>
    </w:lvl>
    <w:lvl w:ilvl="2" w:tentative="0">
      <w:start w:val="1"/>
      <w:numFmt w:val="decimal"/>
      <w:lvlText w:val="%1.%2.%3"/>
      <w:lvlJc w:val="left"/>
      <w:pPr>
        <w:ind w:left="330" w:hanging="55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976" w:hanging="551"/>
      </w:pPr>
      <w:rPr>
        <w:rFonts w:hint="default"/>
        <w:lang w:val="pt-PT" w:eastAsia="en-US" w:bidi="ar-SA"/>
      </w:rPr>
    </w:lvl>
    <w:lvl w:ilvl="4" w:tentative="0">
      <w:start w:val="0"/>
      <w:numFmt w:val="bullet"/>
      <w:lvlText w:val="•"/>
      <w:lvlJc w:val="left"/>
      <w:pPr>
        <w:ind w:left="6528" w:hanging="551"/>
      </w:pPr>
      <w:rPr>
        <w:rFonts w:hint="default"/>
        <w:lang w:val="pt-PT" w:eastAsia="en-US" w:bidi="ar-SA"/>
      </w:rPr>
    </w:lvl>
    <w:lvl w:ilvl="5" w:tentative="0">
      <w:start w:val="0"/>
      <w:numFmt w:val="bullet"/>
      <w:lvlText w:val="•"/>
      <w:lvlJc w:val="left"/>
      <w:pPr>
        <w:ind w:left="8080" w:hanging="551"/>
      </w:pPr>
      <w:rPr>
        <w:rFonts w:hint="default"/>
        <w:lang w:val="pt-PT" w:eastAsia="en-US" w:bidi="ar-SA"/>
      </w:rPr>
    </w:lvl>
    <w:lvl w:ilvl="6" w:tentative="0">
      <w:start w:val="0"/>
      <w:numFmt w:val="bullet"/>
      <w:lvlText w:val="•"/>
      <w:lvlJc w:val="left"/>
      <w:pPr>
        <w:ind w:left="9632" w:hanging="551"/>
      </w:pPr>
      <w:rPr>
        <w:rFonts w:hint="default"/>
        <w:lang w:val="pt-PT" w:eastAsia="en-US" w:bidi="ar-SA"/>
      </w:rPr>
    </w:lvl>
    <w:lvl w:ilvl="7" w:tentative="0">
      <w:start w:val="0"/>
      <w:numFmt w:val="bullet"/>
      <w:lvlText w:val="•"/>
      <w:lvlJc w:val="left"/>
      <w:pPr>
        <w:ind w:left="11184" w:hanging="551"/>
      </w:pPr>
      <w:rPr>
        <w:rFonts w:hint="default"/>
        <w:lang w:val="pt-PT" w:eastAsia="en-US" w:bidi="ar-SA"/>
      </w:rPr>
    </w:lvl>
    <w:lvl w:ilvl="8" w:tentative="0">
      <w:start w:val="0"/>
      <w:numFmt w:val="bullet"/>
      <w:lvlText w:val="•"/>
      <w:lvlJc w:val="left"/>
      <w:pPr>
        <w:ind w:left="12736" w:hanging="551"/>
      </w:pPr>
      <w:rPr>
        <w:rFonts w:hint="default"/>
        <w:lang w:val="pt-PT" w:eastAsia="en-US" w:bidi="ar-SA"/>
      </w:rPr>
    </w:lvl>
  </w:abstractNum>
  <w:abstractNum w:abstractNumId="44">
    <w:nsid w:val="4D94DA66"/>
    <w:multiLevelType w:val="multilevel"/>
    <w:tmpl w:val="4D94DA66"/>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45">
    <w:nsid w:val="58765686"/>
    <w:multiLevelType w:val="multilevel"/>
    <w:tmpl w:val="58765686"/>
    <w:lvl w:ilvl="0" w:tentative="0">
      <w:start w:val="7"/>
      <w:numFmt w:val="decimal"/>
      <w:lvlText w:val="%1"/>
      <w:lvlJc w:val="left"/>
      <w:pPr>
        <w:ind w:left="420" w:hanging="300"/>
        <w:jc w:val="left"/>
      </w:pPr>
      <w:rPr>
        <w:rFonts w:hint="default"/>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45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2470" w:hanging="459"/>
      </w:pPr>
      <w:rPr>
        <w:rFonts w:hint="default"/>
        <w:lang w:val="pt-PT" w:eastAsia="en-US" w:bidi="ar-SA"/>
      </w:rPr>
    </w:lvl>
    <w:lvl w:ilvl="4" w:tentative="0">
      <w:start w:val="0"/>
      <w:numFmt w:val="bullet"/>
      <w:lvlText w:val="•"/>
      <w:lvlJc w:val="left"/>
      <w:pPr>
        <w:ind w:left="4380" w:hanging="459"/>
      </w:pPr>
      <w:rPr>
        <w:rFonts w:hint="default"/>
        <w:lang w:val="pt-PT" w:eastAsia="en-US" w:bidi="ar-SA"/>
      </w:rPr>
    </w:lvl>
    <w:lvl w:ilvl="5" w:tentative="0">
      <w:start w:val="0"/>
      <w:numFmt w:val="bullet"/>
      <w:lvlText w:val="•"/>
      <w:lvlJc w:val="left"/>
      <w:pPr>
        <w:ind w:left="6290" w:hanging="459"/>
      </w:pPr>
      <w:rPr>
        <w:rFonts w:hint="default"/>
        <w:lang w:val="pt-PT" w:eastAsia="en-US" w:bidi="ar-SA"/>
      </w:rPr>
    </w:lvl>
    <w:lvl w:ilvl="6" w:tentative="0">
      <w:start w:val="0"/>
      <w:numFmt w:val="bullet"/>
      <w:lvlText w:val="•"/>
      <w:lvlJc w:val="left"/>
      <w:pPr>
        <w:ind w:left="8200" w:hanging="459"/>
      </w:pPr>
      <w:rPr>
        <w:rFonts w:hint="default"/>
        <w:lang w:val="pt-PT" w:eastAsia="en-US" w:bidi="ar-SA"/>
      </w:rPr>
    </w:lvl>
    <w:lvl w:ilvl="7" w:tentative="0">
      <w:start w:val="0"/>
      <w:numFmt w:val="bullet"/>
      <w:lvlText w:val="•"/>
      <w:lvlJc w:val="left"/>
      <w:pPr>
        <w:ind w:left="10110" w:hanging="459"/>
      </w:pPr>
      <w:rPr>
        <w:rFonts w:hint="default"/>
        <w:lang w:val="pt-PT" w:eastAsia="en-US" w:bidi="ar-SA"/>
      </w:rPr>
    </w:lvl>
    <w:lvl w:ilvl="8" w:tentative="0">
      <w:start w:val="0"/>
      <w:numFmt w:val="bullet"/>
      <w:lvlText w:val="•"/>
      <w:lvlJc w:val="left"/>
      <w:pPr>
        <w:ind w:left="12020" w:hanging="459"/>
      </w:pPr>
      <w:rPr>
        <w:rFonts w:hint="default"/>
        <w:lang w:val="pt-PT" w:eastAsia="en-US" w:bidi="ar-SA"/>
      </w:rPr>
    </w:lvl>
  </w:abstractNum>
  <w:abstractNum w:abstractNumId="46">
    <w:nsid w:val="59ADCABA"/>
    <w:multiLevelType w:val="multilevel"/>
    <w:tmpl w:val="59ADCABA"/>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47">
    <w:nsid w:val="5A241D34"/>
    <w:multiLevelType w:val="multilevel"/>
    <w:tmpl w:val="5A241D34"/>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48">
    <w:nsid w:val="5E29AB5A"/>
    <w:multiLevelType w:val="multilevel"/>
    <w:tmpl w:val="5E29AB5A"/>
    <w:lvl w:ilvl="0" w:tentative="0">
      <w:start w:val="1"/>
      <w:numFmt w:val="lowerLetter"/>
      <w:lvlText w:val="%1)"/>
      <w:lvlJc w:val="left"/>
      <w:pPr>
        <w:ind w:left="120" w:hanging="21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692" w:hanging="211"/>
      </w:pPr>
      <w:rPr>
        <w:rFonts w:hint="default"/>
        <w:lang w:val="pt-PT" w:eastAsia="en-US" w:bidi="ar-SA"/>
      </w:rPr>
    </w:lvl>
    <w:lvl w:ilvl="2" w:tentative="0">
      <w:start w:val="0"/>
      <w:numFmt w:val="bullet"/>
      <w:lvlText w:val="•"/>
      <w:lvlJc w:val="left"/>
      <w:pPr>
        <w:ind w:left="3264" w:hanging="211"/>
      </w:pPr>
      <w:rPr>
        <w:rFonts w:hint="default"/>
        <w:lang w:val="pt-PT" w:eastAsia="en-US" w:bidi="ar-SA"/>
      </w:rPr>
    </w:lvl>
    <w:lvl w:ilvl="3" w:tentative="0">
      <w:start w:val="0"/>
      <w:numFmt w:val="bullet"/>
      <w:lvlText w:val="•"/>
      <w:lvlJc w:val="left"/>
      <w:pPr>
        <w:ind w:left="4836" w:hanging="211"/>
      </w:pPr>
      <w:rPr>
        <w:rFonts w:hint="default"/>
        <w:lang w:val="pt-PT" w:eastAsia="en-US" w:bidi="ar-SA"/>
      </w:rPr>
    </w:lvl>
    <w:lvl w:ilvl="4" w:tentative="0">
      <w:start w:val="0"/>
      <w:numFmt w:val="bullet"/>
      <w:lvlText w:val="•"/>
      <w:lvlJc w:val="left"/>
      <w:pPr>
        <w:ind w:left="6408" w:hanging="211"/>
      </w:pPr>
      <w:rPr>
        <w:rFonts w:hint="default"/>
        <w:lang w:val="pt-PT" w:eastAsia="en-US" w:bidi="ar-SA"/>
      </w:rPr>
    </w:lvl>
    <w:lvl w:ilvl="5" w:tentative="0">
      <w:start w:val="0"/>
      <w:numFmt w:val="bullet"/>
      <w:lvlText w:val="•"/>
      <w:lvlJc w:val="left"/>
      <w:pPr>
        <w:ind w:left="7980" w:hanging="211"/>
      </w:pPr>
      <w:rPr>
        <w:rFonts w:hint="default"/>
        <w:lang w:val="pt-PT" w:eastAsia="en-US" w:bidi="ar-SA"/>
      </w:rPr>
    </w:lvl>
    <w:lvl w:ilvl="6" w:tentative="0">
      <w:start w:val="0"/>
      <w:numFmt w:val="bullet"/>
      <w:lvlText w:val="•"/>
      <w:lvlJc w:val="left"/>
      <w:pPr>
        <w:ind w:left="9552" w:hanging="211"/>
      </w:pPr>
      <w:rPr>
        <w:rFonts w:hint="default"/>
        <w:lang w:val="pt-PT" w:eastAsia="en-US" w:bidi="ar-SA"/>
      </w:rPr>
    </w:lvl>
    <w:lvl w:ilvl="7" w:tentative="0">
      <w:start w:val="0"/>
      <w:numFmt w:val="bullet"/>
      <w:lvlText w:val="•"/>
      <w:lvlJc w:val="left"/>
      <w:pPr>
        <w:ind w:left="11124" w:hanging="211"/>
      </w:pPr>
      <w:rPr>
        <w:rFonts w:hint="default"/>
        <w:lang w:val="pt-PT" w:eastAsia="en-US" w:bidi="ar-SA"/>
      </w:rPr>
    </w:lvl>
    <w:lvl w:ilvl="8" w:tentative="0">
      <w:start w:val="0"/>
      <w:numFmt w:val="bullet"/>
      <w:lvlText w:val="•"/>
      <w:lvlJc w:val="left"/>
      <w:pPr>
        <w:ind w:left="12696" w:hanging="211"/>
      </w:pPr>
      <w:rPr>
        <w:rFonts w:hint="default"/>
        <w:lang w:val="pt-PT" w:eastAsia="en-US" w:bidi="ar-SA"/>
      </w:rPr>
    </w:lvl>
  </w:abstractNum>
  <w:abstractNum w:abstractNumId="49">
    <w:nsid w:val="5FFFB1A7"/>
    <w:multiLevelType w:val="multilevel"/>
    <w:tmpl w:val="5FFFB1A7"/>
    <w:lvl w:ilvl="0" w:tentative="0">
      <w:start w:val="14"/>
      <w:numFmt w:val="decimal"/>
      <w:lvlText w:val="%1"/>
      <w:lvlJc w:val="left"/>
      <w:pPr>
        <w:ind w:left="120" w:hanging="389"/>
        <w:jc w:val="left"/>
      </w:pPr>
      <w:rPr>
        <w:rFonts w:hint="default"/>
        <w:lang w:val="pt-PT" w:eastAsia="en-US" w:bidi="ar-SA"/>
      </w:rPr>
    </w:lvl>
    <w:lvl w:ilvl="1" w:tentative="0">
      <w:start w:val="1"/>
      <w:numFmt w:val="decimal"/>
      <w:lvlText w:val="%1.%2"/>
      <w:lvlJc w:val="left"/>
      <w:pPr>
        <w:ind w:left="120" w:hanging="38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64" w:hanging="389"/>
      </w:pPr>
      <w:rPr>
        <w:rFonts w:hint="default"/>
        <w:lang w:val="pt-PT" w:eastAsia="en-US" w:bidi="ar-SA"/>
      </w:rPr>
    </w:lvl>
    <w:lvl w:ilvl="3" w:tentative="0">
      <w:start w:val="0"/>
      <w:numFmt w:val="bullet"/>
      <w:lvlText w:val="•"/>
      <w:lvlJc w:val="left"/>
      <w:pPr>
        <w:ind w:left="4836" w:hanging="389"/>
      </w:pPr>
      <w:rPr>
        <w:rFonts w:hint="default"/>
        <w:lang w:val="pt-PT" w:eastAsia="en-US" w:bidi="ar-SA"/>
      </w:rPr>
    </w:lvl>
    <w:lvl w:ilvl="4" w:tentative="0">
      <w:start w:val="0"/>
      <w:numFmt w:val="bullet"/>
      <w:lvlText w:val="•"/>
      <w:lvlJc w:val="left"/>
      <w:pPr>
        <w:ind w:left="6408" w:hanging="389"/>
      </w:pPr>
      <w:rPr>
        <w:rFonts w:hint="default"/>
        <w:lang w:val="pt-PT" w:eastAsia="en-US" w:bidi="ar-SA"/>
      </w:rPr>
    </w:lvl>
    <w:lvl w:ilvl="5" w:tentative="0">
      <w:start w:val="0"/>
      <w:numFmt w:val="bullet"/>
      <w:lvlText w:val="•"/>
      <w:lvlJc w:val="left"/>
      <w:pPr>
        <w:ind w:left="7980" w:hanging="389"/>
      </w:pPr>
      <w:rPr>
        <w:rFonts w:hint="default"/>
        <w:lang w:val="pt-PT" w:eastAsia="en-US" w:bidi="ar-SA"/>
      </w:rPr>
    </w:lvl>
    <w:lvl w:ilvl="6" w:tentative="0">
      <w:start w:val="0"/>
      <w:numFmt w:val="bullet"/>
      <w:lvlText w:val="•"/>
      <w:lvlJc w:val="left"/>
      <w:pPr>
        <w:ind w:left="9552" w:hanging="389"/>
      </w:pPr>
      <w:rPr>
        <w:rFonts w:hint="default"/>
        <w:lang w:val="pt-PT" w:eastAsia="en-US" w:bidi="ar-SA"/>
      </w:rPr>
    </w:lvl>
    <w:lvl w:ilvl="7" w:tentative="0">
      <w:start w:val="0"/>
      <w:numFmt w:val="bullet"/>
      <w:lvlText w:val="•"/>
      <w:lvlJc w:val="left"/>
      <w:pPr>
        <w:ind w:left="11124" w:hanging="389"/>
      </w:pPr>
      <w:rPr>
        <w:rFonts w:hint="default"/>
        <w:lang w:val="pt-PT" w:eastAsia="en-US" w:bidi="ar-SA"/>
      </w:rPr>
    </w:lvl>
    <w:lvl w:ilvl="8" w:tentative="0">
      <w:start w:val="0"/>
      <w:numFmt w:val="bullet"/>
      <w:lvlText w:val="•"/>
      <w:lvlJc w:val="left"/>
      <w:pPr>
        <w:ind w:left="12696" w:hanging="389"/>
      </w:pPr>
      <w:rPr>
        <w:rFonts w:hint="default"/>
        <w:lang w:val="pt-PT" w:eastAsia="en-US" w:bidi="ar-SA"/>
      </w:rPr>
    </w:lvl>
  </w:abstractNum>
  <w:abstractNum w:abstractNumId="50">
    <w:nsid w:val="60382F6E"/>
    <w:multiLevelType w:val="multilevel"/>
    <w:tmpl w:val="60382F6E"/>
    <w:lvl w:ilvl="0" w:tentative="0">
      <w:start w:val="4"/>
      <w:numFmt w:val="decimal"/>
      <w:lvlText w:val="%1"/>
      <w:lvlJc w:val="left"/>
      <w:pPr>
        <w:ind w:left="120" w:hanging="529"/>
        <w:jc w:val="left"/>
      </w:pPr>
      <w:rPr>
        <w:rFonts w:hint="default"/>
        <w:lang w:val="pt-PT" w:eastAsia="en-US" w:bidi="ar-SA"/>
      </w:rPr>
    </w:lvl>
    <w:lvl w:ilvl="1" w:tentative="0">
      <w:start w:val="3"/>
      <w:numFmt w:val="decimal"/>
      <w:lvlText w:val="%1.%2"/>
      <w:lvlJc w:val="left"/>
      <w:pPr>
        <w:ind w:left="120" w:hanging="529"/>
        <w:jc w:val="left"/>
      </w:pPr>
      <w:rPr>
        <w:rFonts w:hint="default"/>
        <w:lang w:val="pt-PT" w:eastAsia="en-US" w:bidi="ar-SA"/>
      </w:rPr>
    </w:lvl>
    <w:lvl w:ilvl="2" w:tentative="0">
      <w:start w:val="2"/>
      <w:numFmt w:val="decimal"/>
      <w:lvlText w:val="%1.%2.%3."/>
      <w:lvlJc w:val="left"/>
      <w:pPr>
        <w:ind w:left="120" w:hanging="52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836" w:hanging="529"/>
      </w:pPr>
      <w:rPr>
        <w:rFonts w:hint="default"/>
        <w:lang w:val="pt-PT" w:eastAsia="en-US" w:bidi="ar-SA"/>
      </w:rPr>
    </w:lvl>
    <w:lvl w:ilvl="4" w:tentative="0">
      <w:start w:val="0"/>
      <w:numFmt w:val="bullet"/>
      <w:lvlText w:val="•"/>
      <w:lvlJc w:val="left"/>
      <w:pPr>
        <w:ind w:left="6408" w:hanging="529"/>
      </w:pPr>
      <w:rPr>
        <w:rFonts w:hint="default"/>
        <w:lang w:val="pt-PT" w:eastAsia="en-US" w:bidi="ar-SA"/>
      </w:rPr>
    </w:lvl>
    <w:lvl w:ilvl="5" w:tentative="0">
      <w:start w:val="0"/>
      <w:numFmt w:val="bullet"/>
      <w:lvlText w:val="•"/>
      <w:lvlJc w:val="left"/>
      <w:pPr>
        <w:ind w:left="7980" w:hanging="529"/>
      </w:pPr>
      <w:rPr>
        <w:rFonts w:hint="default"/>
        <w:lang w:val="pt-PT" w:eastAsia="en-US" w:bidi="ar-SA"/>
      </w:rPr>
    </w:lvl>
    <w:lvl w:ilvl="6" w:tentative="0">
      <w:start w:val="0"/>
      <w:numFmt w:val="bullet"/>
      <w:lvlText w:val="•"/>
      <w:lvlJc w:val="left"/>
      <w:pPr>
        <w:ind w:left="9552" w:hanging="529"/>
      </w:pPr>
      <w:rPr>
        <w:rFonts w:hint="default"/>
        <w:lang w:val="pt-PT" w:eastAsia="en-US" w:bidi="ar-SA"/>
      </w:rPr>
    </w:lvl>
    <w:lvl w:ilvl="7" w:tentative="0">
      <w:start w:val="0"/>
      <w:numFmt w:val="bullet"/>
      <w:lvlText w:val="•"/>
      <w:lvlJc w:val="left"/>
      <w:pPr>
        <w:ind w:left="11124" w:hanging="529"/>
      </w:pPr>
      <w:rPr>
        <w:rFonts w:hint="default"/>
        <w:lang w:val="pt-PT" w:eastAsia="en-US" w:bidi="ar-SA"/>
      </w:rPr>
    </w:lvl>
    <w:lvl w:ilvl="8" w:tentative="0">
      <w:start w:val="0"/>
      <w:numFmt w:val="bullet"/>
      <w:lvlText w:val="•"/>
      <w:lvlJc w:val="left"/>
      <w:pPr>
        <w:ind w:left="12696" w:hanging="529"/>
      </w:pPr>
      <w:rPr>
        <w:rFonts w:hint="default"/>
        <w:lang w:val="pt-PT" w:eastAsia="en-US" w:bidi="ar-SA"/>
      </w:rPr>
    </w:lvl>
  </w:abstractNum>
  <w:abstractNum w:abstractNumId="51">
    <w:nsid w:val="629F7852"/>
    <w:multiLevelType w:val="multilevel"/>
    <w:tmpl w:val="629F7852"/>
    <w:lvl w:ilvl="0" w:tentative="0">
      <w:start w:val="4"/>
      <w:numFmt w:val="decimal"/>
      <w:lvlText w:val="%1"/>
      <w:lvlJc w:val="left"/>
      <w:pPr>
        <w:ind w:left="419" w:hanging="300"/>
        <w:jc w:val="left"/>
      </w:pPr>
      <w:rPr>
        <w:rFonts w:hint="default"/>
        <w:lang w:val="pt-PT" w:eastAsia="en-US" w:bidi="ar-SA"/>
      </w:rPr>
    </w:lvl>
    <w:lvl w:ilvl="1" w:tentative="0">
      <w:start w:val="1"/>
      <w:numFmt w:val="decimal"/>
      <w:lvlText w:val="%1.%2"/>
      <w:lvlJc w:val="left"/>
      <w:pPr>
        <w:ind w:left="419"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04" w:hanging="300"/>
      </w:pPr>
      <w:rPr>
        <w:rFonts w:hint="default"/>
        <w:lang w:val="pt-PT" w:eastAsia="en-US" w:bidi="ar-SA"/>
      </w:rPr>
    </w:lvl>
    <w:lvl w:ilvl="3" w:tentative="0">
      <w:start w:val="0"/>
      <w:numFmt w:val="bullet"/>
      <w:lvlText w:val="•"/>
      <w:lvlJc w:val="left"/>
      <w:pPr>
        <w:ind w:left="5046" w:hanging="300"/>
      </w:pPr>
      <w:rPr>
        <w:rFonts w:hint="default"/>
        <w:lang w:val="pt-PT" w:eastAsia="en-US" w:bidi="ar-SA"/>
      </w:rPr>
    </w:lvl>
    <w:lvl w:ilvl="4" w:tentative="0">
      <w:start w:val="0"/>
      <w:numFmt w:val="bullet"/>
      <w:lvlText w:val="•"/>
      <w:lvlJc w:val="left"/>
      <w:pPr>
        <w:ind w:left="6588" w:hanging="300"/>
      </w:pPr>
      <w:rPr>
        <w:rFonts w:hint="default"/>
        <w:lang w:val="pt-PT" w:eastAsia="en-US" w:bidi="ar-SA"/>
      </w:rPr>
    </w:lvl>
    <w:lvl w:ilvl="5" w:tentative="0">
      <w:start w:val="0"/>
      <w:numFmt w:val="bullet"/>
      <w:lvlText w:val="•"/>
      <w:lvlJc w:val="left"/>
      <w:pPr>
        <w:ind w:left="8130" w:hanging="300"/>
      </w:pPr>
      <w:rPr>
        <w:rFonts w:hint="default"/>
        <w:lang w:val="pt-PT" w:eastAsia="en-US" w:bidi="ar-SA"/>
      </w:rPr>
    </w:lvl>
    <w:lvl w:ilvl="6" w:tentative="0">
      <w:start w:val="0"/>
      <w:numFmt w:val="bullet"/>
      <w:lvlText w:val="•"/>
      <w:lvlJc w:val="left"/>
      <w:pPr>
        <w:ind w:left="9672" w:hanging="300"/>
      </w:pPr>
      <w:rPr>
        <w:rFonts w:hint="default"/>
        <w:lang w:val="pt-PT" w:eastAsia="en-US" w:bidi="ar-SA"/>
      </w:rPr>
    </w:lvl>
    <w:lvl w:ilvl="7" w:tentative="0">
      <w:start w:val="0"/>
      <w:numFmt w:val="bullet"/>
      <w:lvlText w:val="•"/>
      <w:lvlJc w:val="left"/>
      <w:pPr>
        <w:ind w:left="11214" w:hanging="300"/>
      </w:pPr>
      <w:rPr>
        <w:rFonts w:hint="default"/>
        <w:lang w:val="pt-PT" w:eastAsia="en-US" w:bidi="ar-SA"/>
      </w:rPr>
    </w:lvl>
    <w:lvl w:ilvl="8" w:tentative="0">
      <w:start w:val="0"/>
      <w:numFmt w:val="bullet"/>
      <w:lvlText w:val="•"/>
      <w:lvlJc w:val="left"/>
      <w:pPr>
        <w:ind w:left="12756" w:hanging="300"/>
      </w:pPr>
      <w:rPr>
        <w:rFonts w:hint="default"/>
        <w:lang w:val="pt-PT" w:eastAsia="en-US" w:bidi="ar-SA"/>
      </w:rPr>
    </w:lvl>
  </w:abstractNum>
  <w:abstractNum w:abstractNumId="52">
    <w:nsid w:val="65CD0074"/>
    <w:multiLevelType w:val="multilevel"/>
    <w:tmpl w:val="65CD0074"/>
    <w:lvl w:ilvl="0" w:tentative="0">
      <w:start w:val="18"/>
      <w:numFmt w:val="decimal"/>
      <w:lvlText w:val="%1"/>
      <w:lvlJc w:val="left"/>
      <w:pPr>
        <w:ind w:left="120" w:hanging="422"/>
        <w:jc w:val="left"/>
      </w:pPr>
      <w:rPr>
        <w:rFonts w:hint="default"/>
        <w:lang w:val="pt-PT" w:eastAsia="en-US" w:bidi="ar-SA"/>
      </w:rPr>
    </w:lvl>
    <w:lvl w:ilvl="1" w:tentative="0">
      <w:start w:val="1"/>
      <w:numFmt w:val="decimal"/>
      <w:lvlText w:val="%1.%2"/>
      <w:lvlJc w:val="left"/>
      <w:pPr>
        <w:ind w:left="120" w:hanging="42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64" w:hanging="422"/>
      </w:pPr>
      <w:rPr>
        <w:rFonts w:hint="default"/>
        <w:lang w:val="pt-PT" w:eastAsia="en-US" w:bidi="ar-SA"/>
      </w:rPr>
    </w:lvl>
    <w:lvl w:ilvl="3" w:tentative="0">
      <w:start w:val="0"/>
      <w:numFmt w:val="bullet"/>
      <w:lvlText w:val="•"/>
      <w:lvlJc w:val="left"/>
      <w:pPr>
        <w:ind w:left="4836" w:hanging="422"/>
      </w:pPr>
      <w:rPr>
        <w:rFonts w:hint="default"/>
        <w:lang w:val="pt-PT" w:eastAsia="en-US" w:bidi="ar-SA"/>
      </w:rPr>
    </w:lvl>
    <w:lvl w:ilvl="4" w:tentative="0">
      <w:start w:val="0"/>
      <w:numFmt w:val="bullet"/>
      <w:lvlText w:val="•"/>
      <w:lvlJc w:val="left"/>
      <w:pPr>
        <w:ind w:left="6408" w:hanging="422"/>
      </w:pPr>
      <w:rPr>
        <w:rFonts w:hint="default"/>
        <w:lang w:val="pt-PT" w:eastAsia="en-US" w:bidi="ar-SA"/>
      </w:rPr>
    </w:lvl>
    <w:lvl w:ilvl="5" w:tentative="0">
      <w:start w:val="0"/>
      <w:numFmt w:val="bullet"/>
      <w:lvlText w:val="•"/>
      <w:lvlJc w:val="left"/>
      <w:pPr>
        <w:ind w:left="7980" w:hanging="422"/>
      </w:pPr>
      <w:rPr>
        <w:rFonts w:hint="default"/>
        <w:lang w:val="pt-PT" w:eastAsia="en-US" w:bidi="ar-SA"/>
      </w:rPr>
    </w:lvl>
    <w:lvl w:ilvl="6" w:tentative="0">
      <w:start w:val="0"/>
      <w:numFmt w:val="bullet"/>
      <w:lvlText w:val="•"/>
      <w:lvlJc w:val="left"/>
      <w:pPr>
        <w:ind w:left="9552" w:hanging="422"/>
      </w:pPr>
      <w:rPr>
        <w:rFonts w:hint="default"/>
        <w:lang w:val="pt-PT" w:eastAsia="en-US" w:bidi="ar-SA"/>
      </w:rPr>
    </w:lvl>
    <w:lvl w:ilvl="7" w:tentative="0">
      <w:start w:val="0"/>
      <w:numFmt w:val="bullet"/>
      <w:lvlText w:val="•"/>
      <w:lvlJc w:val="left"/>
      <w:pPr>
        <w:ind w:left="11124" w:hanging="422"/>
      </w:pPr>
      <w:rPr>
        <w:rFonts w:hint="default"/>
        <w:lang w:val="pt-PT" w:eastAsia="en-US" w:bidi="ar-SA"/>
      </w:rPr>
    </w:lvl>
    <w:lvl w:ilvl="8" w:tentative="0">
      <w:start w:val="0"/>
      <w:numFmt w:val="bullet"/>
      <w:lvlText w:val="•"/>
      <w:lvlJc w:val="left"/>
      <w:pPr>
        <w:ind w:left="12696" w:hanging="422"/>
      </w:pPr>
      <w:rPr>
        <w:rFonts w:hint="default"/>
        <w:lang w:val="pt-PT" w:eastAsia="en-US" w:bidi="ar-SA"/>
      </w:rPr>
    </w:lvl>
  </w:abstractNum>
  <w:abstractNum w:abstractNumId="53">
    <w:nsid w:val="72183CF9"/>
    <w:multiLevelType w:val="multilevel"/>
    <w:tmpl w:val="72183CF9"/>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1"/>
      <w:numFmt w:val="lowerRoman"/>
      <w:lvlText w:val="%2)"/>
      <w:lvlJc w:val="left"/>
      <w:pPr>
        <w:ind w:left="492" w:hanging="170"/>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2" w:tentative="0">
      <w:start w:val="0"/>
      <w:numFmt w:val="bullet"/>
      <w:lvlText w:val="•"/>
      <w:lvlJc w:val="left"/>
      <w:pPr>
        <w:ind w:left="2240" w:hanging="170"/>
      </w:pPr>
      <w:rPr>
        <w:rFonts w:hint="default"/>
        <w:lang w:val="pt-PT" w:eastAsia="en-US" w:bidi="ar-SA"/>
      </w:rPr>
    </w:lvl>
    <w:lvl w:ilvl="3" w:tentative="0">
      <w:start w:val="0"/>
      <w:numFmt w:val="bullet"/>
      <w:lvlText w:val="•"/>
      <w:lvlJc w:val="left"/>
      <w:pPr>
        <w:ind w:left="3940" w:hanging="170"/>
      </w:pPr>
      <w:rPr>
        <w:rFonts w:hint="default"/>
        <w:lang w:val="pt-PT" w:eastAsia="en-US" w:bidi="ar-SA"/>
      </w:rPr>
    </w:lvl>
    <w:lvl w:ilvl="4" w:tentative="0">
      <w:start w:val="0"/>
      <w:numFmt w:val="bullet"/>
      <w:lvlText w:val="•"/>
      <w:lvlJc w:val="left"/>
      <w:pPr>
        <w:ind w:left="5640" w:hanging="170"/>
      </w:pPr>
      <w:rPr>
        <w:rFonts w:hint="default"/>
        <w:lang w:val="pt-PT" w:eastAsia="en-US" w:bidi="ar-SA"/>
      </w:rPr>
    </w:lvl>
    <w:lvl w:ilvl="5" w:tentative="0">
      <w:start w:val="0"/>
      <w:numFmt w:val="bullet"/>
      <w:lvlText w:val="•"/>
      <w:lvlJc w:val="left"/>
      <w:pPr>
        <w:ind w:left="7340" w:hanging="170"/>
      </w:pPr>
      <w:rPr>
        <w:rFonts w:hint="default"/>
        <w:lang w:val="pt-PT" w:eastAsia="en-US" w:bidi="ar-SA"/>
      </w:rPr>
    </w:lvl>
    <w:lvl w:ilvl="6" w:tentative="0">
      <w:start w:val="0"/>
      <w:numFmt w:val="bullet"/>
      <w:lvlText w:val="•"/>
      <w:lvlJc w:val="left"/>
      <w:pPr>
        <w:ind w:left="9040" w:hanging="170"/>
      </w:pPr>
      <w:rPr>
        <w:rFonts w:hint="default"/>
        <w:lang w:val="pt-PT" w:eastAsia="en-US" w:bidi="ar-SA"/>
      </w:rPr>
    </w:lvl>
    <w:lvl w:ilvl="7" w:tentative="0">
      <w:start w:val="0"/>
      <w:numFmt w:val="bullet"/>
      <w:lvlText w:val="•"/>
      <w:lvlJc w:val="left"/>
      <w:pPr>
        <w:ind w:left="10740" w:hanging="170"/>
      </w:pPr>
      <w:rPr>
        <w:rFonts w:hint="default"/>
        <w:lang w:val="pt-PT" w:eastAsia="en-US" w:bidi="ar-SA"/>
      </w:rPr>
    </w:lvl>
    <w:lvl w:ilvl="8" w:tentative="0">
      <w:start w:val="0"/>
      <w:numFmt w:val="bullet"/>
      <w:lvlText w:val="•"/>
      <w:lvlJc w:val="left"/>
      <w:pPr>
        <w:ind w:left="12440" w:hanging="170"/>
      </w:pPr>
      <w:rPr>
        <w:rFonts w:hint="default"/>
        <w:lang w:val="pt-PT" w:eastAsia="en-US" w:bidi="ar-SA"/>
      </w:rPr>
    </w:lvl>
  </w:abstractNum>
  <w:abstractNum w:abstractNumId="54">
    <w:nsid w:val="74C28B35"/>
    <w:multiLevelType w:val="multilevel"/>
    <w:tmpl w:val="74C28B35"/>
    <w:lvl w:ilvl="0" w:tentative="0">
      <w:start w:val="15"/>
      <w:numFmt w:val="decimal"/>
      <w:lvlText w:val="%1"/>
      <w:lvlJc w:val="left"/>
      <w:pPr>
        <w:ind w:left="120" w:hanging="422"/>
        <w:jc w:val="left"/>
      </w:pPr>
      <w:rPr>
        <w:rFonts w:hint="default"/>
        <w:lang w:val="pt-PT" w:eastAsia="en-US" w:bidi="ar-SA"/>
      </w:rPr>
    </w:lvl>
    <w:lvl w:ilvl="1" w:tentative="0">
      <w:start w:val="1"/>
      <w:numFmt w:val="decimal"/>
      <w:lvlText w:val="%1.%2"/>
      <w:lvlJc w:val="left"/>
      <w:pPr>
        <w:ind w:left="120" w:hanging="42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64" w:hanging="422"/>
      </w:pPr>
      <w:rPr>
        <w:rFonts w:hint="default"/>
        <w:lang w:val="pt-PT" w:eastAsia="en-US" w:bidi="ar-SA"/>
      </w:rPr>
    </w:lvl>
    <w:lvl w:ilvl="3" w:tentative="0">
      <w:start w:val="0"/>
      <w:numFmt w:val="bullet"/>
      <w:lvlText w:val="•"/>
      <w:lvlJc w:val="left"/>
      <w:pPr>
        <w:ind w:left="4836" w:hanging="422"/>
      </w:pPr>
      <w:rPr>
        <w:rFonts w:hint="default"/>
        <w:lang w:val="pt-PT" w:eastAsia="en-US" w:bidi="ar-SA"/>
      </w:rPr>
    </w:lvl>
    <w:lvl w:ilvl="4" w:tentative="0">
      <w:start w:val="0"/>
      <w:numFmt w:val="bullet"/>
      <w:lvlText w:val="•"/>
      <w:lvlJc w:val="left"/>
      <w:pPr>
        <w:ind w:left="6408" w:hanging="422"/>
      </w:pPr>
      <w:rPr>
        <w:rFonts w:hint="default"/>
        <w:lang w:val="pt-PT" w:eastAsia="en-US" w:bidi="ar-SA"/>
      </w:rPr>
    </w:lvl>
    <w:lvl w:ilvl="5" w:tentative="0">
      <w:start w:val="0"/>
      <w:numFmt w:val="bullet"/>
      <w:lvlText w:val="•"/>
      <w:lvlJc w:val="left"/>
      <w:pPr>
        <w:ind w:left="7980" w:hanging="422"/>
      </w:pPr>
      <w:rPr>
        <w:rFonts w:hint="default"/>
        <w:lang w:val="pt-PT" w:eastAsia="en-US" w:bidi="ar-SA"/>
      </w:rPr>
    </w:lvl>
    <w:lvl w:ilvl="6" w:tentative="0">
      <w:start w:val="0"/>
      <w:numFmt w:val="bullet"/>
      <w:lvlText w:val="•"/>
      <w:lvlJc w:val="left"/>
      <w:pPr>
        <w:ind w:left="9552" w:hanging="422"/>
      </w:pPr>
      <w:rPr>
        <w:rFonts w:hint="default"/>
        <w:lang w:val="pt-PT" w:eastAsia="en-US" w:bidi="ar-SA"/>
      </w:rPr>
    </w:lvl>
    <w:lvl w:ilvl="7" w:tentative="0">
      <w:start w:val="0"/>
      <w:numFmt w:val="bullet"/>
      <w:lvlText w:val="•"/>
      <w:lvlJc w:val="left"/>
      <w:pPr>
        <w:ind w:left="11124" w:hanging="422"/>
      </w:pPr>
      <w:rPr>
        <w:rFonts w:hint="default"/>
        <w:lang w:val="pt-PT" w:eastAsia="en-US" w:bidi="ar-SA"/>
      </w:rPr>
    </w:lvl>
    <w:lvl w:ilvl="8" w:tentative="0">
      <w:start w:val="0"/>
      <w:numFmt w:val="bullet"/>
      <w:lvlText w:val="•"/>
      <w:lvlJc w:val="left"/>
      <w:pPr>
        <w:ind w:left="12696" w:hanging="422"/>
      </w:pPr>
      <w:rPr>
        <w:rFonts w:hint="default"/>
        <w:lang w:val="pt-PT" w:eastAsia="en-US" w:bidi="ar-SA"/>
      </w:rPr>
    </w:lvl>
  </w:abstractNum>
  <w:abstractNum w:abstractNumId="55">
    <w:nsid w:val="77ECEA79"/>
    <w:multiLevelType w:val="multilevel"/>
    <w:tmpl w:val="77ECEA79"/>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56">
    <w:nsid w:val="79AA4FA4"/>
    <w:multiLevelType w:val="multilevel"/>
    <w:tmpl w:val="79AA4FA4"/>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486" w:hanging="367"/>
        <w:jc w:val="left"/>
      </w:pPr>
      <w:rPr>
        <w:rFonts w:hint="default"/>
        <w:spacing w:val="0"/>
        <w:w w:val="100"/>
        <w:lang w:val="pt-PT" w:eastAsia="en-US" w:bidi="ar-SA"/>
      </w:rPr>
    </w:lvl>
    <w:lvl w:ilvl="2" w:tentative="0">
      <w:start w:val="0"/>
      <w:numFmt w:val="bullet"/>
      <w:lvlText w:val="•"/>
      <w:lvlJc w:val="left"/>
      <w:pPr>
        <w:ind w:left="2186" w:hanging="367"/>
      </w:pPr>
      <w:rPr>
        <w:rFonts w:hint="default"/>
        <w:lang w:val="pt-PT" w:eastAsia="en-US" w:bidi="ar-SA"/>
      </w:rPr>
    </w:lvl>
    <w:lvl w:ilvl="3" w:tentative="0">
      <w:start w:val="0"/>
      <w:numFmt w:val="bullet"/>
      <w:lvlText w:val="•"/>
      <w:lvlJc w:val="left"/>
      <w:pPr>
        <w:ind w:left="3893" w:hanging="367"/>
      </w:pPr>
      <w:rPr>
        <w:rFonts w:hint="default"/>
        <w:lang w:val="pt-PT" w:eastAsia="en-US" w:bidi="ar-SA"/>
      </w:rPr>
    </w:lvl>
    <w:lvl w:ilvl="4" w:tentative="0">
      <w:start w:val="0"/>
      <w:numFmt w:val="bullet"/>
      <w:lvlText w:val="•"/>
      <w:lvlJc w:val="left"/>
      <w:pPr>
        <w:ind w:left="5600" w:hanging="367"/>
      </w:pPr>
      <w:rPr>
        <w:rFonts w:hint="default"/>
        <w:lang w:val="pt-PT" w:eastAsia="en-US" w:bidi="ar-SA"/>
      </w:rPr>
    </w:lvl>
    <w:lvl w:ilvl="5" w:tentative="0">
      <w:start w:val="0"/>
      <w:numFmt w:val="bullet"/>
      <w:lvlText w:val="•"/>
      <w:lvlJc w:val="left"/>
      <w:pPr>
        <w:ind w:left="7306" w:hanging="367"/>
      </w:pPr>
      <w:rPr>
        <w:rFonts w:hint="default"/>
        <w:lang w:val="pt-PT" w:eastAsia="en-US" w:bidi="ar-SA"/>
      </w:rPr>
    </w:lvl>
    <w:lvl w:ilvl="6" w:tentative="0">
      <w:start w:val="0"/>
      <w:numFmt w:val="bullet"/>
      <w:lvlText w:val="•"/>
      <w:lvlJc w:val="left"/>
      <w:pPr>
        <w:ind w:left="9013" w:hanging="367"/>
      </w:pPr>
      <w:rPr>
        <w:rFonts w:hint="default"/>
        <w:lang w:val="pt-PT" w:eastAsia="en-US" w:bidi="ar-SA"/>
      </w:rPr>
    </w:lvl>
    <w:lvl w:ilvl="7" w:tentative="0">
      <w:start w:val="0"/>
      <w:numFmt w:val="bullet"/>
      <w:lvlText w:val="•"/>
      <w:lvlJc w:val="left"/>
      <w:pPr>
        <w:ind w:left="10720" w:hanging="367"/>
      </w:pPr>
      <w:rPr>
        <w:rFonts w:hint="default"/>
        <w:lang w:val="pt-PT" w:eastAsia="en-US" w:bidi="ar-SA"/>
      </w:rPr>
    </w:lvl>
    <w:lvl w:ilvl="8" w:tentative="0">
      <w:start w:val="0"/>
      <w:numFmt w:val="bullet"/>
      <w:lvlText w:val="•"/>
      <w:lvlJc w:val="left"/>
      <w:pPr>
        <w:ind w:left="12426" w:hanging="367"/>
      </w:pPr>
      <w:rPr>
        <w:rFonts w:hint="default"/>
        <w:lang w:val="pt-PT" w:eastAsia="en-US" w:bidi="ar-SA"/>
      </w:rPr>
    </w:lvl>
  </w:abstractNum>
  <w:abstractNum w:abstractNumId="57">
    <w:nsid w:val="7C246926"/>
    <w:multiLevelType w:val="multilevel"/>
    <w:tmpl w:val="7C246926"/>
    <w:lvl w:ilvl="0" w:tentative="0">
      <w:start w:val="2"/>
      <w:numFmt w:val="decimal"/>
      <w:lvlText w:val="%1"/>
      <w:lvlJc w:val="left"/>
      <w:pPr>
        <w:ind w:left="420" w:hanging="300"/>
        <w:jc w:val="left"/>
      </w:pPr>
      <w:rPr>
        <w:rFonts w:hint="default"/>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45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846" w:hanging="454"/>
      </w:pPr>
      <w:rPr>
        <w:rFonts w:hint="default"/>
        <w:lang w:val="pt-PT" w:eastAsia="en-US" w:bidi="ar-SA"/>
      </w:rPr>
    </w:lvl>
    <w:lvl w:ilvl="4" w:tentative="0">
      <w:start w:val="0"/>
      <w:numFmt w:val="bullet"/>
      <w:lvlText w:val="•"/>
      <w:lvlJc w:val="left"/>
      <w:pPr>
        <w:ind w:left="5560" w:hanging="454"/>
      </w:pPr>
      <w:rPr>
        <w:rFonts w:hint="default"/>
        <w:lang w:val="pt-PT" w:eastAsia="en-US" w:bidi="ar-SA"/>
      </w:rPr>
    </w:lvl>
    <w:lvl w:ilvl="5" w:tentative="0">
      <w:start w:val="0"/>
      <w:numFmt w:val="bullet"/>
      <w:lvlText w:val="•"/>
      <w:lvlJc w:val="left"/>
      <w:pPr>
        <w:ind w:left="7273" w:hanging="454"/>
      </w:pPr>
      <w:rPr>
        <w:rFonts w:hint="default"/>
        <w:lang w:val="pt-PT" w:eastAsia="en-US" w:bidi="ar-SA"/>
      </w:rPr>
    </w:lvl>
    <w:lvl w:ilvl="6" w:tentative="0">
      <w:start w:val="0"/>
      <w:numFmt w:val="bullet"/>
      <w:lvlText w:val="•"/>
      <w:lvlJc w:val="left"/>
      <w:pPr>
        <w:ind w:left="8986" w:hanging="454"/>
      </w:pPr>
      <w:rPr>
        <w:rFonts w:hint="default"/>
        <w:lang w:val="pt-PT" w:eastAsia="en-US" w:bidi="ar-SA"/>
      </w:rPr>
    </w:lvl>
    <w:lvl w:ilvl="7" w:tentative="0">
      <w:start w:val="0"/>
      <w:numFmt w:val="bullet"/>
      <w:lvlText w:val="•"/>
      <w:lvlJc w:val="left"/>
      <w:pPr>
        <w:ind w:left="10700" w:hanging="454"/>
      </w:pPr>
      <w:rPr>
        <w:rFonts w:hint="default"/>
        <w:lang w:val="pt-PT" w:eastAsia="en-US" w:bidi="ar-SA"/>
      </w:rPr>
    </w:lvl>
    <w:lvl w:ilvl="8" w:tentative="0">
      <w:start w:val="0"/>
      <w:numFmt w:val="bullet"/>
      <w:lvlText w:val="•"/>
      <w:lvlJc w:val="left"/>
      <w:pPr>
        <w:ind w:left="12413" w:hanging="454"/>
      </w:pPr>
      <w:rPr>
        <w:rFonts w:hint="default"/>
        <w:lang w:val="pt-PT" w:eastAsia="en-US" w:bidi="ar-SA"/>
      </w:rPr>
    </w:lvl>
  </w:abstractNum>
  <w:abstractNum w:abstractNumId="58">
    <w:nsid w:val="7DEC2089"/>
    <w:multiLevelType w:val="multilevel"/>
    <w:tmpl w:val="7DEC2089"/>
    <w:lvl w:ilvl="0" w:tentative="0">
      <w:start w:val="1"/>
      <w:numFmt w:val="lowerLetter"/>
      <w:lvlText w:val="%1)"/>
      <w:lvlJc w:val="left"/>
      <w:pPr>
        <w:ind w:left="32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872" w:hanging="203"/>
      </w:pPr>
      <w:rPr>
        <w:rFonts w:hint="default"/>
        <w:lang w:val="pt-PT" w:eastAsia="en-US" w:bidi="ar-SA"/>
      </w:rPr>
    </w:lvl>
    <w:lvl w:ilvl="2" w:tentative="0">
      <w:start w:val="0"/>
      <w:numFmt w:val="bullet"/>
      <w:lvlText w:val="•"/>
      <w:lvlJc w:val="left"/>
      <w:pPr>
        <w:ind w:left="3424" w:hanging="203"/>
      </w:pPr>
      <w:rPr>
        <w:rFonts w:hint="default"/>
        <w:lang w:val="pt-PT" w:eastAsia="en-US" w:bidi="ar-SA"/>
      </w:rPr>
    </w:lvl>
    <w:lvl w:ilvl="3" w:tentative="0">
      <w:start w:val="0"/>
      <w:numFmt w:val="bullet"/>
      <w:lvlText w:val="•"/>
      <w:lvlJc w:val="left"/>
      <w:pPr>
        <w:ind w:left="4976" w:hanging="203"/>
      </w:pPr>
      <w:rPr>
        <w:rFonts w:hint="default"/>
        <w:lang w:val="pt-PT" w:eastAsia="en-US" w:bidi="ar-SA"/>
      </w:rPr>
    </w:lvl>
    <w:lvl w:ilvl="4" w:tentative="0">
      <w:start w:val="0"/>
      <w:numFmt w:val="bullet"/>
      <w:lvlText w:val="•"/>
      <w:lvlJc w:val="left"/>
      <w:pPr>
        <w:ind w:left="6528" w:hanging="203"/>
      </w:pPr>
      <w:rPr>
        <w:rFonts w:hint="default"/>
        <w:lang w:val="pt-PT" w:eastAsia="en-US" w:bidi="ar-SA"/>
      </w:rPr>
    </w:lvl>
    <w:lvl w:ilvl="5" w:tentative="0">
      <w:start w:val="0"/>
      <w:numFmt w:val="bullet"/>
      <w:lvlText w:val="•"/>
      <w:lvlJc w:val="left"/>
      <w:pPr>
        <w:ind w:left="8080" w:hanging="203"/>
      </w:pPr>
      <w:rPr>
        <w:rFonts w:hint="default"/>
        <w:lang w:val="pt-PT" w:eastAsia="en-US" w:bidi="ar-SA"/>
      </w:rPr>
    </w:lvl>
    <w:lvl w:ilvl="6" w:tentative="0">
      <w:start w:val="0"/>
      <w:numFmt w:val="bullet"/>
      <w:lvlText w:val="•"/>
      <w:lvlJc w:val="left"/>
      <w:pPr>
        <w:ind w:left="9632" w:hanging="203"/>
      </w:pPr>
      <w:rPr>
        <w:rFonts w:hint="default"/>
        <w:lang w:val="pt-PT" w:eastAsia="en-US" w:bidi="ar-SA"/>
      </w:rPr>
    </w:lvl>
    <w:lvl w:ilvl="7" w:tentative="0">
      <w:start w:val="0"/>
      <w:numFmt w:val="bullet"/>
      <w:lvlText w:val="•"/>
      <w:lvlJc w:val="left"/>
      <w:pPr>
        <w:ind w:left="11184" w:hanging="203"/>
      </w:pPr>
      <w:rPr>
        <w:rFonts w:hint="default"/>
        <w:lang w:val="pt-PT" w:eastAsia="en-US" w:bidi="ar-SA"/>
      </w:rPr>
    </w:lvl>
    <w:lvl w:ilvl="8" w:tentative="0">
      <w:start w:val="0"/>
      <w:numFmt w:val="bullet"/>
      <w:lvlText w:val="•"/>
      <w:lvlJc w:val="left"/>
      <w:pPr>
        <w:ind w:left="12736" w:hanging="203"/>
      </w:pPr>
      <w:rPr>
        <w:rFonts w:hint="default"/>
        <w:lang w:val="pt-PT" w:eastAsia="en-US" w:bidi="ar-SA"/>
      </w:rPr>
    </w:lvl>
  </w:abstractNum>
  <w:num w:numId="1">
    <w:abstractNumId w:val="23"/>
  </w:num>
  <w:num w:numId="2">
    <w:abstractNumId w:val="15"/>
  </w:num>
  <w:num w:numId="3">
    <w:abstractNumId w:val="46"/>
  </w:num>
  <w:num w:numId="4">
    <w:abstractNumId w:val="13"/>
  </w:num>
  <w:num w:numId="5">
    <w:abstractNumId w:val="9"/>
  </w:num>
  <w:num w:numId="6">
    <w:abstractNumId w:val="25"/>
  </w:num>
  <w:num w:numId="7">
    <w:abstractNumId w:val="34"/>
  </w:num>
  <w:num w:numId="8">
    <w:abstractNumId w:val="53"/>
  </w:num>
  <w:num w:numId="9">
    <w:abstractNumId w:val="24"/>
  </w:num>
  <w:num w:numId="10">
    <w:abstractNumId w:val="5"/>
  </w:num>
  <w:num w:numId="11">
    <w:abstractNumId w:val="35"/>
  </w:num>
  <w:num w:numId="12">
    <w:abstractNumId w:val="47"/>
  </w:num>
  <w:num w:numId="13">
    <w:abstractNumId w:val="14"/>
  </w:num>
  <w:num w:numId="14">
    <w:abstractNumId w:val="43"/>
  </w:num>
  <w:num w:numId="15">
    <w:abstractNumId w:val="21"/>
  </w:num>
  <w:num w:numId="16">
    <w:abstractNumId w:val="33"/>
  </w:num>
  <w:num w:numId="17">
    <w:abstractNumId w:val="18"/>
  </w:num>
  <w:num w:numId="18">
    <w:abstractNumId w:val="17"/>
  </w:num>
  <w:num w:numId="19">
    <w:abstractNumId w:val="7"/>
  </w:num>
  <w:num w:numId="20">
    <w:abstractNumId w:val="41"/>
  </w:num>
  <w:num w:numId="21">
    <w:abstractNumId w:val="50"/>
  </w:num>
  <w:num w:numId="22">
    <w:abstractNumId w:val="28"/>
  </w:num>
  <w:num w:numId="23">
    <w:abstractNumId w:val="40"/>
  </w:num>
  <w:num w:numId="24">
    <w:abstractNumId w:val="8"/>
  </w:num>
  <w:num w:numId="25">
    <w:abstractNumId w:val="57"/>
  </w:num>
  <w:num w:numId="26">
    <w:abstractNumId w:val="55"/>
  </w:num>
  <w:num w:numId="27">
    <w:abstractNumId w:val="12"/>
  </w:num>
  <w:num w:numId="28">
    <w:abstractNumId w:val="51"/>
  </w:num>
  <w:num w:numId="29">
    <w:abstractNumId w:val="6"/>
  </w:num>
  <w:num w:numId="30">
    <w:abstractNumId w:val="39"/>
  </w:num>
  <w:num w:numId="31">
    <w:abstractNumId w:val="2"/>
  </w:num>
  <w:num w:numId="32">
    <w:abstractNumId w:val="45"/>
  </w:num>
  <w:num w:numId="33">
    <w:abstractNumId w:val="58"/>
  </w:num>
  <w:num w:numId="34">
    <w:abstractNumId w:val="0"/>
  </w:num>
  <w:num w:numId="35">
    <w:abstractNumId w:val="32"/>
  </w:num>
  <w:num w:numId="36">
    <w:abstractNumId w:val="44"/>
  </w:num>
  <w:num w:numId="37">
    <w:abstractNumId w:val="22"/>
  </w:num>
  <w:num w:numId="38">
    <w:abstractNumId w:val="19"/>
  </w:num>
  <w:num w:numId="39">
    <w:abstractNumId w:val="36"/>
  </w:num>
  <w:num w:numId="40">
    <w:abstractNumId w:val="56"/>
  </w:num>
  <w:num w:numId="41">
    <w:abstractNumId w:val="11"/>
  </w:num>
  <w:num w:numId="42">
    <w:abstractNumId w:val="4"/>
  </w:num>
  <w:num w:numId="43">
    <w:abstractNumId w:val="10"/>
  </w:num>
  <w:num w:numId="44">
    <w:abstractNumId w:val="48"/>
  </w:num>
  <w:num w:numId="45">
    <w:abstractNumId w:val="1"/>
  </w:num>
  <w:num w:numId="46">
    <w:abstractNumId w:val="29"/>
  </w:num>
  <w:num w:numId="47">
    <w:abstractNumId w:val="3"/>
  </w:num>
  <w:num w:numId="48">
    <w:abstractNumId w:val="49"/>
  </w:num>
  <w:num w:numId="49">
    <w:abstractNumId w:val="54"/>
  </w:num>
  <w:num w:numId="50">
    <w:abstractNumId w:val="42"/>
  </w:num>
  <w:num w:numId="51">
    <w:abstractNumId w:val="37"/>
  </w:num>
  <w:num w:numId="52">
    <w:abstractNumId w:val="52"/>
  </w:num>
  <w:num w:numId="53">
    <w:abstractNumId w:val="26"/>
  </w:num>
  <w:num w:numId="54">
    <w:abstractNumId w:val="27"/>
  </w:num>
  <w:num w:numId="55">
    <w:abstractNumId w:val="16"/>
  </w:num>
  <w:num w:numId="56">
    <w:abstractNumId w:val="38"/>
  </w:num>
  <w:num w:numId="57">
    <w:abstractNumId w:val="30"/>
  </w:num>
  <w:num w:numId="58">
    <w:abstractNumId w:val="20"/>
  </w:num>
  <w:num w:numId="5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606538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pt-PT" w:eastAsia="en-US" w:bidi="ar-SA"/>
    </w:rPr>
  </w:style>
  <w:style w:type="paragraph" w:styleId="2">
    <w:name w:val="heading 1"/>
    <w:basedOn w:val="1"/>
    <w:qFormat/>
    <w:uiPriority w:val="1"/>
    <w:pPr>
      <w:jc w:val="center"/>
      <w:outlineLvl w:val="1"/>
    </w:pPr>
    <w:rPr>
      <w:rFonts w:ascii="Times New Roman" w:hAnsi="Times New Roman" w:eastAsia="Times New Roman" w:cs="Times New Roman"/>
      <w:b/>
      <w:bCs/>
      <w:sz w:val="22"/>
      <w:szCs w:val="22"/>
      <w:u w:val="single" w:color="000000"/>
      <w:lang w:val="pt-PT" w:eastAsia="en-US" w:bidi="ar-SA"/>
    </w:rPr>
  </w:style>
  <w:style w:type="paragraph" w:styleId="3">
    <w:name w:val="heading 2"/>
    <w:basedOn w:val="1"/>
    <w:qFormat/>
    <w:uiPriority w:val="1"/>
    <w:pPr>
      <w:ind w:right="163"/>
      <w:outlineLvl w:val="2"/>
    </w:pPr>
    <w:rPr>
      <w:rFonts w:ascii="Times New Roman" w:hAnsi="Times New Roman" w:eastAsia="Times New Roman" w:cs="Times New Roman"/>
      <w:sz w:val="22"/>
      <w:szCs w:val="22"/>
      <w:u w:val="single" w:color="000000"/>
      <w:lang w:val="pt-PT" w:eastAsia="en-US" w:bidi="ar-SA"/>
    </w:rPr>
  </w:style>
  <w:style w:type="paragraph" w:styleId="4">
    <w:name w:val="heading 3"/>
    <w:basedOn w:val="1"/>
    <w:qFormat/>
    <w:uiPriority w:val="1"/>
    <w:pPr>
      <w:ind w:left="468"/>
      <w:outlineLvl w:val="3"/>
    </w:pPr>
    <w:rPr>
      <w:rFonts w:ascii="Times New Roman" w:hAnsi="Times New Roman" w:eastAsia="Times New Roman" w:cs="Times New Roman"/>
      <w:b/>
      <w:bCs/>
      <w:sz w:val="20"/>
      <w:szCs w:val="20"/>
      <w:lang w:val="pt-PT" w:eastAsia="en-US" w:bidi="ar-SA"/>
    </w:rPr>
  </w:style>
  <w:style w:type="character" w:default="1" w:styleId="5">
    <w:name w:val="Default Paragraph Font"/>
    <w:semiHidden/>
    <w:unhideWhenUsed/>
    <w:qFormat/>
    <w:uiPriority w:val="1"/>
  </w:style>
  <w:style w:type="table" w:default="1" w:styleId="6">
    <w:name w:val="Normal Table"/>
    <w:semiHidden/>
    <w:uiPriority w:val="0"/>
    <w:tblPr>
      <w:tblCellMar>
        <w:top w:w="0" w:type="dxa"/>
        <w:left w:w="108" w:type="dxa"/>
        <w:bottom w:w="0" w:type="dxa"/>
        <w:right w:w="108" w:type="dxa"/>
      </w:tblCellMar>
    </w:tblPr>
  </w:style>
  <w:style w:type="paragraph" w:styleId="7">
    <w:name w:val="Body Text"/>
    <w:basedOn w:val="1"/>
    <w:qFormat/>
    <w:uiPriority w:val="1"/>
    <w:pPr>
      <w:spacing w:before="40"/>
    </w:pPr>
    <w:rPr>
      <w:rFonts w:ascii="Times New Roman" w:hAnsi="Times New Roman" w:eastAsia="Times New Roman" w:cs="Times New Roman"/>
      <w:sz w:val="20"/>
      <w:szCs w:val="20"/>
      <w:lang w:val="pt-PT" w:eastAsia="en-US" w:bidi="ar-SA"/>
    </w:rPr>
  </w:style>
  <w:style w:type="paragraph" w:styleId="8">
    <w:name w:val="Title"/>
    <w:basedOn w:val="1"/>
    <w:qFormat/>
    <w:uiPriority w:val="1"/>
    <w:rPr>
      <w:rFonts w:ascii="Times New Roman" w:hAnsi="Times New Roman" w:eastAsia="Times New Roman" w:cs="Times New Roman"/>
      <w:b/>
      <w:bCs/>
      <w:sz w:val="26"/>
      <w:szCs w:val="26"/>
      <w:lang w:val="pt-PT" w:eastAsia="en-US" w:bidi="ar-SA"/>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40"/>
      <w:ind w:left="119"/>
    </w:pPr>
    <w:rPr>
      <w:rFonts w:ascii="Times New Roman" w:hAnsi="Times New Roman" w:eastAsia="Times New Roman" w:cs="Times New Roman"/>
      <w:lang w:val="pt-PT" w:eastAsia="en-US" w:bidi="ar-SA"/>
    </w:rPr>
  </w:style>
  <w:style w:type="paragraph" w:customStyle="1" w:styleId="11">
    <w:name w:val="Table Paragraph"/>
    <w:basedOn w:val="1"/>
    <w:qFormat/>
    <w:uiPriority w:val="1"/>
    <w:rPr>
      <w:rFonts w:ascii="Times New Roman" w:hAnsi="Times New Roman" w:eastAsia="Times New Roman" w:cs="Times New Roman"/>
      <w:lang w:val="pt-PT"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TotalTime>1</TotalTime>
  <ScaleCrop>false</ScaleCrop>
  <LinksUpToDate>false</LinksUpToDate>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2025-03-26T11:56:00Z</dcterms:created>
  <dc:creator>jessyca.ferreira</dc:creator>
  <cp:lastModifiedBy>jessyca.ferreira</cp:lastModifiedBy>
  <dcterms:modified xsi:type="dcterms:W3CDTF">2025-03-27T13:24:53Z</dcterms:modified>
  <dc:title>SEI/ERJ - 96331499 - Edital de Licitação NI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2025-03-26T00:00:00Z</vt:filetime>
  </property>
  <property fmtid="{D5CDD505-2E9C-101B-9397-08002B2CF9AE}" pid="3" name="Creator">
    <vt:lpwstr>Mozilla/5.0 (Windows NT 10.0; Win64; x64) AppleWebKit/537.36 (KHTML, like Gecko) Chrome/134.0.0.0 Safari/537.36</vt:lpwstr>
  </property>
  <property fmtid="{D5CDD505-2E9C-101B-9397-08002B2CF9AE}" pid="4" name="LastSaved">
    <vt:filetime>2025-03-26T00:00:00Z</vt:filetime>
  </property>
  <property fmtid="{D5CDD505-2E9C-101B-9397-08002B2CF9AE}" pid="5" name="Producer">
    <vt:lpwstr>Skia/PDF m134</vt:lpwstr>
  </property>
  <property fmtid="{D5CDD505-2E9C-101B-9397-08002B2CF9AE}" pid="6" name="KSOProductBuildVer">
    <vt:lpwstr>1046-12.2.0.20326</vt:lpwstr>
  </property>
  <property fmtid="{D5CDD505-2E9C-101B-9397-08002B2CF9AE}" pid="7" name="ICV">
    <vt:lpwstr>749488B3FAEA42CFAD0A68EFD532D834_13</vt:lpwstr>
  </property>
</Properties>
</file>