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DBD89">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56D996AC">
      <w:pPr>
        <w:pStyle w:val="7"/>
        <w:spacing w:before="8"/>
        <w:rPr>
          <w:sz w:val="11"/>
        </w:rPr>
      </w:pPr>
    </w:p>
    <w:p w14:paraId="62363544">
      <w:pPr>
        <w:pStyle w:val="7"/>
        <w:spacing w:after="0"/>
        <w:rPr>
          <w:sz w:val="11"/>
        </w:rPr>
        <w:sectPr>
          <w:type w:val="continuous"/>
          <w:pgSz w:w="15840" w:h="24480"/>
          <w:pgMar w:top="160" w:right="0" w:bottom="0" w:left="0" w:header="720" w:footer="720" w:gutter="0"/>
          <w:cols w:space="720" w:num="1"/>
        </w:sectPr>
      </w:pPr>
    </w:p>
    <w:p w14:paraId="4FEB6C04">
      <w:pPr>
        <w:pStyle w:val="7"/>
        <w:spacing w:before="0"/>
        <w:rPr>
          <w:sz w:val="24"/>
        </w:rPr>
      </w:pPr>
    </w:p>
    <w:p w14:paraId="284163B5">
      <w:pPr>
        <w:pStyle w:val="7"/>
        <w:spacing w:before="0"/>
        <w:rPr>
          <w:sz w:val="24"/>
        </w:rPr>
      </w:pPr>
    </w:p>
    <w:p w14:paraId="4D065E7D">
      <w:pPr>
        <w:pStyle w:val="7"/>
        <w:spacing w:before="0"/>
        <w:rPr>
          <w:sz w:val="24"/>
        </w:rPr>
      </w:pPr>
    </w:p>
    <w:p w14:paraId="2FB63477">
      <w:pPr>
        <w:pStyle w:val="7"/>
        <w:spacing w:before="132"/>
        <w:rPr>
          <w:sz w:val="24"/>
        </w:rPr>
      </w:pPr>
    </w:p>
    <w:p w14:paraId="76FC7B36">
      <w:pPr>
        <w:spacing w:before="0"/>
        <w:ind w:left="119" w:right="0" w:firstLine="0"/>
        <w:jc w:val="left"/>
        <w:rPr>
          <w:b/>
          <w:sz w:val="24"/>
        </w:rPr>
      </w:pPr>
      <w:r>
        <w:rPr>
          <w:b/>
          <w:sz w:val="24"/>
        </w:rPr>
        <w:t xml:space="preserve">Edital de </w:t>
      </w:r>
      <w:r>
        <w:rPr>
          <w:b/>
          <w:spacing w:val="-2"/>
          <w:sz w:val="24"/>
        </w:rPr>
        <w:t>Licitação</w:t>
      </w:r>
    </w:p>
    <w:p w14:paraId="3993B6E2">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260007/000442/2025</w:t>
      </w:r>
    </w:p>
    <w:p w14:paraId="17649ADD">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76678E89">
      <w:pPr>
        <w:spacing w:before="0" w:line="206" w:lineRule="exact"/>
        <w:ind w:left="302" w:right="0" w:firstLine="0"/>
        <w:jc w:val="left"/>
        <w:rPr>
          <w:sz w:val="18"/>
        </w:rPr>
      </w:pPr>
      <w:bookmarkStart w:id="0" w:name="_GoBack"/>
      <w:r>
        <w:rPr>
          <w:sz w:val="18"/>
        </w:rPr>
        <w:t xml:space="preserve">Hospital Universitário Pedro </w:t>
      </w:r>
      <w:r>
        <w:rPr>
          <w:spacing w:val="-2"/>
          <w:sz w:val="18"/>
        </w:rPr>
        <w:t>Ernesto</w:t>
      </w:r>
    </w:p>
    <w:bookmarkEnd w:id="0"/>
    <w:p w14:paraId="310CE03B">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2BC271C2">
      <w:pPr>
        <w:pStyle w:val="7"/>
        <w:spacing w:before="0"/>
        <w:rPr>
          <w:sz w:val="26"/>
        </w:rPr>
      </w:pPr>
    </w:p>
    <w:p w14:paraId="33267FEE">
      <w:pPr>
        <w:pStyle w:val="7"/>
        <w:spacing w:before="187"/>
        <w:rPr>
          <w:sz w:val="26"/>
        </w:rPr>
      </w:pPr>
    </w:p>
    <w:p w14:paraId="4083F4FD">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157/2025</w:t>
      </w:r>
    </w:p>
    <w:p w14:paraId="3801437F">
      <w:pPr>
        <w:pStyle w:val="7"/>
        <w:spacing w:before="228"/>
        <w:rPr>
          <w:b/>
          <w:sz w:val="26"/>
        </w:rPr>
      </w:pPr>
    </w:p>
    <w:p w14:paraId="5690E10F">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75AD2A79">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(AZACITIDINA,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4D6F968E">
      <w:pPr>
        <w:pStyle w:val="7"/>
        <w:spacing w:before="0"/>
      </w:pPr>
    </w:p>
    <w:p w14:paraId="7807B12D">
      <w:pPr>
        <w:pStyle w:val="7"/>
        <w:spacing w:before="165"/>
      </w:pPr>
    </w:p>
    <w:p w14:paraId="5A653E06">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3845C86F">
      <w:pPr>
        <w:spacing w:before="51"/>
        <w:ind w:left="224" w:right="0" w:firstLine="0"/>
        <w:jc w:val="left"/>
        <w:rPr>
          <w:b/>
          <w:sz w:val="22"/>
        </w:rPr>
      </w:pPr>
      <w:r>
        <w:rPr>
          <w:b/>
          <w:sz w:val="20"/>
        </w:rPr>
        <w:t>R$</w:t>
      </w:r>
      <w:r>
        <w:rPr>
          <w:b/>
          <w:spacing w:val="-1"/>
          <w:sz w:val="20"/>
        </w:rPr>
        <w:t xml:space="preserve"> </w:t>
      </w:r>
      <w:r>
        <w:rPr>
          <w:b/>
          <w:sz w:val="22"/>
        </w:rPr>
        <w:t>768.040,72</w:t>
      </w:r>
      <w:r>
        <w:rPr>
          <w:b/>
          <w:spacing w:val="-2"/>
          <w:sz w:val="22"/>
        </w:rPr>
        <w:t xml:space="preserve"> </w:t>
      </w:r>
      <w:r>
        <w:rPr>
          <w:b/>
          <w:sz w:val="22"/>
        </w:rPr>
        <w:t>(setecentos</w:t>
      </w:r>
      <w:r>
        <w:rPr>
          <w:b/>
          <w:spacing w:val="-1"/>
          <w:sz w:val="22"/>
        </w:rPr>
        <w:t xml:space="preserve"> </w:t>
      </w:r>
      <w:r>
        <w:rPr>
          <w:b/>
          <w:sz w:val="22"/>
        </w:rPr>
        <w:t>e</w:t>
      </w:r>
      <w:r>
        <w:rPr>
          <w:b/>
          <w:spacing w:val="-2"/>
          <w:sz w:val="22"/>
        </w:rPr>
        <w:t xml:space="preserve"> </w:t>
      </w:r>
      <w:r>
        <w:rPr>
          <w:b/>
          <w:sz w:val="22"/>
        </w:rPr>
        <w:t>sessenta</w:t>
      </w:r>
      <w:r>
        <w:rPr>
          <w:b/>
          <w:spacing w:val="-1"/>
          <w:sz w:val="22"/>
        </w:rPr>
        <w:t xml:space="preserve"> </w:t>
      </w:r>
      <w:r>
        <w:rPr>
          <w:b/>
          <w:sz w:val="22"/>
        </w:rPr>
        <w:t>e</w:t>
      </w:r>
      <w:r>
        <w:rPr>
          <w:b/>
          <w:spacing w:val="-2"/>
          <w:sz w:val="22"/>
        </w:rPr>
        <w:t xml:space="preserve"> </w:t>
      </w:r>
      <w:r>
        <w:rPr>
          <w:b/>
          <w:sz w:val="22"/>
        </w:rPr>
        <w:t>oito</w:t>
      </w:r>
      <w:r>
        <w:rPr>
          <w:b/>
          <w:spacing w:val="-1"/>
          <w:sz w:val="22"/>
        </w:rPr>
        <w:t xml:space="preserve"> </w:t>
      </w:r>
      <w:r>
        <w:rPr>
          <w:b/>
          <w:sz w:val="22"/>
        </w:rPr>
        <w:t>mil</w:t>
      </w:r>
      <w:r>
        <w:rPr>
          <w:b/>
          <w:spacing w:val="-2"/>
          <w:sz w:val="22"/>
        </w:rPr>
        <w:t xml:space="preserve"> </w:t>
      </w:r>
      <w:r>
        <w:rPr>
          <w:b/>
          <w:sz w:val="22"/>
        </w:rPr>
        <w:t>e</w:t>
      </w:r>
      <w:r>
        <w:rPr>
          <w:b/>
          <w:spacing w:val="-1"/>
          <w:sz w:val="22"/>
        </w:rPr>
        <w:t xml:space="preserve"> </w:t>
      </w:r>
      <w:r>
        <w:rPr>
          <w:b/>
          <w:sz w:val="22"/>
        </w:rPr>
        <w:t>quarenta</w:t>
      </w:r>
      <w:r>
        <w:rPr>
          <w:b/>
          <w:spacing w:val="-2"/>
          <w:sz w:val="22"/>
        </w:rPr>
        <w:t xml:space="preserve"> </w:t>
      </w:r>
      <w:r>
        <w:rPr>
          <w:b/>
          <w:sz w:val="22"/>
        </w:rPr>
        <w:t>reais</w:t>
      </w:r>
      <w:r>
        <w:rPr>
          <w:b/>
          <w:spacing w:val="-1"/>
          <w:sz w:val="22"/>
        </w:rPr>
        <w:t xml:space="preserve"> </w:t>
      </w:r>
      <w:r>
        <w:rPr>
          <w:b/>
          <w:sz w:val="22"/>
        </w:rPr>
        <w:t>e</w:t>
      </w:r>
      <w:r>
        <w:rPr>
          <w:b/>
          <w:spacing w:val="-2"/>
          <w:sz w:val="22"/>
        </w:rPr>
        <w:t xml:space="preserve"> </w:t>
      </w:r>
      <w:r>
        <w:rPr>
          <w:b/>
          <w:sz w:val="22"/>
        </w:rPr>
        <w:t>setenta</w:t>
      </w:r>
      <w:r>
        <w:rPr>
          <w:b/>
          <w:spacing w:val="-1"/>
          <w:sz w:val="22"/>
        </w:rPr>
        <w:t xml:space="preserve"> </w:t>
      </w:r>
      <w:r>
        <w:rPr>
          <w:b/>
          <w:sz w:val="22"/>
        </w:rPr>
        <w:t>e</w:t>
      </w:r>
      <w:r>
        <w:rPr>
          <w:b/>
          <w:spacing w:val="-2"/>
          <w:sz w:val="22"/>
        </w:rPr>
        <w:t xml:space="preserve"> </w:t>
      </w:r>
      <w:r>
        <w:rPr>
          <w:b/>
          <w:sz w:val="22"/>
        </w:rPr>
        <w:t>dois</w:t>
      </w:r>
      <w:r>
        <w:rPr>
          <w:b/>
          <w:spacing w:val="-1"/>
          <w:sz w:val="22"/>
        </w:rPr>
        <w:t xml:space="preserve"> </w:t>
      </w:r>
      <w:r>
        <w:rPr>
          <w:b/>
          <w:spacing w:val="-2"/>
          <w:sz w:val="22"/>
        </w:rPr>
        <w:t>centavos).</w:t>
      </w:r>
    </w:p>
    <w:p w14:paraId="0325B264">
      <w:pPr>
        <w:pStyle w:val="7"/>
        <w:spacing w:before="0"/>
        <w:rPr>
          <w:b/>
          <w:sz w:val="22"/>
        </w:rPr>
      </w:pPr>
    </w:p>
    <w:p w14:paraId="75CB80FD">
      <w:pPr>
        <w:pStyle w:val="7"/>
        <w:spacing w:before="25"/>
        <w:rPr>
          <w:b/>
          <w:sz w:val="22"/>
        </w:rPr>
      </w:pPr>
    </w:p>
    <w:p w14:paraId="7751442B">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76A43B12">
      <w:pPr>
        <w:pStyle w:val="7"/>
        <w:spacing w:before="160"/>
        <w:ind w:left="224"/>
      </w:pPr>
      <w:r>
        <w:t>Dia</w:t>
      </w:r>
      <w:r>
        <w:rPr>
          <w:spacing w:val="-3"/>
        </w:rPr>
        <w:t xml:space="preserve"> </w:t>
      </w:r>
      <w:r>
        <w:t>11/04/2025</w:t>
      </w:r>
      <w:r>
        <w:rPr>
          <w:spacing w:val="-2"/>
        </w:rPr>
        <w:t xml:space="preserve"> </w:t>
      </w:r>
      <w:r>
        <w:t>às</w:t>
      </w:r>
      <w:r>
        <w:rPr>
          <w:spacing w:val="-2"/>
        </w:rPr>
        <w:t xml:space="preserve"> </w:t>
      </w:r>
      <w:r>
        <w:t>10h</w:t>
      </w:r>
      <w:r>
        <w:rPr>
          <w:spacing w:val="-3"/>
        </w:rPr>
        <w:t xml:space="preserve"> </w:t>
      </w:r>
      <w:r>
        <w:t>(horário</w:t>
      </w:r>
      <w:r>
        <w:rPr>
          <w:spacing w:val="-2"/>
        </w:rPr>
        <w:t xml:space="preserve"> </w:t>
      </w:r>
      <w:r>
        <w:t>de</w:t>
      </w:r>
      <w:r>
        <w:rPr>
          <w:spacing w:val="-2"/>
        </w:rPr>
        <w:t xml:space="preserve"> Brasília)</w:t>
      </w:r>
    </w:p>
    <w:p w14:paraId="0103FD87">
      <w:pPr>
        <w:pStyle w:val="7"/>
        <w:spacing w:before="0"/>
      </w:pPr>
    </w:p>
    <w:p w14:paraId="22902E64">
      <w:pPr>
        <w:pStyle w:val="7"/>
        <w:spacing w:before="75"/>
      </w:pPr>
    </w:p>
    <w:p w14:paraId="58B2635D">
      <w:pPr>
        <w:pStyle w:val="3"/>
        <w:spacing w:line="408" w:lineRule="auto"/>
        <w:ind w:left="224" w:right="12005"/>
      </w:pPr>
      <w:r>
        <w:t>CRITÉRIO</w:t>
      </w:r>
      <w:r>
        <w:rPr>
          <w:spacing w:val="-13"/>
        </w:rPr>
        <w:t xml:space="preserve"> </w:t>
      </w:r>
      <w:r>
        <w:t>DE</w:t>
      </w:r>
      <w:r>
        <w:rPr>
          <w:spacing w:val="-12"/>
        </w:rPr>
        <w:t xml:space="preserve"> </w:t>
      </w:r>
      <w:r>
        <w:t>JULGAMENTO: MENOR PREÇO POR ITEM.</w:t>
      </w:r>
    </w:p>
    <w:p w14:paraId="677228A2">
      <w:pPr>
        <w:pStyle w:val="7"/>
        <w:spacing w:before="51"/>
        <w:rPr>
          <w:b/>
        </w:rPr>
      </w:pPr>
    </w:p>
    <w:p w14:paraId="648BB8E5">
      <w:pPr>
        <w:pStyle w:val="7"/>
        <w:spacing w:after="0"/>
        <w:rPr>
          <w:b/>
        </w:rPr>
        <w:sectPr>
          <w:type w:val="continuous"/>
          <w:pgSz w:w="15840" w:h="24480"/>
          <w:pgMar w:top="160" w:right="0" w:bottom="0" w:left="0" w:header="720" w:footer="720" w:gutter="0"/>
          <w:cols w:space="720" w:num="1"/>
        </w:sectPr>
      </w:pPr>
    </w:p>
    <w:p w14:paraId="4BC520A9">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D43D098">
      <w:pPr>
        <w:pStyle w:val="4"/>
        <w:spacing w:before="160"/>
        <w:ind w:left="224"/>
        <w:rPr>
          <w:b w:val="0"/>
        </w:rPr>
      </w:pPr>
      <w:r>
        <w:rPr>
          <w:spacing w:val="-2"/>
        </w:rPr>
        <w:t>Aberto</w:t>
      </w:r>
      <w:r>
        <w:rPr>
          <w:b w:val="0"/>
          <w:spacing w:val="-2"/>
        </w:rPr>
        <w:t>.</w:t>
      </w:r>
    </w:p>
    <w:p w14:paraId="1AB31CE6">
      <w:pPr>
        <w:spacing w:before="0" w:line="240" w:lineRule="auto"/>
        <w:rPr>
          <w:sz w:val="26"/>
        </w:rPr>
      </w:pPr>
      <w:r>
        <w:br w:type="column"/>
      </w:r>
    </w:p>
    <w:p w14:paraId="3C963324">
      <w:pPr>
        <w:pStyle w:val="7"/>
        <w:spacing w:before="0"/>
        <w:rPr>
          <w:sz w:val="26"/>
        </w:rPr>
      </w:pPr>
    </w:p>
    <w:p w14:paraId="4749811C">
      <w:pPr>
        <w:pStyle w:val="7"/>
        <w:spacing w:before="84"/>
        <w:rPr>
          <w:sz w:val="26"/>
        </w:rPr>
      </w:pPr>
    </w:p>
    <w:p w14:paraId="0E796C29">
      <w:pPr>
        <w:pStyle w:val="8"/>
        <w:spacing w:line="446" w:lineRule="auto"/>
        <w:ind w:left="224" w:right="5755" w:firstLine="693"/>
      </w:pPr>
      <w:r>
        <w:t>EDITAL DE LICITAÇÃO PREGÃO</w:t>
      </w:r>
      <w:r>
        <w:rPr>
          <w:spacing w:val="-13"/>
        </w:rPr>
        <w:t xml:space="preserve"> </w:t>
      </w:r>
      <w:r>
        <w:t>ELETRÔNICO</w:t>
      </w:r>
      <w:r>
        <w:rPr>
          <w:spacing w:val="-13"/>
        </w:rPr>
        <w:t xml:space="preserve"> </w:t>
      </w:r>
      <w:r>
        <w:t>Nº</w:t>
      </w:r>
      <w:r>
        <w:rPr>
          <w:spacing w:val="-13"/>
        </w:rPr>
        <w:t xml:space="preserve"> </w:t>
      </w:r>
      <w:r>
        <w:t>157/2025</w:t>
      </w:r>
    </w:p>
    <w:p w14:paraId="13DDA16D">
      <w:pPr>
        <w:pStyle w:val="8"/>
        <w:spacing w:after="0" w:line="446" w:lineRule="auto"/>
        <w:sectPr>
          <w:type w:val="continuous"/>
          <w:pgSz w:w="15840" w:h="24480"/>
          <w:pgMar w:top="160" w:right="0" w:bottom="0" w:left="0" w:header="720" w:footer="720" w:gutter="0"/>
          <w:cols w:equalWidth="0" w:num="2">
            <w:col w:w="2217" w:space="3316"/>
            <w:col w:w="10307"/>
          </w:cols>
        </w:sectPr>
      </w:pPr>
    </w:p>
    <w:p w14:paraId="195CE06F">
      <w:pPr>
        <w:pStyle w:val="7"/>
        <w:spacing w:before="0"/>
        <w:rPr>
          <w:b/>
        </w:rPr>
      </w:pPr>
    </w:p>
    <w:p w14:paraId="21A37E5E">
      <w:pPr>
        <w:pStyle w:val="7"/>
        <w:spacing w:before="179"/>
        <w:rPr>
          <w:b/>
        </w:rPr>
      </w:pPr>
    </w:p>
    <w:p w14:paraId="12B3B0B4">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3672E65F">
      <w:pPr>
        <w:pStyle w:val="7"/>
        <w:spacing w:before="0"/>
      </w:pPr>
    </w:p>
    <w:p w14:paraId="7F33F763">
      <w:pPr>
        <w:pStyle w:val="7"/>
        <w:spacing w:before="16"/>
      </w:pPr>
    </w:p>
    <w:p w14:paraId="08582DA7">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0E4CC02C">
      <w:pPr>
        <w:pStyle w:val="7"/>
        <w:spacing w:before="0"/>
        <w:rPr>
          <w:b/>
        </w:rPr>
      </w:pPr>
    </w:p>
    <w:p w14:paraId="7EE8B099">
      <w:pPr>
        <w:pStyle w:val="7"/>
        <w:spacing w:before="142"/>
        <w:rPr>
          <w:b/>
        </w:rPr>
      </w:pPr>
    </w:p>
    <w:p w14:paraId="3F87A26A">
      <w:pPr>
        <w:pStyle w:val="10"/>
        <w:numPr>
          <w:ilvl w:val="1"/>
          <w:numId w:val="1"/>
        </w:numPr>
        <w:tabs>
          <w:tab w:val="left" w:pos="707"/>
        </w:tabs>
        <w:spacing w:before="0" w:after="0" w:line="240" w:lineRule="auto"/>
        <w:ind w:left="707" w:right="0" w:hanging="378"/>
        <w:jc w:val="left"/>
        <w:rPr>
          <w:sz w:val="20"/>
        </w:rPr>
      </w:pPr>
      <w:r>
        <w:rPr>
          <w:sz w:val="20"/>
        </w:rPr>
        <w:t>O</w:t>
      </w:r>
      <w:r>
        <w:rPr>
          <w:spacing w:val="23"/>
          <w:sz w:val="20"/>
        </w:rPr>
        <w:t xml:space="preserve"> </w:t>
      </w:r>
      <w:r>
        <w:rPr>
          <w:sz w:val="20"/>
        </w:rPr>
        <w:t>objeto</w:t>
      </w:r>
      <w:r>
        <w:rPr>
          <w:spacing w:val="26"/>
          <w:sz w:val="20"/>
        </w:rPr>
        <w:t xml:space="preserve"> </w:t>
      </w:r>
      <w:r>
        <w:rPr>
          <w:sz w:val="20"/>
        </w:rPr>
        <w:t>da</w:t>
      </w:r>
      <w:r>
        <w:rPr>
          <w:spacing w:val="26"/>
          <w:sz w:val="20"/>
        </w:rPr>
        <w:t xml:space="preserve"> </w:t>
      </w:r>
      <w:r>
        <w:rPr>
          <w:sz w:val="20"/>
        </w:rPr>
        <w:t>presente</w:t>
      </w:r>
      <w:r>
        <w:rPr>
          <w:spacing w:val="26"/>
          <w:sz w:val="20"/>
        </w:rPr>
        <w:t xml:space="preserve"> </w:t>
      </w:r>
      <w:r>
        <w:rPr>
          <w:sz w:val="20"/>
        </w:rPr>
        <w:t>licitação</w:t>
      </w:r>
      <w:r>
        <w:rPr>
          <w:spacing w:val="26"/>
          <w:sz w:val="20"/>
        </w:rPr>
        <w:t xml:space="preserve"> </w:t>
      </w:r>
      <w:r>
        <w:rPr>
          <w:sz w:val="20"/>
        </w:rPr>
        <w:t>é</w:t>
      </w:r>
      <w:r>
        <w:rPr>
          <w:spacing w:val="26"/>
          <w:sz w:val="20"/>
        </w:rPr>
        <w:t xml:space="preserve"> </w:t>
      </w:r>
      <w:r>
        <w:rPr>
          <w:sz w:val="20"/>
        </w:rPr>
        <w:t>a</w:t>
      </w:r>
      <w:r>
        <w:rPr>
          <w:spacing w:val="25"/>
          <w:sz w:val="20"/>
        </w:rPr>
        <w:t xml:space="preserve"> </w:t>
      </w:r>
      <w:r>
        <w:rPr>
          <w:b/>
          <w:sz w:val="20"/>
        </w:rPr>
        <w:t>AQUISIÇÃO</w:t>
      </w:r>
      <w:r>
        <w:rPr>
          <w:b/>
          <w:spacing w:val="26"/>
          <w:sz w:val="20"/>
        </w:rPr>
        <w:t xml:space="preserve"> </w:t>
      </w:r>
      <w:r>
        <w:rPr>
          <w:b/>
          <w:sz w:val="20"/>
        </w:rPr>
        <w:t>DE</w:t>
      </w:r>
      <w:r>
        <w:rPr>
          <w:b/>
          <w:spacing w:val="26"/>
          <w:sz w:val="20"/>
        </w:rPr>
        <w:t xml:space="preserve"> </w:t>
      </w:r>
      <w:r>
        <w:rPr>
          <w:b/>
          <w:sz w:val="20"/>
        </w:rPr>
        <w:t>MEDICAMENTOS</w:t>
      </w:r>
      <w:r>
        <w:rPr>
          <w:b/>
          <w:spacing w:val="26"/>
          <w:sz w:val="20"/>
        </w:rPr>
        <w:t xml:space="preserve"> </w:t>
      </w:r>
      <w:r>
        <w:rPr>
          <w:b/>
          <w:sz w:val="20"/>
        </w:rPr>
        <w:t>(AZACITIDINA,</w:t>
      </w:r>
      <w:r>
        <w:rPr>
          <w:b/>
          <w:spacing w:val="26"/>
          <w:sz w:val="20"/>
        </w:rPr>
        <w:t xml:space="preserve"> </w:t>
      </w:r>
      <w:r>
        <w:rPr>
          <w:b/>
          <w:sz w:val="20"/>
        </w:rPr>
        <w:t>ETC.)</w:t>
      </w:r>
      <w:r>
        <w:rPr>
          <w:b/>
          <w:spacing w:val="26"/>
          <w:sz w:val="20"/>
        </w:rPr>
        <w:t xml:space="preserve"> </w:t>
      </w:r>
      <w:r>
        <w:rPr>
          <w:b/>
          <w:sz w:val="20"/>
        </w:rPr>
        <w:t>PARA</w:t>
      </w:r>
      <w:r>
        <w:rPr>
          <w:b/>
          <w:spacing w:val="15"/>
          <w:sz w:val="20"/>
        </w:rPr>
        <w:t xml:space="preserve"> </w:t>
      </w:r>
      <w:r>
        <w:rPr>
          <w:b/>
          <w:sz w:val="20"/>
        </w:rPr>
        <w:t>O</w:t>
      </w:r>
      <w:r>
        <w:rPr>
          <w:b/>
          <w:spacing w:val="26"/>
          <w:sz w:val="20"/>
        </w:rPr>
        <w:t xml:space="preserve"> </w:t>
      </w:r>
      <w:r>
        <w:rPr>
          <w:b/>
          <w:sz w:val="20"/>
        </w:rPr>
        <w:t>HOSPITAL</w:t>
      </w:r>
      <w:r>
        <w:rPr>
          <w:b/>
          <w:spacing w:val="15"/>
          <w:sz w:val="20"/>
        </w:rPr>
        <w:t xml:space="preserve"> </w:t>
      </w:r>
      <w:r>
        <w:rPr>
          <w:b/>
          <w:sz w:val="20"/>
        </w:rPr>
        <w:t>UNIVERSITÁRIO</w:t>
      </w:r>
      <w:r>
        <w:rPr>
          <w:b/>
          <w:spacing w:val="26"/>
          <w:sz w:val="20"/>
        </w:rPr>
        <w:t xml:space="preserve"> </w:t>
      </w:r>
      <w:r>
        <w:rPr>
          <w:b/>
          <w:sz w:val="20"/>
        </w:rPr>
        <w:t>PEDRO</w:t>
      </w:r>
      <w:r>
        <w:rPr>
          <w:b/>
          <w:spacing w:val="26"/>
          <w:sz w:val="20"/>
        </w:rPr>
        <w:t xml:space="preserve"> </w:t>
      </w:r>
      <w:r>
        <w:rPr>
          <w:b/>
          <w:sz w:val="20"/>
        </w:rPr>
        <w:t>ERNESTO,</w:t>
      </w:r>
      <w:r>
        <w:rPr>
          <w:b/>
          <w:spacing w:val="26"/>
          <w:sz w:val="20"/>
        </w:rPr>
        <w:t xml:space="preserve"> </w:t>
      </w:r>
      <w:r>
        <w:rPr>
          <w:spacing w:val="-2"/>
          <w:sz w:val="20"/>
        </w:rPr>
        <w:t>conforme</w:t>
      </w:r>
    </w:p>
    <w:p w14:paraId="77625D46">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1B68430E">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1B3DDA9">
      <w:pPr>
        <w:pStyle w:val="7"/>
        <w:spacing w:before="5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2226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01524BF2">
            <w:pPr>
              <w:pStyle w:val="11"/>
              <w:spacing w:before="56"/>
              <w:rPr>
                <w:sz w:val="16"/>
              </w:rPr>
            </w:pPr>
          </w:p>
          <w:p w14:paraId="6ECD639A">
            <w:pPr>
              <w:pStyle w:val="11"/>
              <w:ind w:left="14"/>
              <w:jc w:val="center"/>
              <w:rPr>
                <w:b/>
                <w:sz w:val="16"/>
              </w:rPr>
            </w:pPr>
            <w:r>
              <w:rPr>
                <w:b/>
                <w:spacing w:val="-4"/>
                <w:sz w:val="16"/>
              </w:rPr>
              <w:t>ITEM</w:t>
            </w:r>
          </w:p>
        </w:tc>
        <w:tc>
          <w:tcPr>
            <w:tcW w:w="3855" w:type="dxa"/>
          </w:tcPr>
          <w:p w14:paraId="3836D829">
            <w:pPr>
              <w:pStyle w:val="11"/>
              <w:spacing w:before="19" w:line="270" w:lineRule="atLeast"/>
              <w:ind w:left="1212" w:right="20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3DD51ED5">
            <w:pPr>
              <w:pStyle w:val="11"/>
              <w:spacing w:before="19"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10" w:type="dxa"/>
          </w:tcPr>
          <w:p w14:paraId="58E7AA47">
            <w:pPr>
              <w:pStyle w:val="11"/>
              <w:spacing w:before="19" w:line="270" w:lineRule="atLeast"/>
              <w:ind w:left="221" w:right="34"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095" w:type="dxa"/>
          </w:tcPr>
          <w:p w14:paraId="025D3FB6">
            <w:pPr>
              <w:pStyle w:val="11"/>
              <w:spacing w:before="56"/>
              <w:rPr>
                <w:sz w:val="16"/>
              </w:rPr>
            </w:pPr>
          </w:p>
          <w:p w14:paraId="5567974B">
            <w:pPr>
              <w:pStyle w:val="11"/>
              <w:ind w:left="14"/>
              <w:jc w:val="center"/>
              <w:rPr>
                <w:b/>
                <w:sz w:val="16"/>
              </w:rPr>
            </w:pPr>
            <w:r>
              <w:rPr>
                <w:b/>
                <w:spacing w:val="-2"/>
                <w:sz w:val="16"/>
              </w:rPr>
              <w:t>QUANT.</w:t>
            </w:r>
          </w:p>
        </w:tc>
        <w:tc>
          <w:tcPr>
            <w:tcW w:w="1245" w:type="dxa"/>
          </w:tcPr>
          <w:p w14:paraId="2AC8F367">
            <w:pPr>
              <w:pStyle w:val="11"/>
              <w:spacing w:before="19" w:line="270" w:lineRule="atLeast"/>
              <w:ind w:left="187" w:right="167" w:firstLine="155"/>
              <w:rPr>
                <w:b/>
                <w:sz w:val="16"/>
              </w:rPr>
            </w:pPr>
            <w:r>
              <w:rPr>
                <w:b/>
                <w:spacing w:val="-2"/>
                <w:sz w:val="16"/>
              </w:rPr>
              <w:t>PREÇO</w:t>
            </w:r>
            <w:r>
              <w:rPr>
                <w:b/>
                <w:spacing w:val="40"/>
                <w:sz w:val="16"/>
              </w:rPr>
              <w:t xml:space="preserve"> </w:t>
            </w:r>
            <w:r>
              <w:rPr>
                <w:b/>
                <w:spacing w:val="-2"/>
                <w:sz w:val="16"/>
              </w:rPr>
              <w:t>ESTIMADO</w:t>
            </w:r>
          </w:p>
        </w:tc>
        <w:tc>
          <w:tcPr>
            <w:tcW w:w="2835" w:type="dxa"/>
          </w:tcPr>
          <w:p w14:paraId="2F6FB798">
            <w:pPr>
              <w:pStyle w:val="11"/>
              <w:spacing w:before="56"/>
              <w:rPr>
                <w:sz w:val="16"/>
              </w:rPr>
            </w:pPr>
          </w:p>
          <w:p w14:paraId="7757F600">
            <w:pPr>
              <w:pStyle w:val="11"/>
              <w:ind w:left="521"/>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01F9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4623AF98">
            <w:pPr>
              <w:pStyle w:val="11"/>
              <w:rPr>
                <w:sz w:val="16"/>
              </w:rPr>
            </w:pPr>
          </w:p>
          <w:p w14:paraId="5A4CFAA0">
            <w:pPr>
              <w:pStyle w:val="11"/>
              <w:rPr>
                <w:sz w:val="16"/>
              </w:rPr>
            </w:pPr>
          </w:p>
          <w:p w14:paraId="4AD0E9DA">
            <w:pPr>
              <w:pStyle w:val="11"/>
              <w:spacing w:before="48"/>
              <w:rPr>
                <w:sz w:val="16"/>
              </w:rPr>
            </w:pPr>
          </w:p>
          <w:p w14:paraId="14ED9414">
            <w:pPr>
              <w:pStyle w:val="11"/>
              <w:ind w:left="14"/>
              <w:jc w:val="center"/>
              <w:rPr>
                <w:sz w:val="16"/>
              </w:rPr>
            </w:pPr>
            <w:r>
              <w:rPr>
                <w:spacing w:val="-10"/>
                <w:sz w:val="16"/>
              </w:rPr>
              <w:t>1</w:t>
            </w:r>
          </w:p>
        </w:tc>
        <w:tc>
          <w:tcPr>
            <w:tcW w:w="3855" w:type="dxa"/>
          </w:tcPr>
          <w:p w14:paraId="455BB3ED">
            <w:pPr>
              <w:pStyle w:val="11"/>
              <w:tabs>
                <w:tab w:val="left" w:pos="2351"/>
              </w:tabs>
              <w:spacing w:before="60" w:line="352" w:lineRule="auto"/>
              <w:ind w:left="112" w:right="95"/>
              <w:jc w:val="both"/>
              <w:rPr>
                <w:sz w:val="16"/>
              </w:rPr>
            </w:pPr>
            <w:r>
              <w:rPr>
                <w:sz w:val="16"/>
              </w:rPr>
              <w:t>AZACITIDINA, FORMA FARMACEUTICA: PO</w:t>
            </w:r>
            <w:r>
              <w:rPr>
                <w:spacing w:val="40"/>
                <w:sz w:val="16"/>
              </w:rPr>
              <w:t xml:space="preserve"> </w:t>
            </w:r>
            <w:r>
              <w:rPr>
                <w:sz w:val="16"/>
              </w:rPr>
              <w:t>LIOFILO INJETAVEL, CONCENTRACAO /</w:t>
            </w:r>
            <w:r>
              <w:rPr>
                <w:spacing w:val="40"/>
                <w:sz w:val="16"/>
              </w:rPr>
              <w:t xml:space="preserve"> </w:t>
            </w:r>
            <w:r>
              <w:rPr>
                <w:sz w:val="16"/>
              </w:rPr>
              <w:t>DOSAGEM: 100, UNIDADE: MG, VOLUME: N/A,</w:t>
            </w:r>
            <w:r>
              <w:rPr>
                <w:spacing w:val="40"/>
                <w:sz w:val="16"/>
              </w:rPr>
              <w:t xml:space="preserve"> </w:t>
            </w:r>
            <w:r>
              <w:rPr>
                <w:spacing w:val="-2"/>
                <w:sz w:val="16"/>
              </w:rPr>
              <w:t>APRESENTACAO:</w:t>
            </w:r>
            <w:r>
              <w:rPr>
                <w:sz w:val="16"/>
              </w:rPr>
              <w:tab/>
            </w:r>
            <w:r>
              <w:rPr>
                <w:sz w:val="16"/>
              </w:rPr>
              <w:t>FRASCO-</w:t>
            </w:r>
            <w:r>
              <w:rPr>
                <w:spacing w:val="-2"/>
                <w:sz w:val="16"/>
              </w:rPr>
              <w:t>AMPOLA,</w:t>
            </w:r>
          </w:p>
          <w:p w14:paraId="7737CA7C">
            <w:pPr>
              <w:pStyle w:val="11"/>
              <w:spacing w:line="182" w:lineRule="exact"/>
              <w:ind w:left="112"/>
              <w:jc w:val="both"/>
              <w:rPr>
                <w:sz w:val="16"/>
              </w:rPr>
            </w:pPr>
            <w:r>
              <w:rPr>
                <w:sz w:val="16"/>
              </w:rPr>
              <w:t>ACESSORIO:</w:t>
            </w:r>
            <w:r>
              <w:rPr>
                <w:spacing w:val="-1"/>
                <w:sz w:val="16"/>
              </w:rPr>
              <w:t xml:space="preserve"> </w:t>
            </w:r>
            <w:r>
              <w:rPr>
                <w:spacing w:val="-5"/>
                <w:sz w:val="16"/>
              </w:rPr>
              <w:t>N/A</w:t>
            </w:r>
          </w:p>
        </w:tc>
        <w:tc>
          <w:tcPr>
            <w:tcW w:w="975" w:type="dxa"/>
          </w:tcPr>
          <w:p w14:paraId="341AF2B1">
            <w:pPr>
              <w:pStyle w:val="11"/>
              <w:rPr>
                <w:sz w:val="16"/>
              </w:rPr>
            </w:pPr>
          </w:p>
          <w:p w14:paraId="77EEE44C">
            <w:pPr>
              <w:pStyle w:val="11"/>
              <w:rPr>
                <w:sz w:val="16"/>
              </w:rPr>
            </w:pPr>
          </w:p>
          <w:p w14:paraId="7B76A81A">
            <w:pPr>
              <w:pStyle w:val="11"/>
              <w:spacing w:before="48"/>
              <w:rPr>
                <w:sz w:val="16"/>
              </w:rPr>
            </w:pPr>
          </w:p>
          <w:p w14:paraId="700C6500">
            <w:pPr>
              <w:pStyle w:val="11"/>
              <w:ind w:left="14"/>
              <w:jc w:val="center"/>
              <w:rPr>
                <w:sz w:val="16"/>
              </w:rPr>
            </w:pPr>
            <w:r>
              <w:rPr>
                <w:spacing w:val="-2"/>
                <w:sz w:val="16"/>
              </w:rPr>
              <w:t>118717</w:t>
            </w:r>
          </w:p>
        </w:tc>
        <w:tc>
          <w:tcPr>
            <w:tcW w:w="1110" w:type="dxa"/>
          </w:tcPr>
          <w:p w14:paraId="33862F9A">
            <w:pPr>
              <w:pStyle w:val="11"/>
              <w:rPr>
                <w:sz w:val="16"/>
              </w:rPr>
            </w:pPr>
          </w:p>
          <w:p w14:paraId="1FC19A4C">
            <w:pPr>
              <w:pStyle w:val="11"/>
              <w:rPr>
                <w:sz w:val="16"/>
              </w:rPr>
            </w:pPr>
          </w:p>
          <w:p w14:paraId="659DBD7E">
            <w:pPr>
              <w:pStyle w:val="11"/>
              <w:spacing w:before="48"/>
              <w:rPr>
                <w:sz w:val="16"/>
              </w:rPr>
            </w:pPr>
          </w:p>
          <w:p w14:paraId="4E13C63B">
            <w:pPr>
              <w:pStyle w:val="11"/>
              <w:ind w:left="14"/>
              <w:jc w:val="center"/>
              <w:rPr>
                <w:sz w:val="16"/>
              </w:rPr>
            </w:pPr>
            <w:r>
              <w:rPr>
                <w:spacing w:val="-2"/>
                <w:sz w:val="16"/>
              </w:rPr>
              <w:t>Unidade</w:t>
            </w:r>
          </w:p>
        </w:tc>
        <w:tc>
          <w:tcPr>
            <w:tcW w:w="1095" w:type="dxa"/>
          </w:tcPr>
          <w:p w14:paraId="067671F9">
            <w:pPr>
              <w:pStyle w:val="11"/>
              <w:rPr>
                <w:sz w:val="16"/>
              </w:rPr>
            </w:pPr>
          </w:p>
          <w:p w14:paraId="7A028B3B">
            <w:pPr>
              <w:pStyle w:val="11"/>
              <w:rPr>
                <w:sz w:val="16"/>
              </w:rPr>
            </w:pPr>
          </w:p>
          <w:p w14:paraId="09AE831D">
            <w:pPr>
              <w:pStyle w:val="11"/>
              <w:spacing w:before="48"/>
              <w:rPr>
                <w:sz w:val="16"/>
              </w:rPr>
            </w:pPr>
          </w:p>
          <w:p w14:paraId="14BE3D0D">
            <w:pPr>
              <w:pStyle w:val="11"/>
              <w:ind w:left="14" w:right="14"/>
              <w:jc w:val="center"/>
              <w:rPr>
                <w:sz w:val="16"/>
              </w:rPr>
            </w:pPr>
            <w:r>
              <w:rPr>
                <w:spacing w:val="-5"/>
                <w:sz w:val="16"/>
              </w:rPr>
              <w:t>700</w:t>
            </w:r>
          </w:p>
        </w:tc>
        <w:tc>
          <w:tcPr>
            <w:tcW w:w="1245" w:type="dxa"/>
          </w:tcPr>
          <w:p w14:paraId="7C7B0EFD">
            <w:pPr>
              <w:pStyle w:val="11"/>
              <w:rPr>
                <w:sz w:val="16"/>
              </w:rPr>
            </w:pPr>
          </w:p>
          <w:p w14:paraId="7CA98F2C">
            <w:pPr>
              <w:pStyle w:val="11"/>
              <w:rPr>
                <w:sz w:val="16"/>
              </w:rPr>
            </w:pPr>
          </w:p>
          <w:p w14:paraId="05BCEB62">
            <w:pPr>
              <w:pStyle w:val="11"/>
              <w:spacing w:before="48"/>
              <w:rPr>
                <w:sz w:val="16"/>
              </w:rPr>
            </w:pPr>
          </w:p>
          <w:p w14:paraId="5745F2D8">
            <w:pPr>
              <w:pStyle w:val="11"/>
              <w:ind w:left="14"/>
              <w:jc w:val="center"/>
              <w:rPr>
                <w:sz w:val="16"/>
              </w:rPr>
            </w:pPr>
            <w:r>
              <w:rPr>
                <w:spacing w:val="-2"/>
                <w:sz w:val="16"/>
              </w:rPr>
              <w:t>588,7433</w:t>
            </w:r>
          </w:p>
        </w:tc>
        <w:tc>
          <w:tcPr>
            <w:tcW w:w="2835" w:type="dxa"/>
          </w:tcPr>
          <w:p w14:paraId="48F734FB">
            <w:pPr>
              <w:pStyle w:val="11"/>
              <w:spacing w:before="11"/>
              <w:rPr>
                <w:sz w:val="16"/>
              </w:rPr>
            </w:pPr>
          </w:p>
          <w:p w14:paraId="1FC21B4C">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9FB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3B6077B6">
            <w:pPr>
              <w:pStyle w:val="11"/>
              <w:rPr>
                <w:sz w:val="16"/>
              </w:rPr>
            </w:pPr>
          </w:p>
          <w:p w14:paraId="4EE6324B">
            <w:pPr>
              <w:pStyle w:val="11"/>
              <w:rPr>
                <w:sz w:val="16"/>
              </w:rPr>
            </w:pPr>
          </w:p>
          <w:p w14:paraId="1303EEDB">
            <w:pPr>
              <w:pStyle w:val="11"/>
              <w:spacing w:before="48"/>
              <w:rPr>
                <w:sz w:val="16"/>
              </w:rPr>
            </w:pPr>
          </w:p>
          <w:p w14:paraId="2F80FCC5">
            <w:pPr>
              <w:pStyle w:val="11"/>
              <w:ind w:left="14"/>
              <w:jc w:val="center"/>
              <w:rPr>
                <w:sz w:val="16"/>
              </w:rPr>
            </w:pPr>
            <w:r>
              <w:rPr>
                <w:spacing w:val="-10"/>
                <w:sz w:val="16"/>
              </w:rPr>
              <w:t>2</w:t>
            </w:r>
          </w:p>
        </w:tc>
        <w:tc>
          <w:tcPr>
            <w:tcW w:w="3855" w:type="dxa"/>
          </w:tcPr>
          <w:p w14:paraId="6714FF54">
            <w:pPr>
              <w:pStyle w:val="11"/>
              <w:spacing w:before="60" w:line="352" w:lineRule="auto"/>
              <w:ind w:left="112" w:right="95"/>
              <w:jc w:val="both"/>
              <w:rPr>
                <w:sz w:val="16"/>
              </w:rPr>
            </w:pPr>
            <w:r>
              <w:rPr>
                <w:sz w:val="16"/>
              </w:rPr>
              <w:t>CARMUSTINA, FORMA FARMACEUTICA: PO</w:t>
            </w:r>
            <w:r>
              <w:rPr>
                <w:spacing w:val="40"/>
                <w:sz w:val="16"/>
              </w:rPr>
              <w:t xml:space="preserve"> </w:t>
            </w:r>
            <w:r>
              <w:rPr>
                <w:sz w:val="16"/>
              </w:rPr>
              <w:t>LIOFILIZADO, CONCENTRACAO / DOSAGEM:</w:t>
            </w:r>
            <w:r>
              <w:rPr>
                <w:spacing w:val="40"/>
                <w:sz w:val="16"/>
              </w:rPr>
              <w:t xml:space="preserve"> </w:t>
            </w:r>
            <w:r>
              <w:rPr>
                <w:sz w:val="16"/>
              </w:rPr>
              <w:t>100, UNIDADE: MG, VOLUME: N/A,</w:t>
            </w:r>
            <w:r>
              <w:rPr>
                <w:spacing w:val="40"/>
                <w:sz w:val="16"/>
              </w:rPr>
              <w:t xml:space="preserve"> </w:t>
            </w:r>
            <w:r>
              <w:rPr>
                <w:sz w:val="16"/>
              </w:rPr>
              <w:t>APRESENTACAO:</w:t>
            </w:r>
            <w:r>
              <w:rPr>
                <w:spacing w:val="72"/>
                <w:sz w:val="16"/>
              </w:rPr>
              <w:t xml:space="preserve">   </w:t>
            </w:r>
            <w:r>
              <w:rPr>
                <w:sz w:val="16"/>
              </w:rPr>
              <w:t>AMPOLA,</w:t>
            </w:r>
            <w:r>
              <w:rPr>
                <w:spacing w:val="73"/>
                <w:sz w:val="16"/>
              </w:rPr>
              <w:t xml:space="preserve">   </w:t>
            </w:r>
            <w:r>
              <w:rPr>
                <w:spacing w:val="-2"/>
                <w:sz w:val="16"/>
              </w:rPr>
              <w:t>ACESSORIO:</w:t>
            </w:r>
          </w:p>
          <w:p w14:paraId="197A1459">
            <w:pPr>
              <w:pStyle w:val="11"/>
              <w:spacing w:line="182" w:lineRule="exact"/>
              <w:ind w:left="112"/>
              <w:jc w:val="both"/>
              <w:rPr>
                <w:sz w:val="16"/>
              </w:rPr>
            </w:pPr>
            <w:r>
              <w:rPr>
                <w:sz w:val="16"/>
              </w:rPr>
              <w:t>DILUENTE</w:t>
            </w:r>
            <w:r>
              <w:rPr>
                <w:spacing w:val="-1"/>
                <w:sz w:val="16"/>
              </w:rPr>
              <w:t xml:space="preserve"> </w:t>
            </w:r>
            <w:r>
              <w:rPr>
                <w:sz w:val="16"/>
              </w:rPr>
              <w:t>3</w:t>
            </w:r>
            <w:r>
              <w:rPr>
                <w:spacing w:val="-1"/>
                <w:sz w:val="16"/>
              </w:rPr>
              <w:t xml:space="preserve"> </w:t>
            </w:r>
            <w:r>
              <w:rPr>
                <w:spacing w:val="-5"/>
                <w:sz w:val="16"/>
              </w:rPr>
              <w:t>ML</w:t>
            </w:r>
          </w:p>
        </w:tc>
        <w:tc>
          <w:tcPr>
            <w:tcW w:w="975" w:type="dxa"/>
          </w:tcPr>
          <w:p w14:paraId="3BD6D9B0">
            <w:pPr>
              <w:pStyle w:val="11"/>
              <w:rPr>
                <w:sz w:val="16"/>
              </w:rPr>
            </w:pPr>
          </w:p>
          <w:p w14:paraId="6047B61C">
            <w:pPr>
              <w:pStyle w:val="11"/>
              <w:rPr>
                <w:sz w:val="16"/>
              </w:rPr>
            </w:pPr>
          </w:p>
          <w:p w14:paraId="09B4CB52">
            <w:pPr>
              <w:pStyle w:val="11"/>
              <w:spacing w:before="48"/>
              <w:rPr>
                <w:sz w:val="16"/>
              </w:rPr>
            </w:pPr>
          </w:p>
          <w:p w14:paraId="17EA03E8">
            <w:pPr>
              <w:pStyle w:val="11"/>
              <w:ind w:left="14"/>
              <w:jc w:val="center"/>
              <w:rPr>
                <w:sz w:val="16"/>
              </w:rPr>
            </w:pPr>
            <w:r>
              <w:rPr>
                <w:spacing w:val="-2"/>
                <w:sz w:val="16"/>
              </w:rPr>
              <w:t>87088</w:t>
            </w:r>
          </w:p>
        </w:tc>
        <w:tc>
          <w:tcPr>
            <w:tcW w:w="1110" w:type="dxa"/>
          </w:tcPr>
          <w:p w14:paraId="07FF8859">
            <w:pPr>
              <w:pStyle w:val="11"/>
              <w:rPr>
                <w:sz w:val="16"/>
              </w:rPr>
            </w:pPr>
          </w:p>
          <w:p w14:paraId="6D7881DF">
            <w:pPr>
              <w:pStyle w:val="11"/>
              <w:rPr>
                <w:sz w:val="16"/>
              </w:rPr>
            </w:pPr>
          </w:p>
          <w:p w14:paraId="7864788D">
            <w:pPr>
              <w:pStyle w:val="11"/>
              <w:spacing w:before="48"/>
              <w:rPr>
                <w:sz w:val="16"/>
              </w:rPr>
            </w:pPr>
          </w:p>
          <w:p w14:paraId="77BCF1AD">
            <w:pPr>
              <w:pStyle w:val="11"/>
              <w:ind w:left="14"/>
              <w:jc w:val="center"/>
              <w:rPr>
                <w:sz w:val="16"/>
              </w:rPr>
            </w:pPr>
            <w:r>
              <w:rPr>
                <w:spacing w:val="-2"/>
                <w:sz w:val="16"/>
              </w:rPr>
              <w:t>Unidade</w:t>
            </w:r>
          </w:p>
        </w:tc>
        <w:tc>
          <w:tcPr>
            <w:tcW w:w="1095" w:type="dxa"/>
          </w:tcPr>
          <w:p w14:paraId="36D06752">
            <w:pPr>
              <w:pStyle w:val="11"/>
              <w:rPr>
                <w:sz w:val="16"/>
              </w:rPr>
            </w:pPr>
          </w:p>
          <w:p w14:paraId="45B172EF">
            <w:pPr>
              <w:pStyle w:val="11"/>
              <w:rPr>
                <w:sz w:val="16"/>
              </w:rPr>
            </w:pPr>
          </w:p>
          <w:p w14:paraId="131A0800">
            <w:pPr>
              <w:pStyle w:val="11"/>
              <w:spacing w:before="48"/>
              <w:rPr>
                <w:sz w:val="16"/>
              </w:rPr>
            </w:pPr>
          </w:p>
          <w:p w14:paraId="3772CDCC">
            <w:pPr>
              <w:pStyle w:val="11"/>
              <w:ind w:left="14" w:right="14"/>
              <w:jc w:val="center"/>
              <w:rPr>
                <w:sz w:val="16"/>
              </w:rPr>
            </w:pPr>
            <w:r>
              <w:rPr>
                <w:spacing w:val="-5"/>
                <w:sz w:val="16"/>
              </w:rPr>
              <w:t>72</w:t>
            </w:r>
          </w:p>
        </w:tc>
        <w:tc>
          <w:tcPr>
            <w:tcW w:w="1245" w:type="dxa"/>
          </w:tcPr>
          <w:p w14:paraId="7FB35518">
            <w:pPr>
              <w:pStyle w:val="11"/>
              <w:rPr>
                <w:sz w:val="16"/>
              </w:rPr>
            </w:pPr>
          </w:p>
          <w:p w14:paraId="7264840E">
            <w:pPr>
              <w:pStyle w:val="11"/>
              <w:rPr>
                <w:sz w:val="16"/>
              </w:rPr>
            </w:pPr>
          </w:p>
          <w:p w14:paraId="2F099BFB">
            <w:pPr>
              <w:pStyle w:val="11"/>
              <w:spacing w:before="48"/>
              <w:rPr>
                <w:sz w:val="16"/>
              </w:rPr>
            </w:pPr>
          </w:p>
          <w:p w14:paraId="7DA72B82">
            <w:pPr>
              <w:pStyle w:val="11"/>
              <w:ind w:left="14"/>
              <w:jc w:val="center"/>
              <w:rPr>
                <w:sz w:val="16"/>
              </w:rPr>
            </w:pPr>
            <w:r>
              <w:rPr>
                <w:spacing w:val="-2"/>
                <w:sz w:val="16"/>
              </w:rPr>
              <w:t>337,9300</w:t>
            </w:r>
          </w:p>
        </w:tc>
        <w:tc>
          <w:tcPr>
            <w:tcW w:w="2835" w:type="dxa"/>
          </w:tcPr>
          <w:p w14:paraId="4A9CD446">
            <w:pPr>
              <w:pStyle w:val="11"/>
              <w:spacing w:before="11"/>
              <w:rPr>
                <w:sz w:val="16"/>
              </w:rPr>
            </w:pPr>
          </w:p>
          <w:p w14:paraId="0AB4CE1D">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66B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1374536A">
            <w:pPr>
              <w:pStyle w:val="11"/>
              <w:rPr>
                <w:sz w:val="16"/>
              </w:rPr>
            </w:pPr>
          </w:p>
          <w:p w14:paraId="142C95FC">
            <w:pPr>
              <w:pStyle w:val="11"/>
              <w:spacing w:before="97"/>
              <w:rPr>
                <w:sz w:val="16"/>
              </w:rPr>
            </w:pPr>
          </w:p>
          <w:p w14:paraId="0138695E">
            <w:pPr>
              <w:pStyle w:val="11"/>
              <w:ind w:left="14"/>
              <w:jc w:val="center"/>
              <w:rPr>
                <w:sz w:val="16"/>
              </w:rPr>
            </w:pPr>
            <w:r>
              <w:rPr>
                <w:spacing w:val="-10"/>
                <w:sz w:val="16"/>
              </w:rPr>
              <w:t>3</w:t>
            </w:r>
          </w:p>
        </w:tc>
        <w:tc>
          <w:tcPr>
            <w:tcW w:w="3855" w:type="dxa"/>
          </w:tcPr>
          <w:p w14:paraId="632BC79B">
            <w:pPr>
              <w:pStyle w:val="11"/>
              <w:spacing w:before="11"/>
              <w:rPr>
                <w:sz w:val="16"/>
              </w:rPr>
            </w:pPr>
          </w:p>
          <w:p w14:paraId="62D950D5">
            <w:pPr>
              <w:pStyle w:val="11"/>
              <w:spacing w:line="352" w:lineRule="auto"/>
              <w:ind w:left="112" w:right="95"/>
              <w:jc w:val="both"/>
              <w:rPr>
                <w:sz w:val="16"/>
              </w:rPr>
            </w:pPr>
            <w:r>
              <w:rPr>
                <w:sz w:val="16"/>
              </w:rPr>
              <w:t>PRINCIPIO ATIVO: CICLOFOSFAMIDA, FORMA</w:t>
            </w:r>
            <w:r>
              <w:rPr>
                <w:spacing w:val="40"/>
                <w:sz w:val="16"/>
              </w:rPr>
              <w:t xml:space="preserve"> </w:t>
            </w:r>
            <w:r>
              <w:rPr>
                <w:sz w:val="16"/>
              </w:rPr>
              <w:t>FARMACEUTICA: DRAGEA, CONCENTRACAO /</w:t>
            </w:r>
            <w:r>
              <w:rPr>
                <w:spacing w:val="40"/>
                <w:sz w:val="16"/>
              </w:rPr>
              <w:t xml:space="preserve"> </w:t>
            </w:r>
            <w:r>
              <w:rPr>
                <w:sz w:val="16"/>
              </w:rPr>
              <w:t>DOSAGEM: 50, UNIDADE: MG</w:t>
            </w:r>
          </w:p>
        </w:tc>
        <w:tc>
          <w:tcPr>
            <w:tcW w:w="975" w:type="dxa"/>
          </w:tcPr>
          <w:p w14:paraId="19B88C3B">
            <w:pPr>
              <w:pStyle w:val="11"/>
              <w:rPr>
                <w:sz w:val="16"/>
              </w:rPr>
            </w:pPr>
          </w:p>
          <w:p w14:paraId="4D885533">
            <w:pPr>
              <w:pStyle w:val="11"/>
              <w:spacing w:before="97"/>
              <w:rPr>
                <w:sz w:val="16"/>
              </w:rPr>
            </w:pPr>
          </w:p>
          <w:p w14:paraId="41B953C3">
            <w:pPr>
              <w:pStyle w:val="11"/>
              <w:ind w:left="14"/>
              <w:jc w:val="center"/>
              <w:rPr>
                <w:sz w:val="16"/>
              </w:rPr>
            </w:pPr>
            <w:r>
              <w:rPr>
                <w:spacing w:val="-2"/>
                <w:sz w:val="16"/>
              </w:rPr>
              <w:t>63168</w:t>
            </w:r>
          </w:p>
        </w:tc>
        <w:tc>
          <w:tcPr>
            <w:tcW w:w="1110" w:type="dxa"/>
          </w:tcPr>
          <w:p w14:paraId="47A86D9A">
            <w:pPr>
              <w:pStyle w:val="11"/>
              <w:rPr>
                <w:sz w:val="16"/>
              </w:rPr>
            </w:pPr>
          </w:p>
          <w:p w14:paraId="7F545333">
            <w:pPr>
              <w:pStyle w:val="11"/>
              <w:spacing w:before="97"/>
              <w:rPr>
                <w:sz w:val="16"/>
              </w:rPr>
            </w:pPr>
          </w:p>
          <w:p w14:paraId="4BC40A92">
            <w:pPr>
              <w:pStyle w:val="11"/>
              <w:ind w:left="14"/>
              <w:jc w:val="center"/>
              <w:rPr>
                <w:sz w:val="16"/>
              </w:rPr>
            </w:pPr>
            <w:r>
              <w:rPr>
                <w:spacing w:val="-2"/>
                <w:sz w:val="16"/>
              </w:rPr>
              <w:t>Unidade</w:t>
            </w:r>
          </w:p>
        </w:tc>
        <w:tc>
          <w:tcPr>
            <w:tcW w:w="1095" w:type="dxa"/>
          </w:tcPr>
          <w:p w14:paraId="26CEED35">
            <w:pPr>
              <w:pStyle w:val="11"/>
              <w:rPr>
                <w:sz w:val="16"/>
              </w:rPr>
            </w:pPr>
          </w:p>
          <w:p w14:paraId="01B76637">
            <w:pPr>
              <w:pStyle w:val="11"/>
              <w:spacing w:before="97"/>
              <w:rPr>
                <w:sz w:val="16"/>
              </w:rPr>
            </w:pPr>
          </w:p>
          <w:p w14:paraId="722BC458">
            <w:pPr>
              <w:pStyle w:val="11"/>
              <w:ind w:left="14" w:right="14"/>
              <w:jc w:val="center"/>
              <w:rPr>
                <w:sz w:val="16"/>
              </w:rPr>
            </w:pPr>
            <w:r>
              <w:rPr>
                <w:spacing w:val="-2"/>
                <w:sz w:val="16"/>
              </w:rPr>
              <w:t>10.000</w:t>
            </w:r>
          </w:p>
        </w:tc>
        <w:tc>
          <w:tcPr>
            <w:tcW w:w="1245" w:type="dxa"/>
          </w:tcPr>
          <w:p w14:paraId="2A6167D6">
            <w:pPr>
              <w:pStyle w:val="11"/>
              <w:rPr>
                <w:sz w:val="16"/>
              </w:rPr>
            </w:pPr>
          </w:p>
          <w:p w14:paraId="5FBDCEEE">
            <w:pPr>
              <w:pStyle w:val="11"/>
              <w:spacing w:before="97"/>
              <w:rPr>
                <w:sz w:val="16"/>
              </w:rPr>
            </w:pPr>
          </w:p>
          <w:p w14:paraId="0434682C">
            <w:pPr>
              <w:pStyle w:val="11"/>
              <w:ind w:left="14"/>
              <w:jc w:val="center"/>
              <w:rPr>
                <w:sz w:val="16"/>
              </w:rPr>
            </w:pPr>
            <w:r>
              <w:rPr>
                <w:spacing w:val="-2"/>
                <w:sz w:val="16"/>
              </w:rPr>
              <w:t>0,9244</w:t>
            </w:r>
          </w:p>
        </w:tc>
        <w:tc>
          <w:tcPr>
            <w:tcW w:w="2835" w:type="dxa"/>
          </w:tcPr>
          <w:p w14:paraId="426BD7D4">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3A3193A0">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5B28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A5F81C8">
            <w:pPr>
              <w:pStyle w:val="11"/>
              <w:rPr>
                <w:sz w:val="16"/>
              </w:rPr>
            </w:pPr>
          </w:p>
          <w:p w14:paraId="1AE978D2">
            <w:pPr>
              <w:pStyle w:val="11"/>
              <w:rPr>
                <w:sz w:val="16"/>
              </w:rPr>
            </w:pPr>
          </w:p>
          <w:p w14:paraId="08D7F252">
            <w:pPr>
              <w:pStyle w:val="11"/>
              <w:spacing w:before="48"/>
              <w:rPr>
                <w:sz w:val="16"/>
              </w:rPr>
            </w:pPr>
          </w:p>
          <w:p w14:paraId="07E520A7">
            <w:pPr>
              <w:pStyle w:val="11"/>
              <w:ind w:left="14"/>
              <w:jc w:val="center"/>
              <w:rPr>
                <w:sz w:val="16"/>
              </w:rPr>
            </w:pPr>
            <w:r>
              <w:rPr>
                <w:spacing w:val="-10"/>
                <w:sz w:val="16"/>
              </w:rPr>
              <w:t>4</w:t>
            </w:r>
          </w:p>
        </w:tc>
        <w:tc>
          <w:tcPr>
            <w:tcW w:w="3855" w:type="dxa"/>
          </w:tcPr>
          <w:p w14:paraId="3CD5AC5E">
            <w:pPr>
              <w:pStyle w:val="11"/>
              <w:spacing w:before="60" w:line="352" w:lineRule="auto"/>
              <w:ind w:left="112" w:right="95"/>
              <w:jc w:val="both"/>
              <w:rPr>
                <w:sz w:val="16"/>
              </w:rPr>
            </w:pPr>
            <w:r>
              <w:rPr>
                <w:sz w:val="16"/>
              </w:rPr>
              <w:t>PRINCIPIO ATIVO: CISPLATINA, FORMA</w:t>
            </w:r>
            <w:r>
              <w:rPr>
                <w:spacing w:val="40"/>
                <w:sz w:val="16"/>
              </w:rPr>
              <w:t xml:space="preserve"> </w:t>
            </w:r>
            <w:r>
              <w:rPr>
                <w:sz w:val="16"/>
              </w:rPr>
              <w:t>FARMACEUTICA: SOLUCAO INJETAVEL,</w:t>
            </w:r>
            <w:r>
              <w:rPr>
                <w:spacing w:val="40"/>
                <w:sz w:val="16"/>
              </w:rPr>
              <w:t xml:space="preserve"> </w:t>
            </w:r>
            <w:r>
              <w:rPr>
                <w:sz w:val="16"/>
              </w:rPr>
              <w:t>CONCENTRACAO / DOSAGEM: 1, UNIDADE:</w:t>
            </w:r>
            <w:r>
              <w:rPr>
                <w:spacing w:val="40"/>
                <w:sz w:val="16"/>
              </w:rPr>
              <w:t xml:space="preserve"> </w:t>
            </w:r>
            <w:r>
              <w:rPr>
                <w:sz w:val="16"/>
              </w:rPr>
              <w:t>MG/ML,</w:t>
            </w:r>
            <w:r>
              <w:rPr>
                <w:spacing w:val="58"/>
                <w:sz w:val="16"/>
              </w:rPr>
              <w:t xml:space="preserve">  </w:t>
            </w:r>
            <w:r>
              <w:rPr>
                <w:sz w:val="16"/>
              </w:rPr>
              <w:t>VOLUME:</w:t>
            </w:r>
            <w:r>
              <w:rPr>
                <w:spacing w:val="59"/>
                <w:sz w:val="16"/>
              </w:rPr>
              <w:t xml:space="preserve">  </w:t>
            </w:r>
            <w:r>
              <w:rPr>
                <w:sz w:val="16"/>
              </w:rPr>
              <w:t>50ML,</w:t>
            </w:r>
            <w:r>
              <w:rPr>
                <w:spacing w:val="55"/>
                <w:sz w:val="16"/>
              </w:rPr>
              <w:t xml:space="preserve">  </w:t>
            </w:r>
            <w:r>
              <w:rPr>
                <w:spacing w:val="-2"/>
                <w:sz w:val="16"/>
              </w:rPr>
              <w:t>APRESENTACAO:</w:t>
            </w:r>
          </w:p>
          <w:p w14:paraId="4A17E673">
            <w:pPr>
              <w:pStyle w:val="11"/>
              <w:spacing w:line="182" w:lineRule="exact"/>
              <w:ind w:left="112"/>
              <w:rPr>
                <w:sz w:val="16"/>
              </w:rPr>
            </w:pPr>
            <w:r>
              <w:rPr>
                <w:sz w:val="16"/>
              </w:rPr>
              <w:t>FRASCO-</w:t>
            </w:r>
            <w:r>
              <w:rPr>
                <w:spacing w:val="-2"/>
                <w:sz w:val="16"/>
              </w:rPr>
              <w:t>AMPOLA</w:t>
            </w:r>
          </w:p>
        </w:tc>
        <w:tc>
          <w:tcPr>
            <w:tcW w:w="975" w:type="dxa"/>
          </w:tcPr>
          <w:p w14:paraId="5B7D7B27">
            <w:pPr>
              <w:pStyle w:val="11"/>
              <w:rPr>
                <w:sz w:val="16"/>
              </w:rPr>
            </w:pPr>
          </w:p>
          <w:p w14:paraId="71082D81">
            <w:pPr>
              <w:pStyle w:val="11"/>
              <w:rPr>
                <w:sz w:val="16"/>
              </w:rPr>
            </w:pPr>
          </w:p>
          <w:p w14:paraId="73AD331D">
            <w:pPr>
              <w:pStyle w:val="11"/>
              <w:spacing w:before="48"/>
              <w:rPr>
                <w:sz w:val="16"/>
              </w:rPr>
            </w:pPr>
          </w:p>
          <w:p w14:paraId="530F4B98">
            <w:pPr>
              <w:pStyle w:val="11"/>
              <w:ind w:left="14"/>
              <w:jc w:val="center"/>
              <w:rPr>
                <w:sz w:val="16"/>
              </w:rPr>
            </w:pPr>
            <w:r>
              <w:rPr>
                <w:spacing w:val="-2"/>
                <w:sz w:val="16"/>
              </w:rPr>
              <w:t>17388</w:t>
            </w:r>
          </w:p>
        </w:tc>
        <w:tc>
          <w:tcPr>
            <w:tcW w:w="1110" w:type="dxa"/>
          </w:tcPr>
          <w:p w14:paraId="0B93CEB9">
            <w:pPr>
              <w:pStyle w:val="11"/>
              <w:rPr>
                <w:sz w:val="16"/>
              </w:rPr>
            </w:pPr>
          </w:p>
          <w:p w14:paraId="6F0709C5">
            <w:pPr>
              <w:pStyle w:val="11"/>
              <w:rPr>
                <w:sz w:val="16"/>
              </w:rPr>
            </w:pPr>
          </w:p>
          <w:p w14:paraId="7B37FCA8">
            <w:pPr>
              <w:pStyle w:val="11"/>
              <w:spacing w:before="48"/>
              <w:rPr>
                <w:sz w:val="16"/>
              </w:rPr>
            </w:pPr>
          </w:p>
          <w:p w14:paraId="64782072">
            <w:pPr>
              <w:pStyle w:val="11"/>
              <w:ind w:left="14"/>
              <w:jc w:val="center"/>
              <w:rPr>
                <w:sz w:val="16"/>
              </w:rPr>
            </w:pPr>
            <w:r>
              <w:rPr>
                <w:spacing w:val="-2"/>
                <w:sz w:val="16"/>
              </w:rPr>
              <w:t>Unidade</w:t>
            </w:r>
          </w:p>
        </w:tc>
        <w:tc>
          <w:tcPr>
            <w:tcW w:w="1095" w:type="dxa"/>
          </w:tcPr>
          <w:p w14:paraId="27E5F765">
            <w:pPr>
              <w:pStyle w:val="11"/>
              <w:rPr>
                <w:sz w:val="16"/>
              </w:rPr>
            </w:pPr>
          </w:p>
          <w:p w14:paraId="66D7F0A7">
            <w:pPr>
              <w:pStyle w:val="11"/>
              <w:rPr>
                <w:sz w:val="16"/>
              </w:rPr>
            </w:pPr>
          </w:p>
          <w:p w14:paraId="62D35E5B">
            <w:pPr>
              <w:pStyle w:val="11"/>
              <w:spacing w:before="48"/>
              <w:rPr>
                <w:sz w:val="16"/>
              </w:rPr>
            </w:pPr>
          </w:p>
          <w:p w14:paraId="38869181">
            <w:pPr>
              <w:pStyle w:val="11"/>
              <w:ind w:left="14" w:right="14"/>
              <w:jc w:val="center"/>
              <w:rPr>
                <w:sz w:val="16"/>
              </w:rPr>
            </w:pPr>
            <w:r>
              <w:rPr>
                <w:spacing w:val="-2"/>
                <w:sz w:val="16"/>
              </w:rPr>
              <w:t>2.000</w:t>
            </w:r>
          </w:p>
        </w:tc>
        <w:tc>
          <w:tcPr>
            <w:tcW w:w="1245" w:type="dxa"/>
          </w:tcPr>
          <w:p w14:paraId="2B9810DA">
            <w:pPr>
              <w:pStyle w:val="11"/>
              <w:rPr>
                <w:sz w:val="16"/>
              </w:rPr>
            </w:pPr>
          </w:p>
          <w:p w14:paraId="3CB3A539">
            <w:pPr>
              <w:pStyle w:val="11"/>
              <w:rPr>
                <w:sz w:val="16"/>
              </w:rPr>
            </w:pPr>
          </w:p>
          <w:p w14:paraId="56EC72E2">
            <w:pPr>
              <w:pStyle w:val="11"/>
              <w:spacing w:before="48"/>
              <w:rPr>
                <w:sz w:val="16"/>
              </w:rPr>
            </w:pPr>
          </w:p>
          <w:p w14:paraId="0D0685F5">
            <w:pPr>
              <w:pStyle w:val="11"/>
              <w:ind w:left="14"/>
              <w:jc w:val="center"/>
              <w:rPr>
                <w:sz w:val="16"/>
              </w:rPr>
            </w:pPr>
            <w:r>
              <w:rPr>
                <w:spacing w:val="-2"/>
                <w:sz w:val="16"/>
              </w:rPr>
              <w:t>91,8760</w:t>
            </w:r>
          </w:p>
        </w:tc>
        <w:tc>
          <w:tcPr>
            <w:tcW w:w="2835" w:type="dxa"/>
          </w:tcPr>
          <w:p w14:paraId="70C8266E">
            <w:pPr>
              <w:pStyle w:val="11"/>
              <w:spacing w:before="11"/>
              <w:rPr>
                <w:sz w:val="16"/>
              </w:rPr>
            </w:pPr>
          </w:p>
          <w:p w14:paraId="63A2EF59">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9B6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407FD67E">
            <w:pPr>
              <w:pStyle w:val="11"/>
              <w:rPr>
                <w:sz w:val="16"/>
              </w:rPr>
            </w:pPr>
          </w:p>
          <w:p w14:paraId="1D7B94D5">
            <w:pPr>
              <w:pStyle w:val="11"/>
              <w:rPr>
                <w:sz w:val="16"/>
              </w:rPr>
            </w:pPr>
          </w:p>
          <w:p w14:paraId="4E58933A">
            <w:pPr>
              <w:pStyle w:val="11"/>
              <w:spacing w:before="48"/>
              <w:rPr>
                <w:sz w:val="16"/>
              </w:rPr>
            </w:pPr>
          </w:p>
          <w:p w14:paraId="550D92E5">
            <w:pPr>
              <w:pStyle w:val="11"/>
              <w:ind w:left="14"/>
              <w:jc w:val="center"/>
              <w:rPr>
                <w:sz w:val="16"/>
              </w:rPr>
            </w:pPr>
            <w:r>
              <w:rPr>
                <w:spacing w:val="-10"/>
                <w:sz w:val="16"/>
              </w:rPr>
              <w:t>5</w:t>
            </w:r>
          </w:p>
        </w:tc>
        <w:tc>
          <w:tcPr>
            <w:tcW w:w="3855" w:type="dxa"/>
          </w:tcPr>
          <w:p w14:paraId="3DD35203">
            <w:pPr>
              <w:pStyle w:val="11"/>
              <w:spacing w:before="60" w:line="352" w:lineRule="auto"/>
              <w:ind w:left="112" w:right="95"/>
              <w:jc w:val="both"/>
              <w:rPr>
                <w:sz w:val="16"/>
              </w:rPr>
            </w:pPr>
            <w:r>
              <w:rPr>
                <w:sz w:val="16"/>
              </w:rPr>
              <w:t>PRINCIPIO ATIVO: CITARABINA, FORMA</w:t>
            </w:r>
            <w:r>
              <w:rPr>
                <w:spacing w:val="40"/>
                <w:sz w:val="16"/>
              </w:rPr>
              <w:t xml:space="preserve"> </w:t>
            </w:r>
            <w:r>
              <w:rPr>
                <w:sz w:val="16"/>
              </w:rPr>
              <w:t>FARMACEUTICA: SOLUCAO INJETAVEL,</w:t>
            </w:r>
            <w:r>
              <w:rPr>
                <w:spacing w:val="40"/>
                <w:sz w:val="16"/>
              </w:rPr>
              <w:t xml:space="preserve"> </w:t>
            </w:r>
            <w:r>
              <w:rPr>
                <w:sz w:val="16"/>
              </w:rPr>
              <w:t>CONCENTRACAO / DOSAGEM: 500 MG,</w:t>
            </w:r>
            <w:r>
              <w:rPr>
                <w:spacing w:val="40"/>
                <w:sz w:val="16"/>
              </w:rPr>
              <w:t xml:space="preserve"> </w:t>
            </w:r>
            <w:r>
              <w:rPr>
                <w:sz w:val="16"/>
              </w:rPr>
              <w:t>UNIDADE:</w:t>
            </w:r>
            <w:r>
              <w:rPr>
                <w:spacing w:val="59"/>
                <w:sz w:val="16"/>
              </w:rPr>
              <w:t xml:space="preserve">   </w:t>
            </w:r>
            <w:r>
              <w:rPr>
                <w:sz w:val="16"/>
              </w:rPr>
              <w:t>MG/ML,</w:t>
            </w:r>
            <w:r>
              <w:rPr>
                <w:spacing w:val="58"/>
                <w:sz w:val="16"/>
              </w:rPr>
              <w:t xml:space="preserve">   </w:t>
            </w:r>
            <w:r>
              <w:rPr>
                <w:sz w:val="16"/>
              </w:rPr>
              <w:t>VOLUME:</w:t>
            </w:r>
            <w:r>
              <w:rPr>
                <w:spacing w:val="59"/>
                <w:sz w:val="16"/>
              </w:rPr>
              <w:t xml:space="preserve">   </w:t>
            </w:r>
            <w:r>
              <w:rPr>
                <w:sz w:val="16"/>
              </w:rPr>
              <w:t>5</w:t>
            </w:r>
            <w:r>
              <w:rPr>
                <w:spacing w:val="59"/>
                <w:sz w:val="16"/>
              </w:rPr>
              <w:t xml:space="preserve">   </w:t>
            </w:r>
            <w:r>
              <w:rPr>
                <w:spacing w:val="-5"/>
                <w:sz w:val="16"/>
              </w:rPr>
              <w:t>ML,</w:t>
            </w:r>
          </w:p>
          <w:p w14:paraId="19D66127">
            <w:pPr>
              <w:pStyle w:val="11"/>
              <w:spacing w:line="182" w:lineRule="exact"/>
              <w:ind w:left="112"/>
              <w:jc w:val="both"/>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p>
        </w:tc>
        <w:tc>
          <w:tcPr>
            <w:tcW w:w="975" w:type="dxa"/>
          </w:tcPr>
          <w:p w14:paraId="480014AB">
            <w:pPr>
              <w:pStyle w:val="11"/>
              <w:rPr>
                <w:sz w:val="16"/>
              </w:rPr>
            </w:pPr>
          </w:p>
          <w:p w14:paraId="069FB65A">
            <w:pPr>
              <w:pStyle w:val="11"/>
              <w:rPr>
                <w:sz w:val="16"/>
              </w:rPr>
            </w:pPr>
          </w:p>
          <w:p w14:paraId="16E5BD51">
            <w:pPr>
              <w:pStyle w:val="11"/>
              <w:spacing w:before="48"/>
              <w:rPr>
                <w:sz w:val="16"/>
              </w:rPr>
            </w:pPr>
          </w:p>
          <w:p w14:paraId="47403D3B">
            <w:pPr>
              <w:pStyle w:val="11"/>
              <w:ind w:left="14"/>
              <w:jc w:val="center"/>
              <w:rPr>
                <w:sz w:val="16"/>
              </w:rPr>
            </w:pPr>
            <w:r>
              <w:rPr>
                <w:spacing w:val="-2"/>
                <w:sz w:val="16"/>
              </w:rPr>
              <w:t>120069</w:t>
            </w:r>
          </w:p>
        </w:tc>
        <w:tc>
          <w:tcPr>
            <w:tcW w:w="1110" w:type="dxa"/>
          </w:tcPr>
          <w:p w14:paraId="38B09578">
            <w:pPr>
              <w:pStyle w:val="11"/>
              <w:rPr>
                <w:sz w:val="16"/>
              </w:rPr>
            </w:pPr>
          </w:p>
          <w:p w14:paraId="479509C9">
            <w:pPr>
              <w:pStyle w:val="11"/>
              <w:rPr>
                <w:sz w:val="16"/>
              </w:rPr>
            </w:pPr>
          </w:p>
          <w:p w14:paraId="64487334">
            <w:pPr>
              <w:pStyle w:val="11"/>
              <w:spacing w:before="48"/>
              <w:rPr>
                <w:sz w:val="16"/>
              </w:rPr>
            </w:pPr>
          </w:p>
          <w:p w14:paraId="4E4FD988">
            <w:pPr>
              <w:pStyle w:val="11"/>
              <w:ind w:left="14"/>
              <w:jc w:val="center"/>
              <w:rPr>
                <w:sz w:val="16"/>
              </w:rPr>
            </w:pPr>
            <w:r>
              <w:rPr>
                <w:spacing w:val="-2"/>
                <w:sz w:val="16"/>
              </w:rPr>
              <w:t>Unidade</w:t>
            </w:r>
          </w:p>
        </w:tc>
        <w:tc>
          <w:tcPr>
            <w:tcW w:w="1095" w:type="dxa"/>
          </w:tcPr>
          <w:p w14:paraId="67118321">
            <w:pPr>
              <w:pStyle w:val="11"/>
              <w:rPr>
                <w:sz w:val="16"/>
              </w:rPr>
            </w:pPr>
          </w:p>
          <w:p w14:paraId="4BDA6F63">
            <w:pPr>
              <w:pStyle w:val="11"/>
              <w:rPr>
                <w:sz w:val="16"/>
              </w:rPr>
            </w:pPr>
          </w:p>
          <w:p w14:paraId="1552A41D">
            <w:pPr>
              <w:pStyle w:val="11"/>
              <w:spacing w:before="48"/>
              <w:rPr>
                <w:sz w:val="16"/>
              </w:rPr>
            </w:pPr>
          </w:p>
          <w:p w14:paraId="34E010A2">
            <w:pPr>
              <w:pStyle w:val="11"/>
              <w:ind w:left="14" w:right="14"/>
              <w:jc w:val="center"/>
              <w:rPr>
                <w:sz w:val="16"/>
              </w:rPr>
            </w:pPr>
            <w:r>
              <w:rPr>
                <w:spacing w:val="-2"/>
                <w:sz w:val="16"/>
              </w:rPr>
              <w:t>1.000</w:t>
            </w:r>
          </w:p>
        </w:tc>
        <w:tc>
          <w:tcPr>
            <w:tcW w:w="1245" w:type="dxa"/>
          </w:tcPr>
          <w:p w14:paraId="765EFBF8">
            <w:pPr>
              <w:pStyle w:val="11"/>
              <w:rPr>
                <w:sz w:val="16"/>
              </w:rPr>
            </w:pPr>
          </w:p>
          <w:p w14:paraId="370AB4E0">
            <w:pPr>
              <w:pStyle w:val="11"/>
              <w:rPr>
                <w:sz w:val="16"/>
              </w:rPr>
            </w:pPr>
          </w:p>
          <w:p w14:paraId="2FF85760">
            <w:pPr>
              <w:pStyle w:val="11"/>
              <w:spacing w:before="48"/>
              <w:rPr>
                <w:sz w:val="16"/>
              </w:rPr>
            </w:pPr>
          </w:p>
          <w:p w14:paraId="7198BF41">
            <w:pPr>
              <w:pStyle w:val="11"/>
              <w:ind w:left="14"/>
              <w:jc w:val="center"/>
              <w:rPr>
                <w:sz w:val="16"/>
              </w:rPr>
            </w:pPr>
            <w:r>
              <w:rPr>
                <w:spacing w:val="-2"/>
                <w:sz w:val="16"/>
              </w:rPr>
              <w:t>32,4160</w:t>
            </w:r>
          </w:p>
        </w:tc>
        <w:tc>
          <w:tcPr>
            <w:tcW w:w="2835" w:type="dxa"/>
          </w:tcPr>
          <w:p w14:paraId="6E53EEC4">
            <w:pPr>
              <w:pStyle w:val="11"/>
              <w:spacing w:before="11"/>
              <w:rPr>
                <w:sz w:val="16"/>
              </w:rPr>
            </w:pPr>
          </w:p>
          <w:p w14:paraId="25595CE4">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7D538BA0">
      <w:pPr>
        <w:pStyle w:val="11"/>
        <w:spacing w:after="0" w:line="352" w:lineRule="auto"/>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5122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3B1C1EE">
            <w:pPr>
              <w:pStyle w:val="11"/>
              <w:rPr>
                <w:sz w:val="16"/>
              </w:rPr>
            </w:pPr>
          </w:p>
          <w:p w14:paraId="761301B5">
            <w:pPr>
              <w:pStyle w:val="11"/>
              <w:spacing w:before="97"/>
              <w:rPr>
                <w:sz w:val="16"/>
              </w:rPr>
            </w:pPr>
          </w:p>
          <w:p w14:paraId="1C0FD011">
            <w:pPr>
              <w:pStyle w:val="11"/>
              <w:ind w:left="14"/>
              <w:jc w:val="center"/>
              <w:rPr>
                <w:sz w:val="16"/>
              </w:rPr>
            </w:pPr>
            <w:r>
              <w:rPr>
                <w:spacing w:val="-10"/>
                <w:sz w:val="16"/>
              </w:rPr>
              <w:t>6</w:t>
            </w:r>
          </w:p>
        </w:tc>
        <w:tc>
          <w:tcPr>
            <w:tcW w:w="3855" w:type="dxa"/>
          </w:tcPr>
          <w:p w14:paraId="365AA75D">
            <w:pPr>
              <w:pStyle w:val="11"/>
              <w:spacing w:before="11"/>
              <w:rPr>
                <w:sz w:val="16"/>
              </w:rPr>
            </w:pPr>
          </w:p>
          <w:p w14:paraId="709A8574">
            <w:pPr>
              <w:pStyle w:val="11"/>
              <w:spacing w:line="352" w:lineRule="auto"/>
              <w:ind w:left="112" w:right="95"/>
              <w:jc w:val="both"/>
              <w:rPr>
                <w:sz w:val="16"/>
              </w:rPr>
            </w:pPr>
            <w:r>
              <w:rPr>
                <w:sz w:val="16"/>
              </w:rPr>
              <w:t>PRINCIPIO ATIVO: MELFALANA, FORMA</w:t>
            </w:r>
            <w:r>
              <w:rPr>
                <w:spacing w:val="40"/>
                <w:sz w:val="16"/>
              </w:rPr>
              <w:t xml:space="preserve"> </w:t>
            </w:r>
            <w:r>
              <w:rPr>
                <w:sz w:val="16"/>
              </w:rPr>
              <w:t>FARMACEUTICA: COMPRIMIDO REVESTIDO,</w:t>
            </w:r>
            <w:r>
              <w:rPr>
                <w:spacing w:val="40"/>
                <w:sz w:val="16"/>
              </w:rPr>
              <w:t xml:space="preserve"> </w:t>
            </w:r>
            <w:r>
              <w:rPr>
                <w:sz w:val="16"/>
              </w:rPr>
              <w:t>CONCENTRACAO / DOSAGEM: 2, UNIDADE: MG</w:t>
            </w:r>
          </w:p>
        </w:tc>
        <w:tc>
          <w:tcPr>
            <w:tcW w:w="975" w:type="dxa"/>
          </w:tcPr>
          <w:p w14:paraId="1020EAEF">
            <w:pPr>
              <w:pStyle w:val="11"/>
              <w:rPr>
                <w:sz w:val="16"/>
              </w:rPr>
            </w:pPr>
          </w:p>
          <w:p w14:paraId="328967F2">
            <w:pPr>
              <w:pStyle w:val="11"/>
              <w:spacing w:before="97"/>
              <w:rPr>
                <w:sz w:val="16"/>
              </w:rPr>
            </w:pPr>
          </w:p>
          <w:p w14:paraId="642A24C6">
            <w:pPr>
              <w:pStyle w:val="11"/>
              <w:ind w:left="14"/>
              <w:jc w:val="center"/>
              <w:rPr>
                <w:sz w:val="16"/>
              </w:rPr>
            </w:pPr>
            <w:r>
              <w:rPr>
                <w:spacing w:val="-2"/>
                <w:sz w:val="16"/>
              </w:rPr>
              <w:t>53342</w:t>
            </w:r>
          </w:p>
        </w:tc>
        <w:tc>
          <w:tcPr>
            <w:tcW w:w="1110" w:type="dxa"/>
          </w:tcPr>
          <w:p w14:paraId="414279EA">
            <w:pPr>
              <w:pStyle w:val="11"/>
              <w:rPr>
                <w:sz w:val="16"/>
              </w:rPr>
            </w:pPr>
          </w:p>
          <w:p w14:paraId="5753A0E1">
            <w:pPr>
              <w:pStyle w:val="11"/>
              <w:spacing w:before="97"/>
              <w:rPr>
                <w:sz w:val="16"/>
              </w:rPr>
            </w:pPr>
          </w:p>
          <w:p w14:paraId="7F0DAFFA">
            <w:pPr>
              <w:pStyle w:val="11"/>
              <w:ind w:left="14"/>
              <w:jc w:val="center"/>
              <w:rPr>
                <w:sz w:val="16"/>
              </w:rPr>
            </w:pPr>
            <w:r>
              <w:rPr>
                <w:spacing w:val="-2"/>
                <w:sz w:val="16"/>
              </w:rPr>
              <w:t>Unidade</w:t>
            </w:r>
          </w:p>
        </w:tc>
        <w:tc>
          <w:tcPr>
            <w:tcW w:w="1095" w:type="dxa"/>
          </w:tcPr>
          <w:p w14:paraId="18422BF3">
            <w:pPr>
              <w:pStyle w:val="11"/>
              <w:rPr>
                <w:sz w:val="16"/>
              </w:rPr>
            </w:pPr>
          </w:p>
          <w:p w14:paraId="123867C8">
            <w:pPr>
              <w:pStyle w:val="11"/>
              <w:spacing w:before="97"/>
              <w:rPr>
                <w:sz w:val="16"/>
              </w:rPr>
            </w:pPr>
          </w:p>
          <w:p w14:paraId="4FE0C296">
            <w:pPr>
              <w:pStyle w:val="11"/>
              <w:ind w:left="14" w:right="14"/>
              <w:jc w:val="center"/>
              <w:rPr>
                <w:sz w:val="16"/>
              </w:rPr>
            </w:pPr>
            <w:r>
              <w:rPr>
                <w:spacing w:val="-5"/>
                <w:sz w:val="16"/>
              </w:rPr>
              <w:t>950</w:t>
            </w:r>
          </w:p>
        </w:tc>
        <w:tc>
          <w:tcPr>
            <w:tcW w:w="1245" w:type="dxa"/>
          </w:tcPr>
          <w:p w14:paraId="50C2FA7C">
            <w:pPr>
              <w:pStyle w:val="11"/>
              <w:rPr>
                <w:sz w:val="16"/>
              </w:rPr>
            </w:pPr>
          </w:p>
          <w:p w14:paraId="2C052D89">
            <w:pPr>
              <w:pStyle w:val="11"/>
              <w:spacing w:before="97"/>
              <w:rPr>
                <w:sz w:val="16"/>
              </w:rPr>
            </w:pPr>
          </w:p>
          <w:p w14:paraId="2F9E4D04">
            <w:pPr>
              <w:pStyle w:val="11"/>
              <w:ind w:left="14"/>
              <w:jc w:val="center"/>
              <w:rPr>
                <w:sz w:val="16"/>
              </w:rPr>
            </w:pPr>
            <w:r>
              <w:rPr>
                <w:spacing w:val="-2"/>
                <w:sz w:val="16"/>
              </w:rPr>
              <w:t>6,1200</w:t>
            </w:r>
          </w:p>
        </w:tc>
        <w:tc>
          <w:tcPr>
            <w:tcW w:w="2835" w:type="dxa"/>
          </w:tcPr>
          <w:p w14:paraId="5F026D97">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66627C02">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073EC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54E5EFD">
            <w:pPr>
              <w:pStyle w:val="11"/>
              <w:rPr>
                <w:sz w:val="16"/>
              </w:rPr>
            </w:pPr>
          </w:p>
          <w:p w14:paraId="605D5B8B">
            <w:pPr>
              <w:pStyle w:val="11"/>
              <w:spacing w:before="97"/>
              <w:rPr>
                <w:sz w:val="16"/>
              </w:rPr>
            </w:pPr>
          </w:p>
          <w:p w14:paraId="343CB1CA">
            <w:pPr>
              <w:pStyle w:val="11"/>
              <w:ind w:left="14"/>
              <w:jc w:val="center"/>
              <w:rPr>
                <w:sz w:val="16"/>
              </w:rPr>
            </w:pPr>
            <w:r>
              <w:rPr>
                <w:spacing w:val="-10"/>
                <w:sz w:val="16"/>
              </w:rPr>
              <w:t>7</w:t>
            </w:r>
          </w:p>
        </w:tc>
        <w:tc>
          <w:tcPr>
            <w:tcW w:w="3855" w:type="dxa"/>
          </w:tcPr>
          <w:p w14:paraId="6F444271">
            <w:pPr>
              <w:pStyle w:val="11"/>
              <w:spacing w:before="11"/>
              <w:rPr>
                <w:sz w:val="16"/>
              </w:rPr>
            </w:pPr>
          </w:p>
          <w:p w14:paraId="4B8F8F55">
            <w:pPr>
              <w:pStyle w:val="11"/>
              <w:spacing w:line="352" w:lineRule="auto"/>
              <w:ind w:left="112" w:right="95"/>
              <w:jc w:val="both"/>
              <w:rPr>
                <w:sz w:val="16"/>
              </w:rPr>
            </w:pPr>
            <w:r>
              <w:rPr>
                <w:sz w:val="16"/>
              </w:rPr>
              <w:t>PRINCIPIO ATIVO: MELFALANO, FORMA</w:t>
            </w:r>
            <w:r>
              <w:rPr>
                <w:spacing w:val="40"/>
                <w:sz w:val="16"/>
              </w:rPr>
              <w:t xml:space="preserve"> </w:t>
            </w:r>
            <w:r>
              <w:rPr>
                <w:sz w:val="16"/>
              </w:rPr>
              <w:t>FARMACEUTICA: PO LIOFILO INJETAVEL,</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33C7AFCA">
            <w:pPr>
              <w:pStyle w:val="11"/>
              <w:rPr>
                <w:sz w:val="16"/>
              </w:rPr>
            </w:pPr>
          </w:p>
          <w:p w14:paraId="606A5998">
            <w:pPr>
              <w:pStyle w:val="11"/>
              <w:spacing w:before="97"/>
              <w:rPr>
                <w:sz w:val="16"/>
              </w:rPr>
            </w:pPr>
          </w:p>
          <w:p w14:paraId="69A2C5FD">
            <w:pPr>
              <w:pStyle w:val="11"/>
              <w:ind w:left="14"/>
              <w:jc w:val="center"/>
              <w:rPr>
                <w:sz w:val="16"/>
              </w:rPr>
            </w:pPr>
            <w:r>
              <w:rPr>
                <w:spacing w:val="-2"/>
                <w:sz w:val="16"/>
              </w:rPr>
              <w:t>64862</w:t>
            </w:r>
          </w:p>
        </w:tc>
        <w:tc>
          <w:tcPr>
            <w:tcW w:w="1110" w:type="dxa"/>
          </w:tcPr>
          <w:p w14:paraId="7E015C9A">
            <w:pPr>
              <w:pStyle w:val="11"/>
              <w:rPr>
                <w:sz w:val="16"/>
              </w:rPr>
            </w:pPr>
          </w:p>
          <w:p w14:paraId="787DDC2E">
            <w:pPr>
              <w:pStyle w:val="11"/>
              <w:spacing w:before="97"/>
              <w:rPr>
                <w:sz w:val="16"/>
              </w:rPr>
            </w:pPr>
          </w:p>
          <w:p w14:paraId="453BAA25">
            <w:pPr>
              <w:pStyle w:val="11"/>
              <w:ind w:left="14"/>
              <w:jc w:val="center"/>
              <w:rPr>
                <w:sz w:val="16"/>
              </w:rPr>
            </w:pPr>
            <w:r>
              <w:rPr>
                <w:spacing w:val="-2"/>
                <w:sz w:val="16"/>
              </w:rPr>
              <w:t>Unidade</w:t>
            </w:r>
          </w:p>
        </w:tc>
        <w:tc>
          <w:tcPr>
            <w:tcW w:w="1095" w:type="dxa"/>
          </w:tcPr>
          <w:p w14:paraId="72423EDA">
            <w:pPr>
              <w:pStyle w:val="11"/>
              <w:rPr>
                <w:sz w:val="16"/>
              </w:rPr>
            </w:pPr>
          </w:p>
          <w:p w14:paraId="2027C908">
            <w:pPr>
              <w:pStyle w:val="11"/>
              <w:spacing w:before="97"/>
              <w:rPr>
                <w:sz w:val="16"/>
              </w:rPr>
            </w:pPr>
          </w:p>
          <w:p w14:paraId="17B43E5E">
            <w:pPr>
              <w:pStyle w:val="11"/>
              <w:ind w:left="14" w:right="14"/>
              <w:jc w:val="center"/>
              <w:rPr>
                <w:sz w:val="16"/>
              </w:rPr>
            </w:pPr>
            <w:r>
              <w:rPr>
                <w:spacing w:val="-5"/>
                <w:sz w:val="16"/>
              </w:rPr>
              <w:t>150</w:t>
            </w:r>
          </w:p>
        </w:tc>
        <w:tc>
          <w:tcPr>
            <w:tcW w:w="1245" w:type="dxa"/>
          </w:tcPr>
          <w:p w14:paraId="5580585A">
            <w:pPr>
              <w:pStyle w:val="11"/>
              <w:rPr>
                <w:sz w:val="16"/>
              </w:rPr>
            </w:pPr>
          </w:p>
          <w:p w14:paraId="5911C009">
            <w:pPr>
              <w:pStyle w:val="11"/>
              <w:spacing w:before="97"/>
              <w:rPr>
                <w:sz w:val="16"/>
              </w:rPr>
            </w:pPr>
          </w:p>
          <w:p w14:paraId="3247494F">
            <w:pPr>
              <w:pStyle w:val="11"/>
              <w:ind w:left="14"/>
              <w:jc w:val="center"/>
              <w:rPr>
                <w:sz w:val="16"/>
              </w:rPr>
            </w:pPr>
            <w:r>
              <w:rPr>
                <w:spacing w:val="-2"/>
                <w:sz w:val="16"/>
              </w:rPr>
              <w:t>224,0630</w:t>
            </w:r>
          </w:p>
        </w:tc>
        <w:tc>
          <w:tcPr>
            <w:tcW w:w="2835" w:type="dxa"/>
          </w:tcPr>
          <w:p w14:paraId="21F27D61">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0C9D880A">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7D36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7F31CDE3">
            <w:pPr>
              <w:pStyle w:val="11"/>
              <w:rPr>
                <w:sz w:val="16"/>
              </w:rPr>
            </w:pPr>
          </w:p>
          <w:p w14:paraId="383D5A6E">
            <w:pPr>
              <w:pStyle w:val="11"/>
              <w:rPr>
                <w:sz w:val="16"/>
              </w:rPr>
            </w:pPr>
          </w:p>
          <w:p w14:paraId="1B009A97">
            <w:pPr>
              <w:pStyle w:val="11"/>
              <w:spacing w:before="48"/>
              <w:rPr>
                <w:sz w:val="16"/>
              </w:rPr>
            </w:pPr>
          </w:p>
          <w:p w14:paraId="32A139B5">
            <w:pPr>
              <w:pStyle w:val="11"/>
              <w:ind w:left="14"/>
              <w:jc w:val="center"/>
              <w:rPr>
                <w:sz w:val="16"/>
              </w:rPr>
            </w:pPr>
            <w:r>
              <w:rPr>
                <w:spacing w:val="-10"/>
                <w:sz w:val="16"/>
              </w:rPr>
              <w:t>8</w:t>
            </w:r>
          </w:p>
        </w:tc>
        <w:tc>
          <w:tcPr>
            <w:tcW w:w="3855" w:type="dxa"/>
          </w:tcPr>
          <w:p w14:paraId="60998FC3">
            <w:pPr>
              <w:pStyle w:val="11"/>
              <w:spacing w:before="60" w:line="352" w:lineRule="auto"/>
              <w:ind w:left="112" w:right="95"/>
              <w:jc w:val="both"/>
              <w:rPr>
                <w:sz w:val="16"/>
              </w:rPr>
            </w:pPr>
            <w:r>
              <w:rPr>
                <w:sz w:val="16"/>
              </w:rPr>
              <w:t>PRINCIPIO ATIVO: MERCAPTOETANO (MESNA</w:t>
            </w:r>
            <w:r>
              <w:rPr>
                <w:spacing w:val="40"/>
                <w:sz w:val="16"/>
              </w:rPr>
              <w:t xml:space="preserve"> </w:t>
            </w:r>
            <w:r>
              <w:rPr>
                <w:sz w:val="16"/>
              </w:rPr>
              <w:t>2), FORMA FARMACEUTICA: SOLUCAO</w:t>
            </w:r>
            <w:r>
              <w:rPr>
                <w:spacing w:val="40"/>
                <w:sz w:val="16"/>
              </w:rPr>
              <w:t xml:space="preserve"> </w:t>
            </w:r>
            <w:r>
              <w:rPr>
                <w:sz w:val="16"/>
              </w:rPr>
              <w:t>INJETAVEL, CONCENTRACAO / DOSAGEM: 100,</w:t>
            </w:r>
            <w:r>
              <w:rPr>
                <w:spacing w:val="40"/>
                <w:sz w:val="16"/>
              </w:rPr>
              <w:t xml:space="preserve"> </w:t>
            </w:r>
            <w:r>
              <w:rPr>
                <w:sz w:val="16"/>
              </w:rPr>
              <w:t>UNIDADE:</w:t>
            </w:r>
            <w:r>
              <w:rPr>
                <w:spacing w:val="72"/>
                <w:w w:val="150"/>
                <w:sz w:val="16"/>
              </w:rPr>
              <w:t xml:space="preserve">   </w:t>
            </w:r>
            <w:r>
              <w:rPr>
                <w:sz w:val="16"/>
              </w:rPr>
              <w:t>MG/ML,</w:t>
            </w:r>
            <w:r>
              <w:rPr>
                <w:spacing w:val="71"/>
                <w:w w:val="150"/>
                <w:sz w:val="16"/>
              </w:rPr>
              <w:t xml:space="preserve">   </w:t>
            </w:r>
            <w:r>
              <w:rPr>
                <w:sz w:val="16"/>
              </w:rPr>
              <w:t>VOLUME:</w:t>
            </w:r>
            <w:r>
              <w:rPr>
                <w:spacing w:val="72"/>
                <w:w w:val="150"/>
                <w:sz w:val="16"/>
              </w:rPr>
              <w:t xml:space="preserve">   </w:t>
            </w:r>
            <w:r>
              <w:rPr>
                <w:spacing w:val="-4"/>
                <w:sz w:val="16"/>
              </w:rPr>
              <w:t>4ML,</w:t>
            </w:r>
          </w:p>
          <w:p w14:paraId="376C092A">
            <w:pPr>
              <w:pStyle w:val="11"/>
              <w:spacing w:line="182" w:lineRule="exact"/>
              <w:ind w:left="112"/>
              <w:jc w:val="both"/>
              <w:rPr>
                <w:sz w:val="16"/>
              </w:rPr>
            </w:pPr>
            <w:r>
              <w:rPr>
                <w:spacing w:val="-2"/>
                <w:sz w:val="16"/>
              </w:rPr>
              <w:t>APRESENTACAO:</w:t>
            </w:r>
            <w:r>
              <w:rPr>
                <w:spacing w:val="4"/>
                <w:sz w:val="16"/>
              </w:rPr>
              <w:t xml:space="preserve"> </w:t>
            </w:r>
            <w:r>
              <w:rPr>
                <w:spacing w:val="-2"/>
                <w:sz w:val="16"/>
              </w:rPr>
              <w:t>AMPOLA</w:t>
            </w:r>
          </w:p>
        </w:tc>
        <w:tc>
          <w:tcPr>
            <w:tcW w:w="975" w:type="dxa"/>
          </w:tcPr>
          <w:p w14:paraId="49672A3F">
            <w:pPr>
              <w:pStyle w:val="11"/>
              <w:rPr>
                <w:sz w:val="16"/>
              </w:rPr>
            </w:pPr>
          </w:p>
          <w:p w14:paraId="7135E2F2">
            <w:pPr>
              <w:pStyle w:val="11"/>
              <w:rPr>
                <w:sz w:val="16"/>
              </w:rPr>
            </w:pPr>
          </w:p>
          <w:p w14:paraId="04EA29C8">
            <w:pPr>
              <w:pStyle w:val="11"/>
              <w:spacing w:before="48"/>
              <w:rPr>
                <w:sz w:val="16"/>
              </w:rPr>
            </w:pPr>
          </w:p>
          <w:p w14:paraId="0CEA277C">
            <w:pPr>
              <w:pStyle w:val="11"/>
              <w:ind w:left="14"/>
              <w:jc w:val="center"/>
              <w:rPr>
                <w:sz w:val="16"/>
              </w:rPr>
            </w:pPr>
            <w:r>
              <w:rPr>
                <w:spacing w:val="-2"/>
                <w:sz w:val="16"/>
              </w:rPr>
              <w:t>17991</w:t>
            </w:r>
          </w:p>
        </w:tc>
        <w:tc>
          <w:tcPr>
            <w:tcW w:w="1110" w:type="dxa"/>
          </w:tcPr>
          <w:p w14:paraId="0EDA72D5">
            <w:pPr>
              <w:pStyle w:val="11"/>
              <w:rPr>
                <w:sz w:val="16"/>
              </w:rPr>
            </w:pPr>
          </w:p>
          <w:p w14:paraId="6EBD73DA">
            <w:pPr>
              <w:pStyle w:val="11"/>
              <w:rPr>
                <w:sz w:val="16"/>
              </w:rPr>
            </w:pPr>
          </w:p>
          <w:p w14:paraId="534E0083">
            <w:pPr>
              <w:pStyle w:val="11"/>
              <w:spacing w:before="48"/>
              <w:rPr>
                <w:sz w:val="16"/>
              </w:rPr>
            </w:pPr>
          </w:p>
          <w:p w14:paraId="52D60B37">
            <w:pPr>
              <w:pStyle w:val="11"/>
              <w:ind w:left="14"/>
              <w:jc w:val="center"/>
              <w:rPr>
                <w:sz w:val="16"/>
              </w:rPr>
            </w:pPr>
            <w:r>
              <w:rPr>
                <w:spacing w:val="-2"/>
                <w:sz w:val="16"/>
              </w:rPr>
              <w:t>Unidade</w:t>
            </w:r>
          </w:p>
        </w:tc>
        <w:tc>
          <w:tcPr>
            <w:tcW w:w="1095" w:type="dxa"/>
          </w:tcPr>
          <w:p w14:paraId="6143EFA2">
            <w:pPr>
              <w:pStyle w:val="11"/>
              <w:rPr>
                <w:sz w:val="16"/>
              </w:rPr>
            </w:pPr>
          </w:p>
          <w:p w14:paraId="35B53CC6">
            <w:pPr>
              <w:pStyle w:val="11"/>
              <w:rPr>
                <w:sz w:val="16"/>
              </w:rPr>
            </w:pPr>
          </w:p>
          <w:p w14:paraId="1B249D04">
            <w:pPr>
              <w:pStyle w:val="11"/>
              <w:spacing w:before="48"/>
              <w:rPr>
                <w:sz w:val="16"/>
              </w:rPr>
            </w:pPr>
          </w:p>
          <w:p w14:paraId="0487AB00">
            <w:pPr>
              <w:pStyle w:val="11"/>
              <w:ind w:left="14" w:right="14"/>
              <w:jc w:val="center"/>
              <w:rPr>
                <w:sz w:val="16"/>
              </w:rPr>
            </w:pPr>
            <w:r>
              <w:rPr>
                <w:spacing w:val="-2"/>
                <w:sz w:val="16"/>
              </w:rPr>
              <w:t>4.000</w:t>
            </w:r>
          </w:p>
        </w:tc>
        <w:tc>
          <w:tcPr>
            <w:tcW w:w="1245" w:type="dxa"/>
          </w:tcPr>
          <w:p w14:paraId="1543269C">
            <w:pPr>
              <w:pStyle w:val="11"/>
              <w:rPr>
                <w:sz w:val="16"/>
              </w:rPr>
            </w:pPr>
          </w:p>
          <w:p w14:paraId="0D561164">
            <w:pPr>
              <w:pStyle w:val="11"/>
              <w:rPr>
                <w:sz w:val="16"/>
              </w:rPr>
            </w:pPr>
          </w:p>
          <w:p w14:paraId="1124523A">
            <w:pPr>
              <w:pStyle w:val="11"/>
              <w:spacing w:before="48"/>
              <w:rPr>
                <w:sz w:val="16"/>
              </w:rPr>
            </w:pPr>
          </w:p>
          <w:p w14:paraId="2AF7A6CF">
            <w:pPr>
              <w:pStyle w:val="11"/>
              <w:ind w:left="14"/>
              <w:jc w:val="center"/>
              <w:rPr>
                <w:sz w:val="16"/>
              </w:rPr>
            </w:pPr>
            <w:r>
              <w:rPr>
                <w:spacing w:val="-2"/>
                <w:sz w:val="16"/>
              </w:rPr>
              <w:t>13,4475</w:t>
            </w:r>
          </w:p>
        </w:tc>
        <w:tc>
          <w:tcPr>
            <w:tcW w:w="2835" w:type="dxa"/>
          </w:tcPr>
          <w:p w14:paraId="25E4BB7D">
            <w:pPr>
              <w:pStyle w:val="11"/>
              <w:spacing w:before="11"/>
              <w:rPr>
                <w:sz w:val="16"/>
              </w:rPr>
            </w:pPr>
          </w:p>
          <w:p w14:paraId="308E80CF">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C9B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0E36F2BB">
            <w:pPr>
              <w:pStyle w:val="11"/>
              <w:rPr>
                <w:sz w:val="16"/>
              </w:rPr>
            </w:pPr>
          </w:p>
          <w:p w14:paraId="025D07FA">
            <w:pPr>
              <w:pStyle w:val="11"/>
              <w:rPr>
                <w:sz w:val="16"/>
              </w:rPr>
            </w:pPr>
          </w:p>
          <w:p w14:paraId="1C8455D8">
            <w:pPr>
              <w:pStyle w:val="11"/>
              <w:spacing w:before="48"/>
              <w:rPr>
                <w:sz w:val="16"/>
              </w:rPr>
            </w:pPr>
          </w:p>
          <w:p w14:paraId="3F20610F">
            <w:pPr>
              <w:pStyle w:val="11"/>
              <w:ind w:left="14"/>
              <w:jc w:val="center"/>
              <w:rPr>
                <w:sz w:val="16"/>
              </w:rPr>
            </w:pPr>
            <w:r>
              <w:rPr>
                <w:spacing w:val="-10"/>
                <w:sz w:val="16"/>
              </w:rPr>
              <w:t>9</w:t>
            </w:r>
          </w:p>
        </w:tc>
        <w:tc>
          <w:tcPr>
            <w:tcW w:w="3855" w:type="dxa"/>
          </w:tcPr>
          <w:p w14:paraId="59ADEA0E">
            <w:pPr>
              <w:pStyle w:val="11"/>
              <w:tabs>
                <w:tab w:val="left" w:pos="958"/>
                <w:tab w:val="left" w:pos="2157"/>
                <w:tab w:val="left" w:pos="3413"/>
              </w:tabs>
              <w:spacing w:before="60" w:line="352" w:lineRule="auto"/>
              <w:ind w:left="112" w:right="95"/>
              <w:jc w:val="both"/>
              <w:rPr>
                <w:sz w:val="16"/>
              </w:rPr>
            </w:pPr>
            <w:r>
              <w:rPr>
                <w:sz w:val="16"/>
              </w:rPr>
              <w:t>PRINCIPIO ATIVO: METOTREXATO DE SODIO,</w:t>
            </w:r>
            <w:r>
              <w:rPr>
                <w:spacing w:val="40"/>
                <w:sz w:val="16"/>
              </w:rPr>
              <w:t xml:space="preserve"> </w:t>
            </w:r>
            <w:r>
              <w:rPr>
                <w:sz w:val="16"/>
              </w:rPr>
              <w:t>FORMA FARMACEUTICA: PO LIOFILIZADO</w:t>
            </w:r>
            <w:r>
              <w:rPr>
                <w:spacing w:val="40"/>
                <w:sz w:val="16"/>
              </w:rPr>
              <w:t xml:space="preserve"> </w:t>
            </w:r>
            <w:r>
              <w:rPr>
                <w:spacing w:val="-4"/>
                <w:sz w:val="16"/>
              </w:rPr>
              <w:t>PARA</w:t>
            </w:r>
            <w:r>
              <w:rPr>
                <w:sz w:val="16"/>
              </w:rPr>
              <w:tab/>
            </w:r>
            <w:r>
              <w:rPr>
                <w:spacing w:val="-2"/>
                <w:sz w:val="16"/>
              </w:rPr>
              <w:t>SOLUCAO</w:t>
            </w:r>
            <w:r>
              <w:rPr>
                <w:sz w:val="16"/>
              </w:rPr>
              <w:tab/>
            </w:r>
            <w:r>
              <w:rPr>
                <w:spacing w:val="-2"/>
                <w:sz w:val="16"/>
              </w:rPr>
              <w:t>INJETAVEL</w:t>
            </w:r>
            <w:r>
              <w:rPr>
                <w:sz w:val="16"/>
              </w:rPr>
              <w:tab/>
            </w:r>
            <w:r>
              <w:rPr>
                <w:spacing w:val="-4"/>
                <w:sz w:val="16"/>
              </w:rPr>
              <w:t>SEM</w:t>
            </w:r>
            <w:r>
              <w:rPr>
                <w:spacing w:val="40"/>
                <w:sz w:val="16"/>
              </w:rPr>
              <w:t xml:space="preserve"> </w:t>
            </w:r>
            <w:r>
              <w:rPr>
                <w:sz w:val="16"/>
              </w:rPr>
              <w:t>CONSERVANTE,</w:t>
            </w:r>
            <w:r>
              <w:rPr>
                <w:spacing w:val="33"/>
                <w:sz w:val="16"/>
              </w:rPr>
              <w:t xml:space="preserve"> </w:t>
            </w:r>
            <w:r>
              <w:rPr>
                <w:sz w:val="16"/>
              </w:rPr>
              <w:t>CONCENTRACAO</w:t>
            </w:r>
            <w:r>
              <w:rPr>
                <w:spacing w:val="34"/>
                <w:sz w:val="16"/>
              </w:rPr>
              <w:t xml:space="preserve"> </w:t>
            </w:r>
            <w:r>
              <w:rPr>
                <w:sz w:val="16"/>
              </w:rPr>
              <w:t>/</w:t>
            </w:r>
            <w:r>
              <w:rPr>
                <w:spacing w:val="34"/>
                <w:sz w:val="16"/>
              </w:rPr>
              <w:t xml:space="preserve"> </w:t>
            </w:r>
            <w:r>
              <w:rPr>
                <w:spacing w:val="-2"/>
                <w:sz w:val="16"/>
              </w:rPr>
              <w:t>DOSAGEM:</w:t>
            </w:r>
          </w:p>
          <w:p w14:paraId="63C3627D">
            <w:pPr>
              <w:pStyle w:val="11"/>
              <w:spacing w:line="182" w:lineRule="exact"/>
              <w:ind w:left="112"/>
              <w:jc w:val="both"/>
              <w:rPr>
                <w:sz w:val="16"/>
              </w:rPr>
            </w:pPr>
            <w:r>
              <w:rPr>
                <w:sz w:val="16"/>
              </w:rPr>
              <w:t>500,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30E36645">
            <w:pPr>
              <w:pStyle w:val="11"/>
              <w:rPr>
                <w:sz w:val="16"/>
              </w:rPr>
            </w:pPr>
          </w:p>
          <w:p w14:paraId="0795E454">
            <w:pPr>
              <w:pStyle w:val="11"/>
              <w:rPr>
                <w:sz w:val="16"/>
              </w:rPr>
            </w:pPr>
          </w:p>
          <w:p w14:paraId="007B754D">
            <w:pPr>
              <w:pStyle w:val="11"/>
              <w:spacing w:before="48"/>
              <w:rPr>
                <w:sz w:val="16"/>
              </w:rPr>
            </w:pPr>
          </w:p>
          <w:p w14:paraId="231BDE22">
            <w:pPr>
              <w:pStyle w:val="11"/>
              <w:ind w:left="14"/>
              <w:jc w:val="center"/>
              <w:rPr>
                <w:sz w:val="16"/>
              </w:rPr>
            </w:pPr>
            <w:r>
              <w:rPr>
                <w:spacing w:val="-2"/>
                <w:sz w:val="16"/>
              </w:rPr>
              <w:t>58379</w:t>
            </w:r>
          </w:p>
        </w:tc>
        <w:tc>
          <w:tcPr>
            <w:tcW w:w="1110" w:type="dxa"/>
          </w:tcPr>
          <w:p w14:paraId="615DE8BB">
            <w:pPr>
              <w:pStyle w:val="11"/>
              <w:rPr>
                <w:sz w:val="16"/>
              </w:rPr>
            </w:pPr>
          </w:p>
          <w:p w14:paraId="50EB6199">
            <w:pPr>
              <w:pStyle w:val="11"/>
              <w:rPr>
                <w:sz w:val="16"/>
              </w:rPr>
            </w:pPr>
          </w:p>
          <w:p w14:paraId="31674F50">
            <w:pPr>
              <w:pStyle w:val="11"/>
              <w:spacing w:before="48"/>
              <w:rPr>
                <w:sz w:val="16"/>
              </w:rPr>
            </w:pPr>
          </w:p>
          <w:p w14:paraId="54327785">
            <w:pPr>
              <w:pStyle w:val="11"/>
              <w:ind w:left="14"/>
              <w:jc w:val="center"/>
              <w:rPr>
                <w:sz w:val="16"/>
              </w:rPr>
            </w:pPr>
            <w:r>
              <w:rPr>
                <w:spacing w:val="-2"/>
                <w:sz w:val="16"/>
              </w:rPr>
              <w:t>Unidade</w:t>
            </w:r>
          </w:p>
        </w:tc>
        <w:tc>
          <w:tcPr>
            <w:tcW w:w="1095" w:type="dxa"/>
          </w:tcPr>
          <w:p w14:paraId="331413ED">
            <w:pPr>
              <w:pStyle w:val="11"/>
              <w:rPr>
                <w:sz w:val="16"/>
              </w:rPr>
            </w:pPr>
          </w:p>
          <w:p w14:paraId="39D3D41C">
            <w:pPr>
              <w:pStyle w:val="11"/>
              <w:rPr>
                <w:sz w:val="16"/>
              </w:rPr>
            </w:pPr>
          </w:p>
          <w:p w14:paraId="3BED19A8">
            <w:pPr>
              <w:pStyle w:val="11"/>
              <w:spacing w:before="48"/>
              <w:rPr>
                <w:sz w:val="16"/>
              </w:rPr>
            </w:pPr>
          </w:p>
          <w:p w14:paraId="4251FB50">
            <w:pPr>
              <w:pStyle w:val="11"/>
              <w:ind w:left="14" w:right="14"/>
              <w:jc w:val="center"/>
              <w:rPr>
                <w:sz w:val="16"/>
              </w:rPr>
            </w:pPr>
            <w:r>
              <w:rPr>
                <w:spacing w:val="-5"/>
                <w:sz w:val="16"/>
              </w:rPr>
              <w:t>200</w:t>
            </w:r>
          </w:p>
        </w:tc>
        <w:tc>
          <w:tcPr>
            <w:tcW w:w="1245" w:type="dxa"/>
          </w:tcPr>
          <w:p w14:paraId="12EFCCDD">
            <w:pPr>
              <w:pStyle w:val="11"/>
              <w:rPr>
                <w:sz w:val="16"/>
              </w:rPr>
            </w:pPr>
          </w:p>
          <w:p w14:paraId="756B4F5F">
            <w:pPr>
              <w:pStyle w:val="11"/>
              <w:rPr>
                <w:sz w:val="16"/>
              </w:rPr>
            </w:pPr>
          </w:p>
          <w:p w14:paraId="29FD89FF">
            <w:pPr>
              <w:pStyle w:val="11"/>
              <w:spacing w:before="48"/>
              <w:rPr>
                <w:sz w:val="16"/>
              </w:rPr>
            </w:pPr>
          </w:p>
          <w:p w14:paraId="6CC67988">
            <w:pPr>
              <w:pStyle w:val="11"/>
              <w:ind w:left="14"/>
              <w:jc w:val="center"/>
              <w:rPr>
                <w:sz w:val="16"/>
              </w:rPr>
            </w:pPr>
            <w:r>
              <w:rPr>
                <w:spacing w:val="-2"/>
                <w:sz w:val="16"/>
              </w:rPr>
              <w:t>64,8200</w:t>
            </w:r>
          </w:p>
        </w:tc>
        <w:tc>
          <w:tcPr>
            <w:tcW w:w="2835" w:type="dxa"/>
          </w:tcPr>
          <w:p w14:paraId="3DF87609">
            <w:pPr>
              <w:pStyle w:val="11"/>
              <w:spacing w:before="11"/>
              <w:rPr>
                <w:sz w:val="16"/>
              </w:rPr>
            </w:pPr>
          </w:p>
          <w:p w14:paraId="2C98F8E4">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3400721F">
      <w:pPr>
        <w:pStyle w:val="7"/>
        <w:spacing w:before="0"/>
      </w:pPr>
    </w:p>
    <w:p w14:paraId="4A8F355A">
      <w:pPr>
        <w:pStyle w:val="7"/>
        <w:spacing w:before="99"/>
      </w:pPr>
    </w:p>
    <w:p w14:paraId="325506CB">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E501E63">
      <w:pPr>
        <w:pStyle w:val="7"/>
        <w:spacing w:before="0"/>
        <w:rPr>
          <w:b/>
        </w:rPr>
      </w:pPr>
    </w:p>
    <w:p w14:paraId="720BC8E8">
      <w:pPr>
        <w:pStyle w:val="7"/>
        <w:spacing w:before="141"/>
        <w:rPr>
          <w:b/>
        </w:rPr>
      </w:pPr>
    </w:p>
    <w:p w14:paraId="63A1E24D">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65428412">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7B7330D">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0E6D9BE7">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6F7628BE">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702F3F95">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F27BAF2">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46941A6E">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427099C5">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6BBBE24">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6E67AF8C">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1B65ECFE">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305F5D8C">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4DAACDD2">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D78FBAA">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59C3FE04">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71E34972">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683FED">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4CEE82B">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0E062411">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5E89956">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157648F">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B86DF7E">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F023A78">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0C95E492">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3869B9D0">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5E4530DE">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7EFC5E7D">
      <w:pPr>
        <w:pStyle w:val="7"/>
        <w:spacing w:before="0"/>
      </w:pPr>
    </w:p>
    <w:p w14:paraId="46326094">
      <w:pPr>
        <w:pStyle w:val="7"/>
        <w:spacing w:before="52"/>
      </w:pPr>
    </w:p>
    <w:p w14:paraId="77D9B7AB">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6D0425A9">
      <w:pPr>
        <w:pStyle w:val="7"/>
        <w:spacing w:before="0"/>
        <w:rPr>
          <w:b/>
        </w:rPr>
      </w:pPr>
    </w:p>
    <w:p w14:paraId="1A5E9265">
      <w:pPr>
        <w:pStyle w:val="7"/>
        <w:spacing w:before="142"/>
        <w:rPr>
          <w:b/>
        </w:rPr>
      </w:pPr>
    </w:p>
    <w:p w14:paraId="09D2F14C">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B75A655">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5FEC218">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9EF20C6">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0A0BCED5">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w:t>
      </w:r>
      <w:r>
        <w:rPr>
          <w:color w:val="000080"/>
          <w:sz w:val="20"/>
        </w:rPr>
        <w:t>ç</w:t>
      </w:r>
      <w:r>
        <w:rPr>
          <w:color w:val="000080"/>
          <w:sz w:val="20"/>
          <w:u w:val="single" w:color="000080"/>
        </w:rPr>
        <w:t>ão</w:t>
      </w:r>
      <w:r>
        <w:rPr>
          <w:color w:val="000080"/>
          <w:sz w:val="20"/>
          <w:u w:val="single" w:color="000080"/>
        </w:rPr>
        <w:fldChar w:fldCharType="end"/>
      </w:r>
      <w:r>
        <w:rPr>
          <w:sz w:val="20"/>
        </w:rPr>
        <w:t>;</w:t>
      </w:r>
    </w:p>
    <w:p w14:paraId="57C377DB">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w:t>
      </w:r>
      <w:r>
        <w:rPr>
          <w:color w:val="000080"/>
          <w:sz w:val="20"/>
        </w:rPr>
        <w:t>ç</w:t>
      </w:r>
      <w:r>
        <w:rPr>
          <w:color w:val="000080"/>
          <w:sz w:val="20"/>
          <w:u w:val="single" w:color="000080"/>
        </w:rPr>
        <w:t>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161D3CAB">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5D4BA543">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4FFDCEAF">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152B5921">
      <w:pPr>
        <w:pStyle w:val="10"/>
        <w:spacing w:after="0" w:line="280" w:lineRule="auto"/>
        <w:jc w:val="left"/>
        <w:rPr>
          <w:sz w:val="20"/>
        </w:rPr>
        <w:sectPr>
          <w:type w:val="continuous"/>
          <w:pgSz w:w="15840" w:h="24480"/>
          <w:pgMar w:top="0" w:right="0" w:bottom="0" w:left="0" w:header="720" w:footer="720" w:gutter="0"/>
          <w:cols w:space="720" w:num="1"/>
        </w:sectPr>
      </w:pPr>
    </w:p>
    <w:p w14:paraId="6F2CEE4E">
      <w:pPr>
        <w:pStyle w:val="10"/>
        <w:numPr>
          <w:ilvl w:val="2"/>
          <w:numId w:val="1"/>
        </w:numPr>
        <w:tabs>
          <w:tab w:val="left" w:pos="918"/>
        </w:tabs>
        <w:spacing w:before="23"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78995012">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4D197B5">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5B8222FD">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1D9F7E82">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738C11C0">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842C5DC">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0CB62FC3">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708595B3">
      <w:pPr>
        <w:pStyle w:val="10"/>
        <w:numPr>
          <w:ilvl w:val="1"/>
          <w:numId w:val="1"/>
        </w:numPr>
        <w:tabs>
          <w:tab w:val="left" w:pos="680"/>
        </w:tabs>
        <w:spacing w:before="1"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2DF8A9DA">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0624A1BB">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0E68559">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7BB8D972">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34326B6F">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6175ED82">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929C30A">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630C629B">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48AB4E6F">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5A1D5ABE">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62F3D810">
      <w:pPr>
        <w:pStyle w:val="7"/>
        <w:spacing w:before="0"/>
      </w:pPr>
    </w:p>
    <w:p w14:paraId="790304EA">
      <w:pPr>
        <w:pStyle w:val="7"/>
        <w:spacing w:before="52"/>
      </w:pPr>
    </w:p>
    <w:p w14:paraId="5279ED19">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4A35FB1A">
      <w:pPr>
        <w:pStyle w:val="7"/>
        <w:spacing w:before="0"/>
        <w:rPr>
          <w:b/>
        </w:rPr>
      </w:pPr>
    </w:p>
    <w:p w14:paraId="6DD5C6FD">
      <w:pPr>
        <w:pStyle w:val="7"/>
        <w:spacing w:before="142"/>
        <w:rPr>
          <w:b/>
        </w:rPr>
      </w:pPr>
    </w:p>
    <w:p w14:paraId="6156BC41">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D2857B1">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6D6898B">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58314A88">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21ADBEE3">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F62D4B1">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FFEFBA9">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7A2F4C5D">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3CC4020">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72959049">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DE886BF">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00649BE">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459081CB">
      <w:pPr>
        <w:pStyle w:val="10"/>
        <w:numPr>
          <w:ilvl w:val="1"/>
          <w:numId w:val="1"/>
        </w:numPr>
        <w:tabs>
          <w:tab w:val="left" w:pos="695"/>
        </w:tabs>
        <w:spacing w:before="1"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4AF3F81">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1580CF80">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558522B">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63C92A42">
      <w:pPr>
        <w:pStyle w:val="7"/>
        <w:spacing w:before="0"/>
      </w:pPr>
    </w:p>
    <w:p w14:paraId="6E315FDE">
      <w:pPr>
        <w:pStyle w:val="7"/>
        <w:spacing w:before="16"/>
      </w:pPr>
    </w:p>
    <w:p w14:paraId="076B0D54">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250A8CBE">
      <w:pPr>
        <w:pStyle w:val="7"/>
        <w:spacing w:before="0"/>
        <w:rPr>
          <w:b/>
        </w:rPr>
      </w:pPr>
    </w:p>
    <w:p w14:paraId="025DAFEF">
      <w:pPr>
        <w:pStyle w:val="7"/>
        <w:spacing w:before="142"/>
        <w:rPr>
          <w:b/>
        </w:rPr>
      </w:pPr>
    </w:p>
    <w:p w14:paraId="0FE66011">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7D9A563E">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064D581">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2E634DA8">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0F4B20A8">
      <w:pPr>
        <w:pStyle w:val="10"/>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6E8C30BF">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DD3D074">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4B29A72">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47176668">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C5003F7">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38ED89F">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3B362392">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E225D49">
      <w:pPr>
        <w:pStyle w:val="10"/>
        <w:numPr>
          <w:ilvl w:val="2"/>
          <w:numId w:val="1"/>
        </w:numPr>
        <w:tabs>
          <w:tab w:val="left" w:pos="917"/>
        </w:tabs>
        <w:spacing w:before="1"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1BFA89D6">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04D3D74B">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7F414EAD">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B809C9E">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13C3ACFE">
      <w:pPr>
        <w:pStyle w:val="10"/>
        <w:spacing w:after="0" w:line="280" w:lineRule="auto"/>
        <w:jc w:val="left"/>
        <w:rPr>
          <w:sz w:val="20"/>
        </w:rPr>
        <w:sectPr>
          <w:pgSz w:w="15840" w:h="24480"/>
          <w:pgMar w:top="0" w:right="0" w:bottom="280" w:left="0" w:header="720" w:footer="720" w:gutter="0"/>
          <w:cols w:space="720" w:num="1"/>
        </w:sectPr>
      </w:pPr>
    </w:p>
    <w:p w14:paraId="475DE986">
      <w:pPr>
        <w:pStyle w:val="10"/>
        <w:numPr>
          <w:ilvl w:val="2"/>
          <w:numId w:val="1"/>
        </w:numPr>
        <w:tabs>
          <w:tab w:val="left" w:pos="952"/>
        </w:tabs>
        <w:spacing w:before="23" w:after="0" w:line="280" w:lineRule="auto"/>
        <w:ind w:left="329" w:right="433" w:firstLine="0"/>
        <w:jc w:val="both"/>
        <w:rPr>
          <w:sz w:val="20"/>
        </w:rPr>
      </w:pPr>
      <w:r>
        <w:rPr>
          <w:sz w:val="20"/>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474B051">
      <w:pPr>
        <w:pStyle w:val="10"/>
        <w:numPr>
          <w:ilvl w:val="2"/>
          <w:numId w:val="1"/>
        </w:numPr>
        <w:tabs>
          <w:tab w:val="left" w:pos="939"/>
        </w:tabs>
        <w:spacing w:before="2"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7811C67">
      <w:pPr>
        <w:pStyle w:val="10"/>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6A7BF66C">
      <w:pPr>
        <w:pStyle w:val="10"/>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2B756AB2">
      <w:pPr>
        <w:pStyle w:val="10"/>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1A1561F0">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786A039">
      <w:pPr>
        <w:pStyle w:val="10"/>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43FCD69E">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35970CD6">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AE4A0E7">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D16184C">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00371017">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3052203">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506DBFD">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163926F1">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7A3566FE">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236F377D">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91818A0">
      <w:pPr>
        <w:pStyle w:val="10"/>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2B529B1">
      <w:pPr>
        <w:pStyle w:val="10"/>
        <w:numPr>
          <w:ilvl w:val="1"/>
          <w:numId w:val="1"/>
        </w:numPr>
        <w:tabs>
          <w:tab w:val="left" w:pos="817"/>
        </w:tabs>
        <w:spacing w:before="41"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10990CDB">
      <w:pPr>
        <w:pStyle w:val="10"/>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37F91236">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25391F24">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6C2CF568">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73DF045">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3309C50">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426DDEDE">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66B66FFA">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606E7EB2">
      <w:pPr>
        <w:pStyle w:val="10"/>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EB4077E">
      <w:pPr>
        <w:pStyle w:val="10"/>
        <w:numPr>
          <w:ilvl w:val="3"/>
          <w:numId w:val="1"/>
        </w:numPr>
        <w:tabs>
          <w:tab w:val="left" w:pos="1082"/>
        </w:tabs>
        <w:spacing w:before="41"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92528EA">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1F488D0A">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61AE19F4">
      <w:pPr>
        <w:pStyle w:val="10"/>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11F77102">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700C777">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53A2153E">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59180AFD">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4FD2D4A4">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67B52AC0">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954D774">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19E7A08">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54ACE3DF">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1BBFD56F">
      <w:pPr>
        <w:pStyle w:val="7"/>
        <w:spacing w:before="0"/>
      </w:pPr>
    </w:p>
    <w:p w14:paraId="6712B316">
      <w:pPr>
        <w:pStyle w:val="7"/>
        <w:spacing w:before="53"/>
      </w:pPr>
    </w:p>
    <w:p w14:paraId="76141F3B">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756CD1E5">
      <w:pPr>
        <w:pStyle w:val="7"/>
        <w:spacing w:before="0"/>
        <w:rPr>
          <w:b/>
        </w:rPr>
      </w:pPr>
    </w:p>
    <w:p w14:paraId="1B556800">
      <w:pPr>
        <w:pStyle w:val="7"/>
        <w:spacing w:before="141"/>
        <w:rPr>
          <w:b/>
        </w:rPr>
      </w:pPr>
    </w:p>
    <w:p w14:paraId="2F7DE147">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4AB3D1DE">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0E67C699">
      <w:pPr>
        <w:pStyle w:val="10"/>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4065BB90">
      <w:pPr>
        <w:pStyle w:val="10"/>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02FBC246">
      <w:pPr>
        <w:pStyle w:val="10"/>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4F957502">
      <w:pPr>
        <w:pStyle w:val="10"/>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4E841603">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7161C69">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69CE8C92">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B5BB2D6">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7885E4DE">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002472D2">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6A075B18">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2CF7C2F9">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2DE6F6E2">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37C10D9B">
      <w:pPr>
        <w:pStyle w:val="10"/>
        <w:spacing w:after="0" w:line="280" w:lineRule="auto"/>
        <w:jc w:val="both"/>
        <w:rPr>
          <w:sz w:val="20"/>
        </w:rPr>
        <w:sectPr>
          <w:pgSz w:w="15840" w:h="24480"/>
          <w:pgMar w:top="0" w:right="0" w:bottom="0" w:left="0" w:header="720" w:footer="720" w:gutter="0"/>
          <w:cols w:space="720" w:num="1"/>
        </w:sectPr>
      </w:pPr>
    </w:p>
    <w:p w14:paraId="49FAD661">
      <w:pPr>
        <w:pStyle w:val="10"/>
        <w:numPr>
          <w:ilvl w:val="1"/>
          <w:numId w:val="1"/>
        </w:numPr>
        <w:tabs>
          <w:tab w:val="left" w:pos="604"/>
        </w:tabs>
        <w:spacing w:before="2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51CCB2B0">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3674B9D2">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D576254">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0EF09AAB">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42FD5E6C">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25996291">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A33304F">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774020BB">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24AF9614">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491D42A9">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40DC7415">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21A1D651">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72FC2B26">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4DEFA7F4">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910ADE7">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59FA38B1">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43B63344">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F798E43">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1636D9D">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5100284E">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501764BB">
      <w:pPr>
        <w:pStyle w:val="10"/>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47B038C7">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08BF0CBE">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4CBA62FA">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67DA1755">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7E42BFF6">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54891E19">
      <w:pPr>
        <w:pStyle w:val="7"/>
        <w:spacing w:before="0"/>
      </w:pPr>
    </w:p>
    <w:p w14:paraId="31953CC4">
      <w:pPr>
        <w:pStyle w:val="7"/>
        <w:spacing w:before="14"/>
      </w:pPr>
    </w:p>
    <w:p w14:paraId="5A3921E8">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46017775">
      <w:pPr>
        <w:pStyle w:val="7"/>
        <w:spacing w:before="0"/>
        <w:rPr>
          <w:b/>
        </w:rPr>
      </w:pPr>
    </w:p>
    <w:p w14:paraId="1D33776B">
      <w:pPr>
        <w:pStyle w:val="7"/>
        <w:spacing w:before="142"/>
        <w:rPr>
          <w:b/>
        </w:rPr>
      </w:pPr>
    </w:p>
    <w:p w14:paraId="311DFF5B">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5FE3EBF0">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4E5E0D76">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B9DFBC7">
      <w:pPr>
        <w:pStyle w:val="10"/>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0528F5D6">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DE4B7AD">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4A436F65">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718226C5">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363A5BDA">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879CDED">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11EBEA67">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5BFA2CAC">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221214F">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59B8A716">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6A2DC9D1">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06F21A19">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65FD456A">
      <w:pPr>
        <w:pStyle w:val="10"/>
        <w:numPr>
          <w:ilvl w:val="2"/>
          <w:numId w:val="1"/>
        </w:numPr>
        <w:tabs>
          <w:tab w:val="left" w:pos="837"/>
        </w:tabs>
        <w:spacing w:before="1"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0F174ED1">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0D05386D">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17F42B07">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382A64E0">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8A019CE">
      <w:pPr>
        <w:pStyle w:val="10"/>
        <w:numPr>
          <w:ilvl w:val="1"/>
          <w:numId w:val="1"/>
        </w:numPr>
        <w:tabs>
          <w:tab w:val="left" w:pos="780"/>
        </w:tabs>
        <w:spacing w:before="40" w:after="0" w:line="280" w:lineRule="auto"/>
        <w:ind w:left="329" w:right="447" w:firstLine="0"/>
        <w:jc w:val="left"/>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126AB83A">
      <w:pPr>
        <w:pStyle w:val="10"/>
        <w:numPr>
          <w:ilvl w:val="2"/>
          <w:numId w:val="1"/>
        </w:numPr>
        <w:tabs>
          <w:tab w:val="left" w:pos="922"/>
        </w:tabs>
        <w:spacing w:before="2" w:after="0" w:line="280" w:lineRule="auto"/>
        <w:ind w:left="329" w:right="433" w:firstLine="0"/>
        <w:jc w:val="left"/>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ACCFB4C">
      <w:pPr>
        <w:pStyle w:val="10"/>
        <w:numPr>
          <w:ilvl w:val="2"/>
          <w:numId w:val="1"/>
        </w:numPr>
        <w:tabs>
          <w:tab w:val="left" w:pos="932"/>
        </w:tabs>
        <w:spacing w:before="2" w:after="0" w:line="280" w:lineRule="auto"/>
        <w:ind w:left="329" w:right="432" w:firstLine="0"/>
        <w:jc w:val="left"/>
        <w:rPr>
          <w:sz w:val="20"/>
        </w:rPr>
      </w:pPr>
      <w:r>
        <w:rPr>
          <w:sz w:val="20"/>
        </w:rPr>
        <w:t>Na</w:t>
      </w:r>
      <w:r>
        <w:rPr>
          <w:spacing w:val="10"/>
          <w:sz w:val="20"/>
        </w:rPr>
        <w:t xml:space="preserve"> </w:t>
      </w:r>
      <w:r>
        <w:rPr>
          <w:sz w:val="20"/>
        </w:rPr>
        <w:t>hipótese</w:t>
      </w:r>
      <w:r>
        <w:rPr>
          <w:spacing w:val="10"/>
          <w:sz w:val="20"/>
        </w:rPr>
        <w:t xml:space="preserve"> </w:t>
      </w:r>
      <w:r>
        <w:rPr>
          <w:sz w:val="20"/>
        </w:rPr>
        <w:t>de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vencedor</w:t>
      </w:r>
      <w:r>
        <w:rPr>
          <w:spacing w:val="10"/>
          <w:sz w:val="20"/>
        </w:rPr>
        <w:t xml:space="preserve"> </w:t>
      </w:r>
      <w:r>
        <w:rPr>
          <w:sz w:val="20"/>
        </w:rPr>
        <w:t>ser</w:t>
      </w:r>
      <w:r>
        <w:rPr>
          <w:spacing w:val="10"/>
          <w:sz w:val="20"/>
        </w:rPr>
        <w:t xml:space="preserve"> </w:t>
      </w:r>
      <w:r>
        <w:rPr>
          <w:sz w:val="20"/>
        </w:rPr>
        <w:t>empresa</w:t>
      </w:r>
      <w:r>
        <w:rPr>
          <w:spacing w:val="10"/>
          <w:sz w:val="20"/>
        </w:rPr>
        <w:t xml:space="preserve"> </w:t>
      </w:r>
      <w:r>
        <w:rPr>
          <w:sz w:val="20"/>
        </w:rPr>
        <w:t>estrangeira</w:t>
      </w:r>
      <w:r>
        <w:rPr>
          <w:spacing w:val="10"/>
          <w:sz w:val="20"/>
        </w:rPr>
        <w:t xml:space="preserve"> </w:t>
      </w:r>
      <w:r>
        <w:rPr>
          <w:sz w:val="20"/>
        </w:rPr>
        <w:t>que</w:t>
      </w:r>
      <w:r>
        <w:rPr>
          <w:spacing w:val="10"/>
          <w:sz w:val="20"/>
        </w:rPr>
        <w:t xml:space="preserve"> </w:t>
      </w:r>
      <w:r>
        <w:rPr>
          <w:sz w:val="20"/>
        </w:rPr>
        <w:t>não</w:t>
      </w:r>
      <w:r>
        <w:rPr>
          <w:spacing w:val="10"/>
          <w:sz w:val="20"/>
        </w:rPr>
        <w:t xml:space="preserve"> </w:t>
      </w:r>
      <w:r>
        <w:rPr>
          <w:sz w:val="20"/>
        </w:rPr>
        <w:t>funcione</w:t>
      </w:r>
      <w:r>
        <w:rPr>
          <w:spacing w:val="10"/>
          <w:sz w:val="20"/>
        </w:rPr>
        <w:t xml:space="preserve"> </w:t>
      </w:r>
      <w:r>
        <w:rPr>
          <w:sz w:val="20"/>
        </w:rPr>
        <w:t>no</w:t>
      </w:r>
      <w:r>
        <w:rPr>
          <w:spacing w:val="10"/>
          <w:sz w:val="20"/>
        </w:rPr>
        <w:t xml:space="preserve"> </w:t>
      </w:r>
      <w:r>
        <w:rPr>
          <w:sz w:val="20"/>
        </w:rPr>
        <w:t>País,</w:t>
      </w:r>
      <w:r>
        <w:rPr>
          <w:spacing w:val="10"/>
          <w:sz w:val="20"/>
        </w:rPr>
        <w:t xml:space="preserve"> </w:t>
      </w:r>
      <w:r>
        <w:rPr>
          <w:sz w:val="20"/>
        </w:rPr>
        <w:t>para</w:t>
      </w:r>
      <w:r>
        <w:rPr>
          <w:spacing w:val="10"/>
          <w:sz w:val="20"/>
        </w:rPr>
        <w:t xml:space="preserve"> </w:t>
      </w:r>
      <w:r>
        <w:rPr>
          <w:sz w:val="20"/>
        </w:rPr>
        <w:t>fins</w:t>
      </w:r>
      <w:r>
        <w:rPr>
          <w:spacing w:val="10"/>
          <w:sz w:val="20"/>
        </w:rPr>
        <w:t xml:space="preserve"> </w:t>
      </w:r>
      <w:r>
        <w:rPr>
          <w:sz w:val="20"/>
        </w:rPr>
        <w:t>de</w:t>
      </w:r>
      <w:r>
        <w:rPr>
          <w:spacing w:val="10"/>
          <w:sz w:val="20"/>
        </w:rPr>
        <w:t xml:space="preserve"> </w:t>
      </w:r>
      <w:r>
        <w:rPr>
          <w:sz w:val="20"/>
        </w:rPr>
        <w:t>assinatura</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ou</w:t>
      </w:r>
      <w:r>
        <w:rPr>
          <w:spacing w:val="10"/>
          <w:sz w:val="20"/>
        </w:rPr>
        <w:t xml:space="preserve"> </w:t>
      </w:r>
      <w:r>
        <w:rPr>
          <w:sz w:val="20"/>
        </w:rPr>
        <w:t>da</w:t>
      </w:r>
      <w:r>
        <w:rPr>
          <w:spacing w:val="10"/>
          <w:sz w:val="20"/>
        </w:rPr>
        <w:t xml:space="preserve"> </w:t>
      </w:r>
      <w:r>
        <w:rPr>
          <w:sz w:val="20"/>
        </w:rPr>
        <w:t>ata</w:t>
      </w:r>
      <w:r>
        <w:rPr>
          <w:spacing w:val="10"/>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10"/>
          <w:sz w:val="20"/>
        </w:rPr>
        <w:t xml:space="preserve"> </w:t>
      </w:r>
      <w:r>
        <w:rPr>
          <w:sz w:val="20"/>
        </w:rPr>
        <w:t>preços,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exigidos para a habilitação serão traduzidos por tradutor juramentado no País e apostilados nos termos do disposto no Decreto nº 8.660/2016, ou de outro que venha a substituí-lo, ou consularizados</w:t>
      </w:r>
    </w:p>
    <w:p w14:paraId="5C8DE6CB">
      <w:pPr>
        <w:pStyle w:val="10"/>
        <w:spacing w:after="0" w:line="280" w:lineRule="auto"/>
        <w:jc w:val="left"/>
        <w:rPr>
          <w:sz w:val="20"/>
        </w:rPr>
        <w:sectPr>
          <w:pgSz w:w="15840" w:h="24480"/>
          <w:pgMar w:top="0" w:right="0" w:bottom="0" w:left="0" w:header="720" w:footer="720" w:gutter="0"/>
          <w:cols w:space="720" w:num="1"/>
        </w:sectPr>
      </w:pPr>
    </w:p>
    <w:p w14:paraId="31D7F069">
      <w:pPr>
        <w:pStyle w:val="7"/>
        <w:spacing w:before="23"/>
        <w:ind w:left="329"/>
      </w:pPr>
      <w:r>
        <w:t>pelos</w:t>
      </w:r>
      <w:r>
        <w:rPr>
          <w:spacing w:val="-1"/>
        </w:rPr>
        <w:t xml:space="preserve"> </w:t>
      </w:r>
      <w:r>
        <w:t>respectivos</w:t>
      </w:r>
      <w:r>
        <w:rPr>
          <w:spacing w:val="-1"/>
        </w:rPr>
        <w:t xml:space="preserve"> </w:t>
      </w:r>
      <w:r>
        <w:t>consulados</w:t>
      </w:r>
      <w:r>
        <w:rPr>
          <w:spacing w:val="-1"/>
        </w:rPr>
        <w:t xml:space="preserve"> </w:t>
      </w:r>
      <w:r>
        <w:t>ou</w:t>
      </w:r>
      <w:r>
        <w:rPr>
          <w:spacing w:val="-1"/>
        </w:rPr>
        <w:t xml:space="preserve"> </w:t>
      </w:r>
      <w:r>
        <w:rPr>
          <w:spacing w:val="-2"/>
        </w:rPr>
        <w:t>embaixadas.</w:t>
      </w:r>
    </w:p>
    <w:p w14:paraId="5310B449">
      <w:pPr>
        <w:pStyle w:val="7"/>
        <w:spacing w:before="0"/>
      </w:pPr>
    </w:p>
    <w:p w14:paraId="4D76DC2E">
      <w:pPr>
        <w:pStyle w:val="7"/>
        <w:spacing w:before="53"/>
      </w:pPr>
    </w:p>
    <w:p w14:paraId="0ECAB1AC">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35E06F50">
      <w:pPr>
        <w:pStyle w:val="7"/>
        <w:spacing w:before="0"/>
        <w:rPr>
          <w:b/>
        </w:rPr>
      </w:pPr>
    </w:p>
    <w:p w14:paraId="63233408">
      <w:pPr>
        <w:pStyle w:val="7"/>
        <w:spacing w:before="141"/>
        <w:rPr>
          <w:b/>
        </w:rPr>
      </w:pPr>
    </w:p>
    <w:p w14:paraId="37D0B7E7">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6B8C5E49">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49AEDDD8">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28168F9B">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22503E7E">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7D2C3199">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7B30F3E5">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117FD5A6">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01F9E9B7">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F0E2C2A">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75D6588">
      <w:pPr>
        <w:pStyle w:val="7"/>
        <w:spacing w:before="0"/>
      </w:pPr>
    </w:p>
    <w:p w14:paraId="513A2A9B">
      <w:pPr>
        <w:pStyle w:val="7"/>
        <w:spacing w:before="52"/>
      </w:pPr>
    </w:p>
    <w:p w14:paraId="1C4B10B9">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51A33AD9">
      <w:pPr>
        <w:pStyle w:val="7"/>
        <w:spacing w:before="0"/>
        <w:rPr>
          <w:b/>
        </w:rPr>
      </w:pPr>
    </w:p>
    <w:p w14:paraId="6CC934EA">
      <w:pPr>
        <w:pStyle w:val="7"/>
        <w:spacing w:before="142"/>
        <w:rPr>
          <w:b/>
        </w:rPr>
      </w:pPr>
    </w:p>
    <w:p w14:paraId="56BA149B">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AE439E3">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270386E">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8A1D922">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2F91B0B">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864BC8D">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545CEC">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990F478">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D5B1D2E">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663971C">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6EFD393">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C8B417C">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AB9E25F">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4C918473">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A191A8E">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0BC79950">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6038C09">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361DFCE">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9BBA30C">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AD1EA43">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1FAB459">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2B7B4D2">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7D41D64F">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589C21D1">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30DE731D">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42C7581D">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63B6A63">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F4404A7">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8893179">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C60C8E0">
      <w:pPr>
        <w:pStyle w:val="10"/>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70AED4A1">
      <w:pPr>
        <w:pStyle w:val="10"/>
        <w:numPr>
          <w:ilvl w:val="1"/>
          <w:numId w:val="8"/>
        </w:numPr>
        <w:tabs>
          <w:tab w:val="left" w:pos="550"/>
        </w:tabs>
        <w:spacing w:before="41"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50178551">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2F6D83CC">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5EBAF1D">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E16C0C8">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61B2FB1A">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49CEAF1">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FE94F21">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10C6E708">
      <w:pPr>
        <w:pStyle w:val="10"/>
        <w:numPr>
          <w:ilvl w:val="3"/>
          <w:numId w:val="6"/>
        </w:numPr>
        <w:tabs>
          <w:tab w:val="left" w:pos="918"/>
        </w:tabs>
        <w:spacing w:before="1"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18E8C12">
      <w:pPr>
        <w:pStyle w:val="10"/>
        <w:numPr>
          <w:ilvl w:val="2"/>
          <w:numId w:val="6"/>
        </w:numPr>
        <w:tabs>
          <w:tab w:val="left" w:pos="779"/>
        </w:tabs>
        <w:spacing w:before="41"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8CEA69E">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5674356C">
      <w:pPr>
        <w:pStyle w:val="10"/>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3F2D51D">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089AB0B">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34FDDD07">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CC40A48">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043523F1">
      <w:pPr>
        <w:pStyle w:val="10"/>
        <w:numPr>
          <w:ilvl w:val="1"/>
          <w:numId w:val="6"/>
        </w:numPr>
        <w:tabs>
          <w:tab w:val="left" w:pos="629"/>
        </w:tabs>
        <w:spacing w:before="1"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1B924C8">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677ED97">
      <w:pPr>
        <w:pStyle w:val="10"/>
        <w:numPr>
          <w:ilvl w:val="1"/>
          <w:numId w:val="6"/>
        </w:numPr>
        <w:tabs>
          <w:tab w:val="left" w:pos="629"/>
        </w:tabs>
        <w:spacing w:before="2" w:after="0" w:line="240" w:lineRule="auto"/>
        <w:ind w:left="629" w:right="0" w:hanging="300"/>
        <w:jc w:val="both"/>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5D43F663">
      <w:pPr>
        <w:pStyle w:val="10"/>
        <w:numPr>
          <w:ilvl w:val="2"/>
          <w:numId w:val="6"/>
        </w:numPr>
        <w:tabs>
          <w:tab w:val="left" w:pos="781"/>
        </w:tabs>
        <w:spacing w:before="40" w:after="0" w:line="240" w:lineRule="auto"/>
        <w:ind w:left="781" w:right="0" w:hanging="450"/>
        <w:jc w:val="both"/>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5D81617">
      <w:pPr>
        <w:pStyle w:val="10"/>
        <w:spacing w:after="0" w:line="240" w:lineRule="auto"/>
        <w:jc w:val="both"/>
        <w:rPr>
          <w:sz w:val="20"/>
        </w:rPr>
        <w:sectPr>
          <w:pgSz w:w="15840" w:h="24480"/>
          <w:pgMar w:top="0" w:right="0" w:bottom="0" w:left="0" w:header="720" w:footer="720" w:gutter="0"/>
          <w:cols w:space="720" w:num="1"/>
        </w:sectPr>
      </w:pPr>
    </w:p>
    <w:p w14:paraId="19705DF9">
      <w:pPr>
        <w:pStyle w:val="10"/>
        <w:numPr>
          <w:ilvl w:val="2"/>
          <w:numId w:val="6"/>
        </w:numPr>
        <w:tabs>
          <w:tab w:val="left" w:pos="781"/>
        </w:tabs>
        <w:spacing w:before="23"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D486546">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340781E">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360E393">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B42F7C0">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33090A8">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700C5992">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72ECD33">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55ACCC46">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B1B1C2D">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59ADF1EB">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32EE7F95">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E5A6D41">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18DF199D">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407EBDC2">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1A388D8">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D2B4F0D">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A9F1C7E">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B3135A0">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DC91266">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72525144">
      <w:pPr>
        <w:pStyle w:val="10"/>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6CC1E43F">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5482C02A">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285EE467">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A05850E">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4A7AD81A">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5015C13">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192A862E">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7CF39F10">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2939A81E">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A81C368">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4DC47973">
      <w:pPr>
        <w:pStyle w:val="7"/>
        <w:spacing w:before="0"/>
      </w:pPr>
    </w:p>
    <w:p w14:paraId="365B1E56">
      <w:pPr>
        <w:pStyle w:val="7"/>
        <w:spacing w:before="14"/>
      </w:pPr>
    </w:p>
    <w:p w14:paraId="4C35C8DE">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24DD0BD6">
      <w:pPr>
        <w:pStyle w:val="7"/>
        <w:spacing w:before="0"/>
        <w:rPr>
          <w:b/>
        </w:rPr>
      </w:pPr>
    </w:p>
    <w:p w14:paraId="30B90D45">
      <w:pPr>
        <w:pStyle w:val="7"/>
        <w:spacing w:before="141"/>
        <w:rPr>
          <w:b/>
        </w:rPr>
      </w:pPr>
    </w:p>
    <w:p w14:paraId="4CFF85C2">
      <w:pPr>
        <w:pStyle w:val="10"/>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9118647">
      <w:pPr>
        <w:pStyle w:val="10"/>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50ACBA7B">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22223B5A">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D2D9019">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7E228B35">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ACFE091">
      <w:pPr>
        <w:pStyle w:val="7"/>
        <w:spacing w:before="0"/>
      </w:pPr>
    </w:p>
    <w:p w14:paraId="30A9B57A">
      <w:pPr>
        <w:pStyle w:val="7"/>
        <w:spacing w:before="53"/>
      </w:pPr>
    </w:p>
    <w:p w14:paraId="28207AD8">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3FB72831">
      <w:pPr>
        <w:pStyle w:val="7"/>
        <w:spacing w:before="41"/>
        <w:rPr>
          <w:b/>
        </w:rPr>
      </w:pPr>
    </w:p>
    <w:p w14:paraId="15047EF8">
      <w:pPr>
        <w:pStyle w:val="10"/>
        <w:numPr>
          <w:ilvl w:val="1"/>
          <w:numId w:val="1"/>
        </w:numPr>
        <w:tabs>
          <w:tab w:val="left" w:pos="771"/>
        </w:tabs>
        <w:spacing w:before="0" w:after="0" w:line="240" w:lineRule="auto"/>
        <w:ind w:left="771"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56E1FC0">
      <w:pPr>
        <w:pStyle w:val="10"/>
        <w:numPr>
          <w:ilvl w:val="1"/>
          <w:numId w:val="1"/>
        </w:numPr>
        <w:tabs>
          <w:tab w:val="left" w:pos="771"/>
        </w:tabs>
        <w:spacing w:before="40" w:after="0" w:line="240" w:lineRule="auto"/>
        <w:ind w:left="771" w:right="0"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04E568D4">
      <w:pPr>
        <w:pStyle w:val="7"/>
        <w:spacing w:before="0"/>
      </w:pPr>
    </w:p>
    <w:p w14:paraId="410CD159">
      <w:pPr>
        <w:pStyle w:val="7"/>
        <w:spacing w:before="53"/>
      </w:pPr>
    </w:p>
    <w:p w14:paraId="6378CB4C">
      <w:pPr>
        <w:pStyle w:val="3"/>
        <w:numPr>
          <w:ilvl w:val="0"/>
          <w:numId w:val="1"/>
        </w:numPr>
        <w:tabs>
          <w:tab w:val="left" w:pos="719"/>
        </w:tabs>
        <w:spacing w:before="0" w:after="0" w:line="240" w:lineRule="auto"/>
        <w:ind w:left="719" w:right="0" w:hanging="360"/>
        <w:jc w:val="left"/>
      </w:pPr>
      <w:r>
        <w:rPr>
          <w:spacing w:val="-2"/>
        </w:rPr>
        <w:t>PAGAMENTO</w:t>
      </w:r>
    </w:p>
    <w:p w14:paraId="65DB2076">
      <w:pPr>
        <w:pStyle w:val="7"/>
        <w:spacing w:before="0"/>
        <w:rPr>
          <w:b/>
        </w:rPr>
      </w:pPr>
    </w:p>
    <w:p w14:paraId="0DC4E76A">
      <w:pPr>
        <w:pStyle w:val="7"/>
        <w:spacing w:before="141"/>
        <w:rPr>
          <w:b/>
        </w:rPr>
      </w:pPr>
    </w:p>
    <w:p w14:paraId="7C601671">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04B86747">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DD4B73B">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78F6624A">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466DB658">
      <w:pPr>
        <w:pStyle w:val="10"/>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0C1995C0">
      <w:pPr>
        <w:pStyle w:val="10"/>
        <w:spacing w:after="0" w:line="280" w:lineRule="auto"/>
        <w:jc w:val="both"/>
        <w:rPr>
          <w:sz w:val="20"/>
        </w:rPr>
        <w:sectPr>
          <w:pgSz w:w="15840" w:h="24480"/>
          <w:pgMar w:top="0" w:right="0" w:bottom="280" w:left="0" w:header="720" w:footer="720" w:gutter="0"/>
          <w:cols w:space="720" w:num="1"/>
        </w:sectPr>
      </w:pPr>
    </w:p>
    <w:p w14:paraId="29C6778F">
      <w:pPr>
        <w:pStyle w:val="7"/>
        <w:spacing w:before="23"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2149B8D4">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7240D3A0">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5D418AE">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78E3EB5D">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0CE829F9">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5F99C6A">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A4CB228">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8608FE1">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330B51F2">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1B161DD">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01BB806">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00413378">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20593BE5">
      <w:pPr>
        <w:pStyle w:val="10"/>
        <w:numPr>
          <w:ilvl w:val="2"/>
          <w:numId w:val="14"/>
        </w:numPr>
        <w:tabs>
          <w:tab w:val="left" w:pos="879"/>
        </w:tabs>
        <w:spacing w:before="1"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603018B3">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38AAA237">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42C8C7D0">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B4E5679">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4E5EF94A">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C37398C">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28420E02">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8D67513">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85B85E0">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07C7809">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8E76759">
      <w:pPr>
        <w:pStyle w:val="10"/>
        <w:numPr>
          <w:ilvl w:val="1"/>
          <w:numId w:val="1"/>
        </w:numPr>
        <w:tabs>
          <w:tab w:val="left" w:pos="791"/>
        </w:tabs>
        <w:spacing w:before="2"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7A4DA34">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E4BC1BF">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3AAD6690">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794F01BD">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C1EE953">
      <w:pPr>
        <w:pStyle w:val="7"/>
        <w:spacing w:before="0"/>
      </w:pPr>
    </w:p>
    <w:p w14:paraId="12BFB933">
      <w:pPr>
        <w:pStyle w:val="7"/>
        <w:spacing w:before="53"/>
      </w:pPr>
    </w:p>
    <w:p w14:paraId="5FABAC72">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5C46BFB2">
      <w:pPr>
        <w:pStyle w:val="7"/>
        <w:spacing w:before="0"/>
        <w:rPr>
          <w:b/>
        </w:rPr>
      </w:pPr>
    </w:p>
    <w:p w14:paraId="7B30A9B8">
      <w:pPr>
        <w:pStyle w:val="7"/>
        <w:spacing w:before="141"/>
        <w:rPr>
          <w:b/>
        </w:rPr>
      </w:pPr>
    </w:p>
    <w:p w14:paraId="1A292957">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2617604">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3663D7C2">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32C3637A">
      <w:pPr>
        <w:pStyle w:val="7"/>
        <w:spacing w:before="0"/>
      </w:pPr>
    </w:p>
    <w:p w14:paraId="1A2D2098">
      <w:pPr>
        <w:pStyle w:val="7"/>
        <w:spacing w:before="14"/>
      </w:pPr>
    </w:p>
    <w:p w14:paraId="1ECFFF58">
      <w:pPr>
        <w:pStyle w:val="3"/>
        <w:numPr>
          <w:ilvl w:val="0"/>
          <w:numId w:val="1"/>
        </w:numPr>
        <w:tabs>
          <w:tab w:val="left" w:pos="719"/>
        </w:tabs>
        <w:spacing w:before="1"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6DA3DB9B">
      <w:pPr>
        <w:pStyle w:val="7"/>
        <w:spacing w:before="0"/>
        <w:rPr>
          <w:b/>
        </w:rPr>
      </w:pPr>
    </w:p>
    <w:p w14:paraId="50EDEEE3">
      <w:pPr>
        <w:pStyle w:val="7"/>
        <w:spacing w:before="141"/>
        <w:rPr>
          <w:b/>
        </w:rPr>
      </w:pPr>
    </w:p>
    <w:p w14:paraId="65842536">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511BAFA">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9ED9F04">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E4C2287">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7550980F">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151A8BBB">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35B8425F">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00CA3CFD">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107F1B1">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A75EAEB">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5446820">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2CC1414">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47615EC9">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A6EC6DC">
      <w:pPr>
        <w:pStyle w:val="10"/>
        <w:numPr>
          <w:ilvl w:val="1"/>
          <w:numId w:val="1"/>
        </w:numPr>
        <w:tabs>
          <w:tab w:val="left" w:pos="868"/>
        </w:tabs>
        <w:spacing w:before="1"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0219AD6">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349768C">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521ED544">
      <w:pPr>
        <w:pStyle w:val="7"/>
        <w:spacing w:before="0"/>
      </w:pPr>
    </w:p>
    <w:p w14:paraId="1E470B3E">
      <w:pPr>
        <w:pStyle w:val="7"/>
        <w:spacing w:before="15"/>
      </w:pPr>
    </w:p>
    <w:p w14:paraId="44FE79F5">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DB4A9D3">
      <w:pPr>
        <w:pStyle w:val="7"/>
        <w:spacing w:before="0"/>
        <w:rPr>
          <w:b/>
        </w:rPr>
      </w:pPr>
    </w:p>
    <w:p w14:paraId="1043E040">
      <w:pPr>
        <w:pStyle w:val="7"/>
        <w:spacing w:before="141"/>
        <w:rPr>
          <w:b/>
        </w:rPr>
      </w:pPr>
    </w:p>
    <w:p w14:paraId="14B4862C">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2FAF3769">
      <w:pPr>
        <w:pStyle w:val="10"/>
        <w:spacing w:after="0" w:line="280" w:lineRule="auto"/>
        <w:jc w:val="left"/>
        <w:rPr>
          <w:sz w:val="20"/>
        </w:rPr>
        <w:sectPr>
          <w:pgSz w:w="15840" w:h="24480"/>
          <w:pgMar w:top="0" w:right="0" w:bottom="280" w:left="0" w:header="720" w:footer="720" w:gutter="0"/>
          <w:cols w:space="720" w:num="1"/>
        </w:sectPr>
      </w:pPr>
    </w:p>
    <w:p w14:paraId="604DB736">
      <w:pPr>
        <w:pStyle w:val="3"/>
        <w:numPr>
          <w:ilvl w:val="0"/>
          <w:numId w:val="1"/>
        </w:numPr>
        <w:tabs>
          <w:tab w:val="left" w:pos="719"/>
        </w:tabs>
        <w:spacing w:before="0" w:after="0" w:line="262" w:lineRule="exact"/>
        <w:ind w:left="719" w:right="0" w:hanging="360"/>
        <w:jc w:val="both"/>
      </w:pPr>
      <w:r>
        <w:t>FORMALIZAÇÃO</w:t>
      </w:r>
      <w:r>
        <w:rPr>
          <w:spacing w:val="-1"/>
        </w:rPr>
        <w:t xml:space="preserve"> </w:t>
      </w:r>
      <w:r>
        <w:t>DO</w:t>
      </w:r>
      <w:r>
        <w:rPr>
          <w:spacing w:val="-1"/>
        </w:rPr>
        <w:t xml:space="preserve"> </w:t>
      </w:r>
      <w:r>
        <w:rPr>
          <w:spacing w:val="-2"/>
        </w:rPr>
        <w:t>CONTRATO</w:t>
      </w:r>
    </w:p>
    <w:p w14:paraId="2978BC52">
      <w:pPr>
        <w:pStyle w:val="7"/>
        <w:spacing w:before="0"/>
        <w:rPr>
          <w:b/>
        </w:rPr>
      </w:pPr>
    </w:p>
    <w:p w14:paraId="049740D2">
      <w:pPr>
        <w:pStyle w:val="7"/>
        <w:spacing w:before="141"/>
        <w:rPr>
          <w:b/>
        </w:rPr>
      </w:pPr>
    </w:p>
    <w:p w14:paraId="2D55AB2E">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159C834B">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037B5EF4">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390D9864">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0B4D9AD7">
      <w:pPr>
        <w:pStyle w:val="10"/>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1B6656FC">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5360ABBC">
      <w:pPr>
        <w:pStyle w:val="7"/>
        <w:spacing w:before="0"/>
      </w:pPr>
    </w:p>
    <w:p w14:paraId="2877E1EF">
      <w:pPr>
        <w:pStyle w:val="7"/>
        <w:spacing w:before="53"/>
      </w:pPr>
    </w:p>
    <w:p w14:paraId="4EDA9C2A">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5F2EBEC6">
      <w:pPr>
        <w:pStyle w:val="7"/>
        <w:spacing w:before="0"/>
        <w:rPr>
          <w:b/>
        </w:rPr>
      </w:pPr>
    </w:p>
    <w:p w14:paraId="24BD4E21">
      <w:pPr>
        <w:pStyle w:val="7"/>
        <w:spacing w:before="141"/>
        <w:rPr>
          <w:b/>
        </w:rPr>
      </w:pPr>
    </w:p>
    <w:p w14:paraId="19CD8D0F">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7D263A6F">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2EF5F3DE">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7DECE5B">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71A1F322">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09490FF5">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5CB35369">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05AF85A3">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13D8923E">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6B3980F5">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153035</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05pt;height:0.75pt;width:1.75pt;mso-position-horizontal-relative:page;z-index:251661312;mso-width-relative:page;mso-height-relative:page;" fillcolor="#000080" filled="t" stroked="f" coordsize="22225,9525" o:gfxdata="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xb/V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6629B090">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4FCE980">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7A4D2A7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5FACA07">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3F5BC17">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8469158">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0F44CEC">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69F11387">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47E50FC8">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379E79B">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DE428F3">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69D9946C">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388F86E">
      <w:pPr>
        <w:pStyle w:val="7"/>
        <w:spacing w:before="0"/>
      </w:pPr>
    </w:p>
    <w:p w14:paraId="16D9EBDC">
      <w:pPr>
        <w:pStyle w:val="7"/>
        <w:spacing w:before="0"/>
      </w:pPr>
    </w:p>
    <w:p w14:paraId="1723A07B">
      <w:pPr>
        <w:pStyle w:val="7"/>
        <w:spacing w:before="0"/>
      </w:pPr>
    </w:p>
    <w:p w14:paraId="145C5296">
      <w:pPr>
        <w:pStyle w:val="7"/>
        <w:spacing w:before="196"/>
      </w:pPr>
    </w:p>
    <w:p w14:paraId="01E3F21E">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1ACE6E63">
      <w:pPr>
        <w:pStyle w:val="7"/>
        <w:spacing w:before="0"/>
        <w:rPr>
          <w:sz w:val="22"/>
        </w:rPr>
      </w:pPr>
    </w:p>
    <w:p w14:paraId="60C75ABB">
      <w:pPr>
        <w:pStyle w:val="7"/>
        <w:spacing w:before="0"/>
        <w:rPr>
          <w:sz w:val="22"/>
        </w:rPr>
      </w:pPr>
    </w:p>
    <w:p w14:paraId="21AD0EB2">
      <w:pPr>
        <w:pStyle w:val="7"/>
        <w:spacing w:before="0"/>
        <w:rPr>
          <w:sz w:val="22"/>
        </w:rPr>
      </w:pPr>
    </w:p>
    <w:p w14:paraId="4BAE3E4B">
      <w:pPr>
        <w:pStyle w:val="7"/>
        <w:spacing w:before="235"/>
        <w:rPr>
          <w:sz w:val="22"/>
        </w:rPr>
      </w:pPr>
    </w:p>
    <w:p w14:paraId="793B1C68">
      <w:pPr>
        <w:spacing w:before="0" w:line="456" w:lineRule="auto"/>
        <w:ind w:left="5876" w:right="6210" w:hanging="43"/>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4AE084B4">
      <w:pPr>
        <w:pStyle w:val="7"/>
        <w:spacing w:before="0"/>
      </w:pPr>
    </w:p>
    <w:p w14:paraId="1B7B45C4">
      <w:pPr>
        <w:pStyle w:val="7"/>
        <w:spacing w:before="0"/>
      </w:pPr>
    </w:p>
    <w:p w14:paraId="33358F7D">
      <w:pPr>
        <w:pStyle w:val="7"/>
        <w:spacing w:before="225"/>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304165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3.95pt;height:1.5pt;width:780pt;mso-position-horizontal-relative:page;mso-wrap-distance-bottom:0pt;mso-wrap-distance-top:0pt;z-index:-251648000;mso-width-relative:page;mso-height-relative:page;" coordsize="9906000,19050" o:gfxdata="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4qrEyNgAAAAJAQAADwAAAAAAAAABACAAAAAiAAAAZHJz&#10;L2Rvd25yZXYueG1sUEsBAhQAFAAAAAgAh07iQIeTOVEhAwAAjQwAAA4AAAAAAAAAAQAgAAAAJwEA&#10;AGRycy9lMm9Eb2MueG1sUEsFBgAAAAAGAAYAWQEAALoGA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1732C983">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25/03/2025,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15:59,</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0D5115BB">
      <w:pPr>
        <w:pStyle w:val="7"/>
        <w:spacing w:before="2"/>
        <w:rPr>
          <w:rFonts w:ascii="Calibri"/>
          <w:sz w:val="8"/>
        </w:rPr>
      </w:pPr>
      <w:r>
        <w:rPr>
          <w:rFonts w:ascii="Calibri"/>
          <w:sz w:val="8"/>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8000;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65E7B62C">
      <w:pPr>
        <w:pStyle w:val="7"/>
        <w:spacing w:before="211"/>
        <w:rPr>
          <w:rFonts w:ascii="Calibri"/>
          <w:sz w:val="22"/>
        </w:rPr>
      </w:pPr>
    </w:p>
    <w:p w14:paraId="3316CDEA">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9024;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96325329</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CDE54A7D</w:t>
      </w:r>
      <w:r>
        <w:rPr>
          <w:rFonts w:ascii="Calibri" w:hAnsi="Calibri"/>
          <w:sz w:val="22"/>
        </w:rPr>
        <w:t>.</w:t>
      </w:r>
    </w:p>
    <w:p w14:paraId="12A67F4F">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6F15AC59">
      <w:pPr>
        <w:pStyle w:val="7"/>
        <w:spacing w:before="0"/>
        <w:rPr>
          <w:rFonts w:ascii="Calibri"/>
          <w:sz w:val="22"/>
        </w:rPr>
      </w:pPr>
    </w:p>
    <w:p w14:paraId="30388159">
      <w:pPr>
        <w:pStyle w:val="7"/>
        <w:spacing w:before="0"/>
        <w:rPr>
          <w:rFonts w:ascii="Calibri"/>
          <w:sz w:val="22"/>
        </w:rPr>
      </w:pPr>
    </w:p>
    <w:p w14:paraId="03D6F51E">
      <w:pPr>
        <w:pStyle w:val="7"/>
        <w:spacing w:before="0"/>
        <w:rPr>
          <w:rFonts w:ascii="Calibri"/>
          <w:sz w:val="22"/>
        </w:rPr>
      </w:pPr>
    </w:p>
    <w:p w14:paraId="321CED7A">
      <w:pPr>
        <w:pStyle w:val="7"/>
        <w:spacing w:before="134"/>
        <w:rPr>
          <w:rFonts w:ascii="Calibri"/>
          <w:sz w:val="22"/>
        </w:rPr>
      </w:pPr>
    </w:p>
    <w:p w14:paraId="05045E06">
      <w:pPr>
        <w:pStyle w:val="3"/>
        <w:ind w:left="0" w:right="10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5F190272">
      <w:pPr>
        <w:pStyle w:val="7"/>
        <w:spacing w:before="80"/>
        <w:rPr>
          <w:b/>
        </w:rPr>
      </w:pPr>
    </w:p>
    <w:p w14:paraId="1917ABF3">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0F75FF01">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3BB371D9">
      <w:pPr>
        <w:pStyle w:val="7"/>
        <w:spacing w:before="42"/>
      </w:pPr>
    </w:p>
    <w:p w14:paraId="6329F4E1">
      <w:pPr>
        <w:pStyle w:val="3"/>
        <w:numPr>
          <w:ilvl w:val="1"/>
          <w:numId w:val="18"/>
        </w:numPr>
        <w:tabs>
          <w:tab w:val="left" w:pos="468"/>
        </w:tabs>
        <w:spacing w:before="1"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2CFA4C38">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6A9405DB">
      <w:pPr>
        <w:pStyle w:val="10"/>
        <w:spacing w:after="0" w:line="280" w:lineRule="auto"/>
        <w:jc w:val="left"/>
        <w:rPr>
          <w:sz w:val="20"/>
        </w:rPr>
        <w:sectPr>
          <w:pgSz w:w="15840" w:h="24480"/>
          <w:pgMar w:top="0" w:right="0" w:bottom="280" w:left="0" w:header="720" w:footer="720" w:gutter="0"/>
          <w:cols w:space="720" w:num="1"/>
        </w:sectPr>
      </w:pPr>
    </w:p>
    <w:p w14:paraId="1A778764">
      <w:pPr>
        <w:pStyle w:val="10"/>
        <w:numPr>
          <w:ilvl w:val="2"/>
          <w:numId w:val="18"/>
        </w:numPr>
        <w:tabs>
          <w:tab w:val="left" w:pos="622"/>
        </w:tabs>
        <w:spacing w:before="23"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sz w:val="22"/>
        </w:rPr>
        <w:t>91345072</w:t>
      </w:r>
      <w:r>
        <w:rPr>
          <w:sz w:val="20"/>
        </w:rPr>
        <w:t>).</w:t>
      </w:r>
    </w:p>
    <w:p w14:paraId="318C1539">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2"/>
        </w:rPr>
        <w:t>91345613</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4B083F8C">
      <w:pPr>
        <w:pStyle w:val="7"/>
        <w:spacing w:before="76"/>
      </w:pPr>
    </w:p>
    <w:p w14:paraId="4B573921">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151C246A">
      <w:pPr>
        <w:pStyle w:val="7"/>
        <w:spacing w:line="261"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7B400C9">
      <w:pPr>
        <w:pStyle w:val="7"/>
        <w:spacing w:before="53"/>
      </w:pPr>
    </w:p>
    <w:p w14:paraId="2132E53E">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3A307445">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7DF8D1D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5D666F99">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60FFD68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203474D">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39B4550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4201FB6">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739892A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590BD5B0">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01CC044B">
      <w:pPr>
        <w:pStyle w:val="7"/>
        <w:spacing w:before="97"/>
        <w:rPr>
          <w:b/>
        </w:rPr>
      </w:pPr>
    </w:p>
    <w:p w14:paraId="1545E540">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332C9F9B">
      <w:pPr>
        <w:pStyle w:val="7"/>
        <w:spacing w:before="80"/>
        <w:rPr>
          <w:b/>
        </w:rPr>
      </w:pPr>
    </w:p>
    <w:p w14:paraId="257366E1">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E4B949A">
      <w:pPr>
        <w:pStyle w:val="7"/>
        <w:spacing w:before="147"/>
        <w:rPr>
          <w:b/>
        </w:rPr>
      </w:pPr>
    </w:p>
    <w:p w14:paraId="3AFFD2F6">
      <w:pPr>
        <w:tabs>
          <w:tab w:val="left" w:pos="1089"/>
          <w:tab w:val="left" w:pos="5164"/>
          <w:tab w:val="left" w:pos="10662"/>
          <w:tab w:val="left" w:pos="13425"/>
          <w:tab w:val="left" w:pos="14333"/>
        </w:tabs>
        <w:spacing w:before="0"/>
        <w:ind w:left="341"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776C9C12">
      <w:pPr>
        <w:spacing w:before="0" w:line="270" w:lineRule="atLeast"/>
        <w:ind w:left="9798" w:right="2633" w:firstLine="0"/>
        <w:jc w:val="left"/>
        <w:rPr>
          <w:sz w:val="16"/>
        </w:rPr>
      </w:pPr>
      <w:r>
        <w:rPr>
          <w:sz w:val="16"/>
        </w:rPr>
        <w:t>Medicamento</w:t>
      </w:r>
      <w:r>
        <w:rPr>
          <w:spacing w:val="40"/>
          <w:sz w:val="16"/>
        </w:rPr>
        <w:t xml:space="preserve"> </w:t>
      </w:r>
      <w:r>
        <w:rPr>
          <w:sz w:val="16"/>
        </w:rPr>
        <w:t>análogo</w:t>
      </w:r>
      <w:r>
        <w:rPr>
          <w:spacing w:val="40"/>
          <w:sz w:val="16"/>
        </w:rPr>
        <w:t xml:space="preserve"> </w:t>
      </w:r>
      <w:r>
        <w:rPr>
          <w:sz w:val="16"/>
        </w:rPr>
        <w:t>químico</w:t>
      </w:r>
      <w:r>
        <w:rPr>
          <w:spacing w:val="40"/>
          <w:sz w:val="16"/>
        </w:rPr>
        <w:t xml:space="preserve"> </w:t>
      </w:r>
      <w:r>
        <w:rPr>
          <w:sz w:val="16"/>
        </w:rPr>
        <w:t>da</w:t>
      </w:r>
      <w:r>
        <w:rPr>
          <w:spacing w:val="40"/>
          <w:sz w:val="16"/>
        </w:rPr>
        <w:t xml:space="preserve"> </w:t>
      </w:r>
      <w:r>
        <w:rPr>
          <w:sz w:val="16"/>
        </w:rPr>
        <w:t>citidina,</w:t>
      </w:r>
      <w:r>
        <w:rPr>
          <w:spacing w:val="40"/>
          <w:sz w:val="16"/>
        </w:rPr>
        <w:t xml:space="preserve"> </w:t>
      </w:r>
      <w:r>
        <w:rPr>
          <w:sz w:val="16"/>
        </w:rPr>
        <w:t>um</w:t>
      </w:r>
      <w:r>
        <w:rPr>
          <w:spacing w:val="40"/>
          <w:sz w:val="16"/>
        </w:rPr>
        <w:t xml:space="preserve"> </w:t>
      </w:r>
      <w:r>
        <w:rPr>
          <w:sz w:val="16"/>
        </w:rPr>
        <w:t>nucleosídeo</w:t>
      </w:r>
      <w:r>
        <w:rPr>
          <w:spacing w:val="56"/>
          <w:sz w:val="16"/>
        </w:rPr>
        <w:t xml:space="preserve"> </w:t>
      </w:r>
      <w:r>
        <w:rPr>
          <w:sz w:val="16"/>
        </w:rPr>
        <w:t>no</w:t>
      </w:r>
      <w:r>
        <w:rPr>
          <w:spacing w:val="56"/>
          <w:sz w:val="16"/>
        </w:rPr>
        <w:t xml:space="preserve"> </w:t>
      </w:r>
      <w:r>
        <w:rPr>
          <w:sz w:val="16"/>
        </w:rPr>
        <w:t>DNA</w:t>
      </w:r>
      <w:r>
        <w:rPr>
          <w:spacing w:val="47"/>
          <w:sz w:val="16"/>
        </w:rPr>
        <w:t xml:space="preserve"> </w:t>
      </w:r>
      <w:r>
        <w:rPr>
          <w:sz w:val="16"/>
        </w:rPr>
        <w:t>e</w:t>
      </w:r>
      <w:r>
        <w:rPr>
          <w:spacing w:val="56"/>
          <w:sz w:val="16"/>
        </w:rPr>
        <w:t xml:space="preserve"> </w:t>
      </w:r>
      <w:r>
        <w:rPr>
          <w:sz w:val="16"/>
        </w:rPr>
        <w:t>no</w:t>
      </w:r>
      <w:r>
        <w:rPr>
          <w:spacing w:val="56"/>
          <w:sz w:val="16"/>
        </w:rPr>
        <w:t xml:space="preserve"> </w:t>
      </w:r>
      <w:r>
        <w:rPr>
          <w:sz w:val="16"/>
        </w:rPr>
        <w:t>RNA</w:t>
      </w:r>
      <w:r>
        <w:rPr>
          <w:spacing w:val="38"/>
          <w:sz w:val="16"/>
        </w:rPr>
        <w:t xml:space="preserve"> </w:t>
      </w:r>
      <w:r>
        <w:rPr>
          <w:sz w:val="16"/>
        </w:rPr>
        <w:t>A</w:t>
      </w:r>
      <w:r>
        <w:rPr>
          <w:spacing w:val="47"/>
          <w:sz w:val="16"/>
        </w:rPr>
        <w:t xml:space="preserve"> </w:t>
      </w:r>
      <w:r>
        <w:rPr>
          <w:sz w:val="16"/>
        </w:rPr>
        <w:t>utilizada</w:t>
      </w:r>
      <w:r>
        <w:rPr>
          <w:spacing w:val="56"/>
          <w:sz w:val="16"/>
        </w:rPr>
        <w:t xml:space="preserve"> </w:t>
      </w:r>
      <w:r>
        <w:rPr>
          <w:spacing w:val="-5"/>
          <w:sz w:val="16"/>
        </w:rPr>
        <w:t>no</w:t>
      </w:r>
    </w:p>
    <w:p w14:paraId="57C28ED4">
      <w:pPr>
        <w:spacing w:after="0" w:line="270" w:lineRule="atLeast"/>
        <w:jc w:val="left"/>
        <w:rPr>
          <w:sz w:val="16"/>
        </w:rPr>
        <w:sectPr>
          <w:pgSz w:w="15840" w:h="24480"/>
          <w:pgMar w:top="0" w:right="0" w:bottom="0" w:left="0" w:header="720" w:footer="720" w:gutter="0"/>
          <w:cols w:space="720" w:num="1"/>
        </w:sectPr>
      </w:pPr>
    </w:p>
    <w:p w14:paraId="1343822C">
      <w:pPr>
        <w:tabs>
          <w:tab w:val="left" w:pos="1157"/>
        </w:tabs>
        <w:spacing w:before="116"/>
        <w:ind w:left="514" w:right="0" w:firstLine="0"/>
        <w:jc w:val="left"/>
        <w:rPr>
          <w:sz w:val="16"/>
        </w:rPr>
      </w:pPr>
      <w:r>
        <w:rPr>
          <w:spacing w:val="-10"/>
          <w:sz w:val="16"/>
        </w:rPr>
        <w:t>1</w:t>
      </w:r>
      <w:r>
        <w:rPr>
          <w:sz w:val="16"/>
        </w:rPr>
        <w:tab/>
      </w:r>
      <w:r>
        <w:rPr>
          <w:spacing w:val="-4"/>
          <w:sz w:val="16"/>
        </w:rPr>
        <w:t>118717</w:t>
      </w:r>
    </w:p>
    <w:p w14:paraId="5529092A">
      <w:pPr>
        <w:pStyle w:val="7"/>
        <w:spacing w:before="0"/>
        <w:rPr>
          <w:sz w:val="16"/>
        </w:rPr>
      </w:pPr>
    </w:p>
    <w:p w14:paraId="7A28AAF9">
      <w:pPr>
        <w:pStyle w:val="7"/>
        <w:spacing w:before="0"/>
        <w:rPr>
          <w:sz w:val="16"/>
        </w:rPr>
      </w:pPr>
    </w:p>
    <w:p w14:paraId="45FBB122">
      <w:pPr>
        <w:pStyle w:val="7"/>
        <w:spacing w:before="0"/>
        <w:rPr>
          <w:sz w:val="16"/>
        </w:rPr>
      </w:pPr>
    </w:p>
    <w:p w14:paraId="3F0224C9">
      <w:pPr>
        <w:pStyle w:val="7"/>
        <w:spacing w:before="0"/>
        <w:rPr>
          <w:sz w:val="16"/>
        </w:rPr>
      </w:pPr>
    </w:p>
    <w:p w14:paraId="18E7702A">
      <w:pPr>
        <w:pStyle w:val="7"/>
        <w:spacing w:before="0"/>
        <w:rPr>
          <w:sz w:val="16"/>
        </w:rPr>
      </w:pPr>
    </w:p>
    <w:p w14:paraId="63D11CE9">
      <w:pPr>
        <w:pStyle w:val="7"/>
        <w:spacing w:before="92"/>
        <w:rPr>
          <w:sz w:val="16"/>
        </w:rPr>
      </w:pPr>
    </w:p>
    <w:p w14:paraId="1BFCCB43">
      <w:pPr>
        <w:tabs>
          <w:tab w:val="left" w:pos="1194"/>
        </w:tabs>
        <w:spacing w:before="1"/>
        <w:ind w:left="514" w:right="0" w:firstLine="0"/>
        <w:jc w:val="left"/>
        <w:rPr>
          <w:sz w:val="16"/>
        </w:rPr>
      </w:pPr>
      <w:r>
        <w:rPr>
          <w:spacing w:val="-10"/>
          <w:sz w:val="16"/>
        </w:rPr>
        <w:t>2</w:t>
      </w:r>
      <w:r>
        <w:rPr>
          <w:sz w:val="16"/>
        </w:rPr>
        <w:tab/>
      </w:r>
      <w:r>
        <w:rPr>
          <w:spacing w:val="-2"/>
          <w:sz w:val="16"/>
        </w:rPr>
        <w:t>87088</w:t>
      </w:r>
    </w:p>
    <w:p w14:paraId="2167F5FA">
      <w:pPr>
        <w:spacing w:before="0" w:line="166" w:lineRule="exact"/>
        <w:ind w:left="159" w:right="0" w:firstLine="0"/>
        <w:jc w:val="left"/>
        <w:rPr>
          <w:sz w:val="16"/>
        </w:rPr>
      </w:pPr>
      <w:r>
        <w:br w:type="column"/>
      </w:r>
      <w:r>
        <w:rPr>
          <w:sz w:val="16"/>
        </w:rPr>
        <w:t>AZACITIDINA,</w:t>
      </w:r>
      <w:r>
        <w:rPr>
          <w:spacing w:val="47"/>
          <w:sz w:val="16"/>
        </w:rPr>
        <w:t xml:space="preserve"> </w:t>
      </w:r>
      <w:r>
        <w:rPr>
          <w:sz w:val="16"/>
        </w:rPr>
        <w:t>FORMA</w:t>
      </w:r>
      <w:r>
        <w:rPr>
          <w:spacing w:val="40"/>
          <w:sz w:val="16"/>
        </w:rPr>
        <w:t xml:space="preserve"> </w:t>
      </w:r>
      <w:r>
        <w:rPr>
          <w:sz w:val="16"/>
        </w:rPr>
        <w:t>FARMACEUTICA:</w:t>
      </w:r>
      <w:r>
        <w:rPr>
          <w:spacing w:val="48"/>
          <w:sz w:val="16"/>
        </w:rPr>
        <w:t xml:space="preserve"> </w:t>
      </w:r>
      <w:r>
        <w:rPr>
          <w:sz w:val="16"/>
        </w:rPr>
        <w:t>PO</w:t>
      </w:r>
      <w:r>
        <w:rPr>
          <w:spacing w:val="47"/>
          <w:sz w:val="16"/>
        </w:rPr>
        <w:t xml:space="preserve"> </w:t>
      </w:r>
      <w:r>
        <w:rPr>
          <w:sz w:val="16"/>
        </w:rPr>
        <w:t>LIOFILO</w:t>
      </w:r>
      <w:r>
        <w:rPr>
          <w:spacing w:val="48"/>
          <w:sz w:val="16"/>
        </w:rPr>
        <w:t xml:space="preserve"> </w:t>
      </w:r>
      <w:r>
        <w:rPr>
          <w:sz w:val="16"/>
        </w:rPr>
        <w:t>INJETAVEL,</w:t>
      </w:r>
      <w:r>
        <w:rPr>
          <w:spacing w:val="48"/>
          <w:sz w:val="16"/>
        </w:rPr>
        <w:t xml:space="preserve"> </w:t>
      </w:r>
      <w:r>
        <w:rPr>
          <w:sz w:val="16"/>
        </w:rPr>
        <w:t>CONCENTRACAO</w:t>
      </w:r>
      <w:r>
        <w:rPr>
          <w:spacing w:val="48"/>
          <w:sz w:val="16"/>
        </w:rPr>
        <w:t xml:space="preserve"> </w:t>
      </w:r>
      <w:r>
        <w:rPr>
          <w:sz w:val="16"/>
        </w:rPr>
        <w:t>/</w:t>
      </w:r>
      <w:r>
        <w:rPr>
          <w:spacing w:val="48"/>
          <w:sz w:val="16"/>
        </w:rPr>
        <w:t xml:space="preserve"> </w:t>
      </w:r>
      <w:r>
        <w:rPr>
          <w:sz w:val="16"/>
        </w:rPr>
        <w:t>DOSAGEM:</w:t>
      </w:r>
      <w:r>
        <w:rPr>
          <w:spacing w:val="48"/>
          <w:sz w:val="16"/>
        </w:rPr>
        <w:t xml:space="preserve"> </w:t>
      </w:r>
      <w:r>
        <w:rPr>
          <w:spacing w:val="-4"/>
          <w:sz w:val="16"/>
        </w:rPr>
        <w:t>100,</w:t>
      </w:r>
    </w:p>
    <w:p w14:paraId="0564A478">
      <w:pPr>
        <w:spacing w:before="86"/>
        <w:ind w:left="159" w:right="0" w:firstLine="0"/>
        <w:jc w:val="left"/>
        <w:rPr>
          <w:sz w:val="16"/>
        </w:rPr>
      </w:pPr>
      <w:r>
        <w:rPr>
          <w:sz w:val="16"/>
        </w:rPr>
        <w:t>UNIDADE:</w:t>
      </w:r>
      <w:r>
        <w:rPr>
          <w:spacing w:val="-5"/>
          <w:sz w:val="16"/>
        </w:rPr>
        <w:t xml:space="preserve"> </w:t>
      </w:r>
      <w:r>
        <w:rPr>
          <w:sz w:val="16"/>
        </w:rPr>
        <w:t>MG,</w:t>
      </w:r>
      <w:r>
        <w:rPr>
          <w:spacing w:val="-5"/>
          <w:sz w:val="16"/>
        </w:rPr>
        <w:t xml:space="preserve"> </w:t>
      </w:r>
      <w:r>
        <w:rPr>
          <w:sz w:val="16"/>
        </w:rPr>
        <w:t>VOLUME:</w:t>
      </w:r>
      <w:r>
        <w:rPr>
          <w:spacing w:val="-3"/>
          <w:sz w:val="16"/>
        </w:rPr>
        <w:t xml:space="preserve"> </w:t>
      </w:r>
      <w:r>
        <w:rPr>
          <w:sz w:val="16"/>
        </w:rPr>
        <w:t>N/A,</w:t>
      </w:r>
      <w:r>
        <w:rPr>
          <w:spacing w:val="-10"/>
          <w:sz w:val="16"/>
        </w:rPr>
        <w:t xml:space="preserve"> </w:t>
      </w:r>
      <w:r>
        <w:rPr>
          <w:sz w:val="16"/>
        </w:rPr>
        <w:t>APRESENTACAO:</w:t>
      </w:r>
      <w:r>
        <w:rPr>
          <w:spacing w:val="-3"/>
          <w:sz w:val="16"/>
        </w:rPr>
        <w:t xml:space="preserve"> </w:t>
      </w:r>
      <w:r>
        <w:rPr>
          <w:sz w:val="16"/>
        </w:rPr>
        <w:t>FRASCO-AMPOLA,</w:t>
      </w:r>
      <w:r>
        <w:rPr>
          <w:spacing w:val="-10"/>
          <w:sz w:val="16"/>
        </w:rPr>
        <w:t xml:space="preserve"> </w:t>
      </w:r>
      <w:r>
        <w:rPr>
          <w:sz w:val="16"/>
        </w:rPr>
        <w:t>ACESSORIO:</w:t>
      </w:r>
      <w:r>
        <w:rPr>
          <w:spacing w:val="-2"/>
          <w:sz w:val="16"/>
        </w:rPr>
        <w:t xml:space="preserve"> </w:t>
      </w:r>
      <w:r>
        <w:rPr>
          <w:spacing w:val="-5"/>
          <w:sz w:val="16"/>
        </w:rPr>
        <w:t>N/A</w:t>
      </w:r>
    </w:p>
    <w:p w14:paraId="1174DEFA">
      <w:pPr>
        <w:pStyle w:val="7"/>
        <w:spacing w:before="0"/>
        <w:rPr>
          <w:sz w:val="16"/>
        </w:rPr>
      </w:pPr>
    </w:p>
    <w:p w14:paraId="4ACB4D3A">
      <w:pPr>
        <w:pStyle w:val="7"/>
        <w:spacing w:before="0"/>
        <w:rPr>
          <w:sz w:val="16"/>
        </w:rPr>
      </w:pPr>
    </w:p>
    <w:p w14:paraId="5C267477">
      <w:pPr>
        <w:pStyle w:val="7"/>
        <w:spacing w:before="0"/>
        <w:rPr>
          <w:sz w:val="16"/>
        </w:rPr>
      </w:pPr>
    </w:p>
    <w:p w14:paraId="130E7612">
      <w:pPr>
        <w:pStyle w:val="7"/>
        <w:spacing w:before="0"/>
        <w:rPr>
          <w:sz w:val="16"/>
        </w:rPr>
      </w:pPr>
    </w:p>
    <w:p w14:paraId="11A0B9D4">
      <w:pPr>
        <w:pStyle w:val="7"/>
        <w:spacing w:before="6"/>
        <w:rPr>
          <w:sz w:val="16"/>
        </w:rPr>
      </w:pPr>
    </w:p>
    <w:p w14:paraId="42364095">
      <w:pPr>
        <w:spacing w:before="0" w:line="352" w:lineRule="auto"/>
        <w:ind w:left="159" w:right="0" w:firstLine="0"/>
        <w:jc w:val="left"/>
        <w:rPr>
          <w:sz w:val="16"/>
        </w:rPr>
      </w:pPr>
      <w:r>
        <w:rPr>
          <w:sz w:val="16"/>
        </w:rPr>
        <w:t>CARMUSTINA, FORMA FARMACEUTICA: PO LIOFILIZADO, CONCENTRACAO / DOSAGEM: 100, UNIDADE:</w:t>
      </w:r>
      <w:r>
        <w:rPr>
          <w:spacing w:val="40"/>
          <w:sz w:val="16"/>
        </w:rPr>
        <w:t xml:space="preserve"> </w:t>
      </w:r>
      <w:r>
        <w:rPr>
          <w:sz w:val="16"/>
        </w:rPr>
        <w:t>MG, VOLUME: N/A, APRESENTACAO: AMPOLA, ACESSORIO: DILUENTE 3 ML</w:t>
      </w:r>
    </w:p>
    <w:p w14:paraId="462A46C0">
      <w:pPr>
        <w:spacing w:before="116" w:line="352" w:lineRule="auto"/>
        <w:ind w:left="0" w:right="0" w:firstLine="0"/>
        <w:jc w:val="both"/>
        <w:rPr>
          <w:sz w:val="16"/>
        </w:rPr>
      </w:pPr>
      <w:r>
        <w:br w:type="column"/>
      </w:r>
      <w:r>
        <w:rPr>
          <w:sz w:val="16"/>
        </w:rPr>
        <w:t>tratamento de pacientes com síndrome</w:t>
      </w:r>
      <w:r>
        <w:rPr>
          <w:spacing w:val="40"/>
          <w:sz w:val="16"/>
        </w:rPr>
        <w:t xml:space="preserve"> </w:t>
      </w:r>
      <w:r>
        <w:rPr>
          <w:sz w:val="16"/>
        </w:rPr>
        <w:t>mielodisplásica; leucemia mielóide aguda e</w:t>
      </w:r>
      <w:r>
        <w:rPr>
          <w:spacing w:val="40"/>
          <w:sz w:val="16"/>
        </w:rPr>
        <w:t xml:space="preserve"> </w:t>
      </w:r>
      <w:r>
        <w:rPr>
          <w:sz w:val="16"/>
        </w:rPr>
        <w:t>leucemia mielomonocítica crônica.</w:t>
      </w:r>
    </w:p>
    <w:p w14:paraId="42C9EBC4">
      <w:pPr>
        <w:spacing w:before="29" w:line="352" w:lineRule="auto"/>
        <w:ind w:left="0" w:right="0" w:firstLine="0"/>
        <w:jc w:val="both"/>
        <w:rPr>
          <w:sz w:val="16"/>
        </w:rPr>
      </w:pPr>
      <w:r>
        <w:rPr>
          <w:sz w:val="16"/>
        </w:rPr>
        <w:t>É uma mostarda nitrogenada utilizada como agente</w:t>
      </w:r>
      <w:r>
        <w:rPr>
          <w:spacing w:val="40"/>
          <w:sz w:val="16"/>
        </w:rPr>
        <w:t xml:space="preserve"> </w:t>
      </w:r>
      <w:r>
        <w:rPr>
          <w:sz w:val="16"/>
        </w:rPr>
        <w:t>alquilante de forma isolada ou em combinação</w:t>
      </w:r>
      <w:r>
        <w:rPr>
          <w:spacing w:val="40"/>
          <w:sz w:val="16"/>
        </w:rPr>
        <w:t xml:space="preserve"> </w:t>
      </w:r>
      <w:r>
        <w:rPr>
          <w:sz w:val="16"/>
        </w:rPr>
        <w:t>outros</w:t>
      </w:r>
      <w:r>
        <w:rPr>
          <w:spacing w:val="-3"/>
          <w:sz w:val="16"/>
        </w:rPr>
        <w:t xml:space="preserve"> </w:t>
      </w:r>
      <w:r>
        <w:rPr>
          <w:sz w:val="16"/>
        </w:rPr>
        <w:t>quimioterápicos</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tratamento</w:t>
      </w:r>
      <w:r>
        <w:rPr>
          <w:spacing w:val="-3"/>
          <w:sz w:val="16"/>
        </w:rPr>
        <w:t xml:space="preserve"> </w:t>
      </w:r>
      <w:r>
        <w:rPr>
          <w:sz w:val="16"/>
        </w:rPr>
        <w:t>de</w:t>
      </w:r>
      <w:r>
        <w:rPr>
          <w:spacing w:val="-3"/>
          <w:sz w:val="16"/>
        </w:rPr>
        <w:t xml:space="preserve"> </w:t>
      </w:r>
      <w:r>
        <w:rPr>
          <w:sz w:val="16"/>
        </w:rPr>
        <w:t>tumores</w:t>
      </w:r>
      <w:r>
        <w:rPr>
          <w:spacing w:val="40"/>
          <w:sz w:val="16"/>
        </w:rPr>
        <w:t xml:space="preserve"> </w:t>
      </w:r>
      <w:r>
        <w:rPr>
          <w:sz w:val="16"/>
        </w:rPr>
        <w:t>cerebrais, mieloma múltiplo, linfoma de Hodgkin e</w:t>
      </w:r>
      <w:r>
        <w:rPr>
          <w:spacing w:val="40"/>
          <w:sz w:val="16"/>
        </w:rPr>
        <w:t xml:space="preserve"> </w:t>
      </w:r>
      <w:r>
        <w:rPr>
          <w:sz w:val="16"/>
        </w:rPr>
        <w:t>linfomas</w:t>
      </w:r>
      <w:r>
        <w:rPr>
          <w:spacing w:val="-3"/>
          <w:sz w:val="16"/>
        </w:rPr>
        <w:t xml:space="preserve"> </w:t>
      </w:r>
      <w:r>
        <w:rPr>
          <w:sz w:val="16"/>
        </w:rPr>
        <w:t>não-Hodgkin.</w:t>
      </w:r>
    </w:p>
    <w:p w14:paraId="361D1DE3">
      <w:pPr>
        <w:spacing w:before="43" w:line="352" w:lineRule="auto"/>
        <w:ind w:left="0" w:right="0" w:firstLine="0"/>
        <w:jc w:val="both"/>
        <w:rPr>
          <w:sz w:val="16"/>
        </w:rPr>
      </w:pPr>
      <w:r>
        <w:rPr>
          <w:sz w:val="16"/>
        </w:rPr>
        <w:t>Antineoplásico utilizado no tratamento de Linfomas</w:t>
      </w:r>
      <w:r>
        <w:rPr>
          <w:spacing w:val="40"/>
          <w:sz w:val="16"/>
        </w:rPr>
        <w:t xml:space="preserve"> </w:t>
      </w:r>
      <w:r>
        <w:rPr>
          <w:sz w:val="16"/>
        </w:rPr>
        <w:t>malignos, mieloma múltiplo, leucemias, Mycosis</w:t>
      </w:r>
      <w:r>
        <w:rPr>
          <w:spacing w:val="40"/>
          <w:sz w:val="16"/>
        </w:rPr>
        <w:t xml:space="preserve"> </w:t>
      </w:r>
      <w:r>
        <w:rPr>
          <w:sz w:val="16"/>
        </w:rPr>
        <w:t>fungoides,</w:t>
      </w:r>
      <w:r>
        <w:rPr>
          <w:spacing w:val="51"/>
          <w:sz w:val="16"/>
        </w:rPr>
        <w:t xml:space="preserve">  </w:t>
      </w:r>
      <w:r>
        <w:rPr>
          <w:sz w:val="16"/>
        </w:rPr>
        <w:t>neuroblastoma,</w:t>
      </w:r>
      <w:r>
        <w:rPr>
          <w:spacing w:val="51"/>
          <w:sz w:val="16"/>
        </w:rPr>
        <w:t xml:space="preserve">  </w:t>
      </w:r>
      <w:r>
        <w:rPr>
          <w:sz w:val="16"/>
        </w:rPr>
        <w:t>adenocarcinoma</w:t>
      </w:r>
      <w:r>
        <w:rPr>
          <w:spacing w:val="51"/>
          <w:sz w:val="16"/>
        </w:rPr>
        <w:t xml:space="preserve">  </w:t>
      </w:r>
      <w:r>
        <w:rPr>
          <w:spacing w:val="-5"/>
          <w:sz w:val="16"/>
        </w:rPr>
        <w:t>de</w:t>
      </w:r>
    </w:p>
    <w:p w14:paraId="6BE745CF">
      <w:pPr>
        <w:tabs>
          <w:tab w:val="left" w:pos="1521"/>
        </w:tabs>
        <w:spacing w:before="116"/>
        <w:ind w:left="316" w:right="0" w:firstLine="0"/>
        <w:jc w:val="left"/>
        <w:rPr>
          <w:sz w:val="16"/>
        </w:rPr>
      </w:pPr>
      <w:r>
        <w:br w:type="column"/>
      </w:r>
      <w:r>
        <w:rPr>
          <w:spacing w:val="-5"/>
          <w:sz w:val="16"/>
        </w:rPr>
        <w:t>46</w:t>
      </w:r>
      <w:r>
        <w:rPr>
          <w:sz w:val="16"/>
        </w:rPr>
        <w:tab/>
      </w:r>
      <w:r>
        <w:rPr>
          <w:spacing w:val="-5"/>
          <w:sz w:val="16"/>
        </w:rPr>
        <w:t>700</w:t>
      </w:r>
    </w:p>
    <w:p w14:paraId="0732A472">
      <w:pPr>
        <w:pStyle w:val="7"/>
        <w:spacing w:before="0"/>
        <w:rPr>
          <w:sz w:val="16"/>
        </w:rPr>
      </w:pPr>
    </w:p>
    <w:p w14:paraId="167F0C52">
      <w:pPr>
        <w:pStyle w:val="7"/>
        <w:spacing w:before="0"/>
        <w:rPr>
          <w:sz w:val="16"/>
        </w:rPr>
      </w:pPr>
    </w:p>
    <w:p w14:paraId="7D8F3AB1">
      <w:pPr>
        <w:pStyle w:val="7"/>
        <w:spacing w:before="0"/>
        <w:rPr>
          <w:sz w:val="16"/>
        </w:rPr>
      </w:pPr>
    </w:p>
    <w:p w14:paraId="38511367">
      <w:pPr>
        <w:pStyle w:val="7"/>
        <w:spacing w:before="0"/>
        <w:rPr>
          <w:sz w:val="16"/>
        </w:rPr>
      </w:pPr>
    </w:p>
    <w:p w14:paraId="4EED96AC">
      <w:pPr>
        <w:pStyle w:val="7"/>
        <w:spacing w:before="0"/>
        <w:rPr>
          <w:sz w:val="16"/>
        </w:rPr>
      </w:pPr>
    </w:p>
    <w:p w14:paraId="03A2F0B1">
      <w:pPr>
        <w:pStyle w:val="7"/>
        <w:spacing w:before="92"/>
        <w:rPr>
          <w:sz w:val="16"/>
        </w:rPr>
      </w:pPr>
    </w:p>
    <w:p w14:paraId="583C2F0F">
      <w:pPr>
        <w:tabs>
          <w:tab w:val="left" w:pos="1561"/>
        </w:tabs>
        <w:spacing w:before="1"/>
        <w:ind w:left="356" w:right="0" w:firstLine="0"/>
        <w:jc w:val="left"/>
        <w:rPr>
          <w:sz w:val="16"/>
        </w:rPr>
      </w:pPr>
      <w:r>
        <w:rPr>
          <w:spacing w:val="-10"/>
          <w:sz w:val="16"/>
        </w:rPr>
        <w:t>6</w:t>
      </w:r>
      <w:r>
        <w:rPr>
          <w:sz w:val="16"/>
        </w:rPr>
        <w:tab/>
      </w:r>
      <w:r>
        <w:rPr>
          <w:spacing w:val="-5"/>
          <w:sz w:val="16"/>
        </w:rPr>
        <w:t>72</w:t>
      </w:r>
    </w:p>
    <w:p w14:paraId="431F3526">
      <w:pPr>
        <w:spacing w:after="0"/>
        <w:jc w:val="left"/>
        <w:rPr>
          <w:sz w:val="16"/>
        </w:rPr>
        <w:sectPr>
          <w:type w:val="continuous"/>
          <w:pgSz w:w="15840" w:h="24480"/>
          <w:pgMar w:top="160" w:right="0" w:bottom="0" w:left="0" w:header="720" w:footer="720" w:gutter="0"/>
          <w:cols w:equalWidth="0" w:num="4">
            <w:col w:w="1632" w:space="40"/>
            <w:col w:w="8095" w:space="32"/>
            <w:col w:w="3400" w:space="39"/>
            <w:col w:w="2602"/>
          </w:cols>
        </w:sectPr>
      </w:pPr>
    </w:p>
    <w:p w14:paraId="42315262">
      <w:pPr>
        <w:tabs>
          <w:tab w:val="left" w:pos="1194"/>
        </w:tabs>
        <w:spacing w:before="133" w:line="142" w:lineRule="exact"/>
        <w:ind w:left="514" w:right="0" w:firstLine="0"/>
        <w:jc w:val="left"/>
        <w:rPr>
          <w:sz w:val="16"/>
        </w:rPr>
      </w:pPr>
      <w:r>
        <w:rPr>
          <w:spacing w:val="-10"/>
          <w:sz w:val="16"/>
        </w:rPr>
        <w:t>3</w:t>
      </w:r>
      <w:r>
        <w:rPr>
          <w:sz w:val="16"/>
        </w:rPr>
        <w:tab/>
      </w:r>
      <w:r>
        <w:rPr>
          <w:spacing w:val="-2"/>
          <w:sz w:val="16"/>
        </w:rPr>
        <w:t>63168</w:t>
      </w:r>
    </w:p>
    <w:p w14:paraId="2620DAFB">
      <w:pPr>
        <w:spacing w:before="0" w:line="183" w:lineRule="exact"/>
        <w:ind w:left="196" w:right="0" w:firstLine="0"/>
        <w:jc w:val="left"/>
        <w:rPr>
          <w:sz w:val="16"/>
        </w:rPr>
      </w:pPr>
      <w:r>
        <w:br w:type="column"/>
      </w:r>
      <w:r>
        <w:rPr>
          <w:sz w:val="16"/>
        </w:rPr>
        <w:t>PRINCIPIO</w:t>
      </w:r>
      <w:r>
        <w:rPr>
          <w:spacing w:val="5"/>
          <w:sz w:val="16"/>
        </w:rPr>
        <w:t xml:space="preserve"> </w:t>
      </w:r>
      <w:r>
        <w:rPr>
          <w:sz w:val="16"/>
        </w:rPr>
        <w:t>ATIVO:</w:t>
      </w:r>
      <w:r>
        <w:rPr>
          <w:spacing w:val="14"/>
          <w:sz w:val="16"/>
        </w:rPr>
        <w:t xml:space="preserve"> </w:t>
      </w:r>
      <w:r>
        <w:rPr>
          <w:sz w:val="16"/>
        </w:rPr>
        <w:t>CICLOFOSFAMIDA,</w:t>
      </w:r>
      <w:r>
        <w:rPr>
          <w:spacing w:val="14"/>
          <w:sz w:val="16"/>
        </w:rPr>
        <w:t xml:space="preserve"> </w:t>
      </w:r>
      <w:r>
        <w:rPr>
          <w:sz w:val="16"/>
        </w:rPr>
        <w:t>FORMA</w:t>
      </w:r>
      <w:r>
        <w:rPr>
          <w:spacing w:val="5"/>
          <w:sz w:val="16"/>
        </w:rPr>
        <w:t xml:space="preserve"> </w:t>
      </w:r>
      <w:r>
        <w:rPr>
          <w:sz w:val="16"/>
        </w:rPr>
        <w:t>FARMACEUTICA:</w:t>
      </w:r>
      <w:r>
        <w:rPr>
          <w:spacing w:val="14"/>
          <w:sz w:val="16"/>
        </w:rPr>
        <w:t xml:space="preserve"> </w:t>
      </w:r>
      <w:r>
        <w:rPr>
          <w:sz w:val="16"/>
        </w:rPr>
        <w:t>DRAGEA,</w:t>
      </w:r>
      <w:r>
        <w:rPr>
          <w:spacing w:val="14"/>
          <w:sz w:val="16"/>
        </w:rPr>
        <w:t xml:space="preserve"> </w:t>
      </w:r>
      <w:r>
        <w:rPr>
          <w:sz w:val="16"/>
        </w:rPr>
        <w:t>CONCENTRACAO</w:t>
      </w:r>
      <w:r>
        <w:rPr>
          <w:spacing w:val="14"/>
          <w:sz w:val="16"/>
        </w:rPr>
        <w:t xml:space="preserve"> </w:t>
      </w:r>
      <w:r>
        <w:rPr>
          <w:sz w:val="16"/>
        </w:rPr>
        <w:t>/</w:t>
      </w:r>
      <w:r>
        <w:rPr>
          <w:spacing w:val="14"/>
          <w:sz w:val="16"/>
        </w:rPr>
        <w:t xml:space="preserve"> </w:t>
      </w:r>
      <w:r>
        <w:rPr>
          <w:sz w:val="16"/>
        </w:rPr>
        <w:t>DOSAGEM:</w:t>
      </w:r>
      <w:r>
        <w:rPr>
          <w:spacing w:val="-9"/>
          <w:sz w:val="16"/>
        </w:rPr>
        <w:t xml:space="preserve"> </w:t>
      </w:r>
      <w:r>
        <w:rPr>
          <w:sz w:val="16"/>
        </w:rPr>
        <w:t>ovário,</w:t>
      </w:r>
      <w:r>
        <w:rPr>
          <w:spacing w:val="71"/>
          <w:w w:val="150"/>
          <w:sz w:val="16"/>
        </w:rPr>
        <w:t xml:space="preserve"> </w:t>
      </w:r>
      <w:r>
        <w:rPr>
          <w:sz w:val="16"/>
        </w:rPr>
        <w:t>retinoblastoma,</w:t>
      </w:r>
      <w:r>
        <w:rPr>
          <w:spacing w:val="72"/>
          <w:w w:val="150"/>
          <w:sz w:val="16"/>
        </w:rPr>
        <w:t xml:space="preserve"> </w:t>
      </w:r>
      <w:r>
        <w:rPr>
          <w:sz w:val="16"/>
        </w:rPr>
        <w:t>carcinoma</w:t>
      </w:r>
      <w:r>
        <w:rPr>
          <w:spacing w:val="71"/>
          <w:w w:val="150"/>
          <w:sz w:val="16"/>
        </w:rPr>
        <w:t xml:space="preserve"> </w:t>
      </w:r>
      <w:r>
        <w:rPr>
          <w:sz w:val="16"/>
        </w:rPr>
        <w:t>de</w:t>
      </w:r>
      <w:r>
        <w:rPr>
          <w:spacing w:val="71"/>
          <w:w w:val="150"/>
          <w:sz w:val="16"/>
        </w:rPr>
        <w:t xml:space="preserve"> </w:t>
      </w:r>
      <w:r>
        <w:rPr>
          <w:sz w:val="16"/>
        </w:rPr>
        <w:t>mama</w:t>
      </w:r>
      <w:r>
        <w:rPr>
          <w:spacing w:val="71"/>
          <w:w w:val="150"/>
          <w:sz w:val="16"/>
        </w:rPr>
        <w:t xml:space="preserve"> </w:t>
      </w:r>
      <w:r>
        <w:rPr>
          <w:spacing w:val="-10"/>
          <w:sz w:val="16"/>
        </w:rPr>
        <w:t>e</w:t>
      </w:r>
    </w:p>
    <w:p w14:paraId="6904D4FB">
      <w:pPr>
        <w:tabs>
          <w:tab w:val="left" w:pos="1421"/>
        </w:tabs>
        <w:spacing w:before="133" w:line="142" w:lineRule="exact"/>
        <w:ind w:left="276" w:right="0" w:firstLine="0"/>
        <w:jc w:val="left"/>
        <w:rPr>
          <w:sz w:val="16"/>
        </w:rPr>
      </w:pPr>
      <w:r>
        <w:br w:type="column"/>
      </w:r>
      <w:r>
        <w:rPr>
          <w:spacing w:val="-5"/>
          <w:sz w:val="16"/>
        </w:rPr>
        <w:t>691</w:t>
      </w:r>
      <w:r>
        <w:rPr>
          <w:sz w:val="16"/>
        </w:rPr>
        <w:tab/>
      </w:r>
      <w:r>
        <w:rPr>
          <w:spacing w:val="-2"/>
          <w:sz w:val="16"/>
        </w:rPr>
        <w:t>10.000</w:t>
      </w:r>
    </w:p>
    <w:p w14:paraId="111AFF60">
      <w:pPr>
        <w:spacing w:after="0" w:line="142" w:lineRule="exact"/>
        <w:jc w:val="left"/>
        <w:rPr>
          <w:sz w:val="16"/>
        </w:rPr>
        <w:sectPr>
          <w:type w:val="continuous"/>
          <w:pgSz w:w="15840" w:h="24480"/>
          <w:pgMar w:top="160" w:right="0" w:bottom="0" w:left="0" w:header="720" w:footer="720" w:gutter="0"/>
          <w:cols w:equalWidth="0" w:num="3">
            <w:col w:w="1595" w:space="40"/>
            <w:col w:w="11564" w:space="39"/>
            <w:col w:w="2602"/>
          </w:cols>
        </w:sectPr>
      </w:pPr>
    </w:p>
    <w:p w14:paraId="7881CCD5">
      <w:pPr>
        <w:spacing w:before="0" w:line="178" w:lineRule="exact"/>
        <w:ind w:left="1830" w:right="0" w:firstLine="0"/>
        <w:jc w:val="left"/>
        <w:rPr>
          <w:sz w:val="16"/>
        </w:rPr>
      </w:pPr>
      <w:r>
        <w:rPr>
          <w:sz w:val="16"/>
        </w:rPr>
        <w:t>50,</w:t>
      </w:r>
      <w:r>
        <w:rPr>
          <w:spacing w:val="-1"/>
          <w:sz w:val="16"/>
        </w:rPr>
        <w:t xml:space="preserve"> </w:t>
      </w:r>
      <w:r>
        <w:rPr>
          <w:sz w:val="16"/>
        </w:rPr>
        <w:t>UNIDADE:</w:t>
      </w:r>
      <w:r>
        <w:rPr>
          <w:spacing w:val="-1"/>
          <w:sz w:val="16"/>
        </w:rPr>
        <w:t xml:space="preserve"> </w:t>
      </w:r>
      <w:r>
        <w:rPr>
          <w:spacing w:val="-5"/>
          <w:sz w:val="16"/>
        </w:rPr>
        <w:t>MG</w:t>
      </w:r>
    </w:p>
    <w:p w14:paraId="42793426">
      <w:pPr>
        <w:spacing w:before="0" w:line="352" w:lineRule="auto"/>
        <w:ind w:left="1830" w:right="2641" w:firstLine="0"/>
        <w:jc w:val="both"/>
        <w:rPr>
          <w:sz w:val="16"/>
        </w:rPr>
      </w:pPr>
      <w:r>
        <w:br w:type="column"/>
      </w:r>
      <w:r>
        <w:rPr>
          <w:sz w:val="16"/>
        </w:rPr>
        <w:t>neoplasias de pulmão. Apresenta ação</w:t>
      </w:r>
      <w:r>
        <w:rPr>
          <w:spacing w:val="40"/>
          <w:sz w:val="16"/>
        </w:rPr>
        <w:t xml:space="preserve"> </w:t>
      </w:r>
      <w:r>
        <w:rPr>
          <w:sz w:val="16"/>
        </w:rPr>
        <w:t>imunossupressora sendo também utilizado em</w:t>
      </w:r>
      <w:r>
        <w:rPr>
          <w:spacing w:val="40"/>
          <w:sz w:val="16"/>
        </w:rPr>
        <w:t xml:space="preserve"> </w:t>
      </w:r>
      <w:r>
        <w:rPr>
          <w:sz w:val="16"/>
        </w:rPr>
        <w:t>doenças autoimunes, imunopatias não específicas e</w:t>
      </w:r>
      <w:r>
        <w:rPr>
          <w:spacing w:val="40"/>
          <w:sz w:val="16"/>
        </w:rPr>
        <w:t xml:space="preserve"> </w:t>
      </w:r>
      <w:r>
        <w:rPr>
          <w:sz w:val="16"/>
        </w:rPr>
        <w:t>na prevenção da rejeição de transplantes.</w:t>
      </w:r>
    </w:p>
    <w:p w14:paraId="259D22CD">
      <w:pPr>
        <w:spacing w:after="0" w:line="352" w:lineRule="auto"/>
        <w:jc w:val="both"/>
        <w:rPr>
          <w:sz w:val="16"/>
        </w:rPr>
        <w:sectPr>
          <w:type w:val="continuous"/>
          <w:pgSz w:w="15840" w:h="24480"/>
          <w:pgMar w:top="160" w:right="0" w:bottom="0" w:left="0" w:header="720" w:footer="720" w:gutter="0"/>
          <w:cols w:equalWidth="0" w:num="2">
            <w:col w:w="3182" w:space="4786"/>
            <w:col w:w="7872"/>
          </w:cols>
        </w:sectPr>
      </w:pPr>
    </w:p>
    <w:p w14:paraId="6D32AC94">
      <w:pPr>
        <w:tabs>
          <w:tab w:val="left" w:pos="1194"/>
        </w:tabs>
        <w:spacing w:before="157"/>
        <w:ind w:left="514" w:right="0" w:firstLine="0"/>
        <w:jc w:val="left"/>
        <w:rPr>
          <w:sz w:val="16"/>
        </w:rPr>
      </w:pPr>
      <w:r>
        <w:rPr>
          <w:spacing w:val="-10"/>
          <w:sz w:val="16"/>
        </w:rPr>
        <w:t>4</w:t>
      </w:r>
      <w:r>
        <w:rPr>
          <w:sz w:val="16"/>
        </w:rPr>
        <w:tab/>
      </w:r>
      <w:r>
        <w:rPr>
          <w:spacing w:val="-2"/>
          <w:sz w:val="16"/>
        </w:rPr>
        <w:t>17388</w:t>
      </w:r>
    </w:p>
    <w:p w14:paraId="12E46BA4">
      <w:pPr>
        <w:pStyle w:val="7"/>
        <w:spacing w:before="0"/>
        <w:rPr>
          <w:sz w:val="16"/>
        </w:rPr>
      </w:pPr>
    </w:p>
    <w:p w14:paraId="79333B80">
      <w:pPr>
        <w:pStyle w:val="7"/>
        <w:spacing w:before="153"/>
        <w:rPr>
          <w:sz w:val="16"/>
        </w:rPr>
      </w:pPr>
    </w:p>
    <w:p w14:paraId="02553589">
      <w:pPr>
        <w:tabs>
          <w:tab w:val="left" w:pos="1154"/>
        </w:tabs>
        <w:spacing w:before="0"/>
        <w:ind w:left="514" w:right="0" w:firstLine="0"/>
        <w:jc w:val="left"/>
        <w:rPr>
          <w:sz w:val="16"/>
        </w:rPr>
      </w:pPr>
      <w:r>
        <w:rPr>
          <w:spacing w:val="-10"/>
          <w:sz w:val="16"/>
        </w:rPr>
        <w:t>5</w:t>
      </w:r>
      <w:r>
        <w:rPr>
          <w:sz w:val="16"/>
        </w:rPr>
        <w:tab/>
      </w:r>
      <w:r>
        <w:rPr>
          <w:spacing w:val="-2"/>
          <w:sz w:val="16"/>
        </w:rPr>
        <w:t>120069</w:t>
      </w:r>
    </w:p>
    <w:p w14:paraId="411AC543">
      <w:pPr>
        <w:pStyle w:val="7"/>
        <w:spacing w:before="0"/>
        <w:rPr>
          <w:sz w:val="16"/>
        </w:rPr>
      </w:pPr>
    </w:p>
    <w:p w14:paraId="26E5519F">
      <w:pPr>
        <w:pStyle w:val="7"/>
        <w:spacing w:before="0"/>
        <w:rPr>
          <w:sz w:val="16"/>
        </w:rPr>
      </w:pPr>
    </w:p>
    <w:p w14:paraId="6E1513CB">
      <w:pPr>
        <w:pStyle w:val="7"/>
        <w:spacing w:before="0"/>
        <w:rPr>
          <w:sz w:val="16"/>
        </w:rPr>
      </w:pPr>
    </w:p>
    <w:p w14:paraId="3ED888B0">
      <w:pPr>
        <w:pStyle w:val="7"/>
        <w:spacing w:before="0"/>
        <w:rPr>
          <w:sz w:val="16"/>
        </w:rPr>
      </w:pPr>
    </w:p>
    <w:p w14:paraId="401FE449">
      <w:pPr>
        <w:pStyle w:val="7"/>
        <w:spacing w:before="6"/>
        <w:rPr>
          <w:sz w:val="16"/>
        </w:rPr>
      </w:pPr>
    </w:p>
    <w:p w14:paraId="6A7F7267">
      <w:pPr>
        <w:tabs>
          <w:tab w:val="left" w:pos="1194"/>
        </w:tabs>
        <w:spacing w:before="0"/>
        <w:ind w:left="514" w:right="0" w:firstLine="0"/>
        <w:jc w:val="left"/>
        <w:rPr>
          <w:sz w:val="16"/>
        </w:rPr>
      </w:pPr>
      <w:r>
        <w:rPr>
          <w:spacing w:val="-10"/>
          <w:sz w:val="16"/>
        </w:rPr>
        <w:t>6</w:t>
      </w:r>
      <w:r>
        <w:rPr>
          <w:sz w:val="16"/>
        </w:rPr>
        <w:tab/>
      </w:r>
      <w:r>
        <w:rPr>
          <w:spacing w:val="-2"/>
          <w:sz w:val="16"/>
        </w:rPr>
        <w:t>53342</w:t>
      </w:r>
    </w:p>
    <w:p w14:paraId="3E10D9C1">
      <w:pPr>
        <w:spacing w:before="22" w:line="352" w:lineRule="auto"/>
        <w:ind w:left="156" w:right="1891" w:firstLine="0"/>
        <w:jc w:val="left"/>
        <w:rPr>
          <w:sz w:val="16"/>
        </w:rPr>
      </w:pPr>
      <w:r>
        <w:br w:type="column"/>
      </w:r>
      <w:r>
        <w:rPr>
          <w:sz w:val="16"/>
        </w:rPr>
        <w:t>PRINCIPIO</w:t>
      </w:r>
      <w:r>
        <w:rPr>
          <w:spacing w:val="40"/>
          <w:sz w:val="16"/>
        </w:rPr>
        <w:t xml:space="preserve"> </w:t>
      </w:r>
      <w:r>
        <w:rPr>
          <w:sz w:val="16"/>
        </w:rPr>
        <w:t>ATIVO:</w:t>
      </w:r>
      <w:r>
        <w:rPr>
          <w:spacing w:val="58"/>
          <w:sz w:val="16"/>
        </w:rPr>
        <w:t xml:space="preserve"> </w:t>
      </w:r>
      <w:r>
        <w:rPr>
          <w:sz w:val="16"/>
        </w:rPr>
        <w:t>CISPLATINA,</w:t>
      </w:r>
      <w:r>
        <w:rPr>
          <w:spacing w:val="58"/>
          <w:sz w:val="16"/>
        </w:rPr>
        <w:t xml:space="preserve"> </w:t>
      </w:r>
      <w:r>
        <w:rPr>
          <w:sz w:val="16"/>
        </w:rPr>
        <w:t>FORMA</w:t>
      </w:r>
      <w:r>
        <w:rPr>
          <w:spacing w:val="40"/>
          <w:sz w:val="16"/>
        </w:rPr>
        <w:t xml:space="preserve"> </w:t>
      </w:r>
      <w:r>
        <w:rPr>
          <w:sz w:val="16"/>
        </w:rPr>
        <w:t>FARMACEUTICA:</w:t>
      </w:r>
      <w:r>
        <w:rPr>
          <w:spacing w:val="58"/>
          <w:sz w:val="16"/>
        </w:rPr>
        <w:t xml:space="preserve"> </w:t>
      </w:r>
      <w:r>
        <w:rPr>
          <w:sz w:val="16"/>
        </w:rPr>
        <w:t>SOLUCAO</w:t>
      </w:r>
      <w:r>
        <w:rPr>
          <w:spacing w:val="58"/>
          <w:sz w:val="16"/>
        </w:rPr>
        <w:t xml:space="preserve"> </w:t>
      </w:r>
      <w:r>
        <w:rPr>
          <w:sz w:val="16"/>
        </w:rPr>
        <w:t>INJETAVEL,</w:t>
      </w:r>
      <w:r>
        <w:rPr>
          <w:spacing w:val="58"/>
          <w:sz w:val="16"/>
        </w:rPr>
        <w:t xml:space="preserve"> </w:t>
      </w:r>
      <w:r>
        <w:rPr>
          <w:sz w:val="16"/>
        </w:rPr>
        <w:t>CONCENTRACAO</w:t>
      </w:r>
      <w:r>
        <w:rPr>
          <w:spacing w:val="58"/>
          <w:sz w:val="16"/>
        </w:rPr>
        <w:t xml:space="preserve"> </w:t>
      </w:r>
      <w:r>
        <w:rPr>
          <w:sz w:val="16"/>
        </w:rPr>
        <w:t>/</w:t>
      </w:r>
      <w:r>
        <w:rPr>
          <w:spacing w:val="-10"/>
          <w:sz w:val="16"/>
        </w:rPr>
        <w:t xml:space="preserve"> </w:t>
      </w:r>
      <w:r>
        <w:rPr>
          <w:sz w:val="16"/>
        </w:rPr>
        <w:t>Indicado</w:t>
      </w:r>
      <w:r>
        <w:rPr>
          <w:spacing w:val="63"/>
          <w:sz w:val="16"/>
        </w:rPr>
        <w:t xml:space="preserve"> </w:t>
      </w:r>
      <w:r>
        <w:rPr>
          <w:sz w:val="16"/>
        </w:rPr>
        <w:t>no</w:t>
      </w:r>
      <w:r>
        <w:rPr>
          <w:spacing w:val="63"/>
          <w:sz w:val="16"/>
        </w:rPr>
        <w:t xml:space="preserve"> </w:t>
      </w:r>
      <w:r>
        <w:rPr>
          <w:sz w:val="16"/>
        </w:rPr>
        <w:t>tratamento</w:t>
      </w:r>
      <w:r>
        <w:rPr>
          <w:spacing w:val="63"/>
          <w:sz w:val="16"/>
        </w:rPr>
        <w:t xml:space="preserve"> </w:t>
      </w:r>
      <w:r>
        <w:rPr>
          <w:sz w:val="16"/>
        </w:rPr>
        <w:t>do</w:t>
      </w:r>
      <w:r>
        <w:rPr>
          <w:spacing w:val="63"/>
          <w:sz w:val="16"/>
        </w:rPr>
        <w:t xml:space="preserve"> </w:t>
      </w:r>
      <w:r>
        <w:rPr>
          <w:sz w:val="16"/>
        </w:rPr>
        <w:t>câncer</w:t>
      </w:r>
      <w:r>
        <w:rPr>
          <w:spacing w:val="63"/>
          <w:sz w:val="16"/>
        </w:rPr>
        <w:t xml:space="preserve"> </w:t>
      </w:r>
      <w:r>
        <w:rPr>
          <w:sz w:val="16"/>
        </w:rPr>
        <w:t>no</w:t>
      </w:r>
      <w:r>
        <w:rPr>
          <w:spacing w:val="63"/>
          <w:sz w:val="16"/>
        </w:rPr>
        <w:t xml:space="preserve"> </w:t>
      </w:r>
      <w:r>
        <w:rPr>
          <w:sz w:val="16"/>
        </w:rPr>
        <w:t>testículo,</w:t>
      </w:r>
      <w:r>
        <w:rPr>
          <w:spacing w:val="40"/>
          <w:sz w:val="16"/>
        </w:rPr>
        <w:t xml:space="preserve"> </w:t>
      </w:r>
      <w:r>
        <w:rPr>
          <w:sz w:val="16"/>
        </w:rPr>
        <w:t>DOSAGEM: 1, UNIDADE: MG/ML, VOLUME: 50ML, APRESENTACAO: FRASCO-AMPOLA</w:t>
      </w:r>
    </w:p>
    <w:p w14:paraId="09B70786">
      <w:pPr>
        <w:spacing w:before="164" w:line="352" w:lineRule="auto"/>
        <w:ind w:left="156" w:right="5325"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6151880</wp:posOffset>
                </wp:positionH>
                <wp:positionV relativeFrom="paragraph">
                  <wp:posOffset>-253365</wp:posOffset>
                </wp:positionV>
                <wp:extent cx="3480435" cy="1794510"/>
                <wp:effectExtent l="0" t="0" r="0" b="0"/>
                <wp:wrapNone/>
                <wp:docPr id="20" name="Textbox 20"/>
                <wp:cNvGraphicFramePr/>
                <a:graphic xmlns:a="http://schemas.openxmlformats.org/drawingml/2006/main">
                  <a:graphicData uri="http://schemas.microsoft.com/office/word/2010/wordprocessingShape">
                    <wps:wsp>
                      <wps:cNvSpPr txBox="1"/>
                      <wps:spPr>
                        <a:xfrm>
                          <a:off x="0" y="0"/>
                          <a:ext cx="3480435" cy="179451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7"/>
                              <w:gridCol w:w="870"/>
                              <w:gridCol w:w="882"/>
                            </w:tblGrid>
                            <w:tr w14:paraId="71CD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477" w:type="dxa"/>
                                  <w:gridSpan w:val="2"/>
                                </w:tcPr>
                                <w:p w14:paraId="607D7913">
                                  <w:pPr>
                                    <w:pStyle w:val="11"/>
                                    <w:spacing w:line="115" w:lineRule="exact"/>
                                    <w:ind w:right="469"/>
                                    <w:jc w:val="right"/>
                                    <w:rPr>
                                      <w:sz w:val="16"/>
                                    </w:rPr>
                                  </w:pPr>
                                  <w:r>
                                    <w:rPr>
                                      <w:spacing w:val="-5"/>
                                      <w:sz w:val="16"/>
                                    </w:rPr>
                                    <w:t>133</w:t>
                                  </w:r>
                                </w:p>
                              </w:tc>
                              <w:tc>
                                <w:tcPr>
                                  <w:tcW w:w="882" w:type="dxa"/>
                                </w:tcPr>
                                <w:p w14:paraId="2AF25427">
                                  <w:pPr>
                                    <w:pStyle w:val="11"/>
                                    <w:spacing w:line="115" w:lineRule="exact"/>
                                    <w:ind w:right="46"/>
                                    <w:jc w:val="right"/>
                                    <w:rPr>
                                      <w:sz w:val="16"/>
                                    </w:rPr>
                                  </w:pPr>
                                  <w:r>
                                    <w:rPr>
                                      <w:spacing w:val="-2"/>
                                      <w:sz w:val="16"/>
                                    </w:rPr>
                                    <w:t>2.000</w:t>
                                  </w:r>
                                </w:p>
                              </w:tc>
                            </w:tr>
                            <w:tr w14:paraId="4951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07" w:type="dxa"/>
                                </w:tcPr>
                                <w:p w14:paraId="56B93410">
                                  <w:pPr>
                                    <w:pStyle w:val="11"/>
                                    <w:spacing w:line="177" w:lineRule="exact"/>
                                    <w:ind w:left="50"/>
                                    <w:rPr>
                                      <w:sz w:val="16"/>
                                    </w:rPr>
                                  </w:pPr>
                                  <w:r>
                                    <w:rPr>
                                      <w:sz w:val="16"/>
                                    </w:rPr>
                                    <w:t>ovário,</w:t>
                                  </w:r>
                                  <w:r>
                                    <w:rPr>
                                      <w:spacing w:val="-1"/>
                                      <w:sz w:val="16"/>
                                    </w:rPr>
                                    <w:t xml:space="preserve"> </w:t>
                                  </w:r>
                                  <w:r>
                                    <w:rPr>
                                      <w:sz w:val="16"/>
                                    </w:rPr>
                                    <w:t>bexiga,</w:t>
                                  </w:r>
                                  <w:r>
                                    <w:rPr>
                                      <w:spacing w:val="-1"/>
                                      <w:sz w:val="16"/>
                                    </w:rPr>
                                    <w:t xml:space="preserve"> </w:t>
                                  </w:r>
                                  <w:r>
                                    <w:rPr>
                                      <w:sz w:val="16"/>
                                    </w:rPr>
                                    <w:t>cabeça</w:t>
                                  </w:r>
                                  <w:r>
                                    <w:rPr>
                                      <w:spacing w:val="-1"/>
                                      <w:sz w:val="16"/>
                                    </w:rPr>
                                    <w:t xml:space="preserve"> </w:t>
                                  </w:r>
                                  <w:r>
                                    <w:rPr>
                                      <w:sz w:val="16"/>
                                    </w:rPr>
                                    <w:t>e</w:t>
                                  </w:r>
                                  <w:r>
                                    <w:rPr>
                                      <w:spacing w:val="-1"/>
                                      <w:sz w:val="16"/>
                                    </w:rPr>
                                    <w:t xml:space="preserve"> </w:t>
                                  </w:r>
                                  <w:r>
                                    <w:rPr>
                                      <w:spacing w:val="-2"/>
                                      <w:sz w:val="16"/>
                                    </w:rPr>
                                    <w:t>pescoço.</w:t>
                                  </w:r>
                                </w:p>
                              </w:tc>
                              <w:tc>
                                <w:tcPr>
                                  <w:tcW w:w="870" w:type="dxa"/>
                                </w:tcPr>
                                <w:p w14:paraId="67184EA0">
                                  <w:pPr>
                                    <w:pStyle w:val="11"/>
                                    <w:rPr>
                                      <w:sz w:val="16"/>
                                    </w:rPr>
                                  </w:pPr>
                                </w:p>
                              </w:tc>
                              <w:tc>
                                <w:tcPr>
                                  <w:tcW w:w="882" w:type="dxa"/>
                                </w:tcPr>
                                <w:p w14:paraId="0163D918">
                                  <w:pPr>
                                    <w:pStyle w:val="11"/>
                                    <w:rPr>
                                      <w:sz w:val="16"/>
                                    </w:rPr>
                                  </w:pPr>
                                </w:p>
                              </w:tc>
                            </w:tr>
                            <w:tr w14:paraId="5F73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07" w:type="dxa"/>
                                </w:tcPr>
                                <w:p w14:paraId="1F48F6CC">
                                  <w:pPr>
                                    <w:pStyle w:val="11"/>
                                    <w:spacing w:before="54"/>
                                    <w:ind w:left="50"/>
                                    <w:rPr>
                                      <w:sz w:val="16"/>
                                    </w:rPr>
                                  </w:pPr>
                                  <w:r>
                                    <w:rPr>
                                      <w:sz w:val="16"/>
                                    </w:rPr>
                                    <w:t>Antineoplásico</w:t>
                                  </w:r>
                                  <w:r>
                                    <w:rPr>
                                      <w:spacing w:val="35"/>
                                      <w:sz w:val="16"/>
                                    </w:rPr>
                                    <w:t xml:space="preserve"> </w:t>
                                  </w:r>
                                  <w:r>
                                    <w:rPr>
                                      <w:sz w:val="16"/>
                                    </w:rPr>
                                    <w:t>indicado</w:t>
                                  </w:r>
                                  <w:r>
                                    <w:rPr>
                                      <w:spacing w:val="35"/>
                                      <w:sz w:val="16"/>
                                    </w:rPr>
                                    <w:t xml:space="preserve"> </w:t>
                                  </w:r>
                                  <w:r>
                                    <w:rPr>
                                      <w:sz w:val="16"/>
                                    </w:rPr>
                                    <w:t>na</w:t>
                                  </w:r>
                                  <w:r>
                                    <w:rPr>
                                      <w:spacing w:val="35"/>
                                      <w:sz w:val="16"/>
                                    </w:rPr>
                                    <w:t xml:space="preserve"> </w:t>
                                  </w:r>
                                  <w:r>
                                    <w:rPr>
                                      <w:sz w:val="16"/>
                                    </w:rPr>
                                    <w:t>indução</w:t>
                                  </w:r>
                                  <w:r>
                                    <w:rPr>
                                      <w:spacing w:val="35"/>
                                      <w:sz w:val="16"/>
                                    </w:rPr>
                                    <w:t xml:space="preserve"> </w:t>
                                  </w:r>
                                  <w:r>
                                    <w:rPr>
                                      <w:sz w:val="16"/>
                                    </w:rPr>
                                    <w:t>e</w:t>
                                  </w:r>
                                  <w:r>
                                    <w:rPr>
                                      <w:spacing w:val="35"/>
                                      <w:sz w:val="16"/>
                                    </w:rPr>
                                    <w:t xml:space="preserve"> </w:t>
                                  </w:r>
                                  <w:r>
                                    <w:rPr>
                                      <w:spacing w:val="-2"/>
                                      <w:sz w:val="16"/>
                                    </w:rPr>
                                    <w:t>manutenção</w:t>
                                  </w:r>
                                </w:p>
                                <w:p w14:paraId="4DA44FA5">
                                  <w:pPr>
                                    <w:pStyle w:val="11"/>
                                    <w:spacing w:before="86"/>
                                    <w:ind w:left="50"/>
                                    <w:rPr>
                                      <w:sz w:val="16"/>
                                    </w:rPr>
                                  </w:pPr>
                                  <w:r>
                                    <w:rPr>
                                      <w:sz w:val="16"/>
                                    </w:rPr>
                                    <w:t>da</w:t>
                                  </w:r>
                                  <w:r>
                                    <w:rPr>
                                      <w:spacing w:val="4"/>
                                      <w:sz w:val="16"/>
                                    </w:rPr>
                                    <w:t xml:space="preserve"> </w:t>
                                  </w:r>
                                  <w:r>
                                    <w:rPr>
                                      <w:sz w:val="16"/>
                                    </w:rPr>
                                    <w:t>remissão</w:t>
                                  </w:r>
                                  <w:r>
                                    <w:rPr>
                                      <w:spacing w:val="4"/>
                                      <w:sz w:val="16"/>
                                    </w:rPr>
                                    <w:t xml:space="preserve"> </w:t>
                                  </w:r>
                                  <w:r>
                                    <w:rPr>
                                      <w:sz w:val="16"/>
                                    </w:rPr>
                                    <w:t>de</w:t>
                                  </w:r>
                                  <w:r>
                                    <w:rPr>
                                      <w:spacing w:val="4"/>
                                      <w:sz w:val="16"/>
                                    </w:rPr>
                                    <w:t xml:space="preserve"> </w:t>
                                  </w:r>
                                  <w:r>
                                    <w:rPr>
                                      <w:sz w:val="16"/>
                                    </w:rPr>
                                    <w:t>leucemias</w:t>
                                  </w:r>
                                  <w:r>
                                    <w:rPr>
                                      <w:spacing w:val="4"/>
                                      <w:sz w:val="16"/>
                                    </w:rPr>
                                    <w:t xml:space="preserve"> </w:t>
                                  </w:r>
                                  <w:r>
                                    <w:rPr>
                                      <w:sz w:val="16"/>
                                    </w:rPr>
                                    <w:t>não</w:t>
                                  </w:r>
                                  <w:r>
                                    <w:rPr>
                                      <w:spacing w:val="4"/>
                                      <w:sz w:val="16"/>
                                    </w:rPr>
                                    <w:t xml:space="preserve"> </w:t>
                                  </w:r>
                                  <w:r>
                                    <w:rPr>
                                      <w:sz w:val="16"/>
                                    </w:rPr>
                                    <w:t>linfocíticas</w:t>
                                  </w:r>
                                  <w:r>
                                    <w:rPr>
                                      <w:spacing w:val="4"/>
                                      <w:sz w:val="16"/>
                                    </w:rPr>
                                    <w:t xml:space="preserve"> </w:t>
                                  </w:r>
                                  <w:r>
                                    <w:rPr>
                                      <w:sz w:val="16"/>
                                    </w:rPr>
                                    <w:t>agudas</w:t>
                                  </w:r>
                                  <w:r>
                                    <w:rPr>
                                      <w:spacing w:val="4"/>
                                      <w:sz w:val="16"/>
                                    </w:rPr>
                                    <w:t xml:space="preserve"> </w:t>
                                  </w:r>
                                  <w:r>
                                    <w:rPr>
                                      <w:spacing w:val="-5"/>
                                      <w:sz w:val="16"/>
                                    </w:rPr>
                                    <w:t>em</w:t>
                                  </w:r>
                                </w:p>
                              </w:tc>
                              <w:tc>
                                <w:tcPr>
                                  <w:tcW w:w="870" w:type="dxa"/>
                                </w:tcPr>
                                <w:p w14:paraId="7693FC14">
                                  <w:pPr>
                                    <w:pStyle w:val="11"/>
                                    <w:spacing w:before="140"/>
                                    <w:rPr>
                                      <w:b/>
                                      <w:sz w:val="16"/>
                                    </w:rPr>
                                  </w:pPr>
                                </w:p>
                                <w:p w14:paraId="4C3BF1F7">
                                  <w:pPr>
                                    <w:pStyle w:val="11"/>
                                    <w:ind w:left="198"/>
                                    <w:rPr>
                                      <w:sz w:val="16"/>
                                    </w:rPr>
                                  </w:pPr>
                                  <w:r>
                                    <w:rPr>
                                      <w:spacing w:val="-5"/>
                                      <w:sz w:val="16"/>
                                    </w:rPr>
                                    <w:t>69</w:t>
                                  </w:r>
                                </w:p>
                              </w:tc>
                              <w:tc>
                                <w:tcPr>
                                  <w:tcW w:w="882" w:type="dxa"/>
                                </w:tcPr>
                                <w:p w14:paraId="639277F5">
                                  <w:pPr>
                                    <w:pStyle w:val="11"/>
                                    <w:spacing w:before="140"/>
                                    <w:rPr>
                                      <w:b/>
                                      <w:sz w:val="16"/>
                                    </w:rPr>
                                  </w:pPr>
                                </w:p>
                                <w:p w14:paraId="59C392FB">
                                  <w:pPr>
                                    <w:pStyle w:val="11"/>
                                    <w:ind w:right="46"/>
                                    <w:jc w:val="right"/>
                                    <w:rPr>
                                      <w:sz w:val="16"/>
                                    </w:rPr>
                                  </w:pPr>
                                  <w:r>
                                    <w:rPr>
                                      <w:spacing w:val="-2"/>
                                      <w:sz w:val="16"/>
                                    </w:rPr>
                                    <w:t>1.000</w:t>
                                  </w:r>
                                </w:p>
                              </w:tc>
                            </w:tr>
                            <w:tr w14:paraId="3DBC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7" w:type="dxa"/>
                                </w:tcPr>
                                <w:p w14:paraId="179EFAAD">
                                  <w:pPr>
                                    <w:pStyle w:val="11"/>
                                    <w:spacing w:before="39"/>
                                    <w:ind w:left="50"/>
                                    <w:rPr>
                                      <w:sz w:val="16"/>
                                    </w:rPr>
                                  </w:pPr>
                                  <w:r>
                                    <w:rPr>
                                      <w:sz w:val="16"/>
                                    </w:rPr>
                                    <w:t>adultos</w:t>
                                  </w:r>
                                  <w:r>
                                    <w:rPr>
                                      <w:spacing w:val="-1"/>
                                      <w:sz w:val="16"/>
                                    </w:rPr>
                                    <w:t xml:space="preserve"> </w:t>
                                  </w:r>
                                  <w:r>
                                    <w:rPr>
                                      <w:sz w:val="16"/>
                                    </w:rPr>
                                    <w:t>e</w:t>
                                  </w:r>
                                  <w:r>
                                    <w:rPr>
                                      <w:spacing w:val="-1"/>
                                      <w:sz w:val="16"/>
                                    </w:rPr>
                                    <w:t xml:space="preserve"> </w:t>
                                  </w:r>
                                  <w:r>
                                    <w:rPr>
                                      <w:spacing w:val="-2"/>
                                      <w:sz w:val="16"/>
                                    </w:rPr>
                                    <w:t>crianças.</w:t>
                                  </w:r>
                                </w:p>
                              </w:tc>
                              <w:tc>
                                <w:tcPr>
                                  <w:tcW w:w="870" w:type="dxa"/>
                                </w:tcPr>
                                <w:p w14:paraId="08FDCCFE">
                                  <w:pPr>
                                    <w:pStyle w:val="11"/>
                                    <w:rPr>
                                      <w:sz w:val="16"/>
                                    </w:rPr>
                                  </w:pPr>
                                </w:p>
                              </w:tc>
                              <w:tc>
                                <w:tcPr>
                                  <w:tcW w:w="882" w:type="dxa"/>
                                </w:tcPr>
                                <w:p w14:paraId="261D6460">
                                  <w:pPr>
                                    <w:pStyle w:val="11"/>
                                    <w:rPr>
                                      <w:sz w:val="16"/>
                                    </w:rPr>
                                  </w:pPr>
                                </w:p>
                              </w:tc>
                            </w:tr>
                            <w:tr w14:paraId="4BD0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3607" w:type="dxa"/>
                                </w:tcPr>
                                <w:p w14:paraId="2EE14C14">
                                  <w:pPr>
                                    <w:pStyle w:val="11"/>
                                    <w:spacing w:before="54" w:line="352" w:lineRule="auto"/>
                                    <w:ind w:left="50" w:right="154"/>
                                    <w:rPr>
                                      <w:sz w:val="16"/>
                                    </w:rPr>
                                  </w:pPr>
                                  <w:r>
                                    <w:rPr>
                                      <w:sz w:val="16"/>
                                    </w:rPr>
                                    <w:t>Medicamento</w:t>
                                  </w:r>
                                  <w:r>
                                    <w:rPr>
                                      <w:spacing w:val="80"/>
                                      <w:sz w:val="16"/>
                                    </w:rPr>
                                    <w:t xml:space="preserve"> </w:t>
                                  </w:r>
                                  <w:r>
                                    <w:rPr>
                                      <w:sz w:val="16"/>
                                    </w:rPr>
                                    <w:t>antineoplásico</w:t>
                                  </w:r>
                                  <w:r>
                                    <w:rPr>
                                      <w:spacing w:val="80"/>
                                      <w:sz w:val="16"/>
                                    </w:rPr>
                                    <w:t xml:space="preserve"> </w:t>
                                  </w:r>
                                  <w:r>
                                    <w:rPr>
                                      <w:sz w:val="16"/>
                                    </w:rPr>
                                    <w:t>indicado</w:t>
                                  </w:r>
                                  <w:r>
                                    <w:rPr>
                                      <w:spacing w:val="80"/>
                                      <w:sz w:val="16"/>
                                    </w:rPr>
                                    <w:t xml:space="preserve"> </w:t>
                                  </w:r>
                                  <w:r>
                                    <w:rPr>
                                      <w:sz w:val="16"/>
                                    </w:rPr>
                                    <w:t>para</w:t>
                                  </w:r>
                                  <w:r>
                                    <w:rPr>
                                      <w:spacing w:val="80"/>
                                      <w:sz w:val="16"/>
                                    </w:rPr>
                                    <w:t xml:space="preserve"> </w:t>
                                  </w:r>
                                  <w:r>
                                    <w:rPr>
                                      <w:sz w:val="16"/>
                                    </w:rPr>
                                    <w:t>o</w:t>
                                  </w:r>
                                  <w:r>
                                    <w:rPr>
                                      <w:spacing w:val="40"/>
                                      <w:sz w:val="16"/>
                                    </w:rPr>
                                    <w:t xml:space="preserve"> </w:t>
                                  </w:r>
                                  <w:r>
                                    <w:rPr>
                                      <w:sz w:val="16"/>
                                    </w:rPr>
                                    <w:t>tratamento</w:t>
                                  </w:r>
                                  <w:r>
                                    <w:rPr>
                                      <w:spacing w:val="54"/>
                                      <w:sz w:val="16"/>
                                    </w:rPr>
                                    <w:t xml:space="preserve"> </w:t>
                                  </w:r>
                                  <w:r>
                                    <w:rPr>
                                      <w:sz w:val="16"/>
                                    </w:rPr>
                                    <w:t>de</w:t>
                                  </w:r>
                                  <w:r>
                                    <w:rPr>
                                      <w:spacing w:val="54"/>
                                      <w:sz w:val="16"/>
                                    </w:rPr>
                                    <w:t xml:space="preserve"> </w:t>
                                  </w:r>
                                  <w:r>
                                    <w:rPr>
                                      <w:sz w:val="16"/>
                                    </w:rPr>
                                    <w:t>algumas</w:t>
                                  </w:r>
                                  <w:r>
                                    <w:rPr>
                                      <w:spacing w:val="54"/>
                                      <w:sz w:val="16"/>
                                    </w:rPr>
                                    <w:t xml:space="preserve"> </w:t>
                                  </w:r>
                                  <w:r>
                                    <w:rPr>
                                      <w:sz w:val="16"/>
                                    </w:rPr>
                                    <w:t>formas</w:t>
                                  </w:r>
                                  <w:r>
                                    <w:rPr>
                                      <w:spacing w:val="54"/>
                                      <w:sz w:val="16"/>
                                    </w:rPr>
                                    <w:t xml:space="preserve"> </w:t>
                                  </w:r>
                                  <w:r>
                                    <w:rPr>
                                      <w:sz w:val="16"/>
                                    </w:rPr>
                                    <w:t>de</w:t>
                                  </w:r>
                                  <w:r>
                                    <w:rPr>
                                      <w:spacing w:val="54"/>
                                      <w:sz w:val="16"/>
                                    </w:rPr>
                                    <w:t xml:space="preserve"> </w:t>
                                  </w:r>
                                  <w:r>
                                    <w:rPr>
                                      <w:sz w:val="16"/>
                                    </w:rPr>
                                    <w:t>tumores</w:t>
                                  </w:r>
                                  <w:r>
                                    <w:rPr>
                                      <w:spacing w:val="54"/>
                                      <w:sz w:val="16"/>
                                    </w:rPr>
                                    <w:t xml:space="preserve"> </w:t>
                                  </w:r>
                                  <w:r>
                                    <w:rPr>
                                      <w:spacing w:val="-4"/>
                                      <w:sz w:val="16"/>
                                    </w:rPr>
                                    <w:t>como</w:t>
                                  </w:r>
                                </w:p>
                                <w:p w14:paraId="36336184">
                                  <w:pPr>
                                    <w:pStyle w:val="11"/>
                                    <w:spacing w:line="183" w:lineRule="exact"/>
                                    <w:ind w:left="50"/>
                                    <w:rPr>
                                      <w:sz w:val="16"/>
                                    </w:rPr>
                                  </w:pPr>
                                  <w:r>
                                    <w:rPr>
                                      <w:sz w:val="16"/>
                                    </w:rPr>
                                    <w:t>mieloma</w:t>
                                  </w:r>
                                  <w:r>
                                    <w:rPr>
                                      <w:spacing w:val="37"/>
                                      <w:sz w:val="16"/>
                                    </w:rPr>
                                    <w:t xml:space="preserve">  </w:t>
                                  </w:r>
                                  <w:r>
                                    <w:rPr>
                                      <w:sz w:val="16"/>
                                    </w:rPr>
                                    <w:t>múltiplo</w:t>
                                  </w:r>
                                  <w:r>
                                    <w:rPr>
                                      <w:spacing w:val="37"/>
                                      <w:sz w:val="16"/>
                                    </w:rPr>
                                    <w:t xml:space="preserve">  </w:t>
                                  </w:r>
                                  <w:r>
                                    <w:rPr>
                                      <w:sz w:val="16"/>
                                    </w:rPr>
                                    <w:t>e</w:t>
                                  </w:r>
                                  <w:r>
                                    <w:rPr>
                                      <w:spacing w:val="37"/>
                                      <w:sz w:val="16"/>
                                    </w:rPr>
                                    <w:t xml:space="preserve">  </w:t>
                                  </w:r>
                                  <w:r>
                                    <w:rPr>
                                      <w:sz w:val="16"/>
                                    </w:rPr>
                                    <w:t>adenocarcinoma</w:t>
                                  </w:r>
                                  <w:r>
                                    <w:rPr>
                                      <w:spacing w:val="37"/>
                                      <w:sz w:val="16"/>
                                    </w:rPr>
                                    <w:t xml:space="preserve">  </w:t>
                                  </w:r>
                                  <w:r>
                                    <w:rPr>
                                      <w:spacing w:val="-2"/>
                                      <w:sz w:val="16"/>
                                    </w:rPr>
                                    <w:t>ovariano</w:t>
                                  </w:r>
                                </w:p>
                              </w:tc>
                              <w:tc>
                                <w:tcPr>
                                  <w:tcW w:w="870" w:type="dxa"/>
                                </w:tcPr>
                                <w:p w14:paraId="68616E50">
                                  <w:pPr>
                                    <w:pStyle w:val="11"/>
                                    <w:rPr>
                                      <w:b/>
                                      <w:sz w:val="16"/>
                                    </w:rPr>
                                  </w:pPr>
                                </w:p>
                                <w:p w14:paraId="275AD3E3">
                                  <w:pPr>
                                    <w:pStyle w:val="11"/>
                                    <w:rPr>
                                      <w:b/>
                                      <w:sz w:val="16"/>
                                    </w:rPr>
                                  </w:pPr>
                                </w:p>
                                <w:p w14:paraId="77BACBD3">
                                  <w:pPr>
                                    <w:pStyle w:val="11"/>
                                    <w:spacing w:before="42"/>
                                    <w:rPr>
                                      <w:b/>
                                      <w:sz w:val="16"/>
                                    </w:rPr>
                                  </w:pPr>
                                </w:p>
                                <w:p w14:paraId="16D81F8E">
                                  <w:pPr>
                                    <w:pStyle w:val="11"/>
                                    <w:ind w:left="198"/>
                                    <w:rPr>
                                      <w:sz w:val="16"/>
                                    </w:rPr>
                                  </w:pPr>
                                  <w:r>
                                    <w:rPr>
                                      <w:spacing w:val="-5"/>
                                      <w:sz w:val="16"/>
                                    </w:rPr>
                                    <w:t>64</w:t>
                                  </w:r>
                                </w:p>
                              </w:tc>
                              <w:tc>
                                <w:tcPr>
                                  <w:tcW w:w="882" w:type="dxa"/>
                                </w:tcPr>
                                <w:p w14:paraId="487DB282">
                                  <w:pPr>
                                    <w:pStyle w:val="11"/>
                                    <w:rPr>
                                      <w:b/>
                                      <w:sz w:val="16"/>
                                    </w:rPr>
                                  </w:pPr>
                                </w:p>
                                <w:p w14:paraId="34AB55EF">
                                  <w:pPr>
                                    <w:pStyle w:val="11"/>
                                    <w:rPr>
                                      <w:b/>
                                      <w:sz w:val="16"/>
                                    </w:rPr>
                                  </w:pPr>
                                </w:p>
                                <w:p w14:paraId="3B50B3D4">
                                  <w:pPr>
                                    <w:pStyle w:val="11"/>
                                    <w:spacing w:before="42"/>
                                    <w:rPr>
                                      <w:b/>
                                      <w:sz w:val="16"/>
                                    </w:rPr>
                                  </w:pPr>
                                </w:p>
                                <w:p w14:paraId="11D4E846">
                                  <w:pPr>
                                    <w:pStyle w:val="11"/>
                                    <w:ind w:right="106"/>
                                    <w:jc w:val="right"/>
                                    <w:rPr>
                                      <w:sz w:val="16"/>
                                    </w:rPr>
                                  </w:pPr>
                                  <w:r>
                                    <w:rPr>
                                      <w:spacing w:val="-5"/>
                                      <w:sz w:val="16"/>
                                    </w:rPr>
                                    <w:t>950</w:t>
                                  </w:r>
                                </w:p>
                              </w:tc>
                            </w:tr>
                            <w:tr w14:paraId="6BC9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07" w:type="dxa"/>
                                </w:tcPr>
                                <w:p w14:paraId="40F8E9AB">
                                  <w:pPr>
                                    <w:pStyle w:val="11"/>
                                    <w:spacing w:before="39"/>
                                    <w:ind w:left="50"/>
                                    <w:rPr>
                                      <w:sz w:val="16"/>
                                    </w:rPr>
                                  </w:pPr>
                                  <w:r>
                                    <w:rPr>
                                      <w:sz w:val="16"/>
                                    </w:rPr>
                                    <w:t>avançado.</w:t>
                                  </w:r>
                                  <w:r>
                                    <w:rPr>
                                      <w:spacing w:val="26"/>
                                      <w:sz w:val="16"/>
                                    </w:rPr>
                                    <w:t xml:space="preserve"> </w:t>
                                  </w:r>
                                  <w:r>
                                    <w:rPr>
                                      <w:sz w:val="16"/>
                                    </w:rPr>
                                    <w:t>Pode</w:t>
                                  </w:r>
                                  <w:r>
                                    <w:rPr>
                                      <w:spacing w:val="26"/>
                                      <w:sz w:val="16"/>
                                    </w:rPr>
                                    <w:t xml:space="preserve"> </w:t>
                                  </w:r>
                                  <w:r>
                                    <w:rPr>
                                      <w:sz w:val="16"/>
                                    </w:rPr>
                                    <w:t>ser</w:t>
                                  </w:r>
                                  <w:r>
                                    <w:rPr>
                                      <w:spacing w:val="26"/>
                                      <w:sz w:val="16"/>
                                    </w:rPr>
                                    <w:t xml:space="preserve"> </w:t>
                                  </w:r>
                                  <w:r>
                                    <w:rPr>
                                      <w:sz w:val="16"/>
                                    </w:rPr>
                                    <w:t>usado</w:t>
                                  </w:r>
                                  <w:r>
                                    <w:rPr>
                                      <w:spacing w:val="26"/>
                                      <w:sz w:val="16"/>
                                    </w:rPr>
                                    <w:t xml:space="preserve"> </w:t>
                                  </w:r>
                                  <w:r>
                                    <w:rPr>
                                      <w:sz w:val="16"/>
                                    </w:rPr>
                                    <w:t>no</w:t>
                                  </w:r>
                                  <w:r>
                                    <w:rPr>
                                      <w:spacing w:val="26"/>
                                      <w:sz w:val="16"/>
                                    </w:rPr>
                                    <w:t xml:space="preserve"> </w:t>
                                  </w:r>
                                  <w:r>
                                    <w:rPr>
                                      <w:sz w:val="16"/>
                                    </w:rPr>
                                    <w:t>tratamento</w:t>
                                  </w:r>
                                  <w:r>
                                    <w:rPr>
                                      <w:spacing w:val="26"/>
                                      <w:sz w:val="16"/>
                                    </w:rPr>
                                    <w:t xml:space="preserve"> </w:t>
                                  </w:r>
                                  <w:r>
                                    <w:rPr>
                                      <w:sz w:val="16"/>
                                    </w:rPr>
                                    <w:t>de</w:t>
                                  </w:r>
                                  <w:r>
                                    <w:rPr>
                                      <w:spacing w:val="26"/>
                                      <w:sz w:val="16"/>
                                    </w:rPr>
                                    <w:t xml:space="preserve"> </w:t>
                                  </w:r>
                                  <w:r>
                                    <w:rPr>
                                      <w:spacing w:val="-2"/>
                                      <w:sz w:val="16"/>
                                    </w:rPr>
                                    <w:t>câncer</w:t>
                                  </w:r>
                                </w:p>
                                <w:p w14:paraId="6A565C39">
                                  <w:pPr>
                                    <w:pStyle w:val="11"/>
                                    <w:spacing w:before="86"/>
                                    <w:ind w:left="50"/>
                                    <w:rPr>
                                      <w:sz w:val="16"/>
                                    </w:rPr>
                                  </w:pPr>
                                  <w:r>
                                    <w:rPr>
                                      <w:sz w:val="16"/>
                                    </w:rPr>
                                    <w:t>de</w:t>
                                  </w:r>
                                  <w:r>
                                    <w:rPr>
                                      <w:spacing w:val="-1"/>
                                      <w:sz w:val="16"/>
                                    </w:rPr>
                                    <w:t xml:space="preserve"> </w:t>
                                  </w:r>
                                  <w:r>
                                    <w:rPr>
                                      <w:sz w:val="16"/>
                                    </w:rPr>
                                    <w:t>mama</w:t>
                                  </w:r>
                                  <w:r>
                                    <w:rPr>
                                      <w:spacing w:val="-1"/>
                                      <w:sz w:val="16"/>
                                    </w:rPr>
                                    <w:t xml:space="preserve"> </w:t>
                                  </w:r>
                                  <w:r>
                                    <w:rPr>
                                      <w:sz w:val="16"/>
                                    </w:rPr>
                                    <w:t>e</w:t>
                                  </w:r>
                                  <w:r>
                                    <w:rPr>
                                      <w:spacing w:val="-1"/>
                                      <w:sz w:val="16"/>
                                    </w:rPr>
                                    <w:t xml:space="preserve"> </w:t>
                                  </w:r>
                                  <w:r>
                                    <w:rPr>
                                      <w:sz w:val="16"/>
                                    </w:rPr>
                                    <w:t>Policitemia</w:t>
                                  </w:r>
                                  <w:r>
                                    <w:rPr>
                                      <w:spacing w:val="-3"/>
                                      <w:sz w:val="16"/>
                                    </w:rPr>
                                    <w:t xml:space="preserve"> </w:t>
                                  </w:r>
                                  <w:r>
                                    <w:rPr>
                                      <w:spacing w:val="-2"/>
                                      <w:sz w:val="16"/>
                                    </w:rPr>
                                    <w:t>Vera.</w:t>
                                  </w:r>
                                </w:p>
                              </w:tc>
                              <w:tc>
                                <w:tcPr>
                                  <w:tcW w:w="870" w:type="dxa"/>
                                </w:tcPr>
                                <w:p w14:paraId="72FE41F1">
                                  <w:pPr>
                                    <w:pStyle w:val="11"/>
                                    <w:rPr>
                                      <w:sz w:val="16"/>
                                    </w:rPr>
                                  </w:pPr>
                                </w:p>
                              </w:tc>
                              <w:tc>
                                <w:tcPr>
                                  <w:tcW w:w="882" w:type="dxa"/>
                                </w:tcPr>
                                <w:p w14:paraId="647A74F2">
                                  <w:pPr>
                                    <w:pStyle w:val="11"/>
                                    <w:rPr>
                                      <w:sz w:val="16"/>
                                    </w:rPr>
                                  </w:pPr>
                                </w:p>
                              </w:tc>
                            </w:tr>
                            <w:tr w14:paraId="53F8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07" w:type="dxa"/>
                                </w:tcPr>
                                <w:p w14:paraId="0DA7BD75">
                                  <w:pPr>
                                    <w:pStyle w:val="11"/>
                                    <w:spacing w:before="54" w:line="164" w:lineRule="exact"/>
                                    <w:ind w:left="50"/>
                                    <w:rPr>
                                      <w:sz w:val="16"/>
                                    </w:rPr>
                                  </w:pPr>
                                  <w:r>
                                    <w:rPr>
                                      <w:sz w:val="16"/>
                                    </w:rPr>
                                    <w:t>Medicamento</w:t>
                                  </w:r>
                                  <w:r>
                                    <w:rPr>
                                      <w:spacing w:val="61"/>
                                      <w:sz w:val="16"/>
                                    </w:rPr>
                                    <w:t xml:space="preserve"> </w:t>
                                  </w:r>
                                  <w:r>
                                    <w:rPr>
                                      <w:sz w:val="16"/>
                                    </w:rPr>
                                    <w:t>antineoplásico</w:t>
                                  </w:r>
                                  <w:r>
                                    <w:rPr>
                                      <w:spacing w:val="61"/>
                                      <w:sz w:val="16"/>
                                    </w:rPr>
                                    <w:t xml:space="preserve"> </w:t>
                                  </w:r>
                                  <w:r>
                                    <w:rPr>
                                      <w:sz w:val="16"/>
                                    </w:rPr>
                                    <w:t>sob</w:t>
                                  </w:r>
                                  <w:r>
                                    <w:rPr>
                                      <w:spacing w:val="61"/>
                                      <w:sz w:val="16"/>
                                    </w:rPr>
                                    <w:t xml:space="preserve"> </w:t>
                                  </w:r>
                                  <w:r>
                                    <w:rPr>
                                      <w:sz w:val="16"/>
                                    </w:rPr>
                                    <w:t>a</w:t>
                                  </w:r>
                                  <w:r>
                                    <w:rPr>
                                      <w:spacing w:val="61"/>
                                      <w:sz w:val="16"/>
                                    </w:rPr>
                                    <w:t xml:space="preserve"> </w:t>
                                  </w:r>
                                  <w:r>
                                    <w:rPr>
                                      <w:sz w:val="16"/>
                                    </w:rPr>
                                    <w:t>forma</w:t>
                                  </w:r>
                                  <w:r>
                                    <w:rPr>
                                      <w:spacing w:val="61"/>
                                      <w:sz w:val="16"/>
                                    </w:rPr>
                                    <w:t xml:space="preserve"> </w:t>
                                  </w:r>
                                  <w:r>
                                    <w:rPr>
                                      <w:sz w:val="16"/>
                                    </w:rPr>
                                    <w:t>de</w:t>
                                  </w:r>
                                  <w:r>
                                    <w:rPr>
                                      <w:spacing w:val="61"/>
                                      <w:sz w:val="16"/>
                                    </w:rPr>
                                    <w:t xml:space="preserve"> </w:t>
                                  </w:r>
                                  <w:r>
                                    <w:rPr>
                                      <w:spacing w:val="-5"/>
                                      <w:sz w:val="16"/>
                                    </w:rPr>
                                    <w:t>pó</w:t>
                                  </w:r>
                                </w:p>
                              </w:tc>
                              <w:tc>
                                <w:tcPr>
                                  <w:tcW w:w="870" w:type="dxa"/>
                                </w:tcPr>
                                <w:p w14:paraId="7B457C93">
                                  <w:pPr>
                                    <w:pStyle w:val="11"/>
                                    <w:rPr>
                                      <w:sz w:val="16"/>
                                    </w:rPr>
                                  </w:pPr>
                                </w:p>
                              </w:tc>
                              <w:tc>
                                <w:tcPr>
                                  <w:tcW w:w="882" w:type="dxa"/>
                                </w:tcPr>
                                <w:p w14:paraId="20FA5B8C">
                                  <w:pPr>
                                    <w:pStyle w:val="11"/>
                                    <w:rPr>
                                      <w:sz w:val="16"/>
                                    </w:rPr>
                                  </w:pPr>
                                </w:p>
                              </w:tc>
                            </w:tr>
                          </w:tbl>
                          <w:p w14:paraId="5E2172A0">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484.4pt;margin-top:-19.95pt;height:141.3pt;width:274.05pt;mso-position-horizontal-relative:page;z-index:251663360;mso-width-relative:page;mso-height-relative:page;" filled="f" stroked="f" coordsize="21600,21600" o:gfxdata="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DQEv2wAAAAwBAAAPAAAAAAAAAAEAIAAAACIAAABkcnMvZG93bnJldi54bWxQSwECFAAU&#10;AAAACACHTuJA7Fl0/bUBAAB3AwAADgAAAAAAAAABACAAAAAqAQAAZHJzL2Uyb0RvYy54bWxQSwUG&#10;AAAAAAYABgBZAQAAUQ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7"/>
                        <w:gridCol w:w="870"/>
                        <w:gridCol w:w="882"/>
                      </w:tblGrid>
                      <w:tr w14:paraId="71CD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477" w:type="dxa"/>
                            <w:gridSpan w:val="2"/>
                          </w:tcPr>
                          <w:p w14:paraId="607D7913">
                            <w:pPr>
                              <w:pStyle w:val="11"/>
                              <w:spacing w:line="115" w:lineRule="exact"/>
                              <w:ind w:right="469"/>
                              <w:jc w:val="right"/>
                              <w:rPr>
                                <w:sz w:val="16"/>
                              </w:rPr>
                            </w:pPr>
                            <w:r>
                              <w:rPr>
                                <w:spacing w:val="-5"/>
                                <w:sz w:val="16"/>
                              </w:rPr>
                              <w:t>133</w:t>
                            </w:r>
                          </w:p>
                        </w:tc>
                        <w:tc>
                          <w:tcPr>
                            <w:tcW w:w="882" w:type="dxa"/>
                          </w:tcPr>
                          <w:p w14:paraId="2AF25427">
                            <w:pPr>
                              <w:pStyle w:val="11"/>
                              <w:spacing w:line="115" w:lineRule="exact"/>
                              <w:ind w:right="46"/>
                              <w:jc w:val="right"/>
                              <w:rPr>
                                <w:sz w:val="16"/>
                              </w:rPr>
                            </w:pPr>
                            <w:r>
                              <w:rPr>
                                <w:spacing w:val="-2"/>
                                <w:sz w:val="16"/>
                              </w:rPr>
                              <w:t>2.000</w:t>
                            </w:r>
                          </w:p>
                        </w:tc>
                      </w:tr>
                      <w:tr w14:paraId="4951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07" w:type="dxa"/>
                          </w:tcPr>
                          <w:p w14:paraId="56B93410">
                            <w:pPr>
                              <w:pStyle w:val="11"/>
                              <w:spacing w:line="177" w:lineRule="exact"/>
                              <w:ind w:left="50"/>
                              <w:rPr>
                                <w:sz w:val="16"/>
                              </w:rPr>
                            </w:pPr>
                            <w:r>
                              <w:rPr>
                                <w:sz w:val="16"/>
                              </w:rPr>
                              <w:t>ovário,</w:t>
                            </w:r>
                            <w:r>
                              <w:rPr>
                                <w:spacing w:val="-1"/>
                                <w:sz w:val="16"/>
                              </w:rPr>
                              <w:t xml:space="preserve"> </w:t>
                            </w:r>
                            <w:r>
                              <w:rPr>
                                <w:sz w:val="16"/>
                              </w:rPr>
                              <w:t>bexiga,</w:t>
                            </w:r>
                            <w:r>
                              <w:rPr>
                                <w:spacing w:val="-1"/>
                                <w:sz w:val="16"/>
                              </w:rPr>
                              <w:t xml:space="preserve"> </w:t>
                            </w:r>
                            <w:r>
                              <w:rPr>
                                <w:sz w:val="16"/>
                              </w:rPr>
                              <w:t>cabeça</w:t>
                            </w:r>
                            <w:r>
                              <w:rPr>
                                <w:spacing w:val="-1"/>
                                <w:sz w:val="16"/>
                              </w:rPr>
                              <w:t xml:space="preserve"> </w:t>
                            </w:r>
                            <w:r>
                              <w:rPr>
                                <w:sz w:val="16"/>
                              </w:rPr>
                              <w:t>e</w:t>
                            </w:r>
                            <w:r>
                              <w:rPr>
                                <w:spacing w:val="-1"/>
                                <w:sz w:val="16"/>
                              </w:rPr>
                              <w:t xml:space="preserve"> </w:t>
                            </w:r>
                            <w:r>
                              <w:rPr>
                                <w:spacing w:val="-2"/>
                                <w:sz w:val="16"/>
                              </w:rPr>
                              <w:t>pescoço.</w:t>
                            </w:r>
                          </w:p>
                        </w:tc>
                        <w:tc>
                          <w:tcPr>
                            <w:tcW w:w="870" w:type="dxa"/>
                          </w:tcPr>
                          <w:p w14:paraId="67184EA0">
                            <w:pPr>
                              <w:pStyle w:val="11"/>
                              <w:rPr>
                                <w:sz w:val="16"/>
                              </w:rPr>
                            </w:pPr>
                          </w:p>
                        </w:tc>
                        <w:tc>
                          <w:tcPr>
                            <w:tcW w:w="882" w:type="dxa"/>
                          </w:tcPr>
                          <w:p w14:paraId="0163D918">
                            <w:pPr>
                              <w:pStyle w:val="11"/>
                              <w:rPr>
                                <w:sz w:val="16"/>
                              </w:rPr>
                            </w:pPr>
                          </w:p>
                        </w:tc>
                      </w:tr>
                      <w:tr w14:paraId="5F73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07" w:type="dxa"/>
                          </w:tcPr>
                          <w:p w14:paraId="1F48F6CC">
                            <w:pPr>
                              <w:pStyle w:val="11"/>
                              <w:spacing w:before="54"/>
                              <w:ind w:left="50"/>
                              <w:rPr>
                                <w:sz w:val="16"/>
                              </w:rPr>
                            </w:pPr>
                            <w:r>
                              <w:rPr>
                                <w:sz w:val="16"/>
                              </w:rPr>
                              <w:t>Antineoplásico</w:t>
                            </w:r>
                            <w:r>
                              <w:rPr>
                                <w:spacing w:val="35"/>
                                <w:sz w:val="16"/>
                              </w:rPr>
                              <w:t xml:space="preserve"> </w:t>
                            </w:r>
                            <w:r>
                              <w:rPr>
                                <w:sz w:val="16"/>
                              </w:rPr>
                              <w:t>indicado</w:t>
                            </w:r>
                            <w:r>
                              <w:rPr>
                                <w:spacing w:val="35"/>
                                <w:sz w:val="16"/>
                              </w:rPr>
                              <w:t xml:space="preserve"> </w:t>
                            </w:r>
                            <w:r>
                              <w:rPr>
                                <w:sz w:val="16"/>
                              </w:rPr>
                              <w:t>na</w:t>
                            </w:r>
                            <w:r>
                              <w:rPr>
                                <w:spacing w:val="35"/>
                                <w:sz w:val="16"/>
                              </w:rPr>
                              <w:t xml:space="preserve"> </w:t>
                            </w:r>
                            <w:r>
                              <w:rPr>
                                <w:sz w:val="16"/>
                              </w:rPr>
                              <w:t>indução</w:t>
                            </w:r>
                            <w:r>
                              <w:rPr>
                                <w:spacing w:val="35"/>
                                <w:sz w:val="16"/>
                              </w:rPr>
                              <w:t xml:space="preserve"> </w:t>
                            </w:r>
                            <w:r>
                              <w:rPr>
                                <w:sz w:val="16"/>
                              </w:rPr>
                              <w:t>e</w:t>
                            </w:r>
                            <w:r>
                              <w:rPr>
                                <w:spacing w:val="35"/>
                                <w:sz w:val="16"/>
                              </w:rPr>
                              <w:t xml:space="preserve"> </w:t>
                            </w:r>
                            <w:r>
                              <w:rPr>
                                <w:spacing w:val="-2"/>
                                <w:sz w:val="16"/>
                              </w:rPr>
                              <w:t>manutenção</w:t>
                            </w:r>
                          </w:p>
                          <w:p w14:paraId="4DA44FA5">
                            <w:pPr>
                              <w:pStyle w:val="11"/>
                              <w:spacing w:before="86"/>
                              <w:ind w:left="50"/>
                              <w:rPr>
                                <w:sz w:val="16"/>
                              </w:rPr>
                            </w:pPr>
                            <w:r>
                              <w:rPr>
                                <w:sz w:val="16"/>
                              </w:rPr>
                              <w:t>da</w:t>
                            </w:r>
                            <w:r>
                              <w:rPr>
                                <w:spacing w:val="4"/>
                                <w:sz w:val="16"/>
                              </w:rPr>
                              <w:t xml:space="preserve"> </w:t>
                            </w:r>
                            <w:r>
                              <w:rPr>
                                <w:sz w:val="16"/>
                              </w:rPr>
                              <w:t>remissão</w:t>
                            </w:r>
                            <w:r>
                              <w:rPr>
                                <w:spacing w:val="4"/>
                                <w:sz w:val="16"/>
                              </w:rPr>
                              <w:t xml:space="preserve"> </w:t>
                            </w:r>
                            <w:r>
                              <w:rPr>
                                <w:sz w:val="16"/>
                              </w:rPr>
                              <w:t>de</w:t>
                            </w:r>
                            <w:r>
                              <w:rPr>
                                <w:spacing w:val="4"/>
                                <w:sz w:val="16"/>
                              </w:rPr>
                              <w:t xml:space="preserve"> </w:t>
                            </w:r>
                            <w:r>
                              <w:rPr>
                                <w:sz w:val="16"/>
                              </w:rPr>
                              <w:t>leucemias</w:t>
                            </w:r>
                            <w:r>
                              <w:rPr>
                                <w:spacing w:val="4"/>
                                <w:sz w:val="16"/>
                              </w:rPr>
                              <w:t xml:space="preserve"> </w:t>
                            </w:r>
                            <w:r>
                              <w:rPr>
                                <w:sz w:val="16"/>
                              </w:rPr>
                              <w:t>não</w:t>
                            </w:r>
                            <w:r>
                              <w:rPr>
                                <w:spacing w:val="4"/>
                                <w:sz w:val="16"/>
                              </w:rPr>
                              <w:t xml:space="preserve"> </w:t>
                            </w:r>
                            <w:r>
                              <w:rPr>
                                <w:sz w:val="16"/>
                              </w:rPr>
                              <w:t>linfocíticas</w:t>
                            </w:r>
                            <w:r>
                              <w:rPr>
                                <w:spacing w:val="4"/>
                                <w:sz w:val="16"/>
                              </w:rPr>
                              <w:t xml:space="preserve"> </w:t>
                            </w:r>
                            <w:r>
                              <w:rPr>
                                <w:sz w:val="16"/>
                              </w:rPr>
                              <w:t>agudas</w:t>
                            </w:r>
                            <w:r>
                              <w:rPr>
                                <w:spacing w:val="4"/>
                                <w:sz w:val="16"/>
                              </w:rPr>
                              <w:t xml:space="preserve"> </w:t>
                            </w:r>
                            <w:r>
                              <w:rPr>
                                <w:spacing w:val="-5"/>
                                <w:sz w:val="16"/>
                              </w:rPr>
                              <w:t>em</w:t>
                            </w:r>
                          </w:p>
                        </w:tc>
                        <w:tc>
                          <w:tcPr>
                            <w:tcW w:w="870" w:type="dxa"/>
                          </w:tcPr>
                          <w:p w14:paraId="7693FC14">
                            <w:pPr>
                              <w:pStyle w:val="11"/>
                              <w:spacing w:before="140"/>
                              <w:rPr>
                                <w:b/>
                                <w:sz w:val="16"/>
                              </w:rPr>
                            </w:pPr>
                          </w:p>
                          <w:p w14:paraId="4C3BF1F7">
                            <w:pPr>
                              <w:pStyle w:val="11"/>
                              <w:ind w:left="198"/>
                              <w:rPr>
                                <w:sz w:val="16"/>
                              </w:rPr>
                            </w:pPr>
                            <w:r>
                              <w:rPr>
                                <w:spacing w:val="-5"/>
                                <w:sz w:val="16"/>
                              </w:rPr>
                              <w:t>69</w:t>
                            </w:r>
                          </w:p>
                        </w:tc>
                        <w:tc>
                          <w:tcPr>
                            <w:tcW w:w="882" w:type="dxa"/>
                          </w:tcPr>
                          <w:p w14:paraId="639277F5">
                            <w:pPr>
                              <w:pStyle w:val="11"/>
                              <w:spacing w:before="140"/>
                              <w:rPr>
                                <w:b/>
                                <w:sz w:val="16"/>
                              </w:rPr>
                            </w:pPr>
                          </w:p>
                          <w:p w14:paraId="59C392FB">
                            <w:pPr>
                              <w:pStyle w:val="11"/>
                              <w:ind w:right="46"/>
                              <w:jc w:val="right"/>
                              <w:rPr>
                                <w:sz w:val="16"/>
                              </w:rPr>
                            </w:pPr>
                            <w:r>
                              <w:rPr>
                                <w:spacing w:val="-2"/>
                                <w:sz w:val="16"/>
                              </w:rPr>
                              <w:t>1.000</w:t>
                            </w:r>
                          </w:p>
                        </w:tc>
                      </w:tr>
                      <w:tr w14:paraId="3DBC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7" w:type="dxa"/>
                          </w:tcPr>
                          <w:p w14:paraId="179EFAAD">
                            <w:pPr>
                              <w:pStyle w:val="11"/>
                              <w:spacing w:before="39"/>
                              <w:ind w:left="50"/>
                              <w:rPr>
                                <w:sz w:val="16"/>
                              </w:rPr>
                            </w:pPr>
                            <w:r>
                              <w:rPr>
                                <w:sz w:val="16"/>
                              </w:rPr>
                              <w:t>adultos</w:t>
                            </w:r>
                            <w:r>
                              <w:rPr>
                                <w:spacing w:val="-1"/>
                                <w:sz w:val="16"/>
                              </w:rPr>
                              <w:t xml:space="preserve"> </w:t>
                            </w:r>
                            <w:r>
                              <w:rPr>
                                <w:sz w:val="16"/>
                              </w:rPr>
                              <w:t>e</w:t>
                            </w:r>
                            <w:r>
                              <w:rPr>
                                <w:spacing w:val="-1"/>
                                <w:sz w:val="16"/>
                              </w:rPr>
                              <w:t xml:space="preserve"> </w:t>
                            </w:r>
                            <w:r>
                              <w:rPr>
                                <w:spacing w:val="-2"/>
                                <w:sz w:val="16"/>
                              </w:rPr>
                              <w:t>crianças.</w:t>
                            </w:r>
                          </w:p>
                        </w:tc>
                        <w:tc>
                          <w:tcPr>
                            <w:tcW w:w="870" w:type="dxa"/>
                          </w:tcPr>
                          <w:p w14:paraId="08FDCCFE">
                            <w:pPr>
                              <w:pStyle w:val="11"/>
                              <w:rPr>
                                <w:sz w:val="16"/>
                              </w:rPr>
                            </w:pPr>
                          </w:p>
                        </w:tc>
                        <w:tc>
                          <w:tcPr>
                            <w:tcW w:w="882" w:type="dxa"/>
                          </w:tcPr>
                          <w:p w14:paraId="261D6460">
                            <w:pPr>
                              <w:pStyle w:val="11"/>
                              <w:rPr>
                                <w:sz w:val="16"/>
                              </w:rPr>
                            </w:pPr>
                          </w:p>
                        </w:tc>
                      </w:tr>
                      <w:tr w14:paraId="4BD0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3607" w:type="dxa"/>
                          </w:tcPr>
                          <w:p w14:paraId="2EE14C14">
                            <w:pPr>
                              <w:pStyle w:val="11"/>
                              <w:spacing w:before="54" w:line="352" w:lineRule="auto"/>
                              <w:ind w:left="50" w:right="154"/>
                              <w:rPr>
                                <w:sz w:val="16"/>
                              </w:rPr>
                            </w:pPr>
                            <w:r>
                              <w:rPr>
                                <w:sz w:val="16"/>
                              </w:rPr>
                              <w:t>Medicamento</w:t>
                            </w:r>
                            <w:r>
                              <w:rPr>
                                <w:spacing w:val="80"/>
                                <w:sz w:val="16"/>
                              </w:rPr>
                              <w:t xml:space="preserve"> </w:t>
                            </w:r>
                            <w:r>
                              <w:rPr>
                                <w:sz w:val="16"/>
                              </w:rPr>
                              <w:t>antineoplásico</w:t>
                            </w:r>
                            <w:r>
                              <w:rPr>
                                <w:spacing w:val="80"/>
                                <w:sz w:val="16"/>
                              </w:rPr>
                              <w:t xml:space="preserve"> </w:t>
                            </w:r>
                            <w:r>
                              <w:rPr>
                                <w:sz w:val="16"/>
                              </w:rPr>
                              <w:t>indicado</w:t>
                            </w:r>
                            <w:r>
                              <w:rPr>
                                <w:spacing w:val="80"/>
                                <w:sz w:val="16"/>
                              </w:rPr>
                              <w:t xml:space="preserve"> </w:t>
                            </w:r>
                            <w:r>
                              <w:rPr>
                                <w:sz w:val="16"/>
                              </w:rPr>
                              <w:t>para</w:t>
                            </w:r>
                            <w:r>
                              <w:rPr>
                                <w:spacing w:val="80"/>
                                <w:sz w:val="16"/>
                              </w:rPr>
                              <w:t xml:space="preserve"> </w:t>
                            </w:r>
                            <w:r>
                              <w:rPr>
                                <w:sz w:val="16"/>
                              </w:rPr>
                              <w:t>o</w:t>
                            </w:r>
                            <w:r>
                              <w:rPr>
                                <w:spacing w:val="40"/>
                                <w:sz w:val="16"/>
                              </w:rPr>
                              <w:t xml:space="preserve"> </w:t>
                            </w:r>
                            <w:r>
                              <w:rPr>
                                <w:sz w:val="16"/>
                              </w:rPr>
                              <w:t>tratamento</w:t>
                            </w:r>
                            <w:r>
                              <w:rPr>
                                <w:spacing w:val="54"/>
                                <w:sz w:val="16"/>
                              </w:rPr>
                              <w:t xml:space="preserve"> </w:t>
                            </w:r>
                            <w:r>
                              <w:rPr>
                                <w:sz w:val="16"/>
                              </w:rPr>
                              <w:t>de</w:t>
                            </w:r>
                            <w:r>
                              <w:rPr>
                                <w:spacing w:val="54"/>
                                <w:sz w:val="16"/>
                              </w:rPr>
                              <w:t xml:space="preserve"> </w:t>
                            </w:r>
                            <w:r>
                              <w:rPr>
                                <w:sz w:val="16"/>
                              </w:rPr>
                              <w:t>algumas</w:t>
                            </w:r>
                            <w:r>
                              <w:rPr>
                                <w:spacing w:val="54"/>
                                <w:sz w:val="16"/>
                              </w:rPr>
                              <w:t xml:space="preserve"> </w:t>
                            </w:r>
                            <w:r>
                              <w:rPr>
                                <w:sz w:val="16"/>
                              </w:rPr>
                              <w:t>formas</w:t>
                            </w:r>
                            <w:r>
                              <w:rPr>
                                <w:spacing w:val="54"/>
                                <w:sz w:val="16"/>
                              </w:rPr>
                              <w:t xml:space="preserve"> </w:t>
                            </w:r>
                            <w:r>
                              <w:rPr>
                                <w:sz w:val="16"/>
                              </w:rPr>
                              <w:t>de</w:t>
                            </w:r>
                            <w:r>
                              <w:rPr>
                                <w:spacing w:val="54"/>
                                <w:sz w:val="16"/>
                              </w:rPr>
                              <w:t xml:space="preserve"> </w:t>
                            </w:r>
                            <w:r>
                              <w:rPr>
                                <w:sz w:val="16"/>
                              </w:rPr>
                              <w:t>tumores</w:t>
                            </w:r>
                            <w:r>
                              <w:rPr>
                                <w:spacing w:val="54"/>
                                <w:sz w:val="16"/>
                              </w:rPr>
                              <w:t xml:space="preserve"> </w:t>
                            </w:r>
                            <w:r>
                              <w:rPr>
                                <w:spacing w:val="-4"/>
                                <w:sz w:val="16"/>
                              </w:rPr>
                              <w:t>como</w:t>
                            </w:r>
                          </w:p>
                          <w:p w14:paraId="36336184">
                            <w:pPr>
                              <w:pStyle w:val="11"/>
                              <w:spacing w:line="183" w:lineRule="exact"/>
                              <w:ind w:left="50"/>
                              <w:rPr>
                                <w:sz w:val="16"/>
                              </w:rPr>
                            </w:pPr>
                            <w:r>
                              <w:rPr>
                                <w:sz w:val="16"/>
                              </w:rPr>
                              <w:t>mieloma</w:t>
                            </w:r>
                            <w:r>
                              <w:rPr>
                                <w:spacing w:val="37"/>
                                <w:sz w:val="16"/>
                              </w:rPr>
                              <w:t xml:space="preserve">  </w:t>
                            </w:r>
                            <w:r>
                              <w:rPr>
                                <w:sz w:val="16"/>
                              </w:rPr>
                              <w:t>múltiplo</w:t>
                            </w:r>
                            <w:r>
                              <w:rPr>
                                <w:spacing w:val="37"/>
                                <w:sz w:val="16"/>
                              </w:rPr>
                              <w:t xml:space="preserve">  </w:t>
                            </w:r>
                            <w:r>
                              <w:rPr>
                                <w:sz w:val="16"/>
                              </w:rPr>
                              <w:t>e</w:t>
                            </w:r>
                            <w:r>
                              <w:rPr>
                                <w:spacing w:val="37"/>
                                <w:sz w:val="16"/>
                              </w:rPr>
                              <w:t xml:space="preserve">  </w:t>
                            </w:r>
                            <w:r>
                              <w:rPr>
                                <w:sz w:val="16"/>
                              </w:rPr>
                              <w:t>adenocarcinoma</w:t>
                            </w:r>
                            <w:r>
                              <w:rPr>
                                <w:spacing w:val="37"/>
                                <w:sz w:val="16"/>
                              </w:rPr>
                              <w:t xml:space="preserve">  </w:t>
                            </w:r>
                            <w:r>
                              <w:rPr>
                                <w:spacing w:val="-2"/>
                                <w:sz w:val="16"/>
                              </w:rPr>
                              <w:t>ovariano</w:t>
                            </w:r>
                          </w:p>
                        </w:tc>
                        <w:tc>
                          <w:tcPr>
                            <w:tcW w:w="870" w:type="dxa"/>
                          </w:tcPr>
                          <w:p w14:paraId="68616E50">
                            <w:pPr>
                              <w:pStyle w:val="11"/>
                              <w:rPr>
                                <w:b/>
                                <w:sz w:val="16"/>
                              </w:rPr>
                            </w:pPr>
                          </w:p>
                          <w:p w14:paraId="275AD3E3">
                            <w:pPr>
                              <w:pStyle w:val="11"/>
                              <w:rPr>
                                <w:b/>
                                <w:sz w:val="16"/>
                              </w:rPr>
                            </w:pPr>
                          </w:p>
                          <w:p w14:paraId="77BACBD3">
                            <w:pPr>
                              <w:pStyle w:val="11"/>
                              <w:spacing w:before="42"/>
                              <w:rPr>
                                <w:b/>
                                <w:sz w:val="16"/>
                              </w:rPr>
                            </w:pPr>
                          </w:p>
                          <w:p w14:paraId="16D81F8E">
                            <w:pPr>
                              <w:pStyle w:val="11"/>
                              <w:ind w:left="198"/>
                              <w:rPr>
                                <w:sz w:val="16"/>
                              </w:rPr>
                            </w:pPr>
                            <w:r>
                              <w:rPr>
                                <w:spacing w:val="-5"/>
                                <w:sz w:val="16"/>
                              </w:rPr>
                              <w:t>64</w:t>
                            </w:r>
                          </w:p>
                        </w:tc>
                        <w:tc>
                          <w:tcPr>
                            <w:tcW w:w="882" w:type="dxa"/>
                          </w:tcPr>
                          <w:p w14:paraId="487DB282">
                            <w:pPr>
                              <w:pStyle w:val="11"/>
                              <w:rPr>
                                <w:b/>
                                <w:sz w:val="16"/>
                              </w:rPr>
                            </w:pPr>
                          </w:p>
                          <w:p w14:paraId="34AB55EF">
                            <w:pPr>
                              <w:pStyle w:val="11"/>
                              <w:rPr>
                                <w:b/>
                                <w:sz w:val="16"/>
                              </w:rPr>
                            </w:pPr>
                          </w:p>
                          <w:p w14:paraId="3B50B3D4">
                            <w:pPr>
                              <w:pStyle w:val="11"/>
                              <w:spacing w:before="42"/>
                              <w:rPr>
                                <w:b/>
                                <w:sz w:val="16"/>
                              </w:rPr>
                            </w:pPr>
                          </w:p>
                          <w:p w14:paraId="11D4E846">
                            <w:pPr>
                              <w:pStyle w:val="11"/>
                              <w:ind w:right="106"/>
                              <w:jc w:val="right"/>
                              <w:rPr>
                                <w:sz w:val="16"/>
                              </w:rPr>
                            </w:pPr>
                            <w:r>
                              <w:rPr>
                                <w:spacing w:val="-5"/>
                                <w:sz w:val="16"/>
                              </w:rPr>
                              <w:t>950</w:t>
                            </w:r>
                          </w:p>
                        </w:tc>
                      </w:tr>
                      <w:tr w14:paraId="6BC9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07" w:type="dxa"/>
                          </w:tcPr>
                          <w:p w14:paraId="40F8E9AB">
                            <w:pPr>
                              <w:pStyle w:val="11"/>
                              <w:spacing w:before="39"/>
                              <w:ind w:left="50"/>
                              <w:rPr>
                                <w:sz w:val="16"/>
                              </w:rPr>
                            </w:pPr>
                            <w:r>
                              <w:rPr>
                                <w:sz w:val="16"/>
                              </w:rPr>
                              <w:t>avançado.</w:t>
                            </w:r>
                            <w:r>
                              <w:rPr>
                                <w:spacing w:val="26"/>
                                <w:sz w:val="16"/>
                              </w:rPr>
                              <w:t xml:space="preserve"> </w:t>
                            </w:r>
                            <w:r>
                              <w:rPr>
                                <w:sz w:val="16"/>
                              </w:rPr>
                              <w:t>Pode</w:t>
                            </w:r>
                            <w:r>
                              <w:rPr>
                                <w:spacing w:val="26"/>
                                <w:sz w:val="16"/>
                              </w:rPr>
                              <w:t xml:space="preserve"> </w:t>
                            </w:r>
                            <w:r>
                              <w:rPr>
                                <w:sz w:val="16"/>
                              </w:rPr>
                              <w:t>ser</w:t>
                            </w:r>
                            <w:r>
                              <w:rPr>
                                <w:spacing w:val="26"/>
                                <w:sz w:val="16"/>
                              </w:rPr>
                              <w:t xml:space="preserve"> </w:t>
                            </w:r>
                            <w:r>
                              <w:rPr>
                                <w:sz w:val="16"/>
                              </w:rPr>
                              <w:t>usado</w:t>
                            </w:r>
                            <w:r>
                              <w:rPr>
                                <w:spacing w:val="26"/>
                                <w:sz w:val="16"/>
                              </w:rPr>
                              <w:t xml:space="preserve"> </w:t>
                            </w:r>
                            <w:r>
                              <w:rPr>
                                <w:sz w:val="16"/>
                              </w:rPr>
                              <w:t>no</w:t>
                            </w:r>
                            <w:r>
                              <w:rPr>
                                <w:spacing w:val="26"/>
                                <w:sz w:val="16"/>
                              </w:rPr>
                              <w:t xml:space="preserve"> </w:t>
                            </w:r>
                            <w:r>
                              <w:rPr>
                                <w:sz w:val="16"/>
                              </w:rPr>
                              <w:t>tratamento</w:t>
                            </w:r>
                            <w:r>
                              <w:rPr>
                                <w:spacing w:val="26"/>
                                <w:sz w:val="16"/>
                              </w:rPr>
                              <w:t xml:space="preserve"> </w:t>
                            </w:r>
                            <w:r>
                              <w:rPr>
                                <w:sz w:val="16"/>
                              </w:rPr>
                              <w:t>de</w:t>
                            </w:r>
                            <w:r>
                              <w:rPr>
                                <w:spacing w:val="26"/>
                                <w:sz w:val="16"/>
                              </w:rPr>
                              <w:t xml:space="preserve"> </w:t>
                            </w:r>
                            <w:r>
                              <w:rPr>
                                <w:spacing w:val="-2"/>
                                <w:sz w:val="16"/>
                              </w:rPr>
                              <w:t>câncer</w:t>
                            </w:r>
                          </w:p>
                          <w:p w14:paraId="6A565C39">
                            <w:pPr>
                              <w:pStyle w:val="11"/>
                              <w:spacing w:before="86"/>
                              <w:ind w:left="50"/>
                              <w:rPr>
                                <w:sz w:val="16"/>
                              </w:rPr>
                            </w:pPr>
                            <w:r>
                              <w:rPr>
                                <w:sz w:val="16"/>
                              </w:rPr>
                              <w:t>de</w:t>
                            </w:r>
                            <w:r>
                              <w:rPr>
                                <w:spacing w:val="-1"/>
                                <w:sz w:val="16"/>
                              </w:rPr>
                              <w:t xml:space="preserve"> </w:t>
                            </w:r>
                            <w:r>
                              <w:rPr>
                                <w:sz w:val="16"/>
                              </w:rPr>
                              <w:t>mama</w:t>
                            </w:r>
                            <w:r>
                              <w:rPr>
                                <w:spacing w:val="-1"/>
                                <w:sz w:val="16"/>
                              </w:rPr>
                              <w:t xml:space="preserve"> </w:t>
                            </w:r>
                            <w:r>
                              <w:rPr>
                                <w:sz w:val="16"/>
                              </w:rPr>
                              <w:t>e</w:t>
                            </w:r>
                            <w:r>
                              <w:rPr>
                                <w:spacing w:val="-1"/>
                                <w:sz w:val="16"/>
                              </w:rPr>
                              <w:t xml:space="preserve"> </w:t>
                            </w:r>
                            <w:r>
                              <w:rPr>
                                <w:sz w:val="16"/>
                              </w:rPr>
                              <w:t>Policitemia</w:t>
                            </w:r>
                            <w:r>
                              <w:rPr>
                                <w:spacing w:val="-3"/>
                                <w:sz w:val="16"/>
                              </w:rPr>
                              <w:t xml:space="preserve"> </w:t>
                            </w:r>
                            <w:r>
                              <w:rPr>
                                <w:spacing w:val="-2"/>
                                <w:sz w:val="16"/>
                              </w:rPr>
                              <w:t>Vera.</w:t>
                            </w:r>
                          </w:p>
                        </w:tc>
                        <w:tc>
                          <w:tcPr>
                            <w:tcW w:w="870" w:type="dxa"/>
                          </w:tcPr>
                          <w:p w14:paraId="72FE41F1">
                            <w:pPr>
                              <w:pStyle w:val="11"/>
                              <w:rPr>
                                <w:sz w:val="16"/>
                              </w:rPr>
                            </w:pPr>
                          </w:p>
                        </w:tc>
                        <w:tc>
                          <w:tcPr>
                            <w:tcW w:w="882" w:type="dxa"/>
                          </w:tcPr>
                          <w:p w14:paraId="647A74F2">
                            <w:pPr>
                              <w:pStyle w:val="11"/>
                              <w:rPr>
                                <w:sz w:val="16"/>
                              </w:rPr>
                            </w:pPr>
                          </w:p>
                        </w:tc>
                      </w:tr>
                      <w:tr w14:paraId="53F8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07" w:type="dxa"/>
                          </w:tcPr>
                          <w:p w14:paraId="0DA7BD75">
                            <w:pPr>
                              <w:pStyle w:val="11"/>
                              <w:spacing w:before="54" w:line="164" w:lineRule="exact"/>
                              <w:ind w:left="50"/>
                              <w:rPr>
                                <w:sz w:val="16"/>
                              </w:rPr>
                            </w:pPr>
                            <w:r>
                              <w:rPr>
                                <w:sz w:val="16"/>
                              </w:rPr>
                              <w:t>Medicamento</w:t>
                            </w:r>
                            <w:r>
                              <w:rPr>
                                <w:spacing w:val="61"/>
                                <w:sz w:val="16"/>
                              </w:rPr>
                              <w:t xml:space="preserve"> </w:t>
                            </w:r>
                            <w:r>
                              <w:rPr>
                                <w:sz w:val="16"/>
                              </w:rPr>
                              <w:t>antineoplásico</w:t>
                            </w:r>
                            <w:r>
                              <w:rPr>
                                <w:spacing w:val="61"/>
                                <w:sz w:val="16"/>
                              </w:rPr>
                              <w:t xml:space="preserve"> </w:t>
                            </w:r>
                            <w:r>
                              <w:rPr>
                                <w:sz w:val="16"/>
                              </w:rPr>
                              <w:t>sob</w:t>
                            </w:r>
                            <w:r>
                              <w:rPr>
                                <w:spacing w:val="61"/>
                                <w:sz w:val="16"/>
                              </w:rPr>
                              <w:t xml:space="preserve"> </w:t>
                            </w:r>
                            <w:r>
                              <w:rPr>
                                <w:sz w:val="16"/>
                              </w:rPr>
                              <w:t>a</w:t>
                            </w:r>
                            <w:r>
                              <w:rPr>
                                <w:spacing w:val="61"/>
                                <w:sz w:val="16"/>
                              </w:rPr>
                              <w:t xml:space="preserve"> </w:t>
                            </w:r>
                            <w:r>
                              <w:rPr>
                                <w:sz w:val="16"/>
                              </w:rPr>
                              <w:t>forma</w:t>
                            </w:r>
                            <w:r>
                              <w:rPr>
                                <w:spacing w:val="61"/>
                                <w:sz w:val="16"/>
                              </w:rPr>
                              <w:t xml:space="preserve"> </w:t>
                            </w:r>
                            <w:r>
                              <w:rPr>
                                <w:sz w:val="16"/>
                              </w:rPr>
                              <w:t>de</w:t>
                            </w:r>
                            <w:r>
                              <w:rPr>
                                <w:spacing w:val="61"/>
                                <w:sz w:val="16"/>
                              </w:rPr>
                              <w:t xml:space="preserve"> </w:t>
                            </w:r>
                            <w:r>
                              <w:rPr>
                                <w:spacing w:val="-5"/>
                                <w:sz w:val="16"/>
                              </w:rPr>
                              <w:t>pó</w:t>
                            </w:r>
                          </w:p>
                        </w:tc>
                        <w:tc>
                          <w:tcPr>
                            <w:tcW w:w="870" w:type="dxa"/>
                          </w:tcPr>
                          <w:p w14:paraId="7B457C93">
                            <w:pPr>
                              <w:pStyle w:val="11"/>
                              <w:rPr>
                                <w:sz w:val="16"/>
                              </w:rPr>
                            </w:pPr>
                          </w:p>
                        </w:tc>
                        <w:tc>
                          <w:tcPr>
                            <w:tcW w:w="882" w:type="dxa"/>
                          </w:tcPr>
                          <w:p w14:paraId="20FA5B8C">
                            <w:pPr>
                              <w:pStyle w:val="11"/>
                              <w:rPr>
                                <w:sz w:val="16"/>
                              </w:rPr>
                            </w:pPr>
                          </w:p>
                        </w:tc>
                      </w:tr>
                    </w:tbl>
                    <w:p w14:paraId="5E2172A0">
                      <w:pPr>
                        <w:pStyle w:val="7"/>
                        <w:spacing w:before="0"/>
                      </w:pPr>
                    </w:p>
                  </w:txbxContent>
                </v:textbox>
              </v:shape>
            </w:pict>
          </mc:Fallback>
        </mc:AlternateContent>
      </w:r>
      <w:r>
        <w:rPr>
          <w:sz w:val="16"/>
        </w:rPr>
        <w:t>PRINCIPIO</w:t>
      </w:r>
      <w:r>
        <w:rPr>
          <w:spacing w:val="36"/>
          <w:sz w:val="16"/>
        </w:rPr>
        <w:t xml:space="preserve"> </w:t>
      </w:r>
      <w:r>
        <w:rPr>
          <w:sz w:val="16"/>
        </w:rPr>
        <w:t>ATIVO:</w:t>
      </w:r>
      <w:r>
        <w:rPr>
          <w:spacing w:val="40"/>
          <w:sz w:val="16"/>
        </w:rPr>
        <w:t xml:space="preserve"> </w:t>
      </w:r>
      <w:r>
        <w:rPr>
          <w:sz w:val="16"/>
        </w:rPr>
        <w:t>CITARABINA,</w:t>
      </w:r>
      <w:r>
        <w:rPr>
          <w:spacing w:val="40"/>
          <w:sz w:val="16"/>
        </w:rPr>
        <w:t xml:space="preserve"> </w:t>
      </w:r>
      <w:r>
        <w:rPr>
          <w:sz w:val="16"/>
        </w:rPr>
        <w:t>FORMA</w:t>
      </w:r>
      <w:r>
        <w:rPr>
          <w:spacing w:val="36"/>
          <w:sz w:val="16"/>
        </w:rPr>
        <w:t xml:space="preserve"> </w:t>
      </w:r>
      <w:r>
        <w:rPr>
          <w:sz w:val="16"/>
        </w:rPr>
        <w:t>FARMACEUTICA:</w:t>
      </w:r>
      <w:r>
        <w:rPr>
          <w:spacing w:val="40"/>
          <w:sz w:val="16"/>
        </w:rPr>
        <w:t xml:space="preserve"> </w:t>
      </w:r>
      <w:r>
        <w:rPr>
          <w:sz w:val="16"/>
        </w:rPr>
        <w:t>SOLUCAO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 500 MG, UNIDADE: MG/ML, VOLUME: 5 ML, APRESENTACAO: FRASCO AMPOLA</w:t>
      </w:r>
    </w:p>
    <w:p w14:paraId="37F2C5A5">
      <w:pPr>
        <w:pStyle w:val="7"/>
        <w:spacing w:before="0"/>
        <w:rPr>
          <w:sz w:val="16"/>
        </w:rPr>
      </w:pPr>
    </w:p>
    <w:p w14:paraId="00219283">
      <w:pPr>
        <w:pStyle w:val="7"/>
        <w:spacing w:before="0"/>
        <w:rPr>
          <w:sz w:val="16"/>
        </w:rPr>
      </w:pPr>
    </w:p>
    <w:p w14:paraId="1DE1D36B">
      <w:pPr>
        <w:pStyle w:val="7"/>
        <w:spacing w:before="17"/>
        <w:rPr>
          <w:sz w:val="16"/>
        </w:rPr>
      </w:pPr>
    </w:p>
    <w:p w14:paraId="73334975">
      <w:pPr>
        <w:spacing w:before="0" w:line="352" w:lineRule="auto"/>
        <w:ind w:left="156" w:right="5325" w:firstLine="0"/>
        <w:jc w:val="left"/>
        <w:rPr>
          <w:sz w:val="16"/>
        </w:rPr>
      </w:pPr>
      <w:r>
        <w:rPr>
          <w:sz w:val="16"/>
        </w:rPr>
        <w:t>PRINCIPIO</w:t>
      </w:r>
      <w:r>
        <w:rPr>
          <w:spacing w:val="-3"/>
          <w:sz w:val="16"/>
        </w:rPr>
        <w:t xml:space="preserve"> </w:t>
      </w:r>
      <w:r>
        <w:rPr>
          <w:sz w:val="16"/>
        </w:rPr>
        <w:t>ATIVO: MELFALANA, FORMA</w:t>
      </w:r>
      <w:r>
        <w:rPr>
          <w:spacing w:val="-3"/>
          <w:sz w:val="16"/>
        </w:rPr>
        <w:t xml:space="preserve"> </w:t>
      </w:r>
      <w:r>
        <w:rPr>
          <w:sz w:val="16"/>
        </w:rPr>
        <w:t>FARMACEUTICA: COMPRIMIDO REVESTIDO, CONCENTRACAO /</w:t>
      </w:r>
      <w:r>
        <w:rPr>
          <w:spacing w:val="40"/>
          <w:sz w:val="16"/>
        </w:rPr>
        <w:t xml:space="preserve"> </w:t>
      </w:r>
      <w:r>
        <w:rPr>
          <w:sz w:val="16"/>
        </w:rPr>
        <w:t>DOSAGEM: 2, UNIDADE: MG</w:t>
      </w:r>
    </w:p>
    <w:p w14:paraId="44C3CC1F">
      <w:pPr>
        <w:spacing w:after="0" w:line="352" w:lineRule="auto"/>
        <w:jc w:val="left"/>
        <w:rPr>
          <w:sz w:val="16"/>
        </w:rPr>
        <w:sectPr>
          <w:type w:val="continuous"/>
          <w:pgSz w:w="15840" w:h="24480"/>
          <w:pgMar w:top="160" w:right="0" w:bottom="0" w:left="0" w:header="720" w:footer="720" w:gutter="0"/>
          <w:cols w:equalWidth="0" w:num="2">
            <w:col w:w="1635" w:space="40"/>
            <w:col w:w="14165"/>
          </w:cols>
        </w:sectPr>
      </w:pPr>
    </w:p>
    <w:p w14:paraId="7A0C4658">
      <w:pPr>
        <w:pStyle w:val="7"/>
        <w:spacing w:before="0"/>
      </w:pPr>
    </w:p>
    <w:p w14:paraId="083C7917">
      <w:pPr>
        <w:pStyle w:val="7"/>
        <w:spacing w:before="151"/>
      </w:pPr>
    </w:p>
    <w:p w14:paraId="500F5770">
      <w:pPr>
        <w:pStyle w:val="7"/>
        <w:spacing w:after="0"/>
        <w:sectPr>
          <w:type w:val="continuous"/>
          <w:pgSz w:w="15840" w:h="24480"/>
          <w:pgMar w:top="160" w:right="0" w:bottom="0" w:left="0" w:header="720" w:footer="720" w:gutter="0"/>
          <w:cols w:space="720" w:num="1"/>
        </w:sectPr>
      </w:pPr>
    </w:p>
    <w:p w14:paraId="11E16925">
      <w:pPr>
        <w:pStyle w:val="7"/>
        <w:spacing w:before="44"/>
        <w:rPr>
          <w:sz w:val="16"/>
        </w:rPr>
      </w:pPr>
    </w:p>
    <w:p w14:paraId="5D9195F9">
      <w:pPr>
        <w:tabs>
          <w:tab w:val="left" w:pos="1194"/>
        </w:tabs>
        <w:spacing w:before="0" w:line="142" w:lineRule="exact"/>
        <w:ind w:left="514" w:right="0" w:firstLine="0"/>
        <w:jc w:val="left"/>
        <w:rPr>
          <w:sz w:val="16"/>
        </w:rPr>
      </w:pPr>
      <w:r>
        <w:rPr>
          <w:spacing w:val="-10"/>
          <w:sz w:val="16"/>
        </w:rPr>
        <w:t>7</w:t>
      </w:r>
      <w:r>
        <w:rPr>
          <w:sz w:val="16"/>
        </w:rPr>
        <w:tab/>
      </w:r>
      <w:r>
        <w:rPr>
          <w:spacing w:val="-2"/>
          <w:sz w:val="16"/>
        </w:rPr>
        <w:t>64862</w:t>
      </w:r>
    </w:p>
    <w:p w14:paraId="216455C9">
      <w:pPr>
        <w:spacing w:before="93"/>
        <w:ind w:left="196" w:right="0" w:firstLine="0"/>
        <w:jc w:val="left"/>
        <w:rPr>
          <w:sz w:val="16"/>
        </w:rPr>
      </w:pPr>
      <w:r>
        <w:br w:type="column"/>
      </w:r>
      <w:r>
        <w:rPr>
          <w:sz w:val="16"/>
        </w:rPr>
        <w:t>PRINCIPIO</w:t>
      </w:r>
      <w:r>
        <w:rPr>
          <w:spacing w:val="25"/>
          <w:sz w:val="16"/>
        </w:rPr>
        <w:t xml:space="preserve"> </w:t>
      </w:r>
      <w:r>
        <w:rPr>
          <w:sz w:val="16"/>
        </w:rPr>
        <w:t>ATIVO:</w:t>
      </w:r>
      <w:r>
        <w:rPr>
          <w:spacing w:val="35"/>
          <w:sz w:val="16"/>
        </w:rPr>
        <w:t xml:space="preserve"> </w:t>
      </w:r>
      <w:r>
        <w:rPr>
          <w:sz w:val="16"/>
        </w:rPr>
        <w:t>MELFALANO,</w:t>
      </w:r>
      <w:r>
        <w:rPr>
          <w:spacing w:val="36"/>
          <w:sz w:val="16"/>
        </w:rPr>
        <w:t xml:space="preserve"> </w:t>
      </w:r>
      <w:r>
        <w:rPr>
          <w:sz w:val="16"/>
        </w:rPr>
        <w:t>FORMA</w:t>
      </w:r>
      <w:r>
        <w:rPr>
          <w:spacing w:val="27"/>
          <w:sz w:val="16"/>
        </w:rPr>
        <w:t xml:space="preserve"> </w:t>
      </w:r>
      <w:r>
        <w:rPr>
          <w:sz w:val="16"/>
        </w:rPr>
        <w:t>FARMACEUTICA:</w:t>
      </w:r>
      <w:r>
        <w:rPr>
          <w:spacing w:val="35"/>
          <w:sz w:val="16"/>
        </w:rPr>
        <w:t xml:space="preserve"> </w:t>
      </w:r>
      <w:r>
        <w:rPr>
          <w:sz w:val="16"/>
        </w:rPr>
        <w:t>PO</w:t>
      </w:r>
      <w:r>
        <w:rPr>
          <w:spacing w:val="36"/>
          <w:sz w:val="16"/>
        </w:rPr>
        <w:t xml:space="preserve"> </w:t>
      </w:r>
      <w:r>
        <w:rPr>
          <w:sz w:val="16"/>
        </w:rPr>
        <w:t>LIOFILO</w:t>
      </w:r>
      <w:r>
        <w:rPr>
          <w:spacing w:val="35"/>
          <w:sz w:val="16"/>
        </w:rPr>
        <w:t xml:space="preserve"> </w:t>
      </w:r>
      <w:r>
        <w:rPr>
          <w:sz w:val="16"/>
        </w:rPr>
        <w:t>INJETAVEL,</w:t>
      </w:r>
      <w:r>
        <w:rPr>
          <w:spacing w:val="36"/>
          <w:sz w:val="16"/>
        </w:rPr>
        <w:t xml:space="preserve"> </w:t>
      </w:r>
      <w:r>
        <w:rPr>
          <w:sz w:val="16"/>
        </w:rPr>
        <w:t>CONCENTRACAO</w:t>
      </w:r>
      <w:r>
        <w:rPr>
          <w:spacing w:val="35"/>
          <w:sz w:val="16"/>
        </w:rPr>
        <w:t xml:space="preserve"> </w:t>
      </w:r>
      <w:r>
        <w:rPr>
          <w:sz w:val="16"/>
        </w:rPr>
        <w:t>/</w:t>
      </w:r>
      <w:r>
        <w:rPr>
          <w:spacing w:val="-10"/>
          <w:sz w:val="16"/>
        </w:rPr>
        <w:t xml:space="preserve"> </w:t>
      </w:r>
      <w:r>
        <w:rPr>
          <w:sz w:val="16"/>
        </w:rPr>
        <w:t>liofilizado,</w:t>
      </w:r>
      <w:r>
        <w:rPr>
          <w:spacing w:val="77"/>
          <w:sz w:val="16"/>
        </w:rPr>
        <w:t xml:space="preserve"> </w:t>
      </w:r>
      <w:r>
        <w:rPr>
          <w:sz w:val="16"/>
        </w:rPr>
        <w:t>usado</w:t>
      </w:r>
      <w:r>
        <w:rPr>
          <w:spacing w:val="77"/>
          <w:sz w:val="16"/>
        </w:rPr>
        <w:t xml:space="preserve"> </w:t>
      </w:r>
      <w:r>
        <w:rPr>
          <w:sz w:val="16"/>
        </w:rPr>
        <w:t>no</w:t>
      </w:r>
      <w:r>
        <w:rPr>
          <w:spacing w:val="77"/>
          <w:sz w:val="16"/>
        </w:rPr>
        <w:t xml:space="preserve"> </w:t>
      </w:r>
      <w:r>
        <w:rPr>
          <w:sz w:val="16"/>
        </w:rPr>
        <w:t>tratamento</w:t>
      </w:r>
      <w:r>
        <w:rPr>
          <w:spacing w:val="77"/>
          <w:sz w:val="16"/>
        </w:rPr>
        <w:t xml:space="preserve"> </w:t>
      </w:r>
      <w:r>
        <w:rPr>
          <w:sz w:val="16"/>
        </w:rPr>
        <w:t>de:</w:t>
      </w:r>
      <w:r>
        <w:rPr>
          <w:spacing w:val="78"/>
          <w:sz w:val="16"/>
        </w:rPr>
        <w:t xml:space="preserve"> </w:t>
      </w:r>
      <w:r>
        <w:rPr>
          <w:spacing w:val="-2"/>
          <w:sz w:val="16"/>
        </w:rPr>
        <w:t>melanoma</w:t>
      </w:r>
    </w:p>
    <w:p w14:paraId="3914A3DF">
      <w:pPr>
        <w:spacing w:before="44" w:line="240" w:lineRule="auto"/>
        <w:rPr>
          <w:sz w:val="16"/>
        </w:rPr>
      </w:pPr>
      <w:r>
        <w:br w:type="column"/>
      </w:r>
    </w:p>
    <w:p w14:paraId="5B74FC96">
      <w:pPr>
        <w:tabs>
          <w:tab w:val="left" w:pos="1521"/>
        </w:tabs>
        <w:spacing w:before="0" w:line="142" w:lineRule="exact"/>
        <w:ind w:left="356" w:right="0" w:firstLine="0"/>
        <w:jc w:val="left"/>
        <w:rPr>
          <w:sz w:val="16"/>
        </w:rPr>
      </w:pPr>
      <w:r>
        <w:rPr>
          <w:spacing w:val="-10"/>
          <w:sz w:val="16"/>
        </w:rPr>
        <w:t>9</w:t>
      </w:r>
      <w:r>
        <w:rPr>
          <w:sz w:val="16"/>
        </w:rPr>
        <w:tab/>
      </w:r>
      <w:r>
        <w:rPr>
          <w:spacing w:val="-5"/>
          <w:sz w:val="16"/>
        </w:rPr>
        <w:t>150</w:t>
      </w:r>
    </w:p>
    <w:p w14:paraId="2D69B39F">
      <w:pPr>
        <w:spacing w:after="0" w:line="142" w:lineRule="exact"/>
        <w:jc w:val="left"/>
        <w:rPr>
          <w:sz w:val="16"/>
        </w:rPr>
        <w:sectPr>
          <w:type w:val="continuous"/>
          <w:pgSz w:w="15840" w:h="24480"/>
          <w:pgMar w:top="160" w:right="0" w:bottom="0" w:left="0" w:header="720" w:footer="720" w:gutter="0"/>
          <w:cols w:equalWidth="0" w:num="3">
            <w:col w:w="1595" w:space="40"/>
            <w:col w:w="11564" w:space="39"/>
            <w:col w:w="2602"/>
          </w:cols>
        </w:sectPr>
      </w:pPr>
    </w:p>
    <w:p w14:paraId="5AE6A2BB">
      <w:pPr>
        <w:pStyle w:val="7"/>
        <w:spacing w:before="0"/>
        <w:rPr>
          <w:sz w:val="16"/>
        </w:rPr>
      </w:pPr>
    </w:p>
    <w:p w14:paraId="287BF66B">
      <w:pPr>
        <w:pStyle w:val="7"/>
        <w:spacing w:before="0"/>
        <w:rPr>
          <w:sz w:val="16"/>
        </w:rPr>
      </w:pPr>
    </w:p>
    <w:p w14:paraId="14F7CD7B">
      <w:pPr>
        <w:pStyle w:val="7"/>
        <w:spacing w:before="0"/>
        <w:rPr>
          <w:sz w:val="16"/>
        </w:rPr>
      </w:pPr>
    </w:p>
    <w:p w14:paraId="4402F17C">
      <w:pPr>
        <w:pStyle w:val="7"/>
        <w:spacing w:before="112"/>
        <w:rPr>
          <w:sz w:val="16"/>
        </w:rPr>
      </w:pPr>
    </w:p>
    <w:p w14:paraId="0716F8B4">
      <w:pPr>
        <w:tabs>
          <w:tab w:val="left" w:pos="1194"/>
        </w:tabs>
        <w:spacing w:before="0"/>
        <w:ind w:left="514" w:right="0" w:firstLine="0"/>
        <w:jc w:val="left"/>
        <w:rPr>
          <w:sz w:val="16"/>
        </w:rPr>
      </w:pPr>
      <w:r>
        <w:rPr>
          <w:spacing w:val="-10"/>
          <w:sz w:val="16"/>
        </w:rPr>
        <w:t>8</w:t>
      </w:r>
      <w:r>
        <w:rPr>
          <w:sz w:val="16"/>
        </w:rPr>
        <w:tab/>
      </w:r>
      <w:r>
        <w:rPr>
          <w:spacing w:val="-2"/>
          <w:sz w:val="16"/>
        </w:rPr>
        <w:t>17991</w:t>
      </w:r>
    </w:p>
    <w:p w14:paraId="393B693F">
      <w:pPr>
        <w:pStyle w:val="7"/>
        <w:spacing w:before="0"/>
        <w:rPr>
          <w:sz w:val="16"/>
        </w:rPr>
      </w:pPr>
    </w:p>
    <w:p w14:paraId="35165E4C">
      <w:pPr>
        <w:pStyle w:val="7"/>
        <w:spacing w:before="0"/>
        <w:rPr>
          <w:sz w:val="16"/>
        </w:rPr>
      </w:pPr>
    </w:p>
    <w:p w14:paraId="1314C8FD">
      <w:pPr>
        <w:pStyle w:val="7"/>
        <w:spacing w:before="0"/>
        <w:rPr>
          <w:sz w:val="16"/>
        </w:rPr>
      </w:pPr>
    </w:p>
    <w:p w14:paraId="68E00E75">
      <w:pPr>
        <w:pStyle w:val="7"/>
        <w:spacing w:before="0"/>
        <w:rPr>
          <w:sz w:val="16"/>
        </w:rPr>
      </w:pPr>
    </w:p>
    <w:p w14:paraId="7A645176">
      <w:pPr>
        <w:pStyle w:val="7"/>
        <w:spacing w:before="0"/>
        <w:rPr>
          <w:sz w:val="16"/>
        </w:rPr>
      </w:pPr>
    </w:p>
    <w:p w14:paraId="6C92805F">
      <w:pPr>
        <w:pStyle w:val="7"/>
        <w:spacing w:before="0"/>
        <w:rPr>
          <w:sz w:val="16"/>
        </w:rPr>
      </w:pPr>
    </w:p>
    <w:p w14:paraId="5D823A5A">
      <w:pPr>
        <w:pStyle w:val="7"/>
        <w:spacing w:before="0"/>
        <w:rPr>
          <w:sz w:val="16"/>
        </w:rPr>
      </w:pPr>
    </w:p>
    <w:p w14:paraId="5F4F9B37">
      <w:pPr>
        <w:pStyle w:val="7"/>
        <w:spacing w:before="0"/>
        <w:rPr>
          <w:sz w:val="16"/>
        </w:rPr>
      </w:pPr>
    </w:p>
    <w:p w14:paraId="51477A48">
      <w:pPr>
        <w:pStyle w:val="7"/>
        <w:spacing w:before="80"/>
        <w:rPr>
          <w:sz w:val="16"/>
        </w:rPr>
      </w:pPr>
    </w:p>
    <w:p w14:paraId="3B414262">
      <w:pPr>
        <w:tabs>
          <w:tab w:val="left" w:pos="1194"/>
        </w:tabs>
        <w:spacing w:before="0"/>
        <w:ind w:left="514" w:right="0" w:firstLine="0"/>
        <w:jc w:val="left"/>
        <w:rPr>
          <w:sz w:val="16"/>
        </w:rPr>
      </w:pPr>
      <w:r>
        <w:rPr>
          <w:spacing w:val="-10"/>
          <w:sz w:val="16"/>
        </w:rPr>
        <w:t>9</w:t>
      </w:r>
      <w:r>
        <w:rPr>
          <w:sz w:val="16"/>
        </w:rPr>
        <w:tab/>
      </w:r>
      <w:r>
        <w:rPr>
          <w:spacing w:val="-2"/>
          <w:sz w:val="16"/>
        </w:rPr>
        <w:t>58379</w:t>
      </w:r>
    </w:p>
    <w:p w14:paraId="160E47F4">
      <w:pPr>
        <w:spacing w:before="0" w:line="177" w:lineRule="exact"/>
        <w:ind w:left="196" w:right="0" w:firstLine="0"/>
        <w:jc w:val="left"/>
        <w:rPr>
          <w:sz w:val="16"/>
        </w:rPr>
      </w:pPr>
      <w:r>
        <w:br w:type="column"/>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p w14:paraId="1F2FBEF4">
      <w:pPr>
        <w:pStyle w:val="7"/>
        <w:spacing w:before="0"/>
        <w:rPr>
          <w:sz w:val="16"/>
        </w:rPr>
      </w:pPr>
    </w:p>
    <w:p w14:paraId="52BBBBE0">
      <w:pPr>
        <w:pStyle w:val="7"/>
        <w:spacing w:before="168"/>
        <w:rPr>
          <w:sz w:val="16"/>
        </w:rPr>
      </w:pPr>
    </w:p>
    <w:p w14:paraId="5F6FEF99">
      <w:pPr>
        <w:spacing w:before="0" w:line="352" w:lineRule="auto"/>
        <w:ind w:left="196" w:right="0" w:firstLine="0"/>
        <w:jc w:val="left"/>
        <w:rPr>
          <w:sz w:val="16"/>
        </w:rPr>
      </w:pPr>
      <w:r>
        <w:rPr>
          <w:sz w:val="16"/>
        </w:rPr>
        <w:t>PRINCIPIO</w:t>
      </w:r>
      <w:r>
        <w:rPr>
          <w:spacing w:val="40"/>
          <w:sz w:val="16"/>
        </w:rPr>
        <w:t xml:space="preserve"> </w:t>
      </w:r>
      <w:r>
        <w:rPr>
          <w:sz w:val="16"/>
        </w:rPr>
        <w:t>ATIVO:</w:t>
      </w:r>
      <w:r>
        <w:rPr>
          <w:spacing w:val="68"/>
          <w:sz w:val="16"/>
        </w:rPr>
        <w:t xml:space="preserve"> </w:t>
      </w:r>
      <w:r>
        <w:rPr>
          <w:sz w:val="16"/>
        </w:rPr>
        <w:t>MERCAPTOETANO</w:t>
      </w:r>
      <w:r>
        <w:rPr>
          <w:spacing w:val="68"/>
          <w:sz w:val="16"/>
        </w:rPr>
        <w:t xml:space="preserve"> </w:t>
      </w:r>
      <w:r>
        <w:rPr>
          <w:sz w:val="16"/>
        </w:rPr>
        <w:t>(MESNA</w:t>
      </w:r>
      <w:r>
        <w:rPr>
          <w:spacing w:val="40"/>
          <w:sz w:val="16"/>
        </w:rPr>
        <w:t xml:space="preserve"> </w:t>
      </w:r>
      <w:r>
        <w:rPr>
          <w:sz w:val="16"/>
        </w:rPr>
        <w:t>2),</w:t>
      </w:r>
      <w:r>
        <w:rPr>
          <w:spacing w:val="68"/>
          <w:sz w:val="16"/>
        </w:rPr>
        <w:t xml:space="preserve"> </w:t>
      </w:r>
      <w:r>
        <w:rPr>
          <w:sz w:val="16"/>
        </w:rPr>
        <w:t>FORMA</w:t>
      </w:r>
      <w:r>
        <w:rPr>
          <w:spacing w:val="40"/>
          <w:sz w:val="16"/>
        </w:rPr>
        <w:t xml:space="preserve"> </w:t>
      </w:r>
      <w:r>
        <w:rPr>
          <w:sz w:val="16"/>
        </w:rPr>
        <w:t>FARMACEUTICA:</w:t>
      </w:r>
      <w:r>
        <w:rPr>
          <w:spacing w:val="68"/>
          <w:sz w:val="16"/>
        </w:rPr>
        <w:t xml:space="preserve"> </w:t>
      </w:r>
      <w:r>
        <w:rPr>
          <w:sz w:val="16"/>
        </w:rPr>
        <w:t>SOLUCAO</w:t>
      </w:r>
      <w:r>
        <w:rPr>
          <w:spacing w:val="68"/>
          <w:sz w:val="16"/>
        </w:rPr>
        <w:t xml:space="preserve"> </w:t>
      </w:r>
      <w:r>
        <w:rPr>
          <w:sz w:val="16"/>
        </w:rPr>
        <w:t>INJETAVEL,</w:t>
      </w:r>
      <w:r>
        <w:rPr>
          <w:spacing w:val="40"/>
          <w:sz w:val="16"/>
        </w:rPr>
        <w:t xml:space="preserve"> </w:t>
      </w:r>
      <w:r>
        <w:rPr>
          <w:sz w:val="16"/>
        </w:rPr>
        <w:t>CONCENTRACAO / DOSAGEM: 100, UNIDADE: MG/ML, VOLUME: 4ML, APRESENTACAO: AMPOLA</w:t>
      </w:r>
    </w:p>
    <w:p w14:paraId="6FA489FE">
      <w:pPr>
        <w:pStyle w:val="7"/>
        <w:spacing w:before="0"/>
        <w:rPr>
          <w:sz w:val="16"/>
        </w:rPr>
      </w:pPr>
    </w:p>
    <w:p w14:paraId="35B47C1D">
      <w:pPr>
        <w:pStyle w:val="7"/>
        <w:spacing w:before="0"/>
        <w:rPr>
          <w:sz w:val="16"/>
        </w:rPr>
      </w:pPr>
    </w:p>
    <w:p w14:paraId="4B727A53">
      <w:pPr>
        <w:pStyle w:val="7"/>
        <w:spacing w:before="0"/>
        <w:rPr>
          <w:sz w:val="16"/>
        </w:rPr>
      </w:pPr>
    </w:p>
    <w:p w14:paraId="059922C1">
      <w:pPr>
        <w:pStyle w:val="7"/>
        <w:spacing w:before="0"/>
        <w:rPr>
          <w:sz w:val="16"/>
        </w:rPr>
      </w:pPr>
    </w:p>
    <w:p w14:paraId="68F0B5A5">
      <w:pPr>
        <w:pStyle w:val="7"/>
        <w:spacing w:before="0"/>
        <w:rPr>
          <w:sz w:val="16"/>
        </w:rPr>
      </w:pPr>
    </w:p>
    <w:p w14:paraId="69E6BC35">
      <w:pPr>
        <w:pStyle w:val="7"/>
        <w:spacing w:before="0"/>
        <w:rPr>
          <w:sz w:val="16"/>
        </w:rPr>
      </w:pPr>
    </w:p>
    <w:p w14:paraId="42EAA5E6">
      <w:pPr>
        <w:pStyle w:val="7"/>
        <w:spacing w:before="91"/>
        <w:rPr>
          <w:sz w:val="16"/>
        </w:rPr>
      </w:pPr>
    </w:p>
    <w:p w14:paraId="3299824A">
      <w:pPr>
        <w:spacing w:before="0" w:line="352" w:lineRule="auto"/>
        <w:ind w:left="196" w:right="0" w:firstLine="0"/>
        <w:jc w:val="left"/>
        <w:rPr>
          <w:sz w:val="16"/>
        </w:rPr>
      </w:pPr>
      <w:r>
        <w:rPr>
          <w:sz w:val="16"/>
        </w:rPr>
        <w:t>PRINCIPIO</w:t>
      </w:r>
      <w:r>
        <w:rPr>
          <w:spacing w:val="-9"/>
          <w:sz w:val="16"/>
        </w:rPr>
        <w:t xml:space="preserve"> </w:t>
      </w:r>
      <w:r>
        <w:rPr>
          <w:sz w:val="16"/>
        </w:rPr>
        <w:t>ATIVO:</w:t>
      </w:r>
      <w:r>
        <w:rPr>
          <w:spacing w:val="-2"/>
          <w:sz w:val="16"/>
        </w:rPr>
        <w:t xml:space="preserve"> </w:t>
      </w:r>
      <w:r>
        <w:rPr>
          <w:sz w:val="16"/>
        </w:rPr>
        <w:t>METOTREXATO</w:t>
      </w:r>
      <w:r>
        <w:rPr>
          <w:spacing w:val="-2"/>
          <w:sz w:val="16"/>
        </w:rPr>
        <w:t xml:space="preserve"> </w:t>
      </w:r>
      <w:r>
        <w:rPr>
          <w:sz w:val="16"/>
        </w:rPr>
        <w:t>DE</w:t>
      </w:r>
      <w:r>
        <w:rPr>
          <w:spacing w:val="-2"/>
          <w:sz w:val="16"/>
        </w:rPr>
        <w:t xml:space="preserve"> </w:t>
      </w:r>
      <w:r>
        <w:rPr>
          <w:sz w:val="16"/>
        </w:rPr>
        <w:t>SODIO,</w:t>
      </w:r>
      <w:r>
        <w:rPr>
          <w:spacing w:val="-2"/>
          <w:sz w:val="16"/>
        </w:rPr>
        <w:t xml:space="preserve"> </w:t>
      </w:r>
      <w:r>
        <w:rPr>
          <w:sz w:val="16"/>
        </w:rPr>
        <w:t>FORMA</w:t>
      </w:r>
      <w:r>
        <w:rPr>
          <w:spacing w:val="-9"/>
          <w:sz w:val="16"/>
        </w:rPr>
        <w:t xml:space="preserve"> </w:t>
      </w:r>
      <w:r>
        <w:rPr>
          <w:sz w:val="16"/>
        </w:rPr>
        <w:t>FARMACEUTICA:</w:t>
      </w:r>
      <w:r>
        <w:rPr>
          <w:spacing w:val="-2"/>
          <w:sz w:val="16"/>
        </w:rPr>
        <w:t xml:space="preserve"> </w:t>
      </w:r>
      <w:r>
        <w:rPr>
          <w:sz w:val="16"/>
        </w:rPr>
        <w:t>PO</w:t>
      </w:r>
      <w:r>
        <w:rPr>
          <w:spacing w:val="-2"/>
          <w:sz w:val="16"/>
        </w:rPr>
        <w:t xml:space="preserve"> </w:t>
      </w:r>
      <w:r>
        <w:rPr>
          <w:sz w:val="16"/>
        </w:rPr>
        <w:t>LIOFILIZADO</w:t>
      </w:r>
      <w:r>
        <w:rPr>
          <w:spacing w:val="-2"/>
          <w:sz w:val="16"/>
        </w:rPr>
        <w:t xml:space="preserve"> </w:t>
      </w:r>
      <w:r>
        <w:rPr>
          <w:sz w:val="16"/>
        </w:rPr>
        <w:t>PARA</w:t>
      </w:r>
      <w:r>
        <w:rPr>
          <w:spacing w:val="-9"/>
          <w:sz w:val="16"/>
        </w:rPr>
        <w:t xml:space="preserve"> </w:t>
      </w:r>
      <w:r>
        <w:rPr>
          <w:sz w:val="16"/>
        </w:rPr>
        <w:t>SOLUCAO</w:t>
      </w:r>
      <w:r>
        <w:rPr>
          <w:spacing w:val="40"/>
          <w:sz w:val="16"/>
        </w:rPr>
        <w:t xml:space="preserve"> </w:t>
      </w:r>
      <w:r>
        <w:rPr>
          <w:sz w:val="16"/>
        </w:rPr>
        <w:t>INJETAVEL SEM CONSERVANTE, CONCENTRACAO / DOSAGEM: 500, UNIDADE: MG</w:t>
      </w:r>
    </w:p>
    <w:p w14:paraId="2A0DFEE9">
      <w:pPr>
        <w:spacing w:before="0" w:line="352" w:lineRule="auto"/>
        <w:ind w:left="0" w:right="0" w:firstLine="0"/>
        <w:jc w:val="both"/>
        <w:rPr>
          <w:sz w:val="16"/>
        </w:rPr>
      </w:pPr>
      <w:r>
        <w:br w:type="column"/>
      </w:r>
      <w:r>
        <w:rPr>
          <w:sz w:val="16"/>
        </w:rPr>
        <w:t>maligno e sarcoma de tecidos moles localizados nas</w:t>
      </w:r>
      <w:r>
        <w:rPr>
          <w:spacing w:val="40"/>
          <w:sz w:val="16"/>
        </w:rPr>
        <w:t xml:space="preserve"> </w:t>
      </w:r>
      <w:r>
        <w:rPr>
          <w:spacing w:val="-2"/>
          <w:sz w:val="16"/>
        </w:rPr>
        <w:t>extremidades.</w:t>
      </w:r>
    </w:p>
    <w:p w14:paraId="2CB98D43">
      <w:pPr>
        <w:spacing w:before="37" w:line="352" w:lineRule="auto"/>
        <w:ind w:left="0" w:right="0" w:firstLine="0"/>
        <w:jc w:val="both"/>
        <w:rPr>
          <w:sz w:val="16"/>
        </w:rPr>
      </w:pPr>
      <w:r>
        <w:rPr>
          <w:sz w:val="16"/>
        </w:rPr>
        <w:t>Utilizado para prevenção da toxicidade de alguns</w:t>
      </w:r>
      <w:r>
        <w:rPr>
          <w:spacing w:val="40"/>
          <w:sz w:val="16"/>
        </w:rPr>
        <w:t xml:space="preserve"> </w:t>
      </w:r>
      <w:r>
        <w:rPr>
          <w:sz w:val="16"/>
        </w:rPr>
        <w:t>medicamentos para tratamento de câncer, como</w:t>
      </w:r>
      <w:r>
        <w:rPr>
          <w:spacing w:val="40"/>
          <w:sz w:val="16"/>
        </w:rPr>
        <w:t xml:space="preserve"> </w:t>
      </w:r>
      <w:r>
        <w:rPr>
          <w:sz w:val="16"/>
        </w:rPr>
        <w:t>ifosfamida e ciclofosfamida.</w:t>
      </w:r>
    </w:p>
    <w:p w14:paraId="14C08CC5">
      <w:pPr>
        <w:spacing w:before="29" w:line="352" w:lineRule="auto"/>
        <w:ind w:left="0" w:right="0" w:firstLine="0"/>
        <w:jc w:val="both"/>
        <w:rPr>
          <w:sz w:val="16"/>
        </w:rPr>
      </w:pPr>
      <w:r>
        <w:rPr>
          <w:sz w:val="16"/>
        </w:rPr>
        <w:t>Medicamento citotóxico indicado para o tratamento</w:t>
      </w:r>
      <w:r>
        <w:rPr>
          <w:spacing w:val="40"/>
          <w:sz w:val="16"/>
        </w:rPr>
        <w:t xml:space="preserve"> </w:t>
      </w:r>
      <w:r>
        <w:rPr>
          <w:sz w:val="16"/>
        </w:rPr>
        <w:t>dos seguintes tumores sólidos e neoplasias</w:t>
      </w:r>
      <w:r>
        <w:rPr>
          <w:spacing w:val="40"/>
          <w:sz w:val="16"/>
        </w:rPr>
        <w:t xml:space="preserve"> </w:t>
      </w:r>
      <w:r>
        <w:rPr>
          <w:sz w:val="16"/>
        </w:rPr>
        <w:t>hematológicas: - Neoplasiastrofoblásticas</w:t>
      </w:r>
      <w:r>
        <w:rPr>
          <w:spacing w:val="40"/>
          <w:sz w:val="16"/>
        </w:rPr>
        <w:t xml:space="preserve"> </w:t>
      </w:r>
      <w:r>
        <w:rPr>
          <w:sz w:val="16"/>
        </w:rPr>
        <w:t>gestacionais</w:t>
      </w:r>
      <w:r>
        <w:rPr>
          <w:spacing w:val="-6"/>
          <w:sz w:val="16"/>
        </w:rPr>
        <w:t xml:space="preserve"> </w:t>
      </w:r>
      <w:r>
        <w:rPr>
          <w:sz w:val="16"/>
        </w:rPr>
        <w:t>-</w:t>
      </w:r>
      <w:r>
        <w:rPr>
          <w:spacing w:val="-6"/>
          <w:sz w:val="16"/>
        </w:rPr>
        <w:t xml:space="preserve"> </w:t>
      </w:r>
      <w:r>
        <w:rPr>
          <w:sz w:val="16"/>
        </w:rPr>
        <w:t>Leucemias</w:t>
      </w:r>
      <w:r>
        <w:rPr>
          <w:spacing w:val="-6"/>
          <w:sz w:val="16"/>
        </w:rPr>
        <w:t xml:space="preserve"> </w:t>
      </w:r>
      <w:r>
        <w:rPr>
          <w:sz w:val="16"/>
        </w:rPr>
        <w:t>linfocíticas</w:t>
      </w:r>
      <w:r>
        <w:rPr>
          <w:spacing w:val="-6"/>
          <w:sz w:val="16"/>
        </w:rPr>
        <w:t xml:space="preserve"> </w:t>
      </w:r>
      <w:r>
        <w:rPr>
          <w:sz w:val="16"/>
        </w:rPr>
        <w:t>agudas-</w:t>
      </w:r>
      <w:r>
        <w:rPr>
          <w:spacing w:val="-6"/>
          <w:sz w:val="16"/>
        </w:rPr>
        <w:t xml:space="preserve"> </w:t>
      </w:r>
      <w:r>
        <w:rPr>
          <w:sz w:val="16"/>
        </w:rPr>
        <w:t>Câncer</w:t>
      </w:r>
      <w:r>
        <w:rPr>
          <w:spacing w:val="40"/>
          <w:sz w:val="16"/>
        </w:rPr>
        <w:t xml:space="preserve"> </w:t>
      </w:r>
      <w:r>
        <w:rPr>
          <w:sz w:val="16"/>
        </w:rPr>
        <w:t>pulmonar de células pequenas - Câncer de cabeça e</w:t>
      </w:r>
      <w:r>
        <w:rPr>
          <w:spacing w:val="40"/>
          <w:sz w:val="16"/>
        </w:rPr>
        <w:t xml:space="preserve"> </w:t>
      </w:r>
      <w:r>
        <w:rPr>
          <w:sz w:val="16"/>
        </w:rPr>
        <w:t>pescoço - Câncer de mama - Osteossarcoma -</w:t>
      </w:r>
      <w:r>
        <w:rPr>
          <w:spacing w:val="40"/>
          <w:sz w:val="16"/>
        </w:rPr>
        <w:t xml:space="preserve"> </w:t>
      </w:r>
      <w:r>
        <w:rPr>
          <w:sz w:val="16"/>
        </w:rPr>
        <w:t>Tratamento e profilaxia de linfoma ou leucemia</w:t>
      </w:r>
      <w:r>
        <w:rPr>
          <w:spacing w:val="40"/>
          <w:sz w:val="16"/>
        </w:rPr>
        <w:t xml:space="preserve"> </w:t>
      </w:r>
      <w:r>
        <w:rPr>
          <w:sz w:val="16"/>
        </w:rPr>
        <w:t>meníngea - Terapia paliativa de tumores sólidos</w:t>
      </w:r>
      <w:r>
        <w:rPr>
          <w:spacing w:val="40"/>
          <w:sz w:val="16"/>
        </w:rPr>
        <w:t xml:space="preserve"> </w:t>
      </w:r>
      <w:r>
        <w:rPr>
          <w:sz w:val="16"/>
        </w:rPr>
        <w:t>inoperáveis - Linfomas não-Hodgkin e linfoma de</w:t>
      </w:r>
      <w:r>
        <w:rPr>
          <w:spacing w:val="40"/>
          <w:sz w:val="16"/>
        </w:rPr>
        <w:t xml:space="preserve"> </w:t>
      </w:r>
      <w:r>
        <w:rPr>
          <w:sz w:val="16"/>
        </w:rPr>
        <w:t>Burkitt.</w:t>
      </w:r>
      <w:r>
        <w:rPr>
          <w:spacing w:val="-3"/>
          <w:sz w:val="16"/>
        </w:rPr>
        <w:t xml:space="preserve"> </w:t>
      </w:r>
      <w:r>
        <w:rPr>
          <w:sz w:val="16"/>
        </w:rPr>
        <w:t xml:space="preserve">Também Indicado em casos não </w:t>
      </w:r>
      <w:r>
        <w:rPr>
          <w:spacing w:val="-2"/>
          <w:sz w:val="16"/>
        </w:rPr>
        <w:t>oncológicas</w:t>
      </w:r>
    </w:p>
    <w:p w14:paraId="7D0CB4A1">
      <w:pPr>
        <w:spacing w:before="0" w:line="179" w:lineRule="exact"/>
        <w:ind w:left="0" w:right="0" w:firstLine="0"/>
        <w:jc w:val="both"/>
        <w:rPr>
          <w:sz w:val="16"/>
        </w:rPr>
      </w:pPr>
      <w:r>
        <w:rPr>
          <w:sz w:val="16"/>
        </w:rPr>
        <w:t>-</w:t>
      </w:r>
      <w:r>
        <w:rPr>
          <w:spacing w:val="-1"/>
          <w:sz w:val="16"/>
        </w:rPr>
        <w:t xml:space="preserve"> </w:t>
      </w:r>
      <w:r>
        <w:rPr>
          <w:sz w:val="16"/>
        </w:rPr>
        <w:t>Psoríase</w:t>
      </w:r>
      <w:r>
        <w:rPr>
          <w:spacing w:val="-1"/>
          <w:sz w:val="16"/>
        </w:rPr>
        <w:t xml:space="preserve"> </w:t>
      </w:r>
      <w:r>
        <w:rPr>
          <w:spacing w:val="-2"/>
          <w:sz w:val="16"/>
        </w:rPr>
        <w:t>grave.</w:t>
      </w:r>
    </w:p>
    <w:p w14:paraId="157D5CB0">
      <w:pPr>
        <w:spacing w:before="0" w:line="240" w:lineRule="auto"/>
        <w:rPr>
          <w:sz w:val="16"/>
        </w:rPr>
      </w:pPr>
      <w:r>
        <w:br w:type="column"/>
      </w:r>
    </w:p>
    <w:p w14:paraId="7B0BD4D4">
      <w:pPr>
        <w:pStyle w:val="7"/>
        <w:spacing w:before="0"/>
        <w:rPr>
          <w:sz w:val="16"/>
        </w:rPr>
      </w:pPr>
    </w:p>
    <w:p w14:paraId="17E14912">
      <w:pPr>
        <w:pStyle w:val="7"/>
        <w:spacing w:before="0"/>
        <w:rPr>
          <w:sz w:val="16"/>
        </w:rPr>
      </w:pPr>
    </w:p>
    <w:p w14:paraId="14C63124">
      <w:pPr>
        <w:pStyle w:val="7"/>
        <w:spacing w:before="112"/>
        <w:rPr>
          <w:sz w:val="16"/>
        </w:rPr>
      </w:pPr>
    </w:p>
    <w:p w14:paraId="6C0471E7">
      <w:pPr>
        <w:tabs>
          <w:tab w:val="left" w:pos="1461"/>
        </w:tabs>
        <w:spacing w:before="0"/>
        <w:ind w:left="276" w:right="0" w:firstLine="0"/>
        <w:jc w:val="left"/>
        <w:rPr>
          <w:sz w:val="16"/>
        </w:rPr>
      </w:pPr>
      <w:r>
        <w:rPr>
          <w:spacing w:val="-5"/>
          <w:sz w:val="16"/>
        </w:rPr>
        <w:t>259</w:t>
      </w:r>
      <w:r>
        <w:rPr>
          <w:sz w:val="16"/>
        </w:rPr>
        <w:tab/>
      </w:r>
      <w:r>
        <w:rPr>
          <w:spacing w:val="-2"/>
          <w:sz w:val="16"/>
        </w:rPr>
        <w:t>4.000</w:t>
      </w:r>
    </w:p>
    <w:p w14:paraId="42FADA21">
      <w:pPr>
        <w:pStyle w:val="7"/>
        <w:spacing w:before="0"/>
        <w:rPr>
          <w:sz w:val="16"/>
        </w:rPr>
      </w:pPr>
    </w:p>
    <w:p w14:paraId="01F56495">
      <w:pPr>
        <w:pStyle w:val="7"/>
        <w:spacing w:before="0"/>
        <w:rPr>
          <w:sz w:val="16"/>
        </w:rPr>
      </w:pPr>
    </w:p>
    <w:p w14:paraId="2313314D">
      <w:pPr>
        <w:pStyle w:val="7"/>
        <w:spacing w:before="0"/>
        <w:rPr>
          <w:sz w:val="16"/>
        </w:rPr>
      </w:pPr>
    </w:p>
    <w:p w14:paraId="3A569C8B">
      <w:pPr>
        <w:pStyle w:val="7"/>
        <w:spacing w:before="0"/>
        <w:rPr>
          <w:sz w:val="16"/>
        </w:rPr>
      </w:pPr>
    </w:p>
    <w:p w14:paraId="6B32624A">
      <w:pPr>
        <w:pStyle w:val="7"/>
        <w:spacing w:before="0"/>
        <w:rPr>
          <w:sz w:val="16"/>
        </w:rPr>
      </w:pPr>
    </w:p>
    <w:p w14:paraId="3C52EFFE">
      <w:pPr>
        <w:pStyle w:val="7"/>
        <w:spacing w:before="0"/>
        <w:rPr>
          <w:sz w:val="16"/>
        </w:rPr>
      </w:pPr>
    </w:p>
    <w:p w14:paraId="552C1271">
      <w:pPr>
        <w:pStyle w:val="7"/>
        <w:spacing w:before="0"/>
        <w:rPr>
          <w:sz w:val="16"/>
        </w:rPr>
      </w:pPr>
    </w:p>
    <w:p w14:paraId="4D9E6A30">
      <w:pPr>
        <w:pStyle w:val="7"/>
        <w:spacing w:before="0"/>
        <w:rPr>
          <w:sz w:val="16"/>
        </w:rPr>
      </w:pPr>
    </w:p>
    <w:p w14:paraId="45F127F0">
      <w:pPr>
        <w:pStyle w:val="7"/>
        <w:spacing w:before="80"/>
        <w:rPr>
          <w:sz w:val="16"/>
        </w:rPr>
      </w:pPr>
    </w:p>
    <w:p w14:paraId="37BBC529">
      <w:pPr>
        <w:tabs>
          <w:tab w:val="left" w:pos="1521"/>
        </w:tabs>
        <w:spacing w:before="0"/>
        <w:ind w:left="316" w:right="0" w:firstLine="0"/>
        <w:jc w:val="left"/>
        <w:rPr>
          <w:sz w:val="16"/>
        </w:rPr>
      </w:pPr>
      <w:r>
        <w:rPr>
          <w:spacing w:val="-5"/>
          <w:sz w:val="16"/>
        </w:rPr>
        <w:t>12</w:t>
      </w:r>
      <w:r>
        <w:rPr>
          <w:sz w:val="16"/>
        </w:rPr>
        <w:tab/>
      </w:r>
      <w:r>
        <w:rPr>
          <w:spacing w:val="-5"/>
          <w:sz w:val="16"/>
        </w:rPr>
        <w:t>200</w:t>
      </w:r>
    </w:p>
    <w:p w14:paraId="78E28C0A">
      <w:pPr>
        <w:spacing w:after="0"/>
        <w:jc w:val="left"/>
        <w:rPr>
          <w:sz w:val="16"/>
        </w:rPr>
        <w:sectPr>
          <w:type w:val="continuous"/>
          <w:pgSz w:w="15840" w:h="24480"/>
          <w:pgMar w:top="160" w:right="0" w:bottom="0" w:left="0" w:header="720" w:footer="720" w:gutter="0"/>
          <w:cols w:equalWidth="0" w:num="4">
            <w:col w:w="1595" w:space="40"/>
            <w:col w:w="8132" w:space="32"/>
            <w:col w:w="3400" w:space="39"/>
            <w:col w:w="2602"/>
          </w:cols>
        </w:sectPr>
      </w:pPr>
    </w:p>
    <w:p w14:paraId="0A1A138A">
      <w:pPr>
        <w:pStyle w:val="7"/>
        <w:spacing w:before="118"/>
      </w:pPr>
    </w:p>
    <w:p w14:paraId="69F4C1AC">
      <w:pPr>
        <w:pStyle w:val="4"/>
        <w:numPr>
          <w:ilvl w:val="1"/>
          <w:numId w:val="18"/>
        </w:numPr>
        <w:tabs>
          <w:tab w:val="left" w:pos="468"/>
        </w:tabs>
        <w:spacing w:before="1"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21228FE7">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07C10615">
      <w:pPr>
        <w:pStyle w:val="7"/>
        <w:spacing w:before="79"/>
      </w:pPr>
    </w:p>
    <w:p w14:paraId="25FD72A5">
      <w:pPr>
        <w:pStyle w:val="3"/>
        <w:numPr>
          <w:ilvl w:val="0"/>
          <w:numId w:val="18"/>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43FEC533">
      <w:pPr>
        <w:pStyle w:val="7"/>
        <w:spacing w:before="79"/>
        <w:rPr>
          <w:b/>
        </w:rPr>
      </w:pPr>
    </w:p>
    <w:p w14:paraId="401FAA28">
      <w:pPr>
        <w:pStyle w:val="10"/>
        <w:numPr>
          <w:ilvl w:val="1"/>
          <w:numId w:val="18"/>
        </w:numPr>
        <w:tabs>
          <w:tab w:val="left" w:pos="468"/>
        </w:tabs>
        <w:spacing w:before="1"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788C960E">
      <w:pPr>
        <w:pStyle w:val="7"/>
        <w:spacing w:before="80"/>
        <w:rPr>
          <w:b/>
        </w:rPr>
      </w:pPr>
    </w:p>
    <w:p w14:paraId="30F5215C">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39E03ECA">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736E776">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91345072</w:t>
      </w:r>
      <w:r>
        <w:rPr>
          <w:sz w:val="20"/>
        </w:rPr>
        <w:t>.</w:t>
      </w:r>
    </w:p>
    <w:p w14:paraId="5EEA2C1F">
      <w:pPr>
        <w:pStyle w:val="7"/>
        <w:spacing w:before="53"/>
      </w:pPr>
    </w:p>
    <w:p w14:paraId="2B9D662A">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2EDEAFD3">
      <w:pPr>
        <w:pStyle w:val="7"/>
        <w:spacing w:line="280" w:lineRule="auto"/>
        <w:ind w:left="119"/>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30152026">
      <w:pPr>
        <w:pStyle w:val="7"/>
        <w:spacing w:before="42"/>
      </w:pPr>
    </w:p>
    <w:p w14:paraId="10821211">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48BB3ADD">
      <w:pPr>
        <w:pStyle w:val="3"/>
        <w:spacing w:after="0" w:line="240" w:lineRule="auto"/>
        <w:jc w:val="left"/>
        <w:sectPr>
          <w:type w:val="continuous"/>
          <w:pgSz w:w="15840" w:h="24480"/>
          <w:pgMar w:top="160" w:right="0" w:bottom="0" w:left="0" w:header="720" w:footer="720" w:gutter="0"/>
          <w:cols w:space="720" w:num="1"/>
        </w:sectPr>
      </w:pPr>
    </w:p>
    <w:p w14:paraId="09002E84">
      <w:pPr>
        <w:pStyle w:val="7"/>
        <w:spacing w:before="23"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2234982A">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399EE62">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755BA9F">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9CE00FB">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DE02519">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56D12DEA">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0B746B08">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85C5462">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5F0AAA8">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62EB5845">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EBBE169">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3DE4F4A">
      <w:pPr>
        <w:pStyle w:val="7"/>
        <w:spacing w:before="41"/>
      </w:pPr>
    </w:p>
    <w:p w14:paraId="695B802B">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26A086EE">
      <w:pPr>
        <w:pStyle w:val="7"/>
        <w:spacing w:before="80"/>
        <w:rPr>
          <w:b/>
        </w:rPr>
      </w:pPr>
    </w:p>
    <w:p w14:paraId="5101A12B">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33998987">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18FDF148">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1241439C">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19E8C9D5">
      <w:pPr>
        <w:pStyle w:val="7"/>
        <w:spacing w:before="42"/>
      </w:pPr>
    </w:p>
    <w:p w14:paraId="07AD9941">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7408F932">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0652783">
      <w:pPr>
        <w:pStyle w:val="7"/>
        <w:spacing w:before="80"/>
      </w:pPr>
    </w:p>
    <w:p w14:paraId="4390A671">
      <w:pPr>
        <w:pStyle w:val="3"/>
        <w:numPr>
          <w:ilvl w:val="1"/>
          <w:numId w:val="18"/>
        </w:numPr>
        <w:tabs>
          <w:tab w:val="left" w:pos="468"/>
        </w:tabs>
        <w:spacing w:before="0" w:after="0" w:line="240" w:lineRule="auto"/>
        <w:ind w:left="468" w:right="0" w:hanging="349"/>
        <w:jc w:val="left"/>
      </w:pPr>
      <w:r>
        <w:rPr>
          <w:spacing w:val="-2"/>
        </w:rPr>
        <w:t>GARANTIA:</w:t>
      </w:r>
    </w:p>
    <w:p w14:paraId="33786F5A">
      <w:pPr>
        <w:pStyle w:val="7"/>
        <w:spacing w:before="61"/>
        <w:rPr>
          <w:b/>
        </w:rPr>
      </w:pPr>
    </w:p>
    <w:p w14:paraId="712382A7">
      <w:pPr>
        <w:pStyle w:val="10"/>
        <w:numPr>
          <w:ilvl w:val="2"/>
          <w:numId w:val="18"/>
        </w:numPr>
        <w:tabs>
          <w:tab w:val="left" w:pos="607"/>
        </w:tabs>
        <w:spacing w:before="1"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4331751">
      <w:pPr>
        <w:pStyle w:val="7"/>
        <w:spacing w:before="75"/>
      </w:pPr>
    </w:p>
    <w:p w14:paraId="6993040F">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0DFE51E6">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251CCBD">
      <w:pPr>
        <w:pStyle w:val="7"/>
        <w:spacing w:before="80"/>
      </w:pPr>
    </w:p>
    <w:p w14:paraId="048F1107">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D1AFC03">
      <w:pPr>
        <w:pStyle w:val="7"/>
        <w:ind w:left="119"/>
      </w:pPr>
      <w:r>
        <w:t>Não</w:t>
      </w:r>
      <w:r>
        <w:rPr>
          <w:spacing w:val="-1"/>
        </w:rPr>
        <w:t xml:space="preserve"> </w:t>
      </w:r>
      <w:r>
        <w:t>se</w:t>
      </w:r>
      <w:r>
        <w:rPr>
          <w:spacing w:val="-1"/>
        </w:rPr>
        <w:t xml:space="preserve"> </w:t>
      </w:r>
      <w:r>
        <w:rPr>
          <w:spacing w:val="-2"/>
        </w:rPr>
        <w:t>aplica.</w:t>
      </w:r>
    </w:p>
    <w:p w14:paraId="4509178D">
      <w:pPr>
        <w:pStyle w:val="7"/>
        <w:spacing w:before="80"/>
      </w:pPr>
    </w:p>
    <w:p w14:paraId="770F46B6">
      <w:pPr>
        <w:pStyle w:val="3"/>
        <w:numPr>
          <w:ilvl w:val="1"/>
          <w:numId w:val="18"/>
        </w:numPr>
        <w:tabs>
          <w:tab w:val="left" w:pos="468"/>
        </w:tabs>
        <w:spacing w:before="1"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78019B3F">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44B385BC">
      <w:pPr>
        <w:pStyle w:val="7"/>
        <w:spacing w:before="41"/>
      </w:pPr>
    </w:p>
    <w:p w14:paraId="0FA4C170">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751A81FE">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17F51BC">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58E8757">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007BC37A">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7AF339D3">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22FE80DD">
      <w:pPr>
        <w:pStyle w:val="7"/>
        <w:spacing w:before="80"/>
      </w:pPr>
    </w:p>
    <w:p w14:paraId="0A7C7BBC">
      <w:pPr>
        <w:pStyle w:val="3"/>
        <w:numPr>
          <w:ilvl w:val="2"/>
          <w:numId w:val="18"/>
        </w:numPr>
        <w:tabs>
          <w:tab w:val="left" w:pos="718"/>
        </w:tabs>
        <w:spacing w:before="1"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25F77BDA">
      <w:pPr>
        <w:pStyle w:val="7"/>
        <w:spacing w:before="79"/>
        <w:rPr>
          <w:b/>
        </w:rPr>
      </w:pPr>
    </w:p>
    <w:p w14:paraId="3F8AEE14">
      <w:pPr>
        <w:pStyle w:val="10"/>
        <w:numPr>
          <w:ilvl w:val="3"/>
          <w:numId w:val="18"/>
        </w:numPr>
        <w:tabs>
          <w:tab w:val="left" w:pos="868"/>
        </w:tabs>
        <w:spacing w:before="1"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3DED32CD">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29C79DA5">
      <w:pPr>
        <w:pStyle w:val="10"/>
        <w:numPr>
          <w:ilvl w:val="3"/>
          <w:numId w:val="18"/>
        </w:numPr>
        <w:tabs>
          <w:tab w:val="left" w:pos="868"/>
        </w:tabs>
        <w:spacing w:before="1"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0580F34E">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64B53AFB">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50D1DA4B">
      <w:pPr>
        <w:pStyle w:val="10"/>
        <w:numPr>
          <w:ilvl w:val="3"/>
          <w:numId w:val="18"/>
        </w:numPr>
        <w:tabs>
          <w:tab w:val="left" w:pos="878"/>
        </w:tabs>
        <w:spacing w:before="22"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91346067</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4FF607B1">
      <w:pPr>
        <w:pStyle w:val="10"/>
        <w:numPr>
          <w:ilvl w:val="3"/>
          <w:numId w:val="18"/>
        </w:numPr>
        <w:tabs>
          <w:tab w:val="left" w:pos="873"/>
        </w:tabs>
        <w:spacing w:before="1"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ACD85E3">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33740A53">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494DA89">
      <w:pPr>
        <w:pStyle w:val="7"/>
        <w:spacing w:before="80"/>
      </w:pPr>
    </w:p>
    <w:p w14:paraId="477F4812">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09C2D215">
      <w:pPr>
        <w:pStyle w:val="7"/>
        <w:spacing w:before="80"/>
        <w:rPr>
          <w:b/>
        </w:rPr>
      </w:pPr>
    </w:p>
    <w:p w14:paraId="1BCCE1CA">
      <w:pPr>
        <w:pStyle w:val="10"/>
        <w:numPr>
          <w:ilvl w:val="1"/>
          <w:numId w:val="18"/>
        </w:numPr>
        <w:tabs>
          <w:tab w:val="left" w:pos="468"/>
        </w:tabs>
        <w:spacing w:before="0" w:after="0" w:line="240" w:lineRule="auto"/>
        <w:ind w:left="468" w:right="0" w:hanging="349"/>
        <w:jc w:val="left"/>
        <w:rPr>
          <w:sz w:val="20"/>
        </w:rPr>
      </w:pPr>
      <w:r>
        <w:rPr>
          <w:sz w:val="20"/>
        </w:rPr>
        <w:t>Habilitação</w:t>
      </w:r>
      <w:r>
        <w:rPr>
          <w:spacing w:val="-3"/>
          <w:sz w:val="20"/>
        </w:rPr>
        <w:t xml:space="preserve"> </w:t>
      </w:r>
      <w:r>
        <w:rPr>
          <w:spacing w:val="-2"/>
          <w:sz w:val="20"/>
        </w:rPr>
        <w:t>Jurídica</w:t>
      </w:r>
    </w:p>
    <w:p w14:paraId="19308308">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2D9B13C6">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6C826998">
      <w:pPr>
        <w:pStyle w:val="10"/>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34BD812">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363FE1DC">
      <w:pPr>
        <w:pStyle w:val="10"/>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17867C16">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5E57CDF0">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311D91F4">
      <w:pPr>
        <w:pStyle w:val="10"/>
        <w:spacing w:after="0" w:line="280" w:lineRule="auto"/>
        <w:jc w:val="left"/>
        <w:rPr>
          <w:sz w:val="20"/>
        </w:rPr>
        <w:sectPr>
          <w:pgSz w:w="15840" w:h="24480"/>
          <w:pgMar w:top="0" w:right="0" w:bottom="0" w:left="0" w:header="720" w:footer="720" w:gutter="0"/>
          <w:cols w:space="720" w:num="1"/>
        </w:sectPr>
      </w:pPr>
    </w:p>
    <w:p w14:paraId="3D7B7F05">
      <w:pPr>
        <w:pStyle w:val="10"/>
        <w:numPr>
          <w:ilvl w:val="0"/>
          <w:numId w:val="19"/>
        </w:numPr>
        <w:tabs>
          <w:tab w:val="left" w:pos="341"/>
        </w:tabs>
        <w:spacing w:before="23" w:after="0" w:line="280" w:lineRule="auto"/>
        <w:ind w:left="119" w:right="118" w:firstLine="0"/>
        <w:jc w:val="both"/>
        <w:rPr>
          <w:sz w:val="20"/>
        </w:rPr>
      </w:pPr>
      <w:r>
        <w:rPr>
          <w:sz w:val="20"/>
        </w:rPr>
        <w:t>Ata da respectiva fundação, e o correspondente registro na Junta Comercial, bem como o estatuto com a ata da assembleia de aprovação, na forma do artigo 18 da Lei nº 5.764/71, em se tratando de sociedade cooperativa.</w:t>
      </w:r>
    </w:p>
    <w:p w14:paraId="41699866">
      <w:pPr>
        <w:pStyle w:val="7"/>
        <w:spacing w:before="42"/>
      </w:pPr>
    </w:p>
    <w:p w14:paraId="5D2ED071">
      <w:pPr>
        <w:pStyle w:val="10"/>
        <w:numPr>
          <w:ilvl w:val="1"/>
          <w:numId w:val="18"/>
        </w:numPr>
        <w:tabs>
          <w:tab w:val="left" w:pos="469"/>
        </w:tabs>
        <w:spacing w:before="0" w:after="0" w:line="240" w:lineRule="auto"/>
        <w:ind w:left="469" w:right="0" w:hanging="350"/>
        <w:jc w:val="left"/>
        <w:rPr>
          <w:b/>
          <w:sz w:val="20"/>
        </w:rPr>
      </w:pPr>
      <w:r>
        <w:rPr>
          <w:sz w:val="20"/>
        </w:rPr>
        <w:t>Habilitação</w:t>
      </w:r>
      <w:r>
        <w:rPr>
          <w:spacing w:val="-6"/>
          <w:sz w:val="20"/>
        </w:rPr>
        <w:t xml:space="preserve"> </w:t>
      </w:r>
      <w:r>
        <w:rPr>
          <w:spacing w:val="-2"/>
          <w:sz w:val="20"/>
        </w:rPr>
        <w:t>Técnica:</w:t>
      </w:r>
    </w:p>
    <w:p w14:paraId="49F4981B">
      <w:pPr>
        <w:pStyle w:val="10"/>
        <w:numPr>
          <w:ilvl w:val="2"/>
          <w:numId w:val="18"/>
        </w:numPr>
        <w:tabs>
          <w:tab w:val="left" w:pos="620"/>
        </w:tabs>
        <w:spacing w:before="40" w:after="0" w:line="280" w:lineRule="auto"/>
        <w:ind w:left="119" w:right="118" w:firstLine="0"/>
        <w:jc w:val="both"/>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3CB7B1B">
      <w:pPr>
        <w:pStyle w:val="7"/>
        <w:spacing w:before="23"/>
      </w:pPr>
    </w:p>
    <w:p w14:paraId="59D6775F">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46D05B0A">
      <w:pPr>
        <w:pStyle w:val="10"/>
        <w:numPr>
          <w:ilvl w:val="3"/>
          <w:numId w:val="18"/>
        </w:numPr>
        <w:tabs>
          <w:tab w:val="left" w:pos="757"/>
        </w:tabs>
        <w:spacing w:before="36"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46E1D9EA">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48689EC">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218361E8">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008061B8">
      <w:pPr>
        <w:pStyle w:val="7"/>
        <w:spacing w:before="80"/>
      </w:pPr>
    </w:p>
    <w:p w14:paraId="699A82C7">
      <w:pPr>
        <w:pStyle w:val="10"/>
        <w:numPr>
          <w:ilvl w:val="1"/>
          <w:numId w:val="18"/>
        </w:numPr>
        <w:tabs>
          <w:tab w:val="left" w:pos="469"/>
        </w:tabs>
        <w:spacing w:before="0" w:after="0" w:line="240" w:lineRule="auto"/>
        <w:ind w:left="46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133AB866">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04C561AC">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BE9D130">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3B7D5DC9">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76767D0C">
      <w:pPr>
        <w:pStyle w:val="10"/>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5F21E3FD">
      <w:pPr>
        <w:pStyle w:val="10"/>
        <w:numPr>
          <w:ilvl w:val="1"/>
          <w:numId w:val="20"/>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2BA94219">
      <w:pPr>
        <w:pStyle w:val="10"/>
        <w:numPr>
          <w:ilvl w:val="2"/>
          <w:numId w:val="20"/>
        </w:numPr>
        <w:tabs>
          <w:tab w:val="left" w:pos="632"/>
        </w:tabs>
        <w:spacing w:before="2"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48B90F2E">
      <w:pPr>
        <w:pStyle w:val="10"/>
        <w:numPr>
          <w:ilvl w:val="1"/>
          <w:numId w:val="20"/>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083477F5">
      <w:pPr>
        <w:pStyle w:val="10"/>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1ECE75CD">
      <w:pPr>
        <w:pStyle w:val="10"/>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2E74E1FC">
      <w:pPr>
        <w:pStyle w:val="10"/>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104657D6">
      <w:pPr>
        <w:pStyle w:val="10"/>
        <w:numPr>
          <w:ilvl w:val="2"/>
          <w:numId w:val="21"/>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3146A84E">
      <w:pPr>
        <w:pStyle w:val="10"/>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6D3A7348">
      <w:pPr>
        <w:pStyle w:val="7"/>
        <w:spacing w:before="80"/>
      </w:pPr>
    </w:p>
    <w:p w14:paraId="56E3B419">
      <w:pPr>
        <w:pStyle w:val="10"/>
        <w:numPr>
          <w:ilvl w:val="1"/>
          <w:numId w:val="22"/>
        </w:numPr>
        <w:tabs>
          <w:tab w:val="left" w:pos="418"/>
        </w:tabs>
        <w:spacing w:before="0" w:after="0" w:line="240" w:lineRule="auto"/>
        <w:ind w:left="41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40931B9D">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2B699078">
      <w:pPr>
        <w:pStyle w:val="10"/>
        <w:numPr>
          <w:ilvl w:val="3"/>
          <w:numId w:val="22"/>
        </w:numPr>
        <w:tabs>
          <w:tab w:val="left" w:pos="757"/>
        </w:tabs>
        <w:spacing w:before="3"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14C73696">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3E9B192">
      <w:pPr>
        <w:pStyle w:val="10"/>
        <w:numPr>
          <w:ilvl w:val="2"/>
          <w:numId w:val="2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28E18314">
      <w:pPr>
        <w:pStyle w:val="7"/>
        <w:spacing w:before="43"/>
      </w:pPr>
    </w:p>
    <w:p w14:paraId="6AACCC65">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D7002B2">
      <w:pPr>
        <w:pStyle w:val="7"/>
        <w:spacing w:before="80"/>
        <w:rPr>
          <w:b/>
        </w:rPr>
      </w:pPr>
    </w:p>
    <w:p w14:paraId="0645B850">
      <w:pPr>
        <w:pStyle w:val="10"/>
        <w:numPr>
          <w:ilvl w:val="2"/>
          <w:numId w:val="23"/>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4ADD19A3">
      <w:pPr>
        <w:pStyle w:val="10"/>
        <w:numPr>
          <w:ilvl w:val="2"/>
          <w:numId w:val="23"/>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6A41034A">
      <w:pPr>
        <w:pStyle w:val="10"/>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0E38D76A">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5E1AE32">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29A6776C">
      <w:pPr>
        <w:pStyle w:val="10"/>
        <w:numPr>
          <w:ilvl w:val="2"/>
          <w:numId w:val="23"/>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601484D4">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148EDC9B">
      <w:pPr>
        <w:pStyle w:val="10"/>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EBC53D1">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30C638C9">
      <w:pPr>
        <w:pStyle w:val="10"/>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4AE00F08">
      <w:pPr>
        <w:pStyle w:val="10"/>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202CBEFC">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71CEC071">
      <w:pPr>
        <w:pStyle w:val="7"/>
        <w:spacing w:before="41"/>
      </w:pPr>
    </w:p>
    <w:p w14:paraId="6C2D51F2">
      <w:pPr>
        <w:pStyle w:val="3"/>
        <w:numPr>
          <w:ilvl w:val="0"/>
          <w:numId w:val="18"/>
        </w:numPr>
        <w:tabs>
          <w:tab w:val="left" w:pos="318"/>
        </w:tabs>
        <w:spacing w:before="1"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C498090">
      <w:pPr>
        <w:pStyle w:val="7"/>
        <w:spacing w:before="80"/>
        <w:rPr>
          <w:b/>
        </w:rPr>
      </w:pPr>
    </w:p>
    <w:p w14:paraId="1DA35BE0">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7658AE30">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4AC95747">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4DF3F11F">
      <w:pPr>
        <w:pStyle w:val="10"/>
        <w:numPr>
          <w:ilvl w:val="3"/>
          <w:numId w:val="18"/>
        </w:numPr>
        <w:tabs>
          <w:tab w:val="left" w:pos="769"/>
        </w:tabs>
        <w:spacing w:before="2"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31FA8D33">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7B623D79">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7903202E">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04F3E528">
      <w:pPr>
        <w:pStyle w:val="10"/>
        <w:spacing w:after="0" w:line="240" w:lineRule="auto"/>
        <w:jc w:val="both"/>
        <w:rPr>
          <w:sz w:val="20"/>
        </w:rPr>
        <w:sectPr>
          <w:pgSz w:w="15840" w:h="24480"/>
          <w:pgMar w:top="0" w:right="0" w:bottom="280" w:left="0" w:header="720" w:footer="720" w:gutter="0"/>
          <w:cols w:space="720" w:num="1"/>
        </w:sectPr>
      </w:pPr>
    </w:p>
    <w:p w14:paraId="692CBED7">
      <w:pPr>
        <w:pStyle w:val="10"/>
        <w:numPr>
          <w:ilvl w:val="3"/>
          <w:numId w:val="18"/>
        </w:numPr>
        <w:tabs>
          <w:tab w:val="left" w:pos="778"/>
        </w:tabs>
        <w:spacing w:before="23" w:after="0" w:line="280" w:lineRule="auto"/>
        <w:ind w:left="119" w:right="118" w:firstLine="0"/>
        <w:jc w:val="left"/>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w:t>
      </w:r>
      <w:r>
        <w:rPr>
          <w:spacing w:val="40"/>
          <w:sz w:val="20"/>
        </w:rPr>
        <w:t xml:space="preserve"> </w:t>
      </w:r>
      <w:r>
        <w:rPr>
          <w:sz w:val="20"/>
        </w:rPr>
        <w:t>motivação, da proporcionalidade, bem como os demais princípios constitucionais e legais que regem a atuação da</w:t>
      </w:r>
      <w:r>
        <w:rPr>
          <w:spacing w:val="-5"/>
          <w:sz w:val="20"/>
        </w:rPr>
        <w:t xml:space="preserve"> </w:t>
      </w:r>
      <w:r>
        <w:rPr>
          <w:sz w:val="20"/>
        </w:rPr>
        <w:t>Administração Pública.</w:t>
      </w:r>
    </w:p>
    <w:p w14:paraId="784B9B82">
      <w:pPr>
        <w:pStyle w:val="10"/>
        <w:numPr>
          <w:ilvl w:val="3"/>
          <w:numId w:val="18"/>
        </w:numPr>
        <w:tabs>
          <w:tab w:val="left" w:pos="757"/>
        </w:tabs>
        <w:spacing w:before="2" w:after="0" w:line="240" w:lineRule="auto"/>
        <w:ind w:left="757" w:right="0" w:hanging="638"/>
        <w:jc w:val="left"/>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0EAF0A8">
      <w:pPr>
        <w:pStyle w:val="10"/>
        <w:numPr>
          <w:ilvl w:val="3"/>
          <w:numId w:val="18"/>
        </w:numPr>
        <w:tabs>
          <w:tab w:val="left" w:pos="757"/>
        </w:tabs>
        <w:spacing w:before="40" w:after="0" w:line="240" w:lineRule="auto"/>
        <w:ind w:left="757" w:right="0" w:hanging="638"/>
        <w:jc w:val="left"/>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0DC92676">
      <w:pPr>
        <w:pStyle w:val="7"/>
        <w:spacing w:before="80"/>
      </w:pPr>
    </w:p>
    <w:p w14:paraId="258FA0A9">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5996477">
      <w:pPr>
        <w:pStyle w:val="7"/>
        <w:spacing w:before="80"/>
        <w:rPr>
          <w:b/>
        </w:rPr>
      </w:pPr>
    </w:p>
    <w:p w14:paraId="65A099FD">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2D5AFF52">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46E81C0F">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3EC5D03D">
      <w:pPr>
        <w:pStyle w:val="7"/>
        <w:spacing w:before="79"/>
      </w:pPr>
    </w:p>
    <w:p w14:paraId="6394FBB0">
      <w:pPr>
        <w:pStyle w:val="3"/>
        <w:numPr>
          <w:ilvl w:val="1"/>
          <w:numId w:val="18"/>
        </w:numPr>
        <w:tabs>
          <w:tab w:val="left" w:pos="468"/>
        </w:tabs>
        <w:spacing w:before="1" w:after="0" w:line="240" w:lineRule="auto"/>
        <w:ind w:left="468" w:right="0" w:hanging="349"/>
        <w:jc w:val="left"/>
      </w:pPr>
      <w:r>
        <w:rPr>
          <w:spacing w:val="-2"/>
        </w:rPr>
        <w:t>PAGAMENTO:</w:t>
      </w:r>
    </w:p>
    <w:p w14:paraId="0C0E05DE">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3D2A6D83">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5E2421B5">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1BC0F30D">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B479383">
      <w:pPr>
        <w:pStyle w:val="7"/>
        <w:spacing w:before="79"/>
      </w:pPr>
    </w:p>
    <w:p w14:paraId="5EBBD570">
      <w:pPr>
        <w:pStyle w:val="3"/>
        <w:numPr>
          <w:ilvl w:val="0"/>
          <w:numId w:val="18"/>
        </w:numPr>
        <w:tabs>
          <w:tab w:val="left" w:pos="318"/>
        </w:tabs>
        <w:spacing w:before="1"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77C10E5">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37A16996">
      <w:pPr>
        <w:pStyle w:val="10"/>
        <w:numPr>
          <w:ilvl w:val="1"/>
          <w:numId w:val="18"/>
        </w:numPr>
        <w:tabs>
          <w:tab w:val="left" w:pos="471"/>
        </w:tabs>
        <w:spacing w:before="1"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6ED2F8C8">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1E844D24">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C9CFB87">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3AE25287">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4DE7C93F">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93A059A">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3CE5BF38">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041CE27">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4F54AA84">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44503D22">
      <w:pPr>
        <w:pStyle w:val="7"/>
        <w:spacing w:before="42"/>
      </w:pPr>
    </w:p>
    <w:p w14:paraId="6CBD0328">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6E32B68">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63AF96CE">
      <w:pPr>
        <w:pStyle w:val="7"/>
        <w:spacing w:before="42"/>
      </w:pPr>
    </w:p>
    <w:p w14:paraId="70605C68">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149478DA">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3EA5C3BB">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3FAF4A97">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621FFCA1">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18FFDEFB">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285AF87D">
      <w:pPr>
        <w:pStyle w:val="7"/>
        <w:spacing w:before="41"/>
      </w:pPr>
    </w:p>
    <w:p w14:paraId="0F72EA77">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30DE167">
      <w:pPr>
        <w:pStyle w:val="7"/>
        <w:spacing w:before="80"/>
        <w:rPr>
          <w:b/>
        </w:rPr>
      </w:pPr>
    </w:p>
    <w:p w14:paraId="6714B115">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3C00BDD1">
      <w:pPr>
        <w:pStyle w:val="7"/>
        <w:ind w:left="119"/>
      </w:pPr>
      <w:r>
        <w:t>Matrícula:</w:t>
      </w:r>
      <w:r>
        <w:rPr>
          <w:spacing w:val="-1"/>
        </w:rPr>
        <w:t xml:space="preserve"> </w:t>
      </w:r>
      <w:r>
        <w:t>36229-</w:t>
      </w:r>
      <w:r>
        <w:rPr>
          <w:spacing w:val="-10"/>
        </w:rPr>
        <w:t>3</w:t>
      </w:r>
    </w:p>
    <w:p w14:paraId="69B8B53D">
      <w:pPr>
        <w:pStyle w:val="7"/>
        <w:ind w:left="119"/>
      </w:pPr>
      <w:r>
        <w:t>ID</w:t>
      </w:r>
      <w:r>
        <w:rPr>
          <w:spacing w:val="-1"/>
        </w:rPr>
        <w:t xml:space="preserve"> </w:t>
      </w:r>
      <w:r>
        <w:t>Funcional:</w:t>
      </w:r>
      <w:r>
        <w:rPr>
          <w:spacing w:val="-1"/>
        </w:rPr>
        <w:t xml:space="preserve"> </w:t>
      </w:r>
      <w:r>
        <w:t>443098-</w:t>
      </w:r>
      <w:r>
        <w:rPr>
          <w:spacing w:val="-10"/>
        </w:rPr>
        <w:t>4</w:t>
      </w:r>
    </w:p>
    <w:p w14:paraId="06B1AF29">
      <w:pPr>
        <w:pStyle w:val="7"/>
        <w:ind w:left="119"/>
      </w:pPr>
      <w:r>
        <w:t>Telefone:</w:t>
      </w:r>
      <w:r>
        <w:rPr>
          <w:spacing w:val="-8"/>
        </w:rPr>
        <w:t xml:space="preserve"> </w:t>
      </w:r>
      <w:r>
        <w:t>(21)</w:t>
      </w:r>
      <w:r>
        <w:rPr>
          <w:spacing w:val="-8"/>
        </w:rPr>
        <w:t xml:space="preserve"> </w:t>
      </w:r>
      <w:r>
        <w:t>2868-</w:t>
      </w:r>
      <w:r>
        <w:rPr>
          <w:spacing w:val="-4"/>
        </w:rPr>
        <w:t>8352</w:t>
      </w:r>
    </w:p>
    <w:p w14:paraId="7F68B77F">
      <w:pPr>
        <w:pStyle w:val="7"/>
        <w:spacing w:before="79"/>
      </w:pPr>
    </w:p>
    <w:p w14:paraId="143C6DA1">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333BED86">
      <w:pPr>
        <w:pStyle w:val="7"/>
        <w:ind w:left="119"/>
      </w:pPr>
      <w:r>
        <w:t>Matrícula:</w:t>
      </w:r>
      <w:r>
        <w:rPr>
          <w:spacing w:val="-1"/>
        </w:rPr>
        <w:t xml:space="preserve"> </w:t>
      </w:r>
      <w:r>
        <w:t>33.775-</w:t>
      </w:r>
      <w:r>
        <w:rPr>
          <w:spacing w:val="-10"/>
        </w:rPr>
        <w:t>8</w:t>
      </w:r>
    </w:p>
    <w:p w14:paraId="44D8AF94">
      <w:pPr>
        <w:pStyle w:val="7"/>
        <w:ind w:left="119"/>
      </w:pPr>
      <w:r>
        <w:t>ID</w:t>
      </w:r>
      <w:r>
        <w:rPr>
          <w:spacing w:val="-1"/>
        </w:rPr>
        <w:t xml:space="preserve"> </w:t>
      </w:r>
      <w:r>
        <w:t>Funcional:</w:t>
      </w:r>
      <w:r>
        <w:rPr>
          <w:spacing w:val="-1"/>
        </w:rPr>
        <w:t xml:space="preserve"> </w:t>
      </w:r>
      <w:r>
        <w:rPr>
          <w:spacing w:val="-2"/>
        </w:rPr>
        <w:t>2040816</w:t>
      </w:r>
    </w:p>
    <w:p w14:paraId="6E7D6F0F">
      <w:pPr>
        <w:pStyle w:val="7"/>
        <w:ind w:left="119"/>
      </w:pPr>
      <w:r>
        <w:t>Telefone:</w:t>
      </w:r>
      <w:r>
        <w:rPr>
          <w:spacing w:val="-8"/>
        </w:rPr>
        <w:t xml:space="preserve"> </w:t>
      </w:r>
      <w:r>
        <w:t>(21)</w:t>
      </w:r>
      <w:r>
        <w:rPr>
          <w:spacing w:val="-8"/>
        </w:rPr>
        <w:t xml:space="preserve"> </w:t>
      </w:r>
      <w:r>
        <w:t>2868-</w:t>
      </w:r>
      <w:r>
        <w:rPr>
          <w:spacing w:val="-4"/>
        </w:rPr>
        <w:t>8464</w:t>
      </w:r>
    </w:p>
    <w:p w14:paraId="29DB129A">
      <w:pPr>
        <w:pStyle w:val="7"/>
        <w:spacing w:before="0"/>
      </w:pPr>
    </w:p>
    <w:p w14:paraId="4D168E5F">
      <w:pPr>
        <w:pStyle w:val="7"/>
        <w:spacing w:before="0"/>
      </w:pPr>
    </w:p>
    <w:p w14:paraId="7CE8471B">
      <w:pPr>
        <w:pStyle w:val="7"/>
        <w:spacing w:before="0"/>
      </w:pPr>
    </w:p>
    <w:p w14:paraId="6AA8BAC3">
      <w:pPr>
        <w:pStyle w:val="7"/>
        <w:spacing w:before="0"/>
      </w:pPr>
    </w:p>
    <w:p w14:paraId="0BE3EFE4">
      <w:pPr>
        <w:pStyle w:val="7"/>
        <w:spacing w:before="0"/>
      </w:pPr>
    </w:p>
    <w:p w14:paraId="4FF21CF8">
      <w:pPr>
        <w:pStyle w:val="7"/>
        <w:spacing w:before="0"/>
      </w:pPr>
    </w:p>
    <w:p w14:paraId="4F79F415">
      <w:pPr>
        <w:pStyle w:val="7"/>
        <w:spacing w:before="0"/>
      </w:pPr>
    </w:p>
    <w:p w14:paraId="33071E9A">
      <w:pPr>
        <w:pStyle w:val="7"/>
        <w:spacing w:before="0"/>
      </w:pPr>
    </w:p>
    <w:p w14:paraId="3627789A">
      <w:pPr>
        <w:pStyle w:val="7"/>
        <w:spacing w:before="0"/>
      </w:pPr>
    </w:p>
    <w:p w14:paraId="1CBC266B">
      <w:pPr>
        <w:pStyle w:val="7"/>
        <w:spacing w:before="0"/>
      </w:pPr>
    </w:p>
    <w:p w14:paraId="38F94733">
      <w:pPr>
        <w:pStyle w:val="7"/>
        <w:spacing w:before="0"/>
      </w:pPr>
    </w:p>
    <w:p w14:paraId="5B740317">
      <w:pPr>
        <w:pStyle w:val="7"/>
        <w:spacing w:before="0"/>
      </w:pPr>
    </w:p>
    <w:p w14:paraId="321CF1E5">
      <w:pPr>
        <w:pStyle w:val="7"/>
        <w:spacing w:before="0"/>
      </w:pPr>
    </w:p>
    <w:p w14:paraId="2C0F7B33">
      <w:pPr>
        <w:pStyle w:val="7"/>
        <w:spacing w:before="0"/>
      </w:pPr>
    </w:p>
    <w:p w14:paraId="14CCF7D1">
      <w:pPr>
        <w:pStyle w:val="7"/>
        <w:spacing w:before="0"/>
      </w:pPr>
    </w:p>
    <w:p w14:paraId="35C38A1F">
      <w:pPr>
        <w:pStyle w:val="7"/>
        <w:spacing w:before="140"/>
      </w:pPr>
    </w:p>
    <w:p w14:paraId="4E54635D">
      <w:pPr>
        <w:pStyle w:val="3"/>
        <w:ind w:left="0" w:right="10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4E5D69B2">
      <w:pPr>
        <w:pStyle w:val="7"/>
        <w:spacing w:before="0"/>
        <w:rPr>
          <w:b/>
        </w:rPr>
      </w:pPr>
    </w:p>
    <w:p w14:paraId="64768333">
      <w:pPr>
        <w:pStyle w:val="7"/>
        <w:spacing w:before="120"/>
        <w:rPr>
          <w:b/>
        </w:rPr>
      </w:pPr>
    </w:p>
    <w:p w14:paraId="7B2D58EA">
      <w:pPr>
        <w:pStyle w:val="4"/>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7A2949FF">
      <w:pPr>
        <w:pStyle w:val="7"/>
        <w:spacing w:before="42"/>
        <w:rPr>
          <w:b/>
        </w:rPr>
      </w:pPr>
    </w:p>
    <w:p w14:paraId="4D2FB566">
      <w:pPr>
        <w:pStyle w:val="7"/>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11EAE9CD">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2747C477">
      <w:pPr>
        <w:pStyle w:val="7"/>
        <w:spacing w:line="280" w:lineRule="auto"/>
        <w:ind w:left="119" w:right="433"/>
        <w:jc w:val="both"/>
      </w:pPr>
      <w:r>
        <w:rPr>
          <w:b/>
        </w:rPr>
        <w:t>260007/000442/2025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157/2025</w:t>
      </w:r>
      <w:r>
        <w:t>, mediante as</w:t>
      </w:r>
      <w:r>
        <w:rPr>
          <w:spacing w:val="40"/>
        </w:rPr>
        <w:t xml:space="preserve"> </w:t>
      </w:r>
      <w:r>
        <w:t>cláusulas e condições a seguir enunciadas.</w:t>
      </w:r>
    </w:p>
    <w:p w14:paraId="20FA198B">
      <w:pPr>
        <w:pStyle w:val="7"/>
        <w:spacing w:after="0" w:line="280" w:lineRule="auto"/>
        <w:jc w:val="both"/>
        <w:sectPr>
          <w:pgSz w:w="15840" w:h="24480"/>
          <w:pgMar w:top="0" w:right="0" w:bottom="0" w:left="0" w:header="720" w:footer="720" w:gutter="0"/>
          <w:cols w:space="720" w:num="1"/>
        </w:sectPr>
      </w:pPr>
    </w:p>
    <w:p w14:paraId="5A8D4F09">
      <w:pPr>
        <w:pStyle w:val="3"/>
        <w:spacing w:before="78"/>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43589DE0">
      <w:pPr>
        <w:pStyle w:val="7"/>
        <w:spacing w:before="0"/>
        <w:rPr>
          <w:b/>
        </w:rPr>
      </w:pPr>
    </w:p>
    <w:p w14:paraId="65CDB35C">
      <w:pPr>
        <w:pStyle w:val="7"/>
        <w:spacing w:before="30"/>
        <w:rPr>
          <w:b/>
        </w:rPr>
      </w:pPr>
    </w:p>
    <w:p w14:paraId="50656F28">
      <w:pPr>
        <w:pStyle w:val="10"/>
        <w:numPr>
          <w:ilvl w:val="1"/>
          <w:numId w:val="24"/>
        </w:numPr>
        <w:tabs>
          <w:tab w:val="left" w:pos="422"/>
        </w:tabs>
        <w:spacing w:before="0" w:after="0" w:line="280" w:lineRule="auto"/>
        <w:ind w:left="119" w:right="448" w:firstLine="0"/>
        <w:jc w:val="left"/>
        <w:rPr>
          <w:sz w:val="20"/>
        </w:rPr>
      </w:pPr>
      <w:r>
        <w:rPr>
          <w:sz w:val="20"/>
        </w:rPr>
        <w:t>O</w:t>
      </w:r>
      <w:r>
        <w:rPr>
          <w:spacing w:val="-2"/>
          <w:sz w:val="20"/>
        </w:rPr>
        <w:t xml:space="preserve"> </w:t>
      </w:r>
      <w:r>
        <w:rPr>
          <w:sz w:val="20"/>
        </w:rPr>
        <w:t>objeto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é</w:t>
      </w:r>
      <w:r>
        <w:rPr>
          <w:spacing w:val="-2"/>
          <w:sz w:val="20"/>
        </w:rPr>
        <w:t xml:space="preserve"> </w:t>
      </w:r>
      <w:r>
        <w:rPr>
          <w:sz w:val="20"/>
        </w:rPr>
        <w:t>a</w:t>
      </w:r>
      <w:r>
        <w:rPr>
          <w:spacing w:val="-2"/>
          <w:sz w:val="20"/>
        </w:rPr>
        <w:t xml:space="preserve"> </w:t>
      </w:r>
      <w:r>
        <w:rPr>
          <w:b/>
          <w:sz w:val="20"/>
        </w:rPr>
        <w:t>AQUISIÇÃO</w:t>
      </w:r>
      <w:r>
        <w:rPr>
          <w:b/>
          <w:spacing w:val="-2"/>
          <w:sz w:val="20"/>
        </w:rPr>
        <w:t xml:space="preserve"> </w:t>
      </w:r>
      <w:r>
        <w:rPr>
          <w:b/>
          <w:sz w:val="20"/>
        </w:rPr>
        <w:t>DE</w:t>
      </w:r>
      <w:r>
        <w:rPr>
          <w:b/>
          <w:spacing w:val="-2"/>
          <w:sz w:val="20"/>
        </w:rPr>
        <w:t xml:space="preserve"> </w:t>
      </w:r>
      <w:r>
        <w:rPr>
          <w:b/>
          <w:sz w:val="20"/>
        </w:rPr>
        <w:t>MEDICAMENTOS</w:t>
      </w:r>
      <w:r>
        <w:rPr>
          <w:b/>
          <w:spacing w:val="-2"/>
          <w:sz w:val="20"/>
        </w:rPr>
        <w:t xml:space="preserve"> </w:t>
      </w:r>
      <w:r>
        <w:rPr>
          <w:b/>
          <w:sz w:val="20"/>
        </w:rPr>
        <w:t>(AZACITIDINA,</w:t>
      </w:r>
      <w:r>
        <w:rPr>
          <w:b/>
          <w:spacing w:val="-2"/>
          <w:sz w:val="20"/>
        </w:rPr>
        <w:t xml:space="preserve"> </w:t>
      </w:r>
      <w:r>
        <w:rPr>
          <w:b/>
          <w:sz w:val="20"/>
        </w:rPr>
        <w:t>ETC.)</w:t>
      </w:r>
      <w:r>
        <w:rPr>
          <w:b/>
          <w:spacing w:val="-2"/>
          <w:sz w:val="20"/>
        </w:rPr>
        <w:t xml:space="preserve"> </w:t>
      </w:r>
      <w:r>
        <w:rPr>
          <w:b/>
          <w:sz w:val="20"/>
        </w:rPr>
        <w:t>PARA</w:t>
      </w:r>
      <w:r>
        <w:rPr>
          <w:b/>
          <w:spacing w:val="-13"/>
          <w:sz w:val="20"/>
        </w:rPr>
        <w:t xml:space="preserve"> </w:t>
      </w:r>
      <w:r>
        <w:rPr>
          <w:b/>
          <w:sz w:val="20"/>
        </w:rPr>
        <w:t>O</w:t>
      </w:r>
      <w:r>
        <w:rPr>
          <w:b/>
          <w:spacing w:val="-1"/>
          <w:sz w:val="20"/>
        </w:rPr>
        <w:t xml:space="preserve"> </w:t>
      </w:r>
      <w:r>
        <w:rPr>
          <w:b/>
          <w:sz w:val="20"/>
        </w:rPr>
        <w:t>HOSPITAL</w:t>
      </w:r>
      <w:r>
        <w:rPr>
          <w:b/>
          <w:spacing w:val="-13"/>
          <w:sz w:val="20"/>
        </w:rPr>
        <w:t xml:space="preserve"> </w:t>
      </w:r>
      <w:r>
        <w:rPr>
          <w:b/>
          <w:sz w:val="20"/>
        </w:rPr>
        <w:t>UNIVERSITÁRIO</w:t>
      </w:r>
      <w:r>
        <w:rPr>
          <w:b/>
          <w:spacing w:val="-1"/>
          <w:sz w:val="20"/>
        </w:rPr>
        <w:t xml:space="preserve"> </w:t>
      </w:r>
      <w:r>
        <w:rPr>
          <w:b/>
          <w:sz w:val="20"/>
        </w:rPr>
        <w:t>PEDRO</w:t>
      </w:r>
      <w:r>
        <w:rPr>
          <w:b/>
          <w:spacing w:val="-2"/>
          <w:sz w:val="20"/>
        </w:rPr>
        <w:t xml:space="preserve"> </w:t>
      </w:r>
      <w:r>
        <w:rPr>
          <w:b/>
          <w:sz w:val="20"/>
        </w:rPr>
        <w:t>ERNESTO</w:t>
      </w:r>
      <w:r>
        <w:rPr>
          <w:sz w:val="20"/>
        </w:rPr>
        <w:t>a</w:t>
      </w:r>
      <w:r>
        <w:rPr>
          <w:spacing w:val="-2"/>
          <w:sz w:val="20"/>
        </w:rPr>
        <w:t xml:space="preserve"> </w:t>
      </w:r>
      <w:r>
        <w:rPr>
          <w:sz w:val="20"/>
        </w:rPr>
        <w:t>serem</w:t>
      </w:r>
      <w:r>
        <w:rPr>
          <w:spacing w:val="-2"/>
          <w:sz w:val="20"/>
        </w:rPr>
        <w:t xml:space="preserve"> </w:t>
      </w:r>
      <w:r>
        <w:rPr>
          <w:sz w:val="20"/>
        </w:rPr>
        <w:t>executados nas condições estabelecidas no Termo de Referência e nos anexos deste Contrato.</w:t>
      </w:r>
    </w:p>
    <w:p w14:paraId="2A3F737E">
      <w:pPr>
        <w:pStyle w:val="7"/>
        <w:spacing w:before="42"/>
      </w:pPr>
    </w:p>
    <w:p w14:paraId="63B47931">
      <w:pPr>
        <w:pStyle w:val="10"/>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6C675D68">
      <w:pPr>
        <w:pStyle w:val="7"/>
        <w:spacing w:before="161" w:after="1"/>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5619C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24E8D102">
            <w:pPr>
              <w:pStyle w:val="11"/>
              <w:spacing w:before="60"/>
              <w:ind w:left="14"/>
              <w:jc w:val="center"/>
              <w:rPr>
                <w:b/>
                <w:sz w:val="16"/>
              </w:rPr>
            </w:pPr>
            <w:r>
              <w:rPr>
                <w:b/>
                <w:spacing w:val="-4"/>
                <w:sz w:val="16"/>
              </w:rPr>
              <w:t>ITEM</w:t>
            </w:r>
          </w:p>
        </w:tc>
        <w:tc>
          <w:tcPr>
            <w:tcW w:w="4050" w:type="dxa"/>
          </w:tcPr>
          <w:p w14:paraId="1B834EA6">
            <w:pPr>
              <w:pStyle w:val="11"/>
              <w:spacing w:before="60"/>
              <w:ind w:left="1415"/>
              <w:rPr>
                <w:b/>
                <w:sz w:val="16"/>
              </w:rPr>
            </w:pPr>
            <w:r>
              <w:rPr>
                <w:b/>
                <w:spacing w:val="-2"/>
                <w:sz w:val="16"/>
              </w:rPr>
              <w:t>ESPECIFICAÇÃO</w:t>
            </w:r>
          </w:p>
        </w:tc>
        <w:tc>
          <w:tcPr>
            <w:tcW w:w="1080" w:type="dxa"/>
          </w:tcPr>
          <w:p w14:paraId="5B2017F2">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36E00D5B">
            <w:pPr>
              <w:pStyle w:val="11"/>
              <w:spacing w:before="60"/>
              <w:ind w:left="119"/>
              <w:jc w:val="center"/>
              <w:rPr>
                <w:b/>
                <w:sz w:val="16"/>
              </w:rPr>
            </w:pPr>
            <w:r>
              <w:rPr>
                <w:b/>
                <w:sz w:val="16"/>
              </w:rPr>
              <w:t>UNIDADE</w:t>
            </w:r>
            <w:r>
              <w:rPr>
                <w:b/>
                <w:spacing w:val="-1"/>
                <w:sz w:val="16"/>
              </w:rPr>
              <w:t xml:space="preserve"> </w:t>
            </w:r>
            <w:r>
              <w:rPr>
                <w:b/>
                <w:spacing w:val="-5"/>
                <w:sz w:val="16"/>
              </w:rPr>
              <w:t>DE</w:t>
            </w:r>
          </w:p>
          <w:p w14:paraId="71593406">
            <w:pPr>
              <w:pStyle w:val="11"/>
              <w:spacing w:before="86"/>
              <w:ind w:left="119"/>
              <w:jc w:val="center"/>
              <w:rPr>
                <w:b/>
                <w:sz w:val="16"/>
              </w:rPr>
            </w:pPr>
            <w:r>
              <w:rPr>
                <w:b/>
                <w:spacing w:val="-2"/>
                <w:sz w:val="16"/>
              </w:rPr>
              <w:t>MEDIDA</w:t>
            </w:r>
          </w:p>
        </w:tc>
        <w:tc>
          <w:tcPr>
            <w:tcW w:w="1365" w:type="dxa"/>
          </w:tcPr>
          <w:p w14:paraId="06710685">
            <w:pPr>
              <w:pStyle w:val="11"/>
              <w:spacing w:before="60"/>
              <w:ind w:left="120"/>
              <w:rPr>
                <w:b/>
                <w:sz w:val="16"/>
              </w:rPr>
            </w:pPr>
            <w:r>
              <w:rPr>
                <w:b/>
                <w:spacing w:val="-2"/>
                <w:sz w:val="16"/>
              </w:rPr>
              <w:t>QUANTIDADE</w:t>
            </w:r>
          </w:p>
        </w:tc>
        <w:tc>
          <w:tcPr>
            <w:tcW w:w="1485" w:type="dxa"/>
          </w:tcPr>
          <w:p w14:paraId="24782D13">
            <w:pPr>
              <w:pStyle w:val="11"/>
              <w:spacing w:before="60"/>
              <w:ind w:left="29"/>
              <w:jc w:val="center"/>
              <w:rPr>
                <w:b/>
                <w:sz w:val="16"/>
              </w:rPr>
            </w:pPr>
            <w:r>
              <w:rPr>
                <w:b/>
                <w:spacing w:val="-2"/>
                <w:sz w:val="16"/>
              </w:rPr>
              <w:t>VALOR</w:t>
            </w:r>
          </w:p>
          <w:p w14:paraId="4DD542AF">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77E8B265">
            <w:pPr>
              <w:pStyle w:val="11"/>
              <w:spacing w:before="60"/>
              <w:ind w:left="14"/>
              <w:jc w:val="center"/>
              <w:rPr>
                <w:b/>
                <w:sz w:val="16"/>
              </w:rPr>
            </w:pPr>
            <w:r>
              <w:rPr>
                <w:b/>
                <w:spacing w:val="-4"/>
                <w:sz w:val="16"/>
              </w:rPr>
              <w:t>VALOR TOTAL</w:t>
            </w:r>
          </w:p>
          <w:p w14:paraId="6D922337">
            <w:pPr>
              <w:pStyle w:val="11"/>
              <w:spacing w:before="86"/>
              <w:ind w:left="14"/>
              <w:jc w:val="center"/>
              <w:rPr>
                <w:b/>
                <w:sz w:val="16"/>
              </w:rPr>
            </w:pPr>
            <w:r>
              <w:rPr>
                <w:b/>
                <w:spacing w:val="-4"/>
                <w:sz w:val="16"/>
              </w:rPr>
              <w:t>(R$)</w:t>
            </w:r>
          </w:p>
        </w:tc>
      </w:tr>
      <w:tr w14:paraId="184C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704E439">
            <w:pPr>
              <w:pStyle w:val="11"/>
              <w:spacing w:before="60"/>
              <w:ind w:left="14"/>
              <w:jc w:val="center"/>
              <w:rPr>
                <w:b/>
                <w:sz w:val="16"/>
              </w:rPr>
            </w:pPr>
            <w:r>
              <w:rPr>
                <w:b/>
                <w:spacing w:val="-10"/>
                <w:sz w:val="16"/>
              </w:rPr>
              <w:t>1</w:t>
            </w:r>
          </w:p>
        </w:tc>
        <w:tc>
          <w:tcPr>
            <w:tcW w:w="4050" w:type="dxa"/>
          </w:tcPr>
          <w:p w14:paraId="4F8FA9AC">
            <w:pPr>
              <w:pStyle w:val="11"/>
              <w:rPr>
                <w:sz w:val="18"/>
              </w:rPr>
            </w:pPr>
          </w:p>
        </w:tc>
        <w:tc>
          <w:tcPr>
            <w:tcW w:w="1080" w:type="dxa"/>
          </w:tcPr>
          <w:p w14:paraId="7E2ED470">
            <w:pPr>
              <w:pStyle w:val="11"/>
              <w:rPr>
                <w:sz w:val="18"/>
              </w:rPr>
            </w:pPr>
          </w:p>
        </w:tc>
        <w:tc>
          <w:tcPr>
            <w:tcW w:w="1365" w:type="dxa"/>
          </w:tcPr>
          <w:p w14:paraId="6D235DCF">
            <w:pPr>
              <w:pStyle w:val="11"/>
              <w:rPr>
                <w:sz w:val="18"/>
              </w:rPr>
            </w:pPr>
          </w:p>
        </w:tc>
        <w:tc>
          <w:tcPr>
            <w:tcW w:w="1365" w:type="dxa"/>
          </w:tcPr>
          <w:p w14:paraId="57D1264E">
            <w:pPr>
              <w:pStyle w:val="11"/>
              <w:rPr>
                <w:sz w:val="18"/>
              </w:rPr>
            </w:pPr>
          </w:p>
        </w:tc>
        <w:tc>
          <w:tcPr>
            <w:tcW w:w="1485" w:type="dxa"/>
          </w:tcPr>
          <w:p w14:paraId="06D2B34A">
            <w:pPr>
              <w:pStyle w:val="11"/>
              <w:rPr>
                <w:sz w:val="18"/>
              </w:rPr>
            </w:pPr>
          </w:p>
        </w:tc>
        <w:tc>
          <w:tcPr>
            <w:tcW w:w="1500" w:type="dxa"/>
          </w:tcPr>
          <w:p w14:paraId="55FDE1BD">
            <w:pPr>
              <w:pStyle w:val="11"/>
              <w:rPr>
                <w:sz w:val="18"/>
              </w:rPr>
            </w:pPr>
          </w:p>
        </w:tc>
      </w:tr>
      <w:tr w14:paraId="5ABC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1F4C693">
            <w:pPr>
              <w:pStyle w:val="11"/>
              <w:spacing w:before="60"/>
              <w:ind w:left="14"/>
              <w:jc w:val="center"/>
              <w:rPr>
                <w:b/>
                <w:sz w:val="16"/>
              </w:rPr>
            </w:pPr>
            <w:r>
              <w:rPr>
                <w:b/>
                <w:spacing w:val="-10"/>
                <w:sz w:val="16"/>
              </w:rPr>
              <w:t>2</w:t>
            </w:r>
          </w:p>
        </w:tc>
        <w:tc>
          <w:tcPr>
            <w:tcW w:w="4050" w:type="dxa"/>
          </w:tcPr>
          <w:p w14:paraId="37B2237A">
            <w:pPr>
              <w:pStyle w:val="11"/>
              <w:rPr>
                <w:sz w:val="18"/>
              </w:rPr>
            </w:pPr>
          </w:p>
        </w:tc>
        <w:tc>
          <w:tcPr>
            <w:tcW w:w="1080" w:type="dxa"/>
          </w:tcPr>
          <w:p w14:paraId="04F13A9F">
            <w:pPr>
              <w:pStyle w:val="11"/>
              <w:rPr>
                <w:sz w:val="18"/>
              </w:rPr>
            </w:pPr>
          </w:p>
        </w:tc>
        <w:tc>
          <w:tcPr>
            <w:tcW w:w="1365" w:type="dxa"/>
          </w:tcPr>
          <w:p w14:paraId="0AE1D601">
            <w:pPr>
              <w:pStyle w:val="11"/>
              <w:rPr>
                <w:sz w:val="18"/>
              </w:rPr>
            </w:pPr>
          </w:p>
        </w:tc>
        <w:tc>
          <w:tcPr>
            <w:tcW w:w="1365" w:type="dxa"/>
          </w:tcPr>
          <w:p w14:paraId="7AD26BD7">
            <w:pPr>
              <w:pStyle w:val="11"/>
              <w:rPr>
                <w:sz w:val="18"/>
              </w:rPr>
            </w:pPr>
          </w:p>
        </w:tc>
        <w:tc>
          <w:tcPr>
            <w:tcW w:w="1485" w:type="dxa"/>
          </w:tcPr>
          <w:p w14:paraId="33E3F06E">
            <w:pPr>
              <w:pStyle w:val="11"/>
              <w:rPr>
                <w:sz w:val="18"/>
              </w:rPr>
            </w:pPr>
          </w:p>
        </w:tc>
        <w:tc>
          <w:tcPr>
            <w:tcW w:w="1500" w:type="dxa"/>
          </w:tcPr>
          <w:p w14:paraId="59D558FC">
            <w:pPr>
              <w:pStyle w:val="11"/>
              <w:rPr>
                <w:sz w:val="18"/>
              </w:rPr>
            </w:pPr>
          </w:p>
        </w:tc>
      </w:tr>
      <w:tr w14:paraId="73517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8785B7F">
            <w:pPr>
              <w:pStyle w:val="11"/>
              <w:spacing w:before="60"/>
              <w:ind w:left="14"/>
              <w:jc w:val="center"/>
              <w:rPr>
                <w:b/>
                <w:sz w:val="16"/>
              </w:rPr>
            </w:pPr>
            <w:r>
              <w:rPr>
                <w:b/>
                <w:spacing w:val="-10"/>
                <w:sz w:val="16"/>
              </w:rPr>
              <w:t>3</w:t>
            </w:r>
          </w:p>
        </w:tc>
        <w:tc>
          <w:tcPr>
            <w:tcW w:w="4050" w:type="dxa"/>
          </w:tcPr>
          <w:p w14:paraId="3D2530FB">
            <w:pPr>
              <w:pStyle w:val="11"/>
              <w:rPr>
                <w:sz w:val="18"/>
              </w:rPr>
            </w:pPr>
          </w:p>
        </w:tc>
        <w:tc>
          <w:tcPr>
            <w:tcW w:w="1080" w:type="dxa"/>
          </w:tcPr>
          <w:p w14:paraId="7C2CDCD2">
            <w:pPr>
              <w:pStyle w:val="11"/>
              <w:rPr>
                <w:sz w:val="18"/>
              </w:rPr>
            </w:pPr>
          </w:p>
        </w:tc>
        <w:tc>
          <w:tcPr>
            <w:tcW w:w="1365" w:type="dxa"/>
          </w:tcPr>
          <w:p w14:paraId="4146862D">
            <w:pPr>
              <w:pStyle w:val="11"/>
              <w:rPr>
                <w:sz w:val="18"/>
              </w:rPr>
            </w:pPr>
          </w:p>
        </w:tc>
        <w:tc>
          <w:tcPr>
            <w:tcW w:w="1365" w:type="dxa"/>
          </w:tcPr>
          <w:p w14:paraId="0F2DEBE4">
            <w:pPr>
              <w:pStyle w:val="11"/>
              <w:rPr>
                <w:sz w:val="18"/>
              </w:rPr>
            </w:pPr>
          </w:p>
        </w:tc>
        <w:tc>
          <w:tcPr>
            <w:tcW w:w="1485" w:type="dxa"/>
          </w:tcPr>
          <w:p w14:paraId="10F7BC13">
            <w:pPr>
              <w:pStyle w:val="11"/>
              <w:rPr>
                <w:sz w:val="18"/>
              </w:rPr>
            </w:pPr>
          </w:p>
        </w:tc>
        <w:tc>
          <w:tcPr>
            <w:tcW w:w="1500" w:type="dxa"/>
          </w:tcPr>
          <w:p w14:paraId="04624A90">
            <w:pPr>
              <w:pStyle w:val="11"/>
              <w:rPr>
                <w:sz w:val="18"/>
              </w:rPr>
            </w:pPr>
          </w:p>
        </w:tc>
      </w:tr>
      <w:tr w14:paraId="2F199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EC01E0C">
            <w:pPr>
              <w:pStyle w:val="11"/>
              <w:spacing w:before="60"/>
              <w:ind w:left="14"/>
              <w:jc w:val="center"/>
              <w:rPr>
                <w:b/>
                <w:sz w:val="16"/>
              </w:rPr>
            </w:pPr>
            <w:r>
              <w:rPr>
                <w:b/>
                <w:spacing w:val="-5"/>
                <w:sz w:val="16"/>
              </w:rPr>
              <w:t>...</w:t>
            </w:r>
          </w:p>
        </w:tc>
        <w:tc>
          <w:tcPr>
            <w:tcW w:w="4050" w:type="dxa"/>
          </w:tcPr>
          <w:p w14:paraId="10DD1B6A">
            <w:pPr>
              <w:pStyle w:val="11"/>
              <w:rPr>
                <w:sz w:val="18"/>
              </w:rPr>
            </w:pPr>
          </w:p>
        </w:tc>
        <w:tc>
          <w:tcPr>
            <w:tcW w:w="1080" w:type="dxa"/>
          </w:tcPr>
          <w:p w14:paraId="30122687">
            <w:pPr>
              <w:pStyle w:val="11"/>
              <w:rPr>
                <w:sz w:val="18"/>
              </w:rPr>
            </w:pPr>
          </w:p>
        </w:tc>
        <w:tc>
          <w:tcPr>
            <w:tcW w:w="1365" w:type="dxa"/>
          </w:tcPr>
          <w:p w14:paraId="525FC9AA">
            <w:pPr>
              <w:pStyle w:val="11"/>
              <w:rPr>
                <w:sz w:val="18"/>
              </w:rPr>
            </w:pPr>
          </w:p>
        </w:tc>
        <w:tc>
          <w:tcPr>
            <w:tcW w:w="1365" w:type="dxa"/>
          </w:tcPr>
          <w:p w14:paraId="51C4B162">
            <w:pPr>
              <w:pStyle w:val="11"/>
              <w:rPr>
                <w:sz w:val="18"/>
              </w:rPr>
            </w:pPr>
          </w:p>
        </w:tc>
        <w:tc>
          <w:tcPr>
            <w:tcW w:w="1485" w:type="dxa"/>
          </w:tcPr>
          <w:p w14:paraId="091005B7">
            <w:pPr>
              <w:pStyle w:val="11"/>
              <w:rPr>
                <w:sz w:val="18"/>
              </w:rPr>
            </w:pPr>
          </w:p>
        </w:tc>
        <w:tc>
          <w:tcPr>
            <w:tcW w:w="1500" w:type="dxa"/>
          </w:tcPr>
          <w:p w14:paraId="1BDDFFB0">
            <w:pPr>
              <w:pStyle w:val="11"/>
              <w:rPr>
                <w:sz w:val="18"/>
              </w:rPr>
            </w:pPr>
          </w:p>
        </w:tc>
      </w:tr>
    </w:tbl>
    <w:p w14:paraId="42E0BA7D">
      <w:pPr>
        <w:pStyle w:val="7"/>
        <w:spacing w:before="68"/>
      </w:pPr>
    </w:p>
    <w:p w14:paraId="6A40BAEA">
      <w:pPr>
        <w:pStyle w:val="10"/>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5E39FDB7">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3FDD8439">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739CA1AF">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756B6D61">
      <w:pPr>
        <w:pStyle w:val="10"/>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06AC2C92">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C9E6EC0">
      <w:pPr>
        <w:pStyle w:val="7"/>
        <w:spacing w:before="125"/>
      </w:pPr>
    </w:p>
    <w:p w14:paraId="77E129CC">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E314CCD">
      <w:pPr>
        <w:pStyle w:val="7"/>
        <w:spacing w:before="155"/>
        <w:rPr>
          <w:b/>
        </w:rPr>
      </w:pPr>
    </w:p>
    <w:p w14:paraId="57174EA7">
      <w:pPr>
        <w:pStyle w:val="10"/>
        <w:numPr>
          <w:ilvl w:val="1"/>
          <w:numId w:val="25"/>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EE63736">
      <w:pPr>
        <w:pStyle w:val="10"/>
        <w:numPr>
          <w:ilvl w:val="1"/>
          <w:numId w:val="25"/>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3EE26D0">
      <w:pPr>
        <w:pStyle w:val="10"/>
        <w:numPr>
          <w:ilvl w:val="2"/>
          <w:numId w:val="25"/>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35E650A3">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586E8E59">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A59724D">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11EC5B46">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0E51053">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5E21C3C9">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494C8EA6">
      <w:pPr>
        <w:pStyle w:val="7"/>
        <w:spacing w:before="80"/>
      </w:pPr>
    </w:p>
    <w:p w14:paraId="5F63AC75">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69C450D8">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8D867EC">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0BF4015A">
      <w:pPr>
        <w:pStyle w:val="7"/>
        <w:spacing w:before="87"/>
      </w:pPr>
    </w:p>
    <w:p w14:paraId="79971615">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2427C94D">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07BC1F8D">
      <w:pPr>
        <w:pStyle w:val="7"/>
        <w:spacing w:before="87"/>
      </w:pPr>
    </w:p>
    <w:p w14:paraId="455A6693">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E79CC8D">
      <w:pPr>
        <w:pStyle w:val="7"/>
        <w:spacing w:before="155"/>
        <w:rPr>
          <w:b/>
        </w:rPr>
      </w:pPr>
    </w:p>
    <w:p w14:paraId="272E9295">
      <w:pPr>
        <w:pStyle w:val="10"/>
        <w:numPr>
          <w:ilvl w:val="1"/>
          <w:numId w:val="28"/>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EA211D0">
      <w:pPr>
        <w:pStyle w:val="7"/>
        <w:spacing w:before="80"/>
      </w:pPr>
    </w:p>
    <w:p w14:paraId="735238D7">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20440FE8">
      <w:pPr>
        <w:pStyle w:val="7"/>
        <w:spacing w:before="80"/>
        <w:rPr>
          <w:b/>
        </w:rPr>
      </w:pPr>
    </w:p>
    <w:p w14:paraId="213F1936">
      <w:pPr>
        <w:pStyle w:val="10"/>
        <w:numPr>
          <w:ilvl w:val="1"/>
          <w:numId w:val="29"/>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71EAA047">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277B19B2">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5FB550A5">
      <w:pPr>
        <w:pStyle w:val="7"/>
        <w:spacing w:before="125"/>
      </w:pPr>
    </w:p>
    <w:p w14:paraId="2F31E477">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46BD01DC">
      <w:pPr>
        <w:pStyle w:val="7"/>
        <w:spacing w:before="155"/>
        <w:rPr>
          <w:b/>
        </w:rPr>
      </w:pPr>
    </w:p>
    <w:p w14:paraId="34542A1F">
      <w:pPr>
        <w:pStyle w:val="10"/>
        <w:numPr>
          <w:ilvl w:val="1"/>
          <w:numId w:val="30"/>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7BC93EC7">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15FDBD2">
      <w:pPr>
        <w:pStyle w:val="10"/>
        <w:numPr>
          <w:ilvl w:val="1"/>
          <w:numId w:val="30"/>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7679FD27">
      <w:pPr>
        <w:pStyle w:val="10"/>
        <w:numPr>
          <w:ilvl w:val="2"/>
          <w:numId w:val="30"/>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3064C08B">
      <w:pPr>
        <w:pStyle w:val="10"/>
        <w:numPr>
          <w:ilvl w:val="1"/>
          <w:numId w:val="30"/>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10B523C1">
      <w:pPr>
        <w:pStyle w:val="7"/>
        <w:spacing w:before="42"/>
      </w:pPr>
    </w:p>
    <w:p w14:paraId="0BF9F284">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7E3403B">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9481415">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35C5ABFB">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4CE64D19">
      <w:pPr>
        <w:pStyle w:val="7"/>
        <w:spacing w:before="80"/>
      </w:pPr>
    </w:p>
    <w:p w14:paraId="07B60BF3">
      <w:pPr>
        <w:pStyle w:val="10"/>
        <w:numPr>
          <w:ilvl w:val="2"/>
          <w:numId w:val="30"/>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1AE478FD">
      <w:pPr>
        <w:pStyle w:val="10"/>
        <w:numPr>
          <w:ilvl w:val="2"/>
          <w:numId w:val="30"/>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1CD691C">
      <w:pPr>
        <w:pStyle w:val="10"/>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931A928">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644CFE2">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048FEA8E">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62F1B75">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200DCF31">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C33936B">
      <w:pPr>
        <w:pStyle w:val="10"/>
        <w:spacing w:after="0" w:line="240" w:lineRule="auto"/>
        <w:jc w:val="left"/>
        <w:rPr>
          <w:sz w:val="20"/>
        </w:rPr>
        <w:sectPr>
          <w:pgSz w:w="15840" w:h="24480"/>
          <w:pgMar w:top="320" w:right="0" w:bottom="0" w:left="0" w:header="720" w:footer="720" w:gutter="0"/>
          <w:cols w:space="720" w:num="1"/>
        </w:sectPr>
      </w:pPr>
    </w:p>
    <w:p w14:paraId="1CD690BD">
      <w:pPr>
        <w:pStyle w:val="10"/>
        <w:numPr>
          <w:ilvl w:val="2"/>
          <w:numId w:val="30"/>
        </w:numPr>
        <w:tabs>
          <w:tab w:val="left" w:pos="569"/>
        </w:tabs>
        <w:spacing w:before="23" w:after="0" w:line="240" w:lineRule="auto"/>
        <w:ind w:left="56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BBE3B36">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89654B9">
      <w:pPr>
        <w:pStyle w:val="10"/>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E6606AB">
      <w:pPr>
        <w:pStyle w:val="10"/>
        <w:numPr>
          <w:ilvl w:val="1"/>
          <w:numId w:val="30"/>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DC637B5">
      <w:pPr>
        <w:pStyle w:val="10"/>
        <w:numPr>
          <w:ilvl w:val="1"/>
          <w:numId w:val="30"/>
        </w:numPr>
        <w:tabs>
          <w:tab w:val="left" w:pos="523"/>
        </w:tabs>
        <w:spacing w:before="1"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15C98093">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30C2C3E3">
      <w:pPr>
        <w:pStyle w:val="10"/>
        <w:numPr>
          <w:ilvl w:val="2"/>
          <w:numId w:val="30"/>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2583C560">
      <w:pPr>
        <w:pStyle w:val="10"/>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7402EC9">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80DCFF9">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1FE6415">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2F814509">
      <w:pPr>
        <w:pStyle w:val="10"/>
        <w:numPr>
          <w:ilvl w:val="1"/>
          <w:numId w:val="32"/>
        </w:numPr>
        <w:tabs>
          <w:tab w:val="left" w:pos="423"/>
        </w:tabs>
        <w:spacing w:before="41"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070AB9B0">
      <w:pPr>
        <w:pStyle w:val="10"/>
        <w:numPr>
          <w:ilvl w:val="2"/>
          <w:numId w:val="32"/>
        </w:numPr>
        <w:tabs>
          <w:tab w:val="left" w:pos="577"/>
        </w:tabs>
        <w:spacing w:before="1"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0D9B0874">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7570F714">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F0E0083">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3F85DDA1">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3BEB11E6">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80A7CB6">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25D681FD">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332489F8">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7CED7798">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66CDE51">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1E13F4A6">
      <w:pPr>
        <w:pStyle w:val="7"/>
        <w:spacing w:before="86"/>
      </w:pPr>
    </w:p>
    <w:p w14:paraId="7F9862FB">
      <w:pPr>
        <w:pStyle w:val="3"/>
        <w:spacing w:before="1"/>
        <w:ind w:left="11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136E83E8">
      <w:pPr>
        <w:pStyle w:val="7"/>
        <w:spacing w:before="154"/>
        <w:rPr>
          <w:b/>
        </w:rPr>
      </w:pPr>
    </w:p>
    <w:p w14:paraId="2C7645A5">
      <w:pPr>
        <w:pStyle w:val="10"/>
        <w:numPr>
          <w:ilvl w:val="1"/>
          <w:numId w:val="34"/>
        </w:numPr>
        <w:tabs>
          <w:tab w:val="left" w:pos="419"/>
        </w:tabs>
        <w:spacing w:before="1"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4BD8383">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16141DFD">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7DAD52ED">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2FB75C97">
      <w:pPr>
        <w:pStyle w:val="10"/>
        <w:numPr>
          <w:ilvl w:val="2"/>
          <w:numId w:val="34"/>
        </w:numPr>
        <w:tabs>
          <w:tab w:val="left" w:pos="558"/>
        </w:tabs>
        <w:spacing w:before="1"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1F7E525">
      <w:pPr>
        <w:pStyle w:val="10"/>
        <w:numPr>
          <w:ilvl w:val="2"/>
          <w:numId w:val="34"/>
        </w:numPr>
        <w:tabs>
          <w:tab w:val="left" w:pos="576"/>
        </w:tabs>
        <w:spacing w:before="41"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0269738C">
      <w:pPr>
        <w:pStyle w:val="10"/>
        <w:numPr>
          <w:ilvl w:val="2"/>
          <w:numId w:val="34"/>
        </w:numPr>
        <w:tabs>
          <w:tab w:val="left" w:pos="569"/>
        </w:tabs>
        <w:spacing w:before="1"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A775FA5">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CEAB2ED">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43E3CD1F">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210D9BC6">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6DE8E02A">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49B16C1C">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735D9724">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19C1031D">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EB0CBC0">
      <w:pPr>
        <w:pStyle w:val="7"/>
        <w:spacing w:before="135"/>
      </w:pPr>
    </w:p>
    <w:p w14:paraId="38893C8D">
      <w:pPr>
        <w:pStyle w:val="3"/>
        <w:spacing w:before="1"/>
        <w:ind w:left="11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A7F3E3A">
      <w:pPr>
        <w:pStyle w:val="7"/>
        <w:spacing w:before="79"/>
        <w:rPr>
          <w:b/>
        </w:rPr>
      </w:pPr>
    </w:p>
    <w:p w14:paraId="3C374ED1">
      <w:pPr>
        <w:pStyle w:val="10"/>
        <w:numPr>
          <w:ilvl w:val="1"/>
          <w:numId w:val="35"/>
        </w:numPr>
        <w:tabs>
          <w:tab w:val="left" w:pos="440"/>
        </w:tabs>
        <w:spacing w:before="1"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19E938BF">
      <w:pPr>
        <w:pStyle w:val="10"/>
        <w:numPr>
          <w:ilvl w:val="2"/>
          <w:numId w:val="35"/>
        </w:numPr>
        <w:tabs>
          <w:tab w:val="left" w:pos="568"/>
        </w:tabs>
        <w:spacing w:before="1"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88E0237">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01F6309E">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17821F16">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3C9697C">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B27C1A5">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06517B0A">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0452ABDE">
      <w:pPr>
        <w:pStyle w:val="10"/>
        <w:numPr>
          <w:ilvl w:val="2"/>
          <w:numId w:val="35"/>
        </w:numPr>
        <w:tabs>
          <w:tab w:val="left" w:pos="568"/>
        </w:tabs>
        <w:spacing w:before="1"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2642DBA1">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22ADDB13">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404D7269">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1F106AFD">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49F6DBA1">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D418E44">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FE12D3B">
      <w:pPr>
        <w:pStyle w:val="10"/>
        <w:spacing w:after="0" w:line="240" w:lineRule="auto"/>
        <w:jc w:val="left"/>
        <w:rPr>
          <w:sz w:val="20"/>
        </w:rPr>
        <w:sectPr>
          <w:pgSz w:w="15840" w:h="24480"/>
          <w:pgMar w:top="0" w:right="0" w:bottom="0" w:left="0" w:header="720" w:footer="720" w:gutter="0"/>
          <w:cols w:space="720" w:num="1"/>
        </w:sectPr>
      </w:pPr>
    </w:p>
    <w:p w14:paraId="38062B0A">
      <w:pPr>
        <w:pStyle w:val="10"/>
        <w:numPr>
          <w:ilvl w:val="2"/>
          <w:numId w:val="35"/>
        </w:numPr>
        <w:tabs>
          <w:tab w:val="left" w:pos="569"/>
        </w:tabs>
        <w:spacing w:before="73"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1E42B3C0">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9265CC2">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5AB1272D">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06EAB0EB">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307DA154">
      <w:pPr>
        <w:pStyle w:val="10"/>
        <w:numPr>
          <w:ilvl w:val="2"/>
          <w:numId w:val="35"/>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79BC1F3B">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ECADCE2">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0680202B">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79A5AD51">
      <w:pPr>
        <w:pStyle w:val="10"/>
        <w:numPr>
          <w:ilvl w:val="2"/>
          <w:numId w:val="35"/>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4ED1464F">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99883E3">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059EE041">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04F4A58A">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56058C5F">
      <w:pPr>
        <w:pStyle w:val="10"/>
        <w:numPr>
          <w:ilvl w:val="3"/>
          <w:numId w:val="35"/>
        </w:numPr>
        <w:tabs>
          <w:tab w:val="left" w:pos="820"/>
        </w:tabs>
        <w:spacing w:before="3"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2DEA1BE3">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7802A4B0">
      <w:pPr>
        <w:pStyle w:val="7"/>
        <w:spacing w:before="42"/>
      </w:pPr>
    </w:p>
    <w:p w14:paraId="658A1E89">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E8773AE">
      <w:pPr>
        <w:pStyle w:val="7"/>
        <w:spacing w:before="80"/>
        <w:rPr>
          <w:b/>
        </w:rPr>
      </w:pPr>
    </w:p>
    <w:p w14:paraId="0391B0D4">
      <w:pPr>
        <w:pStyle w:val="7"/>
        <w:spacing w:before="0"/>
        <w:ind w:left="119"/>
        <w:jc w:val="both"/>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3146C818">
      <w:pPr>
        <w:pStyle w:val="7"/>
        <w:spacing w:before="125"/>
      </w:pPr>
    </w:p>
    <w:p w14:paraId="2EBE3266">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2EE6D0A6">
      <w:pPr>
        <w:pStyle w:val="7"/>
        <w:spacing w:before="155"/>
        <w:rPr>
          <w:b/>
        </w:rPr>
      </w:pPr>
    </w:p>
    <w:p w14:paraId="7E991E64">
      <w:pPr>
        <w:pStyle w:val="10"/>
        <w:numPr>
          <w:ilvl w:val="1"/>
          <w:numId w:val="37"/>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184117CB">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17CC526C">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C72B322">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082BA75">
      <w:pPr>
        <w:pStyle w:val="10"/>
        <w:numPr>
          <w:ilvl w:val="2"/>
          <w:numId w:val="3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FCBF720">
      <w:pPr>
        <w:pStyle w:val="10"/>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42BEB1D">
      <w:pPr>
        <w:pStyle w:val="10"/>
        <w:numPr>
          <w:ilvl w:val="3"/>
          <w:numId w:val="3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5124524">
      <w:pPr>
        <w:pStyle w:val="10"/>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34AA1E1">
      <w:pPr>
        <w:pStyle w:val="10"/>
        <w:numPr>
          <w:ilvl w:val="3"/>
          <w:numId w:val="37"/>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1827C88">
      <w:pPr>
        <w:pStyle w:val="10"/>
        <w:numPr>
          <w:ilvl w:val="3"/>
          <w:numId w:val="3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6BA7916">
      <w:pPr>
        <w:pStyle w:val="10"/>
        <w:numPr>
          <w:ilvl w:val="3"/>
          <w:numId w:val="3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E1CDC7C">
      <w:pPr>
        <w:pStyle w:val="10"/>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6FB53F0">
      <w:pPr>
        <w:pStyle w:val="10"/>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D9963C7">
      <w:pPr>
        <w:pStyle w:val="10"/>
        <w:numPr>
          <w:ilvl w:val="2"/>
          <w:numId w:val="3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A0005A9">
      <w:pPr>
        <w:pStyle w:val="10"/>
        <w:numPr>
          <w:ilvl w:val="2"/>
          <w:numId w:val="3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A2D315F">
      <w:pPr>
        <w:pStyle w:val="10"/>
        <w:numPr>
          <w:ilvl w:val="2"/>
          <w:numId w:val="3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B21E32D">
      <w:pPr>
        <w:pStyle w:val="10"/>
        <w:numPr>
          <w:ilvl w:val="2"/>
          <w:numId w:val="3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68EE578">
      <w:pPr>
        <w:pStyle w:val="10"/>
        <w:numPr>
          <w:ilvl w:val="3"/>
          <w:numId w:val="3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11A250D">
      <w:pPr>
        <w:pStyle w:val="10"/>
        <w:numPr>
          <w:ilvl w:val="3"/>
          <w:numId w:val="3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39B176B">
      <w:pPr>
        <w:pStyle w:val="10"/>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068182B">
      <w:pPr>
        <w:pStyle w:val="10"/>
        <w:numPr>
          <w:ilvl w:val="3"/>
          <w:numId w:val="37"/>
        </w:numPr>
        <w:tabs>
          <w:tab w:val="left" w:pos="910"/>
        </w:tabs>
        <w:spacing w:before="41"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497DF47">
      <w:pPr>
        <w:pStyle w:val="10"/>
        <w:numPr>
          <w:ilvl w:val="2"/>
          <w:numId w:val="3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594BD37">
      <w:pPr>
        <w:pStyle w:val="10"/>
        <w:numPr>
          <w:ilvl w:val="2"/>
          <w:numId w:val="37"/>
        </w:numPr>
        <w:tabs>
          <w:tab w:val="left" w:pos="760"/>
        </w:tabs>
        <w:spacing w:before="21"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1107649E">
      <w:pPr>
        <w:pStyle w:val="10"/>
        <w:numPr>
          <w:ilvl w:val="1"/>
          <w:numId w:val="37"/>
        </w:numPr>
        <w:tabs>
          <w:tab w:val="left" w:pos="510"/>
        </w:tabs>
        <w:spacing w:before="36"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315A82D4">
      <w:pPr>
        <w:pStyle w:val="10"/>
        <w:numPr>
          <w:ilvl w:val="2"/>
          <w:numId w:val="37"/>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385C2F36">
      <w:pPr>
        <w:pStyle w:val="10"/>
        <w:numPr>
          <w:ilvl w:val="2"/>
          <w:numId w:val="37"/>
        </w:numPr>
        <w:tabs>
          <w:tab w:val="left" w:pos="671"/>
        </w:tabs>
        <w:spacing w:before="1"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5AD62859">
      <w:pPr>
        <w:pStyle w:val="10"/>
        <w:numPr>
          <w:ilvl w:val="0"/>
          <w:numId w:val="3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3633CF2">
      <w:pPr>
        <w:pStyle w:val="10"/>
        <w:numPr>
          <w:ilvl w:val="0"/>
          <w:numId w:val="3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1EE8F547">
      <w:pPr>
        <w:pStyle w:val="10"/>
        <w:numPr>
          <w:ilvl w:val="0"/>
          <w:numId w:val="3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B687F2E">
      <w:pPr>
        <w:pStyle w:val="7"/>
        <w:spacing w:before="80"/>
      </w:pPr>
    </w:p>
    <w:p w14:paraId="49D84552">
      <w:pPr>
        <w:pStyle w:val="10"/>
        <w:numPr>
          <w:ilvl w:val="3"/>
          <w:numId w:val="37"/>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8289CE3">
      <w:pPr>
        <w:pStyle w:val="10"/>
        <w:numPr>
          <w:ilvl w:val="3"/>
          <w:numId w:val="3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7405E1F">
      <w:pPr>
        <w:pStyle w:val="10"/>
        <w:numPr>
          <w:ilvl w:val="3"/>
          <w:numId w:val="3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498E86D3">
      <w:pPr>
        <w:pStyle w:val="10"/>
        <w:numPr>
          <w:ilvl w:val="3"/>
          <w:numId w:val="37"/>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AE27CD4">
      <w:pPr>
        <w:pStyle w:val="10"/>
        <w:numPr>
          <w:ilvl w:val="2"/>
          <w:numId w:val="37"/>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67A5D393">
      <w:pPr>
        <w:pStyle w:val="10"/>
        <w:numPr>
          <w:ilvl w:val="2"/>
          <w:numId w:val="37"/>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0824EBEA">
      <w:pPr>
        <w:pStyle w:val="10"/>
        <w:numPr>
          <w:ilvl w:val="1"/>
          <w:numId w:val="37"/>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7419DE0">
      <w:pPr>
        <w:pStyle w:val="10"/>
        <w:numPr>
          <w:ilvl w:val="2"/>
          <w:numId w:val="37"/>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1C1A01E">
      <w:pPr>
        <w:pStyle w:val="10"/>
        <w:numPr>
          <w:ilvl w:val="2"/>
          <w:numId w:val="3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7DBA4CE2">
      <w:pPr>
        <w:pStyle w:val="10"/>
        <w:numPr>
          <w:ilvl w:val="2"/>
          <w:numId w:val="37"/>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483A1CEF">
      <w:pPr>
        <w:pStyle w:val="10"/>
        <w:spacing w:after="0" w:line="280" w:lineRule="auto"/>
        <w:jc w:val="both"/>
        <w:rPr>
          <w:sz w:val="20"/>
        </w:rPr>
        <w:sectPr>
          <w:pgSz w:w="15840" w:h="24480"/>
          <w:pgMar w:top="220" w:right="0" w:bottom="0" w:left="0" w:header="720" w:footer="720" w:gutter="0"/>
          <w:cols w:space="720" w:num="1"/>
        </w:sectPr>
      </w:pPr>
    </w:p>
    <w:p w14:paraId="12A76EE8">
      <w:pPr>
        <w:pStyle w:val="10"/>
        <w:numPr>
          <w:ilvl w:val="1"/>
          <w:numId w:val="37"/>
        </w:numPr>
        <w:tabs>
          <w:tab w:val="left" w:pos="510"/>
        </w:tabs>
        <w:spacing w:before="23" w:after="0" w:line="240" w:lineRule="auto"/>
        <w:ind w:left="51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1DB92D9">
      <w:pPr>
        <w:pStyle w:val="10"/>
        <w:numPr>
          <w:ilvl w:val="2"/>
          <w:numId w:val="3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A64E173">
      <w:pPr>
        <w:pStyle w:val="10"/>
        <w:numPr>
          <w:ilvl w:val="1"/>
          <w:numId w:val="37"/>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70B233EB">
      <w:pPr>
        <w:pStyle w:val="10"/>
        <w:numPr>
          <w:ilvl w:val="2"/>
          <w:numId w:val="37"/>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AFCF661">
      <w:pPr>
        <w:pStyle w:val="10"/>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89C618A">
      <w:pPr>
        <w:pStyle w:val="10"/>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30D8593">
      <w:pPr>
        <w:pStyle w:val="10"/>
        <w:numPr>
          <w:ilvl w:val="2"/>
          <w:numId w:val="3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3EF4D64">
      <w:pPr>
        <w:pStyle w:val="10"/>
        <w:numPr>
          <w:ilvl w:val="2"/>
          <w:numId w:val="3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0469857">
      <w:pPr>
        <w:pStyle w:val="10"/>
        <w:numPr>
          <w:ilvl w:val="1"/>
          <w:numId w:val="3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92A2AEE">
      <w:pPr>
        <w:pStyle w:val="10"/>
        <w:numPr>
          <w:ilvl w:val="0"/>
          <w:numId w:val="3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85CADCC">
      <w:pPr>
        <w:pStyle w:val="10"/>
        <w:numPr>
          <w:ilvl w:val="0"/>
          <w:numId w:val="39"/>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6EF8FAA">
      <w:pPr>
        <w:pStyle w:val="10"/>
        <w:numPr>
          <w:ilvl w:val="1"/>
          <w:numId w:val="39"/>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3D211673">
      <w:pPr>
        <w:pStyle w:val="10"/>
        <w:numPr>
          <w:ilvl w:val="1"/>
          <w:numId w:val="39"/>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9608F42">
      <w:pPr>
        <w:pStyle w:val="7"/>
        <w:spacing w:before="74"/>
      </w:pPr>
    </w:p>
    <w:p w14:paraId="021CDBE2">
      <w:pPr>
        <w:pStyle w:val="10"/>
        <w:numPr>
          <w:ilvl w:val="1"/>
          <w:numId w:val="37"/>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77CC0A52">
      <w:pPr>
        <w:pStyle w:val="10"/>
        <w:numPr>
          <w:ilvl w:val="2"/>
          <w:numId w:val="37"/>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103A17C">
      <w:pPr>
        <w:pStyle w:val="10"/>
        <w:numPr>
          <w:ilvl w:val="2"/>
          <w:numId w:val="37"/>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318B0EA4">
      <w:pPr>
        <w:pStyle w:val="10"/>
        <w:numPr>
          <w:ilvl w:val="0"/>
          <w:numId w:val="40"/>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035EBAB8">
      <w:pPr>
        <w:pStyle w:val="10"/>
        <w:numPr>
          <w:ilvl w:val="0"/>
          <w:numId w:val="40"/>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3691CB47">
      <w:pPr>
        <w:pStyle w:val="10"/>
        <w:numPr>
          <w:ilvl w:val="2"/>
          <w:numId w:val="37"/>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5020509">
      <w:pPr>
        <w:pStyle w:val="10"/>
        <w:numPr>
          <w:ilvl w:val="1"/>
          <w:numId w:val="37"/>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B6F68C3">
      <w:pPr>
        <w:pStyle w:val="10"/>
        <w:numPr>
          <w:ilvl w:val="0"/>
          <w:numId w:val="41"/>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A41AF58">
      <w:pPr>
        <w:pStyle w:val="10"/>
        <w:numPr>
          <w:ilvl w:val="0"/>
          <w:numId w:val="41"/>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E403B26">
      <w:pPr>
        <w:pStyle w:val="7"/>
        <w:spacing w:before="80"/>
      </w:pPr>
    </w:p>
    <w:p w14:paraId="1BD9C1CF">
      <w:pPr>
        <w:pStyle w:val="10"/>
        <w:numPr>
          <w:ilvl w:val="2"/>
          <w:numId w:val="37"/>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DFA4CE9">
      <w:pPr>
        <w:pStyle w:val="10"/>
        <w:numPr>
          <w:ilvl w:val="1"/>
          <w:numId w:val="3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F95815C">
      <w:pPr>
        <w:pStyle w:val="10"/>
        <w:numPr>
          <w:ilvl w:val="1"/>
          <w:numId w:val="37"/>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5DDDC6A9">
      <w:pPr>
        <w:pStyle w:val="10"/>
        <w:numPr>
          <w:ilvl w:val="2"/>
          <w:numId w:val="37"/>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40C6376C">
      <w:pPr>
        <w:pStyle w:val="10"/>
        <w:numPr>
          <w:ilvl w:val="2"/>
          <w:numId w:val="3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62F5A7E">
      <w:pPr>
        <w:pStyle w:val="10"/>
        <w:numPr>
          <w:ilvl w:val="3"/>
          <w:numId w:val="37"/>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FF6584C">
      <w:pPr>
        <w:pStyle w:val="10"/>
        <w:numPr>
          <w:ilvl w:val="1"/>
          <w:numId w:val="3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2B06DDC2">
      <w:pPr>
        <w:pStyle w:val="10"/>
        <w:numPr>
          <w:ilvl w:val="2"/>
          <w:numId w:val="37"/>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E0AFACA">
      <w:pPr>
        <w:pStyle w:val="10"/>
        <w:numPr>
          <w:ilvl w:val="1"/>
          <w:numId w:val="37"/>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1CCC912">
      <w:pPr>
        <w:pStyle w:val="10"/>
        <w:numPr>
          <w:ilvl w:val="2"/>
          <w:numId w:val="37"/>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8E77E27">
      <w:pPr>
        <w:pStyle w:val="10"/>
        <w:numPr>
          <w:ilvl w:val="1"/>
          <w:numId w:val="3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45E851ED">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622CE92C">
      <w:pPr>
        <w:pStyle w:val="10"/>
        <w:numPr>
          <w:ilvl w:val="2"/>
          <w:numId w:val="3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79AB14D">
      <w:pPr>
        <w:pStyle w:val="10"/>
        <w:numPr>
          <w:ilvl w:val="2"/>
          <w:numId w:val="37"/>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4F9D8F0E">
      <w:pPr>
        <w:pStyle w:val="7"/>
        <w:spacing w:before="87"/>
      </w:pPr>
    </w:p>
    <w:p w14:paraId="41B65A87">
      <w:pPr>
        <w:pStyle w:val="3"/>
        <w:ind w:left="11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947A303">
      <w:pPr>
        <w:pStyle w:val="7"/>
        <w:spacing w:before="155"/>
        <w:rPr>
          <w:b/>
        </w:rPr>
      </w:pPr>
    </w:p>
    <w:p w14:paraId="1609EC0E">
      <w:pPr>
        <w:pStyle w:val="10"/>
        <w:numPr>
          <w:ilvl w:val="1"/>
          <w:numId w:val="42"/>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321A49CB">
      <w:pPr>
        <w:pStyle w:val="10"/>
        <w:numPr>
          <w:ilvl w:val="1"/>
          <w:numId w:val="42"/>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0C4A11B1">
      <w:pPr>
        <w:pStyle w:val="10"/>
        <w:numPr>
          <w:ilvl w:val="2"/>
          <w:numId w:val="42"/>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7D18610B">
      <w:pPr>
        <w:pStyle w:val="10"/>
        <w:numPr>
          <w:ilvl w:val="2"/>
          <w:numId w:val="42"/>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72200D5A">
      <w:pPr>
        <w:pStyle w:val="10"/>
        <w:numPr>
          <w:ilvl w:val="1"/>
          <w:numId w:val="42"/>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1EAC939">
      <w:pPr>
        <w:pStyle w:val="10"/>
        <w:numPr>
          <w:ilvl w:val="0"/>
          <w:numId w:val="4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20611EC7">
      <w:pPr>
        <w:pStyle w:val="10"/>
        <w:numPr>
          <w:ilvl w:val="0"/>
          <w:numId w:val="4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8AA0546">
      <w:pPr>
        <w:pStyle w:val="10"/>
        <w:numPr>
          <w:ilvl w:val="0"/>
          <w:numId w:val="4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61F495EF">
      <w:pPr>
        <w:pStyle w:val="7"/>
        <w:spacing w:before="42"/>
      </w:pPr>
    </w:p>
    <w:p w14:paraId="0E477C5E">
      <w:pPr>
        <w:pStyle w:val="10"/>
        <w:numPr>
          <w:ilvl w:val="2"/>
          <w:numId w:val="42"/>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5108863C">
      <w:pPr>
        <w:pStyle w:val="10"/>
        <w:numPr>
          <w:ilvl w:val="2"/>
          <w:numId w:val="4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5AF044A0">
      <w:pPr>
        <w:pStyle w:val="10"/>
        <w:numPr>
          <w:ilvl w:val="1"/>
          <w:numId w:val="4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043B3AC3">
      <w:pPr>
        <w:pStyle w:val="10"/>
        <w:numPr>
          <w:ilvl w:val="2"/>
          <w:numId w:val="4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64ED4431">
      <w:pPr>
        <w:pStyle w:val="10"/>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73820027">
      <w:pPr>
        <w:pStyle w:val="10"/>
        <w:numPr>
          <w:ilvl w:val="0"/>
          <w:numId w:val="4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79FE2401">
      <w:pPr>
        <w:pStyle w:val="10"/>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662AD65D">
      <w:pPr>
        <w:pStyle w:val="7"/>
        <w:spacing w:before="80"/>
      </w:pPr>
    </w:p>
    <w:p w14:paraId="473AA978">
      <w:pPr>
        <w:pStyle w:val="10"/>
        <w:numPr>
          <w:ilvl w:val="1"/>
          <w:numId w:val="42"/>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5A25588">
      <w:pPr>
        <w:pStyle w:val="10"/>
        <w:numPr>
          <w:ilvl w:val="1"/>
          <w:numId w:val="45"/>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6AAE6E6">
      <w:pPr>
        <w:pStyle w:val="10"/>
        <w:numPr>
          <w:ilvl w:val="2"/>
          <w:numId w:val="4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39FAE26E">
      <w:pPr>
        <w:pStyle w:val="10"/>
        <w:spacing w:after="0" w:line="240" w:lineRule="auto"/>
        <w:jc w:val="left"/>
        <w:rPr>
          <w:sz w:val="20"/>
        </w:rPr>
        <w:sectPr>
          <w:pgSz w:w="15840" w:h="24480"/>
          <w:pgMar w:top="0" w:right="0" w:bottom="280" w:left="0" w:header="720" w:footer="720" w:gutter="0"/>
          <w:cols w:space="720" w:num="1"/>
        </w:sectPr>
      </w:pPr>
    </w:p>
    <w:p w14:paraId="7F0EFAC0">
      <w:pPr>
        <w:pStyle w:val="10"/>
        <w:numPr>
          <w:ilvl w:val="2"/>
          <w:numId w:val="45"/>
        </w:numPr>
        <w:tabs>
          <w:tab w:val="left" w:pos="688"/>
        </w:tabs>
        <w:spacing w:before="23"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57E072F7">
      <w:pPr>
        <w:pStyle w:val="7"/>
        <w:spacing w:before="42"/>
      </w:pPr>
    </w:p>
    <w:p w14:paraId="04BB16FF">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2C2C7D92">
      <w:pPr>
        <w:pStyle w:val="7"/>
        <w:spacing w:before="80"/>
        <w:rPr>
          <w:b/>
        </w:rPr>
      </w:pPr>
    </w:p>
    <w:p w14:paraId="209F57D7">
      <w:pPr>
        <w:pStyle w:val="10"/>
        <w:numPr>
          <w:ilvl w:val="1"/>
          <w:numId w:val="46"/>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98B8257">
      <w:pPr>
        <w:pStyle w:val="10"/>
        <w:numPr>
          <w:ilvl w:val="1"/>
          <w:numId w:val="4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0AC57F53">
      <w:pPr>
        <w:pStyle w:val="10"/>
        <w:numPr>
          <w:ilvl w:val="1"/>
          <w:numId w:val="46"/>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7792BAAB">
      <w:pPr>
        <w:pStyle w:val="10"/>
        <w:numPr>
          <w:ilvl w:val="1"/>
          <w:numId w:val="46"/>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2F6E1BD">
      <w:pPr>
        <w:pStyle w:val="7"/>
        <w:spacing w:before="80"/>
      </w:pPr>
    </w:p>
    <w:p w14:paraId="7CF6BEBB">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25F37172">
      <w:pPr>
        <w:pStyle w:val="7"/>
        <w:spacing w:before="80"/>
        <w:rPr>
          <w:b/>
        </w:rPr>
      </w:pPr>
    </w:p>
    <w:p w14:paraId="51E37E7F">
      <w:pPr>
        <w:pStyle w:val="10"/>
        <w:numPr>
          <w:ilvl w:val="1"/>
          <w:numId w:val="47"/>
        </w:numPr>
        <w:tabs>
          <w:tab w:val="left" w:pos="507"/>
        </w:tabs>
        <w:spacing w:before="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1944E607">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58D44699">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24837D87">
      <w:pPr>
        <w:pStyle w:val="7"/>
        <w:spacing w:before="41"/>
      </w:pPr>
    </w:p>
    <w:p w14:paraId="1EFB1006">
      <w:pPr>
        <w:pStyle w:val="10"/>
        <w:numPr>
          <w:ilvl w:val="1"/>
          <w:numId w:val="47"/>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0AF227D6">
      <w:pPr>
        <w:pStyle w:val="10"/>
        <w:numPr>
          <w:ilvl w:val="1"/>
          <w:numId w:val="47"/>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5A6E2F54">
      <w:pPr>
        <w:pStyle w:val="7"/>
        <w:spacing w:before="41"/>
      </w:pPr>
    </w:p>
    <w:p w14:paraId="4FD9964F">
      <w:pPr>
        <w:pStyle w:val="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69AEDC71">
      <w:pPr>
        <w:pStyle w:val="7"/>
        <w:spacing w:before="80"/>
        <w:rPr>
          <w:b/>
        </w:rPr>
      </w:pPr>
    </w:p>
    <w:p w14:paraId="638CD8B8">
      <w:pPr>
        <w:pStyle w:val="10"/>
        <w:numPr>
          <w:ilvl w:val="1"/>
          <w:numId w:val="48"/>
        </w:numPr>
        <w:tabs>
          <w:tab w:val="left" w:pos="540"/>
        </w:tabs>
        <w:spacing w:before="1"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7901E38">
      <w:pPr>
        <w:pStyle w:val="7"/>
        <w:spacing w:before="41"/>
      </w:pPr>
    </w:p>
    <w:p w14:paraId="6B6E77A0">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876D4E5">
      <w:pPr>
        <w:pStyle w:val="7"/>
        <w:spacing w:before="80"/>
        <w:rPr>
          <w:b/>
        </w:rPr>
      </w:pPr>
    </w:p>
    <w:p w14:paraId="58385C73">
      <w:pPr>
        <w:pStyle w:val="10"/>
        <w:numPr>
          <w:ilvl w:val="1"/>
          <w:numId w:val="49"/>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7DE47BDE">
      <w:pPr>
        <w:pStyle w:val="10"/>
        <w:numPr>
          <w:ilvl w:val="2"/>
          <w:numId w:val="49"/>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3DE3E24">
      <w:pPr>
        <w:pStyle w:val="10"/>
        <w:numPr>
          <w:ilvl w:val="1"/>
          <w:numId w:val="4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621529A6">
      <w:pPr>
        <w:pStyle w:val="7"/>
        <w:spacing w:before="80"/>
      </w:pPr>
    </w:p>
    <w:p w14:paraId="3AC09772">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243A8B6A">
      <w:pPr>
        <w:pStyle w:val="7"/>
        <w:spacing w:before="80"/>
        <w:rPr>
          <w:b/>
        </w:rPr>
      </w:pPr>
    </w:p>
    <w:p w14:paraId="590F47F6">
      <w:pPr>
        <w:pStyle w:val="10"/>
        <w:numPr>
          <w:ilvl w:val="1"/>
          <w:numId w:val="50"/>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2B640A1C">
      <w:pPr>
        <w:pStyle w:val="7"/>
        <w:spacing w:before="80"/>
      </w:pPr>
    </w:p>
    <w:p w14:paraId="29C7931B">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6ADB781">
      <w:pPr>
        <w:pStyle w:val="7"/>
        <w:spacing w:before="80"/>
        <w:rPr>
          <w:b/>
        </w:rPr>
      </w:pPr>
    </w:p>
    <w:p w14:paraId="0360453F">
      <w:pPr>
        <w:pStyle w:val="10"/>
        <w:numPr>
          <w:ilvl w:val="1"/>
          <w:numId w:val="51"/>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4F3326F5">
      <w:pPr>
        <w:pStyle w:val="7"/>
        <w:spacing w:before="42"/>
      </w:pPr>
    </w:p>
    <w:p w14:paraId="2F5A9E4C">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2F369055">
      <w:pPr>
        <w:pStyle w:val="7"/>
        <w:spacing w:before="162"/>
      </w:pPr>
    </w:p>
    <w:p w14:paraId="1E176B51">
      <w:pPr>
        <w:pStyle w:val="7"/>
        <w:spacing w:before="0"/>
        <w:ind w:right="10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4B9810CE">
      <w:pPr>
        <w:pStyle w:val="7"/>
        <w:spacing w:before="0"/>
      </w:pPr>
    </w:p>
    <w:p w14:paraId="15ACBE44">
      <w:pPr>
        <w:pStyle w:val="7"/>
        <w:spacing w:before="0"/>
      </w:pPr>
    </w:p>
    <w:p w14:paraId="38CD5A4B">
      <w:pPr>
        <w:pStyle w:val="7"/>
        <w:spacing w:before="0"/>
      </w:pPr>
    </w:p>
    <w:p w14:paraId="5A717AAA">
      <w:pPr>
        <w:pStyle w:val="7"/>
        <w:spacing w:before="80"/>
      </w:pPr>
    </w:p>
    <w:p w14:paraId="1A1163FC">
      <w:pPr>
        <w:pStyle w:val="7"/>
        <w:spacing w:before="0"/>
        <w:ind w:right="118"/>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4FCD32F">
      <w:pPr>
        <w:pStyle w:val="7"/>
        <w:spacing w:before="0"/>
      </w:pPr>
    </w:p>
    <w:p w14:paraId="2C7AC0A6">
      <w:pPr>
        <w:pStyle w:val="7"/>
        <w:spacing w:before="0"/>
      </w:pPr>
    </w:p>
    <w:p w14:paraId="667F7006">
      <w:pPr>
        <w:pStyle w:val="7"/>
        <w:spacing w:before="190"/>
      </w:pPr>
    </w:p>
    <w:p w14:paraId="26114877">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5CB38BCD">
      <w:pPr>
        <w:pStyle w:val="7"/>
        <w:spacing w:before="0"/>
      </w:pPr>
    </w:p>
    <w:p w14:paraId="61B8546C">
      <w:pPr>
        <w:pStyle w:val="7"/>
        <w:spacing w:before="0"/>
      </w:pPr>
    </w:p>
    <w:p w14:paraId="24326DB8">
      <w:pPr>
        <w:pStyle w:val="7"/>
        <w:spacing w:before="0"/>
      </w:pPr>
    </w:p>
    <w:p w14:paraId="2C8063D0">
      <w:pPr>
        <w:pStyle w:val="7"/>
        <w:spacing w:before="42"/>
      </w:pPr>
    </w:p>
    <w:p w14:paraId="1BF321E3">
      <w:pPr>
        <w:pStyle w:val="7"/>
        <w:spacing w:before="0"/>
        <w:ind w:right="103"/>
        <w:jc w:val="center"/>
      </w:pPr>
      <w:r>
        <w:rPr>
          <w:spacing w:val="-2"/>
        </w:rPr>
        <w:t>TESTEMUNHA</w:t>
      </w:r>
    </w:p>
    <w:p w14:paraId="296F5F31">
      <w:pPr>
        <w:pStyle w:val="7"/>
        <w:spacing w:before="0"/>
      </w:pPr>
    </w:p>
    <w:p w14:paraId="5094DAB7">
      <w:pPr>
        <w:pStyle w:val="7"/>
        <w:spacing w:before="0"/>
      </w:pPr>
    </w:p>
    <w:p w14:paraId="0E7960EB">
      <w:pPr>
        <w:pStyle w:val="7"/>
        <w:spacing w:before="0"/>
      </w:pPr>
    </w:p>
    <w:p w14:paraId="5868F6D5">
      <w:pPr>
        <w:pStyle w:val="7"/>
        <w:spacing w:before="80"/>
      </w:pPr>
    </w:p>
    <w:p w14:paraId="1D3BB567">
      <w:pPr>
        <w:pStyle w:val="7"/>
        <w:spacing w:before="0"/>
        <w:ind w:right="103"/>
        <w:jc w:val="center"/>
      </w:pPr>
      <w:r>
        <w:rPr>
          <w:spacing w:val="-2"/>
        </w:rPr>
        <w:t>TESTEMUNHA</w:t>
      </w:r>
    </w:p>
    <w:p w14:paraId="7F7A7B04">
      <w:pPr>
        <w:pStyle w:val="7"/>
        <w:spacing w:before="0"/>
      </w:pPr>
    </w:p>
    <w:p w14:paraId="6A65B3BF">
      <w:pPr>
        <w:pStyle w:val="7"/>
        <w:spacing w:before="0"/>
      </w:pPr>
    </w:p>
    <w:p w14:paraId="67C425F2">
      <w:pPr>
        <w:pStyle w:val="7"/>
        <w:spacing w:before="0"/>
      </w:pPr>
    </w:p>
    <w:p w14:paraId="4C65A2FD">
      <w:pPr>
        <w:pStyle w:val="7"/>
        <w:spacing w:before="0"/>
      </w:pPr>
    </w:p>
    <w:p w14:paraId="089F40F1">
      <w:pPr>
        <w:pStyle w:val="7"/>
        <w:spacing w:before="0"/>
      </w:pPr>
    </w:p>
    <w:p w14:paraId="369DB5EE">
      <w:pPr>
        <w:pStyle w:val="7"/>
        <w:spacing w:before="0"/>
      </w:pPr>
    </w:p>
    <w:p w14:paraId="2E2E364D">
      <w:pPr>
        <w:pStyle w:val="7"/>
        <w:spacing w:before="0"/>
      </w:pPr>
    </w:p>
    <w:p w14:paraId="7D7B4690">
      <w:pPr>
        <w:pStyle w:val="7"/>
        <w:spacing w:before="0"/>
      </w:pPr>
    </w:p>
    <w:p w14:paraId="6C7F1350">
      <w:pPr>
        <w:pStyle w:val="7"/>
        <w:spacing w:before="0"/>
      </w:pPr>
    </w:p>
    <w:p w14:paraId="6E47F80C">
      <w:pPr>
        <w:pStyle w:val="7"/>
        <w:spacing w:before="0"/>
      </w:pPr>
    </w:p>
    <w:p w14:paraId="02D622BD">
      <w:pPr>
        <w:pStyle w:val="7"/>
        <w:spacing w:before="0"/>
      </w:pPr>
    </w:p>
    <w:p w14:paraId="691F556E">
      <w:pPr>
        <w:pStyle w:val="7"/>
        <w:spacing w:before="0"/>
      </w:pPr>
    </w:p>
    <w:p w14:paraId="2A5D770D">
      <w:pPr>
        <w:pStyle w:val="7"/>
        <w:spacing w:before="0"/>
      </w:pPr>
    </w:p>
    <w:p w14:paraId="6A97B7DA">
      <w:pPr>
        <w:pStyle w:val="7"/>
        <w:spacing w:before="0"/>
      </w:pPr>
    </w:p>
    <w:p w14:paraId="69E3CFB4">
      <w:pPr>
        <w:pStyle w:val="7"/>
        <w:spacing w:before="0"/>
      </w:pPr>
    </w:p>
    <w:p w14:paraId="311A2FF2">
      <w:pPr>
        <w:pStyle w:val="7"/>
        <w:spacing w:before="140"/>
      </w:pPr>
    </w:p>
    <w:p w14:paraId="70FCB3AD">
      <w:pPr>
        <w:pStyle w:val="3"/>
        <w:spacing w:before="1"/>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4DB9C325">
      <w:pPr>
        <w:pStyle w:val="7"/>
        <w:spacing w:before="79"/>
        <w:rPr>
          <w:b/>
        </w:rPr>
      </w:pPr>
    </w:p>
    <w:p w14:paraId="69547C51">
      <w:pPr>
        <w:pStyle w:val="7"/>
        <w:spacing w:before="1"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2A9002B4">
      <w:pPr>
        <w:pStyle w:val="7"/>
        <w:spacing w:after="0" w:line="280" w:lineRule="auto"/>
        <w:jc w:val="both"/>
        <w:sectPr>
          <w:pgSz w:w="15840" w:h="24480"/>
          <w:pgMar w:top="0" w:right="0" w:bottom="0" w:left="0" w:header="720" w:footer="720" w:gutter="0"/>
          <w:cols w:space="720" w:num="1"/>
        </w:sectPr>
      </w:pPr>
    </w:p>
    <w:p w14:paraId="0BB8EF38">
      <w:pPr>
        <w:pStyle w:val="3"/>
        <w:numPr>
          <w:ilvl w:val="0"/>
          <w:numId w:val="52"/>
        </w:numPr>
        <w:tabs>
          <w:tab w:val="left" w:pos="307"/>
        </w:tabs>
        <w:spacing w:before="73"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61632BC8">
      <w:pPr>
        <w:pStyle w:val="7"/>
        <w:spacing w:before="80"/>
        <w:rPr>
          <w:b/>
        </w:rPr>
      </w:pPr>
    </w:p>
    <w:p w14:paraId="3625A0B3">
      <w:pPr>
        <w:pStyle w:val="10"/>
        <w:numPr>
          <w:ilvl w:val="1"/>
          <w:numId w:val="52"/>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3ADAC92D">
      <w:pPr>
        <w:pStyle w:val="7"/>
        <w:spacing w:before="80"/>
        <w:rPr>
          <w:b/>
        </w:rPr>
      </w:pPr>
    </w:p>
    <w:p w14:paraId="2481E554">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5FD1488E">
      <w:pPr>
        <w:pStyle w:val="7"/>
        <w:spacing w:before="45"/>
      </w:pPr>
    </w:p>
    <w:p w14:paraId="18252264">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2209D604">
      <w:pPr>
        <w:pStyle w:val="7"/>
        <w:spacing w:before="42"/>
      </w:pPr>
    </w:p>
    <w:p w14:paraId="7AFA725A">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129981A9">
      <w:pPr>
        <w:pStyle w:val="7"/>
        <w:spacing w:before="42"/>
      </w:pPr>
    </w:p>
    <w:p w14:paraId="3C8FE0B9">
      <w:pPr>
        <w:pStyle w:val="3"/>
        <w:numPr>
          <w:ilvl w:val="1"/>
          <w:numId w:val="52"/>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38F63CB6">
      <w:pPr>
        <w:pStyle w:val="7"/>
        <w:spacing w:before="80"/>
        <w:rPr>
          <w:b/>
        </w:rPr>
      </w:pPr>
    </w:p>
    <w:p w14:paraId="0EFAEAC3">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6CEAD96D">
      <w:pPr>
        <w:pStyle w:val="7"/>
        <w:spacing w:before="42"/>
      </w:pPr>
    </w:p>
    <w:p w14:paraId="1D24282E">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72C53528">
      <w:pPr>
        <w:pStyle w:val="7"/>
        <w:spacing w:before="43"/>
      </w:pPr>
    </w:p>
    <w:p w14:paraId="51ACC940">
      <w:pPr>
        <w:pStyle w:val="3"/>
        <w:numPr>
          <w:ilvl w:val="1"/>
          <w:numId w:val="52"/>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1E06DE61">
      <w:pPr>
        <w:pStyle w:val="7"/>
        <w:spacing w:before="80"/>
        <w:rPr>
          <w:b/>
        </w:rPr>
      </w:pPr>
    </w:p>
    <w:p w14:paraId="72E74FF7">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544692BA">
      <w:pPr>
        <w:pStyle w:val="7"/>
        <w:spacing w:before="44"/>
      </w:pPr>
    </w:p>
    <w:p w14:paraId="2AB096D9">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55DE822F">
      <w:pPr>
        <w:pStyle w:val="7"/>
        <w:spacing w:before="80"/>
      </w:pPr>
    </w:p>
    <w:p w14:paraId="6C0ABAEF">
      <w:pPr>
        <w:pStyle w:val="3"/>
        <w:numPr>
          <w:ilvl w:val="0"/>
          <w:numId w:val="52"/>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029D998F">
      <w:pPr>
        <w:pStyle w:val="10"/>
        <w:numPr>
          <w:ilvl w:val="1"/>
          <w:numId w:val="52"/>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13311093">
      <w:pPr>
        <w:pStyle w:val="7"/>
        <w:spacing w:before="80"/>
        <w:rPr>
          <w:b/>
        </w:rPr>
      </w:pPr>
    </w:p>
    <w:p w14:paraId="2B1B9C03">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2AD22739">
      <w:pPr>
        <w:pStyle w:val="7"/>
        <w:spacing w:before="44"/>
      </w:pPr>
    </w:p>
    <w:p w14:paraId="502CD791">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16ADFDDE">
      <w:pPr>
        <w:pStyle w:val="7"/>
        <w:spacing w:before="44"/>
      </w:pPr>
    </w:p>
    <w:p w14:paraId="0E1A9141">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6F8F0F36">
      <w:pPr>
        <w:pStyle w:val="7"/>
        <w:spacing w:before="80"/>
      </w:pPr>
    </w:p>
    <w:p w14:paraId="17C08CE4">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3F466C12">
      <w:pPr>
        <w:pStyle w:val="7"/>
        <w:spacing w:before="42"/>
      </w:pPr>
    </w:p>
    <w:p w14:paraId="319560F2">
      <w:pPr>
        <w:pStyle w:val="3"/>
        <w:numPr>
          <w:ilvl w:val="1"/>
          <w:numId w:val="52"/>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61D5BB7">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2B967156">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1E00AC3E">
      <w:pPr>
        <w:pStyle w:val="7"/>
        <w:spacing w:before="65"/>
      </w:pPr>
    </w:p>
    <w:p w14:paraId="2B130A18">
      <w:pPr>
        <w:pStyle w:val="10"/>
        <w:numPr>
          <w:ilvl w:val="0"/>
          <w:numId w:val="53"/>
        </w:numPr>
        <w:tabs>
          <w:tab w:val="left" w:pos="275"/>
        </w:tabs>
        <w:spacing w:before="1"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3AC26F98">
      <w:pPr>
        <w:pStyle w:val="10"/>
        <w:numPr>
          <w:ilvl w:val="0"/>
          <w:numId w:val="53"/>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BB71EF0">
      <w:pPr>
        <w:pStyle w:val="10"/>
        <w:numPr>
          <w:ilvl w:val="0"/>
          <w:numId w:val="53"/>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76F6AAC">
      <w:pPr>
        <w:pStyle w:val="10"/>
        <w:numPr>
          <w:ilvl w:val="0"/>
          <w:numId w:val="53"/>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26FD2740">
      <w:pPr>
        <w:pStyle w:val="10"/>
        <w:numPr>
          <w:ilvl w:val="0"/>
          <w:numId w:val="53"/>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1112F3A">
      <w:pPr>
        <w:pStyle w:val="10"/>
        <w:numPr>
          <w:ilvl w:val="0"/>
          <w:numId w:val="53"/>
        </w:numPr>
        <w:tabs>
          <w:tab w:val="left" w:pos="261"/>
        </w:tabs>
        <w:spacing w:before="24"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7F68AADE">
      <w:pPr>
        <w:pStyle w:val="10"/>
        <w:numPr>
          <w:ilvl w:val="0"/>
          <w:numId w:val="53"/>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7EC1057">
      <w:pPr>
        <w:pStyle w:val="10"/>
        <w:numPr>
          <w:ilvl w:val="0"/>
          <w:numId w:val="53"/>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66F1C5B7">
      <w:pPr>
        <w:pStyle w:val="7"/>
        <w:spacing w:before="4"/>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1B3E8FBC">
      <w:pPr>
        <w:pStyle w:val="7"/>
        <w:spacing w:before="65"/>
      </w:pPr>
    </w:p>
    <w:p w14:paraId="3F19CD81">
      <w:pPr>
        <w:pStyle w:val="10"/>
        <w:numPr>
          <w:ilvl w:val="0"/>
          <w:numId w:val="53"/>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6F3DCAD8">
      <w:pPr>
        <w:pStyle w:val="10"/>
        <w:numPr>
          <w:ilvl w:val="0"/>
          <w:numId w:val="53"/>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27A4B4CD">
      <w:pPr>
        <w:pStyle w:val="7"/>
        <w:ind w:left="119"/>
        <w:jc w:val="both"/>
      </w:pPr>
      <w:r>
        <w:t>outubro</w:t>
      </w:r>
      <w:r>
        <w:rPr>
          <w:spacing w:val="-1"/>
        </w:rPr>
        <w:t xml:space="preserve"> </w:t>
      </w:r>
      <w:r>
        <w:t>de</w:t>
      </w:r>
      <w:r>
        <w:rPr>
          <w:spacing w:val="-1"/>
        </w:rPr>
        <w:t xml:space="preserve"> </w:t>
      </w:r>
      <w:r>
        <w:rPr>
          <w:spacing w:val="-2"/>
        </w:rPr>
        <w:t>2003;</w:t>
      </w:r>
    </w:p>
    <w:p w14:paraId="1B467D7D">
      <w:pPr>
        <w:pStyle w:val="10"/>
        <w:numPr>
          <w:ilvl w:val="0"/>
          <w:numId w:val="53"/>
        </w:numPr>
        <w:tabs>
          <w:tab w:val="left" w:pos="261"/>
        </w:tabs>
        <w:spacing w:before="25"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15DD9C87">
      <w:pPr>
        <w:pStyle w:val="10"/>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529684D8">
      <w:pPr>
        <w:pStyle w:val="10"/>
        <w:numPr>
          <w:ilvl w:val="0"/>
          <w:numId w:val="53"/>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4D277E07">
      <w:pPr>
        <w:pStyle w:val="10"/>
        <w:numPr>
          <w:ilvl w:val="0"/>
          <w:numId w:val="53"/>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20B4AAB9">
      <w:pPr>
        <w:pStyle w:val="10"/>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0DB7561A">
      <w:pPr>
        <w:pStyle w:val="10"/>
        <w:numPr>
          <w:ilvl w:val="0"/>
          <w:numId w:val="53"/>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3E1268FC">
      <w:pPr>
        <w:pStyle w:val="10"/>
        <w:numPr>
          <w:ilvl w:val="0"/>
          <w:numId w:val="53"/>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27549603">
      <w:pPr>
        <w:pStyle w:val="10"/>
        <w:numPr>
          <w:ilvl w:val="0"/>
          <w:numId w:val="53"/>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1AD5FEB2">
      <w:pPr>
        <w:pStyle w:val="10"/>
        <w:numPr>
          <w:ilvl w:val="0"/>
          <w:numId w:val="53"/>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1020BAD9">
      <w:pPr>
        <w:pStyle w:val="10"/>
        <w:spacing w:after="0" w:line="278" w:lineRule="auto"/>
        <w:jc w:val="left"/>
        <w:rPr>
          <w:sz w:val="20"/>
        </w:rPr>
        <w:sectPr>
          <w:pgSz w:w="15840" w:h="24480"/>
          <w:pgMar w:top="220" w:right="0" w:bottom="0" w:left="0" w:header="720" w:footer="720" w:gutter="0"/>
          <w:cols w:space="720" w:num="1"/>
        </w:sectPr>
      </w:pPr>
    </w:p>
    <w:p w14:paraId="70017E81">
      <w:pPr>
        <w:pStyle w:val="3"/>
        <w:numPr>
          <w:ilvl w:val="0"/>
          <w:numId w:val="52"/>
        </w:numPr>
        <w:tabs>
          <w:tab w:val="left" w:pos="318"/>
        </w:tabs>
        <w:spacing w:before="73"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6365716D">
      <w:pPr>
        <w:pStyle w:val="7"/>
        <w:spacing w:line="280" w:lineRule="auto"/>
        <w:ind w:left="119"/>
      </w:pPr>
      <w:r>
        <w:t>Os</w:t>
      </w:r>
      <w:r>
        <w:rPr>
          <w:spacing w:val="13"/>
        </w:rPr>
        <w:t xml:space="preserve"> </w:t>
      </w:r>
      <w:r>
        <w:t>serviços</w:t>
      </w:r>
      <w:r>
        <w:rPr>
          <w:spacing w:val="13"/>
        </w:rPr>
        <w:t xml:space="preserve"> </w:t>
      </w:r>
      <w:r>
        <w:t>deverão</w:t>
      </w:r>
      <w:r>
        <w:rPr>
          <w:spacing w:val="13"/>
        </w:rPr>
        <w:t xml:space="preserve"> </w:t>
      </w:r>
      <w:r>
        <w:t>ser</w:t>
      </w:r>
      <w:r>
        <w:rPr>
          <w:spacing w:val="13"/>
        </w:rPr>
        <w:t xml:space="preserve"> </w:t>
      </w:r>
      <w:r>
        <w:t>divididos</w:t>
      </w:r>
      <w:r>
        <w:rPr>
          <w:spacing w:val="13"/>
        </w:rPr>
        <w:t xml:space="preserve"> </w:t>
      </w:r>
      <w:r>
        <w:t>em</w:t>
      </w:r>
      <w:r>
        <w:rPr>
          <w:spacing w:val="13"/>
        </w:rPr>
        <w:t xml:space="preserve"> </w:t>
      </w:r>
      <w:r>
        <w:t>tantas</w:t>
      </w:r>
      <w:r>
        <w:rPr>
          <w:spacing w:val="13"/>
        </w:rPr>
        <w:t xml:space="preserve"> </w:t>
      </w:r>
      <w:r>
        <w:t>parcelas</w:t>
      </w:r>
      <w:r>
        <w:rPr>
          <w:spacing w:val="13"/>
        </w:rPr>
        <w:t xml:space="preserve"> </w:t>
      </w:r>
      <w:r>
        <w:t>quantas</w:t>
      </w:r>
      <w:r>
        <w:rPr>
          <w:spacing w:val="13"/>
        </w:rPr>
        <w:t xml:space="preserve"> </w:t>
      </w:r>
      <w:r>
        <w:t>se</w:t>
      </w:r>
      <w:r>
        <w:rPr>
          <w:spacing w:val="13"/>
        </w:rPr>
        <w:t xml:space="preserve"> </w:t>
      </w:r>
      <w:r>
        <w:t>comprovarem</w:t>
      </w:r>
      <w:r>
        <w:rPr>
          <w:spacing w:val="13"/>
        </w:rPr>
        <w:t xml:space="preserve"> </w:t>
      </w:r>
      <w:r>
        <w:t>técnica</w:t>
      </w:r>
      <w:r>
        <w:rPr>
          <w:spacing w:val="13"/>
        </w:rPr>
        <w:t xml:space="preserve"> </w:t>
      </w:r>
      <w:r>
        <w:t>e</w:t>
      </w:r>
      <w:r>
        <w:rPr>
          <w:spacing w:val="13"/>
        </w:rPr>
        <w:t xml:space="preserve"> </w:t>
      </w:r>
      <w:r>
        <w:t>economicamente</w:t>
      </w:r>
      <w:r>
        <w:rPr>
          <w:spacing w:val="13"/>
        </w:rPr>
        <w:t xml:space="preserve"> </w:t>
      </w:r>
      <w:r>
        <w:t>viáveis,</w:t>
      </w:r>
      <w:r>
        <w:rPr>
          <w:spacing w:val="13"/>
        </w:rPr>
        <w:t xml:space="preserve"> </w:t>
      </w:r>
      <w:r>
        <w:t>procedendo-se</w:t>
      </w:r>
      <w:r>
        <w:rPr>
          <w:spacing w:val="13"/>
        </w:rPr>
        <w:t xml:space="preserve"> </w:t>
      </w:r>
      <w:r>
        <w:t>à</w:t>
      </w:r>
      <w:r>
        <w:rPr>
          <w:spacing w:val="13"/>
        </w:rPr>
        <w:t xml:space="preserve"> </w:t>
      </w:r>
      <w:r>
        <w:t>licitação</w:t>
      </w:r>
      <w:r>
        <w:rPr>
          <w:spacing w:val="13"/>
        </w:rPr>
        <w:t xml:space="preserve"> </w:t>
      </w:r>
      <w:r>
        <w:t>com</w:t>
      </w:r>
      <w:r>
        <w:rPr>
          <w:spacing w:val="13"/>
        </w:rPr>
        <w:t xml:space="preserve"> </w:t>
      </w:r>
      <w:r>
        <w:t>vistas</w:t>
      </w:r>
      <w:r>
        <w:rPr>
          <w:spacing w:val="13"/>
        </w:rPr>
        <w:t xml:space="preserve"> </w:t>
      </w:r>
      <w:r>
        <w:t>ao</w:t>
      </w:r>
      <w:r>
        <w:rPr>
          <w:spacing w:val="13"/>
        </w:rPr>
        <w:t xml:space="preserve"> </w:t>
      </w:r>
      <w:r>
        <w:t>melhor</w:t>
      </w:r>
      <w:r>
        <w:rPr>
          <w:spacing w:val="13"/>
        </w:rPr>
        <w:t xml:space="preserve"> </w:t>
      </w:r>
      <w:r>
        <w:t>aproveitamento</w:t>
      </w:r>
      <w:r>
        <w:rPr>
          <w:spacing w:val="13"/>
        </w:rPr>
        <w:t xml:space="preserve"> </w:t>
      </w:r>
      <w:r>
        <w:t>dos</w:t>
      </w:r>
      <w:r>
        <w:rPr>
          <w:spacing w:val="13"/>
        </w:rPr>
        <w:t xml:space="preserve"> </w:t>
      </w:r>
      <w:r>
        <w:t>recursos disponíveis no mercado e à ampliação da competitividade sem perda da economia de escala.</w:t>
      </w:r>
    </w:p>
    <w:p w14:paraId="515182D5">
      <w:pPr>
        <w:pStyle w:val="7"/>
        <w:spacing w:before="42"/>
      </w:pPr>
    </w:p>
    <w:p w14:paraId="74C6F3C0">
      <w:pPr>
        <w:pStyle w:val="3"/>
        <w:numPr>
          <w:ilvl w:val="1"/>
          <w:numId w:val="52"/>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0BDC5709">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5CAD75F3">
      <w:pPr>
        <w:pStyle w:val="7"/>
        <w:spacing w:before="80"/>
      </w:pPr>
    </w:p>
    <w:p w14:paraId="1F07993A">
      <w:pPr>
        <w:pStyle w:val="3"/>
        <w:numPr>
          <w:ilvl w:val="1"/>
          <w:numId w:val="52"/>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5D2D6CAA">
      <w:pPr>
        <w:pStyle w:val="7"/>
        <w:spacing w:before="147"/>
        <w:rPr>
          <w:b/>
        </w:rPr>
      </w:pPr>
    </w:p>
    <w:p w14:paraId="74C6E886">
      <w:pPr>
        <w:tabs>
          <w:tab w:val="left" w:pos="1089"/>
          <w:tab w:val="left" w:pos="5164"/>
          <w:tab w:val="left" w:pos="10662"/>
          <w:tab w:val="left" w:pos="13425"/>
          <w:tab w:val="left" w:pos="14333"/>
        </w:tabs>
        <w:spacing w:before="0"/>
        <w:ind w:left="341"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2B63F0C0">
      <w:pPr>
        <w:spacing w:before="0" w:line="270" w:lineRule="atLeast"/>
        <w:ind w:left="9798" w:right="2633" w:firstLine="0"/>
        <w:jc w:val="left"/>
        <w:rPr>
          <w:sz w:val="16"/>
        </w:rPr>
      </w:pPr>
      <w:r>
        <w:rPr>
          <w:sz w:val="16"/>
        </w:rPr>
        <w:t>Medicamento</w:t>
      </w:r>
      <w:r>
        <w:rPr>
          <w:spacing w:val="40"/>
          <w:sz w:val="16"/>
        </w:rPr>
        <w:t xml:space="preserve"> </w:t>
      </w:r>
      <w:r>
        <w:rPr>
          <w:sz w:val="16"/>
        </w:rPr>
        <w:t>análogo</w:t>
      </w:r>
      <w:r>
        <w:rPr>
          <w:spacing w:val="40"/>
          <w:sz w:val="16"/>
        </w:rPr>
        <w:t xml:space="preserve"> </w:t>
      </w:r>
      <w:r>
        <w:rPr>
          <w:sz w:val="16"/>
        </w:rPr>
        <w:t>químico</w:t>
      </w:r>
      <w:r>
        <w:rPr>
          <w:spacing w:val="40"/>
          <w:sz w:val="16"/>
        </w:rPr>
        <w:t xml:space="preserve"> </w:t>
      </w:r>
      <w:r>
        <w:rPr>
          <w:sz w:val="16"/>
        </w:rPr>
        <w:t>da</w:t>
      </w:r>
      <w:r>
        <w:rPr>
          <w:spacing w:val="40"/>
          <w:sz w:val="16"/>
        </w:rPr>
        <w:t xml:space="preserve"> </w:t>
      </w:r>
      <w:r>
        <w:rPr>
          <w:sz w:val="16"/>
        </w:rPr>
        <w:t>citidina,</w:t>
      </w:r>
      <w:r>
        <w:rPr>
          <w:spacing w:val="40"/>
          <w:sz w:val="16"/>
        </w:rPr>
        <w:t xml:space="preserve"> </w:t>
      </w:r>
      <w:r>
        <w:rPr>
          <w:sz w:val="16"/>
        </w:rPr>
        <w:t>um</w:t>
      </w:r>
      <w:r>
        <w:rPr>
          <w:spacing w:val="40"/>
          <w:sz w:val="16"/>
        </w:rPr>
        <w:t xml:space="preserve"> </w:t>
      </w:r>
      <w:r>
        <w:rPr>
          <w:sz w:val="16"/>
        </w:rPr>
        <w:t>nucleosídeo</w:t>
      </w:r>
      <w:r>
        <w:rPr>
          <w:spacing w:val="56"/>
          <w:sz w:val="16"/>
        </w:rPr>
        <w:t xml:space="preserve"> </w:t>
      </w:r>
      <w:r>
        <w:rPr>
          <w:sz w:val="16"/>
        </w:rPr>
        <w:t>no</w:t>
      </w:r>
      <w:r>
        <w:rPr>
          <w:spacing w:val="56"/>
          <w:sz w:val="16"/>
        </w:rPr>
        <w:t xml:space="preserve"> </w:t>
      </w:r>
      <w:r>
        <w:rPr>
          <w:sz w:val="16"/>
        </w:rPr>
        <w:t>DNA</w:t>
      </w:r>
      <w:r>
        <w:rPr>
          <w:spacing w:val="47"/>
          <w:sz w:val="16"/>
        </w:rPr>
        <w:t xml:space="preserve"> </w:t>
      </w:r>
      <w:r>
        <w:rPr>
          <w:sz w:val="16"/>
        </w:rPr>
        <w:t>e</w:t>
      </w:r>
      <w:r>
        <w:rPr>
          <w:spacing w:val="56"/>
          <w:sz w:val="16"/>
        </w:rPr>
        <w:t xml:space="preserve"> </w:t>
      </w:r>
      <w:r>
        <w:rPr>
          <w:sz w:val="16"/>
        </w:rPr>
        <w:t>no</w:t>
      </w:r>
      <w:r>
        <w:rPr>
          <w:spacing w:val="56"/>
          <w:sz w:val="16"/>
        </w:rPr>
        <w:t xml:space="preserve"> </w:t>
      </w:r>
      <w:r>
        <w:rPr>
          <w:sz w:val="16"/>
        </w:rPr>
        <w:t>RNA</w:t>
      </w:r>
      <w:r>
        <w:rPr>
          <w:spacing w:val="38"/>
          <w:sz w:val="16"/>
        </w:rPr>
        <w:t xml:space="preserve"> </w:t>
      </w:r>
      <w:r>
        <w:rPr>
          <w:sz w:val="16"/>
        </w:rPr>
        <w:t>A</w:t>
      </w:r>
      <w:r>
        <w:rPr>
          <w:spacing w:val="47"/>
          <w:sz w:val="16"/>
        </w:rPr>
        <w:t xml:space="preserve"> </w:t>
      </w:r>
      <w:r>
        <w:rPr>
          <w:sz w:val="16"/>
        </w:rPr>
        <w:t>utilizada</w:t>
      </w:r>
      <w:r>
        <w:rPr>
          <w:spacing w:val="56"/>
          <w:sz w:val="16"/>
        </w:rPr>
        <w:t xml:space="preserve"> </w:t>
      </w:r>
      <w:r>
        <w:rPr>
          <w:spacing w:val="-5"/>
          <w:sz w:val="16"/>
        </w:rPr>
        <w:t>no</w:t>
      </w:r>
    </w:p>
    <w:p w14:paraId="3E036FBB">
      <w:pPr>
        <w:spacing w:after="0" w:line="270" w:lineRule="atLeast"/>
        <w:jc w:val="left"/>
        <w:rPr>
          <w:sz w:val="16"/>
        </w:rPr>
        <w:sectPr>
          <w:pgSz w:w="15840" w:h="24480"/>
          <w:pgMar w:top="220" w:right="0" w:bottom="0" w:left="0" w:header="720" w:footer="720" w:gutter="0"/>
          <w:cols w:space="720" w:num="1"/>
        </w:sectPr>
      </w:pPr>
    </w:p>
    <w:p w14:paraId="6254A9FE">
      <w:pPr>
        <w:tabs>
          <w:tab w:val="left" w:pos="1157"/>
        </w:tabs>
        <w:spacing w:before="116"/>
        <w:ind w:left="514" w:right="0" w:firstLine="0"/>
        <w:jc w:val="left"/>
        <w:rPr>
          <w:sz w:val="16"/>
        </w:rPr>
      </w:pPr>
      <w:r>
        <w:rPr>
          <w:spacing w:val="-10"/>
          <w:sz w:val="16"/>
        </w:rPr>
        <w:t>1</w:t>
      </w:r>
      <w:r>
        <w:rPr>
          <w:sz w:val="16"/>
        </w:rPr>
        <w:tab/>
      </w:r>
      <w:r>
        <w:rPr>
          <w:spacing w:val="-4"/>
          <w:sz w:val="16"/>
        </w:rPr>
        <w:t>118717</w:t>
      </w:r>
    </w:p>
    <w:p w14:paraId="01B0DA5D">
      <w:pPr>
        <w:pStyle w:val="7"/>
        <w:spacing w:before="0"/>
        <w:rPr>
          <w:sz w:val="16"/>
        </w:rPr>
      </w:pPr>
    </w:p>
    <w:p w14:paraId="255A6991">
      <w:pPr>
        <w:pStyle w:val="7"/>
        <w:spacing w:before="0"/>
        <w:rPr>
          <w:sz w:val="16"/>
        </w:rPr>
      </w:pPr>
    </w:p>
    <w:p w14:paraId="01C58F04">
      <w:pPr>
        <w:pStyle w:val="7"/>
        <w:spacing w:before="0"/>
        <w:rPr>
          <w:sz w:val="16"/>
        </w:rPr>
      </w:pPr>
    </w:p>
    <w:p w14:paraId="09CB7ED8">
      <w:pPr>
        <w:pStyle w:val="7"/>
        <w:spacing w:before="0"/>
        <w:rPr>
          <w:sz w:val="16"/>
        </w:rPr>
      </w:pPr>
    </w:p>
    <w:p w14:paraId="3136D4F8">
      <w:pPr>
        <w:pStyle w:val="7"/>
        <w:spacing w:before="0"/>
        <w:rPr>
          <w:sz w:val="16"/>
        </w:rPr>
      </w:pPr>
    </w:p>
    <w:p w14:paraId="10A1BA77">
      <w:pPr>
        <w:pStyle w:val="7"/>
        <w:spacing w:before="92"/>
        <w:rPr>
          <w:sz w:val="16"/>
        </w:rPr>
      </w:pPr>
    </w:p>
    <w:p w14:paraId="73125BE5">
      <w:pPr>
        <w:tabs>
          <w:tab w:val="left" w:pos="1194"/>
        </w:tabs>
        <w:spacing w:before="0"/>
        <w:ind w:left="514" w:right="0" w:firstLine="0"/>
        <w:jc w:val="left"/>
        <w:rPr>
          <w:sz w:val="16"/>
        </w:rPr>
      </w:pPr>
      <w:r>
        <w:rPr>
          <w:spacing w:val="-10"/>
          <w:sz w:val="16"/>
        </w:rPr>
        <w:t>2</w:t>
      </w:r>
      <w:r>
        <w:rPr>
          <w:sz w:val="16"/>
        </w:rPr>
        <w:tab/>
      </w:r>
      <w:r>
        <w:rPr>
          <w:spacing w:val="-2"/>
          <w:sz w:val="16"/>
        </w:rPr>
        <w:t>87088</w:t>
      </w:r>
    </w:p>
    <w:p w14:paraId="5187F30C">
      <w:pPr>
        <w:spacing w:before="0" w:line="166" w:lineRule="exact"/>
        <w:ind w:left="159" w:right="0" w:firstLine="0"/>
        <w:jc w:val="left"/>
        <w:rPr>
          <w:sz w:val="16"/>
        </w:rPr>
      </w:pPr>
      <w:r>
        <w:br w:type="column"/>
      </w:r>
      <w:r>
        <w:rPr>
          <w:sz w:val="16"/>
        </w:rPr>
        <w:t>AZACITIDINA,</w:t>
      </w:r>
      <w:r>
        <w:rPr>
          <w:spacing w:val="47"/>
          <w:sz w:val="16"/>
        </w:rPr>
        <w:t xml:space="preserve"> </w:t>
      </w:r>
      <w:r>
        <w:rPr>
          <w:sz w:val="16"/>
        </w:rPr>
        <w:t>FORMA</w:t>
      </w:r>
      <w:r>
        <w:rPr>
          <w:spacing w:val="40"/>
          <w:sz w:val="16"/>
        </w:rPr>
        <w:t xml:space="preserve"> </w:t>
      </w:r>
      <w:r>
        <w:rPr>
          <w:sz w:val="16"/>
        </w:rPr>
        <w:t>FARMACEUTICA:</w:t>
      </w:r>
      <w:r>
        <w:rPr>
          <w:spacing w:val="48"/>
          <w:sz w:val="16"/>
        </w:rPr>
        <w:t xml:space="preserve"> </w:t>
      </w:r>
      <w:r>
        <w:rPr>
          <w:sz w:val="16"/>
        </w:rPr>
        <w:t>PO</w:t>
      </w:r>
      <w:r>
        <w:rPr>
          <w:spacing w:val="47"/>
          <w:sz w:val="16"/>
        </w:rPr>
        <w:t xml:space="preserve"> </w:t>
      </w:r>
      <w:r>
        <w:rPr>
          <w:sz w:val="16"/>
        </w:rPr>
        <w:t>LIOFILO</w:t>
      </w:r>
      <w:r>
        <w:rPr>
          <w:spacing w:val="48"/>
          <w:sz w:val="16"/>
        </w:rPr>
        <w:t xml:space="preserve"> </w:t>
      </w:r>
      <w:r>
        <w:rPr>
          <w:sz w:val="16"/>
        </w:rPr>
        <w:t>INJETAVEL,</w:t>
      </w:r>
      <w:r>
        <w:rPr>
          <w:spacing w:val="48"/>
          <w:sz w:val="16"/>
        </w:rPr>
        <w:t xml:space="preserve"> </w:t>
      </w:r>
      <w:r>
        <w:rPr>
          <w:sz w:val="16"/>
        </w:rPr>
        <w:t>CONCENTRACAO</w:t>
      </w:r>
      <w:r>
        <w:rPr>
          <w:spacing w:val="48"/>
          <w:sz w:val="16"/>
        </w:rPr>
        <w:t xml:space="preserve"> </w:t>
      </w:r>
      <w:r>
        <w:rPr>
          <w:sz w:val="16"/>
        </w:rPr>
        <w:t>/</w:t>
      </w:r>
      <w:r>
        <w:rPr>
          <w:spacing w:val="48"/>
          <w:sz w:val="16"/>
        </w:rPr>
        <w:t xml:space="preserve"> </w:t>
      </w:r>
      <w:r>
        <w:rPr>
          <w:sz w:val="16"/>
        </w:rPr>
        <w:t>DOSAGEM:</w:t>
      </w:r>
      <w:r>
        <w:rPr>
          <w:spacing w:val="48"/>
          <w:sz w:val="16"/>
        </w:rPr>
        <w:t xml:space="preserve"> </w:t>
      </w:r>
      <w:r>
        <w:rPr>
          <w:spacing w:val="-4"/>
          <w:sz w:val="16"/>
        </w:rPr>
        <w:t>100,</w:t>
      </w:r>
    </w:p>
    <w:p w14:paraId="578E023A">
      <w:pPr>
        <w:spacing w:before="86"/>
        <w:ind w:left="159" w:right="0" w:firstLine="0"/>
        <w:jc w:val="left"/>
        <w:rPr>
          <w:sz w:val="16"/>
        </w:rPr>
      </w:pPr>
      <w:r>
        <w:rPr>
          <w:sz w:val="16"/>
        </w:rPr>
        <w:t>UNIDADE:</w:t>
      </w:r>
      <w:r>
        <w:rPr>
          <w:spacing w:val="-5"/>
          <w:sz w:val="16"/>
        </w:rPr>
        <w:t xml:space="preserve"> </w:t>
      </w:r>
      <w:r>
        <w:rPr>
          <w:sz w:val="16"/>
        </w:rPr>
        <w:t>MG,</w:t>
      </w:r>
      <w:r>
        <w:rPr>
          <w:spacing w:val="-5"/>
          <w:sz w:val="16"/>
        </w:rPr>
        <w:t xml:space="preserve"> </w:t>
      </w:r>
      <w:r>
        <w:rPr>
          <w:sz w:val="16"/>
        </w:rPr>
        <w:t>VOLUME:</w:t>
      </w:r>
      <w:r>
        <w:rPr>
          <w:spacing w:val="-3"/>
          <w:sz w:val="16"/>
        </w:rPr>
        <w:t xml:space="preserve"> </w:t>
      </w:r>
      <w:r>
        <w:rPr>
          <w:sz w:val="16"/>
        </w:rPr>
        <w:t>N/A,</w:t>
      </w:r>
      <w:r>
        <w:rPr>
          <w:spacing w:val="-10"/>
          <w:sz w:val="16"/>
        </w:rPr>
        <w:t xml:space="preserve"> </w:t>
      </w:r>
      <w:r>
        <w:rPr>
          <w:sz w:val="16"/>
        </w:rPr>
        <w:t>APRESENTACAO:</w:t>
      </w:r>
      <w:r>
        <w:rPr>
          <w:spacing w:val="-3"/>
          <w:sz w:val="16"/>
        </w:rPr>
        <w:t xml:space="preserve"> </w:t>
      </w:r>
      <w:r>
        <w:rPr>
          <w:sz w:val="16"/>
        </w:rPr>
        <w:t>FRASCO-AMPOLA,</w:t>
      </w:r>
      <w:r>
        <w:rPr>
          <w:spacing w:val="-10"/>
          <w:sz w:val="16"/>
        </w:rPr>
        <w:t xml:space="preserve"> </w:t>
      </w:r>
      <w:r>
        <w:rPr>
          <w:sz w:val="16"/>
        </w:rPr>
        <w:t>ACESSORIO:</w:t>
      </w:r>
      <w:r>
        <w:rPr>
          <w:spacing w:val="-2"/>
          <w:sz w:val="16"/>
        </w:rPr>
        <w:t xml:space="preserve"> </w:t>
      </w:r>
      <w:r>
        <w:rPr>
          <w:spacing w:val="-5"/>
          <w:sz w:val="16"/>
        </w:rPr>
        <w:t>N/A</w:t>
      </w:r>
    </w:p>
    <w:p w14:paraId="14FD95C1">
      <w:pPr>
        <w:pStyle w:val="7"/>
        <w:spacing w:before="0"/>
        <w:rPr>
          <w:sz w:val="16"/>
        </w:rPr>
      </w:pPr>
    </w:p>
    <w:p w14:paraId="7D99BB77">
      <w:pPr>
        <w:pStyle w:val="7"/>
        <w:spacing w:before="0"/>
        <w:rPr>
          <w:sz w:val="16"/>
        </w:rPr>
      </w:pPr>
    </w:p>
    <w:p w14:paraId="28CB485E">
      <w:pPr>
        <w:pStyle w:val="7"/>
        <w:spacing w:before="0"/>
        <w:rPr>
          <w:sz w:val="16"/>
        </w:rPr>
      </w:pPr>
    </w:p>
    <w:p w14:paraId="7F28BEBB">
      <w:pPr>
        <w:pStyle w:val="7"/>
        <w:spacing w:before="0"/>
        <w:rPr>
          <w:sz w:val="16"/>
        </w:rPr>
      </w:pPr>
    </w:p>
    <w:p w14:paraId="48ECBA72">
      <w:pPr>
        <w:pStyle w:val="7"/>
        <w:spacing w:before="6"/>
        <w:rPr>
          <w:sz w:val="16"/>
        </w:rPr>
      </w:pPr>
    </w:p>
    <w:p w14:paraId="756290E6">
      <w:pPr>
        <w:spacing w:before="0" w:line="352" w:lineRule="auto"/>
        <w:ind w:left="159" w:right="0" w:firstLine="0"/>
        <w:jc w:val="left"/>
        <w:rPr>
          <w:sz w:val="16"/>
        </w:rPr>
      </w:pPr>
      <w:r>
        <w:rPr>
          <w:sz w:val="16"/>
        </w:rPr>
        <w:t>CARMUSTINA, FORMA FARMACEUTICA: PO LIOFILIZADO, CONCENTRACAO / DOSAGEM: 100, UNIDADE:</w:t>
      </w:r>
      <w:r>
        <w:rPr>
          <w:spacing w:val="40"/>
          <w:sz w:val="16"/>
        </w:rPr>
        <w:t xml:space="preserve"> </w:t>
      </w:r>
      <w:r>
        <w:rPr>
          <w:sz w:val="16"/>
        </w:rPr>
        <w:t>MG, VOLUME: N/A, APRESENTACAO: AMPOLA, ACESSORIO: DILUENTE 3 ML</w:t>
      </w:r>
    </w:p>
    <w:p w14:paraId="6691D575">
      <w:pPr>
        <w:spacing w:before="116" w:line="352" w:lineRule="auto"/>
        <w:ind w:left="0" w:right="0" w:firstLine="0"/>
        <w:jc w:val="both"/>
        <w:rPr>
          <w:sz w:val="16"/>
        </w:rPr>
      </w:pPr>
      <w:r>
        <w:br w:type="column"/>
      </w:r>
      <w:r>
        <w:rPr>
          <w:sz w:val="16"/>
        </w:rPr>
        <w:t>tratamento de pacientes com síndrome</w:t>
      </w:r>
      <w:r>
        <w:rPr>
          <w:spacing w:val="40"/>
          <w:sz w:val="16"/>
        </w:rPr>
        <w:t xml:space="preserve"> </w:t>
      </w:r>
      <w:r>
        <w:rPr>
          <w:sz w:val="16"/>
        </w:rPr>
        <w:t>mielodisplásica; leucemia mielóide aguda e</w:t>
      </w:r>
      <w:r>
        <w:rPr>
          <w:spacing w:val="40"/>
          <w:sz w:val="16"/>
        </w:rPr>
        <w:t xml:space="preserve"> </w:t>
      </w:r>
      <w:r>
        <w:rPr>
          <w:sz w:val="16"/>
        </w:rPr>
        <w:t>leucemia mielomonocítica crônica.</w:t>
      </w:r>
    </w:p>
    <w:p w14:paraId="0F0A5529">
      <w:pPr>
        <w:spacing w:before="29" w:line="352" w:lineRule="auto"/>
        <w:ind w:left="0" w:right="0" w:firstLine="0"/>
        <w:jc w:val="both"/>
        <w:rPr>
          <w:sz w:val="16"/>
        </w:rPr>
      </w:pPr>
      <w:r>
        <w:rPr>
          <w:sz w:val="16"/>
        </w:rPr>
        <w:t>É uma mostarda nitrogenada utilizada como agente</w:t>
      </w:r>
      <w:r>
        <w:rPr>
          <w:spacing w:val="40"/>
          <w:sz w:val="16"/>
        </w:rPr>
        <w:t xml:space="preserve"> </w:t>
      </w:r>
      <w:r>
        <w:rPr>
          <w:sz w:val="16"/>
        </w:rPr>
        <w:t>alquilante de forma isolada ou em combinação</w:t>
      </w:r>
      <w:r>
        <w:rPr>
          <w:spacing w:val="40"/>
          <w:sz w:val="16"/>
        </w:rPr>
        <w:t xml:space="preserve"> </w:t>
      </w:r>
      <w:r>
        <w:rPr>
          <w:sz w:val="16"/>
        </w:rPr>
        <w:t>outros</w:t>
      </w:r>
      <w:r>
        <w:rPr>
          <w:spacing w:val="-3"/>
          <w:sz w:val="16"/>
        </w:rPr>
        <w:t xml:space="preserve"> </w:t>
      </w:r>
      <w:r>
        <w:rPr>
          <w:sz w:val="16"/>
        </w:rPr>
        <w:t>quimioterápicos</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tratamento</w:t>
      </w:r>
      <w:r>
        <w:rPr>
          <w:spacing w:val="-3"/>
          <w:sz w:val="16"/>
        </w:rPr>
        <w:t xml:space="preserve"> </w:t>
      </w:r>
      <w:r>
        <w:rPr>
          <w:sz w:val="16"/>
        </w:rPr>
        <w:t>de</w:t>
      </w:r>
      <w:r>
        <w:rPr>
          <w:spacing w:val="-3"/>
          <w:sz w:val="16"/>
        </w:rPr>
        <w:t xml:space="preserve"> </w:t>
      </w:r>
      <w:r>
        <w:rPr>
          <w:sz w:val="16"/>
        </w:rPr>
        <w:t>tumores</w:t>
      </w:r>
      <w:r>
        <w:rPr>
          <w:spacing w:val="40"/>
          <w:sz w:val="16"/>
        </w:rPr>
        <w:t xml:space="preserve"> </w:t>
      </w:r>
      <w:r>
        <w:rPr>
          <w:sz w:val="16"/>
        </w:rPr>
        <w:t>cerebrais, mieloma múltiplo, linfoma de Hodgkin e</w:t>
      </w:r>
      <w:r>
        <w:rPr>
          <w:spacing w:val="40"/>
          <w:sz w:val="16"/>
        </w:rPr>
        <w:t xml:space="preserve"> </w:t>
      </w:r>
      <w:r>
        <w:rPr>
          <w:sz w:val="16"/>
        </w:rPr>
        <w:t>linfomas</w:t>
      </w:r>
      <w:r>
        <w:rPr>
          <w:spacing w:val="-3"/>
          <w:sz w:val="16"/>
        </w:rPr>
        <w:t xml:space="preserve"> </w:t>
      </w:r>
      <w:r>
        <w:rPr>
          <w:sz w:val="16"/>
        </w:rPr>
        <w:t>não-Hodgkin.</w:t>
      </w:r>
    </w:p>
    <w:p w14:paraId="0C5D9001">
      <w:pPr>
        <w:spacing w:before="43" w:line="352" w:lineRule="auto"/>
        <w:ind w:left="0" w:right="0" w:firstLine="0"/>
        <w:jc w:val="both"/>
        <w:rPr>
          <w:sz w:val="16"/>
        </w:rPr>
      </w:pPr>
      <w:r>
        <w:rPr>
          <w:sz w:val="16"/>
        </w:rPr>
        <w:t>Antineoplásico utilizado no tratamento de Linfomas</w:t>
      </w:r>
      <w:r>
        <w:rPr>
          <w:spacing w:val="40"/>
          <w:sz w:val="16"/>
        </w:rPr>
        <w:t xml:space="preserve"> </w:t>
      </w:r>
      <w:r>
        <w:rPr>
          <w:sz w:val="16"/>
        </w:rPr>
        <w:t>malignos, mieloma múltiplo, leucemias, Mycosis</w:t>
      </w:r>
      <w:r>
        <w:rPr>
          <w:spacing w:val="40"/>
          <w:sz w:val="16"/>
        </w:rPr>
        <w:t xml:space="preserve"> </w:t>
      </w:r>
      <w:r>
        <w:rPr>
          <w:sz w:val="16"/>
        </w:rPr>
        <w:t>fungoides,</w:t>
      </w:r>
      <w:r>
        <w:rPr>
          <w:spacing w:val="51"/>
          <w:sz w:val="16"/>
        </w:rPr>
        <w:t xml:space="preserve">  </w:t>
      </w:r>
      <w:r>
        <w:rPr>
          <w:sz w:val="16"/>
        </w:rPr>
        <w:t>neuroblastoma,</w:t>
      </w:r>
      <w:r>
        <w:rPr>
          <w:spacing w:val="51"/>
          <w:sz w:val="16"/>
        </w:rPr>
        <w:t xml:space="preserve">  </w:t>
      </w:r>
      <w:r>
        <w:rPr>
          <w:sz w:val="16"/>
        </w:rPr>
        <w:t>adenocarcinoma</w:t>
      </w:r>
      <w:r>
        <w:rPr>
          <w:spacing w:val="51"/>
          <w:sz w:val="16"/>
        </w:rPr>
        <w:t xml:space="preserve">  </w:t>
      </w:r>
      <w:r>
        <w:rPr>
          <w:spacing w:val="-5"/>
          <w:sz w:val="16"/>
        </w:rPr>
        <w:t>de</w:t>
      </w:r>
    </w:p>
    <w:p w14:paraId="6CB3298F">
      <w:pPr>
        <w:tabs>
          <w:tab w:val="left" w:pos="1521"/>
        </w:tabs>
        <w:spacing w:before="116"/>
        <w:ind w:left="316" w:right="0" w:firstLine="0"/>
        <w:jc w:val="left"/>
        <w:rPr>
          <w:sz w:val="16"/>
        </w:rPr>
      </w:pPr>
      <w:r>
        <w:br w:type="column"/>
      </w:r>
      <w:r>
        <w:rPr>
          <w:spacing w:val="-5"/>
          <w:sz w:val="16"/>
        </w:rPr>
        <w:t>46</w:t>
      </w:r>
      <w:r>
        <w:rPr>
          <w:sz w:val="16"/>
        </w:rPr>
        <w:tab/>
      </w:r>
      <w:r>
        <w:rPr>
          <w:spacing w:val="-5"/>
          <w:sz w:val="16"/>
        </w:rPr>
        <w:t>700</w:t>
      </w:r>
    </w:p>
    <w:p w14:paraId="193C1299">
      <w:pPr>
        <w:pStyle w:val="7"/>
        <w:spacing w:before="0"/>
        <w:rPr>
          <w:sz w:val="16"/>
        </w:rPr>
      </w:pPr>
    </w:p>
    <w:p w14:paraId="2A2C8BAB">
      <w:pPr>
        <w:pStyle w:val="7"/>
        <w:spacing w:before="0"/>
        <w:rPr>
          <w:sz w:val="16"/>
        </w:rPr>
      </w:pPr>
    </w:p>
    <w:p w14:paraId="2C3F0BB8">
      <w:pPr>
        <w:pStyle w:val="7"/>
        <w:spacing w:before="0"/>
        <w:rPr>
          <w:sz w:val="16"/>
        </w:rPr>
      </w:pPr>
    </w:p>
    <w:p w14:paraId="5CE0F216">
      <w:pPr>
        <w:pStyle w:val="7"/>
        <w:spacing w:before="0"/>
        <w:rPr>
          <w:sz w:val="16"/>
        </w:rPr>
      </w:pPr>
    </w:p>
    <w:p w14:paraId="2B5D3DF8">
      <w:pPr>
        <w:pStyle w:val="7"/>
        <w:spacing w:before="0"/>
        <w:rPr>
          <w:sz w:val="16"/>
        </w:rPr>
      </w:pPr>
    </w:p>
    <w:p w14:paraId="71793BAE">
      <w:pPr>
        <w:pStyle w:val="7"/>
        <w:spacing w:before="92"/>
        <w:rPr>
          <w:sz w:val="16"/>
        </w:rPr>
      </w:pPr>
    </w:p>
    <w:p w14:paraId="35952852">
      <w:pPr>
        <w:tabs>
          <w:tab w:val="left" w:pos="1561"/>
        </w:tabs>
        <w:spacing w:before="0"/>
        <w:ind w:left="356" w:right="0" w:firstLine="0"/>
        <w:jc w:val="left"/>
        <w:rPr>
          <w:sz w:val="16"/>
        </w:rPr>
      </w:pPr>
      <w:r>
        <w:rPr>
          <w:spacing w:val="-10"/>
          <w:sz w:val="16"/>
        </w:rPr>
        <w:t>6</w:t>
      </w:r>
      <w:r>
        <w:rPr>
          <w:sz w:val="16"/>
        </w:rPr>
        <w:tab/>
      </w:r>
      <w:r>
        <w:rPr>
          <w:spacing w:val="-5"/>
          <w:sz w:val="16"/>
        </w:rPr>
        <w:t>72</w:t>
      </w:r>
    </w:p>
    <w:p w14:paraId="1C095719">
      <w:pPr>
        <w:spacing w:after="0"/>
        <w:jc w:val="left"/>
        <w:rPr>
          <w:sz w:val="16"/>
        </w:rPr>
        <w:sectPr>
          <w:type w:val="continuous"/>
          <w:pgSz w:w="15840" w:h="24480"/>
          <w:pgMar w:top="160" w:right="0" w:bottom="0" w:left="0" w:header="720" w:footer="720" w:gutter="0"/>
          <w:cols w:equalWidth="0" w:num="4">
            <w:col w:w="1632" w:space="40"/>
            <w:col w:w="8095" w:space="32"/>
            <w:col w:w="3400" w:space="39"/>
            <w:col w:w="2602"/>
          </w:cols>
        </w:sectPr>
      </w:pPr>
    </w:p>
    <w:p w14:paraId="64B4675B">
      <w:pPr>
        <w:tabs>
          <w:tab w:val="left" w:pos="1194"/>
        </w:tabs>
        <w:spacing w:before="133" w:line="142" w:lineRule="exact"/>
        <w:ind w:left="514" w:right="0" w:firstLine="0"/>
        <w:jc w:val="left"/>
        <w:rPr>
          <w:sz w:val="16"/>
        </w:rPr>
      </w:pPr>
      <w:r>
        <w:rPr>
          <w:spacing w:val="-10"/>
          <w:sz w:val="16"/>
        </w:rPr>
        <w:t>3</w:t>
      </w:r>
      <w:r>
        <w:rPr>
          <w:sz w:val="16"/>
        </w:rPr>
        <w:tab/>
      </w:r>
      <w:r>
        <w:rPr>
          <w:spacing w:val="-2"/>
          <w:sz w:val="16"/>
        </w:rPr>
        <w:t>63168</w:t>
      </w:r>
    </w:p>
    <w:p w14:paraId="67816222">
      <w:pPr>
        <w:spacing w:before="0" w:line="183" w:lineRule="exact"/>
        <w:ind w:left="196" w:right="0" w:firstLine="0"/>
        <w:jc w:val="left"/>
        <w:rPr>
          <w:sz w:val="16"/>
        </w:rPr>
      </w:pPr>
      <w:r>
        <w:br w:type="column"/>
      </w:r>
      <w:r>
        <w:rPr>
          <w:sz w:val="16"/>
        </w:rPr>
        <w:t>PRINCIPIO</w:t>
      </w:r>
      <w:r>
        <w:rPr>
          <w:spacing w:val="5"/>
          <w:sz w:val="16"/>
        </w:rPr>
        <w:t xml:space="preserve"> </w:t>
      </w:r>
      <w:r>
        <w:rPr>
          <w:sz w:val="16"/>
        </w:rPr>
        <w:t>ATIVO:</w:t>
      </w:r>
      <w:r>
        <w:rPr>
          <w:spacing w:val="14"/>
          <w:sz w:val="16"/>
        </w:rPr>
        <w:t xml:space="preserve"> </w:t>
      </w:r>
      <w:r>
        <w:rPr>
          <w:sz w:val="16"/>
        </w:rPr>
        <w:t>CICLOFOSFAMIDA,</w:t>
      </w:r>
      <w:r>
        <w:rPr>
          <w:spacing w:val="14"/>
          <w:sz w:val="16"/>
        </w:rPr>
        <w:t xml:space="preserve"> </w:t>
      </w:r>
      <w:r>
        <w:rPr>
          <w:sz w:val="16"/>
        </w:rPr>
        <w:t>FORMA</w:t>
      </w:r>
      <w:r>
        <w:rPr>
          <w:spacing w:val="5"/>
          <w:sz w:val="16"/>
        </w:rPr>
        <w:t xml:space="preserve"> </w:t>
      </w:r>
      <w:r>
        <w:rPr>
          <w:sz w:val="16"/>
        </w:rPr>
        <w:t>FARMACEUTICA:</w:t>
      </w:r>
      <w:r>
        <w:rPr>
          <w:spacing w:val="14"/>
          <w:sz w:val="16"/>
        </w:rPr>
        <w:t xml:space="preserve"> </w:t>
      </w:r>
      <w:r>
        <w:rPr>
          <w:sz w:val="16"/>
        </w:rPr>
        <w:t>DRAGEA,</w:t>
      </w:r>
      <w:r>
        <w:rPr>
          <w:spacing w:val="14"/>
          <w:sz w:val="16"/>
        </w:rPr>
        <w:t xml:space="preserve"> </w:t>
      </w:r>
      <w:r>
        <w:rPr>
          <w:sz w:val="16"/>
        </w:rPr>
        <w:t>CONCENTRACAO</w:t>
      </w:r>
      <w:r>
        <w:rPr>
          <w:spacing w:val="14"/>
          <w:sz w:val="16"/>
        </w:rPr>
        <w:t xml:space="preserve"> </w:t>
      </w:r>
      <w:r>
        <w:rPr>
          <w:sz w:val="16"/>
        </w:rPr>
        <w:t>/</w:t>
      </w:r>
      <w:r>
        <w:rPr>
          <w:spacing w:val="14"/>
          <w:sz w:val="16"/>
        </w:rPr>
        <w:t xml:space="preserve"> </w:t>
      </w:r>
      <w:r>
        <w:rPr>
          <w:sz w:val="16"/>
        </w:rPr>
        <w:t>DOSAGEM:</w:t>
      </w:r>
      <w:r>
        <w:rPr>
          <w:spacing w:val="-9"/>
          <w:sz w:val="16"/>
        </w:rPr>
        <w:t xml:space="preserve"> </w:t>
      </w:r>
      <w:r>
        <w:rPr>
          <w:sz w:val="16"/>
        </w:rPr>
        <w:t>ovário,</w:t>
      </w:r>
      <w:r>
        <w:rPr>
          <w:spacing w:val="71"/>
          <w:w w:val="150"/>
          <w:sz w:val="16"/>
        </w:rPr>
        <w:t xml:space="preserve"> </w:t>
      </w:r>
      <w:r>
        <w:rPr>
          <w:sz w:val="16"/>
        </w:rPr>
        <w:t>retinoblastoma,</w:t>
      </w:r>
      <w:r>
        <w:rPr>
          <w:spacing w:val="72"/>
          <w:w w:val="150"/>
          <w:sz w:val="16"/>
        </w:rPr>
        <w:t xml:space="preserve"> </w:t>
      </w:r>
      <w:r>
        <w:rPr>
          <w:sz w:val="16"/>
        </w:rPr>
        <w:t>carcinoma</w:t>
      </w:r>
      <w:r>
        <w:rPr>
          <w:spacing w:val="71"/>
          <w:w w:val="150"/>
          <w:sz w:val="16"/>
        </w:rPr>
        <w:t xml:space="preserve"> </w:t>
      </w:r>
      <w:r>
        <w:rPr>
          <w:sz w:val="16"/>
        </w:rPr>
        <w:t>de</w:t>
      </w:r>
      <w:r>
        <w:rPr>
          <w:spacing w:val="71"/>
          <w:w w:val="150"/>
          <w:sz w:val="16"/>
        </w:rPr>
        <w:t xml:space="preserve"> </w:t>
      </w:r>
      <w:r>
        <w:rPr>
          <w:sz w:val="16"/>
        </w:rPr>
        <w:t>mama</w:t>
      </w:r>
      <w:r>
        <w:rPr>
          <w:spacing w:val="71"/>
          <w:w w:val="150"/>
          <w:sz w:val="16"/>
        </w:rPr>
        <w:t xml:space="preserve"> </w:t>
      </w:r>
      <w:r>
        <w:rPr>
          <w:spacing w:val="-10"/>
          <w:sz w:val="16"/>
        </w:rPr>
        <w:t>e</w:t>
      </w:r>
    </w:p>
    <w:p w14:paraId="466A462B">
      <w:pPr>
        <w:tabs>
          <w:tab w:val="left" w:pos="1421"/>
        </w:tabs>
        <w:spacing w:before="133" w:line="142" w:lineRule="exact"/>
        <w:ind w:left="276" w:right="0" w:firstLine="0"/>
        <w:jc w:val="left"/>
        <w:rPr>
          <w:sz w:val="16"/>
        </w:rPr>
      </w:pPr>
      <w:r>
        <w:br w:type="column"/>
      </w:r>
      <w:r>
        <w:rPr>
          <w:spacing w:val="-5"/>
          <w:sz w:val="16"/>
        </w:rPr>
        <w:t>691</w:t>
      </w:r>
      <w:r>
        <w:rPr>
          <w:sz w:val="16"/>
        </w:rPr>
        <w:tab/>
      </w:r>
      <w:r>
        <w:rPr>
          <w:spacing w:val="-2"/>
          <w:sz w:val="16"/>
        </w:rPr>
        <w:t>10.000</w:t>
      </w:r>
    </w:p>
    <w:p w14:paraId="5D754592">
      <w:pPr>
        <w:spacing w:after="0" w:line="142" w:lineRule="exact"/>
        <w:jc w:val="left"/>
        <w:rPr>
          <w:sz w:val="16"/>
        </w:rPr>
        <w:sectPr>
          <w:type w:val="continuous"/>
          <w:pgSz w:w="15840" w:h="24480"/>
          <w:pgMar w:top="160" w:right="0" w:bottom="0" w:left="0" w:header="720" w:footer="720" w:gutter="0"/>
          <w:cols w:equalWidth="0" w:num="3">
            <w:col w:w="1595" w:space="40"/>
            <w:col w:w="11564" w:space="39"/>
            <w:col w:w="2602"/>
          </w:cols>
        </w:sectPr>
      </w:pPr>
    </w:p>
    <w:p w14:paraId="6DCAF3CE">
      <w:pPr>
        <w:spacing w:before="0" w:line="178" w:lineRule="exact"/>
        <w:ind w:left="1830" w:right="0" w:firstLine="0"/>
        <w:jc w:val="left"/>
        <w:rPr>
          <w:sz w:val="16"/>
        </w:rPr>
      </w:pPr>
      <w:r>
        <w:rPr>
          <w:sz w:val="16"/>
        </w:rPr>
        <w:t>50,</w:t>
      </w:r>
      <w:r>
        <w:rPr>
          <w:spacing w:val="-1"/>
          <w:sz w:val="16"/>
        </w:rPr>
        <w:t xml:space="preserve"> </w:t>
      </w:r>
      <w:r>
        <w:rPr>
          <w:sz w:val="16"/>
        </w:rPr>
        <w:t>UNIDADE:</w:t>
      </w:r>
      <w:r>
        <w:rPr>
          <w:spacing w:val="-1"/>
          <w:sz w:val="16"/>
        </w:rPr>
        <w:t xml:space="preserve"> </w:t>
      </w:r>
      <w:r>
        <w:rPr>
          <w:spacing w:val="-5"/>
          <w:sz w:val="16"/>
        </w:rPr>
        <w:t>MG</w:t>
      </w:r>
    </w:p>
    <w:p w14:paraId="63179B69">
      <w:pPr>
        <w:spacing w:before="0" w:line="352" w:lineRule="auto"/>
        <w:ind w:left="1830" w:right="2641" w:firstLine="0"/>
        <w:jc w:val="both"/>
        <w:rPr>
          <w:sz w:val="16"/>
        </w:rPr>
      </w:pPr>
      <w:r>
        <w:br w:type="column"/>
      </w:r>
      <w:r>
        <w:rPr>
          <w:sz w:val="16"/>
        </w:rPr>
        <w:t>neoplasias de pulmão. Apresenta ação</w:t>
      </w:r>
      <w:r>
        <w:rPr>
          <w:spacing w:val="40"/>
          <w:sz w:val="16"/>
        </w:rPr>
        <w:t xml:space="preserve"> </w:t>
      </w:r>
      <w:r>
        <w:rPr>
          <w:sz w:val="16"/>
        </w:rPr>
        <w:t>imunossupressora sendo também utilizado em</w:t>
      </w:r>
      <w:r>
        <w:rPr>
          <w:spacing w:val="40"/>
          <w:sz w:val="16"/>
        </w:rPr>
        <w:t xml:space="preserve"> </w:t>
      </w:r>
      <w:r>
        <w:rPr>
          <w:sz w:val="16"/>
        </w:rPr>
        <w:t>doenças autoimunes, imunopatias não específicas e</w:t>
      </w:r>
      <w:r>
        <w:rPr>
          <w:spacing w:val="40"/>
          <w:sz w:val="16"/>
        </w:rPr>
        <w:t xml:space="preserve"> </w:t>
      </w:r>
      <w:r>
        <w:rPr>
          <w:sz w:val="16"/>
        </w:rPr>
        <w:t>na prevenção da rejeição de transplantes.</w:t>
      </w:r>
    </w:p>
    <w:p w14:paraId="32B8048D">
      <w:pPr>
        <w:spacing w:after="0" w:line="352" w:lineRule="auto"/>
        <w:jc w:val="both"/>
        <w:rPr>
          <w:sz w:val="16"/>
        </w:rPr>
        <w:sectPr>
          <w:type w:val="continuous"/>
          <w:pgSz w:w="15840" w:h="24480"/>
          <w:pgMar w:top="160" w:right="0" w:bottom="0" w:left="0" w:header="720" w:footer="720" w:gutter="0"/>
          <w:cols w:equalWidth="0" w:num="2">
            <w:col w:w="3182" w:space="4786"/>
            <w:col w:w="7872"/>
          </w:cols>
        </w:sectPr>
      </w:pPr>
    </w:p>
    <w:p w14:paraId="2F50DBBB">
      <w:pPr>
        <w:tabs>
          <w:tab w:val="left" w:pos="1194"/>
        </w:tabs>
        <w:spacing w:before="157" w:line="142" w:lineRule="exact"/>
        <w:ind w:left="514" w:right="0" w:firstLine="0"/>
        <w:jc w:val="left"/>
        <w:rPr>
          <w:sz w:val="16"/>
        </w:rPr>
      </w:pPr>
      <w:r>
        <w:rPr>
          <w:spacing w:val="-10"/>
          <w:sz w:val="16"/>
        </w:rPr>
        <w:t>4</w:t>
      </w:r>
      <w:r>
        <w:rPr>
          <w:sz w:val="16"/>
        </w:rPr>
        <w:tab/>
      </w:r>
      <w:r>
        <w:rPr>
          <w:spacing w:val="-2"/>
          <w:sz w:val="16"/>
        </w:rPr>
        <w:t>17388</w:t>
      </w:r>
    </w:p>
    <w:p w14:paraId="64873872">
      <w:pPr>
        <w:spacing w:before="22"/>
        <w:ind w:left="196" w:right="0" w:firstLine="0"/>
        <w:jc w:val="left"/>
        <w:rPr>
          <w:sz w:val="16"/>
        </w:rPr>
      </w:pPr>
      <w:r>
        <w:br w:type="column"/>
      </w:r>
      <w:r>
        <w:rPr>
          <w:sz w:val="16"/>
        </w:rPr>
        <w:t>PRINCIPIO</w:t>
      </w:r>
      <w:r>
        <w:rPr>
          <w:spacing w:val="52"/>
          <w:sz w:val="16"/>
        </w:rPr>
        <w:t xml:space="preserve"> </w:t>
      </w:r>
      <w:r>
        <w:rPr>
          <w:sz w:val="16"/>
        </w:rPr>
        <w:t>ATIVO:</w:t>
      </w:r>
      <w:r>
        <w:rPr>
          <w:spacing w:val="61"/>
          <w:sz w:val="16"/>
        </w:rPr>
        <w:t xml:space="preserve"> </w:t>
      </w:r>
      <w:r>
        <w:rPr>
          <w:sz w:val="16"/>
        </w:rPr>
        <w:t>CISPLATINA,</w:t>
      </w:r>
      <w:r>
        <w:rPr>
          <w:spacing w:val="60"/>
          <w:sz w:val="16"/>
        </w:rPr>
        <w:t xml:space="preserve"> </w:t>
      </w:r>
      <w:r>
        <w:rPr>
          <w:sz w:val="16"/>
        </w:rPr>
        <w:t>FORMA</w:t>
      </w:r>
      <w:r>
        <w:rPr>
          <w:spacing w:val="53"/>
          <w:sz w:val="16"/>
        </w:rPr>
        <w:t xml:space="preserve"> </w:t>
      </w:r>
      <w:r>
        <w:rPr>
          <w:sz w:val="16"/>
        </w:rPr>
        <w:t>FARMACEUTICA:</w:t>
      </w:r>
      <w:r>
        <w:rPr>
          <w:spacing w:val="60"/>
          <w:sz w:val="16"/>
        </w:rPr>
        <w:t xml:space="preserve"> </w:t>
      </w:r>
      <w:r>
        <w:rPr>
          <w:sz w:val="16"/>
        </w:rPr>
        <w:t>SOLUCAO</w:t>
      </w:r>
      <w:r>
        <w:rPr>
          <w:spacing w:val="60"/>
          <w:sz w:val="16"/>
        </w:rPr>
        <w:t xml:space="preserve"> </w:t>
      </w:r>
      <w:r>
        <w:rPr>
          <w:sz w:val="16"/>
        </w:rPr>
        <w:t>INJETAVEL,</w:t>
      </w:r>
      <w:r>
        <w:rPr>
          <w:spacing w:val="61"/>
          <w:sz w:val="16"/>
        </w:rPr>
        <w:t xml:space="preserve"> </w:t>
      </w:r>
      <w:r>
        <w:rPr>
          <w:sz w:val="16"/>
        </w:rPr>
        <w:t>CONCENTRACAO</w:t>
      </w:r>
      <w:r>
        <w:rPr>
          <w:spacing w:val="60"/>
          <w:sz w:val="16"/>
        </w:rPr>
        <w:t xml:space="preserve"> </w:t>
      </w:r>
      <w:r>
        <w:rPr>
          <w:sz w:val="16"/>
        </w:rPr>
        <w:t>/</w:t>
      </w:r>
      <w:r>
        <w:rPr>
          <w:spacing w:val="-10"/>
          <w:sz w:val="16"/>
        </w:rPr>
        <w:t xml:space="preserve"> </w:t>
      </w:r>
      <w:r>
        <w:rPr>
          <w:sz w:val="16"/>
        </w:rPr>
        <w:t>Indicado</w:t>
      </w:r>
      <w:r>
        <w:rPr>
          <w:spacing w:val="66"/>
          <w:sz w:val="16"/>
        </w:rPr>
        <w:t xml:space="preserve"> </w:t>
      </w:r>
      <w:r>
        <w:rPr>
          <w:sz w:val="16"/>
        </w:rPr>
        <w:t>no</w:t>
      </w:r>
      <w:r>
        <w:rPr>
          <w:spacing w:val="66"/>
          <w:sz w:val="16"/>
        </w:rPr>
        <w:t xml:space="preserve"> </w:t>
      </w:r>
      <w:r>
        <w:rPr>
          <w:sz w:val="16"/>
        </w:rPr>
        <w:t>tratamento</w:t>
      </w:r>
      <w:r>
        <w:rPr>
          <w:spacing w:val="66"/>
          <w:sz w:val="16"/>
        </w:rPr>
        <w:t xml:space="preserve"> </w:t>
      </w:r>
      <w:r>
        <w:rPr>
          <w:sz w:val="16"/>
        </w:rPr>
        <w:t>do</w:t>
      </w:r>
      <w:r>
        <w:rPr>
          <w:spacing w:val="66"/>
          <w:sz w:val="16"/>
        </w:rPr>
        <w:t xml:space="preserve"> </w:t>
      </w:r>
      <w:r>
        <w:rPr>
          <w:sz w:val="16"/>
        </w:rPr>
        <w:t>câncer</w:t>
      </w:r>
      <w:r>
        <w:rPr>
          <w:spacing w:val="66"/>
          <w:sz w:val="16"/>
        </w:rPr>
        <w:t xml:space="preserve"> </w:t>
      </w:r>
      <w:r>
        <w:rPr>
          <w:sz w:val="16"/>
        </w:rPr>
        <w:t>no</w:t>
      </w:r>
      <w:r>
        <w:rPr>
          <w:spacing w:val="67"/>
          <w:sz w:val="16"/>
        </w:rPr>
        <w:t xml:space="preserve"> </w:t>
      </w:r>
      <w:r>
        <w:rPr>
          <w:spacing w:val="-2"/>
          <w:sz w:val="16"/>
        </w:rPr>
        <w:t>testículo,</w:t>
      </w:r>
    </w:p>
    <w:p w14:paraId="28E49CCA">
      <w:pPr>
        <w:tabs>
          <w:tab w:val="left" w:pos="1461"/>
        </w:tabs>
        <w:spacing w:before="157" w:line="142" w:lineRule="exact"/>
        <w:ind w:left="276" w:right="0" w:firstLine="0"/>
        <w:jc w:val="left"/>
        <w:rPr>
          <w:sz w:val="16"/>
        </w:rPr>
      </w:pPr>
      <w:r>
        <w:br w:type="column"/>
      </w:r>
      <w:r>
        <w:rPr>
          <w:spacing w:val="-5"/>
          <w:sz w:val="16"/>
        </w:rPr>
        <w:t>133</w:t>
      </w:r>
      <w:r>
        <w:rPr>
          <w:sz w:val="16"/>
        </w:rPr>
        <w:tab/>
      </w:r>
      <w:r>
        <w:rPr>
          <w:spacing w:val="-2"/>
          <w:sz w:val="16"/>
        </w:rPr>
        <w:t>2.000</w:t>
      </w:r>
    </w:p>
    <w:p w14:paraId="4CD215F9">
      <w:pPr>
        <w:spacing w:after="0" w:line="142" w:lineRule="exact"/>
        <w:jc w:val="left"/>
        <w:rPr>
          <w:sz w:val="16"/>
        </w:rPr>
        <w:sectPr>
          <w:type w:val="continuous"/>
          <w:pgSz w:w="15840" w:h="24480"/>
          <w:pgMar w:top="160" w:right="0" w:bottom="0" w:left="0" w:header="720" w:footer="720" w:gutter="0"/>
          <w:cols w:equalWidth="0" w:num="3">
            <w:col w:w="1595" w:space="40"/>
            <w:col w:w="11564" w:space="39"/>
            <w:col w:w="2602"/>
          </w:cols>
        </w:sectPr>
      </w:pPr>
    </w:p>
    <w:p w14:paraId="0D41EDFA">
      <w:pPr>
        <w:tabs>
          <w:tab w:val="left" w:pos="9798"/>
        </w:tabs>
        <w:spacing w:before="0" w:line="177" w:lineRule="exact"/>
        <w:ind w:left="1830" w:right="0" w:firstLine="0"/>
        <w:jc w:val="left"/>
        <w:rPr>
          <w:sz w:val="16"/>
        </w:rPr>
      </w:pPr>
      <w:r>
        <w:rPr>
          <w:sz w:val="16"/>
        </w:rPr>
        <w:t>DOSAGEM:</w:t>
      </w:r>
      <w:r>
        <w:rPr>
          <w:spacing w:val="-4"/>
          <w:sz w:val="16"/>
        </w:rPr>
        <w:t xml:space="preserve"> </w:t>
      </w:r>
      <w:r>
        <w:rPr>
          <w:sz w:val="16"/>
        </w:rPr>
        <w:t>1,</w:t>
      </w:r>
      <w:r>
        <w:rPr>
          <w:spacing w:val="-3"/>
          <w:sz w:val="16"/>
        </w:rPr>
        <w:t xml:space="preserve"> </w:t>
      </w:r>
      <w:r>
        <w:rPr>
          <w:sz w:val="16"/>
        </w:rPr>
        <w:t>UNIDADE:</w:t>
      </w:r>
      <w:r>
        <w:rPr>
          <w:spacing w:val="-3"/>
          <w:sz w:val="16"/>
        </w:rPr>
        <w:t xml:space="preserve"> </w:t>
      </w:r>
      <w:r>
        <w:rPr>
          <w:sz w:val="16"/>
        </w:rPr>
        <w:t>MG/ML,</w:t>
      </w:r>
      <w:r>
        <w:rPr>
          <w:spacing w:val="-5"/>
          <w:sz w:val="16"/>
        </w:rPr>
        <w:t xml:space="preserve"> </w:t>
      </w:r>
      <w:r>
        <w:rPr>
          <w:sz w:val="16"/>
        </w:rPr>
        <w:t>VOLUME:</w:t>
      </w:r>
      <w:r>
        <w:rPr>
          <w:spacing w:val="-3"/>
          <w:sz w:val="16"/>
        </w:rPr>
        <w:t xml:space="preserve"> </w:t>
      </w:r>
      <w:r>
        <w:rPr>
          <w:sz w:val="16"/>
        </w:rPr>
        <w:t>50ML,</w:t>
      </w:r>
      <w:r>
        <w:rPr>
          <w:spacing w:val="-10"/>
          <w:sz w:val="16"/>
        </w:rPr>
        <w:t xml:space="preserve"> </w:t>
      </w:r>
      <w:r>
        <w:rPr>
          <w:sz w:val="16"/>
        </w:rPr>
        <w:t>APRESENTACAO:</w:t>
      </w:r>
      <w:r>
        <w:rPr>
          <w:spacing w:val="-2"/>
          <w:sz w:val="16"/>
        </w:rPr>
        <w:t xml:space="preserve"> </w:t>
      </w:r>
      <w:r>
        <w:rPr>
          <w:sz w:val="16"/>
        </w:rPr>
        <w:t>FRASCO-</w:t>
      </w:r>
      <w:r>
        <w:rPr>
          <w:spacing w:val="-2"/>
          <w:sz w:val="16"/>
        </w:rPr>
        <w:t>AMPOLA</w:t>
      </w:r>
      <w:r>
        <w:rPr>
          <w:sz w:val="16"/>
        </w:rPr>
        <w:tab/>
      </w:r>
      <w:r>
        <w:rPr>
          <w:sz w:val="16"/>
        </w:rPr>
        <w:t>ovário,</w:t>
      </w:r>
      <w:r>
        <w:rPr>
          <w:spacing w:val="-3"/>
          <w:sz w:val="16"/>
        </w:rPr>
        <w:t xml:space="preserve"> </w:t>
      </w:r>
      <w:r>
        <w:rPr>
          <w:sz w:val="16"/>
        </w:rPr>
        <w:t>bexiga,</w:t>
      </w:r>
      <w:r>
        <w:rPr>
          <w:spacing w:val="-1"/>
          <w:sz w:val="16"/>
        </w:rPr>
        <w:t xml:space="preserve"> </w:t>
      </w:r>
      <w:r>
        <w:rPr>
          <w:sz w:val="16"/>
        </w:rPr>
        <w:t>cabeça</w:t>
      </w:r>
      <w:r>
        <w:rPr>
          <w:spacing w:val="-1"/>
          <w:sz w:val="16"/>
        </w:rPr>
        <w:t xml:space="preserve"> </w:t>
      </w:r>
      <w:r>
        <w:rPr>
          <w:sz w:val="16"/>
        </w:rPr>
        <w:t>e</w:t>
      </w:r>
      <w:r>
        <w:rPr>
          <w:spacing w:val="-1"/>
          <w:sz w:val="16"/>
        </w:rPr>
        <w:t xml:space="preserve"> </w:t>
      </w:r>
      <w:r>
        <w:rPr>
          <w:spacing w:val="-2"/>
          <w:sz w:val="16"/>
        </w:rPr>
        <w:t>pescoço.</w:t>
      </w:r>
    </w:p>
    <w:p w14:paraId="6E9B01EB">
      <w:pPr>
        <w:pStyle w:val="7"/>
        <w:spacing w:before="8"/>
        <w:rPr>
          <w:sz w:val="13"/>
        </w:rPr>
      </w:pPr>
    </w:p>
    <w:p w14:paraId="64FF10D0">
      <w:pPr>
        <w:pStyle w:val="7"/>
        <w:spacing w:after="0"/>
        <w:rPr>
          <w:sz w:val="13"/>
        </w:rPr>
        <w:sectPr>
          <w:type w:val="continuous"/>
          <w:pgSz w:w="15840" w:h="24480"/>
          <w:pgMar w:top="160" w:right="0" w:bottom="0" w:left="0" w:header="720" w:footer="720" w:gutter="0"/>
          <w:cols w:space="720" w:num="1"/>
        </w:sectPr>
      </w:pPr>
    </w:p>
    <w:p w14:paraId="36C5E7A2">
      <w:pPr>
        <w:pStyle w:val="7"/>
        <w:spacing w:before="44"/>
        <w:rPr>
          <w:sz w:val="16"/>
        </w:rPr>
      </w:pPr>
    </w:p>
    <w:p w14:paraId="5732EF69">
      <w:pPr>
        <w:tabs>
          <w:tab w:val="left" w:pos="1154"/>
        </w:tabs>
        <w:spacing w:before="0"/>
        <w:ind w:left="514" w:right="0" w:firstLine="0"/>
        <w:jc w:val="left"/>
        <w:rPr>
          <w:sz w:val="16"/>
        </w:rPr>
      </w:pPr>
      <w:r>
        <w:rPr>
          <w:spacing w:val="-10"/>
          <w:sz w:val="16"/>
        </w:rPr>
        <w:t>5</w:t>
      </w:r>
      <w:r>
        <w:rPr>
          <w:sz w:val="16"/>
        </w:rPr>
        <w:tab/>
      </w:r>
      <w:r>
        <w:rPr>
          <w:spacing w:val="-2"/>
          <w:sz w:val="16"/>
        </w:rPr>
        <w:t>120069</w:t>
      </w:r>
    </w:p>
    <w:p w14:paraId="0B4A7A23">
      <w:pPr>
        <w:pStyle w:val="7"/>
        <w:spacing w:before="0"/>
        <w:rPr>
          <w:sz w:val="16"/>
        </w:rPr>
      </w:pPr>
    </w:p>
    <w:p w14:paraId="5488B181">
      <w:pPr>
        <w:pStyle w:val="7"/>
        <w:spacing w:before="0"/>
        <w:rPr>
          <w:sz w:val="16"/>
        </w:rPr>
      </w:pPr>
    </w:p>
    <w:p w14:paraId="1E8BDB1C">
      <w:pPr>
        <w:pStyle w:val="7"/>
        <w:spacing w:before="0"/>
        <w:rPr>
          <w:sz w:val="16"/>
        </w:rPr>
      </w:pPr>
    </w:p>
    <w:p w14:paraId="7AC5B544">
      <w:pPr>
        <w:pStyle w:val="7"/>
        <w:spacing w:before="0"/>
        <w:rPr>
          <w:sz w:val="16"/>
        </w:rPr>
      </w:pPr>
    </w:p>
    <w:p w14:paraId="4EC3353B">
      <w:pPr>
        <w:pStyle w:val="7"/>
        <w:spacing w:before="6"/>
        <w:rPr>
          <w:sz w:val="16"/>
        </w:rPr>
      </w:pPr>
    </w:p>
    <w:p w14:paraId="46675FA5">
      <w:pPr>
        <w:tabs>
          <w:tab w:val="left" w:pos="1194"/>
        </w:tabs>
        <w:spacing w:before="0"/>
        <w:ind w:left="514" w:right="0" w:firstLine="0"/>
        <w:jc w:val="left"/>
        <w:rPr>
          <w:sz w:val="16"/>
        </w:rPr>
      </w:pPr>
      <w:r>
        <w:rPr>
          <w:spacing w:val="-10"/>
          <w:sz w:val="16"/>
        </w:rPr>
        <w:t>6</w:t>
      </w:r>
      <w:r>
        <w:rPr>
          <w:sz w:val="16"/>
        </w:rPr>
        <w:tab/>
      </w:r>
      <w:r>
        <w:rPr>
          <w:spacing w:val="-2"/>
          <w:sz w:val="16"/>
        </w:rPr>
        <w:t>53342</w:t>
      </w:r>
    </w:p>
    <w:p w14:paraId="3CF7E12B">
      <w:pPr>
        <w:spacing w:before="93" w:line="352" w:lineRule="auto"/>
        <w:ind w:left="156" w:right="5325" w:firstLine="0"/>
        <w:jc w:val="left"/>
        <w:rPr>
          <w:sz w:val="16"/>
        </w:rPr>
      </w:pPr>
      <w:r>
        <w:br w:type="column"/>
      </w:r>
      <w:r>
        <w:rPr>
          <w:sz w:val="16"/>
        </w:rPr>
        <w:t>PRINCIPIO</w:t>
      </w:r>
      <w:r>
        <w:rPr>
          <w:spacing w:val="36"/>
          <w:sz w:val="16"/>
        </w:rPr>
        <w:t xml:space="preserve"> </w:t>
      </w:r>
      <w:r>
        <w:rPr>
          <w:sz w:val="16"/>
        </w:rPr>
        <w:t>ATIVO:</w:t>
      </w:r>
      <w:r>
        <w:rPr>
          <w:spacing w:val="40"/>
          <w:sz w:val="16"/>
        </w:rPr>
        <w:t xml:space="preserve"> </w:t>
      </w:r>
      <w:r>
        <w:rPr>
          <w:sz w:val="16"/>
        </w:rPr>
        <w:t>CITARABINA,</w:t>
      </w:r>
      <w:r>
        <w:rPr>
          <w:spacing w:val="40"/>
          <w:sz w:val="16"/>
        </w:rPr>
        <w:t xml:space="preserve"> </w:t>
      </w:r>
      <w:r>
        <w:rPr>
          <w:sz w:val="16"/>
        </w:rPr>
        <w:t>FORMA</w:t>
      </w:r>
      <w:r>
        <w:rPr>
          <w:spacing w:val="36"/>
          <w:sz w:val="16"/>
        </w:rPr>
        <w:t xml:space="preserve"> </w:t>
      </w:r>
      <w:r>
        <w:rPr>
          <w:sz w:val="16"/>
        </w:rPr>
        <w:t>FARMACEUTICA:</w:t>
      </w:r>
      <w:r>
        <w:rPr>
          <w:spacing w:val="40"/>
          <w:sz w:val="16"/>
        </w:rPr>
        <w:t xml:space="preserve"> </w:t>
      </w:r>
      <w:r>
        <w:rPr>
          <w:sz w:val="16"/>
        </w:rPr>
        <w:t>SOLUCAO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 500 MG, UNIDADE: MG/ML, VOLUME: 5 ML, APRESENTACAO: FRASCO AMPOLA</w:t>
      </w:r>
    </w:p>
    <w:p w14:paraId="1021FB62">
      <w:pPr>
        <w:pStyle w:val="7"/>
        <w:spacing w:before="0"/>
        <w:rPr>
          <w:sz w:val="16"/>
        </w:rPr>
      </w:pPr>
    </w:p>
    <w:p w14:paraId="7B5DDAF3">
      <w:pPr>
        <w:pStyle w:val="7"/>
        <w:spacing w:before="0"/>
        <w:rPr>
          <w:sz w:val="16"/>
        </w:rPr>
      </w:pPr>
    </w:p>
    <w:p w14:paraId="63179B39">
      <w:pPr>
        <w:pStyle w:val="7"/>
        <w:spacing w:before="17"/>
        <w:rPr>
          <w:sz w:val="16"/>
        </w:rPr>
      </w:pPr>
    </w:p>
    <w:p w14:paraId="71208D81">
      <w:pPr>
        <w:spacing w:before="0" w:line="352" w:lineRule="auto"/>
        <w:ind w:left="156" w:right="5325"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6151880</wp:posOffset>
                </wp:positionH>
                <wp:positionV relativeFrom="paragraph">
                  <wp:posOffset>-763270</wp:posOffset>
                </wp:positionV>
                <wp:extent cx="3480435" cy="1519555"/>
                <wp:effectExtent l="0" t="0" r="0" b="0"/>
                <wp:wrapNone/>
                <wp:docPr id="21" name="Textbox 21"/>
                <wp:cNvGraphicFramePr/>
                <a:graphic xmlns:a="http://schemas.openxmlformats.org/drawingml/2006/main">
                  <a:graphicData uri="http://schemas.microsoft.com/office/word/2010/wordprocessingShape">
                    <wps:wsp>
                      <wps:cNvSpPr txBox="1"/>
                      <wps:spPr>
                        <a:xfrm>
                          <a:off x="0" y="0"/>
                          <a:ext cx="3480435" cy="151955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27"/>
                              <w:gridCol w:w="830"/>
                              <w:gridCol w:w="902"/>
                            </w:tblGrid>
                            <w:tr w14:paraId="2E13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627" w:type="dxa"/>
                                </w:tcPr>
                                <w:p w14:paraId="472FD41B">
                                  <w:pPr>
                                    <w:pStyle w:val="11"/>
                                    <w:spacing w:line="143" w:lineRule="exact"/>
                                    <w:ind w:left="50"/>
                                    <w:rPr>
                                      <w:sz w:val="16"/>
                                    </w:rPr>
                                  </w:pPr>
                                  <w:r>
                                    <w:rPr>
                                      <w:sz w:val="16"/>
                                    </w:rPr>
                                    <w:t>Antineoplásico</w:t>
                                  </w:r>
                                  <w:r>
                                    <w:rPr>
                                      <w:spacing w:val="35"/>
                                      <w:sz w:val="16"/>
                                    </w:rPr>
                                    <w:t xml:space="preserve"> </w:t>
                                  </w:r>
                                  <w:r>
                                    <w:rPr>
                                      <w:sz w:val="16"/>
                                    </w:rPr>
                                    <w:t>indicado</w:t>
                                  </w:r>
                                  <w:r>
                                    <w:rPr>
                                      <w:spacing w:val="35"/>
                                      <w:sz w:val="16"/>
                                    </w:rPr>
                                    <w:t xml:space="preserve"> </w:t>
                                  </w:r>
                                  <w:r>
                                    <w:rPr>
                                      <w:sz w:val="16"/>
                                    </w:rPr>
                                    <w:t>na</w:t>
                                  </w:r>
                                  <w:r>
                                    <w:rPr>
                                      <w:spacing w:val="35"/>
                                      <w:sz w:val="16"/>
                                    </w:rPr>
                                    <w:t xml:space="preserve"> </w:t>
                                  </w:r>
                                  <w:r>
                                    <w:rPr>
                                      <w:sz w:val="16"/>
                                    </w:rPr>
                                    <w:t>indução</w:t>
                                  </w:r>
                                  <w:r>
                                    <w:rPr>
                                      <w:spacing w:val="35"/>
                                      <w:sz w:val="16"/>
                                    </w:rPr>
                                    <w:t xml:space="preserve"> </w:t>
                                  </w:r>
                                  <w:r>
                                    <w:rPr>
                                      <w:sz w:val="16"/>
                                    </w:rPr>
                                    <w:t>e</w:t>
                                  </w:r>
                                  <w:r>
                                    <w:rPr>
                                      <w:spacing w:val="35"/>
                                      <w:sz w:val="16"/>
                                    </w:rPr>
                                    <w:t xml:space="preserve"> </w:t>
                                  </w:r>
                                  <w:r>
                                    <w:rPr>
                                      <w:spacing w:val="-2"/>
                                      <w:sz w:val="16"/>
                                    </w:rPr>
                                    <w:t>manutenção</w:t>
                                  </w:r>
                                </w:p>
                                <w:p w14:paraId="7665D396">
                                  <w:pPr>
                                    <w:pStyle w:val="11"/>
                                    <w:spacing w:before="86"/>
                                    <w:ind w:left="50"/>
                                    <w:rPr>
                                      <w:sz w:val="16"/>
                                    </w:rPr>
                                  </w:pPr>
                                  <w:r>
                                    <w:rPr>
                                      <w:sz w:val="16"/>
                                    </w:rPr>
                                    <w:t>da</w:t>
                                  </w:r>
                                  <w:r>
                                    <w:rPr>
                                      <w:spacing w:val="4"/>
                                      <w:sz w:val="16"/>
                                    </w:rPr>
                                    <w:t xml:space="preserve"> </w:t>
                                  </w:r>
                                  <w:r>
                                    <w:rPr>
                                      <w:sz w:val="16"/>
                                    </w:rPr>
                                    <w:t>remissão</w:t>
                                  </w:r>
                                  <w:r>
                                    <w:rPr>
                                      <w:spacing w:val="4"/>
                                      <w:sz w:val="16"/>
                                    </w:rPr>
                                    <w:t xml:space="preserve"> </w:t>
                                  </w:r>
                                  <w:r>
                                    <w:rPr>
                                      <w:sz w:val="16"/>
                                    </w:rPr>
                                    <w:t>de</w:t>
                                  </w:r>
                                  <w:r>
                                    <w:rPr>
                                      <w:spacing w:val="4"/>
                                      <w:sz w:val="16"/>
                                    </w:rPr>
                                    <w:t xml:space="preserve"> </w:t>
                                  </w:r>
                                  <w:r>
                                    <w:rPr>
                                      <w:sz w:val="16"/>
                                    </w:rPr>
                                    <w:t>leucemias</w:t>
                                  </w:r>
                                  <w:r>
                                    <w:rPr>
                                      <w:spacing w:val="4"/>
                                      <w:sz w:val="16"/>
                                    </w:rPr>
                                    <w:t xml:space="preserve"> </w:t>
                                  </w:r>
                                  <w:r>
                                    <w:rPr>
                                      <w:sz w:val="16"/>
                                    </w:rPr>
                                    <w:t>não</w:t>
                                  </w:r>
                                  <w:r>
                                    <w:rPr>
                                      <w:spacing w:val="4"/>
                                      <w:sz w:val="16"/>
                                    </w:rPr>
                                    <w:t xml:space="preserve"> </w:t>
                                  </w:r>
                                  <w:r>
                                    <w:rPr>
                                      <w:sz w:val="16"/>
                                    </w:rPr>
                                    <w:t>linfocíticas</w:t>
                                  </w:r>
                                  <w:r>
                                    <w:rPr>
                                      <w:spacing w:val="4"/>
                                      <w:sz w:val="16"/>
                                    </w:rPr>
                                    <w:t xml:space="preserve"> </w:t>
                                  </w:r>
                                  <w:r>
                                    <w:rPr>
                                      <w:sz w:val="16"/>
                                    </w:rPr>
                                    <w:t>agudas</w:t>
                                  </w:r>
                                  <w:r>
                                    <w:rPr>
                                      <w:spacing w:val="4"/>
                                      <w:sz w:val="16"/>
                                    </w:rPr>
                                    <w:t xml:space="preserve"> </w:t>
                                  </w:r>
                                  <w:r>
                                    <w:rPr>
                                      <w:spacing w:val="-5"/>
                                      <w:sz w:val="16"/>
                                    </w:rPr>
                                    <w:t>em</w:t>
                                  </w:r>
                                </w:p>
                              </w:tc>
                              <w:tc>
                                <w:tcPr>
                                  <w:tcW w:w="830" w:type="dxa"/>
                                </w:tcPr>
                                <w:p w14:paraId="6D3A6206">
                                  <w:pPr>
                                    <w:pStyle w:val="11"/>
                                    <w:spacing w:before="44"/>
                                    <w:rPr>
                                      <w:sz w:val="16"/>
                                    </w:rPr>
                                  </w:pPr>
                                </w:p>
                                <w:p w14:paraId="2F8D3BEC">
                                  <w:pPr>
                                    <w:pStyle w:val="11"/>
                                    <w:ind w:left="178"/>
                                    <w:rPr>
                                      <w:sz w:val="16"/>
                                    </w:rPr>
                                  </w:pPr>
                                  <w:r>
                                    <w:rPr>
                                      <w:spacing w:val="-5"/>
                                      <w:sz w:val="16"/>
                                    </w:rPr>
                                    <w:t>69</w:t>
                                  </w:r>
                                </w:p>
                              </w:tc>
                              <w:tc>
                                <w:tcPr>
                                  <w:tcW w:w="902" w:type="dxa"/>
                                </w:tcPr>
                                <w:p w14:paraId="046021AA">
                                  <w:pPr>
                                    <w:pStyle w:val="11"/>
                                    <w:spacing w:before="44"/>
                                    <w:rPr>
                                      <w:sz w:val="16"/>
                                    </w:rPr>
                                  </w:pPr>
                                </w:p>
                                <w:p w14:paraId="5177490A">
                                  <w:pPr>
                                    <w:pStyle w:val="11"/>
                                    <w:ind w:right="46"/>
                                    <w:jc w:val="right"/>
                                    <w:rPr>
                                      <w:sz w:val="16"/>
                                    </w:rPr>
                                  </w:pPr>
                                  <w:r>
                                    <w:rPr>
                                      <w:spacing w:val="-2"/>
                                      <w:sz w:val="16"/>
                                    </w:rPr>
                                    <w:t>1.000</w:t>
                                  </w:r>
                                </w:p>
                              </w:tc>
                            </w:tr>
                            <w:tr w14:paraId="6ACD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27" w:type="dxa"/>
                                </w:tcPr>
                                <w:p w14:paraId="28E1F054">
                                  <w:pPr>
                                    <w:pStyle w:val="11"/>
                                    <w:spacing w:before="5"/>
                                    <w:ind w:left="50"/>
                                    <w:rPr>
                                      <w:sz w:val="16"/>
                                    </w:rPr>
                                  </w:pPr>
                                  <w:r>
                                    <w:rPr>
                                      <w:sz w:val="16"/>
                                    </w:rPr>
                                    <w:t>adultos</w:t>
                                  </w:r>
                                  <w:r>
                                    <w:rPr>
                                      <w:spacing w:val="-1"/>
                                      <w:sz w:val="16"/>
                                    </w:rPr>
                                    <w:t xml:space="preserve"> </w:t>
                                  </w:r>
                                  <w:r>
                                    <w:rPr>
                                      <w:sz w:val="16"/>
                                    </w:rPr>
                                    <w:t>e</w:t>
                                  </w:r>
                                  <w:r>
                                    <w:rPr>
                                      <w:spacing w:val="-1"/>
                                      <w:sz w:val="16"/>
                                    </w:rPr>
                                    <w:t xml:space="preserve"> </w:t>
                                  </w:r>
                                  <w:r>
                                    <w:rPr>
                                      <w:spacing w:val="-2"/>
                                      <w:sz w:val="16"/>
                                    </w:rPr>
                                    <w:t>crianças.</w:t>
                                  </w:r>
                                </w:p>
                              </w:tc>
                              <w:tc>
                                <w:tcPr>
                                  <w:tcW w:w="830" w:type="dxa"/>
                                </w:tcPr>
                                <w:p w14:paraId="5EEF2575">
                                  <w:pPr>
                                    <w:pStyle w:val="11"/>
                                    <w:rPr>
                                      <w:sz w:val="16"/>
                                    </w:rPr>
                                  </w:pPr>
                                </w:p>
                              </w:tc>
                              <w:tc>
                                <w:tcPr>
                                  <w:tcW w:w="902" w:type="dxa"/>
                                </w:tcPr>
                                <w:p w14:paraId="6205FD27">
                                  <w:pPr>
                                    <w:pStyle w:val="11"/>
                                    <w:rPr>
                                      <w:sz w:val="16"/>
                                    </w:rPr>
                                  </w:pPr>
                                </w:p>
                              </w:tc>
                            </w:tr>
                            <w:tr w14:paraId="2447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3627" w:type="dxa"/>
                                </w:tcPr>
                                <w:p w14:paraId="5F70DB76">
                                  <w:pPr>
                                    <w:pStyle w:val="11"/>
                                    <w:spacing w:before="20" w:line="352" w:lineRule="auto"/>
                                    <w:ind w:left="50" w:right="174"/>
                                    <w:rPr>
                                      <w:sz w:val="16"/>
                                    </w:rPr>
                                  </w:pPr>
                                  <w:r>
                                    <w:rPr>
                                      <w:sz w:val="16"/>
                                    </w:rPr>
                                    <w:t>Medicamento</w:t>
                                  </w:r>
                                  <w:r>
                                    <w:rPr>
                                      <w:spacing w:val="80"/>
                                      <w:sz w:val="16"/>
                                    </w:rPr>
                                    <w:t xml:space="preserve"> </w:t>
                                  </w:r>
                                  <w:r>
                                    <w:rPr>
                                      <w:sz w:val="16"/>
                                    </w:rPr>
                                    <w:t>antineoplásico</w:t>
                                  </w:r>
                                  <w:r>
                                    <w:rPr>
                                      <w:spacing w:val="80"/>
                                      <w:sz w:val="16"/>
                                    </w:rPr>
                                    <w:t xml:space="preserve"> </w:t>
                                  </w:r>
                                  <w:r>
                                    <w:rPr>
                                      <w:sz w:val="16"/>
                                    </w:rPr>
                                    <w:t>indicado</w:t>
                                  </w:r>
                                  <w:r>
                                    <w:rPr>
                                      <w:spacing w:val="80"/>
                                      <w:sz w:val="16"/>
                                    </w:rPr>
                                    <w:t xml:space="preserve"> </w:t>
                                  </w:r>
                                  <w:r>
                                    <w:rPr>
                                      <w:sz w:val="16"/>
                                    </w:rPr>
                                    <w:t>para</w:t>
                                  </w:r>
                                  <w:r>
                                    <w:rPr>
                                      <w:spacing w:val="80"/>
                                      <w:sz w:val="16"/>
                                    </w:rPr>
                                    <w:t xml:space="preserve"> </w:t>
                                  </w:r>
                                  <w:r>
                                    <w:rPr>
                                      <w:sz w:val="16"/>
                                    </w:rPr>
                                    <w:t>o</w:t>
                                  </w:r>
                                  <w:r>
                                    <w:rPr>
                                      <w:spacing w:val="40"/>
                                      <w:sz w:val="16"/>
                                    </w:rPr>
                                    <w:t xml:space="preserve"> </w:t>
                                  </w:r>
                                  <w:r>
                                    <w:rPr>
                                      <w:sz w:val="16"/>
                                    </w:rPr>
                                    <w:t>tratamento</w:t>
                                  </w:r>
                                  <w:r>
                                    <w:rPr>
                                      <w:spacing w:val="54"/>
                                      <w:sz w:val="16"/>
                                    </w:rPr>
                                    <w:t xml:space="preserve"> </w:t>
                                  </w:r>
                                  <w:r>
                                    <w:rPr>
                                      <w:sz w:val="16"/>
                                    </w:rPr>
                                    <w:t>de</w:t>
                                  </w:r>
                                  <w:r>
                                    <w:rPr>
                                      <w:spacing w:val="54"/>
                                      <w:sz w:val="16"/>
                                    </w:rPr>
                                    <w:t xml:space="preserve"> </w:t>
                                  </w:r>
                                  <w:r>
                                    <w:rPr>
                                      <w:sz w:val="16"/>
                                    </w:rPr>
                                    <w:t>algumas</w:t>
                                  </w:r>
                                  <w:r>
                                    <w:rPr>
                                      <w:spacing w:val="54"/>
                                      <w:sz w:val="16"/>
                                    </w:rPr>
                                    <w:t xml:space="preserve"> </w:t>
                                  </w:r>
                                  <w:r>
                                    <w:rPr>
                                      <w:sz w:val="16"/>
                                    </w:rPr>
                                    <w:t>formas</w:t>
                                  </w:r>
                                  <w:r>
                                    <w:rPr>
                                      <w:spacing w:val="54"/>
                                      <w:sz w:val="16"/>
                                    </w:rPr>
                                    <w:t xml:space="preserve"> </w:t>
                                  </w:r>
                                  <w:r>
                                    <w:rPr>
                                      <w:sz w:val="16"/>
                                    </w:rPr>
                                    <w:t>de</w:t>
                                  </w:r>
                                  <w:r>
                                    <w:rPr>
                                      <w:spacing w:val="54"/>
                                      <w:sz w:val="16"/>
                                    </w:rPr>
                                    <w:t xml:space="preserve"> </w:t>
                                  </w:r>
                                  <w:r>
                                    <w:rPr>
                                      <w:sz w:val="16"/>
                                    </w:rPr>
                                    <w:t>tumores</w:t>
                                  </w:r>
                                  <w:r>
                                    <w:rPr>
                                      <w:spacing w:val="54"/>
                                      <w:sz w:val="16"/>
                                    </w:rPr>
                                    <w:t xml:space="preserve"> </w:t>
                                  </w:r>
                                  <w:r>
                                    <w:rPr>
                                      <w:spacing w:val="-4"/>
                                      <w:sz w:val="16"/>
                                    </w:rPr>
                                    <w:t>como</w:t>
                                  </w:r>
                                </w:p>
                                <w:p w14:paraId="120E287E">
                                  <w:pPr>
                                    <w:pStyle w:val="11"/>
                                    <w:spacing w:line="183" w:lineRule="exact"/>
                                    <w:ind w:left="50"/>
                                    <w:rPr>
                                      <w:sz w:val="16"/>
                                    </w:rPr>
                                  </w:pPr>
                                  <w:r>
                                    <w:rPr>
                                      <w:sz w:val="16"/>
                                    </w:rPr>
                                    <w:t>mieloma</w:t>
                                  </w:r>
                                  <w:r>
                                    <w:rPr>
                                      <w:spacing w:val="37"/>
                                      <w:sz w:val="16"/>
                                    </w:rPr>
                                    <w:t xml:space="preserve">  </w:t>
                                  </w:r>
                                  <w:r>
                                    <w:rPr>
                                      <w:sz w:val="16"/>
                                    </w:rPr>
                                    <w:t>múltiplo</w:t>
                                  </w:r>
                                  <w:r>
                                    <w:rPr>
                                      <w:spacing w:val="37"/>
                                      <w:sz w:val="16"/>
                                    </w:rPr>
                                    <w:t xml:space="preserve">  </w:t>
                                  </w:r>
                                  <w:r>
                                    <w:rPr>
                                      <w:sz w:val="16"/>
                                    </w:rPr>
                                    <w:t>e</w:t>
                                  </w:r>
                                  <w:r>
                                    <w:rPr>
                                      <w:spacing w:val="37"/>
                                      <w:sz w:val="16"/>
                                    </w:rPr>
                                    <w:t xml:space="preserve">  </w:t>
                                  </w:r>
                                  <w:r>
                                    <w:rPr>
                                      <w:sz w:val="16"/>
                                    </w:rPr>
                                    <w:t>adenocarcinoma</w:t>
                                  </w:r>
                                  <w:r>
                                    <w:rPr>
                                      <w:spacing w:val="37"/>
                                      <w:sz w:val="16"/>
                                    </w:rPr>
                                    <w:t xml:space="preserve">  </w:t>
                                  </w:r>
                                  <w:r>
                                    <w:rPr>
                                      <w:spacing w:val="-2"/>
                                      <w:sz w:val="16"/>
                                    </w:rPr>
                                    <w:t>ovariano</w:t>
                                  </w:r>
                                </w:p>
                              </w:tc>
                              <w:tc>
                                <w:tcPr>
                                  <w:tcW w:w="830" w:type="dxa"/>
                                </w:tcPr>
                                <w:p w14:paraId="4A5EA898">
                                  <w:pPr>
                                    <w:pStyle w:val="11"/>
                                    <w:rPr>
                                      <w:sz w:val="16"/>
                                    </w:rPr>
                                  </w:pPr>
                                </w:p>
                                <w:p w14:paraId="62A47CC8">
                                  <w:pPr>
                                    <w:pStyle w:val="11"/>
                                    <w:rPr>
                                      <w:sz w:val="16"/>
                                    </w:rPr>
                                  </w:pPr>
                                </w:p>
                                <w:p w14:paraId="209A1A41">
                                  <w:pPr>
                                    <w:pStyle w:val="11"/>
                                    <w:spacing w:before="8"/>
                                    <w:rPr>
                                      <w:sz w:val="16"/>
                                    </w:rPr>
                                  </w:pPr>
                                </w:p>
                                <w:p w14:paraId="1168F1DE">
                                  <w:pPr>
                                    <w:pStyle w:val="11"/>
                                    <w:ind w:left="178"/>
                                    <w:rPr>
                                      <w:sz w:val="16"/>
                                    </w:rPr>
                                  </w:pPr>
                                  <w:r>
                                    <w:rPr>
                                      <w:spacing w:val="-5"/>
                                      <w:sz w:val="16"/>
                                    </w:rPr>
                                    <w:t>64</w:t>
                                  </w:r>
                                </w:p>
                              </w:tc>
                              <w:tc>
                                <w:tcPr>
                                  <w:tcW w:w="902" w:type="dxa"/>
                                </w:tcPr>
                                <w:p w14:paraId="7DD30B42">
                                  <w:pPr>
                                    <w:pStyle w:val="11"/>
                                    <w:rPr>
                                      <w:sz w:val="16"/>
                                    </w:rPr>
                                  </w:pPr>
                                </w:p>
                                <w:p w14:paraId="121F0F69">
                                  <w:pPr>
                                    <w:pStyle w:val="11"/>
                                    <w:rPr>
                                      <w:sz w:val="16"/>
                                    </w:rPr>
                                  </w:pPr>
                                </w:p>
                                <w:p w14:paraId="415D54D7">
                                  <w:pPr>
                                    <w:pStyle w:val="11"/>
                                    <w:spacing w:before="8"/>
                                    <w:rPr>
                                      <w:sz w:val="16"/>
                                    </w:rPr>
                                  </w:pPr>
                                </w:p>
                                <w:p w14:paraId="7C9BF421">
                                  <w:pPr>
                                    <w:pStyle w:val="11"/>
                                    <w:ind w:right="106"/>
                                    <w:jc w:val="right"/>
                                    <w:rPr>
                                      <w:sz w:val="16"/>
                                    </w:rPr>
                                  </w:pPr>
                                  <w:r>
                                    <w:rPr>
                                      <w:spacing w:val="-5"/>
                                      <w:sz w:val="16"/>
                                    </w:rPr>
                                    <w:t>950</w:t>
                                  </w:r>
                                </w:p>
                              </w:tc>
                            </w:tr>
                            <w:tr w14:paraId="6506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27" w:type="dxa"/>
                                </w:tcPr>
                                <w:p w14:paraId="03301700">
                                  <w:pPr>
                                    <w:pStyle w:val="11"/>
                                    <w:spacing w:line="352" w:lineRule="auto"/>
                                    <w:ind w:left="50" w:right="174"/>
                                    <w:rPr>
                                      <w:sz w:val="16"/>
                                    </w:rPr>
                                  </w:pPr>
                                  <w:r>
                                    <w:rPr>
                                      <w:sz w:val="16"/>
                                    </w:rPr>
                                    <w:t>avançado.</w:t>
                                  </w:r>
                                  <w:r>
                                    <w:rPr>
                                      <w:spacing w:val="20"/>
                                      <w:sz w:val="16"/>
                                    </w:rPr>
                                    <w:t xml:space="preserve"> </w:t>
                                  </w:r>
                                  <w:r>
                                    <w:rPr>
                                      <w:sz w:val="16"/>
                                    </w:rPr>
                                    <w:t>Pode</w:t>
                                  </w:r>
                                  <w:r>
                                    <w:rPr>
                                      <w:spacing w:val="20"/>
                                      <w:sz w:val="16"/>
                                    </w:rPr>
                                    <w:t xml:space="preserve"> </w:t>
                                  </w:r>
                                  <w:r>
                                    <w:rPr>
                                      <w:sz w:val="16"/>
                                    </w:rPr>
                                    <w:t>ser</w:t>
                                  </w:r>
                                  <w:r>
                                    <w:rPr>
                                      <w:spacing w:val="20"/>
                                      <w:sz w:val="16"/>
                                    </w:rPr>
                                    <w:t xml:space="preserve"> </w:t>
                                  </w:r>
                                  <w:r>
                                    <w:rPr>
                                      <w:sz w:val="16"/>
                                    </w:rPr>
                                    <w:t>usado</w:t>
                                  </w:r>
                                  <w:r>
                                    <w:rPr>
                                      <w:spacing w:val="20"/>
                                      <w:sz w:val="16"/>
                                    </w:rPr>
                                    <w:t xml:space="preserve"> </w:t>
                                  </w:r>
                                  <w:r>
                                    <w:rPr>
                                      <w:sz w:val="16"/>
                                    </w:rPr>
                                    <w:t>no</w:t>
                                  </w:r>
                                  <w:r>
                                    <w:rPr>
                                      <w:spacing w:val="20"/>
                                      <w:sz w:val="16"/>
                                    </w:rPr>
                                    <w:t xml:space="preserve"> </w:t>
                                  </w:r>
                                  <w:r>
                                    <w:rPr>
                                      <w:sz w:val="16"/>
                                    </w:rPr>
                                    <w:t>tratamento</w:t>
                                  </w:r>
                                  <w:r>
                                    <w:rPr>
                                      <w:spacing w:val="20"/>
                                      <w:sz w:val="16"/>
                                    </w:rPr>
                                    <w:t xml:space="preserve"> </w:t>
                                  </w:r>
                                  <w:r>
                                    <w:rPr>
                                      <w:sz w:val="16"/>
                                    </w:rPr>
                                    <w:t>de</w:t>
                                  </w:r>
                                  <w:r>
                                    <w:rPr>
                                      <w:spacing w:val="20"/>
                                      <w:sz w:val="16"/>
                                    </w:rPr>
                                    <w:t xml:space="preserve"> </w:t>
                                  </w:r>
                                  <w:r>
                                    <w:rPr>
                                      <w:sz w:val="16"/>
                                    </w:rPr>
                                    <w:t>câncer</w:t>
                                  </w:r>
                                  <w:r>
                                    <w:rPr>
                                      <w:spacing w:val="40"/>
                                      <w:sz w:val="16"/>
                                    </w:rPr>
                                    <w:t xml:space="preserve"> </w:t>
                                  </w:r>
                                  <w:r>
                                    <w:rPr>
                                      <w:sz w:val="16"/>
                                    </w:rPr>
                                    <w:t>de mama e Policitemia Vera.</w:t>
                                  </w:r>
                                </w:p>
                              </w:tc>
                              <w:tc>
                                <w:tcPr>
                                  <w:tcW w:w="830" w:type="dxa"/>
                                </w:tcPr>
                                <w:p w14:paraId="2CA39756">
                                  <w:pPr>
                                    <w:pStyle w:val="11"/>
                                    <w:rPr>
                                      <w:sz w:val="16"/>
                                    </w:rPr>
                                  </w:pPr>
                                </w:p>
                              </w:tc>
                              <w:tc>
                                <w:tcPr>
                                  <w:tcW w:w="902" w:type="dxa"/>
                                </w:tcPr>
                                <w:p w14:paraId="787A83D8">
                                  <w:pPr>
                                    <w:pStyle w:val="11"/>
                                    <w:rPr>
                                      <w:sz w:val="16"/>
                                    </w:rPr>
                                  </w:pPr>
                                </w:p>
                              </w:tc>
                            </w:tr>
                            <w:tr w14:paraId="6046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27" w:type="dxa"/>
                                </w:tcPr>
                                <w:p w14:paraId="2EA79DDB">
                                  <w:pPr>
                                    <w:pStyle w:val="11"/>
                                    <w:spacing w:before="20"/>
                                    <w:ind w:left="50"/>
                                    <w:rPr>
                                      <w:sz w:val="16"/>
                                    </w:rPr>
                                  </w:pPr>
                                  <w:r>
                                    <w:rPr>
                                      <w:sz w:val="16"/>
                                    </w:rPr>
                                    <w:t>Medicamento</w:t>
                                  </w:r>
                                  <w:r>
                                    <w:rPr>
                                      <w:spacing w:val="61"/>
                                      <w:sz w:val="16"/>
                                    </w:rPr>
                                    <w:t xml:space="preserve"> </w:t>
                                  </w:r>
                                  <w:r>
                                    <w:rPr>
                                      <w:sz w:val="16"/>
                                    </w:rPr>
                                    <w:t>antineoplásico</w:t>
                                  </w:r>
                                  <w:r>
                                    <w:rPr>
                                      <w:spacing w:val="61"/>
                                      <w:sz w:val="16"/>
                                    </w:rPr>
                                    <w:t xml:space="preserve"> </w:t>
                                  </w:r>
                                  <w:r>
                                    <w:rPr>
                                      <w:sz w:val="16"/>
                                    </w:rPr>
                                    <w:t>sob</w:t>
                                  </w:r>
                                  <w:r>
                                    <w:rPr>
                                      <w:spacing w:val="61"/>
                                      <w:sz w:val="16"/>
                                    </w:rPr>
                                    <w:t xml:space="preserve"> </w:t>
                                  </w:r>
                                  <w:r>
                                    <w:rPr>
                                      <w:sz w:val="16"/>
                                    </w:rPr>
                                    <w:t>a</w:t>
                                  </w:r>
                                  <w:r>
                                    <w:rPr>
                                      <w:spacing w:val="61"/>
                                      <w:sz w:val="16"/>
                                    </w:rPr>
                                    <w:t xml:space="preserve"> </w:t>
                                  </w:r>
                                  <w:r>
                                    <w:rPr>
                                      <w:sz w:val="16"/>
                                    </w:rPr>
                                    <w:t>forma</w:t>
                                  </w:r>
                                  <w:r>
                                    <w:rPr>
                                      <w:spacing w:val="61"/>
                                      <w:sz w:val="16"/>
                                    </w:rPr>
                                    <w:t xml:space="preserve"> </w:t>
                                  </w:r>
                                  <w:r>
                                    <w:rPr>
                                      <w:sz w:val="16"/>
                                    </w:rPr>
                                    <w:t>de</w:t>
                                  </w:r>
                                  <w:r>
                                    <w:rPr>
                                      <w:spacing w:val="61"/>
                                      <w:sz w:val="16"/>
                                    </w:rPr>
                                    <w:t xml:space="preserve"> </w:t>
                                  </w:r>
                                  <w:r>
                                    <w:rPr>
                                      <w:spacing w:val="-5"/>
                                      <w:sz w:val="16"/>
                                    </w:rPr>
                                    <w:t>pó</w:t>
                                  </w:r>
                                </w:p>
                              </w:tc>
                              <w:tc>
                                <w:tcPr>
                                  <w:tcW w:w="830" w:type="dxa"/>
                                </w:tcPr>
                                <w:p w14:paraId="3BC36F22">
                                  <w:pPr>
                                    <w:pStyle w:val="11"/>
                                    <w:rPr>
                                      <w:sz w:val="16"/>
                                    </w:rPr>
                                  </w:pPr>
                                </w:p>
                              </w:tc>
                              <w:tc>
                                <w:tcPr>
                                  <w:tcW w:w="902" w:type="dxa"/>
                                </w:tcPr>
                                <w:p w14:paraId="26FAE012">
                                  <w:pPr>
                                    <w:pStyle w:val="11"/>
                                    <w:rPr>
                                      <w:sz w:val="16"/>
                                    </w:rPr>
                                  </w:pPr>
                                </w:p>
                              </w:tc>
                            </w:tr>
                          </w:tbl>
                          <w:p w14:paraId="5DA7C20A">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484.4pt;margin-top:-60.1pt;height:119.65pt;width:274.05pt;mso-position-horizontal-relative:page;z-index:251663360;mso-width-relative:page;mso-height-relative:page;" filled="f" stroked="f" coordsize="21600,21600" o:gfxdata="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EYomnaAAAADQEAAA8AAAAAAAAAAQAgAAAAIgAAAGRycy9kb3ducmV2LnhtbFBLAQIUABQA&#10;AAAIAIdO4kAld+hKtQEAAHcDAAAOAAAAAAAAAAEAIAAAACkBAABkcnMvZTJvRG9jLnhtbFBLBQYA&#10;AAAABgAGAFkBAABQ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27"/>
                        <w:gridCol w:w="830"/>
                        <w:gridCol w:w="902"/>
                      </w:tblGrid>
                      <w:tr w14:paraId="2E13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627" w:type="dxa"/>
                          </w:tcPr>
                          <w:p w14:paraId="472FD41B">
                            <w:pPr>
                              <w:pStyle w:val="11"/>
                              <w:spacing w:line="143" w:lineRule="exact"/>
                              <w:ind w:left="50"/>
                              <w:rPr>
                                <w:sz w:val="16"/>
                              </w:rPr>
                            </w:pPr>
                            <w:r>
                              <w:rPr>
                                <w:sz w:val="16"/>
                              </w:rPr>
                              <w:t>Antineoplásico</w:t>
                            </w:r>
                            <w:r>
                              <w:rPr>
                                <w:spacing w:val="35"/>
                                <w:sz w:val="16"/>
                              </w:rPr>
                              <w:t xml:space="preserve"> </w:t>
                            </w:r>
                            <w:r>
                              <w:rPr>
                                <w:sz w:val="16"/>
                              </w:rPr>
                              <w:t>indicado</w:t>
                            </w:r>
                            <w:r>
                              <w:rPr>
                                <w:spacing w:val="35"/>
                                <w:sz w:val="16"/>
                              </w:rPr>
                              <w:t xml:space="preserve"> </w:t>
                            </w:r>
                            <w:r>
                              <w:rPr>
                                <w:sz w:val="16"/>
                              </w:rPr>
                              <w:t>na</w:t>
                            </w:r>
                            <w:r>
                              <w:rPr>
                                <w:spacing w:val="35"/>
                                <w:sz w:val="16"/>
                              </w:rPr>
                              <w:t xml:space="preserve"> </w:t>
                            </w:r>
                            <w:r>
                              <w:rPr>
                                <w:sz w:val="16"/>
                              </w:rPr>
                              <w:t>indução</w:t>
                            </w:r>
                            <w:r>
                              <w:rPr>
                                <w:spacing w:val="35"/>
                                <w:sz w:val="16"/>
                              </w:rPr>
                              <w:t xml:space="preserve"> </w:t>
                            </w:r>
                            <w:r>
                              <w:rPr>
                                <w:sz w:val="16"/>
                              </w:rPr>
                              <w:t>e</w:t>
                            </w:r>
                            <w:r>
                              <w:rPr>
                                <w:spacing w:val="35"/>
                                <w:sz w:val="16"/>
                              </w:rPr>
                              <w:t xml:space="preserve"> </w:t>
                            </w:r>
                            <w:r>
                              <w:rPr>
                                <w:spacing w:val="-2"/>
                                <w:sz w:val="16"/>
                              </w:rPr>
                              <w:t>manutenção</w:t>
                            </w:r>
                          </w:p>
                          <w:p w14:paraId="7665D396">
                            <w:pPr>
                              <w:pStyle w:val="11"/>
                              <w:spacing w:before="86"/>
                              <w:ind w:left="50"/>
                              <w:rPr>
                                <w:sz w:val="16"/>
                              </w:rPr>
                            </w:pPr>
                            <w:r>
                              <w:rPr>
                                <w:sz w:val="16"/>
                              </w:rPr>
                              <w:t>da</w:t>
                            </w:r>
                            <w:r>
                              <w:rPr>
                                <w:spacing w:val="4"/>
                                <w:sz w:val="16"/>
                              </w:rPr>
                              <w:t xml:space="preserve"> </w:t>
                            </w:r>
                            <w:r>
                              <w:rPr>
                                <w:sz w:val="16"/>
                              </w:rPr>
                              <w:t>remissão</w:t>
                            </w:r>
                            <w:r>
                              <w:rPr>
                                <w:spacing w:val="4"/>
                                <w:sz w:val="16"/>
                              </w:rPr>
                              <w:t xml:space="preserve"> </w:t>
                            </w:r>
                            <w:r>
                              <w:rPr>
                                <w:sz w:val="16"/>
                              </w:rPr>
                              <w:t>de</w:t>
                            </w:r>
                            <w:r>
                              <w:rPr>
                                <w:spacing w:val="4"/>
                                <w:sz w:val="16"/>
                              </w:rPr>
                              <w:t xml:space="preserve"> </w:t>
                            </w:r>
                            <w:r>
                              <w:rPr>
                                <w:sz w:val="16"/>
                              </w:rPr>
                              <w:t>leucemias</w:t>
                            </w:r>
                            <w:r>
                              <w:rPr>
                                <w:spacing w:val="4"/>
                                <w:sz w:val="16"/>
                              </w:rPr>
                              <w:t xml:space="preserve"> </w:t>
                            </w:r>
                            <w:r>
                              <w:rPr>
                                <w:sz w:val="16"/>
                              </w:rPr>
                              <w:t>não</w:t>
                            </w:r>
                            <w:r>
                              <w:rPr>
                                <w:spacing w:val="4"/>
                                <w:sz w:val="16"/>
                              </w:rPr>
                              <w:t xml:space="preserve"> </w:t>
                            </w:r>
                            <w:r>
                              <w:rPr>
                                <w:sz w:val="16"/>
                              </w:rPr>
                              <w:t>linfocíticas</w:t>
                            </w:r>
                            <w:r>
                              <w:rPr>
                                <w:spacing w:val="4"/>
                                <w:sz w:val="16"/>
                              </w:rPr>
                              <w:t xml:space="preserve"> </w:t>
                            </w:r>
                            <w:r>
                              <w:rPr>
                                <w:sz w:val="16"/>
                              </w:rPr>
                              <w:t>agudas</w:t>
                            </w:r>
                            <w:r>
                              <w:rPr>
                                <w:spacing w:val="4"/>
                                <w:sz w:val="16"/>
                              </w:rPr>
                              <w:t xml:space="preserve"> </w:t>
                            </w:r>
                            <w:r>
                              <w:rPr>
                                <w:spacing w:val="-5"/>
                                <w:sz w:val="16"/>
                              </w:rPr>
                              <w:t>em</w:t>
                            </w:r>
                          </w:p>
                        </w:tc>
                        <w:tc>
                          <w:tcPr>
                            <w:tcW w:w="830" w:type="dxa"/>
                          </w:tcPr>
                          <w:p w14:paraId="6D3A6206">
                            <w:pPr>
                              <w:pStyle w:val="11"/>
                              <w:spacing w:before="44"/>
                              <w:rPr>
                                <w:sz w:val="16"/>
                              </w:rPr>
                            </w:pPr>
                          </w:p>
                          <w:p w14:paraId="2F8D3BEC">
                            <w:pPr>
                              <w:pStyle w:val="11"/>
                              <w:ind w:left="178"/>
                              <w:rPr>
                                <w:sz w:val="16"/>
                              </w:rPr>
                            </w:pPr>
                            <w:r>
                              <w:rPr>
                                <w:spacing w:val="-5"/>
                                <w:sz w:val="16"/>
                              </w:rPr>
                              <w:t>69</w:t>
                            </w:r>
                          </w:p>
                        </w:tc>
                        <w:tc>
                          <w:tcPr>
                            <w:tcW w:w="902" w:type="dxa"/>
                          </w:tcPr>
                          <w:p w14:paraId="046021AA">
                            <w:pPr>
                              <w:pStyle w:val="11"/>
                              <w:spacing w:before="44"/>
                              <w:rPr>
                                <w:sz w:val="16"/>
                              </w:rPr>
                            </w:pPr>
                          </w:p>
                          <w:p w14:paraId="5177490A">
                            <w:pPr>
                              <w:pStyle w:val="11"/>
                              <w:ind w:right="46"/>
                              <w:jc w:val="right"/>
                              <w:rPr>
                                <w:sz w:val="16"/>
                              </w:rPr>
                            </w:pPr>
                            <w:r>
                              <w:rPr>
                                <w:spacing w:val="-2"/>
                                <w:sz w:val="16"/>
                              </w:rPr>
                              <w:t>1.000</w:t>
                            </w:r>
                          </w:p>
                        </w:tc>
                      </w:tr>
                      <w:tr w14:paraId="6ACD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27" w:type="dxa"/>
                          </w:tcPr>
                          <w:p w14:paraId="28E1F054">
                            <w:pPr>
                              <w:pStyle w:val="11"/>
                              <w:spacing w:before="5"/>
                              <w:ind w:left="50"/>
                              <w:rPr>
                                <w:sz w:val="16"/>
                              </w:rPr>
                            </w:pPr>
                            <w:r>
                              <w:rPr>
                                <w:sz w:val="16"/>
                              </w:rPr>
                              <w:t>adultos</w:t>
                            </w:r>
                            <w:r>
                              <w:rPr>
                                <w:spacing w:val="-1"/>
                                <w:sz w:val="16"/>
                              </w:rPr>
                              <w:t xml:space="preserve"> </w:t>
                            </w:r>
                            <w:r>
                              <w:rPr>
                                <w:sz w:val="16"/>
                              </w:rPr>
                              <w:t>e</w:t>
                            </w:r>
                            <w:r>
                              <w:rPr>
                                <w:spacing w:val="-1"/>
                                <w:sz w:val="16"/>
                              </w:rPr>
                              <w:t xml:space="preserve"> </w:t>
                            </w:r>
                            <w:r>
                              <w:rPr>
                                <w:spacing w:val="-2"/>
                                <w:sz w:val="16"/>
                              </w:rPr>
                              <w:t>crianças.</w:t>
                            </w:r>
                          </w:p>
                        </w:tc>
                        <w:tc>
                          <w:tcPr>
                            <w:tcW w:w="830" w:type="dxa"/>
                          </w:tcPr>
                          <w:p w14:paraId="5EEF2575">
                            <w:pPr>
                              <w:pStyle w:val="11"/>
                              <w:rPr>
                                <w:sz w:val="16"/>
                              </w:rPr>
                            </w:pPr>
                          </w:p>
                        </w:tc>
                        <w:tc>
                          <w:tcPr>
                            <w:tcW w:w="902" w:type="dxa"/>
                          </w:tcPr>
                          <w:p w14:paraId="6205FD27">
                            <w:pPr>
                              <w:pStyle w:val="11"/>
                              <w:rPr>
                                <w:sz w:val="16"/>
                              </w:rPr>
                            </w:pPr>
                          </w:p>
                        </w:tc>
                      </w:tr>
                      <w:tr w14:paraId="2447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3627" w:type="dxa"/>
                          </w:tcPr>
                          <w:p w14:paraId="5F70DB76">
                            <w:pPr>
                              <w:pStyle w:val="11"/>
                              <w:spacing w:before="20" w:line="352" w:lineRule="auto"/>
                              <w:ind w:left="50" w:right="174"/>
                              <w:rPr>
                                <w:sz w:val="16"/>
                              </w:rPr>
                            </w:pPr>
                            <w:r>
                              <w:rPr>
                                <w:sz w:val="16"/>
                              </w:rPr>
                              <w:t>Medicamento</w:t>
                            </w:r>
                            <w:r>
                              <w:rPr>
                                <w:spacing w:val="80"/>
                                <w:sz w:val="16"/>
                              </w:rPr>
                              <w:t xml:space="preserve"> </w:t>
                            </w:r>
                            <w:r>
                              <w:rPr>
                                <w:sz w:val="16"/>
                              </w:rPr>
                              <w:t>antineoplásico</w:t>
                            </w:r>
                            <w:r>
                              <w:rPr>
                                <w:spacing w:val="80"/>
                                <w:sz w:val="16"/>
                              </w:rPr>
                              <w:t xml:space="preserve"> </w:t>
                            </w:r>
                            <w:r>
                              <w:rPr>
                                <w:sz w:val="16"/>
                              </w:rPr>
                              <w:t>indicado</w:t>
                            </w:r>
                            <w:r>
                              <w:rPr>
                                <w:spacing w:val="80"/>
                                <w:sz w:val="16"/>
                              </w:rPr>
                              <w:t xml:space="preserve"> </w:t>
                            </w:r>
                            <w:r>
                              <w:rPr>
                                <w:sz w:val="16"/>
                              </w:rPr>
                              <w:t>para</w:t>
                            </w:r>
                            <w:r>
                              <w:rPr>
                                <w:spacing w:val="80"/>
                                <w:sz w:val="16"/>
                              </w:rPr>
                              <w:t xml:space="preserve"> </w:t>
                            </w:r>
                            <w:r>
                              <w:rPr>
                                <w:sz w:val="16"/>
                              </w:rPr>
                              <w:t>o</w:t>
                            </w:r>
                            <w:r>
                              <w:rPr>
                                <w:spacing w:val="40"/>
                                <w:sz w:val="16"/>
                              </w:rPr>
                              <w:t xml:space="preserve"> </w:t>
                            </w:r>
                            <w:r>
                              <w:rPr>
                                <w:sz w:val="16"/>
                              </w:rPr>
                              <w:t>tratamento</w:t>
                            </w:r>
                            <w:r>
                              <w:rPr>
                                <w:spacing w:val="54"/>
                                <w:sz w:val="16"/>
                              </w:rPr>
                              <w:t xml:space="preserve"> </w:t>
                            </w:r>
                            <w:r>
                              <w:rPr>
                                <w:sz w:val="16"/>
                              </w:rPr>
                              <w:t>de</w:t>
                            </w:r>
                            <w:r>
                              <w:rPr>
                                <w:spacing w:val="54"/>
                                <w:sz w:val="16"/>
                              </w:rPr>
                              <w:t xml:space="preserve"> </w:t>
                            </w:r>
                            <w:r>
                              <w:rPr>
                                <w:sz w:val="16"/>
                              </w:rPr>
                              <w:t>algumas</w:t>
                            </w:r>
                            <w:r>
                              <w:rPr>
                                <w:spacing w:val="54"/>
                                <w:sz w:val="16"/>
                              </w:rPr>
                              <w:t xml:space="preserve"> </w:t>
                            </w:r>
                            <w:r>
                              <w:rPr>
                                <w:sz w:val="16"/>
                              </w:rPr>
                              <w:t>formas</w:t>
                            </w:r>
                            <w:r>
                              <w:rPr>
                                <w:spacing w:val="54"/>
                                <w:sz w:val="16"/>
                              </w:rPr>
                              <w:t xml:space="preserve"> </w:t>
                            </w:r>
                            <w:r>
                              <w:rPr>
                                <w:sz w:val="16"/>
                              </w:rPr>
                              <w:t>de</w:t>
                            </w:r>
                            <w:r>
                              <w:rPr>
                                <w:spacing w:val="54"/>
                                <w:sz w:val="16"/>
                              </w:rPr>
                              <w:t xml:space="preserve"> </w:t>
                            </w:r>
                            <w:r>
                              <w:rPr>
                                <w:sz w:val="16"/>
                              </w:rPr>
                              <w:t>tumores</w:t>
                            </w:r>
                            <w:r>
                              <w:rPr>
                                <w:spacing w:val="54"/>
                                <w:sz w:val="16"/>
                              </w:rPr>
                              <w:t xml:space="preserve"> </w:t>
                            </w:r>
                            <w:r>
                              <w:rPr>
                                <w:spacing w:val="-4"/>
                                <w:sz w:val="16"/>
                              </w:rPr>
                              <w:t>como</w:t>
                            </w:r>
                          </w:p>
                          <w:p w14:paraId="120E287E">
                            <w:pPr>
                              <w:pStyle w:val="11"/>
                              <w:spacing w:line="183" w:lineRule="exact"/>
                              <w:ind w:left="50"/>
                              <w:rPr>
                                <w:sz w:val="16"/>
                              </w:rPr>
                            </w:pPr>
                            <w:r>
                              <w:rPr>
                                <w:sz w:val="16"/>
                              </w:rPr>
                              <w:t>mieloma</w:t>
                            </w:r>
                            <w:r>
                              <w:rPr>
                                <w:spacing w:val="37"/>
                                <w:sz w:val="16"/>
                              </w:rPr>
                              <w:t xml:space="preserve">  </w:t>
                            </w:r>
                            <w:r>
                              <w:rPr>
                                <w:sz w:val="16"/>
                              </w:rPr>
                              <w:t>múltiplo</w:t>
                            </w:r>
                            <w:r>
                              <w:rPr>
                                <w:spacing w:val="37"/>
                                <w:sz w:val="16"/>
                              </w:rPr>
                              <w:t xml:space="preserve">  </w:t>
                            </w:r>
                            <w:r>
                              <w:rPr>
                                <w:sz w:val="16"/>
                              </w:rPr>
                              <w:t>e</w:t>
                            </w:r>
                            <w:r>
                              <w:rPr>
                                <w:spacing w:val="37"/>
                                <w:sz w:val="16"/>
                              </w:rPr>
                              <w:t xml:space="preserve">  </w:t>
                            </w:r>
                            <w:r>
                              <w:rPr>
                                <w:sz w:val="16"/>
                              </w:rPr>
                              <w:t>adenocarcinoma</w:t>
                            </w:r>
                            <w:r>
                              <w:rPr>
                                <w:spacing w:val="37"/>
                                <w:sz w:val="16"/>
                              </w:rPr>
                              <w:t xml:space="preserve">  </w:t>
                            </w:r>
                            <w:r>
                              <w:rPr>
                                <w:spacing w:val="-2"/>
                                <w:sz w:val="16"/>
                              </w:rPr>
                              <w:t>ovariano</w:t>
                            </w:r>
                          </w:p>
                        </w:tc>
                        <w:tc>
                          <w:tcPr>
                            <w:tcW w:w="830" w:type="dxa"/>
                          </w:tcPr>
                          <w:p w14:paraId="4A5EA898">
                            <w:pPr>
                              <w:pStyle w:val="11"/>
                              <w:rPr>
                                <w:sz w:val="16"/>
                              </w:rPr>
                            </w:pPr>
                          </w:p>
                          <w:p w14:paraId="62A47CC8">
                            <w:pPr>
                              <w:pStyle w:val="11"/>
                              <w:rPr>
                                <w:sz w:val="16"/>
                              </w:rPr>
                            </w:pPr>
                          </w:p>
                          <w:p w14:paraId="209A1A41">
                            <w:pPr>
                              <w:pStyle w:val="11"/>
                              <w:spacing w:before="8"/>
                              <w:rPr>
                                <w:sz w:val="16"/>
                              </w:rPr>
                            </w:pPr>
                          </w:p>
                          <w:p w14:paraId="1168F1DE">
                            <w:pPr>
                              <w:pStyle w:val="11"/>
                              <w:ind w:left="178"/>
                              <w:rPr>
                                <w:sz w:val="16"/>
                              </w:rPr>
                            </w:pPr>
                            <w:r>
                              <w:rPr>
                                <w:spacing w:val="-5"/>
                                <w:sz w:val="16"/>
                              </w:rPr>
                              <w:t>64</w:t>
                            </w:r>
                          </w:p>
                        </w:tc>
                        <w:tc>
                          <w:tcPr>
                            <w:tcW w:w="902" w:type="dxa"/>
                          </w:tcPr>
                          <w:p w14:paraId="7DD30B42">
                            <w:pPr>
                              <w:pStyle w:val="11"/>
                              <w:rPr>
                                <w:sz w:val="16"/>
                              </w:rPr>
                            </w:pPr>
                          </w:p>
                          <w:p w14:paraId="121F0F69">
                            <w:pPr>
                              <w:pStyle w:val="11"/>
                              <w:rPr>
                                <w:sz w:val="16"/>
                              </w:rPr>
                            </w:pPr>
                          </w:p>
                          <w:p w14:paraId="415D54D7">
                            <w:pPr>
                              <w:pStyle w:val="11"/>
                              <w:spacing w:before="8"/>
                              <w:rPr>
                                <w:sz w:val="16"/>
                              </w:rPr>
                            </w:pPr>
                          </w:p>
                          <w:p w14:paraId="7C9BF421">
                            <w:pPr>
                              <w:pStyle w:val="11"/>
                              <w:ind w:right="106"/>
                              <w:jc w:val="right"/>
                              <w:rPr>
                                <w:sz w:val="16"/>
                              </w:rPr>
                            </w:pPr>
                            <w:r>
                              <w:rPr>
                                <w:spacing w:val="-5"/>
                                <w:sz w:val="16"/>
                              </w:rPr>
                              <w:t>950</w:t>
                            </w:r>
                          </w:p>
                        </w:tc>
                      </w:tr>
                      <w:tr w14:paraId="6506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27" w:type="dxa"/>
                          </w:tcPr>
                          <w:p w14:paraId="03301700">
                            <w:pPr>
                              <w:pStyle w:val="11"/>
                              <w:spacing w:line="352" w:lineRule="auto"/>
                              <w:ind w:left="50" w:right="174"/>
                              <w:rPr>
                                <w:sz w:val="16"/>
                              </w:rPr>
                            </w:pPr>
                            <w:r>
                              <w:rPr>
                                <w:sz w:val="16"/>
                              </w:rPr>
                              <w:t>avançado.</w:t>
                            </w:r>
                            <w:r>
                              <w:rPr>
                                <w:spacing w:val="20"/>
                                <w:sz w:val="16"/>
                              </w:rPr>
                              <w:t xml:space="preserve"> </w:t>
                            </w:r>
                            <w:r>
                              <w:rPr>
                                <w:sz w:val="16"/>
                              </w:rPr>
                              <w:t>Pode</w:t>
                            </w:r>
                            <w:r>
                              <w:rPr>
                                <w:spacing w:val="20"/>
                                <w:sz w:val="16"/>
                              </w:rPr>
                              <w:t xml:space="preserve"> </w:t>
                            </w:r>
                            <w:r>
                              <w:rPr>
                                <w:sz w:val="16"/>
                              </w:rPr>
                              <w:t>ser</w:t>
                            </w:r>
                            <w:r>
                              <w:rPr>
                                <w:spacing w:val="20"/>
                                <w:sz w:val="16"/>
                              </w:rPr>
                              <w:t xml:space="preserve"> </w:t>
                            </w:r>
                            <w:r>
                              <w:rPr>
                                <w:sz w:val="16"/>
                              </w:rPr>
                              <w:t>usado</w:t>
                            </w:r>
                            <w:r>
                              <w:rPr>
                                <w:spacing w:val="20"/>
                                <w:sz w:val="16"/>
                              </w:rPr>
                              <w:t xml:space="preserve"> </w:t>
                            </w:r>
                            <w:r>
                              <w:rPr>
                                <w:sz w:val="16"/>
                              </w:rPr>
                              <w:t>no</w:t>
                            </w:r>
                            <w:r>
                              <w:rPr>
                                <w:spacing w:val="20"/>
                                <w:sz w:val="16"/>
                              </w:rPr>
                              <w:t xml:space="preserve"> </w:t>
                            </w:r>
                            <w:r>
                              <w:rPr>
                                <w:sz w:val="16"/>
                              </w:rPr>
                              <w:t>tratamento</w:t>
                            </w:r>
                            <w:r>
                              <w:rPr>
                                <w:spacing w:val="20"/>
                                <w:sz w:val="16"/>
                              </w:rPr>
                              <w:t xml:space="preserve"> </w:t>
                            </w:r>
                            <w:r>
                              <w:rPr>
                                <w:sz w:val="16"/>
                              </w:rPr>
                              <w:t>de</w:t>
                            </w:r>
                            <w:r>
                              <w:rPr>
                                <w:spacing w:val="20"/>
                                <w:sz w:val="16"/>
                              </w:rPr>
                              <w:t xml:space="preserve"> </w:t>
                            </w:r>
                            <w:r>
                              <w:rPr>
                                <w:sz w:val="16"/>
                              </w:rPr>
                              <w:t>câncer</w:t>
                            </w:r>
                            <w:r>
                              <w:rPr>
                                <w:spacing w:val="40"/>
                                <w:sz w:val="16"/>
                              </w:rPr>
                              <w:t xml:space="preserve"> </w:t>
                            </w:r>
                            <w:r>
                              <w:rPr>
                                <w:sz w:val="16"/>
                              </w:rPr>
                              <w:t>de mama e Policitemia Vera.</w:t>
                            </w:r>
                          </w:p>
                        </w:tc>
                        <w:tc>
                          <w:tcPr>
                            <w:tcW w:w="830" w:type="dxa"/>
                          </w:tcPr>
                          <w:p w14:paraId="2CA39756">
                            <w:pPr>
                              <w:pStyle w:val="11"/>
                              <w:rPr>
                                <w:sz w:val="16"/>
                              </w:rPr>
                            </w:pPr>
                          </w:p>
                        </w:tc>
                        <w:tc>
                          <w:tcPr>
                            <w:tcW w:w="902" w:type="dxa"/>
                          </w:tcPr>
                          <w:p w14:paraId="787A83D8">
                            <w:pPr>
                              <w:pStyle w:val="11"/>
                              <w:rPr>
                                <w:sz w:val="16"/>
                              </w:rPr>
                            </w:pPr>
                          </w:p>
                        </w:tc>
                      </w:tr>
                      <w:tr w14:paraId="6046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27" w:type="dxa"/>
                          </w:tcPr>
                          <w:p w14:paraId="2EA79DDB">
                            <w:pPr>
                              <w:pStyle w:val="11"/>
                              <w:spacing w:before="20"/>
                              <w:ind w:left="50"/>
                              <w:rPr>
                                <w:sz w:val="16"/>
                              </w:rPr>
                            </w:pPr>
                            <w:r>
                              <w:rPr>
                                <w:sz w:val="16"/>
                              </w:rPr>
                              <w:t>Medicamento</w:t>
                            </w:r>
                            <w:r>
                              <w:rPr>
                                <w:spacing w:val="61"/>
                                <w:sz w:val="16"/>
                              </w:rPr>
                              <w:t xml:space="preserve"> </w:t>
                            </w:r>
                            <w:r>
                              <w:rPr>
                                <w:sz w:val="16"/>
                              </w:rPr>
                              <w:t>antineoplásico</w:t>
                            </w:r>
                            <w:r>
                              <w:rPr>
                                <w:spacing w:val="61"/>
                                <w:sz w:val="16"/>
                              </w:rPr>
                              <w:t xml:space="preserve"> </w:t>
                            </w:r>
                            <w:r>
                              <w:rPr>
                                <w:sz w:val="16"/>
                              </w:rPr>
                              <w:t>sob</w:t>
                            </w:r>
                            <w:r>
                              <w:rPr>
                                <w:spacing w:val="61"/>
                                <w:sz w:val="16"/>
                              </w:rPr>
                              <w:t xml:space="preserve"> </w:t>
                            </w:r>
                            <w:r>
                              <w:rPr>
                                <w:sz w:val="16"/>
                              </w:rPr>
                              <w:t>a</w:t>
                            </w:r>
                            <w:r>
                              <w:rPr>
                                <w:spacing w:val="61"/>
                                <w:sz w:val="16"/>
                              </w:rPr>
                              <w:t xml:space="preserve"> </w:t>
                            </w:r>
                            <w:r>
                              <w:rPr>
                                <w:sz w:val="16"/>
                              </w:rPr>
                              <w:t>forma</w:t>
                            </w:r>
                            <w:r>
                              <w:rPr>
                                <w:spacing w:val="61"/>
                                <w:sz w:val="16"/>
                              </w:rPr>
                              <w:t xml:space="preserve"> </w:t>
                            </w:r>
                            <w:r>
                              <w:rPr>
                                <w:sz w:val="16"/>
                              </w:rPr>
                              <w:t>de</w:t>
                            </w:r>
                            <w:r>
                              <w:rPr>
                                <w:spacing w:val="61"/>
                                <w:sz w:val="16"/>
                              </w:rPr>
                              <w:t xml:space="preserve"> </w:t>
                            </w:r>
                            <w:r>
                              <w:rPr>
                                <w:spacing w:val="-5"/>
                                <w:sz w:val="16"/>
                              </w:rPr>
                              <w:t>pó</w:t>
                            </w:r>
                          </w:p>
                        </w:tc>
                        <w:tc>
                          <w:tcPr>
                            <w:tcW w:w="830" w:type="dxa"/>
                          </w:tcPr>
                          <w:p w14:paraId="3BC36F22">
                            <w:pPr>
                              <w:pStyle w:val="11"/>
                              <w:rPr>
                                <w:sz w:val="16"/>
                              </w:rPr>
                            </w:pPr>
                          </w:p>
                        </w:tc>
                        <w:tc>
                          <w:tcPr>
                            <w:tcW w:w="902" w:type="dxa"/>
                          </w:tcPr>
                          <w:p w14:paraId="26FAE012">
                            <w:pPr>
                              <w:pStyle w:val="11"/>
                              <w:rPr>
                                <w:sz w:val="16"/>
                              </w:rPr>
                            </w:pPr>
                          </w:p>
                        </w:tc>
                      </w:tr>
                    </w:tbl>
                    <w:p w14:paraId="5DA7C20A">
                      <w:pPr>
                        <w:pStyle w:val="7"/>
                        <w:spacing w:before="0"/>
                      </w:pPr>
                    </w:p>
                  </w:txbxContent>
                </v:textbox>
              </v:shape>
            </w:pict>
          </mc:Fallback>
        </mc:AlternateContent>
      </w:r>
      <w:r>
        <w:rPr>
          <w:sz w:val="16"/>
        </w:rPr>
        <w:t>PRINCIPIO</w:t>
      </w:r>
      <w:r>
        <w:rPr>
          <w:spacing w:val="-3"/>
          <w:sz w:val="16"/>
        </w:rPr>
        <w:t xml:space="preserve"> </w:t>
      </w:r>
      <w:r>
        <w:rPr>
          <w:sz w:val="16"/>
        </w:rPr>
        <w:t>ATIVO: MELFALANA, FORMA</w:t>
      </w:r>
      <w:r>
        <w:rPr>
          <w:spacing w:val="-3"/>
          <w:sz w:val="16"/>
        </w:rPr>
        <w:t xml:space="preserve"> </w:t>
      </w:r>
      <w:r>
        <w:rPr>
          <w:sz w:val="16"/>
        </w:rPr>
        <w:t>FARMACEUTICA: COMPRIMIDO REVESTIDO, CONCENTRACAO /</w:t>
      </w:r>
      <w:r>
        <w:rPr>
          <w:spacing w:val="40"/>
          <w:sz w:val="16"/>
        </w:rPr>
        <w:t xml:space="preserve"> </w:t>
      </w:r>
      <w:r>
        <w:rPr>
          <w:sz w:val="16"/>
        </w:rPr>
        <w:t>DOSAGEM: 2, UNIDADE: MG</w:t>
      </w:r>
    </w:p>
    <w:p w14:paraId="54F8B4A9">
      <w:pPr>
        <w:spacing w:after="0" w:line="352" w:lineRule="auto"/>
        <w:jc w:val="left"/>
        <w:rPr>
          <w:sz w:val="16"/>
        </w:rPr>
        <w:sectPr>
          <w:type w:val="continuous"/>
          <w:pgSz w:w="15840" w:h="24480"/>
          <w:pgMar w:top="160" w:right="0" w:bottom="0" w:left="0" w:header="720" w:footer="720" w:gutter="0"/>
          <w:cols w:equalWidth="0" w:num="2">
            <w:col w:w="1635" w:space="40"/>
            <w:col w:w="14165"/>
          </w:cols>
        </w:sectPr>
      </w:pPr>
    </w:p>
    <w:p w14:paraId="412A4CED">
      <w:pPr>
        <w:pStyle w:val="7"/>
        <w:spacing w:before="0"/>
      </w:pPr>
    </w:p>
    <w:p w14:paraId="027305EA">
      <w:pPr>
        <w:pStyle w:val="7"/>
        <w:spacing w:before="151"/>
      </w:pPr>
    </w:p>
    <w:p w14:paraId="09446876">
      <w:pPr>
        <w:pStyle w:val="7"/>
        <w:spacing w:after="0"/>
        <w:sectPr>
          <w:type w:val="continuous"/>
          <w:pgSz w:w="15840" w:h="24480"/>
          <w:pgMar w:top="160" w:right="0" w:bottom="0" w:left="0" w:header="720" w:footer="720" w:gutter="0"/>
          <w:cols w:space="720" w:num="1"/>
        </w:sectPr>
      </w:pPr>
    </w:p>
    <w:p w14:paraId="50FE37C2">
      <w:pPr>
        <w:pStyle w:val="7"/>
        <w:spacing w:before="44"/>
        <w:rPr>
          <w:sz w:val="16"/>
        </w:rPr>
      </w:pPr>
    </w:p>
    <w:p w14:paraId="64D212A1">
      <w:pPr>
        <w:tabs>
          <w:tab w:val="left" w:pos="1194"/>
        </w:tabs>
        <w:spacing w:before="1" w:line="142" w:lineRule="exact"/>
        <w:ind w:left="514" w:right="0" w:firstLine="0"/>
        <w:jc w:val="left"/>
        <w:rPr>
          <w:sz w:val="16"/>
        </w:rPr>
      </w:pPr>
      <w:r>
        <w:rPr>
          <w:spacing w:val="-10"/>
          <w:sz w:val="16"/>
        </w:rPr>
        <w:t>7</w:t>
      </w:r>
      <w:r>
        <w:rPr>
          <w:sz w:val="16"/>
        </w:rPr>
        <w:tab/>
      </w:r>
      <w:r>
        <w:rPr>
          <w:spacing w:val="-2"/>
          <w:sz w:val="16"/>
        </w:rPr>
        <w:t>64862</w:t>
      </w:r>
    </w:p>
    <w:p w14:paraId="7266F496">
      <w:pPr>
        <w:spacing w:before="93"/>
        <w:ind w:left="196" w:right="0" w:firstLine="0"/>
        <w:jc w:val="left"/>
        <w:rPr>
          <w:sz w:val="16"/>
        </w:rPr>
      </w:pPr>
      <w:r>
        <w:br w:type="column"/>
      </w:r>
      <w:r>
        <w:rPr>
          <w:sz w:val="16"/>
        </w:rPr>
        <w:t>PRINCIPIO</w:t>
      </w:r>
      <w:r>
        <w:rPr>
          <w:spacing w:val="25"/>
          <w:sz w:val="16"/>
        </w:rPr>
        <w:t xml:space="preserve"> </w:t>
      </w:r>
      <w:r>
        <w:rPr>
          <w:sz w:val="16"/>
        </w:rPr>
        <w:t>ATIVO:</w:t>
      </w:r>
      <w:r>
        <w:rPr>
          <w:spacing w:val="35"/>
          <w:sz w:val="16"/>
        </w:rPr>
        <w:t xml:space="preserve"> </w:t>
      </w:r>
      <w:r>
        <w:rPr>
          <w:sz w:val="16"/>
        </w:rPr>
        <w:t>MELFALANO,</w:t>
      </w:r>
      <w:r>
        <w:rPr>
          <w:spacing w:val="36"/>
          <w:sz w:val="16"/>
        </w:rPr>
        <w:t xml:space="preserve"> </w:t>
      </w:r>
      <w:r>
        <w:rPr>
          <w:sz w:val="16"/>
        </w:rPr>
        <w:t>FORMA</w:t>
      </w:r>
      <w:r>
        <w:rPr>
          <w:spacing w:val="27"/>
          <w:sz w:val="16"/>
        </w:rPr>
        <w:t xml:space="preserve"> </w:t>
      </w:r>
      <w:r>
        <w:rPr>
          <w:sz w:val="16"/>
        </w:rPr>
        <w:t>FARMACEUTICA:</w:t>
      </w:r>
      <w:r>
        <w:rPr>
          <w:spacing w:val="35"/>
          <w:sz w:val="16"/>
        </w:rPr>
        <w:t xml:space="preserve"> </w:t>
      </w:r>
      <w:r>
        <w:rPr>
          <w:sz w:val="16"/>
        </w:rPr>
        <w:t>PO</w:t>
      </w:r>
      <w:r>
        <w:rPr>
          <w:spacing w:val="36"/>
          <w:sz w:val="16"/>
        </w:rPr>
        <w:t xml:space="preserve"> </w:t>
      </w:r>
      <w:r>
        <w:rPr>
          <w:sz w:val="16"/>
        </w:rPr>
        <w:t>LIOFILO</w:t>
      </w:r>
      <w:r>
        <w:rPr>
          <w:spacing w:val="35"/>
          <w:sz w:val="16"/>
        </w:rPr>
        <w:t xml:space="preserve"> </w:t>
      </w:r>
      <w:r>
        <w:rPr>
          <w:sz w:val="16"/>
        </w:rPr>
        <w:t>INJETAVEL,</w:t>
      </w:r>
      <w:r>
        <w:rPr>
          <w:spacing w:val="36"/>
          <w:sz w:val="16"/>
        </w:rPr>
        <w:t xml:space="preserve"> </w:t>
      </w:r>
      <w:r>
        <w:rPr>
          <w:sz w:val="16"/>
        </w:rPr>
        <w:t>CONCENTRACAO</w:t>
      </w:r>
      <w:r>
        <w:rPr>
          <w:spacing w:val="35"/>
          <w:sz w:val="16"/>
        </w:rPr>
        <w:t xml:space="preserve"> </w:t>
      </w:r>
      <w:r>
        <w:rPr>
          <w:sz w:val="16"/>
        </w:rPr>
        <w:t>/</w:t>
      </w:r>
      <w:r>
        <w:rPr>
          <w:spacing w:val="-10"/>
          <w:sz w:val="16"/>
        </w:rPr>
        <w:t xml:space="preserve"> </w:t>
      </w:r>
      <w:r>
        <w:rPr>
          <w:sz w:val="16"/>
        </w:rPr>
        <w:t>liofilizado,</w:t>
      </w:r>
      <w:r>
        <w:rPr>
          <w:spacing w:val="77"/>
          <w:sz w:val="16"/>
        </w:rPr>
        <w:t xml:space="preserve"> </w:t>
      </w:r>
      <w:r>
        <w:rPr>
          <w:sz w:val="16"/>
        </w:rPr>
        <w:t>usado</w:t>
      </w:r>
      <w:r>
        <w:rPr>
          <w:spacing w:val="77"/>
          <w:sz w:val="16"/>
        </w:rPr>
        <w:t xml:space="preserve"> </w:t>
      </w:r>
      <w:r>
        <w:rPr>
          <w:sz w:val="16"/>
        </w:rPr>
        <w:t>no</w:t>
      </w:r>
      <w:r>
        <w:rPr>
          <w:spacing w:val="77"/>
          <w:sz w:val="16"/>
        </w:rPr>
        <w:t xml:space="preserve"> </w:t>
      </w:r>
      <w:r>
        <w:rPr>
          <w:sz w:val="16"/>
        </w:rPr>
        <w:t>tratamento</w:t>
      </w:r>
      <w:r>
        <w:rPr>
          <w:spacing w:val="77"/>
          <w:sz w:val="16"/>
        </w:rPr>
        <w:t xml:space="preserve"> </w:t>
      </w:r>
      <w:r>
        <w:rPr>
          <w:sz w:val="16"/>
        </w:rPr>
        <w:t>de:</w:t>
      </w:r>
      <w:r>
        <w:rPr>
          <w:spacing w:val="78"/>
          <w:sz w:val="16"/>
        </w:rPr>
        <w:t xml:space="preserve"> </w:t>
      </w:r>
      <w:r>
        <w:rPr>
          <w:spacing w:val="-2"/>
          <w:sz w:val="16"/>
        </w:rPr>
        <w:t>melanoma</w:t>
      </w:r>
    </w:p>
    <w:p w14:paraId="2C5D242E">
      <w:pPr>
        <w:spacing w:before="44" w:line="240" w:lineRule="auto"/>
        <w:rPr>
          <w:sz w:val="16"/>
        </w:rPr>
      </w:pPr>
      <w:r>
        <w:br w:type="column"/>
      </w:r>
    </w:p>
    <w:p w14:paraId="64ECDC0C">
      <w:pPr>
        <w:tabs>
          <w:tab w:val="left" w:pos="1521"/>
        </w:tabs>
        <w:spacing w:before="1" w:line="142" w:lineRule="exact"/>
        <w:ind w:left="356" w:right="0" w:firstLine="0"/>
        <w:jc w:val="left"/>
        <w:rPr>
          <w:sz w:val="16"/>
        </w:rPr>
      </w:pPr>
      <w:r>
        <w:rPr>
          <w:spacing w:val="-10"/>
          <w:sz w:val="16"/>
        </w:rPr>
        <w:t>9</w:t>
      </w:r>
      <w:r>
        <w:rPr>
          <w:sz w:val="16"/>
        </w:rPr>
        <w:tab/>
      </w:r>
      <w:r>
        <w:rPr>
          <w:spacing w:val="-5"/>
          <w:sz w:val="16"/>
        </w:rPr>
        <w:t>150</w:t>
      </w:r>
    </w:p>
    <w:p w14:paraId="74547CDC">
      <w:pPr>
        <w:spacing w:after="0" w:line="142" w:lineRule="exact"/>
        <w:jc w:val="left"/>
        <w:rPr>
          <w:sz w:val="16"/>
        </w:rPr>
        <w:sectPr>
          <w:type w:val="continuous"/>
          <w:pgSz w:w="15840" w:h="24480"/>
          <w:pgMar w:top="160" w:right="0" w:bottom="0" w:left="0" w:header="720" w:footer="720" w:gutter="0"/>
          <w:cols w:equalWidth="0" w:num="3">
            <w:col w:w="1595" w:space="40"/>
            <w:col w:w="11564" w:space="39"/>
            <w:col w:w="2602"/>
          </w:cols>
        </w:sectPr>
      </w:pPr>
    </w:p>
    <w:p w14:paraId="24A01B50">
      <w:pPr>
        <w:pStyle w:val="7"/>
        <w:spacing w:before="0"/>
        <w:rPr>
          <w:sz w:val="16"/>
        </w:rPr>
      </w:pPr>
    </w:p>
    <w:p w14:paraId="3A2843B5">
      <w:pPr>
        <w:pStyle w:val="7"/>
        <w:spacing w:before="0"/>
        <w:rPr>
          <w:sz w:val="16"/>
        </w:rPr>
      </w:pPr>
    </w:p>
    <w:p w14:paraId="40801C65">
      <w:pPr>
        <w:pStyle w:val="7"/>
        <w:spacing w:before="0"/>
        <w:rPr>
          <w:sz w:val="16"/>
        </w:rPr>
      </w:pPr>
    </w:p>
    <w:p w14:paraId="2C7ABE22">
      <w:pPr>
        <w:pStyle w:val="7"/>
        <w:spacing w:before="111"/>
        <w:rPr>
          <w:sz w:val="16"/>
        </w:rPr>
      </w:pPr>
    </w:p>
    <w:p w14:paraId="11FD937F">
      <w:pPr>
        <w:tabs>
          <w:tab w:val="left" w:pos="1194"/>
        </w:tabs>
        <w:spacing w:before="1"/>
        <w:ind w:left="514" w:right="0" w:firstLine="0"/>
        <w:jc w:val="left"/>
        <w:rPr>
          <w:sz w:val="16"/>
        </w:rPr>
      </w:pPr>
      <w:r>
        <w:rPr>
          <w:spacing w:val="-10"/>
          <w:sz w:val="16"/>
        </w:rPr>
        <w:t>8</w:t>
      </w:r>
      <w:r>
        <w:rPr>
          <w:sz w:val="16"/>
        </w:rPr>
        <w:tab/>
      </w:r>
      <w:r>
        <w:rPr>
          <w:spacing w:val="-2"/>
          <w:sz w:val="16"/>
        </w:rPr>
        <w:t>17991</w:t>
      </w:r>
    </w:p>
    <w:p w14:paraId="48BFB3D7">
      <w:pPr>
        <w:pStyle w:val="7"/>
        <w:spacing w:before="0"/>
        <w:rPr>
          <w:sz w:val="16"/>
        </w:rPr>
      </w:pPr>
    </w:p>
    <w:p w14:paraId="277B8433">
      <w:pPr>
        <w:pStyle w:val="7"/>
        <w:spacing w:before="0"/>
        <w:rPr>
          <w:sz w:val="16"/>
        </w:rPr>
      </w:pPr>
    </w:p>
    <w:p w14:paraId="7C2F7CD1">
      <w:pPr>
        <w:pStyle w:val="7"/>
        <w:spacing w:before="0"/>
        <w:rPr>
          <w:sz w:val="16"/>
        </w:rPr>
      </w:pPr>
    </w:p>
    <w:p w14:paraId="2949B37D">
      <w:pPr>
        <w:pStyle w:val="7"/>
        <w:spacing w:before="0"/>
        <w:rPr>
          <w:sz w:val="16"/>
        </w:rPr>
      </w:pPr>
    </w:p>
    <w:p w14:paraId="4A0B114F">
      <w:pPr>
        <w:pStyle w:val="7"/>
        <w:spacing w:before="0"/>
        <w:rPr>
          <w:sz w:val="16"/>
        </w:rPr>
      </w:pPr>
    </w:p>
    <w:p w14:paraId="1B7162ED">
      <w:pPr>
        <w:pStyle w:val="7"/>
        <w:spacing w:before="0"/>
        <w:rPr>
          <w:sz w:val="16"/>
        </w:rPr>
      </w:pPr>
    </w:p>
    <w:p w14:paraId="1A40CDB4">
      <w:pPr>
        <w:pStyle w:val="7"/>
        <w:spacing w:before="0"/>
        <w:rPr>
          <w:sz w:val="16"/>
        </w:rPr>
      </w:pPr>
    </w:p>
    <w:p w14:paraId="7A47333E">
      <w:pPr>
        <w:pStyle w:val="7"/>
        <w:spacing w:before="0"/>
        <w:rPr>
          <w:sz w:val="16"/>
        </w:rPr>
      </w:pPr>
    </w:p>
    <w:p w14:paraId="5C868F51">
      <w:pPr>
        <w:pStyle w:val="7"/>
        <w:spacing w:before="80"/>
        <w:rPr>
          <w:sz w:val="16"/>
        </w:rPr>
      </w:pPr>
    </w:p>
    <w:p w14:paraId="28841C9A">
      <w:pPr>
        <w:tabs>
          <w:tab w:val="left" w:pos="1194"/>
        </w:tabs>
        <w:spacing w:before="0"/>
        <w:ind w:left="514" w:right="0" w:firstLine="0"/>
        <w:jc w:val="left"/>
        <w:rPr>
          <w:sz w:val="16"/>
        </w:rPr>
      </w:pPr>
      <w:r>
        <w:rPr>
          <w:spacing w:val="-10"/>
          <w:sz w:val="16"/>
        </w:rPr>
        <w:t>9</w:t>
      </w:r>
      <w:r>
        <w:rPr>
          <w:sz w:val="16"/>
        </w:rPr>
        <w:tab/>
      </w:r>
      <w:r>
        <w:rPr>
          <w:spacing w:val="-2"/>
          <w:sz w:val="16"/>
        </w:rPr>
        <w:t>58379</w:t>
      </w:r>
    </w:p>
    <w:p w14:paraId="223653BE">
      <w:pPr>
        <w:spacing w:before="0" w:line="177" w:lineRule="exact"/>
        <w:ind w:left="196" w:right="0" w:firstLine="0"/>
        <w:jc w:val="left"/>
        <w:rPr>
          <w:sz w:val="16"/>
        </w:rPr>
      </w:pPr>
      <w:r>
        <w:br w:type="column"/>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p w14:paraId="6A589213">
      <w:pPr>
        <w:pStyle w:val="7"/>
        <w:spacing w:before="0"/>
        <w:rPr>
          <w:sz w:val="16"/>
        </w:rPr>
      </w:pPr>
    </w:p>
    <w:p w14:paraId="63FA2421">
      <w:pPr>
        <w:pStyle w:val="7"/>
        <w:spacing w:before="168"/>
        <w:rPr>
          <w:sz w:val="16"/>
        </w:rPr>
      </w:pPr>
    </w:p>
    <w:p w14:paraId="2E7BEB84">
      <w:pPr>
        <w:spacing w:before="0" w:line="352" w:lineRule="auto"/>
        <w:ind w:left="196" w:right="0" w:firstLine="0"/>
        <w:jc w:val="left"/>
        <w:rPr>
          <w:sz w:val="16"/>
        </w:rPr>
      </w:pPr>
      <w:r>
        <w:rPr>
          <w:sz w:val="16"/>
        </w:rPr>
        <w:t>PRINCIPIO</w:t>
      </w:r>
      <w:r>
        <w:rPr>
          <w:spacing w:val="40"/>
          <w:sz w:val="16"/>
        </w:rPr>
        <w:t xml:space="preserve"> </w:t>
      </w:r>
      <w:r>
        <w:rPr>
          <w:sz w:val="16"/>
        </w:rPr>
        <w:t>ATIVO:</w:t>
      </w:r>
      <w:r>
        <w:rPr>
          <w:spacing w:val="68"/>
          <w:sz w:val="16"/>
        </w:rPr>
        <w:t xml:space="preserve"> </w:t>
      </w:r>
      <w:r>
        <w:rPr>
          <w:sz w:val="16"/>
        </w:rPr>
        <w:t>MERCAPTOETANO</w:t>
      </w:r>
      <w:r>
        <w:rPr>
          <w:spacing w:val="68"/>
          <w:sz w:val="16"/>
        </w:rPr>
        <w:t xml:space="preserve"> </w:t>
      </w:r>
      <w:r>
        <w:rPr>
          <w:sz w:val="16"/>
        </w:rPr>
        <w:t>(MESNA</w:t>
      </w:r>
      <w:r>
        <w:rPr>
          <w:spacing w:val="40"/>
          <w:sz w:val="16"/>
        </w:rPr>
        <w:t xml:space="preserve"> </w:t>
      </w:r>
      <w:r>
        <w:rPr>
          <w:sz w:val="16"/>
        </w:rPr>
        <w:t>2),</w:t>
      </w:r>
      <w:r>
        <w:rPr>
          <w:spacing w:val="68"/>
          <w:sz w:val="16"/>
        </w:rPr>
        <w:t xml:space="preserve"> </w:t>
      </w:r>
      <w:r>
        <w:rPr>
          <w:sz w:val="16"/>
        </w:rPr>
        <w:t>FORMA</w:t>
      </w:r>
      <w:r>
        <w:rPr>
          <w:spacing w:val="40"/>
          <w:sz w:val="16"/>
        </w:rPr>
        <w:t xml:space="preserve"> </w:t>
      </w:r>
      <w:r>
        <w:rPr>
          <w:sz w:val="16"/>
        </w:rPr>
        <w:t>FARMACEUTICA:</w:t>
      </w:r>
      <w:r>
        <w:rPr>
          <w:spacing w:val="68"/>
          <w:sz w:val="16"/>
        </w:rPr>
        <w:t xml:space="preserve"> </w:t>
      </w:r>
      <w:r>
        <w:rPr>
          <w:sz w:val="16"/>
        </w:rPr>
        <w:t>SOLUCAO</w:t>
      </w:r>
      <w:r>
        <w:rPr>
          <w:spacing w:val="68"/>
          <w:sz w:val="16"/>
        </w:rPr>
        <w:t xml:space="preserve"> </w:t>
      </w:r>
      <w:r>
        <w:rPr>
          <w:sz w:val="16"/>
        </w:rPr>
        <w:t>INJETAVEL,</w:t>
      </w:r>
      <w:r>
        <w:rPr>
          <w:spacing w:val="40"/>
          <w:sz w:val="16"/>
        </w:rPr>
        <w:t xml:space="preserve"> </w:t>
      </w:r>
      <w:r>
        <w:rPr>
          <w:sz w:val="16"/>
        </w:rPr>
        <w:t>CONCENTRACAO / DOSAGEM: 100, UNIDADE: MG/ML, VOLUME: 4ML, APRESENTACAO: AMPOLA</w:t>
      </w:r>
    </w:p>
    <w:p w14:paraId="6D8ED117">
      <w:pPr>
        <w:pStyle w:val="7"/>
        <w:spacing w:before="0"/>
        <w:rPr>
          <w:sz w:val="16"/>
        </w:rPr>
      </w:pPr>
    </w:p>
    <w:p w14:paraId="57836DB9">
      <w:pPr>
        <w:pStyle w:val="7"/>
        <w:spacing w:before="0"/>
        <w:rPr>
          <w:sz w:val="16"/>
        </w:rPr>
      </w:pPr>
    </w:p>
    <w:p w14:paraId="7EFB19E1">
      <w:pPr>
        <w:pStyle w:val="7"/>
        <w:spacing w:before="0"/>
        <w:rPr>
          <w:sz w:val="16"/>
        </w:rPr>
      </w:pPr>
    </w:p>
    <w:p w14:paraId="09B0C76A">
      <w:pPr>
        <w:pStyle w:val="7"/>
        <w:spacing w:before="0"/>
        <w:rPr>
          <w:sz w:val="16"/>
        </w:rPr>
      </w:pPr>
    </w:p>
    <w:p w14:paraId="1D64153A">
      <w:pPr>
        <w:pStyle w:val="7"/>
        <w:spacing w:before="0"/>
        <w:rPr>
          <w:sz w:val="16"/>
        </w:rPr>
      </w:pPr>
    </w:p>
    <w:p w14:paraId="343D93E1">
      <w:pPr>
        <w:pStyle w:val="7"/>
        <w:spacing w:before="0"/>
        <w:rPr>
          <w:sz w:val="16"/>
        </w:rPr>
      </w:pPr>
    </w:p>
    <w:p w14:paraId="023A2931">
      <w:pPr>
        <w:pStyle w:val="7"/>
        <w:spacing w:before="91"/>
        <w:rPr>
          <w:sz w:val="16"/>
        </w:rPr>
      </w:pPr>
    </w:p>
    <w:p w14:paraId="704F28C0">
      <w:pPr>
        <w:spacing w:before="0" w:line="352" w:lineRule="auto"/>
        <w:ind w:left="196" w:right="0" w:firstLine="0"/>
        <w:jc w:val="left"/>
        <w:rPr>
          <w:sz w:val="16"/>
        </w:rPr>
      </w:pPr>
      <w:r>
        <w:rPr>
          <w:sz w:val="16"/>
        </w:rPr>
        <w:t>PRINCIPIO</w:t>
      </w:r>
      <w:r>
        <w:rPr>
          <w:spacing w:val="-9"/>
          <w:sz w:val="16"/>
        </w:rPr>
        <w:t xml:space="preserve"> </w:t>
      </w:r>
      <w:r>
        <w:rPr>
          <w:sz w:val="16"/>
        </w:rPr>
        <w:t>ATIVO:</w:t>
      </w:r>
      <w:r>
        <w:rPr>
          <w:spacing w:val="-2"/>
          <w:sz w:val="16"/>
        </w:rPr>
        <w:t xml:space="preserve"> </w:t>
      </w:r>
      <w:r>
        <w:rPr>
          <w:sz w:val="16"/>
        </w:rPr>
        <w:t>METOTREXATO</w:t>
      </w:r>
      <w:r>
        <w:rPr>
          <w:spacing w:val="-2"/>
          <w:sz w:val="16"/>
        </w:rPr>
        <w:t xml:space="preserve"> </w:t>
      </w:r>
      <w:r>
        <w:rPr>
          <w:sz w:val="16"/>
        </w:rPr>
        <w:t>DE</w:t>
      </w:r>
      <w:r>
        <w:rPr>
          <w:spacing w:val="-2"/>
          <w:sz w:val="16"/>
        </w:rPr>
        <w:t xml:space="preserve"> </w:t>
      </w:r>
      <w:r>
        <w:rPr>
          <w:sz w:val="16"/>
        </w:rPr>
        <w:t>SODIO,</w:t>
      </w:r>
      <w:r>
        <w:rPr>
          <w:spacing w:val="-2"/>
          <w:sz w:val="16"/>
        </w:rPr>
        <w:t xml:space="preserve"> </w:t>
      </w:r>
      <w:r>
        <w:rPr>
          <w:sz w:val="16"/>
        </w:rPr>
        <w:t>FORMA</w:t>
      </w:r>
      <w:r>
        <w:rPr>
          <w:spacing w:val="-9"/>
          <w:sz w:val="16"/>
        </w:rPr>
        <w:t xml:space="preserve"> </w:t>
      </w:r>
      <w:r>
        <w:rPr>
          <w:sz w:val="16"/>
        </w:rPr>
        <w:t>FARMACEUTICA:</w:t>
      </w:r>
      <w:r>
        <w:rPr>
          <w:spacing w:val="-2"/>
          <w:sz w:val="16"/>
        </w:rPr>
        <w:t xml:space="preserve"> </w:t>
      </w:r>
      <w:r>
        <w:rPr>
          <w:sz w:val="16"/>
        </w:rPr>
        <w:t>PO</w:t>
      </w:r>
      <w:r>
        <w:rPr>
          <w:spacing w:val="-2"/>
          <w:sz w:val="16"/>
        </w:rPr>
        <w:t xml:space="preserve"> </w:t>
      </w:r>
      <w:r>
        <w:rPr>
          <w:sz w:val="16"/>
        </w:rPr>
        <w:t>LIOFILIZADO</w:t>
      </w:r>
      <w:r>
        <w:rPr>
          <w:spacing w:val="-2"/>
          <w:sz w:val="16"/>
        </w:rPr>
        <w:t xml:space="preserve"> </w:t>
      </w:r>
      <w:r>
        <w:rPr>
          <w:sz w:val="16"/>
        </w:rPr>
        <w:t>PARA</w:t>
      </w:r>
      <w:r>
        <w:rPr>
          <w:spacing w:val="-9"/>
          <w:sz w:val="16"/>
        </w:rPr>
        <w:t xml:space="preserve"> </w:t>
      </w:r>
      <w:r>
        <w:rPr>
          <w:sz w:val="16"/>
        </w:rPr>
        <w:t>SOLUCAO</w:t>
      </w:r>
      <w:r>
        <w:rPr>
          <w:spacing w:val="40"/>
          <w:sz w:val="16"/>
        </w:rPr>
        <w:t xml:space="preserve"> </w:t>
      </w:r>
      <w:r>
        <w:rPr>
          <w:sz w:val="16"/>
        </w:rPr>
        <w:t>INJETAVEL SEM CONSERVANTE, CONCENTRACAO / DOSAGEM: 500, UNIDADE: MG</w:t>
      </w:r>
    </w:p>
    <w:p w14:paraId="46AD7D8E">
      <w:pPr>
        <w:spacing w:before="0" w:line="352" w:lineRule="auto"/>
        <w:ind w:left="0" w:right="0" w:firstLine="0"/>
        <w:jc w:val="both"/>
        <w:rPr>
          <w:sz w:val="16"/>
        </w:rPr>
      </w:pPr>
      <w:r>
        <w:br w:type="column"/>
      </w:r>
      <w:r>
        <w:rPr>
          <w:sz w:val="16"/>
        </w:rPr>
        <w:t>maligno e sarcoma de tecidos moles localizados nas</w:t>
      </w:r>
      <w:r>
        <w:rPr>
          <w:spacing w:val="40"/>
          <w:sz w:val="16"/>
        </w:rPr>
        <w:t xml:space="preserve"> </w:t>
      </w:r>
      <w:r>
        <w:rPr>
          <w:spacing w:val="-2"/>
          <w:sz w:val="16"/>
        </w:rPr>
        <w:t>extremidades.</w:t>
      </w:r>
    </w:p>
    <w:p w14:paraId="5B246FC9">
      <w:pPr>
        <w:spacing w:before="37" w:line="352" w:lineRule="auto"/>
        <w:ind w:left="0" w:right="0" w:firstLine="0"/>
        <w:jc w:val="both"/>
        <w:rPr>
          <w:sz w:val="16"/>
        </w:rPr>
      </w:pPr>
      <w:r>
        <w:rPr>
          <w:sz w:val="16"/>
        </w:rPr>
        <w:t>Utilizado para prevenção da toxicidade de alguns</w:t>
      </w:r>
      <w:r>
        <w:rPr>
          <w:spacing w:val="40"/>
          <w:sz w:val="16"/>
        </w:rPr>
        <w:t xml:space="preserve"> </w:t>
      </w:r>
      <w:r>
        <w:rPr>
          <w:sz w:val="16"/>
        </w:rPr>
        <w:t>medicamentos para tratamento de câncer, como</w:t>
      </w:r>
      <w:r>
        <w:rPr>
          <w:spacing w:val="40"/>
          <w:sz w:val="16"/>
        </w:rPr>
        <w:t xml:space="preserve"> </w:t>
      </w:r>
      <w:r>
        <w:rPr>
          <w:sz w:val="16"/>
        </w:rPr>
        <w:t>ifosfamida e ciclofosfamida.</w:t>
      </w:r>
    </w:p>
    <w:p w14:paraId="2EF26533">
      <w:pPr>
        <w:spacing w:before="28" w:line="352" w:lineRule="auto"/>
        <w:ind w:left="0" w:right="0" w:firstLine="0"/>
        <w:jc w:val="both"/>
        <w:rPr>
          <w:sz w:val="16"/>
        </w:rPr>
      </w:pPr>
      <w:r>
        <w:rPr>
          <w:sz w:val="16"/>
        </w:rPr>
        <w:t>Medicamento citotóxico indicado para o tratamento</w:t>
      </w:r>
      <w:r>
        <w:rPr>
          <w:spacing w:val="40"/>
          <w:sz w:val="16"/>
        </w:rPr>
        <w:t xml:space="preserve"> </w:t>
      </w:r>
      <w:r>
        <w:rPr>
          <w:sz w:val="16"/>
        </w:rPr>
        <w:t>dos seguintes tumores sólidos e neoplasias</w:t>
      </w:r>
      <w:r>
        <w:rPr>
          <w:spacing w:val="40"/>
          <w:sz w:val="16"/>
        </w:rPr>
        <w:t xml:space="preserve"> </w:t>
      </w:r>
      <w:r>
        <w:rPr>
          <w:sz w:val="16"/>
        </w:rPr>
        <w:t>hematológicas: - Neoplasiastrofoblásticas</w:t>
      </w:r>
      <w:r>
        <w:rPr>
          <w:spacing w:val="40"/>
          <w:sz w:val="16"/>
        </w:rPr>
        <w:t xml:space="preserve"> </w:t>
      </w:r>
      <w:r>
        <w:rPr>
          <w:sz w:val="16"/>
        </w:rPr>
        <w:t>gestacionais</w:t>
      </w:r>
      <w:r>
        <w:rPr>
          <w:spacing w:val="-6"/>
          <w:sz w:val="16"/>
        </w:rPr>
        <w:t xml:space="preserve"> </w:t>
      </w:r>
      <w:r>
        <w:rPr>
          <w:sz w:val="16"/>
        </w:rPr>
        <w:t>-</w:t>
      </w:r>
      <w:r>
        <w:rPr>
          <w:spacing w:val="-6"/>
          <w:sz w:val="16"/>
        </w:rPr>
        <w:t xml:space="preserve"> </w:t>
      </w:r>
      <w:r>
        <w:rPr>
          <w:sz w:val="16"/>
        </w:rPr>
        <w:t>Leucemias</w:t>
      </w:r>
      <w:r>
        <w:rPr>
          <w:spacing w:val="-6"/>
          <w:sz w:val="16"/>
        </w:rPr>
        <w:t xml:space="preserve"> </w:t>
      </w:r>
      <w:r>
        <w:rPr>
          <w:sz w:val="16"/>
        </w:rPr>
        <w:t>linfocíticas</w:t>
      </w:r>
      <w:r>
        <w:rPr>
          <w:spacing w:val="-6"/>
          <w:sz w:val="16"/>
        </w:rPr>
        <w:t xml:space="preserve"> </w:t>
      </w:r>
      <w:r>
        <w:rPr>
          <w:sz w:val="16"/>
        </w:rPr>
        <w:t>agudas-</w:t>
      </w:r>
      <w:r>
        <w:rPr>
          <w:spacing w:val="-6"/>
          <w:sz w:val="16"/>
        </w:rPr>
        <w:t xml:space="preserve"> </w:t>
      </w:r>
      <w:r>
        <w:rPr>
          <w:sz w:val="16"/>
        </w:rPr>
        <w:t>Câncer</w:t>
      </w:r>
      <w:r>
        <w:rPr>
          <w:spacing w:val="40"/>
          <w:sz w:val="16"/>
        </w:rPr>
        <w:t xml:space="preserve"> </w:t>
      </w:r>
      <w:r>
        <w:rPr>
          <w:sz w:val="16"/>
        </w:rPr>
        <w:t>pulmonar de células pequenas - Câncer de cabeça e</w:t>
      </w:r>
      <w:r>
        <w:rPr>
          <w:spacing w:val="40"/>
          <w:sz w:val="16"/>
        </w:rPr>
        <w:t xml:space="preserve"> </w:t>
      </w:r>
      <w:r>
        <w:rPr>
          <w:sz w:val="16"/>
        </w:rPr>
        <w:t>pescoço - Câncer de mama - Osteossarcoma -</w:t>
      </w:r>
      <w:r>
        <w:rPr>
          <w:spacing w:val="40"/>
          <w:sz w:val="16"/>
        </w:rPr>
        <w:t xml:space="preserve"> </w:t>
      </w:r>
      <w:r>
        <w:rPr>
          <w:sz w:val="16"/>
        </w:rPr>
        <w:t>Tratamento e profilaxia de linfoma ou leucemia</w:t>
      </w:r>
      <w:r>
        <w:rPr>
          <w:spacing w:val="40"/>
          <w:sz w:val="16"/>
        </w:rPr>
        <w:t xml:space="preserve"> </w:t>
      </w:r>
      <w:r>
        <w:rPr>
          <w:sz w:val="16"/>
        </w:rPr>
        <w:t>meníngea - Terapia paliativa de tumores sólidos</w:t>
      </w:r>
      <w:r>
        <w:rPr>
          <w:spacing w:val="40"/>
          <w:sz w:val="16"/>
        </w:rPr>
        <w:t xml:space="preserve"> </w:t>
      </w:r>
      <w:r>
        <w:rPr>
          <w:sz w:val="16"/>
        </w:rPr>
        <w:t>inoperáveis - Linfomas não-Hodgkin e linfoma de</w:t>
      </w:r>
      <w:r>
        <w:rPr>
          <w:spacing w:val="40"/>
          <w:sz w:val="16"/>
        </w:rPr>
        <w:t xml:space="preserve"> </w:t>
      </w:r>
      <w:r>
        <w:rPr>
          <w:sz w:val="16"/>
        </w:rPr>
        <w:t>Burkitt.</w:t>
      </w:r>
      <w:r>
        <w:rPr>
          <w:spacing w:val="-3"/>
          <w:sz w:val="16"/>
        </w:rPr>
        <w:t xml:space="preserve"> </w:t>
      </w:r>
      <w:r>
        <w:rPr>
          <w:sz w:val="16"/>
        </w:rPr>
        <w:t xml:space="preserve">Também Indicado em casos não </w:t>
      </w:r>
      <w:r>
        <w:rPr>
          <w:spacing w:val="-2"/>
          <w:sz w:val="16"/>
        </w:rPr>
        <w:t>oncológicas</w:t>
      </w:r>
    </w:p>
    <w:p w14:paraId="394AF339">
      <w:pPr>
        <w:spacing w:before="0" w:line="179" w:lineRule="exact"/>
        <w:ind w:left="0" w:right="0" w:firstLine="0"/>
        <w:jc w:val="both"/>
        <w:rPr>
          <w:sz w:val="16"/>
        </w:rPr>
      </w:pPr>
      <w:r>
        <w:rPr>
          <w:sz w:val="16"/>
        </w:rPr>
        <w:t>-</w:t>
      </w:r>
      <w:r>
        <w:rPr>
          <w:spacing w:val="-1"/>
          <w:sz w:val="16"/>
        </w:rPr>
        <w:t xml:space="preserve"> </w:t>
      </w:r>
      <w:r>
        <w:rPr>
          <w:sz w:val="16"/>
        </w:rPr>
        <w:t>Psoríase</w:t>
      </w:r>
      <w:r>
        <w:rPr>
          <w:spacing w:val="-1"/>
          <w:sz w:val="16"/>
        </w:rPr>
        <w:t xml:space="preserve"> </w:t>
      </w:r>
      <w:r>
        <w:rPr>
          <w:spacing w:val="-2"/>
          <w:sz w:val="16"/>
        </w:rPr>
        <w:t>grave.</w:t>
      </w:r>
    </w:p>
    <w:p w14:paraId="77A025E6">
      <w:pPr>
        <w:spacing w:before="0" w:line="240" w:lineRule="auto"/>
        <w:rPr>
          <w:sz w:val="16"/>
        </w:rPr>
      </w:pPr>
      <w:r>
        <w:br w:type="column"/>
      </w:r>
    </w:p>
    <w:p w14:paraId="5C166EC3">
      <w:pPr>
        <w:pStyle w:val="7"/>
        <w:spacing w:before="0"/>
        <w:rPr>
          <w:sz w:val="16"/>
        </w:rPr>
      </w:pPr>
    </w:p>
    <w:p w14:paraId="2DB35A1E">
      <w:pPr>
        <w:pStyle w:val="7"/>
        <w:spacing w:before="0"/>
        <w:rPr>
          <w:sz w:val="16"/>
        </w:rPr>
      </w:pPr>
    </w:p>
    <w:p w14:paraId="18437756">
      <w:pPr>
        <w:pStyle w:val="7"/>
        <w:spacing w:before="111"/>
        <w:rPr>
          <w:sz w:val="16"/>
        </w:rPr>
      </w:pPr>
    </w:p>
    <w:p w14:paraId="1DAEDEE5">
      <w:pPr>
        <w:tabs>
          <w:tab w:val="left" w:pos="1461"/>
        </w:tabs>
        <w:spacing w:before="1"/>
        <w:ind w:left="276" w:right="0" w:firstLine="0"/>
        <w:jc w:val="left"/>
        <w:rPr>
          <w:sz w:val="16"/>
        </w:rPr>
      </w:pPr>
      <w:r>
        <w:rPr>
          <w:spacing w:val="-5"/>
          <w:sz w:val="16"/>
        </w:rPr>
        <w:t>259</w:t>
      </w:r>
      <w:r>
        <w:rPr>
          <w:sz w:val="16"/>
        </w:rPr>
        <w:tab/>
      </w:r>
      <w:r>
        <w:rPr>
          <w:spacing w:val="-2"/>
          <w:sz w:val="16"/>
        </w:rPr>
        <w:t>4.000</w:t>
      </w:r>
    </w:p>
    <w:p w14:paraId="6B35A752">
      <w:pPr>
        <w:pStyle w:val="7"/>
        <w:spacing w:before="0"/>
        <w:rPr>
          <w:sz w:val="16"/>
        </w:rPr>
      </w:pPr>
    </w:p>
    <w:p w14:paraId="3ED54693">
      <w:pPr>
        <w:pStyle w:val="7"/>
        <w:spacing w:before="0"/>
        <w:rPr>
          <w:sz w:val="16"/>
        </w:rPr>
      </w:pPr>
    </w:p>
    <w:p w14:paraId="49B46C38">
      <w:pPr>
        <w:pStyle w:val="7"/>
        <w:spacing w:before="0"/>
        <w:rPr>
          <w:sz w:val="16"/>
        </w:rPr>
      </w:pPr>
    </w:p>
    <w:p w14:paraId="06588788">
      <w:pPr>
        <w:pStyle w:val="7"/>
        <w:spacing w:before="0"/>
        <w:rPr>
          <w:sz w:val="16"/>
        </w:rPr>
      </w:pPr>
    </w:p>
    <w:p w14:paraId="22C4A849">
      <w:pPr>
        <w:pStyle w:val="7"/>
        <w:spacing w:before="0"/>
        <w:rPr>
          <w:sz w:val="16"/>
        </w:rPr>
      </w:pPr>
    </w:p>
    <w:p w14:paraId="1F43FFB1">
      <w:pPr>
        <w:pStyle w:val="7"/>
        <w:spacing w:before="0"/>
        <w:rPr>
          <w:sz w:val="16"/>
        </w:rPr>
      </w:pPr>
    </w:p>
    <w:p w14:paraId="0469CAF0">
      <w:pPr>
        <w:pStyle w:val="7"/>
        <w:spacing w:before="0"/>
        <w:rPr>
          <w:sz w:val="16"/>
        </w:rPr>
      </w:pPr>
    </w:p>
    <w:p w14:paraId="25DBFE34">
      <w:pPr>
        <w:pStyle w:val="7"/>
        <w:spacing w:before="0"/>
        <w:rPr>
          <w:sz w:val="16"/>
        </w:rPr>
      </w:pPr>
    </w:p>
    <w:p w14:paraId="6A897A1C">
      <w:pPr>
        <w:pStyle w:val="7"/>
        <w:spacing w:before="80"/>
        <w:rPr>
          <w:sz w:val="16"/>
        </w:rPr>
      </w:pPr>
    </w:p>
    <w:p w14:paraId="74105862">
      <w:pPr>
        <w:tabs>
          <w:tab w:val="left" w:pos="1521"/>
        </w:tabs>
        <w:spacing w:before="0"/>
        <w:ind w:left="316" w:right="0" w:firstLine="0"/>
        <w:jc w:val="left"/>
        <w:rPr>
          <w:sz w:val="16"/>
        </w:rPr>
      </w:pPr>
      <w:r>
        <w:rPr>
          <w:spacing w:val="-5"/>
          <w:sz w:val="16"/>
        </w:rPr>
        <w:t>12</w:t>
      </w:r>
      <w:r>
        <w:rPr>
          <w:sz w:val="16"/>
        </w:rPr>
        <w:tab/>
      </w:r>
      <w:r>
        <w:rPr>
          <w:spacing w:val="-5"/>
          <w:sz w:val="16"/>
        </w:rPr>
        <w:t>200</w:t>
      </w:r>
    </w:p>
    <w:p w14:paraId="5FC6F18F">
      <w:pPr>
        <w:spacing w:after="0"/>
        <w:jc w:val="left"/>
        <w:rPr>
          <w:sz w:val="16"/>
        </w:rPr>
        <w:sectPr>
          <w:type w:val="continuous"/>
          <w:pgSz w:w="15840" w:h="24480"/>
          <w:pgMar w:top="160" w:right="0" w:bottom="0" w:left="0" w:header="720" w:footer="720" w:gutter="0"/>
          <w:cols w:equalWidth="0" w:num="4">
            <w:col w:w="1595" w:space="40"/>
            <w:col w:w="8132" w:space="32"/>
            <w:col w:w="3400" w:space="39"/>
            <w:col w:w="2602"/>
          </w:cols>
        </w:sectPr>
      </w:pPr>
    </w:p>
    <w:p w14:paraId="039CE68B">
      <w:pPr>
        <w:pStyle w:val="7"/>
        <w:spacing w:before="119"/>
      </w:pPr>
    </w:p>
    <w:p w14:paraId="2C103D25">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5D134796">
      <w:pPr>
        <w:pStyle w:val="10"/>
        <w:numPr>
          <w:ilvl w:val="0"/>
          <w:numId w:val="54"/>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47470410">
      <w:pPr>
        <w:pStyle w:val="10"/>
        <w:numPr>
          <w:ilvl w:val="0"/>
          <w:numId w:val="55"/>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70CB518B">
      <w:pPr>
        <w:pStyle w:val="10"/>
        <w:numPr>
          <w:ilvl w:val="0"/>
          <w:numId w:val="54"/>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23146AB2">
      <w:pPr>
        <w:pStyle w:val="10"/>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19A83FE0">
      <w:pPr>
        <w:pStyle w:val="7"/>
        <w:spacing w:before="79"/>
      </w:pPr>
    </w:p>
    <w:p w14:paraId="254CFA8C">
      <w:pPr>
        <w:pStyle w:val="3"/>
        <w:numPr>
          <w:ilvl w:val="1"/>
          <w:numId w:val="52"/>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6E0963F7">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R$ 657.035,67.</w:t>
      </w:r>
    </w:p>
    <w:p w14:paraId="6702A1CD">
      <w:pPr>
        <w:pStyle w:val="7"/>
        <w:spacing w:before="116"/>
      </w:pPr>
    </w:p>
    <w:tbl>
      <w:tblPr>
        <w:tblStyle w:val="6"/>
        <w:tblW w:w="0" w:type="auto"/>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0"/>
        <w:gridCol w:w="1354"/>
        <w:gridCol w:w="864"/>
        <w:gridCol w:w="3356"/>
        <w:gridCol w:w="1196"/>
        <w:gridCol w:w="1010"/>
        <w:gridCol w:w="2364"/>
        <w:gridCol w:w="1712"/>
        <w:gridCol w:w="1504"/>
        <w:gridCol w:w="1144"/>
      </w:tblGrid>
      <w:tr w14:paraId="795A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70" w:type="dxa"/>
          </w:tcPr>
          <w:p w14:paraId="675C880C">
            <w:pPr>
              <w:pStyle w:val="11"/>
              <w:spacing w:line="177" w:lineRule="exact"/>
              <w:ind w:right="141"/>
              <w:jc w:val="center"/>
              <w:rPr>
                <w:b/>
                <w:sz w:val="16"/>
              </w:rPr>
            </w:pPr>
            <w:r>
              <w:rPr>
                <w:b/>
                <w:spacing w:val="-4"/>
                <w:sz w:val="16"/>
              </w:rPr>
              <w:t>ITEM</w:t>
            </w:r>
          </w:p>
        </w:tc>
        <w:tc>
          <w:tcPr>
            <w:tcW w:w="1354" w:type="dxa"/>
          </w:tcPr>
          <w:p w14:paraId="1DB91750">
            <w:pPr>
              <w:pStyle w:val="11"/>
              <w:spacing w:line="177" w:lineRule="exact"/>
              <w:ind w:left="3"/>
              <w:jc w:val="center"/>
              <w:rPr>
                <w:b/>
                <w:sz w:val="16"/>
              </w:rPr>
            </w:pPr>
            <w:r>
              <w:rPr>
                <w:b/>
                <w:sz w:val="16"/>
              </w:rPr>
              <w:t>CÓDIGO</w:t>
            </w:r>
            <w:r>
              <w:rPr>
                <w:b/>
                <w:spacing w:val="-1"/>
                <w:sz w:val="16"/>
              </w:rPr>
              <w:t xml:space="preserve"> </w:t>
            </w:r>
            <w:r>
              <w:rPr>
                <w:b/>
                <w:spacing w:val="-5"/>
                <w:sz w:val="16"/>
              </w:rPr>
              <w:t>MV</w:t>
            </w:r>
          </w:p>
        </w:tc>
        <w:tc>
          <w:tcPr>
            <w:tcW w:w="864" w:type="dxa"/>
          </w:tcPr>
          <w:p w14:paraId="3526D347">
            <w:pPr>
              <w:pStyle w:val="11"/>
              <w:spacing w:line="177" w:lineRule="exact"/>
              <w:ind w:left="119"/>
              <w:jc w:val="center"/>
              <w:rPr>
                <w:b/>
                <w:sz w:val="16"/>
              </w:rPr>
            </w:pPr>
            <w:r>
              <w:rPr>
                <w:b/>
                <w:sz w:val="16"/>
              </w:rPr>
              <w:t>ID</w:t>
            </w:r>
            <w:r>
              <w:rPr>
                <w:b/>
                <w:spacing w:val="-1"/>
                <w:sz w:val="16"/>
              </w:rPr>
              <w:t xml:space="preserve"> </w:t>
            </w:r>
            <w:r>
              <w:rPr>
                <w:b/>
                <w:spacing w:val="-4"/>
                <w:sz w:val="16"/>
              </w:rPr>
              <w:t>SIGA</w:t>
            </w:r>
          </w:p>
        </w:tc>
        <w:tc>
          <w:tcPr>
            <w:tcW w:w="3356" w:type="dxa"/>
          </w:tcPr>
          <w:p w14:paraId="7C15BBEC">
            <w:pPr>
              <w:pStyle w:val="11"/>
              <w:spacing w:line="177" w:lineRule="exact"/>
              <w:ind w:left="1298"/>
              <w:rPr>
                <w:b/>
                <w:sz w:val="16"/>
              </w:rPr>
            </w:pPr>
            <w:r>
              <w:rPr>
                <w:b/>
                <w:spacing w:val="-2"/>
                <w:sz w:val="16"/>
              </w:rPr>
              <w:t>MEDICAMENTO</w:t>
            </w:r>
          </w:p>
        </w:tc>
        <w:tc>
          <w:tcPr>
            <w:tcW w:w="1196" w:type="dxa"/>
          </w:tcPr>
          <w:p w14:paraId="1004A3CD">
            <w:pPr>
              <w:pStyle w:val="11"/>
              <w:spacing w:line="177" w:lineRule="exact"/>
              <w:ind w:right="292"/>
              <w:jc w:val="right"/>
              <w:rPr>
                <w:b/>
                <w:sz w:val="16"/>
              </w:rPr>
            </w:pPr>
            <w:r>
              <w:rPr>
                <w:b/>
                <w:spacing w:val="-5"/>
                <w:sz w:val="16"/>
              </w:rPr>
              <w:t>PE</w:t>
            </w:r>
          </w:p>
        </w:tc>
        <w:tc>
          <w:tcPr>
            <w:tcW w:w="1010" w:type="dxa"/>
          </w:tcPr>
          <w:p w14:paraId="49547E84">
            <w:pPr>
              <w:pStyle w:val="11"/>
              <w:spacing w:line="177" w:lineRule="exact"/>
              <w:ind w:left="42"/>
              <w:jc w:val="center"/>
              <w:rPr>
                <w:b/>
                <w:sz w:val="16"/>
              </w:rPr>
            </w:pPr>
            <w:r>
              <w:rPr>
                <w:b/>
                <w:spacing w:val="-4"/>
                <w:sz w:val="16"/>
              </w:rPr>
              <w:t>DATA</w:t>
            </w:r>
          </w:p>
        </w:tc>
        <w:tc>
          <w:tcPr>
            <w:tcW w:w="2364" w:type="dxa"/>
          </w:tcPr>
          <w:p w14:paraId="413DE108">
            <w:pPr>
              <w:pStyle w:val="11"/>
              <w:spacing w:line="177" w:lineRule="exact"/>
              <w:ind w:left="753"/>
              <w:rPr>
                <w:b/>
                <w:sz w:val="16"/>
              </w:rPr>
            </w:pPr>
            <w:r>
              <w:rPr>
                <w:b/>
                <w:sz w:val="16"/>
              </w:rPr>
              <w:t>PROCESSO</w:t>
            </w:r>
            <w:r>
              <w:rPr>
                <w:b/>
                <w:spacing w:val="-1"/>
                <w:sz w:val="16"/>
              </w:rPr>
              <w:t xml:space="preserve"> </w:t>
            </w:r>
            <w:r>
              <w:rPr>
                <w:b/>
                <w:spacing w:val="-5"/>
                <w:sz w:val="16"/>
              </w:rPr>
              <w:t>SEI</w:t>
            </w:r>
          </w:p>
        </w:tc>
        <w:tc>
          <w:tcPr>
            <w:tcW w:w="1712" w:type="dxa"/>
          </w:tcPr>
          <w:p w14:paraId="5407B6BC">
            <w:pPr>
              <w:pStyle w:val="11"/>
              <w:spacing w:line="177" w:lineRule="exact"/>
              <w:ind w:left="184"/>
              <w:jc w:val="center"/>
              <w:rPr>
                <w:b/>
                <w:sz w:val="16"/>
              </w:rPr>
            </w:pPr>
            <w:r>
              <w:rPr>
                <w:b/>
                <w:sz w:val="16"/>
              </w:rPr>
              <w:t>PREÇO</w:t>
            </w:r>
            <w:r>
              <w:rPr>
                <w:b/>
                <w:spacing w:val="-1"/>
                <w:sz w:val="16"/>
              </w:rPr>
              <w:t xml:space="preserve"> </w:t>
            </w:r>
            <w:r>
              <w:rPr>
                <w:b/>
                <w:spacing w:val="-4"/>
                <w:sz w:val="16"/>
              </w:rPr>
              <w:t>UNIT</w:t>
            </w:r>
          </w:p>
        </w:tc>
        <w:tc>
          <w:tcPr>
            <w:tcW w:w="1504" w:type="dxa"/>
          </w:tcPr>
          <w:p w14:paraId="25F60425">
            <w:pPr>
              <w:pStyle w:val="11"/>
              <w:spacing w:line="177" w:lineRule="exact"/>
              <w:ind w:left="114"/>
              <w:jc w:val="center"/>
              <w:rPr>
                <w:b/>
                <w:sz w:val="16"/>
              </w:rPr>
            </w:pPr>
            <w:r>
              <w:rPr>
                <w:b/>
                <w:spacing w:val="-2"/>
                <w:sz w:val="16"/>
              </w:rPr>
              <w:t>QUANTIDADE</w:t>
            </w:r>
          </w:p>
        </w:tc>
        <w:tc>
          <w:tcPr>
            <w:tcW w:w="1144" w:type="dxa"/>
          </w:tcPr>
          <w:p w14:paraId="4438BCD2">
            <w:pPr>
              <w:pStyle w:val="11"/>
              <w:spacing w:line="177" w:lineRule="exact"/>
              <w:ind w:right="65"/>
              <w:jc w:val="right"/>
              <w:rPr>
                <w:b/>
                <w:sz w:val="16"/>
              </w:rPr>
            </w:pPr>
            <w:r>
              <w:rPr>
                <w:b/>
                <w:spacing w:val="-2"/>
                <w:sz w:val="16"/>
              </w:rPr>
              <w:t>VALOR</w:t>
            </w:r>
          </w:p>
        </w:tc>
      </w:tr>
      <w:tr w14:paraId="3803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47584C0A">
            <w:pPr>
              <w:pStyle w:val="11"/>
              <w:spacing w:before="54"/>
              <w:ind w:right="141"/>
              <w:jc w:val="center"/>
              <w:rPr>
                <w:sz w:val="16"/>
              </w:rPr>
            </w:pPr>
            <w:r>
              <w:rPr>
                <w:spacing w:val="-10"/>
                <w:sz w:val="16"/>
              </w:rPr>
              <w:t>1</w:t>
            </w:r>
          </w:p>
        </w:tc>
        <w:tc>
          <w:tcPr>
            <w:tcW w:w="1354" w:type="dxa"/>
          </w:tcPr>
          <w:p w14:paraId="1A909BB0">
            <w:pPr>
              <w:pStyle w:val="11"/>
              <w:spacing w:before="54"/>
              <w:ind w:left="3"/>
              <w:jc w:val="center"/>
              <w:rPr>
                <w:sz w:val="16"/>
              </w:rPr>
            </w:pPr>
            <w:r>
              <w:rPr>
                <w:spacing w:val="-2"/>
                <w:sz w:val="16"/>
              </w:rPr>
              <w:t>12864</w:t>
            </w:r>
          </w:p>
        </w:tc>
        <w:tc>
          <w:tcPr>
            <w:tcW w:w="864" w:type="dxa"/>
          </w:tcPr>
          <w:p w14:paraId="0B35C7BB">
            <w:pPr>
              <w:pStyle w:val="11"/>
              <w:spacing w:before="54"/>
              <w:ind w:left="119"/>
              <w:jc w:val="center"/>
              <w:rPr>
                <w:sz w:val="16"/>
              </w:rPr>
            </w:pPr>
            <w:r>
              <w:rPr>
                <w:spacing w:val="-2"/>
                <w:sz w:val="16"/>
              </w:rPr>
              <w:t>118717</w:t>
            </w:r>
          </w:p>
        </w:tc>
        <w:tc>
          <w:tcPr>
            <w:tcW w:w="3356" w:type="dxa"/>
          </w:tcPr>
          <w:p w14:paraId="1799E9CD">
            <w:pPr>
              <w:pStyle w:val="11"/>
              <w:spacing w:before="54"/>
              <w:ind w:left="65"/>
              <w:rPr>
                <w:sz w:val="16"/>
              </w:rPr>
            </w:pPr>
            <w:r>
              <w:rPr>
                <w:sz w:val="16"/>
              </w:rPr>
              <w:t>Azacitidina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Liófilo</w:t>
            </w:r>
            <w:r>
              <w:rPr>
                <w:spacing w:val="-1"/>
                <w:sz w:val="16"/>
              </w:rPr>
              <w:t xml:space="preserve"> </w:t>
            </w:r>
            <w:r>
              <w:rPr>
                <w:spacing w:val="-5"/>
                <w:sz w:val="16"/>
              </w:rPr>
              <w:t>FA</w:t>
            </w:r>
          </w:p>
        </w:tc>
        <w:tc>
          <w:tcPr>
            <w:tcW w:w="1196" w:type="dxa"/>
          </w:tcPr>
          <w:p w14:paraId="1A1B5C52">
            <w:pPr>
              <w:pStyle w:val="11"/>
              <w:spacing w:before="54"/>
              <w:ind w:right="172"/>
              <w:jc w:val="right"/>
              <w:rPr>
                <w:sz w:val="16"/>
              </w:rPr>
            </w:pPr>
            <w:r>
              <w:rPr>
                <w:spacing w:val="-2"/>
                <w:sz w:val="16"/>
              </w:rPr>
              <w:t>240/24</w:t>
            </w:r>
          </w:p>
        </w:tc>
        <w:tc>
          <w:tcPr>
            <w:tcW w:w="1010" w:type="dxa"/>
          </w:tcPr>
          <w:p w14:paraId="2DEA92B1">
            <w:pPr>
              <w:pStyle w:val="11"/>
              <w:spacing w:before="54"/>
              <w:ind w:left="42"/>
              <w:jc w:val="center"/>
              <w:rPr>
                <w:sz w:val="16"/>
              </w:rPr>
            </w:pPr>
            <w:r>
              <w:rPr>
                <w:spacing w:val="-2"/>
                <w:sz w:val="16"/>
              </w:rPr>
              <w:t>13/09/2024</w:t>
            </w:r>
          </w:p>
        </w:tc>
        <w:tc>
          <w:tcPr>
            <w:tcW w:w="2364" w:type="dxa"/>
          </w:tcPr>
          <w:p w14:paraId="51CD4F42">
            <w:pPr>
              <w:pStyle w:val="11"/>
              <w:spacing w:before="54"/>
              <w:ind w:left="116"/>
              <w:rPr>
                <w:sz w:val="16"/>
              </w:rPr>
            </w:pPr>
            <w:r>
              <w:rPr>
                <w:sz w:val="16"/>
              </w:rPr>
              <w:t>SEI-</w:t>
            </w:r>
            <w:r>
              <w:rPr>
                <w:spacing w:val="-2"/>
                <w:sz w:val="16"/>
              </w:rPr>
              <w:t>260007/004885/2024</w:t>
            </w:r>
          </w:p>
        </w:tc>
        <w:tc>
          <w:tcPr>
            <w:tcW w:w="1712" w:type="dxa"/>
          </w:tcPr>
          <w:p w14:paraId="4B0AEF60">
            <w:pPr>
              <w:pStyle w:val="11"/>
              <w:spacing w:before="54"/>
              <w:ind w:left="184"/>
              <w:jc w:val="center"/>
              <w:rPr>
                <w:sz w:val="16"/>
              </w:rPr>
            </w:pPr>
            <w:r>
              <w:rPr>
                <w:sz w:val="16"/>
              </w:rPr>
              <w:t>R$</w:t>
            </w:r>
            <w:r>
              <w:rPr>
                <w:spacing w:val="-1"/>
                <w:sz w:val="16"/>
              </w:rPr>
              <w:t xml:space="preserve"> </w:t>
            </w:r>
            <w:r>
              <w:rPr>
                <w:spacing w:val="-2"/>
                <w:sz w:val="16"/>
              </w:rPr>
              <w:t>525,77</w:t>
            </w:r>
          </w:p>
        </w:tc>
        <w:tc>
          <w:tcPr>
            <w:tcW w:w="1504" w:type="dxa"/>
          </w:tcPr>
          <w:p w14:paraId="0FECC8D5">
            <w:pPr>
              <w:pStyle w:val="11"/>
              <w:spacing w:before="54"/>
              <w:ind w:left="114"/>
              <w:jc w:val="center"/>
              <w:rPr>
                <w:sz w:val="16"/>
              </w:rPr>
            </w:pPr>
            <w:r>
              <w:rPr>
                <w:spacing w:val="-5"/>
                <w:sz w:val="16"/>
              </w:rPr>
              <w:t>700</w:t>
            </w:r>
          </w:p>
        </w:tc>
        <w:tc>
          <w:tcPr>
            <w:tcW w:w="1144" w:type="dxa"/>
          </w:tcPr>
          <w:p w14:paraId="76751A3A">
            <w:pPr>
              <w:pStyle w:val="11"/>
              <w:spacing w:before="54"/>
              <w:ind w:right="46"/>
              <w:jc w:val="right"/>
              <w:rPr>
                <w:sz w:val="16"/>
              </w:rPr>
            </w:pPr>
            <w:r>
              <w:rPr>
                <w:sz w:val="16"/>
              </w:rPr>
              <w:t>R$</w:t>
            </w:r>
            <w:r>
              <w:rPr>
                <w:spacing w:val="-1"/>
                <w:sz w:val="16"/>
              </w:rPr>
              <w:t xml:space="preserve"> </w:t>
            </w:r>
            <w:r>
              <w:rPr>
                <w:spacing w:val="-2"/>
                <w:sz w:val="16"/>
              </w:rPr>
              <w:t>368.039,00</w:t>
            </w:r>
          </w:p>
        </w:tc>
      </w:tr>
      <w:tr w14:paraId="6089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5F5EB07E">
            <w:pPr>
              <w:pStyle w:val="11"/>
              <w:spacing w:before="54"/>
              <w:ind w:right="141"/>
              <w:jc w:val="center"/>
              <w:rPr>
                <w:sz w:val="16"/>
              </w:rPr>
            </w:pPr>
            <w:r>
              <w:rPr>
                <w:spacing w:val="-10"/>
                <w:sz w:val="16"/>
              </w:rPr>
              <w:t>2</w:t>
            </w:r>
          </w:p>
        </w:tc>
        <w:tc>
          <w:tcPr>
            <w:tcW w:w="1354" w:type="dxa"/>
          </w:tcPr>
          <w:p w14:paraId="0074DB74">
            <w:pPr>
              <w:pStyle w:val="11"/>
              <w:spacing w:before="54"/>
              <w:ind w:left="3"/>
              <w:jc w:val="center"/>
              <w:rPr>
                <w:sz w:val="16"/>
              </w:rPr>
            </w:pPr>
            <w:r>
              <w:rPr>
                <w:spacing w:val="-5"/>
                <w:sz w:val="16"/>
              </w:rPr>
              <w:t>343</w:t>
            </w:r>
          </w:p>
        </w:tc>
        <w:tc>
          <w:tcPr>
            <w:tcW w:w="864" w:type="dxa"/>
          </w:tcPr>
          <w:p w14:paraId="18AFE570">
            <w:pPr>
              <w:pStyle w:val="11"/>
              <w:spacing w:before="54"/>
              <w:ind w:left="119"/>
              <w:jc w:val="center"/>
              <w:rPr>
                <w:sz w:val="16"/>
              </w:rPr>
            </w:pPr>
            <w:r>
              <w:rPr>
                <w:spacing w:val="-2"/>
                <w:sz w:val="16"/>
              </w:rPr>
              <w:t>87088</w:t>
            </w:r>
          </w:p>
        </w:tc>
        <w:tc>
          <w:tcPr>
            <w:tcW w:w="3356" w:type="dxa"/>
          </w:tcPr>
          <w:p w14:paraId="6A1BD343">
            <w:pPr>
              <w:pStyle w:val="11"/>
              <w:spacing w:before="54"/>
              <w:ind w:left="65"/>
              <w:rPr>
                <w:sz w:val="16"/>
              </w:rPr>
            </w:pPr>
            <w:r>
              <w:rPr>
                <w:sz w:val="16"/>
              </w:rPr>
              <w:t>Carmustina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196" w:type="dxa"/>
          </w:tcPr>
          <w:p w14:paraId="15CDF35A">
            <w:pPr>
              <w:pStyle w:val="11"/>
              <w:spacing w:before="54"/>
              <w:ind w:left="772"/>
              <w:rPr>
                <w:sz w:val="16"/>
              </w:rPr>
            </w:pPr>
            <w:r>
              <w:rPr>
                <w:spacing w:val="-10"/>
                <w:sz w:val="16"/>
              </w:rPr>
              <w:t>-</w:t>
            </w:r>
          </w:p>
        </w:tc>
        <w:tc>
          <w:tcPr>
            <w:tcW w:w="1010" w:type="dxa"/>
          </w:tcPr>
          <w:p w14:paraId="597034EF">
            <w:pPr>
              <w:pStyle w:val="11"/>
              <w:spacing w:before="54"/>
              <w:ind w:left="42"/>
              <w:jc w:val="center"/>
              <w:rPr>
                <w:sz w:val="16"/>
              </w:rPr>
            </w:pPr>
            <w:r>
              <w:rPr>
                <w:spacing w:val="-10"/>
                <w:sz w:val="16"/>
              </w:rPr>
              <w:t>-</w:t>
            </w:r>
          </w:p>
        </w:tc>
        <w:tc>
          <w:tcPr>
            <w:tcW w:w="2364" w:type="dxa"/>
          </w:tcPr>
          <w:p w14:paraId="4F17D317">
            <w:pPr>
              <w:pStyle w:val="11"/>
              <w:spacing w:before="54"/>
              <w:ind w:left="116"/>
              <w:rPr>
                <w:sz w:val="16"/>
              </w:rPr>
            </w:pPr>
            <w:r>
              <w:rPr>
                <w:sz w:val="16"/>
              </w:rPr>
              <w:t>SEI-</w:t>
            </w:r>
            <w:r>
              <w:rPr>
                <w:spacing w:val="-2"/>
                <w:sz w:val="16"/>
              </w:rPr>
              <w:t>260007/007649/2024</w:t>
            </w:r>
          </w:p>
        </w:tc>
        <w:tc>
          <w:tcPr>
            <w:tcW w:w="1712" w:type="dxa"/>
          </w:tcPr>
          <w:p w14:paraId="791B037A">
            <w:pPr>
              <w:pStyle w:val="11"/>
              <w:spacing w:before="54"/>
              <w:ind w:left="184"/>
              <w:jc w:val="center"/>
              <w:rPr>
                <w:sz w:val="16"/>
              </w:rPr>
            </w:pPr>
            <w:r>
              <w:rPr>
                <w:sz w:val="16"/>
              </w:rPr>
              <w:t>R$</w:t>
            </w:r>
            <w:r>
              <w:rPr>
                <w:spacing w:val="-1"/>
                <w:sz w:val="16"/>
              </w:rPr>
              <w:t xml:space="preserve"> </w:t>
            </w:r>
            <w:r>
              <w:rPr>
                <w:spacing w:val="-2"/>
                <w:sz w:val="16"/>
              </w:rPr>
              <w:t>405,24</w:t>
            </w:r>
          </w:p>
        </w:tc>
        <w:tc>
          <w:tcPr>
            <w:tcW w:w="1504" w:type="dxa"/>
          </w:tcPr>
          <w:p w14:paraId="6B492283">
            <w:pPr>
              <w:pStyle w:val="11"/>
              <w:spacing w:before="54"/>
              <w:ind w:left="114"/>
              <w:jc w:val="center"/>
              <w:rPr>
                <w:sz w:val="16"/>
              </w:rPr>
            </w:pPr>
            <w:r>
              <w:rPr>
                <w:spacing w:val="-5"/>
                <w:sz w:val="16"/>
              </w:rPr>
              <w:t>72</w:t>
            </w:r>
          </w:p>
        </w:tc>
        <w:tc>
          <w:tcPr>
            <w:tcW w:w="1144" w:type="dxa"/>
          </w:tcPr>
          <w:p w14:paraId="7A3F9DAF">
            <w:pPr>
              <w:pStyle w:val="11"/>
              <w:spacing w:before="54"/>
              <w:ind w:right="126"/>
              <w:jc w:val="right"/>
              <w:rPr>
                <w:sz w:val="16"/>
              </w:rPr>
            </w:pPr>
            <w:r>
              <w:rPr>
                <w:sz w:val="16"/>
              </w:rPr>
              <w:t>R$</w:t>
            </w:r>
            <w:r>
              <w:rPr>
                <w:spacing w:val="-1"/>
                <w:sz w:val="16"/>
              </w:rPr>
              <w:t xml:space="preserve"> </w:t>
            </w:r>
            <w:r>
              <w:rPr>
                <w:spacing w:val="-2"/>
                <w:sz w:val="16"/>
              </w:rPr>
              <w:t>29.177,28</w:t>
            </w:r>
          </w:p>
        </w:tc>
      </w:tr>
      <w:tr w14:paraId="65D7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1422BFC1">
            <w:pPr>
              <w:pStyle w:val="11"/>
              <w:spacing w:before="62"/>
              <w:ind w:right="141"/>
              <w:jc w:val="center"/>
              <w:rPr>
                <w:sz w:val="16"/>
              </w:rPr>
            </w:pPr>
            <w:r>
              <w:rPr>
                <w:spacing w:val="-10"/>
                <w:sz w:val="16"/>
              </w:rPr>
              <w:t>3</w:t>
            </w:r>
          </w:p>
        </w:tc>
        <w:tc>
          <w:tcPr>
            <w:tcW w:w="1354" w:type="dxa"/>
          </w:tcPr>
          <w:p w14:paraId="07D5D565">
            <w:pPr>
              <w:pStyle w:val="11"/>
              <w:spacing w:before="62"/>
              <w:ind w:left="3"/>
              <w:jc w:val="center"/>
              <w:rPr>
                <w:sz w:val="16"/>
              </w:rPr>
            </w:pPr>
            <w:r>
              <w:rPr>
                <w:spacing w:val="-5"/>
                <w:sz w:val="16"/>
              </w:rPr>
              <w:t>338</w:t>
            </w:r>
          </w:p>
        </w:tc>
        <w:tc>
          <w:tcPr>
            <w:tcW w:w="864" w:type="dxa"/>
          </w:tcPr>
          <w:p w14:paraId="67D26C84">
            <w:pPr>
              <w:pStyle w:val="11"/>
              <w:spacing w:before="62"/>
              <w:ind w:left="119"/>
              <w:jc w:val="center"/>
              <w:rPr>
                <w:sz w:val="16"/>
              </w:rPr>
            </w:pPr>
            <w:r>
              <w:rPr>
                <w:spacing w:val="-2"/>
                <w:sz w:val="16"/>
              </w:rPr>
              <w:t>63168</w:t>
            </w:r>
          </w:p>
        </w:tc>
        <w:tc>
          <w:tcPr>
            <w:tcW w:w="3356" w:type="dxa"/>
          </w:tcPr>
          <w:p w14:paraId="098FF809">
            <w:pPr>
              <w:pStyle w:val="11"/>
              <w:spacing w:before="62"/>
              <w:ind w:left="65"/>
              <w:rPr>
                <w:sz w:val="16"/>
              </w:rPr>
            </w:pPr>
            <w:r>
              <w:rPr>
                <w:sz w:val="16"/>
              </w:rPr>
              <w:t>Ciclofosfamida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5"/>
                <w:sz w:val="16"/>
              </w:rPr>
              <w:t>cp</w:t>
            </w:r>
          </w:p>
        </w:tc>
        <w:tc>
          <w:tcPr>
            <w:tcW w:w="1196" w:type="dxa"/>
          </w:tcPr>
          <w:p w14:paraId="3939C60B">
            <w:pPr>
              <w:pStyle w:val="11"/>
              <w:spacing w:before="62"/>
              <w:ind w:right="288"/>
              <w:jc w:val="right"/>
              <w:rPr>
                <w:sz w:val="16"/>
              </w:rPr>
            </w:pPr>
            <w:r>
              <w:rPr>
                <w:spacing w:val="-5"/>
                <w:sz w:val="16"/>
              </w:rPr>
              <w:t>DL</w:t>
            </w:r>
          </w:p>
        </w:tc>
        <w:tc>
          <w:tcPr>
            <w:tcW w:w="1010" w:type="dxa"/>
          </w:tcPr>
          <w:p w14:paraId="36026DA9">
            <w:pPr>
              <w:pStyle w:val="11"/>
              <w:spacing w:before="62"/>
              <w:ind w:left="42"/>
              <w:jc w:val="center"/>
              <w:rPr>
                <w:sz w:val="16"/>
              </w:rPr>
            </w:pPr>
            <w:r>
              <w:rPr>
                <w:spacing w:val="-2"/>
                <w:sz w:val="16"/>
              </w:rPr>
              <w:t>23/09/2024</w:t>
            </w:r>
          </w:p>
        </w:tc>
        <w:tc>
          <w:tcPr>
            <w:tcW w:w="2364" w:type="dxa"/>
          </w:tcPr>
          <w:p w14:paraId="5BBBC337">
            <w:pPr>
              <w:pStyle w:val="11"/>
              <w:spacing w:before="62"/>
              <w:ind w:left="116"/>
              <w:rPr>
                <w:sz w:val="16"/>
              </w:rPr>
            </w:pPr>
            <w:r>
              <w:rPr>
                <w:sz w:val="16"/>
              </w:rPr>
              <w:t>SEI-</w:t>
            </w:r>
            <w:r>
              <w:rPr>
                <w:spacing w:val="-2"/>
                <w:sz w:val="16"/>
              </w:rPr>
              <w:t>260007/013362/2024</w:t>
            </w:r>
          </w:p>
        </w:tc>
        <w:tc>
          <w:tcPr>
            <w:tcW w:w="1712" w:type="dxa"/>
          </w:tcPr>
          <w:p w14:paraId="67CCEF28">
            <w:pPr>
              <w:pStyle w:val="11"/>
              <w:spacing w:before="62"/>
              <w:ind w:left="184"/>
              <w:jc w:val="center"/>
              <w:rPr>
                <w:sz w:val="16"/>
              </w:rPr>
            </w:pPr>
            <w:r>
              <w:rPr>
                <w:sz w:val="16"/>
              </w:rPr>
              <w:t>R$</w:t>
            </w:r>
            <w:r>
              <w:rPr>
                <w:spacing w:val="-1"/>
                <w:sz w:val="16"/>
              </w:rPr>
              <w:t xml:space="preserve"> </w:t>
            </w:r>
            <w:r>
              <w:rPr>
                <w:spacing w:val="-4"/>
                <w:sz w:val="16"/>
              </w:rPr>
              <w:t>0,09</w:t>
            </w:r>
          </w:p>
        </w:tc>
        <w:tc>
          <w:tcPr>
            <w:tcW w:w="1504" w:type="dxa"/>
          </w:tcPr>
          <w:p w14:paraId="7B00CE4D">
            <w:pPr>
              <w:pStyle w:val="11"/>
              <w:spacing w:before="62"/>
              <w:ind w:left="114"/>
              <w:jc w:val="center"/>
              <w:rPr>
                <w:sz w:val="16"/>
              </w:rPr>
            </w:pPr>
            <w:r>
              <w:rPr>
                <w:spacing w:val="-2"/>
                <w:sz w:val="16"/>
              </w:rPr>
              <w:t>10.000</w:t>
            </w:r>
          </w:p>
        </w:tc>
        <w:tc>
          <w:tcPr>
            <w:tcW w:w="1144" w:type="dxa"/>
          </w:tcPr>
          <w:p w14:paraId="27307BAF">
            <w:pPr>
              <w:pStyle w:val="11"/>
              <w:spacing w:before="62"/>
              <w:ind w:left="149"/>
              <w:rPr>
                <w:sz w:val="16"/>
              </w:rPr>
            </w:pPr>
            <w:r>
              <w:rPr>
                <w:sz w:val="16"/>
              </w:rPr>
              <w:t>R$</w:t>
            </w:r>
            <w:r>
              <w:rPr>
                <w:spacing w:val="-1"/>
                <w:sz w:val="16"/>
              </w:rPr>
              <w:t xml:space="preserve"> </w:t>
            </w:r>
            <w:r>
              <w:rPr>
                <w:spacing w:val="-2"/>
                <w:sz w:val="16"/>
              </w:rPr>
              <w:t>930,00</w:t>
            </w:r>
          </w:p>
        </w:tc>
      </w:tr>
      <w:tr w14:paraId="2FAA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7705F5A1">
            <w:pPr>
              <w:pStyle w:val="11"/>
              <w:spacing w:before="54"/>
              <w:ind w:right="141"/>
              <w:jc w:val="center"/>
              <w:rPr>
                <w:sz w:val="16"/>
              </w:rPr>
            </w:pPr>
            <w:r>
              <w:rPr>
                <w:spacing w:val="-10"/>
                <w:sz w:val="16"/>
              </w:rPr>
              <w:t>4</w:t>
            </w:r>
          </w:p>
        </w:tc>
        <w:tc>
          <w:tcPr>
            <w:tcW w:w="1354" w:type="dxa"/>
          </w:tcPr>
          <w:p w14:paraId="4E723075">
            <w:pPr>
              <w:pStyle w:val="11"/>
              <w:spacing w:before="54"/>
              <w:ind w:left="3"/>
              <w:jc w:val="center"/>
              <w:rPr>
                <w:sz w:val="16"/>
              </w:rPr>
            </w:pPr>
            <w:r>
              <w:rPr>
                <w:spacing w:val="-5"/>
                <w:sz w:val="16"/>
              </w:rPr>
              <w:t>363</w:t>
            </w:r>
          </w:p>
        </w:tc>
        <w:tc>
          <w:tcPr>
            <w:tcW w:w="864" w:type="dxa"/>
          </w:tcPr>
          <w:p w14:paraId="418F37F9">
            <w:pPr>
              <w:pStyle w:val="11"/>
              <w:spacing w:before="54"/>
              <w:ind w:left="119"/>
              <w:jc w:val="center"/>
              <w:rPr>
                <w:sz w:val="16"/>
              </w:rPr>
            </w:pPr>
            <w:r>
              <w:rPr>
                <w:spacing w:val="-2"/>
                <w:sz w:val="16"/>
              </w:rPr>
              <w:t>17388</w:t>
            </w:r>
          </w:p>
        </w:tc>
        <w:tc>
          <w:tcPr>
            <w:tcW w:w="3356" w:type="dxa"/>
          </w:tcPr>
          <w:p w14:paraId="4E221A55">
            <w:pPr>
              <w:pStyle w:val="11"/>
              <w:spacing w:before="54"/>
              <w:ind w:left="65"/>
              <w:rPr>
                <w:sz w:val="16"/>
              </w:rPr>
            </w:pPr>
            <w:r>
              <w:rPr>
                <w:sz w:val="16"/>
              </w:rPr>
              <w:t>Cisplatina</w:t>
            </w:r>
            <w:r>
              <w:rPr>
                <w:spacing w:val="-4"/>
                <w:sz w:val="16"/>
              </w:rPr>
              <w:t xml:space="preserve"> </w:t>
            </w:r>
            <w:r>
              <w:rPr>
                <w:sz w:val="16"/>
              </w:rPr>
              <w:t>1mg</w:t>
            </w:r>
            <w:r>
              <w:rPr>
                <w:spacing w:val="-2"/>
                <w:sz w:val="16"/>
              </w:rPr>
              <w:t xml:space="preserve"> </w:t>
            </w:r>
            <w:r>
              <w:rPr>
                <w:sz w:val="16"/>
              </w:rPr>
              <w:t>/</w:t>
            </w:r>
            <w:r>
              <w:rPr>
                <w:spacing w:val="-2"/>
                <w:sz w:val="16"/>
              </w:rPr>
              <w:t xml:space="preserve"> </w:t>
            </w:r>
            <w:r>
              <w:rPr>
                <w:sz w:val="16"/>
              </w:rPr>
              <w:t>ml</w:t>
            </w:r>
            <w:r>
              <w:rPr>
                <w:spacing w:val="-3"/>
                <w:sz w:val="16"/>
              </w:rPr>
              <w:t xml:space="preserve"> </w:t>
            </w:r>
            <w:r>
              <w:rPr>
                <w:sz w:val="16"/>
              </w:rPr>
              <w:t>Sol</w:t>
            </w:r>
            <w:r>
              <w:rPr>
                <w:spacing w:val="-2"/>
                <w:sz w:val="16"/>
              </w:rPr>
              <w:t xml:space="preserve"> </w:t>
            </w:r>
            <w:r>
              <w:rPr>
                <w:sz w:val="16"/>
              </w:rPr>
              <w:t>Inj</w:t>
            </w:r>
            <w:r>
              <w:rPr>
                <w:spacing w:val="-3"/>
                <w:sz w:val="16"/>
              </w:rPr>
              <w:t xml:space="preserve"> </w:t>
            </w:r>
            <w:r>
              <w:rPr>
                <w:sz w:val="16"/>
              </w:rPr>
              <w:t>FA</w:t>
            </w:r>
            <w:r>
              <w:rPr>
                <w:spacing w:val="-18"/>
                <w:sz w:val="16"/>
              </w:rPr>
              <w:t xml:space="preserve"> </w:t>
            </w:r>
            <w:r>
              <w:rPr>
                <w:sz w:val="16"/>
              </w:rPr>
              <w:t>Amp</w:t>
            </w:r>
            <w:r>
              <w:rPr>
                <w:spacing w:val="-2"/>
                <w:sz w:val="16"/>
              </w:rPr>
              <w:t xml:space="preserve"> </w:t>
            </w:r>
            <w:r>
              <w:rPr>
                <w:sz w:val="16"/>
              </w:rPr>
              <w:t>50</w:t>
            </w:r>
            <w:r>
              <w:rPr>
                <w:spacing w:val="-2"/>
                <w:sz w:val="16"/>
              </w:rPr>
              <w:t xml:space="preserve"> </w:t>
            </w:r>
            <w:r>
              <w:rPr>
                <w:spacing w:val="-5"/>
                <w:sz w:val="16"/>
              </w:rPr>
              <w:t>ml</w:t>
            </w:r>
          </w:p>
        </w:tc>
        <w:tc>
          <w:tcPr>
            <w:tcW w:w="1196" w:type="dxa"/>
          </w:tcPr>
          <w:p w14:paraId="09FDAE3F">
            <w:pPr>
              <w:pStyle w:val="11"/>
              <w:spacing w:before="54"/>
              <w:ind w:right="163"/>
              <w:jc w:val="right"/>
              <w:rPr>
                <w:sz w:val="16"/>
              </w:rPr>
            </w:pPr>
            <w:r>
              <w:rPr>
                <w:spacing w:val="-2"/>
                <w:sz w:val="16"/>
              </w:rPr>
              <w:t>Emerg.</w:t>
            </w:r>
          </w:p>
        </w:tc>
        <w:tc>
          <w:tcPr>
            <w:tcW w:w="1010" w:type="dxa"/>
          </w:tcPr>
          <w:p w14:paraId="609F4013">
            <w:pPr>
              <w:pStyle w:val="11"/>
              <w:spacing w:before="54"/>
              <w:ind w:left="42"/>
              <w:jc w:val="center"/>
              <w:rPr>
                <w:sz w:val="16"/>
              </w:rPr>
            </w:pPr>
            <w:r>
              <w:rPr>
                <w:spacing w:val="-2"/>
                <w:sz w:val="16"/>
              </w:rPr>
              <w:t>16/07/2024</w:t>
            </w:r>
          </w:p>
        </w:tc>
        <w:tc>
          <w:tcPr>
            <w:tcW w:w="2364" w:type="dxa"/>
          </w:tcPr>
          <w:p w14:paraId="40417A08">
            <w:pPr>
              <w:pStyle w:val="11"/>
              <w:spacing w:before="54"/>
              <w:ind w:left="116"/>
              <w:rPr>
                <w:sz w:val="16"/>
              </w:rPr>
            </w:pPr>
            <w:r>
              <w:rPr>
                <w:sz w:val="16"/>
              </w:rPr>
              <w:t>SEI-</w:t>
            </w:r>
            <w:r>
              <w:rPr>
                <w:spacing w:val="-2"/>
                <w:sz w:val="16"/>
              </w:rPr>
              <w:t>260007/010350/2024</w:t>
            </w:r>
          </w:p>
        </w:tc>
        <w:tc>
          <w:tcPr>
            <w:tcW w:w="1712" w:type="dxa"/>
          </w:tcPr>
          <w:p w14:paraId="68CF7F20">
            <w:pPr>
              <w:pStyle w:val="11"/>
              <w:spacing w:before="54"/>
              <w:ind w:left="184"/>
              <w:jc w:val="center"/>
              <w:rPr>
                <w:sz w:val="16"/>
              </w:rPr>
            </w:pPr>
            <w:r>
              <w:rPr>
                <w:sz w:val="16"/>
              </w:rPr>
              <w:t>R$</w:t>
            </w:r>
            <w:r>
              <w:rPr>
                <w:spacing w:val="-1"/>
                <w:sz w:val="16"/>
              </w:rPr>
              <w:t xml:space="preserve"> </w:t>
            </w:r>
            <w:r>
              <w:rPr>
                <w:spacing w:val="-4"/>
                <w:sz w:val="16"/>
              </w:rPr>
              <w:t>65,00</w:t>
            </w:r>
          </w:p>
        </w:tc>
        <w:tc>
          <w:tcPr>
            <w:tcW w:w="1504" w:type="dxa"/>
          </w:tcPr>
          <w:p w14:paraId="348B88C0">
            <w:pPr>
              <w:pStyle w:val="11"/>
              <w:spacing w:before="54"/>
              <w:ind w:left="114"/>
              <w:jc w:val="center"/>
              <w:rPr>
                <w:sz w:val="16"/>
              </w:rPr>
            </w:pPr>
            <w:r>
              <w:rPr>
                <w:spacing w:val="-2"/>
                <w:sz w:val="16"/>
              </w:rPr>
              <w:t>2.000</w:t>
            </w:r>
          </w:p>
        </w:tc>
        <w:tc>
          <w:tcPr>
            <w:tcW w:w="1144" w:type="dxa"/>
          </w:tcPr>
          <w:p w14:paraId="1A264173">
            <w:pPr>
              <w:pStyle w:val="11"/>
              <w:spacing w:before="54"/>
              <w:ind w:right="46"/>
              <w:jc w:val="right"/>
              <w:rPr>
                <w:sz w:val="16"/>
              </w:rPr>
            </w:pPr>
            <w:r>
              <w:rPr>
                <w:sz w:val="16"/>
              </w:rPr>
              <w:t>R$</w:t>
            </w:r>
            <w:r>
              <w:rPr>
                <w:spacing w:val="-1"/>
                <w:sz w:val="16"/>
              </w:rPr>
              <w:t xml:space="preserve"> </w:t>
            </w:r>
            <w:r>
              <w:rPr>
                <w:spacing w:val="-2"/>
                <w:sz w:val="16"/>
              </w:rPr>
              <w:t>130.000,00</w:t>
            </w:r>
          </w:p>
        </w:tc>
      </w:tr>
      <w:tr w14:paraId="64BC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1119EE86">
            <w:pPr>
              <w:pStyle w:val="11"/>
              <w:spacing w:before="54"/>
              <w:ind w:right="141"/>
              <w:jc w:val="center"/>
              <w:rPr>
                <w:sz w:val="16"/>
              </w:rPr>
            </w:pPr>
            <w:r>
              <w:rPr>
                <w:spacing w:val="-10"/>
                <w:sz w:val="16"/>
              </w:rPr>
              <w:t>5</w:t>
            </w:r>
          </w:p>
        </w:tc>
        <w:tc>
          <w:tcPr>
            <w:tcW w:w="1354" w:type="dxa"/>
          </w:tcPr>
          <w:p w14:paraId="1A21473D">
            <w:pPr>
              <w:pStyle w:val="11"/>
              <w:spacing w:before="54"/>
              <w:ind w:left="3"/>
              <w:jc w:val="center"/>
              <w:rPr>
                <w:sz w:val="16"/>
              </w:rPr>
            </w:pPr>
            <w:r>
              <w:rPr>
                <w:spacing w:val="-5"/>
                <w:sz w:val="16"/>
              </w:rPr>
              <w:t>353</w:t>
            </w:r>
          </w:p>
        </w:tc>
        <w:tc>
          <w:tcPr>
            <w:tcW w:w="864" w:type="dxa"/>
          </w:tcPr>
          <w:p w14:paraId="4FD9DC72">
            <w:pPr>
              <w:pStyle w:val="11"/>
              <w:spacing w:before="54"/>
              <w:ind w:left="119"/>
              <w:jc w:val="center"/>
              <w:rPr>
                <w:sz w:val="16"/>
              </w:rPr>
            </w:pPr>
            <w:r>
              <w:rPr>
                <w:spacing w:val="-2"/>
                <w:sz w:val="16"/>
              </w:rPr>
              <w:t>120069</w:t>
            </w:r>
          </w:p>
        </w:tc>
        <w:tc>
          <w:tcPr>
            <w:tcW w:w="3356" w:type="dxa"/>
          </w:tcPr>
          <w:p w14:paraId="40F8CBC0">
            <w:pPr>
              <w:pStyle w:val="11"/>
              <w:spacing w:before="54"/>
              <w:ind w:left="65"/>
              <w:rPr>
                <w:sz w:val="16"/>
              </w:rPr>
            </w:pPr>
            <w:r>
              <w:rPr>
                <w:sz w:val="16"/>
              </w:rPr>
              <w:t>Citarabina</w:t>
            </w:r>
            <w:r>
              <w:rPr>
                <w:spacing w:val="-3"/>
                <w:sz w:val="16"/>
              </w:rPr>
              <w:t xml:space="preserve"> </w:t>
            </w:r>
            <w:r>
              <w:rPr>
                <w:sz w:val="16"/>
              </w:rPr>
              <w:t>100</w:t>
            </w:r>
            <w:r>
              <w:rPr>
                <w:spacing w:val="-2"/>
                <w:sz w:val="16"/>
              </w:rPr>
              <w:t xml:space="preserve"> </w:t>
            </w:r>
            <w:r>
              <w:rPr>
                <w:sz w:val="16"/>
              </w:rPr>
              <w:t>mg</w:t>
            </w:r>
            <w:r>
              <w:rPr>
                <w:spacing w:val="-3"/>
                <w:sz w:val="16"/>
              </w:rPr>
              <w:t xml:space="preserve"> </w:t>
            </w:r>
            <w:r>
              <w:rPr>
                <w:sz w:val="16"/>
              </w:rPr>
              <w:t>/</w:t>
            </w:r>
            <w:r>
              <w:rPr>
                <w:spacing w:val="-2"/>
                <w:sz w:val="16"/>
              </w:rPr>
              <w:t xml:space="preserve"> </w:t>
            </w:r>
            <w:r>
              <w:rPr>
                <w:sz w:val="16"/>
              </w:rPr>
              <w:t>ml</w:t>
            </w:r>
            <w:r>
              <w:rPr>
                <w:spacing w:val="-2"/>
                <w:sz w:val="16"/>
              </w:rPr>
              <w:t xml:space="preserve"> </w:t>
            </w:r>
            <w:r>
              <w:rPr>
                <w:sz w:val="16"/>
              </w:rPr>
              <w:t>Sol</w:t>
            </w:r>
            <w:r>
              <w:rPr>
                <w:spacing w:val="-3"/>
                <w:sz w:val="16"/>
              </w:rPr>
              <w:t xml:space="preserve"> </w:t>
            </w:r>
            <w:r>
              <w:rPr>
                <w:sz w:val="16"/>
              </w:rPr>
              <w:t>Inj</w:t>
            </w:r>
            <w:r>
              <w:rPr>
                <w:spacing w:val="-2"/>
                <w:sz w:val="16"/>
              </w:rPr>
              <w:t xml:space="preserve"> </w:t>
            </w:r>
            <w:r>
              <w:rPr>
                <w:sz w:val="16"/>
              </w:rPr>
              <w:t>FA</w:t>
            </w:r>
            <w:r>
              <w:rPr>
                <w:spacing w:val="-10"/>
                <w:sz w:val="16"/>
              </w:rPr>
              <w:t xml:space="preserve"> </w:t>
            </w:r>
            <w:r>
              <w:rPr>
                <w:sz w:val="16"/>
              </w:rPr>
              <w:t>5</w:t>
            </w:r>
            <w:r>
              <w:rPr>
                <w:spacing w:val="-2"/>
                <w:sz w:val="16"/>
              </w:rPr>
              <w:t xml:space="preserve"> </w:t>
            </w:r>
            <w:r>
              <w:rPr>
                <w:spacing w:val="-5"/>
                <w:sz w:val="16"/>
              </w:rPr>
              <w:t>ml</w:t>
            </w:r>
          </w:p>
        </w:tc>
        <w:tc>
          <w:tcPr>
            <w:tcW w:w="1196" w:type="dxa"/>
          </w:tcPr>
          <w:p w14:paraId="50C21777">
            <w:pPr>
              <w:pStyle w:val="11"/>
              <w:spacing w:before="54"/>
              <w:ind w:right="172"/>
              <w:jc w:val="right"/>
              <w:rPr>
                <w:sz w:val="16"/>
              </w:rPr>
            </w:pPr>
            <w:r>
              <w:rPr>
                <w:spacing w:val="-2"/>
                <w:sz w:val="16"/>
              </w:rPr>
              <w:t>159/24</w:t>
            </w:r>
          </w:p>
        </w:tc>
        <w:tc>
          <w:tcPr>
            <w:tcW w:w="1010" w:type="dxa"/>
          </w:tcPr>
          <w:p w14:paraId="3320F47B">
            <w:pPr>
              <w:pStyle w:val="11"/>
              <w:spacing w:before="54"/>
              <w:ind w:left="42"/>
              <w:jc w:val="center"/>
              <w:rPr>
                <w:sz w:val="16"/>
              </w:rPr>
            </w:pPr>
            <w:r>
              <w:rPr>
                <w:spacing w:val="-2"/>
                <w:sz w:val="16"/>
              </w:rPr>
              <w:t>11/07/2024</w:t>
            </w:r>
          </w:p>
        </w:tc>
        <w:tc>
          <w:tcPr>
            <w:tcW w:w="2364" w:type="dxa"/>
          </w:tcPr>
          <w:p w14:paraId="6AE67D6B">
            <w:pPr>
              <w:pStyle w:val="11"/>
              <w:spacing w:before="54"/>
              <w:ind w:left="116"/>
              <w:rPr>
                <w:sz w:val="16"/>
              </w:rPr>
            </w:pPr>
            <w:r>
              <w:rPr>
                <w:sz w:val="16"/>
              </w:rPr>
              <w:t>SEI-</w:t>
            </w:r>
            <w:r>
              <w:rPr>
                <w:spacing w:val="-2"/>
                <w:sz w:val="16"/>
              </w:rPr>
              <w:t>260007/005495/2024</w:t>
            </w:r>
          </w:p>
        </w:tc>
        <w:tc>
          <w:tcPr>
            <w:tcW w:w="1712" w:type="dxa"/>
          </w:tcPr>
          <w:p w14:paraId="38E3DDC5">
            <w:pPr>
              <w:pStyle w:val="11"/>
              <w:spacing w:before="54"/>
              <w:ind w:left="184"/>
              <w:jc w:val="center"/>
              <w:rPr>
                <w:sz w:val="16"/>
              </w:rPr>
            </w:pPr>
            <w:r>
              <w:rPr>
                <w:sz w:val="16"/>
              </w:rPr>
              <w:t>R$</w:t>
            </w:r>
            <w:r>
              <w:rPr>
                <w:spacing w:val="-1"/>
                <w:sz w:val="16"/>
              </w:rPr>
              <w:t xml:space="preserve"> </w:t>
            </w:r>
            <w:r>
              <w:rPr>
                <w:spacing w:val="-4"/>
                <w:sz w:val="16"/>
              </w:rPr>
              <w:t>29,00</w:t>
            </w:r>
          </w:p>
        </w:tc>
        <w:tc>
          <w:tcPr>
            <w:tcW w:w="1504" w:type="dxa"/>
          </w:tcPr>
          <w:p w14:paraId="53A79B67">
            <w:pPr>
              <w:pStyle w:val="11"/>
              <w:spacing w:before="54"/>
              <w:ind w:left="114"/>
              <w:jc w:val="center"/>
              <w:rPr>
                <w:sz w:val="16"/>
              </w:rPr>
            </w:pPr>
            <w:r>
              <w:rPr>
                <w:spacing w:val="-2"/>
                <w:sz w:val="16"/>
              </w:rPr>
              <w:t>1.000</w:t>
            </w:r>
          </w:p>
        </w:tc>
        <w:tc>
          <w:tcPr>
            <w:tcW w:w="1144" w:type="dxa"/>
          </w:tcPr>
          <w:p w14:paraId="391696B6">
            <w:pPr>
              <w:pStyle w:val="11"/>
              <w:spacing w:before="54"/>
              <w:ind w:right="126"/>
              <w:jc w:val="right"/>
              <w:rPr>
                <w:sz w:val="16"/>
              </w:rPr>
            </w:pPr>
            <w:r>
              <w:rPr>
                <w:sz w:val="16"/>
              </w:rPr>
              <w:t>R$</w:t>
            </w:r>
            <w:r>
              <w:rPr>
                <w:spacing w:val="-1"/>
                <w:sz w:val="16"/>
              </w:rPr>
              <w:t xml:space="preserve"> </w:t>
            </w:r>
            <w:r>
              <w:rPr>
                <w:spacing w:val="-2"/>
                <w:sz w:val="16"/>
              </w:rPr>
              <w:t>29.000,00</w:t>
            </w:r>
          </w:p>
        </w:tc>
      </w:tr>
      <w:tr w14:paraId="0F2C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015D780E">
            <w:pPr>
              <w:pStyle w:val="11"/>
              <w:spacing w:before="54"/>
              <w:ind w:right="141"/>
              <w:jc w:val="center"/>
              <w:rPr>
                <w:sz w:val="16"/>
              </w:rPr>
            </w:pPr>
            <w:r>
              <w:rPr>
                <w:spacing w:val="-10"/>
                <w:sz w:val="16"/>
              </w:rPr>
              <w:t>6</w:t>
            </w:r>
          </w:p>
        </w:tc>
        <w:tc>
          <w:tcPr>
            <w:tcW w:w="1354" w:type="dxa"/>
          </w:tcPr>
          <w:p w14:paraId="3E723095">
            <w:pPr>
              <w:pStyle w:val="11"/>
              <w:spacing w:before="54"/>
              <w:ind w:left="3"/>
              <w:jc w:val="center"/>
              <w:rPr>
                <w:sz w:val="16"/>
              </w:rPr>
            </w:pPr>
            <w:r>
              <w:rPr>
                <w:spacing w:val="-5"/>
                <w:sz w:val="16"/>
              </w:rPr>
              <w:t>341</w:t>
            </w:r>
          </w:p>
        </w:tc>
        <w:tc>
          <w:tcPr>
            <w:tcW w:w="864" w:type="dxa"/>
          </w:tcPr>
          <w:p w14:paraId="314B00B3">
            <w:pPr>
              <w:pStyle w:val="11"/>
              <w:spacing w:before="54"/>
              <w:ind w:left="119"/>
              <w:jc w:val="center"/>
              <w:rPr>
                <w:sz w:val="16"/>
              </w:rPr>
            </w:pPr>
            <w:r>
              <w:rPr>
                <w:spacing w:val="-2"/>
                <w:sz w:val="16"/>
              </w:rPr>
              <w:t>53342</w:t>
            </w:r>
          </w:p>
        </w:tc>
        <w:tc>
          <w:tcPr>
            <w:tcW w:w="3356" w:type="dxa"/>
          </w:tcPr>
          <w:p w14:paraId="737EFC73">
            <w:pPr>
              <w:pStyle w:val="11"/>
              <w:spacing w:before="54"/>
              <w:ind w:left="65"/>
              <w:rPr>
                <w:sz w:val="16"/>
              </w:rPr>
            </w:pPr>
            <w:r>
              <w:rPr>
                <w:sz w:val="16"/>
              </w:rPr>
              <w:t>Melfalana</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196" w:type="dxa"/>
          </w:tcPr>
          <w:p w14:paraId="03734F62">
            <w:pPr>
              <w:pStyle w:val="11"/>
              <w:spacing w:before="54"/>
              <w:ind w:right="175"/>
              <w:jc w:val="right"/>
              <w:rPr>
                <w:sz w:val="16"/>
              </w:rPr>
            </w:pPr>
            <w:r>
              <w:rPr>
                <w:spacing w:val="-2"/>
                <w:sz w:val="16"/>
              </w:rPr>
              <w:t>411/24</w:t>
            </w:r>
          </w:p>
        </w:tc>
        <w:tc>
          <w:tcPr>
            <w:tcW w:w="1010" w:type="dxa"/>
          </w:tcPr>
          <w:p w14:paraId="442A8950">
            <w:pPr>
              <w:pStyle w:val="11"/>
              <w:spacing w:before="54"/>
              <w:ind w:left="42"/>
              <w:jc w:val="center"/>
              <w:rPr>
                <w:sz w:val="16"/>
              </w:rPr>
            </w:pPr>
            <w:r>
              <w:rPr>
                <w:spacing w:val="-2"/>
                <w:sz w:val="16"/>
              </w:rPr>
              <w:t>06/12/2024</w:t>
            </w:r>
          </w:p>
        </w:tc>
        <w:tc>
          <w:tcPr>
            <w:tcW w:w="2364" w:type="dxa"/>
          </w:tcPr>
          <w:p w14:paraId="4E7ECFDF">
            <w:pPr>
              <w:pStyle w:val="11"/>
              <w:spacing w:before="54"/>
              <w:ind w:left="116"/>
              <w:rPr>
                <w:sz w:val="16"/>
              </w:rPr>
            </w:pPr>
            <w:r>
              <w:rPr>
                <w:sz w:val="16"/>
              </w:rPr>
              <w:t>SEI-</w:t>
            </w:r>
            <w:r>
              <w:rPr>
                <w:spacing w:val="-2"/>
                <w:sz w:val="16"/>
              </w:rPr>
              <w:t>260007/013412/2024</w:t>
            </w:r>
          </w:p>
        </w:tc>
        <w:tc>
          <w:tcPr>
            <w:tcW w:w="1712" w:type="dxa"/>
          </w:tcPr>
          <w:p w14:paraId="685EA6CE">
            <w:pPr>
              <w:pStyle w:val="11"/>
              <w:spacing w:before="54"/>
              <w:ind w:left="184"/>
              <w:jc w:val="center"/>
              <w:rPr>
                <w:sz w:val="16"/>
              </w:rPr>
            </w:pPr>
            <w:r>
              <w:rPr>
                <w:sz w:val="16"/>
              </w:rPr>
              <w:t>R$</w:t>
            </w:r>
            <w:r>
              <w:rPr>
                <w:spacing w:val="-1"/>
                <w:sz w:val="16"/>
              </w:rPr>
              <w:t xml:space="preserve"> </w:t>
            </w:r>
            <w:r>
              <w:rPr>
                <w:spacing w:val="-4"/>
                <w:sz w:val="16"/>
              </w:rPr>
              <w:t>6,14</w:t>
            </w:r>
          </w:p>
        </w:tc>
        <w:tc>
          <w:tcPr>
            <w:tcW w:w="1504" w:type="dxa"/>
          </w:tcPr>
          <w:p w14:paraId="594864CA">
            <w:pPr>
              <w:pStyle w:val="11"/>
              <w:spacing w:before="54"/>
              <w:ind w:left="114"/>
              <w:jc w:val="center"/>
              <w:rPr>
                <w:sz w:val="16"/>
              </w:rPr>
            </w:pPr>
            <w:r>
              <w:rPr>
                <w:spacing w:val="-5"/>
                <w:sz w:val="16"/>
              </w:rPr>
              <w:t>950</w:t>
            </w:r>
          </w:p>
        </w:tc>
        <w:tc>
          <w:tcPr>
            <w:tcW w:w="1144" w:type="dxa"/>
          </w:tcPr>
          <w:p w14:paraId="48E27B60">
            <w:pPr>
              <w:pStyle w:val="11"/>
              <w:spacing w:before="54"/>
              <w:ind w:left="149"/>
              <w:rPr>
                <w:sz w:val="16"/>
              </w:rPr>
            </w:pPr>
            <w:r>
              <w:rPr>
                <w:sz w:val="16"/>
              </w:rPr>
              <w:t>R$</w:t>
            </w:r>
            <w:r>
              <w:rPr>
                <w:spacing w:val="-1"/>
                <w:sz w:val="16"/>
              </w:rPr>
              <w:t xml:space="preserve"> </w:t>
            </w:r>
            <w:r>
              <w:rPr>
                <w:spacing w:val="-2"/>
                <w:sz w:val="16"/>
              </w:rPr>
              <w:t>5.836,14</w:t>
            </w:r>
          </w:p>
        </w:tc>
      </w:tr>
      <w:tr w14:paraId="0F28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2E23D3A7">
            <w:pPr>
              <w:pStyle w:val="11"/>
              <w:spacing w:before="54"/>
              <w:ind w:right="141"/>
              <w:jc w:val="center"/>
              <w:rPr>
                <w:sz w:val="16"/>
              </w:rPr>
            </w:pPr>
            <w:r>
              <w:rPr>
                <w:spacing w:val="-10"/>
                <w:sz w:val="16"/>
              </w:rPr>
              <w:t>7</w:t>
            </w:r>
          </w:p>
        </w:tc>
        <w:tc>
          <w:tcPr>
            <w:tcW w:w="1354" w:type="dxa"/>
          </w:tcPr>
          <w:p w14:paraId="0298F8DD">
            <w:pPr>
              <w:pStyle w:val="11"/>
              <w:spacing w:before="54"/>
              <w:ind w:left="3"/>
              <w:jc w:val="center"/>
              <w:rPr>
                <w:sz w:val="16"/>
              </w:rPr>
            </w:pPr>
            <w:r>
              <w:rPr>
                <w:spacing w:val="-5"/>
                <w:sz w:val="16"/>
              </w:rPr>
              <w:t>342</w:t>
            </w:r>
          </w:p>
        </w:tc>
        <w:tc>
          <w:tcPr>
            <w:tcW w:w="864" w:type="dxa"/>
          </w:tcPr>
          <w:p w14:paraId="13D0F765">
            <w:pPr>
              <w:pStyle w:val="11"/>
              <w:spacing w:before="54"/>
              <w:ind w:left="119"/>
              <w:jc w:val="center"/>
              <w:rPr>
                <w:sz w:val="16"/>
              </w:rPr>
            </w:pPr>
            <w:r>
              <w:rPr>
                <w:spacing w:val="-2"/>
                <w:sz w:val="16"/>
              </w:rPr>
              <w:t>64862</w:t>
            </w:r>
          </w:p>
        </w:tc>
        <w:tc>
          <w:tcPr>
            <w:tcW w:w="3356" w:type="dxa"/>
          </w:tcPr>
          <w:p w14:paraId="28796322">
            <w:pPr>
              <w:pStyle w:val="11"/>
              <w:spacing w:before="54"/>
              <w:ind w:left="65"/>
              <w:rPr>
                <w:sz w:val="16"/>
              </w:rPr>
            </w:pPr>
            <w:r>
              <w:rPr>
                <w:sz w:val="16"/>
              </w:rPr>
              <w:t>Melfalana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196" w:type="dxa"/>
          </w:tcPr>
          <w:p w14:paraId="334F51BF">
            <w:pPr>
              <w:pStyle w:val="11"/>
              <w:spacing w:before="54"/>
              <w:ind w:right="163"/>
              <w:jc w:val="right"/>
              <w:rPr>
                <w:sz w:val="16"/>
              </w:rPr>
            </w:pPr>
            <w:r>
              <w:rPr>
                <w:spacing w:val="-2"/>
                <w:sz w:val="16"/>
              </w:rPr>
              <w:t>Emerg.</w:t>
            </w:r>
          </w:p>
        </w:tc>
        <w:tc>
          <w:tcPr>
            <w:tcW w:w="1010" w:type="dxa"/>
          </w:tcPr>
          <w:p w14:paraId="0430CEF9">
            <w:pPr>
              <w:pStyle w:val="11"/>
              <w:spacing w:before="54"/>
              <w:ind w:left="42"/>
              <w:jc w:val="center"/>
              <w:rPr>
                <w:sz w:val="16"/>
              </w:rPr>
            </w:pPr>
            <w:r>
              <w:rPr>
                <w:spacing w:val="-2"/>
                <w:sz w:val="16"/>
              </w:rPr>
              <w:t>12/09/2024</w:t>
            </w:r>
          </w:p>
        </w:tc>
        <w:tc>
          <w:tcPr>
            <w:tcW w:w="2364" w:type="dxa"/>
          </w:tcPr>
          <w:p w14:paraId="1E90853F">
            <w:pPr>
              <w:pStyle w:val="11"/>
              <w:spacing w:before="54"/>
              <w:ind w:left="116"/>
              <w:rPr>
                <w:sz w:val="16"/>
              </w:rPr>
            </w:pPr>
            <w:r>
              <w:rPr>
                <w:sz w:val="16"/>
              </w:rPr>
              <w:t>SEI-</w:t>
            </w:r>
            <w:r>
              <w:rPr>
                <w:spacing w:val="-2"/>
                <w:sz w:val="16"/>
              </w:rPr>
              <w:t>260007/012324/2024</w:t>
            </w:r>
          </w:p>
        </w:tc>
        <w:tc>
          <w:tcPr>
            <w:tcW w:w="1712" w:type="dxa"/>
          </w:tcPr>
          <w:p w14:paraId="447BF1E1">
            <w:pPr>
              <w:pStyle w:val="11"/>
              <w:spacing w:before="54"/>
              <w:ind w:left="184"/>
              <w:jc w:val="center"/>
              <w:rPr>
                <w:sz w:val="16"/>
              </w:rPr>
            </w:pPr>
            <w:r>
              <w:rPr>
                <w:sz w:val="16"/>
              </w:rPr>
              <w:t>R$</w:t>
            </w:r>
            <w:r>
              <w:rPr>
                <w:spacing w:val="-1"/>
                <w:sz w:val="16"/>
              </w:rPr>
              <w:t xml:space="preserve"> </w:t>
            </w:r>
            <w:r>
              <w:rPr>
                <w:spacing w:val="-2"/>
                <w:sz w:val="16"/>
              </w:rPr>
              <w:t>219,36</w:t>
            </w:r>
          </w:p>
        </w:tc>
        <w:tc>
          <w:tcPr>
            <w:tcW w:w="1504" w:type="dxa"/>
          </w:tcPr>
          <w:p w14:paraId="57B0F3A4">
            <w:pPr>
              <w:pStyle w:val="11"/>
              <w:spacing w:before="54"/>
              <w:ind w:left="114"/>
              <w:jc w:val="center"/>
              <w:rPr>
                <w:sz w:val="16"/>
              </w:rPr>
            </w:pPr>
            <w:r>
              <w:rPr>
                <w:spacing w:val="-5"/>
                <w:sz w:val="16"/>
              </w:rPr>
              <w:t>150</w:t>
            </w:r>
          </w:p>
        </w:tc>
        <w:tc>
          <w:tcPr>
            <w:tcW w:w="1144" w:type="dxa"/>
          </w:tcPr>
          <w:p w14:paraId="201D6F64">
            <w:pPr>
              <w:pStyle w:val="11"/>
              <w:spacing w:before="54"/>
              <w:ind w:right="126"/>
              <w:jc w:val="right"/>
              <w:rPr>
                <w:sz w:val="16"/>
              </w:rPr>
            </w:pPr>
            <w:r>
              <w:rPr>
                <w:sz w:val="16"/>
              </w:rPr>
              <w:t>R$</w:t>
            </w:r>
            <w:r>
              <w:rPr>
                <w:spacing w:val="-1"/>
                <w:sz w:val="16"/>
              </w:rPr>
              <w:t xml:space="preserve"> </w:t>
            </w:r>
            <w:r>
              <w:rPr>
                <w:spacing w:val="-2"/>
                <w:sz w:val="16"/>
              </w:rPr>
              <w:t>32.903,25</w:t>
            </w:r>
          </w:p>
        </w:tc>
      </w:tr>
      <w:tr w14:paraId="1348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60222D05">
            <w:pPr>
              <w:pStyle w:val="11"/>
              <w:spacing w:before="54"/>
              <w:ind w:right="141"/>
              <w:jc w:val="center"/>
              <w:rPr>
                <w:sz w:val="16"/>
              </w:rPr>
            </w:pPr>
            <w:r>
              <w:rPr>
                <w:spacing w:val="-10"/>
                <w:sz w:val="16"/>
              </w:rPr>
              <w:t>8</w:t>
            </w:r>
          </w:p>
        </w:tc>
        <w:tc>
          <w:tcPr>
            <w:tcW w:w="1354" w:type="dxa"/>
          </w:tcPr>
          <w:p w14:paraId="1E956D02">
            <w:pPr>
              <w:pStyle w:val="11"/>
              <w:spacing w:before="54"/>
              <w:ind w:left="3"/>
              <w:jc w:val="center"/>
              <w:rPr>
                <w:sz w:val="16"/>
              </w:rPr>
            </w:pPr>
            <w:r>
              <w:rPr>
                <w:spacing w:val="-5"/>
                <w:sz w:val="16"/>
              </w:rPr>
              <w:t>751</w:t>
            </w:r>
          </w:p>
        </w:tc>
        <w:tc>
          <w:tcPr>
            <w:tcW w:w="864" w:type="dxa"/>
          </w:tcPr>
          <w:p w14:paraId="6FF24007">
            <w:pPr>
              <w:pStyle w:val="11"/>
              <w:spacing w:before="54"/>
              <w:ind w:left="119"/>
              <w:jc w:val="center"/>
              <w:rPr>
                <w:sz w:val="16"/>
              </w:rPr>
            </w:pPr>
            <w:r>
              <w:rPr>
                <w:spacing w:val="-2"/>
                <w:sz w:val="16"/>
              </w:rPr>
              <w:t>17991</w:t>
            </w:r>
          </w:p>
        </w:tc>
        <w:tc>
          <w:tcPr>
            <w:tcW w:w="3356" w:type="dxa"/>
          </w:tcPr>
          <w:p w14:paraId="54424962">
            <w:pPr>
              <w:pStyle w:val="11"/>
              <w:spacing w:before="54"/>
              <w:ind w:left="65"/>
              <w:rPr>
                <w:sz w:val="16"/>
              </w:rPr>
            </w:pPr>
            <w:r>
              <w:rPr>
                <w:sz w:val="16"/>
              </w:rPr>
              <w:t>Mesna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4</w:t>
            </w:r>
            <w:r>
              <w:rPr>
                <w:spacing w:val="-1"/>
                <w:sz w:val="16"/>
              </w:rPr>
              <w:t xml:space="preserve"> </w:t>
            </w:r>
            <w:r>
              <w:rPr>
                <w:spacing w:val="-5"/>
                <w:sz w:val="16"/>
              </w:rPr>
              <w:t>ml</w:t>
            </w:r>
          </w:p>
        </w:tc>
        <w:tc>
          <w:tcPr>
            <w:tcW w:w="1196" w:type="dxa"/>
          </w:tcPr>
          <w:p w14:paraId="17C41DC4">
            <w:pPr>
              <w:pStyle w:val="11"/>
              <w:spacing w:before="54"/>
              <w:ind w:right="172"/>
              <w:jc w:val="right"/>
              <w:rPr>
                <w:sz w:val="16"/>
              </w:rPr>
            </w:pPr>
            <w:r>
              <w:rPr>
                <w:spacing w:val="-2"/>
                <w:sz w:val="16"/>
              </w:rPr>
              <w:t>159/24</w:t>
            </w:r>
          </w:p>
        </w:tc>
        <w:tc>
          <w:tcPr>
            <w:tcW w:w="1010" w:type="dxa"/>
          </w:tcPr>
          <w:p w14:paraId="4812FF41">
            <w:pPr>
              <w:pStyle w:val="11"/>
              <w:spacing w:before="54"/>
              <w:ind w:left="42"/>
              <w:jc w:val="center"/>
              <w:rPr>
                <w:sz w:val="16"/>
              </w:rPr>
            </w:pPr>
            <w:r>
              <w:rPr>
                <w:spacing w:val="-2"/>
                <w:sz w:val="16"/>
              </w:rPr>
              <w:t>11/07/2024</w:t>
            </w:r>
          </w:p>
        </w:tc>
        <w:tc>
          <w:tcPr>
            <w:tcW w:w="2364" w:type="dxa"/>
          </w:tcPr>
          <w:p w14:paraId="44DDF74C">
            <w:pPr>
              <w:pStyle w:val="11"/>
              <w:spacing w:before="54"/>
              <w:ind w:left="116"/>
              <w:rPr>
                <w:sz w:val="16"/>
              </w:rPr>
            </w:pPr>
            <w:r>
              <w:rPr>
                <w:sz w:val="16"/>
              </w:rPr>
              <w:t>SEI-</w:t>
            </w:r>
            <w:r>
              <w:rPr>
                <w:spacing w:val="-2"/>
                <w:sz w:val="16"/>
              </w:rPr>
              <w:t>260007/005495/2024</w:t>
            </w:r>
          </w:p>
        </w:tc>
        <w:tc>
          <w:tcPr>
            <w:tcW w:w="1712" w:type="dxa"/>
          </w:tcPr>
          <w:p w14:paraId="7E8C30BB">
            <w:pPr>
              <w:pStyle w:val="11"/>
              <w:spacing w:before="54"/>
              <w:ind w:left="184"/>
              <w:jc w:val="center"/>
              <w:rPr>
                <w:sz w:val="16"/>
              </w:rPr>
            </w:pPr>
            <w:r>
              <w:rPr>
                <w:sz w:val="16"/>
              </w:rPr>
              <w:t>R$</w:t>
            </w:r>
            <w:r>
              <w:rPr>
                <w:spacing w:val="-1"/>
                <w:sz w:val="16"/>
              </w:rPr>
              <w:t xml:space="preserve"> </w:t>
            </w:r>
            <w:r>
              <w:rPr>
                <w:spacing w:val="-4"/>
                <w:sz w:val="16"/>
              </w:rPr>
              <w:t>12,48</w:t>
            </w:r>
          </w:p>
        </w:tc>
        <w:tc>
          <w:tcPr>
            <w:tcW w:w="1504" w:type="dxa"/>
          </w:tcPr>
          <w:p w14:paraId="7C9EC3AF">
            <w:pPr>
              <w:pStyle w:val="11"/>
              <w:spacing w:before="54"/>
              <w:ind w:left="114"/>
              <w:jc w:val="center"/>
              <w:rPr>
                <w:sz w:val="16"/>
              </w:rPr>
            </w:pPr>
            <w:r>
              <w:rPr>
                <w:spacing w:val="-2"/>
                <w:sz w:val="16"/>
              </w:rPr>
              <w:t>4.000</w:t>
            </w:r>
          </w:p>
        </w:tc>
        <w:tc>
          <w:tcPr>
            <w:tcW w:w="1144" w:type="dxa"/>
          </w:tcPr>
          <w:p w14:paraId="34447026">
            <w:pPr>
              <w:pStyle w:val="11"/>
              <w:spacing w:before="54"/>
              <w:ind w:right="126"/>
              <w:jc w:val="right"/>
              <w:rPr>
                <w:sz w:val="16"/>
              </w:rPr>
            </w:pPr>
            <w:r>
              <w:rPr>
                <w:sz w:val="16"/>
              </w:rPr>
              <w:t>R$</w:t>
            </w:r>
            <w:r>
              <w:rPr>
                <w:spacing w:val="-1"/>
                <w:sz w:val="16"/>
              </w:rPr>
              <w:t xml:space="preserve"> </w:t>
            </w:r>
            <w:r>
              <w:rPr>
                <w:spacing w:val="-2"/>
                <w:sz w:val="16"/>
              </w:rPr>
              <w:t>49.920,00</w:t>
            </w:r>
          </w:p>
        </w:tc>
      </w:tr>
      <w:tr w14:paraId="56D2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70" w:type="dxa"/>
          </w:tcPr>
          <w:p w14:paraId="56453FB4">
            <w:pPr>
              <w:pStyle w:val="11"/>
              <w:spacing w:before="62" w:line="164" w:lineRule="exact"/>
              <w:ind w:right="141"/>
              <w:jc w:val="center"/>
              <w:rPr>
                <w:sz w:val="16"/>
              </w:rPr>
            </w:pPr>
            <w:r>
              <w:rPr>
                <w:spacing w:val="-10"/>
                <w:sz w:val="16"/>
              </w:rPr>
              <w:t>9</w:t>
            </w:r>
          </w:p>
        </w:tc>
        <w:tc>
          <w:tcPr>
            <w:tcW w:w="1354" w:type="dxa"/>
          </w:tcPr>
          <w:p w14:paraId="375C206E">
            <w:pPr>
              <w:pStyle w:val="11"/>
              <w:spacing w:before="62" w:line="164" w:lineRule="exact"/>
              <w:ind w:left="3"/>
              <w:jc w:val="center"/>
              <w:rPr>
                <w:sz w:val="16"/>
              </w:rPr>
            </w:pPr>
            <w:r>
              <w:rPr>
                <w:spacing w:val="-5"/>
                <w:sz w:val="16"/>
              </w:rPr>
              <w:t>360</w:t>
            </w:r>
          </w:p>
        </w:tc>
        <w:tc>
          <w:tcPr>
            <w:tcW w:w="864" w:type="dxa"/>
          </w:tcPr>
          <w:p w14:paraId="22C47C47">
            <w:pPr>
              <w:pStyle w:val="11"/>
              <w:spacing w:before="62" w:line="164" w:lineRule="exact"/>
              <w:ind w:left="119"/>
              <w:jc w:val="center"/>
              <w:rPr>
                <w:sz w:val="16"/>
              </w:rPr>
            </w:pPr>
            <w:r>
              <w:rPr>
                <w:spacing w:val="-2"/>
                <w:sz w:val="16"/>
              </w:rPr>
              <w:t>58379</w:t>
            </w:r>
          </w:p>
        </w:tc>
        <w:tc>
          <w:tcPr>
            <w:tcW w:w="3356" w:type="dxa"/>
          </w:tcPr>
          <w:p w14:paraId="7259B710">
            <w:pPr>
              <w:pStyle w:val="11"/>
              <w:spacing w:before="62" w:line="164" w:lineRule="exact"/>
              <w:ind w:left="65"/>
              <w:rPr>
                <w:sz w:val="16"/>
              </w:rPr>
            </w:pPr>
            <w:r>
              <w:rPr>
                <w:sz w:val="16"/>
              </w:rPr>
              <w:t>Metotrexato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5</w:t>
            </w:r>
            <w:r>
              <w:rPr>
                <w:spacing w:val="-1"/>
                <w:sz w:val="16"/>
              </w:rPr>
              <w:t xml:space="preserve"> </w:t>
            </w:r>
            <w:r>
              <w:rPr>
                <w:spacing w:val="-5"/>
                <w:sz w:val="16"/>
              </w:rPr>
              <w:t>mL</w:t>
            </w:r>
          </w:p>
        </w:tc>
        <w:tc>
          <w:tcPr>
            <w:tcW w:w="1196" w:type="dxa"/>
          </w:tcPr>
          <w:p w14:paraId="279F1056">
            <w:pPr>
              <w:pStyle w:val="11"/>
              <w:spacing w:before="62" w:line="164" w:lineRule="exact"/>
              <w:ind w:right="175"/>
              <w:jc w:val="right"/>
              <w:rPr>
                <w:sz w:val="16"/>
              </w:rPr>
            </w:pPr>
            <w:r>
              <w:rPr>
                <w:spacing w:val="-2"/>
                <w:sz w:val="16"/>
              </w:rPr>
              <w:t>411/24</w:t>
            </w:r>
          </w:p>
        </w:tc>
        <w:tc>
          <w:tcPr>
            <w:tcW w:w="1010" w:type="dxa"/>
          </w:tcPr>
          <w:p w14:paraId="4D260E0E">
            <w:pPr>
              <w:pStyle w:val="11"/>
              <w:spacing w:before="62" w:line="164" w:lineRule="exact"/>
              <w:ind w:left="42"/>
              <w:jc w:val="center"/>
              <w:rPr>
                <w:sz w:val="16"/>
              </w:rPr>
            </w:pPr>
            <w:r>
              <w:rPr>
                <w:spacing w:val="-2"/>
                <w:sz w:val="16"/>
              </w:rPr>
              <w:t>06/12/2024</w:t>
            </w:r>
          </w:p>
        </w:tc>
        <w:tc>
          <w:tcPr>
            <w:tcW w:w="2364" w:type="dxa"/>
          </w:tcPr>
          <w:p w14:paraId="3CD20E47">
            <w:pPr>
              <w:pStyle w:val="11"/>
              <w:spacing w:before="62" w:line="164" w:lineRule="exact"/>
              <w:ind w:left="116"/>
              <w:rPr>
                <w:sz w:val="16"/>
              </w:rPr>
            </w:pPr>
            <w:r>
              <w:rPr>
                <w:sz w:val="16"/>
              </w:rPr>
              <w:t>SEI-</w:t>
            </w:r>
            <w:r>
              <w:rPr>
                <w:spacing w:val="-2"/>
                <w:sz w:val="16"/>
              </w:rPr>
              <w:t>260007/013412/2024</w:t>
            </w:r>
          </w:p>
        </w:tc>
        <w:tc>
          <w:tcPr>
            <w:tcW w:w="1712" w:type="dxa"/>
          </w:tcPr>
          <w:p w14:paraId="7318987E">
            <w:pPr>
              <w:pStyle w:val="11"/>
              <w:spacing w:before="62" w:line="164" w:lineRule="exact"/>
              <w:ind w:left="184"/>
              <w:jc w:val="center"/>
              <w:rPr>
                <w:sz w:val="16"/>
              </w:rPr>
            </w:pPr>
            <w:r>
              <w:rPr>
                <w:sz w:val="16"/>
              </w:rPr>
              <w:t>R$</w:t>
            </w:r>
            <w:r>
              <w:rPr>
                <w:spacing w:val="-1"/>
                <w:sz w:val="16"/>
              </w:rPr>
              <w:t xml:space="preserve"> </w:t>
            </w:r>
            <w:r>
              <w:rPr>
                <w:spacing w:val="-4"/>
                <w:sz w:val="16"/>
              </w:rPr>
              <w:t>56,15</w:t>
            </w:r>
          </w:p>
        </w:tc>
        <w:tc>
          <w:tcPr>
            <w:tcW w:w="1504" w:type="dxa"/>
          </w:tcPr>
          <w:p w14:paraId="53AF576C">
            <w:pPr>
              <w:pStyle w:val="11"/>
              <w:spacing w:before="62" w:line="164" w:lineRule="exact"/>
              <w:ind w:left="114"/>
              <w:jc w:val="center"/>
              <w:rPr>
                <w:sz w:val="16"/>
              </w:rPr>
            </w:pPr>
            <w:r>
              <w:rPr>
                <w:spacing w:val="-5"/>
                <w:sz w:val="16"/>
              </w:rPr>
              <w:t>200</w:t>
            </w:r>
          </w:p>
        </w:tc>
        <w:tc>
          <w:tcPr>
            <w:tcW w:w="1144" w:type="dxa"/>
          </w:tcPr>
          <w:p w14:paraId="06FE5700">
            <w:pPr>
              <w:pStyle w:val="11"/>
              <w:spacing w:before="62" w:line="164" w:lineRule="exact"/>
              <w:ind w:right="132"/>
              <w:jc w:val="right"/>
              <w:rPr>
                <w:sz w:val="16"/>
              </w:rPr>
            </w:pPr>
            <w:r>
              <w:rPr>
                <w:sz w:val="16"/>
              </w:rPr>
              <w:t>R$</w:t>
            </w:r>
            <w:r>
              <w:rPr>
                <w:spacing w:val="-1"/>
                <w:sz w:val="16"/>
              </w:rPr>
              <w:t xml:space="preserve"> </w:t>
            </w:r>
            <w:r>
              <w:rPr>
                <w:spacing w:val="-2"/>
                <w:sz w:val="16"/>
              </w:rPr>
              <w:t>11.230,00</w:t>
            </w:r>
          </w:p>
        </w:tc>
      </w:tr>
    </w:tbl>
    <w:p w14:paraId="4EE52766">
      <w:pPr>
        <w:pStyle w:val="7"/>
        <w:spacing w:before="125"/>
      </w:pPr>
    </w:p>
    <w:p w14:paraId="4B8DFD46">
      <w:pPr>
        <w:pStyle w:val="3"/>
        <w:numPr>
          <w:ilvl w:val="1"/>
          <w:numId w:val="52"/>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1FE14A29">
      <w:pPr>
        <w:pStyle w:val="10"/>
        <w:numPr>
          <w:ilvl w:val="2"/>
          <w:numId w:val="52"/>
        </w:numPr>
        <w:tabs>
          <w:tab w:val="left" w:pos="618"/>
        </w:tabs>
        <w:spacing w:before="41"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4BD96871">
      <w:pPr>
        <w:pStyle w:val="7"/>
        <w:spacing w:before="79"/>
        <w:rPr>
          <w:b/>
        </w:rPr>
      </w:pPr>
    </w:p>
    <w:p w14:paraId="0348E6FD">
      <w:pPr>
        <w:pStyle w:val="7"/>
        <w:spacing w:before="1"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4"/>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02BF922D">
      <w:pPr>
        <w:pStyle w:val="7"/>
        <w:spacing w:before="42"/>
      </w:pPr>
    </w:p>
    <w:p w14:paraId="69A530A4">
      <w:pPr>
        <w:pStyle w:val="3"/>
        <w:numPr>
          <w:ilvl w:val="2"/>
          <w:numId w:val="52"/>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7AFEE73C">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5E26348">
      <w:pPr>
        <w:pStyle w:val="7"/>
        <w:spacing w:after="0"/>
        <w:sectPr>
          <w:type w:val="continuous"/>
          <w:pgSz w:w="15840" w:h="24480"/>
          <w:pgMar w:top="160" w:right="0" w:bottom="0" w:left="0" w:header="720" w:footer="720" w:gutter="0"/>
          <w:cols w:space="720" w:num="1"/>
        </w:sectPr>
      </w:pPr>
    </w:p>
    <w:p w14:paraId="3553DFCD">
      <w:pPr>
        <w:pStyle w:val="3"/>
        <w:numPr>
          <w:ilvl w:val="2"/>
          <w:numId w:val="52"/>
        </w:numPr>
        <w:tabs>
          <w:tab w:val="left" w:pos="618"/>
        </w:tabs>
        <w:spacing w:before="73"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7BA86A9A">
      <w:pPr>
        <w:spacing w:before="40"/>
        <w:ind w:left="11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1423F158">
      <w:pPr>
        <w:pStyle w:val="7"/>
        <w:spacing w:before="80"/>
        <w:rPr>
          <w:b/>
        </w:rPr>
      </w:pPr>
    </w:p>
    <w:p w14:paraId="779DC21B">
      <w:pPr>
        <w:pStyle w:val="3"/>
        <w:numPr>
          <w:ilvl w:val="2"/>
          <w:numId w:val="52"/>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1C442278">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763CF4F6">
      <w:pPr>
        <w:pStyle w:val="7"/>
        <w:spacing w:before="42"/>
      </w:pPr>
    </w:p>
    <w:p w14:paraId="633EF185">
      <w:pPr>
        <w:pStyle w:val="3"/>
        <w:numPr>
          <w:ilvl w:val="2"/>
          <w:numId w:val="52"/>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298ADC47">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D583694">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40397F8D">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1C6B23F">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0254D13">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D462E5A">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DBF67D9">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FAF459C">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CDF099A">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4E272FF">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490F6E2A">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C8DDC1F">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C145126">
      <w:pPr>
        <w:pStyle w:val="7"/>
        <w:spacing w:before="41"/>
      </w:pPr>
    </w:p>
    <w:p w14:paraId="64E164A0">
      <w:pPr>
        <w:pStyle w:val="3"/>
        <w:numPr>
          <w:ilvl w:val="2"/>
          <w:numId w:val="52"/>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69FFBC8F">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5656B755">
      <w:pPr>
        <w:pStyle w:val="7"/>
        <w:spacing w:before="42"/>
      </w:pPr>
    </w:p>
    <w:p w14:paraId="31B5EADB">
      <w:pPr>
        <w:pStyle w:val="3"/>
        <w:numPr>
          <w:ilvl w:val="2"/>
          <w:numId w:val="52"/>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060F3D2A">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8FE47CE">
      <w:pPr>
        <w:pStyle w:val="7"/>
        <w:spacing w:before="80"/>
      </w:pPr>
    </w:p>
    <w:p w14:paraId="31721965">
      <w:pPr>
        <w:pStyle w:val="3"/>
        <w:numPr>
          <w:ilvl w:val="2"/>
          <w:numId w:val="52"/>
        </w:numPr>
        <w:tabs>
          <w:tab w:val="left" w:pos="618"/>
        </w:tabs>
        <w:spacing w:before="0" w:after="0" w:line="240" w:lineRule="auto"/>
        <w:ind w:left="618" w:right="0" w:hanging="499"/>
        <w:jc w:val="left"/>
      </w:pPr>
      <w:r>
        <w:rPr>
          <w:spacing w:val="-2"/>
        </w:rPr>
        <w:t>GARANTIA:</w:t>
      </w:r>
    </w:p>
    <w:p w14:paraId="7E6B4E19">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167B4B16">
      <w:pPr>
        <w:pStyle w:val="7"/>
        <w:spacing w:before="75"/>
      </w:pPr>
    </w:p>
    <w:p w14:paraId="2C7F1345">
      <w:pPr>
        <w:pStyle w:val="3"/>
        <w:numPr>
          <w:ilvl w:val="2"/>
          <w:numId w:val="52"/>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1131116B">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A041752">
      <w:pPr>
        <w:pStyle w:val="7"/>
        <w:spacing w:before="80"/>
      </w:pPr>
    </w:p>
    <w:p w14:paraId="04D28B65">
      <w:pPr>
        <w:pStyle w:val="3"/>
        <w:numPr>
          <w:ilvl w:val="2"/>
          <w:numId w:val="52"/>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5E18209">
      <w:pPr>
        <w:pStyle w:val="7"/>
        <w:spacing w:before="41"/>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7A7A2493">
      <w:pPr>
        <w:pStyle w:val="7"/>
        <w:spacing w:before="79"/>
      </w:pPr>
    </w:p>
    <w:p w14:paraId="5C577D52">
      <w:pPr>
        <w:pStyle w:val="3"/>
        <w:numPr>
          <w:ilvl w:val="2"/>
          <w:numId w:val="52"/>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4477DDD">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75DF885A">
      <w:pPr>
        <w:pStyle w:val="7"/>
        <w:spacing w:before="41"/>
      </w:pPr>
    </w:p>
    <w:p w14:paraId="4CCDD6C8">
      <w:pPr>
        <w:pStyle w:val="3"/>
        <w:numPr>
          <w:ilvl w:val="2"/>
          <w:numId w:val="52"/>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C964749">
      <w:pPr>
        <w:pStyle w:val="10"/>
        <w:numPr>
          <w:ilvl w:val="3"/>
          <w:numId w:val="52"/>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2C450338">
      <w:pPr>
        <w:pStyle w:val="7"/>
        <w:spacing w:line="280" w:lineRule="auto"/>
        <w:ind w:left="119" w:right="118"/>
        <w:jc w:val="both"/>
      </w:pPr>
      <w:r>
        <w:t>3.4.12..2.Cumprir com o fornecimento do objeto contratado em conformidade com prazo, local, emissão de documentos fiscais, quantidade, embalagem, especificações técnicas e validade definidos em Edital.</w:t>
      </w:r>
    </w:p>
    <w:p w14:paraId="40222970">
      <w:pPr>
        <w:pStyle w:val="7"/>
        <w:spacing w:before="42"/>
      </w:pPr>
    </w:p>
    <w:p w14:paraId="6BB7D419">
      <w:pPr>
        <w:pStyle w:val="3"/>
        <w:numPr>
          <w:ilvl w:val="0"/>
          <w:numId w:val="52"/>
        </w:numPr>
        <w:tabs>
          <w:tab w:val="left" w:pos="318"/>
        </w:tabs>
        <w:spacing w:before="0" w:after="0" w:line="240" w:lineRule="auto"/>
        <w:ind w:left="318" w:right="0" w:hanging="199"/>
        <w:jc w:val="left"/>
      </w:pPr>
      <w:r>
        <w:rPr>
          <w:spacing w:val="-2"/>
        </w:rPr>
        <w:t>PLANEJAMENTO</w:t>
      </w:r>
    </w:p>
    <w:p w14:paraId="104AB4DE">
      <w:pPr>
        <w:pStyle w:val="10"/>
        <w:numPr>
          <w:ilvl w:val="1"/>
          <w:numId w:val="52"/>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7E006B30">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57F96E86">
      <w:pPr>
        <w:pStyle w:val="7"/>
        <w:spacing w:before="42"/>
      </w:pPr>
    </w:p>
    <w:p w14:paraId="72E3917D">
      <w:pPr>
        <w:pStyle w:val="3"/>
        <w:numPr>
          <w:ilvl w:val="1"/>
          <w:numId w:val="52"/>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03420237">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3327E33B">
      <w:pPr>
        <w:pStyle w:val="7"/>
        <w:spacing w:before="80"/>
        <w:rPr>
          <w:b/>
        </w:rPr>
      </w:pPr>
    </w:p>
    <w:p w14:paraId="72CC956F">
      <w:pPr>
        <w:pStyle w:val="3"/>
        <w:numPr>
          <w:ilvl w:val="1"/>
          <w:numId w:val="52"/>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31FD0231">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702D71EA">
      <w:pPr>
        <w:pStyle w:val="7"/>
        <w:spacing w:before="42"/>
      </w:pPr>
    </w:p>
    <w:p w14:paraId="6C1CDA87">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5F42A44E">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33CEE049">
      <w:pPr>
        <w:pStyle w:val="7"/>
        <w:spacing w:before="116"/>
      </w:pPr>
    </w:p>
    <w:tbl>
      <w:tblPr>
        <w:tblStyle w:val="6"/>
        <w:tblW w:w="0" w:type="auto"/>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700"/>
        <w:gridCol w:w="4989"/>
        <w:gridCol w:w="3574"/>
        <w:gridCol w:w="3129"/>
      </w:tblGrid>
      <w:tr w14:paraId="5F41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60" w:type="dxa"/>
          </w:tcPr>
          <w:p w14:paraId="57E75648">
            <w:pPr>
              <w:pStyle w:val="11"/>
              <w:spacing w:line="177" w:lineRule="exact"/>
              <w:ind w:right="231"/>
              <w:jc w:val="center"/>
              <w:rPr>
                <w:b/>
                <w:sz w:val="16"/>
              </w:rPr>
            </w:pPr>
            <w:r>
              <w:rPr>
                <w:b/>
                <w:spacing w:val="-4"/>
                <w:sz w:val="16"/>
              </w:rPr>
              <w:t>ITEM</w:t>
            </w:r>
          </w:p>
        </w:tc>
        <w:tc>
          <w:tcPr>
            <w:tcW w:w="700" w:type="dxa"/>
          </w:tcPr>
          <w:p w14:paraId="1C60C893">
            <w:pPr>
              <w:pStyle w:val="11"/>
              <w:spacing w:line="177" w:lineRule="exact"/>
              <w:ind w:right="148"/>
              <w:jc w:val="right"/>
              <w:rPr>
                <w:b/>
                <w:sz w:val="16"/>
              </w:rPr>
            </w:pPr>
            <w:r>
              <w:rPr>
                <w:b/>
                <w:spacing w:val="-5"/>
                <w:sz w:val="16"/>
              </w:rPr>
              <w:t>MV</w:t>
            </w:r>
          </w:p>
        </w:tc>
        <w:tc>
          <w:tcPr>
            <w:tcW w:w="4989" w:type="dxa"/>
          </w:tcPr>
          <w:p w14:paraId="6E518C12">
            <w:pPr>
              <w:pStyle w:val="11"/>
              <w:spacing w:line="177" w:lineRule="exact"/>
              <w:ind w:left="2325"/>
              <w:rPr>
                <w:b/>
                <w:sz w:val="16"/>
              </w:rPr>
            </w:pPr>
            <w:r>
              <w:rPr>
                <w:b/>
                <w:spacing w:val="-2"/>
                <w:sz w:val="16"/>
              </w:rPr>
              <w:t>MEDICAMENTO</w:t>
            </w:r>
          </w:p>
        </w:tc>
        <w:tc>
          <w:tcPr>
            <w:tcW w:w="3574" w:type="dxa"/>
          </w:tcPr>
          <w:p w14:paraId="19E0BF53">
            <w:pPr>
              <w:pStyle w:val="11"/>
              <w:spacing w:line="177" w:lineRule="exact"/>
              <w:ind w:right="22"/>
              <w:jc w:val="center"/>
              <w:rPr>
                <w:b/>
                <w:sz w:val="16"/>
              </w:rPr>
            </w:pPr>
            <w:r>
              <w:rPr>
                <w:b/>
                <w:spacing w:val="-2"/>
                <w:sz w:val="16"/>
              </w:rPr>
              <w:t>FORMA</w:t>
            </w:r>
          </w:p>
        </w:tc>
        <w:tc>
          <w:tcPr>
            <w:tcW w:w="3129" w:type="dxa"/>
          </w:tcPr>
          <w:p w14:paraId="7537FB67">
            <w:pPr>
              <w:pStyle w:val="11"/>
              <w:spacing w:line="177" w:lineRule="exact"/>
              <w:ind w:left="1364"/>
              <w:jc w:val="center"/>
              <w:rPr>
                <w:b/>
                <w:sz w:val="16"/>
              </w:rPr>
            </w:pPr>
            <w:r>
              <w:rPr>
                <w:b/>
                <w:spacing w:val="-2"/>
                <w:sz w:val="16"/>
              </w:rPr>
              <w:t>PROCESSO</w:t>
            </w:r>
          </w:p>
        </w:tc>
      </w:tr>
      <w:tr w14:paraId="1E05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152" w:type="dxa"/>
            <w:gridSpan w:val="5"/>
          </w:tcPr>
          <w:p w14:paraId="0E6FDFB4">
            <w:pPr>
              <w:pStyle w:val="11"/>
              <w:spacing w:before="54"/>
              <w:ind w:left="5614"/>
              <w:rPr>
                <w:sz w:val="16"/>
              </w:rPr>
            </w:pPr>
            <w:r>
              <w:rPr>
                <w:sz w:val="16"/>
              </w:rPr>
              <w:t>ANTINEOPLÁSICOS</w:t>
            </w:r>
            <w:r>
              <w:rPr>
                <w:spacing w:val="-3"/>
                <w:sz w:val="16"/>
              </w:rPr>
              <w:t xml:space="preserve"> </w:t>
            </w:r>
            <w:r>
              <w:rPr>
                <w:sz w:val="16"/>
              </w:rPr>
              <w:t>-</w:t>
            </w:r>
            <w:r>
              <w:rPr>
                <w:spacing w:val="-2"/>
                <w:sz w:val="16"/>
              </w:rPr>
              <w:t xml:space="preserve"> </w:t>
            </w:r>
            <w:r>
              <w:rPr>
                <w:sz w:val="16"/>
              </w:rPr>
              <w:t>CITOSTÁTICOS</w:t>
            </w:r>
            <w:r>
              <w:rPr>
                <w:spacing w:val="-9"/>
                <w:sz w:val="16"/>
              </w:rPr>
              <w:t xml:space="preserve"> </w:t>
            </w:r>
            <w:r>
              <w:rPr>
                <w:spacing w:val="-2"/>
                <w:sz w:val="16"/>
              </w:rPr>
              <w:t>ALQUILANTES</w:t>
            </w:r>
          </w:p>
        </w:tc>
      </w:tr>
      <w:tr w14:paraId="48B4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60" w:type="dxa"/>
          </w:tcPr>
          <w:p w14:paraId="2876311F">
            <w:pPr>
              <w:pStyle w:val="11"/>
              <w:spacing w:before="54"/>
              <w:ind w:right="231"/>
              <w:jc w:val="center"/>
              <w:rPr>
                <w:sz w:val="16"/>
              </w:rPr>
            </w:pPr>
            <w:r>
              <w:rPr>
                <w:spacing w:val="-10"/>
                <w:sz w:val="16"/>
              </w:rPr>
              <w:t>2</w:t>
            </w:r>
          </w:p>
        </w:tc>
        <w:tc>
          <w:tcPr>
            <w:tcW w:w="700" w:type="dxa"/>
          </w:tcPr>
          <w:p w14:paraId="074248B9">
            <w:pPr>
              <w:pStyle w:val="11"/>
              <w:spacing w:before="54"/>
              <w:ind w:right="161"/>
              <w:jc w:val="right"/>
              <w:rPr>
                <w:sz w:val="16"/>
              </w:rPr>
            </w:pPr>
            <w:r>
              <w:rPr>
                <w:spacing w:val="-5"/>
                <w:sz w:val="16"/>
              </w:rPr>
              <w:t>343</w:t>
            </w:r>
          </w:p>
        </w:tc>
        <w:tc>
          <w:tcPr>
            <w:tcW w:w="4989" w:type="dxa"/>
          </w:tcPr>
          <w:p w14:paraId="28BBAAE3">
            <w:pPr>
              <w:pStyle w:val="11"/>
              <w:spacing w:before="54"/>
              <w:ind w:left="149"/>
              <w:rPr>
                <w:sz w:val="16"/>
              </w:rPr>
            </w:pPr>
            <w:r>
              <w:rPr>
                <w:sz w:val="16"/>
              </w:rPr>
              <w:t>Carmustina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574" w:type="dxa"/>
          </w:tcPr>
          <w:p w14:paraId="2901FEF9">
            <w:pPr>
              <w:pStyle w:val="11"/>
              <w:spacing w:before="54"/>
              <w:ind w:right="22"/>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3129" w:type="dxa"/>
          </w:tcPr>
          <w:p w14:paraId="04D4DC90">
            <w:pPr>
              <w:pStyle w:val="11"/>
              <w:rPr>
                <w:sz w:val="18"/>
              </w:rPr>
            </w:pPr>
          </w:p>
        </w:tc>
      </w:tr>
      <w:tr w14:paraId="5EE5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60" w:type="dxa"/>
          </w:tcPr>
          <w:p w14:paraId="2C2A4097">
            <w:pPr>
              <w:pStyle w:val="11"/>
              <w:spacing w:before="62"/>
              <w:ind w:right="231"/>
              <w:jc w:val="center"/>
              <w:rPr>
                <w:sz w:val="16"/>
              </w:rPr>
            </w:pPr>
            <w:r>
              <w:rPr>
                <w:spacing w:val="-10"/>
                <w:sz w:val="16"/>
              </w:rPr>
              <w:t>3</w:t>
            </w:r>
          </w:p>
        </w:tc>
        <w:tc>
          <w:tcPr>
            <w:tcW w:w="700" w:type="dxa"/>
          </w:tcPr>
          <w:p w14:paraId="05C2B2C4">
            <w:pPr>
              <w:pStyle w:val="11"/>
              <w:spacing w:before="62"/>
              <w:ind w:right="161"/>
              <w:jc w:val="right"/>
              <w:rPr>
                <w:sz w:val="16"/>
              </w:rPr>
            </w:pPr>
            <w:r>
              <w:rPr>
                <w:spacing w:val="-5"/>
                <w:sz w:val="16"/>
              </w:rPr>
              <w:t>338</w:t>
            </w:r>
          </w:p>
        </w:tc>
        <w:tc>
          <w:tcPr>
            <w:tcW w:w="4989" w:type="dxa"/>
          </w:tcPr>
          <w:p w14:paraId="6879A2E3">
            <w:pPr>
              <w:pStyle w:val="11"/>
              <w:spacing w:before="62"/>
              <w:ind w:left="149"/>
              <w:rPr>
                <w:sz w:val="16"/>
              </w:rPr>
            </w:pPr>
            <w:r>
              <w:rPr>
                <w:sz w:val="16"/>
              </w:rPr>
              <w:t>Ciclofosfamida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5"/>
                <w:sz w:val="16"/>
              </w:rPr>
              <w:t>cp</w:t>
            </w:r>
          </w:p>
        </w:tc>
        <w:tc>
          <w:tcPr>
            <w:tcW w:w="3574" w:type="dxa"/>
          </w:tcPr>
          <w:p w14:paraId="25DB8537">
            <w:pPr>
              <w:pStyle w:val="11"/>
              <w:spacing w:before="62"/>
              <w:ind w:right="22"/>
              <w:jc w:val="center"/>
              <w:rPr>
                <w:sz w:val="16"/>
              </w:rPr>
            </w:pPr>
            <w:r>
              <w:rPr>
                <w:spacing w:val="-5"/>
                <w:sz w:val="16"/>
              </w:rPr>
              <w:t>CP</w:t>
            </w:r>
          </w:p>
        </w:tc>
        <w:tc>
          <w:tcPr>
            <w:tcW w:w="3129" w:type="dxa"/>
          </w:tcPr>
          <w:p w14:paraId="1272A067">
            <w:pPr>
              <w:pStyle w:val="11"/>
              <w:rPr>
                <w:sz w:val="18"/>
              </w:rPr>
            </w:pPr>
          </w:p>
        </w:tc>
      </w:tr>
      <w:tr w14:paraId="4577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60" w:type="dxa"/>
          </w:tcPr>
          <w:p w14:paraId="641CB010">
            <w:pPr>
              <w:pStyle w:val="11"/>
              <w:rPr>
                <w:sz w:val="18"/>
              </w:rPr>
            </w:pPr>
          </w:p>
        </w:tc>
        <w:tc>
          <w:tcPr>
            <w:tcW w:w="700" w:type="dxa"/>
          </w:tcPr>
          <w:p w14:paraId="45C9614B">
            <w:pPr>
              <w:pStyle w:val="11"/>
              <w:spacing w:before="54"/>
              <w:ind w:right="161"/>
              <w:jc w:val="right"/>
              <w:rPr>
                <w:sz w:val="16"/>
              </w:rPr>
            </w:pPr>
            <w:r>
              <w:rPr>
                <w:spacing w:val="-5"/>
                <w:sz w:val="16"/>
              </w:rPr>
              <w:t>339</w:t>
            </w:r>
          </w:p>
        </w:tc>
        <w:tc>
          <w:tcPr>
            <w:tcW w:w="4989" w:type="dxa"/>
          </w:tcPr>
          <w:p w14:paraId="23A02FB1">
            <w:pPr>
              <w:pStyle w:val="11"/>
              <w:spacing w:before="54"/>
              <w:ind w:left="149"/>
              <w:rPr>
                <w:sz w:val="16"/>
              </w:rPr>
            </w:pPr>
            <w:r>
              <w:rPr>
                <w:sz w:val="16"/>
              </w:rPr>
              <w:t>Clorambucila</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3574" w:type="dxa"/>
          </w:tcPr>
          <w:p w14:paraId="418DA39A">
            <w:pPr>
              <w:pStyle w:val="11"/>
              <w:spacing w:before="54"/>
              <w:ind w:right="22"/>
              <w:jc w:val="center"/>
              <w:rPr>
                <w:sz w:val="16"/>
              </w:rPr>
            </w:pPr>
            <w:r>
              <w:rPr>
                <w:spacing w:val="-5"/>
                <w:sz w:val="16"/>
              </w:rPr>
              <w:t>CP</w:t>
            </w:r>
          </w:p>
        </w:tc>
        <w:tc>
          <w:tcPr>
            <w:tcW w:w="3129" w:type="dxa"/>
          </w:tcPr>
          <w:p w14:paraId="4D0793B3">
            <w:pPr>
              <w:pStyle w:val="11"/>
              <w:spacing w:before="54"/>
              <w:ind w:left="1364"/>
              <w:jc w:val="center"/>
              <w:rPr>
                <w:sz w:val="16"/>
              </w:rPr>
            </w:pPr>
            <w:r>
              <w:rPr>
                <w:sz w:val="16"/>
              </w:rPr>
              <w:t>SEI-</w:t>
            </w:r>
            <w:r>
              <w:rPr>
                <w:spacing w:val="-2"/>
                <w:sz w:val="16"/>
              </w:rPr>
              <w:t>260008/012712/2023</w:t>
            </w:r>
          </w:p>
        </w:tc>
      </w:tr>
      <w:tr w14:paraId="01FD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60" w:type="dxa"/>
          </w:tcPr>
          <w:p w14:paraId="2D1D831E">
            <w:pPr>
              <w:pStyle w:val="11"/>
              <w:rPr>
                <w:sz w:val="18"/>
              </w:rPr>
            </w:pPr>
          </w:p>
        </w:tc>
        <w:tc>
          <w:tcPr>
            <w:tcW w:w="700" w:type="dxa"/>
          </w:tcPr>
          <w:p w14:paraId="6845E79B">
            <w:pPr>
              <w:pStyle w:val="11"/>
              <w:spacing w:before="54"/>
              <w:ind w:right="161"/>
              <w:jc w:val="right"/>
              <w:rPr>
                <w:sz w:val="16"/>
              </w:rPr>
            </w:pPr>
            <w:r>
              <w:rPr>
                <w:spacing w:val="-5"/>
                <w:sz w:val="16"/>
              </w:rPr>
              <w:t>340</w:t>
            </w:r>
          </w:p>
        </w:tc>
        <w:tc>
          <w:tcPr>
            <w:tcW w:w="4989" w:type="dxa"/>
          </w:tcPr>
          <w:p w14:paraId="57633449">
            <w:pPr>
              <w:pStyle w:val="11"/>
              <w:spacing w:before="54"/>
              <w:ind w:left="149"/>
              <w:rPr>
                <w:sz w:val="16"/>
              </w:rPr>
            </w:pPr>
            <w:r>
              <w:rPr>
                <w:sz w:val="16"/>
              </w:rPr>
              <w:t>Ifosfamida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574" w:type="dxa"/>
          </w:tcPr>
          <w:p w14:paraId="3F584F4F">
            <w:pPr>
              <w:pStyle w:val="11"/>
              <w:spacing w:before="54"/>
              <w:ind w:right="22"/>
              <w:jc w:val="center"/>
              <w:rPr>
                <w:sz w:val="16"/>
              </w:rPr>
            </w:pPr>
            <w:r>
              <w:rPr>
                <w:spacing w:val="-5"/>
                <w:sz w:val="16"/>
              </w:rPr>
              <w:t>FA</w:t>
            </w:r>
          </w:p>
        </w:tc>
        <w:tc>
          <w:tcPr>
            <w:tcW w:w="3129" w:type="dxa"/>
          </w:tcPr>
          <w:p w14:paraId="1782B71A">
            <w:pPr>
              <w:pStyle w:val="11"/>
              <w:spacing w:before="54"/>
              <w:ind w:left="1364"/>
              <w:jc w:val="center"/>
              <w:rPr>
                <w:sz w:val="16"/>
              </w:rPr>
            </w:pPr>
            <w:r>
              <w:rPr>
                <w:sz w:val="16"/>
              </w:rPr>
              <w:t>SEI-</w:t>
            </w:r>
            <w:r>
              <w:rPr>
                <w:spacing w:val="-2"/>
                <w:sz w:val="16"/>
              </w:rPr>
              <w:t>260007/005002/2024</w:t>
            </w:r>
          </w:p>
        </w:tc>
      </w:tr>
      <w:tr w14:paraId="3E36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60" w:type="dxa"/>
          </w:tcPr>
          <w:p w14:paraId="0FEB44B4">
            <w:pPr>
              <w:pStyle w:val="11"/>
              <w:rPr>
                <w:sz w:val="18"/>
              </w:rPr>
            </w:pPr>
          </w:p>
        </w:tc>
        <w:tc>
          <w:tcPr>
            <w:tcW w:w="700" w:type="dxa"/>
          </w:tcPr>
          <w:p w14:paraId="41772195">
            <w:pPr>
              <w:pStyle w:val="11"/>
              <w:spacing w:before="54"/>
              <w:ind w:right="161"/>
              <w:jc w:val="right"/>
              <w:rPr>
                <w:sz w:val="16"/>
              </w:rPr>
            </w:pPr>
            <w:r>
              <w:rPr>
                <w:spacing w:val="-5"/>
                <w:sz w:val="16"/>
              </w:rPr>
              <w:t>336</w:t>
            </w:r>
          </w:p>
        </w:tc>
        <w:tc>
          <w:tcPr>
            <w:tcW w:w="4989" w:type="dxa"/>
          </w:tcPr>
          <w:p w14:paraId="502E3C51">
            <w:pPr>
              <w:pStyle w:val="11"/>
              <w:spacing w:before="54"/>
              <w:ind w:left="149"/>
              <w:rPr>
                <w:sz w:val="16"/>
              </w:rPr>
            </w:pPr>
            <w:r>
              <w:rPr>
                <w:sz w:val="16"/>
              </w:rPr>
              <w:t>Dacarbazina</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574" w:type="dxa"/>
          </w:tcPr>
          <w:p w14:paraId="4E11E33F">
            <w:pPr>
              <w:pStyle w:val="11"/>
              <w:spacing w:before="54"/>
              <w:ind w:right="22"/>
              <w:jc w:val="center"/>
              <w:rPr>
                <w:sz w:val="16"/>
              </w:rPr>
            </w:pPr>
            <w:r>
              <w:rPr>
                <w:spacing w:val="-5"/>
                <w:sz w:val="16"/>
              </w:rPr>
              <w:t>FA</w:t>
            </w:r>
          </w:p>
        </w:tc>
        <w:tc>
          <w:tcPr>
            <w:tcW w:w="3129" w:type="dxa"/>
          </w:tcPr>
          <w:p w14:paraId="3839B56B">
            <w:pPr>
              <w:pStyle w:val="11"/>
              <w:spacing w:before="54"/>
              <w:ind w:left="1364"/>
              <w:jc w:val="center"/>
              <w:rPr>
                <w:sz w:val="16"/>
              </w:rPr>
            </w:pPr>
            <w:r>
              <w:rPr>
                <w:sz w:val="16"/>
              </w:rPr>
              <w:t>SEI-</w:t>
            </w:r>
            <w:r>
              <w:rPr>
                <w:spacing w:val="-2"/>
                <w:sz w:val="16"/>
              </w:rPr>
              <w:t>260008/012712/2023</w:t>
            </w:r>
          </w:p>
        </w:tc>
      </w:tr>
      <w:tr w14:paraId="6AB6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60" w:type="dxa"/>
          </w:tcPr>
          <w:p w14:paraId="09C846D2">
            <w:pPr>
              <w:pStyle w:val="11"/>
              <w:spacing w:before="54"/>
              <w:ind w:right="231"/>
              <w:jc w:val="center"/>
              <w:rPr>
                <w:sz w:val="16"/>
              </w:rPr>
            </w:pPr>
            <w:r>
              <w:rPr>
                <w:spacing w:val="-10"/>
                <w:sz w:val="16"/>
              </w:rPr>
              <w:t>7</w:t>
            </w:r>
          </w:p>
        </w:tc>
        <w:tc>
          <w:tcPr>
            <w:tcW w:w="700" w:type="dxa"/>
          </w:tcPr>
          <w:p w14:paraId="03782315">
            <w:pPr>
              <w:pStyle w:val="11"/>
              <w:spacing w:before="54"/>
              <w:ind w:right="161"/>
              <w:jc w:val="right"/>
              <w:rPr>
                <w:sz w:val="16"/>
              </w:rPr>
            </w:pPr>
            <w:r>
              <w:rPr>
                <w:spacing w:val="-5"/>
                <w:sz w:val="16"/>
              </w:rPr>
              <w:t>342</w:t>
            </w:r>
          </w:p>
        </w:tc>
        <w:tc>
          <w:tcPr>
            <w:tcW w:w="4989" w:type="dxa"/>
          </w:tcPr>
          <w:p w14:paraId="3F5B1952">
            <w:pPr>
              <w:pStyle w:val="11"/>
              <w:spacing w:before="54"/>
              <w:ind w:left="149"/>
              <w:rPr>
                <w:sz w:val="16"/>
              </w:rPr>
            </w:pPr>
            <w:r>
              <w:rPr>
                <w:sz w:val="16"/>
              </w:rPr>
              <w:t>Melfalana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574" w:type="dxa"/>
          </w:tcPr>
          <w:p w14:paraId="448E9DCA">
            <w:pPr>
              <w:pStyle w:val="11"/>
              <w:spacing w:before="54"/>
              <w:ind w:right="22"/>
              <w:jc w:val="center"/>
              <w:rPr>
                <w:sz w:val="16"/>
              </w:rPr>
            </w:pPr>
            <w:r>
              <w:rPr>
                <w:spacing w:val="-5"/>
                <w:sz w:val="16"/>
              </w:rPr>
              <w:t>FA</w:t>
            </w:r>
          </w:p>
        </w:tc>
        <w:tc>
          <w:tcPr>
            <w:tcW w:w="3129" w:type="dxa"/>
          </w:tcPr>
          <w:p w14:paraId="16C17865">
            <w:pPr>
              <w:pStyle w:val="11"/>
              <w:spacing w:before="54"/>
              <w:ind w:left="1364"/>
              <w:jc w:val="center"/>
              <w:rPr>
                <w:sz w:val="16"/>
              </w:rPr>
            </w:pPr>
            <w:r>
              <w:rPr>
                <w:sz w:val="16"/>
              </w:rPr>
              <w:t>SEI-</w:t>
            </w:r>
            <w:r>
              <w:rPr>
                <w:spacing w:val="-2"/>
                <w:sz w:val="16"/>
              </w:rPr>
              <w:t>260007/012324/2024</w:t>
            </w:r>
          </w:p>
        </w:tc>
      </w:tr>
      <w:tr w14:paraId="681B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60" w:type="dxa"/>
          </w:tcPr>
          <w:p w14:paraId="36723F9B">
            <w:pPr>
              <w:pStyle w:val="11"/>
              <w:spacing w:before="62"/>
              <w:ind w:right="231"/>
              <w:jc w:val="center"/>
              <w:rPr>
                <w:sz w:val="16"/>
              </w:rPr>
            </w:pPr>
            <w:r>
              <w:rPr>
                <w:spacing w:val="-10"/>
                <w:sz w:val="16"/>
              </w:rPr>
              <w:t>6</w:t>
            </w:r>
          </w:p>
        </w:tc>
        <w:tc>
          <w:tcPr>
            <w:tcW w:w="700" w:type="dxa"/>
          </w:tcPr>
          <w:p w14:paraId="6D87FEC9">
            <w:pPr>
              <w:pStyle w:val="11"/>
              <w:spacing w:before="62"/>
              <w:ind w:right="161"/>
              <w:jc w:val="right"/>
              <w:rPr>
                <w:sz w:val="16"/>
              </w:rPr>
            </w:pPr>
            <w:r>
              <w:rPr>
                <w:spacing w:val="-5"/>
                <w:sz w:val="16"/>
              </w:rPr>
              <w:t>341</w:t>
            </w:r>
          </w:p>
        </w:tc>
        <w:tc>
          <w:tcPr>
            <w:tcW w:w="4989" w:type="dxa"/>
          </w:tcPr>
          <w:p w14:paraId="4B6895E3">
            <w:pPr>
              <w:pStyle w:val="11"/>
              <w:spacing w:before="62"/>
              <w:ind w:left="149"/>
              <w:rPr>
                <w:sz w:val="16"/>
              </w:rPr>
            </w:pPr>
            <w:r>
              <w:rPr>
                <w:sz w:val="16"/>
              </w:rPr>
              <w:t>Melfalana</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3574" w:type="dxa"/>
          </w:tcPr>
          <w:p w14:paraId="6C23E13B">
            <w:pPr>
              <w:pStyle w:val="11"/>
              <w:spacing w:before="62"/>
              <w:ind w:right="22"/>
              <w:jc w:val="center"/>
              <w:rPr>
                <w:sz w:val="16"/>
              </w:rPr>
            </w:pPr>
            <w:r>
              <w:rPr>
                <w:sz w:val="16"/>
              </w:rPr>
              <w:t>CP</w:t>
            </w:r>
            <w:r>
              <w:rPr>
                <w:spacing w:val="-6"/>
                <w:sz w:val="16"/>
              </w:rPr>
              <w:t xml:space="preserve"> </w:t>
            </w:r>
            <w:r>
              <w:rPr>
                <w:spacing w:val="-5"/>
                <w:sz w:val="16"/>
              </w:rPr>
              <w:t>REV</w:t>
            </w:r>
          </w:p>
        </w:tc>
        <w:tc>
          <w:tcPr>
            <w:tcW w:w="3129" w:type="dxa"/>
          </w:tcPr>
          <w:p w14:paraId="78BD9191">
            <w:pPr>
              <w:pStyle w:val="11"/>
              <w:rPr>
                <w:sz w:val="18"/>
              </w:rPr>
            </w:pPr>
          </w:p>
        </w:tc>
      </w:tr>
      <w:tr w14:paraId="0B97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152" w:type="dxa"/>
            <w:gridSpan w:val="5"/>
          </w:tcPr>
          <w:p w14:paraId="10DC31DD">
            <w:pPr>
              <w:pStyle w:val="11"/>
              <w:spacing w:before="54"/>
              <w:ind w:left="5246"/>
              <w:rPr>
                <w:sz w:val="16"/>
              </w:rPr>
            </w:pPr>
            <w:r>
              <w:rPr>
                <w:sz w:val="16"/>
              </w:rPr>
              <w:t>ANTINEOPLÁSICOS</w:t>
            </w:r>
            <w:r>
              <w:rPr>
                <w:spacing w:val="-1"/>
                <w:sz w:val="16"/>
              </w:rPr>
              <w:t xml:space="preserve"> </w:t>
            </w:r>
            <w:r>
              <w:rPr>
                <w:sz w:val="16"/>
              </w:rPr>
              <w:t>-</w:t>
            </w:r>
            <w:r>
              <w:rPr>
                <w:spacing w:val="-1"/>
                <w:sz w:val="16"/>
              </w:rPr>
              <w:t xml:space="preserve"> </w:t>
            </w:r>
            <w:r>
              <w:rPr>
                <w:sz w:val="16"/>
              </w:rPr>
              <w:t>INIBIDORES</w:t>
            </w:r>
            <w:r>
              <w:rPr>
                <w:spacing w:val="-1"/>
                <w:sz w:val="16"/>
              </w:rPr>
              <w:t xml:space="preserve"> </w:t>
            </w:r>
            <w:r>
              <w:rPr>
                <w:sz w:val="16"/>
              </w:rPr>
              <w:t>DA</w:t>
            </w:r>
            <w:r>
              <w:rPr>
                <w:spacing w:val="-9"/>
                <w:sz w:val="16"/>
              </w:rPr>
              <w:t xml:space="preserve"> </w:t>
            </w:r>
            <w:r>
              <w:rPr>
                <w:sz w:val="16"/>
              </w:rPr>
              <w:t>SÍNTESE</w:t>
            </w:r>
            <w:r>
              <w:rPr>
                <w:spacing w:val="-1"/>
                <w:sz w:val="16"/>
              </w:rPr>
              <w:t xml:space="preserve"> </w:t>
            </w:r>
            <w:r>
              <w:rPr>
                <w:sz w:val="16"/>
              </w:rPr>
              <w:t>DO</w:t>
            </w:r>
            <w:r>
              <w:rPr>
                <w:spacing w:val="-1"/>
                <w:sz w:val="16"/>
              </w:rPr>
              <w:t xml:space="preserve"> </w:t>
            </w:r>
            <w:r>
              <w:rPr>
                <w:sz w:val="16"/>
              </w:rPr>
              <w:t>DNA</w:t>
            </w:r>
            <w:r>
              <w:rPr>
                <w:spacing w:val="-9"/>
                <w:sz w:val="16"/>
              </w:rPr>
              <w:t xml:space="preserve"> </w:t>
            </w:r>
            <w:r>
              <w:rPr>
                <w:sz w:val="16"/>
              </w:rPr>
              <w:t>E</w:t>
            </w:r>
            <w:r>
              <w:rPr>
                <w:spacing w:val="-1"/>
                <w:sz w:val="16"/>
              </w:rPr>
              <w:t xml:space="preserve"> </w:t>
            </w:r>
            <w:r>
              <w:rPr>
                <w:spacing w:val="-5"/>
                <w:sz w:val="16"/>
              </w:rPr>
              <w:t>RNA</w:t>
            </w:r>
          </w:p>
        </w:tc>
      </w:tr>
      <w:tr w14:paraId="5B05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60" w:type="dxa"/>
          </w:tcPr>
          <w:p w14:paraId="0AF77BCD">
            <w:pPr>
              <w:pStyle w:val="11"/>
              <w:spacing w:before="54"/>
              <w:ind w:right="231"/>
              <w:jc w:val="center"/>
              <w:rPr>
                <w:sz w:val="16"/>
              </w:rPr>
            </w:pPr>
            <w:r>
              <w:rPr>
                <w:spacing w:val="-10"/>
                <w:sz w:val="16"/>
              </w:rPr>
              <w:t>9</w:t>
            </w:r>
          </w:p>
        </w:tc>
        <w:tc>
          <w:tcPr>
            <w:tcW w:w="700" w:type="dxa"/>
          </w:tcPr>
          <w:p w14:paraId="3B82B0D6">
            <w:pPr>
              <w:pStyle w:val="11"/>
              <w:spacing w:before="54"/>
              <w:ind w:right="161"/>
              <w:jc w:val="right"/>
              <w:rPr>
                <w:sz w:val="16"/>
              </w:rPr>
            </w:pPr>
            <w:r>
              <w:rPr>
                <w:spacing w:val="-5"/>
                <w:sz w:val="16"/>
              </w:rPr>
              <w:t>360</w:t>
            </w:r>
          </w:p>
        </w:tc>
        <w:tc>
          <w:tcPr>
            <w:tcW w:w="4989" w:type="dxa"/>
          </w:tcPr>
          <w:p w14:paraId="1537EE4E">
            <w:pPr>
              <w:pStyle w:val="11"/>
              <w:spacing w:before="54"/>
              <w:ind w:left="149"/>
              <w:rPr>
                <w:sz w:val="16"/>
              </w:rPr>
            </w:pPr>
            <w:r>
              <w:rPr>
                <w:sz w:val="16"/>
              </w:rPr>
              <w:t>Metotrexato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5</w:t>
            </w:r>
            <w:r>
              <w:rPr>
                <w:spacing w:val="-1"/>
                <w:sz w:val="16"/>
              </w:rPr>
              <w:t xml:space="preserve"> </w:t>
            </w:r>
            <w:r>
              <w:rPr>
                <w:spacing w:val="-5"/>
                <w:sz w:val="16"/>
              </w:rPr>
              <w:t>mL</w:t>
            </w:r>
          </w:p>
        </w:tc>
        <w:tc>
          <w:tcPr>
            <w:tcW w:w="3574" w:type="dxa"/>
          </w:tcPr>
          <w:p w14:paraId="061062D4">
            <w:pPr>
              <w:pStyle w:val="11"/>
              <w:spacing w:before="54"/>
              <w:ind w:right="22"/>
              <w:jc w:val="center"/>
              <w:rPr>
                <w:sz w:val="16"/>
              </w:rPr>
            </w:pPr>
            <w:r>
              <w:rPr>
                <w:spacing w:val="-5"/>
                <w:sz w:val="16"/>
              </w:rPr>
              <w:t>FA</w:t>
            </w:r>
          </w:p>
        </w:tc>
        <w:tc>
          <w:tcPr>
            <w:tcW w:w="3129" w:type="dxa"/>
          </w:tcPr>
          <w:p w14:paraId="091AFBC3">
            <w:pPr>
              <w:pStyle w:val="11"/>
              <w:rPr>
                <w:sz w:val="18"/>
              </w:rPr>
            </w:pPr>
          </w:p>
        </w:tc>
      </w:tr>
      <w:tr w14:paraId="5450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60" w:type="dxa"/>
          </w:tcPr>
          <w:p w14:paraId="559F0E72">
            <w:pPr>
              <w:pStyle w:val="11"/>
              <w:rPr>
                <w:sz w:val="18"/>
              </w:rPr>
            </w:pPr>
          </w:p>
        </w:tc>
        <w:tc>
          <w:tcPr>
            <w:tcW w:w="700" w:type="dxa"/>
          </w:tcPr>
          <w:p w14:paraId="41F15634">
            <w:pPr>
              <w:pStyle w:val="11"/>
              <w:spacing w:before="54"/>
              <w:ind w:right="161"/>
              <w:jc w:val="right"/>
              <w:rPr>
                <w:sz w:val="16"/>
              </w:rPr>
            </w:pPr>
            <w:r>
              <w:rPr>
                <w:spacing w:val="-5"/>
                <w:sz w:val="16"/>
              </w:rPr>
              <w:t>361</w:t>
            </w:r>
          </w:p>
        </w:tc>
        <w:tc>
          <w:tcPr>
            <w:tcW w:w="4989" w:type="dxa"/>
          </w:tcPr>
          <w:p w14:paraId="4A7FB971">
            <w:pPr>
              <w:pStyle w:val="11"/>
              <w:spacing w:before="54"/>
              <w:ind w:left="149"/>
              <w:rPr>
                <w:sz w:val="16"/>
              </w:rPr>
            </w:pPr>
            <w:r>
              <w:rPr>
                <w:sz w:val="16"/>
              </w:rPr>
              <w:t>Metotrexato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20</w:t>
            </w:r>
            <w:r>
              <w:rPr>
                <w:spacing w:val="-1"/>
                <w:sz w:val="16"/>
              </w:rPr>
              <w:t xml:space="preserve"> </w:t>
            </w:r>
            <w:r>
              <w:rPr>
                <w:spacing w:val="-5"/>
                <w:sz w:val="16"/>
              </w:rPr>
              <w:t>mL</w:t>
            </w:r>
          </w:p>
        </w:tc>
        <w:tc>
          <w:tcPr>
            <w:tcW w:w="3574" w:type="dxa"/>
          </w:tcPr>
          <w:p w14:paraId="1261479F">
            <w:pPr>
              <w:pStyle w:val="11"/>
              <w:spacing w:before="54"/>
              <w:ind w:right="22"/>
              <w:jc w:val="center"/>
              <w:rPr>
                <w:sz w:val="16"/>
              </w:rPr>
            </w:pPr>
            <w:r>
              <w:rPr>
                <w:spacing w:val="-5"/>
                <w:sz w:val="16"/>
              </w:rPr>
              <w:t>FA</w:t>
            </w:r>
          </w:p>
        </w:tc>
        <w:tc>
          <w:tcPr>
            <w:tcW w:w="3129" w:type="dxa"/>
          </w:tcPr>
          <w:p w14:paraId="5715FC5A">
            <w:pPr>
              <w:pStyle w:val="11"/>
              <w:spacing w:before="54"/>
              <w:ind w:left="1364"/>
              <w:jc w:val="center"/>
              <w:rPr>
                <w:sz w:val="16"/>
              </w:rPr>
            </w:pPr>
            <w:r>
              <w:rPr>
                <w:sz w:val="16"/>
              </w:rPr>
              <w:t>SEI-</w:t>
            </w:r>
            <w:r>
              <w:rPr>
                <w:spacing w:val="-2"/>
                <w:sz w:val="16"/>
              </w:rPr>
              <w:t>260008/009222/2023</w:t>
            </w:r>
          </w:p>
        </w:tc>
      </w:tr>
      <w:tr w14:paraId="02BF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60" w:type="dxa"/>
          </w:tcPr>
          <w:p w14:paraId="4982300A">
            <w:pPr>
              <w:pStyle w:val="11"/>
              <w:rPr>
                <w:sz w:val="16"/>
              </w:rPr>
            </w:pPr>
          </w:p>
        </w:tc>
        <w:tc>
          <w:tcPr>
            <w:tcW w:w="700" w:type="dxa"/>
          </w:tcPr>
          <w:p w14:paraId="3639D7A2">
            <w:pPr>
              <w:pStyle w:val="11"/>
              <w:spacing w:before="54" w:line="164" w:lineRule="exact"/>
              <w:ind w:right="161"/>
              <w:jc w:val="right"/>
              <w:rPr>
                <w:sz w:val="16"/>
              </w:rPr>
            </w:pPr>
            <w:r>
              <w:rPr>
                <w:spacing w:val="-5"/>
                <w:sz w:val="16"/>
              </w:rPr>
              <w:t>474</w:t>
            </w:r>
          </w:p>
        </w:tc>
        <w:tc>
          <w:tcPr>
            <w:tcW w:w="4989" w:type="dxa"/>
          </w:tcPr>
          <w:p w14:paraId="5A68FDEF">
            <w:pPr>
              <w:pStyle w:val="11"/>
              <w:spacing w:before="54" w:line="164" w:lineRule="exact"/>
              <w:ind w:left="149"/>
              <w:rPr>
                <w:sz w:val="16"/>
              </w:rPr>
            </w:pPr>
            <w:r>
              <w:rPr>
                <w:sz w:val="16"/>
              </w:rPr>
              <w:t>Metotrexato</w:t>
            </w:r>
            <w:r>
              <w:rPr>
                <w:spacing w:val="-1"/>
                <w:sz w:val="16"/>
              </w:rPr>
              <w:t xml:space="preserve"> </w:t>
            </w:r>
            <w:r>
              <w:rPr>
                <w:sz w:val="16"/>
              </w:rPr>
              <w:t>Sodico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3574" w:type="dxa"/>
          </w:tcPr>
          <w:p w14:paraId="3ADD03A2">
            <w:pPr>
              <w:pStyle w:val="11"/>
              <w:spacing w:before="54" w:line="164" w:lineRule="exact"/>
              <w:ind w:right="22"/>
              <w:jc w:val="center"/>
              <w:rPr>
                <w:sz w:val="16"/>
              </w:rPr>
            </w:pPr>
            <w:r>
              <w:rPr>
                <w:spacing w:val="-5"/>
                <w:sz w:val="16"/>
              </w:rPr>
              <w:t>CP</w:t>
            </w:r>
          </w:p>
        </w:tc>
        <w:tc>
          <w:tcPr>
            <w:tcW w:w="3129" w:type="dxa"/>
          </w:tcPr>
          <w:p w14:paraId="1D1FE14A">
            <w:pPr>
              <w:pStyle w:val="11"/>
              <w:spacing w:before="54" w:line="164" w:lineRule="exact"/>
              <w:ind w:left="1364"/>
              <w:jc w:val="center"/>
              <w:rPr>
                <w:sz w:val="16"/>
              </w:rPr>
            </w:pPr>
            <w:r>
              <w:rPr>
                <w:spacing w:val="-5"/>
                <w:sz w:val="16"/>
              </w:rPr>
              <w:t>SRP</w:t>
            </w:r>
          </w:p>
        </w:tc>
      </w:tr>
    </w:tbl>
    <w:p w14:paraId="6A82F41C">
      <w:pPr>
        <w:pStyle w:val="11"/>
        <w:spacing w:after="0" w:line="164" w:lineRule="exact"/>
        <w:jc w:val="center"/>
        <w:rPr>
          <w:sz w:val="16"/>
        </w:rPr>
        <w:sectPr>
          <w:pgSz w:w="15840" w:h="24480"/>
          <w:pgMar w:top="220" w:right="0" w:bottom="0" w:left="0" w:header="720" w:footer="720" w:gutter="0"/>
          <w:cols w:space="720" w:num="1"/>
        </w:sectPr>
      </w:pPr>
    </w:p>
    <w:p w14:paraId="70B6AF21">
      <w:pPr>
        <w:pStyle w:val="7"/>
        <w:spacing w:before="4"/>
        <w:rPr>
          <w:sz w:val="2"/>
        </w:rPr>
      </w:pPr>
    </w:p>
    <w:tbl>
      <w:tblPr>
        <w:tblStyle w:val="6"/>
        <w:tblW w:w="0" w:type="auto"/>
        <w:tblInd w:w="5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7"/>
        <w:gridCol w:w="853"/>
        <w:gridCol w:w="4609"/>
        <w:gridCol w:w="3960"/>
        <w:gridCol w:w="3090"/>
      </w:tblGrid>
      <w:tr w14:paraId="40EF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67" w:type="dxa"/>
          </w:tcPr>
          <w:p w14:paraId="1F92C0FD">
            <w:pPr>
              <w:pStyle w:val="11"/>
              <w:rPr>
                <w:sz w:val="16"/>
              </w:rPr>
            </w:pPr>
          </w:p>
        </w:tc>
        <w:tc>
          <w:tcPr>
            <w:tcW w:w="853" w:type="dxa"/>
          </w:tcPr>
          <w:p w14:paraId="38B756D1">
            <w:pPr>
              <w:pStyle w:val="11"/>
              <w:spacing w:line="177" w:lineRule="exact"/>
              <w:ind w:right="194"/>
              <w:jc w:val="right"/>
              <w:rPr>
                <w:sz w:val="16"/>
              </w:rPr>
            </w:pPr>
            <w:r>
              <w:rPr>
                <w:spacing w:val="-5"/>
                <w:sz w:val="16"/>
              </w:rPr>
              <w:t>330</w:t>
            </w:r>
          </w:p>
        </w:tc>
        <w:tc>
          <w:tcPr>
            <w:tcW w:w="4609" w:type="dxa"/>
          </w:tcPr>
          <w:p w14:paraId="7C74F044">
            <w:pPr>
              <w:pStyle w:val="11"/>
              <w:spacing w:line="177" w:lineRule="exact"/>
              <w:ind w:left="116"/>
              <w:rPr>
                <w:sz w:val="16"/>
              </w:rPr>
            </w:pPr>
            <w:r>
              <w:rPr>
                <w:sz w:val="16"/>
              </w:rPr>
              <w:t>Etoposideo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3960" w:type="dxa"/>
          </w:tcPr>
          <w:p w14:paraId="43094AD7">
            <w:pPr>
              <w:pStyle w:val="11"/>
              <w:spacing w:line="177" w:lineRule="exact"/>
              <w:ind w:left="283" w:right="1"/>
              <w:jc w:val="center"/>
              <w:rPr>
                <w:sz w:val="16"/>
              </w:rPr>
            </w:pPr>
            <w:r>
              <w:rPr>
                <w:spacing w:val="-5"/>
                <w:sz w:val="16"/>
              </w:rPr>
              <w:t>AMP</w:t>
            </w:r>
          </w:p>
        </w:tc>
        <w:tc>
          <w:tcPr>
            <w:tcW w:w="3090" w:type="dxa"/>
          </w:tcPr>
          <w:p w14:paraId="5E831EDA">
            <w:pPr>
              <w:pStyle w:val="11"/>
              <w:spacing w:line="177" w:lineRule="exact"/>
              <w:ind w:right="50"/>
              <w:jc w:val="right"/>
              <w:rPr>
                <w:sz w:val="16"/>
              </w:rPr>
            </w:pPr>
            <w:r>
              <w:rPr>
                <w:sz w:val="16"/>
              </w:rPr>
              <w:t>SEI-</w:t>
            </w:r>
            <w:r>
              <w:rPr>
                <w:spacing w:val="-2"/>
                <w:sz w:val="16"/>
              </w:rPr>
              <w:t>260007/014278/2024</w:t>
            </w:r>
          </w:p>
        </w:tc>
      </w:tr>
      <w:tr w14:paraId="57B3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7" w:type="dxa"/>
          </w:tcPr>
          <w:p w14:paraId="1001490B">
            <w:pPr>
              <w:pStyle w:val="11"/>
              <w:rPr>
                <w:sz w:val="18"/>
              </w:rPr>
            </w:pPr>
          </w:p>
        </w:tc>
        <w:tc>
          <w:tcPr>
            <w:tcW w:w="853" w:type="dxa"/>
          </w:tcPr>
          <w:p w14:paraId="38A6329D">
            <w:pPr>
              <w:pStyle w:val="11"/>
              <w:spacing w:before="54"/>
              <w:ind w:right="194"/>
              <w:jc w:val="right"/>
              <w:rPr>
                <w:sz w:val="16"/>
              </w:rPr>
            </w:pPr>
            <w:r>
              <w:rPr>
                <w:spacing w:val="-5"/>
                <w:sz w:val="16"/>
              </w:rPr>
              <w:t>371</w:t>
            </w:r>
          </w:p>
        </w:tc>
        <w:tc>
          <w:tcPr>
            <w:tcW w:w="4609" w:type="dxa"/>
          </w:tcPr>
          <w:p w14:paraId="291FA35A">
            <w:pPr>
              <w:pStyle w:val="11"/>
              <w:spacing w:before="54"/>
              <w:ind w:left="116"/>
              <w:rPr>
                <w:sz w:val="16"/>
              </w:rPr>
            </w:pPr>
            <w:r>
              <w:rPr>
                <w:sz w:val="16"/>
              </w:rPr>
              <w:t>Hidroxiureia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3960" w:type="dxa"/>
          </w:tcPr>
          <w:p w14:paraId="15DB513B">
            <w:pPr>
              <w:pStyle w:val="11"/>
              <w:spacing w:before="54"/>
              <w:ind w:left="283"/>
              <w:jc w:val="center"/>
              <w:rPr>
                <w:sz w:val="16"/>
              </w:rPr>
            </w:pPr>
            <w:r>
              <w:rPr>
                <w:spacing w:val="-5"/>
                <w:sz w:val="16"/>
              </w:rPr>
              <w:t>CAP</w:t>
            </w:r>
          </w:p>
        </w:tc>
        <w:tc>
          <w:tcPr>
            <w:tcW w:w="3090" w:type="dxa"/>
          </w:tcPr>
          <w:p w14:paraId="099905AD">
            <w:pPr>
              <w:pStyle w:val="11"/>
              <w:spacing w:before="54"/>
              <w:ind w:right="50"/>
              <w:jc w:val="right"/>
              <w:rPr>
                <w:sz w:val="16"/>
              </w:rPr>
            </w:pPr>
            <w:r>
              <w:rPr>
                <w:sz w:val="16"/>
              </w:rPr>
              <w:t>SEI-</w:t>
            </w:r>
            <w:r>
              <w:rPr>
                <w:spacing w:val="-2"/>
                <w:sz w:val="16"/>
              </w:rPr>
              <w:t>260007/009688/2024</w:t>
            </w:r>
          </w:p>
        </w:tc>
      </w:tr>
      <w:tr w14:paraId="6621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979" w:type="dxa"/>
            <w:gridSpan w:val="5"/>
          </w:tcPr>
          <w:p w14:paraId="4E8D6B05">
            <w:pPr>
              <w:pStyle w:val="11"/>
              <w:spacing w:before="54"/>
              <w:ind w:left="5016"/>
              <w:rPr>
                <w:sz w:val="16"/>
              </w:rPr>
            </w:pPr>
            <w:r>
              <w:rPr>
                <w:sz w:val="16"/>
              </w:rPr>
              <w:t>ANTINEOPLÁSICOS</w:t>
            </w:r>
            <w:r>
              <w:rPr>
                <w:spacing w:val="-4"/>
                <w:sz w:val="16"/>
              </w:rPr>
              <w:t xml:space="preserve"> </w:t>
            </w:r>
            <w:r>
              <w:rPr>
                <w:sz w:val="16"/>
              </w:rPr>
              <w:t>-</w:t>
            </w:r>
            <w:r>
              <w:rPr>
                <w:spacing w:val="-1"/>
                <w:sz w:val="16"/>
              </w:rPr>
              <w:t xml:space="preserve"> </w:t>
            </w:r>
            <w:r>
              <w:rPr>
                <w:sz w:val="16"/>
              </w:rPr>
              <w:t>CITOTÓXICO</w:t>
            </w:r>
            <w:r>
              <w:rPr>
                <w:spacing w:val="-2"/>
                <w:sz w:val="16"/>
              </w:rPr>
              <w:t xml:space="preserve"> </w:t>
            </w:r>
            <w:r>
              <w:rPr>
                <w:sz w:val="16"/>
              </w:rPr>
              <w:t>E</w:t>
            </w:r>
            <w:r>
              <w:rPr>
                <w:spacing w:val="-1"/>
                <w:sz w:val="16"/>
              </w:rPr>
              <w:t xml:space="preserve"> </w:t>
            </w:r>
            <w:r>
              <w:rPr>
                <w:sz w:val="16"/>
              </w:rPr>
              <w:t>HIPOMETILAÇÃO</w:t>
            </w:r>
            <w:r>
              <w:rPr>
                <w:spacing w:val="-2"/>
                <w:sz w:val="16"/>
              </w:rPr>
              <w:t xml:space="preserve"> </w:t>
            </w:r>
            <w:r>
              <w:rPr>
                <w:sz w:val="16"/>
              </w:rPr>
              <w:t>DO</w:t>
            </w:r>
            <w:r>
              <w:rPr>
                <w:spacing w:val="-1"/>
                <w:sz w:val="16"/>
              </w:rPr>
              <w:t xml:space="preserve"> </w:t>
            </w:r>
            <w:r>
              <w:rPr>
                <w:spacing w:val="-5"/>
                <w:sz w:val="16"/>
              </w:rPr>
              <w:t>DNA</w:t>
            </w:r>
          </w:p>
        </w:tc>
      </w:tr>
      <w:tr w14:paraId="1D2C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7" w:type="dxa"/>
          </w:tcPr>
          <w:p w14:paraId="7B41BE06">
            <w:pPr>
              <w:pStyle w:val="11"/>
              <w:spacing w:before="62"/>
              <w:ind w:left="50"/>
              <w:rPr>
                <w:sz w:val="16"/>
              </w:rPr>
            </w:pPr>
            <w:r>
              <w:rPr>
                <w:spacing w:val="-10"/>
                <w:sz w:val="16"/>
              </w:rPr>
              <w:t>1</w:t>
            </w:r>
          </w:p>
        </w:tc>
        <w:tc>
          <w:tcPr>
            <w:tcW w:w="853" w:type="dxa"/>
          </w:tcPr>
          <w:p w14:paraId="17F2CE85">
            <w:pPr>
              <w:pStyle w:val="11"/>
              <w:spacing w:before="62"/>
              <w:ind w:right="114"/>
              <w:jc w:val="right"/>
              <w:rPr>
                <w:sz w:val="16"/>
              </w:rPr>
            </w:pPr>
            <w:r>
              <w:rPr>
                <w:spacing w:val="-2"/>
                <w:sz w:val="16"/>
              </w:rPr>
              <w:t>12864</w:t>
            </w:r>
          </w:p>
        </w:tc>
        <w:tc>
          <w:tcPr>
            <w:tcW w:w="4609" w:type="dxa"/>
          </w:tcPr>
          <w:p w14:paraId="72C0E654">
            <w:pPr>
              <w:pStyle w:val="11"/>
              <w:spacing w:before="62"/>
              <w:ind w:left="116"/>
              <w:rPr>
                <w:sz w:val="16"/>
              </w:rPr>
            </w:pPr>
            <w:r>
              <w:rPr>
                <w:sz w:val="16"/>
              </w:rPr>
              <w:t>Azacitidina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60" w:type="dxa"/>
          </w:tcPr>
          <w:p w14:paraId="68F17040">
            <w:pPr>
              <w:pStyle w:val="11"/>
              <w:spacing w:before="62"/>
              <w:ind w:right="1502"/>
              <w:jc w:val="right"/>
              <w:rPr>
                <w:sz w:val="16"/>
              </w:rPr>
            </w:pPr>
            <w:r>
              <w:rPr>
                <w:spacing w:val="-7"/>
                <w:sz w:val="16"/>
              </w:rPr>
              <w:t xml:space="preserve">FA </w:t>
            </w:r>
            <w:r>
              <w:rPr>
                <w:spacing w:val="-2"/>
                <w:sz w:val="16"/>
              </w:rPr>
              <w:t>100mg</w:t>
            </w:r>
          </w:p>
        </w:tc>
        <w:tc>
          <w:tcPr>
            <w:tcW w:w="3090" w:type="dxa"/>
          </w:tcPr>
          <w:p w14:paraId="51E62342">
            <w:pPr>
              <w:pStyle w:val="11"/>
              <w:spacing w:before="62"/>
              <w:ind w:right="50"/>
              <w:jc w:val="right"/>
              <w:rPr>
                <w:sz w:val="16"/>
              </w:rPr>
            </w:pPr>
            <w:r>
              <w:rPr>
                <w:sz w:val="16"/>
              </w:rPr>
              <w:t>SEI-</w:t>
            </w:r>
            <w:r>
              <w:rPr>
                <w:spacing w:val="-2"/>
                <w:sz w:val="16"/>
              </w:rPr>
              <w:t>260007/004885/2024</w:t>
            </w:r>
          </w:p>
        </w:tc>
      </w:tr>
      <w:tr w14:paraId="75C5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2979" w:type="dxa"/>
            <w:gridSpan w:val="5"/>
          </w:tcPr>
          <w:p w14:paraId="18EE8847">
            <w:pPr>
              <w:pStyle w:val="11"/>
              <w:spacing w:before="54"/>
              <w:ind w:left="5003"/>
              <w:rPr>
                <w:sz w:val="16"/>
              </w:rPr>
            </w:pPr>
            <w:r>
              <w:rPr>
                <w:sz w:val="16"/>
              </w:rPr>
              <w:t>ANTINEOPLÁSICOS</w:t>
            </w:r>
            <w:r>
              <w:rPr>
                <w:spacing w:val="-4"/>
                <w:sz w:val="16"/>
              </w:rPr>
              <w:t xml:space="preserve"> </w:t>
            </w:r>
            <w:r>
              <w:rPr>
                <w:sz w:val="16"/>
              </w:rPr>
              <w:t>-</w:t>
            </w:r>
            <w:r>
              <w:rPr>
                <w:spacing w:val="-9"/>
                <w:sz w:val="16"/>
              </w:rPr>
              <w:t xml:space="preserve"> </w:t>
            </w:r>
            <w:r>
              <w:rPr>
                <w:sz w:val="16"/>
              </w:rPr>
              <w:t>ALQUILANTES</w:t>
            </w:r>
            <w:r>
              <w:rPr>
                <w:spacing w:val="-2"/>
                <w:sz w:val="16"/>
              </w:rPr>
              <w:t xml:space="preserve"> </w:t>
            </w:r>
            <w:r>
              <w:rPr>
                <w:sz w:val="16"/>
              </w:rPr>
              <w:t>-</w:t>
            </w:r>
            <w:r>
              <w:rPr>
                <w:spacing w:val="-1"/>
                <w:sz w:val="16"/>
              </w:rPr>
              <w:t xml:space="preserve"> </w:t>
            </w:r>
            <w:r>
              <w:rPr>
                <w:sz w:val="16"/>
              </w:rPr>
              <w:t>COMPOSTOS</w:t>
            </w:r>
            <w:r>
              <w:rPr>
                <w:spacing w:val="-2"/>
                <w:sz w:val="16"/>
              </w:rPr>
              <w:t xml:space="preserve"> </w:t>
            </w:r>
            <w:r>
              <w:rPr>
                <w:sz w:val="16"/>
              </w:rPr>
              <w:t>DE</w:t>
            </w:r>
            <w:r>
              <w:rPr>
                <w:spacing w:val="-1"/>
                <w:sz w:val="16"/>
              </w:rPr>
              <w:t xml:space="preserve"> </w:t>
            </w:r>
            <w:r>
              <w:rPr>
                <w:spacing w:val="-2"/>
                <w:sz w:val="16"/>
              </w:rPr>
              <w:t>PLATINA</w:t>
            </w:r>
          </w:p>
        </w:tc>
      </w:tr>
      <w:tr w14:paraId="1198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7" w:type="dxa"/>
          </w:tcPr>
          <w:p w14:paraId="4E5F3272">
            <w:pPr>
              <w:pStyle w:val="11"/>
              <w:spacing w:before="54"/>
              <w:ind w:left="50"/>
              <w:rPr>
                <w:sz w:val="16"/>
              </w:rPr>
            </w:pPr>
            <w:r>
              <w:rPr>
                <w:spacing w:val="-10"/>
                <w:sz w:val="16"/>
              </w:rPr>
              <w:t>4</w:t>
            </w:r>
          </w:p>
        </w:tc>
        <w:tc>
          <w:tcPr>
            <w:tcW w:w="853" w:type="dxa"/>
          </w:tcPr>
          <w:p w14:paraId="42471CAC">
            <w:pPr>
              <w:pStyle w:val="11"/>
              <w:spacing w:before="54"/>
              <w:ind w:right="194"/>
              <w:jc w:val="right"/>
              <w:rPr>
                <w:sz w:val="16"/>
              </w:rPr>
            </w:pPr>
            <w:r>
              <w:rPr>
                <w:spacing w:val="-5"/>
                <w:sz w:val="16"/>
              </w:rPr>
              <w:t>363</w:t>
            </w:r>
          </w:p>
        </w:tc>
        <w:tc>
          <w:tcPr>
            <w:tcW w:w="4609" w:type="dxa"/>
          </w:tcPr>
          <w:p w14:paraId="4C6E4D2A">
            <w:pPr>
              <w:pStyle w:val="11"/>
              <w:spacing w:before="54"/>
              <w:ind w:left="116"/>
              <w:rPr>
                <w:sz w:val="16"/>
              </w:rPr>
            </w:pPr>
            <w:r>
              <w:rPr>
                <w:sz w:val="16"/>
              </w:rPr>
              <w:t>Cisplatina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50</w:t>
            </w:r>
            <w:r>
              <w:rPr>
                <w:spacing w:val="-1"/>
                <w:sz w:val="16"/>
              </w:rPr>
              <w:t xml:space="preserve"> </w:t>
            </w:r>
            <w:r>
              <w:rPr>
                <w:spacing w:val="-5"/>
                <w:sz w:val="16"/>
              </w:rPr>
              <w:t>mL</w:t>
            </w:r>
          </w:p>
        </w:tc>
        <w:tc>
          <w:tcPr>
            <w:tcW w:w="3960" w:type="dxa"/>
          </w:tcPr>
          <w:p w14:paraId="037B5FA3">
            <w:pPr>
              <w:pStyle w:val="11"/>
              <w:spacing w:before="54"/>
              <w:ind w:left="283"/>
              <w:jc w:val="center"/>
              <w:rPr>
                <w:sz w:val="16"/>
              </w:rPr>
            </w:pPr>
            <w:r>
              <w:rPr>
                <w:spacing w:val="-5"/>
                <w:sz w:val="16"/>
              </w:rPr>
              <w:t>FA</w:t>
            </w:r>
          </w:p>
        </w:tc>
        <w:tc>
          <w:tcPr>
            <w:tcW w:w="3090" w:type="dxa"/>
          </w:tcPr>
          <w:p w14:paraId="738E4AC4">
            <w:pPr>
              <w:pStyle w:val="11"/>
              <w:spacing w:before="54"/>
              <w:ind w:right="50"/>
              <w:jc w:val="right"/>
              <w:rPr>
                <w:sz w:val="16"/>
              </w:rPr>
            </w:pPr>
            <w:r>
              <w:rPr>
                <w:sz w:val="16"/>
              </w:rPr>
              <w:t>SEI-</w:t>
            </w:r>
            <w:r>
              <w:rPr>
                <w:spacing w:val="-2"/>
                <w:sz w:val="16"/>
              </w:rPr>
              <w:t>260007/010350/2024</w:t>
            </w:r>
          </w:p>
        </w:tc>
      </w:tr>
      <w:tr w14:paraId="7CF9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2979" w:type="dxa"/>
            <w:gridSpan w:val="5"/>
          </w:tcPr>
          <w:p w14:paraId="74EE248B">
            <w:pPr>
              <w:pStyle w:val="11"/>
              <w:spacing w:before="54"/>
              <w:ind w:left="4898"/>
              <w:rPr>
                <w:sz w:val="16"/>
              </w:rPr>
            </w:pPr>
            <w:r>
              <w:rPr>
                <w:sz w:val="16"/>
              </w:rPr>
              <w:t>ANTINEOPLÁSICOS</w:t>
            </w:r>
            <w:r>
              <w:rPr>
                <w:spacing w:val="-1"/>
                <w:sz w:val="16"/>
              </w:rPr>
              <w:t xml:space="preserve"> </w:t>
            </w:r>
            <w:r>
              <w:rPr>
                <w:sz w:val="16"/>
              </w:rPr>
              <w:t>-</w:t>
            </w:r>
            <w:r>
              <w:rPr>
                <w:spacing w:val="-1"/>
                <w:sz w:val="16"/>
              </w:rPr>
              <w:t xml:space="preserve"> </w:t>
            </w:r>
            <w:r>
              <w:rPr>
                <w:sz w:val="16"/>
              </w:rPr>
              <w:t>INCORPORAÇÃO</w:t>
            </w:r>
            <w:r>
              <w:rPr>
                <w:spacing w:val="-1"/>
                <w:sz w:val="16"/>
              </w:rPr>
              <w:t xml:space="preserve"> </w:t>
            </w:r>
            <w:r>
              <w:rPr>
                <w:sz w:val="16"/>
              </w:rPr>
              <w:t>DE</w:t>
            </w:r>
            <w:r>
              <w:rPr>
                <w:spacing w:val="-1"/>
                <w:sz w:val="16"/>
              </w:rPr>
              <w:t xml:space="preserve"> </w:t>
            </w:r>
            <w:r>
              <w:rPr>
                <w:sz w:val="16"/>
              </w:rPr>
              <w:t>COMPONENTES</w:t>
            </w:r>
            <w:r>
              <w:rPr>
                <w:spacing w:val="-1"/>
                <w:sz w:val="16"/>
              </w:rPr>
              <w:t xml:space="preserve"> </w:t>
            </w:r>
            <w:r>
              <w:rPr>
                <w:spacing w:val="-2"/>
                <w:sz w:val="16"/>
              </w:rPr>
              <w:t>FALSOS</w:t>
            </w:r>
          </w:p>
        </w:tc>
      </w:tr>
      <w:tr w14:paraId="6161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7" w:type="dxa"/>
          </w:tcPr>
          <w:p w14:paraId="45088C59">
            <w:pPr>
              <w:pStyle w:val="11"/>
              <w:spacing w:before="54"/>
              <w:ind w:left="50"/>
              <w:rPr>
                <w:sz w:val="16"/>
              </w:rPr>
            </w:pPr>
            <w:r>
              <w:rPr>
                <w:spacing w:val="-10"/>
                <w:sz w:val="16"/>
              </w:rPr>
              <w:t>5</w:t>
            </w:r>
          </w:p>
        </w:tc>
        <w:tc>
          <w:tcPr>
            <w:tcW w:w="853" w:type="dxa"/>
          </w:tcPr>
          <w:p w14:paraId="50BC5437">
            <w:pPr>
              <w:pStyle w:val="11"/>
              <w:spacing w:before="54"/>
              <w:ind w:right="194"/>
              <w:jc w:val="right"/>
              <w:rPr>
                <w:sz w:val="16"/>
              </w:rPr>
            </w:pPr>
            <w:r>
              <w:rPr>
                <w:spacing w:val="-5"/>
                <w:sz w:val="16"/>
              </w:rPr>
              <w:t>353</w:t>
            </w:r>
          </w:p>
        </w:tc>
        <w:tc>
          <w:tcPr>
            <w:tcW w:w="4609" w:type="dxa"/>
          </w:tcPr>
          <w:p w14:paraId="1AAAEED2">
            <w:pPr>
              <w:pStyle w:val="11"/>
              <w:spacing w:before="54"/>
              <w:ind w:left="116"/>
              <w:rPr>
                <w:sz w:val="16"/>
              </w:rPr>
            </w:pPr>
            <w:r>
              <w:rPr>
                <w:sz w:val="16"/>
              </w:rPr>
              <w:t>Citarabina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5"/>
                <w:sz w:val="16"/>
              </w:rPr>
              <w:t>5mL</w:t>
            </w:r>
          </w:p>
        </w:tc>
        <w:tc>
          <w:tcPr>
            <w:tcW w:w="3960" w:type="dxa"/>
          </w:tcPr>
          <w:p w14:paraId="34AF23DB">
            <w:pPr>
              <w:pStyle w:val="11"/>
              <w:spacing w:before="54"/>
              <w:ind w:left="283"/>
              <w:jc w:val="center"/>
              <w:rPr>
                <w:sz w:val="16"/>
              </w:rPr>
            </w:pPr>
            <w:r>
              <w:rPr>
                <w:spacing w:val="-5"/>
                <w:sz w:val="16"/>
              </w:rPr>
              <w:t>FA</w:t>
            </w:r>
          </w:p>
        </w:tc>
        <w:tc>
          <w:tcPr>
            <w:tcW w:w="3090" w:type="dxa"/>
          </w:tcPr>
          <w:p w14:paraId="19B052EE">
            <w:pPr>
              <w:pStyle w:val="11"/>
              <w:spacing w:before="54"/>
              <w:ind w:right="50"/>
              <w:jc w:val="right"/>
              <w:rPr>
                <w:sz w:val="16"/>
              </w:rPr>
            </w:pPr>
            <w:r>
              <w:rPr>
                <w:sz w:val="16"/>
              </w:rPr>
              <w:t>SEI-</w:t>
            </w:r>
            <w:r>
              <w:rPr>
                <w:spacing w:val="-2"/>
                <w:sz w:val="16"/>
              </w:rPr>
              <w:t>260007/005495/2024</w:t>
            </w:r>
          </w:p>
        </w:tc>
      </w:tr>
      <w:tr w14:paraId="6E75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7" w:type="dxa"/>
          </w:tcPr>
          <w:p w14:paraId="23EA3742">
            <w:pPr>
              <w:pStyle w:val="11"/>
              <w:rPr>
                <w:sz w:val="18"/>
              </w:rPr>
            </w:pPr>
          </w:p>
        </w:tc>
        <w:tc>
          <w:tcPr>
            <w:tcW w:w="853" w:type="dxa"/>
          </w:tcPr>
          <w:p w14:paraId="111E87DC">
            <w:pPr>
              <w:pStyle w:val="11"/>
              <w:spacing w:before="62"/>
              <w:ind w:right="194"/>
              <w:jc w:val="right"/>
              <w:rPr>
                <w:sz w:val="16"/>
              </w:rPr>
            </w:pPr>
            <w:r>
              <w:rPr>
                <w:spacing w:val="-5"/>
                <w:sz w:val="16"/>
              </w:rPr>
              <w:t>357</w:t>
            </w:r>
          </w:p>
        </w:tc>
        <w:tc>
          <w:tcPr>
            <w:tcW w:w="4609" w:type="dxa"/>
          </w:tcPr>
          <w:p w14:paraId="2D47BA55">
            <w:pPr>
              <w:pStyle w:val="11"/>
              <w:spacing w:before="62"/>
              <w:ind w:left="116"/>
              <w:rPr>
                <w:sz w:val="16"/>
              </w:rPr>
            </w:pPr>
            <w:r>
              <w:rPr>
                <w:sz w:val="16"/>
              </w:rPr>
              <w:t>Fludarabina,</w:t>
            </w:r>
            <w:r>
              <w:rPr>
                <w:spacing w:val="-1"/>
                <w:sz w:val="16"/>
              </w:rPr>
              <w:t xml:space="preserve"> </w:t>
            </w:r>
            <w:r>
              <w:rPr>
                <w:sz w:val="16"/>
              </w:rPr>
              <w:t>Fosfato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60" w:type="dxa"/>
          </w:tcPr>
          <w:p w14:paraId="12AA126A">
            <w:pPr>
              <w:pStyle w:val="11"/>
              <w:spacing w:before="62"/>
              <w:ind w:left="283"/>
              <w:jc w:val="center"/>
              <w:rPr>
                <w:sz w:val="16"/>
              </w:rPr>
            </w:pPr>
            <w:r>
              <w:rPr>
                <w:spacing w:val="-5"/>
                <w:sz w:val="16"/>
              </w:rPr>
              <w:t>FA</w:t>
            </w:r>
          </w:p>
        </w:tc>
        <w:tc>
          <w:tcPr>
            <w:tcW w:w="3090" w:type="dxa"/>
          </w:tcPr>
          <w:p w14:paraId="75DBF6F8">
            <w:pPr>
              <w:pStyle w:val="11"/>
              <w:spacing w:before="62"/>
              <w:ind w:right="50"/>
              <w:jc w:val="right"/>
              <w:rPr>
                <w:sz w:val="16"/>
              </w:rPr>
            </w:pPr>
            <w:r>
              <w:rPr>
                <w:sz w:val="16"/>
              </w:rPr>
              <w:t>SEI-</w:t>
            </w:r>
            <w:r>
              <w:rPr>
                <w:spacing w:val="-2"/>
                <w:sz w:val="16"/>
              </w:rPr>
              <w:t>260007/014278/2024</w:t>
            </w:r>
          </w:p>
        </w:tc>
      </w:tr>
      <w:tr w14:paraId="27F3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7" w:type="dxa"/>
          </w:tcPr>
          <w:p w14:paraId="740974AF">
            <w:pPr>
              <w:pStyle w:val="11"/>
              <w:rPr>
                <w:sz w:val="18"/>
              </w:rPr>
            </w:pPr>
          </w:p>
        </w:tc>
        <w:tc>
          <w:tcPr>
            <w:tcW w:w="853" w:type="dxa"/>
          </w:tcPr>
          <w:p w14:paraId="0CAAD491">
            <w:pPr>
              <w:pStyle w:val="11"/>
              <w:spacing w:before="54"/>
              <w:ind w:right="154"/>
              <w:jc w:val="right"/>
              <w:rPr>
                <w:sz w:val="16"/>
              </w:rPr>
            </w:pPr>
            <w:r>
              <w:rPr>
                <w:spacing w:val="-4"/>
                <w:sz w:val="16"/>
              </w:rPr>
              <w:t>4177</w:t>
            </w:r>
          </w:p>
        </w:tc>
        <w:tc>
          <w:tcPr>
            <w:tcW w:w="4609" w:type="dxa"/>
          </w:tcPr>
          <w:p w14:paraId="023782DF">
            <w:pPr>
              <w:pStyle w:val="11"/>
              <w:spacing w:before="54"/>
              <w:ind w:left="116"/>
              <w:rPr>
                <w:sz w:val="16"/>
              </w:rPr>
            </w:pPr>
            <w:r>
              <w:rPr>
                <w:sz w:val="16"/>
              </w:rPr>
              <w:t>Fluoruracila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4"/>
                <w:sz w:val="16"/>
              </w:rPr>
              <w:t>10mL</w:t>
            </w:r>
          </w:p>
        </w:tc>
        <w:tc>
          <w:tcPr>
            <w:tcW w:w="3960" w:type="dxa"/>
          </w:tcPr>
          <w:p w14:paraId="12CE6F54">
            <w:pPr>
              <w:pStyle w:val="11"/>
              <w:spacing w:before="54"/>
              <w:ind w:left="283"/>
              <w:jc w:val="center"/>
              <w:rPr>
                <w:sz w:val="16"/>
              </w:rPr>
            </w:pPr>
            <w:r>
              <w:rPr>
                <w:spacing w:val="-5"/>
                <w:sz w:val="16"/>
              </w:rPr>
              <w:t>FA</w:t>
            </w:r>
          </w:p>
        </w:tc>
        <w:tc>
          <w:tcPr>
            <w:tcW w:w="3090" w:type="dxa"/>
          </w:tcPr>
          <w:p w14:paraId="7B999A4C">
            <w:pPr>
              <w:pStyle w:val="11"/>
              <w:spacing w:before="54"/>
              <w:ind w:right="50"/>
              <w:jc w:val="right"/>
              <w:rPr>
                <w:sz w:val="16"/>
              </w:rPr>
            </w:pPr>
            <w:r>
              <w:rPr>
                <w:sz w:val="16"/>
              </w:rPr>
              <w:t>SEI-</w:t>
            </w:r>
            <w:r>
              <w:rPr>
                <w:spacing w:val="-2"/>
                <w:sz w:val="16"/>
              </w:rPr>
              <w:t>260007/014278/2024</w:t>
            </w:r>
          </w:p>
        </w:tc>
      </w:tr>
      <w:tr w14:paraId="7429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7" w:type="dxa"/>
          </w:tcPr>
          <w:p w14:paraId="70B4FE04">
            <w:pPr>
              <w:pStyle w:val="11"/>
              <w:rPr>
                <w:sz w:val="18"/>
              </w:rPr>
            </w:pPr>
          </w:p>
        </w:tc>
        <w:tc>
          <w:tcPr>
            <w:tcW w:w="853" w:type="dxa"/>
          </w:tcPr>
          <w:p w14:paraId="35A04B74">
            <w:pPr>
              <w:pStyle w:val="11"/>
              <w:spacing w:before="54"/>
              <w:ind w:right="194"/>
              <w:jc w:val="right"/>
              <w:rPr>
                <w:sz w:val="16"/>
              </w:rPr>
            </w:pPr>
            <w:r>
              <w:rPr>
                <w:spacing w:val="-5"/>
                <w:sz w:val="16"/>
              </w:rPr>
              <w:t>356</w:t>
            </w:r>
          </w:p>
        </w:tc>
        <w:tc>
          <w:tcPr>
            <w:tcW w:w="4609" w:type="dxa"/>
          </w:tcPr>
          <w:p w14:paraId="77C5D0D7">
            <w:pPr>
              <w:pStyle w:val="11"/>
              <w:spacing w:before="54"/>
              <w:ind w:left="116"/>
              <w:rPr>
                <w:sz w:val="16"/>
              </w:rPr>
            </w:pPr>
            <w:r>
              <w:rPr>
                <w:sz w:val="16"/>
              </w:rPr>
              <w:t>Gencitabina,</w:t>
            </w:r>
            <w:r>
              <w:rPr>
                <w:spacing w:val="-1"/>
                <w:sz w:val="16"/>
              </w:rPr>
              <w:t xml:space="preserve"> </w:t>
            </w:r>
            <w:r>
              <w:rPr>
                <w:sz w:val="16"/>
              </w:rPr>
              <w:t>Cloridrato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60" w:type="dxa"/>
          </w:tcPr>
          <w:p w14:paraId="597E772E">
            <w:pPr>
              <w:pStyle w:val="11"/>
              <w:spacing w:before="54"/>
              <w:ind w:left="283"/>
              <w:jc w:val="center"/>
              <w:rPr>
                <w:sz w:val="16"/>
              </w:rPr>
            </w:pPr>
            <w:r>
              <w:rPr>
                <w:spacing w:val="-5"/>
                <w:sz w:val="16"/>
              </w:rPr>
              <w:t>FA</w:t>
            </w:r>
          </w:p>
        </w:tc>
        <w:tc>
          <w:tcPr>
            <w:tcW w:w="3090" w:type="dxa"/>
          </w:tcPr>
          <w:p w14:paraId="2237685F">
            <w:pPr>
              <w:pStyle w:val="11"/>
              <w:spacing w:before="54"/>
              <w:ind w:right="50"/>
              <w:jc w:val="right"/>
              <w:rPr>
                <w:sz w:val="16"/>
              </w:rPr>
            </w:pPr>
            <w:r>
              <w:rPr>
                <w:sz w:val="16"/>
              </w:rPr>
              <w:t>SEI-</w:t>
            </w:r>
            <w:r>
              <w:rPr>
                <w:spacing w:val="-2"/>
                <w:sz w:val="16"/>
              </w:rPr>
              <w:t>260008/012712/2023</w:t>
            </w:r>
          </w:p>
        </w:tc>
      </w:tr>
      <w:tr w14:paraId="11F6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7" w:type="dxa"/>
          </w:tcPr>
          <w:p w14:paraId="651A369D">
            <w:pPr>
              <w:pStyle w:val="11"/>
              <w:rPr>
                <w:sz w:val="18"/>
              </w:rPr>
            </w:pPr>
          </w:p>
        </w:tc>
        <w:tc>
          <w:tcPr>
            <w:tcW w:w="853" w:type="dxa"/>
          </w:tcPr>
          <w:p w14:paraId="7A568B3A">
            <w:pPr>
              <w:pStyle w:val="11"/>
              <w:spacing w:before="54"/>
              <w:ind w:right="194"/>
              <w:jc w:val="right"/>
              <w:rPr>
                <w:sz w:val="16"/>
              </w:rPr>
            </w:pPr>
            <w:r>
              <w:rPr>
                <w:spacing w:val="-5"/>
                <w:sz w:val="16"/>
              </w:rPr>
              <w:t>352</w:t>
            </w:r>
          </w:p>
        </w:tc>
        <w:tc>
          <w:tcPr>
            <w:tcW w:w="4609" w:type="dxa"/>
          </w:tcPr>
          <w:p w14:paraId="6F0AFF65">
            <w:pPr>
              <w:pStyle w:val="11"/>
              <w:spacing w:before="54"/>
              <w:ind w:left="116"/>
              <w:rPr>
                <w:sz w:val="16"/>
              </w:rPr>
            </w:pPr>
            <w:r>
              <w:rPr>
                <w:sz w:val="16"/>
              </w:rPr>
              <w:t>Capecitabina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3960" w:type="dxa"/>
          </w:tcPr>
          <w:p w14:paraId="5AA65CAB">
            <w:pPr>
              <w:pStyle w:val="11"/>
              <w:spacing w:before="54"/>
              <w:ind w:left="283" w:right="1"/>
              <w:jc w:val="center"/>
              <w:rPr>
                <w:sz w:val="16"/>
              </w:rPr>
            </w:pPr>
            <w:r>
              <w:rPr>
                <w:spacing w:val="-5"/>
                <w:sz w:val="16"/>
              </w:rPr>
              <w:t>CP</w:t>
            </w:r>
          </w:p>
        </w:tc>
        <w:tc>
          <w:tcPr>
            <w:tcW w:w="3090" w:type="dxa"/>
          </w:tcPr>
          <w:p w14:paraId="347049AC">
            <w:pPr>
              <w:pStyle w:val="11"/>
              <w:spacing w:before="54"/>
              <w:ind w:right="50"/>
              <w:jc w:val="right"/>
              <w:rPr>
                <w:sz w:val="16"/>
              </w:rPr>
            </w:pPr>
            <w:r>
              <w:rPr>
                <w:sz w:val="16"/>
              </w:rPr>
              <w:t>SEI-</w:t>
            </w:r>
            <w:r>
              <w:rPr>
                <w:spacing w:val="-2"/>
                <w:sz w:val="16"/>
              </w:rPr>
              <w:t>260008/012715/2023</w:t>
            </w:r>
          </w:p>
        </w:tc>
      </w:tr>
      <w:tr w14:paraId="2129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7" w:type="dxa"/>
          </w:tcPr>
          <w:p w14:paraId="3863AA89">
            <w:pPr>
              <w:pStyle w:val="11"/>
              <w:rPr>
                <w:sz w:val="18"/>
              </w:rPr>
            </w:pPr>
          </w:p>
        </w:tc>
        <w:tc>
          <w:tcPr>
            <w:tcW w:w="853" w:type="dxa"/>
          </w:tcPr>
          <w:p w14:paraId="57069E99">
            <w:pPr>
              <w:pStyle w:val="11"/>
              <w:spacing w:before="54"/>
              <w:ind w:right="194"/>
              <w:jc w:val="right"/>
              <w:rPr>
                <w:sz w:val="16"/>
              </w:rPr>
            </w:pPr>
            <w:r>
              <w:rPr>
                <w:spacing w:val="-5"/>
                <w:sz w:val="16"/>
              </w:rPr>
              <w:t>359</w:t>
            </w:r>
          </w:p>
        </w:tc>
        <w:tc>
          <w:tcPr>
            <w:tcW w:w="4609" w:type="dxa"/>
          </w:tcPr>
          <w:p w14:paraId="1320481F">
            <w:pPr>
              <w:pStyle w:val="11"/>
              <w:spacing w:before="54"/>
              <w:ind w:left="116"/>
              <w:rPr>
                <w:sz w:val="16"/>
              </w:rPr>
            </w:pPr>
            <w:r>
              <w:rPr>
                <w:sz w:val="16"/>
              </w:rPr>
              <w:t>Tioguanina</w:t>
            </w:r>
            <w:r>
              <w:rPr>
                <w:spacing w:val="-3"/>
                <w:sz w:val="16"/>
              </w:rPr>
              <w:t xml:space="preserve"> </w:t>
            </w:r>
            <w:r>
              <w:rPr>
                <w:sz w:val="16"/>
              </w:rPr>
              <w:t>40</w:t>
            </w:r>
            <w:r>
              <w:rPr>
                <w:spacing w:val="-3"/>
                <w:sz w:val="16"/>
              </w:rPr>
              <w:t xml:space="preserve"> </w:t>
            </w:r>
            <w:r>
              <w:rPr>
                <w:sz w:val="16"/>
              </w:rPr>
              <w:t>mg</w:t>
            </w:r>
            <w:r>
              <w:rPr>
                <w:spacing w:val="-3"/>
                <w:sz w:val="16"/>
              </w:rPr>
              <w:t xml:space="preserve"> </w:t>
            </w:r>
            <w:r>
              <w:rPr>
                <w:spacing w:val="-5"/>
                <w:sz w:val="16"/>
              </w:rPr>
              <w:t>cp</w:t>
            </w:r>
          </w:p>
        </w:tc>
        <w:tc>
          <w:tcPr>
            <w:tcW w:w="3960" w:type="dxa"/>
          </w:tcPr>
          <w:p w14:paraId="71AFF54C">
            <w:pPr>
              <w:pStyle w:val="11"/>
              <w:spacing w:before="54"/>
              <w:ind w:left="283" w:right="1"/>
              <w:jc w:val="center"/>
              <w:rPr>
                <w:sz w:val="16"/>
              </w:rPr>
            </w:pPr>
            <w:r>
              <w:rPr>
                <w:spacing w:val="-5"/>
                <w:sz w:val="16"/>
              </w:rPr>
              <w:t>CP</w:t>
            </w:r>
          </w:p>
        </w:tc>
        <w:tc>
          <w:tcPr>
            <w:tcW w:w="3090" w:type="dxa"/>
          </w:tcPr>
          <w:p w14:paraId="5605F7EB">
            <w:pPr>
              <w:pStyle w:val="11"/>
              <w:spacing w:before="54"/>
              <w:ind w:right="50"/>
              <w:jc w:val="right"/>
              <w:rPr>
                <w:sz w:val="16"/>
              </w:rPr>
            </w:pPr>
            <w:r>
              <w:rPr>
                <w:sz w:val="16"/>
              </w:rPr>
              <w:t>SEI-</w:t>
            </w:r>
            <w:r>
              <w:rPr>
                <w:spacing w:val="-2"/>
                <w:sz w:val="16"/>
              </w:rPr>
              <w:t>260007/009688/2024</w:t>
            </w:r>
          </w:p>
        </w:tc>
      </w:tr>
      <w:tr w14:paraId="1FC3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979" w:type="dxa"/>
            <w:gridSpan w:val="5"/>
          </w:tcPr>
          <w:p w14:paraId="33F60C50">
            <w:pPr>
              <w:pStyle w:val="11"/>
              <w:spacing w:before="62"/>
              <w:ind w:left="5506"/>
              <w:rPr>
                <w:sz w:val="16"/>
              </w:rPr>
            </w:pPr>
            <w:r>
              <w:rPr>
                <w:sz w:val="16"/>
              </w:rPr>
              <w:t>AUXILIAR</w:t>
            </w:r>
            <w:r>
              <w:rPr>
                <w:spacing w:val="-1"/>
                <w:sz w:val="16"/>
              </w:rPr>
              <w:t xml:space="preserve"> </w:t>
            </w:r>
            <w:r>
              <w:rPr>
                <w:sz w:val="16"/>
              </w:rPr>
              <w:t>NA</w:t>
            </w:r>
            <w:r>
              <w:rPr>
                <w:spacing w:val="-9"/>
                <w:sz w:val="16"/>
              </w:rPr>
              <w:t xml:space="preserve"> </w:t>
            </w:r>
            <w:r>
              <w:rPr>
                <w:sz w:val="16"/>
              </w:rPr>
              <w:t>QUIMIOTERAPIA</w:t>
            </w:r>
            <w:r>
              <w:rPr>
                <w:spacing w:val="-18"/>
                <w:sz w:val="16"/>
              </w:rPr>
              <w:t xml:space="preserve"> </w:t>
            </w:r>
            <w:r>
              <w:rPr>
                <w:spacing w:val="-2"/>
                <w:sz w:val="16"/>
              </w:rPr>
              <w:t>ANTINEOPLÁSICA</w:t>
            </w:r>
          </w:p>
        </w:tc>
      </w:tr>
      <w:tr w14:paraId="4914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7" w:type="dxa"/>
          </w:tcPr>
          <w:p w14:paraId="11933D96">
            <w:pPr>
              <w:pStyle w:val="11"/>
              <w:rPr>
                <w:sz w:val="18"/>
              </w:rPr>
            </w:pPr>
          </w:p>
        </w:tc>
        <w:tc>
          <w:tcPr>
            <w:tcW w:w="853" w:type="dxa"/>
          </w:tcPr>
          <w:p w14:paraId="745E39F0">
            <w:pPr>
              <w:pStyle w:val="11"/>
              <w:spacing w:before="54"/>
              <w:ind w:right="194"/>
              <w:jc w:val="right"/>
              <w:rPr>
                <w:sz w:val="16"/>
              </w:rPr>
            </w:pPr>
            <w:r>
              <w:rPr>
                <w:spacing w:val="-5"/>
                <w:sz w:val="16"/>
              </w:rPr>
              <w:t>749</w:t>
            </w:r>
          </w:p>
        </w:tc>
        <w:tc>
          <w:tcPr>
            <w:tcW w:w="4609" w:type="dxa"/>
          </w:tcPr>
          <w:p w14:paraId="499F9B38">
            <w:pPr>
              <w:pStyle w:val="11"/>
              <w:spacing w:before="54"/>
              <w:ind w:left="116"/>
              <w:rPr>
                <w:sz w:val="16"/>
              </w:rPr>
            </w:pPr>
            <w:r>
              <w:rPr>
                <w:sz w:val="16"/>
              </w:rPr>
              <w:t>Folinato</w:t>
            </w:r>
            <w:r>
              <w:rPr>
                <w:spacing w:val="-1"/>
                <w:sz w:val="16"/>
              </w:rPr>
              <w:t xml:space="preserve"> </w:t>
            </w:r>
            <w:r>
              <w:rPr>
                <w:sz w:val="16"/>
              </w:rPr>
              <w:t>de</w:t>
            </w:r>
            <w:r>
              <w:rPr>
                <w:spacing w:val="-1"/>
                <w:sz w:val="16"/>
              </w:rPr>
              <w:t xml:space="preserve"> </w:t>
            </w:r>
            <w:r>
              <w:rPr>
                <w:sz w:val="16"/>
              </w:rPr>
              <w:t>calcio</w:t>
            </w:r>
            <w:r>
              <w:rPr>
                <w:spacing w:val="-1"/>
                <w:sz w:val="16"/>
              </w:rPr>
              <w:t xml:space="preserve"> </w:t>
            </w:r>
            <w:r>
              <w:rPr>
                <w:sz w:val="16"/>
              </w:rPr>
              <w:t>15</w:t>
            </w:r>
            <w:r>
              <w:rPr>
                <w:spacing w:val="-1"/>
                <w:sz w:val="16"/>
              </w:rPr>
              <w:t xml:space="preserve"> </w:t>
            </w:r>
            <w:r>
              <w:rPr>
                <w:sz w:val="16"/>
              </w:rPr>
              <w:t>mg</w:t>
            </w:r>
            <w:r>
              <w:rPr>
                <w:spacing w:val="-1"/>
                <w:sz w:val="16"/>
              </w:rPr>
              <w:t xml:space="preserve"> </w:t>
            </w:r>
            <w:r>
              <w:rPr>
                <w:spacing w:val="-5"/>
                <w:sz w:val="16"/>
              </w:rPr>
              <w:t>cp</w:t>
            </w:r>
          </w:p>
        </w:tc>
        <w:tc>
          <w:tcPr>
            <w:tcW w:w="3960" w:type="dxa"/>
          </w:tcPr>
          <w:p w14:paraId="7BB85FCB">
            <w:pPr>
              <w:pStyle w:val="11"/>
              <w:spacing w:before="54"/>
              <w:ind w:right="1492"/>
              <w:jc w:val="right"/>
              <w:rPr>
                <w:sz w:val="16"/>
              </w:rPr>
            </w:pPr>
            <w:r>
              <w:rPr>
                <w:sz w:val="16"/>
              </w:rPr>
              <w:t>CP</w:t>
            </w:r>
            <w:r>
              <w:rPr>
                <w:spacing w:val="-6"/>
                <w:sz w:val="16"/>
              </w:rPr>
              <w:t xml:space="preserve"> </w:t>
            </w:r>
            <w:r>
              <w:rPr>
                <w:sz w:val="16"/>
              </w:rPr>
              <w:t>15</w:t>
            </w:r>
            <w:r>
              <w:rPr>
                <w:spacing w:val="-1"/>
                <w:sz w:val="16"/>
              </w:rPr>
              <w:t xml:space="preserve"> </w:t>
            </w:r>
            <w:r>
              <w:rPr>
                <w:spacing w:val="-5"/>
                <w:sz w:val="16"/>
              </w:rPr>
              <w:t>MG</w:t>
            </w:r>
          </w:p>
        </w:tc>
        <w:tc>
          <w:tcPr>
            <w:tcW w:w="3090" w:type="dxa"/>
          </w:tcPr>
          <w:p w14:paraId="08C78446">
            <w:pPr>
              <w:pStyle w:val="11"/>
              <w:spacing w:before="54"/>
              <w:ind w:right="50"/>
              <w:jc w:val="right"/>
              <w:rPr>
                <w:sz w:val="16"/>
              </w:rPr>
            </w:pPr>
            <w:r>
              <w:rPr>
                <w:sz w:val="16"/>
              </w:rPr>
              <w:t>SEI-</w:t>
            </w:r>
            <w:r>
              <w:rPr>
                <w:spacing w:val="-2"/>
                <w:sz w:val="16"/>
              </w:rPr>
              <w:t>260007/014278/2024</w:t>
            </w:r>
          </w:p>
        </w:tc>
      </w:tr>
      <w:tr w14:paraId="05D8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67" w:type="dxa"/>
          </w:tcPr>
          <w:p w14:paraId="5D28ECEC">
            <w:pPr>
              <w:pStyle w:val="11"/>
              <w:spacing w:before="54" w:line="164" w:lineRule="exact"/>
              <w:ind w:left="50"/>
              <w:rPr>
                <w:sz w:val="16"/>
              </w:rPr>
            </w:pPr>
            <w:r>
              <w:rPr>
                <w:spacing w:val="-10"/>
                <w:sz w:val="16"/>
              </w:rPr>
              <w:t>8</w:t>
            </w:r>
          </w:p>
        </w:tc>
        <w:tc>
          <w:tcPr>
            <w:tcW w:w="853" w:type="dxa"/>
          </w:tcPr>
          <w:p w14:paraId="32325563">
            <w:pPr>
              <w:pStyle w:val="11"/>
              <w:spacing w:before="54" w:line="164" w:lineRule="exact"/>
              <w:ind w:right="194"/>
              <w:jc w:val="right"/>
              <w:rPr>
                <w:sz w:val="16"/>
              </w:rPr>
            </w:pPr>
            <w:r>
              <w:rPr>
                <w:spacing w:val="-5"/>
                <w:sz w:val="16"/>
              </w:rPr>
              <w:t>751</w:t>
            </w:r>
          </w:p>
        </w:tc>
        <w:tc>
          <w:tcPr>
            <w:tcW w:w="4609" w:type="dxa"/>
          </w:tcPr>
          <w:p w14:paraId="3D4E8EC4">
            <w:pPr>
              <w:pStyle w:val="11"/>
              <w:spacing w:before="54" w:line="164" w:lineRule="exact"/>
              <w:ind w:left="116"/>
              <w:rPr>
                <w:sz w:val="16"/>
              </w:rPr>
            </w:pPr>
            <w:r>
              <w:rPr>
                <w:sz w:val="16"/>
              </w:rPr>
              <w:t>Mesna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3960" w:type="dxa"/>
          </w:tcPr>
          <w:p w14:paraId="3D11F2EF">
            <w:pPr>
              <w:pStyle w:val="11"/>
              <w:spacing w:before="54" w:line="164" w:lineRule="exact"/>
              <w:ind w:right="1377"/>
              <w:jc w:val="right"/>
              <w:rPr>
                <w:sz w:val="16"/>
              </w:rPr>
            </w:pPr>
            <w:r>
              <w:rPr>
                <w:sz w:val="16"/>
              </w:rPr>
              <w:t>AMP</w:t>
            </w:r>
            <w:r>
              <w:rPr>
                <w:spacing w:val="-6"/>
                <w:sz w:val="16"/>
              </w:rPr>
              <w:t xml:space="preserve"> </w:t>
            </w:r>
            <w:r>
              <w:rPr>
                <w:sz w:val="16"/>
              </w:rPr>
              <w:t>400</w:t>
            </w:r>
            <w:r>
              <w:rPr>
                <w:spacing w:val="-1"/>
                <w:sz w:val="16"/>
              </w:rPr>
              <w:t xml:space="preserve"> </w:t>
            </w:r>
            <w:r>
              <w:rPr>
                <w:spacing w:val="-5"/>
                <w:sz w:val="16"/>
              </w:rPr>
              <w:t>MG</w:t>
            </w:r>
          </w:p>
        </w:tc>
        <w:tc>
          <w:tcPr>
            <w:tcW w:w="3090" w:type="dxa"/>
          </w:tcPr>
          <w:p w14:paraId="084AF674">
            <w:pPr>
              <w:pStyle w:val="11"/>
              <w:spacing w:before="54" w:line="164" w:lineRule="exact"/>
              <w:ind w:right="50"/>
              <w:jc w:val="right"/>
              <w:rPr>
                <w:sz w:val="16"/>
              </w:rPr>
            </w:pPr>
            <w:r>
              <w:rPr>
                <w:sz w:val="16"/>
              </w:rPr>
              <w:t>SEI-</w:t>
            </w:r>
            <w:r>
              <w:rPr>
                <w:spacing w:val="-2"/>
                <w:sz w:val="16"/>
              </w:rPr>
              <w:t>260007/005495/2024</w:t>
            </w:r>
          </w:p>
        </w:tc>
      </w:tr>
    </w:tbl>
    <w:p w14:paraId="554869B0">
      <w:pPr>
        <w:pStyle w:val="7"/>
        <w:spacing w:before="131"/>
      </w:pPr>
    </w:p>
    <w:p w14:paraId="7C25E405">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6ED4F7D3">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68BF86EF">
      <w:pPr>
        <w:pStyle w:val="7"/>
        <w:spacing w:before="80"/>
        <w:rPr>
          <w:b/>
        </w:rPr>
      </w:pPr>
    </w:p>
    <w:p w14:paraId="1D1F2741">
      <w:pPr>
        <w:pStyle w:val="3"/>
        <w:numPr>
          <w:ilvl w:val="0"/>
          <w:numId w:val="52"/>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0669CC45">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33CB2706">
      <w:pPr>
        <w:pStyle w:val="7"/>
        <w:spacing w:before="42"/>
      </w:pPr>
    </w:p>
    <w:p w14:paraId="47DF1F2D">
      <w:pPr>
        <w:pStyle w:val="3"/>
        <w:numPr>
          <w:ilvl w:val="0"/>
          <w:numId w:val="52"/>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0A6F4C6D">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062A048D">
      <w:pPr>
        <w:pStyle w:val="7"/>
        <w:spacing w:before="42"/>
      </w:pPr>
    </w:p>
    <w:p w14:paraId="6B1EE523">
      <w:pPr>
        <w:pStyle w:val="3"/>
        <w:numPr>
          <w:ilvl w:val="0"/>
          <w:numId w:val="52"/>
        </w:numPr>
        <w:tabs>
          <w:tab w:val="left" w:pos="318"/>
        </w:tabs>
        <w:spacing w:before="0" w:after="0" w:line="240" w:lineRule="auto"/>
        <w:ind w:left="318" w:right="0" w:hanging="199"/>
        <w:jc w:val="left"/>
      </w:pPr>
      <w:r>
        <w:rPr>
          <w:spacing w:val="-2"/>
        </w:rPr>
        <w:t>RESPONSÁVEIS</w:t>
      </w:r>
    </w:p>
    <w:p w14:paraId="5D1B39DF">
      <w:pPr>
        <w:pStyle w:val="7"/>
        <w:spacing w:before="80"/>
        <w:rPr>
          <w:b/>
        </w:rPr>
      </w:pPr>
    </w:p>
    <w:p w14:paraId="464AE4B3">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97EC964">
      <w:pPr>
        <w:pStyle w:val="7"/>
        <w:ind w:left="119"/>
      </w:pPr>
      <w:r>
        <w:t>Matrícula:</w:t>
      </w:r>
      <w:r>
        <w:rPr>
          <w:spacing w:val="-1"/>
        </w:rPr>
        <w:t xml:space="preserve"> </w:t>
      </w:r>
      <w:r>
        <w:t>36229-</w:t>
      </w:r>
      <w:r>
        <w:rPr>
          <w:spacing w:val="-10"/>
        </w:rPr>
        <w:t>3</w:t>
      </w:r>
    </w:p>
    <w:p w14:paraId="5DBC2C83">
      <w:pPr>
        <w:pStyle w:val="7"/>
        <w:ind w:left="119"/>
      </w:pPr>
      <w:r>
        <w:t>ID</w:t>
      </w:r>
      <w:r>
        <w:rPr>
          <w:spacing w:val="-1"/>
        </w:rPr>
        <w:t xml:space="preserve"> </w:t>
      </w:r>
      <w:r>
        <w:t>Funcional:</w:t>
      </w:r>
      <w:r>
        <w:rPr>
          <w:spacing w:val="-1"/>
        </w:rPr>
        <w:t xml:space="preserve"> </w:t>
      </w:r>
      <w:r>
        <w:t>443098-</w:t>
      </w:r>
      <w:r>
        <w:rPr>
          <w:spacing w:val="-10"/>
        </w:rPr>
        <w:t>4</w:t>
      </w:r>
    </w:p>
    <w:p w14:paraId="283C0E95">
      <w:pPr>
        <w:pStyle w:val="7"/>
        <w:ind w:left="119"/>
      </w:pPr>
      <w:r>
        <w:t>Telefone:</w:t>
      </w:r>
      <w:r>
        <w:rPr>
          <w:spacing w:val="-8"/>
        </w:rPr>
        <w:t xml:space="preserve"> </w:t>
      </w:r>
      <w:r>
        <w:t>(21)</w:t>
      </w:r>
      <w:r>
        <w:rPr>
          <w:spacing w:val="-8"/>
        </w:rPr>
        <w:t xml:space="preserve"> </w:t>
      </w:r>
      <w:r>
        <w:t>2868-</w:t>
      </w:r>
      <w:r>
        <w:rPr>
          <w:spacing w:val="-4"/>
        </w:rPr>
        <w:t>8352</w:t>
      </w:r>
    </w:p>
    <w:p w14:paraId="6ED54420">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44FEECF9">
      <w:pPr>
        <w:pStyle w:val="7"/>
        <w:spacing w:before="53"/>
        <w:rPr>
          <w:sz w:val="22"/>
        </w:rPr>
      </w:pPr>
    </w:p>
    <w:p w14:paraId="6402826F">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09806A43">
      <w:pPr>
        <w:pStyle w:val="7"/>
        <w:ind w:left="119"/>
      </w:pPr>
      <w:r>
        <w:t>Matrícula:</w:t>
      </w:r>
      <w:r>
        <w:rPr>
          <w:spacing w:val="-1"/>
        </w:rPr>
        <w:t xml:space="preserve"> </w:t>
      </w:r>
      <w:r>
        <w:t>33.775-</w:t>
      </w:r>
      <w:r>
        <w:rPr>
          <w:spacing w:val="-10"/>
        </w:rPr>
        <w:t>8</w:t>
      </w:r>
    </w:p>
    <w:p w14:paraId="2005FD27">
      <w:pPr>
        <w:pStyle w:val="7"/>
        <w:ind w:left="119"/>
      </w:pPr>
      <w:r>
        <w:t>ID</w:t>
      </w:r>
      <w:r>
        <w:rPr>
          <w:spacing w:val="-1"/>
        </w:rPr>
        <w:t xml:space="preserve"> </w:t>
      </w:r>
      <w:r>
        <w:t>Funcional:</w:t>
      </w:r>
      <w:r>
        <w:rPr>
          <w:spacing w:val="-1"/>
        </w:rPr>
        <w:t xml:space="preserve"> </w:t>
      </w:r>
      <w:r>
        <w:rPr>
          <w:spacing w:val="-2"/>
        </w:rPr>
        <w:t>2040816</w:t>
      </w:r>
    </w:p>
    <w:p w14:paraId="170C7923">
      <w:pPr>
        <w:pStyle w:val="7"/>
        <w:ind w:left="119"/>
      </w:pPr>
      <w:r>
        <w:t>Telefone:</w:t>
      </w:r>
      <w:r>
        <w:rPr>
          <w:spacing w:val="-8"/>
        </w:rPr>
        <w:t xml:space="preserve"> </w:t>
      </w:r>
      <w:r>
        <w:t>(21)</w:t>
      </w:r>
      <w:r>
        <w:rPr>
          <w:spacing w:val="-8"/>
        </w:rPr>
        <w:t xml:space="preserve"> </w:t>
      </w:r>
      <w:r>
        <w:t>2868-</w:t>
      </w:r>
      <w:r>
        <w:rPr>
          <w:spacing w:val="-4"/>
        </w:rPr>
        <w:t>8464</w:t>
      </w:r>
    </w:p>
    <w:p w14:paraId="0BB6577F">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35A3D8A4">
      <w:pPr>
        <w:pStyle w:val="7"/>
        <w:spacing w:before="0"/>
      </w:pPr>
    </w:p>
    <w:p w14:paraId="47DB8B33">
      <w:pPr>
        <w:pStyle w:val="7"/>
        <w:spacing w:before="0"/>
      </w:pPr>
    </w:p>
    <w:p w14:paraId="3D006063">
      <w:pPr>
        <w:pStyle w:val="7"/>
        <w:spacing w:before="0"/>
      </w:pPr>
    </w:p>
    <w:p w14:paraId="0806D4FA">
      <w:pPr>
        <w:pStyle w:val="7"/>
        <w:spacing w:before="0"/>
      </w:pPr>
    </w:p>
    <w:p w14:paraId="5D00E314">
      <w:pPr>
        <w:pStyle w:val="7"/>
        <w:spacing w:before="0"/>
      </w:pPr>
    </w:p>
    <w:p w14:paraId="057C047B">
      <w:pPr>
        <w:pStyle w:val="7"/>
        <w:spacing w:before="0"/>
      </w:pPr>
    </w:p>
    <w:p w14:paraId="15A7F418">
      <w:pPr>
        <w:pStyle w:val="7"/>
        <w:spacing w:before="0"/>
      </w:pPr>
    </w:p>
    <w:p w14:paraId="2294AC1D">
      <w:pPr>
        <w:pStyle w:val="7"/>
        <w:spacing w:before="0"/>
      </w:pPr>
    </w:p>
    <w:p w14:paraId="7267E6BF">
      <w:pPr>
        <w:pStyle w:val="7"/>
        <w:spacing w:before="0"/>
      </w:pPr>
    </w:p>
    <w:p w14:paraId="38B576A0">
      <w:pPr>
        <w:pStyle w:val="7"/>
        <w:spacing w:before="0"/>
      </w:pPr>
    </w:p>
    <w:p w14:paraId="668C5FC3">
      <w:pPr>
        <w:pStyle w:val="7"/>
        <w:spacing w:before="0"/>
      </w:pPr>
    </w:p>
    <w:p w14:paraId="598CDC88">
      <w:pPr>
        <w:pStyle w:val="7"/>
        <w:spacing w:before="0"/>
      </w:pPr>
    </w:p>
    <w:p w14:paraId="1744F9B9">
      <w:pPr>
        <w:pStyle w:val="7"/>
        <w:spacing w:before="0"/>
      </w:pPr>
    </w:p>
    <w:p w14:paraId="15DD65C9">
      <w:pPr>
        <w:pStyle w:val="7"/>
        <w:spacing w:before="0"/>
      </w:pPr>
    </w:p>
    <w:p w14:paraId="247D9B82">
      <w:pPr>
        <w:pStyle w:val="7"/>
        <w:spacing w:before="96"/>
      </w:pPr>
    </w:p>
    <w:p w14:paraId="566B099B">
      <w:pPr>
        <w:pStyle w:val="3"/>
        <w:ind w:left="0" w:right="103"/>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1DAAB945">
      <w:pPr>
        <w:pStyle w:val="7"/>
        <w:spacing w:before="80"/>
        <w:rPr>
          <w:b/>
        </w:rPr>
      </w:pPr>
    </w:p>
    <w:p w14:paraId="39465DA0">
      <w:pPr>
        <w:pStyle w:val="10"/>
        <w:numPr>
          <w:ilvl w:val="0"/>
          <w:numId w:val="56"/>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4DF31CBF">
      <w:pPr>
        <w:pStyle w:val="7"/>
        <w:spacing w:before="80"/>
        <w:rPr>
          <w:b/>
        </w:rPr>
      </w:pPr>
    </w:p>
    <w:p w14:paraId="38C0DB8E">
      <w:pPr>
        <w:pStyle w:val="10"/>
        <w:numPr>
          <w:ilvl w:val="1"/>
          <w:numId w:val="56"/>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5B38BE53">
      <w:pPr>
        <w:pStyle w:val="10"/>
        <w:numPr>
          <w:ilvl w:val="1"/>
          <w:numId w:val="56"/>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B07689F">
      <w:pPr>
        <w:pStyle w:val="10"/>
        <w:numPr>
          <w:ilvl w:val="1"/>
          <w:numId w:val="56"/>
        </w:numPr>
        <w:tabs>
          <w:tab w:val="left" w:pos="450"/>
        </w:tabs>
        <w:spacing w:before="41"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23293B5A">
      <w:pPr>
        <w:pStyle w:val="10"/>
        <w:numPr>
          <w:ilvl w:val="1"/>
          <w:numId w:val="56"/>
        </w:numPr>
        <w:tabs>
          <w:tab w:val="left" w:pos="431"/>
        </w:tabs>
        <w:spacing w:before="1"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226B7526">
      <w:pPr>
        <w:pStyle w:val="10"/>
        <w:numPr>
          <w:ilvl w:val="1"/>
          <w:numId w:val="56"/>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33CC5A91">
      <w:pPr>
        <w:pStyle w:val="10"/>
        <w:numPr>
          <w:ilvl w:val="1"/>
          <w:numId w:val="56"/>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D203776">
      <w:pPr>
        <w:pStyle w:val="10"/>
        <w:numPr>
          <w:ilvl w:val="1"/>
          <w:numId w:val="56"/>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E1BB680">
      <w:pPr>
        <w:pStyle w:val="10"/>
        <w:numPr>
          <w:ilvl w:val="1"/>
          <w:numId w:val="56"/>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7A59B63E">
      <w:pPr>
        <w:pStyle w:val="10"/>
        <w:numPr>
          <w:ilvl w:val="1"/>
          <w:numId w:val="56"/>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67A1D138">
      <w:pPr>
        <w:pStyle w:val="7"/>
        <w:spacing w:before="0"/>
      </w:pPr>
    </w:p>
    <w:p w14:paraId="33C78565">
      <w:pPr>
        <w:pStyle w:val="7"/>
        <w:spacing w:before="52"/>
      </w:pPr>
    </w:p>
    <w:p w14:paraId="14862DEE">
      <w:pPr>
        <w:pStyle w:val="3"/>
        <w:numPr>
          <w:ilvl w:val="0"/>
          <w:numId w:val="56"/>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5E71EB5">
      <w:pPr>
        <w:pStyle w:val="7"/>
        <w:spacing w:before="41"/>
        <w:rPr>
          <w:b/>
        </w:rPr>
      </w:pPr>
    </w:p>
    <w:p w14:paraId="2A3F06F1">
      <w:pPr>
        <w:pStyle w:val="10"/>
        <w:numPr>
          <w:ilvl w:val="1"/>
          <w:numId w:val="56"/>
        </w:numPr>
        <w:tabs>
          <w:tab w:val="left" w:pos="419"/>
        </w:tabs>
        <w:spacing w:before="1"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02F163BA">
      <w:pPr>
        <w:pStyle w:val="10"/>
        <w:numPr>
          <w:ilvl w:val="1"/>
          <w:numId w:val="56"/>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AAFE6A3">
      <w:pPr>
        <w:pStyle w:val="10"/>
        <w:numPr>
          <w:ilvl w:val="1"/>
          <w:numId w:val="56"/>
        </w:numPr>
        <w:tabs>
          <w:tab w:val="left" w:pos="419"/>
        </w:tabs>
        <w:spacing w:before="1"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913E805">
      <w:pPr>
        <w:pStyle w:val="10"/>
        <w:numPr>
          <w:ilvl w:val="1"/>
          <w:numId w:val="56"/>
        </w:numPr>
        <w:tabs>
          <w:tab w:val="left" w:pos="420"/>
        </w:tabs>
        <w:spacing w:before="41"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4A7169FB">
      <w:pPr>
        <w:pStyle w:val="10"/>
        <w:numPr>
          <w:ilvl w:val="1"/>
          <w:numId w:val="56"/>
        </w:numPr>
        <w:tabs>
          <w:tab w:val="left" w:pos="426"/>
        </w:tabs>
        <w:spacing w:before="1"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4A98CFF4">
      <w:pPr>
        <w:pStyle w:val="10"/>
        <w:spacing w:after="0" w:line="280" w:lineRule="auto"/>
        <w:jc w:val="left"/>
        <w:rPr>
          <w:sz w:val="20"/>
        </w:rPr>
        <w:sectPr>
          <w:pgSz w:w="15840" w:h="24480"/>
          <w:pgMar w:top="40" w:right="0" w:bottom="280" w:left="0" w:header="720" w:footer="720" w:gutter="0"/>
          <w:cols w:space="720" w:num="1"/>
        </w:sectPr>
      </w:pPr>
    </w:p>
    <w:p w14:paraId="300ED453">
      <w:pPr>
        <w:pStyle w:val="10"/>
        <w:numPr>
          <w:ilvl w:val="1"/>
          <w:numId w:val="56"/>
        </w:numPr>
        <w:tabs>
          <w:tab w:val="left" w:pos="432"/>
        </w:tabs>
        <w:spacing w:before="23"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5969E22A">
      <w:pPr>
        <w:pStyle w:val="10"/>
        <w:numPr>
          <w:ilvl w:val="2"/>
          <w:numId w:val="56"/>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6024D318">
      <w:pPr>
        <w:pStyle w:val="10"/>
        <w:numPr>
          <w:ilvl w:val="1"/>
          <w:numId w:val="56"/>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58E59143">
      <w:pPr>
        <w:pStyle w:val="10"/>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FFA0C04">
      <w:pPr>
        <w:pStyle w:val="10"/>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75C4AAC4">
      <w:pPr>
        <w:pStyle w:val="10"/>
        <w:numPr>
          <w:ilvl w:val="1"/>
          <w:numId w:val="56"/>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5B239B63">
      <w:pPr>
        <w:pStyle w:val="10"/>
        <w:numPr>
          <w:ilvl w:val="2"/>
          <w:numId w:val="56"/>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6EA1F1D5">
      <w:pPr>
        <w:pStyle w:val="10"/>
        <w:numPr>
          <w:ilvl w:val="2"/>
          <w:numId w:val="56"/>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5DC0C2DC">
      <w:pPr>
        <w:pStyle w:val="10"/>
        <w:numPr>
          <w:ilvl w:val="1"/>
          <w:numId w:val="56"/>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7E1137F2">
      <w:pPr>
        <w:pStyle w:val="10"/>
        <w:numPr>
          <w:ilvl w:val="1"/>
          <w:numId w:val="56"/>
        </w:numPr>
        <w:tabs>
          <w:tab w:val="left" w:pos="535"/>
        </w:tabs>
        <w:spacing w:before="1"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59585D7D">
      <w:pPr>
        <w:pStyle w:val="10"/>
        <w:numPr>
          <w:ilvl w:val="2"/>
          <w:numId w:val="56"/>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44196A3F">
      <w:pPr>
        <w:pStyle w:val="10"/>
        <w:numPr>
          <w:ilvl w:val="2"/>
          <w:numId w:val="56"/>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43D904EE">
      <w:pPr>
        <w:pStyle w:val="10"/>
        <w:numPr>
          <w:ilvl w:val="2"/>
          <w:numId w:val="56"/>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9D83283">
      <w:pPr>
        <w:pStyle w:val="7"/>
        <w:spacing w:before="0"/>
      </w:pPr>
    </w:p>
    <w:p w14:paraId="63A9E072">
      <w:pPr>
        <w:pStyle w:val="7"/>
        <w:spacing w:before="14"/>
      </w:pPr>
    </w:p>
    <w:p w14:paraId="63DFB9E1">
      <w:pPr>
        <w:pStyle w:val="3"/>
        <w:numPr>
          <w:ilvl w:val="0"/>
          <w:numId w:val="56"/>
        </w:numPr>
        <w:tabs>
          <w:tab w:val="left" w:pos="719"/>
        </w:tabs>
        <w:spacing w:before="1"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4130D215">
      <w:pPr>
        <w:pStyle w:val="7"/>
        <w:spacing w:before="41"/>
        <w:rPr>
          <w:b/>
        </w:rPr>
      </w:pPr>
    </w:p>
    <w:p w14:paraId="5BD39F01">
      <w:pPr>
        <w:pStyle w:val="10"/>
        <w:numPr>
          <w:ilvl w:val="1"/>
          <w:numId w:val="56"/>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77826140">
      <w:pPr>
        <w:pStyle w:val="10"/>
        <w:numPr>
          <w:ilvl w:val="2"/>
          <w:numId w:val="56"/>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3EE91EC">
      <w:pPr>
        <w:pStyle w:val="10"/>
        <w:numPr>
          <w:ilvl w:val="1"/>
          <w:numId w:val="56"/>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5D60C02C">
      <w:pPr>
        <w:pStyle w:val="10"/>
        <w:numPr>
          <w:ilvl w:val="2"/>
          <w:numId w:val="56"/>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38AB0CD4">
      <w:pPr>
        <w:pStyle w:val="10"/>
        <w:numPr>
          <w:ilvl w:val="2"/>
          <w:numId w:val="56"/>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1552AAA3">
      <w:pPr>
        <w:pStyle w:val="7"/>
        <w:spacing w:before="0"/>
      </w:pPr>
    </w:p>
    <w:p w14:paraId="361B8063">
      <w:pPr>
        <w:pStyle w:val="7"/>
        <w:spacing w:before="14"/>
      </w:pPr>
    </w:p>
    <w:p w14:paraId="3356BD8E">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3067577E">
      <w:pPr>
        <w:pStyle w:val="7"/>
        <w:spacing w:before="41"/>
        <w:rPr>
          <w:b/>
        </w:rPr>
      </w:pPr>
    </w:p>
    <w:p w14:paraId="0BEFB5DA">
      <w:pPr>
        <w:pStyle w:val="10"/>
        <w:numPr>
          <w:ilvl w:val="1"/>
          <w:numId w:val="56"/>
        </w:numPr>
        <w:tabs>
          <w:tab w:val="left" w:pos="427"/>
        </w:tabs>
        <w:spacing w:before="1"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3B98D9E1">
      <w:pPr>
        <w:pStyle w:val="10"/>
        <w:numPr>
          <w:ilvl w:val="0"/>
          <w:numId w:val="57"/>
        </w:numPr>
        <w:tabs>
          <w:tab w:val="left" w:pos="337"/>
        </w:tabs>
        <w:spacing w:before="1"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0F1A98B3">
      <w:pPr>
        <w:pStyle w:val="10"/>
        <w:numPr>
          <w:ilvl w:val="1"/>
          <w:numId w:val="57"/>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7CEE143">
      <w:pPr>
        <w:pStyle w:val="10"/>
        <w:numPr>
          <w:ilvl w:val="1"/>
          <w:numId w:val="57"/>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19F6A914">
      <w:pPr>
        <w:pStyle w:val="10"/>
        <w:numPr>
          <w:ilvl w:val="1"/>
          <w:numId w:val="57"/>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B1F534D">
      <w:pPr>
        <w:pStyle w:val="10"/>
        <w:numPr>
          <w:ilvl w:val="1"/>
          <w:numId w:val="57"/>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531BEB4">
      <w:pPr>
        <w:pStyle w:val="7"/>
        <w:spacing w:before="42"/>
      </w:pPr>
    </w:p>
    <w:p w14:paraId="46059A2F">
      <w:pPr>
        <w:pStyle w:val="10"/>
        <w:numPr>
          <w:ilvl w:val="1"/>
          <w:numId w:val="56"/>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8F117DC">
      <w:pPr>
        <w:pStyle w:val="10"/>
        <w:numPr>
          <w:ilvl w:val="1"/>
          <w:numId w:val="56"/>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5A3D576">
      <w:pPr>
        <w:pStyle w:val="10"/>
        <w:numPr>
          <w:ilvl w:val="1"/>
          <w:numId w:val="56"/>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0E20068B">
      <w:pPr>
        <w:pStyle w:val="10"/>
        <w:numPr>
          <w:ilvl w:val="1"/>
          <w:numId w:val="56"/>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0EAE829A">
      <w:pPr>
        <w:pStyle w:val="10"/>
        <w:numPr>
          <w:ilvl w:val="2"/>
          <w:numId w:val="56"/>
        </w:numPr>
        <w:tabs>
          <w:tab w:val="left" w:pos="590"/>
        </w:tabs>
        <w:spacing w:before="1"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280786AD">
      <w:pPr>
        <w:pStyle w:val="7"/>
        <w:spacing w:before="0"/>
      </w:pPr>
    </w:p>
    <w:p w14:paraId="66DAEF57">
      <w:pPr>
        <w:pStyle w:val="7"/>
        <w:spacing w:before="0"/>
      </w:pPr>
    </w:p>
    <w:p w14:paraId="07376DAC">
      <w:pPr>
        <w:pStyle w:val="7"/>
        <w:spacing w:before="0"/>
      </w:pPr>
    </w:p>
    <w:p w14:paraId="5A7E2964">
      <w:pPr>
        <w:pStyle w:val="7"/>
        <w:spacing w:before="0"/>
      </w:pPr>
    </w:p>
    <w:p w14:paraId="03EECD41">
      <w:pPr>
        <w:pStyle w:val="7"/>
        <w:spacing w:before="0"/>
      </w:pPr>
    </w:p>
    <w:p w14:paraId="1E35EBC3">
      <w:pPr>
        <w:pStyle w:val="7"/>
        <w:spacing w:before="62"/>
      </w:pPr>
    </w:p>
    <w:p w14:paraId="2BAD0D79">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3E0E9F00">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36FA4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4CDD3AA4">
            <w:pPr>
              <w:pStyle w:val="11"/>
              <w:spacing w:before="147"/>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6F8BCDCD">
            <w:pPr>
              <w:pStyle w:val="11"/>
              <w:spacing w:before="138"/>
              <w:ind w:left="65" w:right="57"/>
              <w:jc w:val="center"/>
              <w:rPr>
                <w:b/>
                <w:sz w:val="18"/>
              </w:rPr>
            </w:pPr>
            <w:r>
              <w:rPr>
                <w:b/>
                <w:sz w:val="18"/>
              </w:rPr>
              <w:t>Anexo</w:t>
            </w:r>
            <w:r>
              <w:rPr>
                <w:b/>
                <w:spacing w:val="-4"/>
                <w:sz w:val="18"/>
              </w:rPr>
              <w:t xml:space="preserve"> </w:t>
            </w:r>
            <w:r>
              <w:rPr>
                <w:b/>
                <w:spacing w:val="-10"/>
                <w:sz w:val="18"/>
              </w:rPr>
              <w:t>V</w:t>
            </w:r>
          </w:p>
          <w:p w14:paraId="6165DE9D">
            <w:pPr>
              <w:pStyle w:val="11"/>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60BEF69F">
            <w:pPr>
              <w:pStyle w:val="11"/>
              <w:spacing w:before="72"/>
              <w:ind w:left="206"/>
              <w:rPr>
                <w:b/>
                <w:sz w:val="18"/>
              </w:rPr>
            </w:pPr>
            <w:r>
              <w:rPr>
                <w:b/>
                <w:sz w:val="18"/>
              </w:rPr>
              <w:t>Licitação</w:t>
            </w:r>
            <w:r>
              <w:rPr>
                <w:b/>
                <w:spacing w:val="-4"/>
                <w:sz w:val="18"/>
              </w:rPr>
              <w:t xml:space="preserve"> </w:t>
            </w:r>
            <w:r>
              <w:rPr>
                <w:b/>
                <w:sz w:val="18"/>
              </w:rPr>
              <w:t>por</w:t>
            </w:r>
            <w:r>
              <w:rPr>
                <w:b/>
                <w:spacing w:val="-5"/>
                <w:sz w:val="18"/>
              </w:rPr>
              <w:t xml:space="preserve"> </w:t>
            </w:r>
            <w:r>
              <w:rPr>
                <w:b/>
                <w:sz w:val="18"/>
              </w:rPr>
              <w:t>Pregão</w:t>
            </w:r>
            <w:r>
              <w:rPr>
                <w:b/>
                <w:spacing w:val="-1"/>
                <w:sz w:val="18"/>
              </w:rPr>
              <w:t xml:space="preserve"> </w:t>
            </w:r>
            <w:r>
              <w:rPr>
                <w:b/>
                <w:spacing w:val="-2"/>
                <w:sz w:val="18"/>
              </w:rPr>
              <w:t>n°157/2025.</w:t>
            </w:r>
          </w:p>
          <w:p w14:paraId="2E10FF2D">
            <w:pPr>
              <w:pStyle w:val="11"/>
              <w:spacing w:line="390" w:lineRule="atLeast"/>
              <w:ind w:left="206" w:right="2091"/>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11/04/2025</w:t>
            </w:r>
            <w:r>
              <w:rPr>
                <w:b/>
                <w:spacing w:val="-11"/>
                <w:sz w:val="18"/>
              </w:rPr>
              <w:t xml:space="preserve"> </w:t>
            </w:r>
            <w:r>
              <w:rPr>
                <w:b/>
                <w:sz w:val="18"/>
              </w:rPr>
              <w:t>às</w:t>
            </w:r>
            <w:r>
              <w:rPr>
                <w:b/>
                <w:spacing w:val="-12"/>
                <w:sz w:val="18"/>
              </w:rPr>
              <w:t xml:space="preserve"> </w:t>
            </w:r>
            <w:r>
              <w:rPr>
                <w:b/>
                <w:sz w:val="18"/>
              </w:rPr>
              <w:t>10</w:t>
            </w:r>
            <w:r>
              <w:rPr>
                <w:b/>
                <w:spacing w:val="-10"/>
                <w:sz w:val="18"/>
              </w:rPr>
              <w:t xml:space="preserve"> </w:t>
            </w:r>
            <w:r>
              <w:rPr>
                <w:b/>
                <w:sz w:val="18"/>
              </w:rPr>
              <w:t>horas. Processo n° SEI-260007/000442/2025.</w:t>
            </w:r>
          </w:p>
        </w:tc>
        <w:tc>
          <w:tcPr>
            <w:tcW w:w="225" w:type="dxa"/>
            <w:vMerge w:val="restart"/>
            <w:tcBorders>
              <w:top w:val="nil"/>
              <w:right w:val="nil"/>
            </w:tcBorders>
          </w:tcPr>
          <w:p w14:paraId="48D59CD3">
            <w:pPr>
              <w:pStyle w:val="11"/>
              <w:rPr>
                <w:sz w:val="18"/>
              </w:rPr>
            </w:pPr>
          </w:p>
        </w:tc>
      </w:tr>
      <w:tr w14:paraId="4E057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37AB4623">
            <w:pPr>
              <w:pStyle w:val="11"/>
              <w:rPr>
                <w:b/>
                <w:sz w:val="18"/>
              </w:rPr>
            </w:pPr>
          </w:p>
          <w:p w14:paraId="09B3FB55">
            <w:pPr>
              <w:pStyle w:val="11"/>
              <w:rPr>
                <w:b/>
                <w:sz w:val="18"/>
              </w:rPr>
            </w:pPr>
          </w:p>
          <w:p w14:paraId="3280A139">
            <w:pPr>
              <w:pStyle w:val="11"/>
              <w:spacing w:before="111"/>
              <w:rPr>
                <w:b/>
                <w:sz w:val="18"/>
              </w:rPr>
            </w:pPr>
          </w:p>
          <w:p w14:paraId="76ADE234">
            <w:pPr>
              <w:pStyle w:val="11"/>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157/2025.</w:t>
            </w:r>
          </w:p>
        </w:tc>
        <w:tc>
          <w:tcPr>
            <w:tcW w:w="5970" w:type="dxa"/>
            <w:gridSpan w:val="7"/>
          </w:tcPr>
          <w:p w14:paraId="0449BA28">
            <w:pPr>
              <w:pStyle w:val="11"/>
              <w:spacing w:before="72"/>
              <w:ind w:left="206" w:right="4871" w:hanging="120"/>
              <w:rPr>
                <w:sz w:val="18"/>
              </w:rPr>
            </w:pPr>
            <w:r>
              <w:rPr>
                <w:sz w:val="18"/>
              </w:rPr>
              <w:t xml:space="preserve">Razão </w:t>
            </w:r>
            <w:r>
              <w:rPr>
                <w:spacing w:val="-2"/>
                <w:sz w:val="18"/>
              </w:rPr>
              <w:t>Social:</w:t>
            </w:r>
          </w:p>
          <w:p w14:paraId="3BC793D7">
            <w:pPr>
              <w:pStyle w:val="11"/>
              <w:spacing w:before="183"/>
              <w:ind w:left="206" w:right="4871"/>
              <w:rPr>
                <w:sz w:val="18"/>
              </w:rPr>
            </w:pPr>
            <w:r>
              <w:rPr>
                <w:spacing w:val="-2"/>
                <w:sz w:val="18"/>
              </w:rPr>
              <w:t>CNPJ:</w:t>
            </w:r>
          </w:p>
          <w:p w14:paraId="0FBEFAFA">
            <w:pPr>
              <w:pStyle w:val="11"/>
              <w:spacing w:before="183"/>
              <w:ind w:left="206" w:right="4371"/>
              <w:rPr>
                <w:sz w:val="18"/>
              </w:rPr>
            </w:pPr>
            <w:r>
              <w:rPr>
                <w:sz w:val="18"/>
              </w:rPr>
              <w:t xml:space="preserve">Inscrição </w:t>
            </w:r>
            <w:r>
              <w:rPr>
                <w:spacing w:val="-2"/>
                <w:sz w:val="18"/>
              </w:rPr>
              <w:t>Estadual:</w:t>
            </w:r>
          </w:p>
          <w:p w14:paraId="08E64BE2">
            <w:pPr>
              <w:pStyle w:val="11"/>
              <w:spacing w:before="183"/>
              <w:ind w:left="206" w:right="4371"/>
              <w:rPr>
                <w:sz w:val="18"/>
              </w:rPr>
            </w:pPr>
            <w:r>
              <w:rPr>
                <w:spacing w:val="-2"/>
                <w:sz w:val="18"/>
              </w:rPr>
              <w:t>Endereço:</w:t>
            </w:r>
          </w:p>
          <w:p w14:paraId="4A13BFB6">
            <w:pPr>
              <w:pStyle w:val="11"/>
              <w:spacing w:before="183"/>
              <w:ind w:left="206" w:right="4371"/>
              <w:rPr>
                <w:sz w:val="18"/>
              </w:rPr>
            </w:pPr>
            <w:r>
              <w:rPr>
                <w:spacing w:val="-2"/>
                <w:sz w:val="18"/>
              </w:rPr>
              <w:t>Tel./Fax:</w:t>
            </w:r>
          </w:p>
          <w:p w14:paraId="79CB4A3C">
            <w:pPr>
              <w:pStyle w:val="11"/>
              <w:spacing w:before="183"/>
              <w:ind w:left="206"/>
              <w:rPr>
                <w:sz w:val="18"/>
              </w:rPr>
            </w:pPr>
            <w:r>
              <w:rPr>
                <w:sz w:val="18"/>
              </w:rPr>
              <w:t>E-</w:t>
            </w:r>
            <w:r>
              <w:rPr>
                <w:spacing w:val="-2"/>
                <w:sz w:val="18"/>
              </w:rPr>
              <w:t>mail:</w:t>
            </w:r>
          </w:p>
        </w:tc>
        <w:tc>
          <w:tcPr>
            <w:tcW w:w="225" w:type="dxa"/>
            <w:vMerge w:val="continue"/>
            <w:tcBorders>
              <w:top w:val="nil"/>
              <w:right w:val="nil"/>
            </w:tcBorders>
          </w:tcPr>
          <w:p w14:paraId="14D1F4BB">
            <w:pPr>
              <w:rPr>
                <w:sz w:val="2"/>
                <w:szCs w:val="2"/>
              </w:rPr>
            </w:pPr>
          </w:p>
        </w:tc>
      </w:tr>
      <w:tr w14:paraId="11D4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0846B7F">
            <w:pPr>
              <w:pStyle w:val="11"/>
              <w:rPr>
                <w:b/>
                <w:sz w:val="16"/>
              </w:rPr>
            </w:pPr>
          </w:p>
          <w:p w14:paraId="59748AA2">
            <w:pPr>
              <w:pStyle w:val="11"/>
              <w:spacing w:before="112"/>
              <w:rPr>
                <w:b/>
                <w:sz w:val="16"/>
              </w:rPr>
            </w:pPr>
          </w:p>
          <w:p w14:paraId="0B7FC68D">
            <w:pPr>
              <w:pStyle w:val="11"/>
              <w:ind w:left="191"/>
              <w:rPr>
                <w:b/>
                <w:sz w:val="16"/>
              </w:rPr>
            </w:pPr>
            <w:r>
              <w:rPr>
                <w:b/>
                <w:spacing w:val="-4"/>
                <w:sz w:val="16"/>
              </w:rPr>
              <w:t>ITEM</w:t>
            </w:r>
          </w:p>
        </w:tc>
        <w:tc>
          <w:tcPr>
            <w:tcW w:w="5415" w:type="dxa"/>
            <w:gridSpan w:val="2"/>
            <w:vMerge w:val="restart"/>
          </w:tcPr>
          <w:p w14:paraId="3271D9BC">
            <w:pPr>
              <w:pStyle w:val="11"/>
              <w:rPr>
                <w:b/>
                <w:sz w:val="16"/>
              </w:rPr>
            </w:pPr>
          </w:p>
          <w:p w14:paraId="437D39D5">
            <w:pPr>
              <w:pStyle w:val="11"/>
              <w:spacing w:before="112"/>
              <w:rPr>
                <w:b/>
                <w:sz w:val="16"/>
              </w:rPr>
            </w:pPr>
          </w:p>
          <w:p w14:paraId="4A220BC5">
            <w:pPr>
              <w:pStyle w:val="11"/>
              <w:ind w:left="28"/>
              <w:jc w:val="center"/>
              <w:rPr>
                <w:b/>
                <w:sz w:val="16"/>
              </w:rPr>
            </w:pPr>
            <w:r>
              <w:rPr>
                <w:b/>
                <w:spacing w:val="-2"/>
                <w:sz w:val="16"/>
              </w:rPr>
              <w:t>ESPECIFICAÇÃO</w:t>
            </w:r>
          </w:p>
        </w:tc>
        <w:tc>
          <w:tcPr>
            <w:tcW w:w="735" w:type="dxa"/>
            <w:vMerge w:val="restart"/>
          </w:tcPr>
          <w:p w14:paraId="7D9CBA4C">
            <w:pPr>
              <w:pStyle w:val="11"/>
              <w:rPr>
                <w:b/>
                <w:sz w:val="16"/>
              </w:rPr>
            </w:pPr>
          </w:p>
          <w:p w14:paraId="04E82770">
            <w:pPr>
              <w:pStyle w:val="11"/>
              <w:spacing w:before="112"/>
              <w:rPr>
                <w:b/>
                <w:sz w:val="16"/>
              </w:rPr>
            </w:pPr>
          </w:p>
          <w:p w14:paraId="20B18737">
            <w:pPr>
              <w:pStyle w:val="11"/>
              <w:ind w:left="169"/>
              <w:rPr>
                <w:b/>
                <w:sz w:val="16"/>
              </w:rPr>
            </w:pPr>
            <w:r>
              <w:rPr>
                <w:b/>
                <w:spacing w:val="-4"/>
                <w:sz w:val="16"/>
              </w:rPr>
              <w:t>UNID</w:t>
            </w:r>
          </w:p>
        </w:tc>
        <w:tc>
          <w:tcPr>
            <w:tcW w:w="1065" w:type="dxa"/>
            <w:vMerge w:val="restart"/>
          </w:tcPr>
          <w:p w14:paraId="57063D70">
            <w:pPr>
              <w:pStyle w:val="11"/>
              <w:rPr>
                <w:b/>
                <w:sz w:val="16"/>
              </w:rPr>
            </w:pPr>
          </w:p>
          <w:p w14:paraId="1A5E50EC">
            <w:pPr>
              <w:pStyle w:val="11"/>
              <w:spacing w:before="112"/>
              <w:rPr>
                <w:b/>
                <w:sz w:val="16"/>
              </w:rPr>
            </w:pPr>
          </w:p>
          <w:p w14:paraId="7413B267">
            <w:pPr>
              <w:pStyle w:val="11"/>
              <w:ind w:left="366"/>
              <w:rPr>
                <w:b/>
                <w:sz w:val="16"/>
              </w:rPr>
            </w:pPr>
            <w:r>
              <w:rPr>
                <w:b/>
                <w:spacing w:val="-5"/>
                <w:sz w:val="16"/>
              </w:rPr>
              <w:t>QTD</w:t>
            </w:r>
          </w:p>
        </w:tc>
        <w:tc>
          <w:tcPr>
            <w:tcW w:w="2040" w:type="dxa"/>
            <w:gridSpan w:val="2"/>
          </w:tcPr>
          <w:p w14:paraId="24A2EE0A">
            <w:pPr>
              <w:pStyle w:val="11"/>
              <w:spacing w:before="60"/>
              <w:ind w:left="28"/>
              <w:jc w:val="center"/>
              <w:rPr>
                <w:b/>
                <w:sz w:val="16"/>
              </w:rPr>
            </w:pPr>
            <w:r>
              <w:rPr>
                <w:b/>
                <w:sz w:val="16"/>
              </w:rPr>
              <w:t>PREÇO</w:t>
            </w:r>
            <w:r>
              <w:rPr>
                <w:b/>
                <w:spacing w:val="-1"/>
                <w:sz w:val="16"/>
              </w:rPr>
              <w:t xml:space="preserve"> </w:t>
            </w:r>
            <w:r>
              <w:rPr>
                <w:b/>
                <w:spacing w:val="-5"/>
                <w:sz w:val="16"/>
              </w:rPr>
              <w:t>COM</w:t>
            </w:r>
          </w:p>
          <w:p w14:paraId="787E31F4">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224D1CF7">
            <w:pPr>
              <w:pStyle w:val="11"/>
              <w:spacing w:before="60"/>
              <w:ind w:left="553"/>
              <w:rPr>
                <w:b/>
                <w:sz w:val="16"/>
              </w:rPr>
            </w:pPr>
            <w:r>
              <w:rPr>
                <w:b/>
                <w:sz w:val="16"/>
              </w:rPr>
              <w:t>PREÇO</w:t>
            </w:r>
            <w:r>
              <w:rPr>
                <w:b/>
                <w:spacing w:val="-1"/>
                <w:sz w:val="16"/>
              </w:rPr>
              <w:t xml:space="preserve"> </w:t>
            </w:r>
            <w:r>
              <w:rPr>
                <w:b/>
                <w:spacing w:val="-5"/>
                <w:sz w:val="16"/>
              </w:rPr>
              <w:t>SEM</w:t>
            </w:r>
          </w:p>
          <w:p w14:paraId="23E1AFC4">
            <w:pPr>
              <w:pStyle w:val="11"/>
              <w:spacing w:before="86"/>
              <w:ind w:left="640"/>
              <w:rPr>
                <w:b/>
                <w:sz w:val="16"/>
              </w:rPr>
            </w:pPr>
            <w:r>
              <w:rPr>
                <w:b/>
                <w:sz w:val="16"/>
              </w:rPr>
              <w:t>ICMS</w:t>
            </w:r>
            <w:r>
              <w:rPr>
                <w:b/>
                <w:spacing w:val="-1"/>
                <w:sz w:val="16"/>
              </w:rPr>
              <w:t xml:space="preserve"> </w:t>
            </w:r>
            <w:r>
              <w:rPr>
                <w:b/>
                <w:spacing w:val="-4"/>
                <w:sz w:val="16"/>
              </w:rPr>
              <w:t>(R$)</w:t>
            </w:r>
          </w:p>
        </w:tc>
      </w:tr>
      <w:tr w14:paraId="1216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1D13D72">
            <w:pPr>
              <w:rPr>
                <w:sz w:val="2"/>
                <w:szCs w:val="2"/>
              </w:rPr>
            </w:pPr>
          </w:p>
        </w:tc>
        <w:tc>
          <w:tcPr>
            <w:tcW w:w="5415" w:type="dxa"/>
            <w:gridSpan w:val="2"/>
            <w:vMerge w:val="continue"/>
            <w:tcBorders>
              <w:top w:val="nil"/>
            </w:tcBorders>
          </w:tcPr>
          <w:p w14:paraId="3DCA26FD">
            <w:pPr>
              <w:rPr>
                <w:sz w:val="2"/>
                <w:szCs w:val="2"/>
              </w:rPr>
            </w:pPr>
          </w:p>
        </w:tc>
        <w:tc>
          <w:tcPr>
            <w:tcW w:w="735" w:type="dxa"/>
            <w:vMerge w:val="continue"/>
            <w:tcBorders>
              <w:top w:val="nil"/>
            </w:tcBorders>
          </w:tcPr>
          <w:p w14:paraId="43A78F7B">
            <w:pPr>
              <w:rPr>
                <w:sz w:val="2"/>
                <w:szCs w:val="2"/>
              </w:rPr>
            </w:pPr>
          </w:p>
        </w:tc>
        <w:tc>
          <w:tcPr>
            <w:tcW w:w="1065" w:type="dxa"/>
            <w:vMerge w:val="continue"/>
            <w:tcBorders>
              <w:top w:val="nil"/>
            </w:tcBorders>
          </w:tcPr>
          <w:p w14:paraId="53B8D092">
            <w:pPr>
              <w:rPr>
                <w:sz w:val="2"/>
                <w:szCs w:val="2"/>
              </w:rPr>
            </w:pPr>
          </w:p>
        </w:tc>
        <w:tc>
          <w:tcPr>
            <w:tcW w:w="1020" w:type="dxa"/>
          </w:tcPr>
          <w:p w14:paraId="53BE4B57">
            <w:pPr>
              <w:pStyle w:val="11"/>
              <w:spacing w:before="60"/>
              <w:ind w:left="28"/>
              <w:jc w:val="center"/>
              <w:rPr>
                <w:b/>
                <w:sz w:val="16"/>
              </w:rPr>
            </w:pPr>
            <w:r>
              <w:rPr>
                <w:b/>
                <w:spacing w:val="-2"/>
                <w:sz w:val="16"/>
              </w:rPr>
              <w:t>PREÇO</w:t>
            </w:r>
          </w:p>
          <w:p w14:paraId="34108A25">
            <w:pPr>
              <w:pStyle w:val="11"/>
              <w:spacing w:before="86"/>
              <w:ind w:left="28" w:right="14"/>
              <w:jc w:val="center"/>
              <w:rPr>
                <w:b/>
                <w:sz w:val="16"/>
              </w:rPr>
            </w:pPr>
            <w:r>
              <w:rPr>
                <w:b/>
                <w:spacing w:val="-2"/>
                <w:sz w:val="16"/>
              </w:rPr>
              <w:t>UNITÁRIO</w:t>
            </w:r>
          </w:p>
        </w:tc>
        <w:tc>
          <w:tcPr>
            <w:tcW w:w="1020" w:type="dxa"/>
          </w:tcPr>
          <w:p w14:paraId="14D50962">
            <w:pPr>
              <w:pStyle w:val="11"/>
              <w:spacing w:before="11"/>
              <w:rPr>
                <w:b/>
                <w:sz w:val="16"/>
              </w:rPr>
            </w:pPr>
          </w:p>
          <w:p w14:paraId="0C85697C">
            <w:pPr>
              <w:pStyle w:val="11"/>
              <w:ind w:left="206"/>
              <w:rPr>
                <w:b/>
                <w:sz w:val="16"/>
              </w:rPr>
            </w:pPr>
            <w:r>
              <w:rPr>
                <w:b/>
                <w:spacing w:val="-4"/>
                <w:sz w:val="16"/>
              </w:rPr>
              <w:t>TOTAL</w:t>
            </w:r>
          </w:p>
        </w:tc>
        <w:tc>
          <w:tcPr>
            <w:tcW w:w="1020" w:type="dxa"/>
          </w:tcPr>
          <w:p w14:paraId="10BA739A">
            <w:pPr>
              <w:pStyle w:val="11"/>
              <w:spacing w:before="60"/>
              <w:ind w:left="28"/>
              <w:jc w:val="center"/>
              <w:rPr>
                <w:b/>
                <w:sz w:val="16"/>
              </w:rPr>
            </w:pPr>
            <w:r>
              <w:rPr>
                <w:b/>
                <w:spacing w:val="-2"/>
                <w:sz w:val="16"/>
              </w:rPr>
              <w:t>PREÇO</w:t>
            </w:r>
          </w:p>
          <w:p w14:paraId="0BD5042A">
            <w:pPr>
              <w:pStyle w:val="11"/>
              <w:spacing w:before="86"/>
              <w:ind w:left="28" w:right="14"/>
              <w:jc w:val="center"/>
              <w:rPr>
                <w:b/>
                <w:sz w:val="16"/>
              </w:rPr>
            </w:pPr>
            <w:r>
              <w:rPr>
                <w:b/>
                <w:spacing w:val="-2"/>
                <w:sz w:val="16"/>
              </w:rPr>
              <w:t>UNITÁRIO</w:t>
            </w:r>
          </w:p>
        </w:tc>
        <w:tc>
          <w:tcPr>
            <w:tcW w:w="1020" w:type="dxa"/>
            <w:gridSpan w:val="2"/>
          </w:tcPr>
          <w:p w14:paraId="3FFDF9BA">
            <w:pPr>
              <w:pStyle w:val="11"/>
              <w:spacing w:before="11"/>
              <w:rPr>
                <w:b/>
                <w:sz w:val="16"/>
              </w:rPr>
            </w:pPr>
          </w:p>
          <w:p w14:paraId="6EC1B0EE">
            <w:pPr>
              <w:pStyle w:val="11"/>
              <w:ind w:left="266"/>
              <w:rPr>
                <w:b/>
                <w:sz w:val="16"/>
              </w:rPr>
            </w:pPr>
            <w:r>
              <w:rPr>
                <w:b/>
                <w:spacing w:val="-4"/>
                <w:sz w:val="16"/>
              </w:rPr>
              <w:t>TOTAL</w:t>
            </w:r>
          </w:p>
        </w:tc>
      </w:tr>
      <w:tr w14:paraId="41B9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66106E4">
            <w:pPr>
              <w:pStyle w:val="11"/>
              <w:rPr>
                <w:b/>
                <w:sz w:val="20"/>
              </w:rPr>
            </w:pPr>
          </w:p>
          <w:p w14:paraId="65F5C290">
            <w:pPr>
              <w:pStyle w:val="11"/>
              <w:rPr>
                <w:b/>
                <w:sz w:val="20"/>
              </w:rPr>
            </w:pPr>
          </w:p>
          <w:p w14:paraId="4D4B98E7">
            <w:pPr>
              <w:pStyle w:val="11"/>
              <w:spacing w:before="8"/>
              <w:rPr>
                <w:b/>
                <w:sz w:val="20"/>
              </w:rPr>
            </w:pPr>
          </w:p>
          <w:p w14:paraId="2CA1BC8A">
            <w:pPr>
              <w:pStyle w:val="11"/>
              <w:ind w:left="28"/>
              <w:jc w:val="center"/>
              <w:rPr>
                <w:sz w:val="20"/>
              </w:rPr>
            </w:pPr>
            <w:r>
              <w:rPr>
                <w:spacing w:val="-10"/>
                <w:sz w:val="20"/>
              </w:rPr>
              <w:t>1</w:t>
            </w:r>
          </w:p>
        </w:tc>
        <w:tc>
          <w:tcPr>
            <w:tcW w:w="5415" w:type="dxa"/>
            <w:gridSpan w:val="2"/>
          </w:tcPr>
          <w:p w14:paraId="73B66824">
            <w:pPr>
              <w:pStyle w:val="11"/>
              <w:spacing w:before="60" w:line="340" w:lineRule="auto"/>
              <w:ind w:left="82" w:right="65"/>
              <w:jc w:val="both"/>
              <w:rPr>
                <w:sz w:val="18"/>
              </w:rPr>
            </w:pPr>
            <w:r>
              <w:rPr>
                <w:sz w:val="16"/>
              </w:rPr>
              <w:t>AZACITIDINA, FORMA FARMACEUTICA: PO LIOFILO INJETAVEL,</w:t>
            </w:r>
            <w:r>
              <w:rPr>
                <w:spacing w:val="40"/>
                <w:sz w:val="16"/>
              </w:rPr>
              <w:t xml:space="preserve"> </w:t>
            </w:r>
            <w:r>
              <w:rPr>
                <w:sz w:val="16"/>
              </w:rPr>
              <w:t>CONCENTRACAO / DOSAGEM: 100, UNIDADE: MG, VOLUME: N/A,</w:t>
            </w:r>
            <w:r>
              <w:rPr>
                <w:spacing w:val="40"/>
                <w:sz w:val="16"/>
              </w:rPr>
              <w:t xml:space="preserve"> </w:t>
            </w:r>
            <w:r>
              <w:rPr>
                <w:sz w:val="16"/>
              </w:rPr>
              <w:t>APRESENTACAO: FRASCO-AMPOLA, ACESSORIO: N/A</w:t>
            </w:r>
            <w:r>
              <w:rPr>
                <w:sz w:val="18"/>
              </w:rPr>
              <w:t>.</w:t>
            </w:r>
          </w:p>
          <w:p w14:paraId="51FFD6B1">
            <w:pPr>
              <w:pStyle w:val="11"/>
              <w:spacing w:before="61"/>
              <w:rPr>
                <w:b/>
                <w:sz w:val="16"/>
              </w:rPr>
            </w:pPr>
          </w:p>
          <w:p w14:paraId="6762D035">
            <w:pPr>
              <w:pStyle w:val="11"/>
              <w:ind w:left="82" w:right="4171"/>
              <w:rPr>
                <w:sz w:val="18"/>
              </w:rPr>
            </w:pPr>
            <w:r>
              <w:rPr>
                <w:sz w:val="18"/>
              </w:rPr>
              <w:t xml:space="preserve">Marca </w:t>
            </w:r>
            <w:r>
              <w:rPr>
                <w:spacing w:val="-2"/>
                <w:sz w:val="18"/>
              </w:rPr>
              <w:t>ofertada:</w:t>
            </w:r>
          </w:p>
          <w:p w14:paraId="6A42115A">
            <w:pPr>
              <w:pStyle w:val="11"/>
              <w:spacing w:before="63"/>
              <w:ind w:left="82" w:right="4171"/>
              <w:rPr>
                <w:sz w:val="18"/>
              </w:rPr>
            </w:pPr>
            <w:r>
              <w:rPr>
                <w:sz w:val="18"/>
              </w:rPr>
              <w:t xml:space="preserve">Registro </w:t>
            </w:r>
            <w:r>
              <w:rPr>
                <w:spacing w:val="-5"/>
                <w:sz w:val="18"/>
              </w:rPr>
              <w:t>nº:</w:t>
            </w:r>
          </w:p>
        </w:tc>
        <w:tc>
          <w:tcPr>
            <w:tcW w:w="735" w:type="dxa"/>
          </w:tcPr>
          <w:p w14:paraId="2B89EC94">
            <w:pPr>
              <w:pStyle w:val="11"/>
              <w:rPr>
                <w:b/>
                <w:sz w:val="20"/>
              </w:rPr>
            </w:pPr>
          </w:p>
          <w:p w14:paraId="21662B4E">
            <w:pPr>
              <w:pStyle w:val="11"/>
              <w:rPr>
                <w:b/>
                <w:sz w:val="20"/>
              </w:rPr>
            </w:pPr>
          </w:p>
          <w:p w14:paraId="5EF007B3">
            <w:pPr>
              <w:pStyle w:val="11"/>
              <w:spacing w:before="8"/>
              <w:rPr>
                <w:b/>
                <w:sz w:val="20"/>
              </w:rPr>
            </w:pPr>
          </w:p>
          <w:p w14:paraId="697DE482">
            <w:pPr>
              <w:pStyle w:val="11"/>
              <w:ind w:left="167"/>
              <w:rPr>
                <w:sz w:val="20"/>
              </w:rPr>
            </w:pPr>
            <w:r>
              <w:rPr>
                <w:spacing w:val="-4"/>
                <w:sz w:val="20"/>
              </w:rPr>
              <w:t>Unid</w:t>
            </w:r>
          </w:p>
        </w:tc>
        <w:tc>
          <w:tcPr>
            <w:tcW w:w="1065" w:type="dxa"/>
          </w:tcPr>
          <w:p w14:paraId="31044EE2">
            <w:pPr>
              <w:pStyle w:val="11"/>
              <w:rPr>
                <w:b/>
                <w:sz w:val="16"/>
              </w:rPr>
            </w:pPr>
          </w:p>
          <w:p w14:paraId="05E3EB67">
            <w:pPr>
              <w:pStyle w:val="11"/>
              <w:rPr>
                <w:b/>
                <w:sz w:val="16"/>
              </w:rPr>
            </w:pPr>
          </w:p>
          <w:p w14:paraId="3F81E4D7">
            <w:pPr>
              <w:pStyle w:val="11"/>
              <w:spacing w:before="183"/>
              <w:rPr>
                <w:b/>
                <w:sz w:val="16"/>
              </w:rPr>
            </w:pPr>
          </w:p>
          <w:p w14:paraId="5AAD4FD2">
            <w:pPr>
              <w:pStyle w:val="11"/>
              <w:ind w:left="14"/>
              <w:jc w:val="center"/>
              <w:rPr>
                <w:sz w:val="16"/>
              </w:rPr>
            </w:pPr>
            <w:r>
              <w:rPr>
                <w:spacing w:val="-5"/>
                <w:sz w:val="16"/>
              </w:rPr>
              <w:t>700</w:t>
            </w:r>
          </w:p>
        </w:tc>
        <w:tc>
          <w:tcPr>
            <w:tcW w:w="1020" w:type="dxa"/>
          </w:tcPr>
          <w:p w14:paraId="7285C3A6">
            <w:pPr>
              <w:pStyle w:val="11"/>
              <w:rPr>
                <w:sz w:val="18"/>
              </w:rPr>
            </w:pPr>
          </w:p>
        </w:tc>
        <w:tc>
          <w:tcPr>
            <w:tcW w:w="1020" w:type="dxa"/>
          </w:tcPr>
          <w:p w14:paraId="45218BAD">
            <w:pPr>
              <w:pStyle w:val="11"/>
              <w:rPr>
                <w:sz w:val="18"/>
              </w:rPr>
            </w:pPr>
          </w:p>
        </w:tc>
        <w:tc>
          <w:tcPr>
            <w:tcW w:w="1020" w:type="dxa"/>
          </w:tcPr>
          <w:p w14:paraId="7D2E2588">
            <w:pPr>
              <w:pStyle w:val="11"/>
              <w:rPr>
                <w:sz w:val="18"/>
              </w:rPr>
            </w:pPr>
          </w:p>
        </w:tc>
        <w:tc>
          <w:tcPr>
            <w:tcW w:w="1020" w:type="dxa"/>
            <w:gridSpan w:val="2"/>
          </w:tcPr>
          <w:p w14:paraId="56C59630">
            <w:pPr>
              <w:pStyle w:val="11"/>
              <w:rPr>
                <w:sz w:val="18"/>
              </w:rPr>
            </w:pPr>
          </w:p>
        </w:tc>
      </w:tr>
    </w:tbl>
    <w:p w14:paraId="577E6A02">
      <w:pPr>
        <w:pStyle w:val="11"/>
        <w:spacing w:after="0"/>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5"/>
        <w:gridCol w:w="1020"/>
        <w:gridCol w:w="1020"/>
        <w:gridCol w:w="1020"/>
        <w:gridCol w:w="1020"/>
      </w:tblGrid>
      <w:tr w14:paraId="0ADAF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49E93E2">
            <w:pPr>
              <w:pStyle w:val="11"/>
              <w:rPr>
                <w:b/>
                <w:sz w:val="20"/>
              </w:rPr>
            </w:pPr>
          </w:p>
          <w:p w14:paraId="7AA513E9">
            <w:pPr>
              <w:pStyle w:val="11"/>
              <w:rPr>
                <w:b/>
                <w:sz w:val="20"/>
              </w:rPr>
            </w:pPr>
          </w:p>
          <w:p w14:paraId="25A37194">
            <w:pPr>
              <w:pStyle w:val="11"/>
              <w:spacing w:before="8"/>
              <w:rPr>
                <w:b/>
                <w:sz w:val="20"/>
              </w:rPr>
            </w:pPr>
          </w:p>
          <w:p w14:paraId="21E67D16">
            <w:pPr>
              <w:pStyle w:val="11"/>
              <w:ind w:left="28"/>
              <w:jc w:val="center"/>
              <w:rPr>
                <w:sz w:val="20"/>
              </w:rPr>
            </w:pPr>
            <w:r>
              <w:rPr>
                <w:spacing w:val="-10"/>
                <w:sz w:val="20"/>
              </w:rPr>
              <w:t>2</w:t>
            </w:r>
          </w:p>
        </w:tc>
        <w:tc>
          <w:tcPr>
            <w:tcW w:w="5415" w:type="dxa"/>
          </w:tcPr>
          <w:p w14:paraId="6E58E876">
            <w:pPr>
              <w:pStyle w:val="11"/>
              <w:spacing w:before="60" w:line="340" w:lineRule="auto"/>
              <w:ind w:left="82" w:right="65"/>
              <w:jc w:val="both"/>
              <w:rPr>
                <w:sz w:val="18"/>
              </w:rPr>
            </w:pPr>
            <w:r>
              <w:rPr>
                <w:sz w:val="16"/>
              </w:rPr>
              <w:t>CARMUSTINA, FORMA FARMACEUTICA: PO LIOFILIZADO,</w:t>
            </w:r>
            <w:r>
              <w:rPr>
                <w:spacing w:val="40"/>
                <w:sz w:val="16"/>
              </w:rPr>
              <w:t xml:space="preserve"> </w:t>
            </w:r>
            <w:r>
              <w:rPr>
                <w:sz w:val="16"/>
              </w:rPr>
              <w:t>CONCENTRACAO / DOSAGEM: 100, UNIDADE: MG, VOLUME: N/A,</w:t>
            </w:r>
            <w:r>
              <w:rPr>
                <w:spacing w:val="40"/>
                <w:sz w:val="16"/>
              </w:rPr>
              <w:t xml:space="preserve"> </w:t>
            </w:r>
            <w:r>
              <w:rPr>
                <w:sz w:val="16"/>
              </w:rPr>
              <w:t>APRESENTACAO: AMPOLA, ACESSORIO: DILUENTE 3 ML</w:t>
            </w:r>
            <w:r>
              <w:rPr>
                <w:sz w:val="18"/>
              </w:rPr>
              <w:t>.</w:t>
            </w:r>
          </w:p>
          <w:p w14:paraId="134FDBAC">
            <w:pPr>
              <w:pStyle w:val="11"/>
              <w:spacing w:before="61"/>
              <w:rPr>
                <w:b/>
                <w:sz w:val="16"/>
              </w:rPr>
            </w:pPr>
          </w:p>
          <w:p w14:paraId="2C5B9F37">
            <w:pPr>
              <w:pStyle w:val="11"/>
              <w:ind w:left="82" w:right="4171"/>
              <w:rPr>
                <w:sz w:val="18"/>
              </w:rPr>
            </w:pPr>
            <w:r>
              <w:rPr>
                <w:sz w:val="18"/>
              </w:rPr>
              <w:t xml:space="preserve">Marca </w:t>
            </w:r>
            <w:r>
              <w:rPr>
                <w:spacing w:val="-2"/>
                <w:sz w:val="18"/>
              </w:rPr>
              <w:t>ofertada:</w:t>
            </w:r>
          </w:p>
          <w:p w14:paraId="50C0ACAB">
            <w:pPr>
              <w:pStyle w:val="11"/>
              <w:spacing w:before="63"/>
              <w:ind w:left="82" w:right="4171"/>
              <w:rPr>
                <w:sz w:val="18"/>
              </w:rPr>
            </w:pPr>
            <w:r>
              <w:rPr>
                <w:sz w:val="18"/>
              </w:rPr>
              <w:t xml:space="preserve">Registro </w:t>
            </w:r>
            <w:r>
              <w:rPr>
                <w:spacing w:val="-5"/>
                <w:sz w:val="18"/>
              </w:rPr>
              <w:t>nº:</w:t>
            </w:r>
          </w:p>
        </w:tc>
        <w:tc>
          <w:tcPr>
            <w:tcW w:w="735" w:type="dxa"/>
          </w:tcPr>
          <w:p w14:paraId="6422C7CC">
            <w:pPr>
              <w:pStyle w:val="11"/>
              <w:rPr>
                <w:b/>
                <w:sz w:val="20"/>
              </w:rPr>
            </w:pPr>
          </w:p>
          <w:p w14:paraId="57EB3441">
            <w:pPr>
              <w:pStyle w:val="11"/>
              <w:rPr>
                <w:b/>
                <w:sz w:val="20"/>
              </w:rPr>
            </w:pPr>
          </w:p>
          <w:p w14:paraId="68D4994F">
            <w:pPr>
              <w:pStyle w:val="11"/>
              <w:spacing w:before="8"/>
              <w:rPr>
                <w:b/>
                <w:sz w:val="20"/>
              </w:rPr>
            </w:pPr>
          </w:p>
          <w:p w14:paraId="790583F1">
            <w:pPr>
              <w:pStyle w:val="11"/>
              <w:ind w:right="150"/>
              <w:jc w:val="right"/>
              <w:rPr>
                <w:sz w:val="20"/>
              </w:rPr>
            </w:pPr>
            <w:r>
              <w:rPr>
                <w:spacing w:val="-4"/>
                <w:sz w:val="20"/>
              </w:rPr>
              <w:t>Unid</w:t>
            </w:r>
          </w:p>
        </w:tc>
        <w:tc>
          <w:tcPr>
            <w:tcW w:w="1065" w:type="dxa"/>
          </w:tcPr>
          <w:p w14:paraId="2EE1BACA">
            <w:pPr>
              <w:pStyle w:val="11"/>
              <w:rPr>
                <w:b/>
                <w:sz w:val="16"/>
              </w:rPr>
            </w:pPr>
          </w:p>
          <w:p w14:paraId="577829E1">
            <w:pPr>
              <w:pStyle w:val="11"/>
              <w:rPr>
                <w:b/>
                <w:sz w:val="16"/>
              </w:rPr>
            </w:pPr>
          </w:p>
          <w:p w14:paraId="7032C94B">
            <w:pPr>
              <w:pStyle w:val="11"/>
              <w:spacing w:before="183"/>
              <w:rPr>
                <w:b/>
                <w:sz w:val="16"/>
              </w:rPr>
            </w:pPr>
          </w:p>
          <w:p w14:paraId="40B8F89B">
            <w:pPr>
              <w:pStyle w:val="11"/>
              <w:ind w:left="14"/>
              <w:jc w:val="center"/>
              <w:rPr>
                <w:sz w:val="16"/>
              </w:rPr>
            </w:pPr>
            <w:r>
              <w:rPr>
                <w:spacing w:val="-5"/>
                <w:sz w:val="16"/>
              </w:rPr>
              <w:t>72</w:t>
            </w:r>
          </w:p>
        </w:tc>
        <w:tc>
          <w:tcPr>
            <w:tcW w:w="1020" w:type="dxa"/>
          </w:tcPr>
          <w:p w14:paraId="3F6C4433">
            <w:pPr>
              <w:pStyle w:val="11"/>
              <w:rPr>
                <w:sz w:val="18"/>
              </w:rPr>
            </w:pPr>
          </w:p>
        </w:tc>
        <w:tc>
          <w:tcPr>
            <w:tcW w:w="1020" w:type="dxa"/>
          </w:tcPr>
          <w:p w14:paraId="6C26FB90">
            <w:pPr>
              <w:pStyle w:val="11"/>
              <w:rPr>
                <w:sz w:val="18"/>
              </w:rPr>
            </w:pPr>
          </w:p>
        </w:tc>
        <w:tc>
          <w:tcPr>
            <w:tcW w:w="1020" w:type="dxa"/>
          </w:tcPr>
          <w:p w14:paraId="220442F7">
            <w:pPr>
              <w:pStyle w:val="11"/>
              <w:rPr>
                <w:sz w:val="18"/>
              </w:rPr>
            </w:pPr>
          </w:p>
        </w:tc>
        <w:tc>
          <w:tcPr>
            <w:tcW w:w="1020" w:type="dxa"/>
          </w:tcPr>
          <w:p w14:paraId="45BE7BE2">
            <w:pPr>
              <w:pStyle w:val="11"/>
              <w:rPr>
                <w:sz w:val="18"/>
              </w:rPr>
            </w:pPr>
          </w:p>
        </w:tc>
      </w:tr>
      <w:tr w14:paraId="26B97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647375A6">
            <w:pPr>
              <w:pStyle w:val="11"/>
              <w:rPr>
                <w:b/>
                <w:sz w:val="20"/>
              </w:rPr>
            </w:pPr>
          </w:p>
          <w:p w14:paraId="67278FA9">
            <w:pPr>
              <w:pStyle w:val="11"/>
              <w:spacing w:before="103"/>
              <w:rPr>
                <w:b/>
                <w:sz w:val="20"/>
              </w:rPr>
            </w:pPr>
          </w:p>
          <w:p w14:paraId="7F060F84">
            <w:pPr>
              <w:pStyle w:val="11"/>
              <w:ind w:left="28"/>
              <w:jc w:val="center"/>
              <w:rPr>
                <w:sz w:val="20"/>
              </w:rPr>
            </w:pPr>
            <w:r>
              <w:rPr>
                <w:spacing w:val="-10"/>
                <w:sz w:val="20"/>
              </w:rPr>
              <w:t>3</w:t>
            </w:r>
          </w:p>
        </w:tc>
        <w:tc>
          <w:tcPr>
            <w:tcW w:w="5415" w:type="dxa"/>
          </w:tcPr>
          <w:p w14:paraId="3DD18997">
            <w:pPr>
              <w:pStyle w:val="11"/>
              <w:spacing w:before="60" w:line="328" w:lineRule="auto"/>
              <w:ind w:left="82"/>
              <w:rPr>
                <w:sz w:val="18"/>
              </w:rPr>
            </w:pPr>
            <w:r>
              <w:rPr>
                <w:sz w:val="16"/>
              </w:rPr>
              <w:t>PRINCIPIO</w:t>
            </w:r>
            <w:r>
              <w:rPr>
                <w:spacing w:val="80"/>
                <w:sz w:val="16"/>
              </w:rPr>
              <w:t xml:space="preserve"> </w:t>
            </w:r>
            <w:r>
              <w:rPr>
                <w:sz w:val="16"/>
              </w:rPr>
              <w:t>ATIVO:</w:t>
            </w:r>
            <w:r>
              <w:rPr>
                <w:spacing w:val="80"/>
                <w:sz w:val="16"/>
              </w:rPr>
              <w:t xml:space="preserve"> </w:t>
            </w:r>
            <w:r>
              <w:rPr>
                <w:sz w:val="16"/>
              </w:rPr>
              <w:t>CICLOFOSFAMIDA,</w:t>
            </w:r>
            <w:r>
              <w:rPr>
                <w:spacing w:val="80"/>
                <w:sz w:val="16"/>
              </w:rPr>
              <w:t xml:space="preserve"> </w:t>
            </w:r>
            <w:r>
              <w:rPr>
                <w:sz w:val="16"/>
              </w:rPr>
              <w:t>FORMA</w:t>
            </w:r>
            <w:r>
              <w:rPr>
                <w:spacing w:val="80"/>
                <w:sz w:val="16"/>
              </w:rPr>
              <w:t xml:space="preserve"> </w:t>
            </w:r>
            <w:r>
              <w:rPr>
                <w:sz w:val="16"/>
              </w:rPr>
              <w:t>FARMACEUTICA:</w:t>
            </w:r>
            <w:r>
              <w:rPr>
                <w:spacing w:val="40"/>
                <w:sz w:val="16"/>
              </w:rPr>
              <w:t xml:space="preserve"> </w:t>
            </w:r>
            <w:r>
              <w:rPr>
                <w:sz w:val="16"/>
              </w:rPr>
              <w:t>DRAGEA, CONCENTRACAO / DOSAGEM: 50, UNIDADE: MG</w:t>
            </w:r>
            <w:r>
              <w:rPr>
                <w:sz w:val="18"/>
              </w:rPr>
              <w:t>.</w:t>
            </w:r>
          </w:p>
          <w:p w14:paraId="0C763A7A">
            <w:pPr>
              <w:pStyle w:val="11"/>
              <w:spacing w:before="72"/>
              <w:rPr>
                <w:b/>
                <w:sz w:val="16"/>
              </w:rPr>
            </w:pPr>
          </w:p>
          <w:p w14:paraId="49E94E41">
            <w:pPr>
              <w:pStyle w:val="11"/>
              <w:ind w:left="82" w:right="4171"/>
              <w:rPr>
                <w:sz w:val="18"/>
              </w:rPr>
            </w:pPr>
            <w:r>
              <w:rPr>
                <w:sz w:val="18"/>
              </w:rPr>
              <w:t xml:space="preserve">Marca </w:t>
            </w:r>
            <w:r>
              <w:rPr>
                <w:spacing w:val="-2"/>
                <w:sz w:val="18"/>
              </w:rPr>
              <w:t>ofertada:</w:t>
            </w:r>
          </w:p>
          <w:p w14:paraId="3331A33E">
            <w:pPr>
              <w:pStyle w:val="11"/>
              <w:spacing w:before="63"/>
              <w:ind w:left="82" w:right="4171"/>
              <w:rPr>
                <w:sz w:val="18"/>
              </w:rPr>
            </w:pPr>
            <w:r>
              <w:rPr>
                <w:sz w:val="18"/>
              </w:rPr>
              <w:t xml:space="preserve">Registro </w:t>
            </w:r>
            <w:r>
              <w:rPr>
                <w:spacing w:val="-5"/>
                <w:sz w:val="18"/>
              </w:rPr>
              <w:t>nº:</w:t>
            </w:r>
          </w:p>
        </w:tc>
        <w:tc>
          <w:tcPr>
            <w:tcW w:w="735" w:type="dxa"/>
          </w:tcPr>
          <w:p w14:paraId="330A07E8">
            <w:pPr>
              <w:pStyle w:val="11"/>
              <w:rPr>
                <w:b/>
                <w:sz w:val="20"/>
              </w:rPr>
            </w:pPr>
          </w:p>
          <w:p w14:paraId="055B7AC8">
            <w:pPr>
              <w:pStyle w:val="11"/>
              <w:spacing w:before="103"/>
              <w:rPr>
                <w:b/>
                <w:sz w:val="20"/>
              </w:rPr>
            </w:pPr>
          </w:p>
          <w:p w14:paraId="6041E568">
            <w:pPr>
              <w:pStyle w:val="11"/>
              <w:ind w:right="150"/>
              <w:jc w:val="right"/>
              <w:rPr>
                <w:sz w:val="20"/>
              </w:rPr>
            </w:pPr>
            <w:r>
              <w:rPr>
                <w:spacing w:val="-4"/>
                <w:sz w:val="20"/>
              </w:rPr>
              <w:t>Unid</w:t>
            </w:r>
          </w:p>
        </w:tc>
        <w:tc>
          <w:tcPr>
            <w:tcW w:w="1065" w:type="dxa"/>
          </w:tcPr>
          <w:p w14:paraId="22F64D56">
            <w:pPr>
              <w:pStyle w:val="11"/>
              <w:rPr>
                <w:b/>
                <w:sz w:val="16"/>
              </w:rPr>
            </w:pPr>
          </w:p>
          <w:p w14:paraId="450FDE26">
            <w:pPr>
              <w:pStyle w:val="11"/>
              <w:rPr>
                <w:b/>
                <w:sz w:val="16"/>
              </w:rPr>
            </w:pPr>
          </w:p>
          <w:p w14:paraId="72919F5E">
            <w:pPr>
              <w:pStyle w:val="11"/>
              <w:spacing w:before="48"/>
              <w:rPr>
                <w:b/>
                <w:sz w:val="16"/>
              </w:rPr>
            </w:pPr>
          </w:p>
          <w:p w14:paraId="1782E184">
            <w:pPr>
              <w:pStyle w:val="11"/>
              <w:ind w:left="14"/>
              <w:jc w:val="center"/>
              <w:rPr>
                <w:sz w:val="16"/>
              </w:rPr>
            </w:pPr>
            <w:r>
              <w:rPr>
                <w:spacing w:val="-2"/>
                <w:sz w:val="16"/>
              </w:rPr>
              <w:t>10.000</w:t>
            </w:r>
          </w:p>
        </w:tc>
        <w:tc>
          <w:tcPr>
            <w:tcW w:w="1020" w:type="dxa"/>
          </w:tcPr>
          <w:p w14:paraId="7AB35045">
            <w:pPr>
              <w:pStyle w:val="11"/>
              <w:rPr>
                <w:sz w:val="18"/>
              </w:rPr>
            </w:pPr>
          </w:p>
        </w:tc>
        <w:tc>
          <w:tcPr>
            <w:tcW w:w="1020" w:type="dxa"/>
          </w:tcPr>
          <w:p w14:paraId="16DA89C9">
            <w:pPr>
              <w:pStyle w:val="11"/>
              <w:rPr>
                <w:sz w:val="18"/>
              </w:rPr>
            </w:pPr>
          </w:p>
        </w:tc>
        <w:tc>
          <w:tcPr>
            <w:tcW w:w="1020" w:type="dxa"/>
          </w:tcPr>
          <w:p w14:paraId="2185F6BC">
            <w:pPr>
              <w:pStyle w:val="11"/>
              <w:rPr>
                <w:sz w:val="18"/>
              </w:rPr>
            </w:pPr>
          </w:p>
        </w:tc>
        <w:tc>
          <w:tcPr>
            <w:tcW w:w="1020" w:type="dxa"/>
          </w:tcPr>
          <w:p w14:paraId="43D8702A">
            <w:pPr>
              <w:pStyle w:val="11"/>
              <w:rPr>
                <w:sz w:val="18"/>
              </w:rPr>
            </w:pPr>
          </w:p>
        </w:tc>
      </w:tr>
      <w:tr w14:paraId="6CF3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691D217">
            <w:pPr>
              <w:pStyle w:val="11"/>
              <w:rPr>
                <w:b/>
                <w:sz w:val="20"/>
              </w:rPr>
            </w:pPr>
          </w:p>
          <w:p w14:paraId="5438BC50">
            <w:pPr>
              <w:pStyle w:val="11"/>
              <w:rPr>
                <w:b/>
                <w:sz w:val="20"/>
              </w:rPr>
            </w:pPr>
          </w:p>
          <w:p w14:paraId="67A0DA2B">
            <w:pPr>
              <w:pStyle w:val="11"/>
              <w:spacing w:before="8"/>
              <w:rPr>
                <w:b/>
                <w:sz w:val="20"/>
              </w:rPr>
            </w:pPr>
          </w:p>
          <w:p w14:paraId="5133E5D1">
            <w:pPr>
              <w:pStyle w:val="11"/>
              <w:ind w:left="28"/>
              <w:jc w:val="center"/>
              <w:rPr>
                <w:sz w:val="20"/>
              </w:rPr>
            </w:pPr>
            <w:r>
              <w:rPr>
                <w:spacing w:val="-10"/>
                <w:sz w:val="20"/>
              </w:rPr>
              <w:t>4</w:t>
            </w:r>
          </w:p>
        </w:tc>
        <w:tc>
          <w:tcPr>
            <w:tcW w:w="5415" w:type="dxa"/>
          </w:tcPr>
          <w:p w14:paraId="481998E7">
            <w:pPr>
              <w:pStyle w:val="11"/>
              <w:spacing w:before="60" w:line="340" w:lineRule="auto"/>
              <w:ind w:left="82" w:right="65"/>
              <w:jc w:val="both"/>
              <w:rPr>
                <w:sz w:val="18"/>
              </w:rPr>
            </w:pPr>
            <w:r>
              <w:rPr>
                <w:sz w:val="16"/>
              </w:rPr>
              <w:t>PRINCIPIO ATIVO: CISPLATINA, FORMA FARMACEUTICA: SOLUCAO</w:t>
            </w:r>
            <w:r>
              <w:rPr>
                <w:spacing w:val="40"/>
                <w:sz w:val="16"/>
              </w:rPr>
              <w:t xml:space="preserve"> </w:t>
            </w:r>
            <w:r>
              <w:rPr>
                <w:sz w:val="16"/>
              </w:rPr>
              <w:t>INJETAVEL, CONCENTRACAO / DOSAGEM: 1, UNIDADE: MG/ML,</w:t>
            </w:r>
            <w:r>
              <w:rPr>
                <w:spacing w:val="40"/>
                <w:sz w:val="16"/>
              </w:rPr>
              <w:t xml:space="preserve"> </w:t>
            </w:r>
            <w:r>
              <w:rPr>
                <w:sz w:val="16"/>
              </w:rPr>
              <w:t>VOLUME: 50ML, APRESENTACAO: FRASCO-AMPOLA</w:t>
            </w:r>
            <w:r>
              <w:rPr>
                <w:sz w:val="18"/>
              </w:rPr>
              <w:t>.</w:t>
            </w:r>
          </w:p>
          <w:p w14:paraId="2B55108B">
            <w:pPr>
              <w:pStyle w:val="11"/>
              <w:spacing w:before="61"/>
              <w:rPr>
                <w:b/>
                <w:sz w:val="16"/>
              </w:rPr>
            </w:pPr>
          </w:p>
          <w:p w14:paraId="1C978A8A">
            <w:pPr>
              <w:pStyle w:val="11"/>
              <w:ind w:left="82" w:right="4171"/>
              <w:rPr>
                <w:sz w:val="18"/>
              </w:rPr>
            </w:pPr>
            <w:r>
              <w:rPr>
                <w:sz w:val="18"/>
              </w:rPr>
              <w:t xml:space="preserve">Marca </w:t>
            </w:r>
            <w:r>
              <w:rPr>
                <w:spacing w:val="-2"/>
                <w:sz w:val="18"/>
              </w:rPr>
              <w:t>ofertada:</w:t>
            </w:r>
          </w:p>
          <w:p w14:paraId="7AE9D6C1">
            <w:pPr>
              <w:pStyle w:val="11"/>
              <w:spacing w:before="63"/>
              <w:ind w:left="82" w:right="4171"/>
              <w:rPr>
                <w:sz w:val="18"/>
              </w:rPr>
            </w:pPr>
            <w:r>
              <w:rPr>
                <w:sz w:val="18"/>
              </w:rPr>
              <w:t xml:space="preserve">Registro </w:t>
            </w:r>
            <w:r>
              <w:rPr>
                <w:spacing w:val="-5"/>
                <w:sz w:val="18"/>
              </w:rPr>
              <w:t>nº:</w:t>
            </w:r>
          </w:p>
        </w:tc>
        <w:tc>
          <w:tcPr>
            <w:tcW w:w="735" w:type="dxa"/>
          </w:tcPr>
          <w:p w14:paraId="3FC81078">
            <w:pPr>
              <w:pStyle w:val="11"/>
              <w:rPr>
                <w:b/>
                <w:sz w:val="20"/>
              </w:rPr>
            </w:pPr>
          </w:p>
          <w:p w14:paraId="70CCF4EA">
            <w:pPr>
              <w:pStyle w:val="11"/>
              <w:rPr>
                <w:b/>
                <w:sz w:val="20"/>
              </w:rPr>
            </w:pPr>
          </w:p>
          <w:p w14:paraId="56D1AF3C">
            <w:pPr>
              <w:pStyle w:val="11"/>
              <w:spacing w:before="8"/>
              <w:rPr>
                <w:b/>
                <w:sz w:val="20"/>
              </w:rPr>
            </w:pPr>
          </w:p>
          <w:p w14:paraId="7BBF35F5">
            <w:pPr>
              <w:pStyle w:val="11"/>
              <w:ind w:right="150"/>
              <w:jc w:val="right"/>
              <w:rPr>
                <w:sz w:val="20"/>
              </w:rPr>
            </w:pPr>
            <w:r>
              <w:rPr>
                <w:spacing w:val="-4"/>
                <w:sz w:val="20"/>
              </w:rPr>
              <w:t>Unid</w:t>
            </w:r>
          </w:p>
        </w:tc>
        <w:tc>
          <w:tcPr>
            <w:tcW w:w="1065" w:type="dxa"/>
          </w:tcPr>
          <w:p w14:paraId="78800421">
            <w:pPr>
              <w:pStyle w:val="11"/>
              <w:rPr>
                <w:b/>
                <w:sz w:val="16"/>
              </w:rPr>
            </w:pPr>
          </w:p>
          <w:p w14:paraId="468D68CB">
            <w:pPr>
              <w:pStyle w:val="11"/>
              <w:rPr>
                <w:b/>
                <w:sz w:val="16"/>
              </w:rPr>
            </w:pPr>
          </w:p>
          <w:p w14:paraId="68CF797F">
            <w:pPr>
              <w:pStyle w:val="11"/>
              <w:spacing w:before="183"/>
              <w:rPr>
                <w:b/>
                <w:sz w:val="16"/>
              </w:rPr>
            </w:pPr>
          </w:p>
          <w:p w14:paraId="2468454D">
            <w:pPr>
              <w:pStyle w:val="11"/>
              <w:ind w:left="14"/>
              <w:jc w:val="center"/>
              <w:rPr>
                <w:sz w:val="16"/>
              </w:rPr>
            </w:pPr>
            <w:r>
              <w:rPr>
                <w:spacing w:val="-2"/>
                <w:sz w:val="16"/>
              </w:rPr>
              <w:t>2.000</w:t>
            </w:r>
          </w:p>
        </w:tc>
        <w:tc>
          <w:tcPr>
            <w:tcW w:w="1020" w:type="dxa"/>
          </w:tcPr>
          <w:p w14:paraId="2F419574">
            <w:pPr>
              <w:pStyle w:val="11"/>
              <w:rPr>
                <w:sz w:val="18"/>
              </w:rPr>
            </w:pPr>
          </w:p>
        </w:tc>
        <w:tc>
          <w:tcPr>
            <w:tcW w:w="1020" w:type="dxa"/>
          </w:tcPr>
          <w:p w14:paraId="79C4670D">
            <w:pPr>
              <w:pStyle w:val="11"/>
              <w:rPr>
                <w:sz w:val="18"/>
              </w:rPr>
            </w:pPr>
          </w:p>
        </w:tc>
        <w:tc>
          <w:tcPr>
            <w:tcW w:w="1020" w:type="dxa"/>
          </w:tcPr>
          <w:p w14:paraId="36D35811">
            <w:pPr>
              <w:pStyle w:val="11"/>
              <w:rPr>
                <w:sz w:val="18"/>
              </w:rPr>
            </w:pPr>
          </w:p>
        </w:tc>
        <w:tc>
          <w:tcPr>
            <w:tcW w:w="1020" w:type="dxa"/>
          </w:tcPr>
          <w:p w14:paraId="653B7770">
            <w:pPr>
              <w:pStyle w:val="11"/>
              <w:rPr>
                <w:sz w:val="18"/>
              </w:rPr>
            </w:pPr>
          </w:p>
        </w:tc>
      </w:tr>
      <w:tr w14:paraId="1614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34611E1">
            <w:pPr>
              <w:pStyle w:val="11"/>
              <w:rPr>
                <w:b/>
                <w:sz w:val="18"/>
              </w:rPr>
            </w:pPr>
          </w:p>
          <w:p w14:paraId="071E0411">
            <w:pPr>
              <w:pStyle w:val="11"/>
              <w:rPr>
                <w:b/>
                <w:sz w:val="18"/>
              </w:rPr>
            </w:pPr>
          </w:p>
          <w:p w14:paraId="2064F483">
            <w:pPr>
              <w:pStyle w:val="11"/>
              <w:spacing w:before="96"/>
              <w:rPr>
                <w:b/>
                <w:sz w:val="18"/>
              </w:rPr>
            </w:pPr>
          </w:p>
          <w:p w14:paraId="1056867F">
            <w:pPr>
              <w:pStyle w:val="11"/>
              <w:ind w:left="28" w:right="14"/>
              <w:jc w:val="center"/>
              <w:rPr>
                <w:sz w:val="18"/>
              </w:rPr>
            </w:pPr>
            <w:r>
              <w:rPr>
                <w:spacing w:val="-10"/>
                <w:sz w:val="18"/>
              </w:rPr>
              <w:t>5</w:t>
            </w:r>
          </w:p>
        </w:tc>
        <w:tc>
          <w:tcPr>
            <w:tcW w:w="5415" w:type="dxa"/>
          </w:tcPr>
          <w:p w14:paraId="182B2560">
            <w:pPr>
              <w:pStyle w:val="11"/>
              <w:spacing w:before="60" w:line="340" w:lineRule="auto"/>
              <w:ind w:left="82" w:right="65"/>
              <w:jc w:val="both"/>
              <w:rPr>
                <w:sz w:val="18"/>
              </w:rPr>
            </w:pPr>
            <w:r>
              <w:rPr>
                <w:sz w:val="16"/>
              </w:rPr>
              <w:t>PRINCIPIO ATIVO: CITARABINA, FORMA FARMACEUTICA: SOLUCAO</w:t>
            </w:r>
            <w:r>
              <w:rPr>
                <w:spacing w:val="40"/>
                <w:sz w:val="16"/>
              </w:rPr>
              <w:t xml:space="preserve"> </w:t>
            </w:r>
            <w:r>
              <w:rPr>
                <w:sz w:val="16"/>
              </w:rPr>
              <w:t>INJETAVEL,</w:t>
            </w:r>
            <w:r>
              <w:rPr>
                <w:spacing w:val="-8"/>
                <w:sz w:val="16"/>
              </w:rPr>
              <w:t xml:space="preserve"> </w:t>
            </w:r>
            <w:r>
              <w:rPr>
                <w:sz w:val="16"/>
              </w:rPr>
              <w:t>CONCENTRACAO</w:t>
            </w:r>
            <w:r>
              <w:rPr>
                <w:spacing w:val="-8"/>
                <w:sz w:val="16"/>
              </w:rPr>
              <w:t xml:space="preserve"> </w:t>
            </w:r>
            <w:r>
              <w:rPr>
                <w:sz w:val="16"/>
              </w:rPr>
              <w:t>/</w:t>
            </w:r>
            <w:r>
              <w:rPr>
                <w:spacing w:val="-8"/>
                <w:sz w:val="16"/>
              </w:rPr>
              <w:t xml:space="preserve"> </w:t>
            </w:r>
            <w:r>
              <w:rPr>
                <w:sz w:val="16"/>
              </w:rPr>
              <w:t>DOSAGEM:</w:t>
            </w:r>
            <w:r>
              <w:rPr>
                <w:spacing w:val="-8"/>
                <w:sz w:val="16"/>
              </w:rPr>
              <w:t xml:space="preserve"> </w:t>
            </w:r>
            <w:r>
              <w:rPr>
                <w:sz w:val="16"/>
              </w:rPr>
              <w:t>500</w:t>
            </w:r>
            <w:r>
              <w:rPr>
                <w:spacing w:val="-8"/>
                <w:sz w:val="16"/>
              </w:rPr>
              <w:t xml:space="preserve"> </w:t>
            </w:r>
            <w:r>
              <w:rPr>
                <w:sz w:val="16"/>
              </w:rPr>
              <w:t>MG,</w:t>
            </w:r>
            <w:r>
              <w:rPr>
                <w:spacing w:val="-8"/>
                <w:sz w:val="16"/>
              </w:rPr>
              <w:t xml:space="preserve"> </w:t>
            </w:r>
            <w:r>
              <w:rPr>
                <w:sz w:val="16"/>
              </w:rPr>
              <w:t>UNIDADE:</w:t>
            </w:r>
            <w:r>
              <w:rPr>
                <w:spacing w:val="-8"/>
                <w:sz w:val="16"/>
              </w:rPr>
              <w:t xml:space="preserve"> </w:t>
            </w:r>
            <w:r>
              <w:rPr>
                <w:sz w:val="16"/>
              </w:rPr>
              <w:t>MG/ML,</w:t>
            </w:r>
            <w:r>
              <w:rPr>
                <w:spacing w:val="40"/>
                <w:sz w:val="16"/>
              </w:rPr>
              <w:t xml:space="preserve"> </w:t>
            </w:r>
            <w:r>
              <w:rPr>
                <w:sz w:val="16"/>
              </w:rPr>
              <w:t>VOLUME: 5 ML, APRESENTACAO: FRASCO AMPOLA</w:t>
            </w:r>
            <w:r>
              <w:rPr>
                <w:sz w:val="18"/>
              </w:rPr>
              <w:t>.</w:t>
            </w:r>
          </w:p>
          <w:p w14:paraId="77491F89">
            <w:pPr>
              <w:pStyle w:val="11"/>
              <w:spacing w:before="61"/>
              <w:rPr>
                <w:b/>
                <w:sz w:val="16"/>
              </w:rPr>
            </w:pPr>
          </w:p>
          <w:p w14:paraId="38F98B7C">
            <w:pPr>
              <w:pStyle w:val="11"/>
              <w:ind w:left="82" w:right="4171"/>
              <w:rPr>
                <w:sz w:val="18"/>
              </w:rPr>
            </w:pPr>
            <w:r>
              <w:rPr>
                <w:sz w:val="18"/>
              </w:rPr>
              <w:t xml:space="preserve">Marca </w:t>
            </w:r>
            <w:r>
              <w:rPr>
                <w:spacing w:val="-2"/>
                <w:sz w:val="18"/>
              </w:rPr>
              <w:t>ofertada:</w:t>
            </w:r>
          </w:p>
          <w:p w14:paraId="09E040A7">
            <w:pPr>
              <w:pStyle w:val="11"/>
              <w:spacing w:before="63"/>
              <w:ind w:left="82" w:right="4171"/>
              <w:rPr>
                <w:sz w:val="18"/>
              </w:rPr>
            </w:pPr>
            <w:r>
              <w:rPr>
                <w:sz w:val="18"/>
              </w:rPr>
              <w:t xml:space="preserve">Registro </w:t>
            </w:r>
            <w:r>
              <w:rPr>
                <w:spacing w:val="-5"/>
                <w:sz w:val="18"/>
              </w:rPr>
              <w:t>nº:</w:t>
            </w:r>
          </w:p>
        </w:tc>
        <w:tc>
          <w:tcPr>
            <w:tcW w:w="735" w:type="dxa"/>
          </w:tcPr>
          <w:p w14:paraId="54A45FE6">
            <w:pPr>
              <w:pStyle w:val="11"/>
              <w:rPr>
                <w:b/>
                <w:sz w:val="18"/>
              </w:rPr>
            </w:pPr>
          </w:p>
          <w:p w14:paraId="51C234F3">
            <w:pPr>
              <w:pStyle w:val="11"/>
              <w:rPr>
                <w:b/>
                <w:sz w:val="18"/>
              </w:rPr>
            </w:pPr>
          </w:p>
          <w:p w14:paraId="0AAEC7A2">
            <w:pPr>
              <w:pStyle w:val="11"/>
              <w:spacing w:before="96"/>
              <w:rPr>
                <w:b/>
                <w:sz w:val="18"/>
              </w:rPr>
            </w:pPr>
          </w:p>
          <w:p w14:paraId="7E027C62">
            <w:pPr>
              <w:pStyle w:val="11"/>
              <w:ind w:left="82"/>
              <w:rPr>
                <w:sz w:val="18"/>
              </w:rPr>
            </w:pPr>
            <w:r>
              <w:rPr>
                <w:spacing w:val="-4"/>
                <w:sz w:val="18"/>
              </w:rPr>
              <w:t>Unid</w:t>
            </w:r>
          </w:p>
        </w:tc>
        <w:tc>
          <w:tcPr>
            <w:tcW w:w="1065" w:type="dxa"/>
          </w:tcPr>
          <w:p w14:paraId="78694BC6">
            <w:pPr>
              <w:pStyle w:val="11"/>
              <w:rPr>
                <w:b/>
                <w:sz w:val="18"/>
              </w:rPr>
            </w:pPr>
          </w:p>
          <w:p w14:paraId="7722FFCD">
            <w:pPr>
              <w:pStyle w:val="11"/>
              <w:rPr>
                <w:b/>
                <w:sz w:val="18"/>
              </w:rPr>
            </w:pPr>
          </w:p>
          <w:p w14:paraId="11E78CC1">
            <w:pPr>
              <w:pStyle w:val="11"/>
              <w:spacing w:before="96"/>
              <w:rPr>
                <w:b/>
                <w:sz w:val="18"/>
              </w:rPr>
            </w:pPr>
          </w:p>
          <w:p w14:paraId="68B2333B">
            <w:pPr>
              <w:pStyle w:val="11"/>
              <w:ind w:left="14"/>
              <w:jc w:val="center"/>
              <w:rPr>
                <w:sz w:val="18"/>
              </w:rPr>
            </w:pPr>
            <w:r>
              <w:rPr>
                <w:spacing w:val="-2"/>
                <w:sz w:val="18"/>
              </w:rPr>
              <w:t>1.000</w:t>
            </w:r>
          </w:p>
        </w:tc>
        <w:tc>
          <w:tcPr>
            <w:tcW w:w="1020" w:type="dxa"/>
          </w:tcPr>
          <w:p w14:paraId="52E1AAE5">
            <w:pPr>
              <w:pStyle w:val="11"/>
              <w:rPr>
                <w:sz w:val="18"/>
              </w:rPr>
            </w:pPr>
          </w:p>
        </w:tc>
        <w:tc>
          <w:tcPr>
            <w:tcW w:w="1020" w:type="dxa"/>
          </w:tcPr>
          <w:p w14:paraId="17C8E804">
            <w:pPr>
              <w:pStyle w:val="11"/>
              <w:rPr>
                <w:sz w:val="18"/>
              </w:rPr>
            </w:pPr>
          </w:p>
        </w:tc>
        <w:tc>
          <w:tcPr>
            <w:tcW w:w="1020" w:type="dxa"/>
          </w:tcPr>
          <w:p w14:paraId="230BF4FD">
            <w:pPr>
              <w:pStyle w:val="11"/>
              <w:rPr>
                <w:sz w:val="18"/>
              </w:rPr>
            </w:pPr>
          </w:p>
        </w:tc>
        <w:tc>
          <w:tcPr>
            <w:tcW w:w="1020" w:type="dxa"/>
          </w:tcPr>
          <w:p w14:paraId="0A65AD1D">
            <w:pPr>
              <w:pStyle w:val="11"/>
              <w:rPr>
                <w:sz w:val="18"/>
              </w:rPr>
            </w:pPr>
          </w:p>
        </w:tc>
      </w:tr>
      <w:tr w14:paraId="23812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2"/>
          </w:tcPr>
          <w:p w14:paraId="36295CA1">
            <w:pPr>
              <w:pStyle w:val="11"/>
              <w:spacing w:before="105"/>
              <w:rPr>
                <w:b/>
                <w:sz w:val="18"/>
              </w:rPr>
            </w:pPr>
          </w:p>
          <w:p w14:paraId="1686E21D">
            <w:pPr>
              <w:pStyle w:val="11"/>
              <w:ind w:left="29"/>
              <w:jc w:val="center"/>
              <w:rPr>
                <w:b/>
                <w:sz w:val="18"/>
              </w:rPr>
            </w:pPr>
            <w:r>
              <w:rPr>
                <w:b/>
                <w:spacing w:val="-2"/>
                <w:sz w:val="18"/>
              </w:rPr>
              <w:t>OBSERVAÇÕES</w:t>
            </w:r>
          </w:p>
          <w:p w14:paraId="3739B22B">
            <w:pPr>
              <w:pStyle w:val="11"/>
              <w:spacing w:before="126"/>
              <w:rPr>
                <w:b/>
                <w:sz w:val="18"/>
              </w:rPr>
            </w:pPr>
          </w:p>
          <w:p w14:paraId="408D2CE0">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3DA9321C">
            <w:pPr>
              <w:pStyle w:val="11"/>
              <w:numPr>
                <w:ilvl w:val="0"/>
                <w:numId w:val="58"/>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64D2445D">
            <w:pPr>
              <w:pStyle w:val="11"/>
              <w:numPr>
                <w:ilvl w:val="0"/>
                <w:numId w:val="58"/>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4165B012">
            <w:pPr>
              <w:pStyle w:val="11"/>
              <w:numPr>
                <w:ilvl w:val="0"/>
                <w:numId w:val="58"/>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7548842D">
            <w:pPr>
              <w:pStyle w:val="11"/>
              <w:numPr>
                <w:ilvl w:val="0"/>
                <w:numId w:val="58"/>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43E1191E">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03C46E87">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6"/>
          </w:tcPr>
          <w:p w14:paraId="018561A1">
            <w:pPr>
              <w:pStyle w:val="11"/>
              <w:spacing w:before="72"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21C49B67">
            <w:pPr>
              <w:pStyle w:val="11"/>
              <w:spacing w:before="30"/>
              <w:rPr>
                <w:b/>
                <w:sz w:val="20"/>
              </w:rPr>
            </w:pPr>
          </w:p>
          <w:p w14:paraId="46723718">
            <w:pPr>
              <w:pStyle w:val="11"/>
              <w:spacing w:line="30" w:lineRule="exact"/>
              <w:ind w:left="142"/>
              <w:rPr>
                <w:position w:val="0"/>
                <w:sz w:val="2"/>
              </w:rPr>
            </w:pPr>
            <w:r>
              <w:rPr>
                <w:position w:val="0"/>
                <w:sz w:val="2"/>
              </w:rPr>
              <mc:AlternateContent>
                <mc:Choice Requires="wpg">
                  <w:drawing>
                    <wp:inline distT="0" distB="0" distL="0" distR="0">
                      <wp:extent cx="3552825" cy="19050"/>
                      <wp:effectExtent l="0" t="0" r="0" b="0"/>
                      <wp:docPr id="22" name="Group 22"/>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3" name="Graphic 23"/>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lhvVAAAAAwEAAA8AAAAAAAAAAQAgAAAAIgAAAGRycy9kb3ducmV2LnhtbFBLAQIU&#10;ABQAAAAIAIdO4kBKP46FaAIAABQGAAAOAAAAAAAAAAEAIAAAACQBAABkcnMvZTJvRG9jLnhtbFBL&#10;BQYAAAAABgAGAFkBAAD+BQAAAAA=&#10;">
                      <o:lock v:ext="edit" aspectratio="f"/>
                      <v:shape id="Graphic 23" o:spid="_x0000_s1026" o:spt="100" style="position:absolute;left:0;top:0;height:19050;width:3552825;" fillcolor="#000000" filled="t" stroked="f" coordsize="3552825,19050" o:gfxdata="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Uh1+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w10:wrap type="none"/>
                      <w10:anchorlock/>
                    </v:group>
                  </w:pict>
                </mc:Fallback>
              </mc:AlternateContent>
            </w:r>
          </w:p>
          <w:p w14:paraId="3E2F9154">
            <w:pPr>
              <w:pStyle w:val="11"/>
              <w:spacing w:before="105"/>
              <w:rPr>
                <w:b/>
                <w:sz w:val="18"/>
              </w:rPr>
            </w:pPr>
          </w:p>
          <w:p w14:paraId="74279AEF">
            <w:pPr>
              <w:pStyle w:val="11"/>
              <w:ind w:left="142"/>
              <w:rPr>
                <w:sz w:val="18"/>
              </w:rPr>
            </w:pPr>
            <w:r>
              <w:rPr>
                <w:sz w:val="18"/>
              </w:rPr>
              <w:t xml:space="preserve">Declaramos inteira submissão ao presente termo e legislação </w:t>
            </w:r>
            <w:r>
              <w:rPr>
                <w:spacing w:val="-2"/>
                <w:sz w:val="18"/>
              </w:rPr>
              <w:t>vigente.</w:t>
            </w:r>
          </w:p>
          <w:p w14:paraId="079C654E">
            <w:pPr>
              <w:pStyle w:val="11"/>
              <w:rPr>
                <w:b/>
                <w:sz w:val="18"/>
              </w:rPr>
            </w:pPr>
          </w:p>
          <w:p w14:paraId="2EDBE219">
            <w:pPr>
              <w:pStyle w:val="11"/>
              <w:spacing w:before="39"/>
              <w:rPr>
                <w:b/>
                <w:sz w:val="18"/>
              </w:rPr>
            </w:pPr>
          </w:p>
          <w:p w14:paraId="10AEA7E4">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644C2F1">
            <w:pPr>
              <w:pStyle w:val="11"/>
              <w:rPr>
                <w:b/>
                <w:sz w:val="20"/>
              </w:rPr>
            </w:pPr>
          </w:p>
          <w:p w14:paraId="4124254D">
            <w:pPr>
              <w:pStyle w:val="11"/>
              <w:spacing w:before="76"/>
              <w:rPr>
                <w:b/>
                <w:sz w:val="20"/>
              </w:rPr>
            </w:pPr>
          </w:p>
          <w:p w14:paraId="47C16BBF">
            <w:pPr>
              <w:pStyle w:val="11"/>
              <w:spacing w:line="20" w:lineRule="exact"/>
              <w:ind w:left="1050"/>
              <w:rPr>
                <w:sz w:val="2"/>
              </w:rPr>
            </w:pPr>
            <w:r>
              <w:rPr>
                <w:sz w:val="2"/>
              </w:rPr>
              <mc:AlternateContent>
                <mc:Choice Requires="wpg">
                  <w:drawing>
                    <wp:inline distT="0" distB="0" distL="0" distR="0">
                      <wp:extent cx="2400300" cy="5080"/>
                      <wp:effectExtent l="9525" t="0" r="0" b="4445"/>
                      <wp:docPr id="24" name="Group 24"/>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5" name="Graphic 25"/>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bmj6eZwIAAKsFAAAOAAAAAAAAAAEAIAAAACIBAABkcnMvZTJvRG9jLnhtbFBLBQYA&#10;AAAABgAGAFkBAAD7BQAAAAA=&#10;">
                      <o:lock v:ext="edit" aspectratio="f"/>
                      <v:shape id="Graphic 25" o:spid="_x0000_s1026" o:spt="100" style="position:absolute;left:0;top:2319;height:1270;width:2400300;" filled="f" stroked="t" coordsize="2400300,1" o:gfxdata="UEsDBAoAAAAAAIdO4kAAAAAAAAAAAAAAAAAEAAAAZHJzL1BLAwQUAAAACACHTuJA45GmZrwAAADb&#10;AAAADwAAAGRycy9kb3ducmV2LnhtbEWPUWvCMBSF3wf+h3CFvc3Ug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Rpma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3A2594B8">
            <w:pPr>
              <w:pStyle w:val="11"/>
              <w:spacing w:before="46"/>
              <w:ind w:left="1960"/>
              <w:rPr>
                <w:sz w:val="18"/>
              </w:rPr>
            </w:pPr>
            <w:r>
              <w:rPr>
                <w:sz w:val="18"/>
              </w:rPr>
              <w:t xml:space="preserve">(assinatura do </w:t>
            </w:r>
            <w:r>
              <w:rPr>
                <w:spacing w:val="-2"/>
                <w:sz w:val="18"/>
              </w:rPr>
              <w:t>responsável)</w:t>
            </w:r>
          </w:p>
          <w:p w14:paraId="111FAB39">
            <w:pPr>
              <w:pStyle w:val="11"/>
              <w:spacing w:before="126"/>
              <w:rPr>
                <w:b/>
                <w:sz w:val="18"/>
              </w:rPr>
            </w:pPr>
          </w:p>
          <w:p w14:paraId="411AAA03">
            <w:pPr>
              <w:pStyle w:val="11"/>
              <w:ind w:left="153" w:right="5169" w:hanging="11"/>
              <w:rPr>
                <w:b/>
                <w:sz w:val="18"/>
              </w:rPr>
            </w:pPr>
            <w:r>
              <w:rPr>
                <w:b/>
                <w:spacing w:val="-2"/>
                <w:sz w:val="18"/>
              </w:rPr>
              <w:t>Nome:</w:t>
            </w:r>
          </w:p>
          <w:p w14:paraId="57945E9B">
            <w:pPr>
              <w:pStyle w:val="11"/>
              <w:spacing w:before="78"/>
              <w:ind w:left="153" w:right="5169"/>
              <w:rPr>
                <w:b/>
                <w:sz w:val="18"/>
              </w:rPr>
            </w:pPr>
            <w:r>
              <w:rPr>
                <w:b/>
                <w:spacing w:val="-2"/>
                <w:sz w:val="18"/>
              </w:rPr>
              <w:t>Cargo:</w:t>
            </w:r>
          </w:p>
        </w:tc>
      </w:tr>
    </w:tbl>
    <w:p w14:paraId="3122878F">
      <w:pPr>
        <w:pStyle w:val="7"/>
        <w:spacing w:before="75"/>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4CC8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3"/>
          </w:tcPr>
          <w:p w14:paraId="34589F81">
            <w:pPr>
              <w:pStyle w:val="11"/>
              <w:spacing w:before="122"/>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1BCD3107">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90" w:type="dxa"/>
            <w:gridSpan w:val="6"/>
          </w:tcPr>
          <w:p w14:paraId="1FE6961C">
            <w:pPr>
              <w:pStyle w:val="11"/>
              <w:spacing w:before="72"/>
              <w:ind w:left="213"/>
              <w:rPr>
                <w:b/>
                <w:sz w:val="18"/>
              </w:rPr>
            </w:pPr>
            <w:r>
              <w:rPr>
                <w:b/>
                <w:sz w:val="18"/>
              </w:rPr>
              <w:t>Licitação</w:t>
            </w:r>
            <w:r>
              <w:rPr>
                <w:b/>
                <w:spacing w:val="-4"/>
                <w:sz w:val="18"/>
              </w:rPr>
              <w:t xml:space="preserve"> </w:t>
            </w:r>
            <w:r>
              <w:rPr>
                <w:b/>
                <w:sz w:val="18"/>
              </w:rPr>
              <w:t>por</w:t>
            </w:r>
            <w:r>
              <w:rPr>
                <w:b/>
                <w:spacing w:val="-5"/>
                <w:sz w:val="18"/>
              </w:rPr>
              <w:t xml:space="preserve"> </w:t>
            </w:r>
            <w:r>
              <w:rPr>
                <w:b/>
                <w:sz w:val="18"/>
              </w:rPr>
              <w:t>Pregão</w:t>
            </w:r>
            <w:r>
              <w:rPr>
                <w:b/>
                <w:spacing w:val="-1"/>
                <w:sz w:val="18"/>
              </w:rPr>
              <w:t xml:space="preserve"> </w:t>
            </w:r>
            <w:r>
              <w:rPr>
                <w:b/>
                <w:spacing w:val="-2"/>
                <w:sz w:val="18"/>
              </w:rPr>
              <w:t>n°157/2025.</w:t>
            </w:r>
          </w:p>
          <w:p w14:paraId="1D91DA51">
            <w:pPr>
              <w:pStyle w:val="11"/>
              <w:spacing w:line="390" w:lineRule="atLeast"/>
              <w:ind w:left="213" w:right="2205"/>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11/04/2025</w:t>
            </w:r>
            <w:r>
              <w:rPr>
                <w:b/>
                <w:spacing w:val="-11"/>
                <w:sz w:val="18"/>
              </w:rPr>
              <w:t xml:space="preserve"> </w:t>
            </w:r>
            <w:r>
              <w:rPr>
                <w:b/>
                <w:sz w:val="18"/>
              </w:rPr>
              <w:t>às</w:t>
            </w:r>
            <w:r>
              <w:rPr>
                <w:b/>
                <w:spacing w:val="-12"/>
                <w:sz w:val="18"/>
              </w:rPr>
              <w:t xml:space="preserve"> </w:t>
            </w:r>
            <w:r>
              <w:rPr>
                <w:b/>
                <w:sz w:val="18"/>
              </w:rPr>
              <w:t>10</w:t>
            </w:r>
            <w:r>
              <w:rPr>
                <w:b/>
                <w:spacing w:val="-11"/>
                <w:sz w:val="18"/>
              </w:rPr>
              <w:t xml:space="preserve"> </w:t>
            </w:r>
            <w:r>
              <w:rPr>
                <w:b/>
                <w:sz w:val="18"/>
              </w:rPr>
              <w:t>horas. Processo n° SEI-260007/000442/2025.</w:t>
            </w:r>
          </w:p>
        </w:tc>
      </w:tr>
      <w:tr w14:paraId="1865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restart"/>
          </w:tcPr>
          <w:p w14:paraId="4897131E">
            <w:pPr>
              <w:pStyle w:val="11"/>
              <w:rPr>
                <w:b/>
                <w:sz w:val="16"/>
              </w:rPr>
            </w:pPr>
          </w:p>
          <w:p w14:paraId="1875FD91">
            <w:pPr>
              <w:pStyle w:val="11"/>
              <w:rPr>
                <w:b/>
                <w:sz w:val="16"/>
              </w:rPr>
            </w:pPr>
          </w:p>
          <w:p w14:paraId="5178F58F">
            <w:pPr>
              <w:pStyle w:val="11"/>
              <w:spacing w:before="78"/>
              <w:rPr>
                <w:b/>
                <w:sz w:val="16"/>
              </w:rPr>
            </w:pPr>
          </w:p>
          <w:p w14:paraId="1AA3DB0D">
            <w:pPr>
              <w:pStyle w:val="11"/>
              <w:ind w:left="258"/>
              <w:rPr>
                <w:b/>
                <w:sz w:val="16"/>
              </w:rPr>
            </w:pPr>
            <w:r>
              <w:rPr>
                <w:b/>
                <w:spacing w:val="-4"/>
                <w:sz w:val="16"/>
              </w:rPr>
              <w:t>ITEM</w:t>
            </w:r>
          </w:p>
        </w:tc>
        <w:tc>
          <w:tcPr>
            <w:tcW w:w="5130" w:type="dxa"/>
            <w:vMerge w:val="restart"/>
          </w:tcPr>
          <w:p w14:paraId="5DB1BB5E">
            <w:pPr>
              <w:pStyle w:val="11"/>
              <w:rPr>
                <w:b/>
                <w:sz w:val="16"/>
              </w:rPr>
            </w:pPr>
          </w:p>
          <w:p w14:paraId="2C2AB39E">
            <w:pPr>
              <w:pStyle w:val="11"/>
              <w:rPr>
                <w:b/>
                <w:sz w:val="16"/>
              </w:rPr>
            </w:pPr>
          </w:p>
          <w:p w14:paraId="395E9B5B">
            <w:pPr>
              <w:pStyle w:val="11"/>
              <w:spacing w:before="78"/>
              <w:rPr>
                <w:b/>
                <w:sz w:val="16"/>
              </w:rPr>
            </w:pPr>
          </w:p>
          <w:p w14:paraId="15996BD9">
            <w:pPr>
              <w:pStyle w:val="11"/>
              <w:ind w:left="28"/>
              <w:jc w:val="center"/>
              <w:rPr>
                <w:b/>
                <w:sz w:val="16"/>
              </w:rPr>
            </w:pPr>
            <w:r>
              <w:rPr>
                <w:b/>
                <w:spacing w:val="-2"/>
                <w:sz w:val="16"/>
              </w:rPr>
              <w:t>ESPECIFICAÇÃO</w:t>
            </w:r>
          </w:p>
        </w:tc>
        <w:tc>
          <w:tcPr>
            <w:tcW w:w="735" w:type="dxa"/>
            <w:vMerge w:val="restart"/>
          </w:tcPr>
          <w:p w14:paraId="531B21B6">
            <w:pPr>
              <w:pStyle w:val="11"/>
              <w:rPr>
                <w:b/>
                <w:sz w:val="16"/>
              </w:rPr>
            </w:pPr>
          </w:p>
          <w:p w14:paraId="71081E0E">
            <w:pPr>
              <w:pStyle w:val="11"/>
              <w:rPr>
                <w:b/>
                <w:sz w:val="16"/>
              </w:rPr>
            </w:pPr>
          </w:p>
          <w:p w14:paraId="0FBF7B9D">
            <w:pPr>
              <w:pStyle w:val="11"/>
              <w:spacing w:before="78"/>
              <w:rPr>
                <w:b/>
                <w:sz w:val="16"/>
              </w:rPr>
            </w:pPr>
          </w:p>
          <w:p w14:paraId="3EF04074">
            <w:pPr>
              <w:pStyle w:val="11"/>
              <w:ind w:left="169"/>
              <w:rPr>
                <w:b/>
                <w:sz w:val="16"/>
              </w:rPr>
            </w:pPr>
            <w:r>
              <w:rPr>
                <w:b/>
                <w:spacing w:val="-4"/>
                <w:sz w:val="16"/>
              </w:rPr>
              <w:t>UNID</w:t>
            </w:r>
          </w:p>
        </w:tc>
        <w:tc>
          <w:tcPr>
            <w:tcW w:w="1020" w:type="dxa"/>
            <w:vMerge w:val="restart"/>
          </w:tcPr>
          <w:p w14:paraId="2367066E">
            <w:pPr>
              <w:pStyle w:val="11"/>
              <w:rPr>
                <w:b/>
                <w:sz w:val="16"/>
              </w:rPr>
            </w:pPr>
          </w:p>
          <w:p w14:paraId="564966AD">
            <w:pPr>
              <w:pStyle w:val="11"/>
              <w:rPr>
                <w:b/>
                <w:sz w:val="16"/>
              </w:rPr>
            </w:pPr>
          </w:p>
          <w:p w14:paraId="566330BC">
            <w:pPr>
              <w:pStyle w:val="11"/>
              <w:spacing w:before="78"/>
              <w:rPr>
                <w:b/>
                <w:sz w:val="16"/>
              </w:rPr>
            </w:pPr>
          </w:p>
          <w:p w14:paraId="351F50D7">
            <w:pPr>
              <w:pStyle w:val="11"/>
              <w:ind w:left="343"/>
              <w:rPr>
                <w:b/>
                <w:sz w:val="16"/>
              </w:rPr>
            </w:pPr>
            <w:r>
              <w:rPr>
                <w:b/>
                <w:spacing w:val="-5"/>
                <w:sz w:val="16"/>
              </w:rPr>
              <w:t>QTD</w:t>
            </w:r>
          </w:p>
        </w:tc>
        <w:tc>
          <w:tcPr>
            <w:tcW w:w="2160" w:type="dxa"/>
            <w:gridSpan w:val="2"/>
          </w:tcPr>
          <w:p w14:paraId="01384F0A">
            <w:pPr>
              <w:pStyle w:val="11"/>
              <w:spacing w:before="90"/>
              <w:ind w:left="28"/>
              <w:jc w:val="center"/>
              <w:rPr>
                <w:b/>
                <w:sz w:val="16"/>
              </w:rPr>
            </w:pPr>
            <w:r>
              <w:rPr>
                <w:b/>
                <w:sz w:val="16"/>
              </w:rPr>
              <w:t>PREÇO</w:t>
            </w:r>
            <w:r>
              <w:rPr>
                <w:b/>
                <w:spacing w:val="-1"/>
                <w:sz w:val="16"/>
              </w:rPr>
              <w:t xml:space="preserve"> </w:t>
            </w:r>
            <w:r>
              <w:rPr>
                <w:b/>
                <w:spacing w:val="-5"/>
                <w:sz w:val="16"/>
              </w:rPr>
              <w:t>COM</w:t>
            </w:r>
          </w:p>
          <w:p w14:paraId="4A14240F">
            <w:pPr>
              <w:pStyle w:val="11"/>
              <w:spacing w:before="17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53FE93CC">
            <w:pPr>
              <w:pStyle w:val="11"/>
              <w:spacing w:before="90"/>
              <w:ind w:left="621"/>
              <w:rPr>
                <w:b/>
                <w:sz w:val="16"/>
              </w:rPr>
            </w:pPr>
            <w:r>
              <w:rPr>
                <w:b/>
                <w:sz w:val="16"/>
              </w:rPr>
              <w:t>PREÇO</w:t>
            </w:r>
            <w:r>
              <w:rPr>
                <w:b/>
                <w:spacing w:val="-1"/>
                <w:sz w:val="16"/>
              </w:rPr>
              <w:t xml:space="preserve"> </w:t>
            </w:r>
            <w:r>
              <w:rPr>
                <w:b/>
                <w:spacing w:val="-5"/>
                <w:sz w:val="16"/>
              </w:rPr>
              <w:t>SEM</w:t>
            </w:r>
          </w:p>
          <w:p w14:paraId="33657E9E">
            <w:pPr>
              <w:pStyle w:val="11"/>
              <w:spacing w:before="176"/>
              <w:ind w:left="707"/>
              <w:rPr>
                <w:b/>
                <w:sz w:val="16"/>
              </w:rPr>
            </w:pPr>
            <w:r>
              <w:rPr>
                <w:b/>
                <w:sz w:val="16"/>
              </w:rPr>
              <w:t>ICMS</w:t>
            </w:r>
            <w:r>
              <w:rPr>
                <w:b/>
                <w:spacing w:val="-1"/>
                <w:sz w:val="16"/>
              </w:rPr>
              <w:t xml:space="preserve"> </w:t>
            </w:r>
            <w:r>
              <w:rPr>
                <w:b/>
                <w:spacing w:val="-4"/>
                <w:sz w:val="16"/>
              </w:rPr>
              <w:t>(R$)</w:t>
            </w:r>
          </w:p>
        </w:tc>
      </w:tr>
      <w:tr w14:paraId="5F47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continue"/>
            <w:tcBorders>
              <w:top w:val="nil"/>
            </w:tcBorders>
          </w:tcPr>
          <w:p w14:paraId="2DEDC1E3">
            <w:pPr>
              <w:rPr>
                <w:sz w:val="2"/>
                <w:szCs w:val="2"/>
              </w:rPr>
            </w:pPr>
          </w:p>
        </w:tc>
        <w:tc>
          <w:tcPr>
            <w:tcW w:w="5130" w:type="dxa"/>
            <w:vMerge w:val="continue"/>
            <w:tcBorders>
              <w:top w:val="nil"/>
            </w:tcBorders>
          </w:tcPr>
          <w:p w14:paraId="1975F734">
            <w:pPr>
              <w:rPr>
                <w:sz w:val="2"/>
                <w:szCs w:val="2"/>
              </w:rPr>
            </w:pPr>
          </w:p>
        </w:tc>
        <w:tc>
          <w:tcPr>
            <w:tcW w:w="735" w:type="dxa"/>
            <w:vMerge w:val="continue"/>
            <w:tcBorders>
              <w:top w:val="nil"/>
            </w:tcBorders>
          </w:tcPr>
          <w:p w14:paraId="1B44CE4F">
            <w:pPr>
              <w:rPr>
                <w:sz w:val="2"/>
                <w:szCs w:val="2"/>
              </w:rPr>
            </w:pPr>
          </w:p>
        </w:tc>
        <w:tc>
          <w:tcPr>
            <w:tcW w:w="1020" w:type="dxa"/>
            <w:vMerge w:val="continue"/>
            <w:tcBorders>
              <w:top w:val="nil"/>
            </w:tcBorders>
          </w:tcPr>
          <w:p w14:paraId="2D8F34CF">
            <w:pPr>
              <w:rPr>
                <w:sz w:val="2"/>
                <w:szCs w:val="2"/>
              </w:rPr>
            </w:pPr>
          </w:p>
        </w:tc>
        <w:tc>
          <w:tcPr>
            <w:tcW w:w="1155" w:type="dxa"/>
          </w:tcPr>
          <w:p w14:paraId="4157BD7D">
            <w:pPr>
              <w:pStyle w:val="11"/>
              <w:spacing w:before="90"/>
              <w:ind w:left="28"/>
              <w:jc w:val="center"/>
              <w:rPr>
                <w:b/>
                <w:sz w:val="16"/>
              </w:rPr>
            </w:pPr>
            <w:r>
              <w:rPr>
                <w:b/>
                <w:spacing w:val="-2"/>
                <w:sz w:val="16"/>
              </w:rPr>
              <w:t>PREÇO</w:t>
            </w:r>
          </w:p>
          <w:p w14:paraId="427E982E">
            <w:pPr>
              <w:pStyle w:val="11"/>
              <w:spacing w:before="176"/>
              <w:ind w:left="28" w:right="14"/>
              <w:jc w:val="center"/>
              <w:rPr>
                <w:b/>
                <w:sz w:val="16"/>
              </w:rPr>
            </w:pPr>
            <w:r>
              <w:rPr>
                <w:b/>
                <w:spacing w:val="-2"/>
                <w:sz w:val="16"/>
              </w:rPr>
              <w:t>UNITÁRIO</w:t>
            </w:r>
          </w:p>
        </w:tc>
        <w:tc>
          <w:tcPr>
            <w:tcW w:w="1005" w:type="dxa"/>
          </w:tcPr>
          <w:p w14:paraId="5B2C963A">
            <w:pPr>
              <w:pStyle w:val="11"/>
              <w:spacing w:before="86"/>
              <w:rPr>
                <w:b/>
                <w:sz w:val="16"/>
              </w:rPr>
            </w:pPr>
          </w:p>
          <w:p w14:paraId="6ED81A3E">
            <w:pPr>
              <w:pStyle w:val="11"/>
              <w:ind w:left="236"/>
              <w:rPr>
                <w:b/>
                <w:sz w:val="16"/>
              </w:rPr>
            </w:pPr>
            <w:r>
              <w:rPr>
                <w:b/>
                <w:spacing w:val="-4"/>
                <w:sz w:val="16"/>
              </w:rPr>
              <w:t>TOTAL</w:t>
            </w:r>
          </w:p>
        </w:tc>
        <w:tc>
          <w:tcPr>
            <w:tcW w:w="1155" w:type="dxa"/>
          </w:tcPr>
          <w:p w14:paraId="2E361A2F">
            <w:pPr>
              <w:pStyle w:val="11"/>
              <w:spacing w:before="90"/>
              <w:ind w:left="28"/>
              <w:jc w:val="center"/>
              <w:rPr>
                <w:b/>
                <w:sz w:val="16"/>
              </w:rPr>
            </w:pPr>
            <w:r>
              <w:rPr>
                <w:b/>
                <w:spacing w:val="-2"/>
                <w:sz w:val="16"/>
              </w:rPr>
              <w:t>PREÇO</w:t>
            </w:r>
          </w:p>
          <w:p w14:paraId="1C2C3921">
            <w:pPr>
              <w:pStyle w:val="11"/>
              <w:spacing w:before="176"/>
              <w:ind w:left="28" w:right="14"/>
              <w:jc w:val="center"/>
              <w:rPr>
                <w:b/>
                <w:sz w:val="16"/>
              </w:rPr>
            </w:pPr>
            <w:r>
              <w:rPr>
                <w:b/>
                <w:spacing w:val="-2"/>
                <w:sz w:val="16"/>
              </w:rPr>
              <w:t>UNITÁRIO</w:t>
            </w:r>
          </w:p>
        </w:tc>
        <w:tc>
          <w:tcPr>
            <w:tcW w:w="1020" w:type="dxa"/>
          </w:tcPr>
          <w:p w14:paraId="669CC644">
            <w:pPr>
              <w:pStyle w:val="11"/>
              <w:spacing w:before="86"/>
              <w:rPr>
                <w:b/>
                <w:sz w:val="16"/>
              </w:rPr>
            </w:pPr>
          </w:p>
          <w:p w14:paraId="30D0F66B">
            <w:pPr>
              <w:pStyle w:val="11"/>
              <w:ind w:left="244"/>
              <w:rPr>
                <w:b/>
                <w:sz w:val="16"/>
              </w:rPr>
            </w:pPr>
            <w:r>
              <w:rPr>
                <w:b/>
                <w:spacing w:val="-4"/>
                <w:sz w:val="16"/>
              </w:rPr>
              <w:t>TOTAL</w:t>
            </w:r>
          </w:p>
        </w:tc>
      </w:tr>
      <w:tr w14:paraId="509C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5D3833C3">
            <w:pPr>
              <w:pStyle w:val="11"/>
              <w:rPr>
                <w:b/>
                <w:sz w:val="20"/>
              </w:rPr>
            </w:pPr>
          </w:p>
          <w:p w14:paraId="4EC523B1">
            <w:pPr>
              <w:pStyle w:val="11"/>
              <w:rPr>
                <w:b/>
                <w:sz w:val="20"/>
              </w:rPr>
            </w:pPr>
          </w:p>
          <w:p w14:paraId="00B41707">
            <w:pPr>
              <w:pStyle w:val="11"/>
              <w:spacing w:before="188"/>
              <w:rPr>
                <w:b/>
                <w:sz w:val="20"/>
              </w:rPr>
            </w:pPr>
          </w:p>
          <w:p w14:paraId="238E62D7">
            <w:pPr>
              <w:pStyle w:val="11"/>
              <w:ind w:left="28"/>
              <w:jc w:val="center"/>
              <w:rPr>
                <w:sz w:val="20"/>
              </w:rPr>
            </w:pPr>
            <w:r>
              <w:rPr>
                <w:spacing w:val="-10"/>
                <w:sz w:val="20"/>
              </w:rPr>
              <w:t>6</w:t>
            </w:r>
          </w:p>
        </w:tc>
        <w:tc>
          <w:tcPr>
            <w:tcW w:w="5130" w:type="dxa"/>
          </w:tcPr>
          <w:p w14:paraId="561CCB6F">
            <w:pPr>
              <w:pStyle w:val="11"/>
              <w:spacing w:before="53" w:line="360" w:lineRule="auto"/>
              <w:ind w:left="82" w:right="65"/>
              <w:jc w:val="both"/>
              <w:rPr>
                <w:sz w:val="20"/>
              </w:rPr>
            </w:pPr>
            <w:r>
              <w:rPr>
                <w:sz w:val="20"/>
              </w:rPr>
              <w:t>PRINCIPIO ATIVO: MELFALANA, FORMA FARMACEUTICA: COMPRIMIDO REVESTIDO, CONCENTRACAO / DOSAGEM: 2, UNIDADE: MG.</w:t>
            </w:r>
          </w:p>
          <w:p w14:paraId="58C43042">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27E2957">
            <w:pPr>
              <w:pStyle w:val="11"/>
              <w:rPr>
                <w:b/>
                <w:sz w:val="20"/>
              </w:rPr>
            </w:pPr>
          </w:p>
          <w:p w14:paraId="1EABB765">
            <w:pPr>
              <w:pStyle w:val="11"/>
              <w:rPr>
                <w:b/>
                <w:sz w:val="20"/>
              </w:rPr>
            </w:pPr>
          </w:p>
          <w:p w14:paraId="11EB7EA7">
            <w:pPr>
              <w:pStyle w:val="11"/>
              <w:spacing w:before="188"/>
              <w:rPr>
                <w:b/>
                <w:sz w:val="20"/>
              </w:rPr>
            </w:pPr>
          </w:p>
          <w:p w14:paraId="5B1F8117">
            <w:pPr>
              <w:pStyle w:val="11"/>
              <w:ind w:left="14"/>
              <w:jc w:val="center"/>
              <w:rPr>
                <w:sz w:val="20"/>
              </w:rPr>
            </w:pPr>
            <w:r>
              <w:rPr>
                <w:spacing w:val="-4"/>
                <w:sz w:val="20"/>
              </w:rPr>
              <w:t>Unid</w:t>
            </w:r>
          </w:p>
        </w:tc>
        <w:tc>
          <w:tcPr>
            <w:tcW w:w="1020" w:type="dxa"/>
          </w:tcPr>
          <w:p w14:paraId="63B40A7D">
            <w:pPr>
              <w:pStyle w:val="11"/>
              <w:rPr>
                <w:b/>
                <w:sz w:val="20"/>
              </w:rPr>
            </w:pPr>
          </w:p>
          <w:p w14:paraId="4B4FA595">
            <w:pPr>
              <w:pStyle w:val="11"/>
              <w:rPr>
                <w:b/>
                <w:sz w:val="20"/>
              </w:rPr>
            </w:pPr>
          </w:p>
          <w:p w14:paraId="404B2391">
            <w:pPr>
              <w:pStyle w:val="11"/>
              <w:spacing w:before="188"/>
              <w:rPr>
                <w:b/>
                <w:sz w:val="20"/>
              </w:rPr>
            </w:pPr>
          </w:p>
          <w:p w14:paraId="662444FA">
            <w:pPr>
              <w:pStyle w:val="11"/>
              <w:ind w:left="28" w:right="14"/>
              <w:jc w:val="center"/>
              <w:rPr>
                <w:sz w:val="20"/>
              </w:rPr>
            </w:pPr>
            <w:r>
              <w:rPr>
                <w:spacing w:val="-5"/>
                <w:sz w:val="20"/>
              </w:rPr>
              <w:t>950</w:t>
            </w:r>
          </w:p>
        </w:tc>
        <w:tc>
          <w:tcPr>
            <w:tcW w:w="1155" w:type="dxa"/>
          </w:tcPr>
          <w:p w14:paraId="418480B4">
            <w:pPr>
              <w:pStyle w:val="11"/>
              <w:rPr>
                <w:sz w:val="18"/>
              </w:rPr>
            </w:pPr>
          </w:p>
        </w:tc>
        <w:tc>
          <w:tcPr>
            <w:tcW w:w="1005" w:type="dxa"/>
          </w:tcPr>
          <w:p w14:paraId="6C5AFE88">
            <w:pPr>
              <w:pStyle w:val="11"/>
              <w:rPr>
                <w:sz w:val="18"/>
              </w:rPr>
            </w:pPr>
          </w:p>
        </w:tc>
        <w:tc>
          <w:tcPr>
            <w:tcW w:w="1155" w:type="dxa"/>
          </w:tcPr>
          <w:p w14:paraId="5EEE86BD">
            <w:pPr>
              <w:pStyle w:val="11"/>
              <w:rPr>
                <w:sz w:val="18"/>
              </w:rPr>
            </w:pPr>
          </w:p>
        </w:tc>
        <w:tc>
          <w:tcPr>
            <w:tcW w:w="1020" w:type="dxa"/>
          </w:tcPr>
          <w:p w14:paraId="523237F2">
            <w:pPr>
              <w:pStyle w:val="11"/>
              <w:rPr>
                <w:sz w:val="18"/>
              </w:rPr>
            </w:pPr>
          </w:p>
        </w:tc>
      </w:tr>
      <w:tr w14:paraId="3C71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0140F726">
            <w:pPr>
              <w:pStyle w:val="11"/>
              <w:rPr>
                <w:b/>
                <w:sz w:val="20"/>
              </w:rPr>
            </w:pPr>
          </w:p>
          <w:p w14:paraId="3B9D5B14">
            <w:pPr>
              <w:pStyle w:val="11"/>
              <w:rPr>
                <w:b/>
                <w:sz w:val="20"/>
              </w:rPr>
            </w:pPr>
          </w:p>
          <w:p w14:paraId="21702D66">
            <w:pPr>
              <w:pStyle w:val="11"/>
              <w:spacing w:before="188"/>
              <w:rPr>
                <w:b/>
                <w:sz w:val="20"/>
              </w:rPr>
            </w:pPr>
          </w:p>
          <w:p w14:paraId="48B3CA93">
            <w:pPr>
              <w:pStyle w:val="11"/>
              <w:ind w:left="28"/>
              <w:jc w:val="center"/>
              <w:rPr>
                <w:sz w:val="20"/>
              </w:rPr>
            </w:pPr>
            <w:r>
              <w:rPr>
                <w:spacing w:val="-10"/>
                <w:sz w:val="20"/>
              </w:rPr>
              <w:t>7</w:t>
            </w:r>
          </w:p>
        </w:tc>
        <w:tc>
          <w:tcPr>
            <w:tcW w:w="5130" w:type="dxa"/>
          </w:tcPr>
          <w:p w14:paraId="22006E69">
            <w:pPr>
              <w:pStyle w:val="11"/>
              <w:spacing w:before="53" w:line="360" w:lineRule="auto"/>
              <w:ind w:left="82" w:right="65"/>
              <w:jc w:val="both"/>
              <w:rPr>
                <w:sz w:val="20"/>
              </w:rPr>
            </w:pPr>
            <w:r>
              <w:rPr>
                <w:sz w:val="20"/>
              </w:rPr>
              <w:t>PRINCIPIO ATIVO: MELFALANO, FORMA FARMACEUTICA: PO LIOFILO INJETAVEL, CONCENTRACAO / DOSAGEM: 50, UNIDADE: mg.</w:t>
            </w:r>
          </w:p>
          <w:p w14:paraId="67D91A78">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8E94FD0">
            <w:pPr>
              <w:pStyle w:val="11"/>
              <w:rPr>
                <w:b/>
                <w:sz w:val="20"/>
              </w:rPr>
            </w:pPr>
          </w:p>
          <w:p w14:paraId="5A4BBA81">
            <w:pPr>
              <w:pStyle w:val="11"/>
              <w:rPr>
                <w:b/>
                <w:sz w:val="20"/>
              </w:rPr>
            </w:pPr>
          </w:p>
          <w:p w14:paraId="47D08F4A">
            <w:pPr>
              <w:pStyle w:val="11"/>
              <w:spacing w:before="188"/>
              <w:rPr>
                <w:b/>
                <w:sz w:val="20"/>
              </w:rPr>
            </w:pPr>
          </w:p>
          <w:p w14:paraId="46D89D83">
            <w:pPr>
              <w:pStyle w:val="11"/>
              <w:ind w:left="14"/>
              <w:jc w:val="center"/>
              <w:rPr>
                <w:sz w:val="20"/>
              </w:rPr>
            </w:pPr>
            <w:r>
              <w:rPr>
                <w:spacing w:val="-4"/>
                <w:sz w:val="20"/>
              </w:rPr>
              <w:t>Unid</w:t>
            </w:r>
          </w:p>
        </w:tc>
        <w:tc>
          <w:tcPr>
            <w:tcW w:w="1020" w:type="dxa"/>
          </w:tcPr>
          <w:p w14:paraId="2314306C">
            <w:pPr>
              <w:pStyle w:val="11"/>
              <w:rPr>
                <w:b/>
                <w:sz w:val="20"/>
              </w:rPr>
            </w:pPr>
          </w:p>
          <w:p w14:paraId="714DCB2A">
            <w:pPr>
              <w:pStyle w:val="11"/>
              <w:rPr>
                <w:b/>
                <w:sz w:val="20"/>
              </w:rPr>
            </w:pPr>
          </w:p>
          <w:p w14:paraId="60EB4127">
            <w:pPr>
              <w:pStyle w:val="11"/>
              <w:spacing w:before="188"/>
              <w:rPr>
                <w:b/>
                <w:sz w:val="20"/>
              </w:rPr>
            </w:pPr>
          </w:p>
          <w:p w14:paraId="22B5FCD7">
            <w:pPr>
              <w:pStyle w:val="11"/>
              <w:ind w:left="28" w:right="14"/>
              <w:jc w:val="center"/>
              <w:rPr>
                <w:sz w:val="20"/>
              </w:rPr>
            </w:pPr>
            <w:r>
              <w:rPr>
                <w:spacing w:val="-5"/>
                <w:sz w:val="20"/>
              </w:rPr>
              <w:t>150</w:t>
            </w:r>
          </w:p>
        </w:tc>
        <w:tc>
          <w:tcPr>
            <w:tcW w:w="1155" w:type="dxa"/>
          </w:tcPr>
          <w:p w14:paraId="514C9E17">
            <w:pPr>
              <w:pStyle w:val="11"/>
              <w:rPr>
                <w:sz w:val="18"/>
              </w:rPr>
            </w:pPr>
          </w:p>
        </w:tc>
        <w:tc>
          <w:tcPr>
            <w:tcW w:w="1005" w:type="dxa"/>
          </w:tcPr>
          <w:p w14:paraId="05095CCF">
            <w:pPr>
              <w:pStyle w:val="11"/>
              <w:rPr>
                <w:sz w:val="18"/>
              </w:rPr>
            </w:pPr>
          </w:p>
        </w:tc>
        <w:tc>
          <w:tcPr>
            <w:tcW w:w="1155" w:type="dxa"/>
          </w:tcPr>
          <w:p w14:paraId="233190F4">
            <w:pPr>
              <w:pStyle w:val="11"/>
              <w:rPr>
                <w:sz w:val="18"/>
              </w:rPr>
            </w:pPr>
          </w:p>
        </w:tc>
        <w:tc>
          <w:tcPr>
            <w:tcW w:w="1020" w:type="dxa"/>
          </w:tcPr>
          <w:p w14:paraId="6B27DAA7">
            <w:pPr>
              <w:pStyle w:val="11"/>
              <w:rPr>
                <w:sz w:val="18"/>
              </w:rPr>
            </w:pPr>
          </w:p>
        </w:tc>
      </w:tr>
      <w:tr w14:paraId="688F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1C0178F0">
            <w:pPr>
              <w:pStyle w:val="11"/>
              <w:rPr>
                <w:b/>
                <w:sz w:val="20"/>
              </w:rPr>
            </w:pPr>
          </w:p>
          <w:p w14:paraId="4DB584D5">
            <w:pPr>
              <w:pStyle w:val="11"/>
              <w:rPr>
                <w:b/>
                <w:sz w:val="20"/>
              </w:rPr>
            </w:pPr>
          </w:p>
          <w:p w14:paraId="0F295BE4">
            <w:pPr>
              <w:pStyle w:val="11"/>
              <w:rPr>
                <w:b/>
                <w:sz w:val="20"/>
              </w:rPr>
            </w:pPr>
          </w:p>
          <w:p w14:paraId="0125CF2A">
            <w:pPr>
              <w:pStyle w:val="11"/>
              <w:spacing w:before="123"/>
              <w:rPr>
                <w:b/>
                <w:sz w:val="20"/>
              </w:rPr>
            </w:pPr>
          </w:p>
          <w:p w14:paraId="535B55DE">
            <w:pPr>
              <w:pStyle w:val="11"/>
              <w:ind w:left="28"/>
              <w:jc w:val="center"/>
              <w:rPr>
                <w:sz w:val="20"/>
              </w:rPr>
            </w:pPr>
            <w:r>
              <w:rPr>
                <w:spacing w:val="-10"/>
                <w:sz w:val="20"/>
              </w:rPr>
              <w:t>8</w:t>
            </w:r>
          </w:p>
        </w:tc>
        <w:tc>
          <w:tcPr>
            <w:tcW w:w="5130" w:type="dxa"/>
          </w:tcPr>
          <w:p w14:paraId="54F33E09">
            <w:pPr>
              <w:pStyle w:val="11"/>
              <w:spacing w:before="53" w:line="360" w:lineRule="auto"/>
              <w:ind w:left="82" w:right="65"/>
              <w:jc w:val="both"/>
              <w:rPr>
                <w:sz w:val="20"/>
              </w:rPr>
            </w:pPr>
            <w:r>
              <w:rPr>
                <w:sz w:val="20"/>
              </w:rPr>
              <w:t>PRINCIPIO ATIVO: MERCAPTOETANO (MESNA 2), FORMA FARMACEUTICA: SOLUCAO INJETAVEL, CONCENTRACAO / DOSAGEM: 100, UNIDADE: MG/ML, VOLUME: 4ML, APRESENTACAO: AMPOLA.</w:t>
            </w:r>
          </w:p>
          <w:p w14:paraId="43F0746D">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E555CEE">
            <w:pPr>
              <w:pStyle w:val="11"/>
              <w:rPr>
                <w:b/>
                <w:sz w:val="20"/>
              </w:rPr>
            </w:pPr>
          </w:p>
          <w:p w14:paraId="3D42DB02">
            <w:pPr>
              <w:pStyle w:val="11"/>
              <w:rPr>
                <w:b/>
                <w:sz w:val="20"/>
              </w:rPr>
            </w:pPr>
          </w:p>
          <w:p w14:paraId="282592B8">
            <w:pPr>
              <w:pStyle w:val="11"/>
              <w:rPr>
                <w:b/>
                <w:sz w:val="20"/>
              </w:rPr>
            </w:pPr>
          </w:p>
          <w:p w14:paraId="2E24E96C">
            <w:pPr>
              <w:pStyle w:val="11"/>
              <w:spacing w:before="123"/>
              <w:rPr>
                <w:b/>
                <w:sz w:val="20"/>
              </w:rPr>
            </w:pPr>
          </w:p>
          <w:p w14:paraId="49D6F60A">
            <w:pPr>
              <w:pStyle w:val="11"/>
              <w:ind w:left="14"/>
              <w:jc w:val="center"/>
              <w:rPr>
                <w:sz w:val="20"/>
              </w:rPr>
            </w:pPr>
            <w:r>
              <w:rPr>
                <w:spacing w:val="-4"/>
                <w:sz w:val="20"/>
              </w:rPr>
              <w:t>Unid</w:t>
            </w:r>
          </w:p>
        </w:tc>
        <w:tc>
          <w:tcPr>
            <w:tcW w:w="1020" w:type="dxa"/>
          </w:tcPr>
          <w:p w14:paraId="1557A978">
            <w:pPr>
              <w:pStyle w:val="11"/>
              <w:rPr>
                <w:b/>
                <w:sz w:val="20"/>
              </w:rPr>
            </w:pPr>
          </w:p>
          <w:p w14:paraId="3421EB01">
            <w:pPr>
              <w:pStyle w:val="11"/>
              <w:rPr>
                <w:b/>
                <w:sz w:val="20"/>
              </w:rPr>
            </w:pPr>
          </w:p>
          <w:p w14:paraId="01F977AD">
            <w:pPr>
              <w:pStyle w:val="11"/>
              <w:rPr>
                <w:b/>
                <w:sz w:val="20"/>
              </w:rPr>
            </w:pPr>
          </w:p>
          <w:p w14:paraId="0492F94D">
            <w:pPr>
              <w:pStyle w:val="11"/>
              <w:spacing w:before="123"/>
              <w:rPr>
                <w:b/>
                <w:sz w:val="20"/>
              </w:rPr>
            </w:pPr>
          </w:p>
          <w:p w14:paraId="6B5FD94F">
            <w:pPr>
              <w:pStyle w:val="11"/>
              <w:ind w:left="28" w:right="14"/>
              <w:jc w:val="center"/>
              <w:rPr>
                <w:sz w:val="20"/>
              </w:rPr>
            </w:pPr>
            <w:r>
              <w:rPr>
                <w:spacing w:val="-2"/>
                <w:sz w:val="20"/>
              </w:rPr>
              <w:t>4.000</w:t>
            </w:r>
          </w:p>
        </w:tc>
        <w:tc>
          <w:tcPr>
            <w:tcW w:w="1155" w:type="dxa"/>
          </w:tcPr>
          <w:p w14:paraId="36812B16">
            <w:pPr>
              <w:pStyle w:val="11"/>
              <w:rPr>
                <w:sz w:val="18"/>
              </w:rPr>
            </w:pPr>
          </w:p>
        </w:tc>
        <w:tc>
          <w:tcPr>
            <w:tcW w:w="1005" w:type="dxa"/>
          </w:tcPr>
          <w:p w14:paraId="7C466B53">
            <w:pPr>
              <w:pStyle w:val="11"/>
              <w:rPr>
                <w:sz w:val="18"/>
              </w:rPr>
            </w:pPr>
          </w:p>
        </w:tc>
        <w:tc>
          <w:tcPr>
            <w:tcW w:w="1155" w:type="dxa"/>
          </w:tcPr>
          <w:p w14:paraId="082A8E3D">
            <w:pPr>
              <w:pStyle w:val="11"/>
              <w:rPr>
                <w:sz w:val="18"/>
              </w:rPr>
            </w:pPr>
          </w:p>
        </w:tc>
        <w:tc>
          <w:tcPr>
            <w:tcW w:w="1020" w:type="dxa"/>
          </w:tcPr>
          <w:p w14:paraId="4EFCB294">
            <w:pPr>
              <w:pStyle w:val="11"/>
              <w:rPr>
                <w:sz w:val="18"/>
              </w:rPr>
            </w:pPr>
          </w:p>
        </w:tc>
      </w:tr>
      <w:tr w14:paraId="5D7C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26471FB6">
            <w:pPr>
              <w:pStyle w:val="11"/>
              <w:rPr>
                <w:b/>
                <w:sz w:val="20"/>
              </w:rPr>
            </w:pPr>
          </w:p>
          <w:p w14:paraId="251695E7">
            <w:pPr>
              <w:pStyle w:val="11"/>
              <w:rPr>
                <w:b/>
                <w:sz w:val="20"/>
              </w:rPr>
            </w:pPr>
          </w:p>
          <w:p w14:paraId="081E441B">
            <w:pPr>
              <w:pStyle w:val="11"/>
              <w:rPr>
                <w:b/>
                <w:sz w:val="20"/>
              </w:rPr>
            </w:pPr>
          </w:p>
          <w:p w14:paraId="2EEB6C47">
            <w:pPr>
              <w:pStyle w:val="11"/>
              <w:spacing w:before="123"/>
              <w:rPr>
                <w:b/>
                <w:sz w:val="20"/>
              </w:rPr>
            </w:pPr>
          </w:p>
          <w:p w14:paraId="3B4DB5CF">
            <w:pPr>
              <w:pStyle w:val="11"/>
              <w:ind w:left="28"/>
              <w:jc w:val="center"/>
              <w:rPr>
                <w:sz w:val="20"/>
              </w:rPr>
            </w:pPr>
            <w:r>
              <w:rPr>
                <w:spacing w:val="-10"/>
                <w:sz w:val="20"/>
              </w:rPr>
              <w:t>9</w:t>
            </w:r>
          </w:p>
        </w:tc>
        <w:tc>
          <w:tcPr>
            <w:tcW w:w="5130" w:type="dxa"/>
          </w:tcPr>
          <w:p w14:paraId="5159BAFA">
            <w:pPr>
              <w:pStyle w:val="11"/>
              <w:spacing w:before="53" w:line="360" w:lineRule="auto"/>
              <w:ind w:left="82" w:right="65"/>
              <w:jc w:val="both"/>
              <w:rPr>
                <w:sz w:val="20"/>
              </w:rPr>
            </w:pPr>
            <w:r>
              <w:rPr>
                <w:sz w:val="20"/>
              </w:rPr>
              <w:t>PRINCIPIO ATIVO: METOTREXATO DE SODIO, FORMA FARMACEUTICA: PO LIOFILIZADO PARA SOLUCAO INJETAVEL SEM CONSERVANTE, CONCENTRACAO / DOSAGEM: 500, UNIDADE: MG.</w:t>
            </w:r>
          </w:p>
          <w:p w14:paraId="1FB1B214">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577BE8E">
            <w:pPr>
              <w:pStyle w:val="11"/>
              <w:rPr>
                <w:b/>
                <w:sz w:val="20"/>
              </w:rPr>
            </w:pPr>
          </w:p>
          <w:p w14:paraId="4E6AD688">
            <w:pPr>
              <w:pStyle w:val="11"/>
              <w:rPr>
                <w:b/>
                <w:sz w:val="20"/>
              </w:rPr>
            </w:pPr>
          </w:p>
          <w:p w14:paraId="2E8438B2">
            <w:pPr>
              <w:pStyle w:val="11"/>
              <w:rPr>
                <w:b/>
                <w:sz w:val="20"/>
              </w:rPr>
            </w:pPr>
          </w:p>
          <w:p w14:paraId="43BF3E45">
            <w:pPr>
              <w:pStyle w:val="11"/>
              <w:spacing w:before="123"/>
              <w:rPr>
                <w:b/>
                <w:sz w:val="20"/>
              </w:rPr>
            </w:pPr>
          </w:p>
          <w:p w14:paraId="288DDD36">
            <w:pPr>
              <w:pStyle w:val="11"/>
              <w:ind w:left="14"/>
              <w:jc w:val="center"/>
              <w:rPr>
                <w:sz w:val="20"/>
              </w:rPr>
            </w:pPr>
            <w:r>
              <w:rPr>
                <w:spacing w:val="-4"/>
                <w:sz w:val="20"/>
              </w:rPr>
              <w:t>Unid</w:t>
            </w:r>
          </w:p>
        </w:tc>
        <w:tc>
          <w:tcPr>
            <w:tcW w:w="1020" w:type="dxa"/>
          </w:tcPr>
          <w:p w14:paraId="78B7E391">
            <w:pPr>
              <w:pStyle w:val="11"/>
              <w:rPr>
                <w:b/>
                <w:sz w:val="20"/>
              </w:rPr>
            </w:pPr>
          </w:p>
          <w:p w14:paraId="23ADB414">
            <w:pPr>
              <w:pStyle w:val="11"/>
              <w:rPr>
                <w:b/>
                <w:sz w:val="20"/>
              </w:rPr>
            </w:pPr>
          </w:p>
          <w:p w14:paraId="4A4BB4FF">
            <w:pPr>
              <w:pStyle w:val="11"/>
              <w:rPr>
                <w:b/>
                <w:sz w:val="20"/>
              </w:rPr>
            </w:pPr>
          </w:p>
          <w:p w14:paraId="36EE23AA">
            <w:pPr>
              <w:pStyle w:val="11"/>
              <w:spacing w:before="123"/>
              <w:rPr>
                <w:b/>
                <w:sz w:val="20"/>
              </w:rPr>
            </w:pPr>
          </w:p>
          <w:p w14:paraId="45CA2A47">
            <w:pPr>
              <w:pStyle w:val="11"/>
              <w:ind w:left="28" w:right="14"/>
              <w:jc w:val="center"/>
              <w:rPr>
                <w:sz w:val="20"/>
              </w:rPr>
            </w:pPr>
            <w:r>
              <w:rPr>
                <w:spacing w:val="-5"/>
                <w:sz w:val="20"/>
              </w:rPr>
              <w:t>200</w:t>
            </w:r>
          </w:p>
        </w:tc>
        <w:tc>
          <w:tcPr>
            <w:tcW w:w="1155" w:type="dxa"/>
          </w:tcPr>
          <w:p w14:paraId="78102CB5">
            <w:pPr>
              <w:pStyle w:val="11"/>
              <w:rPr>
                <w:sz w:val="18"/>
              </w:rPr>
            </w:pPr>
          </w:p>
        </w:tc>
        <w:tc>
          <w:tcPr>
            <w:tcW w:w="1005" w:type="dxa"/>
          </w:tcPr>
          <w:p w14:paraId="1DB6B355">
            <w:pPr>
              <w:pStyle w:val="11"/>
              <w:rPr>
                <w:sz w:val="18"/>
              </w:rPr>
            </w:pPr>
          </w:p>
        </w:tc>
        <w:tc>
          <w:tcPr>
            <w:tcW w:w="1155" w:type="dxa"/>
          </w:tcPr>
          <w:p w14:paraId="795E4B16">
            <w:pPr>
              <w:pStyle w:val="11"/>
              <w:rPr>
                <w:sz w:val="18"/>
              </w:rPr>
            </w:pPr>
          </w:p>
        </w:tc>
        <w:tc>
          <w:tcPr>
            <w:tcW w:w="1020" w:type="dxa"/>
          </w:tcPr>
          <w:p w14:paraId="536338CD">
            <w:pPr>
              <w:pStyle w:val="11"/>
              <w:rPr>
                <w:sz w:val="18"/>
              </w:rPr>
            </w:pPr>
          </w:p>
        </w:tc>
      </w:tr>
      <w:tr w14:paraId="4080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184611B">
            <w:pPr>
              <w:pStyle w:val="11"/>
              <w:rPr>
                <w:sz w:val="18"/>
              </w:rPr>
            </w:pPr>
          </w:p>
        </w:tc>
        <w:tc>
          <w:tcPr>
            <w:tcW w:w="5220" w:type="dxa"/>
            <w:gridSpan w:val="2"/>
            <w:vMerge w:val="restart"/>
          </w:tcPr>
          <w:p w14:paraId="2B656E8E">
            <w:pPr>
              <w:pStyle w:val="11"/>
              <w:rPr>
                <w:b/>
                <w:sz w:val="19"/>
              </w:rPr>
            </w:pPr>
          </w:p>
          <w:p w14:paraId="43F0A321">
            <w:pPr>
              <w:pStyle w:val="11"/>
              <w:spacing w:before="165"/>
              <w:rPr>
                <w:b/>
                <w:sz w:val="19"/>
              </w:rPr>
            </w:pPr>
          </w:p>
          <w:p w14:paraId="7380C162">
            <w:pPr>
              <w:pStyle w:val="11"/>
              <w:ind w:left="96"/>
              <w:rPr>
                <w:sz w:val="19"/>
              </w:rPr>
            </w:pPr>
            <w:r>
              <w:rPr>
                <w:spacing w:val="-2"/>
                <w:sz w:val="19"/>
              </w:rPr>
              <w:t>Data:</w:t>
            </w:r>
          </w:p>
        </w:tc>
        <w:tc>
          <w:tcPr>
            <w:tcW w:w="6090" w:type="dxa"/>
            <w:gridSpan w:val="6"/>
          </w:tcPr>
          <w:p w14:paraId="7E4E00D0">
            <w:pPr>
              <w:pStyle w:val="11"/>
              <w:rPr>
                <w:sz w:val="18"/>
              </w:rPr>
            </w:pPr>
          </w:p>
        </w:tc>
      </w:tr>
      <w:tr w14:paraId="3D9F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74BE0C84">
            <w:pPr>
              <w:rPr>
                <w:sz w:val="2"/>
                <w:szCs w:val="2"/>
              </w:rPr>
            </w:pPr>
          </w:p>
        </w:tc>
        <w:tc>
          <w:tcPr>
            <w:tcW w:w="5220" w:type="dxa"/>
            <w:gridSpan w:val="2"/>
            <w:vMerge w:val="continue"/>
            <w:tcBorders>
              <w:top w:val="nil"/>
            </w:tcBorders>
          </w:tcPr>
          <w:p w14:paraId="5790EE28">
            <w:pPr>
              <w:rPr>
                <w:sz w:val="2"/>
                <w:szCs w:val="2"/>
              </w:rPr>
            </w:pPr>
          </w:p>
        </w:tc>
        <w:tc>
          <w:tcPr>
            <w:tcW w:w="6090" w:type="dxa"/>
            <w:gridSpan w:val="6"/>
          </w:tcPr>
          <w:p w14:paraId="3E94DA66">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17EE6DEB">
      <w:pPr>
        <w:pStyle w:val="11"/>
        <w:spacing w:after="0"/>
        <w:rPr>
          <w:sz w:val="19"/>
        </w:rPr>
        <w:sectPr>
          <w:type w:val="continuous"/>
          <w:pgSz w:w="15840" w:h="24480"/>
          <w:pgMar w:top="0" w:right="0" w:bottom="280" w:left="0" w:header="720" w:footer="720" w:gutter="0"/>
          <w:cols w:space="720" w:num="1"/>
        </w:sectPr>
      </w:pPr>
    </w:p>
    <w:p w14:paraId="7829E92E">
      <w:pPr>
        <w:spacing w:before="68"/>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27A67A57">
      <w:pPr>
        <w:pStyle w:val="7"/>
        <w:spacing w:before="110"/>
        <w:rPr>
          <w:b/>
        </w:rPr>
      </w:pPr>
    </w:p>
    <w:p w14:paraId="46DDBF0E">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3B641782">
      <w:pPr>
        <w:pStyle w:val="7"/>
        <w:spacing w:before="130"/>
        <w:ind w:left="329"/>
      </w:pPr>
      <w:r>
        <w:t>Local</w:t>
      </w:r>
      <w:r>
        <w:rPr>
          <w:spacing w:val="-1"/>
        </w:rPr>
        <w:t xml:space="preserve"> </w:t>
      </w:r>
      <w:r>
        <w:t>e</w:t>
      </w:r>
      <w:r>
        <w:rPr>
          <w:spacing w:val="-1"/>
        </w:rPr>
        <w:t xml:space="preserve"> </w:t>
      </w:r>
      <w:r>
        <w:rPr>
          <w:spacing w:val="-2"/>
        </w:rPr>
        <w:t>data:</w:t>
      </w:r>
    </w:p>
    <w:p w14:paraId="3C72872E">
      <w:pPr>
        <w:pStyle w:val="7"/>
        <w:spacing w:before="145"/>
        <w:ind w:left="329"/>
      </w:pPr>
      <w:r>
        <w:rPr>
          <w:spacing w:val="-10"/>
        </w:rPr>
        <w:t>À</w:t>
      </w:r>
    </w:p>
    <w:p w14:paraId="0AD685DF">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BA4772D">
      <w:pPr>
        <w:pStyle w:val="7"/>
        <w:spacing w:before="145"/>
        <w:ind w:left="329"/>
      </w:pPr>
      <w:r>
        <w:t>Prezados</w:t>
      </w:r>
      <w:r>
        <w:rPr>
          <w:spacing w:val="-3"/>
        </w:rPr>
        <w:t xml:space="preserve"> </w:t>
      </w:r>
      <w:r>
        <w:rPr>
          <w:spacing w:val="-2"/>
        </w:rPr>
        <w:t>Senhores</w:t>
      </w:r>
    </w:p>
    <w:p w14:paraId="48F4EE5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157/2025:</w:t>
      </w:r>
    </w:p>
    <w:p w14:paraId="02AD99C6">
      <w:pPr>
        <w:pStyle w:val="7"/>
        <w:spacing w:before="0"/>
        <w:rPr>
          <w:b/>
        </w:rPr>
      </w:pPr>
    </w:p>
    <w:p w14:paraId="09736792">
      <w:pPr>
        <w:pStyle w:val="7"/>
        <w:spacing w:before="60"/>
        <w:rPr>
          <w:b/>
        </w:rPr>
      </w:pPr>
    </w:p>
    <w:p w14:paraId="4AD3D7E0">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6945540B">
      <w:pPr>
        <w:pStyle w:val="7"/>
        <w:spacing w:before="0"/>
      </w:pPr>
    </w:p>
    <w:p w14:paraId="604E78F9">
      <w:pPr>
        <w:pStyle w:val="7"/>
        <w:spacing w:before="0"/>
      </w:pPr>
    </w:p>
    <w:p w14:paraId="59F648B3">
      <w:pPr>
        <w:pStyle w:val="7"/>
        <w:spacing w:before="0"/>
      </w:pPr>
    </w:p>
    <w:p w14:paraId="3660F1B3">
      <w:pPr>
        <w:pStyle w:val="7"/>
        <w:spacing w:before="0"/>
      </w:pPr>
    </w:p>
    <w:p w14:paraId="22403A45">
      <w:pPr>
        <w:pStyle w:val="7"/>
        <w:spacing w:before="0"/>
      </w:pPr>
    </w:p>
    <w:p w14:paraId="427A2329">
      <w:pPr>
        <w:pStyle w:val="7"/>
        <w:spacing w:before="124"/>
      </w:pPr>
    </w:p>
    <w:p w14:paraId="13F17AB8">
      <w:pPr>
        <w:pStyle w:val="7"/>
        <w:spacing w:before="0"/>
        <w:ind w:left="5009"/>
      </w:pPr>
      <w:r>
        <w:rPr>
          <w:spacing w:val="-2"/>
        </w:rPr>
        <w:t>ENTIDADE</w:t>
      </w:r>
    </w:p>
    <w:p w14:paraId="770E9477">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B9BCDD8">
      <w:pPr>
        <w:pStyle w:val="7"/>
        <w:spacing w:before="0"/>
      </w:pPr>
    </w:p>
    <w:p w14:paraId="2A44B66E">
      <w:pPr>
        <w:pStyle w:val="7"/>
        <w:spacing w:before="0"/>
      </w:pPr>
    </w:p>
    <w:p w14:paraId="4EBA4600">
      <w:pPr>
        <w:pStyle w:val="7"/>
        <w:spacing w:before="0"/>
      </w:pPr>
    </w:p>
    <w:p w14:paraId="595FE96F">
      <w:pPr>
        <w:pStyle w:val="7"/>
        <w:spacing w:before="57"/>
      </w:pPr>
    </w:p>
    <w:p w14:paraId="43D6B4A8">
      <w:pPr>
        <w:spacing w:before="1"/>
        <w:ind w:left="0" w:right="103"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41BB4AFE">
      <w:pPr>
        <w:pStyle w:val="2"/>
        <w:spacing w:before="219" w:line="430" w:lineRule="atLeast"/>
        <w:ind w:left="5326" w:right="394" w:hanging="3762"/>
        <w:jc w:val="left"/>
        <w:rPr>
          <w:u w:val="none"/>
        </w:rPr>
      </w:pP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3"/>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32DABFA0">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438CEA66">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3A99A47">
      <w:pPr>
        <w:pStyle w:val="7"/>
        <w:spacing w:before="145"/>
        <w:ind w:left="329"/>
      </w:pPr>
      <w:r>
        <w:t>Prezados</w:t>
      </w:r>
      <w:r>
        <w:rPr>
          <w:spacing w:val="-3"/>
        </w:rPr>
        <w:t xml:space="preserve"> </w:t>
      </w:r>
      <w:r>
        <w:rPr>
          <w:spacing w:val="-2"/>
        </w:rPr>
        <w:t>Senhores</w:t>
      </w:r>
    </w:p>
    <w:p w14:paraId="34ABE41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157/2025:</w:t>
      </w:r>
    </w:p>
    <w:p w14:paraId="6DCF755D">
      <w:pPr>
        <w:pStyle w:val="7"/>
        <w:spacing w:before="200"/>
        <w:rPr>
          <w:b/>
        </w:rPr>
      </w:pPr>
    </w:p>
    <w:p w14:paraId="3A2BE285">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0708C687">
      <w:pPr>
        <w:pStyle w:val="7"/>
        <w:spacing w:before="0"/>
      </w:pPr>
    </w:p>
    <w:p w14:paraId="1A27BF3F">
      <w:pPr>
        <w:pStyle w:val="7"/>
        <w:spacing w:before="0"/>
      </w:pPr>
    </w:p>
    <w:p w14:paraId="0B8A3090">
      <w:pPr>
        <w:pStyle w:val="7"/>
        <w:spacing w:before="0"/>
      </w:pPr>
    </w:p>
    <w:p w14:paraId="2459D3B9">
      <w:pPr>
        <w:pStyle w:val="7"/>
        <w:spacing w:before="42"/>
      </w:pPr>
    </w:p>
    <w:p w14:paraId="6FD2E287">
      <w:pPr>
        <w:pStyle w:val="7"/>
        <w:spacing w:before="0"/>
        <w:ind w:left="5009"/>
      </w:pPr>
      <w:r>
        <w:rPr>
          <w:spacing w:val="-2"/>
        </w:rPr>
        <w:t>ENTIDADE</w:t>
      </w:r>
    </w:p>
    <w:p w14:paraId="6D2937D6">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7A2FBFC">
      <w:pPr>
        <w:pStyle w:val="7"/>
        <w:spacing w:before="0"/>
      </w:pPr>
    </w:p>
    <w:p w14:paraId="404034BD">
      <w:pPr>
        <w:pStyle w:val="7"/>
        <w:spacing w:before="0"/>
      </w:pPr>
    </w:p>
    <w:p w14:paraId="42551C34">
      <w:pPr>
        <w:pStyle w:val="7"/>
        <w:spacing w:before="0"/>
      </w:pPr>
    </w:p>
    <w:p w14:paraId="7D1E53DD">
      <w:pPr>
        <w:pStyle w:val="7"/>
        <w:spacing w:before="0"/>
      </w:pPr>
    </w:p>
    <w:p w14:paraId="275559EC">
      <w:pPr>
        <w:pStyle w:val="7"/>
        <w:spacing w:before="0"/>
      </w:pPr>
    </w:p>
    <w:p w14:paraId="391883AE">
      <w:pPr>
        <w:pStyle w:val="7"/>
        <w:spacing w:before="0"/>
      </w:pPr>
    </w:p>
    <w:p w14:paraId="14D8C31B">
      <w:pPr>
        <w:pStyle w:val="7"/>
        <w:spacing w:before="0"/>
      </w:pPr>
    </w:p>
    <w:p w14:paraId="2A13B0B0">
      <w:pPr>
        <w:pStyle w:val="7"/>
        <w:spacing w:before="0"/>
      </w:pPr>
    </w:p>
    <w:p w14:paraId="724F07AA">
      <w:pPr>
        <w:pStyle w:val="7"/>
        <w:spacing w:before="0"/>
      </w:pPr>
    </w:p>
    <w:p w14:paraId="0F463B6E">
      <w:pPr>
        <w:pStyle w:val="7"/>
        <w:spacing w:before="0"/>
      </w:pPr>
    </w:p>
    <w:p w14:paraId="40F97813">
      <w:pPr>
        <w:pStyle w:val="7"/>
        <w:spacing w:before="140"/>
      </w:pPr>
    </w:p>
    <w:p w14:paraId="226B44BC">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33883446">
      <w:pPr>
        <w:pStyle w:val="7"/>
        <w:spacing w:before="95"/>
        <w:rPr>
          <w:b/>
        </w:rPr>
      </w:pPr>
    </w:p>
    <w:p w14:paraId="50768516">
      <w:pPr>
        <w:spacing w:before="0"/>
        <w:ind w:left="0" w:right="10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56C33B8B">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6E9C4CEA">
      <w:pPr>
        <w:pStyle w:val="7"/>
        <w:spacing w:before="20"/>
        <w:rPr>
          <w:b/>
        </w:rPr>
      </w:pPr>
    </w:p>
    <w:p w14:paraId="5B18D0C5">
      <w:pPr>
        <w:pStyle w:val="7"/>
        <w:spacing w:before="0"/>
        <w:ind w:left="329"/>
      </w:pPr>
      <w:r>
        <w:t>Local</w:t>
      </w:r>
      <w:r>
        <w:rPr>
          <w:spacing w:val="-1"/>
        </w:rPr>
        <w:t xml:space="preserve"> </w:t>
      </w:r>
      <w:r>
        <w:t>e</w:t>
      </w:r>
      <w:r>
        <w:rPr>
          <w:spacing w:val="-1"/>
        </w:rPr>
        <w:t xml:space="preserve"> </w:t>
      </w:r>
      <w:r>
        <w:rPr>
          <w:spacing w:val="-2"/>
        </w:rPr>
        <w:t>data:</w:t>
      </w:r>
    </w:p>
    <w:p w14:paraId="7D972DA5">
      <w:pPr>
        <w:pStyle w:val="7"/>
        <w:spacing w:before="145"/>
        <w:ind w:left="329"/>
      </w:pPr>
      <w:r>
        <w:rPr>
          <w:spacing w:val="-10"/>
        </w:rPr>
        <w:t>À</w:t>
      </w:r>
    </w:p>
    <w:p w14:paraId="5C76BCDC">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09F5DB3">
      <w:pPr>
        <w:pStyle w:val="7"/>
        <w:spacing w:before="145"/>
        <w:ind w:left="329"/>
      </w:pPr>
      <w:r>
        <w:t>Prezados</w:t>
      </w:r>
      <w:r>
        <w:rPr>
          <w:spacing w:val="-3"/>
        </w:rPr>
        <w:t xml:space="preserve"> </w:t>
      </w:r>
      <w:r>
        <w:rPr>
          <w:spacing w:val="-2"/>
        </w:rPr>
        <w:t>Senhores</w:t>
      </w:r>
    </w:p>
    <w:p w14:paraId="6E6E1EC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157/2025:</w:t>
      </w:r>
    </w:p>
    <w:p w14:paraId="66984B43">
      <w:pPr>
        <w:pStyle w:val="7"/>
        <w:spacing w:before="0"/>
        <w:rPr>
          <w:b/>
        </w:rPr>
      </w:pPr>
    </w:p>
    <w:p w14:paraId="70F06AE7">
      <w:pPr>
        <w:pStyle w:val="7"/>
        <w:spacing w:before="60"/>
        <w:rPr>
          <w:b/>
        </w:rPr>
      </w:pPr>
    </w:p>
    <w:p w14:paraId="25B8B76D">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445CC54B">
      <w:pPr>
        <w:pStyle w:val="7"/>
        <w:spacing w:before="0"/>
      </w:pPr>
    </w:p>
    <w:p w14:paraId="71C59A27">
      <w:pPr>
        <w:pStyle w:val="7"/>
        <w:spacing w:before="0"/>
      </w:pPr>
    </w:p>
    <w:p w14:paraId="2135ACCE">
      <w:pPr>
        <w:pStyle w:val="7"/>
        <w:spacing w:before="0"/>
      </w:pPr>
    </w:p>
    <w:p w14:paraId="333DE483">
      <w:pPr>
        <w:pStyle w:val="7"/>
        <w:spacing w:before="0"/>
      </w:pPr>
    </w:p>
    <w:p w14:paraId="69D326E8">
      <w:pPr>
        <w:pStyle w:val="7"/>
        <w:spacing w:before="84"/>
      </w:pPr>
    </w:p>
    <w:p w14:paraId="6540E6EC">
      <w:pPr>
        <w:pStyle w:val="7"/>
        <w:spacing w:before="0"/>
        <w:ind w:left="5009"/>
      </w:pPr>
      <w:r>
        <w:rPr>
          <w:spacing w:val="-2"/>
        </w:rPr>
        <w:t>ENTIDADE</w:t>
      </w:r>
    </w:p>
    <w:p w14:paraId="4437CED0">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CC7AC19">
      <w:pPr>
        <w:pStyle w:val="7"/>
        <w:spacing w:after="0" w:line="312" w:lineRule="auto"/>
        <w:sectPr>
          <w:pgSz w:w="15840" w:h="24480"/>
          <w:pgMar w:top="180" w:right="0" w:bottom="280" w:left="0" w:header="720" w:footer="720" w:gutter="0"/>
          <w:cols w:space="720" w:num="1"/>
        </w:sectPr>
      </w:pPr>
    </w:p>
    <w:p w14:paraId="079BB93C">
      <w:pPr>
        <w:spacing w:before="68"/>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12"/>
          <w:sz w:val="20"/>
          <w:u w:val="single"/>
        </w:rPr>
        <w:t xml:space="preserve"> </w:t>
      </w:r>
      <w:r>
        <w:rPr>
          <w:b/>
          <w:sz w:val="20"/>
          <w:u w:val="single"/>
        </w:rPr>
        <w:t>DE</w:t>
      </w:r>
      <w:r>
        <w:rPr>
          <w:b/>
          <w:spacing w:val="-13"/>
          <w:sz w:val="20"/>
          <w:u w:val="single"/>
        </w:rPr>
        <w:t xml:space="preserve"> </w:t>
      </w:r>
      <w:r>
        <w:rPr>
          <w:b/>
          <w:sz w:val="20"/>
          <w:u w:val="single"/>
        </w:rPr>
        <w:t>ELABORAÇ</w:t>
      </w:r>
      <w:r>
        <w:rPr>
          <w:b/>
          <w:spacing w:val="-20"/>
          <w:sz w:val="20"/>
          <w:u w:val="single"/>
        </w:rPr>
        <w:t xml:space="preserve"> </w:t>
      </w:r>
      <w:r>
        <w:rPr>
          <w:b/>
          <w:sz w:val="20"/>
          <w:u w:val="single"/>
        </w:rPr>
        <w:t>ÃO</w:t>
      </w:r>
      <w:r>
        <w:rPr>
          <w:b/>
          <w:spacing w:val="-12"/>
          <w:sz w:val="20"/>
          <w:u w:val="single"/>
        </w:rPr>
        <w:t xml:space="preserve"> </w:t>
      </w:r>
      <w:r>
        <w:rPr>
          <w:b/>
          <w:sz w:val="20"/>
          <w:u w:val="single"/>
        </w:rPr>
        <w:t>INDEPENDENTE</w:t>
      </w:r>
      <w:r>
        <w:rPr>
          <w:b/>
          <w:spacing w:val="-13"/>
          <w:sz w:val="20"/>
          <w:u w:val="single"/>
        </w:rPr>
        <w:t xml:space="preserve"> </w:t>
      </w:r>
      <w:r>
        <w:rPr>
          <w:b/>
          <w:sz w:val="20"/>
          <w:u w:val="single"/>
        </w:rPr>
        <w:t>DE</w:t>
      </w:r>
      <w:r>
        <w:rPr>
          <w:b/>
          <w:spacing w:val="-12"/>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13"/>
          <w:sz w:val="20"/>
          <w:u w:val="single"/>
        </w:rPr>
        <w:t xml:space="preserve"> </w:t>
      </w:r>
      <w:r>
        <w:rPr>
          <w:b/>
          <w:sz w:val="20"/>
          <w:u w:val="single"/>
        </w:rPr>
        <w:t>DECRETO</w:t>
      </w:r>
      <w:r>
        <w:rPr>
          <w:b/>
          <w:spacing w:val="-12"/>
          <w:sz w:val="20"/>
          <w:u w:val="single"/>
        </w:rPr>
        <w:t xml:space="preserve"> </w:t>
      </w:r>
      <w:r>
        <w:rPr>
          <w:b/>
          <w:sz w:val="20"/>
          <w:u w:val="single"/>
        </w:rPr>
        <w:t>ESTADUAL</w:t>
      </w:r>
      <w:r>
        <w:rPr>
          <w:b/>
          <w:spacing w:val="-13"/>
          <w:sz w:val="20"/>
          <w:u w:val="single"/>
        </w:rPr>
        <w:t xml:space="preserve"> </w:t>
      </w:r>
      <w:r>
        <w:rPr>
          <w:b/>
          <w:sz w:val="20"/>
          <w:u w:val="single"/>
        </w:rPr>
        <w:t>Nº</w:t>
      </w:r>
      <w:r>
        <w:rPr>
          <w:b/>
          <w:spacing w:val="-10"/>
          <w:sz w:val="20"/>
          <w:u w:val="single"/>
        </w:rPr>
        <w:t xml:space="preserve"> </w:t>
      </w:r>
      <w:r>
        <w:rPr>
          <w:b/>
          <w:sz w:val="20"/>
          <w:u w:val="single"/>
        </w:rPr>
        <w:t>43.150</w:t>
      </w:r>
      <w:r>
        <w:rPr>
          <w:b/>
          <w:sz w:val="20"/>
        </w:rPr>
        <w:t>,</w:t>
      </w:r>
      <w:r>
        <w:rPr>
          <w:b/>
          <w:spacing w:val="-13"/>
          <w:sz w:val="20"/>
          <w:u w:val="single"/>
        </w:rPr>
        <w:t xml:space="preserve"> </w:t>
      </w:r>
      <w:r>
        <w:rPr>
          <w:b/>
          <w:sz w:val="20"/>
          <w:u w:val="single"/>
        </w:rPr>
        <w:t>DE</w:t>
      </w:r>
      <w:r>
        <w:rPr>
          <w:b/>
          <w:spacing w:val="-8"/>
          <w:sz w:val="20"/>
          <w:u w:val="single"/>
        </w:rPr>
        <w:t xml:space="preserve"> </w:t>
      </w:r>
      <w:r>
        <w:rPr>
          <w:b/>
          <w:spacing w:val="-2"/>
          <w:sz w:val="20"/>
          <w:u w:val="single"/>
        </w:rPr>
        <w:t>24/08/11</w:t>
      </w:r>
    </w:p>
    <w:p w14:paraId="0C5CEB5B">
      <w:pPr>
        <w:pStyle w:val="7"/>
        <w:spacing w:before="143"/>
        <w:rPr>
          <w:b/>
          <w:sz w:val="22"/>
        </w:rPr>
      </w:pPr>
    </w:p>
    <w:p w14:paraId="05BA0A79">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7830185</wp:posOffset>
                </wp:positionH>
                <wp:positionV relativeFrom="paragraph">
                  <wp:posOffset>139700</wp:posOffset>
                </wp:positionV>
                <wp:extent cx="8890" cy="9525"/>
                <wp:effectExtent l="0" t="0" r="0" b="0"/>
                <wp:wrapNone/>
                <wp:docPr id="26" name="Graphic 26"/>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616.55pt;margin-top:11pt;height:0.75pt;width:0.7pt;mso-position-horizontal-relative:page;z-index:251664384;mso-width-relative:page;mso-height-relative:page;" fillcolor="#000000" filled="t" stroked="f" coordsize="8890,9525" o:gfxdata="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wbNrtcAAAAL&#10;AQAADwAAAAAAAAABACAAAAAiAAAAZHJzL2Rvd25yZXYueG1sUEsBAhQAFAAAAAgAh07iQJNulY8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481B79BB">
      <w:pPr>
        <w:pStyle w:val="7"/>
        <w:spacing w:before="23"/>
        <w:rPr>
          <w:sz w:val="22"/>
        </w:rPr>
      </w:pPr>
    </w:p>
    <w:p w14:paraId="7968CE44">
      <w:pPr>
        <w:pStyle w:val="7"/>
        <w:spacing w:before="0"/>
        <w:ind w:left="329"/>
      </w:pPr>
      <w:r>
        <w:t>Local</w:t>
      </w:r>
      <w:r>
        <w:rPr>
          <w:spacing w:val="-1"/>
        </w:rPr>
        <w:t xml:space="preserve"> </w:t>
      </w:r>
      <w:r>
        <w:t>e</w:t>
      </w:r>
      <w:r>
        <w:rPr>
          <w:spacing w:val="-1"/>
        </w:rPr>
        <w:t xml:space="preserve"> </w:t>
      </w:r>
      <w:r>
        <w:rPr>
          <w:spacing w:val="-2"/>
        </w:rPr>
        <w:t>data:</w:t>
      </w:r>
    </w:p>
    <w:p w14:paraId="42FFC02B">
      <w:pPr>
        <w:pStyle w:val="7"/>
        <w:spacing w:before="145"/>
        <w:ind w:left="329"/>
      </w:pPr>
      <w:r>
        <w:rPr>
          <w:spacing w:val="-10"/>
        </w:rPr>
        <w:t>À</w:t>
      </w:r>
    </w:p>
    <w:p w14:paraId="5EBEB12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707F893">
      <w:pPr>
        <w:pStyle w:val="7"/>
        <w:spacing w:before="145"/>
        <w:ind w:left="329"/>
      </w:pPr>
      <w:r>
        <w:t>Prezados</w:t>
      </w:r>
      <w:r>
        <w:rPr>
          <w:spacing w:val="-3"/>
        </w:rPr>
        <w:t xml:space="preserve"> </w:t>
      </w:r>
      <w:r>
        <w:rPr>
          <w:spacing w:val="-2"/>
        </w:rPr>
        <w:t>Senhores</w:t>
      </w:r>
    </w:p>
    <w:p w14:paraId="736B660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157/2025:</w:t>
      </w:r>
    </w:p>
    <w:p w14:paraId="71515962">
      <w:pPr>
        <w:pStyle w:val="7"/>
        <w:spacing w:before="0"/>
        <w:rPr>
          <w:b/>
        </w:rPr>
      </w:pPr>
    </w:p>
    <w:p w14:paraId="5821F7A9">
      <w:pPr>
        <w:pStyle w:val="7"/>
        <w:spacing w:before="60"/>
        <w:rPr>
          <w:b/>
        </w:rPr>
      </w:pPr>
    </w:p>
    <w:p w14:paraId="4C8ED1A4">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07E10AB9">
      <w:pPr>
        <w:pStyle w:val="7"/>
        <w:spacing w:before="0"/>
      </w:pPr>
    </w:p>
    <w:p w14:paraId="1F843519">
      <w:pPr>
        <w:pStyle w:val="7"/>
        <w:spacing w:before="112"/>
      </w:pPr>
    </w:p>
    <w:p w14:paraId="13049043">
      <w:pPr>
        <w:pStyle w:val="10"/>
        <w:numPr>
          <w:ilvl w:val="3"/>
          <w:numId w:val="56"/>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SEI-260007/000442/2025</w:t>
      </w:r>
      <w:r>
        <w:rPr>
          <w:sz w:val="20"/>
        </w:rPr>
        <w:t>, por qualquer meio ou por qualquer pessoa;</w:t>
      </w:r>
    </w:p>
    <w:p w14:paraId="7F4B847B">
      <w:pPr>
        <w:pStyle w:val="10"/>
        <w:numPr>
          <w:ilvl w:val="3"/>
          <w:numId w:val="56"/>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SEI-260007/000442/2025</w:t>
      </w:r>
      <w:r>
        <w:rPr>
          <w:sz w:val="20"/>
        </w:rPr>
        <w:t>,</w:t>
      </w:r>
      <w:r>
        <w:rPr>
          <w:spacing w:val="-2"/>
          <w:sz w:val="20"/>
        </w:rPr>
        <w:t xml:space="preserve"> </w:t>
      </w:r>
      <w:r>
        <w:rPr>
          <w:sz w:val="20"/>
        </w:rPr>
        <w:t>por qualquer meio ou por qualquer pessoa;</w:t>
      </w:r>
    </w:p>
    <w:p w14:paraId="4DE9F410">
      <w:pPr>
        <w:pStyle w:val="10"/>
        <w:numPr>
          <w:ilvl w:val="3"/>
          <w:numId w:val="56"/>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SEI-260007/000442/2025,</w:t>
      </w:r>
      <w:r>
        <w:rPr>
          <w:b/>
          <w:spacing w:val="20"/>
          <w:sz w:val="20"/>
        </w:rPr>
        <w:t xml:space="preserve"> </w:t>
      </w:r>
      <w:r>
        <w:rPr>
          <w:sz w:val="20"/>
        </w:rPr>
        <w:t>quanto</w:t>
      </w:r>
      <w:r>
        <w:rPr>
          <w:spacing w:val="20"/>
          <w:sz w:val="20"/>
        </w:rPr>
        <w:t xml:space="preserve"> </w:t>
      </w:r>
      <w:r>
        <w:rPr>
          <w:sz w:val="20"/>
        </w:rPr>
        <w:t>a participar ou não da referida licitação;</w:t>
      </w:r>
    </w:p>
    <w:p w14:paraId="7F270F40">
      <w:pPr>
        <w:pStyle w:val="10"/>
        <w:numPr>
          <w:ilvl w:val="3"/>
          <w:numId w:val="56"/>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639EC1FE">
      <w:pPr>
        <w:spacing w:before="40"/>
        <w:ind w:left="824" w:right="0" w:firstLine="0"/>
        <w:jc w:val="left"/>
        <w:rPr>
          <w:sz w:val="20"/>
        </w:rPr>
      </w:pPr>
      <w:r>
        <w:rPr>
          <w:b/>
          <w:sz w:val="20"/>
        </w:rPr>
        <w:t xml:space="preserve">SEI-260007/000442/2025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5AE0FEC6">
      <w:pPr>
        <w:pStyle w:val="10"/>
        <w:numPr>
          <w:ilvl w:val="3"/>
          <w:numId w:val="56"/>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12240FC3">
      <w:pPr>
        <w:pStyle w:val="10"/>
        <w:numPr>
          <w:ilvl w:val="3"/>
          <w:numId w:val="56"/>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111BAAE9">
      <w:pPr>
        <w:pStyle w:val="7"/>
        <w:spacing w:before="0"/>
      </w:pPr>
    </w:p>
    <w:p w14:paraId="3ADCCE3D">
      <w:pPr>
        <w:pStyle w:val="7"/>
        <w:spacing w:before="0"/>
      </w:pPr>
    </w:p>
    <w:p w14:paraId="20F76609">
      <w:pPr>
        <w:pStyle w:val="7"/>
        <w:spacing w:before="0"/>
      </w:pPr>
    </w:p>
    <w:p w14:paraId="1837D933">
      <w:pPr>
        <w:pStyle w:val="7"/>
        <w:spacing w:before="0"/>
      </w:pPr>
    </w:p>
    <w:p w14:paraId="03A6D277">
      <w:pPr>
        <w:pStyle w:val="7"/>
        <w:spacing w:before="0"/>
      </w:pPr>
    </w:p>
    <w:p w14:paraId="4BC9CC8A">
      <w:pPr>
        <w:pStyle w:val="7"/>
        <w:spacing w:before="0"/>
        <w:ind w:left="5009"/>
      </w:pPr>
      <w:r>
        <w:rPr>
          <w:spacing w:val="-2"/>
        </w:rPr>
        <w:t>ENTIDADE</w:t>
      </w:r>
    </w:p>
    <w:p w14:paraId="69025A3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69A47D5">
      <w:pPr>
        <w:pStyle w:val="7"/>
        <w:spacing w:before="0"/>
      </w:pPr>
    </w:p>
    <w:p w14:paraId="038D53D5">
      <w:pPr>
        <w:pStyle w:val="7"/>
        <w:spacing w:before="0"/>
      </w:pPr>
    </w:p>
    <w:p w14:paraId="4F5B9555">
      <w:pPr>
        <w:pStyle w:val="7"/>
        <w:spacing w:before="0"/>
      </w:pPr>
    </w:p>
    <w:p w14:paraId="4314AD83">
      <w:pPr>
        <w:pStyle w:val="7"/>
        <w:spacing w:before="0"/>
      </w:pPr>
    </w:p>
    <w:p w14:paraId="1CD2AF1A">
      <w:pPr>
        <w:pStyle w:val="7"/>
        <w:spacing w:before="0"/>
      </w:pPr>
    </w:p>
    <w:p w14:paraId="669368F0">
      <w:pPr>
        <w:pStyle w:val="7"/>
        <w:spacing w:before="0"/>
      </w:pPr>
    </w:p>
    <w:p w14:paraId="7E202CDC">
      <w:pPr>
        <w:pStyle w:val="7"/>
        <w:spacing w:before="117"/>
      </w:pPr>
    </w:p>
    <w:p w14:paraId="74FC3188">
      <w:pPr>
        <w:spacing w:before="1"/>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0B57EADE">
      <w:pPr>
        <w:pStyle w:val="7"/>
        <w:spacing w:before="143"/>
        <w:rPr>
          <w:b/>
          <w:sz w:val="22"/>
        </w:rPr>
      </w:pPr>
    </w:p>
    <w:p w14:paraId="0A3A0EBF">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6.6pt;margin-top:11pt;height:0.75pt;width:0.65pt;mso-position-horizontal-relative:page;z-index:251664384;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CCFphd&#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920A12E">
      <w:pPr>
        <w:pStyle w:val="7"/>
        <w:spacing w:before="23"/>
        <w:rPr>
          <w:sz w:val="22"/>
        </w:rPr>
      </w:pPr>
    </w:p>
    <w:p w14:paraId="15C16692">
      <w:pPr>
        <w:pStyle w:val="7"/>
        <w:spacing w:before="0"/>
        <w:ind w:left="329"/>
      </w:pPr>
      <w:r>
        <w:t>Local</w:t>
      </w:r>
      <w:r>
        <w:rPr>
          <w:spacing w:val="-1"/>
        </w:rPr>
        <w:t xml:space="preserve"> </w:t>
      </w:r>
      <w:r>
        <w:t>e</w:t>
      </w:r>
      <w:r>
        <w:rPr>
          <w:spacing w:val="-1"/>
        </w:rPr>
        <w:t xml:space="preserve"> </w:t>
      </w:r>
      <w:r>
        <w:rPr>
          <w:spacing w:val="-2"/>
        </w:rPr>
        <w:t>data:</w:t>
      </w:r>
    </w:p>
    <w:p w14:paraId="3A8904D7">
      <w:pPr>
        <w:pStyle w:val="7"/>
        <w:spacing w:before="145"/>
        <w:ind w:left="329"/>
      </w:pPr>
      <w:r>
        <w:rPr>
          <w:spacing w:val="-10"/>
        </w:rPr>
        <w:t>À</w:t>
      </w:r>
    </w:p>
    <w:p w14:paraId="4A9CF8F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12FF75F">
      <w:pPr>
        <w:pStyle w:val="7"/>
        <w:spacing w:before="145"/>
        <w:ind w:left="329"/>
      </w:pPr>
      <w:r>
        <w:t>Prezados</w:t>
      </w:r>
      <w:r>
        <w:rPr>
          <w:spacing w:val="-3"/>
        </w:rPr>
        <w:t xml:space="preserve"> </w:t>
      </w:r>
      <w:r>
        <w:rPr>
          <w:spacing w:val="-2"/>
        </w:rPr>
        <w:t>Senhores</w:t>
      </w:r>
    </w:p>
    <w:p w14:paraId="26D582A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157/2025:</w:t>
      </w:r>
    </w:p>
    <w:p w14:paraId="6BC6570C">
      <w:pPr>
        <w:pStyle w:val="7"/>
        <w:spacing w:before="0"/>
        <w:rPr>
          <w:b/>
        </w:rPr>
      </w:pPr>
    </w:p>
    <w:p w14:paraId="2A40D6FA">
      <w:pPr>
        <w:pStyle w:val="7"/>
        <w:spacing w:before="60"/>
        <w:rPr>
          <w:b/>
        </w:rPr>
      </w:pPr>
    </w:p>
    <w:p w14:paraId="1D6E20C8">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285E145F">
      <w:pPr>
        <w:pStyle w:val="7"/>
        <w:spacing w:before="0"/>
      </w:pPr>
    </w:p>
    <w:p w14:paraId="0839ACE7">
      <w:pPr>
        <w:pStyle w:val="7"/>
        <w:spacing w:before="0"/>
      </w:pPr>
    </w:p>
    <w:p w14:paraId="3841EA4E">
      <w:pPr>
        <w:pStyle w:val="7"/>
        <w:spacing w:before="0"/>
      </w:pPr>
    </w:p>
    <w:p w14:paraId="4571B7BD">
      <w:pPr>
        <w:pStyle w:val="7"/>
        <w:spacing w:before="0"/>
      </w:pPr>
    </w:p>
    <w:p w14:paraId="491F759A">
      <w:pPr>
        <w:pStyle w:val="7"/>
        <w:spacing w:before="83"/>
      </w:pPr>
    </w:p>
    <w:p w14:paraId="06673153">
      <w:pPr>
        <w:pStyle w:val="7"/>
        <w:spacing w:before="0"/>
        <w:ind w:left="5009"/>
      </w:pPr>
      <w:r>
        <w:rPr>
          <w:spacing w:val="-2"/>
        </w:rPr>
        <w:t>ENTIDADE</w:t>
      </w:r>
    </w:p>
    <w:p w14:paraId="63262E48">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B77B799">
      <w:pPr>
        <w:pStyle w:val="7"/>
        <w:spacing w:before="0"/>
      </w:pPr>
    </w:p>
    <w:p w14:paraId="4CB5F2E5">
      <w:pPr>
        <w:pStyle w:val="7"/>
        <w:spacing w:before="0"/>
      </w:pPr>
    </w:p>
    <w:p w14:paraId="68A356D2">
      <w:pPr>
        <w:pStyle w:val="7"/>
        <w:spacing w:before="0"/>
      </w:pPr>
    </w:p>
    <w:p w14:paraId="792A2B71">
      <w:pPr>
        <w:pStyle w:val="7"/>
        <w:spacing w:before="0"/>
      </w:pPr>
    </w:p>
    <w:p w14:paraId="5BDA7CEF">
      <w:pPr>
        <w:pStyle w:val="7"/>
        <w:spacing w:before="0"/>
      </w:pPr>
    </w:p>
    <w:p w14:paraId="5AA0D853">
      <w:pPr>
        <w:pStyle w:val="7"/>
        <w:spacing w:before="77"/>
      </w:pPr>
    </w:p>
    <w:p w14:paraId="26EFAD6C">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C9224D7">
      <w:pPr>
        <w:pStyle w:val="7"/>
        <w:spacing w:before="143"/>
        <w:rPr>
          <w:b/>
          <w:sz w:val="22"/>
        </w:rPr>
      </w:pPr>
    </w:p>
    <w:p w14:paraId="6DD6839F">
      <w:pPr>
        <w:pStyle w:val="2"/>
        <w:spacing w:before="1"/>
        <w:rPr>
          <w:u w:val="none"/>
        </w:rPr>
      </w:pPr>
      <w:r>
        <mc:AlternateContent>
          <mc:Choice Requires="wps">
            <w:drawing>
              <wp:anchor distT="0" distB="0" distL="0" distR="0" simplePos="0" relativeHeight="251665408" behindDoc="0" locked="0" layoutInCell="1" allowOverlap="1">
                <wp:simplePos x="0" y="0"/>
                <wp:positionH relativeFrom="page">
                  <wp:posOffset>7832090</wp:posOffset>
                </wp:positionH>
                <wp:positionV relativeFrom="paragraph">
                  <wp:posOffset>140335</wp:posOffset>
                </wp:positionV>
                <wp:extent cx="6985" cy="9525"/>
                <wp:effectExtent l="0" t="0" r="0" b="0"/>
                <wp:wrapNone/>
                <wp:docPr id="28" name="Graphic 28"/>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7pt;margin-top:11.05pt;height:0.75pt;width:0.55pt;mso-position-horizontal-relative:page;z-index:251665408;mso-width-relative:page;mso-height-relative:page;" fillcolor="#000000" filled="t" stroked="f" coordsize="6985,9525" o:gfxdata="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rmXXvXAAAA&#10;CwEAAA8AAAAAAAAAAQAgAAAAIgAAAGRycy9kb3ducmV2LnhtbFBLAQIUABQAAAAIAIdO4kDuHspn&#10;HgIAANIEAAAOAAAAAAAAAAEAIAAAACYBAABkcnMvZTJvRG9jLnhtbFBLBQYAAAAABgAGAFkBAAC2&#10;BQ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3A01E22E">
      <w:pPr>
        <w:pStyle w:val="7"/>
        <w:spacing w:before="22"/>
        <w:rPr>
          <w:sz w:val="22"/>
        </w:rPr>
      </w:pPr>
    </w:p>
    <w:p w14:paraId="02331FC6">
      <w:pPr>
        <w:pStyle w:val="7"/>
        <w:spacing w:before="0"/>
        <w:ind w:left="329"/>
      </w:pPr>
      <w:r>
        <w:t>Local</w:t>
      </w:r>
      <w:r>
        <w:rPr>
          <w:spacing w:val="-1"/>
        </w:rPr>
        <w:t xml:space="preserve"> </w:t>
      </w:r>
      <w:r>
        <w:t>e</w:t>
      </w:r>
      <w:r>
        <w:rPr>
          <w:spacing w:val="-1"/>
        </w:rPr>
        <w:t xml:space="preserve"> </w:t>
      </w:r>
      <w:r>
        <w:rPr>
          <w:spacing w:val="-2"/>
        </w:rPr>
        <w:t>data:</w:t>
      </w:r>
    </w:p>
    <w:p w14:paraId="5FFEAE91">
      <w:pPr>
        <w:pStyle w:val="7"/>
        <w:spacing w:before="145"/>
        <w:ind w:left="329"/>
      </w:pPr>
      <w:r>
        <w:rPr>
          <w:spacing w:val="-10"/>
        </w:rPr>
        <w:t>À</w:t>
      </w:r>
    </w:p>
    <w:p w14:paraId="5C6E96B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F06EFE5">
      <w:pPr>
        <w:pStyle w:val="7"/>
        <w:spacing w:before="145"/>
        <w:ind w:left="329"/>
      </w:pPr>
      <w:r>
        <w:t>Prezados</w:t>
      </w:r>
      <w:r>
        <w:rPr>
          <w:spacing w:val="-3"/>
        </w:rPr>
        <w:t xml:space="preserve"> </w:t>
      </w:r>
      <w:r>
        <w:rPr>
          <w:spacing w:val="-2"/>
        </w:rPr>
        <w:t>Senhores</w:t>
      </w:r>
    </w:p>
    <w:p w14:paraId="59E4770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157/2025:</w:t>
      </w:r>
    </w:p>
    <w:p w14:paraId="126AF954">
      <w:pPr>
        <w:spacing w:after="0"/>
        <w:jc w:val="left"/>
        <w:rPr>
          <w:b/>
          <w:sz w:val="20"/>
        </w:rPr>
        <w:sectPr>
          <w:pgSz w:w="15840" w:h="24480"/>
          <w:pgMar w:top="1680" w:right="0" w:bottom="0" w:left="0" w:header="720" w:footer="720" w:gutter="0"/>
          <w:cols w:space="720" w:num="1"/>
        </w:sectPr>
      </w:pPr>
    </w:p>
    <w:p w14:paraId="3BFC91A1">
      <w:pPr>
        <w:pStyle w:val="7"/>
        <w:spacing w:before="78"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52D4ABB0">
      <w:pPr>
        <w:pStyle w:val="7"/>
        <w:spacing w:before="0"/>
      </w:pPr>
    </w:p>
    <w:p w14:paraId="629ABA12">
      <w:pPr>
        <w:pStyle w:val="7"/>
        <w:spacing w:before="0"/>
      </w:pPr>
    </w:p>
    <w:p w14:paraId="718375DE">
      <w:pPr>
        <w:pStyle w:val="7"/>
        <w:spacing w:before="182"/>
      </w:pPr>
    </w:p>
    <w:p w14:paraId="20BC6B2D">
      <w:pPr>
        <w:pStyle w:val="4"/>
        <w:ind w:left="329"/>
      </w:pPr>
      <w:r>
        <w:t>Dados</w:t>
      </w:r>
      <w:r>
        <w:rPr>
          <w:spacing w:val="-1"/>
        </w:rPr>
        <w:t xml:space="preserve"> </w:t>
      </w:r>
      <w:r>
        <w:t>da</w:t>
      </w:r>
      <w:r>
        <w:rPr>
          <w:spacing w:val="-1"/>
        </w:rPr>
        <w:t xml:space="preserve"> </w:t>
      </w:r>
      <w:r>
        <w:rPr>
          <w:spacing w:val="-2"/>
        </w:rPr>
        <w:t>Empresa:</w:t>
      </w:r>
    </w:p>
    <w:p w14:paraId="456FAECC">
      <w:pPr>
        <w:pStyle w:val="7"/>
        <w:spacing w:before="215"/>
        <w:rPr>
          <w:b/>
        </w:rPr>
      </w:pPr>
    </w:p>
    <w:p w14:paraId="25EB807B">
      <w:pPr>
        <w:pStyle w:val="7"/>
        <w:spacing w:before="0"/>
        <w:ind w:left="329"/>
      </w:pPr>
      <w:r>
        <w:t>Razão</w:t>
      </w:r>
      <w:r>
        <w:rPr>
          <w:spacing w:val="-1"/>
        </w:rPr>
        <w:t xml:space="preserve"> </w:t>
      </w:r>
      <w:r>
        <w:t>Social:</w:t>
      </w:r>
      <w:r>
        <w:rPr>
          <w:spacing w:val="-1"/>
        </w:rPr>
        <w:t xml:space="preserve"> </w:t>
      </w:r>
      <w:r>
        <w:rPr>
          <w:spacing w:val="-10"/>
        </w:rPr>
        <w:t>.</w:t>
      </w:r>
    </w:p>
    <w:p w14:paraId="4CB3A704">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6E7BD06D">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F7FEB45">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47B55BC">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F2E7E43">
      <w:pPr>
        <w:pStyle w:val="7"/>
        <w:spacing w:before="0"/>
      </w:pPr>
    </w:p>
    <w:p w14:paraId="03630CBF">
      <w:pPr>
        <w:pStyle w:val="7"/>
        <w:spacing w:before="0"/>
      </w:pPr>
    </w:p>
    <w:p w14:paraId="54C4358F">
      <w:pPr>
        <w:pStyle w:val="7"/>
        <w:spacing w:before="0"/>
      </w:pPr>
    </w:p>
    <w:p w14:paraId="6D7BD60C">
      <w:pPr>
        <w:pStyle w:val="7"/>
        <w:spacing w:before="80"/>
      </w:pPr>
    </w:p>
    <w:p w14:paraId="5A420718">
      <w:pPr>
        <w:pStyle w:val="7"/>
        <w:spacing w:before="0"/>
        <w:ind w:left="5009"/>
      </w:pPr>
      <w:r>
        <w:rPr>
          <w:spacing w:val="-2"/>
        </w:rPr>
        <w:t>ENTIDADE</w:t>
      </w:r>
    </w:p>
    <w:p w14:paraId="0F306A7E">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6C4F43F">
      <w:pPr>
        <w:pStyle w:val="7"/>
        <w:spacing w:before="0"/>
      </w:pPr>
    </w:p>
    <w:p w14:paraId="1A16D32A">
      <w:pPr>
        <w:pStyle w:val="7"/>
        <w:spacing w:before="0"/>
      </w:pPr>
    </w:p>
    <w:p w14:paraId="0635EFEF">
      <w:pPr>
        <w:pStyle w:val="7"/>
        <w:spacing w:before="195"/>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285115</wp:posOffset>
                </wp:positionV>
                <wp:extent cx="9867900"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7.45pt;margin-top:22.45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Ee9VvUAAAACQEAAA8AAAAAAAAAAQAgAAAAIgAAAGRy&#10;cy9kb3ducmV2LnhtbFBLAQIUABQAAAAIAIdO4kAPKIVj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55046523">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260007/000442/2025</w:t>
      </w:r>
      <w:r>
        <w:rPr>
          <w:rFonts w:ascii="Calibri" w:hAnsi="Calibri"/>
          <w:sz w:val="18"/>
        </w:rPr>
        <w:tab/>
      </w:r>
      <w:r>
        <w:rPr>
          <w:rFonts w:ascii="Calibri" w:hAnsi="Calibri"/>
          <w:sz w:val="18"/>
        </w:rPr>
        <w:t xml:space="preserve">SEI nº </w:t>
      </w:r>
      <w:r>
        <w:rPr>
          <w:rFonts w:ascii="Calibri" w:hAnsi="Calibri"/>
          <w:spacing w:val="-2"/>
          <w:sz w:val="18"/>
        </w:rPr>
        <w:t>96325329</w:t>
      </w:r>
    </w:p>
    <w:sectPr>
      <w:pgSz w:w="15840" w:h="24480"/>
      <w:pgMar w:top="32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120" w:hanging="304"/>
        <w:jc w:val="left"/>
      </w:pPr>
      <w:rPr>
        <w:rFonts w:hint="default"/>
        <w:lang w:val="pt-PT" w:eastAsia="en-US" w:bidi="ar-SA"/>
      </w:rPr>
    </w:lvl>
    <w:lvl w:ilvl="1" w:tentative="0">
      <w:start w:val="1"/>
      <w:numFmt w:val="decimal"/>
      <w:lvlText w:val="%1.%2"/>
      <w:lvlJc w:val="left"/>
      <w:pPr>
        <w:ind w:left="120"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8">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0">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4BD5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0</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2025-03-26T11:53:00Z</dcterms:created>
  <dc:creator>jessyca.ferreira</dc:creator>
  <cp:lastModifiedBy>jessyca.ferreira</cp:lastModifiedBy>
  <dcterms:modified xsi:type="dcterms:W3CDTF">2025-03-27T13:27:04Z</dcterms:modified>
  <dc:title>SEI/ERJ - 96325329 -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2025-03-26T00:00:00Z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8625314C7BED401DAE44C3C3C2AC5EA2_13</vt:lpwstr>
  </property>
</Properties>
</file>