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1367">
      <w:pPr>
        <w:pStyle w:val="6"/>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6195EAE6">
      <w:pPr>
        <w:pStyle w:val="6"/>
        <w:spacing w:before="8"/>
        <w:rPr>
          <w:sz w:val="11"/>
        </w:rPr>
      </w:pPr>
    </w:p>
    <w:p w14:paraId="1E025D79">
      <w:pPr>
        <w:pStyle w:val="6"/>
        <w:spacing w:after="0"/>
        <w:rPr>
          <w:sz w:val="11"/>
        </w:rPr>
        <w:sectPr>
          <w:type w:val="continuous"/>
          <w:pgSz w:w="15840" w:h="24480"/>
          <w:pgMar w:top="160" w:right="0" w:bottom="0" w:left="0" w:header="720" w:footer="720" w:gutter="0"/>
          <w:cols w:space="720" w:num="1"/>
        </w:sectPr>
      </w:pPr>
    </w:p>
    <w:p w14:paraId="14C38386">
      <w:pPr>
        <w:pStyle w:val="6"/>
        <w:spacing w:before="0"/>
        <w:rPr>
          <w:sz w:val="24"/>
        </w:rPr>
      </w:pPr>
    </w:p>
    <w:p w14:paraId="6F57FDAB">
      <w:pPr>
        <w:pStyle w:val="6"/>
        <w:spacing w:before="0"/>
        <w:rPr>
          <w:sz w:val="24"/>
        </w:rPr>
      </w:pPr>
    </w:p>
    <w:p w14:paraId="2265E20D">
      <w:pPr>
        <w:pStyle w:val="6"/>
        <w:spacing w:before="0"/>
        <w:rPr>
          <w:sz w:val="24"/>
        </w:rPr>
      </w:pPr>
    </w:p>
    <w:p w14:paraId="65280EEA">
      <w:pPr>
        <w:pStyle w:val="6"/>
        <w:spacing w:before="132"/>
        <w:rPr>
          <w:sz w:val="24"/>
        </w:rPr>
      </w:pPr>
    </w:p>
    <w:p w14:paraId="768C019C">
      <w:pPr>
        <w:spacing w:before="0"/>
        <w:ind w:left="119" w:right="0" w:firstLine="0"/>
        <w:jc w:val="left"/>
        <w:rPr>
          <w:b/>
          <w:sz w:val="24"/>
        </w:rPr>
      </w:pPr>
      <w:r>
        <w:rPr>
          <w:b/>
          <w:sz w:val="24"/>
        </w:rPr>
        <w:t xml:space="preserve">Edital de </w:t>
      </w:r>
      <w:r>
        <w:rPr>
          <w:b/>
          <w:spacing w:val="-2"/>
          <w:sz w:val="24"/>
        </w:rPr>
        <w:t>Licitação</w:t>
      </w:r>
    </w:p>
    <w:p w14:paraId="06AFE776">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260007/000539/2025</w:t>
      </w:r>
    </w:p>
    <w:p w14:paraId="7536D4DD">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0ADA3124">
      <w:pPr>
        <w:spacing w:before="0" w:line="206" w:lineRule="exact"/>
        <w:ind w:left="302" w:right="0" w:firstLine="0"/>
        <w:jc w:val="left"/>
        <w:rPr>
          <w:sz w:val="18"/>
        </w:rPr>
      </w:pPr>
      <w:r>
        <w:rPr>
          <w:sz w:val="18"/>
        </w:rPr>
        <w:t xml:space="preserve">Hospital Universitário Pedro </w:t>
      </w:r>
      <w:r>
        <w:rPr>
          <w:spacing w:val="-2"/>
          <w:sz w:val="18"/>
        </w:rPr>
        <w:t>Ernesto</w:t>
      </w:r>
    </w:p>
    <w:p w14:paraId="632293E7">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67A49F8D">
      <w:pPr>
        <w:pStyle w:val="6"/>
        <w:spacing w:before="0"/>
        <w:rPr>
          <w:sz w:val="26"/>
        </w:rPr>
      </w:pPr>
    </w:p>
    <w:p w14:paraId="11E429A8">
      <w:pPr>
        <w:pStyle w:val="6"/>
        <w:spacing w:before="157"/>
        <w:rPr>
          <w:sz w:val="26"/>
        </w:rPr>
      </w:pPr>
    </w:p>
    <w:p w14:paraId="1069E712">
      <w:pPr>
        <w:pStyle w:val="7"/>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156/2025</w:t>
      </w:r>
    </w:p>
    <w:p w14:paraId="087140A9">
      <w:pPr>
        <w:pStyle w:val="6"/>
        <w:spacing w:before="228"/>
        <w:rPr>
          <w:b/>
          <w:sz w:val="26"/>
        </w:rPr>
      </w:pPr>
    </w:p>
    <w:p w14:paraId="40731D1A">
      <w:pPr>
        <w:spacing w:before="0" w:line="570" w:lineRule="atLeast"/>
        <w:ind w:left="224" w:right="5643"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2C0DCE50">
      <w:pPr>
        <w:spacing w:before="70"/>
        <w:ind w:left="224" w:right="0" w:firstLine="0"/>
        <w:jc w:val="left"/>
        <w:rPr>
          <w:sz w:val="20"/>
        </w:rPr>
      </w:pPr>
      <w:r>
        <w:rPr>
          <w:b/>
          <w:sz w:val="20"/>
        </w:rPr>
        <w:t>AQUISIÇÃO</w:t>
      </w:r>
      <w:r>
        <w:rPr>
          <w:b/>
          <w:spacing w:val="19"/>
          <w:sz w:val="20"/>
        </w:rPr>
        <w:t xml:space="preserve"> </w:t>
      </w:r>
      <w:r>
        <w:rPr>
          <w:b/>
          <w:sz w:val="20"/>
        </w:rPr>
        <w:t>DE</w:t>
      </w:r>
      <w:r>
        <w:rPr>
          <w:b/>
          <w:spacing w:val="21"/>
          <w:sz w:val="20"/>
        </w:rPr>
        <w:t xml:space="preserve"> </w:t>
      </w:r>
      <w:r>
        <w:rPr>
          <w:b/>
          <w:sz w:val="20"/>
        </w:rPr>
        <w:t>MEDICAMENTOS</w:t>
      </w:r>
      <w:r>
        <w:rPr>
          <w:b/>
          <w:spacing w:val="22"/>
          <w:sz w:val="20"/>
        </w:rPr>
        <w:t xml:space="preserve"> </w:t>
      </w:r>
      <w:r>
        <w:rPr>
          <w:b/>
          <w:sz w:val="20"/>
        </w:rPr>
        <w:t>(CLORIDRATO</w:t>
      </w:r>
      <w:r>
        <w:rPr>
          <w:b/>
          <w:spacing w:val="21"/>
          <w:sz w:val="20"/>
        </w:rPr>
        <w:t xml:space="preserve"> </w:t>
      </w:r>
      <w:r>
        <w:rPr>
          <w:b/>
          <w:sz w:val="20"/>
        </w:rPr>
        <w:t>DE</w:t>
      </w:r>
      <w:r>
        <w:rPr>
          <w:b/>
          <w:spacing w:val="21"/>
          <w:sz w:val="20"/>
        </w:rPr>
        <w:t xml:space="preserve"> </w:t>
      </w:r>
      <w:r>
        <w:rPr>
          <w:b/>
          <w:sz w:val="20"/>
        </w:rPr>
        <w:t>MOXIFLOXACINO,</w:t>
      </w:r>
      <w:r>
        <w:rPr>
          <w:b/>
          <w:spacing w:val="22"/>
          <w:sz w:val="20"/>
        </w:rPr>
        <w:t xml:space="preserve"> </w:t>
      </w:r>
      <w:r>
        <w:rPr>
          <w:b/>
          <w:sz w:val="20"/>
        </w:rPr>
        <w:t>ETC.)</w:t>
      </w:r>
      <w:r>
        <w:rPr>
          <w:b/>
          <w:spacing w:val="21"/>
          <w:sz w:val="20"/>
        </w:rPr>
        <w:t xml:space="preserve"> </w:t>
      </w:r>
      <w:r>
        <w:rPr>
          <w:b/>
          <w:sz w:val="20"/>
        </w:rPr>
        <w:t>PARA</w:t>
      </w:r>
      <w:r>
        <w:rPr>
          <w:b/>
          <w:spacing w:val="11"/>
          <w:sz w:val="20"/>
        </w:rPr>
        <w:t xml:space="preserve"> </w:t>
      </w:r>
      <w:r>
        <w:rPr>
          <w:b/>
          <w:sz w:val="20"/>
        </w:rPr>
        <w:t>O</w:t>
      </w:r>
      <w:r>
        <w:rPr>
          <w:b/>
          <w:spacing w:val="21"/>
          <w:sz w:val="20"/>
        </w:rPr>
        <w:t xml:space="preserve"> </w:t>
      </w:r>
      <w:r>
        <w:rPr>
          <w:b/>
          <w:sz w:val="20"/>
        </w:rPr>
        <w:t>HOSPITAL</w:t>
      </w:r>
      <w:r>
        <w:rPr>
          <w:b/>
          <w:spacing w:val="11"/>
          <w:sz w:val="20"/>
        </w:rPr>
        <w:t xml:space="preserve"> </w:t>
      </w:r>
      <w:r>
        <w:rPr>
          <w:b/>
          <w:sz w:val="20"/>
        </w:rPr>
        <w:t>UNIVERSITÁRIO</w:t>
      </w:r>
      <w:r>
        <w:rPr>
          <w:b/>
          <w:spacing w:val="22"/>
          <w:sz w:val="20"/>
        </w:rPr>
        <w:t xml:space="preserve"> </w:t>
      </w:r>
      <w:r>
        <w:rPr>
          <w:b/>
          <w:sz w:val="20"/>
        </w:rPr>
        <w:t>PEDRO</w:t>
      </w:r>
      <w:r>
        <w:rPr>
          <w:b/>
          <w:spacing w:val="21"/>
          <w:sz w:val="20"/>
        </w:rPr>
        <w:t xml:space="preserve"> </w:t>
      </w:r>
      <w:r>
        <w:rPr>
          <w:b/>
          <w:sz w:val="20"/>
        </w:rPr>
        <w:t>ERNESTO</w:t>
      </w:r>
      <w:r>
        <w:rPr>
          <w:sz w:val="20"/>
        </w:rPr>
        <w:t>,</w:t>
      </w:r>
      <w:r>
        <w:rPr>
          <w:spacing w:val="21"/>
          <w:sz w:val="20"/>
        </w:rPr>
        <w:t xml:space="preserve"> </w:t>
      </w:r>
      <w:r>
        <w:rPr>
          <w:sz w:val="20"/>
        </w:rPr>
        <w:t>na</w:t>
      </w:r>
      <w:r>
        <w:rPr>
          <w:spacing w:val="22"/>
          <w:sz w:val="20"/>
        </w:rPr>
        <w:t xml:space="preserve"> </w:t>
      </w:r>
      <w:r>
        <w:rPr>
          <w:sz w:val="20"/>
        </w:rPr>
        <w:t>forma</w:t>
      </w:r>
      <w:r>
        <w:rPr>
          <w:spacing w:val="21"/>
          <w:sz w:val="20"/>
        </w:rPr>
        <w:t xml:space="preserve"> </w:t>
      </w:r>
      <w:r>
        <w:rPr>
          <w:sz w:val="20"/>
        </w:rPr>
        <w:t>estabelecida</w:t>
      </w:r>
      <w:r>
        <w:rPr>
          <w:spacing w:val="22"/>
          <w:sz w:val="20"/>
        </w:rPr>
        <w:t xml:space="preserve"> </w:t>
      </w:r>
      <w:r>
        <w:rPr>
          <w:spacing w:val="-2"/>
          <w:sz w:val="20"/>
        </w:rPr>
        <w:t>neste</w:t>
      </w:r>
    </w:p>
    <w:p w14:paraId="56B10C9E">
      <w:pPr>
        <w:pStyle w:val="6"/>
        <w:ind w:left="224"/>
      </w:pPr>
      <w:r>
        <w:t>Edital</w:t>
      </w:r>
      <w:r>
        <w:rPr>
          <w:spacing w:val="-1"/>
        </w:rPr>
        <w:t xml:space="preserve"> </w:t>
      </w:r>
      <w:r>
        <w:t>e</w:t>
      </w:r>
      <w:r>
        <w:rPr>
          <w:spacing w:val="-1"/>
        </w:rPr>
        <w:t xml:space="preserve"> </w:t>
      </w:r>
      <w:r>
        <w:t>seus</w:t>
      </w:r>
      <w:r>
        <w:rPr>
          <w:spacing w:val="-1"/>
        </w:rPr>
        <w:t xml:space="preserve"> </w:t>
      </w:r>
      <w:r>
        <w:rPr>
          <w:spacing w:val="-2"/>
        </w:rPr>
        <w:t>anexos.</w:t>
      </w:r>
    </w:p>
    <w:p w14:paraId="6E4CDECE">
      <w:pPr>
        <w:pStyle w:val="6"/>
        <w:spacing w:before="0"/>
      </w:pPr>
    </w:p>
    <w:p w14:paraId="37F62053">
      <w:pPr>
        <w:pStyle w:val="6"/>
        <w:spacing w:before="165"/>
      </w:pPr>
    </w:p>
    <w:p w14:paraId="022169C4">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A4E6113">
      <w:pPr>
        <w:spacing w:before="51"/>
        <w:ind w:left="224" w:right="0" w:firstLine="0"/>
        <w:jc w:val="left"/>
        <w:rPr>
          <w:b/>
          <w:sz w:val="22"/>
        </w:rPr>
      </w:pPr>
      <w:r>
        <w:rPr>
          <w:b/>
          <w:sz w:val="20"/>
        </w:rPr>
        <w:t>R$</w:t>
      </w:r>
      <w:r>
        <w:rPr>
          <w:b/>
          <w:spacing w:val="-4"/>
          <w:sz w:val="20"/>
        </w:rPr>
        <w:t xml:space="preserve"> </w:t>
      </w:r>
      <w:r>
        <w:rPr>
          <w:b/>
          <w:sz w:val="22"/>
        </w:rPr>
        <w:t>115.341,08</w:t>
      </w:r>
      <w:r>
        <w:rPr>
          <w:b/>
          <w:spacing w:val="-3"/>
          <w:sz w:val="22"/>
        </w:rPr>
        <w:t xml:space="preserve"> </w:t>
      </w:r>
      <w:r>
        <w:rPr>
          <w:b/>
          <w:sz w:val="22"/>
        </w:rPr>
        <w:t>(cento</w:t>
      </w:r>
      <w:r>
        <w:rPr>
          <w:b/>
          <w:spacing w:val="-2"/>
          <w:sz w:val="22"/>
        </w:rPr>
        <w:t xml:space="preserve"> </w:t>
      </w:r>
      <w:r>
        <w:rPr>
          <w:b/>
          <w:sz w:val="22"/>
        </w:rPr>
        <w:t>e</w:t>
      </w:r>
      <w:r>
        <w:rPr>
          <w:b/>
          <w:spacing w:val="-3"/>
          <w:sz w:val="22"/>
        </w:rPr>
        <w:t xml:space="preserve"> </w:t>
      </w:r>
      <w:r>
        <w:rPr>
          <w:b/>
          <w:sz w:val="22"/>
        </w:rPr>
        <w:t>quinze</w:t>
      </w:r>
      <w:r>
        <w:rPr>
          <w:b/>
          <w:spacing w:val="-3"/>
          <w:sz w:val="22"/>
        </w:rPr>
        <w:t xml:space="preserve"> </w:t>
      </w:r>
      <w:r>
        <w:rPr>
          <w:b/>
          <w:sz w:val="22"/>
        </w:rPr>
        <w:t>mil</w:t>
      </w:r>
      <w:r>
        <w:rPr>
          <w:b/>
          <w:spacing w:val="-2"/>
          <w:sz w:val="22"/>
        </w:rPr>
        <w:t xml:space="preserve"> </w:t>
      </w:r>
      <w:r>
        <w:rPr>
          <w:b/>
          <w:sz w:val="22"/>
        </w:rPr>
        <w:t>e</w:t>
      </w:r>
      <w:r>
        <w:rPr>
          <w:b/>
          <w:spacing w:val="-3"/>
          <w:sz w:val="22"/>
        </w:rPr>
        <w:t xml:space="preserve"> </w:t>
      </w:r>
      <w:r>
        <w:rPr>
          <w:b/>
          <w:sz w:val="22"/>
        </w:rPr>
        <w:t>trezentos</w:t>
      </w:r>
      <w:r>
        <w:rPr>
          <w:b/>
          <w:spacing w:val="-3"/>
          <w:sz w:val="22"/>
        </w:rPr>
        <w:t xml:space="preserve"> </w:t>
      </w:r>
      <w:r>
        <w:rPr>
          <w:b/>
          <w:sz w:val="22"/>
        </w:rPr>
        <w:t>e</w:t>
      </w:r>
      <w:r>
        <w:rPr>
          <w:b/>
          <w:spacing w:val="-2"/>
          <w:sz w:val="22"/>
        </w:rPr>
        <w:t xml:space="preserve"> </w:t>
      </w:r>
      <w:r>
        <w:rPr>
          <w:b/>
          <w:sz w:val="22"/>
        </w:rPr>
        <w:t>quarenta</w:t>
      </w:r>
      <w:r>
        <w:rPr>
          <w:b/>
          <w:spacing w:val="-3"/>
          <w:sz w:val="22"/>
        </w:rPr>
        <w:t xml:space="preserve"> </w:t>
      </w:r>
      <w:r>
        <w:rPr>
          <w:b/>
          <w:sz w:val="22"/>
        </w:rPr>
        <w:t>e</w:t>
      </w:r>
      <w:r>
        <w:rPr>
          <w:b/>
          <w:spacing w:val="-3"/>
          <w:sz w:val="22"/>
        </w:rPr>
        <w:t xml:space="preserve"> </w:t>
      </w:r>
      <w:r>
        <w:rPr>
          <w:b/>
          <w:sz w:val="22"/>
        </w:rPr>
        <w:t>um</w:t>
      </w:r>
      <w:r>
        <w:rPr>
          <w:b/>
          <w:spacing w:val="-2"/>
          <w:sz w:val="22"/>
        </w:rPr>
        <w:t xml:space="preserve"> </w:t>
      </w:r>
      <w:r>
        <w:rPr>
          <w:b/>
          <w:sz w:val="22"/>
        </w:rPr>
        <w:t>reais</w:t>
      </w:r>
      <w:r>
        <w:rPr>
          <w:b/>
          <w:spacing w:val="-3"/>
          <w:sz w:val="22"/>
        </w:rPr>
        <w:t xml:space="preserve"> </w:t>
      </w:r>
      <w:r>
        <w:rPr>
          <w:b/>
          <w:sz w:val="22"/>
        </w:rPr>
        <w:t>e</w:t>
      </w:r>
      <w:r>
        <w:rPr>
          <w:b/>
          <w:spacing w:val="-3"/>
          <w:sz w:val="22"/>
        </w:rPr>
        <w:t xml:space="preserve"> </w:t>
      </w:r>
      <w:r>
        <w:rPr>
          <w:b/>
          <w:sz w:val="22"/>
        </w:rPr>
        <w:t>oito</w:t>
      </w:r>
      <w:r>
        <w:rPr>
          <w:b/>
          <w:spacing w:val="-2"/>
          <w:sz w:val="22"/>
        </w:rPr>
        <w:t xml:space="preserve"> centavos).</w:t>
      </w:r>
    </w:p>
    <w:p w14:paraId="27093431">
      <w:pPr>
        <w:pStyle w:val="6"/>
        <w:spacing w:before="0"/>
        <w:rPr>
          <w:b/>
          <w:sz w:val="22"/>
        </w:rPr>
      </w:pPr>
    </w:p>
    <w:p w14:paraId="4EF19BB9">
      <w:pPr>
        <w:pStyle w:val="6"/>
        <w:spacing w:before="25"/>
        <w:rPr>
          <w:b/>
          <w:sz w:val="22"/>
        </w:rPr>
      </w:pPr>
    </w:p>
    <w:p w14:paraId="5D62C80E">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DC335E1">
      <w:pPr>
        <w:pStyle w:val="6"/>
        <w:spacing w:before="160"/>
        <w:ind w:left="224"/>
      </w:pPr>
      <w:r>
        <w:t>Dia</w:t>
      </w:r>
      <w:r>
        <w:rPr>
          <w:spacing w:val="-3"/>
        </w:rPr>
        <w:t xml:space="preserve"> </w:t>
      </w:r>
      <w:r>
        <w:t>11/04/2025</w:t>
      </w:r>
      <w:r>
        <w:rPr>
          <w:spacing w:val="-2"/>
        </w:rPr>
        <w:t xml:space="preserve"> </w:t>
      </w:r>
      <w:r>
        <w:t>às</w:t>
      </w:r>
      <w:r>
        <w:rPr>
          <w:spacing w:val="-2"/>
        </w:rPr>
        <w:t xml:space="preserve"> </w:t>
      </w:r>
      <w:r>
        <w:t>10h</w:t>
      </w:r>
      <w:r>
        <w:rPr>
          <w:spacing w:val="-3"/>
        </w:rPr>
        <w:t xml:space="preserve"> </w:t>
      </w:r>
      <w:r>
        <w:t>(horário</w:t>
      </w:r>
      <w:r>
        <w:rPr>
          <w:spacing w:val="-2"/>
        </w:rPr>
        <w:t xml:space="preserve"> </w:t>
      </w:r>
      <w:r>
        <w:t>de</w:t>
      </w:r>
      <w:r>
        <w:rPr>
          <w:spacing w:val="-2"/>
        </w:rPr>
        <w:t xml:space="preserve"> Brasília)</w:t>
      </w:r>
    </w:p>
    <w:p w14:paraId="17A9E474">
      <w:pPr>
        <w:pStyle w:val="6"/>
        <w:spacing w:before="0"/>
      </w:pPr>
    </w:p>
    <w:p w14:paraId="521ECEA4">
      <w:pPr>
        <w:pStyle w:val="6"/>
        <w:spacing w:before="75"/>
      </w:pPr>
    </w:p>
    <w:p w14:paraId="2187985F">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17B69420">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69F47F3A">
      <w:pPr>
        <w:pStyle w:val="6"/>
        <w:spacing w:before="0"/>
        <w:rPr>
          <w:b/>
        </w:rPr>
      </w:pPr>
    </w:p>
    <w:p w14:paraId="2FEA48E1">
      <w:pPr>
        <w:pStyle w:val="6"/>
        <w:spacing w:before="75"/>
        <w:rPr>
          <w:b/>
        </w:rPr>
      </w:pPr>
    </w:p>
    <w:p w14:paraId="7AB76B6D">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1D20C6C">
      <w:pPr>
        <w:spacing w:before="160"/>
        <w:ind w:left="224" w:right="0" w:firstLine="0"/>
        <w:jc w:val="left"/>
        <w:rPr>
          <w:sz w:val="20"/>
        </w:rPr>
      </w:pPr>
      <w:r>
        <w:rPr>
          <w:b/>
          <w:spacing w:val="-2"/>
          <w:sz w:val="20"/>
        </w:rPr>
        <w:t>Aberto</w:t>
      </w:r>
      <w:r>
        <w:rPr>
          <w:spacing w:val="-2"/>
          <w:sz w:val="20"/>
        </w:rPr>
        <w:t>.</w:t>
      </w:r>
    </w:p>
    <w:p w14:paraId="289F15B5">
      <w:pPr>
        <w:pStyle w:val="6"/>
        <w:spacing w:before="0"/>
      </w:pPr>
    </w:p>
    <w:p w14:paraId="6E437DDB">
      <w:pPr>
        <w:pStyle w:val="6"/>
        <w:spacing w:before="0"/>
      </w:pPr>
    </w:p>
    <w:p w14:paraId="68FC2729">
      <w:pPr>
        <w:pStyle w:val="6"/>
        <w:spacing w:before="134"/>
      </w:pPr>
    </w:p>
    <w:p w14:paraId="33E6A82A">
      <w:pPr>
        <w:pStyle w:val="7"/>
        <w:spacing w:line="446" w:lineRule="auto"/>
        <w:ind w:left="5757" w:right="5643" w:firstLine="661"/>
      </w:pPr>
      <w:r>
        <w:t>EDITAL DE LICITAÇÃO PREGÃO</w:t>
      </w:r>
      <w:r>
        <w:rPr>
          <w:spacing w:val="-13"/>
        </w:rPr>
        <w:t xml:space="preserve"> </w:t>
      </w:r>
      <w:r>
        <w:t>ELETRÔNICO</w:t>
      </w:r>
      <w:r>
        <w:rPr>
          <w:spacing w:val="-13"/>
        </w:rPr>
        <w:t xml:space="preserve"> </w:t>
      </w:r>
      <w:r>
        <w:t>Nº</w:t>
      </w:r>
      <w:r>
        <w:rPr>
          <w:spacing w:val="-13"/>
        </w:rPr>
        <w:t xml:space="preserve"> </w:t>
      </w:r>
      <w:r>
        <w:t>156/2025</w:t>
      </w:r>
    </w:p>
    <w:p w14:paraId="13F94CDD">
      <w:pPr>
        <w:pStyle w:val="6"/>
        <w:spacing w:before="0"/>
        <w:rPr>
          <w:b/>
          <w:sz w:val="26"/>
        </w:rPr>
      </w:pPr>
    </w:p>
    <w:p w14:paraId="04C91B67">
      <w:pPr>
        <w:pStyle w:val="6"/>
        <w:spacing w:before="11"/>
        <w:rPr>
          <w:b/>
          <w:sz w:val="26"/>
        </w:rPr>
      </w:pPr>
    </w:p>
    <w:p w14:paraId="1CCDB57A">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3685CE46">
      <w:pPr>
        <w:pStyle w:val="6"/>
        <w:spacing w:before="0"/>
      </w:pPr>
    </w:p>
    <w:p w14:paraId="245A548E">
      <w:pPr>
        <w:pStyle w:val="6"/>
        <w:spacing w:before="16"/>
      </w:pPr>
    </w:p>
    <w:p w14:paraId="36D284BC">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77354D39">
      <w:pPr>
        <w:pStyle w:val="6"/>
        <w:spacing w:before="0"/>
        <w:rPr>
          <w:b/>
        </w:rPr>
      </w:pPr>
    </w:p>
    <w:p w14:paraId="548F7502">
      <w:pPr>
        <w:pStyle w:val="6"/>
        <w:spacing w:before="142"/>
        <w:rPr>
          <w:b/>
        </w:rPr>
      </w:pPr>
    </w:p>
    <w:p w14:paraId="4D31E904">
      <w:pPr>
        <w:pStyle w:val="9"/>
        <w:numPr>
          <w:ilvl w:val="1"/>
          <w:numId w:val="1"/>
        </w:numPr>
        <w:tabs>
          <w:tab w:val="left" w:pos="692"/>
        </w:tabs>
        <w:spacing w:before="0" w:after="0" w:line="240" w:lineRule="auto"/>
        <w:ind w:left="692" w:right="0" w:hanging="363"/>
        <w:jc w:val="left"/>
        <w:rPr>
          <w:sz w:val="20"/>
        </w:rPr>
      </w:pPr>
      <w:r>
        <w:rPr>
          <w:sz w:val="20"/>
        </w:rPr>
        <w:t>O</w:t>
      </w:r>
      <w:r>
        <w:rPr>
          <w:spacing w:val="7"/>
          <w:sz w:val="20"/>
        </w:rPr>
        <w:t xml:space="preserve"> </w:t>
      </w:r>
      <w:r>
        <w:rPr>
          <w:sz w:val="20"/>
        </w:rPr>
        <w:t>objeto</w:t>
      </w:r>
      <w:r>
        <w:rPr>
          <w:spacing w:val="9"/>
          <w:sz w:val="20"/>
        </w:rPr>
        <w:t xml:space="preserve"> </w:t>
      </w:r>
      <w:r>
        <w:rPr>
          <w:sz w:val="20"/>
        </w:rPr>
        <w:t>da</w:t>
      </w:r>
      <w:r>
        <w:rPr>
          <w:spacing w:val="9"/>
          <w:sz w:val="20"/>
        </w:rPr>
        <w:t xml:space="preserve"> </w:t>
      </w:r>
      <w:r>
        <w:rPr>
          <w:sz w:val="20"/>
        </w:rPr>
        <w:t>presente</w:t>
      </w:r>
      <w:r>
        <w:rPr>
          <w:spacing w:val="9"/>
          <w:sz w:val="20"/>
        </w:rPr>
        <w:t xml:space="preserve"> </w:t>
      </w:r>
      <w:r>
        <w:rPr>
          <w:sz w:val="20"/>
        </w:rPr>
        <w:t>licitação</w:t>
      </w:r>
      <w:r>
        <w:rPr>
          <w:spacing w:val="9"/>
          <w:sz w:val="20"/>
        </w:rPr>
        <w:t xml:space="preserve"> </w:t>
      </w:r>
      <w:r>
        <w:rPr>
          <w:sz w:val="20"/>
        </w:rPr>
        <w:t>é</w:t>
      </w:r>
      <w:r>
        <w:rPr>
          <w:spacing w:val="9"/>
          <w:sz w:val="20"/>
        </w:rPr>
        <w:t xml:space="preserve"> </w:t>
      </w:r>
      <w:r>
        <w:rPr>
          <w:sz w:val="20"/>
        </w:rPr>
        <w:t>a</w:t>
      </w:r>
      <w:r>
        <w:rPr>
          <w:spacing w:val="9"/>
          <w:sz w:val="20"/>
        </w:rPr>
        <w:t xml:space="preserve"> </w:t>
      </w:r>
      <w:r>
        <w:rPr>
          <w:b/>
          <w:sz w:val="20"/>
        </w:rPr>
        <w:t>AQUISIÇÃO</w:t>
      </w:r>
      <w:r>
        <w:rPr>
          <w:b/>
          <w:spacing w:val="9"/>
          <w:sz w:val="20"/>
        </w:rPr>
        <w:t xml:space="preserve"> </w:t>
      </w:r>
      <w:r>
        <w:rPr>
          <w:b/>
          <w:sz w:val="20"/>
        </w:rPr>
        <w:t>DE</w:t>
      </w:r>
      <w:r>
        <w:rPr>
          <w:b/>
          <w:spacing w:val="9"/>
          <w:sz w:val="20"/>
        </w:rPr>
        <w:t xml:space="preserve"> </w:t>
      </w:r>
      <w:r>
        <w:rPr>
          <w:b/>
          <w:sz w:val="20"/>
        </w:rPr>
        <w:t>MEDICAMENTOS</w:t>
      </w:r>
      <w:r>
        <w:rPr>
          <w:b/>
          <w:spacing w:val="9"/>
          <w:sz w:val="20"/>
        </w:rPr>
        <w:t xml:space="preserve"> </w:t>
      </w:r>
      <w:r>
        <w:rPr>
          <w:b/>
          <w:sz w:val="20"/>
        </w:rPr>
        <w:t>(CLORIDRATO</w:t>
      </w:r>
      <w:r>
        <w:rPr>
          <w:b/>
          <w:spacing w:val="9"/>
          <w:sz w:val="20"/>
        </w:rPr>
        <w:t xml:space="preserve"> </w:t>
      </w:r>
      <w:r>
        <w:rPr>
          <w:b/>
          <w:sz w:val="20"/>
        </w:rPr>
        <w:t>DE</w:t>
      </w:r>
      <w:r>
        <w:rPr>
          <w:b/>
          <w:spacing w:val="9"/>
          <w:sz w:val="20"/>
        </w:rPr>
        <w:t xml:space="preserve"> </w:t>
      </w:r>
      <w:r>
        <w:rPr>
          <w:b/>
          <w:sz w:val="20"/>
        </w:rPr>
        <w:t>MOXIFLOXACINO,</w:t>
      </w:r>
      <w:r>
        <w:rPr>
          <w:b/>
          <w:spacing w:val="9"/>
          <w:sz w:val="20"/>
        </w:rPr>
        <w:t xml:space="preserve"> </w:t>
      </w:r>
      <w:r>
        <w:rPr>
          <w:b/>
          <w:sz w:val="20"/>
        </w:rPr>
        <w:t>ETC.)</w:t>
      </w:r>
      <w:r>
        <w:rPr>
          <w:b/>
          <w:spacing w:val="9"/>
          <w:sz w:val="20"/>
        </w:rPr>
        <w:t xml:space="preserve"> </w:t>
      </w:r>
      <w:r>
        <w:rPr>
          <w:b/>
          <w:sz w:val="20"/>
        </w:rPr>
        <w:t>PARA</w:t>
      </w:r>
      <w:r>
        <w:rPr>
          <w:b/>
          <w:spacing w:val="-1"/>
          <w:sz w:val="20"/>
        </w:rPr>
        <w:t xml:space="preserve"> </w:t>
      </w:r>
      <w:r>
        <w:rPr>
          <w:b/>
          <w:sz w:val="20"/>
        </w:rPr>
        <w:t>O</w:t>
      </w:r>
      <w:r>
        <w:rPr>
          <w:b/>
          <w:spacing w:val="9"/>
          <w:sz w:val="20"/>
        </w:rPr>
        <w:t xml:space="preserve"> </w:t>
      </w:r>
      <w:r>
        <w:rPr>
          <w:b/>
          <w:sz w:val="20"/>
        </w:rPr>
        <w:t>HOSPITAL</w:t>
      </w:r>
      <w:r>
        <w:rPr>
          <w:b/>
          <w:spacing w:val="-1"/>
          <w:sz w:val="20"/>
        </w:rPr>
        <w:t xml:space="preserve"> </w:t>
      </w:r>
      <w:r>
        <w:rPr>
          <w:b/>
          <w:sz w:val="20"/>
        </w:rPr>
        <w:t>UNIVERSITÁRIO</w:t>
      </w:r>
      <w:r>
        <w:rPr>
          <w:b/>
          <w:spacing w:val="9"/>
          <w:sz w:val="20"/>
        </w:rPr>
        <w:t xml:space="preserve"> </w:t>
      </w:r>
      <w:r>
        <w:rPr>
          <w:b/>
          <w:spacing w:val="-2"/>
          <w:sz w:val="20"/>
        </w:rPr>
        <w:t>PEDRO</w:t>
      </w:r>
    </w:p>
    <w:p w14:paraId="6F11E7A3">
      <w:pPr>
        <w:pStyle w:val="6"/>
        <w:ind w:left="32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0DFFAA70">
      <w:pPr>
        <w:pStyle w:val="9"/>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9A06D99">
      <w:pPr>
        <w:pStyle w:val="6"/>
        <w:spacing w:before="29"/>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1839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1F7176C9">
            <w:pPr>
              <w:pStyle w:val="10"/>
              <w:spacing w:before="88"/>
              <w:ind w:right="299"/>
              <w:jc w:val="right"/>
              <w:rPr>
                <w:b/>
                <w:sz w:val="16"/>
              </w:rPr>
            </w:pPr>
            <w:r>
              <w:rPr>
                <w:b/>
                <w:spacing w:val="-4"/>
                <w:sz w:val="16"/>
              </w:rPr>
              <w:t>ITEM</w:t>
            </w:r>
          </w:p>
        </w:tc>
        <w:tc>
          <w:tcPr>
            <w:tcW w:w="3855" w:type="dxa"/>
          </w:tcPr>
          <w:p w14:paraId="66C6AD22">
            <w:pPr>
              <w:pStyle w:val="10"/>
              <w:spacing w:before="2" w:line="270" w:lineRule="atLeast"/>
              <w:ind w:left="7" w:right="156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15B37B54">
            <w:pPr>
              <w:pStyle w:val="10"/>
              <w:tabs>
                <w:tab w:val="left" w:pos="789"/>
              </w:tabs>
              <w:spacing w:before="2" w:line="270" w:lineRule="atLeast"/>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292E1E0E">
            <w:pPr>
              <w:pStyle w:val="10"/>
              <w:spacing w:before="2" w:line="270" w:lineRule="atLeast"/>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656E9DF2">
            <w:pPr>
              <w:pStyle w:val="10"/>
              <w:spacing w:before="88"/>
              <w:ind w:right="464"/>
              <w:jc w:val="right"/>
              <w:rPr>
                <w:b/>
                <w:sz w:val="16"/>
              </w:rPr>
            </w:pPr>
            <w:r>
              <w:rPr>
                <w:b/>
                <w:spacing w:val="-2"/>
                <w:sz w:val="16"/>
              </w:rPr>
              <w:t>QUANT.</w:t>
            </w:r>
          </w:p>
        </w:tc>
        <w:tc>
          <w:tcPr>
            <w:tcW w:w="1245" w:type="dxa"/>
          </w:tcPr>
          <w:p w14:paraId="4F112F0E">
            <w:pPr>
              <w:pStyle w:val="10"/>
              <w:spacing w:before="2" w:line="270" w:lineRule="atLeast"/>
              <w:ind w:left="7" w:right="347"/>
              <w:rPr>
                <w:b/>
                <w:sz w:val="16"/>
              </w:rPr>
            </w:pPr>
            <w:r>
              <w:rPr>
                <w:b/>
                <w:spacing w:val="-2"/>
                <w:sz w:val="16"/>
              </w:rPr>
              <w:t>PREÇO</w:t>
            </w:r>
            <w:r>
              <w:rPr>
                <w:b/>
                <w:spacing w:val="40"/>
                <w:sz w:val="16"/>
              </w:rPr>
              <w:t xml:space="preserve"> </w:t>
            </w:r>
            <w:r>
              <w:rPr>
                <w:b/>
                <w:spacing w:val="-2"/>
                <w:sz w:val="16"/>
              </w:rPr>
              <w:t>ESTIMADO</w:t>
            </w:r>
          </w:p>
        </w:tc>
        <w:tc>
          <w:tcPr>
            <w:tcW w:w="2835" w:type="dxa"/>
          </w:tcPr>
          <w:p w14:paraId="74DE7172">
            <w:pPr>
              <w:pStyle w:val="10"/>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9B5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41842E34">
            <w:pPr>
              <w:pStyle w:val="10"/>
              <w:rPr>
                <w:sz w:val="16"/>
              </w:rPr>
            </w:pPr>
          </w:p>
          <w:p w14:paraId="19D34FD8">
            <w:pPr>
              <w:pStyle w:val="10"/>
              <w:spacing w:before="125"/>
              <w:rPr>
                <w:sz w:val="16"/>
              </w:rPr>
            </w:pPr>
          </w:p>
          <w:p w14:paraId="149BDDC9">
            <w:pPr>
              <w:pStyle w:val="10"/>
              <w:ind w:right="318"/>
              <w:jc w:val="right"/>
              <w:rPr>
                <w:sz w:val="16"/>
              </w:rPr>
            </w:pPr>
            <w:r>
              <w:rPr>
                <w:spacing w:val="-10"/>
                <w:sz w:val="16"/>
              </w:rPr>
              <w:t>1</w:t>
            </w:r>
          </w:p>
        </w:tc>
        <w:tc>
          <w:tcPr>
            <w:tcW w:w="3855" w:type="dxa"/>
          </w:tcPr>
          <w:p w14:paraId="727926E6">
            <w:pPr>
              <w:pStyle w:val="10"/>
              <w:spacing w:line="270" w:lineRule="atLeast"/>
              <w:ind w:left="112" w:right="95"/>
              <w:jc w:val="both"/>
              <w:rPr>
                <w:sz w:val="16"/>
              </w:rPr>
            </w:pPr>
            <w:r>
              <w:rPr>
                <w:sz w:val="16"/>
              </w:rPr>
              <w:t>PRINCIPIO ATIVO: DEXAMETASONA, FORMA</w:t>
            </w:r>
            <w:r>
              <w:rPr>
                <w:spacing w:val="40"/>
                <w:sz w:val="16"/>
              </w:rPr>
              <w:t xml:space="preserve"> </w:t>
            </w:r>
            <w:r>
              <w:rPr>
                <w:sz w:val="16"/>
              </w:rPr>
              <w:t>FARMACEUTICA: SOLUCAO OFTALMICA,</w:t>
            </w:r>
            <w:r>
              <w:rPr>
                <w:spacing w:val="40"/>
                <w:sz w:val="16"/>
              </w:rPr>
              <w:t xml:space="preserve"> </w:t>
            </w:r>
            <w:r>
              <w:rPr>
                <w:sz w:val="16"/>
              </w:rPr>
              <w:t>CONCENTRACAO / DOSAGEM: 0,1, UNIDADE: %,</w:t>
            </w:r>
            <w:r>
              <w:rPr>
                <w:spacing w:val="40"/>
                <w:sz w:val="16"/>
              </w:rPr>
              <w:t xml:space="preserve"> </w:t>
            </w:r>
            <w:r>
              <w:rPr>
                <w:sz w:val="16"/>
              </w:rPr>
              <w:t>VOLUME: 5ML, APRESENTACAO: FRASCO</w:t>
            </w:r>
          </w:p>
        </w:tc>
        <w:tc>
          <w:tcPr>
            <w:tcW w:w="975" w:type="dxa"/>
          </w:tcPr>
          <w:p w14:paraId="2040BA1A">
            <w:pPr>
              <w:pStyle w:val="10"/>
              <w:rPr>
                <w:sz w:val="16"/>
              </w:rPr>
            </w:pPr>
          </w:p>
          <w:p w14:paraId="7C5E91AB">
            <w:pPr>
              <w:pStyle w:val="10"/>
              <w:spacing w:before="125"/>
              <w:rPr>
                <w:sz w:val="16"/>
              </w:rPr>
            </w:pPr>
          </w:p>
          <w:p w14:paraId="27A5279D">
            <w:pPr>
              <w:pStyle w:val="10"/>
              <w:ind w:left="14"/>
              <w:jc w:val="center"/>
              <w:rPr>
                <w:sz w:val="16"/>
              </w:rPr>
            </w:pPr>
            <w:r>
              <w:rPr>
                <w:spacing w:val="-2"/>
                <w:sz w:val="16"/>
              </w:rPr>
              <w:t>58290</w:t>
            </w:r>
          </w:p>
        </w:tc>
        <w:tc>
          <w:tcPr>
            <w:tcW w:w="1110" w:type="dxa"/>
          </w:tcPr>
          <w:p w14:paraId="6A81F853">
            <w:pPr>
              <w:pStyle w:val="10"/>
              <w:rPr>
                <w:sz w:val="16"/>
              </w:rPr>
            </w:pPr>
          </w:p>
          <w:p w14:paraId="1D697903">
            <w:pPr>
              <w:pStyle w:val="10"/>
              <w:spacing w:before="125"/>
              <w:rPr>
                <w:sz w:val="16"/>
              </w:rPr>
            </w:pPr>
          </w:p>
          <w:p w14:paraId="68A736F3">
            <w:pPr>
              <w:pStyle w:val="10"/>
              <w:ind w:left="14"/>
              <w:jc w:val="center"/>
              <w:rPr>
                <w:sz w:val="16"/>
              </w:rPr>
            </w:pPr>
            <w:r>
              <w:rPr>
                <w:spacing w:val="-2"/>
                <w:sz w:val="16"/>
              </w:rPr>
              <w:t>Unidade</w:t>
            </w:r>
          </w:p>
        </w:tc>
        <w:tc>
          <w:tcPr>
            <w:tcW w:w="1095" w:type="dxa"/>
          </w:tcPr>
          <w:p w14:paraId="088796CA">
            <w:pPr>
              <w:pStyle w:val="10"/>
              <w:rPr>
                <w:sz w:val="16"/>
              </w:rPr>
            </w:pPr>
          </w:p>
          <w:p w14:paraId="17933E75">
            <w:pPr>
              <w:pStyle w:val="10"/>
              <w:spacing w:before="125"/>
              <w:rPr>
                <w:sz w:val="16"/>
              </w:rPr>
            </w:pPr>
          </w:p>
          <w:p w14:paraId="0A2391F4">
            <w:pPr>
              <w:pStyle w:val="10"/>
              <w:ind w:right="418"/>
              <w:jc w:val="right"/>
              <w:rPr>
                <w:sz w:val="16"/>
              </w:rPr>
            </w:pPr>
            <w:r>
              <w:rPr>
                <w:spacing w:val="-5"/>
                <w:sz w:val="16"/>
              </w:rPr>
              <w:t>100</w:t>
            </w:r>
          </w:p>
        </w:tc>
        <w:tc>
          <w:tcPr>
            <w:tcW w:w="1245" w:type="dxa"/>
          </w:tcPr>
          <w:p w14:paraId="103FB10E">
            <w:pPr>
              <w:pStyle w:val="10"/>
              <w:rPr>
                <w:sz w:val="16"/>
              </w:rPr>
            </w:pPr>
          </w:p>
          <w:p w14:paraId="6B27CFF5">
            <w:pPr>
              <w:pStyle w:val="10"/>
              <w:spacing w:before="125"/>
              <w:rPr>
                <w:sz w:val="16"/>
              </w:rPr>
            </w:pPr>
          </w:p>
          <w:p w14:paraId="449F1B68">
            <w:pPr>
              <w:pStyle w:val="10"/>
              <w:ind w:left="14"/>
              <w:jc w:val="center"/>
              <w:rPr>
                <w:sz w:val="16"/>
              </w:rPr>
            </w:pPr>
            <w:r>
              <w:rPr>
                <w:spacing w:val="-2"/>
                <w:sz w:val="16"/>
              </w:rPr>
              <w:t>7,8771</w:t>
            </w:r>
          </w:p>
        </w:tc>
        <w:tc>
          <w:tcPr>
            <w:tcW w:w="2835" w:type="dxa"/>
          </w:tcPr>
          <w:p w14:paraId="0BE2ABE7">
            <w:pPr>
              <w:pStyle w:val="10"/>
              <w:spacing w:line="270" w:lineRule="atLeas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E0A8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6B0650D7">
            <w:pPr>
              <w:pStyle w:val="10"/>
              <w:rPr>
                <w:sz w:val="16"/>
              </w:rPr>
            </w:pPr>
          </w:p>
          <w:p w14:paraId="0A827502">
            <w:pPr>
              <w:pStyle w:val="10"/>
              <w:rPr>
                <w:sz w:val="16"/>
              </w:rPr>
            </w:pPr>
          </w:p>
          <w:p w14:paraId="276E38CA">
            <w:pPr>
              <w:pStyle w:val="10"/>
              <w:rPr>
                <w:sz w:val="16"/>
              </w:rPr>
            </w:pPr>
          </w:p>
          <w:p w14:paraId="210E24D6">
            <w:pPr>
              <w:pStyle w:val="10"/>
              <w:spacing w:before="27"/>
              <w:rPr>
                <w:sz w:val="16"/>
              </w:rPr>
            </w:pPr>
          </w:p>
          <w:p w14:paraId="009CBEF6">
            <w:pPr>
              <w:pStyle w:val="10"/>
              <w:ind w:right="318"/>
              <w:jc w:val="right"/>
              <w:rPr>
                <w:sz w:val="16"/>
              </w:rPr>
            </w:pPr>
            <w:r>
              <w:rPr>
                <w:spacing w:val="-10"/>
                <w:sz w:val="16"/>
              </w:rPr>
              <w:t>2</w:t>
            </w:r>
          </w:p>
        </w:tc>
        <w:tc>
          <w:tcPr>
            <w:tcW w:w="3855" w:type="dxa"/>
          </w:tcPr>
          <w:p w14:paraId="0CAC39FA">
            <w:pPr>
              <w:pStyle w:val="10"/>
              <w:spacing w:line="270" w:lineRule="atLeast"/>
              <w:ind w:left="112" w:right="95"/>
              <w:jc w:val="both"/>
              <w:rPr>
                <w:sz w:val="16"/>
              </w:rPr>
            </w:pPr>
            <w:r>
              <w:rPr>
                <w:sz w:val="16"/>
              </w:rPr>
              <w:t>PRINCIPIO ATIVO: CLORIDRATO DE</w:t>
            </w:r>
            <w:r>
              <w:rPr>
                <w:spacing w:val="40"/>
                <w:sz w:val="16"/>
              </w:rPr>
              <w:t xml:space="preserve"> </w:t>
            </w:r>
            <w:r>
              <w:rPr>
                <w:sz w:val="16"/>
              </w:rPr>
              <w:t>MOXIFLOXACINO, FORMA FARMACEUTICA:</w:t>
            </w:r>
            <w:r>
              <w:rPr>
                <w:spacing w:val="40"/>
                <w:sz w:val="16"/>
              </w:rPr>
              <w:t xml:space="preserve"> </w:t>
            </w:r>
            <w:r>
              <w:rPr>
                <w:sz w:val="16"/>
              </w:rPr>
              <w:t>SOLUCAO OFTALMICA, CONCENTRACAO /</w:t>
            </w:r>
            <w:r>
              <w:rPr>
                <w:spacing w:val="40"/>
                <w:sz w:val="16"/>
              </w:rPr>
              <w:t xml:space="preserve"> </w:t>
            </w:r>
            <w:r>
              <w:rPr>
                <w:sz w:val="16"/>
              </w:rPr>
              <w:t>DOSAGEM: 5, UNIDADE: MG/ML, VOLUME: 5</w:t>
            </w:r>
            <w:r>
              <w:rPr>
                <w:spacing w:val="40"/>
                <w:sz w:val="16"/>
              </w:rPr>
              <w:t xml:space="preserve"> </w:t>
            </w:r>
            <w:r>
              <w:rPr>
                <w:sz w:val="16"/>
              </w:rPr>
              <w:t>ML, APRESENTACAO: FRASCO, ACESSORIO:</w:t>
            </w:r>
            <w:r>
              <w:rPr>
                <w:spacing w:val="40"/>
                <w:sz w:val="16"/>
              </w:rPr>
              <w:t xml:space="preserve"> </w:t>
            </w:r>
            <w:r>
              <w:rPr>
                <w:spacing w:val="-2"/>
                <w:sz w:val="16"/>
              </w:rPr>
              <w:t>GOTEJADOR</w:t>
            </w:r>
          </w:p>
        </w:tc>
        <w:tc>
          <w:tcPr>
            <w:tcW w:w="975" w:type="dxa"/>
          </w:tcPr>
          <w:p w14:paraId="01B70B92">
            <w:pPr>
              <w:pStyle w:val="10"/>
              <w:rPr>
                <w:sz w:val="16"/>
              </w:rPr>
            </w:pPr>
          </w:p>
          <w:p w14:paraId="4AC761C6">
            <w:pPr>
              <w:pStyle w:val="10"/>
              <w:rPr>
                <w:sz w:val="16"/>
              </w:rPr>
            </w:pPr>
          </w:p>
          <w:p w14:paraId="340D7670">
            <w:pPr>
              <w:pStyle w:val="10"/>
              <w:rPr>
                <w:sz w:val="16"/>
              </w:rPr>
            </w:pPr>
          </w:p>
          <w:p w14:paraId="6BDED24A">
            <w:pPr>
              <w:pStyle w:val="10"/>
              <w:spacing w:before="27"/>
              <w:rPr>
                <w:sz w:val="16"/>
              </w:rPr>
            </w:pPr>
          </w:p>
          <w:p w14:paraId="22BC71C7">
            <w:pPr>
              <w:pStyle w:val="10"/>
              <w:ind w:left="14"/>
              <w:jc w:val="center"/>
              <w:rPr>
                <w:sz w:val="16"/>
              </w:rPr>
            </w:pPr>
            <w:r>
              <w:rPr>
                <w:spacing w:val="-2"/>
                <w:sz w:val="16"/>
              </w:rPr>
              <w:t>74408</w:t>
            </w:r>
          </w:p>
        </w:tc>
        <w:tc>
          <w:tcPr>
            <w:tcW w:w="1110" w:type="dxa"/>
          </w:tcPr>
          <w:p w14:paraId="0113FACF">
            <w:pPr>
              <w:pStyle w:val="10"/>
              <w:rPr>
                <w:sz w:val="16"/>
              </w:rPr>
            </w:pPr>
          </w:p>
          <w:p w14:paraId="5D5F4972">
            <w:pPr>
              <w:pStyle w:val="10"/>
              <w:rPr>
                <w:sz w:val="16"/>
              </w:rPr>
            </w:pPr>
          </w:p>
          <w:p w14:paraId="29D75152">
            <w:pPr>
              <w:pStyle w:val="10"/>
              <w:rPr>
                <w:sz w:val="16"/>
              </w:rPr>
            </w:pPr>
          </w:p>
          <w:p w14:paraId="773A6AFE">
            <w:pPr>
              <w:pStyle w:val="10"/>
              <w:spacing w:before="27"/>
              <w:rPr>
                <w:sz w:val="16"/>
              </w:rPr>
            </w:pPr>
          </w:p>
          <w:p w14:paraId="0FEA9D92">
            <w:pPr>
              <w:pStyle w:val="10"/>
              <w:ind w:left="14"/>
              <w:jc w:val="center"/>
              <w:rPr>
                <w:sz w:val="16"/>
              </w:rPr>
            </w:pPr>
            <w:r>
              <w:rPr>
                <w:spacing w:val="-2"/>
                <w:sz w:val="16"/>
              </w:rPr>
              <w:t>Unidade</w:t>
            </w:r>
          </w:p>
        </w:tc>
        <w:tc>
          <w:tcPr>
            <w:tcW w:w="1095" w:type="dxa"/>
          </w:tcPr>
          <w:p w14:paraId="6A1F7295">
            <w:pPr>
              <w:pStyle w:val="10"/>
              <w:rPr>
                <w:sz w:val="16"/>
              </w:rPr>
            </w:pPr>
          </w:p>
          <w:p w14:paraId="29636CDE">
            <w:pPr>
              <w:pStyle w:val="10"/>
              <w:rPr>
                <w:sz w:val="16"/>
              </w:rPr>
            </w:pPr>
          </w:p>
          <w:p w14:paraId="0ECF573A">
            <w:pPr>
              <w:pStyle w:val="10"/>
              <w:rPr>
                <w:sz w:val="16"/>
              </w:rPr>
            </w:pPr>
          </w:p>
          <w:p w14:paraId="57A4E07E">
            <w:pPr>
              <w:pStyle w:val="10"/>
              <w:spacing w:before="27"/>
              <w:rPr>
                <w:sz w:val="16"/>
              </w:rPr>
            </w:pPr>
          </w:p>
          <w:p w14:paraId="039FA9B4">
            <w:pPr>
              <w:pStyle w:val="10"/>
              <w:ind w:right="418"/>
              <w:jc w:val="right"/>
              <w:rPr>
                <w:sz w:val="16"/>
              </w:rPr>
            </w:pPr>
            <w:r>
              <w:rPr>
                <w:spacing w:val="-5"/>
                <w:sz w:val="16"/>
              </w:rPr>
              <w:t>620</w:t>
            </w:r>
          </w:p>
        </w:tc>
        <w:tc>
          <w:tcPr>
            <w:tcW w:w="1245" w:type="dxa"/>
          </w:tcPr>
          <w:p w14:paraId="794C78F8">
            <w:pPr>
              <w:pStyle w:val="10"/>
              <w:rPr>
                <w:sz w:val="16"/>
              </w:rPr>
            </w:pPr>
          </w:p>
          <w:p w14:paraId="0544BB0D">
            <w:pPr>
              <w:pStyle w:val="10"/>
              <w:rPr>
                <w:sz w:val="16"/>
              </w:rPr>
            </w:pPr>
          </w:p>
          <w:p w14:paraId="0ABD75CA">
            <w:pPr>
              <w:pStyle w:val="10"/>
              <w:rPr>
                <w:sz w:val="16"/>
              </w:rPr>
            </w:pPr>
          </w:p>
          <w:p w14:paraId="60A8F541">
            <w:pPr>
              <w:pStyle w:val="10"/>
              <w:spacing w:before="27"/>
              <w:rPr>
                <w:sz w:val="16"/>
              </w:rPr>
            </w:pPr>
          </w:p>
          <w:p w14:paraId="14F7CA36">
            <w:pPr>
              <w:pStyle w:val="10"/>
              <w:ind w:left="14"/>
              <w:jc w:val="center"/>
              <w:rPr>
                <w:sz w:val="16"/>
              </w:rPr>
            </w:pPr>
            <w:r>
              <w:rPr>
                <w:spacing w:val="-2"/>
                <w:sz w:val="16"/>
              </w:rPr>
              <w:t>25,9200</w:t>
            </w:r>
          </w:p>
        </w:tc>
        <w:tc>
          <w:tcPr>
            <w:tcW w:w="2835" w:type="dxa"/>
          </w:tcPr>
          <w:p w14:paraId="75DD7C4C">
            <w:pPr>
              <w:pStyle w:val="10"/>
              <w:spacing w:before="174"/>
              <w:rPr>
                <w:sz w:val="16"/>
              </w:rPr>
            </w:pPr>
          </w:p>
          <w:p w14:paraId="7AAE1228">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309B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22184FB">
            <w:pPr>
              <w:pStyle w:val="10"/>
              <w:rPr>
                <w:sz w:val="16"/>
              </w:rPr>
            </w:pPr>
          </w:p>
          <w:p w14:paraId="7F505397">
            <w:pPr>
              <w:pStyle w:val="10"/>
              <w:rPr>
                <w:sz w:val="16"/>
              </w:rPr>
            </w:pPr>
          </w:p>
          <w:p w14:paraId="02DC53EA">
            <w:pPr>
              <w:pStyle w:val="10"/>
              <w:spacing w:before="76"/>
              <w:rPr>
                <w:sz w:val="16"/>
              </w:rPr>
            </w:pPr>
          </w:p>
          <w:p w14:paraId="35D3CD42">
            <w:pPr>
              <w:pStyle w:val="10"/>
              <w:ind w:right="318"/>
              <w:jc w:val="right"/>
              <w:rPr>
                <w:sz w:val="16"/>
              </w:rPr>
            </w:pPr>
            <w:r>
              <w:rPr>
                <w:spacing w:val="-10"/>
                <w:sz w:val="16"/>
              </w:rPr>
              <w:t>3</w:t>
            </w:r>
          </w:p>
        </w:tc>
        <w:tc>
          <w:tcPr>
            <w:tcW w:w="3855" w:type="dxa"/>
          </w:tcPr>
          <w:p w14:paraId="25476F5A">
            <w:pPr>
              <w:pStyle w:val="10"/>
              <w:tabs>
                <w:tab w:val="left" w:pos="1182"/>
                <w:tab w:val="left" w:pos="2987"/>
              </w:tabs>
              <w:spacing w:line="270" w:lineRule="atLeast"/>
              <w:ind w:left="112" w:right="95"/>
              <w:jc w:val="both"/>
              <w:rPr>
                <w:sz w:val="16"/>
              </w:rPr>
            </w:pPr>
            <w:r>
              <w:rPr>
                <w:sz w:val="16"/>
              </w:rPr>
              <w:t>PRINCIPIO ATIVO: SULFATO DE ATROPINA,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SOLUCAO</w:t>
            </w:r>
            <w:r>
              <w:rPr>
                <w:spacing w:val="40"/>
                <w:sz w:val="16"/>
              </w:rPr>
              <w:t xml:space="preserve"> </w:t>
            </w:r>
            <w:r>
              <w:rPr>
                <w:sz w:val="16"/>
              </w:rPr>
              <w:t>OFTALMICA, CONCENTRACAO / DOSAGEM: 10,</w:t>
            </w:r>
            <w:r>
              <w:rPr>
                <w:spacing w:val="40"/>
                <w:sz w:val="16"/>
              </w:rPr>
              <w:t xml:space="preserve"> </w:t>
            </w:r>
            <w:r>
              <w:rPr>
                <w:sz w:val="16"/>
              </w:rPr>
              <w:t>UNIDADE: MG/ML, VOLUME: 5ML,</w:t>
            </w:r>
            <w:r>
              <w:rPr>
                <w:spacing w:val="40"/>
                <w:sz w:val="16"/>
              </w:rPr>
              <w:t xml:space="preserve"> </w:t>
            </w:r>
            <w:r>
              <w:rPr>
                <w:sz w:val="16"/>
              </w:rPr>
              <w:t>APRESENTACAO:</w:t>
            </w:r>
            <w:r>
              <w:rPr>
                <w:spacing w:val="-3"/>
                <w:sz w:val="16"/>
              </w:rPr>
              <w:t xml:space="preserve"> </w:t>
            </w:r>
            <w:r>
              <w:rPr>
                <w:sz w:val="16"/>
              </w:rPr>
              <w:t>FRASCO</w:t>
            </w:r>
          </w:p>
        </w:tc>
        <w:tc>
          <w:tcPr>
            <w:tcW w:w="975" w:type="dxa"/>
          </w:tcPr>
          <w:p w14:paraId="31D883F0">
            <w:pPr>
              <w:pStyle w:val="10"/>
              <w:rPr>
                <w:sz w:val="16"/>
              </w:rPr>
            </w:pPr>
          </w:p>
          <w:p w14:paraId="1891E880">
            <w:pPr>
              <w:pStyle w:val="10"/>
              <w:rPr>
                <w:sz w:val="16"/>
              </w:rPr>
            </w:pPr>
          </w:p>
          <w:p w14:paraId="7EF9442C">
            <w:pPr>
              <w:pStyle w:val="10"/>
              <w:spacing w:before="76"/>
              <w:rPr>
                <w:sz w:val="16"/>
              </w:rPr>
            </w:pPr>
          </w:p>
          <w:p w14:paraId="5C9F8816">
            <w:pPr>
              <w:pStyle w:val="10"/>
              <w:ind w:left="14"/>
              <w:jc w:val="center"/>
              <w:rPr>
                <w:sz w:val="16"/>
              </w:rPr>
            </w:pPr>
            <w:r>
              <w:rPr>
                <w:spacing w:val="-2"/>
                <w:sz w:val="16"/>
              </w:rPr>
              <w:t>80454</w:t>
            </w:r>
          </w:p>
        </w:tc>
        <w:tc>
          <w:tcPr>
            <w:tcW w:w="1110" w:type="dxa"/>
          </w:tcPr>
          <w:p w14:paraId="64E23E7A">
            <w:pPr>
              <w:pStyle w:val="10"/>
              <w:rPr>
                <w:sz w:val="16"/>
              </w:rPr>
            </w:pPr>
          </w:p>
          <w:p w14:paraId="60C2300D">
            <w:pPr>
              <w:pStyle w:val="10"/>
              <w:rPr>
                <w:sz w:val="16"/>
              </w:rPr>
            </w:pPr>
          </w:p>
          <w:p w14:paraId="5AED71AA">
            <w:pPr>
              <w:pStyle w:val="10"/>
              <w:spacing w:before="76"/>
              <w:rPr>
                <w:sz w:val="16"/>
              </w:rPr>
            </w:pPr>
          </w:p>
          <w:p w14:paraId="76DD8A21">
            <w:pPr>
              <w:pStyle w:val="10"/>
              <w:ind w:left="14"/>
              <w:jc w:val="center"/>
              <w:rPr>
                <w:sz w:val="16"/>
              </w:rPr>
            </w:pPr>
            <w:r>
              <w:rPr>
                <w:spacing w:val="-2"/>
                <w:sz w:val="16"/>
              </w:rPr>
              <w:t>Unidade</w:t>
            </w:r>
          </w:p>
        </w:tc>
        <w:tc>
          <w:tcPr>
            <w:tcW w:w="1095" w:type="dxa"/>
          </w:tcPr>
          <w:p w14:paraId="727F418A">
            <w:pPr>
              <w:pStyle w:val="10"/>
              <w:rPr>
                <w:sz w:val="16"/>
              </w:rPr>
            </w:pPr>
          </w:p>
          <w:p w14:paraId="7E25C0B7">
            <w:pPr>
              <w:pStyle w:val="10"/>
              <w:rPr>
                <w:sz w:val="16"/>
              </w:rPr>
            </w:pPr>
          </w:p>
          <w:p w14:paraId="6B68690D">
            <w:pPr>
              <w:pStyle w:val="10"/>
              <w:spacing w:before="76"/>
              <w:rPr>
                <w:sz w:val="16"/>
              </w:rPr>
            </w:pPr>
          </w:p>
          <w:p w14:paraId="01994E86">
            <w:pPr>
              <w:pStyle w:val="10"/>
              <w:ind w:right="418"/>
              <w:jc w:val="right"/>
              <w:rPr>
                <w:sz w:val="16"/>
              </w:rPr>
            </w:pPr>
            <w:r>
              <w:rPr>
                <w:spacing w:val="-5"/>
                <w:sz w:val="16"/>
              </w:rPr>
              <w:t>300</w:t>
            </w:r>
          </w:p>
        </w:tc>
        <w:tc>
          <w:tcPr>
            <w:tcW w:w="1245" w:type="dxa"/>
          </w:tcPr>
          <w:p w14:paraId="2DC0E490">
            <w:pPr>
              <w:pStyle w:val="10"/>
              <w:rPr>
                <w:sz w:val="16"/>
              </w:rPr>
            </w:pPr>
          </w:p>
          <w:p w14:paraId="685E4772">
            <w:pPr>
              <w:pStyle w:val="10"/>
              <w:rPr>
                <w:sz w:val="16"/>
              </w:rPr>
            </w:pPr>
          </w:p>
          <w:p w14:paraId="48BF440D">
            <w:pPr>
              <w:pStyle w:val="10"/>
              <w:spacing w:before="76"/>
              <w:rPr>
                <w:sz w:val="16"/>
              </w:rPr>
            </w:pPr>
          </w:p>
          <w:p w14:paraId="6764BC39">
            <w:pPr>
              <w:pStyle w:val="10"/>
              <w:ind w:left="14"/>
              <w:jc w:val="center"/>
              <w:rPr>
                <w:sz w:val="16"/>
              </w:rPr>
            </w:pPr>
            <w:r>
              <w:rPr>
                <w:spacing w:val="-2"/>
                <w:sz w:val="16"/>
              </w:rPr>
              <w:t>10,9340</w:t>
            </w:r>
          </w:p>
        </w:tc>
        <w:tc>
          <w:tcPr>
            <w:tcW w:w="2835" w:type="dxa"/>
          </w:tcPr>
          <w:p w14:paraId="2074E699">
            <w:pPr>
              <w:pStyle w:val="10"/>
              <w:spacing w:before="39"/>
              <w:rPr>
                <w:sz w:val="16"/>
              </w:rPr>
            </w:pPr>
          </w:p>
          <w:p w14:paraId="225E3886">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B45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6867405A">
            <w:pPr>
              <w:pStyle w:val="10"/>
              <w:rPr>
                <w:sz w:val="16"/>
              </w:rPr>
            </w:pPr>
          </w:p>
          <w:p w14:paraId="09429AEC">
            <w:pPr>
              <w:pStyle w:val="10"/>
              <w:rPr>
                <w:sz w:val="16"/>
              </w:rPr>
            </w:pPr>
          </w:p>
          <w:p w14:paraId="541CC83B">
            <w:pPr>
              <w:pStyle w:val="10"/>
              <w:spacing w:before="76"/>
              <w:rPr>
                <w:sz w:val="16"/>
              </w:rPr>
            </w:pPr>
          </w:p>
          <w:p w14:paraId="3E282EEE">
            <w:pPr>
              <w:pStyle w:val="10"/>
              <w:ind w:right="318"/>
              <w:jc w:val="right"/>
              <w:rPr>
                <w:sz w:val="16"/>
              </w:rPr>
            </w:pPr>
            <w:r>
              <w:rPr>
                <w:spacing w:val="-10"/>
                <w:sz w:val="16"/>
              </w:rPr>
              <w:t>4</w:t>
            </w:r>
          </w:p>
        </w:tc>
        <w:tc>
          <w:tcPr>
            <w:tcW w:w="3855" w:type="dxa"/>
          </w:tcPr>
          <w:p w14:paraId="6F836222">
            <w:pPr>
              <w:pStyle w:val="10"/>
              <w:spacing w:line="270" w:lineRule="atLeast"/>
              <w:ind w:left="112" w:right="95"/>
              <w:jc w:val="both"/>
              <w:rPr>
                <w:sz w:val="16"/>
              </w:rPr>
            </w:pPr>
            <w:r>
              <w:rPr>
                <w:sz w:val="16"/>
              </w:rPr>
              <w:t>PRINCIPIO ATIVO: CARBACOL, FORMA</w:t>
            </w:r>
            <w:r>
              <w:rPr>
                <w:spacing w:val="40"/>
                <w:sz w:val="16"/>
              </w:rPr>
              <w:t xml:space="preserve"> </w:t>
            </w:r>
            <w:r>
              <w:rPr>
                <w:sz w:val="16"/>
              </w:rPr>
              <w:t>FARMACEUTICA: SOLUCAO INTRAOCULAR</w:t>
            </w:r>
            <w:r>
              <w:rPr>
                <w:spacing w:val="40"/>
                <w:sz w:val="16"/>
              </w:rPr>
              <w:t xml:space="preserve"> </w:t>
            </w:r>
            <w:r>
              <w:rPr>
                <w:sz w:val="16"/>
              </w:rPr>
              <w:t>INJETAVEL, CONCENTRACAO / DOSAGEM: 0,1,</w:t>
            </w:r>
            <w:r>
              <w:rPr>
                <w:spacing w:val="40"/>
                <w:sz w:val="16"/>
              </w:rPr>
              <w:t xml:space="preserve"> </w:t>
            </w:r>
            <w:r>
              <w:rPr>
                <w:sz w:val="16"/>
              </w:rPr>
              <w:t>UNIDADE: MG/ML, VOLUME: 2 ML,</w:t>
            </w:r>
            <w:r>
              <w:rPr>
                <w:spacing w:val="40"/>
                <w:sz w:val="16"/>
              </w:rPr>
              <w:t xml:space="preserve"> </w:t>
            </w:r>
            <w:r>
              <w:rPr>
                <w:sz w:val="16"/>
              </w:rPr>
              <w:t>APRESENTACAO:</w:t>
            </w:r>
            <w:r>
              <w:rPr>
                <w:spacing w:val="-3"/>
                <w:sz w:val="16"/>
              </w:rPr>
              <w:t xml:space="preserve"> </w:t>
            </w:r>
            <w:r>
              <w:rPr>
                <w:sz w:val="16"/>
              </w:rPr>
              <w:t>FRASCO-AMPOLA</w:t>
            </w:r>
          </w:p>
        </w:tc>
        <w:tc>
          <w:tcPr>
            <w:tcW w:w="975" w:type="dxa"/>
          </w:tcPr>
          <w:p w14:paraId="35D9635E">
            <w:pPr>
              <w:pStyle w:val="10"/>
              <w:rPr>
                <w:sz w:val="16"/>
              </w:rPr>
            </w:pPr>
          </w:p>
          <w:p w14:paraId="0B1F40A2">
            <w:pPr>
              <w:pStyle w:val="10"/>
              <w:rPr>
                <w:sz w:val="16"/>
              </w:rPr>
            </w:pPr>
          </w:p>
          <w:p w14:paraId="1BC24F3F">
            <w:pPr>
              <w:pStyle w:val="10"/>
              <w:spacing w:before="76"/>
              <w:rPr>
                <w:sz w:val="16"/>
              </w:rPr>
            </w:pPr>
          </w:p>
          <w:p w14:paraId="710C5324">
            <w:pPr>
              <w:pStyle w:val="10"/>
              <w:ind w:left="14"/>
              <w:jc w:val="center"/>
              <w:rPr>
                <w:sz w:val="16"/>
              </w:rPr>
            </w:pPr>
            <w:r>
              <w:rPr>
                <w:spacing w:val="-2"/>
                <w:sz w:val="16"/>
              </w:rPr>
              <w:t>115343</w:t>
            </w:r>
          </w:p>
        </w:tc>
        <w:tc>
          <w:tcPr>
            <w:tcW w:w="1110" w:type="dxa"/>
          </w:tcPr>
          <w:p w14:paraId="2BADB2A6">
            <w:pPr>
              <w:pStyle w:val="10"/>
              <w:rPr>
                <w:sz w:val="16"/>
              </w:rPr>
            </w:pPr>
          </w:p>
          <w:p w14:paraId="50C1A072">
            <w:pPr>
              <w:pStyle w:val="10"/>
              <w:rPr>
                <w:sz w:val="16"/>
              </w:rPr>
            </w:pPr>
          </w:p>
          <w:p w14:paraId="1EABA5EA">
            <w:pPr>
              <w:pStyle w:val="10"/>
              <w:spacing w:before="76"/>
              <w:rPr>
                <w:sz w:val="16"/>
              </w:rPr>
            </w:pPr>
          </w:p>
          <w:p w14:paraId="75CA94E8">
            <w:pPr>
              <w:pStyle w:val="10"/>
              <w:ind w:left="14"/>
              <w:jc w:val="center"/>
              <w:rPr>
                <w:sz w:val="16"/>
              </w:rPr>
            </w:pPr>
            <w:r>
              <w:rPr>
                <w:spacing w:val="-2"/>
                <w:sz w:val="16"/>
              </w:rPr>
              <w:t>Unidade</w:t>
            </w:r>
          </w:p>
        </w:tc>
        <w:tc>
          <w:tcPr>
            <w:tcW w:w="1095" w:type="dxa"/>
          </w:tcPr>
          <w:p w14:paraId="54D60BA7">
            <w:pPr>
              <w:pStyle w:val="10"/>
              <w:rPr>
                <w:sz w:val="16"/>
              </w:rPr>
            </w:pPr>
          </w:p>
          <w:p w14:paraId="3D262C93">
            <w:pPr>
              <w:pStyle w:val="10"/>
              <w:rPr>
                <w:sz w:val="16"/>
              </w:rPr>
            </w:pPr>
          </w:p>
          <w:p w14:paraId="16DEC02C">
            <w:pPr>
              <w:pStyle w:val="10"/>
              <w:spacing w:before="76"/>
              <w:rPr>
                <w:sz w:val="16"/>
              </w:rPr>
            </w:pPr>
          </w:p>
          <w:p w14:paraId="0F1F7C87">
            <w:pPr>
              <w:pStyle w:val="10"/>
              <w:ind w:right="418"/>
              <w:jc w:val="right"/>
              <w:rPr>
                <w:sz w:val="16"/>
              </w:rPr>
            </w:pPr>
            <w:r>
              <w:rPr>
                <w:spacing w:val="-5"/>
                <w:sz w:val="16"/>
              </w:rPr>
              <w:t>400</w:t>
            </w:r>
          </w:p>
        </w:tc>
        <w:tc>
          <w:tcPr>
            <w:tcW w:w="1245" w:type="dxa"/>
          </w:tcPr>
          <w:p w14:paraId="11C7778D">
            <w:pPr>
              <w:pStyle w:val="10"/>
              <w:rPr>
                <w:sz w:val="16"/>
              </w:rPr>
            </w:pPr>
          </w:p>
          <w:p w14:paraId="79EEC20E">
            <w:pPr>
              <w:pStyle w:val="10"/>
              <w:rPr>
                <w:sz w:val="16"/>
              </w:rPr>
            </w:pPr>
          </w:p>
          <w:p w14:paraId="18D05426">
            <w:pPr>
              <w:pStyle w:val="10"/>
              <w:spacing w:before="76"/>
              <w:rPr>
                <w:sz w:val="16"/>
              </w:rPr>
            </w:pPr>
          </w:p>
          <w:p w14:paraId="301C99F1">
            <w:pPr>
              <w:pStyle w:val="10"/>
              <w:ind w:left="14"/>
              <w:jc w:val="center"/>
              <w:rPr>
                <w:sz w:val="16"/>
              </w:rPr>
            </w:pPr>
            <w:r>
              <w:rPr>
                <w:spacing w:val="-2"/>
                <w:sz w:val="16"/>
              </w:rPr>
              <w:t>42,5033</w:t>
            </w:r>
          </w:p>
        </w:tc>
        <w:tc>
          <w:tcPr>
            <w:tcW w:w="2835" w:type="dxa"/>
          </w:tcPr>
          <w:p w14:paraId="286D2DE8">
            <w:pPr>
              <w:pStyle w:val="10"/>
              <w:spacing w:before="39"/>
              <w:rPr>
                <w:sz w:val="16"/>
              </w:rPr>
            </w:pPr>
          </w:p>
          <w:p w14:paraId="6F32947B">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DBA6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750" w:type="dxa"/>
            <w:tcBorders>
              <w:bottom w:val="nil"/>
            </w:tcBorders>
          </w:tcPr>
          <w:p w14:paraId="0D09B3AC">
            <w:pPr>
              <w:pStyle w:val="10"/>
              <w:spacing w:before="88"/>
              <w:ind w:right="318"/>
              <w:jc w:val="right"/>
              <w:rPr>
                <w:sz w:val="16"/>
              </w:rPr>
            </w:pPr>
            <w:r>
              <w:rPr>
                <w:spacing w:val="-10"/>
                <w:sz w:val="16"/>
              </w:rPr>
              <w:t>5</w:t>
            </w:r>
          </w:p>
        </w:tc>
        <w:tc>
          <w:tcPr>
            <w:tcW w:w="3855" w:type="dxa"/>
            <w:tcBorders>
              <w:bottom w:val="nil"/>
            </w:tcBorders>
          </w:tcPr>
          <w:p w14:paraId="6FFB3562">
            <w:pPr>
              <w:pStyle w:val="10"/>
              <w:tabs>
                <w:tab w:val="left" w:pos="1255"/>
                <w:tab w:val="left" w:pos="1535"/>
                <w:tab w:val="left" w:pos="2149"/>
                <w:tab w:val="left" w:pos="2448"/>
                <w:tab w:val="left" w:pos="3529"/>
              </w:tabs>
              <w:spacing w:before="88"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CLORIDRATO</w:t>
            </w:r>
            <w:r>
              <w:rPr>
                <w:sz w:val="16"/>
              </w:rPr>
              <w:tab/>
            </w:r>
            <w:r>
              <w:rPr>
                <w:spacing w:val="-6"/>
                <w:sz w:val="16"/>
              </w:rPr>
              <w:t>DE</w:t>
            </w:r>
            <w:r>
              <w:rPr>
                <w:spacing w:val="40"/>
                <w:sz w:val="16"/>
              </w:rPr>
              <w:t xml:space="preserve"> </w:t>
            </w:r>
            <w:r>
              <w:rPr>
                <w:spacing w:val="-2"/>
                <w:sz w:val="16"/>
              </w:rPr>
              <w:t>FENILEFRINA,</w:t>
            </w:r>
            <w:r>
              <w:rPr>
                <w:sz w:val="16"/>
              </w:rPr>
              <w:tab/>
            </w:r>
            <w:r>
              <w:rPr>
                <w:sz w:val="16"/>
              </w:rPr>
              <w:tab/>
            </w:r>
            <w:r>
              <w:rPr>
                <w:spacing w:val="-2"/>
                <w:sz w:val="16"/>
              </w:rPr>
              <w:t>FORMA</w:t>
            </w:r>
            <w:r>
              <w:rPr>
                <w:sz w:val="16"/>
              </w:rPr>
              <w:tab/>
            </w:r>
            <w:r>
              <w:rPr>
                <w:sz w:val="16"/>
              </w:rPr>
              <w:tab/>
            </w:r>
            <w:r>
              <w:rPr>
                <w:spacing w:val="-2"/>
                <w:sz w:val="16"/>
              </w:rPr>
              <w:t>FARMACEUTICA:</w:t>
            </w:r>
          </w:p>
        </w:tc>
        <w:tc>
          <w:tcPr>
            <w:tcW w:w="975" w:type="dxa"/>
            <w:tcBorders>
              <w:bottom w:val="nil"/>
            </w:tcBorders>
          </w:tcPr>
          <w:p w14:paraId="3E32CDDE">
            <w:pPr>
              <w:pStyle w:val="10"/>
              <w:spacing w:before="88"/>
              <w:ind w:left="14"/>
              <w:jc w:val="center"/>
              <w:rPr>
                <w:sz w:val="16"/>
              </w:rPr>
            </w:pPr>
            <w:r>
              <w:rPr>
                <w:spacing w:val="-2"/>
                <w:sz w:val="16"/>
              </w:rPr>
              <w:t>17689</w:t>
            </w:r>
          </w:p>
        </w:tc>
        <w:tc>
          <w:tcPr>
            <w:tcW w:w="1110" w:type="dxa"/>
            <w:tcBorders>
              <w:bottom w:val="nil"/>
            </w:tcBorders>
          </w:tcPr>
          <w:p w14:paraId="1792342C">
            <w:pPr>
              <w:pStyle w:val="10"/>
              <w:spacing w:before="88"/>
              <w:ind w:left="14"/>
              <w:jc w:val="center"/>
              <w:rPr>
                <w:sz w:val="16"/>
              </w:rPr>
            </w:pPr>
            <w:r>
              <w:rPr>
                <w:spacing w:val="-2"/>
                <w:sz w:val="16"/>
              </w:rPr>
              <w:t>Unidade</w:t>
            </w:r>
          </w:p>
        </w:tc>
        <w:tc>
          <w:tcPr>
            <w:tcW w:w="1095" w:type="dxa"/>
            <w:tcBorders>
              <w:bottom w:val="nil"/>
            </w:tcBorders>
          </w:tcPr>
          <w:p w14:paraId="05493E05">
            <w:pPr>
              <w:pStyle w:val="10"/>
              <w:spacing w:before="88"/>
              <w:ind w:right="418"/>
              <w:jc w:val="right"/>
              <w:rPr>
                <w:sz w:val="16"/>
              </w:rPr>
            </w:pPr>
            <w:r>
              <w:rPr>
                <w:spacing w:val="-5"/>
                <w:sz w:val="16"/>
              </w:rPr>
              <w:t>350</w:t>
            </w:r>
          </w:p>
        </w:tc>
        <w:tc>
          <w:tcPr>
            <w:tcW w:w="1245" w:type="dxa"/>
            <w:tcBorders>
              <w:bottom w:val="nil"/>
            </w:tcBorders>
          </w:tcPr>
          <w:p w14:paraId="2C78E971">
            <w:pPr>
              <w:pStyle w:val="10"/>
              <w:spacing w:before="88"/>
              <w:ind w:left="14"/>
              <w:jc w:val="center"/>
              <w:rPr>
                <w:sz w:val="16"/>
              </w:rPr>
            </w:pPr>
            <w:r>
              <w:rPr>
                <w:spacing w:val="-2"/>
                <w:sz w:val="16"/>
              </w:rPr>
              <w:t>39,8300</w:t>
            </w:r>
          </w:p>
        </w:tc>
        <w:tc>
          <w:tcPr>
            <w:tcW w:w="2835" w:type="dxa"/>
            <w:tcBorders>
              <w:bottom w:val="nil"/>
            </w:tcBorders>
          </w:tcPr>
          <w:p w14:paraId="5B4CB565">
            <w:pPr>
              <w:pStyle w:val="10"/>
              <w:spacing w:before="88" w:line="352" w:lineRule="auto"/>
              <w:ind w:left="7"/>
              <w:rPr>
                <w:sz w:val="16"/>
              </w:rPr>
            </w:pPr>
            <w:r>
              <w:rPr>
                <w:sz w:val="16"/>
              </w:rPr>
              <w:t>Hospital</w:t>
            </w:r>
            <w:r>
              <w:rPr>
                <w:spacing w:val="80"/>
                <w:sz w:val="16"/>
              </w:rPr>
              <w:t xml:space="preserve"> </w:t>
            </w:r>
            <w:r>
              <w:rPr>
                <w:sz w:val="16"/>
              </w:rPr>
              <w:t>Universitário</w:t>
            </w:r>
            <w:r>
              <w:rPr>
                <w:spacing w:val="80"/>
                <w:sz w:val="16"/>
              </w:rPr>
              <w:t xml:space="preserve"> </w:t>
            </w:r>
            <w:r>
              <w:rPr>
                <w:sz w:val="16"/>
              </w:rPr>
              <w:t>Pedro</w:t>
            </w:r>
            <w:r>
              <w:rPr>
                <w:spacing w:val="80"/>
                <w:sz w:val="16"/>
              </w:rPr>
              <w:t xml:space="preserve"> </w:t>
            </w:r>
            <w:r>
              <w:rPr>
                <w:sz w:val="16"/>
              </w:rPr>
              <w:t>Ernesto,</w:t>
            </w:r>
            <w:r>
              <w:rPr>
                <w:spacing w:val="40"/>
                <w:sz w:val="16"/>
              </w:rPr>
              <w:t xml:space="preserve"> </w:t>
            </w:r>
            <w:r>
              <w:rPr>
                <w:sz w:val="16"/>
              </w:rPr>
              <w:t>situado</w:t>
            </w:r>
            <w:r>
              <w:rPr>
                <w:spacing w:val="75"/>
                <w:w w:val="150"/>
                <w:sz w:val="16"/>
              </w:rPr>
              <w:t xml:space="preserve"> </w:t>
            </w:r>
            <w:r>
              <w:rPr>
                <w:sz w:val="16"/>
              </w:rPr>
              <w:t>na</w:t>
            </w:r>
            <w:r>
              <w:rPr>
                <w:spacing w:val="68"/>
                <w:w w:val="150"/>
                <w:sz w:val="16"/>
              </w:rPr>
              <w:t xml:space="preserve"> </w:t>
            </w:r>
            <w:r>
              <w:rPr>
                <w:sz w:val="16"/>
              </w:rPr>
              <w:t>Avenida</w:t>
            </w:r>
            <w:r>
              <w:rPr>
                <w:spacing w:val="75"/>
                <w:w w:val="150"/>
                <w:sz w:val="16"/>
              </w:rPr>
              <w:t xml:space="preserve"> </w:t>
            </w:r>
            <w:r>
              <w:rPr>
                <w:sz w:val="16"/>
              </w:rPr>
              <w:t>Boulevard</w:t>
            </w:r>
            <w:r>
              <w:rPr>
                <w:spacing w:val="76"/>
                <w:w w:val="150"/>
                <w:sz w:val="16"/>
              </w:rPr>
              <w:t xml:space="preserve"> </w:t>
            </w:r>
            <w:r>
              <w:rPr>
                <w:sz w:val="16"/>
              </w:rPr>
              <w:t>28</w:t>
            </w:r>
            <w:r>
              <w:rPr>
                <w:spacing w:val="76"/>
                <w:w w:val="150"/>
                <w:sz w:val="16"/>
              </w:rPr>
              <w:t xml:space="preserve"> </w:t>
            </w:r>
            <w:r>
              <w:rPr>
                <w:spacing w:val="-5"/>
                <w:sz w:val="16"/>
              </w:rPr>
              <w:t>de</w:t>
            </w:r>
          </w:p>
        </w:tc>
      </w:tr>
    </w:tbl>
    <w:p w14:paraId="1CB54661">
      <w:pPr>
        <w:pStyle w:val="10"/>
        <w:spacing w:after="0" w:line="352" w:lineRule="auto"/>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0DB52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50" w:type="dxa"/>
            <w:tcBorders>
              <w:top w:val="nil"/>
            </w:tcBorders>
          </w:tcPr>
          <w:p w14:paraId="2BBE7A6E">
            <w:pPr>
              <w:pStyle w:val="10"/>
              <w:rPr>
                <w:sz w:val="18"/>
              </w:rPr>
            </w:pPr>
          </w:p>
        </w:tc>
        <w:tc>
          <w:tcPr>
            <w:tcW w:w="3855" w:type="dxa"/>
            <w:tcBorders>
              <w:top w:val="nil"/>
            </w:tcBorders>
          </w:tcPr>
          <w:p w14:paraId="76051352">
            <w:pPr>
              <w:pStyle w:val="10"/>
              <w:spacing w:before="53" w:line="352" w:lineRule="auto"/>
              <w:ind w:left="112" w:right="93"/>
              <w:rPr>
                <w:sz w:val="16"/>
              </w:rPr>
            </w:pPr>
            <w:r>
              <w:rPr>
                <w:sz w:val="16"/>
              </w:rPr>
              <w:t>SOLUCAO</w:t>
            </w:r>
            <w:r>
              <w:rPr>
                <w:spacing w:val="80"/>
                <w:w w:val="150"/>
                <w:sz w:val="16"/>
              </w:rPr>
              <w:t xml:space="preserve"> </w:t>
            </w:r>
            <w:r>
              <w:rPr>
                <w:sz w:val="16"/>
              </w:rPr>
              <w:t>OFTALMICA,</w:t>
            </w:r>
            <w:r>
              <w:rPr>
                <w:spacing w:val="80"/>
                <w:w w:val="150"/>
                <w:sz w:val="16"/>
              </w:rPr>
              <w:t xml:space="preserve"> </w:t>
            </w:r>
            <w:r>
              <w:rPr>
                <w:sz w:val="16"/>
              </w:rPr>
              <w:t>CONCENTRACAO</w:t>
            </w:r>
            <w:r>
              <w:rPr>
                <w:spacing w:val="80"/>
                <w:w w:val="150"/>
                <w:sz w:val="16"/>
              </w:rPr>
              <w:t xml:space="preserve"> </w:t>
            </w:r>
            <w:r>
              <w:rPr>
                <w:sz w:val="16"/>
              </w:rPr>
              <w:t>/</w:t>
            </w:r>
            <w:r>
              <w:rPr>
                <w:spacing w:val="40"/>
                <w:sz w:val="16"/>
              </w:rPr>
              <w:t xml:space="preserve"> </w:t>
            </w:r>
            <w:r>
              <w:rPr>
                <w:sz w:val="16"/>
              </w:rPr>
              <w:t>DOSAGEM:</w:t>
            </w:r>
            <w:r>
              <w:rPr>
                <w:spacing w:val="68"/>
                <w:sz w:val="16"/>
              </w:rPr>
              <w:t xml:space="preserve"> </w:t>
            </w:r>
            <w:r>
              <w:rPr>
                <w:sz w:val="16"/>
              </w:rPr>
              <w:t>100,</w:t>
            </w:r>
            <w:r>
              <w:rPr>
                <w:spacing w:val="68"/>
                <w:sz w:val="16"/>
              </w:rPr>
              <w:t xml:space="preserve"> </w:t>
            </w:r>
            <w:r>
              <w:rPr>
                <w:sz w:val="16"/>
              </w:rPr>
              <w:t>UNIDADE:</w:t>
            </w:r>
            <w:r>
              <w:rPr>
                <w:spacing w:val="68"/>
                <w:sz w:val="16"/>
              </w:rPr>
              <w:t xml:space="preserve"> </w:t>
            </w:r>
            <w:r>
              <w:rPr>
                <w:sz w:val="16"/>
              </w:rPr>
              <w:t>MG/ML,</w:t>
            </w:r>
            <w:r>
              <w:rPr>
                <w:spacing w:val="65"/>
                <w:sz w:val="16"/>
              </w:rPr>
              <w:t xml:space="preserve"> </w:t>
            </w:r>
            <w:r>
              <w:rPr>
                <w:spacing w:val="-2"/>
                <w:sz w:val="16"/>
              </w:rPr>
              <w:t>VOLUME:</w:t>
            </w:r>
          </w:p>
          <w:p w14:paraId="68228EE8">
            <w:pPr>
              <w:pStyle w:val="10"/>
              <w:spacing w:line="183" w:lineRule="exact"/>
              <w:ind w:left="112"/>
              <w:rPr>
                <w:sz w:val="16"/>
              </w:rPr>
            </w:pPr>
            <w:r>
              <w:rPr>
                <w:spacing w:val="-2"/>
                <w:sz w:val="16"/>
              </w:rPr>
              <w:t>5ML,</w:t>
            </w:r>
            <w:r>
              <w:rPr>
                <w:spacing w:val="-3"/>
                <w:sz w:val="16"/>
              </w:rPr>
              <w:t xml:space="preserve"> </w:t>
            </w:r>
            <w:r>
              <w:rPr>
                <w:spacing w:val="-2"/>
                <w:sz w:val="16"/>
              </w:rPr>
              <w:t>APRESENTACAO:</w:t>
            </w:r>
            <w:r>
              <w:rPr>
                <w:spacing w:val="8"/>
                <w:sz w:val="16"/>
              </w:rPr>
              <w:t xml:space="preserve"> </w:t>
            </w:r>
            <w:r>
              <w:rPr>
                <w:spacing w:val="-2"/>
                <w:sz w:val="16"/>
              </w:rPr>
              <w:t>FRASCO</w:t>
            </w:r>
            <w:r>
              <w:rPr>
                <w:spacing w:val="7"/>
                <w:sz w:val="16"/>
              </w:rPr>
              <w:t xml:space="preserve"> </w:t>
            </w:r>
            <w:r>
              <w:rPr>
                <w:spacing w:val="-2"/>
                <w:sz w:val="16"/>
              </w:rPr>
              <w:t xml:space="preserve">CONTA </w:t>
            </w:r>
            <w:r>
              <w:rPr>
                <w:spacing w:val="-4"/>
                <w:sz w:val="16"/>
              </w:rPr>
              <w:t>GOTAS</w:t>
            </w:r>
          </w:p>
        </w:tc>
        <w:tc>
          <w:tcPr>
            <w:tcW w:w="975" w:type="dxa"/>
            <w:tcBorders>
              <w:top w:val="nil"/>
            </w:tcBorders>
          </w:tcPr>
          <w:p w14:paraId="0FF4CDAA">
            <w:pPr>
              <w:pStyle w:val="10"/>
              <w:rPr>
                <w:sz w:val="18"/>
              </w:rPr>
            </w:pPr>
          </w:p>
        </w:tc>
        <w:tc>
          <w:tcPr>
            <w:tcW w:w="1110" w:type="dxa"/>
            <w:tcBorders>
              <w:top w:val="nil"/>
            </w:tcBorders>
          </w:tcPr>
          <w:p w14:paraId="6AA1BB40">
            <w:pPr>
              <w:pStyle w:val="10"/>
              <w:rPr>
                <w:sz w:val="18"/>
              </w:rPr>
            </w:pPr>
          </w:p>
        </w:tc>
        <w:tc>
          <w:tcPr>
            <w:tcW w:w="1095" w:type="dxa"/>
            <w:tcBorders>
              <w:top w:val="nil"/>
            </w:tcBorders>
          </w:tcPr>
          <w:p w14:paraId="7D455080">
            <w:pPr>
              <w:pStyle w:val="10"/>
              <w:rPr>
                <w:sz w:val="18"/>
              </w:rPr>
            </w:pPr>
          </w:p>
        </w:tc>
        <w:tc>
          <w:tcPr>
            <w:tcW w:w="1245" w:type="dxa"/>
            <w:tcBorders>
              <w:top w:val="nil"/>
            </w:tcBorders>
          </w:tcPr>
          <w:p w14:paraId="1FF20289">
            <w:pPr>
              <w:pStyle w:val="10"/>
              <w:rPr>
                <w:sz w:val="18"/>
              </w:rPr>
            </w:pPr>
          </w:p>
        </w:tc>
        <w:tc>
          <w:tcPr>
            <w:tcW w:w="2835" w:type="dxa"/>
            <w:tcBorders>
              <w:top w:val="nil"/>
            </w:tcBorders>
          </w:tcPr>
          <w:p w14:paraId="7FDC1591">
            <w:pPr>
              <w:pStyle w:val="10"/>
              <w:spacing w:before="53" w:line="352" w:lineRule="auto"/>
              <w:ind w:left="7"/>
              <w:rPr>
                <w:sz w:val="16"/>
              </w:rPr>
            </w:pPr>
            <w:r>
              <w:rPr>
                <w:sz w:val="16"/>
              </w:rPr>
              <w:t>Setembro,</w:t>
            </w:r>
            <w:r>
              <w:rPr>
                <w:spacing w:val="80"/>
                <w:sz w:val="16"/>
              </w:rPr>
              <w:t xml:space="preserve"> </w:t>
            </w:r>
            <w:r>
              <w:rPr>
                <w:sz w:val="16"/>
              </w:rPr>
              <w:t>77</w:t>
            </w:r>
            <w:r>
              <w:rPr>
                <w:spacing w:val="80"/>
                <w:sz w:val="16"/>
              </w:rPr>
              <w:t xml:space="preserve"> </w:t>
            </w:r>
            <w:r>
              <w:rPr>
                <w:sz w:val="16"/>
              </w:rPr>
              <w:t>–</w:t>
            </w:r>
            <w:r>
              <w:rPr>
                <w:spacing w:val="80"/>
                <w:sz w:val="16"/>
              </w:rPr>
              <w:t xml:space="preserve"> </w:t>
            </w:r>
            <w:r>
              <w:rPr>
                <w:sz w:val="16"/>
              </w:rPr>
              <w:t>Vila</w:t>
            </w:r>
            <w:r>
              <w:rPr>
                <w:spacing w:val="80"/>
                <w:sz w:val="16"/>
              </w:rPr>
              <w:t xml:space="preserve"> </w:t>
            </w:r>
            <w:r>
              <w:rPr>
                <w:sz w:val="16"/>
              </w:rPr>
              <w:t>Isabel,</w:t>
            </w:r>
            <w:r>
              <w:rPr>
                <w:spacing w:val="80"/>
                <w:sz w:val="16"/>
              </w:rPr>
              <w:t xml:space="preserve"> </w:t>
            </w:r>
            <w:r>
              <w:rPr>
                <w:sz w:val="16"/>
              </w:rPr>
              <w:t>Rio</w:t>
            </w:r>
            <w:r>
              <w:rPr>
                <w:spacing w:val="80"/>
                <w:sz w:val="16"/>
              </w:rPr>
              <w:t xml:space="preserve"> </w:t>
            </w:r>
            <w:r>
              <w:rPr>
                <w:sz w:val="16"/>
              </w:rPr>
              <w:t>de</w:t>
            </w:r>
            <w:r>
              <w:rPr>
                <w:spacing w:val="40"/>
                <w:sz w:val="16"/>
              </w:rPr>
              <w:t xml:space="preserve"> </w:t>
            </w:r>
            <w:r>
              <w:rPr>
                <w:sz w:val="16"/>
              </w:rPr>
              <w:t>Janeiro/RJ, CEP 20.551-030</w:t>
            </w:r>
          </w:p>
        </w:tc>
      </w:tr>
      <w:tr w14:paraId="1064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7548D6AF">
            <w:pPr>
              <w:pStyle w:val="10"/>
              <w:rPr>
                <w:sz w:val="16"/>
              </w:rPr>
            </w:pPr>
          </w:p>
          <w:p w14:paraId="2F73CFFB">
            <w:pPr>
              <w:pStyle w:val="10"/>
              <w:rPr>
                <w:sz w:val="16"/>
              </w:rPr>
            </w:pPr>
          </w:p>
          <w:p w14:paraId="4C3EFB27">
            <w:pPr>
              <w:pStyle w:val="10"/>
              <w:spacing w:before="176"/>
              <w:rPr>
                <w:sz w:val="16"/>
              </w:rPr>
            </w:pPr>
          </w:p>
          <w:p w14:paraId="1039CC5C">
            <w:pPr>
              <w:pStyle w:val="10"/>
              <w:ind w:left="14"/>
              <w:jc w:val="center"/>
              <w:rPr>
                <w:sz w:val="16"/>
              </w:rPr>
            </w:pPr>
            <w:r>
              <w:rPr>
                <w:spacing w:val="-10"/>
                <w:sz w:val="16"/>
              </w:rPr>
              <w:t>6</w:t>
            </w:r>
          </w:p>
        </w:tc>
        <w:tc>
          <w:tcPr>
            <w:tcW w:w="3855" w:type="dxa"/>
          </w:tcPr>
          <w:p w14:paraId="01CD9AC1">
            <w:pPr>
              <w:pStyle w:val="10"/>
              <w:tabs>
                <w:tab w:val="left" w:pos="1509"/>
                <w:tab w:val="left" w:pos="3062"/>
              </w:tabs>
              <w:spacing w:before="53" w:line="352" w:lineRule="auto"/>
              <w:ind w:left="112" w:right="95"/>
              <w:jc w:val="both"/>
              <w:rPr>
                <w:sz w:val="16"/>
              </w:rPr>
            </w:pPr>
            <w:r>
              <w:rPr>
                <w:sz w:val="16"/>
              </w:rPr>
              <w:t>PRINCIPIO ATIVO: CLORIDRATO DE</w:t>
            </w:r>
            <w:r>
              <w:rPr>
                <w:spacing w:val="40"/>
                <w:sz w:val="16"/>
              </w:rPr>
              <w:t xml:space="preserve"> </w:t>
            </w:r>
            <w:r>
              <w:rPr>
                <w:sz w:val="16"/>
              </w:rPr>
              <w:t>PROXIMETACAINA, FORMA FARMACEUTICA:</w:t>
            </w:r>
            <w:r>
              <w:rPr>
                <w:spacing w:val="40"/>
                <w:sz w:val="16"/>
              </w:rPr>
              <w:t xml:space="preserve"> </w:t>
            </w:r>
            <w:r>
              <w:rPr>
                <w:spacing w:val="-2"/>
                <w:sz w:val="16"/>
              </w:rPr>
              <w:t>SOLUCAO</w:t>
            </w:r>
            <w:r>
              <w:rPr>
                <w:sz w:val="16"/>
              </w:rPr>
              <w:tab/>
            </w:r>
            <w:r>
              <w:rPr>
                <w:spacing w:val="-2"/>
                <w:sz w:val="16"/>
              </w:rPr>
              <w:t>OFTALMICA</w:t>
            </w:r>
            <w:r>
              <w:rPr>
                <w:sz w:val="16"/>
              </w:rPr>
              <w:tab/>
            </w:r>
            <w:r>
              <w:rPr>
                <w:spacing w:val="-2"/>
                <w:sz w:val="16"/>
              </w:rPr>
              <w:t>ESTERIL,</w:t>
            </w:r>
            <w:r>
              <w:rPr>
                <w:spacing w:val="40"/>
                <w:sz w:val="16"/>
              </w:rPr>
              <w:t xml:space="preserve"> </w:t>
            </w:r>
            <w:r>
              <w:rPr>
                <w:sz w:val="16"/>
              </w:rPr>
              <w:t>CONCENTRACAO / DOSAGEM: 0,5, UNIDADE: %,</w:t>
            </w:r>
            <w:r>
              <w:rPr>
                <w:spacing w:val="40"/>
                <w:sz w:val="16"/>
              </w:rPr>
              <w:t xml:space="preserve"> </w:t>
            </w:r>
            <w:r>
              <w:rPr>
                <w:sz w:val="16"/>
              </w:rPr>
              <w:t>VOLUME:</w:t>
            </w:r>
            <w:r>
              <w:rPr>
                <w:spacing w:val="37"/>
                <w:sz w:val="16"/>
              </w:rPr>
              <w:t xml:space="preserve">  </w:t>
            </w:r>
            <w:r>
              <w:rPr>
                <w:sz w:val="16"/>
              </w:rPr>
              <w:t>5</w:t>
            </w:r>
            <w:r>
              <w:rPr>
                <w:spacing w:val="37"/>
                <w:sz w:val="16"/>
              </w:rPr>
              <w:t xml:space="preserve">  </w:t>
            </w:r>
            <w:r>
              <w:rPr>
                <w:sz w:val="16"/>
              </w:rPr>
              <w:t>ML,</w:t>
            </w:r>
            <w:r>
              <w:rPr>
                <w:spacing w:val="33"/>
                <w:sz w:val="16"/>
              </w:rPr>
              <w:t xml:space="preserve">  </w:t>
            </w:r>
            <w:r>
              <w:rPr>
                <w:sz w:val="16"/>
              </w:rPr>
              <w:t>APRESENTACAO:</w:t>
            </w:r>
            <w:r>
              <w:rPr>
                <w:spacing w:val="38"/>
                <w:sz w:val="16"/>
              </w:rPr>
              <w:t xml:space="preserve">  </w:t>
            </w:r>
            <w:r>
              <w:rPr>
                <w:spacing w:val="-2"/>
                <w:sz w:val="16"/>
              </w:rPr>
              <w:t>FRASCO</w:t>
            </w:r>
          </w:p>
          <w:p w14:paraId="0BDD77BF">
            <w:pPr>
              <w:pStyle w:val="10"/>
              <w:spacing w:line="182" w:lineRule="exact"/>
              <w:ind w:left="112"/>
              <w:jc w:val="both"/>
              <w:rPr>
                <w:sz w:val="16"/>
              </w:rPr>
            </w:pPr>
            <w:r>
              <w:rPr>
                <w:spacing w:val="-4"/>
                <w:sz w:val="16"/>
              </w:rPr>
              <w:t xml:space="preserve">CONTA </w:t>
            </w:r>
            <w:r>
              <w:rPr>
                <w:spacing w:val="-2"/>
                <w:sz w:val="16"/>
              </w:rPr>
              <w:t>GOTAS</w:t>
            </w:r>
          </w:p>
        </w:tc>
        <w:tc>
          <w:tcPr>
            <w:tcW w:w="975" w:type="dxa"/>
          </w:tcPr>
          <w:p w14:paraId="462FE027">
            <w:pPr>
              <w:pStyle w:val="10"/>
              <w:rPr>
                <w:sz w:val="16"/>
              </w:rPr>
            </w:pPr>
          </w:p>
          <w:p w14:paraId="53B0FD96">
            <w:pPr>
              <w:pStyle w:val="10"/>
              <w:rPr>
                <w:sz w:val="16"/>
              </w:rPr>
            </w:pPr>
          </w:p>
          <w:p w14:paraId="3E7F3575">
            <w:pPr>
              <w:pStyle w:val="10"/>
              <w:spacing w:before="176"/>
              <w:rPr>
                <w:sz w:val="16"/>
              </w:rPr>
            </w:pPr>
          </w:p>
          <w:p w14:paraId="1D219BB3">
            <w:pPr>
              <w:pStyle w:val="10"/>
              <w:ind w:left="14"/>
              <w:jc w:val="center"/>
              <w:rPr>
                <w:sz w:val="16"/>
              </w:rPr>
            </w:pPr>
            <w:r>
              <w:rPr>
                <w:spacing w:val="-2"/>
                <w:sz w:val="16"/>
              </w:rPr>
              <w:t>115308</w:t>
            </w:r>
          </w:p>
        </w:tc>
        <w:tc>
          <w:tcPr>
            <w:tcW w:w="1110" w:type="dxa"/>
          </w:tcPr>
          <w:p w14:paraId="7476143B">
            <w:pPr>
              <w:pStyle w:val="10"/>
              <w:rPr>
                <w:sz w:val="16"/>
              </w:rPr>
            </w:pPr>
          </w:p>
          <w:p w14:paraId="0414A342">
            <w:pPr>
              <w:pStyle w:val="10"/>
              <w:rPr>
                <w:sz w:val="16"/>
              </w:rPr>
            </w:pPr>
          </w:p>
          <w:p w14:paraId="280A77E4">
            <w:pPr>
              <w:pStyle w:val="10"/>
              <w:spacing w:before="176"/>
              <w:rPr>
                <w:sz w:val="16"/>
              </w:rPr>
            </w:pPr>
          </w:p>
          <w:p w14:paraId="13879B20">
            <w:pPr>
              <w:pStyle w:val="10"/>
              <w:ind w:left="14"/>
              <w:jc w:val="center"/>
              <w:rPr>
                <w:sz w:val="16"/>
              </w:rPr>
            </w:pPr>
            <w:r>
              <w:rPr>
                <w:spacing w:val="-2"/>
                <w:sz w:val="16"/>
              </w:rPr>
              <w:t>Unidade</w:t>
            </w:r>
          </w:p>
        </w:tc>
        <w:tc>
          <w:tcPr>
            <w:tcW w:w="1095" w:type="dxa"/>
          </w:tcPr>
          <w:p w14:paraId="69EC023B">
            <w:pPr>
              <w:pStyle w:val="10"/>
              <w:rPr>
                <w:sz w:val="16"/>
              </w:rPr>
            </w:pPr>
          </w:p>
          <w:p w14:paraId="455E8477">
            <w:pPr>
              <w:pStyle w:val="10"/>
              <w:rPr>
                <w:sz w:val="16"/>
              </w:rPr>
            </w:pPr>
          </w:p>
          <w:p w14:paraId="50F2F0FD">
            <w:pPr>
              <w:pStyle w:val="10"/>
              <w:spacing w:before="176"/>
              <w:rPr>
                <w:sz w:val="16"/>
              </w:rPr>
            </w:pPr>
          </w:p>
          <w:p w14:paraId="6B07CAE9">
            <w:pPr>
              <w:pStyle w:val="10"/>
              <w:jc w:val="center"/>
              <w:rPr>
                <w:sz w:val="16"/>
              </w:rPr>
            </w:pPr>
            <w:r>
              <w:rPr>
                <w:spacing w:val="-5"/>
                <w:sz w:val="16"/>
              </w:rPr>
              <w:t>173</w:t>
            </w:r>
          </w:p>
        </w:tc>
        <w:tc>
          <w:tcPr>
            <w:tcW w:w="1245" w:type="dxa"/>
          </w:tcPr>
          <w:p w14:paraId="29776B64">
            <w:pPr>
              <w:pStyle w:val="10"/>
              <w:rPr>
                <w:sz w:val="16"/>
              </w:rPr>
            </w:pPr>
          </w:p>
          <w:p w14:paraId="7F616060">
            <w:pPr>
              <w:pStyle w:val="10"/>
              <w:rPr>
                <w:sz w:val="16"/>
              </w:rPr>
            </w:pPr>
          </w:p>
          <w:p w14:paraId="33DC6706">
            <w:pPr>
              <w:pStyle w:val="10"/>
              <w:spacing w:before="176"/>
              <w:rPr>
                <w:sz w:val="16"/>
              </w:rPr>
            </w:pPr>
          </w:p>
          <w:p w14:paraId="6A1EC3EE">
            <w:pPr>
              <w:pStyle w:val="10"/>
              <w:ind w:left="14"/>
              <w:jc w:val="center"/>
              <w:rPr>
                <w:sz w:val="16"/>
              </w:rPr>
            </w:pPr>
            <w:r>
              <w:rPr>
                <w:spacing w:val="-2"/>
                <w:sz w:val="16"/>
              </w:rPr>
              <w:t>9,2000</w:t>
            </w:r>
          </w:p>
        </w:tc>
        <w:tc>
          <w:tcPr>
            <w:tcW w:w="2835" w:type="dxa"/>
          </w:tcPr>
          <w:p w14:paraId="47690D09">
            <w:pPr>
              <w:pStyle w:val="10"/>
              <w:spacing w:before="139"/>
              <w:rPr>
                <w:sz w:val="16"/>
              </w:rPr>
            </w:pPr>
          </w:p>
          <w:p w14:paraId="6D176B21">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E86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14D03C48">
            <w:pPr>
              <w:pStyle w:val="10"/>
              <w:rPr>
                <w:sz w:val="16"/>
              </w:rPr>
            </w:pPr>
          </w:p>
          <w:p w14:paraId="22FF60F8">
            <w:pPr>
              <w:pStyle w:val="10"/>
              <w:rPr>
                <w:sz w:val="16"/>
              </w:rPr>
            </w:pPr>
          </w:p>
          <w:p w14:paraId="0A0D0134">
            <w:pPr>
              <w:pStyle w:val="10"/>
              <w:spacing w:before="176"/>
              <w:rPr>
                <w:sz w:val="16"/>
              </w:rPr>
            </w:pPr>
          </w:p>
          <w:p w14:paraId="71C77826">
            <w:pPr>
              <w:pStyle w:val="10"/>
              <w:ind w:left="14"/>
              <w:jc w:val="center"/>
              <w:rPr>
                <w:sz w:val="16"/>
              </w:rPr>
            </w:pPr>
            <w:r>
              <w:rPr>
                <w:spacing w:val="-10"/>
                <w:sz w:val="16"/>
              </w:rPr>
              <w:t>7</w:t>
            </w:r>
          </w:p>
        </w:tc>
        <w:tc>
          <w:tcPr>
            <w:tcW w:w="3855" w:type="dxa"/>
          </w:tcPr>
          <w:p w14:paraId="5BD5617B">
            <w:pPr>
              <w:pStyle w:val="10"/>
              <w:tabs>
                <w:tab w:val="left" w:pos="902"/>
                <w:tab w:val="left" w:pos="2063"/>
                <w:tab w:val="left" w:pos="2834"/>
              </w:tabs>
              <w:spacing w:before="53" w:line="352" w:lineRule="auto"/>
              <w:ind w:left="112" w:right="95"/>
              <w:jc w:val="both"/>
              <w:rPr>
                <w:sz w:val="16"/>
              </w:rPr>
            </w:pPr>
            <w:r>
              <w:rPr>
                <w:sz w:val="16"/>
              </w:rPr>
              <w:t>PRINCIPIO ATIVO: HIALURONIDASE, FORMA</w:t>
            </w:r>
            <w:r>
              <w:rPr>
                <w:spacing w:val="40"/>
                <w:sz w:val="16"/>
              </w:rPr>
              <w:t xml:space="preserve"> </w:t>
            </w:r>
            <w:r>
              <w:rPr>
                <w:sz w:val="16"/>
              </w:rPr>
              <w:t>FARMACEUTICA: PO LIOFILO INJETAVEL,</w:t>
            </w:r>
            <w:r>
              <w:rPr>
                <w:spacing w:val="40"/>
                <w:sz w:val="16"/>
              </w:rPr>
              <w:t xml:space="preserve"> </w:t>
            </w:r>
            <w:r>
              <w:rPr>
                <w:sz w:val="16"/>
              </w:rPr>
              <w:t>CONCENTRACAO / DOSAGEM: 2000, UNIDADE:</w:t>
            </w:r>
            <w:r>
              <w:rPr>
                <w:spacing w:val="40"/>
                <w:sz w:val="16"/>
              </w:rPr>
              <w:t xml:space="preserve"> </w:t>
            </w:r>
            <w:r>
              <w:rPr>
                <w:spacing w:val="-4"/>
                <w:sz w:val="16"/>
              </w:rPr>
              <w:t>UTR,</w:t>
            </w:r>
            <w:r>
              <w:rPr>
                <w:sz w:val="16"/>
              </w:rPr>
              <w:tab/>
            </w:r>
            <w:r>
              <w:rPr>
                <w:spacing w:val="-2"/>
                <w:sz w:val="16"/>
              </w:rPr>
              <w:t>VOLUME:</w:t>
            </w:r>
            <w:r>
              <w:rPr>
                <w:sz w:val="16"/>
              </w:rPr>
              <w:tab/>
            </w:r>
            <w:r>
              <w:rPr>
                <w:spacing w:val="-4"/>
                <w:sz w:val="16"/>
              </w:rPr>
              <w:t>NAO</w:t>
            </w:r>
            <w:r>
              <w:rPr>
                <w:sz w:val="16"/>
              </w:rPr>
              <w:tab/>
            </w:r>
            <w:r>
              <w:rPr>
                <w:spacing w:val="-4"/>
                <w:sz w:val="16"/>
              </w:rPr>
              <w:t>APLICAVEL,</w:t>
            </w:r>
            <w:r>
              <w:rPr>
                <w:spacing w:val="40"/>
                <w:sz w:val="16"/>
              </w:rPr>
              <w:t xml:space="preserve"> </w:t>
            </w:r>
            <w:r>
              <w:rPr>
                <w:sz w:val="16"/>
              </w:rPr>
              <w:t>APRESENTACAO:</w:t>
            </w:r>
            <w:r>
              <w:rPr>
                <w:spacing w:val="72"/>
                <w:sz w:val="16"/>
              </w:rPr>
              <w:t xml:space="preserve">   </w:t>
            </w:r>
            <w:r>
              <w:rPr>
                <w:sz w:val="16"/>
              </w:rPr>
              <w:t>AMPOLA,</w:t>
            </w:r>
            <w:r>
              <w:rPr>
                <w:spacing w:val="73"/>
                <w:sz w:val="16"/>
              </w:rPr>
              <w:t xml:space="preserve">   </w:t>
            </w:r>
            <w:r>
              <w:rPr>
                <w:spacing w:val="-2"/>
                <w:sz w:val="16"/>
              </w:rPr>
              <w:t>ACESSORIO:</w:t>
            </w:r>
          </w:p>
          <w:p w14:paraId="2AC6EA51">
            <w:pPr>
              <w:pStyle w:val="10"/>
              <w:spacing w:line="182" w:lineRule="exact"/>
              <w:ind w:left="112"/>
              <w:rPr>
                <w:sz w:val="16"/>
              </w:rPr>
            </w:pPr>
            <w:r>
              <w:rPr>
                <w:spacing w:val="-2"/>
                <w:sz w:val="16"/>
              </w:rPr>
              <w:t>DILUENTE</w:t>
            </w:r>
          </w:p>
        </w:tc>
        <w:tc>
          <w:tcPr>
            <w:tcW w:w="975" w:type="dxa"/>
          </w:tcPr>
          <w:p w14:paraId="2129042F">
            <w:pPr>
              <w:pStyle w:val="10"/>
              <w:rPr>
                <w:sz w:val="16"/>
              </w:rPr>
            </w:pPr>
          </w:p>
          <w:p w14:paraId="4C1648FF">
            <w:pPr>
              <w:pStyle w:val="10"/>
              <w:rPr>
                <w:sz w:val="16"/>
              </w:rPr>
            </w:pPr>
          </w:p>
          <w:p w14:paraId="2CA139CB">
            <w:pPr>
              <w:pStyle w:val="10"/>
              <w:spacing w:before="176"/>
              <w:rPr>
                <w:sz w:val="16"/>
              </w:rPr>
            </w:pPr>
          </w:p>
          <w:p w14:paraId="5EA833F0">
            <w:pPr>
              <w:pStyle w:val="10"/>
              <w:ind w:left="14"/>
              <w:jc w:val="center"/>
              <w:rPr>
                <w:sz w:val="16"/>
              </w:rPr>
            </w:pPr>
            <w:r>
              <w:rPr>
                <w:spacing w:val="-2"/>
                <w:sz w:val="16"/>
              </w:rPr>
              <w:t>71162</w:t>
            </w:r>
          </w:p>
        </w:tc>
        <w:tc>
          <w:tcPr>
            <w:tcW w:w="1110" w:type="dxa"/>
          </w:tcPr>
          <w:p w14:paraId="32061B66">
            <w:pPr>
              <w:pStyle w:val="10"/>
              <w:rPr>
                <w:sz w:val="16"/>
              </w:rPr>
            </w:pPr>
          </w:p>
          <w:p w14:paraId="4CEAE2DA">
            <w:pPr>
              <w:pStyle w:val="10"/>
              <w:rPr>
                <w:sz w:val="16"/>
              </w:rPr>
            </w:pPr>
          </w:p>
          <w:p w14:paraId="5DC4E4FC">
            <w:pPr>
              <w:pStyle w:val="10"/>
              <w:spacing w:before="176"/>
              <w:rPr>
                <w:sz w:val="16"/>
              </w:rPr>
            </w:pPr>
          </w:p>
          <w:p w14:paraId="516D64FA">
            <w:pPr>
              <w:pStyle w:val="10"/>
              <w:ind w:left="14"/>
              <w:jc w:val="center"/>
              <w:rPr>
                <w:sz w:val="16"/>
              </w:rPr>
            </w:pPr>
            <w:r>
              <w:rPr>
                <w:spacing w:val="-2"/>
                <w:sz w:val="16"/>
              </w:rPr>
              <w:t>Unidade</w:t>
            </w:r>
          </w:p>
        </w:tc>
        <w:tc>
          <w:tcPr>
            <w:tcW w:w="1095" w:type="dxa"/>
          </w:tcPr>
          <w:p w14:paraId="22876806">
            <w:pPr>
              <w:pStyle w:val="10"/>
              <w:rPr>
                <w:sz w:val="16"/>
              </w:rPr>
            </w:pPr>
          </w:p>
          <w:p w14:paraId="3E267D89">
            <w:pPr>
              <w:pStyle w:val="10"/>
              <w:rPr>
                <w:sz w:val="16"/>
              </w:rPr>
            </w:pPr>
          </w:p>
          <w:p w14:paraId="47B40C9C">
            <w:pPr>
              <w:pStyle w:val="10"/>
              <w:spacing w:before="176"/>
              <w:rPr>
                <w:sz w:val="16"/>
              </w:rPr>
            </w:pPr>
          </w:p>
          <w:p w14:paraId="3A013D0A">
            <w:pPr>
              <w:pStyle w:val="10"/>
              <w:jc w:val="center"/>
              <w:rPr>
                <w:sz w:val="16"/>
              </w:rPr>
            </w:pPr>
            <w:r>
              <w:rPr>
                <w:spacing w:val="-5"/>
                <w:sz w:val="16"/>
              </w:rPr>
              <w:t>500</w:t>
            </w:r>
          </w:p>
        </w:tc>
        <w:tc>
          <w:tcPr>
            <w:tcW w:w="1245" w:type="dxa"/>
          </w:tcPr>
          <w:p w14:paraId="6235C738">
            <w:pPr>
              <w:pStyle w:val="10"/>
              <w:rPr>
                <w:sz w:val="16"/>
              </w:rPr>
            </w:pPr>
          </w:p>
          <w:p w14:paraId="0BD3EFE8">
            <w:pPr>
              <w:pStyle w:val="10"/>
              <w:rPr>
                <w:sz w:val="16"/>
              </w:rPr>
            </w:pPr>
          </w:p>
          <w:p w14:paraId="192651F9">
            <w:pPr>
              <w:pStyle w:val="10"/>
              <w:spacing w:before="176"/>
              <w:rPr>
                <w:sz w:val="16"/>
              </w:rPr>
            </w:pPr>
          </w:p>
          <w:p w14:paraId="07E5DC78">
            <w:pPr>
              <w:pStyle w:val="10"/>
              <w:ind w:left="14"/>
              <w:jc w:val="center"/>
              <w:rPr>
                <w:sz w:val="16"/>
              </w:rPr>
            </w:pPr>
            <w:r>
              <w:rPr>
                <w:spacing w:val="-2"/>
                <w:sz w:val="16"/>
              </w:rPr>
              <w:t>65,9467</w:t>
            </w:r>
          </w:p>
        </w:tc>
        <w:tc>
          <w:tcPr>
            <w:tcW w:w="2835" w:type="dxa"/>
          </w:tcPr>
          <w:p w14:paraId="03F5DF6C">
            <w:pPr>
              <w:pStyle w:val="10"/>
              <w:spacing w:before="139"/>
              <w:rPr>
                <w:sz w:val="16"/>
              </w:rPr>
            </w:pPr>
          </w:p>
          <w:p w14:paraId="0BE247E2">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C4A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3DFCC473">
            <w:pPr>
              <w:pStyle w:val="10"/>
              <w:rPr>
                <w:sz w:val="16"/>
              </w:rPr>
            </w:pPr>
          </w:p>
          <w:p w14:paraId="03FB0308">
            <w:pPr>
              <w:pStyle w:val="10"/>
              <w:rPr>
                <w:sz w:val="16"/>
              </w:rPr>
            </w:pPr>
          </w:p>
          <w:p w14:paraId="3011CF6D">
            <w:pPr>
              <w:pStyle w:val="10"/>
              <w:spacing w:before="41"/>
              <w:rPr>
                <w:sz w:val="16"/>
              </w:rPr>
            </w:pPr>
          </w:p>
          <w:p w14:paraId="45BB055A">
            <w:pPr>
              <w:pStyle w:val="10"/>
              <w:ind w:left="14"/>
              <w:jc w:val="center"/>
              <w:rPr>
                <w:sz w:val="16"/>
              </w:rPr>
            </w:pPr>
            <w:r>
              <w:rPr>
                <w:spacing w:val="-10"/>
                <w:sz w:val="16"/>
              </w:rPr>
              <w:t>8</w:t>
            </w:r>
          </w:p>
        </w:tc>
        <w:tc>
          <w:tcPr>
            <w:tcW w:w="3855" w:type="dxa"/>
          </w:tcPr>
          <w:p w14:paraId="1F4D3C9B">
            <w:pPr>
              <w:pStyle w:val="10"/>
              <w:spacing w:before="53" w:line="352" w:lineRule="auto"/>
              <w:ind w:left="112" w:right="95"/>
              <w:jc w:val="both"/>
              <w:rPr>
                <w:sz w:val="16"/>
              </w:rPr>
            </w:pPr>
            <w:r>
              <w:rPr>
                <w:sz w:val="16"/>
              </w:rPr>
              <w:t>PRINCIPIO ATIVO: TRAVOPROSTA, FORMA</w:t>
            </w:r>
            <w:r>
              <w:rPr>
                <w:spacing w:val="40"/>
                <w:sz w:val="16"/>
              </w:rPr>
              <w:t xml:space="preserve"> </w:t>
            </w:r>
            <w:r>
              <w:rPr>
                <w:sz w:val="16"/>
              </w:rPr>
              <w:t>FARMACEUTICA: SOLUCAO OFTALMICA,</w:t>
            </w:r>
            <w:r>
              <w:rPr>
                <w:spacing w:val="40"/>
                <w:sz w:val="16"/>
              </w:rPr>
              <w:t xml:space="preserve"> </w:t>
            </w:r>
            <w:r>
              <w:rPr>
                <w:sz w:val="16"/>
              </w:rPr>
              <w:t>CONCENTRACAO / DOSAGEM: 0,04, UNIDADE:</w:t>
            </w:r>
            <w:r>
              <w:rPr>
                <w:spacing w:val="40"/>
                <w:sz w:val="16"/>
              </w:rPr>
              <w:t xml:space="preserve"> </w:t>
            </w:r>
            <w:r>
              <w:rPr>
                <w:sz w:val="16"/>
              </w:rPr>
              <w:t>MG/ML,</w:t>
            </w:r>
            <w:r>
              <w:rPr>
                <w:spacing w:val="51"/>
                <w:sz w:val="16"/>
              </w:rPr>
              <w:t xml:space="preserve">  </w:t>
            </w:r>
            <w:r>
              <w:rPr>
                <w:sz w:val="16"/>
              </w:rPr>
              <w:t>VOLUME:</w:t>
            </w:r>
            <w:r>
              <w:rPr>
                <w:spacing w:val="53"/>
                <w:sz w:val="16"/>
              </w:rPr>
              <w:t xml:space="preserve">  </w:t>
            </w:r>
            <w:r>
              <w:rPr>
                <w:sz w:val="16"/>
              </w:rPr>
              <w:t>2,5ML,</w:t>
            </w:r>
            <w:r>
              <w:rPr>
                <w:spacing w:val="49"/>
                <w:sz w:val="16"/>
              </w:rPr>
              <w:t xml:space="preserve">  </w:t>
            </w:r>
            <w:r>
              <w:rPr>
                <w:spacing w:val="-2"/>
                <w:sz w:val="16"/>
              </w:rPr>
              <w:t>APRESENTACAO:</w:t>
            </w:r>
          </w:p>
          <w:p w14:paraId="667E5CC7">
            <w:pPr>
              <w:pStyle w:val="10"/>
              <w:spacing w:line="182" w:lineRule="exact"/>
              <w:ind w:left="112"/>
              <w:rPr>
                <w:sz w:val="16"/>
              </w:rPr>
            </w:pPr>
            <w:r>
              <w:rPr>
                <w:spacing w:val="-2"/>
                <w:sz w:val="16"/>
              </w:rPr>
              <w:t>FRASCO</w:t>
            </w:r>
          </w:p>
        </w:tc>
        <w:tc>
          <w:tcPr>
            <w:tcW w:w="975" w:type="dxa"/>
          </w:tcPr>
          <w:p w14:paraId="1D91EF9F">
            <w:pPr>
              <w:pStyle w:val="10"/>
              <w:rPr>
                <w:sz w:val="16"/>
              </w:rPr>
            </w:pPr>
          </w:p>
          <w:p w14:paraId="2F31CCED">
            <w:pPr>
              <w:pStyle w:val="10"/>
              <w:rPr>
                <w:sz w:val="16"/>
              </w:rPr>
            </w:pPr>
          </w:p>
          <w:p w14:paraId="2D62267A">
            <w:pPr>
              <w:pStyle w:val="10"/>
              <w:spacing w:before="41"/>
              <w:rPr>
                <w:sz w:val="16"/>
              </w:rPr>
            </w:pPr>
          </w:p>
          <w:p w14:paraId="03BC43B0">
            <w:pPr>
              <w:pStyle w:val="10"/>
              <w:ind w:left="14"/>
              <w:jc w:val="center"/>
              <w:rPr>
                <w:sz w:val="16"/>
              </w:rPr>
            </w:pPr>
            <w:r>
              <w:rPr>
                <w:spacing w:val="-2"/>
                <w:sz w:val="16"/>
              </w:rPr>
              <w:t>86057</w:t>
            </w:r>
          </w:p>
        </w:tc>
        <w:tc>
          <w:tcPr>
            <w:tcW w:w="1110" w:type="dxa"/>
          </w:tcPr>
          <w:p w14:paraId="088BBEAB">
            <w:pPr>
              <w:pStyle w:val="10"/>
              <w:rPr>
                <w:sz w:val="16"/>
              </w:rPr>
            </w:pPr>
          </w:p>
          <w:p w14:paraId="7ABBF29F">
            <w:pPr>
              <w:pStyle w:val="10"/>
              <w:rPr>
                <w:sz w:val="16"/>
              </w:rPr>
            </w:pPr>
          </w:p>
          <w:p w14:paraId="2BDBD836">
            <w:pPr>
              <w:pStyle w:val="10"/>
              <w:spacing w:before="41"/>
              <w:rPr>
                <w:sz w:val="16"/>
              </w:rPr>
            </w:pPr>
          </w:p>
          <w:p w14:paraId="5271EDED">
            <w:pPr>
              <w:pStyle w:val="10"/>
              <w:ind w:left="14"/>
              <w:jc w:val="center"/>
              <w:rPr>
                <w:sz w:val="16"/>
              </w:rPr>
            </w:pPr>
            <w:r>
              <w:rPr>
                <w:spacing w:val="-2"/>
                <w:sz w:val="16"/>
              </w:rPr>
              <w:t>Unidade</w:t>
            </w:r>
          </w:p>
        </w:tc>
        <w:tc>
          <w:tcPr>
            <w:tcW w:w="1095" w:type="dxa"/>
          </w:tcPr>
          <w:p w14:paraId="461E457A">
            <w:pPr>
              <w:pStyle w:val="10"/>
              <w:rPr>
                <w:sz w:val="16"/>
              </w:rPr>
            </w:pPr>
          </w:p>
          <w:p w14:paraId="3FF1EB09">
            <w:pPr>
              <w:pStyle w:val="10"/>
              <w:rPr>
                <w:sz w:val="16"/>
              </w:rPr>
            </w:pPr>
          </w:p>
          <w:p w14:paraId="265F837F">
            <w:pPr>
              <w:pStyle w:val="10"/>
              <w:spacing w:before="41"/>
              <w:rPr>
                <w:sz w:val="16"/>
              </w:rPr>
            </w:pPr>
          </w:p>
          <w:p w14:paraId="4E9BC06D">
            <w:pPr>
              <w:pStyle w:val="10"/>
              <w:jc w:val="center"/>
              <w:rPr>
                <w:sz w:val="16"/>
              </w:rPr>
            </w:pPr>
            <w:r>
              <w:rPr>
                <w:spacing w:val="-2"/>
                <w:sz w:val="16"/>
              </w:rPr>
              <w:t>2.000</w:t>
            </w:r>
          </w:p>
        </w:tc>
        <w:tc>
          <w:tcPr>
            <w:tcW w:w="1245" w:type="dxa"/>
          </w:tcPr>
          <w:p w14:paraId="045DE06B">
            <w:pPr>
              <w:pStyle w:val="10"/>
              <w:rPr>
                <w:sz w:val="16"/>
              </w:rPr>
            </w:pPr>
          </w:p>
          <w:p w14:paraId="7AB8FAD3">
            <w:pPr>
              <w:pStyle w:val="10"/>
              <w:rPr>
                <w:sz w:val="16"/>
              </w:rPr>
            </w:pPr>
          </w:p>
          <w:p w14:paraId="57FD9717">
            <w:pPr>
              <w:pStyle w:val="10"/>
              <w:spacing w:before="41"/>
              <w:rPr>
                <w:sz w:val="16"/>
              </w:rPr>
            </w:pPr>
          </w:p>
          <w:p w14:paraId="0FFF553E">
            <w:pPr>
              <w:pStyle w:val="10"/>
              <w:ind w:left="14"/>
              <w:jc w:val="center"/>
              <w:rPr>
                <w:sz w:val="16"/>
              </w:rPr>
            </w:pPr>
            <w:r>
              <w:rPr>
                <w:spacing w:val="-2"/>
                <w:sz w:val="16"/>
              </w:rPr>
              <w:t>14,8480</w:t>
            </w:r>
          </w:p>
        </w:tc>
        <w:tc>
          <w:tcPr>
            <w:tcW w:w="2835" w:type="dxa"/>
          </w:tcPr>
          <w:p w14:paraId="26673D3B">
            <w:pPr>
              <w:pStyle w:val="10"/>
              <w:spacing w:before="4"/>
              <w:rPr>
                <w:sz w:val="16"/>
              </w:rPr>
            </w:pPr>
          </w:p>
          <w:p w14:paraId="47D4E4B0">
            <w:pPr>
              <w:pStyle w:val="10"/>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2D245419">
      <w:pPr>
        <w:pStyle w:val="6"/>
        <w:spacing w:before="0"/>
      </w:pPr>
    </w:p>
    <w:p w14:paraId="2D07405C">
      <w:pPr>
        <w:pStyle w:val="6"/>
        <w:spacing w:before="99"/>
      </w:pPr>
    </w:p>
    <w:p w14:paraId="096BBC46">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6FB9CF7">
      <w:pPr>
        <w:pStyle w:val="6"/>
        <w:spacing w:before="0"/>
        <w:rPr>
          <w:b/>
        </w:rPr>
      </w:pPr>
    </w:p>
    <w:p w14:paraId="6E9CDF54">
      <w:pPr>
        <w:pStyle w:val="6"/>
        <w:spacing w:before="141"/>
        <w:rPr>
          <w:b/>
        </w:rPr>
      </w:pPr>
    </w:p>
    <w:p w14:paraId="5F835C62">
      <w:pPr>
        <w:pStyle w:val="9"/>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6CC3CF23">
      <w:pPr>
        <w:pStyle w:val="9"/>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8389972">
      <w:pPr>
        <w:pStyle w:val="9"/>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624C8F15">
      <w:pPr>
        <w:pStyle w:val="9"/>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2A0A4E31">
      <w:pPr>
        <w:pStyle w:val="9"/>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541286A">
      <w:pPr>
        <w:pStyle w:val="9"/>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0CE9248">
      <w:pPr>
        <w:pStyle w:val="9"/>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E96FFC0">
      <w:pPr>
        <w:pStyle w:val="9"/>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76EE77E1">
      <w:pPr>
        <w:pStyle w:val="9"/>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485C543">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697B1150">
      <w:pPr>
        <w:pStyle w:val="9"/>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1E9F57E1">
      <w:pPr>
        <w:pStyle w:val="9"/>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35E96DF8">
      <w:pPr>
        <w:pStyle w:val="9"/>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DD7ACB8">
      <w:pPr>
        <w:pStyle w:val="9"/>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F13C6EC">
      <w:pPr>
        <w:pStyle w:val="9"/>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2A89A14D">
      <w:pPr>
        <w:pStyle w:val="9"/>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0275100B">
      <w:pPr>
        <w:pStyle w:val="9"/>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29DD027">
      <w:pPr>
        <w:pStyle w:val="9"/>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3D3F4ED">
      <w:pPr>
        <w:pStyle w:val="9"/>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342F4CAE">
      <w:pPr>
        <w:pStyle w:val="9"/>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133DE48A">
      <w:pPr>
        <w:pStyle w:val="9"/>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0F03CA7">
      <w:pPr>
        <w:pStyle w:val="9"/>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0688DB2A">
      <w:pPr>
        <w:pStyle w:val="9"/>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002649C0">
      <w:pPr>
        <w:pStyle w:val="9"/>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2746AF0D">
      <w:pPr>
        <w:pStyle w:val="9"/>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17EF01CC">
      <w:pPr>
        <w:pStyle w:val="9"/>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2F9B2994">
      <w:pPr>
        <w:pStyle w:val="9"/>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20EC2D86">
      <w:pPr>
        <w:pStyle w:val="6"/>
        <w:spacing w:before="0"/>
      </w:pPr>
    </w:p>
    <w:p w14:paraId="7E17FF84">
      <w:pPr>
        <w:pStyle w:val="6"/>
        <w:spacing w:before="52"/>
      </w:pPr>
    </w:p>
    <w:p w14:paraId="2D8A168D">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B5F0859">
      <w:pPr>
        <w:pStyle w:val="6"/>
        <w:spacing w:before="0"/>
        <w:rPr>
          <w:b/>
        </w:rPr>
      </w:pPr>
    </w:p>
    <w:p w14:paraId="4A2BD3F2">
      <w:pPr>
        <w:pStyle w:val="6"/>
        <w:spacing w:before="142"/>
        <w:rPr>
          <w:b/>
        </w:rPr>
      </w:pPr>
    </w:p>
    <w:p w14:paraId="1FBCA1B2">
      <w:pPr>
        <w:pStyle w:val="9"/>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6806AF17">
      <w:pPr>
        <w:pStyle w:val="9"/>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7A0C2D5B">
      <w:pPr>
        <w:pStyle w:val="9"/>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6187DB3">
      <w:pPr>
        <w:pStyle w:val="9"/>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2F59A98A">
      <w:pPr>
        <w:pStyle w:val="9"/>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66DFD6EF">
      <w:pPr>
        <w:pStyle w:val="9"/>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450593A9">
      <w:pPr>
        <w:pStyle w:val="9"/>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18A0B453">
      <w:pPr>
        <w:pStyle w:val="9"/>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D201EE9">
      <w:pPr>
        <w:pStyle w:val="9"/>
        <w:spacing w:after="0" w:line="240" w:lineRule="auto"/>
        <w:jc w:val="left"/>
        <w:rPr>
          <w:sz w:val="20"/>
        </w:rPr>
        <w:sectPr>
          <w:type w:val="continuous"/>
          <w:pgSz w:w="15840" w:h="24480"/>
          <w:pgMar w:top="0" w:right="0" w:bottom="0" w:left="0" w:header="720" w:footer="720" w:gutter="0"/>
          <w:cols w:space="720" w:num="1"/>
        </w:sectPr>
      </w:pPr>
    </w:p>
    <w:p w14:paraId="330418FA">
      <w:pPr>
        <w:pStyle w:val="9"/>
        <w:numPr>
          <w:ilvl w:val="2"/>
          <w:numId w:val="1"/>
        </w:numPr>
        <w:tabs>
          <w:tab w:val="left" w:pos="835"/>
        </w:tabs>
        <w:spacing w:before="23"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1394BAFA">
      <w:pPr>
        <w:pStyle w:val="9"/>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6E823C74">
      <w:pPr>
        <w:pStyle w:val="9"/>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20187479">
      <w:pPr>
        <w:pStyle w:val="9"/>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1B8BEB65">
      <w:pPr>
        <w:pStyle w:val="6"/>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71DF6B3C">
      <w:pPr>
        <w:pStyle w:val="9"/>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AEC0071">
      <w:pPr>
        <w:pStyle w:val="9"/>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4832DA79">
      <w:pPr>
        <w:pStyle w:val="9"/>
        <w:numPr>
          <w:ilvl w:val="1"/>
          <w:numId w:val="1"/>
        </w:numPr>
        <w:tabs>
          <w:tab w:val="left" w:pos="667"/>
        </w:tabs>
        <w:spacing w:before="1"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78BB2BD0">
      <w:pPr>
        <w:pStyle w:val="9"/>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6942C4CD">
      <w:pPr>
        <w:pStyle w:val="9"/>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16BEC8EC">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0ED20A02">
      <w:pPr>
        <w:pStyle w:val="9"/>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733D798C">
      <w:pPr>
        <w:pStyle w:val="9"/>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283B1FE1">
      <w:pPr>
        <w:pStyle w:val="9"/>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4A26A03D">
      <w:pPr>
        <w:pStyle w:val="9"/>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51E2B97">
      <w:pPr>
        <w:pStyle w:val="9"/>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98E9223">
      <w:pPr>
        <w:pStyle w:val="9"/>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068064CF">
      <w:pPr>
        <w:pStyle w:val="9"/>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0F6D6AE0">
      <w:pPr>
        <w:pStyle w:val="9"/>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614E1E42">
      <w:pPr>
        <w:pStyle w:val="9"/>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31D3852F">
      <w:pPr>
        <w:pStyle w:val="6"/>
        <w:spacing w:before="0"/>
      </w:pPr>
    </w:p>
    <w:p w14:paraId="68D03BE8">
      <w:pPr>
        <w:pStyle w:val="6"/>
        <w:spacing w:before="52"/>
      </w:pPr>
    </w:p>
    <w:p w14:paraId="5812C96F">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179CA51">
      <w:pPr>
        <w:pStyle w:val="6"/>
        <w:spacing w:before="0"/>
        <w:rPr>
          <w:b/>
        </w:rPr>
      </w:pPr>
    </w:p>
    <w:p w14:paraId="4B0FFAD3">
      <w:pPr>
        <w:pStyle w:val="6"/>
        <w:spacing w:before="142"/>
        <w:rPr>
          <w:b/>
        </w:rPr>
      </w:pPr>
    </w:p>
    <w:p w14:paraId="3247FEE9">
      <w:pPr>
        <w:pStyle w:val="9"/>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2F44A4D">
      <w:pPr>
        <w:pStyle w:val="9"/>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644432AB">
      <w:pPr>
        <w:pStyle w:val="9"/>
        <w:numPr>
          <w:ilvl w:val="2"/>
          <w:numId w:val="1"/>
        </w:numPr>
        <w:tabs>
          <w:tab w:val="left" w:pos="826"/>
        </w:tabs>
        <w:spacing w:before="40" w:after="0" w:line="240" w:lineRule="auto"/>
        <w:ind w:left="826" w:right="0" w:hanging="500"/>
        <w:jc w:val="left"/>
        <w:rPr>
          <w:sz w:val="20"/>
        </w:rPr>
      </w:pPr>
      <w:r>
        <w:rPr>
          <w:spacing w:val="-2"/>
          <w:sz w:val="20"/>
        </w:rPr>
        <w:t>Marca;</w:t>
      </w:r>
    </w:p>
    <w:p w14:paraId="3B9CB5C1">
      <w:pPr>
        <w:pStyle w:val="9"/>
        <w:numPr>
          <w:ilvl w:val="2"/>
          <w:numId w:val="1"/>
        </w:numPr>
        <w:tabs>
          <w:tab w:val="left" w:pos="826"/>
        </w:tabs>
        <w:spacing w:before="40" w:after="0" w:line="240" w:lineRule="auto"/>
        <w:ind w:left="826" w:right="0" w:hanging="500"/>
        <w:jc w:val="left"/>
        <w:rPr>
          <w:sz w:val="20"/>
        </w:rPr>
      </w:pPr>
      <w:r>
        <w:rPr>
          <w:spacing w:val="-2"/>
          <w:sz w:val="20"/>
        </w:rPr>
        <w:t>Fabricante;</w:t>
      </w:r>
    </w:p>
    <w:p w14:paraId="1F10DC6A">
      <w:pPr>
        <w:pStyle w:val="9"/>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107ECFEE">
      <w:pPr>
        <w:pStyle w:val="9"/>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D13FF38">
      <w:pPr>
        <w:pStyle w:val="9"/>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437B3A44">
      <w:pPr>
        <w:pStyle w:val="9"/>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0A1DED6">
      <w:pPr>
        <w:pStyle w:val="9"/>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2A96F5B9">
      <w:pPr>
        <w:pStyle w:val="9"/>
        <w:numPr>
          <w:ilvl w:val="1"/>
          <w:numId w:val="1"/>
        </w:numPr>
        <w:tabs>
          <w:tab w:val="left" w:pos="679"/>
        </w:tabs>
        <w:spacing w:before="1"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8473F5D">
      <w:pPr>
        <w:pStyle w:val="9"/>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2CC12DDD">
      <w:pPr>
        <w:pStyle w:val="9"/>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A0D6650">
      <w:pPr>
        <w:pStyle w:val="9"/>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9D9A1DE">
      <w:pPr>
        <w:pStyle w:val="9"/>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084BC391">
      <w:pPr>
        <w:pStyle w:val="9"/>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B161A6F">
      <w:pPr>
        <w:pStyle w:val="9"/>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1FD93FAB">
      <w:pPr>
        <w:pStyle w:val="6"/>
        <w:spacing w:before="0"/>
      </w:pPr>
    </w:p>
    <w:p w14:paraId="60DF822A">
      <w:pPr>
        <w:pStyle w:val="6"/>
        <w:spacing w:before="16"/>
      </w:pPr>
    </w:p>
    <w:p w14:paraId="0F6921A6">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7F44447D">
      <w:pPr>
        <w:pStyle w:val="6"/>
        <w:spacing w:before="0"/>
        <w:rPr>
          <w:b/>
        </w:rPr>
      </w:pPr>
    </w:p>
    <w:p w14:paraId="5EBBFF6A">
      <w:pPr>
        <w:pStyle w:val="6"/>
        <w:spacing w:before="142"/>
        <w:rPr>
          <w:b/>
        </w:rPr>
      </w:pPr>
    </w:p>
    <w:p w14:paraId="7A4372CE">
      <w:pPr>
        <w:pStyle w:val="9"/>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97C294B">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611EB46">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501BF2A5">
      <w:pPr>
        <w:pStyle w:val="9"/>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4C91D6DE">
      <w:pPr>
        <w:pStyle w:val="9"/>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4C4D17E3">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4A8777B">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0B05021D">
      <w:pPr>
        <w:pStyle w:val="9"/>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002183A2">
      <w:pPr>
        <w:pStyle w:val="9"/>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43FFB46">
      <w:pPr>
        <w:pStyle w:val="9"/>
        <w:numPr>
          <w:ilvl w:val="1"/>
          <w:numId w:val="1"/>
        </w:numPr>
        <w:tabs>
          <w:tab w:val="left" w:pos="781"/>
        </w:tabs>
        <w:spacing w:before="1"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9E7E26B">
      <w:pPr>
        <w:pStyle w:val="9"/>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2201745">
      <w:pPr>
        <w:pStyle w:val="9"/>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B37B817">
      <w:pPr>
        <w:pStyle w:val="9"/>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114CCD59">
      <w:pPr>
        <w:pStyle w:val="9"/>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38B17237">
      <w:pPr>
        <w:pStyle w:val="9"/>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270ACE16">
      <w:pPr>
        <w:pStyle w:val="9"/>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2FB6DBA">
      <w:pPr>
        <w:pStyle w:val="9"/>
        <w:spacing w:after="0" w:line="240" w:lineRule="auto"/>
        <w:jc w:val="left"/>
        <w:rPr>
          <w:sz w:val="20"/>
        </w:rPr>
        <w:sectPr>
          <w:pgSz w:w="15840" w:h="24480"/>
          <w:pgMar w:top="0" w:right="0" w:bottom="280" w:left="0" w:header="720" w:footer="720" w:gutter="0"/>
          <w:cols w:space="720" w:num="1"/>
        </w:sectPr>
      </w:pPr>
    </w:p>
    <w:p w14:paraId="26D4018E">
      <w:pPr>
        <w:pStyle w:val="9"/>
        <w:numPr>
          <w:ilvl w:val="1"/>
          <w:numId w:val="1"/>
        </w:numPr>
        <w:tabs>
          <w:tab w:val="left" w:pos="877"/>
        </w:tabs>
        <w:spacing w:before="23"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034BDF0E">
      <w:pPr>
        <w:pStyle w:val="9"/>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553A8ACD">
      <w:pPr>
        <w:pStyle w:val="9"/>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6C3FA66C">
      <w:pPr>
        <w:pStyle w:val="9"/>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6350D76B">
      <w:pPr>
        <w:pStyle w:val="9"/>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53D51327">
      <w:pPr>
        <w:pStyle w:val="9"/>
        <w:numPr>
          <w:ilvl w:val="2"/>
          <w:numId w:val="1"/>
        </w:numPr>
        <w:tabs>
          <w:tab w:val="left" w:pos="918"/>
        </w:tabs>
        <w:spacing w:before="1"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3CDE55E7">
      <w:pPr>
        <w:pStyle w:val="9"/>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1B3497A">
      <w:pPr>
        <w:pStyle w:val="9"/>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CE6F4A7">
      <w:pPr>
        <w:pStyle w:val="9"/>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563596B0">
      <w:pPr>
        <w:pStyle w:val="9"/>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6AD086B">
      <w:pPr>
        <w:pStyle w:val="9"/>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34D5EA9">
      <w:pPr>
        <w:pStyle w:val="9"/>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35963DAC">
      <w:pPr>
        <w:pStyle w:val="9"/>
        <w:numPr>
          <w:ilvl w:val="2"/>
          <w:numId w:val="1"/>
        </w:numPr>
        <w:tabs>
          <w:tab w:val="left" w:pos="920"/>
        </w:tabs>
        <w:spacing w:before="1"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5035C41">
      <w:pPr>
        <w:pStyle w:val="9"/>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1C2B9689">
      <w:pPr>
        <w:pStyle w:val="9"/>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2C770B66">
      <w:pPr>
        <w:pStyle w:val="9"/>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3629FB18">
      <w:pPr>
        <w:pStyle w:val="9"/>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5BCBC28C">
      <w:pPr>
        <w:pStyle w:val="9"/>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DEE9B51">
      <w:pPr>
        <w:pStyle w:val="9"/>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4278ABC">
      <w:pPr>
        <w:pStyle w:val="9"/>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052F43E4">
      <w:pPr>
        <w:pStyle w:val="9"/>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10C89D83">
      <w:pPr>
        <w:pStyle w:val="9"/>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4CE11F3E">
      <w:pPr>
        <w:pStyle w:val="9"/>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75512477">
      <w:pPr>
        <w:pStyle w:val="9"/>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FB2C629">
      <w:pPr>
        <w:pStyle w:val="9"/>
        <w:numPr>
          <w:ilvl w:val="1"/>
          <w:numId w:val="1"/>
        </w:numPr>
        <w:tabs>
          <w:tab w:val="left" w:pos="779"/>
        </w:tabs>
        <w:spacing w:before="1"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003D4A72">
      <w:pPr>
        <w:pStyle w:val="9"/>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31923637">
      <w:pPr>
        <w:pStyle w:val="9"/>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54A008B4">
      <w:pPr>
        <w:pStyle w:val="9"/>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15754605">
      <w:pPr>
        <w:pStyle w:val="9"/>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1AB14F9">
      <w:pPr>
        <w:pStyle w:val="9"/>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D23E965">
      <w:pPr>
        <w:pStyle w:val="9"/>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D653D50">
      <w:pPr>
        <w:pStyle w:val="9"/>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1C2A744A">
      <w:pPr>
        <w:pStyle w:val="9"/>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3EAE330B">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3C5A419">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779BAA90">
      <w:pPr>
        <w:pStyle w:val="9"/>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6384972B">
      <w:pPr>
        <w:pStyle w:val="9"/>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747A1A39">
      <w:pPr>
        <w:pStyle w:val="9"/>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B22855F">
      <w:pPr>
        <w:pStyle w:val="9"/>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61AC36B">
      <w:pPr>
        <w:pStyle w:val="9"/>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75465448">
      <w:pPr>
        <w:pStyle w:val="9"/>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E81080E">
      <w:pPr>
        <w:pStyle w:val="9"/>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1A9DD64">
      <w:pPr>
        <w:pStyle w:val="6"/>
        <w:spacing w:before="0"/>
      </w:pPr>
    </w:p>
    <w:p w14:paraId="711D2B39">
      <w:pPr>
        <w:pStyle w:val="6"/>
        <w:spacing w:before="52"/>
      </w:pPr>
    </w:p>
    <w:p w14:paraId="3ADC2DE7">
      <w:pPr>
        <w:pStyle w:val="3"/>
        <w:numPr>
          <w:ilvl w:val="0"/>
          <w:numId w:val="1"/>
        </w:numPr>
        <w:tabs>
          <w:tab w:val="left" w:pos="719"/>
        </w:tabs>
        <w:spacing w:before="1"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9A1621C">
      <w:pPr>
        <w:pStyle w:val="6"/>
        <w:spacing w:before="0"/>
        <w:rPr>
          <w:b/>
        </w:rPr>
      </w:pPr>
    </w:p>
    <w:p w14:paraId="06E84378">
      <w:pPr>
        <w:pStyle w:val="6"/>
        <w:spacing w:before="141"/>
        <w:rPr>
          <w:b/>
        </w:rPr>
      </w:pPr>
    </w:p>
    <w:p w14:paraId="04845C59">
      <w:pPr>
        <w:pStyle w:val="9"/>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59356EEA">
      <w:pPr>
        <w:pStyle w:val="9"/>
        <w:numPr>
          <w:ilvl w:val="0"/>
          <w:numId w:val="2"/>
        </w:numPr>
        <w:tabs>
          <w:tab w:val="left" w:pos="458"/>
        </w:tabs>
        <w:spacing w:before="3" w:after="0" w:line="240" w:lineRule="auto"/>
        <w:ind w:left="458" w:right="0" w:hanging="204"/>
        <w:jc w:val="both"/>
        <w:rPr>
          <w:sz w:val="20"/>
        </w:rPr>
      </w:pPr>
      <w:r>
        <w:rPr>
          <w:spacing w:val="-2"/>
          <w:sz w:val="20"/>
        </w:rPr>
        <w:t>SICAF;</w:t>
      </w:r>
    </w:p>
    <w:p w14:paraId="7C9431F9">
      <w:pPr>
        <w:pStyle w:val="9"/>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694C8262">
      <w:pPr>
        <w:pStyle w:val="9"/>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6EF0A2F3">
      <w:pPr>
        <w:pStyle w:val="9"/>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1B90F963">
      <w:pPr>
        <w:pStyle w:val="9"/>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0A233E58">
      <w:pPr>
        <w:pStyle w:val="9"/>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2A1B26B0">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4091C3E9">
      <w:pPr>
        <w:pStyle w:val="9"/>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665B184D">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299D3B11">
      <w:pPr>
        <w:pStyle w:val="9"/>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27B9EDFE">
      <w:pPr>
        <w:pStyle w:val="9"/>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AFBB529">
      <w:pPr>
        <w:pStyle w:val="9"/>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F7B57CB">
      <w:pPr>
        <w:pStyle w:val="9"/>
        <w:numPr>
          <w:ilvl w:val="1"/>
          <w:numId w:val="1"/>
        </w:numPr>
        <w:tabs>
          <w:tab w:val="left" w:pos="640"/>
        </w:tabs>
        <w:spacing w:before="40" w:after="0" w:line="280" w:lineRule="auto"/>
        <w:ind w:left="254" w:right="117" w:firstLine="0"/>
        <w:jc w:val="left"/>
        <w:rPr>
          <w:sz w:val="20"/>
        </w:rPr>
      </w:pPr>
      <w:r>
        <w:rPr>
          <w:sz w:val="20"/>
        </w:rPr>
        <w:t>Caso</w:t>
      </w:r>
      <w:r>
        <w:rPr>
          <w:spacing w:val="34"/>
          <w:sz w:val="20"/>
        </w:rPr>
        <w:t xml:space="preserve"> </w:t>
      </w:r>
      <w:r>
        <w:rPr>
          <w:sz w:val="20"/>
        </w:rPr>
        <w:t>o</w:t>
      </w:r>
      <w:r>
        <w:rPr>
          <w:spacing w:val="34"/>
          <w:sz w:val="20"/>
        </w:rPr>
        <w:t xml:space="preserve"> </w:t>
      </w:r>
      <w:r>
        <w:rPr>
          <w:sz w:val="20"/>
        </w:rPr>
        <w:t>licitante</w:t>
      </w:r>
      <w:r>
        <w:rPr>
          <w:spacing w:val="34"/>
          <w:sz w:val="20"/>
        </w:rPr>
        <w:t xml:space="preserve"> </w:t>
      </w:r>
      <w:r>
        <w:rPr>
          <w:sz w:val="20"/>
        </w:rPr>
        <w:t>provisoriamente</w:t>
      </w:r>
      <w:r>
        <w:rPr>
          <w:spacing w:val="34"/>
          <w:sz w:val="20"/>
        </w:rPr>
        <w:t xml:space="preserve"> </w:t>
      </w:r>
      <w:r>
        <w:rPr>
          <w:sz w:val="20"/>
        </w:rPr>
        <w:t>classificado</w:t>
      </w:r>
      <w:r>
        <w:rPr>
          <w:spacing w:val="34"/>
          <w:sz w:val="20"/>
        </w:rPr>
        <w:t xml:space="preserve"> </w:t>
      </w:r>
      <w:r>
        <w:rPr>
          <w:sz w:val="20"/>
        </w:rPr>
        <w:t>em</w:t>
      </w:r>
      <w:r>
        <w:rPr>
          <w:spacing w:val="34"/>
          <w:sz w:val="20"/>
        </w:rPr>
        <w:t xml:space="preserve"> </w:t>
      </w:r>
      <w:r>
        <w:rPr>
          <w:sz w:val="20"/>
        </w:rPr>
        <w:t>primeiro</w:t>
      </w:r>
      <w:r>
        <w:rPr>
          <w:spacing w:val="34"/>
          <w:sz w:val="20"/>
        </w:rPr>
        <w:t xml:space="preserve"> </w:t>
      </w:r>
      <w:r>
        <w:rPr>
          <w:sz w:val="20"/>
        </w:rPr>
        <w:t>lugar</w:t>
      </w:r>
      <w:r>
        <w:rPr>
          <w:spacing w:val="34"/>
          <w:sz w:val="20"/>
        </w:rPr>
        <w:t xml:space="preserve"> </w:t>
      </w:r>
      <w:r>
        <w:rPr>
          <w:sz w:val="20"/>
        </w:rPr>
        <w:t>tenha</w:t>
      </w:r>
      <w:r>
        <w:rPr>
          <w:spacing w:val="34"/>
          <w:sz w:val="20"/>
        </w:rPr>
        <w:t xml:space="preserve"> </w:t>
      </w:r>
      <w:r>
        <w:rPr>
          <w:sz w:val="20"/>
        </w:rPr>
        <w:t>se</w:t>
      </w:r>
      <w:r>
        <w:rPr>
          <w:spacing w:val="34"/>
          <w:sz w:val="20"/>
        </w:rPr>
        <w:t xml:space="preserve"> </w:t>
      </w:r>
      <w:r>
        <w:rPr>
          <w:sz w:val="20"/>
        </w:rPr>
        <w:t>utilizado</w:t>
      </w:r>
      <w:r>
        <w:rPr>
          <w:spacing w:val="34"/>
          <w:sz w:val="20"/>
        </w:rPr>
        <w:t xml:space="preserve"> </w:t>
      </w:r>
      <w:r>
        <w:rPr>
          <w:sz w:val="20"/>
        </w:rPr>
        <w:t>de</w:t>
      </w:r>
      <w:r>
        <w:rPr>
          <w:spacing w:val="34"/>
          <w:sz w:val="20"/>
        </w:rPr>
        <w:t xml:space="preserve"> </w:t>
      </w:r>
      <w:r>
        <w:rPr>
          <w:sz w:val="20"/>
        </w:rPr>
        <w:t>algum</w:t>
      </w:r>
      <w:r>
        <w:rPr>
          <w:spacing w:val="34"/>
          <w:sz w:val="20"/>
        </w:rPr>
        <w:t xml:space="preserve"> </w:t>
      </w:r>
      <w:r>
        <w:rPr>
          <w:sz w:val="20"/>
        </w:rPr>
        <w:t>tratamento</w:t>
      </w:r>
      <w:r>
        <w:rPr>
          <w:spacing w:val="34"/>
          <w:sz w:val="20"/>
        </w:rPr>
        <w:t xml:space="preserve"> </w:t>
      </w:r>
      <w:r>
        <w:rPr>
          <w:sz w:val="20"/>
        </w:rPr>
        <w:t>favorecido</w:t>
      </w:r>
      <w:r>
        <w:rPr>
          <w:spacing w:val="34"/>
          <w:sz w:val="20"/>
        </w:rPr>
        <w:t xml:space="preserve"> </w:t>
      </w:r>
      <w:r>
        <w:rPr>
          <w:sz w:val="20"/>
        </w:rPr>
        <w:t>às</w:t>
      </w:r>
      <w:r>
        <w:rPr>
          <w:spacing w:val="34"/>
          <w:sz w:val="20"/>
        </w:rPr>
        <w:t xml:space="preserve"> </w:t>
      </w:r>
      <w:r>
        <w:rPr>
          <w:sz w:val="20"/>
        </w:rPr>
        <w:t>ME/EPPs,</w:t>
      </w:r>
      <w:r>
        <w:rPr>
          <w:spacing w:val="34"/>
          <w:sz w:val="20"/>
        </w:rPr>
        <w:t xml:space="preserve"> </w:t>
      </w:r>
      <w:r>
        <w:rPr>
          <w:sz w:val="20"/>
        </w:rPr>
        <w:t>o</w:t>
      </w:r>
      <w:r>
        <w:rPr>
          <w:spacing w:val="34"/>
          <w:sz w:val="20"/>
        </w:rPr>
        <w:t xml:space="preserve"> </w:t>
      </w:r>
      <w:r>
        <w:rPr>
          <w:sz w:val="20"/>
        </w:rPr>
        <w:t>pregoeiro</w:t>
      </w:r>
      <w:r>
        <w:rPr>
          <w:spacing w:val="34"/>
          <w:sz w:val="20"/>
        </w:rPr>
        <w:t xml:space="preserve"> </w:t>
      </w:r>
      <w:r>
        <w:rPr>
          <w:sz w:val="20"/>
        </w:rPr>
        <w:t>verificará</w:t>
      </w:r>
      <w:r>
        <w:rPr>
          <w:spacing w:val="34"/>
          <w:sz w:val="20"/>
        </w:rPr>
        <w:t xml:space="preserve"> </w:t>
      </w:r>
      <w:r>
        <w:rPr>
          <w:sz w:val="20"/>
        </w:rPr>
        <w:t>se</w:t>
      </w:r>
      <w:r>
        <w:rPr>
          <w:spacing w:val="34"/>
          <w:sz w:val="20"/>
        </w:rPr>
        <w:t xml:space="preserve"> </w:t>
      </w:r>
      <w:r>
        <w:rPr>
          <w:sz w:val="20"/>
        </w:rPr>
        <w:t>faz</w:t>
      </w:r>
      <w:r>
        <w:rPr>
          <w:spacing w:val="34"/>
          <w:sz w:val="20"/>
        </w:rPr>
        <w:t xml:space="preserve"> </w:t>
      </w:r>
      <w:r>
        <w:rPr>
          <w:sz w:val="20"/>
        </w:rPr>
        <w:t>jus</w:t>
      </w:r>
      <w:r>
        <w:rPr>
          <w:spacing w:val="34"/>
          <w:sz w:val="20"/>
        </w:rPr>
        <w:t xml:space="preserve"> </w:t>
      </w:r>
      <w:r>
        <w:rPr>
          <w:sz w:val="20"/>
        </w:rPr>
        <w:t>ao</w:t>
      </w:r>
      <w:r>
        <w:rPr>
          <w:spacing w:val="34"/>
          <w:sz w:val="20"/>
        </w:rPr>
        <w:t xml:space="preserve"> </w:t>
      </w:r>
      <w:r>
        <w:rPr>
          <w:sz w:val="20"/>
        </w:rPr>
        <w:t>benefício,</w:t>
      </w:r>
      <w:r>
        <w:rPr>
          <w:spacing w:val="34"/>
          <w:sz w:val="20"/>
        </w:rPr>
        <w:t xml:space="preserve"> </w:t>
      </w:r>
      <w:r>
        <w:rPr>
          <w:sz w:val="20"/>
        </w:rPr>
        <w:t>em conformidade com os itens 2.7 e 3.5 deste edital.</w:t>
      </w:r>
    </w:p>
    <w:p w14:paraId="2CA9E8CF">
      <w:pPr>
        <w:pStyle w:val="9"/>
        <w:spacing w:after="0" w:line="280" w:lineRule="auto"/>
        <w:jc w:val="left"/>
        <w:rPr>
          <w:sz w:val="20"/>
        </w:rPr>
        <w:sectPr>
          <w:pgSz w:w="15840" w:h="24480"/>
          <w:pgMar w:top="0" w:right="0" w:bottom="280" w:left="0" w:header="720" w:footer="720" w:gutter="0"/>
          <w:cols w:space="720" w:num="1"/>
        </w:sectPr>
      </w:pPr>
    </w:p>
    <w:p w14:paraId="5D590775">
      <w:pPr>
        <w:pStyle w:val="9"/>
        <w:numPr>
          <w:ilvl w:val="1"/>
          <w:numId w:val="1"/>
        </w:numPr>
        <w:tabs>
          <w:tab w:val="left" w:pos="625"/>
        </w:tabs>
        <w:spacing w:before="23"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7882AF43">
      <w:pPr>
        <w:pStyle w:val="9"/>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615CAA93">
      <w:pPr>
        <w:pStyle w:val="9"/>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10366F9C">
      <w:pPr>
        <w:pStyle w:val="9"/>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6E0790AF">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35CEDD5B">
      <w:pPr>
        <w:pStyle w:val="9"/>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2E5410BE">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566DC33">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0441C37B">
      <w:pPr>
        <w:pStyle w:val="9"/>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4C756B9B">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2BBDF3BE">
      <w:pPr>
        <w:pStyle w:val="9"/>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21B8B40C">
      <w:pPr>
        <w:pStyle w:val="9"/>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1196531">
      <w:pPr>
        <w:pStyle w:val="9"/>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000DA92E">
      <w:pPr>
        <w:pStyle w:val="9"/>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13AE60E7">
      <w:pPr>
        <w:pStyle w:val="9"/>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77D2F5E4">
      <w:pPr>
        <w:pStyle w:val="9"/>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31C39A63">
      <w:pPr>
        <w:pStyle w:val="9"/>
        <w:numPr>
          <w:ilvl w:val="2"/>
          <w:numId w:val="1"/>
        </w:numPr>
        <w:tabs>
          <w:tab w:val="left" w:pos="862"/>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382E5DBF">
      <w:pPr>
        <w:pStyle w:val="9"/>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5A5002F">
      <w:pPr>
        <w:pStyle w:val="9"/>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E87F5CB">
      <w:pPr>
        <w:pStyle w:val="9"/>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7E14B0A">
      <w:pPr>
        <w:pStyle w:val="9"/>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18D2909D">
      <w:pPr>
        <w:pStyle w:val="9"/>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23E007F8">
      <w:pPr>
        <w:pStyle w:val="9"/>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7D4B83C3">
      <w:pPr>
        <w:pStyle w:val="9"/>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5616CA9A">
      <w:pPr>
        <w:pStyle w:val="9"/>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2EDD8167">
      <w:pPr>
        <w:pStyle w:val="9"/>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4A74388C">
      <w:pPr>
        <w:pStyle w:val="9"/>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F4B1261">
      <w:pPr>
        <w:pStyle w:val="9"/>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0961486F">
      <w:pPr>
        <w:pStyle w:val="6"/>
        <w:spacing w:before="0"/>
      </w:pPr>
    </w:p>
    <w:p w14:paraId="207915E0">
      <w:pPr>
        <w:pStyle w:val="6"/>
        <w:spacing w:before="14"/>
      </w:pPr>
    </w:p>
    <w:p w14:paraId="790D04C1">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196F923E">
      <w:pPr>
        <w:pStyle w:val="6"/>
        <w:spacing w:before="0"/>
        <w:rPr>
          <w:b/>
        </w:rPr>
      </w:pPr>
    </w:p>
    <w:p w14:paraId="3BC9A5FA">
      <w:pPr>
        <w:pStyle w:val="6"/>
        <w:spacing w:before="141"/>
        <w:rPr>
          <w:b/>
        </w:rPr>
      </w:pPr>
    </w:p>
    <w:p w14:paraId="1C096132">
      <w:pPr>
        <w:pStyle w:val="9"/>
        <w:numPr>
          <w:ilvl w:val="1"/>
          <w:numId w:val="1"/>
        </w:numPr>
        <w:tabs>
          <w:tab w:val="left" w:pos="679"/>
        </w:tabs>
        <w:spacing w:before="1"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B94B62C">
      <w:pPr>
        <w:pStyle w:val="9"/>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A410C4A">
      <w:pPr>
        <w:pStyle w:val="9"/>
        <w:numPr>
          <w:ilvl w:val="2"/>
          <w:numId w:val="1"/>
        </w:numPr>
        <w:tabs>
          <w:tab w:val="left" w:pos="833"/>
        </w:tabs>
        <w:spacing w:before="1"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33BC90D">
      <w:pPr>
        <w:pStyle w:val="9"/>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19B88686">
      <w:pPr>
        <w:pStyle w:val="9"/>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30B47B35">
      <w:pPr>
        <w:pStyle w:val="9"/>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0DD144E8">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32425188">
      <w:pPr>
        <w:pStyle w:val="9"/>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E6A73D4">
      <w:pPr>
        <w:pStyle w:val="9"/>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B049394">
      <w:pPr>
        <w:pStyle w:val="9"/>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5A6DA0A9">
      <w:pPr>
        <w:pStyle w:val="9"/>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16B6FDC7">
      <w:pPr>
        <w:pStyle w:val="9"/>
        <w:numPr>
          <w:ilvl w:val="1"/>
          <w:numId w:val="1"/>
        </w:numPr>
        <w:tabs>
          <w:tab w:val="left" w:pos="686"/>
        </w:tabs>
        <w:spacing w:before="1"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EE1766E">
      <w:pPr>
        <w:pStyle w:val="9"/>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1482AD0C">
      <w:pPr>
        <w:pStyle w:val="9"/>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92D48F8">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11D8E3F9">
      <w:pPr>
        <w:pStyle w:val="9"/>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57F67F2D">
      <w:pPr>
        <w:pStyle w:val="9"/>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551CC75">
      <w:pPr>
        <w:pStyle w:val="9"/>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4D11A8B0">
      <w:pPr>
        <w:pStyle w:val="9"/>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1BB7AED1">
      <w:pPr>
        <w:pStyle w:val="9"/>
        <w:numPr>
          <w:ilvl w:val="0"/>
          <w:numId w:val="4"/>
        </w:numPr>
        <w:tabs>
          <w:tab w:val="left" w:pos="531"/>
        </w:tabs>
        <w:spacing w:before="3" w:after="0" w:line="240" w:lineRule="auto"/>
        <w:ind w:left="531" w:right="0" w:hanging="202"/>
        <w:jc w:val="left"/>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7193F105">
      <w:pPr>
        <w:pStyle w:val="9"/>
        <w:numPr>
          <w:ilvl w:val="0"/>
          <w:numId w:val="4"/>
        </w:numPr>
        <w:tabs>
          <w:tab w:val="left" w:pos="536"/>
        </w:tabs>
        <w:spacing w:before="40" w:after="0" w:line="240" w:lineRule="auto"/>
        <w:ind w:left="536" w:right="0" w:hanging="213"/>
        <w:jc w:val="left"/>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E38FA69">
      <w:pPr>
        <w:pStyle w:val="9"/>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6EF4AB8B">
      <w:pPr>
        <w:pStyle w:val="9"/>
        <w:spacing w:after="0" w:line="280" w:lineRule="auto"/>
        <w:jc w:val="left"/>
        <w:rPr>
          <w:sz w:val="20"/>
        </w:rPr>
        <w:sectPr>
          <w:pgSz w:w="15840" w:h="24480"/>
          <w:pgMar w:top="0" w:right="0" w:bottom="280" w:left="0" w:header="720" w:footer="720" w:gutter="0"/>
          <w:cols w:space="720" w:num="1"/>
        </w:sectPr>
      </w:pPr>
    </w:p>
    <w:p w14:paraId="51A80909">
      <w:pPr>
        <w:pStyle w:val="9"/>
        <w:numPr>
          <w:ilvl w:val="2"/>
          <w:numId w:val="1"/>
        </w:numPr>
        <w:tabs>
          <w:tab w:val="left" w:pos="922"/>
        </w:tabs>
        <w:spacing w:before="23"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036BB38F">
      <w:pPr>
        <w:pStyle w:val="9"/>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282BF7BD">
      <w:pPr>
        <w:pStyle w:val="6"/>
        <w:spacing w:before="0"/>
      </w:pPr>
    </w:p>
    <w:p w14:paraId="6F827B59">
      <w:pPr>
        <w:pStyle w:val="6"/>
        <w:spacing w:before="15"/>
      </w:pPr>
    </w:p>
    <w:p w14:paraId="5BE89591">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29C943DB">
      <w:pPr>
        <w:pStyle w:val="6"/>
        <w:spacing w:before="0"/>
        <w:rPr>
          <w:b/>
        </w:rPr>
      </w:pPr>
    </w:p>
    <w:p w14:paraId="3C0ECA37">
      <w:pPr>
        <w:pStyle w:val="6"/>
        <w:spacing w:before="142"/>
        <w:rPr>
          <w:b/>
        </w:rPr>
      </w:pPr>
    </w:p>
    <w:p w14:paraId="40049B78">
      <w:pPr>
        <w:pStyle w:val="9"/>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C32060D">
      <w:pPr>
        <w:pStyle w:val="9"/>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02FC01F1">
      <w:pPr>
        <w:pStyle w:val="9"/>
        <w:numPr>
          <w:ilvl w:val="0"/>
          <w:numId w:val="5"/>
        </w:numPr>
        <w:tabs>
          <w:tab w:val="left" w:pos="537"/>
        </w:tabs>
        <w:spacing w:before="1"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327FB1A1">
      <w:pPr>
        <w:pStyle w:val="9"/>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19AEA59">
      <w:pPr>
        <w:pStyle w:val="9"/>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277CAF9E">
      <w:pPr>
        <w:pStyle w:val="9"/>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F11265E">
      <w:pPr>
        <w:pStyle w:val="9"/>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67F6EA38">
      <w:pPr>
        <w:pStyle w:val="9"/>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79F317A">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3958DCC2">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72AC0B51">
      <w:pPr>
        <w:pStyle w:val="6"/>
        <w:spacing w:before="0"/>
      </w:pPr>
    </w:p>
    <w:p w14:paraId="3B065460">
      <w:pPr>
        <w:pStyle w:val="6"/>
        <w:spacing w:before="53"/>
      </w:pPr>
    </w:p>
    <w:p w14:paraId="22892C64">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18E7F35F">
      <w:pPr>
        <w:pStyle w:val="6"/>
        <w:spacing w:before="0"/>
        <w:rPr>
          <w:b/>
        </w:rPr>
      </w:pPr>
    </w:p>
    <w:p w14:paraId="1A50AB67">
      <w:pPr>
        <w:pStyle w:val="6"/>
        <w:spacing w:before="141"/>
        <w:rPr>
          <w:b/>
        </w:rPr>
      </w:pPr>
    </w:p>
    <w:p w14:paraId="183A76B7">
      <w:pPr>
        <w:pStyle w:val="9"/>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7C78DC3">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EB85D5A">
      <w:pPr>
        <w:pStyle w:val="9"/>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26997D44">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8ADF258">
      <w:pPr>
        <w:pStyle w:val="9"/>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D062AB7">
      <w:pPr>
        <w:pStyle w:val="9"/>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6DB3D55">
      <w:pPr>
        <w:pStyle w:val="9"/>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1F7D2A4">
      <w:pPr>
        <w:pStyle w:val="9"/>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CE93BBB">
      <w:pPr>
        <w:pStyle w:val="9"/>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4E2C8E03">
      <w:pPr>
        <w:pStyle w:val="9"/>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5933B9E">
      <w:pPr>
        <w:pStyle w:val="9"/>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7A7F3B2">
      <w:pPr>
        <w:pStyle w:val="9"/>
        <w:numPr>
          <w:ilvl w:val="2"/>
          <w:numId w:val="6"/>
        </w:numPr>
        <w:tabs>
          <w:tab w:val="left" w:pos="779"/>
        </w:tabs>
        <w:spacing w:before="41"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7EE08F0">
      <w:pPr>
        <w:pStyle w:val="9"/>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1049FBC">
      <w:pPr>
        <w:pStyle w:val="9"/>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949BAA9">
      <w:pPr>
        <w:pStyle w:val="9"/>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143CE0BC">
      <w:pPr>
        <w:pStyle w:val="9"/>
        <w:numPr>
          <w:ilvl w:val="2"/>
          <w:numId w:val="7"/>
        </w:numPr>
        <w:tabs>
          <w:tab w:val="left" w:pos="863"/>
        </w:tabs>
        <w:spacing w:before="1"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143A4E5">
      <w:pPr>
        <w:pStyle w:val="9"/>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5731FA6">
      <w:pPr>
        <w:pStyle w:val="9"/>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DAE19DB">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AC43C7F">
      <w:pPr>
        <w:pStyle w:val="9"/>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FE2D39B">
      <w:pPr>
        <w:pStyle w:val="9"/>
        <w:numPr>
          <w:ilvl w:val="2"/>
          <w:numId w:val="7"/>
        </w:numPr>
        <w:tabs>
          <w:tab w:val="left" w:pos="871"/>
        </w:tabs>
        <w:spacing w:before="41"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DCA6DB7">
      <w:pPr>
        <w:pStyle w:val="9"/>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426C2634">
      <w:pPr>
        <w:pStyle w:val="9"/>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3476658E">
      <w:pPr>
        <w:pStyle w:val="9"/>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B6BF4C4">
      <w:pPr>
        <w:pStyle w:val="9"/>
        <w:numPr>
          <w:ilvl w:val="2"/>
          <w:numId w:val="6"/>
        </w:numPr>
        <w:tabs>
          <w:tab w:val="left" w:pos="782"/>
        </w:tabs>
        <w:spacing w:before="1"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13CC168D">
      <w:pPr>
        <w:pStyle w:val="9"/>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8E07B21">
      <w:pPr>
        <w:pStyle w:val="9"/>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92EC89E">
      <w:pPr>
        <w:pStyle w:val="9"/>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E04B85E">
      <w:pPr>
        <w:pStyle w:val="9"/>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FD7963E">
      <w:pPr>
        <w:pStyle w:val="9"/>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5703866C">
      <w:pPr>
        <w:pStyle w:val="9"/>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14A0E3C">
      <w:pPr>
        <w:pStyle w:val="9"/>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70003017">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40F624EB">
      <w:pPr>
        <w:pStyle w:val="9"/>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FCC1D5F">
      <w:pPr>
        <w:pStyle w:val="9"/>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AA49F14">
      <w:pPr>
        <w:pStyle w:val="9"/>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599D7C5">
      <w:pPr>
        <w:pStyle w:val="9"/>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425B77C">
      <w:pPr>
        <w:pStyle w:val="9"/>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1A1DA242">
      <w:pPr>
        <w:pStyle w:val="9"/>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3276AE3">
      <w:pPr>
        <w:pStyle w:val="9"/>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A3B92DB">
      <w:pPr>
        <w:pStyle w:val="6"/>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5CBECFF2">
      <w:pPr>
        <w:pStyle w:val="9"/>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D8C8186">
      <w:pPr>
        <w:pStyle w:val="9"/>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E4FEADA">
      <w:pPr>
        <w:pStyle w:val="9"/>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7F2A6E9">
      <w:pPr>
        <w:pStyle w:val="9"/>
        <w:numPr>
          <w:ilvl w:val="2"/>
          <w:numId w:val="6"/>
        </w:numPr>
        <w:tabs>
          <w:tab w:val="left" w:pos="793"/>
        </w:tabs>
        <w:spacing w:before="1"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CC56156">
      <w:pPr>
        <w:pStyle w:val="9"/>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57336EE">
      <w:pPr>
        <w:pStyle w:val="9"/>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A1ECBEB">
      <w:pPr>
        <w:pStyle w:val="9"/>
        <w:spacing w:after="0" w:line="240" w:lineRule="auto"/>
        <w:jc w:val="both"/>
        <w:rPr>
          <w:sz w:val="20"/>
        </w:rPr>
        <w:sectPr>
          <w:pgSz w:w="15840" w:h="24480"/>
          <w:pgMar w:top="0" w:right="0" w:bottom="0" w:left="0" w:header="720" w:footer="720" w:gutter="0"/>
          <w:cols w:space="720" w:num="1"/>
        </w:sectPr>
      </w:pPr>
    </w:p>
    <w:p w14:paraId="53316CFF">
      <w:pPr>
        <w:pStyle w:val="9"/>
        <w:numPr>
          <w:ilvl w:val="2"/>
          <w:numId w:val="6"/>
        </w:numPr>
        <w:tabs>
          <w:tab w:val="left" w:pos="769"/>
        </w:tabs>
        <w:spacing w:before="23"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3E25403">
      <w:pPr>
        <w:pStyle w:val="9"/>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69F4C548">
      <w:pPr>
        <w:pStyle w:val="9"/>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4679447">
      <w:pPr>
        <w:pStyle w:val="9"/>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36771A2">
      <w:pPr>
        <w:pStyle w:val="9"/>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801CE99">
      <w:pPr>
        <w:pStyle w:val="9"/>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1EB12B9">
      <w:pPr>
        <w:pStyle w:val="9"/>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CC82E72">
      <w:pPr>
        <w:pStyle w:val="9"/>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955EC6C">
      <w:pPr>
        <w:pStyle w:val="9"/>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F5CB792">
      <w:pPr>
        <w:pStyle w:val="9"/>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44230ED">
      <w:pPr>
        <w:pStyle w:val="9"/>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2EF4145">
      <w:pPr>
        <w:pStyle w:val="9"/>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B6CAF82">
      <w:pPr>
        <w:pStyle w:val="9"/>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0F69BA9F">
      <w:pPr>
        <w:pStyle w:val="9"/>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E886030">
      <w:pPr>
        <w:pStyle w:val="9"/>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45F1602">
      <w:pPr>
        <w:pStyle w:val="9"/>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1A27B800">
      <w:pPr>
        <w:pStyle w:val="9"/>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1048FE9E">
      <w:pPr>
        <w:pStyle w:val="9"/>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2E64A71">
      <w:pPr>
        <w:pStyle w:val="9"/>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66223FD">
      <w:pPr>
        <w:pStyle w:val="9"/>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479319C9">
      <w:pPr>
        <w:pStyle w:val="9"/>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3CE05912">
      <w:pPr>
        <w:pStyle w:val="9"/>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28AA5495">
      <w:pPr>
        <w:pStyle w:val="9"/>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57915C5C">
      <w:pPr>
        <w:pStyle w:val="9"/>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3B296022">
      <w:pPr>
        <w:pStyle w:val="9"/>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3595F12A">
      <w:pPr>
        <w:pStyle w:val="9"/>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22D908DA">
      <w:pPr>
        <w:pStyle w:val="9"/>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60B8E53">
      <w:pPr>
        <w:pStyle w:val="9"/>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D85F90A">
      <w:pPr>
        <w:pStyle w:val="9"/>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EBFA3AB">
      <w:pPr>
        <w:pStyle w:val="9"/>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46EB670C">
      <w:pPr>
        <w:pStyle w:val="9"/>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5C3783E4">
      <w:pPr>
        <w:pStyle w:val="9"/>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17D19F4B">
      <w:pPr>
        <w:pStyle w:val="9"/>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511FA57">
      <w:pPr>
        <w:pStyle w:val="9"/>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16EB430E">
      <w:pPr>
        <w:pStyle w:val="6"/>
        <w:spacing w:before="0"/>
      </w:pPr>
    </w:p>
    <w:p w14:paraId="6358E272">
      <w:pPr>
        <w:pStyle w:val="6"/>
        <w:spacing w:before="14"/>
      </w:pPr>
    </w:p>
    <w:p w14:paraId="1D9521D0">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921ECDB">
      <w:pPr>
        <w:pStyle w:val="6"/>
        <w:spacing w:before="0"/>
        <w:rPr>
          <w:b/>
        </w:rPr>
      </w:pPr>
    </w:p>
    <w:p w14:paraId="645FE2BF">
      <w:pPr>
        <w:pStyle w:val="6"/>
        <w:spacing w:before="141"/>
        <w:rPr>
          <w:b/>
        </w:rPr>
      </w:pPr>
    </w:p>
    <w:p w14:paraId="7F7C2F80">
      <w:pPr>
        <w:pStyle w:val="9"/>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1A94C8BE">
      <w:pPr>
        <w:pStyle w:val="9"/>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2253CCB5">
      <w:pPr>
        <w:pStyle w:val="9"/>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63CB3502">
      <w:pPr>
        <w:pStyle w:val="9"/>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11166AFC">
      <w:pPr>
        <w:pStyle w:val="9"/>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65B51562">
      <w:pPr>
        <w:pStyle w:val="9"/>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79EE249C">
      <w:pPr>
        <w:pStyle w:val="6"/>
        <w:spacing w:before="0"/>
      </w:pPr>
    </w:p>
    <w:p w14:paraId="284682C3">
      <w:pPr>
        <w:pStyle w:val="6"/>
        <w:spacing w:before="53"/>
      </w:pPr>
    </w:p>
    <w:p w14:paraId="67C300E9">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4B401028">
      <w:pPr>
        <w:pStyle w:val="6"/>
        <w:spacing w:before="41"/>
        <w:rPr>
          <w:b/>
        </w:rPr>
      </w:pPr>
    </w:p>
    <w:p w14:paraId="3EAF1F30">
      <w:pPr>
        <w:pStyle w:val="9"/>
        <w:numPr>
          <w:ilvl w:val="1"/>
          <w:numId w:val="1"/>
        </w:numPr>
        <w:tabs>
          <w:tab w:val="left" w:pos="771"/>
        </w:tabs>
        <w:spacing w:before="0" w:after="0" w:line="240" w:lineRule="auto"/>
        <w:ind w:left="771"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40FAF76">
      <w:pPr>
        <w:pStyle w:val="9"/>
        <w:numPr>
          <w:ilvl w:val="1"/>
          <w:numId w:val="1"/>
        </w:numPr>
        <w:tabs>
          <w:tab w:val="left" w:pos="771"/>
        </w:tabs>
        <w:spacing w:before="40" w:after="0" w:line="240" w:lineRule="auto"/>
        <w:ind w:left="771" w:right="0" w:hanging="442"/>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1CB2110">
      <w:pPr>
        <w:pStyle w:val="6"/>
        <w:spacing w:before="0"/>
      </w:pPr>
    </w:p>
    <w:p w14:paraId="28BE4180">
      <w:pPr>
        <w:pStyle w:val="6"/>
        <w:spacing w:before="53"/>
      </w:pPr>
    </w:p>
    <w:p w14:paraId="005C7613">
      <w:pPr>
        <w:pStyle w:val="3"/>
        <w:numPr>
          <w:ilvl w:val="0"/>
          <w:numId w:val="1"/>
        </w:numPr>
        <w:tabs>
          <w:tab w:val="left" w:pos="719"/>
        </w:tabs>
        <w:spacing w:before="0" w:after="0" w:line="240" w:lineRule="auto"/>
        <w:ind w:left="719" w:right="0" w:hanging="360"/>
        <w:jc w:val="left"/>
      </w:pPr>
      <w:r>
        <w:rPr>
          <w:spacing w:val="-2"/>
        </w:rPr>
        <w:t>PAGAMENTO</w:t>
      </w:r>
    </w:p>
    <w:p w14:paraId="69C60F79">
      <w:pPr>
        <w:pStyle w:val="6"/>
        <w:spacing w:before="0"/>
        <w:rPr>
          <w:b/>
        </w:rPr>
      </w:pPr>
    </w:p>
    <w:p w14:paraId="19F22334">
      <w:pPr>
        <w:pStyle w:val="6"/>
        <w:spacing w:before="141"/>
        <w:rPr>
          <w:b/>
        </w:rPr>
      </w:pPr>
    </w:p>
    <w:p w14:paraId="203B4A20">
      <w:pPr>
        <w:pStyle w:val="9"/>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5572AA1E">
      <w:pPr>
        <w:pStyle w:val="9"/>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0423C702">
      <w:pPr>
        <w:pStyle w:val="9"/>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1F60B6CC">
      <w:pPr>
        <w:pStyle w:val="9"/>
        <w:spacing w:after="0" w:line="280" w:lineRule="auto"/>
        <w:jc w:val="both"/>
        <w:rPr>
          <w:sz w:val="20"/>
        </w:rPr>
        <w:sectPr>
          <w:pgSz w:w="15840" w:h="24480"/>
          <w:pgMar w:top="0" w:right="0" w:bottom="0" w:left="0" w:header="720" w:footer="720" w:gutter="0"/>
          <w:cols w:space="720" w:num="1"/>
        </w:sectPr>
      </w:pPr>
    </w:p>
    <w:p w14:paraId="0C908328">
      <w:pPr>
        <w:pStyle w:val="6"/>
        <w:spacing w:before="2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4A0CFCBD">
      <w:pPr>
        <w:pStyle w:val="9"/>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14F041BE">
      <w:pPr>
        <w:pStyle w:val="6"/>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64887BB8">
      <w:pPr>
        <w:pStyle w:val="9"/>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0D5C686A">
      <w:pPr>
        <w:pStyle w:val="9"/>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2C9BEF09">
      <w:pPr>
        <w:pStyle w:val="9"/>
        <w:numPr>
          <w:ilvl w:val="0"/>
          <w:numId w:val="12"/>
        </w:numPr>
        <w:tabs>
          <w:tab w:val="left" w:pos="537"/>
        </w:tabs>
        <w:spacing w:before="2"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41A2F590">
      <w:pPr>
        <w:pStyle w:val="9"/>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760DA74">
      <w:pPr>
        <w:pStyle w:val="9"/>
        <w:numPr>
          <w:ilvl w:val="0"/>
          <w:numId w:val="12"/>
        </w:numPr>
        <w:tabs>
          <w:tab w:val="left" w:pos="537"/>
        </w:tabs>
        <w:spacing w:before="41"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23319DF">
      <w:pPr>
        <w:pStyle w:val="9"/>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0382B003">
      <w:pPr>
        <w:pStyle w:val="9"/>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BA85472">
      <w:pPr>
        <w:pStyle w:val="9"/>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039386AB">
      <w:pPr>
        <w:pStyle w:val="9"/>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328E6D1">
      <w:pPr>
        <w:pStyle w:val="9"/>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5FD5FD0">
      <w:pPr>
        <w:pStyle w:val="9"/>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229EE619">
      <w:pPr>
        <w:pStyle w:val="9"/>
        <w:numPr>
          <w:ilvl w:val="0"/>
          <w:numId w:val="13"/>
        </w:numPr>
        <w:tabs>
          <w:tab w:val="left" w:pos="560"/>
        </w:tabs>
        <w:spacing w:before="1"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726285E7">
      <w:pPr>
        <w:pStyle w:val="9"/>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6C8EA18A">
      <w:pPr>
        <w:pStyle w:val="9"/>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1856DFFB">
      <w:pPr>
        <w:pStyle w:val="9"/>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60382EAD">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EBED544">
      <w:pPr>
        <w:pStyle w:val="9"/>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1970564C">
      <w:pPr>
        <w:pStyle w:val="9"/>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4F684EE">
      <w:pPr>
        <w:pStyle w:val="6"/>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069484F9">
      <w:pPr>
        <w:pStyle w:val="9"/>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3ADBF15">
      <w:pPr>
        <w:pStyle w:val="9"/>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8C6F0FC">
      <w:pPr>
        <w:pStyle w:val="9"/>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19AE088">
      <w:pPr>
        <w:pStyle w:val="9"/>
        <w:numPr>
          <w:ilvl w:val="1"/>
          <w:numId w:val="1"/>
        </w:numPr>
        <w:tabs>
          <w:tab w:val="left" w:pos="781"/>
        </w:tabs>
        <w:spacing w:before="2"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4A20C1A">
      <w:pPr>
        <w:pStyle w:val="9"/>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31C097C">
      <w:pPr>
        <w:pStyle w:val="9"/>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04FFC01F">
      <w:pPr>
        <w:pStyle w:val="9"/>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5812A387">
      <w:pPr>
        <w:pStyle w:val="6"/>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7175321B">
      <w:pPr>
        <w:pStyle w:val="6"/>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2E4CD6E">
      <w:pPr>
        <w:pStyle w:val="6"/>
        <w:spacing w:before="0"/>
      </w:pPr>
    </w:p>
    <w:p w14:paraId="6431CB1B">
      <w:pPr>
        <w:pStyle w:val="6"/>
        <w:spacing w:before="53"/>
      </w:pPr>
    </w:p>
    <w:p w14:paraId="1999D918">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08D98589">
      <w:pPr>
        <w:pStyle w:val="6"/>
        <w:spacing w:before="0"/>
        <w:rPr>
          <w:b/>
        </w:rPr>
      </w:pPr>
    </w:p>
    <w:p w14:paraId="60DE7DF9">
      <w:pPr>
        <w:pStyle w:val="6"/>
        <w:spacing w:before="141"/>
        <w:rPr>
          <w:b/>
        </w:rPr>
      </w:pPr>
    </w:p>
    <w:p w14:paraId="56CCE01E">
      <w:pPr>
        <w:pStyle w:val="6"/>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DB53A2E">
      <w:pPr>
        <w:pStyle w:val="6"/>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1632ADF1">
      <w:pPr>
        <w:pStyle w:val="6"/>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15B200C0">
      <w:pPr>
        <w:pStyle w:val="6"/>
        <w:spacing w:before="0"/>
      </w:pPr>
    </w:p>
    <w:p w14:paraId="3EC02015">
      <w:pPr>
        <w:pStyle w:val="6"/>
        <w:spacing w:before="14"/>
      </w:pPr>
    </w:p>
    <w:p w14:paraId="3878E85E">
      <w:pPr>
        <w:pStyle w:val="3"/>
        <w:numPr>
          <w:ilvl w:val="0"/>
          <w:numId w:val="1"/>
        </w:numPr>
        <w:tabs>
          <w:tab w:val="left" w:pos="719"/>
        </w:tabs>
        <w:spacing w:before="1"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3558532E">
      <w:pPr>
        <w:pStyle w:val="6"/>
        <w:spacing w:before="0"/>
        <w:rPr>
          <w:b/>
        </w:rPr>
      </w:pPr>
    </w:p>
    <w:p w14:paraId="429D9D10">
      <w:pPr>
        <w:pStyle w:val="6"/>
        <w:spacing w:before="141"/>
        <w:rPr>
          <w:b/>
        </w:rPr>
      </w:pPr>
    </w:p>
    <w:p w14:paraId="669CCCDF">
      <w:pPr>
        <w:pStyle w:val="9"/>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F102D23">
      <w:pPr>
        <w:pStyle w:val="9"/>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3FD05AD">
      <w:pPr>
        <w:pStyle w:val="9"/>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0541FF2">
      <w:pPr>
        <w:pStyle w:val="9"/>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27EFF0AA">
      <w:pPr>
        <w:pStyle w:val="9"/>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F50EF5A">
      <w:pPr>
        <w:pStyle w:val="6"/>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615A26EF">
      <w:pPr>
        <w:pStyle w:val="9"/>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22882E6F">
      <w:pPr>
        <w:pStyle w:val="9"/>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7CEF5D82">
      <w:pPr>
        <w:pStyle w:val="9"/>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C2ADFBC">
      <w:pPr>
        <w:pStyle w:val="6"/>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2BFC2ECB">
      <w:pPr>
        <w:pStyle w:val="9"/>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9B1FBBA">
      <w:pPr>
        <w:pStyle w:val="9"/>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3EB6C4DE">
      <w:pPr>
        <w:pStyle w:val="9"/>
        <w:numPr>
          <w:ilvl w:val="1"/>
          <w:numId w:val="1"/>
        </w:numPr>
        <w:tabs>
          <w:tab w:val="left" w:pos="794"/>
        </w:tabs>
        <w:spacing w:before="1"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7E120AEE">
      <w:pPr>
        <w:pStyle w:val="9"/>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A6EFF64">
      <w:pPr>
        <w:pStyle w:val="9"/>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68D1077">
      <w:pPr>
        <w:pStyle w:val="9"/>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3B7CF199">
      <w:pPr>
        <w:pStyle w:val="6"/>
        <w:spacing w:before="0"/>
      </w:pPr>
    </w:p>
    <w:p w14:paraId="20A96626">
      <w:pPr>
        <w:pStyle w:val="6"/>
        <w:spacing w:before="15"/>
      </w:pPr>
    </w:p>
    <w:p w14:paraId="3D741ECE">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4265A3D">
      <w:pPr>
        <w:pStyle w:val="3"/>
        <w:spacing w:after="0" w:line="240" w:lineRule="auto"/>
        <w:jc w:val="left"/>
        <w:sectPr>
          <w:pgSz w:w="15840" w:h="24480"/>
          <w:pgMar w:top="0" w:right="0" w:bottom="280" w:left="0" w:header="720" w:footer="720" w:gutter="0"/>
          <w:cols w:space="720" w:num="1"/>
        </w:sectPr>
      </w:pPr>
    </w:p>
    <w:p w14:paraId="7683C033">
      <w:pPr>
        <w:pStyle w:val="9"/>
        <w:numPr>
          <w:ilvl w:val="1"/>
          <w:numId w:val="1"/>
        </w:numPr>
        <w:tabs>
          <w:tab w:val="left" w:pos="787"/>
        </w:tabs>
        <w:spacing w:before="23" w:after="0"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4D49C3A2">
      <w:pPr>
        <w:pStyle w:val="6"/>
        <w:spacing w:before="0"/>
      </w:pPr>
    </w:p>
    <w:p w14:paraId="26B06266">
      <w:pPr>
        <w:pStyle w:val="6"/>
        <w:spacing w:before="14"/>
      </w:pPr>
    </w:p>
    <w:p w14:paraId="25ED1C9D">
      <w:pPr>
        <w:pStyle w:val="3"/>
        <w:numPr>
          <w:ilvl w:val="0"/>
          <w:numId w:val="1"/>
        </w:numPr>
        <w:tabs>
          <w:tab w:val="left" w:pos="719"/>
        </w:tabs>
        <w:spacing w:before="1" w:after="0" w:line="240" w:lineRule="auto"/>
        <w:ind w:left="719" w:right="0" w:hanging="360"/>
        <w:jc w:val="both"/>
      </w:pPr>
      <w:r>
        <w:t>FORMALIZAÇÃO</w:t>
      </w:r>
      <w:r>
        <w:rPr>
          <w:spacing w:val="-1"/>
        </w:rPr>
        <w:t xml:space="preserve"> </w:t>
      </w:r>
      <w:r>
        <w:t>DO</w:t>
      </w:r>
      <w:r>
        <w:rPr>
          <w:spacing w:val="-1"/>
        </w:rPr>
        <w:t xml:space="preserve"> </w:t>
      </w:r>
      <w:r>
        <w:rPr>
          <w:spacing w:val="-2"/>
        </w:rPr>
        <w:t>CONTRATO</w:t>
      </w:r>
    </w:p>
    <w:p w14:paraId="1CEF5A90">
      <w:pPr>
        <w:pStyle w:val="6"/>
        <w:spacing w:before="0"/>
        <w:rPr>
          <w:b/>
        </w:rPr>
      </w:pPr>
    </w:p>
    <w:p w14:paraId="59624634">
      <w:pPr>
        <w:pStyle w:val="6"/>
        <w:spacing w:before="141"/>
        <w:rPr>
          <w:b/>
        </w:rPr>
      </w:pPr>
    </w:p>
    <w:p w14:paraId="65DF0951">
      <w:pPr>
        <w:pStyle w:val="9"/>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082A63AF">
      <w:pPr>
        <w:pStyle w:val="9"/>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7116760E">
      <w:pPr>
        <w:pStyle w:val="9"/>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680A3894">
      <w:pPr>
        <w:pStyle w:val="9"/>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08EA27A2">
      <w:pPr>
        <w:pStyle w:val="9"/>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15AAFE7F">
      <w:pPr>
        <w:pStyle w:val="9"/>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2A67B6EE">
      <w:pPr>
        <w:pStyle w:val="6"/>
        <w:spacing w:before="0"/>
      </w:pPr>
    </w:p>
    <w:p w14:paraId="3D318136">
      <w:pPr>
        <w:pStyle w:val="6"/>
        <w:spacing w:before="53"/>
      </w:pPr>
    </w:p>
    <w:p w14:paraId="497C3544">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17CC277E">
      <w:pPr>
        <w:pStyle w:val="6"/>
        <w:spacing w:before="0"/>
        <w:rPr>
          <w:b/>
        </w:rPr>
      </w:pPr>
    </w:p>
    <w:p w14:paraId="62322D19">
      <w:pPr>
        <w:pStyle w:val="6"/>
        <w:spacing w:before="141"/>
        <w:rPr>
          <w:b/>
        </w:rPr>
      </w:pPr>
    </w:p>
    <w:p w14:paraId="588C4D06">
      <w:pPr>
        <w:pStyle w:val="9"/>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5675AB14">
      <w:pPr>
        <w:pStyle w:val="9"/>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59609A03">
      <w:pPr>
        <w:pStyle w:val="9"/>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7AEE706">
      <w:pPr>
        <w:pStyle w:val="9"/>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64F1E2D">
      <w:pPr>
        <w:pStyle w:val="9"/>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3CD5CA87">
      <w:pPr>
        <w:pStyle w:val="9"/>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3F45262B">
      <w:pPr>
        <w:pStyle w:val="9"/>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717F7580">
      <w:pPr>
        <w:pStyle w:val="9"/>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31B941F9">
      <w:pPr>
        <w:pStyle w:val="9"/>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248E5A34">
      <w:pPr>
        <w:pStyle w:val="9"/>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48AF701">
      <w:pPr>
        <w:pStyle w:val="9"/>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AF4881E">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E203AAE">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2A822753">
      <w:pPr>
        <w:pStyle w:val="9"/>
        <w:numPr>
          <w:ilvl w:val="2"/>
          <w:numId w:val="1"/>
        </w:numPr>
        <w:tabs>
          <w:tab w:val="left" w:pos="1002"/>
        </w:tabs>
        <w:spacing w:before="41"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182BAC18">
      <w:pPr>
        <w:pStyle w:val="9"/>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64CBAE2A">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55C181EA">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6345569D">
      <w:pPr>
        <w:pStyle w:val="9"/>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46250D32">
      <w:pPr>
        <w:pStyle w:val="9"/>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075680FE">
      <w:pPr>
        <w:pStyle w:val="9"/>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6DCFD528">
      <w:pPr>
        <w:pStyle w:val="9"/>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846706A">
      <w:pPr>
        <w:pStyle w:val="9"/>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932CD20">
      <w:pPr>
        <w:pStyle w:val="6"/>
        <w:spacing w:before="0"/>
      </w:pPr>
    </w:p>
    <w:p w14:paraId="68A1B76D">
      <w:pPr>
        <w:pStyle w:val="6"/>
        <w:spacing w:before="0"/>
      </w:pPr>
    </w:p>
    <w:p w14:paraId="0414231A">
      <w:pPr>
        <w:pStyle w:val="6"/>
        <w:spacing w:before="0"/>
      </w:pPr>
    </w:p>
    <w:p w14:paraId="0BC1179C">
      <w:pPr>
        <w:pStyle w:val="6"/>
        <w:spacing w:before="196"/>
      </w:pPr>
    </w:p>
    <w:p w14:paraId="39D9F47A">
      <w:pPr>
        <w:pStyle w:val="2"/>
        <w:tabs>
          <w:tab w:val="left" w:leader="dot" w:pos="8663"/>
        </w:tabs>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54B0C4D4">
      <w:pPr>
        <w:pStyle w:val="6"/>
        <w:spacing w:before="0"/>
        <w:rPr>
          <w:sz w:val="22"/>
        </w:rPr>
      </w:pPr>
    </w:p>
    <w:p w14:paraId="017549FD">
      <w:pPr>
        <w:pStyle w:val="6"/>
        <w:spacing w:before="0"/>
        <w:rPr>
          <w:sz w:val="22"/>
        </w:rPr>
      </w:pPr>
    </w:p>
    <w:p w14:paraId="45A6D44B">
      <w:pPr>
        <w:pStyle w:val="6"/>
        <w:spacing w:before="0"/>
        <w:rPr>
          <w:sz w:val="22"/>
        </w:rPr>
      </w:pPr>
    </w:p>
    <w:p w14:paraId="000B6600">
      <w:pPr>
        <w:pStyle w:val="6"/>
        <w:spacing w:before="235"/>
        <w:rPr>
          <w:sz w:val="22"/>
        </w:rPr>
      </w:pPr>
    </w:p>
    <w:p w14:paraId="0121B12A">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0F1943A8">
      <w:pPr>
        <w:pStyle w:val="6"/>
        <w:spacing w:before="0"/>
      </w:pPr>
    </w:p>
    <w:p w14:paraId="297CFCAE">
      <w:pPr>
        <w:pStyle w:val="6"/>
        <w:spacing w:before="0"/>
      </w:pPr>
    </w:p>
    <w:p w14:paraId="0F479275">
      <w:pPr>
        <w:pStyle w:val="6"/>
        <w:spacing w:before="0"/>
      </w:pPr>
    </w:p>
    <w:p w14:paraId="51892230">
      <w:pPr>
        <w:pStyle w:val="6"/>
        <w:spacing w:before="0"/>
      </w:pPr>
    </w:p>
    <w:p w14:paraId="1120F77C">
      <w:pPr>
        <w:pStyle w:val="6"/>
        <w:spacing w:before="0"/>
      </w:pPr>
    </w:p>
    <w:p w14:paraId="56498FD9">
      <w:pPr>
        <w:pStyle w:val="6"/>
        <w:spacing w:before="0"/>
      </w:pPr>
    </w:p>
    <w:p w14:paraId="0F607D8D">
      <w:pPr>
        <w:pStyle w:val="6"/>
        <w:spacing w:before="115"/>
      </w:pPr>
      <w: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234315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18.45pt;height:1.5pt;width:780pt;mso-position-horizontal-relative:page;mso-wrap-distance-bottom:0pt;mso-wrap-distance-top:0pt;z-index:-251646976;mso-width-relative:page;mso-height-relative:page;" coordsize="9906000,19050" o:gfxdata="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CyLA3n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549429F9">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25/03/2025,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15:59,</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7C75CD91">
      <w:pPr>
        <w:pStyle w:val="6"/>
        <w:spacing w:before="2"/>
        <w:rPr>
          <w:rFonts w:ascii="Calibri"/>
          <w:sz w:val="8"/>
        </w:rPr>
      </w:pPr>
      <w:r>
        <w:rPr>
          <w:rFonts w:ascii="Calibri"/>
          <w:sz w:val="8"/>
        </w:rP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6976;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42FB886">
      <w:pPr>
        <w:pStyle w:val="6"/>
        <w:spacing w:before="211"/>
        <w:rPr>
          <w:rFonts w:ascii="Calibri"/>
          <w:sz w:val="22"/>
        </w:rPr>
      </w:pPr>
    </w:p>
    <w:p w14:paraId="28A9AE9A">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8480"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8000;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96323034</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9F748CCB</w:t>
      </w:r>
      <w:r>
        <w:rPr>
          <w:rFonts w:ascii="Calibri" w:hAnsi="Calibri"/>
          <w:sz w:val="22"/>
        </w:rPr>
        <w:t>.</w:t>
      </w:r>
    </w:p>
    <w:p w14:paraId="06931CD3">
      <w:pPr>
        <w:pStyle w:val="6"/>
        <w:spacing w:before="169"/>
        <w:rPr>
          <w:rFonts w:ascii="Calibri"/>
        </w:rPr>
      </w:pPr>
      <w:r>
        <w:rPr>
          <w:rFonts w:ascii="Calibri"/>
        </w:rPr>
        <mc:AlternateContent>
          <mc:Choice Requires="wpg">
            <w:drawing>
              <wp:anchor distT="0" distB="0" distL="0" distR="0" simplePos="0" relativeHeight="251670528"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5952;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1813C423">
      <w:pPr>
        <w:pStyle w:val="6"/>
        <w:spacing w:before="0"/>
        <w:rPr>
          <w:rFonts w:ascii="Calibri"/>
          <w:sz w:val="22"/>
        </w:rPr>
      </w:pPr>
    </w:p>
    <w:p w14:paraId="4315BD00">
      <w:pPr>
        <w:pStyle w:val="6"/>
        <w:spacing w:before="0"/>
        <w:rPr>
          <w:rFonts w:ascii="Calibri"/>
          <w:sz w:val="22"/>
        </w:rPr>
      </w:pPr>
    </w:p>
    <w:p w14:paraId="4EA56291">
      <w:pPr>
        <w:pStyle w:val="6"/>
        <w:spacing w:before="42"/>
        <w:rPr>
          <w:rFonts w:ascii="Calibri"/>
          <w:sz w:val="22"/>
        </w:rPr>
      </w:pPr>
    </w:p>
    <w:p w14:paraId="134A8D74">
      <w:pPr>
        <w:pStyle w:val="3"/>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616D152B">
      <w:pPr>
        <w:pStyle w:val="6"/>
        <w:spacing w:before="80"/>
        <w:rPr>
          <w:b/>
        </w:rPr>
      </w:pPr>
    </w:p>
    <w:p w14:paraId="538ECF00">
      <w:pPr>
        <w:pStyle w:val="9"/>
        <w:numPr>
          <w:ilvl w:val="0"/>
          <w:numId w:val="18"/>
        </w:numPr>
        <w:tabs>
          <w:tab w:val="left" w:pos="318"/>
        </w:tabs>
        <w:spacing w:before="0" w:after="0" w:line="240" w:lineRule="auto"/>
        <w:ind w:left="318" w:right="0" w:hanging="199"/>
        <w:jc w:val="left"/>
        <w:rPr>
          <w:b/>
          <w:sz w:val="20"/>
        </w:rPr>
      </w:pPr>
      <w:r>
        <w:rPr>
          <w:b/>
          <w:spacing w:val="-2"/>
          <w:sz w:val="20"/>
        </w:rPr>
        <w:t>OBJETIVO:</w:t>
      </w:r>
    </w:p>
    <w:p w14:paraId="32A7E1A9">
      <w:pPr>
        <w:pStyle w:val="6"/>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0C89A63A">
      <w:pPr>
        <w:pStyle w:val="6"/>
        <w:spacing w:after="0" w:line="280" w:lineRule="auto"/>
        <w:jc w:val="both"/>
        <w:sectPr>
          <w:pgSz w:w="15840" w:h="24480"/>
          <w:pgMar w:top="0" w:right="0" w:bottom="0" w:left="0" w:header="720" w:footer="720" w:gutter="0"/>
          <w:cols w:space="720" w:num="1"/>
        </w:sectPr>
      </w:pPr>
    </w:p>
    <w:p w14:paraId="6BCCA0A7">
      <w:pPr>
        <w:pStyle w:val="3"/>
        <w:numPr>
          <w:ilvl w:val="1"/>
          <w:numId w:val="18"/>
        </w:numPr>
        <w:tabs>
          <w:tab w:val="left" w:pos="468"/>
        </w:tabs>
        <w:spacing w:before="73"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3BAC96AA">
      <w:pPr>
        <w:pStyle w:val="9"/>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4AA69344">
      <w:pPr>
        <w:pStyle w:val="9"/>
        <w:numPr>
          <w:ilvl w:val="2"/>
          <w:numId w:val="18"/>
        </w:numPr>
        <w:tabs>
          <w:tab w:val="left" w:pos="622"/>
        </w:tabs>
        <w:spacing w:before="2"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91530761</w:t>
      </w:r>
      <w:r>
        <w:rPr>
          <w:sz w:val="20"/>
        </w:rPr>
        <w:t>).</w:t>
      </w:r>
    </w:p>
    <w:p w14:paraId="2AB1DCA6">
      <w:pPr>
        <w:pStyle w:val="9"/>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91531974</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3A4F09A3">
      <w:pPr>
        <w:pStyle w:val="6"/>
        <w:spacing w:before="75"/>
      </w:pPr>
    </w:p>
    <w:p w14:paraId="46E11391">
      <w:pPr>
        <w:pStyle w:val="3"/>
        <w:numPr>
          <w:ilvl w:val="1"/>
          <w:numId w:val="18"/>
        </w:numPr>
        <w:tabs>
          <w:tab w:val="left" w:pos="468"/>
        </w:tabs>
        <w:spacing w:before="1"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4EC34B95">
      <w:pPr>
        <w:pStyle w:val="6"/>
        <w:spacing w:line="261"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782F24E7">
      <w:pPr>
        <w:pStyle w:val="6"/>
        <w:spacing w:before="53"/>
      </w:pPr>
    </w:p>
    <w:p w14:paraId="06AA4838">
      <w:pPr>
        <w:pStyle w:val="9"/>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7154C875">
      <w:pPr>
        <w:pStyle w:val="6"/>
        <w:spacing w:before="87"/>
        <w:rPr>
          <w:b/>
        </w:rPr>
      </w:pPr>
    </w:p>
    <w:tbl>
      <w:tblPr>
        <w:tblStyle w:val="5"/>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7FF02BB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EAA1657">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6CDE128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D9B5691">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2BD0BD5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CE020A8">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6AD4790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F914A2F">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26E98788">
      <w:pPr>
        <w:pStyle w:val="6"/>
        <w:spacing w:before="97"/>
        <w:rPr>
          <w:b/>
        </w:rPr>
      </w:pPr>
    </w:p>
    <w:p w14:paraId="1B90AFCE">
      <w:pPr>
        <w:pStyle w:val="9"/>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651697C5">
      <w:pPr>
        <w:pStyle w:val="6"/>
        <w:spacing w:before="80"/>
        <w:rPr>
          <w:b/>
        </w:rPr>
      </w:pPr>
    </w:p>
    <w:p w14:paraId="36ABE960">
      <w:pPr>
        <w:pStyle w:val="9"/>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42BEAF87">
      <w:pPr>
        <w:pStyle w:val="6"/>
        <w:spacing w:before="147"/>
        <w:rPr>
          <w:b/>
        </w:rPr>
      </w:pPr>
    </w:p>
    <w:p w14:paraId="5438049D">
      <w:pPr>
        <w:tabs>
          <w:tab w:val="left" w:pos="1041"/>
          <w:tab w:val="left" w:pos="2168"/>
          <w:tab w:val="left" w:pos="4941"/>
          <w:tab w:val="left" w:pos="9619"/>
          <w:tab w:val="left" w:pos="13025"/>
          <w:tab w:val="left" w:pos="14173"/>
        </w:tabs>
        <w:spacing w:before="0"/>
        <w:ind w:left="259" w:right="0" w:firstLine="0"/>
        <w:jc w:val="left"/>
        <w:rPr>
          <w:b/>
          <w:sz w:val="16"/>
        </w:rPr>
      </w:pPr>
      <w:r>
        <w:rPr>
          <w:b/>
          <w:sz w:val="16"/>
        </w:rPr>
        <mc:AlternateContent>
          <mc:Choice Requires="wps">
            <w:drawing>
              <wp:anchor distT="0" distB="0" distL="0" distR="0" simplePos="0" relativeHeight="251663360" behindDoc="0" locked="0" layoutInCell="1" allowOverlap="1">
                <wp:simplePos x="0" y="0"/>
                <wp:positionH relativeFrom="page">
                  <wp:posOffset>205105</wp:posOffset>
                </wp:positionH>
                <wp:positionV relativeFrom="paragraph">
                  <wp:posOffset>194945</wp:posOffset>
                </wp:positionV>
                <wp:extent cx="9288145" cy="1527810"/>
                <wp:effectExtent l="0" t="0" r="0" b="0"/>
                <wp:wrapNone/>
                <wp:docPr id="20" name="Textbox 20"/>
                <wp:cNvGraphicFramePr/>
                <a:graphic xmlns:a="http://schemas.openxmlformats.org/drawingml/2006/main">
                  <a:graphicData uri="http://schemas.microsoft.com/office/word/2010/wordprocessingShape">
                    <wps:wsp>
                      <wps:cNvSpPr txBox="1"/>
                      <wps:spPr>
                        <a:xfrm>
                          <a:off x="0" y="0"/>
                          <a:ext cx="9288145" cy="15278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40"/>
                              <w:gridCol w:w="919"/>
                              <w:gridCol w:w="10105"/>
                              <w:gridCol w:w="1021"/>
                              <w:gridCol w:w="933"/>
                            </w:tblGrid>
                            <w:tr w14:paraId="7426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90" w:type="dxa"/>
                                </w:tcPr>
                                <w:p w14:paraId="48D30418">
                                  <w:pPr>
                                    <w:pStyle w:val="10"/>
                                    <w:spacing w:before="79"/>
                                    <w:rPr>
                                      <w:sz w:val="16"/>
                                    </w:rPr>
                                  </w:pPr>
                                </w:p>
                                <w:p w14:paraId="54ACDE48">
                                  <w:pPr>
                                    <w:pStyle w:val="10"/>
                                    <w:ind w:left="50"/>
                                    <w:rPr>
                                      <w:sz w:val="16"/>
                                    </w:rPr>
                                  </w:pPr>
                                  <w:r>
                                    <w:rPr>
                                      <w:spacing w:val="-10"/>
                                      <w:sz w:val="16"/>
                                    </w:rPr>
                                    <w:t>1</w:t>
                                  </w:r>
                                </w:p>
                              </w:tc>
                              <w:tc>
                                <w:tcPr>
                                  <w:tcW w:w="1040" w:type="dxa"/>
                                </w:tcPr>
                                <w:p w14:paraId="111AAC9B">
                                  <w:pPr>
                                    <w:pStyle w:val="10"/>
                                    <w:spacing w:before="79"/>
                                    <w:rPr>
                                      <w:sz w:val="16"/>
                                    </w:rPr>
                                  </w:pPr>
                                </w:p>
                                <w:p w14:paraId="5FBF2043">
                                  <w:pPr>
                                    <w:pStyle w:val="10"/>
                                    <w:ind w:right="1"/>
                                    <w:jc w:val="center"/>
                                    <w:rPr>
                                      <w:sz w:val="16"/>
                                    </w:rPr>
                                  </w:pPr>
                                  <w:r>
                                    <w:rPr>
                                      <w:spacing w:val="-4"/>
                                      <w:sz w:val="16"/>
                                    </w:rPr>
                                    <w:t>7282</w:t>
                                  </w:r>
                                </w:p>
                              </w:tc>
                              <w:tc>
                                <w:tcPr>
                                  <w:tcW w:w="919" w:type="dxa"/>
                                </w:tcPr>
                                <w:p w14:paraId="75D7F9C2">
                                  <w:pPr>
                                    <w:pStyle w:val="10"/>
                                    <w:spacing w:before="79"/>
                                    <w:rPr>
                                      <w:sz w:val="16"/>
                                    </w:rPr>
                                  </w:pPr>
                                </w:p>
                                <w:p w14:paraId="5859E767">
                                  <w:pPr>
                                    <w:pStyle w:val="10"/>
                                    <w:ind w:right="157"/>
                                    <w:jc w:val="right"/>
                                    <w:rPr>
                                      <w:sz w:val="16"/>
                                    </w:rPr>
                                  </w:pPr>
                                  <w:r>
                                    <w:rPr>
                                      <w:spacing w:val="-2"/>
                                      <w:sz w:val="16"/>
                                    </w:rPr>
                                    <w:t>58290</w:t>
                                  </w:r>
                                </w:p>
                              </w:tc>
                              <w:tc>
                                <w:tcPr>
                                  <w:tcW w:w="12059" w:type="dxa"/>
                                  <w:gridSpan w:val="3"/>
                                </w:tcPr>
                                <w:p w14:paraId="7E435CE7">
                                  <w:pPr>
                                    <w:pStyle w:val="10"/>
                                    <w:spacing w:line="153" w:lineRule="exact"/>
                                    <w:ind w:left="157"/>
                                    <w:rPr>
                                      <w:sz w:val="16"/>
                                    </w:rPr>
                                  </w:pPr>
                                  <w:r>
                                    <w:rPr>
                                      <w:sz w:val="16"/>
                                    </w:rPr>
                                    <w:t>PRINCIPIO</w:t>
                                  </w:r>
                                  <w:r>
                                    <w:rPr>
                                      <w:spacing w:val="34"/>
                                      <w:sz w:val="16"/>
                                    </w:rPr>
                                    <w:t xml:space="preserve">  </w:t>
                                  </w:r>
                                  <w:r>
                                    <w:rPr>
                                      <w:sz w:val="16"/>
                                    </w:rPr>
                                    <w:t>ATIVO:</w:t>
                                  </w:r>
                                  <w:r>
                                    <w:rPr>
                                      <w:spacing w:val="38"/>
                                      <w:sz w:val="16"/>
                                    </w:rPr>
                                    <w:t xml:space="preserve">  </w:t>
                                  </w:r>
                                  <w:r>
                                    <w:rPr>
                                      <w:sz w:val="16"/>
                                    </w:rPr>
                                    <w:t>DEXAMETASONA,</w:t>
                                  </w:r>
                                  <w:r>
                                    <w:rPr>
                                      <w:spacing w:val="39"/>
                                      <w:sz w:val="16"/>
                                    </w:rPr>
                                    <w:t xml:space="preserve">  </w:t>
                                  </w:r>
                                  <w:r>
                                    <w:rPr>
                                      <w:sz w:val="16"/>
                                    </w:rPr>
                                    <w:t>FORMA</w:t>
                                  </w:r>
                                  <w:r>
                                    <w:rPr>
                                      <w:spacing w:val="34"/>
                                      <w:sz w:val="16"/>
                                    </w:rPr>
                                    <w:t xml:space="preserve">  </w:t>
                                  </w:r>
                                  <w:r>
                                    <w:rPr>
                                      <w:spacing w:val="-2"/>
                                      <w:sz w:val="16"/>
                                    </w:rPr>
                                    <w:t>FARMACEUTICA:</w:t>
                                  </w:r>
                                </w:p>
                                <w:p w14:paraId="151BE3BA">
                                  <w:pPr>
                                    <w:pStyle w:val="10"/>
                                    <w:spacing w:line="135" w:lineRule="exact"/>
                                    <w:ind w:left="5361"/>
                                    <w:rPr>
                                      <w:sz w:val="16"/>
                                    </w:rPr>
                                  </w:pPr>
                                  <w:r>
                                    <w:rPr>
                                      <w:sz w:val="16"/>
                                    </w:rPr>
                                    <w:t>Glicocorticóide</w:t>
                                  </w:r>
                                  <w:r>
                                    <w:rPr>
                                      <w:spacing w:val="22"/>
                                      <w:sz w:val="16"/>
                                    </w:rPr>
                                    <w:t xml:space="preserve"> </w:t>
                                  </w:r>
                                  <w:r>
                                    <w:rPr>
                                      <w:sz w:val="16"/>
                                    </w:rPr>
                                    <w:t>sintético</w:t>
                                  </w:r>
                                  <w:r>
                                    <w:rPr>
                                      <w:spacing w:val="22"/>
                                      <w:sz w:val="16"/>
                                    </w:rPr>
                                    <w:t xml:space="preserve"> </w:t>
                                  </w:r>
                                  <w:r>
                                    <w:rPr>
                                      <w:sz w:val="16"/>
                                    </w:rPr>
                                    <w:t>com</w:t>
                                  </w:r>
                                  <w:r>
                                    <w:rPr>
                                      <w:spacing w:val="22"/>
                                      <w:sz w:val="16"/>
                                    </w:rPr>
                                    <w:t xml:space="preserve"> </w:t>
                                  </w:r>
                                  <w:r>
                                    <w:rPr>
                                      <w:sz w:val="16"/>
                                    </w:rPr>
                                    <w:t>ação</w:t>
                                  </w:r>
                                  <w:r>
                                    <w:rPr>
                                      <w:spacing w:val="22"/>
                                      <w:sz w:val="16"/>
                                    </w:rPr>
                                    <w:t xml:space="preserve"> </w:t>
                                  </w:r>
                                  <w:r>
                                    <w:rPr>
                                      <w:sz w:val="16"/>
                                    </w:rPr>
                                    <w:t>imunossupressora</w:t>
                                  </w:r>
                                  <w:r>
                                    <w:rPr>
                                      <w:spacing w:val="22"/>
                                      <w:sz w:val="16"/>
                                    </w:rPr>
                                    <w:t xml:space="preserve"> </w:t>
                                  </w:r>
                                  <w:r>
                                    <w:rPr>
                                      <w:sz w:val="16"/>
                                    </w:rPr>
                                    <w:t>e</w:t>
                                  </w:r>
                                  <w:r>
                                    <w:rPr>
                                      <w:spacing w:val="22"/>
                                      <w:sz w:val="16"/>
                                    </w:rPr>
                                    <w:t xml:space="preserve"> </w:t>
                                  </w:r>
                                  <w:r>
                                    <w:rPr>
                                      <w:sz w:val="16"/>
                                    </w:rPr>
                                    <w:t>potente</w:t>
                                  </w:r>
                                  <w:r>
                                    <w:rPr>
                                      <w:spacing w:val="22"/>
                                      <w:sz w:val="16"/>
                                    </w:rPr>
                                    <w:t xml:space="preserve"> </w:t>
                                  </w:r>
                                  <w:r>
                                    <w:rPr>
                                      <w:spacing w:val="-4"/>
                                      <w:sz w:val="16"/>
                                    </w:rPr>
                                    <w:t>ação</w:t>
                                  </w:r>
                                </w:p>
                                <w:p w14:paraId="44C7BDF3">
                                  <w:pPr>
                                    <w:pStyle w:val="10"/>
                                    <w:tabs>
                                      <w:tab w:val="left" w:pos="10361"/>
                                      <w:tab w:val="right" w:pos="12007"/>
                                    </w:tabs>
                                    <w:spacing w:line="159" w:lineRule="exact"/>
                                    <w:ind w:left="157"/>
                                    <w:rPr>
                                      <w:sz w:val="16"/>
                                    </w:rPr>
                                  </w:pPr>
                                  <w:r>
                                    <w:rPr>
                                      <w:sz w:val="16"/>
                                    </w:rPr>
                                    <w:t>SOLUCAO</w:t>
                                  </w:r>
                                  <w:r>
                                    <w:rPr>
                                      <w:spacing w:val="-2"/>
                                      <w:sz w:val="16"/>
                                    </w:rPr>
                                    <w:t xml:space="preserve"> </w:t>
                                  </w:r>
                                  <w:r>
                                    <w:rPr>
                                      <w:sz w:val="16"/>
                                    </w:rPr>
                                    <w:t>OFTALMICA,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0,1,</w:t>
                                  </w:r>
                                  <w:r>
                                    <w:rPr>
                                      <w:spacing w:val="-1"/>
                                      <w:sz w:val="16"/>
                                    </w:rPr>
                                    <w:t xml:space="preserve"> </w:t>
                                  </w:r>
                                  <w:r>
                                    <w:rPr>
                                      <w:spacing w:val="-2"/>
                                      <w:sz w:val="16"/>
                                    </w:rPr>
                                    <w:t>UNIDADE:</w:t>
                                  </w:r>
                                  <w:r>
                                    <w:rPr>
                                      <w:sz w:val="16"/>
                                    </w:rPr>
                                    <w:tab/>
                                  </w:r>
                                  <w:r>
                                    <w:rPr>
                                      <w:spacing w:val="-10"/>
                                      <w:sz w:val="16"/>
                                    </w:rPr>
                                    <w:t>7</w:t>
                                  </w:r>
                                  <w:r>
                                    <w:rPr>
                                      <w:sz w:val="16"/>
                                    </w:rPr>
                                    <w:tab/>
                                  </w:r>
                                  <w:r>
                                    <w:rPr>
                                      <w:spacing w:val="-5"/>
                                      <w:sz w:val="16"/>
                                    </w:rPr>
                                    <w:t>100</w:t>
                                  </w:r>
                                </w:p>
                              </w:tc>
                            </w:tr>
                            <w:tr w14:paraId="4CB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4676BA0A">
                                  <w:pPr>
                                    <w:pStyle w:val="10"/>
                                    <w:rPr>
                                      <w:sz w:val="18"/>
                                    </w:rPr>
                                  </w:pPr>
                                </w:p>
                              </w:tc>
                              <w:tc>
                                <w:tcPr>
                                  <w:tcW w:w="1040" w:type="dxa"/>
                                </w:tcPr>
                                <w:p w14:paraId="38683358">
                                  <w:pPr>
                                    <w:pStyle w:val="10"/>
                                    <w:rPr>
                                      <w:sz w:val="18"/>
                                    </w:rPr>
                                  </w:pPr>
                                </w:p>
                              </w:tc>
                              <w:tc>
                                <w:tcPr>
                                  <w:tcW w:w="919" w:type="dxa"/>
                                </w:tcPr>
                                <w:p w14:paraId="75B5BB68">
                                  <w:pPr>
                                    <w:pStyle w:val="10"/>
                                    <w:rPr>
                                      <w:sz w:val="18"/>
                                    </w:rPr>
                                  </w:pPr>
                                </w:p>
                              </w:tc>
                              <w:tc>
                                <w:tcPr>
                                  <w:tcW w:w="12059" w:type="dxa"/>
                                  <w:gridSpan w:val="3"/>
                                </w:tcPr>
                                <w:p w14:paraId="56D2E3E4">
                                  <w:pPr>
                                    <w:pStyle w:val="10"/>
                                    <w:spacing w:before="39"/>
                                    <w:ind w:left="157"/>
                                    <w:rPr>
                                      <w:sz w:val="16"/>
                                    </w:rPr>
                                  </w:pPr>
                                  <w:r>
                                    <w:rPr>
                                      <w:sz w:val="16"/>
                                    </w:rPr>
                                    <w:t>%,</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tc>
                            </w:tr>
                            <w:tr w14:paraId="678E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90" w:type="dxa"/>
                                </w:tcPr>
                                <w:p w14:paraId="693043CC">
                                  <w:pPr>
                                    <w:pStyle w:val="10"/>
                                    <w:rPr>
                                      <w:sz w:val="16"/>
                                    </w:rPr>
                                  </w:pPr>
                                </w:p>
                              </w:tc>
                              <w:tc>
                                <w:tcPr>
                                  <w:tcW w:w="1040" w:type="dxa"/>
                                </w:tcPr>
                                <w:p w14:paraId="223F8AE5">
                                  <w:pPr>
                                    <w:pStyle w:val="10"/>
                                    <w:rPr>
                                      <w:sz w:val="16"/>
                                    </w:rPr>
                                  </w:pPr>
                                </w:p>
                              </w:tc>
                              <w:tc>
                                <w:tcPr>
                                  <w:tcW w:w="919" w:type="dxa"/>
                                </w:tcPr>
                                <w:p w14:paraId="6CFA6701">
                                  <w:pPr>
                                    <w:pStyle w:val="10"/>
                                    <w:rPr>
                                      <w:sz w:val="16"/>
                                    </w:rPr>
                                  </w:pPr>
                                </w:p>
                              </w:tc>
                              <w:tc>
                                <w:tcPr>
                                  <w:tcW w:w="12059" w:type="dxa"/>
                                  <w:gridSpan w:val="3"/>
                                </w:tcPr>
                                <w:p w14:paraId="75F25E62">
                                  <w:pPr>
                                    <w:pStyle w:val="10"/>
                                    <w:spacing w:before="54" w:line="164" w:lineRule="exact"/>
                                    <w:ind w:left="157"/>
                                    <w:rPr>
                                      <w:sz w:val="16"/>
                                    </w:rPr>
                                  </w:pPr>
                                  <w:r>
                                    <w:rPr>
                                      <w:sz w:val="16"/>
                                    </w:rPr>
                                    <w:t>PRINCIPIO</w:t>
                                  </w:r>
                                  <w:r>
                                    <w:rPr>
                                      <w:spacing w:val="61"/>
                                      <w:w w:val="150"/>
                                      <w:sz w:val="16"/>
                                    </w:rPr>
                                    <w:t xml:space="preserve"> </w:t>
                                  </w:r>
                                  <w:r>
                                    <w:rPr>
                                      <w:sz w:val="16"/>
                                    </w:rPr>
                                    <w:t>ATIVO:</w:t>
                                  </w:r>
                                  <w:r>
                                    <w:rPr>
                                      <w:spacing w:val="70"/>
                                      <w:w w:val="150"/>
                                      <w:sz w:val="16"/>
                                    </w:rPr>
                                    <w:t xml:space="preserve"> </w:t>
                                  </w:r>
                                  <w:r>
                                    <w:rPr>
                                      <w:sz w:val="16"/>
                                    </w:rPr>
                                    <w:t>CLORIDRATO</w:t>
                                  </w:r>
                                  <w:r>
                                    <w:rPr>
                                      <w:spacing w:val="70"/>
                                      <w:w w:val="150"/>
                                      <w:sz w:val="16"/>
                                    </w:rPr>
                                    <w:t xml:space="preserve"> </w:t>
                                  </w:r>
                                  <w:r>
                                    <w:rPr>
                                      <w:sz w:val="16"/>
                                    </w:rPr>
                                    <w:t>DE</w:t>
                                  </w:r>
                                  <w:r>
                                    <w:rPr>
                                      <w:spacing w:val="70"/>
                                      <w:w w:val="150"/>
                                      <w:sz w:val="16"/>
                                    </w:rPr>
                                    <w:t xml:space="preserve"> </w:t>
                                  </w:r>
                                  <w:r>
                                    <w:rPr>
                                      <w:sz w:val="16"/>
                                    </w:rPr>
                                    <w:t>MOXIFLOXACINO,</w:t>
                                  </w:r>
                                  <w:r>
                                    <w:rPr>
                                      <w:spacing w:val="71"/>
                                      <w:w w:val="150"/>
                                      <w:sz w:val="16"/>
                                    </w:rPr>
                                    <w:t xml:space="preserve"> </w:t>
                                  </w:r>
                                  <w:r>
                                    <w:rPr>
                                      <w:spacing w:val="-2"/>
                                      <w:sz w:val="16"/>
                                    </w:rPr>
                                    <w:t>FORMA</w:t>
                                  </w:r>
                                </w:p>
                              </w:tc>
                            </w:tr>
                            <w:tr w14:paraId="1887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4508" w:type="dxa"/>
                                  <w:gridSpan w:val="6"/>
                                </w:tcPr>
                                <w:p w14:paraId="02871175">
                                  <w:pPr>
                                    <w:pStyle w:val="10"/>
                                    <w:tabs>
                                      <w:tab w:val="left" w:pos="4101"/>
                                      <w:tab w:val="left" w:pos="5057"/>
                                      <w:tab w:val="left" w:pos="6217"/>
                                      <w:tab w:val="left" w:pos="7733"/>
                                    </w:tabs>
                                    <w:spacing w:before="86" w:line="122" w:lineRule="exact"/>
                                    <w:ind w:left="2606"/>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Medicamento</w:t>
                                  </w:r>
                                  <w:r>
                                    <w:rPr>
                                      <w:spacing w:val="64"/>
                                      <w:sz w:val="16"/>
                                    </w:rPr>
                                    <w:t xml:space="preserve"> </w:t>
                                  </w:r>
                                  <w:r>
                                    <w:rPr>
                                      <w:sz w:val="16"/>
                                    </w:rPr>
                                    <w:t>de</w:t>
                                  </w:r>
                                  <w:r>
                                    <w:rPr>
                                      <w:spacing w:val="65"/>
                                      <w:sz w:val="16"/>
                                    </w:rPr>
                                    <w:t xml:space="preserve"> </w:t>
                                  </w:r>
                                  <w:r>
                                    <w:rPr>
                                      <w:sz w:val="16"/>
                                    </w:rPr>
                                    <w:t>uso</w:t>
                                  </w:r>
                                  <w:r>
                                    <w:rPr>
                                      <w:spacing w:val="64"/>
                                      <w:sz w:val="16"/>
                                    </w:rPr>
                                    <w:t xml:space="preserve"> </w:t>
                                  </w:r>
                                  <w:r>
                                    <w:rPr>
                                      <w:sz w:val="16"/>
                                    </w:rPr>
                                    <w:t>tópico</w:t>
                                  </w:r>
                                  <w:r>
                                    <w:rPr>
                                      <w:spacing w:val="64"/>
                                      <w:sz w:val="16"/>
                                    </w:rPr>
                                    <w:t xml:space="preserve"> </w:t>
                                  </w:r>
                                  <w:r>
                                    <w:rPr>
                                      <w:sz w:val="16"/>
                                    </w:rPr>
                                    <w:t>ocular,indicado</w:t>
                                  </w:r>
                                  <w:r>
                                    <w:rPr>
                                      <w:spacing w:val="64"/>
                                      <w:sz w:val="16"/>
                                    </w:rPr>
                                    <w:t xml:space="preserve"> </w:t>
                                  </w:r>
                                  <w:r>
                                    <w:rPr>
                                      <w:sz w:val="16"/>
                                    </w:rPr>
                                    <w:t>para</w:t>
                                  </w:r>
                                  <w:r>
                                    <w:rPr>
                                      <w:spacing w:val="64"/>
                                      <w:sz w:val="16"/>
                                    </w:rPr>
                                    <w:t xml:space="preserve"> </w:t>
                                  </w:r>
                                  <w:r>
                                    <w:rPr>
                                      <w:sz w:val="16"/>
                                    </w:rPr>
                                    <w:t>o</w:t>
                                  </w:r>
                                  <w:r>
                                    <w:rPr>
                                      <w:spacing w:val="64"/>
                                      <w:sz w:val="16"/>
                                    </w:rPr>
                                    <w:t xml:space="preserve"> </w:t>
                                  </w:r>
                                  <w:r>
                                    <w:rPr>
                                      <w:sz w:val="16"/>
                                    </w:rPr>
                                    <w:t>combate</w:t>
                                  </w:r>
                                  <w:r>
                                    <w:rPr>
                                      <w:spacing w:val="65"/>
                                      <w:sz w:val="16"/>
                                    </w:rPr>
                                    <w:t xml:space="preserve"> </w:t>
                                  </w:r>
                                  <w:r>
                                    <w:rPr>
                                      <w:spacing w:val="-5"/>
                                      <w:sz w:val="16"/>
                                    </w:rPr>
                                    <w:t>de</w:t>
                                  </w:r>
                                </w:p>
                              </w:tc>
                            </w:tr>
                            <w:tr w14:paraId="632E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40316995">
                                  <w:pPr>
                                    <w:pStyle w:val="10"/>
                                    <w:spacing w:line="115" w:lineRule="exact"/>
                                    <w:ind w:left="50"/>
                                    <w:rPr>
                                      <w:sz w:val="16"/>
                                    </w:rPr>
                                  </w:pPr>
                                  <w:r>
                                    <w:rPr>
                                      <w:spacing w:val="-10"/>
                                      <w:sz w:val="16"/>
                                    </w:rPr>
                                    <w:t>2</w:t>
                                  </w:r>
                                </w:p>
                              </w:tc>
                              <w:tc>
                                <w:tcPr>
                                  <w:tcW w:w="1040" w:type="dxa"/>
                                </w:tcPr>
                                <w:p w14:paraId="5566D00A">
                                  <w:pPr>
                                    <w:pStyle w:val="10"/>
                                    <w:spacing w:line="115" w:lineRule="exact"/>
                                    <w:ind w:right="1"/>
                                    <w:jc w:val="center"/>
                                    <w:rPr>
                                      <w:sz w:val="16"/>
                                    </w:rPr>
                                  </w:pPr>
                                  <w:r>
                                    <w:rPr>
                                      <w:spacing w:val="-4"/>
                                      <w:sz w:val="16"/>
                                    </w:rPr>
                                    <w:t>7801</w:t>
                                  </w:r>
                                </w:p>
                              </w:tc>
                              <w:tc>
                                <w:tcPr>
                                  <w:tcW w:w="919" w:type="dxa"/>
                                </w:tcPr>
                                <w:p w14:paraId="16BB41B3">
                                  <w:pPr>
                                    <w:pStyle w:val="10"/>
                                    <w:spacing w:line="115" w:lineRule="exact"/>
                                    <w:ind w:right="157"/>
                                    <w:jc w:val="right"/>
                                    <w:rPr>
                                      <w:sz w:val="16"/>
                                    </w:rPr>
                                  </w:pPr>
                                  <w:r>
                                    <w:rPr>
                                      <w:spacing w:val="-2"/>
                                      <w:sz w:val="16"/>
                                    </w:rPr>
                                    <w:t>74408</w:t>
                                  </w:r>
                                </w:p>
                              </w:tc>
                              <w:tc>
                                <w:tcPr>
                                  <w:tcW w:w="11126" w:type="dxa"/>
                                  <w:gridSpan w:val="2"/>
                                </w:tcPr>
                                <w:p w14:paraId="2E2810EC">
                                  <w:pPr>
                                    <w:pStyle w:val="10"/>
                                    <w:spacing w:line="115" w:lineRule="exact"/>
                                    <w:ind w:right="641"/>
                                    <w:jc w:val="right"/>
                                    <w:rPr>
                                      <w:sz w:val="16"/>
                                    </w:rPr>
                                  </w:pPr>
                                  <w:r>
                                    <w:rPr>
                                      <w:spacing w:val="-5"/>
                                      <w:sz w:val="16"/>
                                    </w:rPr>
                                    <w:t>42</w:t>
                                  </w:r>
                                </w:p>
                              </w:tc>
                              <w:tc>
                                <w:tcPr>
                                  <w:tcW w:w="933" w:type="dxa"/>
                                </w:tcPr>
                                <w:p w14:paraId="559245B6">
                                  <w:pPr>
                                    <w:pStyle w:val="10"/>
                                    <w:spacing w:line="115" w:lineRule="exact"/>
                                    <w:ind w:right="49"/>
                                    <w:jc w:val="right"/>
                                    <w:rPr>
                                      <w:sz w:val="16"/>
                                    </w:rPr>
                                  </w:pPr>
                                  <w:r>
                                    <w:rPr>
                                      <w:spacing w:val="-5"/>
                                      <w:sz w:val="16"/>
                                    </w:rPr>
                                    <w:t>620</w:t>
                                  </w:r>
                                </w:p>
                              </w:tc>
                            </w:tr>
                            <w:tr w14:paraId="225A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0B5D5717">
                                  <w:pPr>
                                    <w:pStyle w:val="10"/>
                                    <w:rPr>
                                      <w:sz w:val="14"/>
                                    </w:rPr>
                                  </w:pPr>
                                </w:p>
                              </w:tc>
                              <w:tc>
                                <w:tcPr>
                                  <w:tcW w:w="1040" w:type="dxa"/>
                                </w:tcPr>
                                <w:p w14:paraId="5FC4C75D">
                                  <w:pPr>
                                    <w:pStyle w:val="10"/>
                                    <w:rPr>
                                      <w:sz w:val="14"/>
                                    </w:rPr>
                                  </w:pPr>
                                </w:p>
                              </w:tc>
                              <w:tc>
                                <w:tcPr>
                                  <w:tcW w:w="919" w:type="dxa"/>
                                </w:tcPr>
                                <w:p w14:paraId="2D52F1F7">
                                  <w:pPr>
                                    <w:pStyle w:val="10"/>
                                    <w:rPr>
                                      <w:sz w:val="14"/>
                                    </w:rPr>
                                  </w:pPr>
                                </w:p>
                              </w:tc>
                              <w:tc>
                                <w:tcPr>
                                  <w:tcW w:w="10105" w:type="dxa"/>
                                </w:tcPr>
                                <w:p w14:paraId="3309CFB5">
                                  <w:pPr>
                                    <w:pStyle w:val="10"/>
                                    <w:spacing w:line="177" w:lineRule="exact"/>
                                    <w:ind w:left="157"/>
                                    <w:rPr>
                                      <w:sz w:val="16"/>
                                    </w:rPr>
                                  </w:pPr>
                                  <w:r>
                                    <w:rPr>
                                      <w:sz w:val="16"/>
                                    </w:rPr>
                                    <w:t>DOSAGEM:</w:t>
                                  </w:r>
                                  <w:r>
                                    <w:rPr>
                                      <w:spacing w:val="28"/>
                                      <w:sz w:val="16"/>
                                    </w:rPr>
                                    <w:t xml:space="preserve"> </w:t>
                                  </w:r>
                                  <w:r>
                                    <w:rPr>
                                      <w:sz w:val="16"/>
                                    </w:rPr>
                                    <w:t>5,</w:t>
                                  </w:r>
                                  <w:r>
                                    <w:rPr>
                                      <w:spacing w:val="29"/>
                                      <w:sz w:val="16"/>
                                    </w:rPr>
                                    <w:t xml:space="preserve"> </w:t>
                                  </w:r>
                                  <w:r>
                                    <w:rPr>
                                      <w:sz w:val="16"/>
                                    </w:rPr>
                                    <w:t>UNIDADE:</w:t>
                                  </w:r>
                                  <w:r>
                                    <w:rPr>
                                      <w:spacing w:val="29"/>
                                      <w:sz w:val="16"/>
                                    </w:rPr>
                                    <w:t xml:space="preserve"> </w:t>
                                  </w:r>
                                  <w:r>
                                    <w:rPr>
                                      <w:sz w:val="16"/>
                                    </w:rPr>
                                    <w:t>MG/ML,</w:t>
                                  </w:r>
                                  <w:r>
                                    <w:rPr>
                                      <w:spacing w:val="26"/>
                                      <w:sz w:val="16"/>
                                    </w:rPr>
                                    <w:t xml:space="preserve"> </w:t>
                                  </w:r>
                                  <w:r>
                                    <w:rPr>
                                      <w:sz w:val="16"/>
                                    </w:rPr>
                                    <w:t>VOLUME:</w:t>
                                  </w:r>
                                  <w:r>
                                    <w:rPr>
                                      <w:spacing w:val="29"/>
                                      <w:sz w:val="16"/>
                                    </w:rPr>
                                    <w:t xml:space="preserve"> </w:t>
                                  </w:r>
                                  <w:r>
                                    <w:rPr>
                                      <w:sz w:val="16"/>
                                    </w:rPr>
                                    <w:t>5</w:t>
                                  </w:r>
                                  <w:r>
                                    <w:rPr>
                                      <w:spacing w:val="29"/>
                                      <w:sz w:val="16"/>
                                    </w:rPr>
                                    <w:t xml:space="preserve"> </w:t>
                                  </w:r>
                                  <w:r>
                                    <w:rPr>
                                      <w:sz w:val="16"/>
                                    </w:rPr>
                                    <w:t>ML,</w:t>
                                  </w:r>
                                  <w:r>
                                    <w:rPr>
                                      <w:spacing w:val="20"/>
                                      <w:sz w:val="16"/>
                                    </w:rPr>
                                    <w:t xml:space="preserve"> </w:t>
                                  </w:r>
                                  <w:r>
                                    <w:rPr>
                                      <w:sz w:val="16"/>
                                    </w:rPr>
                                    <w:t>APRESENTACAO:</w:t>
                                  </w:r>
                                  <w:r>
                                    <w:rPr>
                                      <w:spacing w:val="-9"/>
                                      <w:sz w:val="16"/>
                                    </w:rPr>
                                    <w:t xml:space="preserve"> </w:t>
                                  </w:r>
                                  <w:r>
                                    <w:rPr>
                                      <w:sz w:val="16"/>
                                    </w:rPr>
                                    <w:t>infecções</w:t>
                                  </w:r>
                                  <w:r>
                                    <w:rPr>
                                      <w:spacing w:val="-2"/>
                                      <w:sz w:val="16"/>
                                    </w:rPr>
                                    <w:t xml:space="preserve"> </w:t>
                                  </w:r>
                                  <w:r>
                                    <w:rPr>
                                      <w:sz w:val="16"/>
                                    </w:rPr>
                                    <w:t>causadas</w:t>
                                  </w:r>
                                  <w:r>
                                    <w:rPr>
                                      <w:spacing w:val="-1"/>
                                      <w:sz w:val="16"/>
                                    </w:rPr>
                                    <w:t xml:space="preserve"> </w:t>
                                  </w:r>
                                  <w:r>
                                    <w:rPr>
                                      <w:sz w:val="16"/>
                                    </w:rPr>
                                    <w:t>por</w:t>
                                  </w:r>
                                  <w:r>
                                    <w:rPr>
                                      <w:spacing w:val="-2"/>
                                      <w:sz w:val="16"/>
                                    </w:rPr>
                                    <w:t xml:space="preserve"> </w:t>
                                  </w:r>
                                  <w:r>
                                    <w:rPr>
                                      <w:sz w:val="16"/>
                                    </w:rPr>
                                    <w:t>bactérias</w:t>
                                  </w:r>
                                  <w:r>
                                    <w:rPr>
                                      <w:spacing w:val="-2"/>
                                      <w:sz w:val="16"/>
                                    </w:rPr>
                                    <w:t xml:space="preserve"> </w:t>
                                  </w:r>
                                  <w:r>
                                    <w:rPr>
                                      <w:sz w:val="16"/>
                                    </w:rPr>
                                    <w:t>sensíveis</w:t>
                                  </w:r>
                                  <w:r>
                                    <w:rPr>
                                      <w:spacing w:val="-1"/>
                                      <w:sz w:val="16"/>
                                    </w:rPr>
                                    <w:t xml:space="preserve"> </w:t>
                                  </w:r>
                                  <w:r>
                                    <w:rPr>
                                      <w:sz w:val="16"/>
                                    </w:rPr>
                                    <w:t>a</w:t>
                                  </w:r>
                                  <w:r>
                                    <w:rPr>
                                      <w:spacing w:val="-2"/>
                                      <w:sz w:val="16"/>
                                    </w:rPr>
                                    <w:t xml:space="preserve"> </w:t>
                                  </w:r>
                                  <w:r>
                                    <w:rPr>
                                      <w:sz w:val="16"/>
                                    </w:rPr>
                                    <w:t>este</w:t>
                                  </w:r>
                                  <w:r>
                                    <w:rPr>
                                      <w:spacing w:val="-1"/>
                                      <w:sz w:val="16"/>
                                    </w:rPr>
                                    <w:t xml:space="preserve"> </w:t>
                                  </w:r>
                                  <w:r>
                                    <w:rPr>
                                      <w:spacing w:val="-2"/>
                                      <w:sz w:val="16"/>
                                    </w:rPr>
                                    <w:t>antimicrobiano.</w:t>
                                  </w:r>
                                </w:p>
                              </w:tc>
                              <w:tc>
                                <w:tcPr>
                                  <w:tcW w:w="1021" w:type="dxa"/>
                                </w:tcPr>
                                <w:p w14:paraId="71BECDF9">
                                  <w:pPr>
                                    <w:pStyle w:val="10"/>
                                    <w:rPr>
                                      <w:sz w:val="14"/>
                                    </w:rPr>
                                  </w:pPr>
                                </w:p>
                              </w:tc>
                              <w:tc>
                                <w:tcPr>
                                  <w:tcW w:w="933" w:type="dxa"/>
                                </w:tcPr>
                                <w:p w14:paraId="048A9BAF">
                                  <w:pPr>
                                    <w:pStyle w:val="10"/>
                                    <w:rPr>
                                      <w:sz w:val="14"/>
                                    </w:rPr>
                                  </w:pPr>
                                </w:p>
                              </w:tc>
                            </w:tr>
                            <w:tr w14:paraId="71F0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58319548">
                                  <w:pPr>
                                    <w:pStyle w:val="10"/>
                                    <w:rPr>
                                      <w:sz w:val="18"/>
                                    </w:rPr>
                                  </w:pPr>
                                </w:p>
                              </w:tc>
                              <w:tc>
                                <w:tcPr>
                                  <w:tcW w:w="1040" w:type="dxa"/>
                                </w:tcPr>
                                <w:p w14:paraId="5E6C4CF5">
                                  <w:pPr>
                                    <w:pStyle w:val="10"/>
                                    <w:rPr>
                                      <w:sz w:val="18"/>
                                    </w:rPr>
                                  </w:pPr>
                                </w:p>
                              </w:tc>
                              <w:tc>
                                <w:tcPr>
                                  <w:tcW w:w="919" w:type="dxa"/>
                                </w:tcPr>
                                <w:p w14:paraId="7A1D8586">
                                  <w:pPr>
                                    <w:pStyle w:val="10"/>
                                    <w:rPr>
                                      <w:sz w:val="18"/>
                                    </w:rPr>
                                  </w:pPr>
                                </w:p>
                              </w:tc>
                              <w:tc>
                                <w:tcPr>
                                  <w:tcW w:w="10105" w:type="dxa"/>
                                </w:tcPr>
                                <w:p w14:paraId="417AEE59">
                                  <w:pPr>
                                    <w:pStyle w:val="10"/>
                                    <w:spacing w:before="39"/>
                                    <w:ind w:left="157"/>
                                    <w:rPr>
                                      <w:sz w:val="16"/>
                                    </w:rPr>
                                  </w:pPr>
                                  <w:r>
                                    <w:rPr>
                                      <w:sz w:val="16"/>
                                    </w:rPr>
                                    <w:t>FRASCO,</w:t>
                                  </w:r>
                                  <w:r>
                                    <w:rPr>
                                      <w:spacing w:val="-9"/>
                                      <w:sz w:val="16"/>
                                    </w:rPr>
                                    <w:t xml:space="preserve"> </w:t>
                                  </w:r>
                                  <w:r>
                                    <w:rPr>
                                      <w:sz w:val="16"/>
                                    </w:rPr>
                                    <w:t>ACESSORIO:</w:t>
                                  </w:r>
                                  <w:r>
                                    <w:rPr>
                                      <w:spacing w:val="-1"/>
                                      <w:sz w:val="16"/>
                                    </w:rPr>
                                    <w:t xml:space="preserve"> </w:t>
                                  </w:r>
                                  <w:r>
                                    <w:rPr>
                                      <w:spacing w:val="-2"/>
                                      <w:sz w:val="16"/>
                                    </w:rPr>
                                    <w:t>GOTEJADOR</w:t>
                                  </w:r>
                                </w:p>
                              </w:tc>
                              <w:tc>
                                <w:tcPr>
                                  <w:tcW w:w="1021" w:type="dxa"/>
                                </w:tcPr>
                                <w:p w14:paraId="07901E48">
                                  <w:pPr>
                                    <w:pStyle w:val="10"/>
                                    <w:rPr>
                                      <w:sz w:val="18"/>
                                    </w:rPr>
                                  </w:pPr>
                                </w:p>
                              </w:tc>
                              <w:tc>
                                <w:tcPr>
                                  <w:tcW w:w="933" w:type="dxa"/>
                                </w:tcPr>
                                <w:p w14:paraId="544EF2A3">
                                  <w:pPr>
                                    <w:pStyle w:val="10"/>
                                    <w:rPr>
                                      <w:sz w:val="18"/>
                                    </w:rPr>
                                  </w:pPr>
                                </w:p>
                              </w:tc>
                            </w:tr>
                            <w:tr w14:paraId="5AE8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2984B3F0">
                                  <w:pPr>
                                    <w:pStyle w:val="10"/>
                                    <w:rPr>
                                      <w:sz w:val="18"/>
                                    </w:rPr>
                                  </w:pPr>
                                </w:p>
                              </w:tc>
                              <w:tc>
                                <w:tcPr>
                                  <w:tcW w:w="1040" w:type="dxa"/>
                                </w:tcPr>
                                <w:p w14:paraId="1459CC3D">
                                  <w:pPr>
                                    <w:pStyle w:val="10"/>
                                    <w:rPr>
                                      <w:sz w:val="18"/>
                                    </w:rPr>
                                  </w:pPr>
                                </w:p>
                              </w:tc>
                              <w:tc>
                                <w:tcPr>
                                  <w:tcW w:w="919" w:type="dxa"/>
                                </w:tcPr>
                                <w:p w14:paraId="2420227B">
                                  <w:pPr>
                                    <w:pStyle w:val="10"/>
                                    <w:rPr>
                                      <w:sz w:val="18"/>
                                    </w:rPr>
                                  </w:pPr>
                                </w:p>
                              </w:tc>
                              <w:tc>
                                <w:tcPr>
                                  <w:tcW w:w="10105" w:type="dxa"/>
                                </w:tcPr>
                                <w:p w14:paraId="1940D7C2">
                                  <w:pPr>
                                    <w:pStyle w:val="10"/>
                                    <w:spacing w:before="62"/>
                                    <w:ind w:left="157"/>
                                    <w:rPr>
                                      <w:sz w:val="16"/>
                                    </w:rPr>
                                  </w:pPr>
                                  <w:r>
                                    <w:rPr>
                                      <w:sz w:val="16"/>
                                    </w:rPr>
                                    <w:t>PRINCIPIO</w:t>
                                  </w:r>
                                  <w:r>
                                    <w:rPr>
                                      <w:spacing w:val="-7"/>
                                      <w:sz w:val="16"/>
                                    </w:rPr>
                                    <w:t xml:space="preserve"> </w:t>
                                  </w:r>
                                  <w:r>
                                    <w:rPr>
                                      <w:sz w:val="16"/>
                                    </w:rPr>
                                    <w:t>ATIVO:</w:t>
                                  </w:r>
                                  <w:r>
                                    <w:rPr>
                                      <w:spacing w:val="4"/>
                                      <w:sz w:val="16"/>
                                    </w:rPr>
                                    <w:t xml:space="preserve"> </w:t>
                                  </w:r>
                                  <w:r>
                                    <w:rPr>
                                      <w:sz w:val="16"/>
                                    </w:rPr>
                                    <w:t>SULFATO</w:t>
                                  </w:r>
                                  <w:r>
                                    <w:rPr>
                                      <w:spacing w:val="3"/>
                                      <w:sz w:val="16"/>
                                    </w:rPr>
                                    <w:t xml:space="preserve"> </w:t>
                                  </w:r>
                                  <w:r>
                                    <w:rPr>
                                      <w:sz w:val="16"/>
                                    </w:rPr>
                                    <w:t>DE</w:t>
                                  </w:r>
                                  <w:r>
                                    <w:rPr>
                                      <w:spacing w:val="-5"/>
                                      <w:sz w:val="16"/>
                                    </w:rPr>
                                    <w:t xml:space="preserve"> </w:t>
                                  </w:r>
                                  <w:r>
                                    <w:rPr>
                                      <w:sz w:val="16"/>
                                    </w:rPr>
                                    <w:t>ATROPINA,</w:t>
                                  </w:r>
                                  <w:r>
                                    <w:rPr>
                                      <w:spacing w:val="4"/>
                                      <w:sz w:val="16"/>
                                    </w:rPr>
                                    <w:t xml:space="preserve"> </w:t>
                                  </w:r>
                                  <w:r>
                                    <w:rPr>
                                      <w:sz w:val="16"/>
                                    </w:rPr>
                                    <w:t>FORMA</w:t>
                                  </w:r>
                                  <w:r>
                                    <w:rPr>
                                      <w:spacing w:val="-5"/>
                                      <w:sz w:val="16"/>
                                    </w:rPr>
                                    <w:t xml:space="preserve"> </w:t>
                                  </w:r>
                                  <w:r>
                                    <w:rPr>
                                      <w:sz w:val="16"/>
                                    </w:rPr>
                                    <w:t>FARMACEUTICA:</w:t>
                                  </w:r>
                                  <w:r>
                                    <w:rPr>
                                      <w:spacing w:val="-10"/>
                                      <w:sz w:val="16"/>
                                    </w:rPr>
                                    <w:t xml:space="preserve"> </w:t>
                                  </w:r>
                                  <w:r>
                                    <w:rPr>
                                      <w:sz w:val="16"/>
                                    </w:rPr>
                                    <w:t>Medicamento</w:t>
                                  </w:r>
                                  <w:r>
                                    <w:rPr>
                                      <w:spacing w:val="6"/>
                                      <w:sz w:val="16"/>
                                    </w:rPr>
                                    <w:t xml:space="preserve"> </w:t>
                                  </w:r>
                                  <w:r>
                                    <w:rPr>
                                      <w:sz w:val="16"/>
                                    </w:rPr>
                                    <w:t>de</w:t>
                                  </w:r>
                                  <w:r>
                                    <w:rPr>
                                      <w:spacing w:val="6"/>
                                      <w:sz w:val="16"/>
                                    </w:rPr>
                                    <w:t xml:space="preserve"> </w:t>
                                  </w:r>
                                  <w:r>
                                    <w:rPr>
                                      <w:sz w:val="16"/>
                                    </w:rPr>
                                    <w:t>uso</w:t>
                                  </w:r>
                                  <w:r>
                                    <w:rPr>
                                      <w:spacing w:val="6"/>
                                      <w:sz w:val="16"/>
                                    </w:rPr>
                                    <w:t xml:space="preserve"> </w:t>
                                  </w:r>
                                  <w:r>
                                    <w:rPr>
                                      <w:sz w:val="16"/>
                                    </w:rPr>
                                    <w:t>tópico</w:t>
                                  </w:r>
                                  <w:r>
                                    <w:rPr>
                                      <w:spacing w:val="6"/>
                                      <w:sz w:val="16"/>
                                    </w:rPr>
                                    <w:t xml:space="preserve"> </w:t>
                                  </w:r>
                                  <w:r>
                                    <w:rPr>
                                      <w:sz w:val="16"/>
                                    </w:rPr>
                                    <w:t>ocular,indicada</w:t>
                                  </w:r>
                                  <w:r>
                                    <w:rPr>
                                      <w:spacing w:val="6"/>
                                      <w:sz w:val="16"/>
                                    </w:rPr>
                                    <w:t xml:space="preserve"> </w:t>
                                  </w:r>
                                  <w:r>
                                    <w:rPr>
                                      <w:sz w:val="16"/>
                                    </w:rPr>
                                    <w:t>para</w:t>
                                  </w:r>
                                  <w:r>
                                    <w:rPr>
                                      <w:spacing w:val="6"/>
                                      <w:sz w:val="16"/>
                                    </w:rPr>
                                    <w:t xml:space="preserve"> </w:t>
                                  </w:r>
                                  <w:r>
                                    <w:rPr>
                                      <w:sz w:val="16"/>
                                    </w:rPr>
                                    <w:t>exames</w:t>
                                  </w:r>
                                  <w:r>
                                    <w:rPr>
                                      <w:spacing w:val="6"/>
                                      <w:sz w:val="16"/>
                                    </w:rPr>
                                    <w:t xml:space="preserve"> </w:t>
                                  </w:r>
                                  <w:r>
                                    <w:rPr>
                                      <w:sz w:val="16"/>
                                    </w:rPr>
                                    <w:t>de</w:t>
                                  </w:r>
                                  <w:r>
                                    <w:rPr>
                                      <w:spacing w:val="6"/>
                                      <w:sz w:val="16"/>
                                    </w:rPr>
                                    <w:t xml:space="preserve"> </w:t>
                                  </w:r>
                                  <w:r>
                                    <w:rPr>
                                      <w:sz w:val="16"/>
                                    </w:rPr>
                                    <w:t>fundo</w:t>
                                  </w:r>
                                  <w:r>
                                    <w:rPr>
                                      <w:spacing w:val="7"/>
                                      <w:sz w:val="16"/>
                                    </w:rPr>
                                    <w:t xml:space="preserve"> </w:t>
                                  </w:r>
                                  <w:r>
                                    <w:rPr>
                                      <w:spacing w:val="-5"/>
                                      <w:sz w:val="16"/>
                                    </w:rPr>
                                    <w:t>de</w:t>
                                  </w:r>
                                </w:p>
                              </w:tc>
                              <w:tc>
                                <w:tcPr>
                                  <w:tcW w:w="1021" w:type="dxa"/>
                                </w:tcPr>
                                <w:p w14:paraId="2EDE0E2C">
                                  <w:pPr>
                                    <w:pStyle w:val="10"/>
                                    <w:rPr>
                                      <w:sz w:val="18"/>
                                    </w:rPr>
                                  </w:pPr>
                                </w:p>
                              </w:tc>
                              <w:tc>
                                <w:tcPr>
                                  <w:tcW w:w="933" w:type="dxa"/>
                                </w:tcPr>
                                <w:p w14:paraId="60FE6EF8">
                                  <w:pPr>
                                    <w:pStyle w:val="10"/>
                                    <w:rPr>
                                      <w:sz w:val="18"/>
                                    </w:rPr>
                                  </w:pPr>
                                </w:p>
                              </w:tc>
                            </w:tr>
                            <w:tr w14:paraId="618F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2A32B5EF">
                                  <w:pPr>
                                    <w:pStyle w:val="10"/>
                                    <w:spacing w:before="39" w:line="164" w:lineRule="exact"/>
                                    <w:ind w:left="50"/>
                                    <w:rPr>
                                      <w:sz w:val="16"/>
                                    </w:rPr>
                                  </w:pPr>
                                  <w:r>
                                    <w:rPr>
                                      <w:spacing w:val="-10"/>
                                      <w:sz w:val="16"/>
                                    </w:rPr>
                                    <w:t>3</w:t>
                                  </w:r>
                                </w:p>
                              </w:tc>
                              <w:tc>
                                <w:tcPr>
                                  <w:tcW w:w="1040" w:type="dxa"/>
                                </w:tcPr>
                                <w:p w14:paraId="2A991E7E">
                                  <w:pPr>
                                    <w:pStyle w:val="10"/>
                                    <w:spacing w:before="39" w:line="164" w:lineRule="exact"/>
                                    <w:ind w:right="1"/>
                                    <w:jc w:val="center"/>
                                    <w:rPr>
                                      <w:sz w:val="16"/>
                                    </w:rPr>
                                  </w:pPr>
                                  <w:r>
                                    <w:rPr>
                                      <w:spacing w:val="-4"/>
                                      <w:sz w:val="16"/>
                                    </w:rPr>
                                    <w:t>7271</w:t>
                                  </w:r>
                                </w:p>
                              </w:tc>
                              <w:tc>
                                <w:tcPr>
                                  <w:tcW w:w="919" w:type="dxa"/>
                                </w:tcPr>
                                <w:p w14:paraId="6384871D">
                                  <w:pPr>
                                    <w:pStyle w:val="10"/>
                                    <w:spacing w:before="39" w:line="164" w:lineRule="exact"/>
                                    <w:ind w:right="157"/>
                                    <w:jc w:val="right"/>
                                    <w:rPr>
                                      <w:sz w:val="16"/>
                                    </w:rPr>
                                  </w:pPr>
                                  <w:r>
                                    <w:rPr>
                                      <w:spacing w:val="-2"/>
                                      <w:sz w:val="16"/>
                                    </w:rPr>
                                    <w:t>80454</w:t>
                                  </w:r>
                                </w:p>
                              </w:tc>
                              <w:tc>
                                <w:tcPr>
                                  <w:tcW w:w="10105" w:type="dxa"/>
                                </w:tcPr>
                                <w:p w14:paraId="4B89AE63">
                                  <w:pPr>
                                    <w:pStyle w:val="10"/>
                                    <w:spacing w:before="39" w:line="164" w:lineRule="exact"/>
                                    <w:ind w:left="157"/>
                                    <w:rPr>
                                      <w:sz w:val="16"/>
                                    </w:rPr>
                                  </w:pPr>
                                  <w:r>
                                    <w:rPr>
                                      <w:sz w:val="16"/>
                                    </w:rPr>
                                    <w:t>SOLUCAO</w:t>
                                  </w:r>
                                  <w:r>
                                    <w:rPr>
                                      <w:spacing w:val="7"/>
                                      <w:sz w:val="16"/>
                                    </w:rPr>
                                    <w:t xml:space="preserve"> </w:t>
                                  </w:r>
                                  <w:r>
                                    <w:rPr>
                                      <w:sz w:val="16"/>
                                    </w:rPr>
                                    <w:t>OFTALMICA,</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10,</w:t>
                                  </w:r>
                                  <w:r>
                                    <w:rPr>
                                      <w:spacing w:val="8"/>
                                      <w:sz w:val="16"/>
                                    </w:rPr>
                                    <w:t xml:space="preserve"> </w:t>
                                  </w:r>
                                  <w:r>
                                    <w:rPr>
                                      <w:sz w:val="16"/>
                                    </w:rPr>
                                    <w:t>UNIDADE:</w:t>
                                  </w:r>
                                  <w:r>
                                    <w:rPr>
                                      <w:spacing w:val="-9"/>
                                      <w:sz w:val="16"/>
                                    </w:rPr>
                                    <w:t xml:space="preserve"> </w:t>
                                  </w:r>
                                  <w:r>
                                    <w:rPr>
                                      <w:sz w:val="16"/>
                                    </w:rPr>
                                    <w:t>olho,</w:t>
                                  </w:r>
                                  <w:r>
                                    <w:rPr>
                                      <w:spacing w:val="8"/>
                                      <w:sz w:val="16"/>
                                    </w:rPr>
                                    <w:t xml:space="preserve"> </w:t>
                                  </w:r>
                                  <w:r>
                                    <w:rPr>
                                      <w:sz w:val="16"/>
                                    </w:rPr>
                                    <w:t>exames</w:t>
                                  </w:r>
                                  <w:r>
                                    <w:rPr>
                                      <w:spacing w:val="8"/>
                                      <w:sz w:val="16"/>
                                    </w:rPr>
                                    <w:t xml:space="preserve"> </w:t>
                                  </w:r>
                                  <w:r>
                                    <w:rPr>
                                      <w:sz w:val="16"/>
                                    </w:rPr>
                                    <w:t>de</w:t>
                                  </w:r>
                                  <w:r>
                                    <w:rPr>
                                      <w:spacing w:val="9"/>
                                      <w:sz w:val="16"/>
                                    </w:rPr>
                                    <w:t xml:space="preserve"> </w:t>
                                  </w:r>
                                  <w:r>
                                    <w:rPr>
                                      <w:sz w:val="16"/>
                                    </w:rPr>
                                    <w:t>refração</w:t>
                                  </w:r>
                                  <w:r>
                                    <w:rPr>
                                      <w:spacing w:val="8"/>
                                      <w:sz w:val="16"/>
                                    </w:rPr>
                                    <w:t xml:space="preserve"> </w:t>
                                  </w:r>
                                  <w:r>
                                    <w:rPr>
                                      <w:sz w:val="16"/>
                                    </w:rPr>
                                    <w:t>e</w:t>
                                  </w:r>
                                  <w:r>
                                    <w:rPr>
                                      <w:spacing w:val="8"/>
                                      <w:sz w:val="16"/>
                                    </w:rPr>
                                    <w:t xml:space="preserve"> </w:t>
                                  </w:r>
                                  <w:r>
                                    <w:rPr>
                                      <w:sz w:val="16"/>
                                    </w:rPr>
                                    <w:t>para</w:t>
                                  </w:r>
                                  <w:r>
                                    <w:rPr>
                                      <w:spacing w:val="8"/>
                                      <w:sz w:val="16"/>
                                    </w:rPr>
                                    <w:t xml:space="preserve"> </w:t>
                                  </w:r>
                                  <w:r>
                                    <w:rPr>
                                      <w:sz w:val="16"/>
                                    </w:rPr>
                                    <w:t>prevenir</w:t>
                                  </w:r>
                                  <w:r>
                                    <w:rPr>
                                      <w:spacing w:val="8"/>
                                      <w:sz w:val="16"/>
                                    </w:rPr>
                                    <w:t xml:space="preserve"> </w:t>
                                  </w:r>
                                  <w:r>
                                    <w:rPr>
                                      <w:sz w:val="16"/>
                                    </w:rPr>
                                    <w:t>aderências</w:t>
                                  </w:r>
                                  <w:r>
                                    <w:rPr>
                                      <w:spacing w:val="8"/>
                                      <w:sz w:val="16"/>
                                    </w:rPr>
                                    <w:t xml:space="preserve"> </w:t>
                                  </w:r>
                                  <w:r>
                                    <w:rPr>
                                      <w:sz w:val="16"/>
                                    </w:rPr>
                                    <w:t>em</w:t>
                                  </w:r>
                                  <w:r>
                                    <w:rPr>
                                      <w:spacing w:val="9"/>
                                      <w:sz w:val="16"/>
                                    </w:rPr>
                                    <w:t xml:space="preserve"> </w:t>
                                  </w:r>
                                  <w:r>
                                    <w:rPr>
                                      <w:spacing w:val="-2"/>
                                      <w:sz w:val="16"/>
                                    </w:rPr>
                                    <w:t>determinadas</w:t>
                                  </w:r>
                                </w:p>
                              </w:tc>
                              <w:tc>
                                <w:tcPr>
                                  <w:tcW w:w="1021" w:type="dxa"/>
                                </w:tcPr>
                                <w:p w14:paraId="157AD043">
                                  <w:pPr>
                                    <w:pStyle w:val="10"/>
                                    <w:spacing w:before="39" w:line="164" w:lineRule="exact"/>
                                    <w:ind w:left="217"/>
                                    <w:rPr>
                                      <w:sz w:val="16"/>
                                    </w:rPr>
                                  </w:pPr>
                                  <w:r>
                                    <w:rPr>
                                      <w:spacing w:val="-5"/>
                                      <w:sz w:val="16"/>
                                    </w:rPr>
                                    <w:t>19</w:t>
                                  </w:r>
                                </w:p>
                              </w:tc>
                              <w:tc>
                                <w:tcPr>
                                  <w:tcW w:w="933" w:type="dxa"/>
                                </w:tcPr>
                                <w:p w14:paraId="6EBE2F51">
                                  <w:pPr>
                                    <w:pStyle w:val="10"/>
                                    <w:spacing w:before="39" w:line="164" w:lineRule="exact"/>
                                    <w:ind w:right="49"/>
                                    <w:jc w:val="right"/>
                                    <w:rPr>
                                      <w:sz w:val="16"/>
                                    </w:rPr>
                                  </w:pPr>
                                  <w:r>
                                    <w:rPr>
                                      <w:spacing w:val="-5"/>
                                      <w:sz w:val="16"/>
                                    </w:rPr>
                                    <w:t>300</w:t>
                                  </w:r>
                                </w:p>
                              </w:tc>
                            </w:tr>
                          </w:tbl>
                          <w:p w14:paraId="2E63E96B">
                            <w:pPr>
                              <w:pStyle w:val="6"/>
                              <w:spacing w:before="0"/>
                            </w:pPr>
                          </w:p>
                        </w:txbxContent>
                      </wps:txbx>
                      <wps:bodyPr wrap="square" lIns="0" tIns="0" rIns="0" bIns="0" rtlCol="0">
                        <a:noAutofit/>
                      </wps:bodyPr>
                    </wps:wsp>
                  </a:graphicData>
                </a:graphic>
              </wp:anchor>
            </w:drawing>
          </mc:Choice>
          <mc:Fallback>
            <w:pict>
              <v:shape id="Textbox 20" o:spid="_x0000_s1026" o:spt="202" type="#_x0000_t202" style="position:absolute;left:0pt;margin-left:16.15pt;margin-top:15.35pt;height:120.3pt;width:731.35pt;mso-position-horizontal-relative:page;z-index:251663360;mso-width-relative:page;mso-height-relative:page;" filled="f" stroked="f" coordsize="21600,21600" o:gfxdata="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Ra76NkAAAAKAQAADwAAAAAAAAABACAAAAAiAAAAZHJzL2Rvd25yZXYueG1sUEsBAhQAFAAA&#10;AAgAh07iQKIlQXe1AQAAdwMAAA4AAAAAAAAAAQAgAAAAKA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40"/>
                        <w:gridCol w:w="919"/>
                        <w:gridCol w:w="10105"/>
                        <w:gridCol w:w="1021"/>
                        <w:gridCol w:w="933"/>
                      </w:tblGrid>
                      <w:tr w14:paraId="7426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90" w:type="dxa"/>
                          </w:tcPr>
                          <w:p w14:paraId="48D30418">
                            <w:pPr>
                              <w:pStyle w:val="10"/>
                              <w:spacing w:before="79"/>
                              <w:rPr>
                                <w:sz w:val="16"/>
                              </w:rPr>
                            </w:pPr>
                          </w:p>
                          <w:p w14:paraId="54ACDE48">
                            <w:pPr>
                              <w:pStyle w:val="10"/>
                              <w:ind w:left="50"/>
                              <w:rPr>
                                <w:sz w:val="16"/>
                              </w:rPr>
                            </w:pPr>
                            <w:r>
                              <w:rPr>
                                <w:spacing w:val="-10"/>
                                <w:sz w:val="16"/>
                              </w:rPr>
                              <w:t>1</w:t>
                            </w:r>
                          </w:p>
                        </w:tc>
                        <w:tc>
                          <w:tcPr>
                            <w:tcW w:w="1040" w:type="dxa"/>
                          </w:tcPr>
                          <w:p w14:paraId="111AAC9B">
                            <w:pPr>
                              <w:pStyle w:val="10"/>
                              <w:spacing w:before="79"/>
                              <w:rPr>
                                <w:sz w:val="16"/>
                              </w:rPr>
                            </w:pPr>
                          </w:p>
                          <w:p w14:paraId="5FBF2043">
                            <w:pPr>
                              <w:pStyle w:val="10"/>
                              <w:ind w:right="1"/>
                              <w:jc w:val="center"/>
                              <w:rPr>
                                <w:sz w:val="16"/>
                              </w:rPr>
                            </w:pPr>
                            <w:r>
                              <w:rPr>
                                <w:spacing w:val="-4"/>
                                <w:sz w:val="16"/>
                              </w:rPr>
                              <w:t>7282</w:t>
                            </w:r>
                          </w:p>
                        </w:tc>
                        <w:tc>
                          <w:tcPr>
                            <w:tcW w:w="919" w:type="dxa"/>
                          </w:tcPr>
                          <w:p w14:paraId="75D7F9C2">
                            <w:pPr>
                              <w:pStyle w:val="10"/>
                              <w:spacing w:before="79"/>
                              <w:rPr>
                                <w:sz w:val="16"/>
                              </w:rPr>
                            </w:pPr>
                          </w:p>
                          <w:p w14:paraId="5859E767">
                            <w:pPr>
                              <w:pStyle w:val="10"/>
                              <w:ind w:right="157"/>
                              <w:jc w:val="right"/>
                              <w:rPr>
                                <w:sz w:val="16"/>
                              </w:rPr>
                            </w:pPr>
                            <w:r>
                              <w:rPr>
                                <w:spacing w:val="-2"/>
                                <w:sz w:val="16"/>
                              </w:rPr>
                              <w:t>58290</w:t>
                            </w:r>
                          </w:p>
                        </w:tc>
                        <w:tc>
                          <w:tcPr>
                            <w:tcW w:w="12059" w:type="dxa"/>
                            <w:gridSpan w:val="3"/>
                          </w:tcPr>
                          <w:p w14:paraId="7E435CE7">
                            <w:pPr>
                              <w:pStyle w:val="10"/>
                              <w:spacing w:line="153" w:lineRule="exact"/>
                              <w:ind w:left="157"/>
                              <w:rPr>
                                <w:sz w:val="16"/>
                              </w:rPr>
                            </w:pPr>
                            <w:r>
                              <w:rPr>
                                <w:sz w:val="16"/>
                              </w:rPr>
                              <w:t>PRINCIPIO</w:t>
                            </w:r>
                            <w:r>
                              <w:rPr>
                                <w:spacing w:val="34"/>
                                <w:sz w:val="16"/>
                              </w:rPr>
                              <w:t xml:space="preserve">  </w:t>
                            </w:r>
                            <w:r>
                              <w:rPr>
                                <w:sz w:val="16"/>
                              </w:rPr>
                              <w:t>ATIVO:</w:t>
                            </w:r>
                            <w:r>
                              <w:rPr>
                                <w:spacing w:val="38"/>
                                <w:sz w:val="16"/>
                              </w:rPr>
                              <w:t xml:space="preserve">  </w:t>
                            </w:r>
                            <w:r>
                              <w:rPr>
                                <w:sz w:val="16"/>
                              </w:rPr>
                              <w:t>DEXAMETASONA,</w:t>
                            </w:r>
                            <w:r>
                              <w:rPr>
                                <w:spacing w:val="39"/>
                                <w:sz w:val="16"/>
                              </w:rPr>
                              <w:t xml:space="preserve">  </w:t>
                            </w:r>
                            <w:r>
                              <w:rPr>
                                <w:sz w:val="16"/>
                              </w:rPr>
                              <w:t>FORMA</w:t>
                            </w:r>
                            <w:r>
                              <w:rPr>
                                <w:spacing w:val="34"/>
                                <w:sz w:val="16"/>
                              </w:rPr>
                              <w:t xml:space="preserve">  </w:t>
                            </w:r>
                            <w:r>
                              <w:rPr>
                                <w:spacing w:val="-2"/>
                                <w:sz w:val="16"/>
                              </w:rPr>
                              <w:t>FARMACEUTICA:</w:t>
                            </w:r>
                          </w:p>
                          <w:p w14:paraId="151BE3BA">
                            <w:pPr>
                              <w:pStyle w:val="10"/>
                              <w:spacing w:line="135" w:lineRule="exact"/>
                              <w:ind w:left="5361"/>
                              <w:rPr>
                                <w:sz w:val="16"/>
                              </w:rPr>
                            </w:pPr>
                            <w:r>
                              <w:rPr>
                                <w:sz w:val="16"/>
                              </w:rPr>
                              <w:t>Glicocorticóide</w:t>
                            </w:r>
                            <w:r>
                              <w:rPr>
                                <w:spacing w:val="22"/>
                                <w:sz w:val="16"/>
                              </w:rPr>
                              <w:t xml:space="preserve"> </w:t>
                            </w:r>
                            <w:r>
                              <w:rPr>
                                <w:sz w:val="16"/>
                              </w:rPr>
                              <w:t>sintético</w:t>
                            </w:r>
                            <w:r>
                              <w:rPr>
                                <w:spacing w:val="22"/>
                                <w:sz w:val="16"/>
                              </w:rPr>
                              <w:t xml:space="preserve"> </w:t>
                            </w:r>
                            <w:r>
                              <w:rPr>
                                <w:sz w:val="16"/>
                              </w:rPr>
                              <w:t>com</w:t>
                            </w:r>
                            <w:r>
                              <w:rPr>
                                <w:spacing w:val="22"/>
                                <w:sz w:val="16"/>
                              </w:rPr>
                              <w:t xml:space="preserve"> </w:t>
                            </w:r>
                            <w:r>
                              <w:rPr>
                                <w:sz w:val="16"/>
                              </w:rPr>
                              <w:t>ação</w:t>
                            </w:r>
                            <w:r>
                              <w:rPr>
                                <w:spacing w:val="22"/>
                                <w:sz w:val="16"/>
                              </w:rPr>
                              <w:t xml:space="preserve"> </w:t>
                            </w:r>
                            <w:r>
                              <w:rPr>
                                <w:sz w:val="16"/>
                              </w:rPr>
                              <w:t>imunossupressora</w:t>
                            </w:r>
                            <w:r>
                              <w:rPr>
                                <w:spacing w:val="22"/>
                                <w:sz w:val="16"/>
                              </w:rPr>
                              <w:t xml:space="preserve"> </w:t>
                            </w:r>
                            <w:r>
                              <w:rPr>
                                <w:sz w:val="16"/>
                              </w:rPr>
                              <w:t>e</w:t>
                            </w:r>
                            <w:r>
                              <w:rPr>
                                <w:spacing w:val="22"/>
                                <w:sz w:val="16"/>
                              </w:rPr>
                              <w:t xml:space="preserve"> </w:t>
                            </w:r>
                            <w:r>
                              <w:rPr>
                                <w:sz w:val="16"/>
                              </w:rPr>
                              <w:t>potente</w:t>
                            </w:r>
                            <w:r>
                              <w:rPr>
                                <w:spacing w:val="22"/>
                                <w:sz w:val="16"/>
                              </w:rPr>
                              <w:t xml:space="preserve"> </w:t>
                            </w:r>
                            <w:r>
                              <w:rPr>
                                <w:spacing w:val="-4"/>
                                <w:sz w:val="16"/>
                              </w:rPr>
                              <w:t>ação</w:t>
                            </w:r>
                          </w:p>
                          <w:p w14:paraId="44C7BDF3">
                            <w:pPr>
                              <w:pStyle w:val="10"/>
                              <w:tabs>
                                <w:tab w:val="left" w:pos="10361"/>
                                <w:tab w:val="right" w:pos="12007"/>
                              </w:tabs>
                              <w:spacing w:line="159" w:lineRule="exact"/>
                              <w:ind w:left="157"/>
                              <w:rPr>
                                <w:sz w:val="16"/>
                              </w:rPr>
                            </w:pPr>
                            <w:r>
                              <w:rPr>
                                <w:sz w:val="16"/>
                              </w:rPr>
                              <w:t>SOLUCAO</w:t>
                            </w:r>
                            <w:r>
                              <w:rPr>
                                <w:spacing w:val="-2"/>
                                <w:sz w:val="16"/>
                              </w:rPr>
                              <w:t xml:space="preserve"> </w:t>
                            </w:r>
                            <w:r>
                              <w:rPr>
                                <w:sz w:val="16"/>
                              </w:rPr>
                              <w:t>OFTALMICA,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0,1,</w:t>
                            </w:r>
                            <w:r>
                              <w:rPr>
                                <w:spacing w:val="-1"/>
                                <w:sz w:val="16"/>
                              </w:rPr>
                              <w:t xml:space="preserve"> </w:t>
                            </w:r>
                            <w:r>
                              <w:rPr>
                                <w:spacing w:val="-2"/>
                                <w:sz w:val="16"/>
                              </w:rPr>
                              <w:t>UNIDADE:</w:t>
                            </w:r>
                            <w:r>
                              <w:rPr>
                                <w:sz w:val="16"/>
                              </w:rPr>
                              <w:tab/>
                            </w:r>
                            <w:r>
                              <w:rPr>
                                <w:spacing w:val="-10"/>
                                <w:sz w:val="16"/>
                              </w:rPr>
                              <w:t>7</w:t>
                            </w:r>
                            <w:r>
                              <w:rPr>
                                <w:sz w:val="16"/>
                              </w:rPr>
                              <w:tab/>
                            </w:r>
                            <w:r>
                              <w:rPr>
                                <w:spacing w:val="-5"/>
                                <w:sz w:val="16"/>
                              </w:rPr>
                              <w:t>100</w:t>
                            </w:r>
                          </w:p>
                        </w:tc>
                      </w:tr>
                      <w:tr w14:paraId="4CB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4676BA0A">
                            <w:pPr>
                              <w:pStyle w:val="10"/>
                              <w:rPr>
                                <w:sz w:val="18"/>
                              </w:rPr>
                            </w:pPr>
                          </w:p>
                        </w:tc>
                        <w:tc>
                          <w:tcPr>
                            <w:tcW w:w="1040" w:type="dxa"/>
                          </w:tcPr>
                          <w:p w14:paraId="38683358">
                            <w:pPr>
                              <w:pStyle w:val="10"/>
                              <w:rPr>
                                <w:sz w:val="18"/>
                              </w:rPr>
                            </w:pPr>
                          </w:p>
                        </w:tc>
                        <w:tc>
                          <w:tcPr>
                            <w:tcW w:w="919" w:type="dxa"/>
                          </w:tcPr>
                          <w:p w14:paraId="75B5BB68">
                            <w:pPr>
                              <w:pStyle w:val="10"/>
                              <w:rPr>
                                <w:sz w:val="18"/>
                              </w:rPr>
                            </w:pPr>
                          </w:p>
                        </w:tc>
                        <w:tc>
                          <w:tcPr>
                            <w:tcW w:w="12059" w:type="dxa"/>
                            <w:gridSpan w:val="3"/>
                          </w:tcPr>
                          <w:p w14:paraId="56D2E3E4">
                            <w:pPr>
                              <w:pStyle w:val="10"/>
                              <w:spacing w:before="39"/>
                              <w:ind w:left="157"/>
                              <w:rPr>
                                <w:sz w:val="16"/>
                              </w:rPr>
                            </w:pPr>
                            <w:r>
                              <w:rPr>
                                <w:sz w:val="16"/>
                              </w:rPr>
                              <w:t>%,</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tc>
                      </w:tr>
                      <w:tr w14:paraId="678E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90" w:type="dxa"/>
                          </w:tcPr>
                          <w:p w14:paraId="693043CC">
                            <w:pPr>
                              <w:pStyle w:val="10"/>
                              <w:rPr>
                                <w:sz w:val="16"/>
                              </w:rPr>
                            </w:pPr>
                          </w:p>
                        </w:tc>
                        <w:tc>
                          <w:tcPr>
                            <w:tcW w:w="1040" w:type="dxa"/>
                          </w:tcPr>
                          <w:p w14:paraId="223F8AE5">
                            <w:pPr>
                              <w:pStyle w:val="10"/>
                              <w:rPr>
                                <w:sz w:val="16"/>
                              </w:rPr>
                            </w:pPr>
                          </w:p>
                        </w:tc>
                        <w:tc>
                          <w:tcPr>
                            <w:tcW w:w="919" w:type="dxa"/>
                          </w:tcPr>
                          <w:p w14:paraId="6CFA6701">
                            <w:pPr>
                              <w:pStyle w:val="10"/>
                              <w:rPr>
                                <w:sz w:val="16"/>
                              </w:rPr>
                            </w:pPr>
                          </w:p>
                        </w:tc>
                        <w:tc>
                          <w:tcPr>
                            <w:tcW w:w="12059" w:type="dxa"/>
                            <w:gridSpan w:val="3"/>
                          </w:tcPr>
                          <w:p w14:paraId="75F25E62">
                            <w:pPr>
                              <w:pStyle w:val="10"/>
                              <w:spacing w:before="54" w:line="164" w:lineRule="exact"/>
                              <w:ind w:left="157"/>
                              <w:rPr>
                                <w:sz w:val="16"/>
                              </w:rPr>
                            </w:pPr>
                            <w:r>
                              <w:rPr>
                                <w:sz w:val="16"/>
                              </w:rPr>
                              <w:t>PRINCIPIO</w:t>
                            </w:r>
                            <w:r>
                              <w:rPr>
                                <w:spacing w:val="61"/>
                                <w:w w:val="150"/>
                                <w:sz w:val="16"/>
                              </w:rPr>
                              <w:t xml:space="preserve"> </w:t>
                            </w:r>
                            <w:r>
                              <w:rPr>
                                <w:sz w:val="16"/>
                              </w:rPr>
                              <w:t>ATIVO:</w:t>
                            </w:r>
                            <w:r>
                              <w:rPr>
                                <w:spacing w:val="70"/>
                                <w:w w:val="150"/>
                                <w:sz w:val="16"/>
                              </w:rPr>
                              <w:t xml:space="preserve"> </w:t>
                            </w:r>
                            <w:r>
                              <w:rPr>
                                <w:sz w:val="16"/>
                              </w:rPr>
                              <w:t>CLORIDRATO</w:t>
                            </w:r>
                            <w:r>
                              <w:rPr>
                                <w:spacing w:val="70"/>
                                <w:w w:val="150"/>
                                <w:sz w:val="16"/>
                              </w:rPr>
                              <w:t xml:space="preserve"> </w:t>
                            </w:r>
                            <w:r>
                              <w:rPr>
                                <w:sz w:val="16"/>
                              </w:rPr>
                              <w:t>DE</w:t>
                            </w:r>
                            <w:r>
                              <w:rPr>
                                <w:spacing w:val="70"/>
                                <w:w w:val="150"/>
                                <w:sz w:val="16"/>
                              </w:rPr>
                              <w:t xml:space="preserve"> </w:t>
                            </w:r>
                            <w:r>
                              <w:rPr>
                                <w:sz w:val="16"/>
                              </w:rPr>
                              <w:t>MOXIFLOXACINO,</w:t>
                            </w:r>
                            <w:r>
                              <w:rPr>
                                <w:spacing w:val="71"/>
                                <w:w w:val="150"/>
                                <w:sz w:val="16"/>
                              </w:rPr>
                              <w:t xml:space="preserve"> </w:t>
                            </w:r>
                            <w:r>
                              <w:rPr>
                                <w:spacing w:val="-2"/>
                                <w:sz w:val="16"/>
                              </w:rPr>
                              <w:t>FORMA</w:t>
                            </w:r>
                          </w:p>
                        </w:tc>
                      </w:tr>
                      <w:tr w14:paraId="1887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4508" w:type="dxa"/>
                            <w:gridSpan w:val="6"/>
                          </w:tcPr>
                          <w:p w14:paraId="02871175">
                            <w:pPr>
                              <w:pStyle w:val="10"/>
                              <w:tabs>
                                <w:tab w:val="left" w:pos="4101"/>
                                <w:tab w:val="left" w:pos="5057"/>
                                <w:tab w:val="left" w:pos="6217"/>
                                <w:tab w:val="left" w:pos="7733"/>
                              </w:tabs>
                              <w:spacing w:before="86" w:line="122" w:lineRule="exact"/>
                              <w:ind w:left="2606"/>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Medicamento</w:t>
                            </w:r>
                            <w:r>
                              <w:rPr>
                                <w:spacing w:val="64"/>
                                <w:sz w:val="16"/>
                              </w:rPr>
                              <w:t xml:space="preserve"> </w:t>
                            </w:r>
                            <w:r>
                              <w:rPr>
                                <w:sz w:val="16"/>
                              </w:rPr>
                              <w:t>de</w:t>
                            </w:r>
                            <w:r>
                              <w:rPr>
                                <w:spacing w:val="65"/>
                                <w:sz w:val="16"/>
                              </w:rPr>
                              <w:t xml:space="preserve"> </w:t>
                            </w:r>
                            <w:r>
                              <w:rPr>
                                <w:sz w:val="16"/>
                              </w:rPr>
                              <w:t>uso</w:t>
                            </w:r>
                            <w:r>
                              <w:rPr>
                                <w:spacing w:val="64"/>
                                <w:sz w:val="16"/>
                              </w:rPr>
                              <w:t xml:space="preserve"> </w:t>
                            </w:r>
                            <w:r>
                              <w:rPr>
                                <w:sz w:val="16"/>
                              </w:rPr>
                              <w:t>tópico</w:t>
                            </w:r>
                            <w:r>
                              <w:rPr>
                                <w:spacing w:val="64"/>
                                <w:sz w:val="16"/>
                              </w:rPr>
                              <w:t xml:space="preserve"> </w:t>
                            </w:r>
                            <w:r>
                              <w:rPr>
                                <w:sz w:val="16"/>
                              </w:rPr>
                              <w:t>ocular,indicado</w:t>
                            </w:r>
                            <w:r>
                              <w:rPr>
                                <w:spacing w:val="64"/>
                                <w:sz w:val="16"/>
                              </w:rPr>
                              <w:t xml:space="preserve"> </w:t>
                            </w:r>
                            <w:r>
                              <w:rPr>
                                <w:sz w:val="16"/>
                              </w:rPr>
                              <w:t>para</w:t>
                            </w:r>
                            <w:r>
                              <w:rPr>
                                <w:spacing w:val="64"/>
                                <w:sz w:val="16"/>
                              </w:rPr>
                              <w:t xml:space="preserve"> </w:t>
                            </w:r>
                            <w:r>
                              <w:rPr>
                                <w:sz w:val="16"/>
                              </w:rPr>
                              <w:t>o</w:t>
                            </w:r>
                            <w:r>
                              <w:rPr>
                                <w:spacing w:val="64"/>
                                <w:sz w:val="16"/>
                              </w:rPr>
                              <w:t xml:space="preserve"> </w:t>
                            </w:r>
                            <w:r>
                              <w:rPr>
                                <w:sz w:val="16"/>
                              </w:rPr>
                              <w:t>combate</w:t>
                            </w:r>
                            <w:r>
                              <w:rPr>
                                <w:spacing w:val="65"/>
                                <w:sz w:val="16"/>
                              </w:rPr>
                              <w:t xml:space="preserve"> </w:t>
                            </w:r>
                            <w:r>
                              <w:rPr>
                                <w:spacing w:val="-5"/>
                                <w:sz w:val="16"/>
                              </w:rPr>
                              <w:t>de</w:t>
                            </w:r>
                          </w:p>
                        </w:tc>
                      </w:tr>
                      <w:tr w14:paraId="632E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40316995">
                            <w:pPr>
                              <w:pStyle w:val="10"/>
                              <w:spacing w:line="115" w:lineRule="exact"/>
                              <w:ind w:left="50"/>
                              <w:rPr>
                                <w:sz w:val="16"/>
                              </w:rPr>
                            </w:pPr>
                            <w:r>
                              <w:rPr>
                                <w:spacing w:val="-10"/>
                                <w:sz w:val="16"/>
                              </w:rPr>
                              <w:t>2</w:t>
                            </w:r>
                          </w:p>
                        </w:tc>
                        <w:tc>
                          <w:tcPr>
                            <w:tcW w:w="1040" w:type="dxa"/>
                          </w:tcPr>
                          <w:p w14:paraId="5566D00A">
                            <w:pPr>
                              <w:pStyle w:val="10"/>
                              <w:spacing w:line="115" w:lineRule="exact"/>
                              <w:ind w:right="1"/>
                              <w:jc w:val="center"/>
                              <w:rPr>
                                <w:sz w:val="16"/>
                              </w:rPr>
                            </w:pPr>
                            <w:r>
                              <w:rPr>
                                <w:spacing w:val="-4"/>
                                <w:sz w:val="16"/>
                              </w:rPr>
                              <w:t>7801</w:t>
                            </w:r>
                          </w:p>
                        </w:tc>
                        <w:tc>
                          <w:tcPr>
                            <w:tcW w:w="919" w:type="dxa"/>
                          </w:tcPr>
                          <w:p w14:paraId="16BB41B3">
                            <w:pPr>
                              <w:pStyle w:val="10"/>
                              <w:spacing w:line="115" w:lineRule="exact"/>
                              <w:ind w:right="157"/>
                              <w:jc w:val="right"/>
                              <w:rPr>
                                <w:sz w:val="16"/>
                              </w:rPr>
                            </w:pPr>
                            <w:r>
                              <w:rPr>
                                <w:spacing w:val="-2"/>
                                <w:sz w:val="16"/>
                              </w:rPr>
                              <w:t>74408</w:t>
                            </w:r>
                          </w:p>
                        </w:tc>
                        <w:tc>
                          <w:tcPr>
                            <w:tcW w:w="11126" w:type="dxa"/>
                            <w:gridSpan w:val="2"/>
                          </w:tcPr>
                          <w:p w14:paraId="2E2810EC">
                            <w:pPr>
                              <w:pStyle w:val="10"/>
                              <w:spacing w:line="115" w:lineRule="exact"/>
                              <w:ind w:right="641"/>
                              <w:jc w:val="right"/>
                              <w:rPr>
                                <w:sz w:val="16"/>
                              </w:rPr>
                            </w:pPr>
                            <w:r>
                              <w:rPr>
                                <w:spacing w:val="-5"/>
                                <w:sz w:val="16"/>
                              </w:rPr>
                              <w:t>42</w:t>
                            </w:r>
                          </w:p>
                        </w:tc>
                        <w:tc>
                          <w:tcPr>
                            <w:tcW w:w="933" w:type="dxa"/>
                          </w:tcPr>
                          <w:p w14:paraId="559245B6">
                            <w:pPr>
                              <w:pStyle w:val="10"/>
                              <w:spacing w:line="115" w:lineRule="exact"/>
                              <w:ind w:right="49"/>
                              <w:jc w:val="right"/>
                              <w:rPr>
                                <w:sz w:val="16"/>
                              </w:rPr>
                            </w:pPr>
                            <w:r>
                              <w:rPr>
                                <w:spacing w:val="-5"/>
                                <w:sz w:val="16"/>
                              </w:rPr>
                              <w:t>620</w:t>
                            </w:r>
                          </w:p>
                        </w:tc>
                      </w:tr>
                      <w:tr w14:paraId="225A6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0B5D5717">
                            <w:pPr>
                              <w:pStyle w:val="10"/>
                              <w:rPr>
                                <w:sz w:val="14"/>
                              </w:rPr>
                            </w:pPr>
                          </w:p>
                        </w:tc>
                        <w:tc>
                          <w:tcPr>
                            <w:tcW w:w="1040" w:type="dxa"/>
                          </w:tcPr>
                          <w:p w14:paraId="5FC4C75D">
                            <w:pPr>
                              <w:pStyle w:val="10"/>
                              <w:rPr>
                                <w:sz w:val="14"/>
                              </w:rPr>
                            </w:pPr>
                          </w:p>
                        </w:tc>
                        <w:tc>
                          <w:tcPr>
                            <w:tcW w:w="919" w:type="dxa"/>
                          </w:tcPr>
                          <w:p w14:paraId="2D52F1F7">
                            <w:pPr>
                              <w:pStyle w:val="10"/>
                              <w:rPr>
                                <w:sz w:val="14"/>
                              </w:rPr>
                            </w:pPr>
                          </w:p>
                        </w:tc>
                        <w:tc>
                          <w:tcPr>
                            <w:tcW w:w="10105" w:type="dxa"/>
                          </w:tcPr>
                          <w:p w14:paraId="3309CFB5">
                            <w:pPr>
                              <w:pStyle w:val="10"/>
                              <w:spacing w:line="177" w:lineRule="exact"/>
                              <w:ind w:left="157"/>
                              <w:rPr>
                                <w:sz w:val="16"/>
                              </w:rPr>
                            </w:pPr>
                            <w:r>
                              <w:rPr>
                                <w:sz w:val="16"/>
                              </w:rPr>
                              <w:t>DOSAGEM:</w:t>
                            </w:r>
                            <w:r>
                              <w:rPr>
                                <w:spacing w:val="28"/>
                                <w:sz w:val="16"/>
                              </w:rPr>
                              <w:t xml:space="preserve"> </w:t>
                            </w:r>
                            <w:r>
                              <w:rPr>
                                <w:sz w:val="16"/>
                              </w:rPr>
                              <w:t>5,</w:t>
                            </w:r>
                            <w:r>
                              <w:rPr>
                                <w:spacing w:val="29"/>
                                <w:sz w:val="16"/>
                              </w:rPr>
                              <w:t xml:space="preserve"> </w:t>
                            </w:r>
                            <w:r>
                              <w:rPr>
                                <w:sz w:val="16"/>
                              </w:rPr>
                              <w:t>UNIDADE:</w:t>
                            </w:r>
                            <w:r>
                              <w:rPr>
                                <w:spacing w:val="29"/>
                                <w:sz w:val="16"/>
                              </w:rPr>
                              <w:t xml:space="preserve"> </w:t>
                            </w:r>
                            <w:r>
                              <w:rPr>
                                <w:sz w:val="16"/>
                              </w:rPr>
                              <w:t>MG/ML,</w:t>
                            </w:r>
                            <w:r>
                              <w:rPr>
                                <w:spacing w:val="26"/>
                                <w:sz w:val="16"/>
                              </w:rPr>
                              <w:t xml:space="preserve"> </w:t>
                            </w:r>
                            <w:r>
                              <w:rPr>
                                <w:sz w:val="16"/>
                              </w:rPr>
                              <w:t>VOLUME:</w:t>
                            </w:r>
                            <w:r>
                              <w:rPr>
                                <w:spacing w:val="29"/>
                                <w:sz w:val="16"/>
                              </w:rPr>
                              <w:t xml:space="preserve"> </w:t>
                            </w:r>
                            <w:r>
                              <w:rPr>
                                <w:sz w:val="16"/>
                              </w:rPr>
                              <w:t>5</w:t>
                            </w:r>
                            <w:r>
                              <w:rPr>
                                <w:spacing w:val="29"/>
                                <w:sz w:val="16"/>
                              </w:rPr>
                              <w:t xml:space="preserve"> </w:t>
                            </w:r>
                            <w:r>
                              <w:rPr>
                                <w:sz w:val="16"/>
                              </w:rPr>
                              <w:t>ML,</w:t>
                            </w:r>
                            <w:r>
                              <w:rPr>
                                <w:spacing w:val="20"/>
                                <w:sz w:val="16"/>
                              </w:rPr>
                              <w:t xml:space="preserve"> </w:t>
                            </w:r>
                            <w:r>
                              <w:rPr>
                                <w:sz w:val="16"/>
                              </w:rPr>
                              <w:t>APRESENTACAO:</w:t>
                            </w:r>
                            <w:r>
                              <w:rPr>
                                <w:spacing w:val="-9"/>
                                <w:sz w:val="16"/>
                              </w:rPr>
                              <w:t xml:space="preserve"> </w:t>
                            </w:r>
                            <w:r>
                              <w:rPr>
                                <w:sz w:val="16"/>
                              </w:rPr>
                              <w:t>infecções</w:t>
                            </w:r>
                            <w:r>
                              <w:rPr>
                                <w:spacing w:val="-2"/>
                                <w:sz w:val="16"/>
                              </w:rPr>
                              <w:t xml:space="preserve"> </w:t>
                            </w:r>
                            <w:r>
                              <w:rPr>
                                <w:sz w:val="16"/>
                              </w:rPr>
                              <w:t>causadas</w:t>
                            </w:r>
                            <w:r>
                              <w:rPr>
                                <w:spacing w:val="-1"/>
                                <w:sz w:val="16"/>
                              </w:rPr>
                              <w:t xml:space="preserve"> </w:t>
                            </w:r>
                            <w:r>
                              <w:rPr>
                                <w:sz w:val="16"/>
                              </w:rPr>
                              <w:t>por</w:t>
                            </w:r>
                            <w:r>
                              <w:rPr>
                                <w:spacing w:val="-2"/>
                                <w:sz w:val="16"/>
                              </w:rPr>
                              <w:t xml:space="preserve"> </w:t>
                            </w:r>
                            <w:r>
                              <w:rPr>
                                <w:sz w:val="16"/>
                              </w:rPr>
                              <w:t>bactérias</w:t>
                            </w:r>
                            <w:r>
                              <w:rPr>
                                <w:spacing w:val="-2"/>
                                <w:sz w:val="16"/>
                              </w:rPr>
                              <w:t xml:space="preserve"> </w:t>
                            </w:r>
                            <w:r>
                              <w:rPr>
                                <w:sz w:val="16"/>
                              </w:rPr>
                              <w:t>sensíveis</w:t>
                            </w:r>
                            <w:r>
                              <w:rPr>
                                <w:spacing w:val="-1"/>
                                <w:sz w:val="16"/>
                              </w:rPr>
                              <w:t xml:space="preserve"> </w:t>
                            </w:r>
                            <w:r>
                              <w:rPr>
                                <w:sz w:val="16"/>
                              </w:rPr>
                              <w:t>a</w:t>
                            </w:r>
                            <w:r>
                              <w:rPr>
                                <w:spacing w:val="-2"/>
                                <w:sz w:val="16"/>
                              </w:rPr>
                              <w:t xml:space="preserve"> </w:t>
                            </w:r>
                            <w:r>
                              <w:rPr>
                                <w:sz w:val="16"/>
                              </w:rPr>
                              <w:t>este</w:t>
                            </w:r>
                            <w:r>
                              <w:rPr>
                                <w:spacing w:val="-1"/>
                                <w:sz w:val="16"/>
                              </w:rPr>
                              <w:t xml:space="preserve"> </w:t>
                            </w:r>
                            <w:r>
                              <w:rPr>
                                <w:spacing w:val="-2"/>
                                <w:sz w:val="16"/>
                              </w:rPr>
                              <w:t>antimicrobiano.</w:t>
                            </w:r>
                          </w:p>
                        </w:tc>
                        <w:tc>
                          <w:tcPr>
                            <w:tcW w:w="1021" w:type="dxa"/>
                          </w:tcPr>
                          <w:p w14:paraId="71BECDF9">
                            <w:pPr>
                              <w:pStyle w:val="10"/>
                              <w:rPr>
                                <w:sz w:val="14"/>
                              </w:rPr>
                            </w:pPr>
                          </w:p>
                        </w:tc>
                        <w:tc>
                          <w:tcPr>
                            <w:tcW w:w="933" w:type="dxa"/>
                          </w:tcPr>
                          <w:p w14:paraId="048A9BAF">
                            <w:pPr>
                              <w:pStyle w:val="10"/>
                              <w:rPr>
                                <w:sz w:val="14"/>
                              </w:rPr>
                            </w:pPr>
                          </w:p>
                        </w:tc>
                      </w:tr>
                      <w:tr w14:paraId="71F0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58319548">
                            <w:pPr>
                              <w:pStyle w:val="10"/>
                              <w:rPr>
                                <w:sz w:val="18"/>
                              </w:rPr>
                            </w:pPr>
                          </w:p>
                        </w:tc>
                        <w:tc>
                          <w:tcPr>
                            <w:tcW w:w="1040" w:type="dxa"/>
                          </w:tcPr>
                          <w:p w14:paraId="5E6C4CF5">
                            <w:pPr>
                              <w:pStyle w:val="10"/>
                              <w:rPr>
                                <w:sz w:val="18"/>
                              </w:rPr>
                            </w:pPr>
                          </w:p>
                        </w:tc>
                        <w:tc>
                          <w:tcPr>
                            <w:tcW w:w="919" w:type="dxa"/>
                          </w:tcPr>
                          <w:p w14:paraId="7A1D8586">
                            <w:pPr>
                              <w:pStyle w:val="10"/>
                              <w:rPr>
                                <w:sz w:val="18"/>
                              </w:rPr>
                            </w:pPr>
                          </w:p>
                        </w:tc>
                        <w:tc>
                          <w:tcPr>
                            <w:tcW w:w="10105" w:type="dxa"/>
                          </w:tcPr>
                          <w:p w14:paraId="417AEE59">
                            <w:pPr>
                              <w:pStyle w:val="10"/>
                              <w:spacing w:before="39"/>
                              <w:ind w:left="157"/>
                              <w:rPr>
                                <w:sz w:val="16"/>
                              </w:rPr>
                            </w:pPr>
                            <w:r>
                              <w:rPr>
                                <w:sz w:val="16"/>
                              </w:rPr>
                              <w:t>FRASCO,</w:t>
                            </w:r>
                            <w:r>
                              <w:rPr>
                                <w:spacing w:val="-9"/>
                                <w:sz w:val="16"/>
                              </w:rPr>
                              <w:t xml:space="preserve"> </w:t>
                            </w:r>
                            <w:r>
                              <w:rPr>
                                <w:sz w:val="16"/>
                              </w:rPr>
                              <w:t>ACESSORIO:</w:t>
                            </w:r>
                            <w:r>
                              <w:rPr>
                                <w:spacing w:val="-1"/>
                                <w:sz w:val="16"/>
                              </w:rPr>
                              <w:t xml:space="preserve"> </w:t>
                            </w:r>
                            <w:r>
                              <w:rPr>
                                <w:spacing w:val="-2"/>
                                <w:sz w:val="16"/>
                              </w:rPr>
                              <w:t>GOTEJADOR</w:t>
                            </w:r>
                          </w:p>
                        </w:tc>
                        <w:tc>
                          <w:tcPr>
                            <w:tcW w:w="1021" w:type="dxa"/>
                          </w:tcPr>
                          <w:p w14:paraId="07901E48">
                            <w:pPr>
                              <w:pStyle w:val="10"/>
                              <w:rPr>
                                <w:sz w:val="18"/>
                              </w:rPr>
                            </w:pPr>
                          </w:p>
                        </w:tc>
                        <w:tc>
                          <w:tcPr>
                            <w:tcW w:w="933" w:type="dxa"/>
                          </w:tcPr>
                          <w:p w14:paraId="544EF2A3">
                            <w:pPr>
                              <w:pStyle w:val="10"/>
                              <w:rPr>
                                <w:sz w:val="18"/>
                              </w:rPr>
                            </w:pPr>
                          </w:p>
                        </w:tc>
                      </w:tr>
                      <w:tr w14:paraId="5AE8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2984B3F0">
                            <w:pPr>
                              <w:pStyle w:val="10"/>
                              <w:rPr>
                                <w:sz w:val="18"/>
                              </w:rPr>
                            </w:pPr>
                          </w:p>
                        </w:tc>
                        <w:tc>
                          <w:tcPr>
                            <w:tcW w:w="1040" w:type="dxa"/>
                          </w:tcPr>
                          <w:p w14:paraId="1459CC3D">
                            <w:pPr>
                              <w:pStyle w:val="10"/>
                              <w:rPr>
                                <w:sz w:val="18"/>
                              </w:rPr>
                            </w:pPr>
                          </w:p>
                        </w:tc>
                        <w:tc>
                          <w:tcPr>
                            <w:tcW w:w="919" w:type="dxa"/>
                          </w:tcPr>
                          <w:p w14:paraId="2420227B">
                            <w:pPr>
                              <w:pStyle w:val="10"/>
                              <w:rPr>
                                <w:sz w:val="18"/>
                              </w:rPr>
                            </w:pPr>
                          </w:p>
                        </w:tc>
                        <w:tc>
                          <w:tcPr>
                            <w:tcW w:w="10105" w:type="dxa"/>
                          </w:tcPr>
                          <w:p w14:paraId="1940D7C2">
                            <w:pPr>
                              <w:pStyle w:val="10"/>
                              <w:spacing w:before="62"/>
                              <w:ind w:left="157"/>
                              <w:rPr>
                                <w:sz w:val="16"/>
                              </w:rPr>
                            </w:pPr>
                            <w:r>
                              <w:rPr>
                                <w:sz w:val="16"/>
                              </w:rPr>
                              <w:t>PRINCIPIO</w:t>
                            </w:r>
                            <w:r>
                              <w:rPr>
                                <w:spacing w:val="-7"/>
                                <w:sz w:val="16"/>
                              </w:rPr>
                              <w:t xml:space="preserve"> </w:t>
                            </w:r>
                            <w:r>
                              <w:rPr>
                                <w:sz w:val="16"/>
                              </w:rPr>
                              <w:t>ATIVO:</w:t>
                            </w:r>
                            <w:r>
                              <w:rPr>
                                <w:spacing w:val="4"/>
                                <w:sz w:val="16"/>
                              </w:rPr>
                              <w:t xml:space="preserve"> </w:t>
                            </w:r>
                            <w:r>
                              <w:rPr>
                                <w:sz w:val="16"/>
                              </w:rPr>
                              <w:t>SULFATO</w:t>
                            </w:r>
                            <w:r>
                              <w:rPr>
                                <w:spacing w:val="3"/>
                                <w:sz w:val="16"/>
                              </w:rPr>
                              <w:t xml:space="preserve"> </w:t>
                            </w:r>
                            <w:r>
                              <w:rPr>
                                <w:sz w:val="16"/>
                              </w:rPr>
                              <w:t>DE</w:t>
                            </w:r>
                            <w:r>
                              <w:rPr>
                                <w:spacing w:val="-5"/>
                                <w:sz w:val="16"/>
                              </w:rPr>
                              <w:t xml:space="preserve"> </w:t>
                            </w:r>
                            <w:r>
                              <w:rPr>
                                <w:sz w:val="16"/>
                              </w:rPr>
                              <w:t>ATROPINA,</w:t>
                            </w:r>
                            <w:r>
                              <w:rPr>
                                <w:spacing w:val="4"/>
                                <w:sz w:val="16"/>
                              </w:rPr>
                              <w:t xml:space="preserve"> </w:t>
                            </w:r>
                            <w:r>
                              <w:rPr>
                                <w:sz w:val="16"/>
                              </w:rPr>
                              <w:t>FORMA</w:t>
                            </w:r>
                            <w:r>
                              <w:rPr>
                                <w:spacing w:val="-5"/>
                                <w:sz w:val="16"/>
                              </w:rPr>
                              <w:t xml:space="preserve"> </w:t>
                            </w:r>
                            <w:r>
                              <w:rPr>
                                <w:sz w:val="16"/>
                              </w:rPr>
                              <w:t>FARMACEUTICA:</w:t>
                            </w:r>
                            <w:r>
                              <w:rPr>
                                <w:spacing w:val="-10"/>
                                <w:sz w:val="16"/>
                              </w:rPr>
                              <w:t xml:space="preserve"> </w:t>
                            </w:r>
                            <w:r>
                              <w:rPr>
                                <w:sz w:val="16"/>
                              </w:rPr>
                              <w:t>Medicamento</w:t>
                            </w:r>
                            <w:r>
                              <w:rPr>
                                <w:spacing w:val="6"/>
                                <w:sz w:val="16"/>
                              </w:rPr>
                              <w:t xml:space="preserve"> </w:t>
                            </w:r>
                            <w:r>
                              <w:rPr>
                                <w:sz w:val="16"/>
                              </w:rPr>
                              <w:t>de</w:t>
                            </w:r>
                            <w:r>
                              <w:rPr>
                                <w:spacing w:val="6"/>
                                <w:sz w:val="16"/>
                              </w:rPr>
                              <w:t xml:space="preserve"> </w:t>
                            </w:r>
                            <w:r>
                              <w:rPr>
                                <w:sz w:val="16"/>
                              </w:rPr>
                              <w:t>uso</w:t>
                            </w:r>
                            <w:r>
                              <w:rPr>
                                <w:spacing w:val="6"/>
                                <w:sz w:val="16"/>
                              </w:rPr>
                              <w:t xml:space="preserve"> </w:t>
                            </w:r>
                            <w:r>
                              <w:rPr>
                                <w:sz w:val="16"/>
                              </w:rPr>
                              <w:t>tópico</w:t>
                            </w:r>
                            <w:r>
                              <w:rPr>
                                <w:spacing w:val="6"/>
                                <w:sz w:val="16"/>
                              </w:rPr>
                              <w:t xml:space="preserve"> </w:t>
                            </w:r>
                            <w:r>
                              <w:rPr>
                                <w:sz w:val="16"/>
                              </w:rPr>
                              <w:t>ocular,indicada</w:t>
                            </w:r>
                            <w:r>
                              <w:rPr>
                                <w:spacing w:val="6"/>
                                <w:sz w:val="16"/>
                              </w:rPr>
                              <w:t xml:space="preserve"> </w:t>
                            </w:r>
                            <w:r>
                              <w:rPr>
                                <w:sz w:val="16"/>
                              </w:rPr>
                              <w:t>para</w:t>
                            </w:r>
                            <w:r>
                              <w:rPr>
                                <w:spacing w:val="6"/>
                                <w:sz w:val="16"/>
                              </w:rPr>
                              <w:t xml:space="preserve"> </w:t>
                            </w:r>
                            <w:r>
                              <w:rPr>
                                <w:sz w:val="16"/>
                              </w:rPr>
                              <w:t>exames</w:t>
                            </w:r>
                            <w:r>
                              <w:rPr>
                                <w:spacing w:val="6"/>
                                <w:sz w:val="16"/>
                              </w:rPr>
                              <w:t xml:space="preserve"> </w:t>
                            </w:r>
                            <w:r>
                              <w:rPr>
                                <w:sz w:val="16"/>
                              </w:rPr>
                              <w:t>de</w:t>
                            </w:r>
                            <w:r>
                              <w:rPr>
                                <w:spacing w:val="6"/>
                                <w:sz w:val="16"/>
                              </w:rPr>
                              <w:t xml:space="preserve"> </w:t>
                            </w:r>
                            <w:r>
                              <w:rPr>
                                <w:sz w:val="16"/>
                              </w:rPr>
                              <w:t>fundo</w:t>
                            </w:r>
                            <w:r>
                              <w:rPr>
                                <w:spacing w:val="7"/>
                                <w:sz w:val="16"/>
                              </w:rPr>
                              <w:t xml:space="preserve"> </w:t>
                            </w:r>
                            <w:r>
                              <w:rPr>
                                <w:spacing w:val="-5"/>
                                <w:sz w:val="16"/>
                              </w:rPr>
                              <w:t>de</w:t>
                            </w:r>
                          </w:p>
                        </w:tc>
                        <w:tc>
                          <w:tcPr>
                            <w:tcW w:w="1021" w:type="dxa"/>
                          </w:tcPr>
                          <w:p w14:paraId="2EDE0E2C">
                            <w:pPr>
                              <w:pStyle w:val="10"/>
                              <w:rPr>
                                <w:sz w:val="18"/>
                              </w:rPr>
                            </w:pPr>
                          </w:p>
                        </w:tc>
                        <w:tc>
                          <w:tcPr>
                            <w:tcW w:w="933" w:type="dxa"/>
                          </w:tcPr>
                          <w:p w14:paraId="60FE6EF8">
                            <w:pPr>
                              <w:pStyle w:val="10"/>
                              <w:rPr>
                                <w:sz w:val="18"/>
                              </w:rPr>
                            </w:pPr>
                          </w:p>
                        </w:tc>
                      </w:tr>
                      <w:tr w14:paraId="618F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2A32B5EF">
                            <w:pPr>
                              <w:pStyle w:val="10"/>
                              <w:spacing w:before="39" w:line="164" w:lineRule="exact"/>
                              <w:ind w:left="50"/>
                              <w:rPr>
                                <w:sz w:val="16"/>
                              </w:rPr>
                            </w:pPr>
                            <w:r>
                              <w:rPr>
                                <w:spacing w:val="-10"/>
                                <w:sz w:val="16"/>
                              </w:rPr>
                              <w:t>3</w:t>
                            </w:r>
                          </w:p>
                        </w:tc>
                        <w:tc>
                          <w:tcPr>
                            <w:tcW w:w="1040" w:type="dxa"/>
                          </w:tcPr>
                          <w:p w14:paraId="2A991E7E">
                            <w:pPr>
                              <w:pStyle w:val="10"/>
                              <w:spacing w:before="39" w:line="164" w:lineRule="exact"/>
                              <w:ind w:right="1"/>
                              <w:jc w:val="center"/>
                              <w:rPr>
                                <w:sz w:val="16"/>
                              </w:rPr>
                            </w:pPr>
                            <w:r>
                              <w:rPr>
                                <w:spacing w:val="-4"/>
                                <w:sz w:val="16"/>
                              </w:rPr>
                              <w:t>7271</w:t>
                            </w:r>
                          </w:p>
                        </w:tc>
                        <w:tc>
                          <w:tcPr>
                            <w:tcW w:w="919" w:type="dxa"/>
                          </w:tcPr>
                          <w:p w14:paraId="6384871D">
                            <w:pPr>
                              <w:pStyle w:val="10"/>
                              <w:spacing w:before="39" w:line="164" w:lineRule="exact"/>
                              <w:ind w:right="157"/>
                              <w:jc w:val="right"/>
                              <w:rPr>
                                <w:sz w:val="16"/>
                              </w:rPr>
                            </w:pPr>
                            <w:r>
                              <w:rPr>
                                <w:spacing w:val="-2"/>
                                <w:sz w:val="16"/>
                              </w:rPr>
                              <w:t>80454</w:t>
                            </w:r>
                          </w:p>
                        </w:tc>
                        <w:tc>
                          <w:tcPr>
                            <w:tcW w:w="10105" w:type="dxa"/>
                          </w:tcPr>
                          <w:p w14:paraId="4B89AE63">
                            <w:pPr>
                              <w:pStyle w:val="10"/>
                              <w:spacing w:before="39" w:line="164" w:lineRule="exact"/>
                              <w:ind w:left="157"/>
                              <w:rPr>
                                <w:sz w:val="16"/>
                              </w:rPr>
                            </w:pPr>
                            <w:r>
                              <w:rPr>
                                <w:sz w:val="16"/>
                              </w:rPr>
                              <w:t>SOLUCAO</w:t>
                            </w:r>
                            <w:r>
                              <w:rPr>
                                <w:spacing w:val="7"/>
                                <w:sz w:val="16"/>
                              </w:rPr>
                              <w:t xml:space="preserve"> </w:t>
                            </w:r>
                            <w:r>
                              <w:rPr>
                                <w:sz w:val="16"/>
                              </w:rPr>
                              <w:t>OFTALMICA,</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10,</w:t>
                            </w:r>
                            <w:r>
                              <w:rPr>
                                <w:spacing w:val="8"/>
                                <w:sz w:val="16"/>
                              </w:rPr>
                              <w:t xml:space="preserve"> </w:t>
                            </w:r>
                            <w:r>
                              <w:rPr>
                                <w:sz w:val="16"/>
                              </w:rPr>
                              <w:t>UNIDADE:</w:t>
                            </w:r>
                            <w:r>
                              <w:rPr>
                                <w:spacing w:val="-9"/>
                                <w:sz w:val="16"/>
                              </w:rPr>
                              <w:t xml:space="preserve"> </w:t>
                            </w:r>
                            <w:r>
                              <w:rPr>
                                <w:sz w:val="16"/>
                              </w:rPr>
                              <w:t>olho,</w:t>
                            </w:r>
                            <w:r>
                              <w:rPr>
                                <w:spacing w:val="8"/>
                                <w:sz w:val="16"/>
                              </w:rPr>
                              <w:t xml:space="preserve"> </w:t>
                            </w:r>
                            <w:r>
                              <w:rPr>
                                <w:sz w:val="16"/>
                              </w:rPr>
                              <w:t>exames</w:t>
                            </w:r>
                            <w:r>
                              <w:rPr>
                                <w:spacing w:val="8"/>
                                <w:sz w:val="16"/>
                              </w:rPr>
                              <w:t xml:space="preserve"> </w:t>
                            </w:r>
                            <w:r>
                              <w:rPr>
                                <w:sz w:val="16"/>
                              </w:rPr>
                              <w:t>de</w:t>
                            </w:r>
                            <w:r>
                              <w:rPr>
                                <w:spacing w:val="9"/>
                                <w:sz w:val="16"/>
                              </w:rPr>
                              <w:t xml:space="preserve"> </w:t>
                            </w:r>
                            <w:r>
                              <w:rPr>
                                <w:sz w:val="16"/>
                              </w:rPr>
                              <w:t>refração</w:t>
                            </w:r>
                            <w:r>
                              <w:rPr>
                                <w:spacing w:val="8"/>
                                <w:sz w:val="16"/>
                              </w:rPr>
                              <w:t xml:space="preserve"> </w:t>
                            </w:r>
                            <w:r>
                              <w:rPr>
                                <w:sz w:val="16"/>
                              </w:rPr>
                              <w:t>e</w:t>
                            </w:r>
                            <w:r>
                              <w:rPr>
                                <w:spacing w:val="8"/>
                                <w:sz w:val="16"/>
                              </w:rPr>
                              <w:t xml:space="preserve"> </w:t>
                            </w:r>
                            <w:r>
                              <w:rPr>
                                <w:sz w:val="16"/>
                              </w:rPr>
                              <w:t>para</w:t>
                            </w:r>
                            <w:r>
                              <w:rPr>
                                <w:spacing w:val="8"/>
                                <w:sz w:val="16"/>
                              </w:rPr>
                              <w:t xml:space="preserve"> </w:t>
                            </w:r>
                            <w:r>
                              <w:rPr>
                                <w:sz w:val="16"/>
                              </w:rPr>
                              <w:t>prevenir</w:t>
                            </w:r>
                            <w:r>
                              <w:rPr>
                                <w:spacing w:val="8"/>
                                <w:sz w:val="16"/>
                              </w:rPr>
                              <w:t xml:space="preserve"> </w:t>
                            </w:r>
                            <w:r>
                              <w:rPr>
                                <w:sz w:val="16"/>
                              </w:rPr>
                              <w:t>aderências</w:t>
                            </w:r>
                            <w:r>
                              <w:rPr>
                                <w:spacing w:val="8"/>
                                <w:sz w:val="16"/>
                              </w:rPr>
                              <w:t xml:space="preserve"> </w:t>
                            </w:r>
                            <w:r>
                              <w:rPr>
                                <w:sz w:val="16"/>
                              </w:rPr>
                              <w:t>em</w:t>
                            </w:r>
                            <w:r>
                              <w:rPr>
                                <w:spacing w:val="9"/>
                                <w:sz w:val="16"/>
                              </w:rPr>
                              <w:t xml:space="preserve"> </w:t>
                            </w:r>
                            <w:r>
                              <w:rPr>
                                <w:spacing w:val="-2"/>
                                <w:sz w:val="16"/>
                              </w:rPr>
                              <w:t>determinadas</w:t>
                            </w:r>
                          </w:p>
                        </w:tc>
                        <w:tc>
                          <w:tcPr>
                            <w:tcW w:w="1021" w:type="dxa"/>
                          </w:tcPr>
                          <w:p w14:paraId="157AD043">
                            <w:pPr>
                              <w:pStyle w:val="10"/>
                              <w:spacing w:before="39" w:line="164" w:lineRule="exact"/>
                              <w:ind w:left="217"/>
                              <w:rPr>
                                <w:sz w:val="16"/>
                              </w:rPr>
                            </w:pPr>
                            <w:r>
                              <w:rPr>
                                <w:spacing w:val="-5"/>
                                <w:sz w:val="16"/>
                              </w:rPr>
                              <w:t>19</w:t>
                            </w:r>
                          </w:p>
                        </w:tc>
                        <w:tc>
                          <w:tcPr>
                            <w:tcW w:w="933" w:type="dxa"/>
                          </w:tcPr>
                          <w:p w14:paraId="6EBE2F51">
                            <w:pPr>
                              <w:pStyle w:val="10"/>
                              <w:spacing w:before="39" w:line="164" w:lineRule="exact"/>
                              <w:ind w:right="49"/>
                              <w:jc w:val="right"/>
                              <w:rPr>
                                <w:sz w:val="16"/>
                              </w:rPr>
                            </w:pPr>
                            <w:r>
                              <w:rPr>
                                <w:spacing w:val="-5"/>
                                <w:sz w:val="16"/>
                              </w:rPr>
                              <w:t>300</w:t>
                            </w:r>
                          </w:p>
                        </w:tc>
                      </w:tr>
                    </w:tbl>
                    <w:p w14:paraId="2E63E96B">
                      <w:pPr>
                        <w:pStyle w:val="6"/>
                        <w:spacing w:before="0"/>
                      </w:pPr>
                    </w:p>
                  </w:txbxContent>
                </v:textbox>
              </v:shape>
            </w:pict>
          </mc:Fallback>
        </mc:AlternateContent>
      </w:r>
      <w:r>
        <w:rPr>
          <w:b/>
          <w:spacing w:val="-4"/>
          <w:sz w:val="16"/>
        </w:rPr>
        <w:t>ITEM</w:t>
      </w:r>
      <w:r>
        <w:rPr>
          <w:b/>
          <w:sz w:val="16"/>
        </w:rPr>
        <w:tab/>
      </w:r>
      <w:r>
        <w:rPr>
          <w:b/>
          <w:sz w:val="16"/>
        </w:rPr>
        <w:t>COD.</w:t>
      </w:r>
      <w:r>
        <w:rPr>
          <w:b/>
          <w:spacing w:val="-1"/>
          <w:sz w:val="16"/>
        </w:rPr>
        <w:t xml:space="preserve"> </w:t>
      </w:r>
      <w:r>
        <w:rPr>
          <w:b/>
          <w:spacing w:val="-5"/>
          <w:sz w:val="16"/>
        </w:rPr>
        <w:t>MV</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37FF0DDB">
      <w:pPr>
        <w:pStyle w:val="6"/>
        <w:spacing w:before="0"/>
        <w:rPr>
          <w:b/>
          <w:sz w:val="16"/>
        </w:rPr>
      </w:pPr>
    </w:p>
    <w:p w14:paraId="25AFD833">
      <w:pPr>
        <w:pStyle w:val="6"/>
        <w:spacing w:before="153"/>
        <w:rPr>
          <w:b/>
          <w:sz w:val="16"/>
        </w:rPr>
      </w:pPr>
    </w:p>
    <w:p w14:paraId="545EED2C">
      <w:pPr>
        <w:spacing w:before="0"/>
        <w:ind w:left="1661" w:right="0" w:firstLine="0"/>
        <w:jc w:val="center"/>
        <w:rPr>
          <w:sz w:val="16"/>
        </w:rPr>
      </w:pPr>
      <w:r>
        <w:rPr>
          <w:sz w:val="16"/>
        </w:rPr>
        <w:t>anti-</w:t>
      </w:r>
      <w:r>
        <w:rPr>
          <w:spacing w:val="-2"/>
          <w:sz w:val="16"/>
        </w:rPr>
        <w:t>inflamatória.</w:t>
      </w:r>
    </w:p>
    <w:p w14:paraId="2C920FBD">
      <w:pPr>
        <w:pStyle w:val="6"/>
        <w:spacing w:before="0"/>
      </w:pPr>
    </w:p>
    <w:p w14:paraId="7A32F58E">
      <w:pPr>
        <w:pStyle w:val="6"/>
        <w:spacing w:before="0"/>
      </w:pPr>
    </w:p>
    <w:p w14:paraId="4C07266F">
      <w:pPr>
        <w:pStyle w:val="6"/>
        <w:spacing w:before="0"/>
      </w:pPr>
    </w:p>
    <w:p w14:paraId="54ECC4E7">
      <w:pPr>
        <w:pStyle w:val="6"/>
        <w:spacing w:before="0"/>
      </w:pPr>
    </w:p>
    <w:p w14:paraId="4C927145">
      <w:pPr>
        <w:pStyle w:val="6"/>
        <w:spacing w:before="0"/>
      </w:pPr>
    </w:p>
    <w:p w14:paraId="03F002E0">
      <w:pPr>
        <w:pStyle w:val="6"/>
        <w:spacing w:before="0"/>
      </w:pPr>
    </w:p>
    <w:p w14:paraId="24A241F0">
      <w:pPr>
        <w:pStyle w:val="6"/>
        <w:spacing w:before="213"/>
      </w:pPr>
    </w:p>
    <w:p w14:paraId="5BC64FD6">
      <w:pPr>
        <w:pStyle w:val="6"/>
        <w:spacing w:after="0"/>
        <w:sectPr>
          <w:pgSz w:w="15840" w:h="24480"/>
          <w:pgMar w:top="220" w:right="0" w:bottom="0" w:left="0" w:header="720" w:footer="720" w:gutter="0"/>
          <w:cols w:space="720" w:num="1"/>
        </w:sectPr>
      </w:pPr>
    </w:p>
    <w:p w14:paraId="07EC0123">
      <w:pPr>
        <w:spacing w:before="94"/>
        <w:ind w:left="2989" w:right="0" w:firstLine="0"/>
        <w:jc w:val="left"/>
        <w:rPr>
          <w:sz w:val="16"/>
        </w:rPr>
      </w:pPr>
      <w:r>
        <w:rPr>
          <w:sz w:val="16"/>
        </w:rPr>
        <w:t>MG/ML,</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p w14:paraId="6B93C26E">
      <w:pPr>
        <w:spacing w:before="116"/>
        <w:ind w:left="2989" w:right="0" w:firstLine="0"/>
        <w:jc w:val="left"/>
        <w:rPr>
          <w:sz w:val="16"/>
        </w:rPr>
      </w:pPr>
      <w:r>
        <w:rPr>
          <w:sz w:val="16"/>
        </w:rPr>
        <w:t>PRINCIPIO</w:t>
      </w:r>
      <w:r>
        <w:rPr>
          <w:spacing w:val="16"/>
          <w:sz w:val="16"/>
        </w:rPr>
        <w:t xml:space="preserve"> </w:t>
      </w:r>
      <w:r>
        <w:rPr>
          <w:sz w:val="16"/>
        </w:rPr>
        <w:t>ATIVO:</w:t>
      </w:r>
      <w:r>
        <w:rPr>
          <w:spacing w:val="24"/>
          <w:sz w:val="16"/>
        </w:rPr>
        <w:t xml:space="preserve"> </w:t>
      </w:r>
      <w:r>
        <w:rPr>
          <w:sz w:val="16"/>
        </w:rPr>
        <w:t>CARBACOL,</w:t>
      </w:r>
      <w:r>
        <w:rPr>
          <w:spacing w:val="23"/>
          <w:sz w:val="16"/>
        </w:rPr>
        <w:t xml:space="preserve"> </w:t>
      </w:r>
      <w:r>
        <w:rPr>
          <w:sz w:val="16"/>
        </w:rPr>
        <w:t>FORMA</w:t>
      </w:r>
      <w:r>
        <w:rPr>
          <w:spacing w:val="17"/>
          <w:sz w:val="16"/>
        </w:rPr>
        <w:t xml:space="preserve"> </w:t>
      </w:r>
      <w:r>
        <w:rPr>
          <w:sz w:val="16"/>
        </w:rPr>
        <w:t>FARMACEUTICA:</w:t>
      </w:r>
      <w:r>
        <w:rPr>
          <w:spacing w:val="24"/>
          <w:sz w:val="16"/>
        </w:rPr>
        <w:t xml:space="preserve"> </w:t>
      </w:r>
      <w:r>
        <w:rPr>
          <w:spacing w:val="-2"/>
          <w:sz w:val="16"/>
        </w:rPr>
        <w:t>SOLUCAO</w:t>
      </w:r>
    </w:p>
    <w:p w14:paraId="4746E413">
      <w:pPr>
        <w:spacing w:before="94"/>
        <w:ind w:left="0" w:right="0" w:firstLine="0"/>
        <w:jc w:val="left"/>
        <w:rPr>
          <w:sz w:val="16"/>
        </w:rPr>
      </w:pPr>
      <w:r>
        <w:br w:type="column"/>
      </w:r>
      <w:r>
        <w:rPr>
          <w:sz w:val="16"/>
        </w:rPr>
        <w:t>inflamações</w:t>
      </w:r>
      <w:r>
        <w:rPr>
          <w:spacing w:val="-1"/>
          <w:sz w:val="16"/>
        </w:rPr>
        <w:t xml:space="preserve"> </w:t>
      </w:r>
      <w:r>
        <w:rPr>
          <w:spacing w:val="-2"/>
          <w:sz w:val="16"/>
        </w:rPr>
        <w:t>oculares.</w:t>
      </w:r>
    </w:p>
    <w:p w14:paraId="37D35716">
      <w:pPr>
        <w:spacing w:after="0"/>
        <w:jc w:val="left"/>
        <w:rPr>
          <w:sz w:val="16"/>
        </w:rPr>
        <w:sectPr>
          <w:type w:val="continuous"/>
          <w:pgSz w:w="15840" w:h="24480"/>
          <w:pgMar w:top="160" w:right="0" w:bottom="0" w:left="0" w:header="720" w:footer="720" w:gutter="0"/>
          <w:cols w:equalWidth="0" w:num="2">
            <w:col w:w="8161" w:space="32"/>
            <w:col w:w="7647"/>
          </w:cols>
        </w:sectPr>
      </w:pPr>
    </w:p>
    <w:p w14:paraId="44003BCE">
      <w:pPr>
        <w:pStyle w:val="6"/>
        <w:spacing w:before="0"/>
      </w:pPr>
    </w:p>
    <w:p w14:paraId="3649147E">
      <w:pPr>
        <w:pStyle w:val="6"/>
        <w:spacing w:before="0"/>
      </w:pPr>
    </w:p>
    <w:p w14:paraId="088F83FD">
      <w:pPr>
        <w:pStyle w:val="6"/>
        <w:spacing w:before="0"/>
      </w:pPr>
    </w:p>
    <w:p w14:paraId="7F92A36A">
      <w:pPr>
        <w:pStyle w:val="6"/>
        <w:spacing w:before="0"/>
      </w:pPr>
    </w:p>
    <w:p w14:paraId="11C1C422">
      <w:pPr>
        <w:pStyle w:val="6"/>
        <w:spacing w:before="0"/>
      </w:pPr>
    </w:p>
    <w:p w14:paraId="72C09507">
      <w:pPr>
        <w:pStyle w:val="6"/>
        <w:spacing w:before="0"/>
      </w:pPr>
    </w:p>
    <w:p w14:paraId="2740364E">
      <w:pPr>
        <w:pStyle w:val="6"/>
        <w:spacing w:before="0"/>
      </w:pPr>
    </w:p>
    <w:p w14:paraId="10575695">
      <w:pPr>
        <w:pStyle w:val="6"/>
        <w:spacing w:before="0"/>
      </w:pPr>
    </w:p>
    <w:p w14:paraId="2226F890">
      <w:pPr>
        <w:pStyle w:val="6"/>
        <w:spacing w:before="0"/>
      </w:pPr>
    </w:p>
    <w:p w14:paraId="0322FF72">
      <w:pPr>
        <w:pStyle w:val="6"/>
        <w:spacing w:before="0"/>
      </w:pPr>
    </w:p>
    <w:p w14:paraId="5B927304">
      <w:pPr>
        <w:pStyle w:val="6"/>
        <w:spacing w:before="0"/>
      </w:pPr>
    </w:p>
    <w:p w14:paraId="43EDFF0F">
      <w:pPr>
        <w:pStyle w:val="6"/>
        <w:spacing w:before="0"/>
      </w:pPr>
    </w:p>
    <w:p w14:paraId="447440AF">
      <w:pPr>
        <w:pStyle w:val="6"/>
        <w:spacing w:before="0"/>
      </w:pPr>
    </w:p>
    <w:p w14:paraId="5F2ABC15">
      <w:pPr>
        <w:pStyle w:val="6"/>
        <w:spacing w:before="0"/>
      </w:pPr>
    </w:p>
    <w:p w14:paraId="09290BD3">
      <w:pPr>
        <w:pStyle w:val="6"/>
        <w:spacing w:before="8"/>
      </w:pPr>
    </w:p>
    <w:p w14:paraId="4D954049">
      <w:pPr>
        <w:pStyle w:val="6"/>
        <w:spacing w:after="0"/>
        <w:sectPr>
          <w:type w:val="continuous"/>
          <w:pgSz w:w="15840" w:h="24480"/>
          <w:pgMar w:top="160" w:right="0" w:bottom="0" w:left="0" w:header="720" w:footer="720" w:gutter="0"/>
          <w:cols w:space="720" w:num="1"/>
        </w:sectPr>
      </w:pPr>
    </w:p>
    <w:p w14:paraId="3861722B">
      <w:pPr>
        <w:tabs>
          <w:tab w:val="left" w:pos="1232"/>
          <w:tab w:val="left" w:pos="2276"/>
        </w:tabs>
        <w:spacing w:before="93"/>
        <w:ind w:left="433"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205105</wp:posOffset>
                </wp:positionH>
                <wp:positionV relativeFrom="paragraph">
                  <wp:posOffset>-2136140</wp:posOffset>
                </wp:positionV>
                <wp:extent cx="9288145" cy="2221230"/>
                <wp:effectExtent l="0" t="0" r="0" b="0"/>
                <wp:wrapNone/>
                <wp:docPr id="21" name="Textbox 21"/>
                <wp:cNvGraphicFramePr/>
                <a:graphic xmlns:a="http://schemas.openxmlformats.org/drawingml/2006/main">
                  <a:graphicData uri="http://schemas.microsoft.com/office/word/2010/wordprocessingShape">
                    <wps:wsp>
                      <wps:cNvSpPr txBox="1"/>
                      <wps:spPr>
                        <a:xfrm>
                          <a:off x="0" y="0"/>
                          <a:ext cx="9288145" cy="222122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22"/>
                              <w:gridCol w:w="956"/>
                              <w:gridCol w:w="10087"/>
                              <w:gridCol w:w="1022"/>
                              <w:gridCol w:w="934"/>
                            </w:tblGrid>
                            <w:tr w14:paraId="5D32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90" w:type="dxa"/>
                                </w:tcPr>
                                <w:p w14:paraId="0FB16C52">
                                  <w:pPr>
                                    <w:pStyle w:val="10"/>
                                    <w:spacing w:before="128" w:line="143" w:lineRule="exact"/>
                                    <w:ind w:left="50"/>
                                    <w:rPr>
                                      <w:sz w:val="16"/>
                                    </w:rPr>
                                  </w:pPr>
                                  <w:r>
                                    <w:rPr>
                                      <w:spacing w:val="-10"/>
                                      <w:sz w:val="16"/>
                                    </w:rPr>
                                    <w:t>4</w:t>
                                  </w:r>
                                </w:p>
                              </w:tc>
                              <w:tc>
                                <w:tcPr>
                                  <w:tcW w:w="1022" w:type="dxa"/>
                                </w:tcPr>
                                <w:p w14:paraId="4D5BF07B">
                                  <w:pPr>
                                    <w:pStyle w:val="10"/>
                                    <w:spacing w:before="128" w:line="143" w:lineRule="exact"/>
                                    <w:ind w:left="16"/>
                                    <w:jc w:val="center"/>
                                    <w:rPr>
                                      <w:sz w:val="16"/>
                                    </w:rPr>
                                  </w:pPr>
                                  <w:r>
                                    <w:rPr>
                                      <w:spacing w:val="-4"/>
                                      <w:sz w:val="16"/>
                                    </w:rPr>
                                    <w:t>7276</w:t>
                                  </w:r>
                                </w:p>
                              </w:tc>
                              <w:tc>
                                <w:tcPr>
                                  <w:tcW w:w="956" w:type="dxa"/>
                                </w:tcPr>
                                <w:p w14:paraId="6B95DC74">
                                  <w:pPr>
                                    <w:pStyle w:val="10"/>
                                    <w:spacing w:before="128" w:line="143" w:lineRule="exact"/>
                                    <w:ind w:left="199"/>
                                    <w:jc w:val="center"/>
                                    <w:rPr>
                                      <w:sz w:val="16"/>
                                    </w:rPr>
                                  </w:pPr>
                                  <w:r>
                                    <w:rPr>
                                      <w:spacing w:val="-2"/>
                                      <w:sz w:val="16"/>
                                    </w:rPr>
                                    <w:t>115343</w:t>
                                  </w:r>
                                </w:p>
                              </w:tc>
                              <w:tc>
                                <w:tcPr>
                                  <w:tcW w:w="10087" w:type="dxa"/>
                                </w:tcPr>
                                <w:p w14:paraId="7911100F">
                                  <w:pPr>
                                    <w:pStyle w:val="10"/>
                                    <w:spacing w:line="177" w:lineRule="exact"/>
                                    <w:ind w:left="138"/>
                                    <w:rPr>
                                      <w:sz w:val="16"/>
                                    </w:rPr>
                                  </w:pPr>
                                  <w:r>
                                    <w:rPr>
                                      <w:sz w:val="16"/>
                                    </w:rPr>
                                    <w:t>INTRAOCULAR</w:t>
                                  </w:r>
                                  <w:r>
                                    <w:rPr>
                                      <w:spacing w:val="29"/>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0,1,</w:t>
                                  </w:r>
                                  <w:r>
                                    <w:rPr>
                                      <w:spacing w:val="-9"/>
                                      <w:sz w:val="16"/>
                                    </w:rPr>
                                    <w:t xml:space="preserve"> </w:t>
                                  </w:r>
                                  <w:r>
                                    <w:rPr>
                                      <w:sz w:val="16"/>
                                    </w:rPr>
                                    <w:t>Agente</w:t>
                                  </w:r>
                                  <w:r>
                                    <w:rPr>
                                      <w:spacing w:val="27"/>
                                      <w:sz w:val="16"/>
                                    </w:rPr>
                                    <w:t xml:space="preserve"> </w:t>
                                  </w:r>
                                  <w:r>
                                    <w:rPr>
                                      <w:sz w:val="16"/>
                                    </w:rPr>
                                    <w:t>miótico</w:t>
                                  </w:r>
                                  <w:r>
                                    <w:rPr>
                                      <w:spacing w:val="27"/>
                                      <w:sz w:val="16"/>
                                    </w:rPr>
                                    <w:t xml:space="preserve"> </w:t>
                                  </w:r>
                                  <w:r>
                                    <w:rPr>
                                      <w:sz w:val="16"/>
                                    </w:rPr>
                                    <w:t>potente</w:t>
                                  </w:r>
                                  <w:r>
                                    <w:rPr>
                                      <w:spacing w:val="28"/>
                                      <w:sz w:val="16"/>
                                    </w:rPr>
                                    <w:t xml:space="preserve"> </w:t>
                                  </w:r>
                                  <w:r>
                                    <w:rPr>
                                      <w:sz w:val="16"/>
                                    </w:rPr>
                                    <w:t>colinérgico</w:t>
                                  </w:r>
                                  <w:r>
                                    <w:rPr>
                                      <w:spacing w:val="27"/>
                                      <w:sz w:val="16"/>
                                    </w:rPr>
                                    <w:t xml:space="preserve"> </w:t>
                                  </w:r>
                                  <w:r>
                                    <w:rPr>
                                      <w:sz w:val="16"/>
                                    </w:rPr>
                                    <w:t>que</w:t>
                                  </w:r>
                                  <w:r>
                                    <w:rPr>
                                      <w:spacing w:val="27"/>
                                      <w:sz w:val="16"/>
                                    </w:rPr>
                                    <w:t xml:space="preserve"> </w:t>
                                  </w:r>
                                  <w:r>
                                    <w:rPr>
                                      <w:sz w:val="16"/>
                                    </w:rPr>
                                    <w:t>produz</w:t>
                                  </w:r>
                                  <w:r>
                                    <w:rPr>
                                      <w:spacing w:val="27"/>
                                      <w:sz w:val="16"/>
                                    </w:rPr>
                                    <w:t xml:space="preserve"> </w:t>
                                  </w:r>
                                  <w:r>
                                    <w:rPr>
                                      <w:sz w:val="16"/>
                                    </w:rPr>
                                    <w:t>constrição</w:t>
                                  </w:r>
                                  <w:r>
                                    <w:rPr>
                                      <w:spacing w:val="27"/>
                                      <w:sz w:val="16"/>
                                    </w:rPr>
                                    <w:t xml:space="preserve"> </w:t>
                                  </w:r>
                                  <w:r>
                                    <w:rPr>
                                      <w:sz w:val="16"/>
                                    </w:rPr>
                                    <w:t>da</w:t>
                                  </w:r>
                                  <w:r>
                                    <w:rPr>
                                      <w:spacing w:val="27"/>
                                      <w:sz w:val="16"/>
                                    </w:rPr>
                                    <w:t xml:space="preserve"> </w:t>
                                  </w:r>
                                  <w:r>
                                    <w:rPr>
                                      <w:sz w:val="16"/>
                                    </w:rPr>
                                    <w:t>íris</w:t>
                                  </w:r>
                                  <w:r>
                                    <w:rPr>
                                      <w:spacing w:val="28"/>
                                      <w:sz w:val="16"/>
                                    </w:rPr>
                                    <w:t xml:space="preserve"> </w:t>
                                  </w:r>
                                  <w:r>
                                    <w:rPr>
                                      <w:spacing w:val="-10"/>
                                      <w:sz w:val="16"/>
                                    </w:rPr>
                                    <w:t>e</w:t>
                                  </w:r>
                                </w:p>
                              </w:tc>
                              <w:tc>
                                <w:tcPr>
                                  <w:tcW w:w="1022" w:type="dxa"/>
                                </w:tcPr>
                                <w:p w14:paraId="4E2A4B29">
                                  <w:pPr>
                                    <w:pStyle w:val="10"/>
                                    <w:spacing w:before="128" w:line="143" w:lineRule="exact"/>
                                    <w:ind w:left="216"/>
                                    <w:rPr>
                                      <w:sz w:val="16"/>
                                    </w:rPr>
                                  </w:pPr>
                                  <w:r>
                                    <w:rPr>
                                      <w:spacing w:val="-5"/>
                                      <w:sz w:val="16"/>
                                    </w:rPr>
                                    <w:t>26</w:t>
                                  </w:r>
                                </w:p>
                              </w:tc>
                              <w:tc>
                                <w:tcPr>
                                  <w:tcW w:w="934" w:type="dxa"/>
                                </w:tcPr>
                                <w:p w14:paraId="118E5598">
                                  <w:pPr>
                                    <w:pStyle w:val="10"/>
                                    <w:spacing w:before="128" w:line="143" w:lineRule="exact"/>
                                    <w:ind w:right="52"/>
                                    <w:jc w:val="right"/>
                                    <w:rPr>
                                      <w:sz w:val="16"/>
                                    </w:rPr>
                                  </w:pPr>
                                  <w:r>
                                    <w:rPr>
                                      <w:spacing w:val="-5"/>
                                      <w:sz w:val="16"/>
                                    </w:rPr>
                                    <w:t>400</w:t>
                                  </w:r>
                                </w:p>
                              </w:tc>
                            </w:tr>
                            <w:tr w14:paraId="6897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286093CC">
                                  <w:pPr>
                                    <w:pStyle w:val="10"/>
                                    <w:rPr>
                                      <w:sz w:val="14"/>
                                    </w:rPr>
                                  </w:pPr>
                                </w:p>
                              </w:tc>
                              <w:tc>
                                <w:tcPr>
                                  <w:tcW w:w="1022" w:type="dxa"/>
                                </w:tcPr>
                                <w:p w14:paraId="538F7E67">
                                  <w:pPr>
                                    <w:pStyle w:val="10"/>
                                    <w:rPr>
                                      <w:sz w:val="14"/>
                                    </w:rPr>
                                  </w:pPr>
                                </w:p>
                              </w:tc>
                              <w:tc>
                                <w:tcPr>
                                  <w:tcW w:w="956" w:type="dxa"/>
                                </w:tcPr>
                                <w:p w14:paraId="1530CDE4">
                                  <w:pPr>
                                    <w:pStyle w:val="10"/>
                                    <w:rPr>
                                      <w:sz w:val="14"/>
                                    </w:rPr>
                                  </w:pPr>
                                </w:p>
                              </w:tc>
                              <w:tc>
                                <w:tcPr>
                                  <w:tcW w:w="10087" w:type="dxa"/>
                                </w:tcPr>
                                <w:p w14:paraId="47DDAC05">
                                  <w:pPr>
                                    <w:pStyle w:val="10"/>
                                    <w:spacing w:line="156" w:lineRule="exact"/>
                                    <w:ind w:left="138"/>
                                    <w:rPr>
                                      <w:sz w:val="16"/>
                                    </w:rPr>
                                  </w:pPr>
                                  <w:r>
                                    <w:rPr>
                                      <w:sz w:val="16"/>
                                    </w:rPr>
                                    <w:t>UNIDADE:</w:t>
                                  </w:r>
                                  <w:r>
                                    <w:rPr>
                                      <w:spacing w:val="64"/>
                                      <w:w w:val="150"/>
                                      <w:sz w:val="16"/>
                                    </w:rPr>
                                    <w:t xml:space="preserve"> </w:t>
                                  </w:r>
                                  <w:r>
                                    <w:rPr>
                                      <w:sz w:val="16"/>
                                    </w:rPr>
                                    <w:t>MG/ML,</w:t>
                                  </w:r>
                                  <w:r>
                                    <w:rPr>
                                      <w:spacing w:val="64"/>
                                      <w:w w:val="150"/>
                                      <w:sz w:val="16"/>
                                    </w:rPr>
                                    <w:t xml:space="preserve"> </w:t>
                                  </w:r>
                                  <w:r>
                                    <w:rPr>
                                      <w:sz w:val="16"/>
                                    </w:rPr>
                                    <w:t>VOLUME:</w:t>
                                  </w:r>
                                  <w:r>
                                    <w:rPr>
                                      <w:spacing w:val="66"/>
                                      <w:w w:val="150"/>
                                      <w:sz w:val="16"/>
                                    </w:rPr>
                                    <w:t xml:space="preserve"> </w:t>
                                  </w:r>
                                  <w:r>
                                    <w:rPr>
                                      <w:sz w:val="16"/>
                                    </w:rPr>
                                    <w:t>2</w:t>
                                  </w:r>
                                  <w:r>
                                    <w:rPr>
                                      <w:spacing w:val="66"/>
                                      <w:w w:val="150"/>
                                      <w:sz w:val="16"/>
                                    </w:rPr>
                                    <w:t xml:space="preserve"> </w:t>
                                  </w:r>
                                  <w:r>
                                    <w:rPr>
                                      <w:sz w:val="16"/>
                                    </w:rPr>
                                    <w:t>ML,</w:t>
                                  </w:r>
                                  <w:r>
                                    <w:rPr>
                                      <w:spacing w:val="78"/>
                                      <w:sz w:val="16"/>
                                    </w:rPr>
                                    <w:t xml:space="preserve"> </w:t>
                                  </w:r>
                                  <w:r>
                                    <w:rPr>
                                      <w:sz w:val="16"/>
                                    </w:rPr>
                                    <w:t>APRESENTACAO:</w:t>
                                  </w:r>
                                  <w:r>
                                    <w:rPr>
                                      <w:spacing w:val="67"/>
                                      <w:w w:val="150"/>
                                      <w:sz w:val="16"/>
                                    </w:rPr>
                                    <w:t xml:space="preserve"> </w:t>
                                  </w:r>
                                  <w:r>
                                    <w:rPr>
                                      <w:sz w:val="16"/>
                                    </w:rPr>
                                    <w:t>FRASCO-</w:t>
                                  </w:r>
                                  <w:r>
                                    <w:rPr>
                                      <w:spacing w:val="-9"/>
                                      <w:sz w:val="16"/>
                                    </w:rPr>
                                    <w:t xml:space="preserve"> </w:t>
                                  </w:r>
                                  <w:r>
                                    <w:rPr>
                                      <w:sz w:val="16"/>
                                    </w:rPr>
                                    <w:t>corpo</w:t>
                                  </w:r>
                                  <w:r>
                                    <w:rPr>
                                      <w:spacing w:val="-1"/>
                                      <w:sz w:val="16"/>
                                    </w:rPr>
                                    <w:t xml:space="preserve"> </w:t>
                                  </w:r>
                                  <w:r>
                                    <w:rPr>
                                      <w:sz w:val="16"/>
                                    </w:rPr>
                                    <w:t>ciliar</w:t>
                                  </w:r>
                                  <w:r>
                                    <w:rPr>
                                      <w:spacing w:val="-2"/>
                                      <w:sz w:val="16"/>
                                    </w:rPr>
                                    <w:t xml:space="preserve"> </w:t>
                                  </w:r>
                                  <w:r>
                                    <w:rPr>
                                      <w:sz w:val="16"/>
                                    </w:rPr>
                                    <w:t>resultando</w:t>
                                  </w:r>
                                  <w:r>
                                    <w:rPr>
                                      <w:spacing w:val="-1"/>
                                      <w:sz w:val="16"/>
                                    </w:rPr>
                                    <w:t xml:space="preserve"> </w:t>
                                  </w:r>
                                  <w:r>
                                    <w:rPr>
                                      <w:sz w:val="16"/>
                                    </w:rPr>
                                    <w:t>em</w:t>
                                  </w:r>
                                  <w:r>
                                    <w:rPr>
                                      <w:spacing w:val="-2"/>
                                      <w:sz w:val="16"/>
                                    </w:rPr>
                                    <w:t xml:space="preserve"> </w:t>
                                  </w:r>
                                  <w:r>
                                    <w:rPr>
                                      <w:sz w:val="16"/>
                                    </w:rPr>
                                    <w:t>uma</w:t>
                                  </w:r>
                                  <w:r>
                                    <w:rPr>
                                      <w:spacing w:val="-1"/>
                                      <w:sz w:val="16"/>
                                    </w:rPr>
                                    <w:t xml:space="preserve"> </w:t>
                                  </w:r>
                                  <w:r>
                                    <w:rPr>
                                      <w:sz w:val="16"/>
                                    </w:rPr>
                                    <w:t>redução</w:t>
                                  </w:r>
                                  <w:r>
                                    <w:rPr>
                                      <w:spacing w:val="-2"/>
                                      <w:sz w:val="16"/>
                                    </w:rPr>
                                    <w:t xml:space="preserve"> </w:t>
                                  </w:r>
                                  <w:r>
                                    <w:rPr>
                                      <w:sz w:val="16"/>
                                    </w:rPr>
                                    <w:t>na</w:t>
                                  </w:r>
                                  <w:r>
                                    <w:rPr>
                                      <w:spacing w:val="-1"/>
                                      <w:sz w:val="16"/>
                                    </w:rPr>
                                    <w:t xml:space="preserve"> </w:t>
                                  </w:r>
                                  <w:r>
                                    <w:rPr>
                                      <w:sz w:val="16"/>
                                    </w:rPr>
                                    <w:t>pressão</w:t>
                                  </w:r>
                                  <w:r>
                                    <w:rPr>
                                      <w:spacing w:val="-1"/>
                                      <w:sz w:val="16"/>
                                    </w:rPr>
                                    <w:t xml:space="preserve"> </w:t>
                                  </w:r>
                                  <w:r>
                                    <w:rPr>
                                      <w:spacing w:val="-2"/>
                                      <w:sz w:val="16"/>
                                    </w:rPr>
                                    <w:t>intraocular.</w:t>
                                  </w:r>
                                </w:p>
                              </w:tc>
                              <w:tc>
                                <w:tcPr>
                                  <w:tcW w:w="1022" w:type="dxa"/>
                                </w:tcPr>
                                <w:p w14:paraId="76980A6C">
                                  <w:pPr>
                                    <w:pStyle w:val="10"/>
                                    <w:rPr>
                                      <w:sz w:val="14"/>
                                    </w:rPr>
                                  </w:pPr>
                                </w:p>
                              </w:tc>
                              <w:tc>
                                <w:tcPr>
                                  <w:tcW w:w="934" w:type="dxa"/>
                                </w:tcPr>
                                <w:p w14:paraId="64F3F56F">
                                  <w:pPr>
                                    <w:pStyle w:val="10"/>
                                    <w:rPr>
                                      <w:sz w:val="14"/>
                                    </w:rPr>
                                  </w:pPr>
                                </w:p>
                              </w:tc>
                            </w:tr>
                            <w:tr w14:paraId="0C4C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02C3CEE9">
                                  <w:pPr>
                                    <w:pStyle w:val="10"/>
                                    <w:rPr>
                                      <w:sz w:val="18"/>
                                    </w:rPr>
                                  </w:pPr>
                                </w:p>
                              </w:tc>
                              <w:tc>
                                <w:tcPr>
                                  <w:tcW w:w="1022" w:type="dxa"/>
                                </w:tcPr>
                                <w:p w14:paraId="6DC58877">
                                  <w:pPr>
                                    <w:pStyle w:val="10"/>
                                    <w:rPr>
                                      <w:sz w:val="18"/>
                                    </w:rPr>
                                  </w:pPr>
                                </w:p>
                              </w:tc>
                              <w:tc>
                                <w:tcPr>
                                  <w:tcW w:w="956" w:type="dxa"/>
                                </w:tcPr>
                                <w:p w14:paraId="1F4B505A">
                                  <w:pPr>
                                    <w:pStyle w:val="10"/>
                                    <w:rPr>
                                      <w:sz w:val="18"/>
                                    </w:rPr>
                                  </w:pPr>
                                </w:p>
                              </w:tc>
                              <w:tc>
                                <w:tcPr>
                                  <w:tcW w:w="10087" w:type="dxa"/>
                                </w:tcPr>
                                <w:p w14:paraId="3204A3A0">
                                  <w:pPr>
                                    <w:pStyle w:val="10"/>
                                    <w:spacing w:before="39"/>
                                    <w:ind w:left="138"/>
                                    <w:rPr>
                                      <w:sz w:val="16"/>
                                    </w:rPr>
                                  </w:pPr>
                                  <w:r>
                                    <w:rPr>
                                      <w:spacing w:val="-2"/>
                                      <w:sz w:val="16"/>
                                    </w:rPr>
                                    <w:t>AMPOLA</w:t>
                                  </w:r>
                                </w:p>
                              </w:tc>
                              <w:tc>
                                <w:tcPr>
                                  <w:tcW w:w="1022" w:type="dxa"/>
                                </w:tcPr>
                                <w:p w14:paraId="7A715FAF">
                                  <w:pPr>
                                    <w:pStyle w:val="10"/>
                                    <w:rPr>
                                      <w:sz w:val="18"/>
                                    </w:rPr>
                                  </w:pPr>
                                </w:p>
                              </w:tc>
                              <w:tc>
                                <w:tcPr>
                                  <w:tcW w:w="934" w:type="dxa"/>
                                </w:tcPr>
                                <w:p w14:paraId="3C2D79E3">
                                  <w:pPr>
                                    <w:pStyle w:val="10"/>
                                    <w:rPr>
                                      <w:sz w:val="18"/>
                                    </w:rPr>
                                  </w:pPr>
                                </w:p>
                              </w:tc>
                            </w:tr>
                            <w:tr w14:paraId="6360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72A6F087">
                                  <w:pPr>
                                    <w:pStyle w:val="10"/>
                                    <w:rPr>
                                      <w:sz w:val="18"/>
                                    </w:rPr>
                                  </w:pPr>
                                </w:p>
                              </w:tc>
                              <w:tc>
                                <w:tcPr>
                                  <w:tcW w:w="1022" w:type="dxa"/>
                                </w:tcPr>
                                <w:p w14:paraId="6957BCB0">
                                  <w:pPr>
                                    <w:pStyle w:val="10"/>
                                    <w:rPr>
                                      <w:sz w:val="18"/>
                                    </w:rPr>
                                  </w:pPr>
                                </w:p>
                              </w:tc>
                              <w:tc>
                                <w:tcPr>
                                  <w:tcW w:w="956" w:type="dxa"/>
                                </w:tcPr>
                                <w:p w14:paraId="1204F214">
                                  <w:pPr>
                                    <w:pStyle w:val="10"/>
                                    <w:rPr>
                                      <w:sz w:val="18"/>
                                    </w:rPr>
                                  </w:pPr>
                                </w:p>
                              </w:tc>
                              <w:tc>
                                <w:tcPr>
                                  <w:tcW w:w="10087" w:type="dxa"/>
                                </w:tcPr>
                                <w:p w14:paraId="3825340F">
                                  <w:pPr>
                                    <w:pStyle w:val="10"/>
                                    <w:tabs>
                                      <w:tab w:val="left" w:pos="1840"/>
                                      <w:tab w:val="left" w:pos="3052"/>
                                      <w:tab w:val="left" w:pos="3467"/>
                                      <w:tab w:val="left" w:pos="4740"/>
                                    </w:tabs>
                                    <w:spacing w:before="54"/>
                                    <w:ind w:left="138"/>
                                    <w:rPr>
                                      <w:sz w:val="16"/>
                                    </w:rPr>
                                  </w:pPr>
                                  <w:r>
                                    <w:rPr>
                                      <w:sz w:val="16"/>
                                    </w:rPr>
                                    <w:t>PRINCIPIO</w:t>
                                  </w:r>
                                  <w:r>
                                    <w:rPr>
                                      <w:spacing w:val="56"/>
                                      <w:sz w:val="16"/>
                                    </w:rPr>
                                    <w:t xml:space="preserve">  </w:t>
                                  </w:r>
                                  <w:r>
                                    <w:rPr>
                                      <w:spacing w:val="-2"/>
                                      <w:sz w:val="16"/>
                                    </w:rPr>
                                    <w:t>ATIVO:</w:t>
                                  </w:r>
                                  <w:r>
                                    <w:rPr>
                                      <w:sz w:val="16"/>
                                    </w:rPr>
                                    <w:tab/>
                                  </w:r>
                                  <w:r>
                                    <w:rPr>
                                      <w:spacing w:val="-2"/>
                                      <w:sz w:val="16"/>
                                    </w:rPr>
                                    <w:t>CLORIDRATO</w:t>
                                  </w:r>
                                  <w:r>
                                    <w:rPr>
                                      <w:sz w:val="16"/>
                                    </w:rPr>
                                    <w:tab/>
                                  </w:r>
                                  <w:r>
                                    <w:rPr>
                                      <w:spacing w:val="-5"/>
                                      <w:sz w:val="16"/>
                                    </w:rPr>
                                    <w:t>DE</w:t>
                                  </w:r>
                                  <w:r>
                                    <w:rPr>
                                      <w:sz w:val="16"/>
                                    </w:rPr>
                                    <w:tab/>
                                  </w:r>
                                  <w:r>
                                    <w:rPr>
                                      <w:spacing w:val="-2"/>
                                      <w:sz w:val="16"/>
                                    </w:rPr>
                                    <w:t>FENILEFRINA,</w:t>
                                  </w:r>
                                  <w:r>
                                    <w:rPr>
                                      <w:sz w:val="16"/>
                                    </w:rPr>
                                    <w:tab/>
                                  </w:r>
                                  <w:r>
                                    <w:rPr>
                                      <w:spacing w:val="-2"/>
                                      <w:sz w:val="16"/>
                                    </w:rPr>
                                    <w:t>FORMA</w:t>
                                  </w:r>
                                </w:p>
                              </w:tc>
                              <w:tc>
                                <w:tcPr>
                                  <w:tcW w:w="1022" w:type="dxa"/>
                                </w:tcPr>
                                <w:p w14:paraId="43DD1F07">
                                  <w:pPr>
                                    <w:pStyle w:val="10"/>
                                    <w:rPr>
                                      <w:sz w:val="18"/>
                                    </w:rPr>
                                  </w:pPr>
                                </w:p>
                              </w:tc>
                              <w:tc>
                                <w:tcPr>
                                  <w:tcW w:w="934" w:type="dxa"/>
                                </w:tcPr>
                                <w:p w14:paraId="46E546D5">
                                  <w:pPr>
                                    <w:pStyle w:val="10"/>
                                    <w:rPr>
                                      <w:sz w:val="18"/>
                                    </w:rPr>
                                  </w:pPr>
                                </w:p>
                              </w:tc>
                            </w:tr>
                            <w:tr w14:paraId="062E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90" w:type="dxa"/>
                                </w:tcPr>
                                <w:p w14:paraId="130BAA78">
                                  <w:pPr>
                                    <w:pStyle w:val="10"/>
                                    <w:spacing w:before="174" w:line="143" w:lineRule="exact"/>
                                    <w:ind w:left="50"/>
                                    <w:rPr>
                                      <w:sz w:val="16"/>
                                    </w:rPr>
                                  </w:pPr>
                                  <w:r>
                                    <w:rPr>
                                      <w:spacing w:val="-10"/>
                                      <w:sz w:val="16"/>
                                    </w:rPr>
                                    <w:t>5</w:t>
                                  </w:r>
                                </w:p>
                              </w:tc>
                              <w:tc>
                                <w:tcPr>
                                  <w:tcW w:w="1022" w:type="dxa"/>
                                </w:tcPr>
                                <w:p w14:paraId="1B31711E">
                                  <w:pPr>
                                    <w:pStyle w:val="10"/>
                                    <w:spacing w:before="174" w:line="143" w:lineRule="exact"/>
                                    <w:ind w:left="16"/>
                                    <w:jc w:val="center"/>
                                    <w:rPr>
                                      <w:sz w:val="16"/>
                                    </w:rPr>
                                  </w:pPr>
                                  <w:r>
                                    <w:rPr>
                                      <w:spacing w:val="-4"/>
                                      <w:sz w:val="16"/>
                                    </w:rPr>
                                    <w:t>5665</w:t>
                                  </w:r>
                                </w:p>
                              </w:tc>
                              <w:tc>
                                <w:tcPr>
                                  <w:tcW w:w="956" w:type="dxa"/>
                                </w:tcPr>
                                <w:p w14:paraId="58418FE8">
                                  <w:pPr>
                                    <w:pStyle w:val="10"/>
                                    <w:spacing w:before="174" w:line="143" w:lineRule="exact"/>
                                    <w:ind w:left="199"/>
                                    <w:jc w:val="center"/>
                                    <w:rPr>
                                      <w:sz w:val="16"/>
                                    </w:rPr>
                                  </w:pPr>
                                  <w:r>
                                    <w:rPr>
                                      <w:spacing w:val="-2"/>
                                      <w:sz w:val="16"/>
                                    </w:rPr>
                                    <w:t>17689</w:t>
                                  </w:r>
                                </w:p>
                              </w:tc>
                              <w:tc>
                                <w:tcPr>
                                  <w:tcW w:w="10087" w:type="dxa"/>
                                </w:tcPr>
                                <w:p w14:paraId="673DD537">
                                  <w:pPr>
                                    <w:pStyle w:val="10"/>
                                    <w:tabs>
                                      <w:tab w:val="left" w:pos="1633"/>
                                      <w:tab w:val="left" w:pos="2589"/>
                                      <w:tab w:val="left" w:pos="3749"/>
                                      <w:tab w:val="left" w:pos="5265"/>
                                    </w:tabs>
                                    <w:spacing w:before="39"/>
                                    <w:ind w:left="138"/>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8"/>
                                      <w:sz w:val="16"/>
                                    </w:rPr>
                                    <w:t xml:space="preserve"> </w:t>
                                  </w:r>
                                  <w:r>
                                    <w:rPr>
                                      <w:sz w:val="16"/>
                                    </w:rPr>
                                    <w:t>Indicado</w:t>
                                  </w:r>
                                  <w:r>
                                    <w:rPr>
                                      <w:spacing w:val="47"/>
                                      <w:sz w:val="16"/>
                                    </w:rPr>
                                    <w:t xml:space="preserve"> </w:t>
                                  </w:r>
                                  <w:r>
                                    <w:rPr>
                                      <w:sz w:val="16"/>
                                    </w:rPr>
                                    <w:t>como</w:t>
                                  </w:r>
                                  <w:r>
                                    <w:rPr>
                                      <w:spacing w:val="47"/>
                                      <w:sz w:val="16"/>
                                    </w:rPr>
                                    <w:t xml:space="preserve"> </w:t>
                                  </w:r>
                                  <w:r>
                                    <w:rPr>
                                      <w:sz w:val="16"/>
                                    </w:rPr>
                                    <w:t>midriático</w:t>
                                  </w:r>
                                  <w:r>
                                    <w:rPr>
                                      <w:spacing w:val="47"/>
                                      <w:sz w:val="16"/>
                                    </w:rPr>
                                    <w:t xml:space="preserve"> </w:t>
                                  </w:r>
                                  <w:r>
                                    <w:rPr>
                                      <w:sz w:val="16"/>
                                    </w:rPr>
                                    <w:t>para</w:t>
                                  </w:r>
                                  <w:r>
                                    <w:rPr>
                                      <w:spacing w:val="47"/>
                                      <w:sz w:val="16"/>
                                    </w:rPr>
                                    <w:t xml:space="preserve"> </w:t>
                                  </w:r>
                                  <w:r>
                                    <w:rPr>
                                      <w:sz w:val="16"/>
                                    </w:rPr>
                                    <w:t>a</w:t>
                                  </w:r>
                                  <w:r>
                                    <w:rPr>
                                      <w:spacing w:val="47"/>
                                      <w:sz w:val="16"/>
                                    </w:rPr>
                                    <w:t xml:space="preserve"> </w:t>
                                  </w:r>
                                  <w:r>
                                    <w:rPr>
                                      <w:sz w:val="16"/>
                                    </w:rPr>
                                    <w:t>dilatação</w:t>
                                  </w:r>
                                  <w:r>
                                    <w:rPr>
                                      <w:spacing w:val="47"/>
                                      <w:sz w:val="16"/>
                                    </w:rPr>
                                    <w:t xml:space="preserve"> </w:t>
                                  </w:r>
                                  <w:r>
                                    <w:rPr>
                                      <w:sz w:val="16"/>
                                    </w:rPr>
                                    <w:t>da</w:t>
                                  </w:r>
                                  <w:r>
                                    <w:rPr>
                                      <w:spacing w:val="47"/>
                                      <w:sz w:val="16"/>
                                    </w:rPr>
                                    <w:t xml:space="preserve"> </w:t>
                                  </w:r>
                                  <w:r>
                                    <w:rPr>
                                      <w:sz w:val="16"/>
                                    </w:rPr>
                                    <w:t>pupila</w:t>
                                  </w:r>
                                  <w:r>
                                    <w:rPr>
                                      <w:spacing w:val="47"/>
                                      <w:sz w:val="16"/>
                                    </w:rPr>
                                    <w:t xml:space="preserve"> </w:t>
                                  </w:r>
                                  <w:r>
                                    <w:rPr>
                                      <w:sz w:val="16"/>
                                    </w:rPr>
                                    <w:t>em</w:t>
                                  </w:r>
                                  <w:r>
                                    <w:rPr>
                                      <w:spacing w:val="47"/>
                                      <w:sz w:val="16"/>
                                    </w:rPr>
                                    <w:t xml:space="preserve"> </w:t>
                                  </w:r>
                                  <w:r>
                                    <w:rPr>
                                      <w:spacing w:val="-2"/>
                                      <w:sz w:val="16"/>
                                    </w:rPr>
                                    <w:t>uveítes,</w:t>
                                  </w:r>
                                </w:p>
                              </w:tc>
                              <w:tc>
                                <w:tcPr>
                                  <w:tcW w:w="1022" w:type="dxa"/>
                                </w:tcPr>
                                <w:p w14:paraId="24F1EC9B">
                                  <w:pPr>
                                    <w:pStyle w:val="10"/>
                                    <w:spacing w:before="174" w:line="143" w:lineRule="exact"/>
                                    <w:ind w:left="269"/>
                                    <w:rPr>
                                      <w:sz w:val="16"/>
                                    </w:rPr>
                                  </w:pPr>
                                  <w:r>
                                    <w:rPr>
                                      <w:spacing w:val="-10"/>
                                      <w:sz w:val="16"/>
                                    </w:rPr>
                                    <w:t>-</w:t>
                                  </w:r>
                                </w:p>
                              </w:tc>
                              <w:tc>
                                <w:tcPr>
                                  <w:tcW w:w="934" w:type="dxa"/>
                                </w:tcPr>
                                <w:p w14:paraId="388BE72E">
                                  <w:pPr>
                                    <w:pStyle w:val="10"/>
                                    <w:spacing w:before="174" w:line="143" w:lineRule="exact"/>
                                    <w:ind w:right="52"/>
                                    <w:jc w:val="right"/>
                                    <w:rPr>
                                      <w:sz w:val="16"/>
                                    </w:rPr>
                                  </w:pPr>
                                  <w:r>
                                    <w:rPr>
                                      <w:spacing w:val="-5"/>
                                      <w:sz w:val="16"/>
                                    </w:rPr>
                                    <w:t>350</w:t>
                                  </w:r>
                                </w:p>
                              </w:tc>
                            </w:tr>
                            <w:tr w14:paraId="2B47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7D9D2C2E">
                                  <w:pPr>
                                    <w:pStyle w:val="10"/>
                                    <w:rPr>
                                      <w:sz w:val="14"/>
                                    </w:rPr>
                                  </w:pPr>
                                </w:p>
                              </w:tc>
                              <w:tc>
                                <w:tcPr>
                                  <w:tcW w:w="1022" w:type="dxa"/>
                                </w:tcPr>
                                <w:p w14:paraId="5E8CE2C9">
                                  <w:pPr>
                                    <w:pStyle w:val="10"/>
                                    <w:rPr>
                                      <w:sz w:val="14"/>
                                    </w:rPr>
                                  </w:pPr>
                                </w:p>
                              </w:tc>
                              <w:tc>
                                <w:tcPr>
                                  <w:tcW w:w="956" w:type="dxa"/>
                                </w:tcPr>
                                <w:p w14:paraId="69E4A279">
                                  <w:pPr>
                                    <w:pStyle w:val="10"/>
                                    <w:rPr>
                                      <w:sz w:val="14"/>
                                    </w:rPr>
                                  </w:pPr>
                                </w:p>
                              </w:tc>
                              <w:tc>
                                <w:tcPr>
                                  <w:tcW w:w="10087" w:type="dxa"/>
                                </w:tcPr>
                                <w:p w14:paraId="2BC91435">
                                  <w:pPr>
                                    <w:pStyle w:val="10"/>
                                    <w:spacing w:line="156" w:lineRule="exact"/>
                                    <w:ind w:left="138"/>
                                    <w:rPr>
                                      <w:sz w:val="16"/>
                                    </w:rPr>
                                  </w:pPr>
                                  <w:r>
                                    <w:rPr>
                                      <w:sz w:val="16"/>
                                    </w:rPr>
                                    <w:t>DOSAGEM:</w:t>
                                  </w:r>
                                  <w:r>
                                    <w:rPr>
                                      <w:spacing w:val="13"/>
                                      <w:sz w:val="16"/>
                                    </w:rPr>
                                    <w:t xml:space="preserve"> </w:t>
                                  </w:r>
                                  <w:r>
                                    <w:rPr>
                                      <w:sz w:val="16"/>
                                    </w:rPr>
                                    <w:t>100,</w:t>
                                  </w:r>
                                  <w:r>
                                    <w:rPr>
                                      <w:spacing w:val="13"/>
                                      <w:sz w:val="16"/>
                                    </w:rPr>
                                    <w:t xml:space="preserve"> </w:t>
                                  </w:r>
                                  <w:r>
                                    <w:rPr>
                                      <w:sz w:val="16"/>
                                    </w:rPr>
                                    <w:t>UNIDADE:</w:t>
                                  </w:r>
                                  <w:r>
                                    <w:rPr>
                                      <w:spacing w:val="14"/>
                                      <w:sz w:val="16"/>
                                    </w:rPr>
                                    <w:t xml:space="preserve"> </w:t>
                                  </w:r>
                                  <w:r>
                                    <w:rPr>
                                      <w:sz w:val="16"/>
                                    </w:rPr>
                                    <w:t>MG/ML,</w:t>
                                  </w:r>
                                  <w:r>
                                    <w:rPr>
                                      <w:spacing w:val="10"/>
                                      <w:sz w:val="16"/>
                                    </w:rPr>
                                    <w:t xml:space="preserve"> </w:t>
                                  </w:r>
                                  <w:r>
                                    <w:rPr>
                                      <w:sz w:val="16"/>
                                    </w:rPr>
                                    <w:t>VOLUME:</w:t>
                                  </w:r>
                                  <w:r>
                                    <w:rPr>
                                      <w:spacing w:val="14"/>
                                      <w:sz w:val="16"/>
                                    </w:rPr>
                                    <w:t xml:space="preserve"> </w:t>
                                  </w:r>
                                  <w:r>
                                    <w:rPr>
                                      <w:sz w:val="16"/>
                                    </w:rPr>
                                    <w:t>5ML,</w:t>
                                  </w:r>
                                  <w:r>
                                    <w:rPr>
                                      <w:spacing w:val="4"/>
                                      <w:sz w:val="16"/>
                                    </w:rPr>
                                    <w:t xml:space="preserve"> </w:t>
                                  </w:r>
                                  <w:r>
                                    <w:rPr>
                                      <w:sz w:val="16"/>
                                    </w:rPr>
                                    <w:t>APRESENTACAO:</w:t>
                                  </w:r>
                                  <w:r>
                                    <w:rPr>
                                      <w:spacing w:val="-9"/>
                                      <w:sz w:val="16"/>
                                    </w:rPr>
                                    <w:t xml:space="preserve"> </w:t>
                                  </w:r>
                                  <w:r>
                                    <w:rPr>
                                      <w:sz w:val="16"/>
                                    </w:rPr>
                                    <w:t>cirurgias,</w:t>
                                  </w:r>
                                  <w:r>
                                    <w:rPr>
                                      <w:spacing w:val="-2"/>
                                      <w:sz w:val="16"/>
                                    </w:rPr>
                                    <w:t xml:space="preserve"> </w:t>
                                  </w:r>
                                  <w:r>
                                    <w:rPr>
                                      <w:sz w:val="16"/>
                                    </w:rPr>
                                    <w:t>refração,</w:t>
                                  </w:r>
                                  <w:r>
                                    <w:rPr>
                                      <w:spacing w:val="-2"/>
                                      <w:sz w:val="16"/>
                                    </w:rPr>
                                    <w:t xml:space="preserve"> </w:t>
                                  </w:r>
                                  <w:r>
                                    <w:rPr>
                                      <w:sz w:val="16"/>
                                    </w:rPr>
                                    <w:t>oftalmoscopia</w:t>
                                  </w:r>
                                  <w:r>
                                    <w:rPr>
                                      <w:spacing w:val="-2"/>
                                      <w:sz w:val="16"/>
                                    </w:rPr>
                                    <w:t xml:space="preserve"> </w:t>
                                  </w:r>
                                  <w:r>
                                    <w:rPr>
                                      <w:sz w:val="16"/>
                                    </w:rPr>
                                    <w:t>e</w:t>
                                  </w:r>
                                  <w:r>
                                    <w:rPr>
                                      <w:spacing w:val="-2"/>
                                      <w:sz w:val="16"/>
                                    </w:rPr>
                                    <w:t xml:space="preserve"> </w:t>
                                  </w:r>
                                  <w:r>
                                    <w:rPr>
                                      <w:sz w:val="16"/>
                                    </w:rPr>
                                    <w:t>procedimentos</w:t>
                                  </w:r>
                                  <w:r>
                                    <w:rPr>
                                      <w:spacing w:val="-2"/>
                                      <w:sz w:val="16"/>
                                    </w:rPr>
                                    <w:t xml:space="preserve"> diagnósticos.</w:t>
                                  </w:r>
                                </w:p>
                              </w:tc>
                              <w:tc>
                                <w:tcPr>
                                  <w:tcW w:w="1022" w:type="dxa"/>
                                </w:tcPr>
                                <w:p w14:paraId="57733681">
                                  <w:pPr>
                                    <w:pStyle w:val="10"/>
                                    <w:rPr>
                                      <w:sz w:val="14"/>
                                    </w:rPr>
                                  </w:pPr>
                                </w:p>
                              </w:tc>
                              <w:tc>
                                <w:tcPr>
                                  <w:tcW w:w="934" w:type="dxa"/>
                                </w:tcPr>
                                <w:p w14:paraId="41FB46BF">
                                  <w:pPr>
                                    <w:pStyle w:val="10"/>
                                    <w:rPr>
                                      <w:sz w:val="14"/>
                                    </w:rPr>
                                  </w:pPr>
                                </w:p>
                              </w:tc>
                            </w:tr>
                            <w:tr w14:paraId="508A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35591B88">
                                  <w:pPr>
                                    <w:pStyle w:val="10"/>
                                    <w:rPr>
                                      <w:sz w:val="18"/>
                                    </w:rPr>
                                  </w:pPr>
                                </w:p>
                              </w:tc>
                              <w:tc>
                                <w:tcPr>
                                  <w:tcW w:w="1022" w:type="dxa"/>
                                </w:tcPr>
                                <w:p w14:paraId="3262D981">
                                  <w:pPr>
                                    <w:pStyle w:val="10"/>
                                    <w:rPr>
                                      <w:sz w:val="18"/>
                                    </w:rPr>
                                  </w:pPr>
                                </w:p>
                              </w:tc>
                              <w:tc>
                                <w:tcPr>
                                  <w:tcW w:w="956" w:type="dxa"/>
                                </w:tcPr>
                                <w:p w14:paraId="6C406A01">
                                  <w:pPr>
                                    <w:pStyle w:val="10"/>
                                    <w:rPr>
                                      <w:sz w:val="18"/>
                                    </w:rPr>
                                  </w:pPr>
                                </w:p>
                              </w:tc>
                              <w:tc>
                                <w:tcPr>
                                  <w:tcW w:w="10087" w:type="dxa"/>
                                </w:tcPr>
                                <w:p w14:paraId="4C29312A">
                                  <w:pPr>
                                    <w:pStyle w:val="10"/>
                                    <w:spacing w:before="39"/>
                                    <w:ind w:left="138"/>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1022" w:type="dxa"/>
                                </w:tcPr>
                                <w:p w14:paraId="05DE2245">
                                  <w:pPr>
                                    <w:pStyle w:val="10"/>
                                    <w:rPr>
                                      <w:sz w:val="18"/>
                                    </w:rPr>
                                  </w:pPr>
                                </w:p>
                              </w:tc>
                              <w:tc>
                                <w:tcPr>
                                  <w:tcW w:w="934" w:type="dxa"/>
                                </w:tcPr>
                                <w:p w14:paraId="7F74A4ED">
                                  <w:pPr>
                                    <w:pStyle w:val="10"/>
                                    <w:rPr>
                                      <w:sz w:val="18"/>
                                    </w:rPr>
                                  </w:pPr>
                                </w:p>
                              </w:tc>
                            </w:tr>
                            <w:tr w14:paraId="583C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589C0796">
                                  <w:pPr>
                                    <w:pStyle w:val="10"/>
                                    <w:rPr>
                                      <w:sz w:val="18"/>
                                    </w:rPr>
                                  </w:pPr>
                                </w:p>
                              </w:tc>
                              <w:tc>
                                <w:tcPr>
                                  <w:tcW w:w="1022" w:type="dxa"/>
                                </w:tcPr>
                                <w:p w14:paraId="78A9BF61">
                                  <w:pPr>
                                    <w:pStyle w:val="10"/>
                                    <w:rPr>
                                      <w:sz w:val="18"/>
                                    </w:rPr>
                                  </w:pPr>
                                </w:p>
                              </w:tc>
                              <w:tc>
                                <w:tcPr>
                                  <w:tcW w:w="956" w:type="dxa"/>
                                </w:tcPr>
                                <w:p w14:paraId="2917FF34">
                                  <w:pPr>
                                    <w:pStyle w:val="10"/>
                                    <w:rPr>
                                      <w:sz w:val="18"/>
                                    </w:rPr>
                                  </w:pPr>
                                </w:p>
                              </w:tc>
                              <w:tc>
                                <w:tcPr>
                                  <w:tcW w:w="10087" w:type="dxa"/>
                                </w:tcPr>
                                <w:p w14:paraId="27C685B4">
                                  <w:pPr>
                                    <w:pStyle w:val="10"/>
                                    <w:spacing w:before="54"/>
                                    <w:ind w:left="138"/>
                                    <w:rPr>
                                      <w:sz w:val="16"/>
                                    </w:rPr>
                                  </w:pPr>
                                  <w:r>
                                    <w:rPr>
                                      <w:sz w:val="16"/>
                                    </w:rPr>
                                    <w:t>PRINCIPIO</w:t>
                                  </w:r>
                                  <w:r>
                                    <w:rPr>
                                      <w:spacing w:val="64"/>
                                      <w:sz w:val="16"/>
                                    </w:rPr>
                                    <w:t xml:space="preserve"> </w:t>
                                  </w:r>
                                  <w:r>
                                    <w:rPr>
                                      <w:sz w:val="16"/>
                                    </w:rPr>
                                    <w:t>ATIVO:</w:t>
                                  </w:r>
                                  <w:r>
                                    <w:rPr>
                                      <w:spacing w:val="72"/>
                                      <w:sz w:val="16"/>
                                    </w:rPr>
                                    <w:t xml:space="preserve"> </w:t>
                                  </w:r>
                                  <w:r>
                                    <w:rPr>
                                      <w:sz w:val="16"/>
                                    </w:rPr>
                                    <w:t>CLORIDRATO</w:t>
                                  </w:r>
                                  <w:r>
                                    <w:rPr>
                                      <w:spacing w:val="73"/>
                                      <w:sz w:val="16"/>
                                    </w:rPr>
                                    <w:t xml:space="preserve"> </w:t>
                                  </w:r>
                                  <w:r>
                                    <w:rPr>
                                      <w:sz w:val="16"/>
                                    </w:rPr>
                                    <w:t>DE</w:t>
                                  </w:r>
                                  <w:r>
                                    <w:rPr>
                                      <w:spacing w:val="72"/>
                                      <w:sz w:val="16"/>
                                    </w:rPr>
                                    <w:t xml:space="preserve"> </w:t>
                                  </w:r>
                                  <w:r>
                                    <w:rPr>
                                      <w:sz w:val="16"/>
                                    </w:rPr>
                                    <w:t>PROXIMETACAINA,</w:t>
                                  </w:r>
                                  <w:r>
                                    <w:rPr>
                                      <w:spacing w:val="73"/>
                                      <w:sz w:val="16"/>
                                    </w:rPr>
                                    <w:t xml:space="preserve"> </w:t>
                                  </w:r>
                                  <w:r>
                                    <w:rPr>
                                      <w:spacing w:val="-2"/>
                                      <w:sz w:val="16"/>
                                    </w:rPr>
                                    <w:t>FORMA</w:t>
                                  </w:r>
                                </w:p>
                              </w:tc>
                              <w:tc>
                                <w:tcPr>
                                  <w:tcW w:w="1022" w:type="dxa"/>
                                </w:tcPr>
                                <w:p w14:paraId="576880D1">
                                  <w:pPr>
                                    <w:pStyle w:val="10"/>
                                    <w:rPr>
                                      <w:sz w:val="18"/>
                                    </w:rPr>
                                  </w:pPr>
                                </w:p>
                              </w:tc>
                              <w:tc>
                                <w:tcPr>
                                  <w:tcW w:w="934" w:type="dxa"/>
                                </w:tcPr>
                                <w:p w14:paraId="3A8723E0">
                                  <w:pPr>
                                    <w:pStyle w:val="10"/>
                                    <w:rPr>
                                      <w:sz w:val="18"/>
                                    </w:rPr>
                                  </w:pPr>
                                </w:p>
                              </w:tc>
                            </w:tr>
                            <w:tr w14:paraId="4F79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90" w:type="dxa"/>
                                </w:tcPr>
                                <w:p w14:paraId="05FD8C2B">
                                  <w:pPr>
                                    <w:pStyle w:val="10"/>
                                    <w:spacing w:before="174" w:line="143" w:lineRule="exact"/>
                                    <w:ind w:left="50"/>
                                    <w:rPr>
                                      <w:sz w:val="16"/>
                                    </w:rPr>
                                  </w:pPr>
                                  <w:r>
                                    <w:rPr>
                                      <w:spacing w:val="-10"/>
                                      <w:sz w:val="16"/>
                                    </w:rPr>
                                    <w:t>6</w:t>
                                  </w:r>
                                </w:p>
                              </w:tc>
                              <w:tc>
                                <w:tcPr>
                                  <w:tcW w:w="1022" w:type="dxa"/>
                                </w:tcPr>
                                <w:p w14:paraId="1A542307">
                                  <w:pPr>
                                    <w:pStyle w:val="10"/>
                                    <w:spacing w:before="174" w:line="143" w:lineRule="exact"/>
                                    <w:ind w:left="16"/>
                                    <w:jc w:val="center"/>
                                    <w:rPr>
                                      <w:sz w:val="16"/>
                                    </w:rPr>
                                  </w:pPr>
                                  <w:r>
                                    <w:rPr>
                                      <w:spacing w:val="-4"/>
                                      <w:sz w:val="16"/>
                                    </w:rPr>
                                    <w:t>7352</w:t>
                                  </w:r>
                                </w:p>
                              </w:tc>
                              <w:tc>
                                <w:tcPr>
                                  <w:tcW w:w="956" w:type="dxa"/>
                                </w:tcPr>
                                <w:p w14:paraId="77366E9E">
                                  <w:pPr>
                                    <w:pStyle w:val="10"/>
                                    <w:spacing w:before="174" w:line="143" w:lineRule="exact"/>
                                    <w:ind w:left="199"/>
                                    <w:jc w:val="center"/>
                                    <w:rPr>
                                      <w:sz w:val="16"/>
                                    </w:rPr>
                                  </w:pPr>
                                  <w:r>
                                    <w:rPr>
                                      <w:spacing w:val="-2"/>
                                      <w:sz w:val="16"/>
                                    </w:rPr>
                                    <w:t>115308</w:t>
                                  </w:r>
                                </w:p>
                              </w:tc>
                              <w:tc>
                                <w:tcPr>
                                  <w:tcW w:w="10087" w:type="dxa"/>
                                </w:tcPr>
                                <w:p w14:paraId="49AD79DE">
                                  <w:pPr>
                                    <w:pStyle w:val="10"/>
                                    <w:spacing w:before="39"/>
                                    <w:ind w:left="138"/>
                                    <w:rPr>
                                      <w:sz w:val="16"/>
                                    </w:rPr>
                                  </w:pPr>
                                  <w:r>
                                    <w:rPr>
                                      <w:sz w:val="16"/>
                                    </w:rPr>
                                    <w:t>FARMACEUTICA:</w:t>
                                  </w:r>
                                  <w:r>
                                    <w:rPr>
                                      <w:spacing w:val="10"/>
                                      <w:sz w:val="16"/>
                                    </w:rPr>
                                    <w:t xml:space="preserve"> </w:t>
                                  </w:r>
                                  <w:r>
                                    <w:rPr>
                                      <w:sz w:val="16"/>
                                    </w:rPr>
                                    <w:t>SOLUCAO</w:t>
                                  </w:r>
                                  <w:r>
                                    <w:rPr>
                                      <w:spacing w:val="13"/>
                                      <w:sz w:val="16"/>
                                    </w:rPr>
                                    <w:t xml:space="preserve"> </w:t>
                                  </w:r>
                                  <w:r>
                                    <w:rPr>
                                      <w:sz w:val="16"/>
                                    </w:rPr>
                                    <w:t>OFTALMICA</w:t>
                                  </w:r>
                                  <w:r>
                                    <w:rPr>
                                      <w:spacing w:val="4"/>
                                      <w:sz w:val="16"/>
                                    </w:rPr>
                                    <w:t xml:space="preserve"> </w:t>
                                  </w:r>
                                  <w:r>
                                    <w:rPr>
                                      <w:sz w:val="16"/>
                                    </w:rPr>
                                    <w:t>ESTERIL,</w:t>
                                  </w:r>
                                  <w:r>
                                    <w:rPr>
                                      <w:spacing w:val="13"/>
                                      <w:sz w:val="16"/>
                                    </w:rPr>
                                    <w:t xml:space="preserve"> </w:t>
                                  </w:r>
                                  <w:r>
                                    <w:rPr>
                                      <w:sz w:val="16"/>
                                    </w:rPr>
                                    <w:t>CONCENTRACAO</w:t>
                                  </w:r>
                                  <w:r>
                                    <w:rPr>
                                      <w:spacing w:val="-9"/>
                                      <w:sz w:val="16"/>
                                    </w:rPr>
                                    <w:t xml:space="preserve"> </w:t>
                                  </w:r>
                                  <w:r>
                                    <w:rPr>
                                      <w:sz w:val="16"/>
                                    </w:rPr>
                                    <w:t>Utilizado</w:t>
                                  </w:r>
                                  <w:r>
                                    <w:rPr>
                                      <w:spacing w:val="65"/>
                                      <w:w w:val="150"/>
                                      <w:sz w:val="16"/>
                                    </w:rPr>
                                    <w:t xml:space="preserve"> </w:t>
                                  </w:r>
                                  <w:r>
                                    <w:rPr>
                                      <w:sz w:val="16"/>
                                    </w:rPr>
                                    <w:t>como</w:t>
                                  </w:r>
                                  <w:r>
                                    <w:rPr>
                                      <w:spacing w:val="66"/>
                                      <w:w w:val="150"/>
                                      <w:sz w:val="16"/>
                                    </w:rPr>
                                    <w:t xml:space="preserve"> </w:t>
                                  </w:r>
                                  <w:r>
                                    <w:rPr>
                                      <w:sz w:val="16"/>
                                    </w:rPr>
                                    <w:t>anestésico</w:t>
                                  </w:r>
                                  <w:r>
                                    <w:rPr>
                                      <w:spacing w:val="65"/>
                                      <w:w w:val="150"/>
                                      <w:sz w:val="16"/>
                                    </w:rPr>
                                    <w:t xml:space="preserve"> </w:t>
                                  </w:r>
                                  <w:r>
                                    <w:rPr>
                                      <w:sz w:val="16"/>
                                    </w:rPr>
                                    <w:t>local</w:t>
                                  </w:r>
                                  <w:r>
                                    <w:rPr>
                                      <w:spacing w:val="65"/>
                                      <w:w w:val="150"/>
                                      <w:sz w:val="16"/>
                                    </w:rPr>
                                    <w:t xml:space="preserve"> </w:t>
                                  </w:r>
                                  <w:r>
                                    <w:rPr>
                                      <w:sz w:val="16"/>
                                    </w:rPr>
                                    <w:t>em</w:t>
                                  </w:r>
                                  <w:r>
                                    <w:rPr>
                                      <w:spacing w:val="65"/>
                                      <w:w w:val="150"/>
                                      <w:sz w:val="16"/>
                                    </w:rPr>
                                    <w:t xml:space="preserve"> </w:t>
                                  </w:r>
                                  <w:r>
                                    <w:rPr>
                                      <w:sz w:val="16"/>
                                    </w:rPr>
                                    <w:t>exames</w:t>
                                  </w:r>
                                  <w:r>
                                    <w:rPr>
                                      <w:spacing w:val="65"/>
                                      <w:w w:val="150"/>
                                      <w:sz w:val="16"/>
                                    </w:rPr>
                                    <w:t xml:space="preserve"> </w:t>
                                  </w:r>
                                  <w:r>
                                    <w:rPr>
                                      <w:sz w:val="16"/>
                                    </w:rPr>
                                    <w:t>oftalmológicos</w:t>
                                  </w:r>
                                  <w:r>
                                    <w:rPr>
                                      <w:spacing w:val="66"/>
                                      <w:w w:val="150"/>
                                      <w:sz w:val="16"/>
                                    </w:rPr>
                                    <w:t xml:space="preserve"> </w:t>
                                  </w:r>
                                  <w:r>
                                    <w:rPr>
                                      <w:spacing w:val="-10"/>
                                      <w:sz w:val="16"/>
                                    </w:rPr>
                                    <w:t>e</w:t>
                                  </w:r>
                                </w:p>
                              </w:tc>
                              <w:tc>
                                <w:tcPr>
                                  <w:tcW w:w="1022" w:type="dxa"/>
                                </w:tcPr>
                                <w:p w14:paraId="5A6D7356">
                                  <w:pPr>
                                    <w:pStyle w:val="10"/>
                                    <w:spacing w:before="174" w:line="143" w:lineRule="exact"/>
                                    <w:ind w:left="269"/>
                                    <w:rPr>
                                      <w:sz w:val="16"/>
                                    </w:rPr>
                                  </w:pPr>
                                  <w:r>
                                    <w:rPr>
                                      <w:spacing w:val="-10"/>
                                      <w:sz w:val="16"/>
                                    </w:rPr>
                                    <w:t>-</w:t>
                                  </w:r>
                                </w:p>
                              </w:tc>
                              <w:tc>
                                <w:tcPr>
                                  <w:tcW w:w="934" w:type="dxa"/>
                                </w:tcPr>
                                <w:p w14:paraId="1A802FD6">
                                  <w:pPr>
                                    <w:pStyle w:val="10"/>
                                    <w:spacing w:before="174" w:line="143" w:lineRule="exact"/>
                                    <w:ind w:right="52"/>
                                    <w:jc w:val="right"/>
                                    <w:rPr>
                                      <w:sz w:val="16"/>
                                    </w:rPr>
                                  </w:pPr>
                                  <w:r>
                                    <w:rPr>
                                      <w:spacing w:val="-5"/>
                                      <w:sz w:val="16"/>
                                    </w:rPr>
                                    <w:t>173</w:t>
                                  </w:r>
                                </w:p>
                              </w:tc>
                            </w:tr>
                            <w:tr w14:paraId="56B0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46A4BAA6">
                                  <w:pPr>
                                    <w:pStyle w:val="10"/>
                                    <w:rPr>
                                      <w:sz w:val="14"/>
                                    </w:rPr>
                                  </w:pPr>
                                </w:p>
                              </w:tc>
                              <w:tc>
                                <w:tcPr>
                                  <w:tcW w:w="1022" w:type="dxa"/>
                                </w:tcPr>
                                <w:p w14:paraId="242A0CB3">
                                  <w:pPr>
                                    <w:pStyle w:val="10"/>
                                    <w:rPr>
                                      <w:sz w:val="14"/>
                                    </w:rPr>
                                  </w:pPr>
                                </w:p>
                              </w:tc>
                              <w:tc>
                                <w:tcPr>
                                  <w:tcW w:w="956" w:type="dxa"/>
                                </w:tcPr>
                                <w:p w14:paraId="001DE3EB">
                                  <w:pPr>
                                    <w:pStyle w:val="10"/>
                                    <w:rPr>
                                      <w:sz w:val="14"/>
                                    </w:rPr>
                                  </w:pPr>
                                </w:p>
                              </w:tc>
                              <w:tc>
                                <w:tcPr>
                                  <w:tcW w:w="10087" w:type="dxa"/>
                                </w:tcPr>
                                <w:p w14:paraId="67304B48">
                                  <w:pPr>
                                    <w:pStyle w:val="10"/>
                                    <w:spacing w:line="156" w:lineRule="exact"/>
                                    <w:ind w:left="138"/>
                                    <w:rPr>
                                      <w:sz w:val="16"/>
                                    </w:rPr>
                                  </w:pPr>
                                  <w:r>
                                    <w:rPr>
                                      <w:sz w:val="16"/>
                                    </w:rPr>
                                    <w:t>/</w:t>
                                  </w:r>
                                  <w:r>
                                    <w:rPr>
                                      <w:spacing w:val="48"/>
                                      <w:sz w:val="16"/>
                                    </w:rPr>
                                    <w:t xml:space="preserve"> </w:t>
                                  </w:r>
                                  <w:r>
                                    <w:rPr>
                                      <w:sz w:val="16"/>
                                    </w:rPr>
                                    <w:t>DOSAGEM:</w:t>
                                  </w:r>
                                  <w:r>
                                    <w:rPr>
                                      <w:spacing w:val="51"/>
                                      <w:sz w:val="16"/>
                                    </w:rPr>
                                    <w:t xml:space="preserve"> </w:t>
                                  </w:r>
                                  <w:r>
                                    <w:rPr>
                                      <w:sz w:val="16"/>
                                    </w:rPr>
                                    <w:t>0,5,</w:t>
                                  </w:r>
                                  <w:r>
                                    <w:rPr>
                                      <w:spacing w:val="50"/>
                                      <w:sz w:val="16"/>
                                    </w:rPr>
                                    <w:t xml:space="preserve"> </w:t>
                                  </w:r>
                                  <w:r>
                                    <w:rPr>
                                      <w:sz w:val="16"/>
                                    </w:rPr>
                                    <w:t>UNIDADE:</w:t>
                                  </w:r>
                                  <w:r>
                                    <w:rPr>
                                      <w:spacing w:val="50"/>
                                      <w:sz w:val="16"/>
                                    </w:rPr>
                                    <w:t xml:space="preserve"> </w:t>
                                  </w:r>
                                  <w:r>
                                    <w:rPr>
                                      <w:sz w:val="16"/>
                                    </w:rPr>
                                    <w:t>%,</w:t>
                                  </w:r>
                                  <w:r>
                                    <w:rPr>
                                      <w:spacing w:val="48"/>
                                      <w:sz w:val="16"/>
                                    </w:rPr>
                                    <w:t xml:space="preserve"> </w:t>
                                  </w:r>
                                  <w:r>
                                    <w:rPr>
                                      <w:sz w:val="16"/>
                                    </w:rPr>
                                    <w:t>VOLUME:</w:t>
                                  </w:r>
                                  <w:r>
                                    <w:rPr>
                                      <w:spacing w:val="51"/>
                                      <w:sz w:val="16"/>
                                    </w:rPr>
                                    <w:t xml:space="preserve"> </w:t>
                                  </w:r>
                                  <w:r>
                                    <w:rPr>
                                      <w:sz w:val="16"/>
                                    </w:rPr>
                                    <w:t>5</w:t>
                                  </w:r>
                                  <w:r>
                                    <w:rPr>
                                      <w:spacing w:val="50"/>
                                      <w:sz w:val="16"/>
                                    </w:rPr>
                                    <w:t xml:space="preserve"> </w:t>
                                  </w:r>
                                  <w:r>
                                    <w:rPr>
                                      <w:sz w:val="16"/>
                                    </w:rPr>
                                    <w:t>ML,</w:t>
                                  </w:r>
                                  <w:r>
                                    <w:rPr>
                                      <w:spacing w:val="42"/>
                                      <w:sz w:val="16"/>
                                    </w:rPr>
                                    <w:t xml:space="preserve"> </w:t>
                                  </w:r>
                                  <w:r>
                                    <w:rPr>
                                      <w:sz w:val="16"/>
                                    </w:rPr>
                                    <w:t>APRESENTACAO:</w:t>
                                  </w:r>
                                  <w:r>
                                    <w:rPr>
                                      <w:spacing w:val="-9"/>
                                      <w:sz w:val="16"/>
                                    </w:rPr>
                                    <w:t xml:space="preserve"> </w:t>
                                  </w:r>
                                  <w:r>
                                    <w:rPr>
                                      <w:sz w:val="16"/>
                                    </w:rPr>
                                    <w:t>procedimentos</w:t>
                                  </w:r>
                                  <w:r>
                                    <w:rPr>
                                      <w:spacing w:val="-1"/>
                                      <w:sz w:val="16"/>
                                    </w:rPr>
                                    <w:t xml:space="preserve"> </w:t>
                                  </w:r>
                                  <w:r>
                                    <w:rPr>
                                      <w:sz w:val="16"/>
                                    </w:rPr>
                                    <w:t>pré-</w:t>
                                  </w:r>
                                  <w:r>
                                    <w:rPr>
                                      <w:spacing w:val="-2"/>
                                      <w:sz w:val="16"/>
                                    </w:rPr>
                                    <w:t>cirúrgicos.</w:t>
                                  </w:r>
                                </w:p>
                              </w:tc>
                              <w:tc>
                                <w:tcPr>
                                  <w:tcW w:w="1022" w:type="dxa"/>
                                </w:tcPr>
                                <w:p w14:paraId="0E9D3B57">
                                  <w:pPr>
                                    <w:pStyle w:val="10"/>
                                    <w:rPr>
                                      <w:sz w:val="14"/>
                                    </w:rPr>
                                  </w:pPr>
                                </w:p>
                              </w:tc>
                              <w:tc>
                                <w:tcPr>
                                  <w:tcW w:w="934" w:type="dxa"/>
                                </w:tcPr>
                                <w:p w14:paraId="079384B4">
                                  <w:pPr>
                                    <w:pStyle w:val="10"/>
                                    <w:rPr>
                                      <w:sz w:val="14"/>
                                    </w:rPr>
                                  </w:pPr>
                                </w:p>
                              </w:tc>
                            </w:tr>
                            <w:tr w14:paraId="3121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0BDBFE0A">
                                  <w:pPr>
                                    <w:pStyle w:val="10"/>
                                    <w:rPr>
                                      <w:sz w:val="18"/>
                                    </w:rPr>
                                  </w:pPr>
                                </w:p>
                              </w:tc>
                              <w:tc>
                                <w:tcPr>
                                  <w:tcW w:w="1022" w:type="dxa"/>
                                </w:tcPr>
                                <w:p w14:paraId="10EBB031">
                                  <w:pPr>
                                    <w:pStyle w:val="10"/>
                                    <w:rPr>
                                      <w:sz w:val="18"/>
                                    </w:rPr>
                                  </w:pPr>
                                </w:p>
                              </w:tc>
                              <w:tc>
                                <w:tcPr>
                                  <w:tcW w:w="956" w:type="dxa"/>
                                </w:tcPr>
                                <w:p w14:paraId="5F171079">
                                  <w:pPr>
                                    <w:pStyle w:val="10"/>
                                    <w:rPr>
                                      <w:sz w:val="18"/>
                                    </w:rPr>
                                  </w:pPr>
                                </w:p>
                              </w:tc>
                              <w:tc>
                                <w:tcPr>
                                  <w:tcW w:w="10087" w:type="dxa"/>
                                </w:tcPr>
                                <w:p w14:paraId="53073A57">
                                  <w:pPr>
                                    <w:pStyle w:val="10"/>
                                    <w:spacing w:before="39"/>
                                    <w:ind w:left="138"/>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1022" w:type="dxa"/>
                                </w:tcPr>
                                <w:p w14:paraId="73555E38">
                                  <w:pPr>
                                    <w:pStyle w:val="10"/>
                                    <w:rPr>
                                      <w:sz w:val="18"/>
                                    </w:rPr>
                                  </w:pPr>
                                </w:p>
                              </w:tc>
                              <w:tc>
                                <w:tcPr>
                                  <w:tcW w:w="934" w:type="dxa"/>
                                </w:tcPr>
                                <w:p w14:paraId="11EFB319">
                                  <w:pPr>
                                    <w:pStyle w:val="10"/>
                                    <w:rPr>
                                      <w:sz w:val="18"/>
                                    </w:rPr>
                                  </w:pPr>
                                </w:p>
                              </w:tc>
                            </w:tr>
                            <w:tr w14:paraId="0090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155959FE">
                                  <w:pPr>
                                    <w:pStyle w:val="10"/>
                                    <w:rPr>
                                      <w:sz w:val="18"/>
                                    </w:rPr>
                                  </w:pPr>
                                </w:p>
                              </w:tc>
                              <w:tc>
                                <w:tcPr>
                                  <w:tcW w:w="1022" w:type="dxa"/>
                                </w:tcPr>
                                <w:p w14:paraId="75E7D12C">
                                  <w:pPr>
                                    <w:pStyle w:val="10"/>
                                    <w:rPr>
                                      <w:sz w:val="18"/>
                                    </w:rPr>
                                  </w:pPr>
                                </w:p>
                              </w:tc>
                              <w:tc>
                                <w:tcPr>
                                  <w:tcW w:w="956" w:type="dxa"/>
                                </w:tcPr>
                                <w:p w14:paraId="3889B306">
                                  <w:pPr>
                                    <w:pStyle w:val="10"/>
                                    <w:rPr>
                                      <w:sz w:val="18"/>
                                    </w:rPr>
                                  </w:pPr>
                                </w:p>
                              </w:tc>
                              <w:tc>
                                <w:tcPr>
                                  <w:tcW w:w="10087" w:type="dxa"/>
                                </w:tcPr>
                                <w:p w14:paraId="675041A5">
                                  <w:pPr>
                                    <w:pStyle w:val="10"/>
                                    <w:spacing w:before="54"/>
                                    <w:ind w:left="138"/>
                                    <w:rPr>
                                      <w:sz w:val="16"/>
                                    </w:rPr>
                                  </w:pPr>
                                  <w:r>
                                    <w:rPr>
                                      <w:sz w:val="16"/>
                                    </w:rPr>
                                    <w:t>PRINCIPIO</w:t>
                                  </w:r>
                                  <w:r>
                                    <w:rPr>
                                      <w:spacing w:val="40"/>
                                      <w:sz w:val="16"/>
                                    </w:rPr>
                                    <w:t xml:space="preserve"> </w:t>
                                  </w:r>
                                  <w:r>
                                    <w:rPr>
                                      <w:sz w:val="16"/>
                                    </w:rPr>
                                    <w:t>ATIVO:</w:t>
                                  </w:r>
                                  <w:r>
                                    <w:rPr>
                                      <w:spacing w:val="50"/>
                                      <w:sz w:val="16"/>
                                    </w:rPr>
                                    <w:t xml:space="preserve"> </w:t>
                                  </w:r>
                                  <w:r>
                                    <w:rPr>
                                      <w:sz w:val="16"/>
                                    </w:rPr>
                                    <w:t>HIALURONIDASE,</w:t>
                                  </w:r>
                                  <w:r>
                                    <w:rPr>
                                      <w:spacing w:val="50"/>
                                      <w:sz w:val="16"/>
                                    </w:rPr>
                                    <w:t xml:space="preserve"> </w:t>
                                  </w:r>
                                  <w:r>
                                    <w:rPr>
                                      <w:sz w:val="16"/>
                                    </w:rPr>
                                    <w:t>FORMA</w:t>
                                  </w:r>
                                  <w:r>
                                    <w:rPr>
                                      <w:spacing w:val="42"/>
                                      <w:sz w:val="16"/>
                                    </w:rPr>
                                    <w:t xml:space="preserve"> </w:t>
                                  </w:r>
                                  <w:r>
                                    <w:rPr>
                                      <w:sz w:val="16"/>
                                    </w:rPr>
                                    <w:t>FARMACEUTICA:</w:t>
                                  </w:r>
                                  <w:r>
                                    <w:rPr>
                                      <w:spacing w:val="50"/>
                                      <w:sz w:val="16"/>
                                    </w:rPr>
                                    <w:t xml:space="preserve"> </w:t>
                                  </w:r>
                                  <w:r>
                                    <w:rPr>
                                      <w:sz w:val="16"/>
                                    </w:rPr>
                                    <w:t>PO</w:t>
                                  </w:r>
                                  <w:r>
                                    <w:rPr>
                                      <w:spacing w:val="-8"/>
                                      <w:sz w:val="16"/>
                                    </w:rPr>
                                    <w:t xml:space="preserve"> </w:t>
                                  </w:r>
                                  <w:r>
                                    <w:rPr>
                                      <w:sz w:val="16"/>
                                    </w:rPr>
                                    <w:t>Enzima</w:t>
                                  </w:r>
                                  <w:r>
                                    <w:rPr>
                                      <w:spacing w:val="1"/>
                                      <w:sz w:val="16"/>
                                    </w:rPr>
                                    <w:t xml:space="preserve"> </w:t>
                                  </w:r>
                                  <w:r>
                                    <w:rPr>
                                      <w:sz w:val="16"/>
                                    </w:rPr>
                                    <w:t>utilizada</w:t>
                                  </w:r>
                                  <w:r>
                                    <w:rPr>
                                      <w:spacing w:val="2"/>
                                      <w:sz w:val="16"/>
                                    </w:rPr>
                                    <w:t xml:space="preserve"> </w:t>
                                  </w:r>
                                  <w:r>
                                    <w:rPr>
                                      <w:sz w:val="16"/>
                                    </w:rPr>
                                    <w:t>para</w:t>
                                  </w:r>
                                  <w:r>
                                    <w:rPr>
                                      <w:spacing w:val="1"/>
                                      <w:sz w:val="16"/>
                                    </w:rPr>
                                    <w:t xml:space="preserve"> </w:t>
                                  </w:r>
                                  <w:r>
                                    <w:rPr>
                                      <w:sz w:val="16"/>
                                    </w:rPr>
                                    <w:t>aumentar</w:t>
                                  </w:r>
                                  <w:r>
                                    <w:rPr>
                                      <w:spacing w:val="2"/>
                                      <w:sz w:val="16"/>
                                    </w:rPr>
                                    <w:t xml:space="preserve"> </w:t>
                                  </w:r>
                                  <w:r>
                                    <w:rPr>
                                      <w:sz w:val="16"/>
                                    </w:rPr>
                                    <w:t>a</w:t>
                                  </w:r>
                                  <w:r>
                                    <w:rPr>
                                      <w:spacing w:val="2"/>
                                      <w:sz w:val="16"/>
                                    </w:rPr>
                                    <w:t xml:space="preserve"> </w:t>
                                  </w:r>
                                  <w:r>
                                    <w:rPr>
                                      <w:sz w:val="16"/>
                                    </w:rPr>
                                    <w:t>velocidade</w:t>
                                  </w:r>
                                  <w:r>
                                    <w:rPr>
                                      <w:spacing w:val="1"/>
                                      <w:sz w:val="16"/>
                                    </w:rPr>
                                    <w:t xml:space="preserve"> </w:t>
                                  </w:r>
                                  <w:r>
                                    <w:rPr>
                                      <w:sz w:val="16"/>
                                    </w:rPr>
                                    <w:t>de</w:t>
                                  </w:r>
                                  <w:r>
                                    <w:rPr>
                                      <w:spacing w:val="2"/>
                                      <w:sz w:val="16"/>
                                    </w:rPr>
                                    <w:t xml:space="preserve"> </w:t>
                                  </w:r>
                                  <w:r>
                                    <w:rPr>
                                      <w:sz w:val="16"/>
                                    </w:rPr>
                                    <w:t>absorção</w:t>
                                  </w:r>
                                  <w:r>
                                    <w:rPr>
                                      <w:spacing w:val="1"/>
                                      <w:sz w:val="16"/>
                                    </w:rPr>
                                    <w:t xml:space="preserve"> </w:t>
                                  </w:r>
                                  <w:r>
                                    <w:rPr>
                                      <w:sz w:val="16"/>
                                    </w:rPr>
                                    <w:t>e</w:t>
                                  </w:r>
                                  <w:r>
                                    <w:rPr>
                                      <w:spacing w:val="2"/>
                                      <w:sz w:val="16"/>
                                    </w:rPr>
                                    <w:t xml:space="preserve"> </w:t>
                                  </w:r>
                                  <w:r>
                                    <w:rPr>
                                      <w:sz w:val="16"/>
                                    </w:rPr>
                                    <w:t>diminuir</w:t>
                                  </w:r>
                                  <w:r>
                                    <w:rPr>
                                      <w:spacing w:val="2"/>
                                      <w:sz w:val="16"/>
                                    </w:rPr>
                                    <w:t xml:space="preserve"> </w:t>
                                  </w:r>
                                  <w:r>
                                    <w:rPr>
                                      <w:spacing w:val="-10"/>
                                      <w:sz w:val="16"/>
                                    </w:rPr>
                                    <w:t>o</w:t>
                                  </w:r>
                                </w:p>
                              </w:tc>
                              <w:tc>
                                <w:tcPr>
                                  <w:tcW w:w="1022" w:type="dxa"/>
                                </w:tcPr>
                                <w:p w14:paraId="5AF0C93F">
                                  <w:pPr>
                                    <w:pStyle w:val="10"/>
                                    <w:rPr>
                                      <w:sz w:val="18"/>
                                    </w:rPr>
                                  </w:pPr>
                                </w:p>
                              </w:tc>
                              <w:tc>
                                <w:tcPr>
                                  <w:tcW w:w="934" w:type="dxa"/>
                                </w:tcPr>
                                <w:p w14:paraId="441144E0">
                                  <w:pPr>
                                    <w:pStyle w:val="10"/>
                                    <w:rPr>
                                      <w:sz w:val="18"/>
                                    </w:rPr>
                                  </w:pPr>
                                </w:p>
                              </w:tc>
                            </w:tr>
                            <w:tr w14:paraId="2988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5244E5F4">
                                  <w:pPr>
                                    <w:pStyle w:val="10"/>
                                    <w:rPr>
                                      <w:sz w:val="14"/>
                                    </w:rPr>
                                  </w:pPr>
                                </w:p>
                              </w:tc>
                              <w:tc>
                                <w:tcPr>
                                  <w:tcW w:w="1022" w:type="dxa"/>
                                </w:tcPr>
                                <w:p w14:paraId="42A3CC1F">
                                  <w:pPr>
                                    <w:pStyle w:val="10"/>
                                    <w:rPr>
                                      <w:sz w:val="14"/>
                                    </w:rPr>
                                  </w:pPr>
                                </w:p>
                              </w:tc>
                              <w:tc>
                                <w:tcPr>
                                  <w:tcW w:w="956" w:type="dxa"/>
                                </w:tcPr>
                                <w:p w14:paraId="2DA4BC36">
                                  <w:pPr>
                                    <w:pStyle w:val="10"/>
                                    <w:rPr>
                                      <w:sz w:val="14"/>
                                    </w:rPr>
                                  </w:pPr>
                                </w:p>
                              </w:tc>
                              <w:tc>
                                <w:tcPr>
                                  <w:tcW w:w="10087" w:type="dxa"/>
                                </w:tcPr>
                                <w:p w14:paraId="62C529C8">
                                  <w:pPr>
                                    <w:pStyle w:val="10"/>
                                    <w:spacing w:before="39" w:line="164" w:lineRule="exact"/>
                                    <w:ind w:left="138"/>
                                    <w:rPr>
                                      <w:sz w:val="16"/>
                                    </w:rPr>
                                  </w:pPr>
                                  <w:r>
                                    <w:rPr>
                                      <w:sz w:val="16"/>
                                    </w:rPr>
                                    <w:t>LIOFILO</w:t>
                                  </w:r>
                                  <w:r>
                                    <w:rPr>
                                      <w:spacing w:val="17"/>
                                      <w:sz w:val="16"/>
                                    </w:rPr>
                                    <w:t xml:space="preserve"> </w:t>
                                  </w:r>
                                  <w:r>
                                    <w:rPr>
                                      <w:sz w:val="16"/>
                                    </w:rPr>
                                    <w:t>INJETAVEL,</w:t>
                                  </w:r>
                                  <w:r>
                                    <w:rPr>
                                      <w:spacing w:val="18"/>
                                      <w:sz w:val="16"/>
                                    </w:rPr>
                                    <w:t xml:space="preserve"> </w:t>
                                  </w:r>
                                  <w:r>
                                    <w:rPr>
                                      <w:sz w:val="16"/>
                                    </w:rPr>
                                    <w:t>CONCENTRACAO</w:t>
                                  </w:r>
                                  <w:r>
                                    <w:rPr>
                                      <w:spacing w:val="17"/>
                                      <w:sz w:val="16"/>
                                    </w:rPr>
                                    <w:t xml:space="preserve"> </w:t>
                                  </w:r>
                                  <w:r>
                                    <w:rPr>
                                      <w:sz w:val="16"/>
                                    </w:rPr>
                                    <w:t>/</w:t>
                                  </w:r>
                                  <w:r>
                                    <w:rPr>
                                      <w:spacing w:val="18"/>
                                      <w:sz w:val="16"/>
                                    </w:rPr>
                                    <w:t xml:space="preserve"> </w:t>
                                  </w:r>
                                  <w:r>
                                    <w:rPr>
                                      <w:sz w:val="16"/>
                                    </w:rPr>
                                    <w:t>DOSAGEM:</w:t>
                                  </w:r>
                                  <w:r>
                                    <w:rPr>
                                      <w:spacing w:val="18"/>
                                      <w:sz w:val="16"/>
                                    </w:rPr>
                                    <w:t xml:space="preserve"> </w:t>
                                  </w:r>
                                  <w:r>
                                    <w:rPr>
                                      <w:sz w:val="16"/>
                                    </w:rPr>
                                    <w:t>2000,</w:t>
                                  </w:r>
                                  <w:r>
                                    <w:rPr>
                                      <w:spacing w:val="17"/>
                                      <w:sz w:val="16"/>
                                    </w:rPr>
                                    <w:t xml:space="preserve"> </w:t>
                                  </w:r>
                                  <w:r>
                                    <w:rPr>
                                      <w:sz w:val="16"/>
                                    </w:rPr>
                                    <w:t>UNIDADE:</w:t>
                                  </w:r>
                                  <w:r>
                                    <w:rPr>
                                      <w:spacing w:val="-8"/>
                                      <w:sz w:val="16"/>
                                    </w:rPr>
                                    <w:t xml:space="preserve"> </w:t>
                                  </w:r>
                                  <w:r>
                                    <w:rPr>
                                      <w:sz w:val="16"/>
                                    </w:rPr>
                                    <w:t>desconforto</w:t>
                                  </w:r>
                                  <w:r>
                                    <w:rPr>
                                      <w:spacing w:val="24"/>
                                      <w:sz w:val="16"/>
                                    </w:rPr>
                                    <w:t xml:space="preserve"> </w:t>
                                  </w:r>
                                  <w:r>
                                    <w:rPr>
                                      <w:sz w:val="16"/>
                                    </w:rPr>
                                    <w:t>subcutâneo</w:t>
                                  </w:r>
                                  <w:r>
                                    <w:rPr>
                                      <w:spacing w:val="25"/>
                                      <w:sz w:val="16"/>
                                    </w:rPr>
                                    <w:t xml:space="preserve"> </w:t>
                                  </w:r>
                                  <w:r>
                                    <w:rPr>
                                      <w:sz w:val="16"/>
                                    </w:rPr>
                                    <w:t>ou</w:t>
                                  </w:r>
                                  <w:r>
                                    <w:rPr>
                                      <w:spacing w:val="24"/>
                                      <w:sz w:val="16"/>
                                    </w:rPr>
                                    <w:t xml:space="preserve"> </w:t>
                                  </w:r>
                                  <w:r>
                                    <w:rPr>
                                      <w:sz w:val="16"/>
                                    </w:rPr>
                                    <w:t>intramuscular</w:t>
                                  </w:r>
                                  <w:r>
                                    <w:rPr>
                                      <w:spacing w:val="24"/>
                                      <w:sz w:val="16"/>
                                    </w:rPr>
                                    <w:t xml:space="preserve"> </w:t>
                                  </w:r>
                                  <w:r>
                                    <w:rPr>
                                      <w:sz w:val="16"/>
                                    </w:rPr>
                                    <w:t>produzido</w:t>
                                  </w:r>
                                  <w:r>
                                    <w:rPr>
                                      <w:spacing w:val="25"/>
                                      <w:sz w:val="16"/>
                                    </w:rPr>
                                    <w:t xml:space="preserve"> </w:t>
                                  </w:r>
                                  <w:r>
                                    <w:rPr>
                                      <w:sz w:val="16"/>
                                    </w:rPr>
                                    <w:t>por</w:t>
                                  </w:r>
                                  <w:r>
                                    <w:rPr>
                                      <w:spacing w:val="24"/>
                                      <w:sz w:val="16"/>
                                    </w:rPr>
                                    <w:t xml:space="preserve"> </w:t>
                                  </w:r>
                                  <w:r>
                                    <w:rPr>
                                      <w:sz w:val="16"/>
                                    </w:rPr>
                                    <w:t>injeções</w:t>
                                  </w:r>
                                  <w:r>
                                    <w:rPr>
                                      <w:spacing w:val="25"/>
                                      <w:sz w:val="16"/>
                                    </w:rPr>
                                    <w:t xml:space="preserve"> </w:t>
                                  </w:r>
                                  <w:r>
                                    <w:rPr>
                                      <w:spacing w:val="-5"/>
                                      <w:sz w:val="16"/>
                                    </w:rPr>
                                    <w:t>de</w:t>
                                  </w:r>
                                </w:p>
                              </w:tc>
                              <w:tc>
                                <w:tcPr>
                                  <w:tcW w:w="1022" w:type="dxa"/>
                                </w:tcPr>
                                <w:p w14:paraId="65075502">
                                  <w:pPr>
                                    <w:pStyle w:val="10"/>
                                    <w:rPr>
                                      <w:sz w:val="14"/>
                                    </w:rPr>
                                  </w:pPr>
                                </w:p>
                              </w:tc>
                              <w:tc>
                                <w:tcPr>
                                  <w:tcW w:w="934" w:type="dxa"/>
                                </w:tcPr>
                                <w:p w14:paraId="5EFC90C2">
                                  <w:pPr>
                                    <w:pStyle w:val="10"/>
                                    <w:rPr>
                                      <w:sz w:val="14"/>
                                    </w:rPr>
                                  </w:pPr>
                                </w:p>
                              </w:tc>
                            </w:tr>
                          </w:tbl>
                          <w:p w14:paraId="4FCFB7C2">
                            <w:pPr>
                              <w:pStyle w:val="6"/>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16.15pt;margin-top:-168.2pt;height:174.9pt;width:731.35pt;mso-position-horizontal-relative:page;z-index:251663360;mso-width-relative:page;mso-height-relative:page;" filled="f" stroked="f" coordsize="21600,21600" o:gfxdata="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WM7U9oAAAALAQAADwAAAAAAAAABACAAAAAiAAAAZHJzL2Rvd25yZXYueG1sUEsBAhQAFAAA&#10;AAgAh07iQEbPVla0AQAAdwMAAA4AAAAAAAAAAQAgAAAAKQ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22"/>
                        <w:gridCol w:w="956"/>
                        <w:gridCol w:w="10087"/>
                        <w:gridCol w:w="1022"/>
                        <w:gridCol w:w="934"/>
                      </w:tblGrid>
                      <w:tr w14:paraId="5D32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490" w:type="dxa"/>
                          </w:tcPr>
                          <w:p w14:paraId="0FB16C52">
                            <w:pPr>
                              <w:pStyle w:val="10"/>
                              <w:spacing w:before="128" w:line="143" w:lineRule="exact"/>
                              <w:ind w:left="50"/>
                              <w:rPr>
                                <w:sz w:val="16"/>
                              </w:rPr>
                            </w:pPr>
                            <w:r>
                              <w:rPr>
                                <w:spacing w:val="-10"/>
                                <w:sz w:val="16"/>
                              </w:rPr>
                              <w:t>4</w:t>
                            </w:r>
                          </w:p>
                        </w:tc>
                        <w:tc>
                          <w:tcPr>
                            <w:tcW w:w="1022" w:type="dxa"/>
                          </w:tcPr>
                          <w:p w14:paraId="4D5BF07B">
                            <w:pPr>
                              <w:pStyle w:val="10"/>
                              <w:spacing w:before="128" w:line="143" w:lineRule="exact"/>
                              <w:ind w:left="16"/>
                              <w:jc w:val="center"/>
                              <w:rPr>
                                <w:sz w:val="16"/>
                              </w:rPr>
                            </w:pPr>
                            <w:r>
                              <w:rPr>
                                <w:spacing w:val="-4"/>
                                <w:sz w:val="16"/>
                              </w:rPr>
                              <w:t>7276</w:t>
                            </w:r>
                          </w:p>
                        </w:tc>
                        <w:tc>
                          <w:tcPr>
                            <w:tcW w:w="956" w:type="dxa"/>
                          </w:tcPr>
                          <w:p w14:paraId="6B95DC74">
                            <w:pPr>
                              <w:pStyle w:val="10"/>
                              <w:spacing w:before="128" w:line="143" w:lineRule="exact"/>
                              <w:ind w:left="199"/>
                              <w:jc w:val="center"/>
                              <w:rPr>
                                <w:sz w:val="16"/>
                              </w:rPr>
                            </w:pPr>
                            <w:r>
                              <w:rPr>
                                <w:spacing w:val="-2"/>
                                <w:sz w:val="16"/>
                              </w:rPr>
                              <w:t>115343</w:t>
                            </w:r>
                          </w:p>
                        </w:tc>
                        <w:tc>
                          <w:tcPr>
                            <w:tcW w:w="10087" w:type="dxa"/>
                          </w:tcPr>
                          <w:p w14:paraId="7911100F">
                            <w:pPr>
                              <w:pStyle w:val="10"/>
                              <w:spacing w:line="177" w:lineRule="exact"/>
                              <w:ind w:left="138"/>
                              <w:rPr>
                                <w:sz w:val="16"/>
                              </w:rPr>
                            </w:pPr>
                            <w:r>
                              <w:rPr>
                                <w:sz w:val="16"/>
                              </w:rPr>
                              <w:t>INTRAOCULAR</w:t>
                            </w:r>
                            <w:r>
                              <w:rPr>
                                <w:spacing w:val="29"/>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0,1,</w:t>
                            </w:r>
                            <w:r>
                              <w:rPr>
                                <w:spacing w:val="-9"/>
                                <w:sz w:val="16"/>
                              </w:rPr>
                              <w:t xml:space="preserve"> </w:t>
                            </w:r>
                            <w:r>
                              <w:rPr>
                                <w:sz w:val="16"/>
                              </w:rPr>
                              <w:t>Agente</w:t>
                            </w:r>
                            <w:r>
                              <w:rPr>
                                <w:spacing w:val="27"/>
                                <w:sz w:val="16"/>
                              </w:rPr>
                              <w:t xml:space="preserve"> </w:t>
                            </w:r>
                            <w:r>
                              <w:rPr>
                                <w:sz w:val="16"/>
                              </w:rPr>
                              <w:t>miótico</w:t>
                            </w:r>
                            <w:r>
                              <w:rPr>
                                <w:spacing w:val="27"/>
                                <w:sz w:val="16"/>
                              </w:rPr>
                              <w:t xml:space="preserve"> </w:t>
                            </w:r>
                            <w:r>
                              <w:rPr>
                                <w:sz w:val="16"/>
                              </w:rPr>
                              <w:t>potente</w:t>
                            </w:r>
                            <w:r>
                              <w:rPr>
                                <w:spacing w:val="28"/>
                                <w:sz w:val="16"/>
                              </w:rPr>
                              <w:t xml:space="preserve"> </w:t>
                            </w:r>
                            <w:r>
                              <w:rPr>
                                <w:sz w:val="16"/>
                              </w:rPr>
                              <w:t>colinérgico</w:t>
                            </w:r>
                            <w:r>
                              <w:rPr>
                                <w:spacing w:val="27"/>
                                <w:sz w:val="16"/>
                              </w:rPr>
                              <w:t xml:space="preserve"> </w:t>
                            </w:r>
                            <w:r>
                              <w:rPr>
                                <w:sz w:val="16"/>
                              </w:rPr>
                              <w:t>que</w:t>
                            </w:r>
                            <w:r>
                              <w:rPr>
                                <w:spacing w:val="27"/>
                                <w:sz w:val="16"/>
                              </w:rPr>
                              <w:t xml:space="preserve"> </w:t>
                            </w:r>
                            <w:r>
                              <w:rPr>
                                <w:sz w:val="16"/>
                              </w:rPr>
                              <w:t>produz</w:t>
                            </w:r>
                            <w:r>
                              <w:rPr>
                                <w:spacing w:val="27"/>
                                <w:sz w:val="16"/>
                              </w:rPr>
                              <w:t xml:space="preserve"> </w:t>
                            </w:r>
                            <w:r>
                              <w:rPr>
                                <w:sz w:val="16"/>
                              </w:rPr>
                              <w:t>constrição</w:t>
                            </w:r>
                            <w:r>
                              <w:rPr>
                                <w:spacing w:val="27"/>
                                <w:sz w:val="16"/>
                              </w:rPr>
                              <w:t xml:space="preserve"> </w:t>
                            </w:r>
                            <w:r>
                              <w:rPr>
                                <w:sz w:val="16"/>
                              </w:rPr>
                              <w:t>da</w:t>
                            </w:r>
                            <w:r>
                              <w:rPr>
                                <w:spacing w:val="27"/>
                                <w:sz w:val="16"/>
                              </w:rPr>
                              <w:t xml:space="preserve"> </w:t>
                            </w:r>
                            <w:r>
                              <w:rPr>
                                <w:sz w:val="16"/>
                              </w:rPr>
                              <w:t>íris</w:t>
                            </w:r>
                            <w:r>
                              <w:rPr>
                                <w:spacing w:val="28"/>
                                <w:sz w:val="16"/>
                              </w:rPr>
                              <w:t xml:space="preserve"> </w:t>
                            </w:r>
                            <w:r>
                              <w:rPr>
                                <w:spacing w:val="-10"/>
                                <w:sz w:val="16"/>
                              </w:rPr>
                              <w:t>e</w:t>
                            </w:r>
                          </w:p>
                        </w:tc>
                        <w:tc>
                          <w:tcPr>
                            <w:tcW w:w="1022" w:type="dxa"/>
                          </w:tcPr>
                          <w:p w14:paraId="4E2A4B29">
                            <w:pPr>
                              <w:pStyle w:val="10"/>
                              <w:spacing w:before="128" w:line="143" w:lineRule="exact"/>
                              <w:ind w:left="216"/>
                              <w:rPr>
                                <w:sz w:val="16"/>
                              </w:rPr>
                            </w:pPr>
                            <w:r>
                              <w:rPr>
                                <w:spacing w:val="-5"/>
                                <w:sz w:val="16"/>
                              </w:rPr>
                              <w:t>26</w:t>
                            </w:r>
                          </w:p>
                        </w:tc>
                        <w:tc>
                          <w:tcPr>
                            <w:tcW w:w="934" w:type="dxa"/>
                          </w:tcPr>
                          <w:p w14:paraId="118E5598">
                            <w:pPr>
                              <w:pStyle w:val="10"/>
                              <w:spacing w:before="128" w:line="143" w:lineRule="exact"/>
                              <w:ind w:right="52"/>
                              <w:jc w:val="right"/>
                              <w:rPr>
                                <w:sz w:val="16"/>
                              </w:rPr>
                            </w:pPr>
                            <w:r>
                              <w:rPr>
                                <w:spacing w:val="-5"/>
                                <w:sz w:val="16"/>
                              </w:rPr>
                              <w:t>400</w:t>
                            </w:r>
                          </w:p>
                        </w:tc>
                      </w:tr>
                      <w:tr w14:paraId="6897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286093CC">
                            <w:pPr>
                              <w:pStyle w:val="10"/>
                              <w:rPr>
                                <w:sz w:val="14"/>
                              </w:rPr>
                            </w:pPr>
                          </w:p>
                        </w:tc>
                        <w:tc>
                          <w:tcPr>
                            <w:tcW w:w="1022" w:type="dxa"/>
                          </w:tcPr>
                          <w:p w14:paraId="538F7E67">
                            <w:pPr>
                              <w:pStyle w:val="10"/>
                              <w:rPr>
                                <w:sz w:val="14"/>
                              </w:rPr>
                            </w:pPr>
                          </w:p>
                        </w:tc>
                        <w:tc>
                          <w:tcPr>
                            <w:tcW w:w="956" w:type="dxa"/>
                          </w:tcPr>
                          <w:p w14:paraId="1530CDE4">
                            <w:pPr>
                              <w:pStyle w:val="10"/>
                              <w:rPr>
                                <w:sz w:val="14"/>
                              </w:rPr>
                            </w:pPr>
                          </w:p>
                        </w:tc>
                        <w:tc>
                          <w:tcPr>
                            <w:tcW w:w="10087" w:type="dxa"/>
                          </w:tcPr>
                          <w:p w14:paraId="47DDAC05">
                            <w:pPr>
                              <w:pStyle w:val="10"/>
                              <w:spacing w:line="156" w:lineRule="exact"/>
                              <w:ind w:left="138"/>
                              <w:rPr>
                                <w:sz w:val="16"/>
                              </w:rPr>
                            </w:pPr>
                            <w:r>
                              <w:rPr>
                                <w:sz w:val="16"/>
                              </w:rPr>
                              <w:t>UNIDADE:</w:t>
                            </w:r>
                            <w:r>
                              <w:rPr>
                                <w:spacing w:val="64"/>
                                <w:w w:val="150"/>
                                <w:sz w:val="16"/>
                              </w:rPr>
                              <w:t xml:space="preserve"> </w:t>
                            </w:r>
                            <w:r>
                              <w:rPr>
                                <w:sz w:val="16"/>
                              </w:rPr>
                              <w:t>MG/ML,</w:t>
                            </w:r>
                            <w:r>
                              <w:rPr>
                                <w:spacing w:val="64"/>
                                <w:w w:val="150"/>
                                <w:sz w:val="16"/>
                              </w:rPr>
                              <w:t xml:space="preserve"> </w:t>
                            </w:r>
                            <w:r>
                              <w:rPr>
                                <w:sz w:val="16"/>
                              </w:rPr>
                              <w:t>VOLUME:</w:t>
                            </w:r>
                            <w:r>
                              <w:rPr>
                                <w:spacing w:val="66"/>
                                <w:w w:val="150"/>
                                <w:sz w:val="16"/>
                              </w:rPr>
                              <w:t xml:space="preserve"> </w:t>
                            </w:r>
                            <w:r>
                              <w:rPr>
                                <w:sz w:val="16"/>
                              </w:rPr>
                              <w:t>2</w:t>
                            </w:r>
                            <w:r>
                              <w:rPr>
                                <w:spacing w:val="66"/>
                                <w:w w:val="150"/>
                                <w:sz w:val="16"/>
                              </w:rPr>
                              <w:t xml:space="preserve"> </w:t>
                            </w:r>
                            <w:r>
                              <w:rPr>
                                <w:sz w:val="16"/>
                              </w:rPr>
                              <w:t>ML,</w:t>
                            </w:r>
                            <w:r>
                              <w:rPr>
                                <w:spacing w:val="78"/>
                                <w:sz w:val="16"/>
                              </w:rPr>
                              <w:t xml:space="preserve"> </w:t>
                            </w:r>
                            <w:r>
                              <w:rPr>
                                <w:sz w:val="16"/>
                              </w:rPr>
                              <w:t>APRESENTACAO:</w:t>
                            </w:r>
                            <w:r>
                              <w:rPr>
                                <w:spacing w:val="67"/>
                                <w:w w:val="150"/>
                                <w:sz w:val="16"/>
                              </w:rPr>
                              <w:t xml:space="preserve"> </w:t>
                            </w:r>
                            <w:r>
                              <w:rPr>
                                <w:sz w:val="16"/>
                              </w:rPr>
                              <w:t>FRASCO-</w:t>
                            </w:r>
                            <w:r>
                              <w:rPr>
                                <w:spacing w:val="-9"/>
                                <w:sz w:val="16"/>
                              </w:rPr>
                              <w:t xml:space="preserve"> </w:t>
                            </w:r>
                            <w:r>
                              <w:rPr>
                                <w:sz w:val="16"/>
                              </w:rPr>
                              <w:t>corpo</w:t>
                            </w:r>
                            <w:r>
                              <w:rPr>
                                <w:spacing w:val="-1"/>
                                <w:sz w:val="16"/>
                              </w:rPr>
                              <w:t xml:space="preserve"> </w:t>
                            </w:r>
                            <w:r>
                              <w:rPr>
                                <w:sz w:val="16"/>
                              </w:rPr>
                              <w:t>ciliar</w:t>
                            </w:r>
                            <w:r>
                              <w:rPr>
                                <w:spacing w:val="-2"/>
                                <w:sz w:val="16"/>
                              </w:rPr>
                              <w:t xml:space="preserve"> </w:t>
                            </w:r>
                            <w:r>
                              <w:rPr>
                                <w:sz w:val="16"/>
                              </w:rPr>
                              <w:t>resultando</w:t>
                            </w:r>
                            <w:r>
                              <w:rPr>
                                <w:spacing w:val="-1"/>
                                <w:sz w:val="16"/>
                              </w:rPr>
                              <w:t xml:space="preserve"> </w:t>
                            </w:r>
                            <w:r>
                              <w:rPr>
                                <w:sz w:val="16"/>
                              </w:rPr>
                              <w:t>em</w:t>
                            </w:r>
                            <w:r>
                              <w:rPr>
                                <w:spacing w:val="-2"/>
                                <w:sz w:val="16"/>
                              </w:rPr>
                              <w:t xml:space="preserve"> </w:t>
                            </w:r>
                            <w:r>
                              <w:rPr>
                                <w:sz w:val="16"/>
                              </w:rPr>
                              <w:t>uma</w:t>
                            </w:r>
                            <w:r>
                              <w:rPr>
                                <w:spacing w:val="-1"/>
                                <w:sz w:val="16"/>
                              </w:rPr>
                              <w:t xml:space="preserve"> </w:t>
                            </w:r>
                            <w:r>
                              <w:rPr>
                                <w:sz w:val="16"/>
                              </w:rPr>
                              <w:t>redução</w:t>
                            </w:r>
                            <w:r>
                              <w:rPr>
                                <w:spacing w:val="-2"/>
                                <w:sz w:val="16"/>
                              </w:rPr>
                              <w:t xml:space="preserve"> </w:t>
                            </w:r>
                            <w:r>
                              <w:rPr>
                                <w:sz w:val="16"/>
                              </w:rPr>
                              <w:t>na</w:t>
                            </w:r>
                            <w:r>
                              <w:rPr>
                                <w:spacing w:val="-1"/>
                                <w:sz w:val="16"/>
                              </w:rPr>
                              <w:t xml:space="preserve"> </w:t>
                            </w:r>
                            <w:r>
                              <w:rPr>
                                <w:sz w:val="16"/>
                              </w:rPr>
                              <w:t>pressão</w:t>
                            </w:r>
                            <w:r>
                              <w:rPr>
                                <w:spacing w:val="-1"/>
                                <w:sz w:val="16"/>
                              </w:rPr>
                              <w:t xml:space="preserve"> </w:t>
                            </w:r>
                            <w:r>
                              <w:rPr>
                                <w:spacing w:val="-2"/>
                                <w:sz w:val="16"/>
                              </w:rPr>
                              <w:t>intraocular.</w:t>
                            </w:r>
                          </w:p>
                        </w:tc>
                        <w:tc>
                          <w:tcPr>
                            <w:tcW w:w="1022" w:type="dxa"/>
                          </w:tcPr>
                          <w:p w14:paraId="76980A6C">
                            <w:pPr>
                              <w:pStyle w:val="10"/>
                              <w:rPr>
                                <w:sz w:val="14"/>
                              </w:rPr>
                            </w:pPr>
                          </w:p>
                        </w:tc>
                        <w:tc>
                          <w:tcPr>
                            <w:tcW w:w="934" w:type="dxa"/>
                          </w:tcPr>
                          <w:p w14:paraId="64F3F56F">
                            <w:pPr>
                              <w:pStyle w:val="10"/>
                              <w:rPr>
                                <w:sz w:val="14"/>
                              </w:rPr>
                            </w:pPr>
                          </w:p>
                        </w:tc>
                      </w:tr>
                      <w:tr w14:paraId="0C4C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02C3CEE9">
                            <w:pPr>
                              <w:pStyle w:val="10"/>
                              <w:rPr>
                                <w:sz w:val="18"/>
                              </w:rPr>
                            </w:pPr>
                          </w:p>
                        </w:tc>
                        <w:tc>
                          <w:tcPr>
                            <w:tcW w:w="1022" w:type="dxa"/>
                          </w:tcPr>
                          <w:p w14:paraId="6DC58877">
                            <w:pPr>
                              <w:pStyle w:val="10"/>
                              <w:rPr>
                                <w:sz w:val="18"/>
                              </w:rPr>
                            </w:pPr>
                          </w:p>
                        </w:tc>
                        <w:tc>
                          <w:tcPr>
                            <w:tcW w:w="956" w:type="dxa"/>
                          </w:tcPr>
                          <w:p w14:paraId="1F4B505A">
                            <w:pPr>
                              <w:pStyle w:val="10"/>
                              <w:rPr>
                                <w:sz w:val="18"/>
                              </w:rPr>
                            </w:pPr>
                          </w:p>
                        </w:tc>
                        <w:tc>
                          <w:tcPr>
                            <w:tcW w:w="10087" w:type="dxa"/>
                          </w:tcPr>
                          <w:p w14:paraId="3204A3A0">
                            <w:pPr>
                              <w:pStyle w:val="10"/>
                              <w:spacing w:before="39"/>
                              <w:ind w:left="138"/>
                              <w:rPr>
                                <w:sz w:val="16"/>
                              </w:rPr>
                            </w:pPr>
                            <w:r>
                              <w:rPr>
                                <w:spacing w:val="-2"/>
                                <w:sz w:val="16"/>
                              </w:rPr>
                              <w:t>AMPOLA</w:t>
                            </w:r>
                          </w:p>
                        </w:tc>
                        <w:tc>
                          <w:tcPr>
                            <w:tcW w:w="1022" w:type="dxa"/>
                          </w:tcPr>
                          <w:p w14:paraId="7A715FAF">
                            <w:pPr>
                              <w:pStyle w:val="10"/>
                              <w:rPr>
                                <w:sz w:val="18"/>
                              </w:rPr>
                            </w:pPr>
                          </w:p>
                        </w:tc>
                        <w:tc>
                          <w:tcPr>
                            <w:tcW w:w="934" w:type="dxa"/>
                          </w:tcPr>
                          <w:p w14:paraId="3C2D79E3">
                            <w:pPr>
                              <w:pStyle w:val="10"/>
                              <w:rPr>
                                <w:sz w:val="18"/>
                              </w:rPr>
                            </w:pPr>
                          </w:p>
                        </w:tc>
                      </w:tr>
                      <w:tr w14:paraId="6360E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72A6F087">
                            <w:pPr>
                              <w:pStyle w:val="10"/>
                              <w:rPr>
                                <w:sz w:val="18"/>
                              </w:rPr>
                            </w:pPr>
                          </w:p>
                        </w:tc>
                        <w:tc>
                          <w:tcPr>
                            <w:tcW w:w="1022" w:type="dxa"/>
                          </w:tcPr>
                          <w:p w14:paraId="6957BCB0">
                            <w:pPr>
                              <w:pStyle w:val="10"/>
                              <w:rPr>
                                <w:sz w:val="18"/>
                              </w:rPr>
                            </w:pPr>
                          </w:p>
                        </w:tc>
                        <w:tc>
                          <w:tcPr>
                            <w:tcW w:w="956" w:type="dxa"/>
                          </w:tcPr>
                          <w:p w14:paraId="1204F214">
                            <w:pPr>
                              <w:pStyle w:val="10"/>
                              <w:rPr>
                                <w:sz w:val="18"/>
                              </w:rPr>
                            </w:pPr>
                          </w:p>
                        </w:tc>
                        <w:tc>
                          <w:tcPr>
                            <w:tcW w:w="10087" w:type="dxa"/>
                          </w:tcPr>
                          <w:p w14:paraId="3825340F">
                            <w:pPr>
                              <w:pStyle w:val="10"/>
                              <w:tabs>
                                <w:tab w:val="left" w:pos="1840"/>
                                <w:tab w:val="left" w:pos="3052"/>
                                <w:tab w:val="left" w:pos="3467"/>
                                <w:tab w:val="left" w:pos="4740"/>
                              </w:tabs>
                              <w:spacing w:before="54"/>
                              <w:ind w:left="138"/>
                              <w:rPr>
                                <w:sz w:val="16"/>
                              </w:rPr>
                            </w:pPr>
                            <w:r>
                              <w:rPr>
                                <w:sz w:val="16"/>
                              </w:rPr>
                              <w:t>PRINCIPIO</w:t>
                            </w:r>
                            <w:r>
                              <w:rPr>
                                <w:spacing w:val="56"/>
                                <w:sz w:val="16"/>
                              </w:rPr>
                              <w:t xml:space="preserve">  </w:t>
                            </w:r>
                            <w:r>
                              <w:rPr>
                                <w:spacing w:val="-2"/>
                                <w:sz w:val="16"/>
                              </w:rPr>
                              <w:t>ATIVO:</w:t>
                            </w:r>
                            <w:r>
                              <w:rPr>
                                <w:sz w:val="16"/>
                              </w:rPr>
                              <w:tab/>
                            </w:r>
                            <w:r>
                              <w:rPr>
                                <w:spacing w:val="-2"/>
                                <w:sz w:val="16"/>
                              </w:rPr>
                              <w:t>CLORIDRATO</w:t>
                            </w:r>
                            <w:r>
                              <w:rPr>
                                <w:sz w:val="16"/>
                              </w:rPr>
                              <w:tab/>
                            </w:r>
                            <w:r>
                              <w:rPr>
                                <w:spacing w:val="-5"/>
                                <w:sz w:val="16"/>
                              </w:rPr>
                              <w:t>DE</w:t>
                            </w:r>
                            <w:r>
                              <w:rPr>
                                <w:sz w:val="16"/>
                              </w:rPr>
                              <w:tab/>
                            </w:r>
                            <w:r>
                              <w:rPr>
                                <w:spacing w:val="-2"/>
                                <w:sz w:val="16"/>
                              </w:rPr>
                              <w:t>FENILEFRINA,</w:t>
                            </w:r>
                            <w:r>
                              <w:rPr>
                                <w:sz w:val="16"/>
                              </w:rPr>
                              <w:tab/>
                            </w:r>
                            <w:r>
                              <w:rPr>
                                <w:spacing w:val="-2"/>
                                <w:sz w:val="16"/>
                              </w:rPr>
                              <w:t>FORMA</w:t>
                            </w:r>
                          </w:p>
                        </w:tc>
                        <w:tc>
                          <w:tcPr>
                            <w:tcW w:w="1022" w:type="dxa"/>
                          </w:tcPr>
                          <w:p w14:paraId="43DD1F07">
                            <w:pPr>
                              <w:pStyle w:val="10"/>
                              <w:rPr>
                                <w:sz w:val="18"/>
                              </w:rPr>
                            </w:pPr>
                          </w:p>
                        </w:tc>
                        <w:tc>
                          <w:tcPr>
                            <w:tcW w:w="934" w:type="dxa"/>
                          </w:tcPr>
                          <w:p w14:paraId="46E546D5">
                            <w:pPr>
                              <w:pStyle w:val="10"/>
                              <w:rPr>
                                <w:sz w:val="18"/>
                              </w:rPr>
                            </w:pPr>
                          </w:p>
                        </w:tc>
                      </w:tr>
                      <w:tr w14:paraId="062E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90" w:type="dxa"/>
                          </w:tcPr>
                          <w:p w14:paraId="130BAA78">
                            <w:pPr>
                              <w:pStyle w:val="10"/>
                              <w:spacing w:before="174" w:line="143" w:lineRule="exact"/>
                              <w:ind w:left="50"/>
                              <w:rPr>
                                <w:sz w:val="16"/>
                              </w:rPr>
                            </w:pPr>
                            <w:r>
                              <w:rPr>
                                <w:spacing w:val="-10"/>
                                <w:sz w:val="16"/>
                              </w:rPr>
                              <w:t>5</w:t>
                            </w:r>
                          </w:p>
                        </w:tc>
                        <w:tc>
                          <w:tcPr>
                            <w:tcW w:w="1022" w:type="dxa"/>
                          </w:tcPr>
                          <w:p w14:paraId="1B31711E">
                            <w:pPr>
                              <w:pStyle w:val="10"/>
                              <w:spacing w:before="174" w:line="143" w:lineRule="exact"/>
                              <w:ind w:left="16"/>
                              <w:jc w:val="center"/>
                              <w:rPr>
                                <w:sz w:val="16"/>
                              </w:rPr>
                            </w:pPr>
                            <w:r>
                              <w:rPr>
                                <w:spacing w:val="-4"/>
                                <w:sz w:val="16"/>
                              </w:rPr>
                              <w:t>5665</w:t>
                            </w:r>
                          </w:p>
                        </w:tc>
                        <w:tc>
                          <w:tcPr>
                            <w:tcW w:w="956" w:type="dxa"/>
                          </w:tcPr>
                          <w:p w14:paraId="58418FE8">
                            <w:pPr>
                              <w:pStyle w:val="10"/>
                              <w:spacing w:before="174" w:line="143" w:lineRule="exact"/>
                              <w:ind w:left="199"/>
                              <w:jc w:val="center"/>
                              <w:rPr>
                                <w:sz w:val="16"/>
                              </w:rPr>
                            </w:pPr>
                            <w:r>
                              <w:rPr>
                                <w:spacing w:val="-2"/>
                                <w:sz w:val="16"/>
                              </w:rPr>
                              <w:t>17689</w:t>
                            </w:r>
                          </w:p>
                        </w:tc>
                        <w:tc>
                          <w:tcPr>
                            <w:tcW w:w="10087" w:type="dxa"/>
                          </w:tcPr>
                          <w:p w14:paraId="673DD537">
                            <w:pPr>
                              <w:pStyle w:val="10"/>
                              <w:tabs>
                                <w:tab w:val="left" w:pos="1633"/>
                                <w:tab w:val="left" w:pos="2589"/>
                                <w:tab w:val="left" w:pos="3749"/>
                                <w:tab w:val="left" w:pos="5265"/>
                              </w:tabs>
                              <w:spacing w:before="39"/>
                              <w:ind w:left="138"/>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8"/>
                                <w:sz w:val="16"/>
                              </w:rPr>
                              <w:t xml:space="preserve"> </w:t>
                            </w:r>
                            <w:r>
                              <w:rPr>
                                <w:sz w:val="16"/>
                              </w:rPr>
                              <w:t>Indicado</w:t>
                            </w:r>
                            <w:r>
                              <w:rPr>
                                <w:spacing w:val="47"/>
                                <w:sz w:val="16"/>
                              </w:rPr>
                              <w:t xml:space="preserve"> </w:t>
                            </w:r>
                            <w:r>
                              <w:rPr>
                                <w:sz w:val="16"/>
                              </w:rPr>
                              <w:t>como</w:t>
                            </w:r>
                            <w:r>
                              <w:rPr>
                                <w:spacing w:val="47"/>
                                <w:sz w:val="16"/>
                              </w:rPr>
                              <w:t xml:space="preserve"> </w:t>
                            </w:r>
                            <w:r>
                              <w:rPr>
                                <w:sz w:val="16"/>
                              </w:rPr>
                              <w:t>midriático</w:t>
                            </w:r>
                            <w:r>
                              <w:rPr>
                                <w:spacing w:val="47"/>
                                <w:sz w:val="16"/>
                              </w:rPr>
                              <w:t xml:space="preserve"> </w:t>
                            </w:r>
                            <w:r>
                              <w:rPr>
                                <w:sz w:val="16"/>
                              </w:rPr>
                              <w:t>para</w:t>
                            </w:r>
                            <w:r>
                              <w:rPr>
                                <w:spacing w:val="47"/>
                                <w:sz w:val="16"/>
                              </w:rPr>
                              <w:t xml:space="preserve"> </w:t>
                            </w:r>
                            <w:r>
                              <w:rPr>
                                <w:sz w:val="16"/>
                              </w:rPr>
                              <w:t>a</w:t>
                            </w:r>
                            <w:r>
                              <w:rPr>
                                <w:spacing w:val="47"/>
                                <w:sz w:val="16"/>
                              </w:rPr>
                              <w:t xml:space="preserve"> </w:t>
                            </w:r>
                            <w:r>
                              <w:rPr>
                                <w:sz w:val="16"/>
                              </w:rPr>
                              <w:t>dilatação</w:t>
                            </w:r>
                            <w:r>
                              <w:rPr>
                                <w:spacing w:val="47"/>
                                <w:sz w:val="16"/>
                              </w:rPr>
                              <w:t xml:space="preserve"> </w:t>
                            </w:r>
                            <w:r>
                              <w:rPr>
                                <w:sz w:val="16"/>
                              </w:rPr>
                              <w:t>da</w:t>
                            </w:r>
                            <w:r>
                              <w:rPr>
                                <w:spacing w:val="47"/>
                                <w:sz w:val="16"/>
                              </w:rPr>
                              <w:t xml:space="preserve"> </w:t>
                            </w:r>
                            <w:r>
                              <w:rPr>
                                <w:sz w:val="16"/>
                              </w:rPr>
                              <w:t>pupila</w:t>
                            </w:r>
                            <w:r>
                              <w:rPr>
                                <w:spacing w:val="47"/>
                                <w:sz w:val="16"/>
                              </w:rPr>
                              <w:t xml:space="preserve"> </w:t>
                            </w:r>
                            <w:r>
                              <w:rPr>
                                <w:sz w:val="16"/>
                              </w:rPr>
                              <w:t>em</w:t>
                            </w:r>
                            <w:r>
                              <w:rPr>
                                <w:spacing w:val="47"/>
                                <w:sz w:val="16"/>
                              </w:rPr>
                              <w:t xml:space="preserve"> </w:t>
                            </w:r>
                            <w:r>
                              <w:rPr>
                                <w:spacing w:val="-2"/>
                                <w:sz w:val="16"/>
                              </w:rPr>
                              <w:t>uveítes,</w:t>
                            </w:r>
                          </w:p>
                        </w:tc>
                        <w:tc>
                          <w:tcPr>
                            <w:tcW w:w="1022" w:type="dxa"/>
                          </w:tcPr>
                          <w:p w14:paraId="24F1EC9B">
                            <w:pPr>
                              <w:pStyle w:val="10"/>
                              <w:spacing w:before="174" w:line="143" w:lineRule="exact"/>
                              <w:ind w:left="269"/>
                              <w:rPr>
                                <w:sz w:val="16"/>
                              </w:rPr>
                            </w:pPr>
                            <w:r>
                              <w:rPr>
                                <w:spacing w:val="-10"/>
                                <w:sz w:val="16"/>
                              </w:rPr>
                              <w:t>-</w:t>
                            </w:r>
                          </w:p>
                        </w:tc>
                        <w:tc>
                          <w:tcPr>
                            <w:tcW w:w="934" w:type="dxa"/>
                          </w:tcPr>
                          <w:p w14:paraId="388BE72E">
                            <w:pPr>
                              <w:pStyle w:val="10"/>
                              <w:spacing w:before="174" w:line="143" w:lineRule="exact"/>
                              <w:ind w:right="52"/>
                              <w:jc w:val="right"/>
                              <w:rPr>
                                <w:sz w:val="16"/>
                              </w:rPr>
                            </w:pPr>
                            <w:r>
                              <w:rPr>
                                <w:spacing w:val="-5"/>
                                <w:sz w:val="16"/>
                              </w:rPr>
                              <w:t>350</w:t>
                            </w:r>
                          </w:p>
                        </w:tc>
                      </w:tr>
                      <w:tr w14:paraId="2B47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7D9D2C2E">
                            <w:pPr>
                              <w:pStyle w:val="10"/>
                              <w:rPr>
                                <w:sz w:val="14"/>
                              </w:rPr>
                            </w:pPr>
                          </w:p>
                        </w:tc>
                        <w:tc>
                          <w:tcPr>
                            <w:tcW w:w="1022" w:type="dxa"/>
                          </w:tcPr>
                          <w:p w14:paraId="5E8CE2C9">
                            <w:pPr>
                              <w:pStyle w:val="10"/>
                              <w:rPr>
                                <w:sz w:val="14"/>
                              </w:rPr>
                            </w:pPr>
                          </w:p>
                        </w:tc>
                        <w:tc>
                          <w:tcPr>
                            <w:tcW w:w="956" w:type="dxa"/>
                          </w:tcPr>
                          <w:p w14:paraId="69E4A279">
                            <w:pPr>
                              <w:pStyle w:val="10"/>
                              <w:rPr>
                                <w:sz w:val="14"/>
                              </w:rPr>
                            </w:pPr>
                          </w:p>
                        </w:tc>
                        <w:tc>
                          <w:tcPr>
                            <w:tcW w:w="10087" w:type="dxa"/>
                          </w:tcPr>
                          <w:p w14:paraId="2BC91435">
                            <w:pPr>
                              <w:pStyle w:val="10"/>
                              <w:spacing w:line="156" w:lineRule="exact"/>
                              <w:ind w:left="138"/>
                              <w:rPr>
                                <w:sz w:val="16"/>
                              </w:rPr>
                            </w:pPr>
                            <w:r>
                              <w:rPr>
                                <w:sz w:val="16"/>
                              </w:rPr>
                              <w:t>DOSAGEM:</w:t>
                            </w:r>
                            <w:r>
                              <w:rPr>
                                <w:spacing w:val="13"/>
                                <w:sz w:val="16"/>
                              </w:rPr>
                              <w:t xml:space="preserve"> </w:t>
                            </w:r>
                            <w:r>
                              <w:rPr>
                                <w:sz w:val="16"/>
                              </w:rPr>
                              <w:t>100,</w:t>
                            </w:r>
                            <w:r>
                              <w:rPr>
                                <w:spacing w:val="13"/>
                                <w:sz w:val="16"/>
                              </w:rPr>
                              <w:t xml:space="preserve"> </w:t>
                            </w:r>
                            <w:r>
                              <w:rPr>
                                <w:sz w:val="16"/>
                              </w:rPr>
                              <w:t>UNIDADE:</w:t>
                            </w:r>
                            <w:r>
                              <w:rPr>
                                <w:spacing w:val="14"/>
                                <w:sz w:val="16"/>
                              </w:rPr>
                              <w:t xml:space="preserve"> </w:t>
                            </w:r>
                            <w:r>
                              <w:rPr>
                                <w:sz w:val="16"/>
                              </w:rPr>
                              <w:t>MG/ML,</w:t>
                            </w:r>
                            <w:r>
                              <w:rPr>
                                <w:spacing w:val="10"/>
                                <w:sz w:val="16"/>
                              </w:rPr>
                              <w:t xml:space="preserve"> </w:t>
                            </w:r>
                            <w:r>
                              <w:rPr>
                                <w:sz w:val="16"/>
                              </w:rPr>
                              <w:t>VOLUME:</w:t>
                            </w:r>
                            <w:r>
                              <w:rPr>
                                <w:spacing w:val="14"/>
                                <w:sz w:val="16"/>
                              </w:rPr>
                              <w:t xml:space="preserve"> </w:t>
                            </w:r>
                            <w:r>
                              <w:rPr>
                                <w:sz w:val="16"/>
                              </w:rPr>
                              <w:t>5ML,</w:t>
                            </w:r>
                            <w:r>
                              <w:rPr>
                                <w:spacing w:val="4"/>
                                <w:sz w:val="16"/>
                              </w:rPr>
                              <w:t xml:space="preserve"> </w:t>
                            </w:r>
                            <w:r>
                              <w:rPr>
                                <w:sz w:val="16"/>
                              </w:rPr>
                              <w:t>APRESENTACAO:</w:t>
                            </w:r>
                            <w:r>
                              <w:rPr>
                                <w:spacing w:val="-9"/>
                                <w:sz w:val="16"/>
                              </w:rPr>
                              <w:t xml:space="preserve"> </w:t>
                            </w:r>
                            <w:r>
                              <w:rPr>
                                <w:sz w:val="16"/>
                              </w:rPr>
                              <w:t>cirurgias,</w:t>
                            </w:r>
                            <w:r>
                              <w:rPr>
                                <w:spacing w:val="-2"/>
                                <w:sz w:val="16"/>
                              </w:rPr>
                              <w:t xml:space="preserve"> </w:t>
                            </w:r>
                            <w:r>
                              <w:rPr>
                                <w:sz w:val="16"/>
                              </w:rPr>
                              <w:t>refração,</w:t>
                            </w:r>
                            <w:r>
                              <w:rPr>
                                <w:spacing w:val="-2"/>
                                <w:sz w:val="16"/>
                              </w:rPr>
                              <w:t xml:space="preserve"> </w:t>
                            </w:r>
                            <w:r>
                              <w:rPr>
                                <w:sz w:val="16"/>
                              </w:rPr>
                              <w:t>oftalmoscopia</w:t>
                            </w:r>
                            <w:r>
                              <w:rPr>
                                <w:spacing w:val="-2"/>
                                <w:sz w:val="16"/>
                              </w:rPr>
                              <w:t xml:space="preserve"> </w:t>
                            </w:r>
                            <w:r>
                              <w:rPr>
                                <w:sz w:val="16"/>
                              </w:rPr>
                              <w:t>e</w:t>
                            </w:r>
                            <w:r>
                              <w:rPr>
                                <w:spacing w:val="-2"/>
                                <w:sz w:val="16"/>
                              </w:rPr>
                              <w:t xml:space="preserve"> </w:t>
                            </w:r>
                            <w:r>
                              <w:rPr>
                                <w:sz w:val="16"/>
                              </w:rPr>
                              <w:t>procedimentos</w:t>
                            </w:r>
                            <w:r>
                              <w:rPr>
                                <w:spacing w:val="-2"/>
                                <w:sz w:val="16"/>
                              </w:rPr>
                              <w:t xml:space="preserve"> diagnósticos.</w:t>
                            </w:r>
                          </w:p>
                        </w:tc>
                        <w:tc>
                          <w:tcPr>
                            <w:tcW w:w="1022" w:type="dxa"/>
                          </w:tcPr>
                          <w:p w14:paraId="57733681">
                            <w:pPr>
                              <w:pStyle w:val="10"/>
                              <w:rPr>
                                <w:sz w:val="14"/>
                              </w:rPr>
                            </w:pPr>
                          </w:p>
                        </w:tc>
                        <w:tc>
                          <w:tcPr>
                            <w:tcW w:w="934" w:type="dxa"/>
                          </w:tcPr>
                          <w:p w14:paraId="41FB46BF">
                            <w:pPr>
                              <w:pStyle w:val="10"/>
                              <w:rPr>
                                <w:sz w:val="14"/>
                              </w:rPr>
                            </w:pPr>
                          </w:p>
                        </w:tc>
                      </w:tr>
                      <w:tr w14:paraId="508A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35591B88">
                            <w:pPr>
                              <w:pStyle w:val="10"/>
                              <w:rPr>
                                <w:sz w:val="18"/>
                              </w:rPr>
                            </w:pPr>
                          </w:p>
                        </w:tc>
                        <w:tc>
                          <w:tcPr>
                            <w:tcW w:w="1022" w:type="dxa"/>
                          </w:tcPr>
                          <w:p w14:paraId="3262D981">
                            <w:pPr>
                              <w:pStyle w:val="10"/>
                              <w:rPr>
                                <w:sz w:val="18"/>
                              </w:rPr>
                            </w:pPr>
                          </w:p>
                        </w:tc>
                        <w:tc>
                          <w:tcPr>
                            <w:tcW w:w="956" w:type="dxa"/>
                          </w:tcPr>
                          <w:p w14:paraId="6C406A01">
                            <w:pPr>
                              <w:pStyle w:val="10"/>
                              <w:rPr>
                                <w:sz w:val="18"/>
                              </w:rPr>
                            </w:pPr>
                          </w:p>
                        </w:tc>
                        <w:tc>
                          <w:tcPr>
                            <w:tcW w:w="10087" w:type="dxa"/>
                          </w:tcPr>
                          <w:p w14:paraId="4C29312A">
                            <w:pPr>
                              <w:pStyle w:val="10"/>
                              <w:spacing w:before="39"/>
                              <w:ind w:left="138"/>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1022" w:type="dxa"/>
                          </w:tcPr>
                          <w:p w14:paraId="05DE2245">
                            <w:pPr>
                              <w:pStyle w:val="10"/>
                              <w:rPr>
                                <w:sz w:val="18"/>
                              </w:rPr>
                            </w:pPr>
                          </w:p>
                        </w:tc>
                        <w:tc>
                          <w:tcPr>
                            <w:tcW w:w="934" w:type="dxa"/>
                          </w:tcPr>
                          <w:p w14:paraId="7F74A4ED">
                            <w:pPr>
                              <w:pStyle w:val="10"/>
                              <w:rPr>
                                <w:sz w:val="18"/>
                              </w:rPr>
                            </w:pPr>
                          </w:p>
                        </w:tc>
                      </w:tr>
                      <w:tr w14:paraId="583C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589C0796">
                            <w:pPr>
                              <w:pStyle w:val="10"/>
                              <w:rPr>
                                <w:sz w:val="18"/>
                              </w:rPr>
                            </w:pPr>
                          </w:p>
                        </w:tc>
                        <w:tc>
                          <w:tcPr>
                            <w:tcW w:w="1022" w:type="dxa"/>
                          </w:tcPr>
                          <w:p w14:paraId="78A9BF61">
                            <w:pPr>
                              <w:pStyle w:val="10"/>
                              <w:rPr>
                                <w:sz w:val="18"/>
                              </w:rPr>
                            </w:pPr>
                          </w:p>
                        </w:tc>
                        <w:tc>
                          <w:tcPr>
                            <w:tcW w:w="956" w:type="dxa"/>
                          </w:tcPr>
                          <w:p w14:paraId="2917FF34">
                            <w:pPr>
                              <w:pStyle w:val="10"/>
                              <w:rPr>
                                <w:sz w:val="18"/>
                              </w:rPr>
                            </w:pPr>
                          </w:p>
                        </w:tc>
                        <w:tc>
                          <w:tcPr>
                            <w:tcW w:w="10087" w:type="dxa"/>
                          </w:tcPr>
                          <w:p w14:paraId="27C685B4">
                            <w:pPr>
                              <w:pStyle w:val="10"/>
                              <w:spacing w:before="54"/>
                              <w:ind w:left="138"/>
                              <w:rPr>
                                <w:sz w:val="16"/>
                              </w:rPr>
                            </w:pPr>
                            <w:r>
                              <w:rPr>
                                <w:sz w:val="16"/>
                              </w:rPr>
                              <w:t>PRINCIPIO</w:t>
                            </w:r>
                            <w:r>
                              <w:rPr>
                                <w:spacing w:val="64"/>
                                <w:sz w:val="16"/>
                              </w:rPr>
                              <w:t xml:space="preserve"> </w:t>
                            </w:r>
                            <w:r>
                              <w:rPr>
                                <w:sz w:val="16"/>
                              </w:rPr>
                              <w:t>ATIVO:</w:t>
                            </w:r>
                            <w:r>
                              <w:rPr>
                                <w:spacing w:val="72"/>
                                <w:sz w:val="16"/>
                              </w:rPr>
                              <w:t xml:space="preserve"> </w:t>
                            </w:r>
                            <w:r>
                              <w:rPr>
                                <w:sz w:val="16"/>
                              </w:rPr>
                              <w:t>CLORIDRATO</w:t>
                            </w:r>
                            <w:r>
                              <w:rPr>
                                <w:spacing w:val="73"/>
                                <w:sz w:val="16"/>
                              </w:rPr>
                              <w:t xml:space="preserve"> </w:t>
                            </w:r>
                            <w:r>
                              <w:rPr>
                                <w:sz w:val="16"/>
                              </w:rPr>
                              <w:t>DE</w:t>
                            </w:r>
                            <w:r>
                              <w:rPr>
                                <w:spacing w:val="72"/>
                                <w:sz w:val="16"/>
                              </w:rPr>
                              <w:t xml:space="preserve"> </w:t>
                            </w:r>
                            <w:r>
                              <w:rPr>
                                <w:sz w:val="16"/>
                              </w:rPr>
                              <w:t>PROXIMETACAINA,</w:t>
                            </w:r>
                            <w:r>
                              <w:rPr>
                                <w:spacing w:val="73"/>
                                <w:sz w:val="16"/>
                              </w:rPr>
                              <w:t xml:space="preserve"> </w:t>
                            </w:r>
                            <w:r>
                              <w:rPr>
                                <w:spacing w:val="-2"/>
                                <w:sz w:val="16"/>
                              </w:rPr>
                              <w:t>FORMA</w:t>
                            </w:r>
                          </w:p>
                        </w:tc>
                        <w:tc>
                          <w:tcPr>
                            <w:tcW w:w="1022" w:type="dxa"/>
                          </w:tcPr>
                          <w:p w14:paraId="576880D1">
                            <w:pPr>
                              <w:pStyle w:val="10"/>
                              <w:rPr>
                                <w:sz w:val="18"/>
                              </w:rPr>
                            </w:pPr>
                          </w:p>
                        </w:tc>
                        <w:tc>
                          <w:tcPr>
                            <w:tcW w:w="934" w:type="dxa"/>
                          </w:tcPr>
                          <w:p w14:paraId="3A8723E0">
                            <w:pPr>
                              <w:pStyle w:val="10"/>
                              <w:rPr>
                                <w:sz w:val="18"/>
                              </w:rPr>
                            </w:pPr>
                          </w:p>
                        </w:tc>
                      </w:tr>
                      <w:tr w14:paraId="4F79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90" w:type="dxa"/>
                          </w:tcPr>
                          <w:p w14:paraId="05FD8C2B">
                            <w:pPr>
                              <w:pStyle w:val="10"/>
                              <w:spacing w:before="174" w:line="143" w:lineRule="exact"/>
                              <w:ind w:left="50"/>
                              <w:rPr>
                                <w:sz w:val="16"/>
                              </w:rPr>
                            </w:pPr>
                            <w:r>
                              <w:rPr>
                                <w:spacing w:val="-10"/>
                                <w:sz w:val="16"/>
                              </w:rPr>
                              <w:t>6</w:t>
                            </w:r>
                          </w:p>
                        </w:tc>
                        <w:tc>
                          <w:tcPr>
                            <w:tcW w:w="1022" w:type="dxa"/>
                          </w:tcPr>
                          <w:p w14:paraId="1A542307">
                            <w:pPr>
                              <w:pStyle w:val="10"/>
                              <w:spacing w:before="174" w:line="143" w:lineRule="exact"/>
                              <w:ind w:left="16"/>
                              <w:jc w:val="center"/>
                              <w:rPr>
                                <w:sz w:val="16"/>
                              </w:rPr>
                            </w:pPr>
                            <w:r>
                              <w:rPr>
                                <w:spacing w:val="-4"/>
                                <w:sz w:val="16"/>
                              </w:rPr>
                              <w:t>7352</w:t>
                            </w:r>
                          </w:p>
                        </w:tc>
                        <w:tc>
                          <w:tcPr>
                            <w:tcW w:w="956" w:type="dxa"/>
                          </w:tcPr>
                          <w:p w14:paraId="77366E9E">
                            <w:pPr>
                              <w:pStyle w:val="10"/>
                              <w:spacing w:before="174" w:line="143" w:lineRule="exact"/>
                              <w:ind w:left="199"/>
                              <w:jc w:val="center"/>
                              <w:rPr>
                                <w:sz w:val="16"/>
                              </w:rPr>
                            </w:pPr>
                            <w:r>
                              <w:rPr>
                                <w:spacing w:val="-2"/>
                                <w:sz w:val="16"/>
                              </w:rPr>
                              <w:t>115308</w:t>
                            </w:r>
                          </w:p>
                        </w:tc>
                        <w:tc>
                          <w:tcPr>
                            <w:tcW w:w="10087" w:type="dxa"/>
                          </w:tcPr>
                          <w:p w14:paraId="49AD79DE">
                            <w:pPr>
                              <w:pStyle w:val="10"/>
                              <w:spacing w:before="39"/>
                              <w:ind w:left="138"/>
                              <w:rPr>
                                <w:sz w:val="16"/>
                              </w:rPr>
                            </w:pPr>
                            <w:r>
                              <w:rPr>
                                <w:sz w:val="16"/>
                              </w:rPr>
                              <w:t>FARMACEUTICA:</w:t>
                            </w:r>
                            <w:r>
                              <w:rPr>
                                <w:spacing w:val="10"/>
                                <w:sz w:val="16"/>
                              </w:rPr>
                              <w:t xml:space="preserve"> </w:t>
                            </w:r>
                            <w:r>
                              <w:rPr>
                                <w:sz w:val="16"/>
                              </w:rPr>
                              <w:t>SOLUCAO</w:t>
                            </w:r>
                            <w:r>
                              <w:rPr>
                                <w:spacing w:val="13"/>
                                <w:sz w:val="16"/>
                              </w:rPr>
                              <w:t xml:space="preserve"> </w:t>
                            </w:r>
                            <w:r>
                              <w:rPr>
                                <w:sz w:val="16"/>
                              </w:rPr>
                              <w:t>OFTALMICA</w:t>
                            </w:r>
                            <w:r>
                              <w:rPr>
                                <w:spacing w:val="4"/>
                                <w:sz w:val="16"/>
                              </w:rPr>
                              <w:t xml:space="preserve"> </w:t>
                            </w:r>
                            <w:r>
                              <w:rPr>
                                <w:sz w:val="16"/>
                              </w:rPr>
                              <w:t>ESTERIL,</w:t>
                            </w:r>
                            <w:r>
                              <w:rPr>
                                <w:spacing w:val="13"/>
                                <w:sz w:val="16"/>
                              </w:rPr>
                              <w:t xml:space="preserve"> </w:t>
                            </w:r>
                            <w:r>
                              <w:rPr>
                                <w:sz w:val="16"/>
                              </w:rPr>
                              <w:t>CONCENTRACAO</w:t>
                            </w:r>
                            <w:r>
                              <w:rPr>
                                <w:spacing w:val="-9"/>
                                <w:sz w:val="16"/>
                              </w:rPr>
                              <w:t xml:space="preserve"> </w:t>
                            </w:r>
                            <w:r>
                              <w:rPr>
                                <w:sz w:val="16"/>
                              </w:rPr>
                              <w:t>Utilizado</w:t>
                            </w:r>
                            <w:r>
                              <w:rPr>
                                <w:spacing w:val="65"/>
                                <w:w w:val="150"/>
                                <w:sz w:val="16"/>
                              </w:rPr>
                              <w:t xml:space="preserve"> </w:t>
                            </w:r>
                            <w:r>
                              <w:rPr>
                                <w:sz w:val="16"/>
                              </w:rPr>
                              <w:t>como</w:t>
                            </w:r>
                            <w:r>
                              <w:rPr>
                                <w:spacing w:val="66"/>
                                <w:w w:val="150"/>
                                <w:sz w:val="16"/>
                              </w:rPr>
                              <w:t xml:space="preserve"> </w:t>
                            </w:r>
                            <w:r>
                              <w:rPr>
                                <w:sz w:val="16"/>
                              </w:rPr>
                              <w:t>anestésico</w:t>
                            </w:r>
                            <w:r>
                              <w:rPr>
                                <w:spacing w:val="65"/>
                                <w:w w:val="150"/>
                                <w:sz w:val="16"/>
                              </w:rPr>
                              <w:t xml:space="preserve"> </w:t>
                            </w:r>
                            <w:r>
                              <w:rPr>
                                <w:sz w:val="16"/>
                              </w:rPr>
                              <w:t>local</w:t>
                            </w:r>
                            <w:r>
                              <w:rPr>
                                <w:spacing w:val="65"/>
                                <w:w w:val="150"/>
                                <w:sz w:val="16"/>
                              </w:rPr>
                              <w:t xml:space="preserve"> </w:t>
                            </w:r>
                            <w:r>
                              <w:rPr>
                                <w:sz w:val="16"/>
                              </w:rPr>
                              <w:t>em</w:t>
                            </w:r>
                            <w:r>
                              <w:rPr>
                                <w:spacing w:val="65"/>
                                <w:w w:val="150"/>
                                <w:sz w:val="16"/>
                              </w:rPr>
                              <w:t xml:space="preserve"> </w:t>
                            </w:r>
                            <w:r>
                              <w:rPr>
                                <w:sz w:val="16"/>
                              </w:rPr>
                              <w:t>exames</w:t>
                            </w:r>
                            <w:r>
                              <w:rPr>
                                <w:spacing w:val="65"/>
                                <w:w w:val="150"/>
                                <w:sz w:val="16"/>
                              </w:rPr>
                              <w:t xml:space="preserve"> </w:t>
                            </w:r>
                            <w:r>
                              <w:rPr>
                                <w:sz w:val="16"/>
                              </w:rPr>
                              <w:t>oftalmológicos</w:t>
                            </w:r>
                            <w:r>
                              <w:rPr>
                                <w:spacing w:val="66"/>
                                <w:w w:val="150"/>
                                <w:sz w:val="16"/>
                              </w:rPr>
                              <w:t xml:space="preserve"> </w:t>
                            </w:r>
                            <w:r>
                              <w:rPr>
                                <w:spacing w:val="-10"/>
                                <w:sz w:val="16"/>
                              </w:rPr>
                              <w:t>e</w:t>
                            </w:r>
                          </w:p>
                        </w:tc>
                        <w:tc>
                          <w:tcPr>
                            <w:tcW w:w="1022" w:type="dxa"/>
                          </w:tcPr>
                          <w:p w14:paraId="5A6D7356">
                            <w:pPr>
                              <w:pStyle w:val="10"/>
                              <w:spacing w:before="174" w:line="143" w:lineRule="exact"/>
                              <w:ind w:left="269"/>
                              <w:rPr>
                                <w:sz w:val="16"/>
                              </w:rPr>
                            </w:pPr>
                            <w:r>
                              <w:rPr>
                                <w:spacing w:val="-10"/>
                                <w:sz w:val="16"/>
                              </w:rPr>
                              <w:t>-</w:t>
                            </w:r>
                          </w:p>
                        </w:tc>
                        <w:tc>
                          <w:tcPr>
                            <w:tcW w:w="934" w:type="dxa"/>
                          </w:tcPr>
                          <w:p w14:paraId="1A802FD6">
                            <w:pPr>
                              <w:pStyle w:val="10"/>
                              <w:spacing w:before="174" w:line="143" w:lineRule="exact"/>
                              <w:ind w:right="52"/>
                              <w:jc w:val="right"/>
                              <w:rPr>
                                <w:sz w:val="16"/>
                              </w:rPr>
                            </w:pPr>
                            <w:r>
                              <w:rPr>
                                <w:spacing w:val="-5"/>
                                <w:sz w:val="16"/>
                              </w:rPr>
                              <w:t>173</w:t>
                            </w:r>
                          </w:p>
                        </w:tc>
                      </w:tr>
                      <w:tr w14:paraId="56B0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490" w:type="dxa"/>
                          </w:tcPr>
                          <w:p w14:paraId="46A4BAA6">
                            <w:pPr>
                              <w:pStyle w:val="10"/>
                              <w:rPr>
                                <w:sz w:val="14"/>
                              </w:rPr>
                            </w:pPr>
                          </w:p>
                        </w:tc>
                        <w:tc>
                          <w:tcPr>
                            <w:tcW w:w="1022" w:type="dxa"/>
                          </w:tcPr>
                          <w:p w14:paraId="242A0CB3">
                            <w:pPr>
                              <w:pStyle w:val="10"/>
                              <w:rPr>
                                <w:sz w:val="14"/>
                              </w:rPr>
                            </w:pPr>
                          </w:p>
                        </w:tc>
                        <w:tc>
                          <w:tcPr>
                            <w:tcW w:w="956" w:type="dxa"/>
                          </w:tcPr>
                          <w:p w14:paraId="001DE3EB">
                            <w:pPr>
                              <w:pStyle w:val="10"/>
                              <w:rPr>
                                <w:sz w:val="14"/>
                              </w:rPr>
                            </w:pPr>
                          </w:p>
                        </w:tc>
                        <w:tc>
                          <w:tcPr>
                            <w:tcW w:w="10087" w:type="dxa"/>
                          </w:tcPr>
                          <w:p w14:paraId="67304B48">
                            <w:pPr>
                              <w:pStyle w:val="10"/>
                              <w:spacing w:line="156" w:lineRule="exact"/>
                              <w:ind w:left="138"/>
                              <w:rPr>
                                <w:sz w:val="16"/>
                              </w:rPr>
                            </w:pPr>
                            <w:r>
                              <w:rPr>
                                <w:sz w:val="16"/>
                              </w:rPr>
                              <w:t>/</w:t>
                            </w:r>
                            <w:r>
                              <w:rPr>
                                <w:spacing w:val="48"/>
                                <w:sz w:val="16"/>
                              </w:rPr>
                              <w:t xml:space="preserve"> </w:t>
                            </w:r>
                            <w:r>
                              <w:rPr>
                                <w:sz w:val="16"/>
                              </w:rPr>
                              <w:t>DOSAGEM:</w:t>
                            </w:r>
                            <w:r>
                              <w:rPr>
                                <w:spacing w:val="51"/>
                                <w:sz w:val="16"/>
                              </w:rPr>
                              <w:t xml:space="preserve"> </w:t>
                            </w:r>
                            <w:r>
                              <w:rPr>
                                <w:sz w:val="16"/>
                              </w:rPr>
                              <w:t>0,5,</w:t>
                            </w:r>
                            <w:r>
                              <w:rPr>
                                <w:spacing w:val="50"/>
                                <w:sz w:val="16"/>
                              </w:rPr>
                              <w:t xml:space="preserve"> </w:t>
                            </w:r>
                            <w:r>
                              <w:rPr>
                                <w:sz w:val="16"/>
                              </w:rPr>
                              <w:t>UNIDADE:</w:t>
                            </w:r>
                            <w:r>
                              <w:rPr>
                                <w:spacing w:val="50"/>
                                <w:sz w:val="16"/>
                              </w:rPr>
                              <w:t xml:space="preserve"> </w:t>
                            </w:r>
                            <w:r>
                              <w:rPr>
                                <w:sz w:val="16"/>
                              </w:rPr>
                              <w:t>%,</w:t>
                            </w:r>
                            <w:r>
                              <w:rPr>
                                <w:spacing w:val="48"/>
                                <w:sz w:val="16"/>
                              </w:rPr>
                              <w:t xml:space="preserve"> </w:t>
                            </w:r>
                            <w:r>
                              <w:rPr>
                                <w:sz w:val="16"/>
                              </w:rPr>
                              <w:t>VOLUME:</w:t>
                            </w:r>
                            <w:r>
                              <w:rPr>
                                <w:spacing w:val="51"/>
                                <w:sz w:val="16"/>
                              </w:rPr>
                              <w:t xml:space="preserve"> </w:t>
                            </w:r>
                            <w:r>
                              <w:rPr>
                                <w:sz w:val="16"/>
                              </w:rPr>
                              <w:t>5</w:t>
                            </w:r>
                            <w:r>
                              <w:rPr>
                                <w:spacing w:val="50"/>
                                <w:sz w:val="16"/>
                              </w:rPr>
                              <w:t xml:space="preserve"> </w:t>
                            </w:r>
                            <w:r>
                              <w:rPr>
                                <w:sz w:val="16"/>
                              </w:rPr>
                              <w:t>ML,</w:t>
                            </w:r>
                            <w:r>
                              <w:rPr>
                                <w:spacing w:val="42"/>
                                <w:sz w:val="16"/>
                              </w:rPr>
                              <w:t xml:space="preserve"> </w:t>
                            </w:r>
                            <w:r>
                              <w:rPr>
                                <w:sz w:val="16"/>
                              </w:rPr>
                              <w:t>APRESENTACAO:</w:t>
                            </w:r>
                            <w:r>
                              <w:rPr>
                                <w:spacing w:val="-9"/>
                                <w:sz w:val="16"/>
                              </w:rPr>
                              <w:t xml:space="preserve"> </w:t>
                            </w:r>
                            <w:r>
                              <w:rPr>
                                <w:sz w:val="16"/>
                              </w:rPr>
                              <w:t>procedimentos</w:t>
                            </w:r>
                            <w:r>
                              <w:rPr>
                                <w:spacing w:val="-1"/>
                                <w:sz w:val="16"/>
                              </w:rPr>
                              <w:t xml:space="preserve"> </w:t>
                            </w:r>
                            <w:r>
                              <w:rPr>
                                <w:sz w:val="16"/>
                              </w:rPr>
                              <w:t>pré-</w:t>
                            </w:r>
                            <w:r>
                              <w:rPr>
                                <w:spacing w:val="-2"/>
                                <w:sz w:val="16"/>
                              </w:rPr>
                              <w:t>cirúrgicos.</w:t>
                            </w:r>
                          </w:p>
                        </w:tc>
                        <w:tc>
                          <w:tcPr>
                            <w:tcW w:w="1022" w:type="dxa"/>
                          </w:tcPr>
                          <w:p w14:paraId="0E9D3B57">
                            <w:pPr>
                              <w:pStyle w:val="10"/>
                              <w:rPr>
                                <w:sz w:val="14"/>
                              </w:rPr>
                            </w:pPr>
                          </w:p>
                        </w:tc>
                        <w:tc>
                          <w:tcPr>
                            <w:tcW w:w="934" w:type="dxa"/>
                          </w:tcPr>
                          <w:p w14:paraId="079384B4">
                            <w:pPr>
                              <w:pStyle w:val="10"/>
                              <w:rPr>
                                <w:sz w:val="14"/>
                              </w:rPr>
                            </w:pPr>
                          </w:p>
                        </w:tc>
                      </w:tr>
                      <w:tr w14:paraId="3121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0BDBFE0A">
                            <w:pPr>
                              <w:pStyle w:val="10"/>
                              <w:rPr>
                                <w:sz w:val="18"/>
                              </w:rPr>
                            </w:pPr>
                          </w:p>
                        </w:tc>
                        <w:tc>
                          <w:tcPr>
                            <w:tcW w:w="1022" w:type="dxa"/>
                          </w:tcPr>
                          <w:p w14:paraId="10EBB031">
                            <w:pPr>
                              <w:pStyle w:val="10"/>
                              <w:rPr>
                                <w:sz w:val="18"/>
                              </w:rPr>
                            </w:pPr>
                          </w:p>
                        </w:tc>
                        <w:tc>
                          <w:tcPr>
                            <w:tcW w:w="956" w:type="dxa"/>
                          </w:tcPr>
                          <w:p w14:paraId="5F171079">
                            <w:pPr>
                              <w:pStyle w:val="10"/>
                              <w:rPr>
                                <w:sz w:val="18"/>
                              </w:rPr>
                            </w:pPr>
                          </w:p>
                        </w:tc>
                        <w:tc>
                          <w:tcPr>
                            <w:tcW w:w="10087" w:type="dxa"/>
                          </w:tcPr>
                          <w:p w14:paraId="53073A57">
                            <w:pPr>
                              <w:pStyle w:val="10"/>
                              <w:spacing w:before="39"/>
                              <w:ind w:left="138"/>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tc>
                        <w:tc>
                          <w:tcPr>
                            <w:tcW w:w="1022" w:type="dxa"/>
                          </w:tcPr>
                          <w:p w14:paraId="73555E38">
                            <w:pPr>
                              <w:pStyle w:val="10"/>
                              <w:rPr>
                                <w:sz w:val="18"/>
                              </w:rPr>
                            </w:pPr>
                          </w:p>
                        </w:tc>
                        <w:tc>
                          <w:tcPr>
                            <w:tcW w:w="934" w:type="dxa"/>
                          </w:tcPr>
                          <w:p w14:paraId="11EFB319">
                            <w:pPr>
                              <w:pStyle w:val="10"/>
                              <w:rPr>
                                <w:sz w:val="18"/>
                              </w:rPr>
                            </w:pPr>
                          </w:p>
                        </w:tc>
                      </w:tr>
                      <w:tr w14:paraId="0090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155959FE">
                            <w:pPr>
                              <w:pStyle w:val="10"/>
                              <w:rPr>
                                <w:sz w:val="18"/>
                              </w:rPr>
                            </w:pPr>
                          </w:p>
                        </w:tc>
                        <w:tc>
                          <w:tcPr>
                            <w:tcW w:w="1022" w:type="dxa"/>
                          </w:tcPr>
                          <w:p w14:paraId="75E7D12C">
                            <w:pPr>
                              <w:pStyle w:val="10"/>
                              <w:rPr>
                                <w:sz w:val="18"/>
                              </w:rPr>
                            </w:pPr>
                          </w:p>
                        </w:tc>
                        <w:tc>
                          <w:tcPr>
                            <w:tcW w:w="956" w:type="dxa"/>
                          </w:tcPr>
                          <w:p w14:paraId="3889B306">
                            <w:pPr>
                              <w:pStyle w:val="10"/>
                              <w:rPr>
                                <w:sz w:val="18"/>
                              </w:rPr>
                            </w:pPr>
                          </w:p>
                        </w:tc>
                        <w:tc>
                          <w:tcPr>
                            <w:tcW w:w="10087" w:type="dxa"/>
                          </w:tcPr>
                          <w:p w14:paraId="675041A5">
                            <w:pPr>
                              <w:pStyle w:val="10"/>
                              <w:spacing w:before="54"/>
                              <w:ind w:left="138"/>
                              <w:rPr>
                                <w:sz w:val="16"/>
                              </w:rPr>
                            </w:pPr>
                            <w:r>
                              <w:rPr>
                                <w:sz w:val="16"/>
                              </w:rPr>
                              <w:t>PRINCIPIO</w:t>
                            </w:r>
                            <w:r>
                              <w:rPr>
                                <w:spacing w:val="40"/>
                                <w:sz w:val="16"/>
                              </w:rPr>
                              <w:t xml:space="preserve"> </w:t>
                            </w:r>
                            <w:r>
                              <w:rPr>
                                <w:sz w:val="16"/>
                              </w:rPr>
                              <w:t>ATIVO:</w:t>
                            </w:r>
                            <w:r>
                              <w:rPr>
                                <w:spacing w:val="50"/>
                                <w:sz w:val="16"/>
                              </w:rPr>
                              <w:t xml:space="preserve"> </w:t>
                            </w:r>
                            <w:r>
                              <w:rPr>
                                <w:sz w:val="16"/>
                              </w:rPr>
                              <w:t>HIALURONIDASE,</w:t>
                            </w:r>
                            <w:r>
                              <w:rPr>
                                <w:spacing w:val="50"/>
                                <w:sz w:val="16"/>
                              </w:rPr>
                              <w:t xml:space="preserve"> </w:t>
                            </w:r>
                            <w:r>
                              <w:rPr>
                                <w:sz w:val="16"/>
                              </w:rPr>
                              <w:t>FORMA</w:t>
                            </w:r>
                            <w:r>
                              <w:rPr>
                                <w:spacing w:val="42"/>
                                <w:sz w:val="16"/>
                              </w:rPr>
                              <w:t xml:space="preserve"> </w:t>
                            </w:r>
                            <w:r>
                              <w:rPr>
                                <w:sz w:val="16"/>
                              </w:rPr>
                              <w:t>FARMACEUTICA:</w:t>
                            </w:r>
                            <w:r>
                              <w:rPr>
                                <w:spacing w:val="50"/>
                                <w:sz w:val="16"/>
                              </w:rPr>
                              <w:t xml:space="preserve"> </w:t>
                            </w:r>
                            <w:r>
                              <w:rPr>
                                <w:sz w:val="16"/>
                              </w:rPr>
                              <w:t>PO</w:t>
                            </w:r>
                            <w:r>
                              <w:rPr>
                                <w:spacing w:val="-8"/>
                                <w:sz w:val="16"/>
                              </w:rPr>
                              <w:t xml:space="preserve"> </w:t>
                            </w:r>
                            <w:r>
                              <w:rPr>
                                <w:sz w:val="16"/>
                              </w:rPr>
                              <w:t>Enzima</w:t>
                            </w:r>
                            <w:r>
                              <w:rPr>
                                <w:spacing w:val="1"/>
                                <w:sz w:val="16"/>
                              </w:rPr>
                              <w:t xml:space="preserve"> </w:t>
                            </w:r>
                            <w:r>
                              <w:rPr>
                                <w:sz w:val="16"/>
                              </w:rPr>
                              <w:t>utilizada</w:t>
                            </w:r>
                            <w:r>
                              <w:rPr>
                                <w:spacing w:val="2"/>
                                <w:sz w:val="16"/>
                              </w:rPr>
                              <w:t xml:space="preserve"> </w:t>
                            </w:r>
                            <w:r>
                              <w:rPr>
                                <w:sz w:val="16"/>
                              </w:rPr>
                              <w:t>para</w:t>
                            </w:r>
                            <w:r>
                              <w:rPr>
                                <w:spacing w:val="1"/>
                                <w:sz w:val="16"/>
                              </w:rPr>
                              <w:t xml:space="preserve"> </w:t>
                            </w:r>
                            <w:r>
                              <w:rPr>
                                <w:sz w:val="16"/>
                              </w:rPr>
                              <w:t>aumentar</w:t>
                            </w:r>
                            <w:r>
                              <w:rPr>
                                <w:spacing w:val="2"/>
                                <w:sz w:val="16"/>
                              </w:rPr>
                              <w:t xml:space="preserve"> </w:t>
                            </w:r>
                            <w:r>
                              <w:rPr>
                                <w:sz w:val="16"/>
                              </w:rPr>
                              <w:t>a</w:t>
                            </w:r>
                            <w:r>
                              <w:rPr>
                                <w:spacing w:val="2"/>
                                <w:sz w:val="16"/>
                              </w:rPr>
                              <w:t xml:space="preserve"> </w:t>
                            </w:r>
                            <w:r>
                              <w:rPr>
                                <w:sz w:val="16"/>
                              </w:rPr>
                              <w:t>velocidade</w:t>
                            </w:r>
                            <w:r>
                              <w:rPr>
                                <w:spacing w:val="1"/>
                                <w:sz w:val="16"/>
                              </w:rPr>
                              <w:t xml:space="preserve"> </w:t>
                            </w:r>
                            <w:r>
                              <w:rPr>
                                <w:sz w:val="16"/>
                              </w:rPr>
                              <w:t>de</w:t>
                            </w:r>
                            <w:r>
                              <w:rPr>
                                <w:spacing w:val="2"/>
                                <w:sz w:val="16"/>
                              </w:rPr>
                              <w:t xml:space="preserve"> </w:t>
                            </w:r>
                            <w:r>
                              <w:rPr>
                                <w:sz w:val="16"/>
                              </w:rPr>
                              <w:t>absorção</w:t>
                            </w:r>
                            <w:r>
                              <w:rPr>
                                <w:spacing w:val="1"/>
                                <w:sz w:val="16"/>
                              </w:rPr>
                              <w:t xml:space="preserve"> </w:t>
                            </w:r>
                            <w:r>
                              <w:rPr>
                                <w:sz w:val="16"/>
                              </w:rPr>
                              <w:t>e</w:t>
                            </w:r>
                            <w:r>
                              <w:rPr>
                                <w:spacing w:val="2"/>
                                <w:sz w:val="16"/>
                              </w:rPr>
                              <w:t xml:space="preserve"> </w:t>
                            </w:r>
                            <w:r>
                              <w:rPr>
                                <w:sz w:val="16"/>
                              </w:rPr>
                              <w:t>diminuir</w:t>
                            </w:r>
                            <w:r>
                              <w:rPr>
                                <w:spacing w:val="2"/>
                                <w:sz w:val="16"/>
                              </w:rPr>
                              <w:t xml:space="preserve"> </w:t>
                            </w:r>
                            <w:r>
                              <w:rPr>
                                <w:spacing w:val="-10"/>
                                <w:sz w:val="16"/>
                              </w:rPr>
                              <w:t>o</w:t>
                            </w:r>
                          </w:p>
                        </w:tc>
                        <w:tc>
                          <w:tcPr>
                            <w:tcW w:w="1022" w:type="dxa"/>
                          </w:tcPr>
                          <w:p w14:paraId="5AF0C93F">
                            <w:pPr>
                              <w:pStyle w:val="10"/>
                              <w:rPr>
                                <w:sz w:val="18"/>
                              </w:rPr>
                            </w:pPr>
                          </w:p>
                        </w:tc>
                        <w:tc>
                          <w:tcPr>
                            <w:tcW w:w="934" w:type="dxa"/>
                          </w:tcPr>
                          <w:p w14:paraId="441144E0">
                            <w:pPr>
                              <w:pStyle w:val="10"/>
                              <w:rPr>
                                <w:sz w:val="18"/>
                              </w:rPr>
                            </w:pPr>
                          </w:p>
                        </w:tc>
                      </w:tr>
                      <w:tr w14:paraId="2988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5244E5F4">
                            <w:pPr>
                              <w:pStyle w:val="10"/>
                              <w:rPr>
                                <w:sz w:val="14"/>
                              </w:rPr>
                            </w:pPr>
                          </w:p>
                        </w:tc>
                        <w:tc>
                          <w:tcPr>
                            <w:tcW w:w="1022" w:type="dxa"/>
                          </w:tcPr>
                          <w:p w14:paraId="42A3CC1F">
                            <w:pPr>
                              <w:pStyle w:val="10"/>
                              <w:rPr>
                                <w:sz w:val="14"/>
                              </w:rPr>
                            </w:pPr>
                          </w:p>
                        </w:tc>
                        <w:tc>
                          <w:tcPr>
                            <w:tcW w:w="956" w:type="dxa"/>
                          </w:tcPr>
                          <w:p w14:paraId="2DA4BC36">
                            <w:pPr>
                              <w:pStyle w:val="10"/>
                              <w:rPr>
                                <w:sz w:val="14"/>
                              </w:rPr>
                            </w:pPr>
                          </w:p>
                        </w:tc>
                        <w:tc>
                          <w:tcPr>
                            <w:tcW w:w="10087" w:type="dxa"/>
                          </w:tcPr>
                          <w:p w14:paraId="62C529C8">
                            <w:pPr>
                              <w:pStyle w:val="10"/>
                              <w:spacing w:before="39" w:line="164" w:lineRule="exact"/>
                              <w:ind w:left="138"/>
                              <w:rPr>
                                <w:sz w:val="16"/>
                              </w:rPr>
                            </w:pPr>
                            <w:r>
                              <w:rPr>
                                <w:sz w:val="16"/>
                              </w:rPr>
                              <w:t>LIOFILO</w:t>
                            </w:r>
                            <w:r>
                              <w:rPr>
                                <w:spacing w:val="17"/>
                                <w:sz w:val="16"/>
                              </w:rPr>
                              <w:t xml:space="preserve"> </w:t>
                            </w:r>
                            <w:r>
                              <w:rPr>
                                <w:sz w:val="16"/>
                              </w:rPr>
                              <w:t>INJETAVEL,</w:t>
                            </w:r>
                            <w:r>
                              <w:rPr>
                                <w:spacing w:val="18"/>
                                <w:sz w:val="16"/>
                              </w:rPr>
                              <w:t xml:space="preserve"> </w:t>
                            </w:r>
                            <w:r>
                              <w:rPr>
                                <w:sz w:val="16"/>
                              </w:rPr>
                              <w:t>CONCENTRACAO</w:t>
                            </w:r>
                            <w:r>
                              <w:rPr>
                                <w:spacing w:val="17"/>
                                <w:sz w:val="16"/>
                              </w:rPr>
                              <w:t xml:space="preserve"> </w:t>
                            </w:r>
                            <w:r>
                              <w:rPr>
                                <w:sz w:val="16"/>
                              </w:rPr>
                              <w:t>/</w:t>
                            </w:r>
                            <w:r>
                              <w:rPr>
                                <w:spacing w:val="18"/>
                                <w:sz w:val="16"/>
                              </w:rPr>
                              <w:t xml:space="preserve"> </w:t>
                            </w:r>
                            <w:r>
                              <w:rPr>
                                <w:sz w:val="16"/>
                              </w:rPr>
                              <w:t>DOSAGEM:</w:t>
                            </w:r>
                            <w:r>
                              <w:rPr>
                                <w:spacing w:val="18"/>
                                <w:sz w:val="16"/>
                              </w:rPr>
                              <w:t xml:space="preserve"> </w:t>
                            </w:r>
                            <w:r>
                              <w:rPr>
                                <w:sz w:val="16"/>
                              </w:rPr>
                              <w:t>2000,</w:t>
                            </w:r>
                            <w:r>
                              <w:rPr>
                                <w:spacing w:val="17"/>
                                <w:sz w:val="16"/>
                              </w:rPr>
                              <w:t xml:space="preserve"> </w:t>
                            </w:r>
                            <w:r>
                              <w:rPr>
                                <w:sz w:val="16"/>
                              </w:rPr>
                              <w:t>UNIDADE:</w:t>
                            </w:r>
                            <w:r>
                              <w:rPr>
                                <w:spacing w:val="-8"/>
                                <w:sz w:val="16"/>
                              </w:rPr>
                              <w:t xml:space="preserve"> </w:t>
                            </w:r>
                            <w:r>
                              <w:rPr>
                                <w:sz w:val="16"/>
                              </w:rPr>
                              <w:t>desconforto</w:t>
                            </w:r>
                            <w:r>
                              <w:rPr>
                                <w:spacing w:val="24"/>
                                <w:sz w:val="16"/>
                              </w:rPr>
                              <w:t xml:space="preserve"> </w:t>
                            </w:r>
                            <w:r>
                              <w:rPr>
                                <w:sz w:val="16"/>
                              </w:rPr>
                              <w:t>subcutâneo</w:t>
                            </w:r>
                            <w:r>
                              <w:rPr>
                                <w:spacing w:val="25"/>
                                <w:sz w:val="16"/>
                              </w:rPr>
                              <w:t xml:space="preserve"> </w:t>
                            </w:r>
                            <w:r>
                              <w:rPr>
                                <w:sz w:val="16"/>
                              </w:rPr>
                              <w:t>ou</w:t>
                            </w:r>
                            <w:r>
                              <w:rPr>
                                <w:spacing w:val="24"/>
                                <w:sz w:val="16"/>
                              </w:rPr>
                              <w:t xml:space="preserve"> </w:t>
                            </w:r>
                            <w:r>
                              <w:rPr>
                                <w:sz w:val="16"/>
                              </w:rPr>
                              <w:t>intramuscular</w:t>
                            </w:r>
                            <w:r>
                              <w:rPr>
                                <w:spacing w:val="24"/>
                                <w:sz w:val="16"/>
                              </w:rPr>
                              <w:t xml:space="preserve"> </w:t>
                            </w:r>
                            <w:r>
                              <w:rPr>
                                <w:sz w:val="16"/>
                              </w:rPr>
                              <w:t>produzido</w:t>
                            </w:r>
                            <w:r>
                              <w:rPr>
                                <w:spacing w:val="25"/>
                                <w:sz w:val="16"/>
                              </w:rPr>
                              <w:t xml:space="preserve"> </w:t>
                            </w:r>
                            <w:r>
                              <w:rPr>
                                <w:sz w:val="16"/>
                              </w:rPr>
                              <w:t>por</w:t>
                            </w:r>
                            <w:r>
                              <w:rPr>
                                <w:spacing w:val="24"/>
                                <w:sz w:val="16"/>
                              </w:rPr>
                              <w:t xml:space="preserve"> </w:t>
                            </w:r>
                            <w:r>
                              <w:rPr>
                                <w:sz w:val="16"/>
                              </w:rPr>
                              <w:t>injeções</w:t>
                            </w:r>
                            <w:r>
                              <w:rPr>
                                <w:spacing w:val="25"/>
                                <w:sz w:val="16"/>
                              </w:rPr>
                              <w:t xml:space="preserve"> </w:t>
                            </w:r>
                            <w:r>
                              <w:rPr>
                                <w:spacing w:val="-5"/>
                                <w:sz w:val="16"/>
                              </w:rPr>
                              <w:t>de</w:t>
                            </w:r>
                          </w:p>
                        </w:tc>
                        <w:tc>
                          <w:tcPr>
                            <w:tcW w:w="1022" w:type="dxa"/>
                          </w:tcPr>
                          <w:p w14:paraId="65075502">
                            <w:pPr>
                              <w:pStyle w:val="10"/>
                              <w:rPr>
                                <w:sz w:val="14"/>
                              </w:rPr>
                            </w:pPr>
                          </w:p>
                        </w:tc>
                        <w:tc>
                          <w:tcPr>
                            <w:tcW w:w="934" w:type="dxa"/>
                          </w:tcPr>
                          <w:p w14:paraId="5EFC90C2">
                            <w:pPr>
                              <w:pStyle w:val="10"/>
                              <w:rPr>
                                <w:sz w:val="14"/>
                              </w:rPr>
                            </w:pPr>
                          </w:p>
                        </w:tc>
                      </w:tr>
                    </w:tbl>
                    <w:p w14:paraId="4FCFB7C2">
                      <w:pPr>
                        <w:pStyle w:val="6"/>
                        <w:spacing w:before="0"/>
                      </w:pPr>
                    </w:p>
                  </w:txbxContent>
                </v:textbox>
              </v:shape>
            </w:pict>
          </mc:Fallback>
        </mc:AlternateContent>
      </w:r>
      <w:r>
        <w:rPr>
          <w:spacing w:val="-10"/>
          <w:sz w:val="16"/>
        </w:rPr>
        <w:t>7</w:t>
      </w:r>
      <w:r>
        <w:rPr>
          <w:sz w:val="16"/>
        </w:rPr>
        <w:tab/>
      </w:r>
      <w:r>
        <w:rPr>
          <w:spacing w:val="-4"/>
          <w:sz w:val="16"/>
        </w:rPr>
        <w:t>7359</w:t>
      </w:r>
      <w:r>
        <w:rPr>
          <w:sz w:val="16"/>
        </w:rPr>
        <w:tab/>
      </w:r>
      <w:r>
        <w:rPr>
          <w:spacing w:val="-3"/>
          <w:sz w:val="16"/>
        </w:rPr>
        <w:t>71162</w:t>
      </w:r>
    </w:p>
    <w:p w14:paraId="1DC1E3B7">
      <w:pPr>
        <w:spacing w:before="44" w:line="240" w:lineRule="auto"/>
        <w:rPr>
          <w:sz w:val="16"/>
        </w:rPr>
      </w:pPr>
      <w:r>
        <w:br w:type="column"/>
      </w:r>
    </w:p>
    <w:p w14:paraId="737A4FFE">
      <w:pPr>
        <w:spacing w:before="0"/>
        <w:ind w:left="279" w:right="0" w:firstLine="0"/>
        <w:jc w:val="left"/>
        <w:rPr>
          <w:sz w:val="16"/>
        </w:rPr>
      </w:pPr>
      <w:r>
        <w:rPr>
          <w:sz w:val="16"/>
        </w:rPr>
        <w:t>UTR,</w:t>
      </w:r>
      <w:r>
        <w:rPr>
          <w:spacing w:val="41"/>
          <w:sz w:val="16"/>
        </w:rPr>
        <w:t xml:space="preserve">  </w:t>
      </w:r>
      <w:r>
        <w:rPr>
          <w:sz w:val="16"/>
        </w:rPr>
        <w:t>VOLUME:</w:t>
      </w:r>
      <w:r>
        <w:rPr>
          <w:spacing w:val="43"/>
          <w:sz w:val="16"/>
        </w:rPr>
        <w:t xml:space="preserve">  </w:t>
      </w:r>
      <w:r>
        <w:rPr>
          <w:sz w:val="16"/>
        </w:rPr>
        <w:t>NAO</w:t>
      </w:r>
      <w:r>
        <w:rPr>
          <w:spacing w:val="39"/>
          <w:sz w:val="16"/>
        </w:rPr>
        <w:t xml:space="preserve">  </w:t>
      </w:r>
      <w:r>
        <w:rPr>
          <w:sz w:val="16"/>
        </w:rPr>
        <w:t>APLICAVEL,</w:t>
      </w:r>
      <w:r>
        <w:rPr>
          <w:spacing w:val="39"/>
          <w:sz w:val="16"/>
        </w:rPr>
        <w:t xml:space="preserve">  </w:t>
      </w:r>
      <w:r>
        <w:rPr>
          <w:sz w:val="16"/>
        </w:rPr>
        <w:t>APRESENTACAO:</w:t>
      </w:r>
      <w:r>
        <w:rPr>
          <w:spacing w:val="39"/>
          <w:sz w:val="16"/>
        </w:rPr>
        <w:t xml:space="preserve">  </w:t>
      </w:r>
      <w:r>
        <w:rPr>
          <w:sz w:val="16"/>
        </w:rPr>
        <w:t>AMPOLA,</w:t>
      </w:r>
      <w:r>
        <w:rPr>
          <w:spacing w:val="-7"/>
          <w:sz w:val="16"/>
        </w:rPr>
        <w:t xml:space="preserve"> </w:t>
      </w:r>
      <w:r>
        <w:rPr>
          <w:sz w:val="16"/>
        </w:rPr>
        <w:t>medicamentos;</w:t>
      </w:r>
      <w:r>
        <w:rPr>
          <w:spacing w:val="78"/>
          <w:w w:val="150"/>
          <w:sz w:val="16"/>
        </w:rPr>
        <w:t xml:space="preserve"> </w:t>
      </w:r>
      <w:r>
        <w:rPr>
          <w:sz w:val="16"/>
        </w:rPr>
        <w:t>promover</w:t>
      </w:r>
      <w:r>
        <w:rPr>
          <w:spacing w:val="79"/>
          <w:w w:val="150"/>
          <w:sz w:val="16"/>
        </w:rPr>
        <w:t xml:space="preserve"> </w:t>
      </w:r>
      <w:r>
        <w:rPr>
          <w:sz w:val="16"/>
        </w:rPr>
        <w:t>a</w:t>
      </w:r>
      <w:r>
        <w:rPr>
          <w:spacing w:val="78"/>
          <w:w w:val="150"/>
          <w:sz w:val="16"/>
        </w:rPr>
        <w:t xml:space="preserve"> </w:t>
      </w:r>
      <w:r>
        <w:rPr>
          <w:sz w:val="16"/>
        </w:rPr>
        <w:t>reabsorção</w:t>
      </w:r>
      <w:r>
        <w:rPr>
          <w:spacing w:val="78"/>
          <w:w w:val="150"/>
          <w:sz w:val="16"/>
        </w:rPr>
        <w:t xml:space="preserve"> </w:t>
      </w:r>
      <w:r>
        <w:rPr>
          <w:sz w:val="16"/>
        </w:rPr>
        <w:t>de</w:t>
      </w:r>
      <w:r>
        <w:rPr>
          <w:spacing w:val="79"/>
          <w:w w:val="150"/>
          <w:sz w:val="16"/>
        </w:rPr>
        <w:t xml:space="preserve"> </w:t>
      </w:r>
      <w:r>
        <w:rPr>
          <w:sz w:val="16"/>
        </w:rPr>
        <w:t>líquidos</w:t>
      </w:r>
      <w:r>
        <w:rPr>
          <w:spacing w:val="78"/>
          <w:w w:val="150"/>
          <w:sz w:val="16"/>
        </w:rPr>
        <w:t xml:space="preserve"> </w:t>
      </w:r>
      <w:r>
        <w:rPr>
          <w:sz w:val="16"/>
        </w:rPr>
        <w:t>e</w:t>
      </w:r>
      <w:r>
        <w:rPr>
          <w:spacing w:val="79"/>
          <w:w w:val="150"/>
          <w:sz w:val="16"/>
        </w:rPr>
        <w:t xml:space="preserve"> </w:t>
      </w:r>
      <w:r>
        <w:rPr>
          <w:spacing w:val="-2"/>
          <w:sz w:val="16"/>
        </w:rPr>
        <w:t>sangue</w:t>
      </w:r>
    </w:p>
    <w:p w14:paraId="70F5771C">
      <w:pPr>
        <w:tabs>
          <w:tab w:val="left" w:pos="1841"/>
        </w:tabs>
        <w:spacing w:before="93"/>
        <w:ind w:left="396" w:right="0" w:firstLine="0"/>
        <w:jc w:val="left"/>
        <w:rPr>
          <w:sz w:val="16"/>
        </w:rPr>
      </w:pPr>
      <w:r>
        <w:br w:type="column"/>
      </w:r>
      <w:r>
        <w:rPr>
          <w:spacing w:val="-5"/>
          <w:sz w:val="16"/>
        </w:rPr>
        <w:t>33</w:t>
      </w:r>
      <w:r>
        <w:rPr>
          <w:sz w:val="16"/>
        </w:rPr>
        <w:tab/>
      </w:r>
      <w:r>
        <w:rPr>
          <w:spacing w:val="-5"/>
          <w:sz w:val="16"/>
        </w:rPr>
        <w:t>500</w:t>
      </w:r>
    </w:p>
    <w:p w14:paraId="56021F3F">
      <w:pPr>
        <w:spacing w:after="0"/>
        <w:jc w:val="left"/>
        <w:rPr>
          <w:sz w:val="16"/>
        </w:rPr>
        <w:sectPr>
          <w:type w:val="continuous"/>
          <w:pgSz w:w="15840" w:h="24480"/>
          <w:pgMar w:top="160" w:right="0" w:bottom="0" w:left="0" w:header="720" w:footer="720" w:gutter="0"/>
          <w:cols w:equalWidth="0" w:num="3">
            <w:col w:w="2671" w:space="40"/>
            <w:col w:w="10008" w:space="39"/>
            <w:col w:w="3082"/>
          </w:cols>
        </w:sectPr>
      </w:pPr>
    </w:p>
    <w:p w14:paraId="58070DFE">
      <w:pPr>
        <w:pStyle w:val="6"/>
        <w:spacing w:before="0"/>
        <w:rPr>
          <w:sz w:val="16"/>
        </w:rPr>
      </w:pPr>
    </w:p>
    <w:p w14:paraId="783C7162">
      <w:pPr>
        <w:pStyle w:val="6"/>
        <w:spacing w:before="0"/>
        <w:rPr>
          <w:sz w:val="16"/>
        </w:rPr>
      </w:pPr>
    </w:p>
    <w:p w14:paraId="56202B9F">
      <w:pPr>
        <w:pStyle w:val="6"/>
        <w:spacing w:before="119"/>
        <w:rPr>
          <w:sz w:val="16"/>
        </w:rPr>
      </w:pPr>
    </w:p>
    <w:p w14:paraId="41919D6F">
      <w:pPr>
        <w:tabs>
          <w:tab w:val="left" w:pos="1232"/>
          <w:tab w:val="left" w:pos="2273"/>
        </w:tabs>
        <w:spacing w:before="0"/>
        <w:ind w:left="433" w:right="0" w:firstLine="0"/>
        <w:jc w:val="left"/>
        <w:rPr>
          <w:sz w:val="16"/>
        </w:rPr>
      </w:pPr>
      <w:r>
        <w:rPr>
          <w:spacing w:val="-10"/>
          <w:sz w:val="16"/>
        </w:rPr>
        <w:t>8</w:t>
      </w:r>
      <w:r>
        <w:rPr>
          <w:sz w:val="16"/>
        </w:rPr>
        <w:tab/>
      </w:r>
      <w:r>
        <w:rPr>
          <w:spacing w:val="-4"/>
          <w:sz w:val="16"/>
        </w:rPr>
        <w:t>5648</w:t>
      </w:r>
      <w:r>
        <w:rPr>
          <w:sz w:val="16"/>
        </w:rPr>
        <w:tab/>
      </w:r>
      <w:r>
        <w:rPr>
          <w:spacing w:val="-2"/>
          <w:sz w:val="16"/>
        </w:rPr>
        <w:t>86057</w:t>
      </w:r>
    </w:p>
    <w:p w14:paraId="50AE63D6">
      <w:pPr>
        <w:spacing w:before="86"/>
        <w:ind w:left="276" w:right="0" w:firstLine="0"/>
        <w:jc w:val="both"/>
        <w:rPr>
          <w:sz w:val="16"/>
        </w:rPr>
      </w:pPr>
      <w:r>
        <w:br w:type="column"/>
      </w:r>
      <w:r>
        <w:rPr>
          <w:sz w:val="16"/>
        </w:rPr>
        <w:t>ACESSORIO:</w:t>
      </w:r>
      <w:r>
        <w:rPr>
          <w:spacing w:val="-3"/>
          <w:sz w:val="16"/>
        </w:rPr>
        <w:t xml:space="preserve"> </w:t>
      </w:r>
      <w:r>
        <w:rPr>
          <w:spacing w:val="-2"/>
          <w:sz w:val="16"/>
        </w:rPr>
        <w:t>DILUENTE</w:t>
      </w:r>
    </w:p>
    <w:p w14:paraId="339B8853">
      <w:pPr>
        <w:spacing w:before="131" w:line="352" w:lineRule="auto"/>
        <w:ind w:left="276" w:right="0" w:firstLine="0"/>
        <w:jc w:val="both"/>
        <w:rPr>
          <w:sz w:val="16"/>
        </w:rPr>
      </w:pPr>
      <w:r>
        <w:rPr>
          <w:sz w:val="16"/>
        </w:rPr>
        <w:t>PRINCIPIO ATIVO: TRAVOPROSTA, FORMA FARMACEUTICA:</w:t>
      </w:r>
      <w:r>
        <w:rPr>
          <w:spacing w:val="40"/>
          <w:sz w:val="16"/>
        </w:rPr>
        <w:t xml:space="preserve"> </w:t>
      </w:r>
      <w:r>
        <w:rPr>
          <w:sz w:val="16"/>
        </w:rPr>
        <w:t>SOLUCAO OFTALMICA, CONCENTRACAO / DOSAGEM: 0,04,</w:t>
      </w:r>
      <w:r>
        <w:rPr>
          <w:spacing w:val="40"/>
          <w:sz w:val="16"/>
        </w:rPr>
        <w:t xml:space="preserve"> </w:t>
      </w:r>
      <w:r>
        <w:rPr>
          <w:sz w:val="16"/>
        </w:rPr>
        <w:t>UNIDADE: MG/ML, VOLUME: 2,5ML, APRESENTACAO: FRASCO</w:t>
      </w:r>
    </w:p>
    <w:p w14:paraId="5EB40EF1">
      <w:pPr>
        <w:spacing w:before="86"/>
        <w:ind w:left="0" w:right="0" w:firstLine="0"/>
        <w:jc w:val="left"/>
        <w:rPr>
          <w:sz w:val="16"/>
        </w:rPr>
      </w:pPr>
      <w:r>
        <w:br w:type="column"/>
      </w:r>
      <w:r>
        <w:rPr>
          <w:sz w:val="16"/>
        </w:rPr>
        <w:t>extravasado</w:t>
      </w:r>
      <w:r>
        <w:rPr>
          <w:spacing w:val="-1"/>
          <w:sz w:val="16"/>
        </w:rPr>
        <w:t xml:space="preserve"> </w:t>
      </w:r>
      <w:r>
        <w:rPr>
          <w:sz w:val="16"/>
        </w:rPr>
        <w:t>e</w:t>
      </w:r>
      <w:r>
        <w:rPr>
          <w:spacing w:val="-1"/>
          <w:sz w:val="16"/>
        </w:rPr>
        <w:t xml:space="preserve"> </w:t>
      </w:r>
      <w:r>
        <w:rPr>
          <w:sz w:val="16"/>
        </w:rPr>
        <w:t>aumenta</w:t>
      </w:r>
      <w:r>
        <w:rPr>
          <w:spacing w:val="-1"/>
          <w:sz w:val="16"/>
        </w:rPr>
        <w:t xml:space="preserve"> </w:t>
      </w:r>
      <w:r>
        <w:rPr>
          <w:sz w:val="16"/>
        </w:rPr>
        <w:t>a</w:t>
      </w:r>
      <w:r>
        <w:rPr>
          <w:spacing w:val="-1"/>
          <w:sz w:val="16"/>
        </w:rPr>
        <w:t xml:space="preserve"> </w:t>
      </w:r>
      <w:r>
        <w:rPr>
          <w:sz w:val="16"/>
        </w:rPr>
        <w:t>eficácia</w:t>
      </w:r>
      <w:r>
        <w:rPr>
          <w:spacing w:val="-1"/>
          <w:sz w:val="16"/>
        </w:rPr>
        <w:t xml:space="preserve"> </w:t>
      </w:r>
      <w:r>
        <w:rPr>
          <w:sz w:val="16"/>
        </w:rPr>
        <w:t>dos</w:t>
      </w:r>
      <w:r>
        <w:rPr>
          <w:spacing w:val="-1"/>
          <w:sz w:val="16"/>
        </w:rPr>
        <w:t xml:space="preserve"> </w:t>
      </w:r>
      <w:r>
        <w:rPr>
          <w:sz w:val="16"/>
        </w:rPr>
        <w:t>anestésicos</w:t>
      </w:r>
      <w:r>
        <w:rPr>
          <w:spacing w:val="-1"/>
          <w:sz w:val="16"/>
        </w:rPr>
        <w:t xml:space="preserve"> </w:t>
      </w:r>
      <w:r>
        <w:rPr>
          <w:spacing w:val="-2"/>
          <w:sz w:val="16"/>
        </w:rPr>
        <w:t>locais.</w:t>
      </w:r>
    </w:p>
    <w:p w14:paraId="5BF261BA">
      <w:pPr>
        <w:pStyle w:val="6"/>
        <w:spacing w:before="82"/>
        <w:rPr>
          <w:sz w:val="16"/>
        </w:rPr>
      </w:pPr>
    </w:p>
    <w:p w14:paraId="5DB3B35F">
      <w:pPr>
        <w:spacing w:before="0" w:line="352" w:lineRule="auto"/>
        <w:ind w:left="0" w:right="0" w:firstLine="0"/>
        <w:jc w:val="left"/>
        <w:rPr>
          <w:sz w:val="16"/>
        </w:rPr>
      </w:pPr>
      <w:r>
        <w:rPr>
          <w:sz w:val="16"/>
        </w:rPr>
        <w:t>Medicamento</w:t>
      </w:r>
      <w:r>
        <w:rPr>
          <w:spacing w:val="-1"/>
          <w:sz w:val="16"/>
        </w:rPr>
        <w:t xml:space="preserve"> </w:t>
      </w:r>
      <w:r>
        <w:rPr>
          <w:sz w:val="16"/>
        </w:rPr>
        <w:t>de</w:t>
      </w:r>
      <w:r>
        <w:rPr>
          <w:spacing w:val="-1"/>
          <w:sz w:val="16"/>
        </w:rPr>
        <w:t xml:space="preserve"> </w:t>
      </w:r>
      <w:r>
        <w:rPr>
          <w:sz w:val="16"/>
        </w:rPr>
        <w:t>uso</w:t>
      </w:r>
      <w:r>
        <w:rPr>
          <w:spacing w:val="-1"/>
          <w:sz w:val="16"/>
        </w:rPr>
        <w:t xml:space="preserve"> </w:t>
      </w:r>
      <w:r>
        <w:rPr>
          <w:sz w:val="16"/>
        </w:rPr>
        <w:t>tópico</w:t>
      </w:r>
      <w:r>
        <w:rPr>
          <w:spacing w:val="-1"/>
          <w:sz w:val="16"/>
        </w:rPr>
        <w:t xml:space="preserve"> </w:t>
      </w:r>
      <w:r>
        <w:rPr>
          <w:sz w:val="16"/>
        </w:rPr>
        <w:t>ocular,indicado</w:t>
      </w:r>
      <w:r>
        <w:rPr>
          <w:spacing w:val="-1"/>
          <w:sz w:val="16"/>
        </w:rPr>
        <w:t xml:space="preserve"> </w:t>
      </w:r>
      <w:r>
        <w:rPr>
          <w:sz w:val="16"/>
        </w:rPr>
        <w:t>para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40"/>
          <w:sz w:val="16"/>
        </w:rPr>
        <w:t xml:space="preserve"> </w:t>
      </w:r>
      <w:r>
        <w:rPr>
          <w:sz w:val="16"/>
        </w:rPr>
        <w:t>intraocular</w:t>
      </w:r>
      <w:r>
        <w:rPr>
          <w:spacing w:val="-3"/>
          <w:sz w:val="16"/>
        </w:rPr>
        <w:t xml:space="preserve"> </w:t>
      </w:r>
      <w:r>
        <w:rPr>
          <w:sz w:val="16"/>
        </w:rPr>
        <w:t>elevada.</w:t>
      </w:r>
    </w:p>
    <w:p w14:paraId="4EF1D1DC">
      <w:pPr>
        <w:spacing w:before="0" w:line="240" w:lineRule="auto"/>
        <w:rPr>
          <w:sz w:val="16"/>
        </w:rPr>
      </w:pPr>
      <w:r>
        <w:br w:type="column"/>
      </w:r>
    </w:p>
    <w:p w14:paraId="63C77303">
      <w:pPr>
        <w:pStyle w:val="6"/>
        <w:spacing w:before="0"/>
        <w:rPr>
          <w:sz w:val="16"/>
        </w:rPr>
      </w:pPr>
    </w:p>
    <w:p w14:paraId="6A889CF3">
      <w:pPr>
        <w:pStyle w:val="6"/>
        <w:spacing w:before="119"/>
        <w:rPr>
          <w:sz w:val="16"/>
        </w:rPr>
      </w:pPr>
    </w:p>
    <w:p w14:paraId="4E2F5C79">
      <w:pPr>
        <w:tabs>
          <w:tab w:val="left" w:pos="1781"/>
        </w:tabs>
        <w:spacing w:before="0"/>
        <w:ind w:left="356" w:right="0" w:firstLine="0"/>
        <w:jc w:val="left"/>
        <w:rPr>
          <w:sz w:val="16"/>
        </w:rPr>
      </w:pPr>
      <w:r>
        <w:rPr>
          <w:spacing w:val="-5"/>
          <w:sz w:val="16"/>
        </w:rPr>
        <w:t>134</w:t>
      </w:r>
      <w:r>
        <w:rPr>
          <w:sz w:val="16"/>
        </w:rPr>
        <w:tab/>
      </w:r>
      <w:r>
        <w:rPr>
          <w:spacing w:val="-2"/>
          <w:sz w:val="16"/>
        </w:rPr>
        <w:t>2.000</w:t>
      </w:r>
    </w:p>
    <w:p w14:paraId="0D28F16B">
      <w:pPr>
        <w:spacing w:after="0"/>
        <w:jc w:val="left"/>
        <w:rPr>
          <w:sz w:val="16"/>
        </w:rPr>
        <w:sectPr>
          <w:type w:val="continuous"/>
          <w:pgSz w:w="15840" w:h="24480"/>
          <w:pgMar w:top="160" w:right="0" w:bottom="0" w:left="0" w:header="720" w:footer="720" w:gutter="0"/>
          <w:cols w:equalWidth="0" w:num="4">
            <w:col w:w="2673" w:space="40"/>
            <w:col w:w="5448" w:space="32"/>
            <w:col w:w="4525" w:space="40"/>
            <w:col w:w="3082"/>
          </w:cols>
        </w:sectPr>
      </w:pPr>
    </w:p>
    <w:p w14:paraId="16BA4222">
      <w:pPr>
        <w:pStyle w:val="6"/>
        <w:spacing w:before="31"/>
      </w:pPr>
    </w:p>
    <w:p w14:paraId="131056A8">
      <w:pPr>
        <w:pStyle w:val="9"/>
        <w:numPr>
          <w:ilvl w:val="1"/>
          <w:numId w:val="18"/>
        </w:numPr>
        <w:tabs>
          <w:tab w:val="left" w:pos="468"/>
        </w:tabs>
        <w:spacing w:before="0" w:after="0" w:line="240" w:lineRule="auto"/>
        <w:ind w:left="46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78C6410C">
      <w:pPr>
        <w:pStyle w:val="6"/>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1DAAE1E">
      <w:pPr>
        <w:pStyle w:val="6"/>
        <w:spacing w:before="80"/>
      </w:pPr>
    </w:p>
    <w:p w14:paraId="393BD249">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577F2747">
      <w:pPr>
        <w:pStyle w:val="6"/>
        <w:spacing w:before="80"/>
        <w:rPr>
          <w:b/>
        </w:rPr>
      </w:pPr>
    </w:p>
    <w:p w14:paraId="09D9F1C0">
      <w:pPr>
        <w:pStyle w:val="9"/>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DE46F33">
      <w:pPr>
        <w:pStyle w:val="6"/>
        <w:spacing w:before="80"/>
        <w:rPr>
          <w:b/>
        </w:rPr>
      </w:pPr>
    </w:p>
    <w:p w14:paraId="4AA1440C">
      <w:pPr>
        <w:pStyle w:val="9"/>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9B18BE5">
      <w:pPr>
        <w:pStyle w:val="9"/>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018BB7E6">
      <w:pPr>
        <w:pStyle w:val="9"/>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91530761</w:t>
      </w:r>
      <w:r>
        <w:rPr>
          <w:sz w:val="20"/>
        </w:rPr>
        <w:t>.</w:t>
      </w:r>
    </w:p>
    <w:p w14:paraId="31A18D9E">
      <w:pPr>
        <w:pStyle w:val="6"/>
        <w:spacing w:before="54"/>
      </w:pPr>
    </w:p>
    <w:p w14:paraId="5CCED685">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091FEA7C">
      <w:pPr>
        <w:pStyle w:val="6"/>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67977F9E">
      <w:pPr>
        <w:pStyle w:val="6"/>
        <w:spacing w:before="42"/>
      </w:pPr>
    </w:p>
    <w:p w14:paraId="1B789518">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3079BB70">
      <w:pPr>
        <w:pStyle w:val="6"/>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244EF5E6">
      <w:pPr>
        <w:pStyle w:val="6"/>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38068942">
      <w:pPr>
        <w:pStyle w:val="6"/>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D0EB6C5">
      <w:pPr>
        <w:pStyle w:val="6"/>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C53A6BC">
      <w:pPr>
        <w:pStyle w:val="6"/>
        <w:spacing w:before="2"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67E74380">
      <w:pPr>
        <w:pStyle w:val="6"/>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71E49DF">
      <w:pPr>
        <w:pStyle w:val="6"/>
        <w:spacing w:after="0"/>
        <w:jc w:val="both"/>
        <w:sectPr>
          <w:type w:val="continuous"/>
          <w:pgSz w:w="15840" w:h="24480"/>
          <w:pgMar w:top="160" w:right="0" w:bottom="0" w:left="0" w:header="720" w:footer="720" w:gutter="0"/>
          <w:cols w:space="720" w:num="1"/>
        </w:sectPr>
      </w:pPr>
    </w:p>
    <w:p w14:paraId="42FF2C19">
      <w:pPr>
        <w:pStyle w:val="6"/>
        <w:spacing w:before="23"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014E5950">
      <w:pPr>
        <w:pStyle w:val="6"/>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9D66EF3">
      <w:pPr>
        <w:pStyle w:val="6"/>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5028636">
      <w:pPr>
        <w:pStyle w:val="6"/>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6B704E73">
      <w:pPr>
        <w:pStyle w:val="6"/>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AA19276">
      <w:pPr>
        <w:pStyle w:val="6"/>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51BF5D9">
      <w:pPr>
        <w:pStyle w:val="6"/>
        <w:spacing w:before="42"/>
      </w:pPr>
    </w:p>
    <w:p w14:paraId="15A036D8">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187D07C7">
      <w:pPr>
        <w:pStyle w:val="6"/>
        <w:spacing w:before="80"/>
        <w:rPr>
          <w:b/>
        </w:rPr>
      </w:pPr>
    </w:p>
    <w:p w14:paraId="04CDB7D1">
      <w:pPr>
        <w:pStyle w:val="9"/>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7B4D3543">
      <w:pPr>
        <w:pStyle w:val="9"/>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2B7CFC7">
      <w:pPr>
        <w:pStyle w:val="9"/>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04083A00">
      <w:pPr>
        <w:pStyle w:val="9"/>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3F55FA62">
      <w:pPr>
        <w:pStyle w:val="6"/>
        <w:spacing w:before="42"/>
      </w:pPr>
    </w:p>
    <w:p w14:paraId="37780FDC">
      <w:pPr>
        <w:pStyle w:val="3"/>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60E11608">
      <w:pPr>
        <w:pStyle w:val="6"/>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F9906B5">
      <w:pPr>
        <w:pStyle w:val="6"/>
        <w:spacing w:before="80"/>
      </w:pPr>
    </w:p>
    <w:p w14:paraId="5D1049B9">
      <w:pPr>
        <w:pStyle w:val="3"/>
        <w:numPr>
          <w:ilvl w:val="1"/>
          <w:numId w:val="18"/>
        </w:numPr>
        <w:tabs>
          <w:tab w:val="left" w:pos="468"/>
        </w:tabs>
        <w:spacing w:before="0" w:after="0" w:line="240" w:lineRule="auto"/>
        <w:ind w:left="468" w:right="0" w:hanging="349"/>
        <w:jc w:val="left"/>
      </w:pPr>
      <w:r>
        <w:rPr>
          <w:spacing w:val="-2"/>
        </w:rPr>
        <w:t>GARANTIA:</w:t>
      </w:r>
    </w:p>
    <w:p w14:paraId="30DE94BC">
      <w:pPr>
        <w:pStyle w:val="9"/>
        <w:numPr>
          <w:ilvl w:val="2"/>
          <w:numId w:val="18"/>
        </w:numPr>
        <w:tabs>
          <w:tab w:val="left" w:pos="607"/>
        </w:tabs>
        <w:spacing w:before="21"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0001EBE">
      <w:pPr>
        <w:pStyle w:val="6"/>
        <w:spacing w:before="76"/>
      </w:pPr>
    </w:p>
    <w:p w14:paraId="4B68EAB1">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28FFD581">
      <w:pPr>
        <w:pStyle w:val="6"/>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62EA74B">
      <w:pPr>
        <w:pStyle w:val="6"/>
        <w:spacing w:before="80"/>
      </w:pPr>
    </w:p>
    <w:p w14:paraId="5F7D9FEB">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1296F92">
      <w:pPr>
        <w:pStyle w:val="6"/>
        <w:ind w:left="119"/>
      </w:pPr>
      <w:r>
        <w:t>Não</w:t>
      </w:r>
      <w:r>
        <w:rPr>
          <w:spacing w:val="-1"/>
        </w:rPr>
        <w:t xml:space="preserve"> </w:t>
      </w:r>
      <w:r>
        <w:t>se</w:t>
      </w:r>
      <w:r>
        <w:rPr>
          <w:spacing w:val="-1"/>
        </w:rPr>
        <w:t xml:space="preserve"> </w:t>
      </w:r>
      <w:r>
        <w:rPr>
          <w:spacing w:val="-2"/>
        </w:rPr>
        <w:t>aplica.</w:t>
      </w:r>
    </w:p>
    <w:p w14:paraId="6C57CFD2">
      <w:pPr>
        <w:pStyle w:val="6"/>
        <w:spacing w:before="80"/>
      </w:pPr>
    </w:p>
    <w:p w14:paraId="470E4D28">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D3B548A">
      <w:pPr>
        <w:pStyle w:val="6"/>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02DF17AA">
      <w:pPr>
        <w:pStyle w:val="6"/>
        <w:spacing w:before="42"/>
      </w:pPr>
    </w:p>
    <w:p w14:paraId="61ED2CC7">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54F268AC">
      <w:pPr>
        <w:pStyle w:val="9"/>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6DA8B726">
      <w:pPr>
        <w:pStyle w:val="9"/>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3C1029E1">
      <w:pPr>
        <w:pStyle w:val="9"/>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5385A1E">
      <w:pPr>
        <w:pStyle w:val="9"/>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586A7FDF">
      <w:pPr>
        <w:pStyle w:val="9"/>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436418A0">
      <w:pPr>
        <w:pStyle w:val="6"/>
        <w:spacing w:before="80"/>
      </w:pPr>
    </w:p>
    <w:p w14:paraId="137E75F6">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6E80119">
      <w:pPr>
        <w:pStyle w:val="6"/>
        <w:spacing w:before="80"/>
        <w:rPr>
          <w:b/>
        </w:rPr>
      </w:pPr>
    </w:p>
    <w:p w14:paraId="41B4FC00">
      <w:pPr>
        <w:pStyle w:val="9"/>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807EE07">
      <w:pPr>
        <w:pStyle w:val="9"/>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131DE51F">
      <w:pPr>
        <w:pStyle w:val="9"/>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1BE35874">
      <w:pPr>
        <w:pStyle w:val="9"/>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233ACEA2">
      <w:pPr>
        <w:pStyle w:val="9"/>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D8E4A37">
      <w:pPr>
        <w:pStyle w:val="9"/>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91531032</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3B3EC150">
      <w:pPr>
        <w:pStyle w:val="9"/>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51BEB863">
      <w:pPr>
        <w:pStyle w:val="9"/>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09E7A41B">
      <w:pPr>
        <w:pStyle w:val="9"/>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AC1C6E6">
      <w:pPr>
        <w:pStyle w:val="6"/>
        <w:spacing w:before="80"/>
      </w:pPr>
    </w:p>
    <w:p w14:paraId="4D8B5226">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78E9A658">
      <w:pPr>
        <w:pStyle w:val="6"/>
        <w:spacing w:before="80"/>
        <w:rPr>
          <w:b/>
        </w:rPr>
      </w:pPr>
    </w:p>
    <w:p w14:paraId="01BA3C03">
      <w:pPr>
        <w:pStyle w:val="9"/>
        <w:numPr>
          <w:ilvl w:val="1"/>
          <w:numId w:val="18"/>
        </w:numPr>
        <w:tabs>
          <w:tab w:val="left" w:pos="468"/>
        </w:tabs>
        <w:spacing w:before="0"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383E2E15">
      <w:pPr>
        <w:pStyle w:val="9"/>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74E09807">
      <w:pPr>
        <w:pStyle w:val="9"/>
        <w:numPr>
          <w:ilvl w:val="0"/>
          <w:numId w:val="19"/>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023E17FA">
      <w:pPr>
        <w:pStyle w:val="9"/>
        <w:numPr>
          <w:ilvl w:val="0"/>
          <w:numId w:val="19"/>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553A781">
      <w:pPr>
        <w:pStyle w:val="9"/>
        <w:numPr>
          <w:ilvl w:val="0"/>
          <w:numId w:val="19"/>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1989B125">
      <w:pPr>
        <w:pStyle w:val="9"/>
        <w:numPr>
          <w:ilvl w:val="0"/>
          <w:numId w:val="19"/>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7DDC0E56">
      <w:pPr>
        <w:pStyle w:val="9"/>
        <w:numPr>
          <w:ilvl w:val="0"/>
          <w:numId w:val="19"/>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0FAA4B9F">
      <w:pPr>
        <w:pStyle w:val="9"/>
        <w:numPr>
          <w:ilvl w:val="0"/>
          <w:numId w:val="19"/>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9FAA3C0">
      <w:pPr>
        <w:pStyle w:val="9"/>
        <w:numPr>
          <w:ilvl w:val="0"/>
          <w:numId w:val="19"/>
        </w:numPr>
        <w:tabs>
          <w:tab w:val="left" w:pos="341"/>
        </w:tabs>
        <w:spacing w:before="1"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247AD7E5">
      <w:pPr>
        <w:pStyle w:val="6"/>
        <w:spacing w:before="42"/>
      </w:pPr>
    </w:p>
    <w:p w14:paraId="58EB3E72">
      <w:pPr>
        <w:pStyle w:val="9"/>
        <w:numPr>
          <w:ilvl w:val="1"/>
          <w:numId w:val="18"/>
        </w:numPr>
        <w:tabs>
          <w:tab w:val="left" w:pos="469"/>
        </w:tabs>
        <w:spacing w:before="0"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623C3AAA">
      <w:pPr>
        <w:pStyle w:val="9"/>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26A8115B">
      <w:pPr>
        <w:pStyle w:val="6"/>
        <w:spacing w:before="23"/>
      </w:pPr>
    </w:p>
    <w:p w14:paraId="1DF47A44">
      <w:pPr>
        <w:pStyle w:val="9"/>
        <w:numPr>
          <w:ilvl w:val="2"/>
          <w:numId w:val="18"/>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77249D07">
      <w:pPr>
        <w:pStyle w:val="9"/>
        <w:numPr>
          <w:ilvl w:val="3"/>
          <w:numId w:val="18"/>
        </w:numPr>
        <w:tabs>
          <w:tab w:val="left" w:pos="757"/>
        </w:tabs>
        <w:spacing w:before="35"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44F17F1E">
      <w:pPr>
        <w:pStyle w:val="9"/>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7F1CAD0F">
      <w:pPr>
        <w:pStyle w:val="9"/>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089F765">
      <w:pPr>
        <w:pStyle w:val="9"/>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85A6550">
      <w:pPr>
        <w:pStyle w:val="6"/>
        <w:spacing w:before="80"/>
      </w:pPr>
    </w:p>
    <w:p w14:paraId="014A76CD">
      <w:pPr>
        <w:pStyle w:val="9"/>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018685F6">
      <w:pPr>
        <w:pStyle w:val="9"/>
        <w:spacing w:after="0" w:line="240" w:lineRule="auto"/>
        <w:jc w:val="left"/>
        <w:rPr>
          <w:b/>
          <w:sz w:val="20"/>
        </w:rPr>
        <w:sectPr>
          <w:pgSz w:w="15840" w:h="24480"/>
          <w:pgMar w:top="0" w:right="0" w:bottom="0" w:left="0" w:header="720" w:footer="720" w:gutter="0"/>
          <w:cols w:space="720" w:num="1"/>
        </w:sectPr>
      </w:pPr>
    </w:p>
    <w:p w14:paraId="228A3B03">
      <w:pPr>
        <w:pStyle w:val="6"/>
        <w:spacing w:before="23"/>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23256FD0">
      <w:pPr>
        <w:pStyle w:val="9"/>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AFE9FE1">
      <w:pPr>
        <w:pStyle w:val="9"/>
        <w:numPr>
          <w:ilvl w:val="0"/>
          <w:numId w:val="20"/>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4DC58CBD">
      <w:pPr>
        <w:pStyle w:val="9"/>
        <w:numPr>
          <w:ilvl w:val="0"/>
          <w:numId w:val="20"/>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4247D96">
      <w:pPr>
        <w:pStyle w:val="9"/>
        <w:numPr>
          <w:ilvl w:val="1"/>
          <w:numId w:val="20"/>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742B4597">
      <w:pPr>
        <w:pStyle w:val="9"/>
        <w:numPr>
          <w:ilvl w:val="1"/>
          <w:numId w:val="20"/>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7E39A4D7">
      <w:pPr>
        <w:pStyle w:val="9"/>
        <w:numPr>
          <w:ilvl w:val="2"/>
          <w:numId w:val="20"/>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2788A89A">
      <w:pPr>
        <w:pStyle w:val="9"/>
        <w:numPr>
          <w:ilvl w:val="1"/>
          <w:numId w:val="20"/>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46572897">
      <w:pPr>
        <w:pStyle w:val="9"/>
        <w:numPr>
          <w:ilvl w:val="0"/>
          <w:numId w:val="20"/>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BF41518">
      <w:pPr>
        <w:pStyle w:val="9"/>
        <w:numPr>
          <w:ilvl w:val="0"/>
          <w:numId w:val="20"/>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0C734679">
      <w:pPr>
        <w:pStyle w:val="9"/>
        <w:numPr>
          <w:ilvl w:val="2"/>
          <w:numId w:val="21"/>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222EBB22">
      <w:pPr>
        <w:pStyle w:val="9"/>
        <w:numPr>
          <w:ilvl w:val="2"/>
          <w:numId w:val="21"/>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4462243C">
      <w:pPr>
        <w:pStyle w:val="9"/>
        <w:numPr>
          <w:ilvl w:val="2"/>
          <w:numId w:val="21"/>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4E7AEF2F">
      <w:pPr>
        <w:pStyle w:val="6"/>
        <w:spacing w:before="80"/>
      </w:pPr>
    </w:p>
    <w:p w14:paraId="6F3F7BE7">
      <w:pPr>
        <w:pStyle w:val="9"/>
        <w:numPr>
          <w:ilvl w:val="1"/>
          <w:numId w:val="22"/>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3B13BD9B">
      <w:pPr>
        <w:pStyle w:val="9"/>
        <w:numPr>
          <w:ilvl w:val="2"/>
          <w:numId w:val="22"/>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50313E17">
      <w:pPr>
        <w:pStyle w:val="9"/>
        <w:numPr>
          <w:ilvl w:val="3"/>
          <w:numId w:val="22"/>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0C008A27">
      <w:pPr>
        <w:pStyle w:val="9"/>
        <w:numPr>
          <w:ilvl w:val="2"/>
          <w:numId w:val="22"/>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3F2F2D5">
      <w:pPr>
        <w:pStyle w:val="9"/>
        <w:numPr>
          <w:ilvl w:val="2"/>
          <w:numId w:val="22"/>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4C6BD8D">
      <w:pPr>
        <w:pStyle w:val="6"/>
        <w:spacing w:before="43"/>
      </w:pPr>
    </w:p>
    <w:p w14:paraId="36E66064">
      <w:pPr>
        <w:pStyle w:val="3"/>
        <w:numPr>
          <w:ilvl w:val="1"/>
          <w:numId w:val="23"/>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A63E6B0">
      <w:pPr>
        <w:pStyle w:val="6"/>
        <w:spacing w:before="80"/>
        <w:rPr>
          <w:b/>
        </w:rPr>
      </w:pPr>
    </w:p>
    <w:p w14:paraId="0725F78E">
      <w:pPr>
        <w:pStyle w:val="9"/>
        <w:numPr>
          <w:ilvl w:val="2"/>
          <w:numId w:val="23"/>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539006AE">
      <w:pPr>
        <w:pStyle w:val="9"/>
        <w:numPr>
          <w:ilvl w:val="2"/>
          <w:numId w:val="23"/>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1BBE6CFF">
      <w:pPr>
        <w:pStyle w:val="9"/>
        <w:numPr>
          <w:ilvl w:val="2"/>
          <w:numId w:val="23"/>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0D1568A">
      <w:pPr>
        <w:pStyle w:val="9"/>
        <w:numPr>
          <w:ilvl w:val="2"/>
          <w:numId w:val="23"/>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57E9CAC9">
      <w:pPr>
        <w:pStyle w:val="9"/>
        <w:numPr>
          <w:ilvl w:val="2"/>
          <w:numId w:val="23"/>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21208044">
      <w:pPr>
        <w:pStyle w:val="9"/>
        <w:numPr>
          <w:ilvl w:val="2"/>
          <w:numId w:val="23"/>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4149775D">
      <w:pPr>
        <w:pStyle w:val="9"/>
        <w:numPr>
          <w:ilvl w:val="2"/>
          <w:numId w:val="23"/>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3FB946E6">
      <w:pPr>
        <w:pStyle w:val="9"/>
        <w:numPr>
          <w:ilvl w:val="2"/>
          <w:numId w:val="23"/>
        </w:numPr>
        <w:tabs>
          <w:tab w:val="left" w:pos="607"/>
        </w:tabs>
        <w:spacing w:before="1"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2AA88DAA">
      <w:pPr>
        <w:pStyle w:val="9"/>
        <w:numPr>
          <w:ilvl w:val="2"/>
          <w:numId w:val="23"/>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4660B0BE">
      <w:pPr>
        <w:pStyle w:val="9"/>
        <w:numPr>
          <w:ilvl w:val="2"/>
          <w:numId w:val="23"/>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13F6C3EB">
      <w:pPr>
        <w:pStyle w:val="9"/>
        <w:numPr>
          <w:ilvl w:val="2"/>
          <w:numId w:val="23"/>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0E1FA8BB">
      <w:pPr>
        <w:pStyle w:val="9"/>
        <w:numPr>
          <w:ilvl w:val="2"/>
          <w:numId w:val="23"/>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455001E4">
      <w:pPr>
        <w:pStyle w:val="6"/>
        <w:spacing w:before="42"/>
      </w:pPr>
    </w:p>
    <w:p w14:paraId="0B3EB5D2">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7F04BAD9">
      <w:pPr>
        <w:pStyle w:val="6"/>
        <w:spacing w:before="80"/>
        <w:rPr>
          <w:b/>
        </w:rPr>
      </w:pPr>
    </w:p>
    <w:p w14:paraId="4C92E2DD">
      <w:pPr>
        <w:pStyle w:val="9"/>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2B70716C">
      <w:pPr>
        <w:pStyle w:val="9"/>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3228CD5A">
      <w:pPr>
        <w:pStyle w:val="9"/>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34299407">
      <w:pPr>
        <w:pStyle w:val="9"/>
        <w:numPr>
          <w:ilvl w:val="3"/>
          <w:numId w:val="18"/>
        </w:numPr>
        <w:tabs>
          <w:tab w:val="left" w:pos="769"/>
        </w:tabs>
        <w:spacing w:before="2"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34E0E2B5">
      <w:pPr>
        <w:pStyle w:val="9"/>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4F9C81A5">
      <w:pPr>
        <w:pStyle w:val="9"/>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49301E2">
      <w:pPr>
        <w:pStyle w:val="9"/>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565F7A5">
      <w:pPr>
        <w:pStyle w:val="9"/>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23794D9">
      <w:pPr>
        <w:pStyle w:val="9"/>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A8FEE8A">
      <w:pPr>
        <w:pStyle w:val="9"/>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5CAC8A97">
      <w:pPr>
        <w:pStyle w:val="6"/>
        <w:spacing w:before="80"/>
      </w:pPr>
    </w:p>
    <w:p w14:paraId="451C7578">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2A35221">
      <w:pPr>
        <w:pStyle w:val="6"/>
        <w:spacing w:before="80"/>
        <w:rPr>
          <w:b/>
        </w:rPr>
      </w:pPr>
    </w:p>
    <w:p w14:paraId="7C96C26E">
      <w:pPr>
        <w:pStyle w:val="9"/>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60E9FD68">
      <w:pPr>
        <w:pStyle w:val="9"/>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1EA22767">
      <w:pPr>
        <w:pStyle w:val="9"/>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3CDBD2A1">
      <w:pPr>
        <w:pStyle w:val="6"/>
        <w:spacing w:before="79"/>
      </w:pPr>
    </w:p>
    <w:p w14:paraId="3E2D2008">
      <w:pPr>
        <w:pStyle w:val="3"/>
        <w:numPr>
          <w:ilvl w:val="1"/>
          <w:numId w:val="18"/>
        </w:numPr>
        <w:tabs>
          <w:tab w:val="left" w:pos="468"/>
        </w:tabs>
        <w:spacing w:before="1" w:after="0" w:line="240" w:lineRule="auto"/>
        <w:ind w:left="468" w:right="0" w:hanging="349"/>
        <w:jc w:val="left"/>
      </w:pPr>
      <w:r>
        <w:rPr>
          <w:spacing w:val="-2"/>
        </w:rPr>
        <w:t>PAGAMENTO:</w:t>
      </w:r>
    </w:p>
    <w:p w14:paraId="1EEF5BF0">
      <w:pPr>
        <w:pStyle w:val="9"/>
        <w:numPr>
          <w:ilvl w:val="2"/>
          <w:numId w:val="18"/>
        </w:numPr>
        <w:tabs>
          <w:tab w:val="left" w:pos="618"/>
        </w:tabs>
        <w:spacing w:before="40" w:after="0" w:line="240" w:lineRule="auto"/>
        <w:ind w:left="618" w:right="0" w:hanging="499"/>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6C07A3AD">
      <w:pPr>
        <w:pStyle w:val="9"/>
        <w:spacing w:after="0" w:line="240" w:lineRule="auto"/>
        <w:jc w:val="both"/>
        <w:rPr>
          <w:sz w:val="20"/>
        </w:rPr>
        <w:sectPr>
          <w:pgSz w:w="15840" w:h="24480"/>
          <w:pgMar w:top="0" w:right="0" w:bottom="0" w:left="0" w:header="720" w:footer="720" w:gutter="0"/>
          <w:cols w:space="720" w:num="1"/>
        </w:sectPr>
      </w:pPr>
    </w:p>
    <w:p w14:paraId="11669431">
      <w:pPr>
        <w:pStyle w:val="9"/>
        <w:numPr>
          <w:ilvl w:val="3"/>
          <w:numId w:val="18"/>
        </w:numPr>
        <w:tabs>
          <w:tab w:val="left" w:pos="768"/>
        </w:tabs>
        <w:spacing w:before="23"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FB37A63">
      <w:pPr>
        <w:pStyle w:val="9"/>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F017354">
      <w:pPr>
        <w:pStyle w:val="9"/>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65CBBB50">
      <w:pPr>
        <w:pStyle w:val="6"/>
        <w:spacing w:before="80"/>
      </w:pPr>
    </w:p>
    <w:p w14:paraId="5671C3E2">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28CA248A">
      <w:pPr>
        <w:pStyle w:val="9"/>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5331CD64">
      <w:pPr>
        <w:pStyle w:val="9"/>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14662DCD">
      <w:pPr>
        <w:pStyle w:val="9"/>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29194DA">
      <w:pPr>
        <w:pStyle w:val="9"/>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479222B">
      <w:pPr>
        <w:pStyle w:val="9"/>
        <w:numPr>
          <w:ilvl w:val="2"/>
          <w:numId w:val="18"/>
        </w:numPr>
        <w:tabs>
          <w:tab w:val="left" w:pos="618"/>
        </w:tabs>
        <w:spacing w:before="40" w:after="0" w:line="240" w:lineRule="auto"/>
        <w:ind w:left="618" w:right="0" w:hanging="499"/>
        <w:jc w:val="left"/>
        <w:rPr>
          <w:sz w:val="20"/>
        </w:rPr>
      </w:pPr>
      <w:r>
        <w:rPr>
          <w:spacing w:val="-2"/>
          <w:sz w:val="20"/>
        </w:rPr>
        <w:t>Marca;</w:t>
      </w:r>
    </w:p>
    <w:p w14:paraId="0B3337A7">
      <w:pPr>
        <w:pStyle w:val="9"/>
        <w:numPr>
          <w:ilvl w:val="2"/>
          <w:numId w:val="18"/>
        </w:numPr>
        <w:tabs>
          <w:tab w:val="left" w:pos="618"/>
        </w:tabs>
        <w:spacing w:before="40" w:after="0" w:line="240" w:lineRule="auto"/>
        <w:ind w:left="618" w:right="0" w:hanging="499"/>
        <w:jc w:val="left"/>
        <w:rPr>
          <w:sz w:val="20"/>
        </w:rPr>
      </w:pPr>
      <w:r>
        <w:rPr>
          <w:spacing w:val="-2"/>
          <w:sz w:val="20"/>
        </w:rPr>
        <w:t>Fabricante;</w:t>
      </w:r>
    </w:p>
    <w:p w14:paraId="0D0E7E0A">
      <w:pPr>
        <w:pStyle w:val="9"/>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6D1BB859">
      <w:pPr>
        <w:pStyle w:val="9"/>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7F57241">
      <w:pPr>
        <w:pStyle w:val="9"/>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9C00B4D">
      <w:pPr>
        <w:pStyle w:val="9"/>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7520E519">
      <w:pPr>
        <w:pStyle w:val="9"/>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2E2F86CC">
      <w:pPr>
        <w:pStyle w:val="6"/>
        <w:spacing w:before="42"/>
      </w:pPr>
    </w:p>
    <w:p w14:paraId="3F3AB31D">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3ED10C61">
      <w:pPr>
        <w:pStyle w:val="6"/>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55776471">
      <w:pPr>
        <w:pStyle w:val="6"/>
        <w:spacing w:before="42"/>
      </w:pPr>
    </w:p>
    <w:p w14:paraId="233BC714">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72FB7CFD">
      <w:pPr>
        <w:pStyle w:val="9"/>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E80055D">
      <w:pPr>
        <w:pStyle w:val="9"/>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68330716">
      <w:pPr>
        <w:pStyle w:val="9"/>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479001A">
      <w:pPr>
        <w:pStyle w:val="9"/>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3C05F8F3">
      <w:pPr>
        <w:pStyle w:val="9"/>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74CB6D99">
      <w:pPr>
        <w:pStyle w:val="6"/>
        <w:spacing w:before="42"/>
      </w:pPr>
    </w:p>
    <w:p w14:paraId="50A83288">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025FAA09">
      <w:pPr>
        <w:pStyle w:val="6"/>
        <w:spacing w:before="56" w:after="1"/>
        <w:rPr>
          <w:b/>
        </w:rPr>
      </w:pPr>
    </w:p>
    <w:tbl>
      <w:tblPr>
        <w:tblStyle w:val="5"/>
        <w:tblW w:w="0" w:type="auto"/>
        <w:tblInd w:w="2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35"/>
        <w:gridCol w:w="7785"/>
      </w:tblGrid>
      <w:tr w14:paraId="090E2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635" w:type="dxa"/>
          </w:tcPr>
          <w:p w14:paraId="252377C7">
            <w:pPr>
              <w:pStyle w:val="10"/>
              <w:spacing w:before="23" w:line="227" w:lineRule="exact"/>
              <w:ind w:left="112"/>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tc>
        <w:tc>
          <w:tcPr>
            <w:tcW w:w="7785" w:type="dxa"/>
          </w:tcPr>
          <w:p w14:paraId="25CC5123">
            <w:pPr>
              <w:pStyle w:val="10"/>
              <w:spacing w:before="23" w:line="227" w:lineRule="exact"/>
              <w:ind w:left="112"/>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tc>
      </w:tr>
      <w:tr w14:paraId="11FC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635" w:type="dxa"/>
          </w:tcPr>
          <w:p w14:paraId="545F892E">
            <w:pPr>
              <w:pStyle w:val="10"/>
              <w:spacing w:before="23" w:line="227" w:lineRule="exact"/>
              <w:ind w:left="112"/>
              <w:rPr>
                <w:sz w:val="20"/>
              </w:rPr>
            </w:pPr>
            <w:r>
              <w:rPr>
                <w:sz w:val="20"/>
              </w:rPr>
              <w:t>Matrícula:</w:t>
            </w:r>
            <w:r>
              <w:rPr>
                <w:spacing w:val="-1"/>
                <w:sz w:val="20"/>
              </w:rPr>
              <w:t xml:space="preserve"> </w:t>
            </w:r>
            <w:r>
              <w:rPr>
                <w:sz w:val="20"/>
              </w:rPr>
              <w:t>36229-</w:t>
            </w:r>
            <w:r>
              <w:rPr>
                <w:spacing w:val="-10"/>
                <w:sz w:val="20"/>
              </w:rPr>
              <w:t>3</w:t>
            </w:r>
          </w:p>
        </w:tc>
        <w:tc>
          <w:tcPr>
            <w:tcW w:w="7785" w:type="dxa"/>
          </w:tcPr>
          <w:p w14:paraId="3684F935">
            <w:pPr>
              <w:pStyle w:val="10"/>
              <w:spacing w:before="23" w:line="227" w:lineRule="exact"/>
              <w:ind w:left="112"/>
              <w:rPr>
                <w:sz w:val="20"/>
              </w:rPr>
            </w:pPr>
            <w:r>
              <w:rPr>
                <w:sz w:val="20"/>
              </w:rPr>
              <w:t>Matrícula:</w:t>
            </w:r>
            <w:r>
              <w:rPr>
                <w:spacing w:val="-1"/>
                <w:sz w:val="20"/>
              </w:rPr>
              <w:t xml:space="preserve"> </w:t>
            </w:r>
            <w:r>
              <w:rPr>
                <w:sz w:val="20"/>
              </w:rPr>
              <w:t>33.775-</w:t>
            </w:r>
            <w:r>
              <w:rPr>
                <w:spacing w:val="-10"/>
                <w:sz w:val="20"/>
              </w:rPr>
              <w:t>8</w:t>
            </w:r>
          </w:p>
        </w:tc>
      </w:tr>
      <w:tr w14:paraId="3189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635" w:type="dxa"/>
          </w:tcPr>
          <w:p w14:paraId="4AD650FE">
            <w:pPr>
              <w:pStyle w:val="10"/>
              <w:spacing w:before="23" w:line="227" w:lineRule="exact"/>
              <w:ind w:left="112"/>
              <w:rPr>
                <w:sz w:val="20"/>
              </w:rPr>
            </w:pPr>
            <w:r>
              <w:rPr>
                <w:sz w:val="20"/>
              </w:rPr>
              <w:t>ID</w:t>
            </w:r>
            <w:r>
              <w:rPr>
                <w:spacing w:val="-1"/>
                <w:sz w:val="20"/>
              </w:rPr>
              <w:t xml:space="preserve"> </w:t>
            </w:r>
            <w:r>
              <w:rPr>
                <w:sz w:val="20"/>
              </w:rPr>
              <w:t>Funcional:</w:t>
            </w:r>
            <w:r>
              <w:rPr>
                <w:spacing w:val="-1"/>
                <w:sz w:val="20"/>
              </w:rPr>
              <w:t xml:space="preserve"> </w:t>
            </w:r>
            <w:r>
              <w:rPr>
                <w:sz w:val="20"/>
              </w:rPr>
              <w:t>443098-</w:t>
            </w:r>
            <w:r>
              <w:rPr>
                <w:spacing w:val="-10"/>
                <w:sz w:val="20"/>
              </w:rPr>
              <w:t>4</w:t>
            </w:r>
          </w:p>
        </w:tc>
        <w:tc>
          <w:tcPr>
            <w:tcW w:w="7785" w:type="dxa"/>
          </w:tcPr>
          <w:p w14:paraId="663F9AA7">
            <w:pPr>
              <w:pStyle w:val="10"/>
              <w:spacing w:before="23" w:line="227" w:lineRule="exact"/>
              <w:ind w:left="112"/>
              <w:rPr>
                <w:sz w:val="20"/>
              </w:rPr>
            </w:pPr>
            <w:r>
              <w:rPr>
                <w:sz w:val="20"/>
              </w:rPr>
              <w:t>ID</w:t>
            </w:r>
            <w:r>
              <w:rPr>
                <w:spacing w:val="-1"/>
                <w:sz w:val="20"/>
              </w:rPr>
              <w:t xml:space="preserve"> </w:t>
            </w:r>
            <w:r>
              <w:rPr>
                <w:sz w:val="20"/>
              </w:rPr>
              <w:t>Funcional:</w:t>
            </w:r>
            <w:r>
              <w:rPr>
                <w:spacing w:val="-1"/>
                <w:sz w:val="20"/>
              </w:rPr>
              <w:t xml:space="preserve"> </w:t>
            </w:r>
            <w:r>
              <w:rPr>
                <w:spacing w:val="-2"/>
                <w:sz w:val="20"/>
              </w:rPr>
              <w:t>2040816</w:t>
            </w:r>
          </w:p>
        </w:tc>
      </w:tr>
      <w:tr w14:paraId="0570C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635" w:type="dxa"/>
          </w:tcPr>
          <w:p w14:paraId="1FA871B1">
            <w:pPr>
              <w:pStyle w:val="10"/>
              <w:spacing w:before="23" w:line="227" w:lineRule="exact"/>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8352</w:t>
            </w:r>
          </w:p>
        </w:tc>
        <w:tc>
          <w:tcPr>
            <w:tcW w:w="7785" w:type="dxa"/>
          </w:tcPr>
          <w:p w14:paraId="4473B695">
            <w:pPr>
              <w:pStyle w:val="10"/>
              <w:spacing w:before="23" w:line="227" w:lineRule="exact"/>
              <w:ind w:left="112"/>
              <w:rPr>
                <w:sz w:val="20"/>
              </w:rPr>
            </w:pPr>
            <w:r>
              <w:rPr>
                <w:sz w:val="20"/>
              </w:rPr>
              <w:t>Telefone:</w:t>
            </w:r>
            <w:r>
              <w:rPr>
                <w:spacing w:val="-8"/>
                <w:sz w:val="20"/>
              </w:rPr>
              <w:t xml:space="preserve"> </w:t>
            </w:r>
            <w:r>
              <w:rPr>
                <w:sz w:val="20"/>
              </w:rPr>
              <w:t>(21)</w:t>
            </w:r>
            <w:r>
              <w:rPr>
                <w:spacing w:val="-8"/>
                <w:sz w:val="20"/>
              </w:rPr>
              <w:t xml:space="preserve"> </w:t>
            </w:r>
            <w:r>
              <w:rPr>
                <w:sz w:val="20"/>
              </w:rPr>
              <w:t>2868-</w:t>
            </w:r>
            <w:r>
              <w:rPr>
                <w:spacing w:val="-4"/>
                <w:sz w:val="20"/>
              </w:rPr>
              <w:t>8464</w:t>
            </w:r>
          </w:p>
        </w:tc>
      </w:tr>
    </w:tbl>
    <w:p w14:paraId="1BC2933C">
      <w:pPr>
        <w:pStyle w:val="6"/>
        <w:spacing w:before="0"/>
        <w:rPr>
          <w:b/>
        </w:rPr>
      </w:pPr>
    </w:p>
    <w:p w14:paraId="3A9140D2">
      <w:pPr>
        <w:pStyle w:val="6"/>
        <w:spacing w:before="0"/>
        <w:rPr>
          <w:b/>
        </w:rPr>
      </w:pPr>
    </w:p>
    <w:p w14:paraId="6A45D9C9">
      <w:pPr>
        <w:pStyle w:val="6"/>
        <w:spacing w:before="0"/>
        <w:rPr>
          <w:b/>
        </w:rPr>
      </w:pPr>
    </w:p>
    <w:p w14:paraId="4374D0B0">
      <w:pPr>
        <w:pStyle w:val="6"/>
        <w:spacing w:before="0"/>
        <w:rPr>
          <w:b/>
        </w:rPr>
      </w:pPr>
    </w:p>
    <w:p w14:paraId="700572FD">
      <w:pPr>
        <w:pStyle w:val="6"/>
        <w:spacing w:before="227"/>
        <w:rPr>
          <w:b/>
        </w:rPr>
      </w:pPr>
    </w:p>
    <w:p w14:paraId="4AFC0F4E">
      <w:pPr>
        <w:spacing w:before="0"/>
        <w:ind w:left="5550" w:right="565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18B750ED">
      <w:pPr>
        <w:pStyle w:val="6"/>
        <w:spacing w:before="0"/>
        <w:rPr>
          <w:b/>
        </w:rPr>
      </w:pPr>
    </w:p>
    <w:p w14:paraId="64496D01">
      <w:pPr>
        <w:pStyle w:val="6"/>
        <w:spacing w:before="120"/>
        <w:rPr>
          <w:b/>
        </w:rPr>
      </w:pPr>
    </w:p>
    <w:p w14:paraId="131902EB">
      <w:pPr>
        <w:spacing w:before="0" w:line="280" w:lineRule="auto"/>
        <w:ind w:left="119" w:right="0" w:firstLine="0"/>
        <w:jc w:val="left"/>
        <w:rPr>
          <w:b/>
          <w:sz w:val="20"/>
        </w:rPr>
      </w:pPr>
      <w:r>
        <w:rPr>
          <w:b/>
          <w:sz w:val="20"/>
        </w:rPr>
        <w:t>CONTRATO</w:t>
      </w:r>
      <w:r>
        <w:rPr>
          <w:b/>
          <w:spacing w:val="29"/>
          <w:sz w:val="20"/>
        </w:rPr>
        <w:t xml:space="preserve"> </w:t>
      </w:r>
      <w:r>
        <w:rPr>
          <w:b/>
          <w:sz w:val="20"/>
        </w:rPr>
        <w:t>Nº</w:t>
      </w:r>
      <w:r>
        <w:rPr>
          <w:b/>
          <w:spacing w:val="29"/>
          <w:sz w:val="20"/>
        </w:rPr>
        <w:t xml:space="preserve"> </w:t>
      </w:r>
      <w:r>
        <w:rPr>
          <w:b/>
          <w:sz w:val="20"/>
        </w:rPr>
        <w:t>................./2025/HUPE,</w:t>
      </w:r>
      <w:r>
        <w:rPr>
          <w:b/>
          <w:spacing w:val="29"/>
          <w:sz w:val="20"/>
        </w:rPr>
        <w:t xml:space="preserve"> </w:t>
      </w:r>
      <w:r>
        <w:rPr>
          <w:b/>
          <w:sz w:val="20"/>
        </w:rPr>
        <w:t>DE</w:t>
      </w:r>
      <w:r>
        <w:rPr>
          <w:b/>
          <w:spacing w:val="19"/>
          <w:sz w:val="20"/>
        </w:rPr>
        <w:t xml:space="preserve"> </w:t>
      </w:r>
      <w:r>
        <w:rPr>
          <w:b/>
          <w:sz w:val="20"/>
        </w:rPr>
        <w:t>AQUISIÇÃO</w:t>
      </w:r>
      <w:r>
        <w:rPr>
          <w:b/>
          <w:spacing w:val="29"/>
          <w:sz w:val="20"/>
        </w:rPr>
        <w:t xml:space="preserve"> </w:t>
      </w:r>
      <w:r>
        <w:rPr>
          <w:b/>
          <w:sz w:val="20"/>
        </w:rPr>
        <w:t>DE</w:t>
      </w:r>
      <w:r>
        <w:rPr>
          <w:b/>
          <w:spacing w:val="29"/>
          <w:sz w:val="20"/>
        </w:rPr>
        <w:t xml:space="preserve"> </w:t>
      </w:r>
      <w:r>
        <w:rPr>
          <w:b/>
          <w:sz w:val="20"/>
        </w:rPr>
        <w:t>MEDICAMENTOS,</w:t>
      </w:r>
      <w:r>
        <w:rPr>
          <w:b/>
          <w:spacing w:val="29"/>
          <w:sz w:val="20"/>
        </w:rPr>
        <w:t xml:space="preserve"> </w:t>
      </w:r>
      <w:r>
        <w:rPr>
          <w:b/>
          <w:sz w:val="20"/>
        </w:rPr>
        <w:t>QUE</w:t>
      </w:r>
      <w:r>
        <w:rPr>
          <w:b/>
          <w:spacing w:val="29"/>
          <w:sz w:val="20"/>
        </w:rPr>
        <w:t xml:space="preserve"> </w:t>
      </w:r>
      <w:r>
        <w:rPr>
          <w:b/>
          <w:sz w:val="20"/>
        </w:rPr>
        <w:t>FAZEM</w:t>
      </w:r>
      <w:r>
        <w:rPr>
          <w:b/>
          <w:spacing w:val="29"/>
          <w:sz w:val="20"/>
        </w:rPr>
        <w:t xml:space="preserve"> </w:t>
      </w:r>
      <w:r>
        <w:rPr>
          <w:b/>
          <w:sz w:val="20"/>
        </w:rPr>
        <w:t>ENTRE</w:t>
      </w:r>
      <w:r>
        <w:rPr>
          <w:b/>
          <w:spacing w:val="29"/>
          <w:sz w:val="20"/>
        </w:rPr>
        <w:t xml:space="preserve"> </w:t>
      </w:r>
      <w:r>
        <w:rPr>
          <w:b/>
          <w:sz w:val="20"/>
        </w:rPr>
        <w:t>SI</w:t>
      </w:r>
      <w:r>
        <w:rPr>
          <w:b/>
          <w:spacing w:val="19"/>
          <w:sz w:val="20"/>
        </w:rPr>
        <w:t xml:space="preserve"> </w:t>
      </w:r>
      <w:r>
        <w:rPr>
          <w:b/>
          <w:sz w:val="20"/>
        </w:rPr>
        <w:t>A</w:t>
      </w:r>
      <w:r>
        <w:rPr>
          <w:b/>
          <w:spacing w:val="19"/>
          <w:sz w:val="20"/>
        </w:rPr>
        <w:t xml:space="preserve"> </w:t>
      </w:r>
      <w:r>
        <w:rPr>
          <w:b/>
          <w:sz w:val="20"/>
        </w:rPr>
        <w:t>UNIVERSIDADE</w:t>
      </w:r>
      <w:r>
        <w:rPr>
          <w:b/>
          <w:spacing w:val="29"/>
          <w:sz w:val="20"/>
        </w:rPr>
        <w:t xml:space="preserve"> </w:t>
      </w:r>
      <w:r>
        <w:rPr>
          <w:b/>
          <w:sz w:val="20"/>
        </w:rPr>
        <w:t>DO</w:t>
      </w:r>
      <w:r>
        <w:rPr>
          <w:b/>
          <w:spacing w:val="29"/>
          <w:sz w:val="20"/>
        </w:rPr>
        <w:t xml:space="preserve"> </w:t>
      </w:r>
      <w:r>
        <w:rPr>
          <w:b/>
          <w:sz w:val="20"/>
        </w:rPr>
        <w:t>ESTADO</w:t>
      </w:r>
      <w:r>
        <w:rPr>
          <w:b/>
          <w:spacing w:val="29"/>
          <w:sz w:val="20"/>
        </w:rPr>
        <w:t xml:space="preserve"> </w:t>
      </w:r>
      <w:r>
        <w:rPr>
          <w:b/>
          <w:sz w:val="20"/>
        </w:rPr>
        <w:t>DO</w:t>
      </w:r>
      <w:r>
        <w:rPr>
          <w:b/>
          <w:spacing w:val="29"/>
          <w:sz w:val="20"/>
        </w:rPr>
        <w:t xml:space="preserve"> </w:t>
      </w:r>
      <w:r>
        <w:rPr>
          <w:b/>
          <w:sz w:val="20"/>
        </w:rPr>
        <w:t>RIO</w:t>
      </w:r>
      <w:r>
        <w:rPr>
          <w:b/>
          <w:spacing w:val="29"/>
          <w:sz w:val="20"/>
        </w:rPr>
        <w:t xml:space="preserve"> </w:t>
      </w:r>
      <w:r>
        <w:rPr>
          <w:b/>
          <w:sz w:val="20"/>
        </w:rPr>
        <w:t>DE</w:t>
      </w:r>
      <w:r>
        <w:rPr>
          <w:b/>
          <w:spacing w:val="29"/>
          <w:sz w:val="20"/>
        </w:rPr>
        <w:t xml:space="preserve"> </w:t>
      </w:r>
      <w:r>
        <w:rPr>
          <w:b/>
          <w:sz w:val="20"/>
        </w:rPr>
        <w:t>JANEIRO</w:t>
      </w:r>
      <w:r>
        <w:rPr>
          <w:b/>
          <w:spacing w:val="29"/>
          <w:sz w:val="20"/>
        </w:rPr>
        <w:t xml:space="preserve"> </w:t>
      </w:r>
      <w:r>
        <w:rPr>
          <w:b/>
          <w:sz w:val="20"/>
        </w:rPr>
        <w:t>E</w:t>
      </w:r>
      <w:r>
        <w:rPr>
          <w:b/>
          <w:spacing w:val="19"/>
          <w:sz w:val="20"/>
        </w:rPr>
        <w:t xml:space="preserve"> </w:t>
      </w:r>
      <w:r>
        <w:rPr>
          <w:b/>
          <w:sz w:val="20"/>
        </w:rPr>
        <w:t>A EMPRESA</w:t>
      </w:r>
      <w:r>
        <w:rPr>
          <w:b/>
          <w:spacing w:val="-13"/>
          <w:sz w:val="20"/>
        </w:rPr>
        <w:t xml:space="preserve"> </w:t>
      </w:r>
      <w:r>
        <w:rPr>
          <w:b/>
          <w:sz w:val="20"/>
        </w:rPr>
        <w:t>..................................................</w:t>
      </w:r>
    </w:p>
    <w:p w14:paraId="5549CB0B">
      <w:pPr>
        <w:pStyle w:val="6"/>
        <w:spacing w:before="42"/>
        <w:rPr>
          <w:b/>
        </w:rPr>
      </w:pPr>
    </w:p>
    <w:p w14:paraId="09B6FCF3">
      <w:pPr>
        <w:pStyle w:val="6"/>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61ACC8AD">
      <w:pPr>
        <w:pStyle w:val="6"/>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386351A3">
      <w:pPr>
        <w:pStyle w:val="6"/>
        <w:spacing w:line="280" w:lineRule="auto"/>
        <w:ind w:left="119" w:right="433"/>
        <w:jc w:val="both"/>
      </w:pPr>
      <w:r>
        <w:rPr>
          <w:b/>
        </w:rPr>
        <w:t>260007/000539/2025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156/2025</w:t>
      </w:r>
      <w:r>
        <w:t>, mediante as</w:t>
      </w:r>
      <w:r>
        <w:rPr>
          <w:spacing w:val="40"/>
        </w:rPr>
        <w:t xml:space="preserve"> </w:t>
      </w:r>
      <w:r>
        <w:t>cláusulas e condições a seguir enunciadas.</w:t>
      </w:r>
    </w:p>
    <w:p w14:paraId="0EEE3EF4">
      <w:pPr>
        <w:pStyle w:val="6"/>
        <w:spacing w:before="147"/>
      </w:pPr>
    </w:p>
    <w:p w14:paraId="377CC8C4">
      <w:pPr>
        <w:pStyle w:val="3"/>
        <w:spacing w:before="1"/>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5C1A81A8">
      <w:pPr>
        <w:pStyle w:val="6"/>
        <w:spacing w:before="0"/>
        <w:rPr>
          <w:b/>
        </w:rPr>
      </w:pPr>
    </w:p>
    <w:p w14:paraId="091C0CBC">
      <w:pPr>
        <w:pStyle w:val="6"/>
        <w:spacing w:before="29"/>
        <w:rPr>
          <w:b/>
        </w:rPr>
      </w:pPr>
    </w:p>
    <w:p w14:paraId="04D5762D">
      <w:pPr>
        <w:pStyle w:val="9"/>
        <w:numPr>
          <w:ilvl w:val="1"/>
          <w:numId w:val="24"/>
        </w:numPr>
        <w:tabs>
          <w:tab w:val="left" w:pos="443"/>
        </w:tabs>
        <w:spacing w:before="1" w:after="0" w:line="240" w:lineRule="auto"/>
        <w:ind w:left="443" w:right="0" w:hanging="324"/>
        <w:jc w:val="left"/>
        <w:rPr>
          <w:b/>
          <w:sz w:val="20"/>
        </w:rPr>
      </w:pP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presente</w:t>
      </w:r>
      <w:r>
        <w:rPr>
          <w:spacing w:val="21"/>
          <w:sz w:val="20"/>
        </w:rPr>
        <w:t xml:space="preserve"> </w:t>
      </w:r>
      <w:r>
        <w:rPr>
          <w:sz w:val="20"/>
        </w:rPr>
        <w:t>Contrato</w:t>
      </w:r>
      <w:r>
        <w:rPr>
          <w:spacing w:val="21"/>
          <w:sz w:val="20"/>
        </w:rPr>
        <w:t xml:space="preserve"> </w:t>
      </w:r>
      <w:r>
        <w:rPr>
          <w:sz w:val="20"/>
        </w:rPr>
        <w:t>é</w:t>
      </w:r>
      <w:r>
        <w:rPr>
          <w:spacing w:val="21"/>
          <w:sz w:val="20"/>
        </w:rPr>
        <w:t xml:space="preserve"> </w:t>
      </w:r>
      <w:r>
        <w:rPr>
          <w:sz w:val="20"/>
        </w:rPr>
        <w:t>a</w:t>
      </w:r>
      <w:r>
        <w:rPr>
          <w:spacing w:val="21"/>
          <w:sz w:val="20"/>
        </w:rPr>
        <w:t xml:space="preserve"> </w:t>
      </w:r>
      <w:r>
        <w:rPr>
          <w:b/>
          <w:sz w:val="20"/>
        </w:rPr>
        <w:t>AQUISIÇÃO</w:t>
      </w:r>
      <w:r>
        <w:rPr>
          <w:b/>
          <w:spacing w:val="21"/>
          <w:sz w:val="20"/>
        </w:rPr>
        <w:t xml:space="preserve"> </w:t>
      </w:r>
      <w:r>
        <w:rPr>
          <w:b/>
          <w:sz w:val="20"/>
        </w:rPr>
        <w:t>DE</w:t>
      </w:r>
      <w:r>
        <w:rPr>
          <w:b/>
          <w:spacing w:val="21"/>
          <w:sz w:val="20"/>
        </w:rPr>
        <w:t xml:space="preserve"> </w:t>
      </w:r>
      <w:r>
        <w:rPr>
          <w:b/>
          <w:sz w:val="20"/>
        </w:rPr>
        <w:t>MEDICAMENTOS</w:t>
      </w:r>
      <w:r>
        <w:rPr>
          <w:b/>
          <w:spacing w:val="21"/>
          <w:sz w:val="20"/>
        </w:rPr>
        <w:t xml:space="preserve"> </w:t>
      </w:r>
      <w:r>
        <w:rPr>
          <w:b/>
          <w:sz w:val="20"/>
        </w:rPr>
        <w:t>(CLORIDRATO</w:t>
      </w:r>
      <w:r>
        <w:rPr>
          <w:b/>
          <w:spacing w:val="21"/>
          <w:sz w:val="20"/>
        </w:rPr>
        <w:t xml:space="preserve"> </w:t>
      </w:r>
      <w:r>
        <w:rPr>
          <w:b/>
          <w:sz w:val="20"/>
        </w:rPr>
        <w:t>DE</w:t>
      </w:r>
      <w:r>
        <w:rPr>
          <w:b/>
          <w:spacing w:val="21"/>
          <w:sz w:val="20"/>
        </w:rPr>
        <w:t xml:space="preserve"> </w:t>
      </w:r>
      <w:r>
        <w:rPr>
          <w:b/>
          <w:sz w:val="20"/>
        </w:rPr>
        <w:t>MOXIFLOXACINO,</w:t>
      </w:r>
      <w:r>
        <w:rPr>
          <w:b/>
          <w:spacing w:val="21"/>
          <w:sz w:val="20"/>
        </w:rPr>
        <w:t xml:space="preserve"> </w:t>
      </w:r>
      <w:r>
        <w:rPr>
          <w:b/>
          <w:sz w:val="20"/>
        </w:rPr>
        <w:t>ETC.)</w:t>
      </w:r>
      <w:r>
        <w:rPr>
          <w:b/>
          <w:spacing w:val="21"/>
          <w:sz w:val="20"/>
        </w:rPr>
        <w:t xml:space="preserve"> </w:t>
      </w:r>
      <w:r>
        <w:rPr>
          <w:b/>
          <w:sz w:val="20"/>
        </w:rPr>
        <w:t>PARA</w:t>
      </w:r>
      <w:r>
        <w:rPr>
          <w:b/>
          <w:spacing w:val="10"/>
          <w:sz w:val="20"/>
        </w:rPr>
        <w:t xml:space="preserve"> </w:t>
      </w:r>
      <w:r>
        <w:rPr>
          <w:b/>
          <w:sz w:val="20"/>
        </w:rPr>
        <w:t>O</w:t>
      </w:r>
      <w:r>
        <w:rPr>
          <w:b/>
          <w:spacing w:val="21"/>
          <w:sz w:val="20"/>
        </w:rPr>
        <w:t xml:space="preserve"> </w:t>
      </w:r>
      <w:r>
        <w:rPr>
          <w:b/>
          <w:sz w:val="20"/>
        </w:rPr>
        <w:t>HOSPITAL</w:t>
      </w:r>
      <w:r>
        <w:rPr>
          <w:b/>
          <w:spacing w:val="11"/>
          <w:sz w:val="20"/>
        </w:rPr>
        <w:t xml:space="preserve"> </w:t>
      </w:r>
      <w:r>
        <w:rPr>
          <w:b/>
          <w:sz w:val="20"/>
        </w:rPr>
        <w:t>UNIVERSITÁRIO</w:t>
      </w:r>
      <w:r>
        <w:rPr>
          <w:b/>
          <w:spacing w:val="21"/>
          <w:sz w:val="20"/>
        </w:rPr>
        <w:t xml:space="preserve"> </w:t>
      </w:r>
      <w:r>
        <w:rPr>
          <w:b/>
          <w:spacing w:val="-2"/>
          <w:sz w:val="20"/>
        </w:rPr>
        <w:t>PEDRO</w:t>
      </w:r>
    </w:p>
    <w:p w14:paraId="54065985">
      <w:pPr>
        <w:pStyle w:val="6"/>
        <w:ind w:left="119"/>
        <w:jc w:val="both"/>
      </w:pPr>
      <w:r>
        <w:rPr>
          <w:b/>
        </w:rPr>
        <w:t>ERNESTO</w:t>
      </w:r>
      <w:r>
        <w:t>a</w:t>
      </w:r>
      <w:r>
        <w:rPr>
          <w:spacing w:val="-3"/>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3"/>
        </w:rPr>
        <w:t xml:space="preserve"> </w:t>
      </w:r>
      <w:r>
        <w:t>de</w:t>
      </w:r>
      <w:r>
        <w:rPr>
          <w:spacing w:val="-2"/>
        </w:rPr>
        <w:t xml:space="preserve"> </w:t>
      </w:r>
      <w:r>
        <w:t>Referência</w:t>
      </w:r>
      <w:r>
        <w:rPr>
          <w:spacing w:val="-2"/>
        </w:rPr>
        <w:t xml:space="preserve"> </w:t>
      </w:r>
      <w:r>
        <w:t>e</w:t>
      </w:r>
      <w:r>
        <w:rPr>
          <w:spacing w:val="-3"/>
        </w:rPr>
        <w:t xml:space="preserve"> </w:t>
      </w:r>
      <w:r>
        <w:t>nos</w:t>
      </w:r>
      <w:r>
        <w:rPr>
          <w:spacing w:val="-2"/>
        </w:rPr>
        <w:t xml:space="preserve"> </w:t>
      </w:r>
      <w:r>
        <w:t>anexos</w:t>
      </w:r>
      <w:r>
        <w:rPr>
          <w:spacing w:val="-2"/>
        </w:rPr>
        <w:t xml:space="preserve"> </w:t>
      </w:r>
      <w:r>
        <w:t>deste</w:t>
      </w:r>
      <w:r>
        <w:rPr>
          <w:spacing w:val="-2"/>
        </w:rPr>
        <w:t xml:space="preserve"> Contrato.</w:t>
      </w:r>
    </w:p>
    <w:p w14:paraId="724F23C4">
      <w:pPr>
        <w:pStyle w:val="6"/>
        <w:spacing w:before="80"/>
      </w:pPr>
    </w:p>
    <w:p w14:paraId="563058E2">
      <w:pPr>
        <w:pStyle w:val="9"/>
        <w:numPr>
          <w:ilvl w:val="1"/>
          <w:numId w:val="24"/>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FF6D702">
      <w:pPr>
        <w:pStyle w:val="6"/>
        <w:spacing w:before="161"/>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0B36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01E83A28">
            <w:pPr>
              <w:pStyle w:val="10"/>
              <w:spacing w:before="60"/>
              <w:ind w:left="14"/>
              <w:jc w:val="center"/>
              <w:rPr>
                <w:b/>
                <w:sz w:val="16"/>
              </w:rPr>
            </w:pPr>
            <w:r>
              <w:rPr>
                <w:b/>
                <w:spacing w:val="-4"/>
                <w:sz w:val="16"/>
              </w:rPr>
              <w:t>ITEM</w:t>
            </w:r>
          </w:p>
        </w:tc>
        <w:tc>
          <w:tcPr>
            <w:tcW w:w="4050" w:type="dxa"/>
          </w:tcPr>
          <w:p w14:paraId="5FC4F6ED">
            <w:pPr>
              <w:pStyle w:val="10"/>
              <w:spacing w:before="60"/>
              <w:ind w:left="1415"/>
              <w:rPr>
                <w:b/>
                <w:sz w:val="16"/>
              </w:rPr>
            </w:pPr>
            <w:r>
              <w:rPr>
                <w:b/>
                <w:spacing w:val="-2"/>
                <w:sz w:val="16"/>
              </w:rPr>
              <w:t>ESPECIFICAÇÃO</w:t>
            </w:r>
          </w:p>
        </w:tc>
        <w:tc>
          <w:tcPr>
            <w:tcW w:w="1080" w:type="dxa"/>
          </w:tcPr>
          <w:p w14:paraId="4FD82CE5">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0E87E3B">
            <w:pPr>
              <w:pStyle w:val="10"/>
              <w:spacing w:before="60"/>
              <w:ind w:left="119"/>
              <w:jc w:val="center"/>
              <w:rPr>
                <w:b/>
                <w:sz w:val="16"/>
              </w:rPr>
            </w:pPr>
            <w:r>
              <w:rPr>
                <w:b/>
                <w:sz w:val="16"/>
              </w:rPr>
              <w:t>UNIDADE</w:t>
            </w:r>
            <w:r>
              <w:rPr>
                <w:b/>
                <w:spacing w:val="-1"/>
                <w:sz w:val="16"/>
              </w:rPr>
              <w:t xml:space="preserve"> </w:t>
            </w:r>
            <w:r>
              <w:rPr>
                <w:b/>
                <w:spacing w:val="-5"/>
                <w:sz w:val="16"/>
              </w:rPr>
              <w:t>DE</w:t>
            </w:r>
          </w:p>
          <w:p w14:paraId="6485CF36">
            <w:pPr>
              <w:pStyle w:val="10"/>
              <w:spacing w:before="86"/>
              <w:ind w:left="119"/>
              <w:jc w:val="center"/>
              <w:rPr>
                <w:b/>
                <w:sz w:val="16"/>
              </w:rPr>
            </w:pPr>
            <w:r>
              <w:rPr>
                <w:b/>
                <w:spacing w:val="-2"/>
                <w:sz w:val="16"/>
              </w:rPr>
              <w:t>MEDIDA</w:t>
            </w:r>
          </w:p>
        </w:tc>
        <w:tc>
          <w:tcPr>
            <w:tcW w:w="1365" w:type="dxa"/>
          </w:tcPr>
          <w:p w14:paraId="3523FEC7">
            <w:pPr>
              <w:pStyle w:val="10"/>
              <w:spacing w:before="60"/>
              <w:ind w:left="120"/>
              <w:rPr>
                <w:b/>
                <w:sz w:val="16"/>
              </w:rPr>
            </w:pPr>
            <w:r>
              <w:rPr>
                <w:b/>
                <w:spacing w:val="-2"/>
                <w:sz w:val="16"/>
              </w:rPr>
              <w:t>QUANTIDADE</w:t>
            </w:r>
          </w:p>
        </w:tc>
        <w:tc>
          <w:tcPr>
            <w:tcW w:w="1485" w:type="dxa"/>
          </w:tcPr>
          <w:p w14:paraId="2240B8F9">
            <w:pPr>
              <w:pStyle w:val="10"/>
              <w:spacing w:before="60"/>
              <w:ind w:left="29"/>
              <w:jc w:val="center"/>
              <w:rPr>
                <w:b/>
                <w:sz w:val="16"/>
              </w:rPr>
            </w:pPr>
            <w:r>
              <w:rPr>
                <w:b/>
                <w:spacing w:val="-2"/>
                <w:sz w:val="16"/>
              </w:rPr>
              <w:t>VALOR</w:t>
            </w:r>
          </w:p>
          <w:p w14:paraId="0D93982D">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50752AED">
            <w:pPr>
              <w:pStyle w:val="10"/>
              <w:spacing w:before="60"/>
              <w:ind w:left="14"/>
              <w:jc w:val="center"/>
              <w:rPr>
                <w:b/>
                <w:sz w:val="16"/>
              </w:rPr>
            </w:pPr>
            <w:r>
              <w:rPr>
                <w:b/>
                <w:spacing w:val="-4"/>
                <w:sz w:val="16"/>
              </w:rPr>
              <w:t>VALOR TOTAL</w:t>
            </w:r>
          </w:p>
          <w:p w14:paraId="1FF3FC24">
            <w:pPr>
              <w:pStyle w:val="10"/>
              <w:spacing w:before="86"/>
              <w:ind w:left="14"/>
              <w:jc w:val="center"/>
              <w:rPr>
                <w:b/>
                <w:sz w:val="16"/>
              </w:rPr>
            </w:pPr>
            <w:r>
              <w:rPr>
                <w:b/>
                <w:spacing w:val="-4"/>
                <w:sz w:val="16"/>
              </w:rPr>
              <w:t>(R$)</w:t>
            </w:r>
          </w:p>
        </w:tc>
      </w:tr>
      <w:tr w14:paraId="23023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ECF101D">
            <w:pPr>
              <w:pStyle w:val="10"/>
              <w:spacing w:before="60"/>
              <w:ind w:left="14"/>
              <w:jc w:val="center"/>
              <w:rPr>
                <w:b/>
                <w:sz w:val="16"/>
              </w:rPr>
            </w:pPr>
            <w:r>
              <w:rPr>
                <w:b/>
                <w:spacing w:val="-10"/>
                <w:sz w:val="16"/>
              </w:rPr>
              <w:t>1</w:t>
            </w:r>
          </w:p>
        </w:tc>
        <w:tc>
          <w:tcPr>
            <w:tcW w:w="4050" w:type="dxa"/>
          </w:tcPr>
          <w:p w14:paraId="791B49BA">
            <w:pPr>
              <w:pStyle w:val="10"/>
              <w:rPr>
                <w:sz w:val="18"/>
              </w:rPr>
            </w:pPr>
          </w:p>
        </w:tc>
        <w:tc>
          <w:tcPr>
            <w:tcW w:w="1080" w:type="dxa"/>
          </w:tcPr>
          <w:p w14:paraId="123938EC">
            <w:pPr>
              <w:pStyle w:val="10"/>
              <w:rPr>
                <w:sz w:val="18"/>
              </w:rPr>
            </w:pPr>
          </w:p>
        </w:tc>
        <w:tc>
          <w:tcPr>
            <w:tcW w:w="1365" w:type="dxa"/>
          </w:tcPr>
          <w:p w14:paraId="30AED63D">
            <w:pPr>
              <w:pStyle w:val="10"/>
              <w:rPr>
                <w:sz w:val="18"/>
              </w:rPr>
            </w:pPr>
          </w:p>
        </w:tc>
        <w:tc>
          <w:tcPr>
            <w:tcW w:w="1365" w:type="dxa"/>
          </w:tcPr>
          <w:p w14:paraId="239259F3">
            <w:pPr>
              <w:pStyle w:val="10"/>
              <w:rPr>
                <w:sz w:val="18"/>
              </w:rPr>
            </w:pPr>
          </w:p>
        </w:tc>
        <w:tc>
          <w:tcPr>
            <w:tcW w:w="1485" w:type="dxa"/>
          </w:tcPr>
          <w:p w14:paraId="2B2A2178">
            <w:pPr>
              <w:pStyle w:val="10"/>
              <w:rPr>
                <w:sz w:val="18"/>
              </w:rPr>
            </w:pPr>
          </w:p>
        </w:tc>
        <w:tc>
          <w:tcPr>
            <w:tcW w:w="1500" w:type="dxa"/>
          </w:tcPr>
          <w:p w14:paraId="6DA5BB6B">
            <w:pPr>
              <w:pStyle w:val="10"/>
              <w:rPr>
                <w:sz w:val="18"/>
              </w:rPr>
            </w:pPr>
          </w:p>
        </w:tc>
      </w:tr>
      <w:tr w14:paraId="0D36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BF9EFE4">
            <w:pPr>
              <w:pStyle w:val="10"/>
              <w:spacing w:before="60"/>
              <w:ind w:left="14"/>
              <w:jc w:val="center"/>
              <w:rPr>
                <w:b/>
                <w:sz w:val="16"/>
              </w:rPr>
            </w:pPr>
            <w:r>
              <w:rPr>
                <w:b/>
                <w:spacing w:val="-10"/>
                <w:sz w:val="16"/>
              </w:rPr>
              <w:t>2</w:t>
            </w:r>
          </w:p>
        </w:tc>
        <w:tc>
          <w:tcPr>
            <w:tcW w:w="4050" w:type="dxa"/>
          </w:tcPr>
          <w:p w14:paraId="153B669B">
            <w:pPr>
              <w:pStyle w:val="10"/>
              <w:rPr>
                <w:sz w:val="18"/>
              </w:rPr>
            </w:pPr>
          </w:p>
        </w:tc>
        <w:tc>
          <w:tcPr>
            <w:tcW w:w="1080" w:type="dxa"/>
          </w:tcPr>
          <w:p w14:paraId="4FF52EA5">
            <w:pPr>
              <w:pStyle w:val="10"/>
              <w:rPr>
                <w:sz w:val="18"/>
              </w:rPr>
            </w:pPr>
          </w:p>
        </w:tc>
        <w:tc>
          <w:tcPr>
            <w:tcW w:w="1365" w:type="dxa"/>
          </w:tcPr>
          <w:p w14:paraId="51A6D72E">
            <w:pPr>
              <w:pStyle w:val="10"/>
              <w:rPr>
                <w:sz w:val="18"/>
              </w:rPr>
            </w:pPr>
          </w:p>
        </w:tc>
        <w:tc>
          <w:tcPr>
            <w:tcW w:w="1365" w:type="dxa"/>
          </w:tcPr>
          <w:p w14:paraId="75449987">
            <w:pPr>
              <w:pStyle w:val="10"/>
              <w:rPr>
                <w:sz w:val="18"/>
              </w:rPr>
            </w:pPr>
          </w:p>
        </w:tc>
        <w:tc>
          <w:tcPr>
            <w:tcW w:w="1485" w:type="dxa"/>
          </w:tcPr>
          <w:p w14:paraId="44BBF701">
            <w:pPr>
              <w:pStyle w:val="10"/>
              <w:rPr>
                <w:sz w:val="18"/>
              </w:rPr>
            </w:pPr>
          </w:p>
        </w:tc>
        <w:tc>
          <w:tcPr>
            <w:tcW w:w="1500" w:type="dxa"/>
          </w:tcPr>
          <w:p w14:paraId="1F47867B">
            <w:pPr>
              <w:pStyle w:val="10"/>
              <w:rPr>
                <w:sz w:val="18"/>
              </w:rPr>
            </w:pPr>
          </w:p>
        </w:tc>
      </w:tr>
      <w:tr w14:paraId="1783A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2B9702A">
            <w:pPr>
              <w:pStyle w:val="10"/>
              <w:spacing w:before="60"/>
              <w:ind w:left="14"/>
              <w:jc w:val="center"/>
              <w:rPr>
                <w:b/>
                <w:sz w:val="16"/>
              </w:rPr>
            </w:pPr>
            <w:r>
              <w:rPr>
                <w:b/>
                <w:spacing w:val="-10"/>
                <w:sz w:val="16"/>
              </w:rPr>
              <w:t>3</w:t>
            </w:r>
          </w:p>
        </w:tc>
        <w:tc>
          <w:tcPr>
            <w:tcW w:w="4050" w:type="dxa"/>
          </w:tcPr>
          <w:p w14:paraId="2048C830">
            <w:pPr>
              <w:pStyle w:val="10"/>
              <w:rPr>
                <w:sz w:val="18"/>
              </w:rPr>
            </w:pPr>
          </w:p>
        </w:tc>
        <w:tc>
          <w:tcPr>
            <w:tcW w:w="1080" w:type="dxa"/>
          </w:tcPr>
          <w:p w14:paraId="2F1027B3">
            <w:pPr>
              <w:pStyle w:val="10"/>
              <w:rPr>
                <w:sz w:val="18"/>
              </w:rPr>
            </w:pPr>
          </w:p>
        </w:tc>
        <w:tc>
          <w:tcPr>
            <w:tcW w:w="1365" w:type="dxa"/>
          </w:tcPr>
          <w:p w14:paraId="2657DC18">
            <w:pPr>
              <w:pStyle w:val="10"/>
              <w:rPr>
                <w:sz w:val="18"/>
              </w:rPr>
            </w:pPr>
          </w:p>
        </w:tc>
        <w:tc>
          <w:tcPr>
            <w:tcW w:w="1365" w:type="dxa"/>
          </w:tcPr>
          <w:p w14:paraId="7AD0E2F5">
            <w:pPr>
              <w:pStyle w:val="10"/>
              <w:rPr>
                <w:sz w:val="18"/>
              </w:rPr>
            </w:pPr>
          </w:p>
        </w:tc>
        <w:tc>
          <w:tcPr>
            <w:tcW w:w="1485" w:type="dxa"/>
          </w:tcPr>
          <w:p w14:paraId="6E806B38">
            <w:pPr>
              <w:pStyle w:val="10"/>
              <w:rPr>
                <w:sz w:val="18"/>
              </w:rPr>
            </w:pPr>
          </w:p>
        </w:tc>
        <w:tc>
          <w:tcPr>
            <w:tcW w:w="1500" w:type="dxa"/>
          </w:tcPr>
          <w:p w14:paraId="13C05F4D">
            <w:pPr>
              <w:pStyle w:val="10"/>
              <w:rPr>
                <w:sz w:val="18"/>
              </w:rPr>
            </w:pPr>
          </w:p>
        </w:tc>
      </w:tr>
      <w:tr w14:paraId="1F71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40C54A44">
            <w:pPr>
              <w:pStyle w:val="10"/>
              <w:spacing w:before="60"/>
              <w:ind w:left="14"/>
              <w:jc w:val="center"/>
              <w:rPr>
                <w:b/>
                <w:sz w:val="16"/>
              </w:rPr>
            </w:pPr>
            <w:r>
              <w:rPr>
                <w:b/>
                <w:spacing w:val="-5"/>
                <w:sz w:val="16"/>
              </w:rPr>
              <w:t>...</w:t>
            </w:r>
          </w:p>
        </w:tc>
        <w:tc>
          <w:tcPr>
            <w:tcW w:w="4050" w:type="dxa"/>
          </w:tcPr>
          <w:p w14:paraId="30F579AB">
            <w:pPr>
              <w:pStyle w:val="10"/>
              <w:rPr>
                <w:sz w:val="18"/>
              </w:rPr>
            </w:pPr>
          </w:p>
        </w:tc>
        <w:tc>
          <w:tcPr>
            <w:tcW w:w="1080" w:type="dxa"/>
          </w:tcPr>
          <w:p w14:paraId="1200063A">
            <w:pPr>
              <w:pStyle w:val="10"/>
              <w:rPr>
                <w:sz w:val="18"/>
              </w:rPr>
            </w:pPr>
          </w:p>
        </w:tc>
        <w:tc>
          <w:tcPr>
            <w:tcW w:w="1365" w:type="dxa"/>
          </w:tcPr>
          <w:p w14:paraId="6832AC46">
            <w:pPr>
              <w:pStyle w:val="10"/>
              <w:rPr>
                <w:sz w:val="18"/>
              </w:rPr>
            </w:pPr>
          </w:p>
        </w:tc>
        <w:tc>
          <w:tcPr>
            <w:tcW w:w="1365" w:type="dxa"/>
          </w:tcPr>
          <w:p w14:paraId="72135A2B">
            <w:pPr>
              <w:pStyle w:val="10"/>
              <w:rPr>
                <w:sz w:val="18"/>
              </w:rPr>
            </w:pPr>
          </w:p>
        </w:tc>
        <w:tc>
          <w:tcPr>
            <w:tcW w:w="1485" w:type="dxa"/>
          </w:tcPr>
          <w:p w14:paraId="2B008305">
            <w:pPr>
              <w:pStyle w:val="10"/>
              <w:rPr>
                <w:sz w:val="18"/>
              </w:rPr>
            </w:pPr>
          </w:p>
        </w:tc>
        <w:tc>
          <w:tcPr>
            <w:tcW w:w="1500" w:type="dxa"/>
          </w:tcPr>
          <w:p w14:paraId="181234A6">
            <w:pPr>
              <w:pStyle w:val="10"/>
              <w:rPr>
                <w:sz w:val="18"/>
              </w:rPr>
            </w:pPr>
          </w:p>
        </w:tc>
      </w:tr>
    </w:tbl>
    <w:p w14:paraId="168D7DAB">
      <w:pPr>
        <w:pStyle w:val="6"/>
        <w:spacing w:before="68"/>
      </w:pPr>
    </w:p>
    <w:p w14:paraId="4F828451">
      <w:pPr>
        <w:pStyle w:val="9"/>
        <w:numPr>
          <w:ilvl w:val="1"/>
          <w:numId w:val="24"/>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68D93CB5">
      <w:pPr>
        <w:pStyle w:val="9"/>
        <w:numPr>
          <w:ilvl w:val="2"/>
          <w:numId w:val="24"/>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9988B89">
      <w:pPr>
        <w:pStyle w:val="9"/>
        <w:numPr>
          <w:ilvl w:val="2"/>
          <w:numId w:val="24"/>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E9E0B99">
      <w:pPr>
        <w:pStyle w:val="9"/>
        <w:numPr>
          <w:ilvl w:val="2"/>
          <w:numId w:val="24"/>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3961EA1A">
      <w:pPr>
        <w:pStyle w:val="9"/>
        <w:numPr>
          <w:ilvl w:val="2"/>
          <w:numId w:val="24"/>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51F92259">
      <w:pPr>
        <w:pStyle w:val="9"/>
        <w:numPr>
          <w:ilvl w:val="1"/>
          <w:numId w:val="24"/>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9AE93AB">
      <w:pPr>
        <w:pStyle w:val="6"/>
        <w:spacing w:before="125"/>
      </w:pPr>
    </w:p>
    <w:p w14:paraId="6A539937">
      <w:pPr>
        <w:pStyle w:val="3"/>
        <w:ind w:left="11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399BAEE0">
      <w:pPr>
        <w:pStyle w:val="6"/>
        <w:spacing w:before="155"/>
        <w:rPr>
          <w:b/>
        </w:rPr>
      </w:pPr>
    </w:p>
    <w:p w14:paraId="75199726">
      <w:pPr>
        <w:pStyle w:val="9"/>
        <w:numPr>
          <w:ilvl w:val="1"/>
          <w:numId w:val="25"/>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0C8F98CB">
      <w:pPr>
        <w:pStyle w:val="9"/>
        <w:numPr>
          <w:ilvl w:val="1"/>
          <w:numId w:val="25"/>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31F30D43">
      <w:pPr>
        <w:pStyle w:val="9"/>
        <w:spacing w:after="0" w:line="240" w:lineRule="auto"/>
        <w:jc w:val="left"/>
        <w:rPr>
          <w:sz w:val="20"/>
        </w:rPr>
        <w:sectPr>
          <w:pgSz w:w="15840" w:h="24480"/>
          <w:pgMar w:top="0" w:right="0" w:bottom="0" w:left="0" w:header="720" w:footer="720" w:gutter="0"/>
          <w:cols w:space="720" w:num="1"/>
        </w:sectPr>
      </w:pPr>
    </w:p>
    <w:p w14:paraId="2180E5F8">
      <w:pPr>
        <w:pStyle w:val="9"/>
        <w:numPr>
          <w:ilvl w:val="2"/>
          <w:numId w:val="25"/>
        </w:numPr>
        <w:tabs>
          <w:tab w:val="left" w:pos="572"/>
        </w:tabs>
        <w:spacing w:before="23"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051B13B1">
      <w:pPr>
        <w:pStyle w:val="9"/>
        <w:numPr>
          <w:ilvl w:val="0"/>
          <w:numId w:val="26"/>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353517A">
      <w:pPr>
        <w:pStyle w:val="9"/>
        <w:numPr>
          <w:ilvl w:val="0"/>
          <w:numId w:val="26"/>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9EE5411">
      <w:pPr>
        <w:pStyle w:val="9"/>
        <w:numPr>
          <w:ilvl w:val="0"/>
          <w:numId w:val="26"/>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E50C747">
      <w:pPr>
        <w:pStyle w:val="9"/>
        <w:numPr>
          <w:ilvl w:val="0"/>
          <w:numId w:val="26"/>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2BB32EDB">
      <w:pPr>
        <w:pStyle w:val="9"/>
        <w:numPr>
          <w:ilvl w:val="0"/>
          <w:numId w:val="26"/>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691D9EC">
      <w:pPr>
        <w:pStyle w:val="9"/>
        <w:numPr>
          <w:ilvl w:val="0"/>
          <w:numId w:val="26"/>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15ACA8C7">
      <w:pPr>
        <w:pStyle w:val="6"/>
        <w:spacing w:before="80"/>
      </w:pPr>
    </w:p>
    <w:p w14:paraId="1D26A055">
      <w:pPr>
        <w:pStyle w:val="9"/>
        <w:numPr>
          <w:ilvl w:val="1"/>
          <w:numId w:val="27"/>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0114A006">
      <w:pPr>
        <w:pStyle w:val="9"/>
        <w:numPr>
          <w:ilvl w:val="1"/>
          <w:numId w:val="27"/>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454DFE6">
      <w:pPr>
        <w:pStyle w:val="9"/>
        <w:numPr>
          <w:ilvl w:val="1"/>
          <w:numId w:val="27"/>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6F4D8B92">
      <w:pPr>
        <w:pStyle w:val="6"/>
        <w:spacing w:before="87"/>
      </w:pPr>
    </w:p>
    <w:p w14:paraId="6014191B">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127A093">
      <w:pPr>
        <w:pStyle w:val="6"/>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27410A14">
      <w:pPr>
        <w:pStyle w:val="6"/>
        <w:spacing w:before="87"/>
      </w:pPr>
    </w:p>
    <w:p w14:paraId="7FFAEA46">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3E05EE92">
      <w:pPr>
        <w:pStyle w:val="6"/>
        <w:spacing w:before="155"/>
        <w:rPr>
          <w:b/>
        </w:rPr>
      </w:pPr>
    </w:p>
    <w:p w14:paraId="120C8870">
      <w:pPr>
        <w:pStyle w:val="9"/>
        <w:numPr>
          <w:ilvl w:val="1"/>
          <w:numId w:val="28"/>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3ED94796">
      <w:pPr>
        <w:pStyle w:val="6"/>
        <w:spacing w:before="80"/>
      </w:pPr>
    </w:p>
    <w:p w14:paraId="5809793A">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472AB725">
      <w:pPr>
        <w:pStyle w:val="6"/>
        <w:spacing w:before="80"/>
        <w:rPr>
          <w:b/>
        </w:rPr>
      </w:pPr>
    </w:p>
    <w:p w14:paraId="61F7AE3B">
      <w:pPr>
        <w:pStyle w:val="9"/>
        <w:numPr>
          <w:ilvl w:val="1"/>
          <w:numId w:val="29"/>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7BE073C">
      <w:pPr>
        <w:pStyle w:val="9"/>
        <w:numPr>
          <w:ilvl w:val="1"/>
          <w:numId w:val="29"/>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3AF476DF">
      <w:pPr>
        <w:pStyle w:val="9"/>
        <w:numPr>
          <w:ilvl w:val="1"/>
          <w:numId w:val="29"/>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2AE9E3A7">
      <w:pPr>
        <w:pStyle w:val="6"/>
        <w:spacing w:before="125"/>
      </w:pPr>
    </w:p>
    <w:p w14:paraId="1914D097">
      <w:pPr>
        <w:pStyle w:val="3"/>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55BEE4A3">
      <w:pPr>
        <w:pStyle w:val="6"/>
        <w:spacing w:before="155"/>
        <w:rPr>
          <w:b/>
        </w:rPr>
      </w:pPr>
    </w:p>
    <w:p w14:paraId="37E6CFA7">
      <w:pPr>
        <w:pStyle w:val="9"/>
        <w:numPr>
          <w:ilvl w:val="1"/>
          <w:numId w:val="30"/>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38A6AD64">
      <w:pPr>
        <w:pStyle w:val="9"/>
        <w:numPr>
          <w:ilvl w:val="1"/>
          <w:numId w:val="30"/>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B3E4759">
      <w:pPr>
        <w:pStyle w:val="9"/>
        <w:numPr>
          <w:ilvl w:val="1"/>
          <w:numId w:val="30"/>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6ED534CF">
      <w:pPr>
        <w:pStyle w:val="9"/>
        <w:numPr>
          <w:ilvl w:val="2"/>
          <w:numId w:val="30"/>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6E32499C">
      <w:pPr>
        <w:pStyle w:val="9"/>
        <w:numPr>
          <w:ilvl w:val="1"/>
          <w:numId w:val="30"/>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63C6E2EB">
      <w:pPr>
        <w:pStyle w:val="6"/>
        <w:spacing w:before="42"/>
      </w:pPr>
    </w:p>
    <w:p w14:paraId="570F00DA">
      <w:pPr>
        <w:pStyle w:val="9"/>
        <w:numPr>
          <w:ilvl w:val="1"/>
          <w:numId w:val="30"/>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D73F526">
      <w:pPr>
        <w:pStyle w:val="9"/>
        <w:numPr>
          <w:ilvl w:val="0"/>
          <w:numId w:val="31"/>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208DA1EE">
      <w:pPr>
        <w:pStyle w:val="9"/>
        <w:numPr>
          <w:ilvl w:val="0"/>
          <w:numId w:val="31"/>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71B69E6A">
      <w:pPr>
        <w:pStyle w:val="9"/>
        <w:numPr>
          <w:ilvl w:val="0"/>
          <w:numId w:val="31"/>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709EA18A">
      <w:pPr>
        <w:pStyle w:val="6"/>
        <w:spacing w:before="80"/>
      </w:pPr>
    </w:p>
    <w:p w14:paraId="03F81F82">
      <w:pPr>
        <w:pStyle w:val="9"/>
        <w:numPr>
          <w:ilvl w:val="2"/>
          <w:numId w:val="30"/>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3E4F527">
      <w:pPr>
        <w:pStyle w:val="9"/>
        <w:numPr>
          <w:ilvl w:val="2"/>
          <w:numId w:val="30"/>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79560253">
      <w:pPr>
        <w:pStyle w:val="9"/>
        <w:numPr>
          <w:ilvl w:val="2"/>
          <w:numId w:val="30"/>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4E2067DF">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5943D0AB">
      <w:pPr>
        <w:pStyle w:val="9"/>
        <w:numPr>
          <w:ilvl w:val="2"/>
          <w:numId w:val="30"/>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36774E81">
      <w:pPr>
        <w:pStyle w:val="9"/>
        <w:numPr>
          <w:ilvl w:val="1"/>
          <w:numId w:val="30"/>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48CCD30E">
      <w:pPr>
        <w:pStyle w:val="9"/>
        <w:numPr>
          <w:ilvl w:val="2"/>
          <w:numId w:val="30"/>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44C1247C">
      <w:pPr>
        <w:pStyle w:val="9"/>
        <w:numPr>
          <w:ilvl w:val="1"/>
          <w:numId w:val="30"/>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1E1DFCEF">
      <w:pPr>
        <w:pStyle w:val="9"/>
        <w:numPr>
          <w:ilvl w:val="2"/>
          <w:numId w:val="30"/>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9226F8A">
      <w:pPr>
        <w:pStyle w:val="9"/>
        <w:numPr>
          <w:ilvl w:val="2"/>
          <w:numId w:val="30"/>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29C8A56">
      <w:pPr>
        <w:pStyle w:val="9"/>
        <w:numPr>
          <w:ilvl w:val="1"/>
          <w:numId w:val="30"/>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166ED72">
      <w:pPr>
        <w:pStyle w:val="9"/>
        <w:numPr>
          <w:ilvl w:val="1"/>
          <w:numId w:val="30"/>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56E7F6B">
      <w:pPr>
        <w:pStyle w:val="9"/>
        <w:numPr>
          <w:ilvl w:val="1"/>
          <w:numId w:val="30"/>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30EB4B8B">
      <w:pPr>
        <w:pStyle w:val="6"/>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40ABE85C">
      <w:pPr>
        <w:pStyle w:val="9"/>
        <w:numPr>
          <w:ilvl w:val="2"/>
          <w:numId w:val="30"/>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9E144C0">
      <w:pPr>
        <w:pStyle w:val="9"/>
        <w:numPr>
          <w:ilvl w:val="1"/>
          <w:numId w:val="32"/>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F8E4C6E">
      <w:pPr>
        <w:pStyle w:val="9"/>
        <w:numPr>
          <w:ilvl w:val="1"/>
          <w:numId w:val="32"/>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849FEC8">
      <w:pPr>
        <w:pStyle w:val="9"/>
        <w:numPr>
          <w:ilvl w:val="1"/>
          <w:numId w:val="32"/>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3DF56188">
      <w:pPr>
        <w:pStyle w:val="9"/>
        <w:numPr>
          <w:ilvl w:val="1"/>
          <w:numId w:val="32"/>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7A2556C">
      <w:pPr>
        <w:pStyle w:val="9"/>
        <w:numPr>
          <w:ilvl w:val="1"/>
          <w:numId w:val="32"/>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483D084E">
      <w:pPr>
        <w:pStyle w:val="9"/>
        <w:numPr>
          <w:ilvl w:val="2"/>
          <w:numId w:val="32"/>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5AF7AC25">
      <w:pPr>
        <w:pStyle w:val="9"/>
        <w:numPr>
          <w:ilvl w:val="1"/>
          <w:numId w:val="32"/>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6769AFC3">
      <w:pPr>
        <w:pStyle w:val="9"/>
        <w:numPr>
          <w:ilvl w:val="1"/>
          <w:numId w:val="32"/>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172C442">
      <w:pPr>
        <w:pStyle w:val="9"/>
        <w:numPr>
          <w:ilvl w:val="1"/>
          <w:numId w:val="32"/>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A43E3D0">
      <w:pPr>
        <w:pStyle w:val="9"/>
        <w:numPr>
          <w:ilvl w:val="2"/>
          <w:numId w:val="32"/>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35B4AC34">
      <w:pPr>
        <w:pStyle w:val="9"/>
        <w:spacing w:after="0" w:line="240" w:lineRule="auto"/>
        <w:jc w:val="left"/>
        <w:rPr>
          <w:sz w:val="20"/>
        </w:rPr>
        <w:sectPr>
          <w:pgSz w:w="15840" w:h="24480"/>
          <w:pgMar w:top="0" w:right="0" w:bottom="0" w:left="0" w:header="720" w:footer="720" w:gutter="0"/>
          <w:cols w:space="720" w:num="1"/>
        </w:sectPr>
      </w:pPr>
    </w:p>
    <w:p w14:paraId="5084E7FA">
      <w:pPr>
        <w:pStyle w:val="9"/>
        <w:numPr>
          <w:ilvl w:val="0"/>
          <w:numId w:val="33"/>
        </w:numPr>
        <w:tabs>
          <w:tab w:val="left" w:pos="321"/>
        </w:tabs>
        <w:spacing w:before="23"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49C29C9">
      <w:pPr>
        <w:pStyle w:val="9"/>
        <w:numPr>
          <w:ilvl w:val="0"/>
          <w:numId w:val="33"/>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71E3EBEE">
      <w:pPr>
        <w:pStyle w:val="9"/>
        <w:numPr>
          <w:ilvl w:val="1"/>
          <w:numId w:val="32"/>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6E0BC697">
      <w:pPr>
        <w:pStyle w:val="9"/>
        <w:numPr>
          <w:ilvl w:val="1"/>
          <w:numId w:val="32"/>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49858E98">
      <w:pPr>
        <w:pStyle w:val="9"/>
        <w:numPr>
          <w:ilvl w:val="1"/>
          <w:numId w:val="32"/>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C107DE5">
      <w:pPr>
        <w:pStyle w:val="9"/>
        <w:numPr>
          <w:ilvl w:val="1"/>
          <w:numId w:val="32"/>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2E3F6DA0">
      <w:pPr>
        <w:pStyle w:val="6"/>
        <w:spacing w:before="86"/>
      </w:pPr>
    </w:p>
    <w:p w14:paraId="23C8F491">
      <w:pPr>
        <w:pStyle w:val="3"/>
        <w:spacing w:before="1"/>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7C6C6807">
      <w:pPr>
        <w:pStyle w:val="6"/>
        <w:spacing w:before="154"/>
        <w:rPr>
          <w:b/>
        </w:rPr>
      </w:pPr>
    </w:p>
    <w:p w14:paraId="0E9F69DC">
      <w:pPr>
        <w:pStyle w:val="9"/>
        <w:numPr>
          <w:ilvl w:val="1"/>
          <w:numId w:val="34"/>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151CAA48">
      <w:pPr>
        <w:pStyle w:val="9"/>
        <w:numPr>
          <w:ilvl w:val="2"/>
          <w:numId w:val="34"/>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DC09C7E">
      <w:pPr>
        <w:pStyle w:val="9"/>
        <w:numPr>
          <w:ilvl w:val="2"/>
          <w:numId w:val="34"/>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78967506">
      <w:pPr>
        <w:pStyle w:val="9"/>
        <w:numPr>
          <w:ilvl w:val="2"/>
          <w:numId w:val="34"/>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61E9B378">
      <w:pPr>
        <w:pStyle w:val="9"/>
        <w:numPr>
          <w:ilvl w:val="2"/>
          <w:numId w:val="34"/>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A23BB8B">
      <w:pPr>
        <w:pStyle w:val="9"/>
        <w:numPr>
          <w:ilvl w:val="2"/>
          <w:numId w:val="34"/>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3E899077">
      <w:pPr>
        <w:pStyle w:val="9"/>
        <w:numPr>
          <w:ilvl w:val="2"/>
          <w:numId w:val="34"/>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F022E67">
      <w:pPr>
        <w:pStyle w:val="9"/>
        <w:numPr>
          <w:ilvl w:val="2"/>
          <w:numId w:val="34"/>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46857D48">
      <w:pPr>
        <w:pStyle w:val="9"/>
        <w:numPr>
          <w:ilvl w:val="2"/>
          <w:numId w:val="34"/>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A83F89C">
      <w:pPr>
        <w:pStyle w:val="9"/>
        <w:numPr>
          <w:ilvl w:val="2"/>
          <w:numId w:val="34"/>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63F4584A">
      <w:pPr>
        <w:pStyle w:val="9"/>
        <w:numPr>
          <w:ilvl w:val="3"/>
          <w:numId w:val="34"/>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544FD476">
      <w:pPr>
        <w:pStyle w:val="9"/>
        <w:numPr>
          <w:ilvl w:val="2"/>
          <w:numId w:val="34"/>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4E9EE8F9">
      <w:pPr>
        <w:pStyle w:val="9"/>
        <w:numPr>
          <w:ilvl w:val="2"/>
          <w:numId w:val="34"/>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72D43DA5">
      <w:pPr>
        <w:pStyle w:val="9"/>
        <w:numPr>
          <w:ilvl w:val="2"/>
          <w:numId w:val="34"/>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7CBB3FF2">
      <w:pPr>
        <w:pStyle w:val="9"/>
        <w:numPr>
          <w:ilvl w:val="2"/>
          <w:numId w:val="34"/>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4D1C0CD">
      <w:pPr>
        <w:pStyle w:val="6"/>
        <w:spacing w:before="135"/>
      </w:pPr>
    </w:p>
    <w:p w14:paraId="374850E4">
      <w:pPr>
        <w:pStyle w:val="3"/>
        <w:spacing w:before="1"/>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4BC4F8D8">
      <w:pPr>
        <w:pStyle w:val="6"/>
        <w:spacing w:before="79"/>
        <w:rPr>
          <w:b/>
        </w:rPr>
      </w:pPr>
    </w:p>
    <w:p w14:paraId="439DA74F">
      <w:pPr>
        <w:pStyle w:val="9"/>
        <w:numPr>
          <w:ilvl w:val="1"/>
          <w:numId w:val="35"/>
        </w:numPr>
        <w:tabs>
          <w:tab w:val="left" w:pos="440"/>
        </w:tabs>
        <w:spacing w:before="1"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4071F256">
      <w:pPr>
        <w:pStyle w:val="9"/>
        <w:numPr>
          <w:ilvl w:val="2"/>
          <w:numId w:val="35"/>
        </w:numPr>
        <w:tabs>
          <w:tab w:val="left" w:pos="568"/>
        </w:tabs>
        <w:spacing w:before="1"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7B2633E6">
      <w:pPr>
        <w:pStyle w:val="9"/>
        <w:numPr>
          <w:ilvl w:val="2"/>
          <w:numId w:val="35"/>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D0E73E2">
      <w:pPr>
        <w:pStyle w:val="9"/>
        <w:numPr>
          <w:ilvl w:val="2"/>
          <w:numId w:val="35"/>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35276C77">
      <w:pPr>
        <w:pStyle w:val="9"/>
        <w:numPr>
          <w:ilvl w:val="2"/>
          <w:numId w:val="35"/>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630CD38">
      <w:pPr>
        <w:pStyle w:val="9"/>
        <w:numPr>
          <w:ilvl w:val="2"/>
          <w:numId w:val="35"/>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529D5D4">
      <w:pPr>
        <w:pStyle w:val="9"/>
        <w:numPr>
          <w:ilvl w:val="2"/>
          <w:numId w:val="35"/>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06CEB581">
      <w:pPr>
        <w:pStyle w:val="9"/>
        <w:numPr>
          <w:ilvl w:val="2"/>
          <w:numId w:val="35"/>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483AB660">
      <w:pPr>
        <w:pStyle w:val="9"/>
        <w:numPr>
          <w:ilvl w:val="2"/>
          <w:numId w:val="35"/>
        </w:numPr>
        <w:tabs>
          <w:tab w:val="left" w:pos="568"/>
        </w:tabs>
        <w:spacing w:before="1"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6CE2978E">
      <w:pPr>
        <w:pStyle w:val="9"/>
        <w:numPr>
          <w:ilvl w:val="3"/>
          <w:numId w:val="35"/>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3FDAAB1B">
      <w:pPr>
        <w:pStyle w:val="9"/>
        <w:numPr>
          <w:ilvl w:val="0"/>
          <w:numId w:val="36"/>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E7E8B6A">
      <w:pPr>
        <w:pStyle w:val="9"/>
        <w:numPr>
          <w:ilvl w:val="0"/>
          <w:numId w:val="36"/>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7296CBD6">
      <w:pPr>
        <w:pStyle w:val="9"/>
        <w:numPr>
          <w:ilvl w:val="0"/>
          <w:numId w:val="36"/>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7C3CD674">
      <w:pPr>
        <w:pStyle w:val="9"/>
        <w:numPr>
          <w:ilvl w:val="0"/>
          <w:numId w:val="36"/>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7BEB616">
      <w:pPr>
        <w:pStyle w:val="9"/>
        <w:numPr>
          <w:ilvl w:val="0"/>
          <w:numId w:val="36"/>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5F9FCA3">
      <w:pPr>
        <w:pStyle w:val="6"/>
        <w:spacing w:before="80"/>
      </w:pPr>
    </w:p>
    <w:p w14:paraId="4311D372">
      <w:pPr>
        <w:pStyle w:val="9"/>
        <w:numPr>
          <w:ilvl w:val="2"/>
          <w:numId w:val="35"/>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660D6981">
      <w:pPr>
        <w:pStyle w:val="9"/>
        <w:numPr>
          <w:ilvl w:val="2"/>
          <w:numId w:val="35"/>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A16C523">
      <w:pPr>
        <w:pStyle w:val="9"/>
        <w:numPr>
          <w:ilvl w:val="2"/>
          <w:numId w:val="35"/>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4C330A08">
      <w:pPr>
        <w:pStyle w:val="9"/>
        <w:numPr>
          <w:ilvl w:val="2"/>
          <w:numId w:val="35"/>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5D88FBB5">
      <w:pPr>
        <w:pStyle w:val="9"/>
        <w:numPr>
          <w:ilvl w:val="2"/>
          <w:numId w:val="35"/>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15EEAE5D">
      <w:pPr>
        <w:pStyle w:val="9"/>
        <w:numPr>
          <w:ilvl w:val="2"/>
          <w:numId w:val="35"/>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602207D5">
      <w:pPr>
        <w:pStyle w:val="9"/>
        <w:numPr>
          <w:ilvl w:val="2"/>
          <w:numId w:val="35"/>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E724AD0">
      <w:pPr>
        <w:pStyle w:val="9"/>
        <w:numPr>
          <w:ilvl w:val="2"/>
          <w:numId w:val="35"/>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55BE37F7">
      <w:pPr>
        <w:pStyle w:val="9"/>
        <w:numPr>
          <w:ilvl w:val="3"/>
          <w:numId w:val="35"/>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0F2D15E8">
      <w:pPr>
        <w:pStyle w:val="9"/>
        <w:numPr>
          <w:ilvl w:val="2"/>
          <w:numId w:val="35"/>
        </w:numPr>
        <w:tabs>
          <w:tab w:val="left" w:pos="668"/>
        </w:tabs>
        <w:spacing w:before="1"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9FCFDB0">
      <w:pPr>
        <w:pStyle w:val="9"/>
        <w:numPr>
          <w:ilvl w:val="2"/>
          <w:numId w:val="35"/>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256F4F36">
      <w:pPr>
        <w:pStyle w:val="9"/>
        <w:numPr>
          <w:ilvl w:val="2"/>
          <w:numId w:val="35"/>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082A20F4">
      <w:pPr>
        <w:pStyle w:val="9"/>
        <w:numPr>
          <w:ilvl w:val="2"/>
          <w:numId w:val="35"/>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467E185A">
      <w:pPr>
        <w:pStyle w:val="9"/>
        <w:numPr>
          <w:ilvl w:val="2"/>
          <w:numId w:val="35"/>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65CA769C">
      <w:pPr>
        <w:pStyle w:val="9"/>
        <w:spacing w:after="0" w:line="280" w:lineRule="auto"/>
        <w:jc w:val="both"/>
        <w:rPr>
          <w:sz w:val="20"/>
        </w:rPr>
        <w:sectPr>
          <w:pgSz w:w="15840" w:h="24480"/>
          <w:pgMar w:top="0" w:right="0" w:bottom="0" w:left="0" w:header="720" w:footer="720" w:gutter="0"/>
          <w:cols w:space="720" w:num="1"/>
        </w:sectPr>
      </w:pPr>
    </w:p>
    <w:p w14:paraId="40DA84E1">
      <w:pPr>
        <w:pStyle w:val="9"/>
        <w:numPr>
          <w:ilvl w:val="3"/>
          <w:numId w:val="35"/>
        </w:numPr>
        <w:tabs>
          <w:tab w:val="left" w:pos="820"/>
        </w:tabs>
        <w:spacing w:before="23" w:after="0" w:line="280" w:lineRule="auto"/>
        <w:ind w:left="119" w:right="118" w:firstLine="0"/>
        <w:jc w:val="left"/>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72B31B2A">
      <w:pPr>
        <w:pStyle w:val="9"/>
        <w:numPr>
          <w:ilvl w:val="2"/>
          <w:numId w:val="35"/>
        </w:numPr>
        <w:tabs>
          <w:tab w:val="left" w:pos="675"/>
        </w:tabs>
        <w:spacing w:before="2" w:after="0" w:line="280" w:lineRule="auto"/>
        <w:ind w:left="119" w:right="118" w:firstLine="0"/>
        <w:jc w:val="left"/>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3CAE93D9">
      <w:pPr>
        <w:pStyle w:val="6"/>
        <w:spacing w:before="42"/>
      </w:pPr>
    </w:p>
    <w:p w14:paraId="1373F32F">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85AA5A7">
      <w:pPr>
        <w:pStyle w:val="6"/>
        <w:spacing w:before="80"/>
        <w:rPr>
          <w:b/>
        </w:rPr>
      </w:pPr>
    </w:p>
    <w:p w14:paraId="276753F0">
      <w:pPr>
        <w:pStyle w:val="6"/>
        <w:spacing w:before="0"/>
        <w:ind w:left="119"/>
      </w:pPr>
      <w:r>
        <w:t>10.1. 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rPr>
          <w:spacing w:val="-2"/>
        </w:rPr>
        <w:t>execução.</w:t>
      </w:r>
    </w:p>
    <w:p w14:paraId="0FC2751D">
      <w:pPr>
        <w:pStyle w:val="6"/>
        <w:spacing w:before="125"/>
      </w:pPr>
    </w:p>
    <w:p w14:paraId="12AC99B1">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01C96A7D">
      <w:pPr>
        <w:pStyle w:val="6"/>
        <w:spacing w:before="155"/>
        <w:rPr>
          <w:b/>
        </w:rPr>
      </w:pPr>
    </w:p>
    <w:p w14:paraId="312B43B3">
      <w:pPr>
        <w:pStyle w:val="9"/>
        <w:numPr>
          <w:ilvl w:val="1"/>
          <w:numId w:val="37"/>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9A53F1D">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66AEFE8">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C9710B7">
      <w:pPr>
        <w:pStyle w:val="9"/>
        <w:numPr>
          <w:ilvl w:val="2"/>
          <w:numId w:val="37"/>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595E48B">
      <w:pPr>
        <w:pStyle w:val="9"/>
        <w:numPr>
          <w:ilvl w:val="2"/>
          <w:numId w:val="37"/>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21697C3">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DB7BB20">
      <w:pPr>
        <w:pStyle w:val="9"/>
        <w:numPr>
          <w:ilvl w:val="3"/>
          <w:numId w:val="37"/>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52697F4">
      <w:pPr>
        <w:pStyle w:val="9"/>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FB56394">
      <w:pPr>
        <w:pStyle w:val="9"/>
        <w:numPr>
          <w:ilvl w:val="3"/>
          <w:numId w:val="37"/>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362E97E">
      <w:pPr>
        <w:pStyle w:val="9"/>
        <w:numPr>
          <w:ilvl w:val="3"/>
          <w:numId w:val="37"/>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1FCD2B1">
      <w:pPr>
        <w:pStyle w:val="9"/>
        <w:numPr>
          <w:ilvl w:val="3"/>
          <w:numId w:val="37"/>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1D6B397">
      <w:pPr>
        <w:pStyle w:val="9"/>
        <w:numPr>
          <w:ilvl w:val="2"/>
          <w:numId w:val="37"/>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1077CB6">
      <w:pPr>
        <w:pStyle w:val="9"/>
        <w:numPr>
          <w:ilvl w:val="3"/>
          <w:numId w:val="37"/>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2E34FFA9">
      <w:pPr>
        <w:pStyle w:val="9"/>
        <w:numPr>
          <w:ilvl w:val="2"/>
          <w:numId w:val="37"/>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FE09A22">
      <w:pPr>
        <w:pStyle w:val="9"/>
        <w:numPr>
          <w:ilvl w:val="2"/>
          <w:numId w:val="37"/>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E97356E">
      <w:pPr>
        <w:pStyle w:val="9"/>
        <w:numPr>
          <w:ilvl w:val="2"/>
          <w:numId w:val="37"/>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C5EEDE5">
      <w:pPr>
        <w:pStyle w:val="9"/>
        <w:numPr>
          <w:ilvl w:val="2"/>
          <w:numId w:val="37"/>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CBE9E7F">
      <w:pPr>
        <w:pStyle w:val="9"/>
        <w:numPr>
          <w:ilvl w:val="3"/>
          <w:numId w:val="37"/>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BAE8BF5">
      <w:pPr>
        <w:pStyle w:val="9"/>
        <w:numPr>
          <w:ilvl w:val="3"/>
          <w:numId w:val="37"/>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E941654">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1C48263F">
      <w:pPr>
        <w:pStyle w:val="9"/>
        <w:numPr>
          <w:ilvl w:val="3"/>
          <w:numId w:val="37"/>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1C574221">
      <w:pPr>
        <w:pStyle w:val="9"/>
        <w:numPr>
          <w:ilvl w:val="2"/>
          <w:numId w:val="37"/>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3F6A2ECC">
      <w:pPr>
        <w:pStyle w:val="9"/>
        <w:numPr>
          <w:ilvl w:val="2"/>
          <w:numId w:val="37"/>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27CE826B">
      <w:pPr>
        <w:pStyle w:val="9"/>
        <w:numPr>
          <w:ilvl w:val="1"/>
          <w:numId w:val="37"/>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3CE24011">
      <w:pPr>
        <w:pStyle w:val="9"/>
        <w:numPr>
          <w:ilvl w:val="2"/>
          <w:numId w:val="37"/>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384C9BCF">
      <w:pPr>
        <w:pStyle w:val="9"/>
        <w:numPr>
          <w:ilvl w:val="2"/>
          <w:numId w:val="37"/>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10A5D79E">
      <w:pPr>
        <w:pStyle w:val="9"/>
        <w:numPr>
          <w:ilvl w:val="0"/>
          <w:numId w:val="38"/>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020C3E7">
      <w:pPr>
        <w:pStyle w:val="9"/>
        <w:numPr>
          <w:ilvl w:val="0"/>
          <w:numId w:val="38"/>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1CFB658C">
      <w:pPr>
        <w:pStyle w:val="9"/>
        <w:numPr>
          <w:ilvl w:val="0"/>
          <w:numId w:val="38"/>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4BFC98BF">
      <w:pPr>
        <w:pStyle w:val="6"/>
        <w:spacing w:before="80"/>
      </w:pPr>
    </w:p>
    <w:p w14:paraId="33BEA0E9">
      <w:pPr>
        <w:pStyle w:val="9"/>
        <w:numPr>
          <w:ilvl w:val="3"/>
          <w:numId w:val="37"/>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487A7B5">
      <w:pPr>
        <w:pStyle w:val="9"/>
        <w:numPr>
          <w:ilvl w:val="3"/>
          <w:numId w:val="37"/>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9A946BD">
      <w:pPr>
        <w:pStyle w:val="9"/>
        <w:numPr>
          <w:ilvl w:val="3"/>
          <w:numId w:val="37"/>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4F06D8AC">
      <w:pPr>
        <w:pStyle w:val="9"/>
        <w:numPr>
          <w:ilvl w:val="3"/>
          <w:numId w:val="37"/>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4675E51">
      <w:pPr>
        <w:pStyle w:val="9"/>
        <w:numPr>
          <w:ilvl w:val="2"/>
          <w:numId w:val="37"/>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3A87930D">
      <w:pPr>
        <w:pStyle w:val="9"/>
        <w:numPr>
          <w:ilvl w:val="2"/>
          <w:numId w:val="37"/>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63FFC2AB">
      <w:pPr>
        <w:pStyle w:val="9"/>
        <w:numPr>
          <w:ilvl w:val="1"/>
          <w:numId w:val="37"/>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172B5DA2">
      <w:pPr>
        <w:pStyle w:val="9"/>
        <w:numPr>
          <w:ilvl w:val="2"/>
          <w:numId w:val="37"/>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44F96930">
      <w:pPr>
        <w:pStyle w:val="9"/>
        <w:numPr>
          <w:ilvl w:val="2"/>
          <w:numId w:val="37"/>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65C1D384">
      <w:pPr>
        <w:pStyle w:val="9"/>
        <w:numPr>
          <w:ilvl w:val="2"/>
          <w:numId w:val="37"/>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741B7F7A">
      <w:pPr>
        <w:pStyle w:val="9"/>
        <w:numPr>
          <w:ilvl w:val="1"/>
          <w:numId w:val="37"/>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E0D43F1">
      <w:pPr>
        <w:pStyle w:val="9"/>
        <w:numPr>
          <w:ilvl w:val="2"/>
          <w:numId w:val="37"/>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697E77C">
      <w:pPr>
        <w:pStyle w:val="9"/>
        <w:numPr>
          <w:ilvl w:val="1"/>
          <w:numId w:val="37"/>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633AE85F">
      <w:pPr>
        <w:pStyle w:val="9"/>
        <w:numPr>
          <w:ilvl w:val="2"/>
          <w:numId w:val="37"/>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E5238BC">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1EA91EB5">
      <w:pPr>
        <w:pStyle w:val="9"/>
        <w:numPr>
          <w:ilvl w:val="2"/>
          <w:numId w:val="37"/>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1B01CC70">
      <w:pPr>
        <w:pStyle w:val="9"/>
        <w:numPr>
          <w:ilvl w:val="2"/>
          <w:numId w:val="37"/>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6537E32">
      <w:pPr>
        <w:pStyle w:val="9"/>
        <w:numPr>
          <w:ilvl w:val="2"/>
          <w:numId w:val="37"/>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C628445">
      <w:pPr>
        <w:pStyle w:val="9"/>
        <w:numPr>
          <w:ilvl w:val="1"/>
          <w:numId w:val="37"/>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67EE1C23">
      <w:pPr>
        <w:pStyle w:val="9"/>
        <w:numPr>
          <w:ilvl w:val="0"/>
          <w:numId w:val="39"/>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60C4363">
      <w:pPr>
        <w:pStyle w:val="9"/>
        <w:numPr>
          <w:ilvl w:val="0"/>
          <w:numId w:val="39"/>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F1E823D">
      <w:pPr>
        <w:pStyle w:val="9"/>
        <w:numPr>
          <w:ilvl w:val="1"/>
          <w:numId w:val="39"/>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043FE5ED">
      <w:pPr>
        <w:pStyle w:val="9"/>
        <w:numPr>
          <w:ilvl w:val="1"/>
          <w:numId w:val="39"/>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655B83C">
      <w:pPr>
        <w:pStyle w:val="6"/>
        <w:spacing w:before="74"/>
      </w:pPr>
    </w:p>
    <w:p w14:paraId="4A936631">
      <w:pPr>
        <w:pStyle w:val="9"/>
        <w:numPr>
          <w:ilvl w:val="1"/>
          <w:numId w:val="37"/>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3ED4509A">
      <w:pPr>
        <w:pStyle w:val="9"/>
        <w:numPr>
          <w:ilvl w:val="2"/>
          <w:numId w:val="37"/>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2887F879">
      <w:pPr>
        <w:pStyle w:val="9"/>
        <w:numPr>
          <w:ilvl w:val="2"/>
          <w:numId w:val="37"/>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23443588">
      <w:pPr>
        <w:pStyle w:val="9"/>
        <w:numPr>
          <w:ilvl w:val="0"/>
          <w:numId w:val="40"/>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7F769D6">
      <w:pPr>
        <w:pStyle w:val="9"/>
        <w:numPr>
          <w:ilvl w:val="0"/>
          <w:numId w:val="40"/>
        </w:numPr>
        <w:tabs>
          <w:tab w:val="left" w:pos="361"/>
        </w:tabs>
        <w:spacing w:before="40" w:after="0" w:line="280" w:lineRule="auto"/>
        <w:ind w:left="119" w:right="118" w:firstLine="0"/>
        <w:jc w:val="left"/>
        <w:rPr>
          <w:sz w:val="20"/>
        </w:rPr>
      </w:pPr>
      <w:r>
        <w:rPr>
          <w:sz w:val="20"/>
        </w:rPr>
        <w:t>15</w:t>
      </w:r>
      <w:r>
        <w:rPr>
          <w:spacing w:val="24"/>
          <w:sz w:val="20"/>
        </w:rPr>
        <w:t xml:space="preserve"> </w:t>
      </w:r>
      <w:r>
        <w:rPr>
          <w:sz w:val="20"/>
        </w:rPr>
        <w:t>(quinze)</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no</w:t>
      </w:r>
      <w:r>
        <w:rPr>
          <w:spacing w:val="24"/>
          <w:sz w:val="20"/>
        </w:rPr>
        <w:t xml:space="preserve"> </w:t>
      </w:r>
      <w:r>
        <w:rPr>
          <w:sz w:val="20"/>
        </w:rPr>
        <w:t>caso</w:t>
      </w:r>
      <w:r>
        <w:rPr>
          <w:spacing w:val="24"/>
          <w:sz w:val="20"/>
        </w:rPr>
        <w:t xml:space="preserve"> </w:t>
      </w:r>
      <w:r>
        <w:rPr>
          <w:sz w:val="20"/>
        </w:rPr>
        <w:t>de</w:t>
      </w:r>
      <w:r>
        <w:rPr>
          <w:spacing w:val="24"/>
          <w:sz w:val="20"/>
        </w:rPr>
        <w:t xml:space="preserve"> </w:t>
      </w:r>
      <w:r>
        <w:rPr>
          <w:sz w:val="20"/>
        </w:rPr>
        <w:t>aplicação</w:t>
      </w:r>
      <w:r>
        <w:rPr>
          <w:spacing w:val="24"/>
          <w:sz w:val="20"/>
        </w:rPr>
        <w:t xml:space="preserve"> </w:t>
      </w:r>
      <w:r>
        <w:rPr>
          <w:sz w:val="20"/>
        </w:rPr>
        <w:t>das</w:t>
      </w:r>
      <w:r>
        <w:rPr>
          <w:spacing w:val="24"/>
          <w:sz w:val="20"/>
        </w:rPr>
        <w:t xml:space="preserve"> </w:t>
      </w:r>
      <w:r>
        <w:rPr>
          <w:sz w:val="20"/>
        </w:rPr>
        <w:t>sanções</w:t>
      </w:r>
      <w:r>
        <w:rPr>
          <w:spacing w:val="24"/>
          <w:sz w:val="20"/>
        </w:rPr>
        <w:t xml:space="preserve"> </w:t>
      </w:r>
      <w:r>
        <w:rPr>
          <w:sz w:val="20"/>
        </w:rPr>
        <w:t>previstas</w:t>
      </w:r>
      <w:r>
        <w:rPr>
          <w:spacing w:val="24"/>
          <w:sz w:val="20"/>
        </w:rPr>
        <w:t xml:space="preserve"> </w:t>
      </w:r>
      <w:r>
        <w:rPr>
          <w:sz w:val="20"/>
        </w:rPr>
        <w:t>nos</w:t>
      </w:r>
      <w:r>
        <w:rPr>
          <w:spacing w:val="24"/>
          <w:sz w:val="20"/>
        </w:rPr>
        <w:t xml:space="preserve"> </w:t>
      </w:r>
      <w:r>
        <w:rPr>
          <w:sz w:val="20"/>
        </w:rPr>
        <w:t>itens</w:t>
      </w:r>
      <w:r>
        <w:rPr>
          <w:spacing w:val="24"/>
          <w:sz w:val="20"/>
        </w:rPr>
        <w:t xml:space="preserve"> </w:t>
      </w:r>
      <w:r>
        <w:rPr>
          <w:sz w:val="20"/>
        </w:rPr>
        <w:t>11.2.3</w:t>
      </w:r>
      <w:r>
        <w:rPr>
          <w:spacing w:val="24"/>
          <w:sz w:val="20"/>
        </w:rPr>
        <w:t xml:space="preserve"> </w:t>
      </w:r>
      <w:r>
        <w:rPr>
          <w:sz w:val="20"/>
        </w:rPr>
        <w:t>e</w:t>
      </w:r>
      <w:r>
        <w:rPr>
          <w:spacing w:val="24"/>
          <w:sz w:val="20"/>
        </w:rPr>
        <w:t xml:space="preserve"> </w:t>
      </w:r>
      <w:r>
        <w:rPr>
          <w:sz w:val="20"/>
        </w:rPr>
        <w:t>11.2.4,</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da</w:t>
      </w:r>
      <w:r>
        <w:rPr>
          <w:spacing w:val="24"/>
          <w:sz w:val="20"/>
        </w:rPr>
        <w:t xml:space="preserve"> </w:t>
      </w:r>
      <w:r>
        <w:rPr>
          <w:sz w:val="20"/>
        </w:rPr>
        <w:t>intimação,</w:t>
      </w:r>
      <w:r>
        <w:rPr>
          <w:spacing w:val="24"/>
          <w:sz w:val="20"/>
        </w:rPr>
        <w:t xml:space="preserve"> </w:t>
      </w:r>
      <w:r>
        <w:rPr>
          <w:sz w:val="20"/>
        </w:rPr>
        <w:t>observado</w:t>
      </w:r>
      <w:r>
        <w:rPr>
          <w:spacing w:val="24"/>
          <w:sz w:val="20"/>
        </w:rPr>
        <w:t xml:space="preserve"> </w:t>
      </w:r>
      <w:r>
        <w:rPr>
          <w:sz w:val="20"/>
        </w:rPr>
        <w:t>o</w:t>
      </w:r>
      <w:r>
        <w:rPr>
          <w:spacing w:val="24"/>
          <w:sz w:val="20"/>
        </w:rPr>
        <w:t xml:space="preserve"> </w:t>
      </w:r>
      <w:r>
        <w:rPr>
          <w:sz w:val="20"/>
        </w:rPr>
        <w:t>procedimento</w:t>
      </w:r>
      <w:r>
        <w:rPr>
          <w:spacing w:val="24"/>
          <w:sz w:val="20"/>
        </w:rPr>
        <w:t xml:space="preserve"> </w:t>
      </w:r>
      <w:r>
        <w:rPr>
          <w:sz w:val="20"/>
        </w:rPr>
        <w:t>estabelecido</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1EDA51EE">
      <w:pPr>
        <w:pStyle w:val="9"/>
        <w:numPr>
          <w:ilvl w:val="2"/>
          <w:numId w:val="37"/>
        </w:numPr>
        <w:tabs>
          <w:tab w:val="left" w:pos="687"/>
        </w:tabs>
        <w:spacing w:before="2" w:after="0" w:line="280" w:lineRule="auto"/>
        <w:ind w:left="119" w:right="118" w:firstLine="0"/>
        <w:jc w:val="left"/>
        <w:rPr>
          <w:sz w:val="20"/>
        </w:rPr>
      </w:pPr>
      <w:r>
        <w:rPr>
          <w:sz w:val="20"/>
        </w:rPr>
        <w:t>Será</w:t>
      </w:r>
      <w:r>
        <w:rPr>
          <w:spacing w:val="25"/>
          <w:sz w:val="20"/>
        </w:rPr>
        <w:t xml:space="preserve"> </w:t>
      </w:r>
      <w:r>
        <w:rPr>
          <w:sz w:val="20"/>
        </w:rPr>
        <w:t>emitida</w:t>
      </w:r>
      <w:r>
        <w:rPr>
          <w:spacing w:val="25"/>
          <w:sz w:val="20"/>
        </w:rPr>
        <w:t xml:space="preserve"> </w:t>
      </w:r>
      <w:r>
        <w:rPr>
          <w:sz w:val="20"/>
        </w:rPr>
        <w:t>decisão</w:t>
      </w:r>
      <w:r>
        <w:rPr>
          <w:spacing w:val="25"/>
          <w:sz w:val="20"/>
        </w:rPr>
        <w:t xml:space="preserve"> </w:t>
      </w:r>
      <w:r>
        <w:rPr>
          <w:sz w:val="20"/>
        </w:rPr>
        <w:t>conclusiva</w:t>
      </w:r>
      <w:r>
        <w:rPr>
          <w:spacing w:val="25"/>
          <w:sz w:val="20"/>
        </w:rPr>
        <w:t xml:space="preserve"> </w:t>
      </w:r>
      <w:r>
        <w:rPr>
          <w:sz w:val="20"/>
        </w:rPr>
        <w:t>sobre</w:t>
      </w:r>
      <w:r>
        <w:rPr>
          <w:spacing w:val="25"/>
          <w:sz w:val="20"/>
        </w:rPr>
        <w:t xml:space="preserve"> </w:t>
      </w:r>
      <w:r>
        <w:rPr>
          <w:sz w:val="20"/>
        </w:rPr>
        <w:t>a</w:t>
      </w:r>
      <w:r>
        <w:rPr>
          <w:spacing w:val="25"/>
          <w:sz w:val="20"/>
        </w:rPr>
        <w:t xml:space="preserve"> </w:t>
      </w:r>
      <w:r>
        <w:rPr>
          <w:sz w:val="20"/>
        </w:rPr>
        <w:t>aplicação</w:t>
      </w:r>
      <w:r>
        <w:rPr>
          <w:spacing w:val="25"/>
          <w:sz w:val="20"/>
        </w:rPr>
        <w:t xml:space="preserve"> </w:t>
      </w:r>
      <w:r>
        <w:rPr>
          <w:sz w:val="20"/>
        </w:rPr>
        <w:t>ou</w:t>
      </w:r>
      <w:r>
        <w:rPr>
          <w:spacing w:val="25"/>
          <w:sz w:val="20"/>
        </w:rPr>
        <w:t xml:space="preserve"> </w:t>
      </w:r>
      <w:r>
        <w:rPr>
          <w:sz w:val="20"/>
        </w:rPr>
        <w:t>não</w:t>
      </w:r>
      <w:r>
        <w:rPr>
          <w:spacing w:val="25"/>
          <w:sz w:val="20"/>
        </w:rPr>
        <w:t xml:space="preserve"> </w:t>
      </w:r>
      <w:r>
        <w:rPr>
          <w:sz w:val="20"/>
        </w:rPr>
        <w:t>da</w:t>
      </w:r>
      <w:r>
        <w:rPr>
          <w:spacing w:val="25"/>
          <w:sz w:val="20"/>
        </w:rPr>
        <w:t xml:space="preserve"> </w:t>
      </w:r>
      <w:r>
        <w:rPr>
          <w:sz w:val="20"/>
        </w:rPr>
        <w:t>sanção,</w:t>
      </w:r>
      <w:r>
        <w:rPr>
          <w:spacing w:val="25"/>
          <w:sz w:val="20"/>
        </w:rPr>
        <w:t xml:space="preserve"> </w:t>
      </w:r>
      <w:r>
        <w:rPr>
          <w:sz w:val="20"/>
        </w:rPr>
        <w:t>pela</w:t>
      </w:r>
      <w:r>
        <w:rPr>
          <w:spacing w:val="25"/>
          <w:sz w:val="20"/>
        </w:rPr>
        <w:t xml:space="preserve"> </w:t>
      </w:r>
      <w:r>
        <w:rPr>
          <w:sz w:val="20"/>
        </w:rPr>
        <w:t>autoridade</w:t>
      </w:r>
      <w:r>
        <w:rPr>
          <w:spacing w:val="25"/>
          <w:sz w:val="20"/>
        </w:rPr>
        <w:t xml:space="preserve"> </w:t>
      </w:r>
      <w:r>
        <w:rPr>
          <w:sz w:val="20"/>
        </w:rPr>
        <w:t>competente,</w:t>
      </w:r>
      <w:r>
        <w:rPr>
          <w:spacing w:val="25"/>
          <w:sz w:val="20"/>
        </w:rPr>
        <w:t xml:space="preserve"> </w:t>
      </w:r>
      <w:r>
        <w:rPr>
          <w:sz w:val="20"/>
        </w:rPr>
        <w:t>devendo</w:t>
      </w:r>
      <w:r>
        <w:rPr>
          <w:spacing w:val="25"/>
          <w:sz w:val="20"/>
        </w:rPr>
        <w:t xml:space="preserve"> </w:t>
      </w:r>
      <w:r>
        <w:rPr>
          <w:sz w:val="20"/>
        </w:rPr>
        <w:t>ser</w:t>
      </w:r>
      <w:r>
        <w:rPr>
          <w:spacing w:val="25"/>
          <w:sz w:val="20"/>
        </w:rPr>
        <w:t xml:space="preserve"> </w:t>
      </w:r>
      <w:r>
        <w:rPr>
          <w:sz w:val="20"/>
        </w:rPr>
        <w:t>apresentada</w:t>
      </w:r>
      <w:r>
        <w:rPr>
          <w:spacing w:val="25"/>
          <w:sz w:val="20"/>
        </w:rPr>
        <w:t xml:space="preserve"> </w:t>
      </w:r>
      <w:r>
        <w:rPr>
          <w:sz w:val="20"/>
        </w:rPr>
        <w:t>a</w:t>
      </w:r>
      <w:r>
        <w:rPr>
          <w:spacing w:val="25"/>
          <w:sz w:val="20"/>
        </w:rPr>
        <w:t xml:space="preserve"> </w:t>
      </w:r>
      <w:r>
        <w:rPr>
          <w:sz w:val="20"/>
        </w:rPr>
        <w:t>devida</w:t>
      </w:r>
      <w:r>
        <w:rPr>
          <w:spacing w:val="25"/>
          <w:sz w:val="20"/>
        </w:rPr>
        <w:t xml:space="preserve"> </w:t>
      </w:r>
      <w:r>
        <w:rPr>
          <w:sz w:val="20"/>
        </w:rPr>
        <w:t>motivação,</w:t>
      </w:r>
      <w:r>
        <w:rPr>
          <w:spacing w:val="25"/>
          <w:sz w:val="20"/>
        </w:rPr>
        <w:t xml:space="preserve"> </w:t>
      </w:r>
      <w:r>
        <w:rPr>
          <w:sz w:val="20"/>
        </w:rPr>
        <w:t>com</w:t>
      </w:r>
      <w:r>
        <w:rPr>
          <w:spacing w:val="25"/>
          <w:sz w:val="20"/>
        </w:rPr>
        <w:t xml:space="preserve"> </w:t>
      </w:r>
      <w:r>
        <w:rPr>
          <w:sz w:val="20"/>
        </w:rPr>
        <w:t>a</w:t>
      </w:r>
      <w:r>
        <w:rPr>
          <w:spacing w:val="25"/>
          <w:sz w:val="20"/>
        </w:rPr>
        <w:t xml:space="preserve"> </w:t>
      </w:r>
      <w:r>
        <w:rPr>
          <w:sz w:val="20"/>
        </w:rPr>
        <w:t>demonstração</w:t>
      </w:r>
      <w:r>
        <w:rPr>
          <w:spacing w:val="25"/>
          <w:sz w:val="20"/>
        </w:rPr>
        <w:t xml:space="preserve"> </w:t>
      </w:r>
      <w:r>
        <w:rPr>
          <w:sz w:val="20"/>
        </w:rPr>
        <w:t>dos</w:t>
      </w:r>
      <w:r>
        <w:rPr>
          <w:spacing w:val="25"/>
          <w:sz w:val="20"/>
        </w:rPr>
        <w:t xml:space="preserve"> </w:t>
      </w:r>
      <w:r>
        <w:rPr>
          <w:sz w:val="20"/>
        </w:rPr>
        <w:t>fatos</w:t>
      </w:r>
      <w:r>
        <w:rPr>
          <w:spacing w:val="25"/>
          <w:sz w:val="20"/>
        </w:rPr>
        <w:t xml:space="preserve"> </w:t>
      </w:r>
      <w:r>
        <w:rPr>
          <w:sz w:val="20"/>
        </w:rPr>
        <w:t>e</w:t>
      </w:r>
      <w:r>
        <w:rPr>
          <w:spacing w:val="25"/>
          <w:sz w:val="20"/>
        </w:rPr>
        <w:t xml:space="preserve"> </w:t>
      </w:r>
      <w:r>
        <w:rPr>
          <w:sz w:val="20"/>
        </w:rPr>
        <w:t>dos respectivos fundamentos jurídicos.</w:t>
      </w:r>
    </w:p>
    <w:p w14:paraId="70FC9CA7">
      <w:pPr>
        <w:pStyle w:val="9"/>
        <w:numPr>
          <w:ilvl w:val="1"/>
          <w:numId w:val="37"/>
        </w:numPr>
        <w:tabs>
          <w:tab w:val="left" w:pos="499"/>
        </w:tabs>
        <w:spacing w:before="1"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88E548E">
      <w:pPr>
        <w:pStyle w:val="9"/>
        <w:spacing w:after="0" w:line="240" w:lineRule="auto"/>
        <w:jc w:val="left"/>
        <w:rPr>
          <w:sz w:val="20"/>
        </w:rPr>
        <w:sectPr>
          <w:pgSz w:w="15840" w:h="24480"/>
          <w:pgMar w:top="0" w:right="0" w:bottom="0" w:left="0" w:header="720" w:footer="720" w:gutter="0"/>
          <w:cols w:space="720" w:num="1"/>
        </w:sectPr>
      </w:pPr>
    </w:p>
    <w:p w14:paraId="655EF21C">
      <w:pPr>
        <w:pStyle w:val="9"/>
        <w:numPr>
          <w:ilvl w:val="0"/>
          <w:numId w:val="41"/>
        </w:numPr>
        <w:tabs>
          <w:tab w:val="left" w:pos="323"/>
        </w:tabs>
        <w:spacing w:before="23" w:after="0" w:line="240" w:lineRule="auto"/>
        <w:ind w:left="323" w:right="0" w:hanging="204"/>
        <w:jc w:val="both"/>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49DEF775">
      <w:pPr>
        <w:pStyle w:val="9"/>
        <w:numPr>
          <w:ilvl w:val="0"/>
          <w:numId w:val="41"/>
        </w:numPr>
        <w:tabs>
          <w:tab w:val="left" w:pos="334"/>
        </w:tabs>
        <w:spacing w:before="40" w:after="0" w:line="240" w:lineRule="auto"/>
        <w:ind w:left="334" w:right="0" w:hanging="215"/>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A5EA1AA">
      <w:pPr>
        <w:pStyle w:val="6"/>
        <w:spacing w:before="80"/>
      </w:pPr>
    </w:p>
    <w:p w14:paraId="7C3702A8">
      <w:pPr>
        <w:pStyle w:val="9"/>
        <w:numPr>
          <w:ilvl w:val="2"/>
          <w:numId w:val="37"/>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C8A16D7">
      <w:pPr>
        <w:pStyle w:val="9"/>
        <w:numPr>
          <w:ilvl w:val="1"/>
          <w:numId w:val="37"/>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E264632">
      <w:pPr>
        <w:pStyle w:val="9"/>
        <w:numPr>
          <w:ilvl w:val="1"/>
          <w:numId w:val="37"/>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D87B0D6">
      <w:pPr>
        <w:pStyle w:val="9"/>
        <w:numPr>
          <w:ilvl w:val="2"/>
          <w:numId w:val="37"/>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3E937C77">
      <w:pPr>
        <w:pStyle w:val="9"/>
        <w:numPr>
          <w:ilvl w:val="2"/>
          <w:numId w:val="37"/>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83911CC">
      <w:pPr>
        <w:pStyle w:val="9"/>
        <w:numPr>
          <w:ilvl w:val="3"/>
          <w:numId w:val="37"/>
        </w:numPr>
        <w:tabs>
          <w:tab w:val="left" w:pos="910"/>
        </w:tabs>
        <w:spacing w:before="1"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49C9743D">
      <w:pPr>
        <w:pStyle w:val="9"/>
        <w:numPr>
          <w:ilvl w:val="1"/>
          <w:numId w:val="37"/>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6DF323A5">
      <w:pPr>
        <w:pStyle w:val="9"/>
        <w:numPr>
          <w:ilvl w:val="2"/>
          <w:numId w:val="37"/>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E8C8D66">
      <w:pPr>
        <w:pStyle w:val="9"/>
        <w:numPr>
          <w:ilvl w:val="1"/>
          <w:numId w:val="37"/>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26989EE4">
      <w:pPr>
        <w:pStyle w:val="9"/>
        <w:numPr>
          <w:ilvl w:val="2"/>
          <w:numId w:val="37"/>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7951414">
      <w:pPr>
        <w:pStyle w:val="9"/>
        <w:numPr>
          <w:ilvl w:val="1"/>
          <w:numId w:val="37"/>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0A966BFE">
      <w:pPr>
        <w:pStyle w:val="6"/>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8481FE3">
      <w:pPr>
        <w:pStyle w:val="9"/>
        <w:numPr>
          <w:ilvl w:val="2"/>
          <w:numId w:val="37"/>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57452666">
      <w:pPr>
        <w:pStyle w:val="9"/>
        <w:numPr>
          <w:ilvl w:val="2"/>
          <w:numId w:val="37"/>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652F85B">
      <w:pPr>
        <w:pStyle w:val="6"/>
        <w:spacing w:before="86"/>
      </w:pPr>
    </w:p>
    <w:p w14:paraId="2837B37B">
      <w:pPr>
        <w:pStyle w:val="3"/>
        <w:spacing w:before="1"/>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35DEE30">
      <w:pPr>
        <w:pStyle w:val="6"/>
        <w:spacing w:before="154"/>
        <w:rPr>
          <w:b/>
        </w:rPr>
      </w:pPr>
    </w:p>
    <w:p w14:paraId="3C6F30B1">
      <w:pPr>
        <w:pStyle w:val="9"/>
        <w:numPr>
          <w:ilvl w:val="1"/>
          <w:numId w:val="42"/>
        </w:numPr>
        <w:tabs>
          <w:tab w:val="left" w:pos="523"/>
        </w:tabs>
        <w:spacing w:before="1"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788D91A6">
      <w:pPr>
        <w:pStyle w:val="9"/>
        <w:numPr>
          <w:ilvl w:val="1"/>
          <w:numId w:val="42"/>
        </w:numPr>
        <w:tabs>
          <w:tab w:val="left" w:pos="527"/>
        </w:tabs>
        <w:spacing w:before="1"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B62012B">
      <w:pPr>
        <w:pStyle w:val="9"/>
        <w:numPr>
          <w:ilvl w:val="2"/>
          <w:numId w:val="42"/>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59BE46CE">
      <w:pPr>
        <w:pStyle w:val="9"/>
        <w:numPr>
          <w:ilvl w:val="2"/>
          <w:numId w:val="42"/>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10C2C986">
      <w:pPr>
        <w:pStyle w:val="9"/>
        <w:numPr>
          <w:ilvl w:val="1"/>
          <w:numId w:val="42"/>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439FBD4F">
      <w:pPr>
        <w:pStyle w:val="9"/>
        <w:numPr>
          <w:ilvl w:val="0"/>
          <w:numId w:val="43"/>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DE0AB3B">
      <w:pPr>
        <w:pStyle w:val="9"/>
        <w:numPr>
          <w:ilvl w:val="0"/>
          <w:numId w:val="43"/>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4F461C51">
      <w:pPr>
        <w:pStyle w:val="9"/>
        <w:numPr>
          <w:ilvl w:val="0"/>
          <w:numId w:val="43"/>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6B581335">
      <w:pPr>
        <w:pStyle w:val="6"/>
        <w:spacing w:before="41"/>
      </w:pPr>
    </w:p>
    <w:p w14:paraId="2771651A">
      <w:pPr>
        <w:pStyle w:val="9"/>
        <w:numPr>
          <w:ilvl w:val="2"/>
          <w:numId w:val="42"/>
        </w:numPr>
        <w:tabs>
          <w:tab w:val="left" w:pos="657"/>
        </w:tabs>
        <w:spacing w:before="1"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7B6DD78C">
      <w:pPr>
        <w:pStyle w:val="9"/>
        <w:numPr>
          <w:ilvl w:val="2"/>
          <w:numId w:val="42"/>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0DB3F1BE">
      <w:pPr>
        <w:pStyle w:val="9"/>
        <w:numPr>
          <w:ilvl w:val="1"/>
          <w:numId w:val="42"/>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44CAD93">
      <w:pPr>
        <w:pStyle w:val="9"/>
        <w:numPr>
          <w:ilvl w:val="2"/>
          <w:numId w:val="42"/>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FB786D0">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798F69A2">
      <w:pPr>
        <w:pStyle w:val="9"/>
        <w:numPr>
          <w:ilvl w:val="0"/>
          <w:numId w:val="44"/>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1E7F6588">
      <w:pPr>
        <w:pStyle w:val="9"/>
        <w:numPr>
          <w:ilvl w:val="0"/>
          <w:numId w:val="44"/>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1D65739B">
      <w:pPr>
        <w:pStyle w:val="6"/>
        <w:spacing w:before="80"/>
      </w:pPr>
    </w:p>
    <w:p w14:paraId="18E99F02">
      <w:pPr>
        <w:pStyle w:val="9"/>
        <w:numPr>
          <w:ilvl w:val="1"/>
          <w:numId w:val="42"/>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5A24901B">
      <w:pPr>
        <w:pStyle w:val="9"/>
        <w:numPr>
          <w:ilvl w:val="1"/>
          <w:numId w:val="45"/>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4694F335">
      <w:pPr>
        <w:pStyle w:val="9"/>
        <w:numPr>
          <w:ilvl w:val="2"/>
          <w:numId w:val="45"/>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99C41E2">
      <w:pPr>
        <w:pStyle w:val="9"/>
        <w:numPr>
          <w:ilvl w:val="2"/>
          <w:numId w:val="45"/>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0AF64537">
      <w:pPr>
        <w:pStyle w:val="6"/>
        <w:spacing w:before="41"/>
      </w:pPr>
    </w:p>
    <w:p w14:paraId="5B0D3102">
      <w:pPr>
        <w:pStyle w:val="3"/>
        <w:spacing w:before="1"/>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1FDED176">
      <w:pPr>
        <w:pStyle w:val="6"/>
        <w:spacing w:before="79"/>
        <w:rPr>
          <w:b/>
        </w:rPr>
      </w:pPr>
    </w:p>
    <w:p w14:paraId="0EA8C8DD">
      <w:pPr>
        <w:pStyle w:val="9"/>
        <w:numPr>
          <w:ilvl w:val="1"/>
          <w:numId w:val="46"/>
        </w:numPr>
        <w:tabs>
          <w:tab w:val="left" w:pos="518"/>
        </w:tabs>
        <w:spacing w:before="1"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094F09F">
      <w:pPr>
        <w:pStyle w:val="9"/>
        <w:numPr>
          <w:ilvl w:val="1"/>
          <w:numId w:val="46"/>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D63A72E">
      <w:pPr>
        <w:pStyle w:val="9"/>
        <w:numPr>
          <w:ilvl w:val="1"/>
          <w:numId w:val="46"/>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2FBDC5AC">
      <w:pPr>
        <w:pStyle w:val="9"/>
        <w:numPr>
          <w:ilvl w:val="1"/>
          <w:numId w:val="46"/>
        </w:numPr>
        <w:tabs>
          <w:tab w:val="left" w:pos="524"/>
        </w:tabs>
        <w:spacing w:before="41"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1145669E">
      <w:pPr>
        <w:pStyle w:val="6"/>
        <w:spacing w:before="79"/>
      </w:pPr>
    </w:p>
    <w:p w14:paraId="3160F365">
      <w:pPr>
        <w:pStyle w:val="3"/>
        <w:spacing w:before="1"/>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06C9AB96">
      <w:pPr>
        <w:pStyle w:val="6"/>
        <w:spacing w:before="79"/>
        <w:rPr>
          <w:b/>
        </w:rPr>
      </w:pPr>
    </w:p>
    <w:p w14:paraId="1477E11F">
      <w:pPr>
        <w:pStyle w:val="9"/>
        <w:numPr>
          <w:ilvl w:val="1"/>
          <w:numId w:val="47"/>
        </w:numPr>
        <w:tabs>
          <w:tab w:val="left" w:pos="507"/>
        </w:tabs>
        <w:spacing w:before="1"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B1C6EC4">
      <w:pPr>
        <w:pStyle w:val="6"/>
        <w:spacing w:before="1"/>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1174E98B">
      <w:pPr>
        <w:pStyle w:val="6"/>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5F6CC475">
      <w:pPr>
        <w:pStyle w:val="6"/>
        <w:spacing w:before="42"/>
      </w:pPr>
    </w:p>
    <w:p w14:paraId="2E1C5271">
      <w:pPr>
        <w:pStyle w:val="9"/>
        <w:numPr>
          <w:ilvl w:val="1"/>
          <w:numId w:val="47"/>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261C9F32">
      <w:pPr>
        <w:pStyle w:val="9"/>
        <w:numPr>
          <w:ilvl w:val="1"/>
          <w:numId w:val="47"/>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537D7FAC">
      <w:pPr>
        <w:pStyle w:val="6"/>
        <w:spacing w:before="42"/>
      </w:pPr>
    </w:p>
    <w:p w14:paraId="2895FCED">
      <w:pPr>
        <w:pStyle w:val="3"/>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2E876BCE">
      <w:pPr>
        <w:pStyle w:val="6"/>
        <w:spacing w:before="80"/>
        <w:rPr>
          <w:b/>
        </w:rPr>
      </w:pPr>
    </w:p>
    <w:p w14:paraId="4B027B2F">
      <w:pPr>
        <w:pStyle w:val="9"/>
        <w:numPr>
          <w:ilvl w:val="1"/>
          <w:numId w:val="48"/>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54FFD8AB">
      <w:pPr>
        <w:pStyle w:val="6"/>
        <w:spacing w:before="42"/>
      </w:pPr>
    </w:p>
    <w:p w14:paraId="4A7E3A6C">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23BB159">
      <w:pPr>
        <w:pStyle w:val="3"/>
        <w:spacing w:after="0"/>
        <w:sectPr>
          <w:pgSz w:w="15840" w:h="24480"/>
          <w:pgMar w:top="0" w:right="0" w:bottom="0" w:left="0" w:header="720" w:footer="720" w:gutter="0"/>
          <w:cols w:space="720" w:num="1"/>
        </w:sectPr>
      </w:pPr>
    </w:p>
    <w:p w14:paraId="4A01C20C">
      <w:pPr>
        <w:pStyle w:val="9"/>
        <w:numPr>
          <w:ilvl w:val="1"/>
          <w:numId w:val="49"/>
        </w:numPr>
        <w:tabs>
          <w:tab w:val="left" w:pos="541"/>
        </w:tabs>
        <w:spacing w:before="73"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0C7AC2F6">
      <w:pPr>
        <w:pStyle w:val="9"/>
        <w:numPr>
          <w:ilvl w:val="2"/>
          <w:numId w:val="49"/>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1EEBB15">
      <w:pPr>
        <w:pStyle w:val="9"/>
        <w:numPr>
          <w:ilvl w:val="1"/>
          <w:numId w:val="49"/>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DF9D6DC">
      <w:pPr>
        <w:pStyle w:val="6"/>
        <w:spacing w:before="80"/>
      </w:pPr>
    </w:p>
    <w:p w14:paraId="16E9D277">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61BD4C36">
      <w:pPr>
        <w:pStyle w:val="6"/>
        <w:spacing w:before="80"/>
        <w:rPr>
          <w:b/>
        </w:rPr>
      </w:pPr>
    </w:p>
    <w:p w14:paraId="270058F5">
      <w:pPr>
        <w:pStyle w:val="9"/>
        <w:numPr>
          <w:ilvl w:val="1"/>
          <w:numId w:val="50"/>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42B71CC7">
      <w:pPr>
        <w:pStyle w:val="6"/>
        <w:spacing w:before="80"/>
      </w:pPr>
    </w:p>
    <w:p w14:paraId="7832BBFC">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3C35B3A3">
      <w:pPr>
        <w:pStyle w:val="6"/>
        <w:spacing w:before="80"/>
        <w:rPr>
          <w:b/>
        </w:rPr>
      </w:pPr>
    </w:p>
    <w:p w14:paraId="5639E89B">
      <w:pPr>
        <w:pStyle w:val="9"/>
        <w:numPr>
          <w:ilvl w:val="1"/>
          <w:numId w:val="51"/>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3E428F8D">
      <w:pPr>
        <w:pStyle w:val="6"/>
        <w:spacing w:before="42"/>
      </w:pPr>
    </w:p>
    <w:p w14:paraId="119778F3">
      <w:pPr>
        <w:pStyle w:val="6"/>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54175880">
      <w:pPr>
        <w:pStyle w:val="6"/>
        <w:spacing w:before="161"/>
      </w:pPr>
    </w:p>
    <w:p w14:paraId="2F7EA13E">
      <w:pPr>
        <w:pStyle w:val="6"/>
        <w:spacing w:before="1"/>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2FF21EC6">
      <w:pPr>
        <w:pStyle w:val="6"/>
        <w:spacing w:before="0"/>
      </w:pPr>
    </w:p>
    <w:p w14:paraId="48459664">
      <w:pPr>
        <w:pStyle w:val="6"/>
        <w:spacing w:before="0"/>
      </w:pPr>
    </w:p>
    <w:p w14:paraId="49ABE9B8">
      <w:pPr>
        <w:pStyle w:val="6"/>
        <w:spacing w:before="0"/>
      </w:pPr>
    </w:p>
    <w:p w14:paraId="5474F1F2">
      <w:pPr>
        <w:pStyle w:val="6"/>
        <w:spacing w:before="79"/>
      </w:pPr>
    </w:p>
    <w:p w14:paraId="5D7F65E5">
      <w:pPr>
        <w:pStyle w:val="6"/>
        <w:spacing w:before="1"/>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C103E74">
      <w:pPr>
        <w:pStyle w:val="6"/>
        <w:spacing w:before="0"/>
      </w:pPr>
    </w:p>
    <w:p w14:paraId="5A96F412">
      <w:pPr>
        <w:pStyle w:val="6"/>
        <w:spacing w:before="0"/>
      </w:pPr>
    </w:p>
    <w:p w14:paraId="0C39C620">
      <w:pPr>
        <w:pStyle w:val="6"/>
        <w:spacing w:before="190"/>
      </w:pPr>
    </w:p>
    <w:p w14:paraId="6F75E604">
      <w:pPr>
        <w:pStyle w:val="6"/>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53A42CB0">
      <w:pPr>
        <w:pStyle w:val="6"/>
        <w:spacing w:before="0"/>
      </w:pPr>
    </w:p>
    <w:p w14:paraId="2965A59B">
      <w:pPr>
        <w:pStyle w:val="6"/>
        <w:spacing w:before="0"/>
      </w:pPr>
    </w:p>
    <w:p w14:paraId="0190D1E8">
      <w:pPr>
        <w:pStyle w:val="6"/>
        <w:spacing w:before="0"/>
      </w:pPr>
    </w:p>
    <w:p w14:paraId="46D45C4F">
      <w:pPr>
        <w:pStyle w:val="6"/>
        <w:spacing w:before="41"/>
      </w:pPr>
    </w:p>
    <w:p w14:paraId="65123DB7">
      <w:pPr>
        <w:pStyle w:val="6"/>
        <w:spacing w:before="1"/>
        <w:ind w:left="5550" w:right="5653"/>
        <w:jc w:val="center"/>
      </w:pPr>
      <w:r>
        <w:rPr>
          <w:spacing w:val="-2"/>
        </w:rPr>
        <w:t>TESTEMUNHA</w:t>
      </w:r>
    </w:p>
    <w:p w14:paraId="1ECE9AA6">
      <w:pPr>
        <w:pStyle w:val="6"/>
        <w:spacing w:before="0"/>
      </w:pPr>
    </w:p>
    <w:p w14:paraId="57A19CE1">
      <w:pPr>
        <w:pStyle w:val="6"/>
        <w:spacing w:before="0"/>
      </w:pPr>
    </w:p>
    <w:p w14:paraId="58F8DF57">
      <w:pPr>
        <w:pStyle w:val="6"/>
        <w:spacing w:before="0"/>
      </w:pPr>
    </w:p>
    <w:p w14:paraId="6F538982">
      <w:pPr>
        <w:pStyle w:val="6"/>
        <w:spacing w:before="80"/>
      </w:pPr>
    </w:p>
    <w:p w14:paraId="6F2CC410">
      <w:pPr>
        <w:pStyle w:val="6"/>
        <w:spacing w:before="0"/>
        <w:ind w:left="5550" w:right="5653"/>
        <w:jc w:val="center"/>
      </w:pPr>
      <w:r>
        <w:rPr>
          <w:spacing w:val="-2"/>
        </w:rPr>
        <w:t>TESTEMUNHA</w:t>
      </w:r>
    </w:p>
    <w:p w14:paraId="0CD4422B">
      <w:pPr>
        <w:pStyle w:val="6"/>
        <w:spacing w:before="0"/>
      </w:pPr>
    </w:p>
    <w:p w14:paraId="5DE7FDD1">
      <w:pPr>
        <w:pStyle w:val="6"/>
        <w:spacing w:before="0"/>
      </w:pPr>
    </w:p>
    <w:p w14:paraId="0528159B">
      <w:pPr>
        <w:pStyle w:val="6"/>
        <w:spacing w:before="0"/>
      </w:pPr>
    </w:p>
    <w:p w14:paraId="1E53133D">
      <w:pPr>
        <w:pStyle w:val="6"/>
        <w:spacing w:before="0"/>
      </w:pPr>
    </w:p>
    <w:p w14:paraId="5683D7B7">
      <w:pPr>
        <w:pStyle w:val="6"/>
        <w:spacing w:before="0"/>
      </w:pPr>
    </w:p>
    <w:p w14:paraId="0946ACAC">
      <w:pPr>
        <w:pStyle w:val="6"/>
        <w:spacing w:before="0"/>
      </w:pPr>
    </w:p>
    <w:p w14:paraId="61A2CF4B">
      <w:pPr>
        <w:pStyle w:val="6"/>
        <w:spacing w:before="0"/>
      </w:pPr>
    </w:p>
    <w:p w14:paraId="3DF94ACF">
      <w:pPr>
        <w:pStyle w:val="6"/>
        <w:spacing w:before="0"/>
      </w:pPr>
    </w:p>
    <w:p w14:paraId="755696ED">
      <w:pPr>
        <w:pStyle w:val="6"/>
        <w:spacing w:before="0"/>
      </w:pPr>
    </w:p>
    <w:p w14:paraId="30787237">
      <w:pPr>
        <w:pStyle w:val="6"/>
        <w:spacing w:before="0"/>
      </w:pPr>
    </w:p>
    <w:p w14:paraId="5B40A857">
      <w:pPr>
        <w:pStyle w:val="6"/>
        <w:spacing w:before="0"/>
      </w:pPr>
    </w:p>
    <w:p w14:paraId="5E5348E3">
      <w:pPr>
        <w:pStyle w:val="6"/>
        <w:spacing w:before="0"/>
      </w:pPr>
    </w:p>
    <w:p w14:paraId="6B802AEA">
      <w:pPr>
        <w:pStyle w:val="6"/>
        <w:spacing w:before="0"/>
      </w:pPr>
    </w:p>
    <w:p w14:paraId="18A8676F">
      <w:pPr>
        <w:pStyle w:val="6"/>
        <w:spacing w:before="0"/>
      </w:pPr>
    </w:p>
    <w:p w14:paraId="3A2E356C">
      <w:pPr>
        <w:pStyle w:val="6"/>
        <w:spacing w:before="0"/>
      </w:pPr>
    </w:p>
    <w:p w14:paraId="77714028">
      <w:pPr>
        <w:pStyle w:val="6"/>
        <w:spacing w:before="140"/>
      </w:pPr>
    </w:p>
    <w:p w14:paraId="0B763DFA">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2DB03FA3">
      <w:pPr>
        <w:pStyle w:val="6"/>
        <w:spacing w:before="80"/>
        <w:rPr>
          <w:b/>
        </w:rPr>
      </w:pPr>
    </w:p>
    <w:p w14:paraId="14F6F3D1">
      <w:pPr>
        <w:pStyle w:val="6"/>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3087CB3C">
      <w:pPr>
        <w:pStyle w:val="6"/>
        <w:spacing w:before="45"/>
      </w:pPr>
    </w:p>
    <w:p w14:paraId="5078292B">
      <w:pPr>
        <w:pStyle w:val="3"/>
        <w:numPr>
          <w:ilvl w:val="0"/>
          <w:numId w:val="52"/>
        </w:numPr>
        <w:tabs>
          <w:tab w:val="left" w:pos="307"/>
        </w:tabs>
        <w:spacing w:before="1"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2DA4CEFB">
      <w:pPr>
        <w:pStyle w:val="6"/>
        <w:spacing w:before="80"/>
        <w:rPr>
          <w:b/>
        </w:rPr>
      </w:pPr>
    </w:p>
    <w:p w14:paraId="5FDAFBC6">
      <w:pPr>
        <w:pStyle w:val="9"/>
        <w:numPr>
          <w:ilvl w:val="1"/>
          <w:numId w:val="52"/>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1A027F11">
      <w:pPr>
        <w:pStyle w:val="6"/>
        <w:spacing w:before="80"/>
        <w:rPr>
          <w:b/>
        </w:rPr>
      </w:pPr>
    </w:p>
    <w:p w14:paraId="0F0B8555">
      <w:pPr>
        <w:pStyle w:val="6"/>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41B5FE13">
      <w:pPr>
        <w:pStyle w:val="6"/>
        <w:spacing w:before="45"/>
      </w:pPr>
    </w:p>
    <w:p w14:paraId="148405E9">
      <w:pPr>
        <w:pStyle w:val="6"/>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1F3D769">
      <w:pPr>
        <w:pStyle w:val="6"/>
        <w:spacing w:before="43"/>
      </w:pPr>
    </w:p>
    <w:p w14:paraId="5458446C">
      <w:pPr>
        <w:pStyle w:val="6"/>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12D63FE5">
      <w:pPr>
        <w:pStyle w:val="6"/>
        <w:spacing w:before="42"/>
      </w:pPr>
    </w:p>
    <w:p w14:paraId="0113EC85">
      <w:pPr>
        <w:pStyle w:val="3"/>
        <w:numPr>
          <w:ilvl w:val="1"/>
          <w:numId w:val="52"/>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63D93113">
      <w:pPr>
        <w:pStyle w:val="6"/>
        <w:spacing w:before="80"/>
        <w:rPr>
          <w:b/>
        </w:rPr>
      </w:pPr>
    </w:p>
    <w:p w14:paraId="21F5EB82">
      <w:pPr>
        <w:pStyle w:val="6"/>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252666B">
      <w:pPr>
        <w:pStyle w:val="6"/>
        <w:spacing w:before="42"/>
      </w:pPr>
    </w:p>
    <w:p w14:paraId="4FDA7424">
      <w:pPr>
        <w:pStyle w:val="6"/>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01157C9D">
      <w:pPr>
        <w:pStyle w:val="6"/>
        <w:spacing w:before="42"/>
      </w:pPr>
    </w:p>
    <w:p w14:paraId="284A4AE4">
      <w:pPr>
        <w:pStyle w:val="3"/>
        <w:numPr>
          <w:ilvl w:val="1"/>
          <w:numId w:val="52"/>
        </w:numPr>
        <w:tabs>
          <w:tab w:val="left" w:pos="457"/>
        </w:tabs>
        <w:spacing w:before="1"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DC505B5">
      <w:pPr>
        <w:pStyle w:val="3"/>
        <w:spacing w:after="0" w:line="240" w:lineRule="auto"/>
        <w:jc w:val="left"/>
        <w:sectPr>
          <w:pgSz w:w="15840" w:h="24480"/>
          <w:pgMar w:top="220" w:right="0" w:bottom="0" w:left="0" w:header="720" w:footer="720" w:gutter="0"/>
          <w:cols w:space="720" w:num="1"/>
        </w:sectPr>
      </w:pPr>
    </w:p>
    <w:p w14:paraId="7493422C">
      <w:pPr>
        <w:pStyle w:val="6"/>
        <w:spacing w:before="73"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39324D70">
      <w:pPr>
        <w:pStyle w:val="6"/>
        <w:spacing w:before="44"/>
      </w:pPr>
    </w:p>
    <w:p w14:paraId="791794A8">
      <w:pPr>
        <w:pStyle w:val="6"/>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0C0EE3B">
      <w:pPr>
        <w:pStyle w:val="6"/>
        <w:spacing w:before="80"/>
      </w:pPr>
    </w:p>
    <w:p w14:paraId="27739972">
      <w:pPr>
        <w:pStyle w:val="3"/>
        <w:numPr>
          <w:ilvl w:val="0"/>
          <w:numId w:val="52"/>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6C1F01F4">
      <w:pPr>
        <w:pStyle w:val="9"/>
        <w:numPr>
          <w:ilvl w:val="1"/>
          <w:numId w:val="52"/>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0C4F1A24">
      <w:pPr>
        <w:pStyle w:val="6"/>
        <w:spacing w:before="80"/>
        <w:rPr>
          <w:b/>
        </w:rPr>
      </w:pPr>
    </w:p>
    <w:p w14:paraId="6A85FB21">
      <w:pPr>
        <w:pStyle w:val="6"/>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58DD2C15">
      <w:pPr>
        <w:pStyle w:val="6"/>
        <w:spacing w:before="44"/>
      </w:pPr>
    </w:p>
    <w:p w14:paraId="5D123323">
      <w:pPr>
        <w:pStyle w:val="6"/>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6E431656">
      <w:pPr>
        <w:pStyle w:val="6"/>
        <w:spacing w:before="44"/>
      </w:pPr>
    </w:p>
    <w:p w14:paraId="489AF37A">
      <w:pPr>
        <w:pStyle w:val="6"/>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6833C1C5">
      <w:pPr>
        <w:pStyle w:val="6"/>
        <w:spacing w:before="80"/>
      </w:pPr>
    </w:p>
    <w:p w14:paraId="5C56E53E">
      <w:pPr>
        <w:pStyle w:val="6"/>
        <w:spacing w:before="0"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0198298E">
      <w:pPr>
        <w:pStyle w:val="6"/>
        <w:spacing w:before="42"/>
      </w:pPr>
    </w:p>
    <w:p w14:paraId="7DE5F138">
      <w:pPr>
        <w:pStyle w:val="3"/>
        <w:numPr>
          <w:ilvl w:val="1"/>
          <w:numId w:val="52"/>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7B577C9D">
      <w:pPr>
        <w:pStyle w:val="6"/>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16A95274">
      <w:pPr>
        <w:pStyle w:val="6"/>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3B71738B">
      <w:pPr>
        <w:pStyle w:val="6"/>
        <w:spacing w:before="65"/>
      </w:pPr>
    </w:p>
    <w:p w14:paraId="2F2A6E27">
      <w:pPr>
        <w:pStyle w:val="9"/>
        <w:numPr>
          <w:ilvl w:val="0"/>
          <w:numId w:val="53"/>
        </w:numPr>
        <w:tabs>
          <w:tab w:val="left" w:pos="275"/>
        </w:tabs>
        <w:spacing w:before="1"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54474899">
      <w:pPr>
        <w:pStyle w:val="9"/>
        <w:numPr>
          <w:ilvl w:val="0"/>
          <w:numId w:val="53"/>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6CED7EC5">
      <w:pPr>
        <w:pStyle w:val="9"/>
        <w:numPr>
          <w:ilvl w:val="0"/>
          <w:numId w:val="53"/>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600F56E">
      <w:pPr>
        <w:pStyle w:val="9"/>
        <w:numPr>
          <w:ilvl w:val="0"/>
          <w:numId w:val="53"/>
        </w:numPr>
        <w:tabs>
          <w:tab w:val="left" w:pos="281"/>
        </w:tabs>
        <w:spacing w:before="24"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4B7DA290">
      <w:pPr>
        <w:pStyle w:val="9"/>
        <w:numPr>
          <w:ilvl w:val="0"/>
          <w:numId w:val="53"/>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39D52132">
      <w:pPr>
        <w:pStyle w:val="9"/>
        <w:numPr>
          <w:ilvl w:val="0"/>
          <w:numId w:val="53"/>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19670C74">
      <w:pPr>
        <w:pStyle w:val="9"/>
        <w:numPr>
          <w:ilvl w:val="0"/>
          <w:numId w:val="53"/>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8DE6890">
      <w:pPr>
        <w:pStyle w:val="9"/>
        <w:numPr>
          <w:ilvl w:val="0"/>
          <w:numId w:val="53"/>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A1F050F">
      <w:pPr>
        <w:pStyle w:val="6"/>
        <w:spacing w:before="4"/>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3A47B899">
      <w:pPr>
        <w:pStyle w:val="6"/>
        <w:spacing w:before="65"/>
      </w:pPr>
    </w:p>
    <w:p w14:paraId="78B9A824">
      <w:pPr>
        <w:pStyle w:val="9"/>
        <w:numPr>
          <w:ilvl w:val="0"/>
          <w:numId w:val="53"/>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30E082FE">
      <w:pPr>
        <w:pStyle w:val="9"/>
        <w:numPr>
          <w:ilvl w:val="0"/>
          <w:numId w:val="53"/>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F2AE593">
      <w:pPr>
        <w:pStyle w:val="6"/>
        <w:ind w:left="119"/>
        <w:jc w:val="both"/>
      </w:pPr>
      <w:r>
        <w:t>outubro</w:t>
      </w:r>
      <w:r>
        <w:rPr>
          <w:spacing w:val="-1"/>
        </w:rPr>
        <w:t xml:space="preserve"> </w:t>
      </w:r>
      <w:r>
        <w:t>de</w:t>
      </w:r>
      <w:r>
        <w:rPr>
          <w:spacing w:val="-1"/>
        </w:rPr>
        <w:t xml:space="preserve"> </w:t>
      </w:r>
      <w:r>
        <w:rPr>
          <w:spacing w:val="-2"/>
        </w:rPr>
        <w:t>2003;</w:t>
      </w:r>
    </w:p>
    <w:p w14:paraId="7BFC5ABA">
      <w:pPr>
        <w:pStyle w:val="9"/>
        <w:numPr>
          <w:ilvl w:val="0"/>
          <w:numId w:val="53"/>
        </w:numPr>
        <w:tabs>
          <w:tab w:val="left" w:pos="261"/>
        </w:tabs>
        <w:spacing w:before="25"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0095D1CC">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11352841">
      <w:pPr>
        <w:pStyle w:val="9"/>
        <w:numPr>
          <w:ilvl w:val="0"/>
          <w:numId w:val="53"/>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246CC8EB">
      <w:pPr>
        <w:pStyle w:val="9"/>
        <w:numPr>
          <w:ilvl w:val="0"/>
          <w:numId w:val="53"/>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666A3996">
      <w:pPr>
        <w:pStyle w:val="9"/>
        <w:numPr>
          <w:ilvl w:val="0"/>
          <w:numId w:val="53"/>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CD05EF5">
      <w:pPr>
        <w:pStyle w:val="9"/>
        <w:numPr>
          <w:ilvl w:val="0"/>
          <w:numId w:val="53"/>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12B4B49D">
      <w:pPr>
        <w:pStyle w:val="9"/>
        <w:numPr>
          <w:ilvl w:val="0"/>
          <w:numId w:val="53"/>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3AAF4E7B">
      <w:pPr>
        <w:pStyle w:val="9"/>
        <w:numPr>
          <w:ilvl w:val="0"/>
          <w:numId w:val="53"/>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3F310F3A">
      <w:pPr>
        <w:pStyle w:val="9"/>
        <w:numPr>
          <w:ilvl w:val="0"/>
          <w:numId w:val="53"/>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026435A5">
      <w:pPr>
        <w:pStyle w:val="6"/>
        <w:spacing w:before="33"/>
      </w:pPr>
    </w:p>
    <w:p w14:paraId="61141AAC">
      <w:pPr>
        <w:pStyle w:val="3"/>
        <w:numPr>
          <w:ilvl w:val="0"/>
          <w:numId w:val="52"/>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3DA47BDB">
      <w:pPr>
        <w:pStyle w:val="6"/>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63809766">
      <w:pPr>
        <w:pStyle w:val="6"/>
        <w:spacing w:before="41"/>
      </w:pPr>
    </w:p>
    <w:p w14:paraId="7E02D2B4">
      <w:pPr>
        <w:pStyle w:val="3"/>
        <w:numPr>
          <w:ilvl w:val="1"/>
          <w:numId w:val="52"/>
        </w:numPr>
        <w:tabs>
          <w:tab w:val="left" w:pos="468"/>
        </w:tabs>
        <w:spacing w:before="1"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44880B1">
      <w:pPr>
        <w:pStyle w:val="6"/>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643D49B0">
      <w:pPr>
        <w:pStyle w:val="6"/>
        <w:spacing w:before="79"/>
      </w:pPr>
    </w:p>
    <w:p w14:paraId="4756D06B">
      <w:pPr>
        <w:pStyle w:val="3"/>
        <w:numPr>
          <w:ilvl w:val="1"/>
          <w:numId w:val="52"/>
        </w:numPr>
        <w:tabs>
          <w:tab w:val="left" w:pos="468"/>
        </w:tabs>
        <w:spacing w:before="1"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0E398DD9">
      <w:pPr>
        <w:pStyle w:val="6"/>
        <w:spacing w:before="147"/>
        <w:rPr>
          <w:b/>
        </w:rPr>
      </w:pPr>
    </w:p>
    <w:p w14:paraId="482F3D19">
      <w:pPr>
        <w:tabs>
          <w:tab w:val="left" w:pos="1041"/>
          <w:tab w:val="left" w:pos="2168"/>
          <w:tab w:val="left" w:pos="4941"/>
          <w:tab w:val="left" w:pos="9619"/>
          <w:tab w:val="left" w:pos="13025"/>
          <w:tab w:val="left" w:pos="14173"/>
        </w:tabs>
        <w:spacing w:before="0"/>
        <w:ind w:left="259" w:right="0" w:firstLine="0"/>
        <w:jc w:val="left"/>
        <w:rPr>
          <w:b/>
          <w:sz w:val="16"/>
        </w:rPr>
      </w:pPr>
      <w:r>
        <w:rPr>
          <w:b/>
          <w:sz w:val="16"/>
        </w:rPr>
        <mc:AlternateContent>
          <mc:Choice Requires="wps">
            <w:drawing>
              <wp:anchor distT="0" distB="0" distL="0" distR="0" simplePos="0" relativeHeight="251664384" behindDoc="0" locked="0" layoutInCell="1" allowOverlap="1">
                <wp:simplePos x="0" y="0"/>
                <wp:positionH relativeFrom="page">
                  <wp:posOffset>205105</wp:posOffset>
                </wp:positionH>
                <wp:positionV relativeFrom="paragraph">
                  <wp:posOffset>194945</wp:posOffset>
                </wp:positionV>
                <wp:extent cx="9288145" cy="1527810"/>
                <wp:effectExtent l="0" t="0" r="0" b="0"/>
                <wp:wrapNone/>
                <wp:docPr id="22" name="Textbox 22"/>
                <wp:cNvGraphicFramePr/>
                <a:graphic xmlns:a="http://schemas.openxmlformats.org/drawingml/2006/main">
                  <a:graphicData uri="http://schemas.microsoft.com/office/word/2010/wordprocessingShape">
                    <wps:wsp>
                      <wps:cNvSpPr txBox="1"/>
                      <wps:spPr>
                        <a:xfrm>
                          <a:off x="0" y="0"/>
                          <a:ext cx="9288145" cy="152781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40"/>
                              <w:gridCol w:w="919"/>
                              <w:gridCol w:w="11126"/>
                              <w:gridCol w:w="933"/>
                            </w:tblGrid>
                            <w:tr w14:paraId="2767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90" w:type="dxa"/>
                                </w:tcPr>
                                <w:p w14:paraId="19F2DB9E">
                                  <w:pPr>
                                    <w:pStyle w:val="10"/>
                                    <w:spacing w:before="79"/>
                                    <w:rPr>
                                      <w:sz w:val="16"/>
                                    </w:rPr>
                                  </w:pPr>
                                </w:p>
                                <w:p w14:paraId="6814010E">
                                  <w:pPr>
                                    <w:pStyle w:val="10"/>
                                    <w:ind w:left="50"/>
                                    <w:rPr>
                                      <w:sz w:val="16"/>
                                    </w:rPr>
                                  </w:pPr>
                                  <w:r>
                                    <w:rPr>
                                      <w:spacing w:val="-10"/>
                                      <w:sz w:val="16"/>
                                    </w:rPr>
                                    <w:t>1</w:t>
                                  </w:r>
                                </w:p>
                              </w:tc>
                              <w:tc>
                                <w:tcPr>
                                  <w:tcW w:w="1040" w:type="dxa"/>
                                </w:tcPr>
                                <w:p w14:paraId="3203EAAE">
                                  <w:pPr>
                                    <w:pStyle w:val="10"/>
                                    <w:spacing w:before="79"/>
                                    <w:rPr>
                                      <w:sz w:val="16"/>
                                    </w:rPr>
                                  </w:pPr>
                                </w:p>
                                <w:p w14:paraId="3A35096E">
                                  <w:pPr>
                                    <w:pStyle w:val="10"/>
                                    <w:ind w:right="1"/>
                                    <w:jc w:val="center"/>
                                    <w:rPr>
                                      <w:sz w:val="16"/>
                                    </w:rPr>
                                  </w:pPr>
                                  <w:r>
                                    <w:rPr>
                                      <w:spacing w:val="-4"/>
                                      <w:sz w:val="16"/>
                                    </w:rPr>
                                    <w:t>7282</w:t>
                                  </w:r>
                                </w:p>
                              </w:tc>
                              <w:tc>
                                <w:tcPr>
                                  <w:tcW w:w="919" w:type="dxa"/>
                                </w:tcPr>
                                <w:p w14:paraId="1E279447">
                                  <w:pPr>
                                    <w:pStyle w:val="10"/>
                                    <w:spacing w:before="79"/>
                                    <w:rPr>
                                      <w:sz w:val="16"/>
                                    </w:rPr>
                                  </w:pPr>
                                </w:p>
                                <w:p w14:paraId="2B7DD07A">
                                  <w:pPr>
                                    <w:pStyle w:val="10"/>
                                    <w:ind w:right="157"/>
                                    <w:jc w:val="right"/>
                                    <w:rPr>
                                      <w:sz w:val="16"/>
                                    </w:rPr>
                                  </w:pPr>
                                  <w:r>
                                    <w:rPr>
                                      <w:spacing w:val="-2"/>
                                      <w:sz w:val="16"/>
                                    </w:rPr>
                                    <w:t>58290</w:t>
                                  </w:r>
                                </w:p>
                              </w:tc>
                              <w:tc>
                                <w:tcPr>
                                  <w:tcW w:w="12059" w:type="dxa"/>
                                  <w:gridSpan w:val="2"/>
                                </w:tcPr>
                                <w:p w14:paraId="4A468576">
                                  <w:pPr>
                                    <w:pStyle w:val="10"/>
                                    <w:spacing w:line="153" w:lineRule="exact"/>
                                    <w:ind w:left="157"/>
                                    <w:rPr>
                                      <w:sz w:val="16"/>
                                    </w:rPr>
                                  </w:pPr>
                                  <w:r>
                                    <w:rPr>
                                      <w:sz w:val="16"/>
                                    </w:rPr>
                                    <w:t>PRINCIPIO</w:t>
                                  </w:r>
                                  <w:r>
                                    <w:rPr>
                                      <w:spacing w:val="34"/>
                                      <w:sz w:val="16"/>
                                    </w:rPr>
                                    <w:t xml:space="preserve">  </w:t>
                                  </w:r>
                                  <w:r>
                                    <w:rPr>
                                      <w:sz w:val="16"/>
                                    </w:rPr>
                                    <w:t>ATIVO:</w:t>
                                  </w:r>
                                  <w:r>
                                    <w:rPr>
                                      <w:spacing w:val="38"/>
                                      <w:sz w:val="16"/>
                                    </w:rPr>
                                    <w:t xml:space="preserve">  </w:t>
                                  </w:r>
                                  <w:r>
                                    <w:rPr>
                                      <w:sz w:val="16"/>
                                    </w:rPr>
                                    <w:t>DEXAMETASONA,</w:t>
                                  </w:r>
                                  <w:r>
                                    <w:rPr>
                                      <w:spacing w:val="39"/>
                                      <w:sz w:val="16"/>
                                    </w:rPr>
                                    <w:t xml:space="preserve">  </w:t>
                                  </w:r>
                                  <w:r>
                                    <w:rPr>
                                      <w:sz w:val="16"/>
                                    </w:rPr>
                                    <w:t>FORMA</w:t>
                                  </w:r>
                                  <w:r>
                                    <w:rPr>
                                      <w:spacing w:val="34"/>
                                      <w:sz w:val="16"/>
                                    </w:rPr>
                                    <w:t xml:space="preserve">  </w:t>
                                  </w:r>
                                  <w:r>
                                    <w:rPr>
                                      <w:spacing w:val="-2"/>
                                      <w:sz w:val="16"/>
                                    </w:rPr>
                                    <w:t>FARMACEUTICA:</w:t>
                                  </w:r>
                                </w:p>
                                <w:p w14:paraId="1C2E2E7D">
                                  <w:pPr>
                                    <w:pStyle w:val="10"/>
                                    <w:spacing w:line="135" w:lineRule="exact"/>
                                    <w:ind w:left="5361"/>
                                    <w:rPr>
                                      <w:sz w:val="16"/>
                                    </w:rPr>
                                  </w:pPr>
                                  <w:r>
                                    <w:rPr>
                                      <w:sz w:val="16"/>
                                    </w:rPr>
                                    <w:t>Glicocorticóide</w:t>
                                  </w:r>
                                  <w:r>
                                    <w:rPr>
                                      <w:spacing w:val="22"/>
                                      <w:sz w:val="16"/>
                                    </w:rPr>
                                    <w:t xml:space="preserve"> </w:t>
                                  </w:r>
                                  <w:r>
                                    <w:rPr>
                                      <w:sz w:val="16"/>
                                    </w:rPr>
                                    <w:t>sintético</w:t>
                                  </w:r>
                                  <w:r>
                                    <w:rPr>
                                      <w:spacing w:val="22"/>
                                      <w:sz w:val="16"/>
                                    </w:rPr>
                                    <w:t xml:space="preserve"> </w:t>
                                  </w:r>
                                  <w:r>
                                    <w:rPr>
                                      <w:sz w:val="16"/>
                                    </w:rPr>
                                    <w:t>com</w:t>
                                  </w:r>
                                  <w:r>
                                    <w:rPr>
                                      <w:spacing w:val="22"/>
                                      <w:sz w:val="16"/>
                                    </w:rPr>
                                    <w:t xml:space="preserve"> </w:t>
                                  </w:r>
                                  <w:r>
                                    <w:rPr>
                                      <w:sz w:val="16"/>
                                    </w:rPr>
                                    <w:t>ação</w:t>
                                  </w:r>
                                  <w:r>
                                    <w:rPr>
                                      <w:spacing w:val="22"/>
                                      <w:sz w:val="16"/>
                                    </w:rPr>
                                    <w:t xml:space="preserve"> </w:t>
                                  </w:r>
                                  <w:r>
                                    <w:rPr>
                                      <w:sz w:val="16"/>
                                    </w:rPr>
                                    <w:t>imunossupressora</w:t>
                                  </w:r>
                                  <w:r>
                                    <w:rPr>
                                      <w:spacing w:val="22"/>
                                      <w:sz w:val="16"/>
                                    </w:rPr>
                                    <w:t xml:space="preserve"> </w:t>
                                  </w:r>
                                  <w:r>
                                    <w:rPr>
                                      <w:sz w:val="16"/>
                                    </w:rPr>
                                    <w:t>e</w:t>
                                  </w:r>
                                  <w:r>
                                    <w:rPr>
                                      <w:spacing w:val="22"/>
                                      <w:sz w:val="16"/>
                                    </w:rPr>
                                    <w:t xml:space="preserve"> </w:t>
                                  </w:r>
                                  <w:r>
                                    <w:rPr>
                                      <w:sz w:val="16"/>
                                    </w:rPr>
                                    <w:t>potente</w:t>
                                  </w:r>
                                  <w:r>
                                    <w:rPr>
                                      <w:spacing w:val="22"/>
                                      <w:sz w:val="16"/>
                                    </w:rPr>
                                    <w:t xml:space="preserve"> </w:t>
                                  </w:r>
                                  <w:r>
                                    <w:rPr>
                                      <w:spacing w:val="-4"/>
                                      <w:sz w:val="16"/>
                                    </w:rPr>
                                    <w:t>ação</w:t>
                                  </w:r>
                                </w:p>
                                <w:p w14:paraId="403DEE49">
                                  <w:pPr>
                                    <w:pStyle w:val="10"/>
                                    <w:tabs>
                                      <w:tab w:val="left" w:pos="10361"/>
                                      <w:tab w:val="right" w:pos="12007"/>
                                    </w:tabs>
                                    <w:spacing w:line="159" w:lineRule="exact"/>
                                    <w:ind w:left="157"/>
                                    <w:rPr>
                                      <w:sz w:val="16"/>
                                    </w:rPr>
                                  </w:pPr>
                                  <w:r>
                                    <w:rPr>
                                      <w:sz w:val="16"/>
                                    </w:rPr>
                                    <w:t>SOLUCAO</w:t>
                                  </w:r>
                                  <w:r>
                                    <w:rPr>
                                      <w:spacing w:val="-2"/>
                                      <w:sz w:val="16"/>
                                    </w:rPr>
                                    <w:t xml:space="preserve"> </w:t>
                                  </w:r>
                                  <w:r>
                                    <w:rPr>
                                      <w:sz w:val="16"/>
                                    </w:rPr>
                                    <w:t>OFTALMICA,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0,1,</w:t>
                                  </w:r>
                                  <w:r>
                                    <w:rPr>
                                      <w:spacing w:val="-1"/>
                                      <w:sz w:val="16"/>
                                    </w:rPr>
                                    <w:t xml:space="preserve"> </w:t>
                                  </w:r>
                                  <w:r>
                                    <w:rPr>
                                      <w:spacing w:val="-2"/>
                                      <w:sz w:val="16"/>
                                    </w:rPr>
                                    <w:t>UNIDADE:</w:t>
                                  </w:r>
                                  <w:r>
                                    <w:rPr>
                                      <w:sz w:val="16"/>
                                    </w:rPr>
                                    <w:tab/>
                                  </w:r>
                                  <w:r>
                                    <w:rPr>
                                      <w:spacing w:val="-10"/>
                                      <w:sz w:val="16"/>
                                    </w:rPr>
                                    <w:t>7</w:t>
                                  </w:r>
                                  <w:r>
                                    <w:rPr>
                                      <w:sz w:val="16"/>
                                    </w:rPr>
                                    <w:tab/>
                                  </w:r>
                                  <w:r>
                                    <w:rPr>
                                      <w:spacing w:val="-5"/>
                                      <w:sz w:val="16"/>
                                    </w:rPr>
                                    <w:t>100</w:t>
                                  </w:r>
                                </w:p>
                              </w:tc>
                            </w:tr>
                            <w:tr w14:paraId="382C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400E64A4">
                                  <w:pPr>
                                    <w:pStyle w:val="10"/>
                                    <w:rPr>
                                      <w:sz w:val="18"/>
                                    </w:rPr>
                                  </w:pPr>
                                </w:p>
                              </w:tc>
                              <w:tc>
                                <w:tcPr>
                                  <w:tcW w:w="1040" w:type="dxa"/>
                                </w:tcPr>
                                <w:p w14:paraId="6556215D">
                                  <w:pPr>
                                    <w:pStyle w:val="10"/>
                                    <w:rPr>
                                      <w:sz w:val="18"/>
                                    </w:rPr>
                                  </w:pPr>
                                </w:p>
                              </w:tc>
                              <w:tc>
                                <w:tcPr>
                                  <w:tcW w:w="919" w:type="dxa"/>
                                </w:tcPr>
                                <w:p w14:paraId="49C13B66">
                                  <w:pPr>
                                    <w:pStyle w:val="10"/>
                                    <w:rPr>
                                      <w:sz w:val="18"/>
                                    </w:rPr>
                                  </w:pPr>
                                </w:p>
                              </w:tc>
                              <w:tc>
                                <w:tcPr>
                                  <w:tcW w:w="12059" w:type="dxa"/>
                                  <w:gridSpan w:val="2"/>
                                </w:tcPr>
                                <w:p w14:paraId="0E56B7FD">
                                  <w:pPr>
                                    <w:pStyle w:val="10"/>
                                    <w:spacing w:before="39"/>
                                    <w:ind w:left="157"/>
                                    <w:rPr>
                                      <w:sz w:val="16"/>
                                    </w:rPr>
                                  </w:pPr>
                                  <w:r>
                                    <w:rPr>
                                      <w:sz w:val="16"/>
                                    </w:rPr>
                                    <w:t>%,</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tc>
                            </w:tr>
                            <w:tr w14:paraId="118E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90" w:type="dxa"/>
                                </w:tcPr>
                                <w:p w14:paraId="2EA2A7D9">
                                  <w:pPr>
                                    <w:pStyle w:val="10"/>
                                    <w:rPr>
                                      <w:sz w:val="16"/>
                                    </w:rPr>
                                  </w:pPr>
                                </w:p>
                              </w:tc>
                              <w:tc>
                                <w:tcPr>
                                  <w:tcW w:w="1040" w:type="dxa"/>
                                </w:tcPr>
                                <w:p w14:paraId="433C41CD">
                                  <w:pPr>
                                    <w:pStyle w:val="10"/>
                                    <w:rPr>
                                      <w:sz w:val="16"/>
                                    </w:rPr>
                                  </w:pPr>
                                </w:p>
                              </w:tc>
                              <w:tc>
                                <w:tcPr>
                                  <w:tcW w:w="919" w:type="dxa"/>
                                </w:tcPr>
                                <w:p w14:paraId="01EC4C26">
                                  <w:pPr>
                                    <w:pStyle w:val="10"/>
                                    <w:rPr>
                                      <w:sz w:val="16"/>
                                    </w:rPr>
                                  </w:pPr>
                                </w:p>
                              </w:tc>
                              <w:tc>
                                <w:tcPr>
                                  <w:tcW w:w="12059" w:type="dxa"/>
                                  <w:gridSpan w:val="2"/>
                                </w:tcPr>
                                <w:p w14:paraId="74CFD32F">
                                  <w:pPr>
                                    <w:pStyle w:val="10"/>
                                    <w:spacing w:before="54" w:line="164" w:lineRule="exact"/>
                                    <w:ind w:left="157"/>
                                    <w:rPr>
                                      <w:sz w:val="16"/>
                                    </w:rPr>
                                  </w:pPr>
                                  <w:r>
                                    <w:rPr>
                                      <w:sz w:val="16"/>
                                    </w:rPr>
                                    <w:t>PRINCIPIO</w:t>
                                  </w:r>
                                  <w:r>
                                    <w:rPr>
                                      <w:spacing w:val="61"/>
                                      <w:w w:val="150"/>
                                      <w:sz w:val="16"/>
                                    </w:rPr>
                                    <w:t xml:space="preserve"> </w:t>
                                  </w:r>
                                  <w:r>
                                    <w:rPr>
                                      <w:sz w:val="16"/>
                                    </w:rPr>
                                    <w:t>ATIVO:</w:t>
                                  </w:r>
                                  <w:r>
                                    <w:rPr>
                                      <w:spacing w:val="70"/>
                                      <w:w w:val="150"/>
                                      <w:sz w:val="16"/>
                                    </w:rPr>
                                    <w:t xml:space="preserve"> </w:t>
                                  </w:r>
                                  <w:r>
                                    <w:rPr>
                                      <w:sz w:val="16"/>
                                    </w:rPr>
                                    <w:t>CLORIDRATO</w:t>
                                  </w:r>
                                  <w:r>
                                    <w:rPr>
                                      <w:spacing w:val="70"/>
                                      <w:w w:val="150"/>
                                      <w:sz w:val="16"/>
                                    </w:rPr>
                                    <w:t xml:space="preserve"> </w:t>
                                  </w:r>
                                  <w:r>
                                    <w:rPr>
                                      <w:sz w:val="16"/>
                                    </w:rPr>
                                    <w:t>DE</w:t>
                                  </w:r>
                                  <w:r>
                                    <w:rPr>
                                      <w:spacing w:val="70"/>
                                      <w:w w:val="150"/>
                                      <w:sz w:val="16"/>
                                    </w:rPr>
                                    <w:t xml:space="preserve"> </w:t>
                                  </w:r>
                                  <w:r>
                                    <w:rPr>
                                      <w:sz w:val="16"/>
                                    </w:rPr>
                                    <w:t>MOXIFLOXACINO,</w:t>
                                  </w:r>
                                  <w:r>
                                    <w:rPr>
                                      <w:spacing w:val="71"/>
                                      <w:w w:val="150"/>
                                      <w:sz w:val="16"/>
                                    </w:rPr>
                                    <w:t xml:space="preserve"> </w:t>
                                  </w:r>
                                  <w:r>
                                    <w:rPr>
                                      <w:spacing w:val="-2"/>
                                      <w:sz w:val="16"/>
                                    </w:rPr>
                                    <w:t>FORMA</w:t>
                                  </w:r>
                                </w:p>
                              </w:tc>
                            </w:tr>
                            <w:tr w14:paraId="4FAE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4508" w:type="dxa"/>
                                  <w:gridSpan w:val="5"/>
                                </w:tcPr>
                                <w:p w14:paraId="03F18E35">
                                  <w:pPr>
                                    <w:pStyle w:val="10"/>
                                    <w:tabs>
                                      <w:tab w:val="left" w:pos="4101"/>
                                      <w:tab w:val="left" w:pos="5057"/>
                                      <w:tab w:val="left" w:pos="6217"/>
                                      <w:tab w:val="left" w:pos="7733"/>
                                    </w:tabs>
                                    <w:spacing w:before="86" w:line="122" w:lineRule="exact"/>
                                    <w:ind w:left="2606"/>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Medicamento</w:t>
                                  </w:r>
                                  <w:r>
                                    <w:rPr>
                                      <w:spacing w:val="64"/>
                                      <w:sz w:val="16"/>
                                    </w:rPr>
                                    <w:t xml:space="preserve"> </w:t>
                                  </w:r>
                                  <w:r>
                                    <w:rPr>
                                      <w:sz w:val="16"/>
                                    </w:rPr>
                                    <w:t>de</w:t>
                                  </w:r>
                                  <w:r>
                                    <w:rPr>
                                      <w:spacing w:val="65"/>
                                      <w:sz w:val="16"/>
                                    </w:rPr>
                                    <w:t xml:space="preserve"> </w:t>
                                  </w:r>
                                  <w:r>
                                    <w:rPr>
                                      <w:sz w:val="16"/>
                                    </w:rPr>
                                    <w:t>uso</w:t>
                                  </w:r>
                                  <w:r>
                                    <w:rPr>
                                      <w:spacing w:val="64"/>
                                      <w:sz w:val="16"/>
                                    </w:rPr>
                                    <w:t xml:space="preserve"> </w:t>
                                  </w:r>
                                  <w:r>
                                    <w:rPr>
                                      <w:sz w:val="16"/>
                                    </w:rPr>
                                    <w:t>tópico</w:t>
                                  </w:r>
                                  <w:r>
                                    <w:rPr>
                                      <w:spacing w:val="64"/>
                                      <w:sz w:val="16"/>
                                    </w:rPr>
                                    <w:t xml:space="preserve"> </w:t>
                                  </w:r>
                                  <w:r>
                                    <w:rPr>
                                      <w:sz w:val="16"/>
                                    </w:rPr>
                                    <w:t>ocular,indicado</w:t>
                                  </w:r>
                                  <w:r>
                                    <w:rPr>
                                      <w:spacing w:val="64"/>
                                      <w:sz w:val="16"/>
                                    </w:rPr>
                                    <w:t xml:space="preserve"> </w:t>
                                  </w:r>
                                  <w:r>
                                    <w:rPr>
                                      <w:sz w:val="16"/>
                                    </w:rPr>
                                    <w:t>para</w:t>
                                  </w:r>
                                  <w:r>
                                    <w:rPr>
                                      <w:spacing w:val="64"/>
                                      <w:sz w:val="16"/>
                                    </w:rPr>
                                    <w:t xml:space="preserve"> </w:t>
                                  </w:r>
                                  <w:r>
                                    <w:rPr>
                                      <w:sz w:val="16"/>
                                    </w:rPr>
                                    <w:t>o</w:t>
                                  </w:r>
                                  <w:r>
                                    <w:rPr>
                                      <w:spacing w:val="64"/>
                                      <w:sz w:val="16"/>
                                    </w:rPr>
                                    <w:t xml:space="preserve"> </w:t>
                                  </w:r>
                                  <w:r>
                                    <w:rPr>
                                      <w:sz w:val="16"/>
                                    </w:rPr>
                                    <w:t>combate</w:t>
                                  </w:r>
                                  <w:r>
                                    <w:rPr>
                                      <w:spacing w:val="65"/>
                                      <w:sz w:val="16"/>
                                    </w:rPr>
                                    <w:t xml:space="preserve"> </w:t>
                                  </w:r>
                                  <w:r>
                                    <w:rPr>
                                      <w:spacing w:val="-5"/>
                                      <w:sz w:val="16"/>
                                    </w:rPr>
                                    <w:t>de</w:t>
                                  </w:r>
                                </w:p>
                              </w:tc>
                            </w:tr>
                            <w:tr w14:paraId="4A08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4594C988">
                                  <w:pPr>
                                    <w:pStyle w:val="10"/>
                                    <w:spacing w:line="115" w:lineRule="exact"/>
                                    <w:ind w:left="50"/>
                                    <w:rPr>
                                      <w:sz w:val="16"/>
                                    </w:rPr>
                                  </w:pPr>
                                  <w:r>
                                    <w:rPr>
                                      <w:spacing w:val="-10"/>
                                      <w:sz w:val="16"/>
                                    </w:rPr>
                                    <w:t>2</w:t>
                                  </w:r>
                                </w:p>
                              </w:tc>
                              <w:tc>
                                <w:tcPr>
                                  <w:tcW w:w="1040" w:type="dxa"/>
                                </w:tcPr>
                                <w:p w14:paraId="0C7680CB">
                                  <w:pPr>
                                    <w:pStyle w:val="10"/>
                                    <w:spacing w:line="115" w:lineRule="exact"/>
                                    <w:ind w:right="1"/>
                                    <w:jc w:val="center"/>
                                    <w:rPr>
                                      <w:sz w:val="16"/>
                                    </w:rPr>
                                  </w:pPr>
                                  <w:r>
                                    <w:rPr>
                                      <w:spacing w:val="-4"/>
                                      <w:sz w:val="16"/>
                                    </w:rPr>
                                    <w:t>7801</w:t>
                                  </w:r>
                                </w:p>
                              </w:tc>
                              <w:tc>
                                <w:tcPr>
                                  <w:tcW w:w="919" w:type="dxa"/>
                                </w:tcPr>
                                <w:p w14:paraId="14208C18">
                                  <w:pPr>
                                    <w:pStyle w:val="10"/>
                                    <w:spacing w:line="115" w:lineRule="exact"/>
                                    <w:ind w:right="157"/>
                                    <w:jc w:val="right"/>
                                    <w:rPr>
                                      <w:sz w:val="16"/>
                                    </w:rPr>
                                  </w:pPr>
                                  <w:r>
                                    <w:rPr>
                                      <w:spacing w:val="-2"/>
                                      <w:sz w:val="16"/>
                                    </w:rPr>
                                    <w:t>74408</w:t>
                                  </w:r>
                                </w:p>
                              </w:tc>
                              <w:tc>
                                <w:tcPr>
                                  <w:tcW w:w="11126" w:type="dxa"/>
                                </w:tcPr>
                                <w:p w14:paraId="6773C575">
                                  <w:pPr>
                                    <w:pStyle w:val="10"/>
                                    <w:spacing w:line="115" w:lineRule="exact"/>
                                    <w:ind w:right="641"/>
                                    <w:jc w:val="right"/>
                                    <w:rPr>
                                      <w:sz w:val="16"/>
                                    </w:rPr>
                                  </w:pPr>
                                  <w:r>
                                    <w:rPr>
                                      <w:spacing w:val="-5"/>
                                      <w:sz w:val="16"/>
                                    </w:rPr>
                                    <w:t>42</w:t>
                                  </w:r>
                                </w:p>
                              </w:tc>
                              <w:tc>
                                <w:tcPr>
                                  <w:tcW w:w="933" w:type="dxa"/>
                                </w:tcPr>
                                <w:p w14:paraId="3A384C55">
                                  <w:pPr>
                                    <w:pStyle w:val="10"/>
                                    <w:spacing w:line="115" w:lineRule="exact"/>
                                    <w:ind w:right="49"/>
                                    <w:jc w:val="right"/>
                                    <w:rPr>
                                      <w:sz w:val="16"/>
                                    </w:rPr>
                                  </w:pPr>
                                  <w:r>
                                    <w:rPr>
                                      <w:spacing w:val="-5"/>
                                      <w:sz w:val="16"/>
                                    </w:rPr>
                                    <w:t>620</w:t>
                                  </w:r>
                                </w:p>
                              </w:tc>
                            </w:tr>
                            <w:tr w14:paraId="0C56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62BC09D3">
                                  <w:pPr>
                                    <w:pStyle w:val="10"/>
                                    <w:rPr>
                                      <w:sz w:val="14"/>
                                    </w:rPr>
                                  </w:pPr>
                                </w:p>
                              </w:tc>
                              <w:tc>
                                <w:tcPr>
                                  <w:tcW w:w="1040" w:type="dxa"/>
                                </w:tcPr>
                                <w:p w14:paraId="3C639912">
                                  <w:pPr>
                                    <w:pStyle w:val="10"/>
                                    <w:rPr>
                                      <w:sz w:val="14"/>
                                    </w:rPr>
                                  </w:pPr>
                                </w:p>
                              </w:tc>
                              <w:tc>
                                <w:tcPr>
                                  <w:tcW w:w="919" w:type="dxa"/>
                                </w:tcPr>
                                <w:p w14:paraId="71EC1615">
                                  <w:pPr>
                                    <w:pStyle w:val="10"/>
                                    <w:rPr>
                                      <w:sz w:val="14"/>
                                    </w:rPr>
                                  </w:pPr>
                                </w:p>
                              </w:tc>
                              <w:tc>
                                <w:tcPr>
                                  <w:tcW w:w="12059" w:type="dxa"/>
                                  <w:gridSpan w:val="2"/>
                                </w:tcPr>
                                <w:p w14:paraId="79799017">
                                  <w:pPr>
                                    <w:pStyle w:val="10"/>
                                    <w:spacing w:line="177" w:lineRule="exact"/>
                                    <w:ind w:left="157"/>
                                    <w:rPr>
                                      <w:sz w:val="16"/>
                                    </w:rPr>
                                  </w:pPr>
                                  <w:r>
                                    <w:rPr>
                                      <w:sz w:val="16"/>
                                    </w:rPr>
                                    <w:t>DOSAGEM:</w:t>
                                  </w:r>
                                  <w:r>
                                    <w:rPr>
                                      <w:spacing w:val="28"/>
                                      <w:sz w:val="16"/>
                                    </w:rPr>
                                    <w:t xml:space="preserve"> </w:t>
                                  </w:r>
                                  <w:r>
                                    <w:rPr>
                                      <w:sz w:val="16"/>
                                    </w:rPr>
                                    <w:t>5,</w:t>
                                  </w:r>
                                  <w:r>
                                    <w:rPr>
                                      <w:spacing w:val="29"/>
                                      <w:sz w:val="16"/>
                                    </w:rPr>
                                    <w:t xml:space="preserve"> </w:t>
                                  </w:r>
                                  <w:r>
                                    <w:rPr>
                                      <w:sz w:val="16"/>
                                    </w:rPr>
                                    <w:t>UNIDADE:</w:t>
                                  </w:r>
                                  <w:r>
                                    <w:rPr>
                                      <w:spacing w:val="29"/>
                                      <w:sz w:val="16"/>
                                    </w:rPr>
                                    <w:t xml:space="preserve"> </w:t>
                                  </w:r>
                                  <w:r>
                                    <w:rPr>
                                      <w:sz w:val="16"/>
                                    </w:rPr>
                                    <w:t>MG/ML,</w:t>
                                  </w:r>
                                  <w:r>
                                    <w:rPr>
                                      <w:spacing w:val="26"/>
                                      <w:sz w:val="16"/>
                                    </w:rPr>
                                    <w:t xml:space="preserve"> </w:t>
                                  </w:r>
                                  <w:r>
                                    <w:rPr>
                                      <w:sz w:val="16"/>
                                    </w:rPr>
                                    <w:t>VOLUME:</w:t>
                                  </w:r>
                                  <w:r>
                                    <w:rPr>
                                      <w:spacing w:val="29"/>
                                      <w:sz w:val="16"/>
                                    </w:rPr>
                                    <w:t xml:space="preserve"> </w:t>
                                  </w:r>
                                  <w:r>
                                    <w:rPr>
                                      <w:sz w:val="16"/>
                                    </w:rPr>
                                    <w:t>5</w:t>
                                  </w:r>
                                  <w:r>
                                    <w:rPr>
                                      <w:spacing w:val="29"/>
                                      <w:sz w:val="16"/>
                                    </w:rPr>
                                    <w:t xml:space="preserve"> </w:t>
                                  </w:r>
                                  <w:r>
                                    <w:rPr>
                                      <w:sz w:val="16"/>
                                    </w:rPr>
                                    <w:t>ML,</w:t>
                                  </w:r>
                                  <w:r>
                                    <w:rPr>
                                      <w:spacing w:val="20"/>
                                      <w:sz w:val="16"/>
                                    </w:rPr>
                                    <w:t xml:space="preserve"> </w:t>
                                  </w:r>
                                  <w:r>
                                    <w:rPr>
                                      <w:sz w:val="16"/>
                                    </w:rPr>
                                    <w:t>APRESENTACAO:</w:t>
                                  </w:r>
                                  <w:r>
                                    <w:rPr>
                                      <w:spacing w:val="-9"/>
                                      <w:sz w:val="16"/>
                                    </w:rPr>
                                    <w:t xml:space="preserve"> </w:t>
                                  </w:r>
                                  <w:r>
                                    <w:rPr>
                                      <w:sz w:val="16"/>
                                    </w:rPr>
                                    <w:t>infecções</w:t>
                                  </w:r>
                                  <w:r>
                                    <w:rPr>
                                      <w:spacing w:val="-2"/>
                                      <w:sz w:val="16"/>
                                    </w:rPr>
                                    <w:t xml:space="preserve"> </w:t>
                                  </w:r>
                                  <w:r>
                                    <w:rPr>
                                      <w:sz w:val="16"/>
                                    </w:rPr>
                                    <w:t>causadas</w:t>
                                  </w:r>
                                  <w:r>
                                    <w:rPr>
                                      <w:spacing w:val="-1"/>
                                      <w:sz w:val="16"/>
                                    </w:rPr>
                                    <w:t xml:space="preserve"> </w:t>
                                  </w:r>
                                  <w:r>
                                    <w:rPr>
                                      <w:sz w:val="16"/>
                                    </w:rPr>
                                    <w:t>por</w:t>
                                  </w:r>
                                  <w:r>
                                    <w:rPr>
                                      <w:spacing w:val="-2"/>
                                      <w:sz w:val="16"/>
                                    </w:rPr>
                                    <w:t xml:space="preserve"> </w:t>
                                  </w:r>
                                  <w:r>
                                    <w:rPr>
                                      <w:sz w:val="16"/>
                                    </w:rPr>
                                    <w:t>bactérias</w:t>
                                  </w:r>
                                  <w:r>
                                    <w:rPr>
                                      <w:spacing w:val="-2"/>
                                      <w:sz w:val="16"/>
                                    </w:rPr>
                                    <w:t xml:space="preserve"> </w:t>
                                  </w:r>
                                  <w:r>
                                    <w:rPr>
                                      <w:sz w:val="16"/>
                                    </w:rPr>
                                    <w:t>sensíveis</w:t>
                                  </w:r>
                                  <w:r>
                                    <w:rPr>
                                      <w:spacing w:val="-1"/>
                                      <w:sz w:val="16"/>
                                    </w:rPr>
                                    <w:t xml:space="preserve"> </w:t>
                                  </w:r>
                                  <w:r>
                                    <w:rPr>
                                      <w:sz w:val="16"/>
                                    </w:rPr>
                                    <w:t>a</w:t>
                                  </w:r>
                                  <w:r>
                                    <w:rPr>
                                      <w:spacing w:val="-2"/>
                                      <w:sz w:val="16"/>
                                    </w:rPr>
                                    <w:t xml:space="preserve"> </w:t>
                                  </w:r>
                                  <w:r>
                                    <w:rPr>
                                      <w:sz w:val="16"/>
                                    </w:rPr>
                                    <w:t>este</w:t>
                                  </w:r>
                                  <w:r>
                                    <w:rPr>
                                      <w:spacing w:val="-1"/>
                                      <w:sz w:val="16"/>
                                    </w:rPr>
                                    <w:t xml:space="preserve"> </w:t>
                                  </w:r>
                                  <w:r>
                                    <w:rPr>
                                      <w:spacing w:val="-2"/>
                                      <w:sz w:val="16"/>
                                    </w:rPr>
                                    <w:t>antimicrobiano.</w:t>
                                  </w:r>
                                </w:p>
                              </w:tc>
                            </w:tr>
                            <w:tr w14:paraId="158D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399155A6">
                                  <w:pPr>
                                    <w:pStyle w:val="10"/>
                                    <w:rPr>
                                      <w:sz w:val="18"/>
                                    </w:rPr>
                                  </w:pPr>
                                </w:p>
                              </w:tc>
                              <w:tc>
                                <w:tcPr>
                                  <w:tcW w:w="1040" w:type="dxa"/>
                                </w:tcPr>
                                <w:p w14:paraId="35100B8E">
                                  <w:pPr>
                                    <w:pStyle w:val="10"/>
                                    <w:rPr>
                                      <w:sz w:val="18"/>
                                    </w:rPr>
                                  </w:pPr>
                                </w:p>
                              </w:tc>
                              <w:tc>
                                <w:tcPr>
                                  <w:tcW w:w="919" w:type="dxa"/>
                                </w:tcPr>
                                <w:p w14:paraId="62829709">
                                  <w:pPr>
                                    <w:pStyle w:val="10"/>
                                    <w:rPr>
                                      <w:sz w:val="18"/>
                                    </w:rPr>
                                  </w:pPr>
                                </w:p>
                              </w:tc>
                              <w:tc>
                                <w:tcPr>
                                  <w:tcW w:w="12059" w:type="dxa"/>
                                  <w:gridSpan w:val="2"/>
                                </w:tcPr>
                                <w:p w14:paraId="0EB5655D">
                                  <w:pPr>
                                    <w:pStyle w:val="10"/>
                                    <w:spacing w:before="39"/>
                                    <w:ind w:left="157"/>
                                    <w:rPr>
                                      <w:sz w:val="16"/>
                                    </w:rPr>
                                  </w:pPr>
                                  <w:r>
                                    <w:rPr>
                                      <w:sz w:val="16"/>
                                    </w:rPr>
                                    <w:t>FRASCO,</w:t>
                                  </w:r>
                                  <w:r>
                                    <w:rPr>
                                      <w:spacing w:val="-9"/>
                                      <w:sz w:val="16"/>
                                    </w:rPr>
                                    <w:t xml:space="preserve"> </w:t>
                                  </w:r>
                                  <w:r>
                                    <w:rPr>
                                      <w:sz w:val="16"/>
                                    </w:rPr>
                                    <w:t>ACESSORIO:</w:t>
                                  </w:r>
                                  <w:r>
                                    <w:rPr>
                                      <w:spacing w:val="-1"/>
                                      <w:sz w:val="16"/>
                                    </w:rPr>
                                    <w:t xml:space="preserve"> </w:t>
                                  </w:r>
                                  <w:r>
                                    <w:rPr>
                                      <w:spacing w:val="-2"/>
                                      <w:sz w:val="16"/>
                                    </w:rPr>
                                    <w:t>GOTEJADOR</w:t>
                                  </w:r>
                                </w:p>
                              </w:tc>
                            </w:tr>
                            <w:tr w14:paraId="4974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349107BD">
                                  <w:pPr>
                                    <w:pStyle w:val="10"/>
                                    <w:rPr>
                                      <w:sz w:val="18"/>
                                    </w:rPr>
                                  </w:pPr>
                                </w:p>
                              </w:tc>
                              <w:tc>
                                <w:tcPr>
                                  <w:tcW w:w="1040" w:type="dxa"/>
                                </w:tcPr>
                                <w:p w14:paraId="216678AC">
                                  <w:pPr>
                                    <w:pStyle w:val="10"/>
                                    <w:rPr>
                                      <w:sz w:val="18"/>
                                    </w:rPr>
                                  </w:pPr>
                                </w:p>
                              </w:tc>
                              <w:tc>
                                <w:tcPr>
                                  <w:tcW w:w="919" w:type="dxa"/>
                                </w:tcPr>
                                <w:p w14:paraId="6112DAFF">
                                  <w:pPr>
                                    <w:pStyle w:val="10"/>
                                    <w:rPr>
                                      <w:sz w:val="18"/>
                                    </w:rPr>
                                  </w:pPr>
                                </w:p>
                              </w:tc>
                              <w:tc>
                                <w:tcPr>
                                  <w:tcW w:w="12059" w:type="dxa"/>
                                  <w:gridSpan w:val="2"/>
                                </w:tcPr>
                                <w:p w14:paraId="5998FBB5">
                                  <w:pPr>
                                    <w:pStyle w:val="10"/>
                                    <w:spacing w:before="62"/>
                                    <w:ind w:left="157"/>
                                    <w:rPr>
                                      <w:sz w:val="16"/>
                                    </w:rPr>
                                  </w:pPr>
                                  <w:r>
                                    <w:rPr>
                                      <w:sz w:val="16"/>
                                    </w:rPr>
                                    <w:t>PRINCIPIO</w:t>
                                  </w:r>
                                  <w:r>
                                    <w:rPr>
                                      <w:spacing w:val="-7"/>
                                      <w:sz w:val="16"/>
                                    </w:rPr>
                                    <w:t xml:space="preserve"> </w:t>
                                  </w:r>
                                  <w:r>
                                    <w:rPr>
                                      <w:sz w:val="16"/>
                                    </w:rPr>
                                    <w:t>ATIVO:</w:t>
                                  </w:r>
                                  <w:r>
                                    <w:rPr>
                                      <w:spacing w:val="4"/>
                                      <w:sz w:val="16"/>
                                    </w:rPr>
                                    <w:t xml:space="preserve"> </w:t>
                                  </w:r>
                                  <w:r>
                                    <w:rPr>
                                      <w:sz w:val="16"/>
                                    </w:rPr>
                                    <w:t>SULFATO</w:t>
                                  </w:r>
                                  <w:r>
                                    <w:rPr>
                                      <w:spacing w:val="3"/>
                                      <w:sz w:val="16"/>
                                    </w:rPr>
                                    <w:t xml:space="preserve"> </w:t>
                                  </w:r>
                                  <w:r>
                                    <w:rPr>
                                      <w:sz w:val="16"/>
                                    </w:rPr>
                                    <w:t>DE</w:t>
                                  </w:r>
                                  <w:r>
                                    <w:rPr>
                                      <w:spacing w:val="-5"/>
                                      <w:sz w:val="16"/>
                                    </w:rPr>
                                    <w:t xml:space="preserve"> </w:t>
                                  </w:r>
                                  <w:r>
                                    <w:rPr>
                                      <w:sz w:val="16"/>
                                    </w:rPr>
                                    <w:t>ATROPINA,</w:t>
                                  </w:r>
                                  <w:r>
                                    <w:rPr>
                                      <w:spacing w:val="4"/>
                                      <w:sz w:val="16"/>
                                    </w:rPr>
                                    <w:t xml:space="preserve"> </w:t>
                                  </w:r>
                                  <w:r>
                                    <w:rPr>
                                      <w:sz w:val="16"/>
                                    </w:rPr>
                                    <w:t>FORMA</w:t>
                                  </w:r>
                                  <w:r>
                                    <w:rPr>
                                      <w:spacing w:val="-5"/>
                                      <w:sz w:val="16"/>
                                    </w:rPr>
                                    <w:t xml:space="preserve"> </w:t>
                                  </w:r>
                                  <w:r>
                                    <w:rPr>
                                      <w:sz w:val="16"/>
                                    </w:rPr>
                                    <w:t>FARMACEUTICA:</w:t>
                                  </w:r>
                                  <w:r>
                                    <w:rPr>
                                      <w:spacing w:val="-10"/>
                                      <w:sz w:val="16"/>
                                    </w:rPr>
                                    <w:t xml:space="preserve"> </w:t>
                                  </w:r>
                                  <w:r>
                                    <w:rPr>
                                      <w:sz w:val="16"/>
                                    </w:rPr>
                                    <w:t>Medicamento</w:t>
                                  </w:r>
                                  <w:r>
                                    <w:rPr>
                                      <w:spacing w:val="6"/>
                                      <w:sz w:val="16"/>
                                    </w:rPr>
                                    <w:t xml:space="preserve"> </w:t>
                                  </w:r>
                                  <w:r>
                                    <w:rPr>
                                      <w:sz w:val="16"/>
                                    </w:rPr>
                                    <w:t>de</w:t>
                                  </w:r>
                                  <w:r>
                                    <w:rPr>
                                      <w:spacing w:val="6"/>
                                      <w:sz w:val="16"/>
                                    </w:rPr>
                                    <w:t xml:space="preserve"> </w:t>
                                  </w:r>
                                  <w:r>
                                    <w:rPr>
                                      <w:sz w:val="16"/>
                                    </w:rPr>
                                    <w:t>uso</w:t>
                                  </w:r>
                                  <w:r>
                                    <w:rPr>
                                      <w:spacing w:val="6"/>
                                      <w:sz w:val="16"/>
                                    </w:rPr>
                                    <w:t xml:space="preserve"> </w:t>
                                  </w:r>
                                  <w:r>
                                    <w:rPr>
                                      <w:sz w:val="16"/>
                                    </w:rPr>
                                    <w:t>tópico</w:t>
                                  </w:r>
                                  <w:r>
                                    <w:rPr>
                                      <w:spacing w:val="6"/>
                                      <w:sz w:val="16"/>
                                    </w:rPr>
                                    <w:t xml:space="preserve"> </w:t>
                                  </w:r>
                                  <w:r>
                                    <w:rPr>
                                      <w:sz w:val="16"/>
                                    </w:rPr>
                                    <w:t>ocular,indicada</w:t>
                                  </w:r>
                                  <w:r>
                                    <w:rPr>
                                      <w:spacing w:val="6"/>
                                      <w:sz w:val="16"/>
                                    </w:rPr>
                                    <w:t xml:space="preserve"> </w:t>
                                  </w:r>
                                  <w:r>
                                    <w:rPr>
                                      <w:sz w:val="16"/>
                                    </w:rPr>
                                    <w:t>para</w:t>
                                  </w:r>
                                  <w:r>
                                    <w:rPr>
                                      <w:spacing w:val="6"/>
                                      <w:sz w:val="16"/>
                                    </w:rPr>
                                    <w:t xml:space="preserve"> </w:t>
                                  </w:r>
                                  <w:r>
                                    <w:rPr>
                                      <w:sz w:val="16"/>
                                    </w:rPr>
                                    <w:t>exames</w:t>
                                  </w:r>
                                  <w:r>
                                    <w:rPr>
                                      <w:spacing w:val="6"/>
                                      <w:sz w:val="16"/>
                                    </w:rPr>
                                    <w:t xml:space="preserve"> </w:t>
                                  </w:r>
                                  <w:r>
                                    <w:rPr>
                                      <w:sz w:val="16"/>
                                    </w:rPr>
                                    <w:t>de</w:t>
                                  </w:r>
                                  <w:r>
                                    <w:rPr>
                                      <w:spacing w:val="6"/>
                                      <w:sz w:val="16"/>
                                    </w:rPr>
                                    <w:t xml:space="preserve"> </w:t>
                                  </w:r>
                                  <w:r>
                                    <w:rPr>
                                      <w:sz w:val="16"/>
                                    </w:rPr>
                                    <w:t>fundo</w:t>
                                  </w:r>
                                  <w:r>
                                    <w:rPr>
                                      <w:spacing w:val="7"/>
                                      <w:sz w:val="16"/>
                                    </w:rPr>
                                    <w:t xml:space="preserve"> </w:t>
                                  </w:r>
                                  <w:r>
                                    <w:rPr>
                                      <w:spacing w:val="-5"/>
                                      <w:sz w:val="16"/>
                                    </w:rPr>
                                    <w:t>de</w:t>
                                  </w:r>
                                </w:p>
                              </w:tc>
                            </w:tr>
                            <w:tr w14:paraId="0DD0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74FD974D">
                                  <w:pPr>
                                    <w:pStyle w:val="10"/>
                                    <w:spacing w:before="39" w:line="164" w:lineRule="exact"/>
                                    <w:ind w:left="50"/>
                                    <w:rPr>
                                      <w:sz w:val="16"/>
                                    </w:rPr>
                                  </w:pPr>
                                  <w:r>
                                    <w:rPr>
                                      <w:spacing w:val="-10"/>
                                      <w:sz w:val="16"/>
                                    </w:rPr>
                                    <w:t>3</w:t>
                                  </w:r>
                                </w:p>
                              </w:tc>
                              <w:tc>
                                <w:tcPr>
                                  <w:tcW w:w="1040" w:type="dxa"/>
                                </w:tcPr>
                                <w:p w14:paraId="5B93F2AF">
                                  <w:pPr>
                                    <w:pStyle w:val="10"/>
                                    <w:spacing w:before="39" w:line="164" w:lineRule="exact"/>
                                    <w:ind w:right="1"/>
                                    <w:jc w:val="center"/>
                                    <w:rPr>
                                      <w:sz w:val="16"/>
                                    </w:rPr>
                                  </w:pPr>
                                  <w:r>
                                    <w:rPr>
                                      <w:spacing w:val="-4"/>
                                      <w:sz w:val="16"/>
                                    </w:rPr>
                                    <w:t>7271</w:t>
                                  </w:r>
                                </w:p>
                              </w:tc>
                              <w:tc>
                                <w:tcPr>
                                  <w:tcW w:w="919" w:type="dxa"/>
                                </w:tcPr>
                                <w:p w14:paraId="237D9922">
                                  <w:pPr>
                                    <w:pStyle w:val="10"/>
                                    <w:spacing w:before="39" w:line="164" w:lineRule="exact"/>
                                    <w:ind w:right="157"/>
                                    <w:jc w:val="right"/>
                                    <w:rPr>
                                      <w:sz w:val="16"/>
                                    </w:rPr>
                                  </w:pPr>
                                  <w:r>
                                    <w:rPr>
                                      <w:spacing w:val="-2"/>
                                      <w:sz w:val="16"/>
                                    </w:rPr>
                                    <w:t>80454</w:t>
                                  </w:r>
                                </w:p>
                              </w:tc>
                              <w:tc>
                                <w:tcPr>
                                  <w:tcW w:w="12059" w:type="dxa"/>
                                  <w:gridSpan w:val="2"/>
                                </w:tcPr>
                                <w:p w14:paraId="495A8DE4">
                                  <w:pPr>
                                    <w:pStyle w:val="10"/>
                                    <w:tabs>
                                      <w:tab w:val="left" w:pos="10322"/>
                                      <w:tab w:val="right" w:pos="12007"/>
                                    </w:tabs>
                                    <w:spacing w:before="39" w:line="164" w:lineRule="exact"/>
                                    <w:ind w:left="157"/>
                                    <w:rPr>
                                      <w:sz w:val="16"/>
                                    </w:rPr>
                                  </w:pPr>
                                  <w:r>
                                    <w:rPr>
                                      <w:sz w:val="16"/>
                                    </w:rPr>
                                    <w:t>SOLUCAO</w:t>
                                  </w:r>
                                  <w:r>
                                    <w:rPr>
                                      <w:spacing w:val="7"/>
                                      <w:sz w:val="16"/>
                                    </w:rPr>
                                    <w:t xml:space="preserve"> </w:t>
                                  </w:r>
                                  <w:r>
                                    <w:rPr>
                                      <w:sz w:val="16"/>
                                    </w:rPr>
                                    <w:t>OFTALMICA,</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10,</w:t>
                                  </w:r>
                                  <w:r>
                                    <w:rPr>
                                      <w:spacing w:val="8"/>
                                      <w:sz w:val="16"/>
                                    </w:rPr>
                                    <w:t xml:space="preserve"> </w:t>
                                  </w:r>
                                  <w:r>
                                    <w:rPr>
                                      <w:sz w:val="16"/>
                                    </w:rPr>
                                    <w:t>UNIDADE:</w:t>
                                  </w:r>
                                  <w:r>
                                    <w:rPr>
                                      <w:spacing w:val="-9"/>
                                      <w:sz w:val="16"/>
                                    </w:rPr>
                                    <w:t xml:space="preserve"> </w:t>
                                  </w:r>
                                  <w:r>
                                    <w:rPr>
                                      <w:sz w:val="16"/>
                                    </w:rPr>
                                    <w:t>olho,</w:t>
                                  </w:r>
                                  <w:r>
                                    <w:rPr>
                                      <w:spacing w:val="8"/>
                                      <w:sz w:val="16"/>
                                    </w:rPr>
                                    <w:t xml:space="preserve"> </w:t>
                                  </w:r>
                                  <w:r>
                                    <w:rPr>
                                      <w:sz w:val="16"/>
                                    </w:rPr>
                                    <w:t>exames</w:t>
                                  </w:r>
                                  <w:r>
                                    <w:rPr>
                                      <w:spacing w:val="8"/>
                                      <w:sz w:val="16"/>
                                    </w:rPr>
                                    <w:t xml:space="preserve"> </w:t>
                                  </w:r>
                                  <w:r>
                                    <w:rPr>
                                      <w:sz w:val="16"/>
                                    </w:rPr>
                                    <w:t>de</w:t>
                                  </w:r>
                                  <w:r>
                                    <w:rPr>
                                      <w:spacing w:val="9"/>
                                      <w:sz w:val="16"/>
                                    </w:rPr>
                                    <w:t xml:space="preserve"> </w:t>
                                  </w:r>
                                  <w:r>
                                    <w:rPr>
                                      <w:sz w:val="16"/>
                                    </w:rPr>
                                    <w:t>refração</w:t>
                                  </w:r>
                                  <w:r>
                                    <w:rPr>
                                      <w:spacing w:val="8"/>
                                      <w:sz w:val="16"/>
                                    </w:rPr>
                                    <w:t xml:space="preserve"> </w:t>
                                  </w:r>
                                  <w:r>
                                    <w:rPr>
                                      <w:sz w:val="16"/>
                                    </w:rPr>
                                    <w:t>e</w:t>
                                  </w:r>
                                  <w:r>
                                    <w:rPr>
                                      <w:spacing w:val="8"/>
                                      <w:sz w:val="16"/>
                                    </w:rPr>
                                    <w:t xml:space="preserve"> </w:t>
                                  </w:r>
                                  <w:r>
                                    <w:rPr>
                                      <w:sz w:val="16"/>
                                    </w:rPr>
                                    <w:t>para</w:t>
                                  </w:r>
                                  <w:r>
                                    <w:rPr>
                                      <w:spacing w:val="8"/>
                                      <w:sz w:val="16"/>
                                    </w:rPr>
                                    <w:t xml:space="preserve"> </w:t>
                                  </w:r>
                                  <w:r>
                                    <w:rPr>
                                      <w:sz w:val="16"/>
                                    </w:rPr>
                                    <w:t>prevenir</w:t>
                                  </w:r>
                                  <w:r>
                                    <w:rPr>
                                      <w:spacing w:val="8"/>
                                      <w:sz w:val="16"/>
                                    </w:rPr>
                                    <w:t xml:space="preserve"> </w:t>
                                  </w:r>
                                  <w:r>
                                    <w:rPr>
                                      <w:sz w:val="16"/>
                                    </w:rPr>
                                    <w:t>aderências</w:t>
                                  </w:r>
                                  <w:r>
                                    <w:rPr>
                                      <w:spacing w:val="8"/>
                                      <w:sz w:val="16"/>
                                    </w:rPr>
                                    <w:t xml:space="preserve"> </w:t>
                                  </w:r>
                                  <w:r>
                                    <w:rPr>
                                      <w:sz w:val="16"/>
                                    </w:rPr>
                                    <w:t>em</w:t>
                                  </w:r>
                                  <w:r>
                                    <w:rPr>
                                      <w:spacing w:val="9"/>
                                      <w:sz w:val="16"/>
                                    </w:rPr>
                                    <w:t xml:space="preserve"> </w:t>
                                  </w:r>
                                  <w:r>
                                    <w:rPr>
                                      <w:spacing w:val="-2"/>
                                      <w:sz w:val="16"/>
                                    </w:rPr>
                                    <w:t>determinadas</w:t>
                                  </w:r>
                                  <w:r>
                                    <w:rPr>
                                      <w:sz w:val="16"/>
                                    </w:rPr>
                                    <w:tab/>
                                  </w:r>
                                  <w:r>
                                    <w:rPr>
                                      <w:spacing w:val="-5"/>
                                      <w:sz w:val="16"/>
                                    </w:rPr>
                                    <w:t>19</w:t>
                                  </w:r>
                                  <w:r>
                                    <w:rPr>
                                      <w:sz w:val="16"/>
                                    </w:rPr>
                                    <w:tab/>
                                  </w:r>
                                  <w:r>
                                    <w:rPr>
                                      <w:spacing w:val="-5"/>
                                      <w:sz w:val="16"/>
                                    </w:rPr>
                                    <w:t>300</w:t>
                                  </w:r>
                                </w:p>
                              </w:tc>
                            </w:tr>
                          </w:tbl>
                          <w:p w14:paraId="3BC1C320">
                            <w:pPr>
                              <w:pStyle w:val="6"/>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16.15pt;margin-top:15.35pt;height:120.3pt;width:731.35pt;mso-position-horizontal-relative:page;z-index:251664384;mso-width-relative:page;mso-height-relative:page;" filled="f" stroked="f" coordsize="21600,21600" o:gfxdata="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Ra76NkAAAAKAQAADwAAAAAAAAABACAAAAAiAAAAZHJzL2Rvd25yZXYueG1sUEsBAhQAFAAA&#10;AAgAh07iQGZHP8y1AQAAdwMAAA4AAAAAAAAAAQAgAAAAKA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40"/>
                        <w:gridCol w:w="919"/>
                        <w:gridCol w:w="11126"/>
                        <w:gridCol w:w="933"/>
                      </w:tblGrid>
                      <w:tr w14:paraId="2767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90" w:type="dxa"/>
                          </w:tcPr>
                          <w:p w14:paraId="19F2DB9E">
                            <w:pPr>
                              <w:pStyle w:val="10"/>
                              <w:spacing w:before="79"/>
                              <w:rPr>
                                <w:sz w:val="16"/>
                              </w:rPr>
                            </w:pPr>
                          </w:p>
                          <w:p w14:paraId="6814010E">
                            <w:pPr>
                              <w:pStyle w:val="10"/>
                              <w:ind w:left="50"/>
                              <w:rPr>
                                <w:sz w:val="16"/>
                              </w:rPr>
                            </w:pPr>
                            <w:r>
                              <w:rPr>
                                <w:spacing w:val="-10"/>
                                <w:sz w:val="16"/>
                              </w:rPr>
                              <w:t>1</w:t>
                            </w:r>
                          </w:p>
                        </w:tc>
                        <w:tc>
                          <w:tcPr>
                            <w:tcW w:w="1040" w:type="dxa"/>
                          </w:tcPr>
                          <w:p w14:paraId="3203EAAE">
                            <w:pPr>
                              <w:pStyle w:val="10"/>
                              <w:spacing w:before="79"/>
                              <w:rPr>
                                <w:sz w:val="16"/>
                              </w:rPr>
                            </w:pPr>
                          </w:p>
                          <w:p w14:paraId="3A35096E">
                            <w:pPr>
                              <w:pStyle w:val="10"/>
                              <w:ind w:right="1"/>
                              <w:jc w:val="center"/>
                              <w:rPr>
                                <w:sz w:val="16"/>
                              </w:rPr>
                            </w:pPr>
                            <w:r>
                              <w:rPr>
                                <w:spacing w:val="-4"/>
                                <w:sz w:val="16"/>
                              </w:rPr>
                              <w:t>7282</w:t>
                            </w:r>
                          </w:p>
                        </w:tc>
                        <w:tc>
                          <w:tcPr>
                            <w:tcW w:w="919" w:type="dxa"/>
                          </w:tcPr>
                          <w:p w14:paraId="1E279447">
                            <w:pPr>
                              <w:pStyle w:val="10"/>
                              <w:spacing w:before="79"/>
                              <w:rPr>
                                <w:sz w:val="16"/>
                              </w:rPr>
                            </w:pPr>
                          </w:p>
                          <w:p w14:paraId="2B7DD07A">
                            <w:pPr>
                              <w:pStyle w:val="10"/>
                              <w:ind w:right="157"/>
                              <w:jc w:val="right"/>
                              <w:rPr>
                                <w:sz w:val="16"/>
                              </w:rPr>
                            </w:pPr>
                            <w:r>
                              <w:rPr>
                                <w:spacing w:val="-2"/>
                                <w:sz w:val="16"/>
                              </w:rPr>
                              <w:t>58290</w:t>
                            </w:r>
                          </w:p>
                        </w:tc>
                        <w:tc>
                          <w:tcPr>
                            <w:tcW w:w="12059" w:type="dxa"/>
                            <w:gridSpan w:val="2"/>
                          </w:tcPr>
                          <w:p w14:paraId="4A468576">
                            <w:pPr>
                              <w:pStyle w:val="10"/>
                              <w:spacing w:line="153" w:lineRule="exact"/>
                              <w:ind w:left="157"/>
                              <w:rPr>
                                <w:sz w:val="16"/>
                              </w:rPr>
                            </w:pPr>
                            <w:r>
                              <w:rPr>
                                <w:sz w:val="16"/>
                              </w:rPr>
                              <w:t>PRINCIPIO</w:t>
                            </w:r>
                            <w:r>
                              <w:rPr>
                                <w:spacing w:val="34"/>
                                <w:sz w:val="16"/>
                              </w:rPr>
                              <w:t xml:space="preserve">  </w:t>
                            </w:r>
                            <w:r>
                              <w:rPr>
                                <w:sz w:val="16"/>
                              </w:rPr>
                              <w:t>ATIVO:</w:t>
                            </w:r>
                            <w:r>
                              <w:rPr>
                                <w:spacing w:val="38"/>
                                <w:sz w:val="16"/>
                              </w:rPr>
                              <w:t xml:space="preserve">  </w:t>
                            </w:r>
                            <w:r>
                              <w:rPr>
                                <w:sz w:val="16"/>
                              </w:rPr>
                              <w:t>DEXAMETASONA,</w:t>
                            </w:r>
                            <w:r>
                              <w:rPr>
                                <w:spacing w:val="39"/>
                                <w:sz w:val="16"/>
                              </w:rPr>
                              <w:t xml:space="preserve">  </w:t>
                            </w:r>
                            <w:r>
                              <w:rPr>
                                <w:sz w:val="16"/>
                              </w:rPr>
                              <w:t>FORMA</w:t>
                            </w:r>
                            <w:r>
                              <w:rPr>
                                <w:spacing w:val="34"/>
                                <w:sz w:val="16"/>
                              </w:rPr>
                              <w:t xml:space="preserve">  </w:t>
                            </w:r>
                            <w:r>
                              <w:rPr>
                                <w:spacing w:val="-2"/>
                                <w:sz w:val="16"/>
                              </w:rPr>
                              <w:t>FARMACEUTICA:</w:t>
                            </w:r>
                          </w:p>
                          <w:p w14:paraId="1C2E2E7D">
                            <w:pPr>
                              <w:pStyle w:val="10"/>
                              <w:spacing w:line="135" w:lineRule="exact"/>
                              <w:ind w:left="5361"/>
                              <w:rPr>
                                <w:sz w:val="16"/>
                              </w:rPr>
                            </w:pPr>
                            <w:r>
                              <w:rPr>
                                <w:sz w:val="16"/>
                              </w:rPr>
                              <w:t>Glicocorticóide</w:t>
                            </w:r>
                            <w:r>
                              <w:rPr>
                                <w:spacing w:val="22"/>
                                <w:sz w:val="16"/>
                              </w:rPr>
                              <w:t xml:space="preserve"> </w:t>
                            </w:r>
                            <w:r>
                              <w:rPr>
                                <w:sz w:val="16"/>
                              </w:rPr>
                              <w:t>sintético</w:t>
                            </w:r>
                            <w:r>
                              <w:rPr>
                                <w:spacing w:val="22"/>
                                <w:sz w:val="16"/>
                              </w:rPr>
                              <w:t xml:space="preserve"> </w:t>
                            </w:r>
                            <w:r>
                              <w:rPr>
                                <w:sz w:val="16"/>
                              </w:rPr>
                              <w:t>com</w:t>
                            </w:r>
                            <w:r>
                              <w:rPr>
                                <w:spacing w:val="22"/>
                                <w:sz w:val="16"/>
                              </w:rPr>
                              <w:t xml:space="preserve"> </w:t>
                            </w:r>
                            <w:r>
                              <w:rPr>
                                <w:sz w:val="16"/>
                              </w:rPr>
                              <w:t>ação</w:t>
                            </w:r>
                            <w:r>
                              <w:rPr>
                                <w:spacing w:val="22"/>
                                <w:sz w:val="16"/>
                              </w:rPr>
                              <w:t xml:space="preserve"> </w:t>
                            </w:r>
                            <w:r>
                              <w:rPr>
                                <w:sz w:val="16"/>
                              </w:rPr>
                              <w:t>imunossupressora</w:t>
                            </w:r>
                            <w:r>
                              <w:rPr>
                                <w:spacing w:val="22"/>
                                <w:sz w:val="16"/>
                              </w:rPr>
                              <w:t xml:space="preserve"> </w:t>
                            </w:r>
                            <w:r>
                              <w:rPr>
                                <w:sz w:val="16"/>
                              </w:rPr>
                              <w:t>e</w:t>
                            </w:r>
                            <w:r>
                              <w:rPr>
                                <w:spacing w:val="22"/>
                                <w:sz w:val="16"/>
                              </w:rPr>
                              <w:t xml:space="preserve"> </w:t>
                            </w:r>
                            <w:r>
                              <w:rPr>
                                <w:sz w:val="16"/>
                              </w:rPr>
                              <w:t>potente</w:t>
                            </w:r>
                            <w:r>
                              <w:rPr>
                                <w:spacing w:val="22"/>
                                <w:sz w:val="16"/>
                              </w:rPr>
                              <w:t xml:space="preserve"> </w:t>
                            </w:r>
                            <w:r>
                              <w:rPr>
                                <w:spacing w:val="-4"/>
                                <w:sz w:val="16"/>
                              </w:rPr>
                              <w:t>ação</w:t>
                            </w:r>
                          </w:p>
                          <w:p w14:paraId="403DEE49">
                            <w:pPr>
                              <w:pStyle w:val="10"/>
                              <w:tabs>
                                <w:tab w:val="left" w:pos="10361"/>
                                <w:tab w:val="right" w:pos="12007"/>
                              </w:tabs>
                              <w:spacing w:line="159" w:lineRule="exact"/>
                              <w:ind w:left="157"/>
                              <w:rPr>
                                <w:sz w:val="16"/>
                              </w:rPr>
                            </w:pPr>
                            <w:r>
                              <w:rPr>
                                <w:sz w:val="16"/>
                              </w:rPr>
                              <w:t>SOLUCAO</w:t>
                            </w:r>
                            <w:r>
                              <w:rPr>
                                <w:spacing w:val="-2"/>
                                <w:sz w:val="16"/>
                              </w:rPr>
                              <w:t xml:space="preserve"> </w:t>
                            </w:r>
                            <w:r>
                              <w:rPr>
                                <w:sz w:val="16"/>
                              </w:rPr>
                              <w:t>OFTALMICA,</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0,1,</w:t>
                            </w:r>
                            <w:r>
                              <w:rPr>
                                <w:spacing w:val="-1"/>
                                <w:sz w:val="16"/>
                              </w:rPr>
                              <w:t xml:space="preserve"> </w:t>
                            </w:r>
                            <w:r>
                              <w:rPr>
                                <w:spacing w:val="-2"/>
                                <w:sz w:val="16"/>
                              </w:rPr>
                              <w:t>UNIDADE:</w:t>
                            </w:r>
                            <w:r>
                              <w:rPr>
                                <w:sz w:val="16"/>
                              </w:rPr>
                              <w:tab/>
                            </w:r>
                            <w:r>
                              <w:rPr>
                                <w:spacing w:val="-10"/>
                                <w:sz w:val="16"/>
                              </w:rPr>
                              <w:t>7</w:t>
                            </w:r>
                            <w:r>
                              <w:rPr>
                                <w:sz w:val="16"/>
                              </w:rPr>
                              <w:tab/>
                            </w:r>
                            <w:r>
                              <w:rPr>
                                <w:spacing w:val="-5"/>
                                <w:sz w:val="16"/>
                              </w:rPr>
                              <w:t>100</w:t>
                            </w:r>
                          </w:p>
                        </w:tc>
                      </w:tr>
                      <w:tr w14:paraId="382C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90" w:type="dxa"/>
                          </w:tcPr>
                          <w:p w14:paraId="400E64A4">
                            <w:pPr>
                              <w:pStyle w:val="10"/>
                              <w:rPr>
                                <w:sz w:val="18"/>
                              </w:rPr>
                            </w:pPr>
                          </w:p>
                        </w:tc>
                        <w:tc>
                          <w:tcPr>
                            <w:tcW w:w="1040" w:type="dxa"/>
                          </w:tcPr>
                          <w:p w14:paraId="6556215D">
                            <w:pPr>
                              <w:pStyle w:val="10"/>
                              <w:rPr>
                                <w:sz w:val="18"/>
                              </w:rPr>
                            </w:pPr>
                          </w:p>
                        </w:tc>
                        <w:tc>
                          <w:tcPr>
                            <w:tcW w:w="919" w:type="dxa"/>
                          </w:tcPr>
                          <w:p w14:paraId="49C13B66">
                            <w:pPr>
                              <w:pStyle w:val="10"/>
                              <w:rPr>
                                <w:sz w:val="18"/>
                              </w:rPr>
                            </w:pPr>
                          </w:p>
                        </w:tc>
                        <w:tc>
                          <w:tcPr>
                            <w:tcW w:w="12059" w:type="dxa"/>
                            <w:gridSpan w:val="2"/>
                          </w:tcPr>
                          <w:p w14:paraId="0E56B7FD">
                            <w:pPr>
                              <w:pStyle w:val="10"/>
                              <w:spacing w:before="39"/>
                              <w:ind w:left="157"/>
                              <w:rPr>
                                <w:sz w:val="16"/>
                              </w:rPr>
                            </w:pPr>
                            <w:r>
                              <w:rPr>
                                <w:sz w:val="16"/>
                              </w:rPr>
                              <w:t>%,</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tc>
                      </w:tr>
                      <w:tr w14:paraId="118E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90" w:type="dxa"/>
                          </w:tcPr>
                          <w:p w14:paraId="2EA2A7D9">
                            <w:pPr>
                              <w:pStyle w:val="10"/>
                              <w:rPr>
                                <w:sz w:val="16"/>
                              </w:rPr>
                            </w:pPr>
                          </w:p>
                        </w:tc>
                        <w:tc>
                          <w:tcPr>
                            <w:tcW w:w="1040" w:type="dxa"/>
                          </w:tcPr>
                          <w:p w14:paraId="433C41CD">
                            <w:pPr>
                              <w:pStyle w:val="10"/>
                              <w:rPr>
                                <w:sz w:val="16"/>
                              </w:rPr>
                            </w:pPr>
                          </w:p>
                        </w:tc>
                        <w:tc>
                          <w:tcPr>
                            <w:tcW w:w="919" w:type="dxa"/>
                          </w:tcPr>
                          <w:p w14:paraId="01EC4C26">
                            <w:pPr>
                              <w:pStyle w:val="10"/>
                              <w:rPr>
                                <w:sz w:val="16"/>
                              </w:rPr>
                            </w:pPr>
                          </w:p>
                        </w:tc>
                        <w:tc>
                          <w:tcPr>
                            <w:tcW w:w="12059" w:type="dxa"/>
                            <w:gridSpan w:val="2"/>
                          </w:tcPr>
                          <w:p w14:paraId="74CFD32F">
                            <w:pPr>
                              <w:pStyle w:val="10"/>
                              <w:spacing w:before="54" w:line="164" w:lineRule="exact"/>
                              <w:ind w:left="157"/>
                              <w:rPr>
                                <w:sz w:val="16"/>
                              </w:rPr>
                            </w:pPr>
                            <w:r>
                              <w:rPr>
                                <w:sz w:val="16"/>
                              </w:rPr>
                              <w:t>PRINCIPIO</w:t>
                            </w:r>
                            <w:r>
                              <w:rPr>
                                <w:spacing w:val="61"/>
                                <w:w w:val="150"/>
                                <w:sz w:val="16"/>
                              </w:rPr>
                              <w:t xml:space="preserve"> </w:t>
                            </w:r>
                            <w:r>
                              <w:rPr>
                                <w:sz w:val="16"/>
                              </w:rPr>
                              <w:t>ATIVO:</w:t>
                            </w:r>
                            <w:r>
                              <w:rPr>
                                <w:spacing w:val="70"/>
                                <w:w w:val="150"/>
                                <w:sz w:val="16"/>
                              </w:rPr>
                              <w:t xml:space="preserve"> </w:t>
                            </w:r>
                            <w:r>
                              <w:rPr>
                                <w:sz w:val="16"/>
                              </w:rPr>
                              <w:t>CLORIDRATO</w:t>
                            </w:r>
                            <w:r>
                              <w:rPr>
                                <w:spacing w:val="70"/>
                                <w:w w:val="150"/>
                                <w:sz w:val="16"/>
                              </w:rPr>
                              <w:t xml:space="preserve"> </w:t>
                            </w:r>
                            <w:r>
                              <w:rPr>
                                <w:sz w:val="16"/>
                              </w:rPr>
                              <w:t>DE</w:t>
                            </w:r>
                            <w:r>
                              <w:rPr>
                                <w:spacing w:val="70"/>
                                <w:w w:val="150"/>
                                <w:sz w:val="16"/>
                              </w:rPr>
                              <w:t xml:space="preserve"> </w:t>
                            </w:r>
                            <w:r>
                              <w:rPr>
                                <w:sz w:val="16"/>
                              </w:rPr>
                              <w:t>MOXIFLOXACINO,</w:t>
                            </w:r>
                            <w:r>
                              <w:rPr>
                                <w:spacing w:val="71"/>
                                <w:w w:val="150"/>
                                <w:sz w:val="16"/>
                              </w:rPr>
                              <w:t xml:space="preserve"> </w:t>
                            </w:r>
                            <w:r>
                              <w:rPr>
                                <w:spacing w:val="-2"/>
                                <w:sz w:val="16"/>
                              </w:rPr>
                              <w:t>FORMA</w:t>
                            </w:r>
                          </w:p>
                        </w:tc>
                      </w:tr>
                      <w:tr w14:paraId="4FAE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4508" w:type="dxa"/>
                            <w:gridSpan w:val="5"/>
                          </w:tcPr>
                          <w:p w14:paraId="03F18E35">
                            <w:pPr>
                              <w:pStyle w:val="10"/>
                              <w:tabs>
                                <w:tab w:val="left" w:pos="4101"/>
                                <w:tab w:val="left" w:pos="5057"/>
                                <w:tab w:val="left" w:pos="6217"/>
                                <w:tab w:val="left" w:pos="7733"/>
                              </w:tabs>
                              <w:spacing w:before="86" w:line="122" w:lineRule="exact"/>
                              <w:ind w:left="2606"/>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Medicamento</w:t>
                            </w:r>
                            <w:r>
                              <w:rPr>
                                <w:spacing w:val="64"/>
                                <w:sz w:val="16"/>
                              </w:rPr>
                              <w:t xml:space="preserve"> </w:t>
                            </w:r>
                            <w:r>
                              <w:rPr>
                                <w:sz w:val="16"/>
                              </w:rPr>
                              <w:t>de</w:t>
                            </w:r>
                            <w:r>
                              <w:rPr>
                                <w:spacing w:val="65"/>
                                <w:sz w:val="16"/>
                              </w:rPr>
                              <w:t xml:space="preserve"> </w:t>
                            </w:r>
                            <w:r>
                              <w:rPr>
                                <w:sz w:val="16"/>
                              </w:rPr>
                              <w:t>uso</w:t>
                            </w:r>
                            <w:r>
                              <w:rPr>
                                <w:spacing w:val="64"/>
                                <w:sz w:val="16"/>
                              </w:rPr>
                              <w:t xml:space="preserve"> </w:t>
                            </w:r>
                            <w:r>
                              <w:rPr>
                                <w:sz w:val="16"/>
                              </w:rPr>
                              <w:t>tópico</w:t>
                            </w:r>
                            <w:r>
                              <w:rPr>
                                <w:spacing w:val="64"/>
                                <w:sz w:val="16"/>
                              </w:rPr>
                              <w:t xml:space="preserve"> </w:t>
                            </w:r>
                            <w:r>
                              <w:rPr>
                                <w:sz w:val="16"/>
                              </w:rPr>
                              <w:t>ocular,indicado</w:t>
                            </w:r>
                            <w:r>
                              <w:rPr>
                                <w:spacing w:val="64"/>
                                <w:sz w:val="16"/>
                              </w:rPr>
                              <w:t xml:space="preserve"> </w:t>
                            </w:r>
                            <w:r>
                              <w:rPr>
                                <w:sz w:val="16"/>
                              </w:rPr>
                              <w:t>para</w:t>
                            </w:r>
                            <w:r>
                              <w:rPr>
                                <w:spacing w:val="64"/>
                                <w:sz w:val="16"/>
                              </w:rPr>
                              <w:t xml:space="preserve"> </w:t>
                            </w:r>
                            <w:r>
                              <w:rPr>
                                <w:sz w:val="16"/>
                              </w:rPr>
                              <w:t>o</w:t>
                            </w:r>
                            <w:r>
                              <w:rPr>
                                <w:spacing w:val="64"/>
                                <w:sz w:val="16"/>
                              </w:rPr>
                              <w:t xml:space="preserve"> </w:t>
                            </w:r>
                            <w:r>
                              <w:rPr>
                                <w:sz w:val="16"/>
                              </w:rPr>
                              <w:t>combate</w:t>
                            </w:r>
                            <w:r>
                              <w:rPr>
                                <w:spacing w:val="65"/>
                                <w:sz w:val="16"/>
                              </w:rPr>
                              <w:t xml:space="preserve"> </w:t>
                            </w:r>
                            <w:r>
                              <w:rPr>
                                <w:spacing w:val="-5"/>
                                <w:sz w:val="16"/>
                              </w:rPr>
                              <w:t>de</w:t>
                            </w:r>
                          </w:p>
                        </w:tc>
                      </w:tr>
                      <w:tr w14:paraId="4A08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4594C988">
                            <w:pPr>
                              <w:pStyle w:val="10"/>
                              <w:spacing w:line="115" w:lineRule="exact"/>
                              <w:ind w:left="50"/>
                              <w:rPr>
                                <w:sz w:val="16"/>
                              </w:rPr>
                            </w:pPr>
                            <w:r>
                              <w:rPr>
                                <w:spacing w:val="-10"/>
                                <w:sz w:val="16"/>
                              </w:rPr>
                              <w:t>2</w:t>
                            </w:r>
                          </w:p>
                        </w:tc>
                        <w:tc>
                          <w:tcPr>
                            <w:tcW w:w="1040" w:type="dxa"/>
                          </w:tcPr>
                          <w:p w14:paraId="0C7680CB">
                            <w:pPr>
                              <w:pStyle w:val="10"/>
                              <w:spacing w:line="115" w:lineRule="exact"/>
                              <w:ind w:right="1"/>
                              <w:jc w:val="center"/>
                              <w:rPr>
                                <w:sz w:val="16"/>
                              </w:rPr>
                            </w:pPr>
                            <w:r>
                              <w:rPr>
                                <w:spacing w:val="-4"/>
                                <w:sz w:val="16"/>
                              </w:rPr>
                              <w:t>7801</w:t>
                            </w:r>
                          </w:p>
                        </w:tc>
                        <w:tc>
                          <w:tcPr>
                            <w:tcW w:w="919" w:type="dxa"/>
                          </w:tcPr>
                          <w:p w14:paraId="14208C18">
                            <w:pPr>
                              <w:pStyle w:val="10"/>
                              <w:spacing w:line="115" w:lineRule="exact"/>
                              <w:ind w:right="157"/>
                              <w:jc w:val="right"/>
                              <w:rPr>
                                <w:sz w:val="16"/>
                              </w:rPr>
                            </w:pPr>
                            <w:r>
                              <w:rPr>
                                <w:spacing w:val="-2"/>
                                <w:sz w:val="16"/>
                              </w:rPr>
                              <w:t>74408</w:t>
                            </w:r>
                          </w:p>
                        </w:tc>
                        <w:tc>
                          <w:tcPr>
                            <w:tcW w:w="11126" w:type="dxa"/>
                          </w:tcPr>
                          <w:p w14:paraId="6773C575">
                            <w:pPr>
                              <w:pStyle w:val="10"/>
                              <w:spacing w:line="115" w:lineRule="exact"/>
                              <w:ind w:right="641"/>
                              <w:jc w:val="right"/>
                              <w:rPr>
                                <w:sz w:val="16"/>
                              </w:rPr>
                            </w:pPr>
                            <w:r>
                              <w:rPr>
                                <w:spacing w:val="-5"/>
                                <w:sz w:val="16"/>
                              </w:rPr>
                              <w:t>42</w:t>
                            </w:r>
                          </w:p>
                        </w:tc>
                        <w:tc>
                          <w:tcPr>
                            <w:tcW w:w="933" w:type="dxa"/>
                          </w:tcPr>
                          <w:p w14:paraId="3A384C55">
                            <w:pPr>
                              <w:pStyle w:val="10"/>
                              <w:spacing w:line="115" w:lineRule="exact"/>
                              <w:ind w:right="49"/>
                              <w:jc w:val="right"/>
                              <w:rPr>
                                <w:sz w:val="16"/>
                              </w:rPr>
                            </w:pPr>
                            <w:r>
                              <w:rPr>
                                <w:spacing w:val="-5"/>
                                <w:sz w:val="16"/>
                              </w:rPr>
                              <w:t>620</w:t>
                            </w:r>
                          </w:p>
                        </w:tc>
                      </w:tr>
                      <w:tr w14:paraId="0C56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62BC09D3">
                            <w:pPr>
                              <w:pStyle w:val="10"/>
                              <w:rPr>
                                <w:sz w:val="14"/>
                              </w:rPr>
                            </w:pPr>
                          </w:p>
                        </w:tc>
                        <w:tc>
                          <w:tcPr>
                            <w:tcW w:w="1040" w:type="dxa"/>
                          </w:tcPr>
                          <w:p w14:paraId="3C639912">
                            <w:pPr>
                              <w:pStyle w:val="10"/>
                              <w:rPr>
                                <w:sz w:val="14"/>
                              </w:rPr>
                            </w:pPr>
                          </w:p>
                        </w:tc>
                        <w:tc>
                          <w:tcPr>
                            <w:tcW w:w="919" w:type="dxa"/>
                          </w:tcPr>
                          <w:p w14:paraId="71EC1615">
                            <w:pPr>
                              <w:pStyle w:val="10"/>
                              <w:rPr>
                                <w:sz w:val="14"/>
                              </w:rPr>
                            </w:pPr>
                          </w:p>
                        </w:tc>
                        <w:tc>
                          <w:tcPr>
                            <w:tcW w:w="12059" w:type="dxa"/>
                            <w:gridSpan w:val="2"/>
                          </w:tcPr>
                          <w:p w14:paraId="79799017">
                            <w:pPr>
                              <w:pStyle w:val="10"/>
                              <w:spacing w:line="177" w:lineRule="exact"/>
                              <w:ind w:left="157"/>
                              <w:rPr>
                                <w:sz w:val="16"/>
                              </w:rPr>
                            </w:pPr>
                            <w:r>
                              <w:rPr>
                                <w:sz w:val="16"/>
                              </w:rPr>
                              <w:t>DOSAGEM:</w:t>
                            </w:r>
                            <w:r>
                              <w:rPr>
                                <w:spacing w:val="28"/>
                                <w:sz w:val="16"/>
                              </w:rPr>
                              <w:t xml:space="preserve"> </w:t>
                            </w:r>
                            <w:r>
                              <w:rPr>
                                <w:sz w:val="16"/>
                              </w:rPr>
                              <w:t>5,</w:t>
                            </w:r>
                            <w:r>
                              <w:rPr>
                                <w:spacing w:val="29"/>
                                <w:sz w:val="16"/>
                              </w:rPr>
                              <w:t xml:space="preserve"> </w:t>
                            </w:r>
                            <w:r>
                              <w:rPr>
                                <w:sz w:val="16"/>
                              </w:rPr>
                              <w:t>UNIDADE:</w:t>
                            </w:r>
                            <w:r>
                              <w:rPr>
                                <w:spacing w:val="29"/>
                                <w:sz w:val="16"/>
                              </w:rPr>
                              <w:t xml:space="preserve"> </w:t>
                            </w:r>
                            <w:r>
                              <w:rPr>
                                <w:sz w:val="16"/>
                              </w:rPr>
                              <w:t>MG/ML,</w:t>
                            </w:r>
                            <w:r>
                              <w:rPr>
                                <w:spacing w:val="26"/>
                                <w:sz w:val="16"/>
                              </w:rPr>
                              <w:t xml:space="preserve"> </w:t>
                            </w:r>
                            <w:r>
                              <w:rPr>
                                <w:sz w:val="16"/>
                              </w:rPr>
                              <w:t>VOLUME:</w:t>
                            </w:r>
                            <w:r>
                              <w:rPr>
                                <w:spacing w:val="29"/>
                                <w:sz w:val="16"/>
                              </w:rPr>
                              <w:t xml:space="preserve"> </w:t>
                            </w:r>
                            <w:r>
                              <w:rPr>
                                <w:sz w:val="16"/>
                              </w:rPr>
                              <w:t>5</w:t>
                            </w:r>
                            <w:r>
                              <w:rPr>
                                <w:spacing w:val="29"/>
                                <w:sz w:val="16"/>
                              </w:rPr>
                              <w:t xml:space="preserve"> </w:t>
                            </w:r>
                            <w:r>
                              <w:rPr>
                                <w:sz w:val="16"/>
                              </w:rPr>
                              <w:t>ML,</w:t>
                            </w:r>
                            <w:r>
                              <w:rPr>
                                <w:spacing w:val="20"/>
                                <w:sz w:val="16"/>
                              </w:rPr>
                              <w:t xml:space="preserve"> </w:t>
                            </w:r>
                            <w:r>
                              <w:rPr>
                                <w:sz w:val="16"/>
                              </w:rPr>
                              <w:t>APRESENTACAO:</w:t>
                            </w:r>
                            <w:r>
                              <w:rPr>
                                <w:spacing w:val="-9"/>
                                <w:sz w:val="16"/>
                              </w:rPr>
                              <w:t xml:space="preserve"> </w:t>
                            </w:r>
                            <w:r>
                              <w:rPr>
                                <w:sz w:val="16"/>
                              </w:rPr>
                              <w:t>infecções</w:t>
                            </w:r>
                            <w:r>
                              <w:rPr>
                                <w:spacing w:val="-2"/>
                                <w:sz w:val="16"/>
                              </w:rPr>
                              <w:t xml:space="preserve"> </w:t>
                            </w:r>
                            <w:r>
                              <w:rPr>
                                <w:sz w:val="16"/>
                              </w:rPr>
                              <w:t>causadas</w:t>
                            </w:r>
                            <w:r>
                              <w:rPr>
                                <w:spacing w:val="-1"/>
                                <w:sz w:val="16"/>
                              </w:rPr>
                              <w:t xml:space="preserve"> </w:t>
                            </w:r>
                            <w:r>
                              <w:rPr>
                                <w:sz w:val="16"/>
                              </w:rPr>
                              <w:t>por</w:t>
                            </w:r>
                            <w:r>
                              <w:rPr>
                                <w:spacing w:val="-2"/>
                                <w:sz w:val="16"/>
                              </w:rPr>
                              <w:t xml:space="preserve"> </w:t>
                            </w:r>
                            <w:r>
                              <w:rPr>
                                <w:sz w:val="16"/>
                              </w:rPr>
                              <w:t>bactérias</w:t>
                            </w:r>
                            <w:r>
                              <w:rPr>
                                <w:spacing w:val="-2"/>
                                <w:sz w:val="16"/>
                              </w:rPr>
                              <w:t xml:space="preserve"> </w:t>
                            </w:r>
                            <w:r>
                              <w:rPr>
                                <w:sz w:val="16"/>
                              </w:rPr>
                              <w:t>sensíveis</w:t>
                            </w:r>
                            <w:r>
                              <w:rPr>
                                <w:spacing w:val="-1"/>
                                <w:sz w:val="16"/>
                              </w:rPr>
                              <w:t xml:space="preserve"> </w:t>
                            </w:r>
                            <w:r>
                              <w:rPr>
                                <w:sz w:val="16"/>
                              </w:rPr>
                              <w:t>a</w:t>
                            </w:r>
                            <w:r>
                              <w:rPr>
                                <w:spacing w:val="-2"/>
                                <w:sz w:val="16"/>
                              </w:rPr>
                              <w:t xml:space="preserve"> </w:t>
                            </w:r>
                            <w:r>
                              <w:rPr>
                                <w:sz w:val="16"/>
                              </w:rPr>
                              <w:t>este</w:t>
                            </w:r>
                            <w:r>
                              <w:rPr>
                                <w:spacing w:val="-1"/>
                                <w:sz w:val="16"/>
                              </w:rPr>
                              <w:t xml:space="preserve"> </w:t>
                            </w:r>
                            <w:r>
                              <w:rPr>
                                <w:spacing w:val="-2"/>
                                <w:sz w:val="16"/>
                              </w:rPr>
                              <w:t>antimicrobiano.</w:t>
                            </w:r>
                          </w:p>
                        </w:tc>
                      </w:tr>
                      <w:tr w14:paraId="158D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399155A6">
                            <w:pPr>
                              <w:pStyle w:val="10"/>
                              <w:rPr>
                                <w:sz w:val="18"/>
                              </w:rPr>
                            </w:pPr>
                          </w:p>
                        </w:tc>
                        <w:tc>
                          <w:tcPr>
                            <w:tcW w:w="1040" w:type="dxa"/>
                          </w:tcPr>
                          <w:p w14:paraId="35100B8E">
                            <w:pPr>
                              <w:pStyle w:val="10"/>
                              <w:rPr>
                                <w:sz w:val="18"/>
                              </w:rPr>
                            </w:pPr>
                          </w:p>
                        </w:tc>
                        <w:tc>
                          <w:tcPr>
                            <w:tcW w:w="919" w:type="dxa"/>
                          </w:tcPr>
                          <w:p w14:paraId="62829709">
                            <w:pPr>
                              <w:pStyle w:val="10"/>
                              <w:rPr>
                                <w:sz w:val="18"/>
                              </w:rPr>
                            </w:pPr>
                          </w:p>
                        </w:tc>
                        <w:tc>
                          <w:tcPr>
                            <w:tcW w:w="12059" w:type="dxa"/>
                            <w:gridSpan w:val="2"/>
                          </w:tcPr>
                          <w:p w14:paraId="0EB5655D">
                            <w:pPr>
                              <w:pStyle w:val="10"/>
                              <w:spacing w:before="39"/>
                              <w:ind w:left="157"/>
                              <w:rPr>
                                <w:sz w:val="16"/>
                              </w:rPr>
                            </w:pPr>
                            <w:r>
                              <w:rPr>
                                <w:sz w:val="16"/>
                              </w:rPr>
                              <w:t>FRASCO,</w:t>
                            </w:r>
                            <w:r>
                              <w:rPr>
                                <w:spacing w:val="-9"/>
                                <w:sz w:val="16"/>
                              </w:rPr>
                              <w:t xml:space="preserve"> </w:t>
                            </w:r>
                            <w:r>
                              <w:rPr>
                                <w:sz w:val="16"/>
                              </w:rPr>
                              <w:t>ACESSORIO:</w:t>
                            </w:r>
                            <w:r>
                              <w:rPr>
                                <w:spacing w:val="-1"/>
                                <w:sz w:val="16"/>
                              </w:rPr>
                              <w:t xml:space="preserve"> </w:t>
                            </w:r>
                            <w:r>
                              <w:rPr>
                                <w:spacing w:val="-2"/>
                                <w:sz w:val="16"/>
                              </w:rPr>
                              <w:t>GOTEJADOR</w:t>
                            </w:r>
                          </w:p>
                        </w:tc>
                      </w:tr>
                      <w:tr w14:paraId="4974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90" w:type="dxa"/>
                          </w:tcPr>
                          <w:p w14:paraId="349107BD">
                            <w:pPr>
                              <w:pStyle w:val="10"/>
                              <w:rPr>
                                <w:sz w:val="18"/>
                              </w:rPr>
                            </w:pPr>
                          </w:p>
                        </w:tc>
                        <w:tc>
                          <w:tcPr>
                            <w:tcW w:w="1040" w:type="dxa"/>
                          </w:tcPr>
                          <w:p w14:paraId="216678AC">
                            <w:pPr>
                              <w:pStyle w:val="10"/>
                              <w:rPr>
                                <w:sz w:val="18"/>
                              </w:rPr>
                            </w:pPr>
                          </w:p>
                        </w:tc>
                        <w:tc>
                          <w:tcPr>
                            <w:tcW w:w="919" w:type="dxa"/>
                          </w:tcPr>
                          <w:p w14:paraId="6112DAFF">
                            <w:pPr>
                              <w:pStyle w:val="10"/>
                              <w:rPr>
                                <w:sz w:val="18"/>
                              </w:rPr>
                            </w:pPr>
                          </w:p>
                        </w:tc>
                        <w:tc>
                          <w:tcPr>
                            <w:tcW w:w="12059" w:type="dxa"/>
                            <w:gridSpan w:val="2"/>
                          </w:tcPr>
                          <w:p w14:paraId="5998FBB5">
                            <w:pPr>
                              <w:pStyle w:val="10"/>
                              <w:spacing w:before="62"/>
                              <w:ind w:left="157"/>
                              <w:rPr>
                                <w:sz w:val="16"/>
                              </w:rPr>
                            </w:pPr>
                            <w:r>
                              <w:rPr>
                                <w:sz w:val="16"/>
                              </w:rPr>
                              <w:t>PRINCIPIO</w:t>
                            </w:r>
                            <w:r>
                              <w:rPr>
                                <w:spacing w:val="-7"/>
                                <w:sz w:val="16"/>
                              </w:rPr>
                              <w:t xml:space="preserve"> </w:t>
                            </w:r>
                            <w:r>
                              <w:rPr>
                                <w:sz w:val="16"/>
                              </w:rPr>
                              <w:t>ATIVO:</w:t>
                            </w:r>
                            <w:r>
                              <w:rPr>
                                <w:spacing w:val="4"/>
                                <w:sz w:val="16"/>
                              </w:rPr>
                              <w:t xml:space="preserve"> </w:t>
                            </w:r>
                            <w:r>
                              <w:rPr>
                                <w:sz w:val="16"/>
                              </w:rPr>
                              <w:t>SULFATO</w:t>
                            </w:r>
                            <w:r>
                              <w:rPr>
                                <w:spacing w:val="3"/>
                                <w:sz w:val="16"/>
                              </w:rPr>
                              <w:t xml:space="preserve"> </w:t>
                            </w:r>
                            <w:r>
                              <w:rPr>
                                <w:sz w:val="16"/>
                              </w:rPr>
                              <w:t>DE</w:t>
                            </w:r>
                            <w:r>
                              <w:rPr>
                                <w:spacing w:val="-5"/>
                                <w:sz w:val="16"/>
                              </w:rPr>
                              <w:t xml:space="preserve"> </w:t>
                            </w:r>
                            <w:r>
                              <w:rPr>
                                <w:sz w:val="16"/>
                              </w:rPr>
                              <w:t>ATROPINA,</w:t>
                            </w:r>
                            <w:r>
                              <w:rPr>
                                <w:spacing w:val="4"/>
                                <w:sz w:val="16"/>
                              </w:rPr>
                              <w:t xml:space="preserve"> </w:t>
                            </w:r>
                            <w:r>
                              <w:rPr>
                                <w:sz w:val="16"/>
                              </w:rPr>
                              <w:t>FORMA</w:t>
                            </w:r>
                            <w:r>
                              <w:rPr>
                                <w:spacing w:val="-5"/>
                                <w:sz w:val="16"/>
                              </w:rPr>
                              <w:t xml:space="preserve"> </w:t>
                            </w:r>
                            <w:r>
                              <w:rPr>
                                <w:sz w:val="16"/>
                              </w:rPr>
                              <w:t>FARMACEUTICA:</w:t>
                            </w:r>
                            <w:r>
                              <w:rPr>
                                <w:spacing w:val="-10"/>
                                <w:sz w:val="16"/>
                              </w:rPr>
                              <w:t xml:space="preserve"> </w:t>
                            </w:r>
                            <w:r>
                              <w:rPr>
                                <w:sz w:val="16"/>
                              </w:rPr>
                              <w:t>Medicamento</w:t>
                            </w:r>
                            <w:r>
                              <w:rPr>
                                <w:spacing w:val="6"/>
                                <w:sz w:val="16"/>
                              </w:rPr>
                              <w:t xml:space="preserve"> </w:t>
                            </w:r>
                            <w:r>
                              <w:rPr>
                                <w:sz w:val="16"/>
                              </w:rPr>
                              <w:t>de</w:t>
                            </w:r>
                            <w:r>
                              <w:rPr>
                                <w:spacing w:val="6"/>
                                <w:sz w:val="16"/>
                              </w:rPr>
                              <w:t xml:space="preserve"> </w:t>
                            </w:r>
                            <w:r>
                              <w:rPr>
                                <w:sz w:val="16"/>
                              </w:rPr>
                              <w:t>uso</w:t>
                            </w:r>
                            <w:r>
                              <w:rPr>
                                <w:spacing w:val="6"/>
                                <w:sz w:val="16"/>
                              </w:rPr>
                              <w:t xml:space="preserve"> </w:t>
                            </w:r>
                            <w:r>
                              <w:rPr>
                                <w:sz w:val="16"/>
                              </w:rPr>
                              <w:t>tópico</w:t>
                            </w:r>
                            <w:r>
                              <w:rPr>
                                <w:spacing w:val="6"/>
                                <w:sz w:val="16"/>
                              </w:rPr>
                              <w:t xml:space="preserve"> </w:t>
                            </w:r>
                            <w:r>
                              <w:rPr>
                                <w:sz w:val="16"/>
                              </w:rPr>
                              <w:t>ocular,indicada</w:t>
                            </w:r>
                            <w:r>
                              <w:rPr>
                                <w:spacing w:val="6"/>
                                <w:sz w:val="16"/>
                              </w:rPr>
                              <w:t xml:space="preserve"> </w:t>
                            </w:r>
                            <w:r>
                              <w:rPr>
                                <w:sz w:val="16"/>
                              </w:rPr>
                              <w:t>para</w:t>
                            </w:r>
                            <w:r>
                              <w:rPr>
                                <w:spacing w:val="6"/>
                                <w:sz w:val="16"/>
                              </w:rPr>
                              <w:t xml:space="preserve"> </w:t>
                            </w:r>
                            <w:r>
                              <w:rPr>
                                <w:sz w:val="16"/>
                              </w:rPr>
                              <w:t>exames</w:t>
                            </w:r>
                            <w:r>
                              <w:rPr>
                                <w:spacing w:val="6"/>
                                <w:sz w:val="16"/>
                              </w:rPr>
                              <w:t xml:space="preserve"> </w:t>
                            </w:r>
                            <w:r>
                              <w:rPr>
                                <w:sz w:val="16"/>
                              </w:rPr>
                              <w:t>de</w:t>
                            </w:r>
                            <w:r>
                              <w:rPr>
                                <w:spacing w:val="6"/>
                                <w:sz w:val="16"/>
                              </w:rPr>
                              <w:t xml:space="preserve"> </w:t>
                            </w:r>
                            <w:r>
                              <w:rPr>
                                <w:sz w:val="16"/>
                              </w:rPr>
                              <w:t>fundo</w:t>
                            </w:r>
                            <w:r>
                              <w:rPr>
                                <w:spacing w:val="7"/>
                                <w:sz w:val="16"/>
                              </w:rPr>
                              <w:t xml:space="preserve"> </w:t>
                            </w:r>
                            <w:r>
                              <w:rPr>
                                <w:spacing w:val="-5"/>
                                <w:sz w:val="16"/>
                              </w:rPr>
                              <w:t>de</w:t>
                            </w:r>
                          </w:p>
                        </w:tc>
                      </w:tr>
                      <w:tr w14:paraId="0DD0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0" w:type="dxa"/>
                          </w:tcPr>
                          <w:p w14:paraId="74FD974D">
                            <w:pPr>
                              <w:pStyle w:val="10"/>
                              <w:spacing w:before="39" w:line="164" w:lineRule="exact"/>
                              <w:ind w:left="50"/>
                              <w:rPr>
                                <w:sz w:val="16"/>
                              </w:rPr>
                            </w:pPr>
                            <w:r>
                              <w:rPr>
                                <w:spacing w:val="-10"/>
                                <w:sz w:val="16"/>
                              </w:rPr>
                              <w:t>3</w:t>
                            </w:r>
                          </w:p>
                        </w:tc>
                        <w:tc>
                          <w:tcPr>
                            <w:tcW w:w="1040" w:type="dxa"/>
                          </w:tcPr>
                          <w:p w14:paraId="5B93F2AF">
                            <w:pPr>
                              <w:pStyle w:val="10"/>
                              <w:spacing w:before="39" w:line="164" w:lineRule="exact"/>
                              <w:ind w:right="1"/>
                              <w:jc w:val="center"/>
                              <w:rPr>
                                <w:sz w:val="16"/>
                              </w:rPr>
                            </w:pPr>
                            <w:r>
                              <w:rPr>
                                <w:spacing w:val="-4"/>
                                <w:sz w:val="16"/>
                              </w:rPr>
                              <w:t>7271</w:t>
                            </w:r>
                          </w:p>
                        </w:tc>
                        <w:tc>
                          <w:tcPr>
                            <w:tcW w:w="919" w:type="dxa"/>
                          </w:tcPr>
                          <w:p w14:paraId="237D9922">
                            <w:pPr>
                              <w:pStyle w:val="10"/>
                              <w:spacing w:before="39" w:line="164" w:lineRule="exact"/>
                              <w:ind w:right="157"/>
                              <w:jc w:val="right"/>
                              <w:rPr>
                                <w:sz w:val="16"/>
                              </w:rPr>
                            </w:pPr>
                            <w:r>
                              <w:rPr>
                                <w:spacing w:val="-2"/>
                                <w:sz w:val="16"/>
                              </w:rPr>
                              <w:t>80454</w:t>
                            </w:r>
                          </w:p>
                        </w:tc>
                        <w:tc>
                          <w:tcPr>
                            <w:tcW w:w="12059" w:type="dxa"/>
                            <w:gridSpan w:val="2"/>
                          </w:tcPr>
                          <w:p w14:paraId="495A8DE4">
                            <w:pPr>
                              <w:pStyle w:val="10"/>
                              <w:tabs>
                                <w:tab w:val="left" w:pos="10322"/>
                                <w:tab w:val="right" w:pos="12007"/>
                              </w:tabs>
                              <w:spacing w:before="39" w:line="164" w:lineRule="exact"/>
                              <w:ind w:left="157"/>
                              <w:rPr>
                                <w:sz w:val="16"/>
                              </w:rPr>
                            </w:pPr>
                            <w:r>
                              <w:rPr>
                                <w:sz w:val="16"/>
                              </w:rPr>
                              <w:t>SOLUCAO</w:t>
                            </w:r>
                            <w:r>
                              <w:rPr>
                                <w:spacing w:val="7"/>
                                <w:sz w:val="16"/>
                              </w:rPr>
                              <w:t xml:space="preserve"> </w:t>
                            </w:r>
                            <w:r>
                              <w:rPr>
                                <w:sz w:val="16"/>
                              </w:rPr>
                              <w:t>OFTALMICA,</w:t>
                            </w:r>
                            <w:r>
                              <w:rPr>
                                <w:spacing w:val="7"/>
                                <w:sz w:val="16"/>
                              </w:rPr>
                              <w:t xml:space="preserve"> </w:t>
                            </w:r>
                            <w:r>
                              <w:rPr>
                                <w:sz w:val="16"/>
                              </w:rPr>
                              <w:t>CONCENTRACAO</w:t>
                            </w:r>
                            <w:r>
                              <w:rPr>
                                <w:spacing w:val="7"/>
                                <w:sz w:val="16"/>
                              </w:rPr>
                              <w:t xml:space="preserve"> </w:t>
                            </w:r>
                            <w:r>
                              <w:rPr>
                                <w:sz w:val="16"/>
                              </w:rPr>
                              <w:t>/</w:t>
                            </w:r>
                            <w:r>
                              <w:rPr>
                                <w:spacing w:val="7"/>
                                <w:sz w:val="16"/>
                              </w:rPr>
                              <w:t xml:space="preserve"> </w:t>
                            </w:r>
                            <w:r>
                              <w:rPr>
                                <w:sz w:val="16"/>
                              </w:rPr>
                              <w:t>DOSAGEM:</w:t>
                            </w:r>
                            <w:r>
                              <w:rPr>
                                <w:spacing w:val="7"/>
                                <w:sz w:val="16"/>
                              </w:rPr>
                              <w:t xml:space="preserve"> </w:t>
                            </w:r>
                            <w:r>
                              <w:rPr>
                                <w:sz w:val="16"/>
                              </w:rPr>
                              <w:t>10,</w:t>
                            </w:r>
                            <w:r>
                              <w:rPr>
                                <w:spacing w:val="8"/>
                                <w:sz w:val="16"/>
                              </w:rPr>
                              <w:t xml:space="preserve"> </w:t>
                            </w:r>
                            <w:r>
                              <w:rPr>
                                <w:sz w:val="16"/>
                              </w:rPr>
                              <w:t>UNIDADE:</w:t>
                            </w:r>
                            <w:r>
                              <w:rPr>
                                <w:spacing w:val="-9"/>
                                <w:sz w:val="16"/>
                              </w:rPr>
                              <w:t xml:space="preserve"> </w:t>
                            </w:r>
                            <w:r>
                              <w:rPr>
                                <w:sz w:val="16"/>
                              </w:rPr>
                              <w:t>olho,</w:t>
                            </w:r>
                            <w:r>
                              <w:rPr>
                                <w:spacing w:val="8"/>
                                <w:sz w:val="16"/>
                              </w:rPr>
                              <w:t xml:space="preserve"> </w:t>
                            </w:r>
                            <w:r>
                              <w:rPr>
                                <w:sz w:val="16"/>
                              </w:rPr>
                              <w:t>exames</w:t>
                            </w:r>
                            <w:r>
                              <w:rPr>
                                <w:spacing w:val="8"/>
                                <w:sz w:val="16"/>
                              </w:rPr>
                              <w:t xml:space="preserve"> </w:t>
                            </w:r>
                            <w:r>
                              <w:rPr>
                                <w:sz w:val="16"/>
                              </w:rPr>
                              <w:t>de</w:t>
                            </w:r>
                            <w:r>
                              <w:rPr>
                                <w:spacing w:val="9"/>
                                <w:sz w:val="16"/>
                              </w:rPr>
                              <w:t xml:space="preserve"> </w:t>
                            </w:r>
                            <w:r>
                              <w:rPr>
                                <w:sz w:val="16"/>
                              </w:rPr>
                              <w:t>refração</w:t>
                            </w:r>
                            <w:r>
                              <w:rPr>
                                <w:spacing w:val="8"/>
                                <w:sz w:val="16"/>
                              </w:rPr>
                              <w:t xml:space="preserve"> </w:t>
                            </w:r>
                            <w:r>
                              <w:rPr>
                                <w:sz w:val="16"/>
                              </w:rPr>
                              <w:t>e</w:t>
                            </w:r>
                            <w:r>
                              <w:rPr>
                                <w:spacing w:val="8"/>
                                <w:sz w:val="16"/>
                              </w:rPr>
                              <w:t xml:space="preserve"> </w:t>
                            </w:r>
                            <w:r>
                              <w:rPr>
                                <w:sz w:val="16"/>
                              </w:rPr>
                              <w:t>para</w:t>
                            </w:r>
                            <w:r>
                              <w:rPr>
                                <w:spacing w:val="8"/>
                                <w:sz w:val="16"/>
                              </w:rPr>
                              <w:t xml:space="preserve"> </w:t>
                            </w:r>
                            <w:r>
                              <w:rPr>
                                <w:sz w:val="16"/>
                              </w:rPr>
                              <w:t>prevenir</w:t>
                            </w:r>
                            <w:r>
                              <w:rPr>
                                <w:spacing w:val="8"/>
                                <w:sz w:val="16"/>
                              </w:rPr>
                              <w:t xml:space="preserve"> </w:t>
                            </w:r>
                            <w:r>
                              <w:rPr>
                                <w:sz w:val="16"/>
                              </w:rPr>
                              <w:t>aderências</w:t>
                            </w:r>
                            <w:r>
                              <w:rPr>
                                <w:spacing w:val="8"/>
                                <w:sz w:val="16"/>
                              </w:rPr>
                              <w:t xml:space="preserve"> </w:t>
                            </w:r>
                            <w:r>
                              <w:rPr>
                                <w:sz w:val="16"/>
                              </w:rPr>
                              <w:t>em</w:t>
                            </w:r>
                            <w:r>
                              <w:rPr>
                                <w:spacing w:val="9"/>
                                <w:sz w:val="16"/>
                              </w:rPr>
                              <w:t xml:space="preserve"> </w:t>
                            </w:r>
                            <w:r>
                              <w:rPr>
                                <w:spacing w:val="-2"/>
                                <w:sz w:val="16"/>
                              </w:rPr>
                              <w:t>determinadas</w:t>
                            </w:r>
                            <w:r>
                              <w:rPr>
                                <w:sz w:val="16"/>
                              </w:rPr>
                              <w:tab/>
                            </w:r>
                            <w:r>
                              <w:rPr>
                                <w:spacing w:val="-5"/>
                                <w:sz w:val="16"/>
                              </w:rPr>
                              <w:t>19</w:t>
                            </w:r>
                            <w:r>
                              <w:rPr>
                                <w:sz w:val="16"/>
                              </w:rPr>
                              <w:tab/>
                            </w:r>
                            <w:r>
                              <w:rPr>
                                <w:spacing w:val="-5"/>
                                <w:sz w:val="16"/>
                              </w:rPr>
                              <w:t>300</w:t>
                            </w:r>
                          </w:p>
                        </w:tc>
                      </w:tr>
                    </w:tbl>
                    <w:p w14:paraId="3BC1C320">
                      <w:pPr>
                        <w:pStyle w:val="6"/>
                        <w:spacing w:before="0"/>
                      </w:pPr>
                    </w:p>
                  </w:txbxContent>
                </v:textbox>
              </v:shape>
            </w:pict>
          </mc:Fallback>
        </mc:AlternateContent>
      </w:r>
      <w:r>
        <w:rPr>
          <w:b/>
          <w:spacing w:val="-4"/>
          <w:sz w:val="16"/>
        </w:rPr>
        <w:t>ITEM</w:t>
      </w:r>
      <w:r>
        <w:rPr>
          <w:b/>
          <w:sz w:val="16"/>
        </w:rPr>
        <w:tab/>
      </w:r>
      <w:r>
        <w:rPr>
          <w:b/>
          <w:sz w:val="16"/>
        </w:rPr>
        <w:t>COD.</w:t>
      </w:r>
      <w:r>
        <w:rPr>
          <w:b/>
          <w:spacing w:val="-1"/>
          <w:sz w:val="16"/>
        </w:rPr>
        <w:t xml:space="preserve"> </w:t>
      </w:r>
      <w:r>
        <w:rPr>
          <w:b/>
          <w:spacing w:val="-5"/>
          <w:sz w:val="16"/>
        </w:rPr>
        <w:t>MV</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0701A56D">
      <w:pPr>
        <w:pStyle w:val="6"/>
        <w:spacing w:before="0"/>
        <w:rPr>
          <w:b/>
          <w:sz w:val="16"/>
        </w:rPr>
      </w:pPr>
    </w:p>
    <w:p w14:paraId="11177F26">
      <w:pPr>
        <w:pStyle w:val="6"/>
        <w:spacing w:before="153"/>
        <w:rPr>
          <w:b/>
          <w:sz w:val="16"/>
        </w:rPr>
      </w:pPr>
    </w:p>
    <w:p w14:paraId="6D42A247">
      <w:pPr>
        <w:spacing w:before="0"/>
        <w:ind w:left="1661" w:right="0" w:firstLine="0"/>
        <w:jc w:val="center"/>
        <w:rPr>
          <w:sz w:val="16"/>
        </w:rPr>
      </w:pPr>
      <w:r>
        <w:rPr>
          <w:sz w:val="16"/>
        </w:rPr>
        <w:t>anti-</w:t>
      </w:r>
      <w:r>
        <w:rPr>
          <w:spacing w:val="-2"/>
          <w:sz w:val="16"/>
        </w:rPr>
        <w:t>inflamatória.</w:t>
      </w:r>
    </w:p>
    <w:p w14:paraId="1B41E605">
      <w:pPr>
        <w:pStyle w:val="6"/>
        <w:spacing w:before="0"/>
      </w:pPr>
    </w:p>
    <w:p w14:paraId="1E29FA80">
      <w:pPr>
        <w:pStyle w:val="6"/>
        <w:spacing w:before="0"/>
      </w:pPr>
    </w:p>
    <w:p w14:paraId="02FF8FAE">
      <w:pPr>
        <w:pStyle w:val="6"/>
        <w:spacing w:before="0"/>
      </w:pPr>
    </w:p>
    <w:p w14:paraId="3E166C03">
      <w:pPr>
        <w:pStyle w:val="6"/>
        <w:spacing w:before="0"/>
      </w:pPr>
    </w:p>
    <w:p w14:paraId="26581C58">
      <w:pPr>
        <w:pStyle w:val="6"/>
        <w:spacing w:before="0"/>
      </w:pPr>
    </w:p>
    <w:p w14:paraId="5A915ACD">
      <w:pPr>
        <w:pStyle w:val="6"/>
        <w:spacing w:before="0"/>
      </w:pPr>
    </w:p>
    <w:p w14:paraId="72045D39">
      <w:pPr>
        <w:pStyle w:val="6"/>
        <w:spacing w:before="213"/>
      </w:pPr>
    </w:p>
    <w:p w14:paraId="1138C04E">
      <w:pPr>
        <w:pStyle w:val="6"/>
        <w:spacing w:after="0"/>
        <w:sectPr>
          <w:pgSz w:w="15840" w:h="24480"/>
          <w:pgMar w:top="220" w:right="0" w:bottom="280" w:left="0" w:header="720" w:footer="720" w:gutter="0"/>
          <w:cols w:space="720" w:num="1"/>
        </w:sectPr>
      </w:pPr>
    </w:p>
    <w:p w14:paraId="2FF55925">
      <w:pPr>
        <w:spacing w:before="93"/>
        <w:ind w:left="2989" w:right="0" w:firstLine="0"/>
        <w:jc w:val="left"/>
        <w:rPr>
          <w:sz w:val="16"/>
        </w:rPr>
      </w:pPr>
      <w:r>
        <w:rPr>
          <w:sz w:val="16"/>
        </w:rPr>
        <w:t>MG/ML,</w:t>
      </w:r>
      <w:r>
        <w:rPr>
          <w:spacing w:val="-11"/>
          <w:sz w:val="16"/>
        </w:rPr>
        <w:t xml:space="preserve"> </w:t>
      </w:r>
      <w:r>
        <w:rPr>
          <w:sz w:val="16"/>
        </w:rPr>
        <w:t>VOLUME:</w:t>
      </w:r>
      <w:r>
        <w:rPr>
          <w:spacing w:val="-4"/>
          <w:sz w:val="16"/>
        </w:rPr>
        <w:t xml:space="preserve"> </w:t>
      </w:r>
      <w:r>
        <w:rPr>
          <w:sz w:val="16"/>
        </w:rPr>
        <w:t>5ML,</w:t>
      </w:r>
      <w:r>
        <w:rPr>
          <w:spacing w:val="-10"/>
          <w:sz w:val="16"/>
        </w:rPr>
        <w:t xml:space="preserve"> </w:t>
      </w:r>
      <w:r>
        <w:rPr>
          <w:sz w:val="16"/>
        </w:rPr>
        <w:t>APRESENTACAO:</w:t>
      </w:r>
      <w:r>
        <w:rPr>
          <w:spacing w:val="-4"/>
          <w:sz w:val="16"/>
        </w:rPr>
        <w:t xml:space="preserve"> </w:t>
      </w:r>
      <w:r>
        <w:rPr>
          <w:spacing w:val="-2"/>
          <w:sz w:val="16"/>
        </w:rPr>
        <w:t>FRASCO</w:t>
      </w:r>
    </w:p>
    <w:p w14:paraId="797FE7D8">
      <w:pPr>
        <w:spacing w:before="116"/>
        <w:ind w:left="2989" w:right="0" w:firstLine="0"/>
        <w:jc w:val="left"/>
        <w:rPr>
          <w:sz w:val="16"/>
        </w:rPr>
      </w:pPr>
      <w:r>
        <w:rPr>
          <w:sz w:val="16"/>
        </w:rPr>
        <w:t>PRINCIPIO</w:t>
      </w:r>
      <w:r>
        <w:rPr>
          <w:spacing w:val="16"/>
          <w:sz w:val="16"/>
        </w:rPr>
        <w:t xml:space="preserve"> </w:t>
      </w:r>
      <w:r>
        <w:rPr>
          <w:sz w:val="16"/>
        </w:rPr>
        <w:t>ATIVO:</w:t>
      </w:r>
      <w:r>
        <w:rPr>
          <w:spacing w:val="24"/>
          <w:sz w:val="16"/>
        </w:rPr>
        <w:t xml:space="preserve"> </w:t>
      </w:r>
      <w:r>
        <w:rPr>
          <w:sz w:val="16"/>
        </w:rPr>
        <w:t>CARBACOL,</w:t>
      </w:r>
      <w:r>
        <w:rPr>
          <w:spacing w:val="23"/>
          <w:sz w:val="16"/>
        </w:rPr>
        <w:t xml:space="preserve"> </w:t>
      </w:r>
      <w:r>
        <w:rPr>
          <w:sz w:val="16"/>
        </w:rPr>
        <w:t>FORMA</w:t>
      </w:r>
      <w:r>
        <w:rPr>
          <w:spacing w:val="17"/>
          <w:sz w:val="16"/>
        </w:rPr>
        <w:t xml:space="preserve"> </w:t>
      </w:r>
      <w:r>
        <w:rPr>
          <w:sz w:val="16"/>
        </w:rPr>
        <w:t>FARMACEUTICA:</w:t>
      </w:r>
      <w:r>
        <w:rPr>
          <w:spacing w:val="24"/>
          <w:sz w:val="16"/>
        </w:rPr>
        <w:t xml:space="preserve"> </w:t>
      </w:r>
      <w:r>
        <w:rPr>
          <w:spacing w:val="-2"/>
          <w:sz w:val="16"/>
        </w:rPr>
        <w:t>SOLUCAO</w:t>
      </w:r>
    </w:p>
    <w:p w14:paraId="7D1ACF1A">
      <w:pPr>
        <w:spacing w:before="93"/>
        <w:ind w:left="0" w:right="0" w:firstLine="0"/>
        <w:jc w:val="left"/>
        <w:rPr>
          <w:sz w:val="16"/>
        </w:rPr>
      </w:pPr>
      <w:r>
        <w:br w:type="column"/>
      </w:r>
      <w:r>
        <w:rPr>
          <w:sz w:val="16"/>
        </w:rPr>
        <w:t>inflamações</w:t>
      </w:r>
      <w:r>
        <w:rPr>
          <w:spacing w:val="-1"/>
          <w:sz w:val="16"/>
        </w:rPr>
        <w:t xml:space="preserve"> </w:t>
      </w:r>
      <w:r>
        <w:rPr>
          <w:spacing w:val="-2"/>
          <w:sz w:val="16"/>
        </w:rPr>
        <w:t>oculares.</w:t>
      </w:r>
    </w:p>
    <w:p w14:paraId="6763CB44">
      <w:pPr>
        <w:spacing w:after="0"/>
        <w:jc w:val="left"/>
        <w:rPr>
          <w:sz w:val="16"/>
        </w:rPr>
        <w:sectPr>
          <w:type w:val="continuous"/>
          <w:pgSz w:w="15840" w:h="24480"/>
          <w:pgMar w:top="160" w:right="0" w:bottom="0" w:left="0" w:header="720" w:footer="720" w:gutter="0"/>
          <w:cols w:equalWidth="0" w:num="2">
            <w:col w:w="8161" w:space="32"/>
            <w:col w:w="7647"/>
          </w:cols>
        </w:sectPr>
      </w:pPr>
    </w:p>
    <w:p w14:paraId="6B6B8DEC">
      <w:pPr>
        <w:spacing w:before="86"/>
        <w:ind w:left="0" w:right="130" w:firstLine="0"/>
        <w:jc w:val="center"/>
        <w:rPr>
          <w:sz w:val="16"/>
        </w:rPr>
      </w:pPr>
      <w:r>
        <w:rPr>
          <w:sz w:val="16"/>
        </w:rPr>
        <mc:AlternateContent>
          <mc:Choice Requires="wps">
            <w:drawing>
              <wp:anchor distT="0" distB="0" distL="0" distR="0" simplePos="0" relativeHeight="251664384" behindDoc="0" locked="0" layoutInCell="1" allowOverlap="1">
                <wp:simplePos x="0" y="0"/>
                <wp:positionH relativeFrom="page">
                  <wp:posOffset>205105</wp:posOffset>
                </wp:positionH>
                <wp:positionV relativeFrom="paragraph">
                  <wp:posOffset>144780</wp:posOffset>
                </wp:positionV>
                <wp:extent cx="9288145" cy="730250"/>
                <wp:effectExtent l="0" t="0" r="0" b="0"/>
                <wp:wrapNone/>
                <wp:docPr id="23" name="Textbox 23"/>
                <wp:cNvGraphicFramePr/>
                <a:graphic xmlns:a="http://schemas.openxmlformats.org/drawingml/2006/main">
                  <a:graphicData uri="http://schemas.microsoft.com/office/word/2010/wordprocessingShape">
                    <wps:wsp>
                      <wps:cNvSpPr txBox="1"/>
                      <wps:spPr>
                        <a:xfrm>
                          <a:off x="0" y="0"/>
                          <a:ext cx="9288145" cy="73025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22"/>
                              <w:gridCol w:w="956"/>
                              <w:gridCol w:w="10087"/>
                              <w:gridCol w:w="1022"/>
                              <w:gridCol w:w="934"/>
                            </w:tblGrid>
                            <w:tr w14:paraId="5E4E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10E772BA">
                                  <w:pPr>
                                    <w:pStyle w:val="10"/>
                                    <w:spacing w:line="115" w:lineRule="exact"/>
                                    <w:ind w:left="50"/>
                                    <w:rPr>
                                      <w:sz w:val="16"/>
                                    </w:rPr>
                                  </w:pPr>
                                  <w:r>
                                    <w:rPr>
                                      <w:spacing w:val="-10"/>
                                      <w:sz w:val="16"/>
                                    </w:rPr>
                                    <w:t>4</w:t>
                                  </w:r>
                                </w:p>
                              </w:tc>
                              <w:tc>
                                <w:tcPr>
                                  <w:tcW w:w="1022" w:type="dxa"/>
                                </w:tcPr>
                                <w:p w14:paraId="51EDC8D5">
                                  <w:pPr>
                                    <w:pStyle w:val="10"/>
                                    <w:spacing w:line="115" w:lineRule="exact"/>
                                    <w:ind w:left="16"/>
                                    <w:jc w:val="center"/>
                                    <w:rPr>
                                      <w:sz w:val="16"/>
                                    </w:rPr>
                                  </w:pPr>
                                  <w:r>
                                    <w:rPr>
                                      <w:spacing w:val="-4"/>
                                      <w:sz w:val="16"/>
                                    </w:rPr>
                                    <w:t>7276</w:t>
                                  </w:r>
                                </w:p>
                              </w:tc>
                              <w:tc>
                                <w:tcPr>
                                  <w:tcW w:w="956" w:type="dxa"/>
                                </w:tcPr>
                                <w:p w14:paraId="5022713E">
                                  <w:pPr>
                                    <w:pStyle w:val="10"/>
                                    <w:spacing w:line="115" w:lineRule="exact"/>
                                    <w:ind w:left="199"/>
                                    <w:jc w:val="center"/>
                                    <w:rPr>
                                      <w:sz w:val="16"/>
                                    </w:rPr>
                                  </w:pPr>
                                  <w:r>
                                    <w:rPr>
                                      <w:spacing w:val="-2"/>
                                      <w:sz w:val="16"/>
                                    </w:rPr>
                                    <w:t>115343</w:t>
                                  </w:r>
                                </w:p>
                              </w:tc>
                              <w:tc>
                                <w:tcPr>
                                  <w:tcW w:w="11109" w:type="dxa"/>
                                  <w:gridSpan w:val="2"/>
                                </w:tcPr>
                                <w:p w14:paraId="302AF0F8">
                                  <w:pPr>
                                    <w:pStyle w:val="10"/>
                                    <w:spacing w:line="115" w:lineRule="exact"/>
                                    <w:ind w:right="643"/>
                                    <w:jc w:val="right"/>
                                    <w:rPr>
                                      <w:sz w:val="16"/>
                                    </w:rPr>
                                  </w:pPr>
                                  <w:r>
                                    <w:rPr>
                                      <w:spacing w:val="-5"/>
                                      <w:sz w:val="16"/>
                                    </w:rPr>
                                    <w:t>26</w:t>
                                  </w:r>
                                </w:p>
                              </w:tc>
                              <w:tc>
                                <w:tcPr>
                                  <w:tcW w:w="934" w:type="dxa"/>
                                </w:tcPr>
                                <w:p w14:paraId="55F0C62B">
                                  <w:pPr>
                                    <w:pStyle w:val="10"/>
                                    <w:spacing w:line="115" w:lineRule="exact"/>
                                    <w:ind w:right="52"/>
                                    <w:jc w:val="right"/>
                                    <w:rPr>
                                      <w:sz w:val="16"/>
                                    </w:rPr>
                                  </w:pPr>
                                  <w:r>
                                    <w:rPr>
                                      <w:spacing w:val="-5"/>
                                      <w:sz w:val="16"/>
                                    </w:rPr>
                                    <w:t>400</w:t>
                                  </w:r>
                                </w:p>
                              </w:tc>
                            </w:tr>
                            <w:tr w14:paraId="66B1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90" w:type="dxa"/>
                                </w:tcPr>
                                <w:p w14:paraId="566165FE">
                                  <w:pPr>
                                    <w:pStyle w:val="10"/>
                                    <w:rPr>
                                      <w:sz w:val="18"/>
                                    </w:rPr>
                                  </w:pPr>
                                </w:p>
                              </w:tc>
                              <w:tc>
                                <w:tcPr>
                                  <w:tcW w:w="1022" w:type="dxa"/>
                                </w:tcPr>
                                <w:p w14:paraId="4D8EFE34">
                                  <w:pPr>
                                    <w:pStyle w:val="10"/>
                                    <w:rPr>
                                      <w:sz w:val="18"/>
                                    </w:rPr>
                                  </w:pPr>
                                </w:p>
                              </w:tc>
                              <w:tc>
                                <w:tcPr>
                                  <w:tcW w:w="956" w:type="dxa"/>
                                </w:tcPr>
                                <w:p w14:paraId="3783736B">
                                  <w:pPr>
                                    <w:pStyle w:val="10"/>
                                    <w:rPr>
                                      <w:sz w:val="18"/>
                                    </w:rPr>
                                  </w:pPr>
                                </w:p>
                              </w:tc>
                              <w:tc>
                                <w:tcPr>
                                  <w:tcW w:w="10087" w:type="dxa"/>
                                </w:tcPr>
                                <w:p w14:paraId="393FF418">
                                  <w:pPr>
                                    <w:pStyle w:val="10"/>
                                    <w:spacing w:line="177" w:lineRule="exact"/>
                                    <w:ind w:left="138"/>
                                    <w:rPr>
                                      <w:sz w:val="16"/>
                                    </w:rPr>
                                  </w:pPr>
                                  <w:r>
                                    <w:rPr>
                                      <w:sz w:val="16"/>
                                    </w:rPr>
                                    <w:t>UNIDADE:</w:t>
                                  </w:r>
                                  <w:r>
                                    <w:rPr>
                                      <w:spacing w:val="64"/>
                                      <w:w w:val="150"/>
                                      <w:sz w:val="16"/>
                                    </w:rPr>
                                    <w:t xml:space="preserve"> </w:t>
                                  </w:r>
                                  <w:r>
                                    <w:rPr>
                                      <w:sz w:val="16"/>
                                    </w:rPr>
                                    <w:t>MG/ML,</w:t>
                                  </w:r>
                                  <w:r>
                                    <w:rPr>
                                      <w:spacing w:val="64"/>
                                      <w:w w:val="150"/>
                                      <w:sz w:val="16"/>
                                    </w:rPr>
                                    <w:t xml:space="preserve"> </w:t>
                                  </w:r>
                                  <w:r>
                                    <w:rPr>
                                      <w:sz w:val="16"/>
                                    </w:rPr>
                                    <w:t>VOLUME:</w:t>
                                  </w:r>
                                  <w:r>
                                    <w:rPr>
                                      <w:spacing w:val="66"/>
                                      <w:w w:val="150"/>
                                      <w:sz w:val="16"/>
                                    </w:rPr>
                                    <w:t xml:space="preserve"> </w:t>
                                  </w:r>
                                  <w:r>
                                    <w:rPr>
                                      <w:sz w:val="16"/>
                                    </w:rPr>
                                    <w:t>2</w:t>
                                  </w:r>
                                  <w:r>
                                    <w:rPr>
                                      <w:spacing w:val="66"/>
                                      <w:w w:val="150"/>
                                      <w:sz w:val="16"/>
                                    </w:rPr>
                                    <w:t xml:space="preserve"> </w:t>
                                  </w:r>
                                  <w:r>
                                    <w:rPr>
                                      <w:sz w:val="16"/>
                                    </w:rPr>
                                    <w:t>ML,</w:t>
                                  </w:r>
                                  <w:r>
                                    <w:rPr>
                                      <w:spacing w:val="78"/>
                                      <w:sz w:val="16"/>
                                    </w:rPr>
                                    <w:t xml:space="preserve"> </w:t>
                                  </w:r>
                                  <w:r>
                                    <w:rPr>
                                      <w:sz w:val="16"/>
                                    </w:rPr>
                                    <w:t>APRESENTACAO:</w:t>
                                  </w:r>
                                  <w:r>
                                    <w:rPr>
                                      <w:spacing w:val="67"/>
                                      <w:w w:val="150"/>
                                      <w:sz w:val="16"/>
                                    </w:rPr>
                                    <w:t xml:space="preserve"> </w:t>
                                  </w:r>
                                  <w:r>
                                    <w:rPr>
                                      <w:sz w:val="16"/>
                                    </w:rPr>
                                    <w:t>FRASCO-</w:t>
                                  </w:r>
                                  <w:r>
                                    <w:rPr>
                                      <w:spacing w:val="-9"/>
                                      <w:sz w:val="16"/>
                                    </w:rPr>
                                    <w:t xml:space="preserve"> </w:t>
                                  </w:r>
                                  <w:r>
                                    <w:rPr>
                                      <w:sz w:val="16"/>
                                    </w:rPr>
                                    <w:t>corpo</w:t>
                                  </w:r>
                                  <w:r>
                                    <w:rPr>
                                      <w:spacing w:val="-1"/>
                                      <w:sz w:val="16"/>
                                    </w:rPr>
                                    <w:t xml:space="preserve"> </w:t>
                                  </w:r>
                                  <w:r>
                                    <w:rPr>
                                      <w:sz w:val="16"/>
                                    </w:rPr>
                                    <w:t>ciliar</w:t>
                                  </w:r>
                                  <w:r>
                                    <w:rPr>
                                      <w:spacing w:val="-2"/>
                                      <w:sz w:val="16"/>
                                    </w:rPr>
                                    <w:t xml:space="preserve"> </w:t>
                                  </w:r>
                                  <w:r>
                                    <w:rPr>
                                      <w:sz w:val="16"/>
                                    </w:rPr>
                                    <w:t>resultando</w:t>
                                  </w:r>
                                  <w:r>
                                    <w:rPr>
                                      <w:spacing w:val="-1"/>
                                      <w:sz w:val="16"/>
                                    </w:rPr>
                                    <w:t xml:space="preserve"> </w:t>
                                  </w:r>
                                  <w:r>
                                    <w:rPr>
                                      <w:sz w:val="16"/>
                                    </w:rPr>
                                    <w:t>em</w:t>
                                  </w:r>
                                  <w:r>
                                    <w:rPr>
                                      <w:spacing w:val="-2"/>
                                      <w:sz w:val="16"/>
                                    </w:rPr>
                                    <w:t xml:space="preserve"> </w:t>
                                  </w:r>
                                  <w:r>
                                    <w:rPr>
                                      <w:sz w:val="16"/>
                                    </w:rPr>
                                    <w:t>uma</w:t>
                                  </w:r>
                                  <w:r>
                                    <w:rPr>
                                      <w:spacing w:val="-1"/>
                                      <w:sz w:val="16"/>
                                    </w:rPr>
                                    <w:t xml:space="preserve"> </w:t>
                                  </w:r>
                                  <w:r>
                                    <w:rPr>
                                      <w:sz w:val="16"/>
                                    </w:rPr>
                                    <w:t>redução</w:t>
                                  </w:r>
                                  <w:r>
                                    <w:rPr>
                                      <w:spacing w:val="-2"/>
                                      <w:sz w:val="16"/>
                                    </w:rPr>
                                    <w:t xml:space="preserve"> </w:t>
                                  </w:r>
                                  <w:r>
                                    <w:rPr>
                                      <w:sz w:val="16"/>
                                    </w:rPr>
                                    <w:t>na</w:t>
                                  </w:r>
                                  <w:r>
                                    <w:rPr>
                                      <w:spacing w:val="-1"/>
                                      <w:sz w:val="16"/>
                                    </w:rPr>
                                    <w:t xml:space="preserve"> </w:t>
                                  </w:r>
                                  <w:r>
                                    <w:rPr>
                                      <w:sz w:val="16"/>
                                    </w:rPr>
                                    <w:t>pressão</w:t>
                                  </w:r>
                                  <w:r>
                                    <w:rPr>
                                      <w:spacing w:val="-1"/>
                                      <w:sz w:val="16"/>
                                    </w:rPr>
                                    <w:t xml:space="preserve"> </w:t>
                                  </w:r>
                                  <w:r>
                                    <w:rPr>
                                      <w:spacing w:val="-2"/>
                                      <w:sz w:val="16"/>
                                    </w:rPr>
                                    <w:t>intraocular.</w:t>
                                  </w:r>
                                </w:p>
                                <w:p w14:paraId="7A819D41">
                                  <w:pPr>
                                    <w:pStyle w:val="10"/>
                                    <w:spacing w:before="86"/>
                                    <w:ind w:left="138"/>
                                    <w:rPr>
                                      <w:sz w:val="16"/>
                                    </w:rPr>
                                  </w:pPr>
                                  <w:r>
                                    <w:rPr>
                                      <w:spacing w:val="-2"/>
                                      <w:sz w:val="16"/>
                                    </w:rPr>
                                    <w:t>AMPOLA</w:t>
                                  </w:r>
                                </w:p>
                              </w:tc>
                              <w:tc>
                                <w:tcPr>
                                  <w:tcW w:w="1022" w:type="dxa"/>
                                </w:tcPr>
                                <w:p w14:paraId="2DF6D2EC">
                                  <w:pPr>
                                    <w:pStyle w:val="10"/>
                                    <w:rPr>
                                      <w:sz w:val="18"/>
                                    </w:rPr>
                                  </w:pPr>
                                </w:p>
                              </w:tc>
                              <w:tc>
                                <w:tcPr>
                                  <w:tcW w:w="934" w:type="dxa"/>
                                </w:tcPr>
                                <w:p w14:paraId="6FBBD5EA">
                                  <w:pPr>
                                    <w:pStyle w:val="10"/>
                                    <w:rPr>
                                      <w:sz w:val="18"/>
                                    </w:rPr>
                                  </w:pPr>
                                </w:p>
                              </w:tc>
                            </w:tr>
                            <w:tr w14:paraId="511E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90" w:type="dxa"/>
                                </w:tcPr>
                                <w:p w14:paraId="30F98B48">
                                  <w:pPr>
                                    <w:pStyle w:val="10"/>
                                    <w:spacing w:before="54"/>
                                    <w:ind w:left="50"/>
                                    <w:rPr>
                                      <w:sz w:val="16"/>
                                    </w:rPr>
                                  </w:pPr>
                                  <w:r>
                                    <w:rPr>
                                      <w:spacing w:val="-10"/>
                                      <w:sz w:val="16"/>
                                    </w:rPr>
                                    <w:t>5</w:t>
                                  </w:r>
                                </w:p>
                              </w:tc>
                              <w:tc>
                                <w:tcPr>
                                  <w:tcW w:w="1022" w:type="dxa"/>
                                </w:tcPr>
                                <w:p w14:paraId="6619D024">
                                  <w:pPr>
                                    <w:pStyle w:val="10"/>
                                    <w:spacing w:before="54"/>
                                    <w:ind w:left="16"/>
                                    <w:jc w:val="center"/>
                                    <w:rPr>
                                      <w:sz w:val="16"/>
                                    </w:rPr>
                                  </w:pPr>
                                  <w:r>
                                    <w:rPr>
                                      <w:spacing w:val="-4"/>
                                      <w:sz w:val="16"/>
                                    </w:rPr>
                                    <w:t>5665</w:t>
                                  </w:r>
                                </w:p>
                              </w:tc>
                              <w:tc>
                                <w:tcPr>
                                  <w:tcW w:w="956" w:type="dxa"/>
                                </w:tcPr>
                                <w:p w14:paraId="451F1B3E">
                                  <w:pPr>
                                    <w:pStyle w:val="10"/>
                                    <w:spacing w:before="54"/>
                                    <w:ind w:left="199"/>
                                    <w:jc w:val="center"/>
                                    <w:rPr>
                                      <w:sz w:val="16"/>
                                    </w:rPr>
                                  </w:pPr>
                                  <w:r>
                                    <w:rPr>
                                      <w:spacing w:val="-2"/>
                                      <w:sz w:val="16"/>
                                    </w:rPr>
                                    <w:t>17689</w:t>
                                  </w:r>
                                </w:p>
                              </w:tc>
                              <w:tc>
                                <w:tcPr>
                                  <w:tcW w:w="10087" w:type="dxa"/>
                                </w:tcPr>
                                <w:p w14:paraId="5E072074">
                                  <w:pPr>
                                    <w:pStyle w:val="10"/>
                                    <w:tabs>
                                      <w:tab w:val="left" w:pos="1840"/>
                                      <w:tab w:val="left" w:pos="3052"/>
                                      <w:tab w:val="left" w:pos="3467"/>
                                      <w:tab w:val="left" w:pos="4740"/>
                                    </w:tabs>
                                    <w:spacing w:before="54"/>
                                    <w:ind w:left="138"/>
                                    <w:rPr>
                                      <w:sz w:val="16"/>
                                    </w:rPr>
                                  </w:pPr>
                                  <w:r>
                                    <w:rPr>
                                      <w:sz w:val="16"/>
                                    </w:rPr>
                                    <w:t>PRINCIPIO</w:t>
                                  </w:r>
                                  <w:r>
                                    <w:rPr>
                                      <w:spacing w:val="56"/>
                                      <w:sz w:val="16"/>
                                    </w:rPr>
                                    <w:t xml:space="preserve">  </w:t>
                                  </w:r>
                                  <w:r>
                                    <w:rPr>
                                      <w:spacing w:val="-2"/>
                                      <w:sz w:val="16"/>
                                    </w:rPr>
                                    <w:t>ATIVO:</w:t>
                                  </w:r>
                                  <w:r>
                                    <w:rPr>
                                      <w:sz w:val="16"/>
                                    </w:rPr>
                                    <w:tab/>
                                  </w:r>
                                  <w:r>
                                    <w:rPr>
                                      <w:spacing w:val="-2"/>
                                      <w:sz w:val="16"/>
                                    </w:rPr>
                                    <w:t>CLORIDRATO</w:t>
                                  </w:r>
                                  <w:r>
                                    <w:rPr>
                                      <w:sz w:val="16"/>
                                    </w:rPr>
                                    <w:tab/>
                                  </w:r>
                                  <w:r>
                                    <w:rPr>
                                      <w:spacing w:val="-5"/>
                                      <w:sz w:val="16"/>
                                    </w:rPr>
                                    <w:t>DE</w:t>
                                  </w:r>
                                  <w:r>
                                    <w:rPr>
                                      <w:sz w:val="16"/>
                                    </w:rPr>
                                    <w:tab/>
                                  </w:r>
                                  <w:r>
                                    <w:rPr>
                                      <w:spacing w:val="-2"/>
                                      <w:sz w:val="16"/>
                                    </w:rPr>
                                    <w:t>FENILEFRINA,</w:t>
                                  </w:r>
                                  <w:r>
                                    <w:rPr>
                                      <w:sz w:val="16"/>
                                    </w:rPr>
                                    <w:tab/>
                                  </w:r>
                                  <w:r>
                                    <w:rPr>
                                      <w:sz w:val="16"/>
                                    </w:rPr>
                                    <w:t>FORMA</w:t>
                                  </w:r>
                                  <w:r>
                                    <w:rPr>
                                      <w:spacing w:val="-8"/>
                                      <w:sz w:val="16"/>
                                    </w:rPr>
                                    <w:t xml:space="preserve"> </w:t>
                                  </w:r>
                                  <w:r>
                                    <w:rPr>
                                      <w:sz w:val="16"/>
                                    </w:rPr>
                                    <w:t>Indicado</w:t>
                                  </w:r>
                                  <w:r>
                                    <w:rPr>
                                      <w:spacing w:val="47"/>
                                      <w:sz w:val="16"/>
                                    </w:rPr>
                                    <w:t xml:space="preserve"> </w:t>
                                  </w:r>
                                  <w:r>
                                    <w:rPr>
                                      <w:sz w:val="16"/>
                                    </w:rPr>
                                    <w:t>como</w:t>
                                  </w:r>
                                  <w:r>
                                    <w:rPr>
                                      <w:spacing w:val="47"/>
                                      <w:sz w:val="16"/>
                                    </w:rPr>
                                    <w:t xml:space="preserve"> </w:t>
                                  </w:r>
                                  <w:r>
                                    <w:rPr>
                                      <w:sz w:val="16"/>
                                    </w:rPr>
                                    <w:t>midriático</w:t>
                                  </w:r>
                                  <w:r>
                                    <w:rPr>
                                      <w:spacing w:val="47"/>
                                      <w:sz w:val="16"/>
                                    </w:rPr>
                                    <w:t xml:space="preserve"> </w:t>
                                  </w:r>
                                  <w:r>
                                    <w:rPr>
                                      <w:sz w:val="16"/>
                                    </w:rPr>
                                    <w:t>para</w:t>
                                  </w:r>
                                  <w:r>
                                    <w:rPr>
                                      <w:spacing w:val="47"/>
                                      <w:sz w:val="16"/>
                                    </w:rPr>
                                    <w:t xml:space="preserve"> </w:t>
                                  </w:r>
                                  <w:r>
                                    <w:rPr>
                                      <w:sz w:val="16"/>
                                    </w:rPr>
                                    <w:t>a</w:t>
                                  </w:r>
                                  <w:r>
                                    <w:rPr>
                                      <w:spacing w:val="47"/>
                                      <w:sz w:val="16"/>
                                    </w:rPr>
                                    <w:t xml:space="preserve"> </w:t>
                                  </w:r>
                                  <w:r>
                                    <w:rPr>
                                      <w:sz w:val="16"/>
                                    </w:rPr>
                                    <w:t>dilatação</w:t>
                                  </w:r>
                                  <w:r>
                                    <w:rPr>
                                      <w:spacing w:val="47"/>
                                      <w:sz w:val="16"/>
                                    </w:rPr>
                                    <w:t xml:space="preserve"> </w:t>
                                  </w:r>
                                  <w:r>
                                    <w:rPr>
                                      <w:sz w:val="16"/>
                                    </w:rPr>
                                    <w:t>da</w:t>
                                  </w:r>
                                  <w:r>
                                    <w:rPr>
                                      <w:spacing w:val="47"/>
                                      <w:sz w:val="16"/>
                                    </w:rPr>
                                    <w:t xml:space="preserve"> </w:t>
                                  </w:r>
                                  <w:r>
                                    <w:rPr>
                                      <w:sz w:val="16"/>
                                    </w:rPr>
                                    <w:t>pupila</w:t>
                                  </w:r>
                                  <w:r>
                                    <w:rPr>
                                      <w:spacing w:val="47"/>
                                      <w:sz w:val="16"/>
                                    </w:rPr>
                                    <w:t xml:space="preserve"> </w:t>
                                  </w:r>
                                  <w:r>
                                    <w:rPr>
                                      <w:sz w:val="16"/>
                                    </w:rPr>
                                    <w:t>em</w:t>
                                  </w:r>
                                  <w:r>
                                    <w:rPr>
                                      <w:spacing w:val="47"/>
                                      <w:sz w:val="16"/>
                                    </w:rPr>
                                    <w:t xml:space="preserve"> </w:t>
                                  </w:r>
                                  <w:r>
                                    <w:rPr>
                                      <w:spacing w:val="-2"/>
                                      <w:sz w:val="16"/>
                                    </w:rPr>
                                    <w:t>uveítes,</w:t>
                                  </w:r>
                                </w:p>
                                <w:p w14:paraId="7C057A72">
                                  <w:pPr>
                                    <w:pStyle w:val="10"/>
                                    <w:tabs>
                                      <w:tab w:val="left" w:pos="1633"/>
                                      <w:tab w:val="left" w:pos="2589"/>
                                      <w:tab w:val="left" w:pos="3749"/>
                                      <w:tab w:val="left" w:pos="5265"/>
                                    </w:tabs>
                                    <w:spacing w:before="86" w:line="164" w:lineRule="exact"/>
                                    <w:ind w:left="138"/>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cirurgias,</w:t>
                                  </w:r>
                                  <w:r>
                                    <w:rPr>
                                      <w:spacing w:val="-1"/>
                                      <w:sz w:val="16"/>
                                    </w:rPr>
                                    <w:t xml:space="preserve"> </w:t>
                                  </w:r>
                                  <w:r>
                                    <w:rPr>
                                      <w:sz w:val="16"/>
                                    </w:rPr>
                                    <w:t>refração,</w:t>
                                  </w:r>
                                  <w:r>
                                    <w:rPr>
                                      <w:spacing w:val="-2"/>
                                      <w:sz w:val="16"/>
                                    </w:rPr>
                                    <w:t xml:space="preserve"> </w:t>
                                  </w:r>
                                  <w:r>
                                    <w:rPr>
                                      <w:sz w:val="16"/>
                                    </w:rPr>
                                    <w:t>oftalmoscopia</w:t>
                                  </w:r>
                                  <w:r>
                                    <w:rPr>
                                      <w:spacing w:val="-1"/>
                                      <w:sz w:val="16"/>
                                    </w:rPr>
                                    <w:t xml:space="preserve"> </w:t>
                                  </w:r>
                                  <w:r>
                                    <w:rPr>
                                      <w:sz w:val="16"/>
                                    </w:rPr>
                                    <w:t>e</w:t>
                                  </w:r>
                                  <w:r>
                                    <w:rPr>
                                      <w:spacing w:val="-2"/>
                                      <w:sz w:val="16"/>
                                    </w:rPr>
                                    <w:t xml:space="preserve"> </w:t>
                                  </w:r>
                                  <w:r>
                                    <w:rPr>
                                      <w:sz w:val="16"/>
                                    </w:rPr>
                                    <w:t>procedimentos</w:t>
                                  </w:r>
                                  <w:r>
                                    <w:rPr>
                                      <w:spacing w:val="-1"/>
                                      <w:sz w:val="16"/>
                                    </w:rPr>
                                    <w:t xml:space="preserve"> </w:t>
                                  </w:r>
                                  <w:r>
                                    <w:rPr>
                                      <w:spacing w:val="-2"/>
                                      <w:sz w:val="16"/>
                                    </w:rPr>
                                    <w:t>diagnósticos.</w:t>
                                  </w:r>
                                </w:p>
                              </w:tc>
                              <w:tc>
                                <w:tcPr>
                                  <w:tcW w:w="1022" w:type="dxa"/>
                                </w:tcPr>
                                <w:p w14:paraId="7805F4B7">
                                  <w:pPr>
                                    <w:pStyle w:val="10"/>
                                    <w:spacing w:before="54"/>
                                    <w:ind w:left="269"/>
                                    <w:rPr>
                                      <w:sz w:val="16"/>
                                    </w:rPr>
                                  </w:pPr>
                                  <w:r>
                                    <w:rPr>
                                      <w:spacing w:val="-10"/>
                                      <w:sz w:val="16"/>
                                    </w:rPr>
                                    <w:t>-</w:t>
                                  </w:r>
                                </w:p>
                              </w:tc>
                              <w:tc>
                                <w:tcPr>
                                  <w:tcW w:w="934" w:type="dxa"/>
                                </w:tcPr>
                                <w:p w14:paraId="520985F8">
                                  <w:pPr>
                                    <w:pStyle w:val="10"/>
                                    <w:spacing w:before="54"/>
                                    <w:ind w:right="52"/>
                                    <w:jc w:val="right"/>
                                    <w:rPr>
                                      <w:sz w:val="16"/>
                                    </w:rPr>
                                  </w:pPr>
                                  <w:r>
                                    <w:rPr>
                                      <w:spacing w:val="-5"/>
                                      <w:sz w:val="16"/>
                                    </w:rPr>
                                    <w:t>350</w:t>
                                  </w:r>
                                </w:p>
                              </w:tc>
                            </w:tr>
                          </w:tbl>
                          <w:p w14:paraId="7E866612">
                            <w:pPr>
                              <w:pStyle w:val="6"/>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16.15pt;margin-top:11.4pt;height:57.5pt;width:731.35pt;mso-position-horizontal-relative:page;z-index:251664384;mso-width-relative:page;mso-height-relative:page;" filled="f" stroked="f" coordsize="21600,21600" o:gfxdata="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uBftkAAAAKAQAADwAAAAAAAAABACAAAAAiAAAAZHJzL2Rvd25yZXYueG1sUEsBAhQAFAAA&#10;AAgAh07iQF19S/K1AQAAdgMAAA4AAAAAAAAAAQAgAAAAKAEAAGRycy9lMm9Eb2MueG1sUEsFBgAA&#10;AAAGAAYAWQEAAE8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0"/>
                        <w:gridCol w:w="1022"/>
                        <w:gridCol w:w="956"/>
                        <w:gridCol w:w="10087"/>
                        <w:gridCol w:w="1022"/>
                        <w:gridCol w:w="934"/>
                      </w:tblGrid>
                      <w:tr w14:paraId="5E4E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490" w:type="dxa"/>
                          </w:tcPr>
                          <w:p w14:paraId="10E772BA">
                            <w:pPr>
                              <w:pStyle w:val="10"/>
                              <w:spacing w:line="115" w:lineRule="exact"/>
                              <w:ind w:left="50"/>
                              <w:rPr>
                                <w:sz w:val="16"/>
                              </w:rPr>
                            </w:pPr>
                            <w:r>
                              <w:rPr>
                                <w:spacing w:val="-10"/>
                                <w:sz w:val="16"/>
                              </w:rPr>
                              <w:t>4</w:t>
                            </w:r>
                          </w:p>
                        </w:tc>
                        <w:tc>
                          <w:tcPr>
                            <w:tcW w:w="1022" w:type="dxa"/>
                          </w:tcPr>
                          <w:p w14:paraId="51EDC8D5">
                            <w:pPr>
                              <w:pStyle w:val="10"/>
                              <w:spacing w:line="115" w:lineRule="exact"/>
                              <w:ind w:left="16"/>
                              <w:jc w:val="center"/>
                              <w:rPr>
                                <w:sz w:val="16"/>
                              </w:rPr>
                            </w:pPr>
                            <w:r>
                              <w:rPr>
                                <w:spacing w:val="-4"/>
                                <w:sz w:val="16"/>
                              </w:rPr>
                              <w:t>7276</w:t>
                            </w:r>
                          </w:p>
                        </w:tc>
                        <w:tc>
                          <w:tcPr>
                            <w:tcW w:w="956" w:type="dxa"/>
                          </w:tcPr>
                          <w:p w14:paraId="5022713E">
                            <w:pPr>
                              <w:pStyle w:val="10"/>
                              <w:spacing w:line="115" w:lineRule="exact"/>
                              <w:ind w:left="199"/>
                              <w:jc w:val="center"/>
                              <w:rPr>
                                <w:sz w:val="16"/>
                              </w:rPr>
                            </w:pPr>
                            <w:r>
                              <w:rPr>
                                <w:spacing w:val="-2"/>
                                <w:sz w:val="16"/>
                              </w:rPr>
                              <w:t>115343</w:t>
                            </w:r>
                          </w:p>
                        </w:tc>
                        <w:tc>
                          <w:tcPr>
                            <w:tcW w:w="11109" w:type="dxa"/>
                            <w:gridSpan w:val="2"/>
                          </w:tcPr>
                          <w:p w14:paraId="302AF0F8">
                            <w:pPr>
                              <w:pStyle w:val="10"/>
                              <w:spacing w:line="115" w:lineRule="exact"/>
                              <w:ind w:right="643"/>
                              <w:jc w:val="right"/>
                              <w:rPr>
                                <w:sz w:val="16"/>
                              </w:rPr>
                            </w:pPr>
                            <w:r>
                              <w:rPr>
                                <w:spacing w:val="-5"/>
                                <w:sz w:val="16"/>
                              </w:rPr>
                              <w:t>26</w:t>
                            </w:r>
                          </w:p>
                        </w:tc>
                        <w:tc>
                          <w:tcPr>
                            <w:tcW w:w="934" w:type="dxa"/>
                          </w:tcPr>
                          <w:p w14:paraId="55F0C62B">
                            <w:pPr>
                              <w:pStyle w:val="10"/>
                              <w:spacing w:line="115" w:lineRule="exact"/>
                              <w:ind w:right="52"/>
                              <w:jc w:val="right"/>
                              <w:rPr>
                                <w:sz w:val="16"/>
                              </w:rPr>
                            </w:pPr>
                            <w:r>
                              <w:rPr>
                                <w:spacing w:val="-5"/>
                                <w:sz w:val="16"/>
                              </w:rPr>
                              <w:t>400</w:t>
                            </w:r>
                          </w:p>
                        </w:tc>
                      </w:tr>
                      <w:tr w14:paraId="66B1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90" w:type="dxa"/>
                          </w:tcPr>
                          <w:p w14:paraId="566165FE">
                            <w:pPr>
                              <w:pStyle w:val="10"/>
                              <w:rPr>
                                <w:sz w:val="18"/>
                              </w:rPr>
                            </w:pPr>
                          </w:p>
                        </w:tc>
                        <w:tc>
                          <w:tcPr>
                            <w:tcW w:w="1022" w:type="dxa"/>
                          </w:tcPr>
                          <w:p w14:paraId="4D8EFE34">
                            <w:pPr>
                              <w:pStyle w:val="10"/>
                              <w:rPr>
                                <w:sz w:val="18"/>
                              </w:rPr>
                            </w:pPr>
                          </w:p>
                        </w:tc>
                        <w:tc>
                          <w:tcPr>
                            <w:tcW w:w="956" w:type="dxa"/>
                          </w:tcPr>
                          <w:p w14:paraId="3783736B">
                            <w:pPr>
                              <w:pStyle w:val="10"/>
                              <w:rPr>
                                <w:sz w:val="18"/>
                              </w:rPr>
                            </w:pPr>
                          </w:p>
                        </w:tc>
                        <w:tc>
                          <w:tcPr>
                            <w:tcW w:w="10087" w:type="dxa"/>
                          </w:tcPr>
                          <w:p w14:paraId="393FF418">
                            <w:pPr>
                              <w:pStyle w:val="10"/>
                              <w:spacing w:line="177" w:lineRule="exact"/>
                              <w:ind w:left="138"/>
                              <w:rPr>
                                <w:sz w:val="16"/>
                              </w:rPr>
                            </w:pPr>
                            <w:r>
                              <w:rPr>
                                <w:sz w:val="16"/>
                              </w:rPr>
                              <w:t>UNIDADE:</w:t>
                            </w:r>
                            <w:r>
                              <w:rPr>
                                <w:spacing w:val="64"/>
                                <w:w w:val="150"/>
                                <w:sz w:val="16"/>
                              </w:rPr>
                              <w:t xml:space="preserve"> </w:t>
                            </w:r>
                            <w:r>
                              <w:rPr>
                                <w:sz w:val="16"/>
                              </w:rPr>
                              <w:t>MG/ML,</w:t>
                            </w:r>
                            <w:r>
                              <w:rPr>
                                <w:spacing w:val="64"/>
                                <w:w w:val="150"/>
                                <w:sz w:val="16"/>
                              </w:rPr>
                              <w:t xml:space="preserve"> </w:t>
                            </w:r>
                            <w:r>
                              <w:rPr>
                                <w:sz w:val="16"/>
                              </w:rPr>
                              <w:t>VOLUME:</w:t>
                            </w:r>
                            <w:r>
                              <w:rPr>
                                <w:spacing w:val="66"/>
                                <w:w w:val="150"/>
                                <w:sz w:val="16"/>
                              </w:rPr>
                              <w:t xml:space="preserve"> </w:t>
                            </w:r>
                            <w:r>
                              <w:rPr>
                                <w:sz w:val="16"/>
                              </w:rPr>
                              <w:t>2</w:t>
                            </w:r>
                            <w:r>
                              <w:rPr>
                                <w:spacing w:val="66"/>
                                <w:w w:val="150"/>
                                <w:sz w:val="16"/>
                              </w:rPr>
                              <w:t xml:space="preserve"> </w:t>
                            </w:r>
                            <w:r>
                              <w:rPr>
                                <w:sz w:val="16"/>
                              </w:rPr>
                              <w:t>ML,</w:t>
                            </w:r>
                            <w:r>
                              <w:rPr>
                                <w:spacing w:val="78"/>
                                <w:sz w:val="16"/>
                              </w:rPr>
                              <w:t xml:space="preserve"> </w:t>
                            </w:r>
                            <w:r>
                              <w:rPr>
                                <w:sz w:val="16"/>
                              </w:rPr>
                              <w:t>APRESENTACAO:</w:t>
                            </w:r>
                            <w:r>
                              <w:rPr>
                                <w:spacing w:val="67"/>
                                <w:w w:val="150"/>
                                <w:sz w:val="16"/>
                              </w:rPr>
                              <w:t xml:space="preserve"> </w:t>
                            </w:r>
                            <w:r>
                              <w:rPr>
                                <w:sz w:val="16"/>
                              </w:rPr>
                              <w:t>FRASCO-</w:t>
                            </w:r>
                            <w:r>
                              <w:rPr>
                                <w:spacing w:val="-9"/>
                                <w:sz w:val="16"/>
                              </w:rPr>
                              <w:t xml:space="preserve"> </w:t>
                            </w:r>
                            <w:r>
                              <w:rPr>
                                <w:sz w:val="16"/>
                              </w:rPr>
                              <w:t>corpo</w:t>
                            </w:r>
                            <w:r>
                              <w:rPr>
                                <w:spacing w:val="-1"/>
                                <w:sz w:val="16"/>
                              </w:rPr>
                              <w:t xml:space="preserve"> </w:t>
                            </w:r>
                            <w:r>
                              <w:rPr>
                                <w:sz w:val="16"/>
                              </w:rPr>
                              <w:t>ciliar</w:t>
                            </w:r>
                            <w:r>
                              <w:rPr>
                                <w:spacing w:val="-2"/>
                                <w:sz w:val="16"/>
                              </w:rPr>
                              <w:t xml:space="preserve"> </w:t>
                            </w:r>
                            <w:r>
                              <w:rPr>
                                <w:sz w:val="16"/>
                              </w:rPr>
                              <w:t>resultando</w:t>
                            </w:r>
                            <w:r>
                              <w:rPr>
                                <w:spacing w:val="-1"/>
                                <w:sz w:val="16"/>
                              </w:rPr>
                              <w:t xml:space="preserve"> </w:t>
                            </w:r>
                            <w:r>
                              <w:rPr>
                                <w:sz w:val="16"/>
                              </w:rPr>
                              <w:t>em</w:t>
                            </w:r>
                            <w:r>
                              <w:rPr>
                                <w:spacing w:val="-2"/>
                                <w:sz w:val="16"/>
                              </w:rPr>
                              <w:t xml:space="preserve"> </w:t>
                            </w:r>
                            <w:r>
                              <w:rPr>
                                <w:sz w:val="16"/>
                              </w:rPr>
                              <w:t>uma</w:t>
                            </w:r>
                            <w:r>
                              <w:rPr>
                                <w:spacing w:val="-1"/>
                                <w:sz w:val="16"/>
                              </w:rPr>
                              <w:t xml:space="preserve"> </w:t>
                            </w:r>
                            <w:r>
                              <w:rPr>
                                <w:sz w:val="16"/>
                              </w:rPr>
                              <w:t>redução</w:t>
                            </w:r>
                            <w:r>
                              <w:rPr>
                                <w:spacing w:val="-2"/>
                                <w:sz w:val="16"/>
                              </w:rPr>
                              <w:t xml:space="preserve"> </w:t>
                            </w:r>
                            <w:r>
                              <w:rPr>
                                <w:sz w:val="16"/>
                              </w:rPr>
                              <w:t>na</w:t>
                            </w:r>
                            <w:r>
                              <w:rPr>
                                <w:spacing w:val="-1"/>
                                <w:sz w:val="16"/>
                              </w:rPr>
                              <w:t xml:space="preserve"> </w:t>
                            </w:r>
                            <w:r>
                              <w:rPr>
                                <w:sz w:val="16"/>
                              </w:rPr>
                              <w:t>pressão</w:t>
                            </w:r>
                            <w:r>
                              <w:rPr>
                                <w:spacing w:val="-1"/>
                                <w:sz w:val="16"/>
                              </w:rPr>
                              <w:t xml:space="preserve"> </w:t>
                            </w:r>
                            <w:r>
                              <w:rPr>
                                <w:spacing w:val="-2"/>
                                <w:sz w:val="16"/>
                              </w:rPr>
                              <w:t>intraocular.</w:t>
                            </w:r>
                          </w:p>
                          <w:p w14:paraId="7A819D41">
                            <w:pPr>
                              <w:pStyle w:val="10"/>
                              <w:spacing w:before="86"/>
                              <w:ind w:left="138"/>
                              <w:rPr>
                                <w:sz w:val="16"/>
                              </w:rPr>
                            </w:pPr>
                            <w:r>
                              <w:rPr>
                                <w:spacing w:val="-2"/>
                                <w:sz w:val="16"/>
                              </w:rPr>
                              <w:t>AMPOLA</w:t>
                            </w:r>
                          </w:p>
                        </w:tc>
                        <w:tc>
                          <w:tcPr>
                            <w:tcW w:w="1022" w:type="dxa"/>
                          </w:tcPr>
                          <w:p w14:paraId="2DF6D2EC">
                            <w:pPr>
                              <w:pStyle w:val="10"/>
                              <w:rPr>
                                <w:sz w:val="18"/>
                              </w:rPr>
                            </w:pPr>
                          </w:p>
                        </w:tc>
                        <w:tc>
                          <w:tcPr>
                            <w:tcW w:w="934" w:type="dxa"/>
                          </w:tcPr>
                          <w:p w14:paraId="6FBBD5EA">
                            <w:pPr>
                              <w:pStyle w:val="10"/>
                              <w:rPr>
                                <w:sz w:val="18"/>
                              </w:rPr>
                            </w:pPr>
                          </w:p>
                        </w:tc>
                      </w:tr>
                      <w:tr w14:paraId="511E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90" w:type="dxa"/>
                          </w:tcPr>
                          <w:p w14:paraId="30F98B48">
                            <w:pPr>
                              <w:pStyle w:val="10"/>
                              <w:spacing w:before="54"/>
                              <w:ind w:left="50"/>
                              <w:rPr>
                                <w:sz w:val="16"/>
                              </w:rPr>
                            </w:pPr>
                            <w:r>
                              <w:rPr>
                                <w:spacing w:val="-10"/>
                                <w:sz w:val="16"/>
                              </w:rPr>
                              <w:t>5</w:t>
                            </w:r>
                          </w:p>
                        </w:tc>
                        <w:tc>
                          <w:tcPr>
                            <w:tcW w:w="1022" w:type="dxa"/>
                          </w:tcPr>
                          <w:p w14:paraId="6619D024">
                            <w:pPr>
                              <w:pStyle w:val="10"/>
                              <w:spacing w:before="54"/>
                              <w:ind w:left="16"/>
                              <w:jc w:val="center"/>
                              <w:rPr>
                                <w:sz w:val="16"/>
                              </w:rPr>
                            </w:pPr>
                            <w:r>
                              <w:rPr>
                                <w:spacing w:val="-4"/>
                                <w:sz w:val="16"/>
                              </w:rPr>
                              <w:t>5665</w:t>
                            </w:r>
                          </w:p>
                        </w:tc>
                        <w:tc>
                          <w:tcPr>
                            <w:tcW w:w="956" w:type="dxa"/>
                          </w:tcPr>
                          <w:p w14:paraId="451F1B3E">
                            <w:pPr>
                              <w:pStyle w:val="10"/>
                              <w:spacing w:before="54"/>
                              <w:ind w:left="199"/>
                              <w:jc w:val="center"/>
                              <w:rPr>
                                <w:sz w:val="16"/>
                              </w:rPr>
                            </w:pPr>
                            <w:r>
                              <w:rPr>
                                <w:spacing w:val="-2"/>
                                <w:sz w:val="16"/>
                              </w:rPr>
                              <w:t>17689</w:t>
                            </w:r>
                          </w:p>
                        </w:tc>
                        <w:tc>
                          <w:tcPr>
                            <w:tcW w:w="10087" w:type="dxa"/>
                          </w:tcPr>
                          <w:p w14:paraId="5E072074">
                            <w:pPr>
                              <w:pStyle w:val="10"/>
                              <w:tabs>
                                <w:tab w:val="left" w:pos="1840"/>
                                <w:tab w:val="left" w:pos="3052"/>
                                <w:tab w:val="left" w:pos="3467"/>
                                <w:tab w:val="left" w:pos="4740"/>
                              </w:tabs>
                              <w:spacing w:before="54"/>
                              <w:ind w:left="138"/>
                              <w:rPr>
                                <w:sz w:val="16"/>
                              </w:rPr>
                            </w:pPr>
                            <w:r>
                              <w:rPr>
                                <w:sz w:val="16"/>
                              </w:rPr>
                              <w:t>PRINCIPIO</w:t>
                            </w:r>
                            <w:r>
                              <w:rPr>
                                <w:spacing w:val="56"/>
                                <w:sz w:val="16"/>
                              </w:rPr>
                              <w:t xml:space="preserve">  </w:t>
                            </w:r>
                            <w:r>
                              <w:rPr>
                                <w:spacing w:val="-2"/>
                                <w:sz w:val="16"/>
                              </w:rPr>
                              <w:t>ATIVO:</w:t>
                            </w:r>
                            <w:r>
                              <w:rPr>
                                <w:sz w:val="16"/>
                              </w:rPr>
                              <w:tab/>
                            </w:r>
                            <w:r>
                              <w:rPr>
                                <w:spacing w:val="-2"/>
                                <w:sz w:val="16"/>
                              </w:rPr>
                              <w:t>CLORIDRATO</w:t>
                            </w:r>
                            <w:r>
                              <w:rPr>
                                <w:sz w:val="16"/>
                              </w:rPr>
                              <w:tab/>
                            </w:r>
                            <w:r>
                              <w:rPr>
                                <w:spacing w:val="-5"/>
                                <w:sz w:val="16"/>
                              </w:rPr>
                              <w:t>DE</w:t>
                            </w:r>
                            <w:r>
                              <w:rPr>
                                <w:sz w:val="16"/>
                              </w:rPr>
                              <w:tab/>
                            </w:r>
                            <w:r>
                              <w:rPr>
                                <w:spacing w:val="-2"/>
                                <w:sz w:val="16"/>
                              </w:rPr>
                              <w:t>FENILEFRINA,</w:t>
                            </w:r>
                            <w:r>
                              <w:rPr>
                                <w:sz w:val="16"/>
                              </w:rPr>
                              <w:tab/>
                            </w:r>
                            <w:r>
                              <w:rPr>
                                <w:sz w:val="16"/>
                              </w:rPr>
                              <w:t>FORMA</w:t>
                            </w:r>
                            <w:r>
                              <w:rPr>
                                <w:spacing w:val="-8"/>
                                <w:sz w:val="16"/>
                              </w:rPr>
                              <w:t xml:space="preserve"> </w:t>
                            </w:r>
                            <w:r>
                              <w:rPr>
                                <w:sz w:val="16"/>
                              </w:rPr>
                              <w:t>Indicado</w:t>
                            </w:r>
                            <w:r>
                              <w:rPr>
                                <w:spacing w:val="47"/>
                                <w:sz w:val="16"/>
                              </w:rPr>
                              <w:t xml:space="preserve"> </w:t>
                            </w:r>
                            <w:r>
                              <w:rPr>
                                <w:sz w:val="16"/>
                              </w:rPr>
                              <w:t>como</w:t>
                            </w:r>
                            <w:r>
                              <w:rPr>
                                <w:spacing w:val="47"/>
                                <w:sz w:val="16"/>
                              </w:rPr>
                              <w:t xml:space="preserve"> </w:t>
                            </w:r>
                            <w:r>
                              <w:rPr>
                                <w:sz w:val="16"/>
                              </w:rPr>
                              <w:t>midriático</w:t>
                            </w:r>
                            <w:r>
                              <w:rPr>
                                <w:spacing w:val="47"/>
                                <w:sz w:val="16"/>
                              </w:rPr>
                              <w:t xml:space="preserve"> </w:t>
                            </w:r>
                            <w:r>
                              <w:rPr>
                                <w:sz w:val="16"/>
                              </w:rPr>
                              <w:t>para</w:t>
                            </w:r>
                            <w:r>
                              <w:rPr>
                                <w:spacing w:val="47"/>
                                <w:sz w:val="16"/>
                              </w:rPr>
                              <w:t xml:space="preserve"> </w:t>
                            </w:r>
                            <w:r>
                              <w:rPr>
                                <w:sz w:val="16"/>
                              </w:rPr>
                              <w:t>a</w:t>
                            </w:r>
                            <w:r>
                              <w:rPr>
                                <w:spacing w:val="47"/>
                                <w:sz w:val="16"/>
                              </w:rPr>
                              <w:t xml:space="preserve"> </w:t>
                            </w:r>
                            <w:r>
                              <w:rPr>
                                <w:sz w:val="16"/>
                              </w:rPr>
                              <w:t>dilatação</w:t>
                            </w:r>
                            <w:r>
                              <w:rPr>
                                <w:spacing w:val="47"/>
                                <w:sz w:val="16"/>
                              </w:rPr>
                              <w:t xml:space="preserve"> </w:t>
                            </w:r>
                            <w:r>
                              <w:rPr>
                                <w:sz w:val="16"/>
                              </w:rPr>
                              <w:t>da</w:t>
                            </w:r>
                            <w:r>
                              <w:rPr>
                                <w:spacing w:val="47"/>
                                <w:sz w:val="16"/>
                              </w:rPr>
                              <w:t xml:space="preserve"> </w:t>
                            </w:r>
                            <w:r>
                              <w:rPr>
                                <w:sz w:val="16"/>
                              </w:rPr>
                              <w:t>pupila</w:t>
                            </w:r>
                            <w:r>
                              <w:rPr>
                                <w:spacing w:val="47"/>
                                <w:sz w:val="16"/>
                              </w:rPr>
                              <w:t xml:space="preserve"> </w:t>
                            </w:r>
                            <w:r>
                              <w:rPr>
                                <w:sz w:val="16"/>
                              </w:rPr>
                              <w:t>em</w:t>
                            </w:r>
                            <w:r>
                              <w:rPr>
                                <w:spacing w:val="47"/>
                                <w:sz w:val="16"/>
                              </w:rPr>
                              <w:t xml:space="preserve"> </w:t>
                            </w:r>
                            <w:r>
                              <w:rPr>
                                <w:spacing w:val="-2"/>
                                <w:sz w:val="16"/>
                              </w:rPr>
                              <w:t>uveítes,</w:t>
                            </w:r>
                          </w:p>
                          <w:p w14:paraId="7C057A72">
                            <w:pPr>
                              <w:pStyle w:val="10"/>
                              <w:tabs>
                                <w:tab w:val="left" w:pos="1633"/>
                                <w:tab w:val="left" w:pos="2589"/>
                                <w:tab w:val="left" w:pos="3749"/>
                                <w:tab w:val="left" w:pos="5265"/>
                              </w:tabs>
                              <w:spacing w:before="86" w:line="164" w:lineRule="exact"/>
                              <w:ind w:left="138"/>
                              <w:rPr>
                                <w:sz w:val="16"/>
                              </w:rPr>
                            </w:pPr>
                            <w:r>
                              <w:rPr>
                                <w:spacing w:val="-2"/>
                                <w:sz w:val="16"/>
                              </w:rPr>
                              <w:t>FARMACEUTICA:</w:t>
                            </w:r>
                            <w:r>
                              <w:rPr>
                                <w:sz w:val="16"/>
                              </w:rPr>
                              <w:tab/>
                            </w:r>
                            <w:r>
                              <w:rPr>
                                <w:spacing w:val="-2"/>
                                <w:sz w:val="16"/>
                              </w:rPr>
                              <w:t>SOLUCAO</w:t>
                            </w:r>
                            <w:r>
                              <w:rPr>
                                <w:sz w:val="16"/>
                              </w:rPr>
                              <w:tab/>
                            </w:r>
                            <w:r>
                              <w:rPr>
                                <w:spacing w:val="-2"/>
                                <w:sz w:val="16"/>
                              </w:rPr>
                              <w:t>OFTALMICA,</w:t>
                            </w:r>
                            <w:r>
                              <w:rPr>
                                <w:sz w:val="16"/>
                              </w:rPr>
                              <w:tab/>
                            </w:r>
                            <w:r>
                              <w:rPr>
                                <w:spacing w:val="-2"/>
                                <w:sz w:val="16"/>
                              </w:rPr>
                              <w:t>CONCENTRACAO</w:t>
                            </w:r>
                            <w:r>
                              <w:rPr>
                                <w:sz w:val="16"/>
                              </w:rPr>
                              <w:tab/>
                            </w:r>
                            <w:r>
                              <w:rPr>
                                <w:sz w:val="16"/>
                              </w:rPr>
                              <w:t>/</w:t>
                            </w:r>
                            <w:r>
                              <w:rPr>
                                <w:spacing w:val="-9"/>
                                <w:sz w:val="16"/>
                              </w:rPr>
                              <w:t xml:space="preserve"> </w:t>
                            </w:r>
                            <w:r>
                              <w:rPr>
                                <w:sz w:val="16"/>
                              </w:rPr>
                              <w:t>cirurgias,</w:t>
                            </w:r>
                            <w:r>
                              <w:rPr>
                                <w:spacing w:val="-1"/>
                                <w:sz w:val="16"/>
                              </w:rPr>
                              <w:t xml:space="preserve"> </w:t>
                            </w:r>
                            <w:r>
                              <w:rPr>
                                <w:sz w:val="16"/>
                              </w:rPr>
                              <w:t>refração,</w:t>
                            </w:r>
                            <w:r>
                              <w:rPr>
                                <w:spacing w:val="-2"/>
                                <w:sz w:val="16"/>
                              </w:rPr>
                              <w:t xml:space="preserve"> </w:t>
                            </w:r>
                            <w:r>
                              <w:rPr>
                                <w:sz w:val="16"/>
                              </w:rPr>
                              <w:t>oftalmoscopia</w:t>
                            </w:r>
                            <w:r>
                              <w:rPr>
                                <w:spacing w:val="-1"/>
                                <w:sz w:val="16"/>
                              </w:rPr>
                              <w:t xml:space="preserve"> </w:t>
                            </w:r>
                            <w:r>
                              <w:rPr>
                                <w:sz w:val="16"/>
                              </w:rPr>
                              <w:t>e</w:t>
                            </w:r>
                            <w:r>
                              <w:rPr>
                                <w:spacing w:val="-2"/>
                                <w:sz w:val="16"/>
                              </w:rPr>
                              <w:t xml:space="preserve"> </w:t>
                            </w:r>
                            <w:r>
                              <w:rPr>
                                <w:sz w:val="16"/>
                              </w:rPr>
                              <w:t>procedimentos</w:t>
                            </w:r>
                            <w:r>
                              <w:rPr>
                                <w:spacing w:val="-1"/>
                                <w:sz w:val="16"/>
                              </w:rPr>
                              <w:t xml:space="preserve"> </w:t>
                            </w:r>
                            <w:r>
                              <w:rPr>
                                <w:spacing w:val="-2"/>
                                <w:sz w:val="16"/>
                              </w:rPr>
                              <w:t>diagnósticos.</w:t>
                            </w:r>
                          </w:p>
                        </w:tc>
                        <w:tc>
                          <w:tcPr>
                            <w:tcW w:w="1022" w:type="dxa"/>
                          </w:tcPr>
                          <w:p w14:paraId="7805F4B7">
                            <w:pPr>
                              <w:pStyle w:val="10"/>
                              <w:spacing w:before="54"/>
                              <w:ind w:left="269"/>
                              <w:rPr>
                                <w:sz w:val="16"/>
                              </w:rPr>
                            </w:pPr>
                            <w:r>
                              <w:rPr>
                                <w:spacing w:val="-10"/>
                                <w:sz w:val="16"/>
                              </w:rPr>
                              <w:t>-</w:t>
                            </w:r>
                          </w:p>
                        </w:tc>
                        <w:tc>
                          <w:tcPr>
                            <w:tcW w:w="934" w:type="dxa"/>
                          </w:tcPr>
                          <w:p w14:paraId="520985F8">
                            <w:pPr>
                              <w:pStyle w:val="10"/>
                              <w:spacing w:before="54"/>
                              <w:ind w:right="52"/>
                              <w:jc w:val="right"/>
                              <w:rPr>
                                <w:sz w:val="16"/>
                              </w:rPr>
                            </w:pPr>
                            <w:r>
                              <w:rPr>
                                <w:spacing w:val="-5"/>
                                <w:sz w:val="16"/>
                              </w:rPr>
                              <w:t>350</w:t>
                            </w:r>
                          </w:p>
                        </w:tc>
                      </w:tr>
                    </w:tbl>
                    <w:p w14:paraId="7E866612">
                      <w:pPr>
                        <w:pStyle w:val="6"/>
                        <w:spacing w:before="0"/>
                      </w:pPr>
                    </w:p>
                  </w:txbxContent>
                </v:textbox>
              </v:shape>
            </w:pict>
          </mc:Fallback>
        </mc:AlternateContent>
      </w:r>
      <w:r>
        <w:rPr>
          <w:sz w:val="16"/>
        </w:rPr>
        <w:t>INTRAOCULAR</w:t>
      </w:r>
      <w:r>
        <w:rPr>
          <w:spacing w:val="29"/>
          <w:sz w:val="16"/>
        </w:rPr>
        <w:t xml:space="preserve">  </w:t>
      </w:r>
      <w:r>
        <w:rPr>
          <w:sz w:val="16"/>
        </w:rPr>
        <w:t>INJETAVEL,</w:t>
      </w:r>
      <w:r>
        <w:rPr>
          <w:spacing w:val="31"/>
          <w:sz w:val="16"/>
        </w:rPr>
        <w:t xml:space="preserve">  </w:t>
      </w:r>
      <w:r>
        <w:rPr>
          <w:sz w:val="16"/>
        </w:rPr>
        <w:t>CONCENTRACAO</w:t>
      </w:r>
      <w:r>
        <w:rPr>
          <w:spacing w:val="31"/>
          <w:sz w:val="16"/>
        </w:rPr>
        <w:t xml:space="preserve">  </w:t>
      </w:r>
      <w:r>
        <w:rPr>
          <w:sz w:val="16"/>
        </w:rPr>
        <w:t>/</w:t>
      </w:r>
      <w:r>
        <w:rPr>
          <w:spacing w:val="31"/>
          <w:sz w:val="16"/>
        </w:rPr>
        <w:t xml:space="preserve">  </w:t>
      </w:r>
      <w:r>
        <w:rPr>
          <w:sz w:val="16"/>
        </w:rPr>
        <w:t>DOSAGEM:</w:t>
      </w:r>
      <w:r>
        <w:rPr>
          <w:spacing w:val="31"/>
          <w:sz w:val="16"/>
        </w:rPr>
        <w:t xml:space="preserve">  </w:t>
      </w:r>
      <w:r>
        <w:rPr>
          <w:sz w:val="16"/>
        </w:rPr>
        <w:t>0,1,</w:t>
      </w:r>
      <w:r>
        <w:rPr>
          <w:spacing w:val="-9"/>
          <w:sz w:val="16"/>
        </w:rPr>
        <w:t xml:space="preserve"> </w:t>
      </w:r>
      <w:r>
        <w:rPr>
          <w:sz w:val="16"/>
        </w:rPr>
        <w:t>Agente</w:t>
      </w:r>
      <w:r>
        <w:rPr>
          <w:spacing w:val="27"/>
          <w:sz w:val="16"/>
        </w:rPr>
        <w:t xml:space="preserve"> </w:t>
      </w:r>
      <w:r>
        <w:rPr>
          <w:sz w:val="16"/>
        </w:rPr>
        <w:t>miótico</w:t>
      </w:r>
      <w:r>
        <w:rPr>
          <w:spacing w:val="27"/>
          <w:sz w:val="16"/>
        </w:rPr>
        <w:t xml:space="preserve"> </w:t>
      </w:r>
      <w:r>
        <w:rPr>
          <w:sz w:val="16"/>
        </w:rPr>
        <w:t>potente</w:t>
      </w:r>
      <w:r>
        <w:rPr>
          <w:spacing w:val="28"/>
          <w:sz w:val="16"/>
        </w:rPr>
        <w:t xml:space="preserve"> </w:t>
      </w:r>
      <w:r>
        <w:rPr>
          <w:sz w:val="16"/>
        </w:rPr>
        <w:t>colinérgico</w:t>
      </w:r>
      <w:r>
        <w:rPr>
          <w:spacing w:val="27"/>
          <w:sz w:val="16"/>
        </w:rPr>
        <w:t xml:space="preserve"> </w:t>
      </w:r>
      <w:r>
        <w:rPr>
          <w:sz w:val="16"/>
        </w:rPr>
        <w:t>que</w:t>
      </w:r>
      <w:r>
        <w:rPr>
          <w:spacing w:val="27"/>
          <w:sz w:val="16"/>
        </w:rPr>
        <w:t xml:space="preserve"> </w:t>
      </w:r>
      <w:r>
        <w:rPr>
          <w:sz w:val="16"/>
        </w:rPr>
        <w:t>produz</w:t>
      </w:r>
      <w:r>
        <w:rPr>
          <w:spacing w:val="27"/>
          <w:sz w:val="16"/>
        </w:rPr>
        <w:t xml:space="preserve"> </w:t>
      </w:r>
      <w:r>
        <w:rPr>
          <w:sz w:val="16"/>
        </w:rPr>
        <w:t>constrição</w:t>
      </w:r>
      <w:r>
        <w:rPr>
          <w:spacing w:val="27"/>
          <w:sz w:val="16"/>
        </w:rPr>
        <w:t xml:space="preserve"> </w:t>
      </w:r>
      <w:r>
        <w:rPr>
          <w:sz w:val="16"/>
        </w:rPr>
        <w:t>da</w:t>
      </w:r>
      <w:r>
        <w:rPr>
          <w:spacing w:val="27"/>
          <w:sz w:val="16"/>
        </w:rPr>
        <w:t xml:space="preserve"> </w:t>
      </w:r>
      <w:r>
        <w:rPr>
          <w:sz w:val="16"/>
        </w:rPr>
        <w:t>íris</w:t>
      </w:r>
      <w:r>
        <w:rPr>
          <w:spacing w:val="28"/>
          <w:sz w:val="16"/>
        </w:rPr>
        <w:t xml:space="preserve"> </w:t>
      </w:r>
      <w:r>
        <w:rPr>
          <w:spacing w:val="-10"/>
          <w:sz w:val="16"/>
        </w:rPr>
        <w:t>e</w:t>
      </w:r>
    </w:p>
    <w:p w14:paraId="381D9D58">
      <w:pPr>
        <w:spacing w:after="0"/>
        <w:jc w:val="center"/>
        <w:rPr>
          <w:sz w:val="16"/>
        </w:rPr>
        <w:sectPr>
          <w:type w:val="continuous"/>
          <w:pgSz w:w="15840" w:h="24480"/>
          <w:pgMar w:top="160" w:right="0" w:bottom="0" w:left="0" w:header="720" w:footer="720" w:gutter="0"/>
          <w:cols w:space="720" w:num="1"/>
        </w:sectPr>
      </w:pPr>
    </w:p>
    <w:p w14:paraId="64D89D47">
      <w:pPr>
        <w:pStyle w:val="6"/>
        <w:spacing w:before="0"/>
        <w:rPr>
          <w:sz w:val="16"/>
        </w:rPr>
      </w:pPr>
    </w:p>
    <w:p w14:paraId="7FF2871E">
      <w:pPr>
        <w:pStyle w:val="6"/>
        <w:spacing w:before="0"/>
        <w:rPr>
          <w:sz w:val="16"/>
        </w:rPr>
      </w:pPr>
    </w:p>
    <w:p w14:paraId="68D924D9">
      <w:pPr>
        <w:pStyle w:val="6"/>
        <w:spacing w:before="0"/>
        <w:rPr>
          <w:sz w:val="16"/>
        </w:rPr>
      </w:pPr>
    </w:p>
    <w:p w14:paraId="35A25707">
      <w:pPr>
        <w:pStyle w:val="6"/>
        <w:spacing w:before="0"/>
        <w:rPr>
          <w:sz w:val="16"/>
        </w:rPr>
      </w:pPr>
    </w:p>
    <w:p w14:paraId="7C7FD5A8">
      <w:pPr>
        <w:pStyle w:val="6"/>
        <w:spacing w:before="115"/>
        <w:rPr>
          <w:sz w:val="16"/>
        </w:rPr>
      </w:pPr>
    </w:p>
    <w:p w14:paraId="329FC03A">
      <w:pPr>
        <w:tabs>
          <w:tab w:val="left" w:pos="1232"/>
          <w:tab w:val="left" w:pos="2236"/>
        </w:tabs>
        <w:spacing w:before="0"/>
        <w:ind w:left="433" w:right="0" w:firstLine="0"/>
        <w:jc w:val="left"/>
        <w:rPr>
          <w:sz w:val="16"/>
        </w:rPr>
      </w:pPr>
      <w:r>
        <w:rPr>
          <w:spacing w:val="-10"/>
          <w:sz w:val="16"/>
        </w:rPr>
        <w:t>6</w:t>
      </w:r>
      <w:r>
        <w:rPr>
          <w:sz w:val="16"/>
        </w:rPr>
        <w:tab/>
      </w:r>
      <w:r>
        <w:rPr>
          <w:spacing w:val="-4"/>
          <w:sz w:val="16"/>
        </w:rPr>
        <w:t>7352</w:t>
      </w:r>
      <w:r>
        <w:rPr>
          <w:sz w:val="16"/>
        </w:rPr>
        <w:tab/>
      </w:r>
      <w:r>
        <w:rPr>
          <w:spacing w:val="-4"/>
          <w:sz w:val="16"/>
        </w:rPr>
        <w:t>115308</w:t>
      </w:r>
    </w:p>
    <w:p w14:paraId="098E5ABE">
      <w:pPr>
        <w:pStyle w:val="6"/>
        <w:spacing w:before="0"/>
        <w:rPr>
          <w:sz w:val="16"/>
        </w:rPr>
      </w:pPr>
    </w:p>
    <w:p w14:paraId="2890925A">
      <w:pPr>
        <w:pStyle w:val="6"/>
        <w:spacing w:before="0"/>
        <w:rPr>
          <w:sz w:val="16"/>
        </w:rPr>
      </w:pPr>
    </w:p>
    <w:p w14:paraId="0079F402">
      <w:pPr>
        <w:pStyle w:val="6"/>
        <w:spacing w:before="0"/>
        <w:rPr>
          <w:sz w:val="16"/>
        </w:rPr>
      </w:pPr>
    </w:p>
    <w:p w14:paraId="2FC4E147">
      <w:pPr>
        <w:pStyle w:val="6"/>
        <w:spacing w:before="0"/>
        <w:rPr>
          <w:sz w:val="16"/>
        </w:rPr>
      </w:pPr>
    </w:p>
    <w:p w14:paraId="4254DF75">
      <w:pPr>
        <w:pStyle w:val="6"/>
        <w:spacing w:before="6"/>
        <w:rPr>
          <w:sz w:val="16"/>
        </w:rPr>
      </w:pPr>
    </w:p>
    <w:p w14:paraId="16B8FD5B">
      <w:pPr>
        <w:tabs>
          <w:tab w:val="left" w:pos="1232"/>
          <w:tab w:val="left" w:pos="2276"/>
        </w:tabs>
        <w:spacing w:before="0"/>
        <w:ind w:left="433" w:right="0" w:firstLine="0"/>
        <w:jc w:val="left"/>
        <w:rPr>
          <w:sz w:val="16"/>
        </w:rPr>
      </w:pPr>
      <w:r>
        <w:rPr>
          <w:spacing w:val="-10"/>
          <w:sz w:val="16"/>
        </w:rPr>
        <w:t>7</w:t>
      </w:r>
      <w:r>
        <w:rPr>
          <w:sz w:val="16"/>
        </w:rPr>
        <w:tab/>
      </w:r>
      <w:r>
        <w:rPr>
          <w:spacing w:val="-4"/>
          <w:sz w:val="16"/>
        </w:rPr>
        <w:t>7359</w:t>
      </w:r>
      <w:r>
        <w:rPr>
          <w:sz w:val="16"/>
        </w:rPr>
        <w:tab/>
      </w:r>
      <w:r>
        <w:rPr>
          <w:spacing w:val="-4"/>
          <w:sz w:val="16"/>
        </w:rPr>
        <w:t>71162</w:t>
      </w:r>
    </w:p>
    <w:p w14:paraId="4AFC4147">
      <w:pPr>
        <w:spacing w:before="60"/>
        <w:ind w:left="239" w:right="0" w:firstLine="0"/>
        <w:jc w:val="left"/>
        <w:rPr>
          <w:sz w:val="16"/>
        </w:rPr>
      </w:pPr>
      <w:r>
        <w:br w:type="column"/>
      </w:r>
      <w:r>
        <w:rPr>
          <w:sz w:val="16"/>
        </w:rPr>
        <w:t>DOSAGEM:</w:t>
      </w:r>
      <w:r>
        <w:rPr>
          <w:spacing w:val="15"/>
          <w:sz w:val="16"/>
        </w:rPr>
        <w:t xml:space="preserve"> </w:t>
      </w:r>
      <w:r>
        <w:rPr>
          <w:sz w:val="16"/>
        </w:rPr>
        <w:t>100,</w:t>
      </w:r>
      <w:r>
        <w:rPr>
          <w:spacing w:val="15"/>
          <w:sz w:val="16"/>
        </w:rPr>
        <w:t xml:space="preserve"> </w:t>
      </w:r>
      <w:r>
        <w:rPr>
          <w:sz w:val="16"/>
        </w:rPr>
        <w:t>UNIDADE:</w:t>
      </w:r>
      <w:r>
        <w:rPr>
          <w:spacing w:val="15"/>
          <w:sz w:val="16"/>
        </w:rPr>
        <w:t xml:space="preserve"> </w:t>
      </w:r>
      <w:r>
        <w:rPr>
          <w:sz w:val="16"/>
        </w:rPr>
        <w:t>MG/ML,</w:t>
      </w:r>
      <w:r>
        <w:rPr>
          <w:spacing w:val="12"/>
          <w:sz w:val="16"/>
        </w:rPr>
        <w:t xml:space="preserve"> </w:t>
      </w:r>
      <w:r>
        <w:rPr>
          <w:sz w:val="16"/>
        </w:rPr>
        <w:t>VOLUME:</w:t>
      </w:r>
      <w:r>
        <w:rPr>
          <w:spacing w:val="15"/>
          <w:sz w:val="16"/>
        </w:rPr>
        <w:t xml:space="preserve"> </w:t>
      </w:r>
      <w:r>
        <w:rPr>
          <w:sz w:val="16"/>
        </w:rPr>
        <w:t>5ML,</w:t>
      </w:r>
      <w:r>
        <w:rPr>
          <w:spacing w:val="6"/>
          <w:sz w:val="16"/>
        </w:rPr>
        <w:t xml:space="preserve"> </w:t>
      </w:r>
      <w:r>
        <w:rPr>
          <w:spacing w:val="-2"/>
          <w:sz w:val="16"/>
        </w:rPr>
        <w:t>APRESENTACAO:</w:t>
      </w:r>
    </w:p>
    <w:p w14:paraId="04D51C7C">
      <w:pPr>
        <w:spacing w:before="86"/>
        <w:ind w:left="239" w:right="0" w:firstLine="0"/>
        <w:jc w:val="left"/>
        <w:rPr>
          <w:sz w:val="16"/>
        </w:rPr>
      </w:pPr>
      <w:r>
        <w:rPr>
          <w:spacing w:val="-2"/>
          <w:sz w:val="16"/>
        </w:rPr>
        <w:t>FRASCO</w:t>
      </w:r>
      <w:r>
        <w:rPr>
          <w:spacing w:val="2"/>
          <w:sz w:val="16"/>
        </w:rPr>
        <w:t xml:space="preserve"> </w:t>
      </w:r>
      <w:r>
        <w:rPr>
          <w:spacing w:val="-2"/>
          <w:sz w:val="16"/>
        </w:rPr>
        <w:t>CONTA</w:t>
      </w:r>
      <w:r>
        <w:rPr>
          <w:spacing w:val="-5"/>
          <w:sz w:val="16"/>
        </w:rPr>
        <w:t xml:space="preserve"> </w:t>
      </w:r>
      <w:r>
        <w:rPr>
          <w:spacing w:val="-2"/>
          <w:sz w:val="16"/>
        </w:rPr>
        <w:t>GOTAS</w:t>
      </w:r>
    </w:p>
    <w:p w14:paraId="15E12A45">
      <w:pPr>
        <w:spacing w:before="116"/>
        <w:ind w:left="239" w:right="0" w:firstLine="0"/>
        <w:jc w:val="left"/>
        <w:rPr>
          <w:sz w:val="16"/>
        </w:rPr>
      </w:pPr>
      <w:r>
        <w:rPr>
          <w:sz w:val="16"/>
        </w:rPr>
        <w:t>PRINCIPIO</w:t>
      </w:r>
      <w:r>
        <w:rPr>
          <w:spacing w:val="64"/>
          <w:sz w:val="16"/>
        </w:rPr>
        <w:t xml:space="preserve"> </w:t>
      </w:r>
      <w:r>
        <w:rPr>
          <w:sz w:val="16"/>
        </w:rPr>
        <w:t>ATIVO:</w:t>
      </w:r>
      <w:r>
        <w:rPr>
          <w:spacing w:val="72"/>
          <w:sz w:val="16"/>
        </w:rPr>
        <w:t xml:space="preserve"> </w:t>
      </w:r>
      <w:r>
        <w:rPr>
          <w:sz w:val="16"/>
        </w:rPr>
        <w:t>CLORIDRATO</w:t>
      </w:r>
      <w:r>
        <w:rPr>
          <w:spacing w:val="73"/>
          <w:sz w:val="16"/>
        </w:rPr>
        <w:t xml:space="preserve"> </w:t>
      </w:r>
      <w:r>
        <w:rPr>
          <w:sz w:val="16"/>
        </w:rPr>
        <w:t>DE</w:t>
      </w:r>
      <w:r>
        <w:rPr>
          <w:spacing w:val="72"/>
          <w:sz w:val="16"/>
        </w:rPr>
        <w:t xml:space="preserve"> </w:t>
      </w:r>
      <w:r>
        <w:rPr>
          <w:sz w:val="16"/>
        </w:rPr>
        <w:t>PROXIMETACAINA,</w:t>
      </w:r>
      <w:r>
        <w:rPr>
          <w:spacing w:val="73"/>
          <w:sz w:val="16"/>
        </w:rPr>
        <w:t xml:space="preserve"> </w:t>
      </w:r>
      <w:r>
        <w:rPr>
          <w:spacing w:val="-2"/>
          <w:sz w:val="16"/>
        </w:rPr>
        <w:t>FORMA</w:t>
      </w:r>
    </w:p>
    <w:p w14:paraId="4092B187">
      <w:pPr>
        <w:spacing w:before="86"/>
        <w:ind w:left="239" w:right="0" w:firstLine="0"/>
        <w:jc w:val="left"/>
        <w:rPr>
          <w:sz w:val="16"/>
        </w:rPr>
      </w:pPr>
      <w:r>
        <w:rPr>
          <w:sz w:val="16"/>
        </w:rPr>
        <w:t>FARMACEUTICA:</w:t>
      </w:r>
      <w:r>
        <w:rPr>
          <w:spacing w:val="10"/>
          <w:sz w:val="16"/>
        </w:rPr>
        <w:t xml:space="preserve"> </w:t>
      </w:r>
      <w:r>
        <w:rPr>
          <w:sz w:val="16"/>
        </w:rPr>
        <w:t>SOLUCAO</w:t>
      </w:r>
      <w:r>
        <w:rPr>
          <w:spacing w:val="13"/>
          <w:sz w:val="16"/>
        </w:rPr>
        <w:t xml:space="preserve"> </w:t>
      </w:r>
      <w:r>
        <w:rPr>
          <w:sz w:val="16"/>
        </w:rPr>
        <w:t>OFTALMICA</w:t>
      </w:r>
      <w:r>
        <w:rPr>
          <w:spacing w:val="4"/>
          <w:sz w:val="16"/>
        </w:rPr>
        <w:t xml:space="preserve"> </w:t>
      </w:r>
      <w:r>
        <w:rPr>
          <w:sz w:val="16"/>
        </w:rPr>
        <w:t>ESTERIL,</w:t>
      </w:r>
      <w:r>
        <w:rPr>
          <w:spacing w:val="13"/>
          <w:sz w:val="16"/>
        </w:rPr>
        <w:t xml:space="preserve"> </w:t>
      </w:r>
      <w:r>
        <w:rPr>
          <w:sz w:val="16"/>
        </w:rPr>
        <w:t>CONCENTRACAO</w:t>
      </w:r>
      <w:r>
        <w:rPr>
          <w:spacing w:val="-9"/>
          <w:sz w:val="16"/>
        </w:rPr>
        <w:t xml:space="preserve"> </w:t>
      </w:r>
      <w:r>
        <w:rPr>
          <w:sz w:val="16"/>
        </w:rPr>
        <w:t>Utilizado</w:t>
      </w:r>
      <w:r>
        <w:rPr>
          <w:spacing w:val="65"/>
          <w:w w:val="150"/>
          <w:sz w:val="16"/>
        </w:rPr>
        <w:t xml:space="preserve"> </w:t>
      </w:r>
      <w:r>
        <w:rPr>
          <w:sz w:val="16"/>
        </w:rPr>
        <w:t>como</w:t>
      </w:r>
      <w:r>
        <w:rPr>
          <w:spacing w:val="66"/>
          <w:w w:val="150"/>
          <w:sz w:val="16"/>
        </w:rPr>
        <w:t xml:space="preserve"> </w:t>
      </w:r>
      <w:r>
        <w:rPr>
          <w:sz w:val="16"/>
        </w:rPr>
        <w:t>anestésico</w:t>
      </w:r>
      <w:r>
        <w:rPr>
          <w:spacing w:val="65"/>
          <w:w w:val="150"/>
          <w:sz w:val="16"/>
        </w:rPr>
        <w:t xml:space="preserve"> </w:t>
      </w:r>
      <w:r>
        <w:rPr>
          <w:sz w:val="16"/>
        </w:rPr>
        <w:t>local</w:t>
      </w:r>
      <w:r>
        <w:rPr>
          <w:spacing w:val="65"/>
          <w:w w:val="150"/>
          <w:sz w:val="16"/>
        </w:rPr>
        <w:t xml:space="preserve"> </w:t>
      </w:r>
      <w:r>
        <w:rPr>
          <w:sz w:val="16"/>
        </w:rPr>
        <w:t>em</w:t>
      </w:r>
      <w:r>
        <w:rPr>
          <w:spacing w:val="65"/>
          <w:w w:val="150"/>
          <w:sz w:val="16"/>
        </w:rPr>
        <w:t xml:space="preserve"> </w:t>
      </w:r>
      <w:r>
        <w:rPr>
          <w:sz w:val="16"/>
        </w:rPr>
        <w:t>exames</w:t>
      </w:r>
      <w:r>
        <w:rPr>
          <w:spacing w:val="65"/>
          <w:w w:val="150"/>
          <w:sz w:val="16"/>
        </w:rPr>
        <w:t xml:space="preserve"> </w:t>
      </w:r>
      <w:r>
        <w:rPr>
          <w:sz w:val="16"/>
        </w:rPr>
        <w:t>oftalmológicos</w:t>
      </w:r>
      <w:r>
        <w:rPr>
          <w:spacing w:val="66"/>
          <w:w w:val="150"/>
          <w:sz w:val="16"/>
        </w:rPr>
        <w:t xml:space="preserve"> </w:t>
      </w:r>
      <w:r>
        <w:rPr>
          <w:spacing w:val="-10"/>
          <w:sz w:val="16"/>
        </w:rPr>
        <w:t>e</w:t>
      </w:r>
    </w:p>
    <w:p w14:paraId="1071DFFA">
      <w:pPr>
        <w:spacing w:before="86" w:line="352" w:lineRule="auto"/>
        <w:ind w:left="239" w:right="2082" w:firstLine="0"/>
        <w:jc w:val="left"/>
        <w:rPr>
          <w:sz w:val="16"/>
        </w:rPr>
      </w:pPr>
      <w:r>
        <w:rPr>
          <w:sz w:val="16"/>
        </w:rPr>
        <w:t>/</w:t>
      </w:r>
      <w:r>
        <w:rPr>
          <w:spacing w:val="40"/>
          <w:sz w:val="16"/>
        </w:rPr>
        <w:t xml:space="preserve"> </w:t>
      </w:r>
      <w:r>
        <w:rPr>
          <w:sz w:val="16"/>
        </w:rPr>
        <w:t>DOSAGEM:</w:t>
      </w:r>
      <w:r>
        <w:rPr>
          <w:spacing w:val="40"/>
          <w:sz w:val="16"/>
        </w:rPr>
        <w:t xml:space="preserve"> </w:t>
      </w:r>
      <w:r>
        <w:rPr>
          <w:sz w:val="16"/>
        </w:rPr>
        <w:t>0,5,</w:t>
      </w:r>
      <w:r>
        <w:rPr>
          <w:spacing w:val="40"/>
          <w:sz w:val="16"/>
        </w:rPr>
        <w:t xml:space="preserve"> </w:t>
      </w:r>
      <w:r>
        <w:rPr>
          <w:sz w:val="16"/>
        </w:rPr>
        <w:t>UNIDADE:</w:t>
      </w:r>
      <w:r>
        <w:rPr>
          <w:spacing w:val="40"/>
          <w:sz w:val="16"/>
        </w:rPr>
        <w:t xml:space="preserve"> </w:t>
      </w:r>
      <w:r>
        <w:rPr>
          <w:sz w:val="16"/>
        </w:rPr>
        <w:t>%,</w:t>
      </w:r>
      <w:r>
        <w:rPr>
          <w:spacing w:val="40"/>
          <w:sz w:val="16"/>
        </w:rPr>
        <w:t xml:space="preserve"> </w:t>
      </w:r>
      <w:r>
        <w:rPr>
          <w:sz w:val="16"/>
        </w:rPr>
        <w:t>VOLUME:</w:t>
      </w:r>
      <w:r>
        <w:rPr>
          <w:spacing w:val="40"/>
          <w:sz w:val="16"/>
        </w:rPr>
        <w:t xml:space="preserve"> </w:t>
      </w:r>
      <w:r>
        <w:rPr>
          <w:sz w:val="16"/>
        </w:rPr>
        <w:t>5</w:t>
      </w:r>
      <w:r>
        <w:rPr>
          <w:spacing w:val="40"/>
          <w:sz w:val="16"/>
        </w:rPr>
        <w:t xml:space="preserve"> </w:t>
      </w:r>
      <w:r>
        <w:rPr>
          <w:sz w:val="16"/>
        </w:rPr>
        <w:t>ML,</w:t>
      </w:r>
      <w:r>
        <w:rPr>
          <w:spacing w:val="37"/>
          <w:sz w:val="16"/>
        </w:rPr>
        <w:t xml:space="preserve"> </w:t>
      </w:r>
      <w:r>
        <w:rPr>
          <w:sz w:val="16"/>
        </w:rPr>
        <w:t>APRESENTACAO:</w:t>
      </w:r>
      <w:r>
        <w:rPr>
          <w:spacing w:val="-10"/>
          <w:sz w:val="16"/>
        </w:rPr>
        <w:t xml:space="preserve"> </w:t>
      </w:r>
      <w:r>
        <w:rPr>
          <w:sz w:val="16"/>
        </w:rPr>
        <w:t>procedimentos</w:t>
      </w:r>
      <w:r>
        <w:rPr>
          <w:spacing w:val="-4"/>
          <w:sz w:val="16"/>
        </w:rPr>
        <w:t xml:space="preserve"> </w:t>
      </w:r>
      <w:r>
        <w:rPr>
          <w:sz w:val="16"/>
        </w:rPr>
        <w:t>pré-cirúrgicos.</w:t>
      </w:r>
      <w:r>
        <w:rPr>
          <w:spacing w:val="40"/>
          <w:sz w:val="16"/>
        </w:rPr>
        <w:t xml:space="preserve"> </w:t>
      </w:r>
      <w:r>
        <w:rPr>
          <w:sz w:val="16"/>
        </w:rPr>
        <w:t>FRASCO CONTA GOTAS</w:t>
      </w:r>
    </w:p>
    <w:p w14:paraId="6E76CEB1">
      <w:pPr>
        <w:spacing w:before="29" w:line="352" w:lineRule="auto"/>
        <w:ind w:left="239" w:right="0" w:firstLine="0"/>
        <w:jc w:val="both"/>
        <w:rPr>
          <w:sz w:val="16"/>
        </w:rPr>
      </w:pPr>
      <w:r>
        <w:rPr>
          <w:sz w:val="16"/>
        </w:rPr>
        <w:t>PRINCIPIO</w:t>
      </w:r>
      <w:r>
        <w:rPr>
          <w:spacing w:val="38"/>
          <w:sz w:val="16"/>
        </w:rPr>
        <w:t xml:space="preserve"> </w:t>
      </w:r>
      <w:r>
        <w:rPr>
          <w:sz w:val="16"/>
        </w:rPr>
        <w:t>ATIVO:</w:t>
      </w:r>
      <w:r>
        <w:rPr>
          <w:spacing w:val="40"/>
          <w:sz w:val="16"/>
        </w:rPr>
        <w:t xml:space="preserve"> </w:t>
      </w:r>
      <w:r>
        <w:rPr>
          <w:sz w:val="16"/>
        </w:rPr>
        <w:t>HIALURONIDASE,</w:t>
      </w:r>
      <w:r>
        <w:rPr>
          <w:spacing w:val="40"/>
          <w:sz w:val="16"/>
        </w:rPr>
        <w:t xml:space="preserve"> </w:t>
      </w:r>
      <w:r>
        <w:rPr>
          <w:sz w:val="16"/>
        </w:rPr>
        <w:t>FORMA</w:t>
      </w:r>
      <w:r>
        <w:rPr>
          <w:spacing w:val="38"/>
          <w:sz w:val="16"/>
        </w:rPr>
        <w:t xml:space="preserve"> </w:t>
      </w:r>
      <w:r>
        <w:rPr>
          <w:sz w:val="16"/>
        </w:rPr>
        <w:t>FARMACEUTICA:</w:t>
      </w:r>
      <w:r>
        <w:rPr>
          <w:spacing w:val="40"/>
          <w:sz w:val="16"/>
        </w:rPr>
        <w:t xml:space="preserve"> </w:t>
      </w:r>
      <w:r>
        <w:rPr>
          <w:sz w:val="16"/>
        </w:rPr>
        <w:t>PO</w:t>
      </w:r>
      <w:r>
        <w:rPr>
          <w:spacing w:val="-10"/>
          <w:sz w:val="16"/>
        </w:rPr>
        <w:t xml:space="preserve"> </w:t>
      </w:r>
      <w:r>
        <w:rPr>
          <w:sz w:val="16"/>
        </w:rPr>
        <w:t>Enzima</w:t>
      </w:r>
      <w:r>
        <w:rPr>
          <w:spacing w:val="-1"/>
          <w:sz w:val="16"/>
        </w:rPr>
        <w:t xml:space="preserve"> </w:t>
      </w:r>
      <w:r>
        <w:rPr>
          <w:sz w:val="16"/>
        </w:rPr>
        <w:t>utilizada</w:t>
      </w:r>
      <w:r>
        <w:rPr>
          <w:spacing w:val="-1"/>
          <w:sz w:val="16"/>
        </w:rPr>
        <w:t xml:space="preserve"> </w:t>
      </w:r>
      <w:r>
        <w:rPr>
          <w:sz w:val="16"/>
        </w:rPr>
        <w:t>para</w:t>
      </w:r>
      <w:r>
        <w:rPr>
          <w:spacing w:val="-1"/>
          <w:sz w:val="16"/>
        </w:rPr>
        <w:t xml:space="preserve"> </w:t>
      </w:r>
      <w:r>
        <w:rPr>
          <w:sz w:val="16"/>
        </w:rPr>
        <w:t>aumentar</w:t>
      </w:r>
      <w:r>
        <w:rPr>
          <w:spacing w:val="-1"/>
          <w:sz w:val="16"/>
        </w:rPr>
        <w:t xml:space="preserve"> </w:t>
      </w:r>
      <w:r>
        <w:rPr>
          <w:sz w:val="16"/>
        </w:rPr>
        <w:t>a</w:t>
      </w:r>
      <w:r>
        <w:rPr>
          <w:spacing w:val="-1"/>
          <w:sz w:val="16"/>
        </w:rPr>
        <w:t xml:space="preserve"> </w:t>
      </w:r>
      <w:r>
        <w:rPr>
          <w:sz w:val="16"/>
        </w:rPr>
        <w:t>velocidade</w:t>
      </w:r>
      <w:r>
        <w:rPr>
          <w:spacing w:val="-1"/>
          <w:sz w:val="16"/>
        </w:rPr>
        <w:t xml:space="preserve"> </w:t>
      </w:r>
      <w:r>
        <w:rPr>
          <w:sz w:val="16"/>
        </w:rPr>
        <w:t>de</w:t>
      </w:r>
      <w:r>
        <w:rPr>
          <w:spacing w:val="-1"/>
          <w:sz w:val="16"/>
        </w:rPr>
        <w:t xml:space="preserve"> </w:t>
      </w:r>
      <w:r>
        <w:rPr>
          <w:sz w:val="16"/>
        </w:rPr>
        <w:t>absorção</w:t>
      </w:r>
      <w:r>
        <w:rPr>
          <w:spacing w:val="-1"/>
          <w:sz w:val="16"/>
        </w:rPr>
        <w:t xml:space="preserve"> </w:t>
      </w:r>
      <w:r>
        <w:rPr>
          <w:sz w:val="16"/>
        </w:rPr>
        <w:t>e</w:t>
      </w:r>
      <w:r>
        <w:rPr>
          <w:spacing w:val="-1"/>
          <w:sz w:val="16"/>
        </w:rPr>
        <w:t xml:space="preserve"> </w:t>
      </w:r>
      <w:r>
        <w:rPr>
          <w:sz w:val="16"/>
        </w:rPr>
        <w:t>diminuir</w:t>
      </w:r>
      <w:r>
        <w:rPr>
          <w:spacing w:val="-1"/>
          <w:sz w:val="16"/>
        </w:rPr>
        <w:t xml:space="preserve"> </w:t>
      </w:r>
      <w:r>
        <w:rPr>
          <w:sz w:val="16"/>
        </w:rPr>
        <w:t>o</w:t>
      </w:r>
      <w:r>
        <w:rPr>
          <w:spacing w:val="40"/>
          <w:sz w:val="16"/>
        </w:rPr>
        <w:t xml:space="preserve"> </w:t>
      </w:r>
      <w:r>
        <w:rPr>
          <w:sz w:val="16"/>
        </w:rPr>
        <w:t>LIOFILO INJETAVEL, CONCENTRACAO / DOSAGEM: 2000, UNIDADE:</w:t>
      </w:r>
      <w:r>
        <w:rPr>
          <w:spacing w:val="-10"/>
          <w:sz w:val="16"/>
        </w:rPr>
        <w:t xml:space="preserve"> </w:t>
      </w:r>
      <w:r>
        <w:rPr>
          <w:sz w:val="16"/>
        </w:rPr>
        <w:t>desconforto subcutâneo ou intramuscular produzido por injeções de</w:t>
      </w:r>
      <w:r>
        <w:rPr>
          <w:spacing w:val="40"/>
          <w:sz w:val="16"/>
        </w:rPr>
        <w:t xml:space="preserve"> </w:t>
      </w:r>
      <w:r>
        <w:rPr>
          <w:sz w:val="16"/>
        </w:rPr>
        <w:t>UTR,</w:t>
      </w:r>
      <w:r>
        <w:rPr>
          <w:spacing w:val="41"/>
          <w:sz w:val="16"/>
        </w:rPr>
        <w:t xml:space="preserve">  </w:t>
      </w:r>
      <w:r>
        <w:rPr>
          <w:sz w:val="16"/>
        </w:rPr>
        <w:t>VOLUME:</w:t>
      </w:r>
      <w:r>
        <w:rPr>
          <w:spacing w:val="43"/>
          <w:sz w:val="16"/>
        </w:rPr>
        <w:t xml:space="preserve">  </w:t>
      </w:r>
      <w:r>
        <w:rPr>
          <w:sz w:val="16"/>
        </w:rPr>
        <w:t>NAO</w:t>
      </w:r>
      <w:r>
        <w:rPr>
          <w:spacing w:val="39"/>
          <w:sz w:val="16"/>
        </w:rPr>
        <w:t xml:space="preserve">  </w:t>
      </w:r>
      <w:r>
        <w:rPr>
          <w:sz w:val="16"/>
        </w:rPr>
        <w:t>APLICAVEL,</w:t>
      </w:r>
      <w:r>
        <w:rPr>
          <w:spacing w:val="39"/>
          <w:sz w:val="16"/>
        </w:rPr>
        <w:t xml:space="preserve">  </w:t>
      </w:r>
      <w:r>
        <w:rPr>
          <w:sz w:val="16"/>
        </w:rPr>
        <w:t>APRESENTACAO:</w:t>
      </w:r>
      <w:r>
        <w:rPr>
          <w:spacing w:val="39"/>
          <w:sz w:val="16"/>
        </w:rPr>
        <w:t xml:space="preserve">  </w:t>
      </w:r>
      <w:r>
        <w:rPr>
          <w:sz w:val="16"/>
        </w:rPr>
        <w:t>AMPOLA,</w:t>
      </w:r>
      <w:r>
        <w:rPr>
          <w:spacing w:val="-7"/>
          <w:sz w:val="16"/>
        </w:rPr>
        <w:t xml:space="preserve"> </w:t>
      </w:r>
      <w:r>
        <w:rPr>
          <w:sz w:val="16"/>
        </w:rPr>
        <w:t>medicamentos;</w:t>
      </w:r>
      <w:r>
        <w:rPr>
          <w:spacing w:val="78"/>
          <w:w w:val="150"/>
          <w:sz w:val="16"/>
        </w:rPr>
        <w:t xml:space="preserve"> </w:t>
      </w:r>
      <w:r>
        <w:rPr>
          <w:sz w:val="16"/>
        </w:rPr>
        <w:t>promover</w:t>
      </w:r>
      <w:r>
        <w:rPr>
          <w:spacing w:val="79"/>
          <w:w w:val="150"/>
          <w:sz w:val="16"/>
        </w:rPr>
        <w:t xml:space="preserve"> </w:t>
      </w:r>
      <w:r>
        <w:rPr>
          <w:sz w:val="16"/>
        </w:rPr>
        <w:t>a</w:t>
      </w:r>
      <w:r>
        <w:rPr>
          <w:spacing w:val="78"/>
          <w:w w:val="150"/>
          <w:sz w:val="16"/>
        </w:rPr>
        <w:t xml:space="preserve"> </w:t>
      </w:r>
      <w:r>
        <w:rPr>
          <w:sz w:val="16"/>
        </w:rPr>
        <w:t>reabsorção</w:t>
      </w:r>
      <w:r>
        <w:rPr>
          <w:spacing w:val="78"/>
          <w:w w:val="150"/>
          <w:sz w:val="16"/>
        </w:rPr>
        <w:t xml:space="preserve"> </w:t>
      </w:r>
      <w:r>
        <w:rPr>
          <w:sz w:val="16"/>
        </w:rPr>
        <w:t>de</w:t>
      </w:r>
      <w:r>
        <w:rPr>
          <w:spacing w:val="79"/>
          <w:w w:val="150"/>
          <w:sz w:val="16"/>
        </w:rPr>
        <w:t xml:space="preserve"> </w:t>
      </w:r>
      <w:r>
        <w:rPr>
          <w:sz w:val="16"/>
        </w:rPr>
        <w:t>líquidos</w:t>
      </w:r>
      <w:r>
        <w:rPr>
          <w:spacing w:val="78"/>
          <w:w w:val="150"/>
          <w:sz w:val="16"/>
        </w:rPr>
        <w:t xml:space="preserve"> </w:t>
      </w:r>
      <w:r>
        <w:rPr>
          <w:sz w:val="16"/>
        </w:rPr>
        <w:t>e</w:t>
      </w:r>
      <w:r>
        <w:rPr>
          <w:spacing w:val="79"/>
          <w:w w:val="150"/>
          <w:sz w:val="16"/>
        </w:rPr>
        <w:t xml:space="preserve"> </w:t>
      </w:r>
      <w:r>
        <w:rPr>
          <w:spacing w:val="-2"/>
          <w:sz w:val="16"/>
        </w:rPr>
        <w:t>sangue</w:t>
      </w:r>
    </w:p>
    <w:p w14:paraId="0F4116DD">
      <w:pPr>
        <w:spacing w:before="0" w:line="240" w:lineRule="auto"/>
        <w:rPr>
          <w:sz w:val="16"/>
        </w:rPr>
      </w:pPr>
      <w:r>
        <w:br w:type="column"/>
      </w:r>
    </w:p>
    <w:p w14:paraId="092F64F6">
      <w:pPr>
        <w:pStyle w:val="6"/>
        <w:spacing w:before="0"/>
        <w:rPr>
          <w:sz w:val="16"/>
        </w:rPr>
      </w:pPr>
    </w:p>
    <w:p w14:paraId="486CA919">
      <w:pPr>
        <w:pStyle w:val="6"/>
        <w:spacing w:before="0"/>
        <w:rPr>
          <w:sz w:val="16"/>
        </w:rPr>
      </w:pPr>
    </w:p>
    <w:p w14:paraId="44B9FCDE">
      <w:pPr>
        <w:pStyle w:val="6"/>
        <w:spacing w:before="0"/>
        <w:rPr>
          <w:sz w:val="16"/>
        </w:rPr>
      </w:pPr>
    </w:p>
    <w:p w14:paraId="013753EB">
      <w:pPr>
        <w:pStyle w:val="6"/>
        <w:spacing w:before="115"/>
        <w:rPr>
          <w:sz w:val="16"/>
        </w:rPr>
      </w:pPr>
    </w:p>
    <w:p w14:paraId="6F3CB264">
      <w:pPr>
        <w:tabs>
          <w:tab w:val="left" w:pos="1841"/>
        </w:tabs>
        <w:spacing w:before="0"/>
        <w:ind w:left="449" w:right="0" w:firstLine="0"/>
        <w:jc w:val="left"/>
        <w:rPr>
          <w:sz w:val="16"/>
        </w:rPr>
      </w:pPr>
      <w:r>
        <w:rPr>
          <w:spacing w:val="-10"/>
          <w:sz w:val="16"/>
        </w:rPr>
        <w:t>-</w:t>
      </w:r>
      <w:r>
        <w:rPr>
          <w:sz w:val="16"/>
        </w:rPr>
        <w:tab/>
      </w:r>
      <w:r>
        <w:rPr>
          <w:spacing w:val="-5"/>
          <w:sz w:val="16"/>
        </w:rPr>
        <w:t>173</w:t>
      </w:r>
    </w:p>
    <w:p w14:paraId="2B56D314">
      <w:pPr>
        <w:pStyle w:val="6"/>
        <w:spacing w:before="0"/>
        <w:rPr>
          <w:sz w:val="16"/>
        </w:rPr>
      </w:pPr>
    </w:p>
    <w:p w14:paraId="2625F742">
      <w:pPr>
        <w:pStyle w:val="6"/>
        <w:spacing w:before="0"/>
        <w:rPr>
          <w:sz w:val="16"/>
        </w:rPr>
      </w:pPr>
    </w:p>
    <w:p w14:paraId="7A3CBADA">
      <w:pPr>
        <w:pStyle w:val="6"/>
        <w:spacing w:before="0"/>
        <w:rPr>
          <w:sz w:val="16"/>
        </w:rPr>
      </w:pPr>
    </w:p>
    <w:p w14:paraId="4DBF3220">
      <w:pPr>
        <w:pStyle w:val="6"/>
        <w:spacing w:before="0"/>
        <w:rPr>
          <w:sz w:val="16"/>
        </w:rPr>
      </w:pPr>
    </w:p>
    <w:p w14:paraId="7C3E691E">
      <w:pPr>
        <w:pStyle w:val="6"/>
        <w:spacing w:before="6"/>
        <w:rPr>
          <w:sz w:val="16"/>
        </w:rPr>
      </w:pPr>
    </w:p>
    <w:p w14:paraId="0590742D">
      <w:pPr>
        <w:tabs>
          <w:tab w:val="left" w:pos="1841"/>
        </w:tabs>
        <w:spacing w:before="0"/>
        <w:ind w:left="396" w:right="0" w:firstLine="0"/>
        <w:jc w:val="left"/>
        <w:rPr>
          <w:sz w:val="16"/>
        </w:rPr>
      </w:pPr>
      <w:r>
        <w:rPr>
          <w:spacing w:val="-5"/>
          <w:sz w:val="16"/>
        </w:rPr>
        <w:t>33</w:t>
      </w:r>
      <w:r>
        <w:rPr>
          <w:sz w:val="16"/>
        </w:rPr>
        <w:tab/>
      </w:r>
      <w:r>
        <w:rPr>
          <w:spacing w:val="-5"/>
          <w:sz w:val="16"/>
        </w:rPr>
        <w:t>500</w:t>
      </w:r>
    </w:p>
    <w:p w14:paraId="5BDF0375">
      <w:pPr>
        <w:spacing w:after="0"/>
        <w:jc w:val="left"/>
        <w:rPr>
          <w:sz w:val="16"/>
        </w:rPr>
        <w:sectPr>
          <w:pgSz w:w="15840" w:h="24480"/>
          <w:pgMar w:top="0" w:right="0" w:bottom="280" w:left="0" w:header="720" w:footer="720" w:gutter="0"/>
          <w:cols w:equalWidth="0" w:num="3">
            <w:col w:w="2710" w:space="40"/>
            <w:col w:w="9968" w:space="39"/>
            <w:col w:w="3083"/>
          </w:cols>
        </w:sectPr>
      </w:pPr>
    </w:p>
    <w:p w14:paraId="7F7121B7">
      <w:pPr>
        <w:pStyle w:val="6"/>
        <w:spacing w:before="0"/>
        <w:rPr>
          <w:sz w:val="16"/>
        </w:rPr>
      </w:pPr>
    </w:p>
    <w:p w14:paraId="44AC59D2">
      <w:pPr>
        <w:pStyle w:val="6"/>
        <w:spacing w:before="0"/>
        <w:rPr>
          <w:sz w:val="16"/>
        </w:rPr>
      </w:pPr>
    </w:p>
    <w:p w14:paraId="20A40271">
      <w:pPr>
        <w:pStyle w:val="6"/>
        <w:spacing w:before="32"/>
        <w:rPr>
          <w:sz w:val="16"/>
        </w:rPr>
      </w:pPr>
    </w:p>
    <w:p w14:paraId="767103A1">
      <w:pPr>
        <w:tabs>
          <w:tab w:val="left" w:pos="1232"/>
          <w:tab w:val="left" w:pos="2273"/>
        </w:tabs>
        <w:spacing w:before="0"/>
        <w:ind w:left="433" w:right="0" w:firstLine="0"/>
        <w:jc w:val="left"/>
        <w:rPr>
          <w:sz w:val="16"/>
        </w:rPr>
      </w:pPr>
      <w:r>
        <w:rPr>
          <w:spacing w:val="-10"/>
          <w:sz w:val="16"/>
        </w:rPr>
        <w:t>8</w:t>
      </w:r>
      <w:r>
        <w:rPr>
          <w:sz w:val="16"/>
        </w:rPr>
        <w:tab/>
      </w:r>
      <w:r>
        <w:rPr>
          <w:spacing w:val="-4"/>
          <w:sz w:val="16"/>
        </w:rPr>
        <w:t>5648</w:t>
      </w:r>
      <w:r>
        <w:rPr>
          <w:sz w:val="16"/>
        </w:rPr>
        <w:tab/>
      </w:r>
      <w:r>
        <w:rPr>
          <w:spacing w:val="-2"/>
          <w:sz w:val="16"/>
        </w:rPr>
        <w:t>86057</w:t>
      </w:r>
    </w:p>
    <w:p w14:paraId="649859A3">
      <w:pPr>
        <w:spacing w:before="0" w:line="183" w:lineRule="exact"/>
        <w:ind w:left="276" w:right="0" w:firstLine="0"/>
        <w:jc w:val="both"/>
        <w:rPr>
          <w:sz w:val="16"/>
        </w:rPr>
      </w:pPr>
      <w:r>
        <w:br w:type="column"/>
      </w:r>
      <w:r>
        <w:rPr>
          <w:sz w:val="16"/>
        </w:rPr>
        <w:t>ACESSORIO:</w:t>
      </w:r>
      <w:r>
        <w:rPr>
          <w:spacing w:val="-3"/>
          <w:sz w:val="16"/>
        </w:rPr>
        <w:t xml:space="preserve"> </w:t>
      </w:r>
      <w:r>
        <w:rPr>
          <w:spacing w:val="-2"/>
          <w:sz w:val="16"/>
        </w:rPr>
        <w:t>DILUENTE</w:t>
      </w:r>
    </w:p>
    <w:p w14:paraId="6111B7E6">
      <w:pPr>
        <w:spacing w:before="131" w:line="352" w:lineRule="auto"/>
        <w:ind w:left="276" w:right="0" w:firstLine="0"/>
        <w:jc w:val="both"/>
        <w:rPr>
          <w:sz w:val="16"/>
        </w:rPr>
      </w:pPr>
      <w:r>
        <w:rPr>
          <w:sz w:val="16"/>
        </w:rPr>
        <w:t>PRINCIPIO ATIVO: TRAVOPROSTA, FORMA FARMACEUTICA:</w:t>
      </w:r>
      <w:r>
        <w:rPr>
          <w:spacing w:val="40"/>
          <w:sz w:val="16"/>
        </w:rPr>
        <w:t xml:space="preserve"> </w:t>
      </w:r>
      <w:r>
        <w:rPr>
          <w:sz w:val="16"/>
        </w:rPr>
        <w:t>SOLUCAO OFTALMICA, CONCENTRACAO / DOSAGEM: 0,04,</w:t>
      </w:r>
      <w:r>
        <w:rPr>
          <w:spacing w:val="40"/>
          <w:sz w:val="16"/>
        </w:rPr>
        <w:t xml:space="preserve"> </w:t>
      </w:r>
      <w:r>
        <w:rPr>
          <w:sz w:val="16"/>
        </w:rPr>
        <w:t>UNIDADE: MG/ML, VOLUME: 2,5ML, APRESENTACAO: FRASCO</w:t>
      </w:r>
    </w:p>
    <w:p w14:paraId="414E0BE7">
      <w:pPr>
        <w:spacing w:before="0" w:line="183" w:lineRule="exact"/>
        <w:ind w:left="0" w:right="0" w:firstLine="0"/>
        <w:jc w:val="left"/>
        <w:rPr>
          <w:sz w:val="16"/>
        </w:rPr>
      </w:pPr>
      <w:r>
        <w:br w:type="column"/>
      </w:r>
      <w:r>
        <w:rPr>
          <w:sz w:val="16"/>
        </w:rPr>
        <w:t>extravasado</w:t>
      </w:r>
      <w:r>
        <w:rPr>
          <w:spacing w:val="-1"/>
          <w:sz w:val="16"/>
        </w:rPr>
        <w:t xml:space="preserve"> </w:t>
      </w:r>
      <w:r>
        <w:rPr>
          <w:sz w:val="16"/>
        </w:rPr>
        <w:t>e</w:t>
      </w:r>
      <w:r>
        <w:rPr>
          <w:spacing w:val="-1"/>
          <w:sz w:val="16"/>
        </w:rPr>
        <w:t xml:space="preserve"> </w:t>
      </w:r>
      <w:r>
        <w:rPr>
          <w:sz w:val="16"/>
        </w:rPr>
        <w:t>aumenta</w:t>
      </w:r>
      <w:r>
        <w:rPr>
          <w:spacing w:val="-1"/>
          <w:sz w:val="16"/>
        </w:rPr>
        <w:t xml:space="preserve"> </w:t>
      </w:r>
      <w:r>
        <w:rPr>
          <w:sz w:val="16"/>
        </w:rPr>
        <w:t>a</w:t>
      </w:r>
      <w:r>
        <w:rPr>
          <w:spacing w:val="-1"/>
          <w:sz w:val="16"/>
        </w:rPr>
        <w:t xml:space="preserve"> </w:t>
      </w:r>
      <w:r>
        <w:rPr>
          <w:sz w:val="16"/>
        </w:rPr>
        <w:t>eficácia</w:t>
      </w:r>
      <w:r>
        <w:rPr>
          <w:spacing w:val="-1"/>
          <w:sz w:val="16"/>
        </w:rPr>
        <w:t xml:space="preserve"> </w:t>
      </w:r>
      <w:r>
        <w:rPr>
          <w:sz w:val="16"/>
        </w:rPr>
        <w:t>dos</w:t>
      </w:r>
      <w:r>
        <w:rPr>
          <w:spacing w:val="-1"/>
          <w:sz w:val="16"/>
        </w:rPr>
        <w:t xml:space="preserve"> </w:t>
      </w:r>
      <w:r>
        <w:rPr>
          <w:sz w:val="16"/>
        </w:rPr>
        <w:t>anestésicos</w:t>
      </w:r>
      <w:r>
        <w:rPr>
          <w:spacing w:val="-1"/>
          <w:sz w:val="16"/>
        </w:rPr>
        <w:t xml:space="preserve"> </w:t>
      </w:r>
      <w:r>
        <w:rPr>
          <w:spacing w:val="-2"/>
          <w:sz w:val="16"/>
        </w:rPr>
        <w:t>locais.</w:t>
      </w:r>
    </w:p>
    <w:p w14:paraId="6729A0B7">
      <w:pPr>
        <w:pStyle w:val="6"/>
        <w:spacing w:before="82"/>
        <w:rPr>
          <w:sz w:val="16"/>
        </w:rPr>
      </w:pPr>
    </w:p>
    <w:p w14:paraId="0C96F86A">
      <w:pPr>
        <w:spacing w:before="0" w:line="352" w:lineRule="auto"/>
        <w:ind w:left="0" w:right="0" w:firstLine="0"/>
        <w:jc w:val="left"/>
        <w:rPr>
          <w:sz w:val="16"/>
        </w:rPr>
      </w:pPr>
      <w:r>
        <w:rPr>
          <w:sz w:val="16"/>
        </w:rPr>
        <w:t>Medicamento</w:t>
      </w:r>
      <w:r>
        <w:rPr>
          <w:spacing w:val="-1"/>
          <w:sz w:val="16"/>
        </w:rPr>
        <w:t xml:space="preserve"> </w:t>
      </w:r>
      <w:r>
        <w:rPr>
          <w:sz w:val="16"/>
        </w:rPr>
        <w:t>de</w:t>
      </w:r>
      <w:r>
        <w:rPr>
          <w:spacing w:val="-1"/>
          <w:sz w:val="16"/>
        </w:rPr>
        <w:t xml:space="preserve"> </w:t>
      </w:r>
      <w:r>
        <w:rPr>
          <w:sz w:val="16"/>
        </w:rPr>
        <w:t>uso</w:t>
      </w:r>
      <w:r>
        <w:rPr>
          <w:spacing w:val="-1"/>
          <w:sz w:val="16"/>
        </w:rPr>
        <w:t xml:space="preserve"> </w:t>
      </w:r>
      <w:r>
        <w:rPr>
          <w:sz w:val="16"/>
        </w:rPr>
        <w:t>tópico</w:t>
      </w:r>
      <w:r>
        <w:rPr>
          <w:spacing w:val="-1"/>
          <w:sz w:val="16"/>
        </w:rPr>
        <w:t xml:space="preserve"> </w:t>
      </w:r>
      <w:r>
        <w:rPr>
          <w:sz w:val="16"/>
        </w:rPr>
        <w:t>ocular,indicado</w:t>
      </w:r>
      <w:r>
        <w:rPr>
          <w:spacing w:val="-1"/>
          <w:sz w:val="16"/>
        </w:rPr>
        <w:t xml:space="preserve"> </w:t>
      </w:r>
      <w:r>
        <w:rPr>
          <w:sz w:val="16"/>
        </w:rPr>
        <w:t>para</w:t>
      </w:r>
      <w:r>
        <w:rPr>
          <w:spacing w:val="-1"/>
          <w:sz w:val="16"/>
        </w:rPr>
        <w:t xml:space="preserve"> </w:t>
      </w:r>
      <w:r>
        <w:rPr>
          <w:sz w:val="16"/>
        </w:rPr>
        <w:t>a</w:t>
      </w:r>
      <w:r>
        <w:rPr>
          <w:spacing w:val="-1"/>
          <w:sz w:val="16"/>
        </w:rPr>
        <w:t xml:space="preserve"> </w:t>
      </w:r>
      <w:r>
        <w:rPr>
          <w:sz w:val="16"/>
        </w:rPr>
        <w:t>redução</w:t>
      </w:r>
      <w:r>
        <w:rPr>
          <w:spacing w:val="-1"/>
          <w:sz w:val="16"/>
        </w:rPr>
        <w:t xml:space="preserve"> </w:t>
      </w:r>
      <w:r>
        <w:rPr>
          <w:sz w:val="16"/>
        </w:rPr>
        <w:t>da</w:t>
      </w:r>
      <w:r>
        <w:rPr>
          <w:spacing w:val="-1"/>
          <w:sz w:val="16"/>
        </w:rPr>
        <w:t xml:space="preserve"> </w:t>
      </w:r>
      <w:r>
        <w:rPr>
          <w:sz w:val="16"/>
        </w:rPr>
        <w:t>pressão</w:t>
      </w:r>
      <w:r>
        <w:rPr>
          <w:spacing w:val="40"/>
          <w:sz w:val="16"/>
        </w:rPr>
        <w:t xml:space="preserve"> </w:t>
      </w:r>
      <w:r>
        <w:rPr>
          <w:sz w:val="16"/>
        </w:rPr>
        <w:t>intraocular</w:t>
      </w:r>
      <w:r>
        <w:rPr>
          <w:spacing w:val="-3"/>
          <w:sz w:val="16"/>
        </w:rPr>
        <w:t xml:space="preserve"> </w:t>
      </w:r>
      <w:r>
        <w:rPr>
          <w:sz w:val="16"/>
        </w:rPr>
        <w:t>elevada.</w:t>
      </w:r>
    </w:p>
    <w:p w14:paraId="3E4FA748">
      <w:pPr>
        <w:spacing w:before="0" w:line="240" w:lineRule="auto"/>
        <w:rPr>
          <w:sz w:val="16"/>
        </w:rPr>
      </w:pPr>
      <w:r>
        <w:br w:type="column"/>
      </w:r>
    </w:p>
    <w:p w14:paraId="64BA3ABA">
      <w:pPr>
        <w:pStyle w:val="6"/>
        <w:spacing w:before="0"/>
        <w:rPr>
          <w:sz w:val="16"/>
        </w:rPr>
      </w:pPr>
    </w:p>
    <w:p w14:paraId="6C49C329">
      <w:pPr>
        <w:pStyle w:val="6"/>
        <w:spacing w:before="32"/>
        <w:rPr>
          <w:sz w:val="16"/>
        </w:rPr>
      </w:pPr>
    </w:p>
    <w:p w14:paraId="3C807C12">
      <w:pPr>
        <w:tabs>
          <w:tab w:val="left" w:pos="1781"/>
        </w:tabs>
        <w:spacing w:before="0"/>
        <w:ind w:left="356" w:right="0" w:firstLine="0"/>
        <w:jc w:val="left"/>
        <w:rPr>
          <w:sz w:val="16"/>
        </w:rPr>
      </w:pPr>
      <w:r>
        <w:rPr>
          <w:spacing w:val="-5"/>
          <w:sz w:val="16"/>
        </w:rPr>
        <w:t>134</w:t>
      </w:r>
      <w:r>
        <w:rPr>
          <w:sz w:val="16"/>
        </w:rPr>
        <w:tab/>
      </w:r>
      <w:r>
        <w:rPr>
          <w:spacing w:val="-2"/>
          <w:sz w:val="16"/>
        </w:rPr>
        <w:t>2.000</w:t>
      </w:r>
    </w:p>
    <w:p w14:paraId="38394DF3">
      <w:pPr>
        <w:spacing w:after="0"/>
        <w:jc w:val="left"/>
        <w:rPr>
          <w:sz w:val="16"/>
        </w:rPr>
        <w:sectPr>
          <w:type w:val="continuous"/>
          <w:pgSz w:w="15840" w:h="24480"/>
          <w:pgMar w:top="160" w:right="0" w:bottom="0" w:left="0" w:header="720" w:footer="720" w:gutter="0"/>
          <w:cols w:equalWidth="0" w:num="4">
            <w:col w:w="2673" w:space="40"/>
            <w:col w:w="5448" w:space="32"/>
            <w:col w:w="4525" w:space="40"/>
            <w:col w:w="3082"/>
          </w:cols>
        </w:sectPr>
      </w:pPr>
    </w:p>
    <w:p w14:paraId="2FA4AEC0">
      <w:pPr>
        <w:pStyle w:val="6"/>
        <w:spacing w:before="31"/>
      </w:pPr>
    </w:p>
    <w:p w14:paraId="6B8C3A40">
      <w:pPr>
        <w:pStyle w:val="6"/>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3E9DFF92">
      <w:pPr>
        <w:pStyle w:val="9"/>
        <w:numPr>
          <w:ilvl w:val="0"/>
          <w:numId w:val="54"/>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59E4CCA7">
      <w:pPr>
        <w:pStyle w:val="9"/>
        <w:numPr>
          <w:ilvl w:val="0"/>
          <w:numId w:val="55"/>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1EFB170F">
      <w:pPr>
        <w:pStyle w:val="9"/>
        <w:numPr>
          <w:ilvl w:val="0"/>
          <w:numId w:val="54"/>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2EDD8394">
      <w:pPr>
        <w:pStyle w:val="9"/>
        <w:numPr>
          <w:ilvl w:val="0"/>
          <w:numId w:val="54"/>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37239E5A">
      <w:pPr>
        <w:pStyle w:val="6"/>
        <w:spacing w:before="79"/>
      </w:pPr>
    </w:p>
    <w:p w14:paraId="5E7E43D8">
      <w:pPr>
        <w:pStyle w:val="3"/>
        <w:numPr>
          <w:ilvl w:val="1"/>
          <w:numId w:val="52"/>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206D43CB">
      <w:pPr>
        <w:pStyle w:val="6"/>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R$ 98.011,15.</w:t>
      </w:r>
    </w:p>
    <w:p w14:paraId="7914E49C">
      <w:pPr>
        <w:pStyle w:val="6"/>
        <w:spacing w:before="116"/>
      </w:pPr>
    </w:p>
    <w:tbl>
      <w:tblPr>
        <w:tblStyle w:val="5"/>
        <w:tblW w:w="0" w:type="auto"/>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0"/>
        <w:gridCol w:w="1393"/>
        <w:gridCol w:w="822"/>
        <w:gridCol w:w="4563"/>
        <w:gridCol w:w="912"/>
        <w:gridCol w:w="933"/>
        <w:gridCol w:w="2051"/>
        <w:gridCol w:w="1417"/>
        <w:gridCol w:w="1228"/>
        <w:gridCol w:w="947"/>
      </w:tblGrid>
      <w:tr w14:paraId="5475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50" w:type="dxa"/>
          </w:tcPr>
          <w:p w14:paraId="080506C6">
            <w:pPr>
              <w:pStyle w:val="10"/>
              <w:spacing w:line="177" w:lineRule="exact"/>
              <w:ind w:right="221"/>
              <w:jc w:val="center"/>
              <w:rPr>
                <w:b/>
                <w:sz w:val="16"/>
              </w:rPr>
            </w:pPr>
            <w:r>
              <w:rPr>
                <w:b/>
                <w:spacing w:val="-4"/>
                <w:sz w:val="16"/>
              </w:rPr>
              <w:t>ITEM</w:t>
            </w:r>
          </w:p>
        </w:tc>
        <w:tc>
          <w:tcPr>
            <w:tcW w:w="1393" w:type="dxa"/>
          </w:tcPr>
          <w:p w14:paraId="4D7F7513">
            <w:pPr>
              <w:pStyle w:val="10"/>
              <w:spacing w:line="177" w:lineRule="exact"/>
              <w:ind w:left="126"/>
              <w:jc w:val="center"/>
              <w:rPr>
                <w:b/>
                <w:sz w:val="16"/>
              </w:rPr>
            </w:pPr>
            <w:r>
              <w:rPr>
                <w:b/>
                <w:sz w:val="16"/>
              </w:rPr>
              <w:t>CÓDIGO</w:t>
            </w:r>
            <w:r>
              <w:rPr>
                <w:b/>
                <w:spacing w:val="-1"/>
                <w:sz w:val="16"/>
              </w:rPr>
              <w:t xml:space="preserve"> </w:t>
            </w:r>
            <w:r>
              <w:rPr>
                <w:b/>
                <w:spacing w:val="-5"/>
                <w:sz w:val="16"/>
              </w:rPr>
              <w:t>MV</w:t>
            </w:r>
          </w:p>
        </w:tc>
        <w:tc>
          <w:tcPr>
            <w:tcW w:w="822" w:type="dxa"/>
          </w:tcPr>
          <w:p w14:paraId="167759AB">
            <w:pPr>
              <w:pStyle w:val="10"/>
              <w:spacing w:line="177" w:lineRule="exact"/>
              <w:ind w:left="81" w:right="1"/>
              <w:jc w:val="center"/>
              <w:rPr>
                <w:b/>
                <w:sz w:val="16"/>
              </w:rPr>
            </w:pPr>
            <w:r>
              <w:rPr>
                <w:b/>
                <w:sz w:val="16"/>
              </w:rPr>
              <w:t>ID</w:t>
            </w:r>
            <w:r>
              <w:rPr>
                <w:b/>
                <w:spacing w:val="-1"/>
                <w:sz w:val="16"/>
              </w:rPr>
              <w:t xml:space="preserve"> </w:t>
            </w:r>
            <w:r>
              <w:rPr>
                <w:b/>
                <w:spacing w:val="-4"/>
                <w:sz w:val="16"/>
              </w:rPr>
              <w:t>SIGA</w:t>
            </w:r>
          </w:p>
        </w:tc>
        <w:tc>
          <w:tcPr>
            <w:tcW w:w="4563" w:type="dxa"/>
          </w:tcPr>
          <w:p w14:paraId="2B0DDB7F">
            <w:pPr>
              <w:pStyle w:val="10"/>
              <w:spacing w:line="177" w:lineRule="exact"/>
              <w:ind w:left="1784"/>
              <w:rPr>
                <w:b/>
                <w:sz w:val="16"/>
              </w:rPr>
            </w:pPr>
            <w:r>
              <w:rPr>
                <w:b/>
                <w:spacing w:val="-2"/>
                <w:sz w:val="16"/>
              </w:rPr>
              <w:t>MEDICAMENTO</w:t>
            </w:r>
          </w:p>
        </w:tc>
        <w:tc>
          <w:tcPr>
            <w:tcW w:w="912" w:type="dxa"/>
          </w:tcPr>
          <w:p w14:paraId="65C37D2C">
            <w:pPr>
              <w:pStyle w:val="10"/>
              <w:spacing w:line="177" w:lineRule="exact"/>
              <w:ind w:left="212"/>
              <w:jc w:val="center"/>
              <w:rPr>
                <w:b/>
                <w:sz w:val="16"/>
              </w:rPr>
            </w:pPr>
            <w:r>
              <w:rPr>
                <w:b/>
                <w:spacing w:val="-5"/>
                <w:sz w:val="16"/>
              </w:rPr>
              <w:t>PE</w:t>
            </w:r>
          </w:p>
        </w:tc>
        <w:tc>
          <w:tcPr>
            <w:tcW w:w="933" w:type="dxa"/>
          </w:tcPr>
          <w:p w14:paraId="334F30F3">
            <w:pPr>
              <w:pStyle w:val="10"/>
              <w:spacing w:line="177" w:lineRule="exact"/>
              <w:ind w:left="50"/>
              <w:jc w:val="center"/>
              <w:rPr>
                <w:b/>
                <w:sz w:val="16"/>
              </w:rPr>
            </w:pPr>
            <w:r>
              <w:rPr>
                <w:b/>
                <w:spacing w:val="-4"/>
                <w:sz w:val="16"/>
              </w:rPr>
              <w:t>DATA</w:t>
            </w:r>
          </w:p>
        </w:tc>
        <w:tc>
          <w:tcPr>
            <w:tcW w:w="2051" w:type="dxa"/>
          </w:tcPr>
          <w:p w14:paraId="4F3E9EE3">
            <w:pPr>
              <w:pStyle w:val="10"/>
              <w:spacing w:line="177" w:lineRule="exact"/>
              <w:ind w:right="339"/>
              <w:jc w:val="right"/>
              <w:rPr>
                <w:b/>
                <w:sz w:val="16"/>
              </w:rPr>
            </w:pPr>
            <w:r>
              <w:rPr>
                <w:b/>
                <w:sz w:val="16"/>
              </w:rPr>
              <w:t>PROCESSO</w:t>
            </w:r>
            <w:r>
              <w:rPr>
                <w:b/>
                <w:spacing w:val="-1"/>
                <w:sz w:val="16"/>
              </w:rPr>
              <w:t xml:space="preserve"> </w:t>
            </w:r>
            <w:r>
              <w:rPr>
                <w:b/>
                <w:spacing w:val="-5"/>
                <w:sz w:val="16"/>
              </w:rPr>
              <w:t>SEI</w:t>
            </w:r>
          </w:p>
        </w:tc>
        <w:tc>
          <w:tcPr>
            <w:tcW w:w="1417" w:type="dxa"/>
          </w:tcPr>
          <w:p w14:paraId="093DDC0B">
            <w:pPr>
              <w:pStyle w:val="10"/>
              <w:spacing w:line="177" w:lineRule="exact"/>
              <w:ind w:left="208"/>
              <w:jc w:val="center"/>
              <w:rPr>
                <w:b/>
                <w:sz w:val="16"/>
              </w:rPr>
            </w:pPr>
            <w:r>
              <w:rPr>
                <w:b/>
                <w:sz w:val="16"/>
              </w:rPr>
              <w:t>PREÇO</w:t>
            </w:r>
            <w:r>
              <w:rPr>
                <w:b/>
                <w:spacing w:val="-1"/>
                <w:sz w:val="16"/>
              </w:rPr>
              <w:t xml:space="preserve"> </w:t>
            </w:r>
            <w:r>
              <w:rPr>
                <w:b/>
                <w:spacing w:val="-4"/>
                <w:sz w:val="16"/>
              </w:rPr>
              <w:t>UNIT</w:t>
            </w:r>
          </w:p>
        </w:tc>
        <w:tc>
          <w:tcPr>
            <w:tcW w:w="1228" w:type="dxa"/>
          </w:tcPr>
          <w:p w14:paraId="76189423">
            <w:pPr>
              <w:pStyle w:val="10"/>
              <w:spacing w:line="177" w:lineRule="exact"/>
              <w:ind w:left="74"/>
              <w:jc w:val="center"/>
              <w:rPr>
                <w:b/>
                <w:sz w:val="16"/>
              </w:rPr>
            </w:pPr>
            <w:r>
              <w:rPr>
                <w:b/>
                <w:spacing w:val="-2"/>
                <w:sz w:val="16"/>
              </w:rPr>
              <w:t>QUANTIDADE</w:t>
            </w:r>
          </w:p>
        </w:tc>
        <w:tc>
          <w:tcPr>
            <w:tcW w:w="947" w:type="dxa"/>
          </w:tcPr>
          <w:p w14:paraId="17E4E3C7">
            <w:pPr>
              <w:pStyle w:val="10"/>
              <w:spacing w:line="177" w:lineRule="exact"/>
              <w:ind w:left="319"/>
              <w:rPr>
                <w:b/>
                <w:sz w:val="16"/>
              </w:rPr>
            </w:pPr>
            <w:r>
              <w:rPr>
                <w:b/>
                <w:spacing w:val="-2"/>
                <w:sz w:val="16"/>
              </w:rPr>
              <w:t>VALOR</w:t>
            </w:r>
          </w:p>
        </w:tc>
      </w:tr>
      <w:tr w14:paraId="37E1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50" w:type="dxa"/>
          </w:tcPr>
          <w:p w14:paraId="115B903A">
            <w:pPr>
              <w:pStyle w:val="10"/>
              <w:spacing w:before="54"/>
              <w:ind w:right="221"/>
              <w:jc w:val="center"/>
              <w:rPr>
                <w:sz w:val="16"/>
              </w:rPr>
            </w:pPr>
            <w:r>
              <w:rPr>
                <w:spacing w:val="-10"/>
                <w:sz w:val="16"/>
              </w:rPr>
              <w:t>1</w:t>
            </w:r>
          </w:p>
        </w:tc>
        <w:tc>
          <w:tcPr>
            <w:tcW w:w="1393" w:type="dxa"/>
          </w:tcPr>
          <w:p w14:paraId="3928F06B">
            <w:pPr>
              <w:pStyle w:val="10"/>
              <w:spacing w:before="54"/>
              <w:ind w:left="126"/>
              <w:jc w:val="center"/>
              <w:rPr>
                <w:sz w:val="16"/>
              </w:rPr>
            </w:pPr>
            <w:r>
              <w:rPr>
                <w:spacing w:val="-4"/>
                <w:sz w:val="16"/>
              </w:rPr>
              <w:t>7282</w:t>
            </w:r>
          </w:p>
        </w:tc>
        <w:tc>
          <w:tcPr>
            <w:tcW w:w="822" w:type="dxa"/>
          </w:tcPr>
          <w:p w14:paraId="5059667B">
            <w:pPr>
              <w:pStyle w:val="10"/>
              <w:spacing w:before="54"/>
              <w:ind w:left="81"/>
              <w:jc w:val="center"/>
              <w:rPr>
                <w:sz w:val="16"/>
              </w:rPr>
            </w:pPr>
            <w:r>
              <w:rPr>
                <w:spacing w:val="-2"/>
                <w:sz w:val="16"/>
              </w:rPr>
              <w:t>58290</w:t>
            </w:r>
          </w:p>
        </w:tc>
        <w:tc>
          <w:tcPr>
            <w:tcW w:w="4563" w:type="dxa"/>
          </w:tcPr>
          <w:p w14:paraId="2A5FFD06">
            <w:pPr>
              <w:pStyle w:val="10"/>
              <w:spacing w:before="54"/>
              <w:ind w:left="66"/>
              <w:rPr>
                <w:sz w:val="16"/>
              </w:rPr>
            </w:pPr>
            <w:r>
              <w:rPr>
                <w:sz w:val="16"/>
              </w:rPr>
              <w:t>Dexametasona,</w:t>
            </w:r>
            <w:r>
              <w:rPr>
                <w:spacing w:val="-1"/>
                <w:sz w:val="16"/>
              </w:rPr>
              <w:t xml:space="preserve"> </w:t>
            </w:r>
            <w:r>
              <w:rPr>
                <w:sz w:val="16"/>
              </w:rPr>
              <w:t>Fosfa</w:t>
            </w:r>
            <w:r>
              <w:rPr>
                <w:spacing w:val="-1"/>
                <w:sz w:val="16"/>
              </w:rPr>
              <w:t xml:space="preserve"> </w:t>
            </w:r>
            <w:r>
              <w:rPr>
                <w:sz w:val="16"/>
              </w:rPr>
              <w:t>Dissodic</w:t>
            </w:r>
            <w:r>
              <w:rPr>
                <w:spacing w:val="-1"/>
                <w:sz w:val="16"/>
              </w:rPr>
              <w:t xml:space="preserve"> </w:t>
            </w:r>
            <w:r>
              <w:rPr>
                <w:sz w:val="16"/>
              </w:rPr>
              <w:t>0,1</w:t>
            </w:r>
            <w:r>
              <w:rPr>
                <w:spacing w:val="-1"/>
                <w:sz w:val="16"/>
              </w:rPr>
              <w:t xml:space="preserve"> </w:t>
            </w:r>
            <w:r>
              <w:rPr>
                <w:sz w:val="16"/>
              </w:rPr>
              <w:t>%</w:t>
            </w:r>
            <w:r>
              <w:rPr>
                <w:spacing w:val="-1"/>
                <w:sz w:val="16"/>
              </w:rPr>
              <w:t xml:space="preserve"> </w:t>
            </w:r>
            <w:r>
              <w:rPr>
                <w:sz w:val="16"/>
              </w:rPr>
              <w:t>(1mg</w:t>
            </w:r>
            <w:r>
              <w:rPr>
                <w:spacing w:val="-1"/>
                <w:sz w:val="16"/>
              </w:rPr>
              <w:t xml:space="preserve"> </w:t>
            </w:r>
            <w:r>
              <w:rPr>
                <w:sz w:val="16"/>
              </w:rPr>
              <w:t>/mL)</w:t>
            </w:r>
            <w:r>
              <w:rPr>
                <w:spacing w:val="-1"/>
                <w:sz w:val="16"/>
              </w:rPr>
              <w:t xml:space="preserve"> </w:t>
            </w:r>
            <w:r>
              <w:rPr>
                <w:sz w:val="16"/>
              </w:rPr>
              <w:t>susp</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912" w:type="dxa"/>
          </w:tcPr>
          <w:p w14:paraId="05CC4396">
            <w:pPr>
              <w:pStyle w:val="10"/>
              <w:spacing w:before="54"/>
              <w:ind w:left="212"/>
              <w:jc w:val="center"/>
              <w:rPr>
                <w:sz w:val="16"/>
              </w:rPr>
            </w:pPr>
            <w:r>
              <w:rPr>
                <w:spacing w:val="-2"/>
                <w:sz w:val="16"/>
              </w:rPr>
              <w:t>368/24</w:t>
            </w:r>
          </w:p>
        </w:tc>
        <w:tc>
          <w:tcPr>
            <w:tcW w:w="933" w:type="dxa"/>
          </w:tcPr>
          <w:p w14:paraId="7EF2EEAE">
            <w:pPr>
              <w:pStyle w:val="10"/>
              <w:spacing w:before="54"/>
              <w:ind w:left="50"/>
              <w:jc w:val="center"/>
              <w:rPr>
                <w:sz w:val="16"/>
              </w:rPr>
            </w:pPr>
            <w:r>
              <w:rPr>
                <w:spacing w:val="-2"/>
                <w:sz w:val="16"/>
              </w:rPr>
              <w:t>13/11/2024</w:t>
            </w:r>
          </w:p>
        </w:tc>
        <w:tc>
          <w:tcPr>
            <w:tcW w:w="2051" w:type="dxa"/>
          </w:tcPr>
          <w:p w14:paraId="7712E523">
            <w:pPr>
              <w:pStyle w:val="10"/>
              <w:spacing w:before="54"/>
              <w:ind w:right="310"/>
              <w:jc w:val="right"/>
              <w:rPr>
                <w:sz w:val="16"/>
              </w:rPr>
            </w:pPr>
            <w:r>
              <w:rPr>
                <w:sz w:val="16"/>
              </w:rPr>
              <w:t>SEI-</w:t>
            </w:r>
            <w:r>
              <w:rPr>
                <w:spacing w:val="-2"/>
                <w:sz w:val="16"/>
              </w:rPr>
              <w:t>260007/013408/2024</w:t>
            </w:r>
          </w:p>
        </w:tc>
        <w:tc>
          <w:tcPr>
            <w:tcW w:w="1417" w:type="dxa"/>
          </w:tcPr>
          <w:p w14:paraId="2561B90D">
            <w:pPr>
              <w:pStyle w:val="10"/>
              <w:spacing w:before="54"/>
              <w:ind w:left="208"/>
              <w:jc w:val="center"/>
              <w:rPr>
                <w:sz w:val="16"/>
              </w:rPr>
            </w:pPr>
            <w:r>
              <w:rPr>
                <w:sz w:val="16"/>
              </w:rPr>
              <w:t>R$</w:t>
            </w:r>
            <w:r>
              <w:rPr>
                <w:spacing w:val="-1"/>
                <w:sz w:val="16"/>
              </w:rPr>
              <w:t xml:space="preserve"> </w:t>
            </w:r>
            <w:r>
              <w:rPr>
                <w:spacing w:val="-4"/>
                <w:sz w:val="16"/>
              </w:rPr>
              <w:t>8,05</w:t>
            </w:r>
          </w:p>
        </w:tc>
        <w:tc>
          <w:tcPr>
            <w:tcW w:w="1228" w:type="dxa"/>
          </w:tcPr>
          <w:p w14:paraId="3E65AD53">
            <w:pPr>
              <w:pStyle w:val="10"/>
              <w:spacing w:before="54"/>
              <w:ind w:left="74"/>
              <w:jc w:val="center"/>
              <w:rPr>
                <w:sz w:val="16"/>
              </w:rPr>
            </w:pPr>
            <w:r>
              <w:rPr>
                <w:spacing w:val="-5"/>
                <w:sz w:val="16"/>
              </w:rPr>
              <w:t>100</w:t>
            </w:r>
          </w:p>
        </w:tc>
        <w:tc>
          <w:tcPr>
            <w:tcW w:w="947" w:type="dxa"/>
          </w:tcPr>
          <w:p w14:paraId="0C6AC471">
            <w:pPr>
              <w:pStyle w:val="10"/>
              <w:spacing w:before="54"/>
              <w:ind w:left="31"/>
              <w:rPr>
                <w:sz w:val="16"/>
              </w:rPr>
            </w:pPr>
            <w:r>
              <w:rPr>
                <w:sz w:val="16"/>
              </w:rPr>
              <w:t>R$</w:t>
            </w:r>
            <w:r>
              <w:rPr>
                <w:spacing w:val="-1"/>
                <w:sz w:val="16"/>
              </w:rPr>
              <w:t xml:space="preserve"> </w:t>
            </w:r>
            <w:r>
              <w:rPr>
                <w:spacing w:val="-2"/>
                <w:sz w:val="16"/>
              </w:rPr>
              <w:t>805,25</w:t>
            </w:r>
          </w:p>
        </w:tc>
      </w:tr>
      <w:tr w14:paraId="073F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50" w:type="dxa"/>
          </w:tcPr>
          <w:p w14:paraId="5D592169">
            <w:pPr>
              <w:pStyle w:val="10"/>
              <w:spacing w:before="54"/>
              <w:ind w:right="221"/>
              <w:jc w:val="center"/>
              <w:rPr>
                <w:sz w:val="16"/>
              </w:rPr>
            </w:pPr>
            <w:r>
              <w:rPr>
                <w:spacing w:val="-10"/>
                <w:sz w:val="16"/>
              </w:rPr>
              <w:t>2</w:t>
            </w:r>
          </w:p>
        </w:tc>
        <w:tc>
          <w:tcPr>
            <w:tcW w:w="1393" w:type="dxa"/>
          </w:tcPr>
          <w:p w14:paraId="51E46722">
            <w:pPr>
              <w:pStyle w:val="10"/>
              <w:spacing w:before="54"/>
              <w:ind w:left="126"/>
              <w:jc w:val="center"/>
              <w:rPr>
                <w:sz w:val="16"/>
              </w:rPr>
            </w:pPr>
            <w:r>
              <w:rPr>
                <w:spacing w:val="-4"/>
                <w:sz w:val="16"/>
              </w:rPr>
              <w:t>7801</w:t>
            </w:r>
          </w:p>
        </w:tc>
        <w:tc>
          <w:tcPr>
            <w:tcW w:w="822" w:type="dxa"/>
          </w:tcPr>
          <w:p w14:paraId="51DB6988">
            <w:pPr>
              <w:pStyle w:val="10"/>
              <w:spacing w:before="54"/>
              <w:ind w:left="81"/>
              <w:jc w:val="center"/>
              <w:rPr>
                <w:sz w:val="16"/>
              </w:rPr>
            </w:pPr>
            <w:r>
              <w:rPr>
                <w:spacing w:val="-2"/>
                <w:sz w:val="16"/>
              </w:rPr>
              <w:t>74408</w:t>
            </w:r>
          </w:p>
        </w:tc>
        <w:tc>
          <w:tcPr>
            <w:tcW w:w="4563" w:type="dxa"/>
          </w:tcPr>
          <w:p w14:paraId="71D50CC5">
            <w:pPr>
              <w:pStyle w:val="10"/>
              <w:spacing w:before="54"/>
              <w:ind w:left="66"/>
              <w:rPr>
                <w:sz w:val="16"/>
              </w:rPr>
            </w:pPr>
            <w:r>
              <w:rPr>
                <w:sz w:val="16"/>
              </w:rPr>
              <w:t>Moxifloxacino,</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w:t>
            </w:r>
            <w:r>
              <w:rPr>
                <w:spacing w:val="-1"/>
                <w:sz w:val="16"/>
              </w:rPr>
              <w:t xml:space="preserve"> </w:t>
            </w:r>
            <w:r>
              <w:rPr>
                <w:sz w:val="16"/>
              </w:rPr>
              <w:t>5</w:t>
            </w:r>
            <w:r>
              <w:rPr>
                <w:spacing w:val="-1"/>
                <w:sz w:val="16"/>
              </w:rPr>
              <w:t xml:space="preserve"> </w:t>
            </w:r>
            <w:r>
              <w:rPr>
                <w:spacing w:val="-5"/>
                <w:sz w:val="16"/>
              </w:rPr>
              <w:t>ml</w:t>
            </w:r>
          </w:p>
        </w:tc>
        <w:tc>
          <w:tcPr>
            <w:tcW w:w="912" w:type="dxa"/>
          </w:tcPr>
          <w:p w14:paraId="610C4182">
            <w:pPr>
              <w:pStyle w:val="10"/>
              <w:spacing w:before="54"/>
              <w:ind w:left="212"/>
              <w:jc w:val="center"/>
              <w:rPr>
                <w:sz w:val="16"/>
              </w:rPr>
            </w:pPr>
            <w:r>
              <w:rPr>
                <w:spacing w:val="-2"/>
                <w:sz w:val="16"/>
              </w:rPr>
              <w:t>414/24</w:t>
            </w:r>
          </w:p>
        </w:tc>
        <w:tc>
          <w:tcPr>
            <w:tcW w:w="933" w:type="dxa"/>
          </w:tcPr>
          <w:p w14:paraId="4B1B0895">
            <w:pPr>
              <w:pStyle w:val="10"/>
              <w:spacing w:before="54"/>
              <w:ind w:left="50"/>
              <w:jc w:val="center"/>
              <w:rPr>
                <w:sz w:val="16"/>
              </w:rPr>
            </w:pPr>
            <w:r>
              <w:rPr>
                <w:spacing w:val="-2"/>
                <w:sz w:val="16"/>
              </w:rPr>
              <w:t>09/12/2024</w:t>
            </w:r>
          </w:p>
        </w:tc>
        <w:tc>
          <w:tcPr>
            <w:tcW w:w="2051" w:type="dxa"/>
          </w:tcPr>
          <w:p w14:paraId="068B64B0">
            <w:pPr>
              <w:pStyle w:val="10"/>
              <w:spacing w:before="54"/>
              <w:ind w:right="310"/>
              <w:jc w:val="right"/>
              <w:rPr>
                <w:sz w:val="16"/>
              </w:rPr>
            </w:pPr>
            <w:r>
              <w:rPr>
                <w:sz w:val="16"/>
              </w:rPr>
              <w:t>SEI-</w:t>
            </w:r>
            <w:r>
              <w:rPr>
                <w:spacing w:val="-2"/>
                <w:sz w:val="16"/>
              </w:rPr>
              <w:t>260007/014205/2024</w:t>
            </w:r>
          </w:p>
        </w:tc>
        <w:tc>
          <w:tcPr>
            <w:tcW w:w="1417" w:type="dxa"/>
          </w:tcPr>
          <w:p w14:paraId="75458050">
            <w:pPr>
              <w:pStyle w:val="10"/>
              <w:spacing w:before="54"/>
              <w:ind w:left="208"/>
              <w:jc w:val="center"/>
              <w:rPr>
                <w:sz w:val="16"/>
              </w:rPr>
            </w:pPr>
            <w:r>
              <w:rPr>
                <w:sz w:val="16"/>
              </w:rPr>
              <w:t>R$</w:t>
            </w:r>
            <w:r>
              <w:rPr>
                <w:spacing w:val="-1"/>
                <w:sz w:val="16"/>
              </w:rPr>
              <w:t xml:space="preserve"> </w:t>
            </w:r>
            <w:r>
              <w:rPr>
                <w:spacing w:val="-4"/>
                <w:sz w:val="16"/>
              </w:rPr>
              <w:t>22,57</w:t>
            </w:r>
          </w:p>
        </w:tc>
        <w:tc>
          <w:tcPr>
            <w:tcW w:w="1228" w:type="dxa"/>
          </w:tcPr>
          <w:p w14:paraId="6DF872D2">
            <w:pPr>
              <w:pStyle w:val="10"/>
              <w:spacing w:before="54"/>
              <w:ind w:left="74"/>
              <w:jc w:val="center"/>
              <w:rPr>
                <w:sz w:val="16"/>
              </w:rPr>
            </w:pPr>
            <w:r>
              <w:rPr>
                <w:spacing w:val="-5"/>
                <w:sz w:val="16"/>
              </w:rPr>
              <w:t>620</w:t>
            </w:r>
          </w:p>
        </w:tc>
        <w:tc>
          <w:tcPr>
            <w:tcW w:w="947" w:type="dxa"/>
          </w:tcPr>
          <w:p w14:paraId="7E78DDED">
            <w:pPr>
              <w:pStyle w:val="10"/>
              <w:spacing w:before="54"/>
              <w:ind w:left="31"/>
              <w:rPr>
                <w:sz w:val="16"/>
              </w:rPr>
            </w:pPr>
            <w:r>
              <w:rPr>
                <w:sz w:val="16"/>
              </w:rPr>
              <w:t>R$</w:t>
            </w:r>
            <w:r>
              <w:rPr>
                <w:spacing w:val="-1"/>
                <w:sz w:val="16"/>
              </w:rPr>
              <w:t xml:space="preserve"> </w:t>
            </w:r>
            <w:r>
              <w:rPr>
                <w:spacing w:val="-2"/>
                <w:sz w:val="16"/>
              </w:rPr>
              <w:t>13.993,40</w:t>
            </w:r>
          </w:p>
        </w:tc>
      </w:tr>
      <w:tr w14:paraId="546A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50" w:type="dxa"/>
          </w:tcPr>
          <w:p w14:paraId="41D230A0">
            <w:pPr>
              <w:pStyle w:val="10"/>
              <w:spacing w:before="54"/>
              <w:ind w:right="221"/>
              <w:jc w:val="center"/>
              <w:rPr>
                <w:sz w:val="16"/>
              </w:rPr>
            </w:pPr>
            <w:r>
              <w:rPr>
                <w:spacing w:val="-10"/>
                <w:sz w:val="16"/>
              </w:rPr>
              <w:t>3</w:t>
            </w:r>
          </w:p>
        </w:tc>
        <w:tc>
          <w:tcPr>
            <w:tcW w:w="1393" w:type="dxa"/>
          </w:tcPr>
          <w:p w14:paraId="1C1AFBE7">
            <w:pPr>
              <w:pStyle w:val="10"/>
              <w:spacing w:before="54"/>
              <w:ind w:left="126"/>
              <w:jc w:val="center"/>
              <w:rPr>
                <w:sz w:val="16"/>
              </w:rPr>
            </w:pPr>
            <w:r>
              <w:rPr>
                <w:spacing w:val="-4"/>
                <w:sz w:val="16"/>
              </w:rPr>
              <w:t>7271</w:t>
            </w:r>
          </w:p>
        </w:tc>
        <w:tc>
          <w:tcPr>
            <w:tcW w:w="822" w:type="dxa"/>
          </w:tcPr>
          <w:p w14:paraId="47465978">
            <w:pPr>
              <w:pStyle w:val="10"/>
              <w:spacing w:before="54"/>
              <w:ind w:left="81"/>
              <w:jc w:val="center"/>
              <w:rPr>
                <w:sz w:val="16"/>
              </w:rPr>
            </w:pPr>
            <w:r>
              <w:rPr>
                <w:spacing w:val="-2"/>
                <w:sz w:val="16"/>
              </w:rPr>
              <w:t>80454</w:t>
            </w:r>
          </w:p>
        </w:tc>
        <w:tc>
          <w:tcPr>
            <w:tcW w:w="4563" w:type="dxa"/>
          </w:tcPr>
          <w:p w14:paraId="0173370B">
            <w:pPr>
              <w:pStyle w:val="10"/>
              <w:spacing w:before="54"/>
              <w:ind w:left="66"/>
              <w:rPr>
                <w:sz w:val="16"/>
              </w:rPr>
            </w:pPr>
            <w:r>
              <w:rPr>
                <w:sz w:val="16"/>
              </w:rPr>
              <w:t>Atropina,</w:t>
            </w:r>
            <w:r>
              <w:rPr>
                <w:spacing w:val="-1"/>
                <w:sz w:val="16"/>
              </w:rPr>
              <w:t xml:space="preserve"> </w:t>
            </w:r>
            <w:r>
              <w:rPr>
                <w:sz w:val="16"/>
              </w:rPr>
              <w:t>Sulfato</w:t>
            </w:r>
            <w:r>
              <w:rPr>
                <w:spacing w:val="-1"/>
                <w:sz w:val="16"/>
              </w:rPr>
              <w:t xml:space="preserve"> </w:t>
            </w:r>
            <w:r>
              <w:rPr>
                <w:sz w:val="16"/>
              </w:rPr>
              <w:t>1%</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912" w:type="dxa"/>
          </w:tcPr>
          <w:p w14:paraId="72821353">
            <w:pPr>
              <w:pStyle w:val="10"/>
              <w:spacing w:before="54"/>
              <w:ind w:left="212"/>
              <w:jc w:val="center"/>
              <w:rPr>
                <w:sz w:val="16"/>
              </w:rPr>
            </w:pPr>
            <w:r>
              <w:rPr>
                <w:spacing w:val="-2"/>
                <w:sz w:val="16"/>
              </w:rPr>
              <w:t>177/24</w:t>
            </w:r>
          </w:p>
        </w:tc>
        <w:tc>
          <w:tcPr>
            <w:tcW w:w="933" w:type="dxa"/>
          </w:tcPr>
          <w:p w14:paraId="52285E12">
            <w:pPr>
              <w:pStyle w:val="10"/>
              <w:spacing w:before="54"/>
              <w:ind w:left="50"/>
              <w:jc w:val="center"/>
              <w:rPr>
                <w:sz w:val="16"/>
              </w:rPr>
            </w:pPr>
            <w:r>
              <w:rPr>
                <w:spacing w:val="-2"/>
                <w:sz w:val="16"/>
              </w:rPr>
              <w:t>18/07/2024</w:t>
            </w:r>
          </w:p>
        </w:tc>
        <w:tc>
          <w:tcPr>
            <w:tcW w:w="2051" w:type="dxa"/>
          </w:tcPr>
          <w:p w14:paraId="74E02DE4">
            <w:pPr>
              <w:pStyle w:val="10"/>
              <w:spacing w:before="54"/>
              <w:ind w:right="310"/>
              <w:jc w:val="right"/>
              <w:rPr>
                <w:sz w:val="16"/>
              </w:rPr>
            </w:pPr>
            <w:r>
              <w:rPr>
                <w:sz w:val="16"/>
              </w:rPr>
              <w:t>SEI-</w:t>
            </w:r>
            <w:r>
              <w:rPr>
                <w:spacing w:val="-2"/>
                <w:sz w:val="16"/>
              </w:rPr>
              <w:t>260007/006539/2024</w:t>
            </w:r>
          </w:p>
        </w:tc>
        <w:tc>
          <w:tcPr>
            <w:tcW w:w="1417" w:type="dxa"/>
          </w:tcPr>
          <w:p w14:paraId="67A812FA">
            <w:pPr>
              <w:pStyle w:val="10"/>
              <w:spacing w:before="54"/>
              <w:ind w:left="208"/>
              <w:jc w:val="center"/>
              <w:rPr>
                <w:sz w:val="16"/>
              </w:rPr>
            </w:pPr>
            <w:r>
              <w:rPr>
                <w:sz w:val="16"/>
              </w:rPr>
              <w:t>R$</w:t>
            </w:r>
            <w:r>
              <w:rPr>
                <w:spacing w:val="-1"/>
                <w:sz w:val="16"/>
              </w:rPr>
              <w:t xml:space="preserve"> </w:t>
            </w:r>
            <w:r>
              <w:rPr>
                <w:spacing w:val="-4"/>
                <w:sz w:val="16"/>
              </w:rPr>
              <w:t>11,06</w:t>
            </w:r>
          </w:p>
        </w:tc>
        <w:tc>
          <w:tcPr>
            <w:tcW w:w="1228" w:type="dxa"/>
          </w:tcPr>
          <w:p w14:paraId="062E031D">
            <w:pPr>
              <w:pStyle w:val="10"/>
              <w:spacing w:before="54"/>
              <w:ind w:left="74"/>
              <w:jc w:val="center"/>
              <w:rPr>
                <w:sz w:val="16"/>
              </w:rPr>
            </w:pPr>
            <w:r>
              <w:rPr>
                <w:spacing w:val="-5"/>
                <w:sz w:val="16"/>
              </w:rPr>
              <w:t>300</w:t>
            </w:r>
          </w:p>
        </w:tc>
        <w:tc>
          <w:tcPr>
            <w:tcW w:w="947" w:type="dxa"/>
          </w:tcPr>
          <w:p w14:paraId="0692A043">
            <w:pPr>
              <w:pStyle w:val="10"/>
              <w:spacing w:before="54"/>
              <w:ind w:left="31"/>
              <w:rPr>
                <w:sz w:val="16"/>
              </w:rPr>
            </w:pPr>
            <w:r>
              <w:rPr>
                <w:sz w:val="16"/>
              </w:rPr>
              <w:t>R$</w:t>
            </w:r>
            <w:r>
              <w:rPr>
                <w:spacing w:val="-1"/>
                <w:sz w:val="16"/>
              </w:rPr>
              <w:t xml:space="preserve"> </w:t>
            </w:r>
            <w:r>
              <w:rPr>
                <w:spacing w:val="-2"/>
                <w:sz w:val="16"/>
              </w:rPr>
              <w:t>3.318,00</w:t>
            </w:r>
          </w:p>
        </w:tc>
      </w:tr>
      <w:tr w14:paraId="2635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750" w:type="dxa"/>
          </w:tcPr>
          <w:p w14:paraId="6E71B8D8">
            <w:pPr>
              <w:pStyle w:val="10"/>
              <w:spacing w:before="62"/>
              <w:ind w:right="221"/>
              <w:jc w:val="center"/>
              <w:rPr>
                <w:sz w:val="16"/>
              </w:rPr>
            </w:pPr>
            <w:r>
              <w:rPr>
                <w:spacing w:val="-10"/>
                <w:sz w:val="16"/>
              </w:rPr>
              <w:t>4</w:t>
            </w:r>
          </w:p>
        </w:tc>
        <w:tc>
          <w:tcPr>
            <w:tcW w:w="1393" w:type="dxa"/>
          </w:tcPr>
          <w:p w14:paraId="766703CE">
            <w:pPr>
              <w:pStyle w:val="10"/>
              <w:spacing w:before="62"/>
              <w:ind w:left="126"/>
              <w:jc w:val="center"/>
              <w:rPr>
                <w:sz w:val="16"/>
              </w:rPr>
            </w:pPr>
            <w:r>
              <w:rPr>
                <w:spacing w:val="-4"/>
                <w:sz w:val="16"/>
              </w:rPr>
              <w:t>7276</w:t>
            </w:r>
          </w:p>
        </w:tc>
        <w:tc>
          <w:tcPr>
            <w:tcW w:w="822" w:type="dxa"/>
          </w:tcPr>
          <w:p w14:paraId="0267A31B">
            <w:pPr>
              <w:pStyle w:val="10"/>
              <w:spacing w:before="62"/>
              <w:ind w:left="81"/>
              <w:jc w:val="center"/>
              <w:rPr>
                <w:sz w:val="16"/>
              </w:rPr>
            </w:pPr>
            <w:r>
              <w:rPr>
                <w:spacing w:val="-2"/>
                <w:sz w:val="16"/>
              </w:rPr>
              <w:t>115343</w:t>
            </w:r>
          </w:p>
        </w:tc>
        <w:tc>
          <w:tcPr>
            <w:tcW w:w="4563" w:type="dxa"/>
          </w:tcPr>
          <w:p w14:paraId="0745D444">
            <w:pPr>
              <w:pStyle w:val="10"/>
              <w:spacing w:before="62"/>
              <w:ind w:left="66"/>
              <w:rPr>
                <w:sz w:val="16"/>
              </w:rPr>
            </w:pPr>
            <w:r>
              <w:rPr>
                <w:sz w:val="16"/>
              </w:rPr>
              <w:t>Carbacol</w:t>
            </w:r>
            <w:r>
              <w:rPr>
                <w:spacing w:val="-1"/>
                <w:sz w:val="16"/>
              </w:rPr>
              <w:t xml:space="preserve"> </w:t>
            </w:r>
            <w:r>
              <w:rPr>
                <w:sz w:val="16"/>
              </w:rPr>
              <w:t>0,1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2mL</w:t>
            </w:r>
          </w:p>
        </w:tc>
        <w:tc>
          <w:tcPr>
            <w:tcW w:w="912" w:type="dxa"/>
          </w:tcPr>
          <w:p w14:paraId="5D2F91B1">
            <w:pPr>
              <w:pStyle w:val="10"/>
              <w:spacing w:before="62"/>
              <w:ind w:left="212"/>
              <w:jc w:val="center"/>
              <w:rPr>
                <w:sz w:val="16"/>
              </w:rPr>
            </w:pPr>
            <w:r>
              <w:rPr>
                <w:spacing w:val="-2"/>
                <w:sz w:val="16"/>
              </w:rPr>
              <w:t>396/24</w:t>
            </w:r>
          </w:p>
        </w:tc>
        <w:tc>
          <w:tcPr>
            <w:tcW w:w="933" w:type="dxa"/>
          </w:tcPr>
          <w:p w14:paraId="070FCB63">
            <w:pPr>
              <w:pStyle w:val="10"/>
              <w:spacing w:before="62"/>
              <w:ind w:left="50"/>
              <w:jc w:val="center"/>
              <w:rPr>
                <w:sz w:val="16"/>
              </w:rPr>
            </w:pPr>
            <w:r>
              <w:rPr>
                <w:spacing w:val="-2"/>
                <w:sz w:val="16"/>
              </w:rPr>
              <w:t>02/12/2024</w:t>
            </w:r>
          </w:p>
        </w:tc>
        <w:tc>
          <w:tcPr>
            <w:tcW w:w="2051" w:type="dxa"/>
          </w:tcPr>
          <w:p w14:paraId="514A5D17">
            <w:pPr>
              <w:pStyle w:val="10"/>
              <w:spacing w:before="62"/>
              <w:ind w:right="310"/>
              <w:jc w:val="right"/>
              <w:rPr>
                <w:sz w:val="16"/>
              </w:rPr>
            </w:pPr>
            <w:r>
              <w:rPr>
                <w:sz w:val="16"/>
              </w:rPr>
              <w:t>SEI-</w:t>
            </w:r>
            <w:r>
              <w:rPr>
                <w:spacing w:val="-2"/>
                <w:sz w:val="16"/>
              </w:rPr>
              <w:t>260007/014183/2024</w:t>
            </w:r>
          </w:p>
        </w:tc>
        <w:tc>
          <w:tcPr>
            <w:tcW w:w="1417" w:type="dxa"/>
          </w:tcPr>
          <w:p w14:paraId="6EB6B77E">
            <w:pPr>
              <w:pStyle w:val="10"/>
              <w:spacing w:before="62"/>
              <w:ind w:left="208"/>
              <w:jc w:val="center"/>
              <w:rPr>
                <w:sz w:val="16"/>
              </w:rPr>
            </w:pPr>
            <w:r>
              <w:rPr>
                <w:sz w:val="16"/>
              </w:rPr>
              <w:t>R$</w:t>
            </w:r>
            <w:r>
              <w:rPr>
                <w:spacing w:val="-1"/>
                <w:sz w:val="16"/>
              </w:rPr>
              <w:t xml:space="preserve"> </w:t>
            </w:r>
            <w:r>
              <w:rPr>
                <w:spacing w:val="-4"/>
                <w:sz w:val="16"/>
              </w:rPr>
              <w:t>36,40</w:t>
            </w:r>
          </w:p>
        </w:tc>
        <w:tc>
          <w:tcPr>
            <w:tcW w:w="1228" w:type="dxa"/>
          </w:tcPr>
          <w:p w14:paraId="2C593D71">
            <w:pPr>
              <w:pStyle w:val="10"/>
              <w:spacing w:before="62"/>
              <w:ind w:left="74"/>
              <w:jc w:val="center"/>
              <w:rPr>
                <w:sz w:val="16"/>
              </w:rPr>
            </w:pPr>
            <w:r>
              <w:rPr>
                <w:spacing w:val="-5"/>
                <w:sz w:val="16"/>
              </w:rPr>
              <w:t>400</w:t>
            </w:r>
          </w:p>
        </w:tc>
        <w:tc>
          <w:tcPr>
            <w:tcW w:w="947" w:type="dxa"/>
          </w:tcPr>
          <w:p w14:paraId="42462F64">
            <w:pPr>
              <w:pStyle w:val="10"/>
              <w:spacing w:before="62"/>
              <w:ind w:left="31"/>
              <w:rPr>
                <w:sz w:val="16"/>
              </w:rPr>
            </w:pPr>
            <w:r>
              <w:rPr>
                <w:sz w:val="16"/>
              </w:rPr>
              <w:t>R$</w:t>
            </w:r>
            <w:r>
              <w:rPr>
                <w:spacing w:val="-1"/>
                <w:sz w:val="16"/>
              </w:rPr>
              <w:t xml:space="preserve"> </w:t>
            </w:r>
            <w:r>
              <w:rPr>
                <w:spacing w:val="-2"/>
                <w:sz w:val="16"/>
              </w:rPr>
              <w:t>14.560,00</w:t>
            </w:r>
          </w:p>
        </w:tc>
      </w:tr>
      <w:tr w14:paraId="3526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50" w:type="dxa"/>
          </w:tcPr>
          <w:p w14:paraId="49B81E49">
            <w:pPr>
              <w:pStyle w:val="10"/>
              <w:spacing w:before="54"/>
              <w:ind w:right="221"/>
              <w:jc w:val="center"/>
              <w:rPr>
                <w:sz w:val="16"/>
              </w:rPr>
            </w:pPr>
            <w:r>
              <w:rPr>
                <w:spacing w:val="-10"/>
                <w:sz w:val="16"/>
              </w:rPr>
              <w:t>5</w:t>
            </w:r>
          </w:p>
        </w:tc>
        <w:tc>
          <w:tcPr>
            <w:tcW w:w="1393" w:type="dxa"/>
          </w:tcPr>
          <w:p w14:paraId="77609E21">
            <w:pPr>
              <w:pStyle w:val="10"/>
              <w:spacing w:before="54"/>
              <w:ind w:left="126"/>
              <w:jc w:val="center"/>
              <w:rPr>
                <w:sz w:val="16"/>
              </w:rPr>
            </w:pPr>
            <w:r>
              <w:rPr>
                <w:spacing w:val="-4"/>
                <w:sz w:val="16"/>
              </w:rPr>
              <w:t>5665</w:t>
            </w:r>
          </w:p>
        </w:tc>
        <w:tc>
          <w:tcPr>
            <w:tcW w:w="822" w:type="dxa"/>
          </w:tcPr>
          <w:p w14:paraId="4C725EEC">
            <w:pPr>
              <w:pStyle w:val="10"/>
              <w:spacing w:before="54"/>
              <w:ind w:left="81"/>
              <w:jc w:val="center"/>
              <w:rPr>
                <w:sz w:val="16"/>
              </w:rPr>
            </w:pPr>
            <w:r>
              <w:rPr>
                <w:spacing w:val="-2"/>
                <w:sz w:val="16"/>
              </w:rPr>
              <w:t>17689</w:t>
            </w:r>
          </w:p>
        </w:tc>
        <w:tc>
          <w:tcPr>
            <w:tcW w:w="4563" w:type="dxa"/>
          </w:tcPr>
          <w:p w14:paraId="270C297B">
            <w:pPr>
              <w:pStyle w:val="10"/>
              <w:spacing w:before="54"/>
              <w:ind w:left="66"/>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912" w:type="dxa"/>
          </w:tcPr>
          <w:p w14:paraId="4240DCE7">
            <w:pPr>
              <w:pStyle w:val="10"/>
              <w:spacing w:before="54"/>
              <w:ind w:left="212"/>
              <w:jc w:val="center"/>
              <w:rPr>
                <w:sz w:val="16"/>
              </w:rPr>
            </w:pPr>
            <w:r>
              <w:rPr>
                <w:spacing w:val="-2"/>
                <w:sz w:val="16"/>
              </w:rPr>
              <w:t>396/24</w:t>
            </w:r>
          </w:p>
        </w:tc>
        <w:tc>
          <w:tcPr>
            <w:tcW w:w="933" w:type="dxa"/>
          </w:tcPr>
          <w:p w14:paraId="61E6C761">
            <w:pPr>
              <w:pStyle w:val="10"/>
              <w:spacing w:before="54"/>
              <w:ind w:left="50"/>
              <w:jc w:val="center"/>
              <w:rPr>
                <w:sz w:val="16"/>
              </w:rPr>
            </w:pPr>
            <w:r>
              <w:rPr>
                <w:spacing w:val="-2"/>
                <w:sz w:val="16"/>
              </w:rPr>
              <w:t>02/12/2024</w:t>
            </w:r>
          </w:p>
        </w:tc>
        <w:tc>
          <w:tcPr>
            <w:tcW w:w="2051" w:type="dxa"/>
          </w:tcPr>
          <w:p w14:paraId="4932A9D0">
            <w:pPr>
              <w:pStyle w:val="10"/>
              <w:spacing w:before="54"/>
              <w:ind w:right="310"/>
              <w:jc w:val="right"/>
              <w:rPr>
                <w:sz w:val="16"/>
              </w:rPr>
            </w:pPr>
            <w:r>
              <w:rPr>
                <w:sz w:val="16"/>
              </w:rPr>
              <w:t>SEI-</w:t>
            </w:r>
            <w:r>
              <w:rPr>
                <w:spacing w:val="-2"/>
                <w:sz w:val="16"/>
              </w:rPr>
              <w:t>260007/014183/2024</w:t>
            </w:r>
          </w:p>
        </w:tc>
        <w:tc>
          <w:tcPr>
            <w:tcW w:w="1417" w:type="dxa"/>
          </w:tcPr>
          <w:p w14:paraId="6A3D5524">
            <w:pPr>
              <w:pStyle w:val="10"/>
              <w:spacing w:before="54"/>
              <w:ind w:left="208"/>
              <w:jc w:val="center"/>
              <w:rPr>
                <w:sz w:val="16"/>
              </w:rPr>
            </w:pPr>
            <w:r>
              <w:rPr>
                <w:sz w:val="16"/>
              </w:rPr>
              <w:t>R$</w:t>
            </w:r>
            <w:r>
              <w:rPr>
                <w:spacing w:val="-1"/>
                <w:sz w:val="16"/>
              </w:rPr>
              <w:t xml:space="preserve"> </w:t>
            </w:r>
            <w:r>
              <w:rPr>
                <w:spacing w:val="-4"/>
                <w:sz w:val="16"/>
              </w:rPr>
              <w:t>36,12</w:t>
            </w:r>
          </w:p>
        </w:tc>
        <w:tc>
          <w:tcPr>
            <w:tcW w:w="1228" w:type="dxa"/>
          </w:tcPr>
          <w:p w14:paraId="0891F5A5">
            <w:pPr>
              <w:pStyle w:val="10"/>
              <w:spacing w:before="54"/>
              <w:ind w:left="74"/>
              <w:jc w:val="center"/>
              <w:rPr>
                <w:sz w:val="16"/>
              </w:rPr>
            </w:pPr>
            <w:r>
              <w:rPr>
                <w:spacing w:val="-5"/>
                <w:sz w:val="16"/>
              </w:rPr>
              <w:t>350</w:t>
            </w:r>
          </w:p>
        </w:tc>
        <w:tc>
          <w:tcPr>
            <w:tcW w:w="947" w:type="dxa"/>
          </w:tcPr>
          <w:p w14:paraId="78416560">
            <w:pPr>
              <w:pStyle w:val="10"/>
              <w:spacing w:before="54"/>
              <w:ind w:left="31"/>
              <w:rPr>
                <w:sz w:val="16"/>
              </w:rPr>
            </w:pPr>
            <w:r>
              <w:rPr>
                <w:sz w:val="16"/>
              </w:rPr>
              <w:t>R$</w:t>
            </w:r>
            <w:r>
              <w:rPr>
                <w:spacing w:val="-1"/>
                <w:sz w:val="16"/>
              </w:rPr>
              <w:t xml:space="preserve"> </w:t>
            </w:r>
            <w:r>
              <w:rPr>
                <w:spacing w:val="-2"/>
                <w:sz w:val="16"/>
              </w:rPr>
              <w:t>12.642,00</w:t>
            </w:r>
          </w:p>
        </w:tc>
      </w:tr>
      <w:tr w14:paraId="1685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50" w:type="dxa"/>
          </w:tcPr>
          <w:p w14:paraId="011A32B7">
            <w:pPr>
              <w:pStyle w:val="10"/>
              <w:spacing w:before="54"/>
              <w:ind w:right="221"/>
              <w:jc w:val="center"/>
              <w:rPr>
                <w:sz w:val="16"/>
              </w:rPr>
            </w:pPr>
            <w:r>
              <w:rPr>
                <w:spacing w:val="-10"/>
                <w:sz w:val="16"/>
              </w:rPr>
              <w:t>6</w:t>
            </w:r>
          </w:p>
        </w:tc>
        <w:tc>
          <w:tcPr>
            <w:tcW w:w="1393" w:type="dxa"/>
          </w:tcPr>
          <w:p w14:paraId="5FC76DB9">
            <w:pPr>
              <w:pStyle w:val="10"/>
              <w:spacing w:before="54"/>
              <w:ind w:left="126"/>
              <w:jc w:val="center"/>
              <w:rPr>
                <w:sz w:val="16"/>
              </w:rPr>
            </w:pPr>
            <w:r>
              <w:rPr>
                <w:spacing w:val="-4"/>
                <w:sz w:val="16"/>
              </w:rPr>
              <w:t>7352</w:t>
            </w:r>
          </w:p>
        </w:tc>
        <w:tc>
          <w:tcPr>
            <w:tcW w:w="822" w:type="dxa"/>
          </w:tcPr>
          <w:p w14:paraId="450CC59A">
            <w:pPr>
              <w:pStyle w:val="10"/>
              <w:spacing w:before="54"/>
              <w:ind w:left="81"/>
              <w:jc w:val="center"/>
              <w:rPr>
                <w:sz w:val="16"/>
              </w:rPr>
            </w:pPr>
            <w:r>
              <w:rPr>
                <w:spacing w:val="-2"/>
                <w:sz w:val="16"/>
              </w:rPr>
              <w:t>115308</w:t>
            </w:r>
          </w:p>
        </w:tc>
        <w:tc>
          <w:tcPr>
            <w:tcW w:w="4563" w:type="dxa"/>
          </w:tcPr>
          <w:p w14:paraId="25C6FC8C">
            <w:pPr>
              <w:pStyle w:val="10"/>
              <w:spacing w:before="54"/>
              <w:ind w:left="66"/>
              <w:rPr>
                <w:sz w:val="16"/>
              </w:rPr>
            </w:pPr>
            <w:r>
              <w:rPr>
                <w:sz w:val="16"/>
              </w:rPr>
              <w:t>Proximetacaina,</w:t>
            </w:r>
            <w:r>
              <w:rPr>
                <w:spacing w:val="-1"/>
                <w:sz w:val="16"/>
              </w:rPr>
              <w:t xml:space="preserve"> </w:t>
            </w:r>
            <w:r>
              <w:rPr>
                <w:sz w:val="16"/>
              </w:rPr>
              <w:t>Cloridrato</w:t>
            </w:r>
            <w:r>
              <w:rPr>
                <w:spacing w:val="-1"/>
                <w:sz w:val="16"/>
              </w:rPr>
              <w:t xml:space="preserve"> </w:t>
            </w:r>
            <w:r>
              <w:rPr>
                <w:sz w:val="16"/>
              </w:rPr>
              <w:t>0,5%</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912" w:type="dxa"/>
          </w:tcPr>
          <w:p w14:paraId="1DE3C12C">
            <w:pPr>
              <w:pStyle w:val="10"/>
              <w:spacing w:before="54"/>
              <w:ind w:left="212"/>
              <w:jc w:val="center"/>
              <w:rPr>
                <w:sz w:val="16"/>
              </w:rPr>
            </w:pPr>
            <w:r>
              <w:rPr>
                <w:spacing w:val="-2"/>
                <w:sz w:val="16"/>
              </w:rPr>
              <w:t>414/24</w:t>
            </w:r>
          </w:p>
        </w:tc>
        <w:tc>
          <w:tcPr>
            <w:tcW w:w="933" w:type="dxa"/>
          </w:tcPr>
          <w:p w14:paraId="0048CD47">
            <w:pPr>
              <w:pStyle w:val="10"/>
              <w:spacing w:before="54"/>
              <w:ind w:left="50"/>
              <w:jc w:val="center"/>
              <w:rPr>
                <w:sz w:val="16"/>
              </w:rPr>
            </w:pPr>
            <w:r>
              <w:rPr>
                <w:spacing w:val="-2"/>
                <w:sz w:val="16"/>
              </w:rPr>
              <w:t>09/12/2024</w:t>
            </w:r>
          </w:p>
        </w:tc>
        <w:tc>
          <w:tcPr>
            <w:tcW w:w="2051" w:type="dxa"/>
          </w:tcPr>
          <w:p w14:paraId="43756702">
            <w:pPr>
              <w:pStyle w:val="10"/>
              <w:spacing w:before="54"/>
              <w:ind w:right="310"/>
              <w:jc w:val="right"/>
              <w:rPr>
                <w:sz w:val="16"/>
              </w:rPr>
            </w:pPr>
            <w:r>
              <w:rPr>
                <w:sz w:val="16"/>
              </w:rPr>
              <w:t>SEI-</w:t>
            </w:r>
            <w:r>
              <w:rPr>
                <w:spacing w:val="-2"/>
                <w:sz w:val="16"/>
              </w:rPr>
              <w:t>260007/014205/2024</w:t>
            </w:r>
          </w:p>
        </w:tc>
        <w:tc>
          <w:tcPr>
            <w:tcW w:w="1417" w:type="dxa"/>
          </w:tcPr>
          <w:p w14:paraId="7DEB8AED">
            <w:pPr>
              <w:pStyle w:val="10"/>
              <w:spacing w:before="54"/>
              <w:ind w:left="208"/>
              <w:jc w:val="center"/>
              <w:rPr>
                <w:sz w:val="16"/>
              </w:rPr>
            </w:pPr>
            <w:r>
              <w:rPr>
                <w:sz w:val="16"/>
              </w:rPr>
              <w:t>R$</w:t>
            </w:r>
            <w:r>
              <w:rPr>
                <w:spacing w:val="-1"/>
                <w:sz w:val="16"/>
              </w:rPr>
              <w:t xml:space="preserve"> </w:t>
            </w:r>
            <w:r>
              <w:rPr>
                <w:spacing w:val="-4"/>
                <w:sz w:val="16"/>
              </w:rPr>
              <w:t>8,97</w:t>
            </w:r>
          </w:p>
        </w:tc>
        <w:tc>
          <w:tcPr>
            <w:tcW w:w="1228" w:type="dxa"/>
          </w:tcPr>
          <w:p w14:paraId="43FC5046">
            <w:pPr>
              <w:pStyle w:val="10"/>
              <w:spacing w:before="54"/>
              <w:ind w:left="74"/>
              <w:jc w:val="center"/>
              <w:rPr>
                <w:sz w:val="16"/>
              </w:rPr>
            </w:pPr>
            <w:r>
              <w:rPr>
                <w:spacing w:val="-5"/>
                <w:sz w:val="16"/>
              </w:rPr>
              <w:t>173</w:t>
            </w:r>
          </w:p>
        </w:tc>
        <w:tc>
          <w:tcPr>
            <w:tcW w:w="947" w:type="dxa"/>
          </w:tcPr>
          <w:p w14:paraId="66DF0740">
            <w:pPr>
              <w:pStyle w:val="10"/>
              <w:spacing w:before="54"/>
              <w:ind w:left="31"/>
              <w:rPr>
                <w:sz w:val="16"/>
              </w:rPr>
            </w:pPr>
            <w:r>
              <w:rPr>
                <w:sz w:val="16"/>
              </w:rPr>
              <w:t>R$</w:t>
            </w:r>
            <w:r>
              <w:rPr>
                <w:spacing w:val="-1"/>
                <w:sz w:val="16"/>
              </w:rPr>
              <w:t xml:space="preserve"> </w:t>
            </w:r>
            <w:r>
              <w:rPr>
                <w:spacing w:val="-2"/>
                <w:sz w:val="16"/>
              </w:rPr>
              <w:t>1.552,50</w:t>
            </w:r>
          </w:p>
        </w:tc>
      </w:tr>
      <w:tr w14:paraId="68A2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750" w:type="dxa"/>
          </w:tcPr>
          <w:p w14:paraId="25BE87BC">
            <w:pPr>
              <w:pStyle w:val="10"/>
              <w:spacing w:before="54"/>
              <w:ind w:right="221"/>
              <w:jc w:val="center"/>
              <w:rPr>
                <w:sz w:val="16"/>
              </w:rPr>
            </w:pPr>
            <w:r>
              <w:rPr>
                <w:spacing w:val="-10"/>
                <w:sz w:val="16"/>
              </w:rPr>
              <w:t>7</w:t>
            </w:r>
          </w:p>
        </w:tc>
        <w:tc>
          <w:tcPr>
            <w:tcW w:w="1393" w:type="dxa"/>
          </w:tcPr>
          <w:p w14:paraId="74F81AED">
            <w:pPr>
              <w:pStyle w:val="10"/>
              <w:spacing w:before="54"/>
              <w:ind w:left="126"/>
              <w:jc w:val="center"/>
              <w:rPr>
                <w:sz w:val="16"/>
              </w:rPr>
            </w:pPr>
            <w:r>
              <w:rPr>
                <w:spacing w:val="-4"/>
                <w:sz w:val="16"/>
              </w:rPr>
              <w:t>7359</w:t>
            </w:r>
          </w:p>
        </w:tc>
        <w:tc>
          <w:tcPr>
            <w:tcW w:w="822" w:type="dxa"/>
          </w:tcPr>
          <w:p w14:paraId="3BB19583">
            <w:pPr>
              <w:pStyle w:val="10"/>
              <w:spacing w:before="54"/>
              <w:ind w:left="81"/>
              <w:jc w:val="center"/>
              <w:rPr>
                <w:sz w:val="16"/>
              </w:rPr>
            </w:pPr>
            <w:r>
              <w:rPr>
                <w:spacing w:val="-2"/>
                <w:sz w:val="16"/>
              </w:rPr>
              <w:t>71162</w:t>
            </w:r>
          </w:p>
        </w:tc>
        <w:tc>
          <w:tcPr>
            <w:tcW w:w="4563" w:type="dxa"/>
          </w:tcPr>
          <w:p w14:paraId="3D5F3562">
            <w:pPr>
              <w:pStyle w:val="10"/>
              <w:spacing w:before="54"/>
              <w:ind w:left="66"/>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912" w:type="dxa"/>
          </w:tcPr>
          <w:p w14:paraId="1883F94F">
            <w:pPr>
              <w:pStyle w:val="10"/>
              <w:spacing w:before="54"/>
              <w:ind w:left="212"/>
              <w:jc w:val="center"/>
              <w:rPr>
                <w:sz w:val="16"/>
              </w:rPr>
            </w:pPr>
            <w:r>
              <w:rPr>
                <w:spacing w:val="-2"/>
                <w:sz w:val="16"/>
              </w:rPr>
              <w:t>414/24</w:t>
            </w:r>
          </w:p>
        </w:tc>
        <w:tc>
          <w:tcPr>
            <w:tcW w:w="933" w:type="dxa"/>
          </w:tcPr>
          <w:p w14:paraId="02421FC9">
            <w:pPr>
              <w:pStyle w:val="10"/>
              <w:spacing w:before="54"/>
              <w:ind w:left="50"/>
              <w:jc w:val="center"/>
              <w:rPr>
                <w:sz w:val="16"/>
              </w:rPr>
            </w:pPr>
            <w:r>
              <w:rPr>
                <w:spacing w:val="-2"/>
                <w:sz w:val="16"/>
              </w:rPr>
              <w:t>09/12/2024</w:t>
            </w:r>
          </w:p>
        </w:tc>
        <w:tc>
          <w:tcPr>
            <w:tcW w:w="2051" w:type="dxa"/>
          </w:tcPr>
          <w:p w14:paraId="2B1A5C29">
            <w:pPr>
              <w:pStyle w:val="10"/>
              <w:spacing w:before="54"/>
              <w:ind w:right="310"/>
              <w:jc w:val="right"/>
              <w:rPr>
                <w:sz w:val="16"/>
              </w:rPr>
            </w:pPr>
            <w:r>
              <w:rPr>
                <w:sz w:val="16"/>
              </w:rPr>
              <w:t>SEI-</w:t>
            </w:r>
            <w:r>
              <w:rPr>
                <w:spacing w:val="-2"/>
                <w:sz w:val="16"/>
              </w:rPr>
              <w:t>260007/014205/2024</w:t>
            </w:r>
          </w:p>
        </w:tc>
        <w:tc>
          <w:tcPr>
            <w:tcW w:w="1417" w:type="dxa"/>
          </w:tcPr>
          <w:p w14:paraId="5E2BE175">
            <w:pPr>
              <w:pStyle w:val="10"/>
              <w:spacing w:before="54"/>
              <w:ind w:left="208"/>
              <w:jc w:val="center"/>
              <w:rPr>
                <w:sz w:val="16"/>
              </w:rPr>
            </w:pPr>
            <w:r>
              <w:rPr>
                <w:sz w:val="16"/>
              </w:rPr>
              <w:t>R$</w:t>
            </w:r>
            <w:r>
              <w:rPr>
                <w:spacing w:val="-1"/>
                <w:sz w:val="16"/>
              </w:rPr>
              <w:t xml:space="preserve"> </w:t>
            </w:r>
            <w:r>
              <w:rPr>
                <w:spacing w:val="-4"/>
                <w:sz w:val="16"/>
              </w:rPr>
              <w:t>54,72</w:t>
            </w:r>
          </w:p>
        </w:tc>
        <w:tc>
          <w:tcPr>
            <w:tcW w:w="1228" w:type="dxa"/>
          </w:tcPr>
          <w:p w14:paraId="0149CE1C">
            <w:pPr>
              <w:pStyle w:val="10"/>
              <w:spacing w:before="54"/>
              <w:ind w:left="74"/>
              <w:jc w:val="center"/>
              <w:rPr>
                <w:sz w:val="16"/>
              </w:rPr>
            </w:pPr>
            <w:r>
              <w:rPr>
                <w:spacing w:val="-5"/>
                <w:sz w:val="16"/>
              </w:rPr>
              <w:t>500</w:t>
            </w:r>
          </w:p>
        </w:tc>
        <w:tc>
          <w:tcPr>
            <w:tcW w:w="947" w:type="dxa"/>
          </w:tcPr>
          <w:p w14:paraId="49A4D539">
            <w:pPr>
              <w:pStyle w:val="10"/>
              <w:spacing w:before="54"/>
              <w:ind w:left="31"/>
              <w:rPr>
                <w:sz w:val="16"/>
              </w:rPr>
            </w:pPr>
            <w:r>
              <w:rPr>
                <w:sz w:val="16"/>
              </w:rPr>
              <w:t>R$</w:t>
            </w:r>
            <w:r>
              <w:rPr>
                <w:spacing w:val="-1"/>
                <w:sz w:val="16"/>
              </w:rPr>
              <w:t xml:space="preserve"> </w:t>
            </w:r>
            <w:r>
              <w:rPr>
                <w:spacing w:val="-2"/>
                <w:sz w:val="16"/>
              </w:rPr>
              <w:t>27.360,00</w:t>
            </w:r>
          </w:p>
        </w:tc>
      </w:tr>
      <w:tr w14:paraId="1270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750" w:type="dxa"/>
          </w:tcPr>
          <w:p w14:paraId="13629932">
            <w:pPr>
              <w:pStyle w:val="10"/>
              <w:spacing w:before="54" w:line="164" w:lineRule="exact"/>
              <w:ind w:right="221"/>
              <w:jc w:val="center"/>
              <w:rPr>
                <w:sz w:val="16"/>
              </w:rPr>
            </w:pPr>
            <w:r>
              <w:rPr>
                <w:spacing w:val="-10"/>
                <w:sz w:val="16"/>
              </w:rPr>
              <w:t>8</w:t>
            </w:r>
          </w:p>
        </w:tc>
        <w:tc>
          <w:tcPr>
            <w:tcW w:w="1393" w:type="dxa"/>
          </w:tcPr>
          <w:p w14:paraId="6C84FE81">
            <w:pPr>
              <w:pStyle w:val="10"/>
              <w:spacing w:before="54" w:line="164" w:lineRule="exact"/>
              <w:ind w:left="126"/>
              <w:jc w:val="center"/>
              <w:rPr>
                <w:sz w:val="16"/>
              </w:rPr>
            </w:pPr>
            <w:r>
              <w:rPr>
                <w:spacing w:val="-4"/>
                <w:sz w:val="16"/>
              </w:rPr>
              <w:t>5648</w:t>
            </w:r>
          </w:p>
        </w:tc>
        <w:tc>
          <w:tcPr>
            <w:tcW w:w="822" w:type="dxa"/>
          </w:tcPr>
          <w:p w14:paraId="42A6328D">
            <w:pPr>
              <w:pStyle w:val="10"/>
              <w:spacing w:before="54" w:line="164" w:lineRule="exact"/>
              <w:ind w:left="81"/>
              <w:jc w:val="center"/>
              <w:rPr>
                <w:sz w:val="16"/>
              </w:rPr>
            </w:pPr>
            <w:r>
              <w:rPr>
                <w:spacing w:val="-2"/>
                <w:sz w:val="16"/>
              </w:rPr>
              <w:t>86057</w:t>
            </w:r>
          </w:p>
        </w:tc>
        <w:tc>
          <w:tcPr>
            <w:tcW w:w="4563" w:type="dxa"/>
          </w:tcPr>
          <w:p w14:paraId="2A04C04F">
            <w:pPr>
              <w:pStyle w:val="10"/>
              <w:spacing w:before="54" w:line="164" w:lineRule="exact"/>
              <w:ind w:left="66"/>
              <w:rPr>
                <w:sz w:val="16"/>
              </w:rPr>
            </w:pPr>
            <w:r>
              <w:rPr>
                <w:sz w:val="16"/>
              </w:rPr>
              <w:t>Travoprosta</w:t>
            </w:r>
            <w:r>
              <w:rPr>
                <w:spacing w:val="-4"/>
                <w:sz w:val="16"/>
              </w:rPr>
              <w:t xml:space="preserve"> </w:t>
            </w:r>
            <w:r>
              <w:rPr>
                <w:sz w:val="16"/>
              </w:rPr>
              <w:t>0,004%</w:t>
            </w:r>
            <w:r>
              <w:rPr>
                <w:spacing w:val="-2"/>
                <w:sz w:val="16"/>
              </w:rPr>
              <w:t xml:space="preserve"> </w:t>
            </w:r>
            <w:r>
              <w:rPr>
                <w:sz w:val="16"/>
              </w:rPr>
              <w:t>(0,04</w:t>
            </w:r>
            <w:r>
              <w:rPr>
                <w:spacing w:val="-1"/>
                <w:sz w:val="16"/>
              </w:rPr>
              <w:t xml:space="preserve"> </w:t>
            </w:r>
            <w:r>
              <w:rPr>
                <w:sz w:val="16"/>
              </w:rPr>
              <w:t>mg</w:t>
            </w:r>
            <w:r>
              <w:rPr>
                <w:spacing w:val="-2"/>
                <w:sz w:val="16"/>
              </w:rPr>
              <w:t xml:space="preserve"> </w:t>
            </w:r>
            <w:r>
              <w:rPr>
                <w:sz w:val="16"/>
              </w:rPr>
              <w:t>/</w:t>
            </w:r>
            <w:r>
              <w:rPr>
                <w:spacing w:val="-1"/>
                <w:sz w:val="16"/>
              </w:rPr>
              <w:t xml:space="preserve"> </w:t>
            </w:r>
            <w:r>
              <w:rPr>
                <w:sz w:val="16"/>
              </w:rPr>
              <w:t>mL)</w:t>
            </w:r>
            <w:r>
              <w:rPr>
                <w:spacing w:val="-2"/>
                <w:sz w:val="16"/>
              </w:rPr>
              <w:t xml:space="preserve"> </w:t>
            </w:r>
            <w:r>
              <w:rPr>
                <w:sz w:val="16"/>
              </w:rPr>
              <w:t>sol</w:t>
            </w:r>
            <w:r>
              <w:rPr>
                <w:spacing w:val="-2"/>
                <w:sz w:val="16"/>
              </w:rPr>
              <w:t xml:space="preserve"> </w:t>
            </w:r>
            <w:r>
              <w:rPr>
                <w:sz w:val="16"/>
              </w:rPr>
              <w:t>oft</w:t>
            </w:r>
            <w:r>
              <w:rPr>
                <w:spacing w:val="-1"/>
                <w:sz w:val="16"/>
              </w:rPr>
              <w:t xml:space="preserve"> </w:t>
            </w:r>
            <w:r>
              <w:rPr>
                <w:sz w:val="16"/>
              </w:rPr>
              <w:t>fr</w:t>
            </w:r>
            <w:r>
              <w:rPr>
                <w:spacing w:val="-2"/>
                <w:sz w:val="16"/>
              </w:rPr>
              <w:t xml:space="preserve"> </w:t>
            </w:r>
            <w:r>
              <w:rPr>
                <w:sz w:val="16"/>
              </w:rPr>
              <w:t>2,5</w:t>
            </w:r>
            <w:r>
              <w:rPr>
                <w:spacing w:val="-1"/>
                <w:sz w:val="16"/>
              </w:rPr>
              <w:t xml:space="preserve"> </w:t>
            </w:r>
            <w:r>
              <w:rPr>
                <w:spacing w:val="-5"/>
                <w:sz w:val="16"/>
              </w:rPr>
              <w:t>mL</w:t>
            </w:r>
          </w:p>
        </w:tc>
        <w:tc>
          <w:tcPr>
            <w:tcW w:w="912" w:type="dxa"/>
          </w:tcPr>
          <w:p w14:paraId="2C13B680">
            <w:pPr>
              <w:pStyle w:val="10"/>
              <w:spacing w:before="54" w:line="164" w:lineRule="exact"/>
              <w:ind w:left="212"/>
              <w:jc w:val="center"/>
              <w:rPr>
                <w:sz w:val="16"/>
              </w:rPr>
            </w:pPr>
            <w:r>
              <w:rPr>
                <w:spacing w:val="-2"/>
                <w:sz w:val="16"/>
              </w:rPr>
              <w:t>150/24</w:t>
            </w:r>
          </w:p>
        </w:tc>
        <w:tc>
          <w:tcPr>
            <w:tcW w:w="933" w:type="dxa"/>
          </w:tcPr>
          <w:p w14:paraId="79AB4C07">
            <w:pPr>
              <w:pStyle w:val="10"/>
              <w:spacing w:before="54" w:line="164" w:lineRule="exact"/>
              <w:ind w:left="50"/>
              <w:jc w:val="center"/>
              <w:rPr>
                <w:sz w:val="16"/>
              </w:rPr>
            </w:pPr>
            <w:r>
              <w:rPr>
                <w:spacing w:val="-2"/>
                <w:sz w:val="16"/>
              </w:rPr>
              <w:t>09/07/2024</w:t>
            </w:r>
          </w:p>
        </w:tc>
        <w:tc>
          <w:tcPr>
            <w:tcW w:w="2051" w:type="dxa"/>
          </w:tcPr>
          <w:p w14:paraId="2DFD75AC">
            <w:pPr>
              <w:pStyle w:val="10"/>
              <w:spacing w:before="54" w:line="164" w:lineRule="exact"/>
              <w:ind w:right="310"/>
              <w:jc w:val="right"/>
              <w:rPr>
                <w:sz w:val="16"/>
              </w:rPr>
            </w:pPr>
            <w:r>
              <w:rPr>
                <w:sz w:val="16"/>
              </w:rPr>
              <w:t>SEI-</w:t>
            </w:r>
            <w:r>
              <w:rPr>
                <w:spacing w:val="-2"/>
                <w:sz w:val="16"/>
              </w:rPr>
              <w:t>260007/005108/2024</w:t>
            </w:r>
          </w:p>
        </w:tc>
        <w:tc>
          <w:tcPr>
            <w:tcW w:w="1417" w:type="dxa"/>
          </w:tcPr>
          <w:p w14:paraId="1EACE9ED">
            <w:pPr>
              <w:pStyle w:val="10"/>
              <w:spacing w:before="54" w:line="164" w:lineRule="exact"/>
              <w:ind w:left="208"/>
              <w:jc w:val="center"/>
              <w:rPr>
                <w:sz w:val="16"/>
              </w:rPr>
            </w:pPr>
            <w:r>
              <w:rPr>
                <w:sz w:val="16"/>
              </w:rPr>
              <w:t>R$</w:t>
            </w:r>
            <w:r>
              <w:rPr>
                <w:spacing w:val="-1"/>
                <w:sz w:val="16"/>
              </w:rPr>
              <w:t xml:space="preserve"> </w:t>
            </w:r>
            <w:r>
              <w:rPr>
                <w:spacing w:val="-4"/>
                <w:sz w:val="16"/>
              </w:rPr>
              <w:t>11,89</w:t>
            </w:r>
          </w:p>
        </w:tc>
        <w:tc>
          <w:tcPr>
            <w:tcW w:w="1228" w:type="dxa"/>
          </w:tcPr>
          <w:p w14:paraId="611815EA">
            <w:pPr>
              <w:pStyle w:val="10"/>
              <w:spacing w:before="54" w:line="164" w:lineRule="exact"/>
              <w:ind w:left="74"/>
              <w:jc w:val="center"/>
              <w:rPr>
                <w:sz w:val="16"/>
              </w:rPr>
            </w:pPr>
            <w:r>
              <w:rPr>
                <w:spacing w:val="-2"/>
                <w:sz w:val="16"/>
              </w:rPr>
              <w:t>2.000</w:t>
            </w:r>
          </w:p>
        </w:tc>
        <w:tc>
          <w:tcPr>
            <w:tcW w:w="947" w:type="dxa"/>
          </w:tcPr>
          <w:p w14:paraId="00EEDCFA">
            <w:pPr>
              <w:pStyle w:val="10"/>
              <w:spacing w:before="54" w:line="164" w:lineRule="exact"/>
              <w:ind w:left="31"/>
              <w:rPr>
                <w:sz w:val="16"/>
              </w:rPr>
            </w:pPr>
            <w:r>
              <w:rPr>
                <w:sz w:val="16"/>
              </w:rPr>
              <w:t>R$</w:t>
            </w:r>
            <w:r>
              <w:rPr>
                <w:spacing w:val="-1"/>
                <w:sz w:val="16"/>
              </w:rPr>
              <w:t xml:space="preserve"> </w:t>
            </w:r>
            <w:r>
              <w:rPr>
                <w:spacing w:val="-2"/>
                <w:sz w:val="16"/>
              </w:rPr>
              <w:t>23.780,00</w:t>
            </w:r>
          </w:p>
        </w:tc>
      </w:tr>
    </w:tbl>
    <w:p w14:paraId="49F38D4F">
      <w:pPr>
        <w:pStyle w:val="6"/>
        <w:spacing w:before="125"/>
      </w:pPr>
    </w:p>
    <w:p w14:paraId="5AA4E855">
      <w:pPr>
        <w:pStyle w:val="3"/>
        <w:numPr>
          <w:ilvl w:val="1"/>
          <w:numId w:val="52"/>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46D24C7A">
      <w:pPr>
        <w:pStyle w:val="9"/>
        <w:numPr>
          <w:ilvl w:val="2"/>
          <w:numId w:val="52"/>
        </w:numPr>
        <w:tabs>
          <w:tab w:val="left" w:pos="618"/>
        </w:tabs>
        <w:spacing w:before="41"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A65EDC8">
      <w:pPr>
        <w:pStyle w:val="6"/>
        <w:spacing w:before="79"/>
        <w:rPr>
          <w:b/>
        </w:rPr>
      </w:pPr>
    </w:p>
    <w:p w14:paraId="6BAD334D">
      <w:pPr>
        <w:pStyle w:val="6"/>
        <w:spacing w:before="1"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w:t>
      </w:r>
      <w:r>
        <w:rPr>
          <w:b/>
        </w:rPr>
        <w:t>ç</w:t>
      </w:r>
      <w:r>
        <w:rPr>
          <w:b/>
          <w:u w:val="single"/>
        </w:rPr>
        <w: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CAD16F8">
      <w:pPr>
        <w:pStyle w:val="6"/>
        <w:spacing w:before="42"/>
      </w:pPr>
    </w:p>
    <w:p w14:paraId="4F471E8A">
      <w:pPr>
        <w:pStyle w:val="3"/>
        <w:numPr>
          <w:ilvl w:val="2"/>
          <w:numId w:val="52"/>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32599502">
      <w:pPr>
        <w:pStyle w:val="6"/>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48D0E6C3">
      <w:pPr>
        <w:pStyle w:val="6"/>
        <w:spacing w:before="80"/>
      </w:pPr>
    </w:p>
    <w:p w14:paraId="078AF19E">
      <w:pPr>
        <w:pStyle w:val="3"/>
        <w:numPr>
          <w:ilvl w:val="2"/>
          <w:numId w:val="52"/>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039EB7BC">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24C3E384">
      <w:pPr>
        <w:pStyle w:val="6"/>
        <w:spacing w:before="80"/>
        <w:rPr>
          <w:b/>
        </w:rPr>
      </w:pPr>
    </w:p>
    <w:p w14:paraId="1CA85F1A">
      <w:pPr>
        <w:pStyle w:val="3"/>
        <w:numPr>
          <w:ilvl w:val="2"/>
          <w:numId w:val="52"/>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305D3D05">
      <w:pPr>
        <w:pStyle w:val="6"/>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3893BCF1">
      <w:pPr>
        <w:pStyle w:val="6"/>
        <w:spacing w:before="42"/>
      </w:pPr>
    </w:p>
    <w:p w14:paraId="4EEF2F8E">
      <w:pPr>
        <w:pStyle w:val="3"/>
        <w:numPr>
          <w:ilvl w:val="2"/>
          <w:numId w:val="52"/>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0FB81115">
      <w:pPr>
        <w:pStyle w:val="6"/>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A91BCC1">
      <w:pPr>
        <w:pStyle w:val="6"/>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49B2654">
      <w:pPr>
        <w:pStyle w:val="6"/>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2326A0FD">
      <w:pPr>
        <w:pStyle w:val="6"/>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A34F11B">
      <w:pPr>
        <w:pStyle w:val="6"/>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4314E533">
      <w:pPr>
        <w:pStyle w:val="6"/>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4AB81EBB">
      <w:pPr>
        <w:pStyle w:val="6"/>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401E04A7">
      <w:pPr>
        <w:pStyle w:val="6"/>
        <w:spacing w:before="1"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7F33B88">
      <w:pPr>
        <w:pStyle w:val="6"/>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1F77E4B">
      <w:pPr>
        <w:pStyle w:val="6"/>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7A9F28D3">
      <w:pPr>
        <w:pStyle w:val="6"/>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EE59B1A">
      <w:pPr>
        <w:pStyle w:val="6"/>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CA324E7">
      <w:pPr>
        <w:pStyle w:val="6"/>
        <w:spacing w:before="42"/>
      </w:pPr>
    </w:p>
    <w:p w14:paraId="77CF01A0">
      <w:pPr>
        <w:pStyle w:val="3"/>
        <w:numPr>
          <w:ilvl w:val="2"/>
          <w:numId w:val="52"/>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17353113">
      <w:pPr>
        <w:pStyle w:val="6"/>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6EF10452">
      <w:pPr>
        <w:pStyle w:val="6"/>
        <w:spacing w:before="42"/>
      </w:pPr>
    </w:p>
    <w:p w14:paraId="4ADAEA8A">
      <w:pPr>
        <w:pStyle w:val="3"/>
        <w:numPr>
          <w:ilvl w:val="2"/>
          <w:numId w:val="52"/>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2AF7A71C">
      <w:pPr>
        <w:pStyle w:val="6"/>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288755D">
      <w:pPr>
        <w:pStyle w:val="6"/>
        <w:spacing w:before="80"/>
      </w:pPr>
    </w:p>
    <w:p w14:paraId="2D7BDFC5">
      <w:pPr>
        <w:pStyle w:val="3"/>
        <w:numPr>
          <w:ilvl w:val="2"/>
          <w:numId w:val="52"/>
        </w:numPr>
        <w:tabs>
          <w:tab w:val="left" w:pos="618"/>
        </w:tabs>
        <w:spacing w:before="0" w:after="0" w:line="240" w:lineRule="auto"/>
        <w:ind w:left="618" w:right="0" w:hanging="499"/>
        <w:jc w:val="left"/>
      </w:pPr>
      <w:r>
        <w:rPr>
          <w:spacing w:val="-2"/>
        </w:rPr>
        <w:t>GARANTIA:</w:t>
      </w:r>
    </w:p>
    <w:p w14:paraId="34B3E0B0">
      <w:pPr>
        <w:pStyle w:val="6"/>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2BCBAD7D">
      <w:pPr>
        <w:pStyle w:val="6"/>
        <w:spacing w:after="0"/>
        <w:sectPr>
          <w:type w:val="continuous"/>
          <w:pgSz w:w="15840" w:h="24480"/>
          <w:pgMar w:top="160" w:right="0" w:bottom="0" w:left="0" w:header="720" w:footer="720" w:gutter="0"/>
          <w:cols w:space="720" w:num="1"/>
        </w:sectPr>
      </w:pPr>
    </w:p>
    <w:p w14:paraId="18F00CBB">
      <w:pPr>
        <w:pStyle w:val="3"/>
        <w:numPr>
          <w:ilvl w:val="2"/>
          <w:numId w:val="52"/>
        </w:numPr>
        <w:tabs>
          <w:tab w:val="left" w:pos="618"/>
        </w:tabs>
        <w:spacing w:before="23"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22B9280C">
      <w:pPr>
        <w:pStyle w:val="6"/>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E163149">
      <w:pPr>
        <w:pStyle w:val="6"/>
        <w:spacing w:before="80"/>
      </w:pPr>
    </w:p>
    <w:p w14:paraId="6E4DED84">
      <w:pPr>
        <w:pStyle w:val="3"/>
        <w:numPr>
          <w:ilvl w:val="2"/>
          <w:numId w:val="52"/>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B754957">
      <w:pPr>
        <w:pStyle w:val="6"/>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145CC649">
      <w:pPr>
        <w:pStyle w:val="6"/>
        <w:spacing w:before="80"/>
      </w:pPr>
    </w:p>
    <w:p w14:paraId="558A25E7">
      <w:pPr>
        <w:pStyle w:val="3"/>
        <w:numPr>
          <w:ilvl w:val="2"/>
          <w:numId w:val="52"/>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ADFDF8F">
      <w:pPr>
        <w:pStyle w:val="6"/>
        <w:spacing w:line="280" w:lineRule="auto"/>
        <w:ind w:left="119"/>
      </w:pPr>
      <w:r>
        <w:t>Não</w:t>
      </w:r>
      <w:r>
        <w:rPr>
          <w:spacing w:val="14"/>
        </w:rPr>
        <w:t xml:space="preserve"> </w:t>
      </w:r>
      <w:r>
        <w:t>haverá</w:t>
      </w:r>
      <w:r>
        <w:rPr>
          <w:spacing w:val="14"/>
        </w:rPr>
        <w:t xml:space="preserve"> </w:t>
      </w:r>
      <w:r>
        <w:t>impactos</w:t>
      </w:r>
      <w:r>
        <w:rPr>
          <w:spacing w:val="14"/>
        </w:rPr>
        <w:t xml:space="preserve"> </w:t>
      </w:r>
      <w:r>
        <w:t>ambientais</w:t>
      </w:r>
      <w:r>
        <w:rPr>
          <w:spacing w:val="14"/>
        </w:rPr>
        <w:t xml:space="preserve"> </w:t>
      </w:r>
      <w:r>
        <w:t>para</w:t>
      </w:r>
      <w:r>
        <w:rPr>
          <w:spacing w:val="14"/>
        </w:rPr>
        <w:t xml:space="preserve"> </w:t>
      </w:r>
      <w:r>
        <w:t>os</w:t>
      </w:r>
      <w:r>
        <w:rPr>
          <w:spacing w:val="14"/>
        </w:rPr>
        <w:t xml:space="preserve"> </w:t>
      </w:r>
      <w:r>
        <w:t>itens</w:t>
      </w:r>
      <w:r>
        <w:rPr>
          <w:spacing w:val="14"/>
        </w:rPr>
        <w:t xml:space="preserve"> </w:t>
      </w:r>
      <w:r>
        <w:t>de</w:t>
      </w:r>
      <w:r>
        <w:rPr>
          <w:spacing w:val="14"/>
        </w:rPr>
        <w:t xml:space="preserve"> </w:t>
      </w:r>
      <w:r>
        <w:t>consumo</w:t>
      </w:r>
      <w:r>
        <w:rPr>
          <w:spacing w:val="14"/>
        </w:rPr>
        <w:t xml:space="preserve"> </w:t>
      </w:r>
      <w:r>
        <w:t>que</w:t>
      </w:r>
      <w:r>
        <w:rPr>
          <w:spacing w:val="14"/>
        </w:rPr>
        <w:t xml:space="preserve"> </w:t>
      </w:r>
      <w:r>
        <w:t>se</w:t>
      </w:r>
      <w:r>
        <w:rPr>
          <w:spacing w:val="14"/>
        </w:rPr>
        <w:t xml:space="preserve"> </w:t>
      </w:r>
      <w:r>
        <w:t>pretende</w:t>
      </w:r>
      <w:r>
        <w:rPr>
          <w:spacing w:val="14"/>
        </w:rPr>
        <w:t xml:space="preserve"> </w:t>
      </w:r>
      <w:r>
        <w:t>adquirir.</w:t>
      </w:r>
      <w:r>
        <w:rPr>
          <w:spacing w:val="14"/>
        </w:rPr>
        <w:t xml:space="preserve"> </w:t>
      </w:r>
      <w:r>
        <w:t>Os</w:t>
      </w:r>
      <w:r>
        <w:rPr>
          <w:spacing w:val="14"/>
        </w:rPr>
        <w:t xml:space="preserve"> </w:t>
      </w:r>
      <w:r>
        <w:t>resíduos</w:t>
      </w:r>
      <w:r>
        <w:rPr>
          <w:spacing w:val="14"/>
        </w:rPr>
        <w:t xml:space="preserve"> </w:t>
      </w:r>
      <w:r>
        <w:t>gerados</w:t>
      </w:r>
      <w:r>
        <w:rPr>
          <w:spacing w:val="14"/>
        </w:rPr>
        <w:t xml:space="preserve"> </w:t>
      </w:r>
      <w:r>
        <w:t>serão</w:t>
      </w:r>
      <w:r>
        <w:rPr>
          <w:spacing w:val="14"/>
        </w:rPr>
        <w:t xml:space="preserve"> </w:t>
      </w:r>
      <w:r>
        <w:t>acondicionados</w:t>
      </w:r>
      <w:r>
        <w:rPr>
          <w:spacing w:val="14"/>
        </w:rPr>
        <w:t xml:space="preserve"> </w:t>
      </w:r>
      <w:r>
        <w:t>em</w:t>
      </w:r>
      <w:r>
        <w:rPr>
          <w:spacing w:val="14"/>
        </w:rPr>
        <w:t xml:space="preserve"> </w:t>
      </w:r>
      <w:r>
        <w:t>locais</w:t>
      </w:r>
      <w:r>
        <w:rPr>
          <w:spacing w:val="14"/>
        </w:rPr>
        <w:t xml:space="preserve"> </w:t>
      </w:r>
      <w:r>
        <w:t>adequados</w:t>
      </w:r>
      <w:r>
        <w:rPr>
          <w:spacing w:val="14"/>
        </w:rPr>
        <w:t xml:space="preserve"> </w:t>
      </w:r>
      <w:r>
        <w:t>e</w:t>
      </w:r>
      <w:r>
        <w:rPr>
          <w:spacing w:val="14"/>
        </w:rPr>
        <w:t xml:space="preserve"> </w:t>
      </w:r>
      <w:r>
        <w:t>posteriormente</w:t>
      </w:r>
      <w:r>
        <w:rPr>
          <w:spacing w:val="14"/>
        </w:rPr>
        <w:t xml:space="preserve"> </w:t>
      </w:r>
      <w:r>
        <w:t>recolhidos</w:t>
      </w:r>
      <w:r>
        <w:rPr>
          <w:spacing w:val="14"/>
        </w:rPr>
        <w:t xml:space="preserve"> </w:t>
      </w:r>
      <w:r>
        <w:t>pela</w:t>
      </w:r>
      <w:r>
        <w:rPr>
          <w:spacing w:val="14"/>
        </w:rPr>
        <w:t xml:space="preserve"> </w:t>
      </w:r>
      <w:r>
        <w:t>empresa contratada pela UERJ/HUPE, para realizar o descarte correto, sob a gestão da Hotelaria Hospitalar.</w:t>
      </w:r>
    </w:p>
    <w:p w14:paraId="3E1A4610">
      <w:pPr>
        <w:pStyle w:val="6"/>
        <w:spacing w:before="42"/>
      </w:pPr>
    </w:p>
    <w:p w14:paraId="35E84AC1">
      <w:pPr>
        <w:pStyle w:val="3"/>
        <w:numPr>
          <w:ilvl w:val="2"/>
          <w:numId w:val="52"/>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1A067103">
      <w:pPr>
        <w:pStyle w:val="9"/>
        <w:numPr>
          <w:ilvl w:val="3"/>
          <w:numId w:val="52"/>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03814688">
      <w:pPr>
        <w:pStyle w:val="6"/>
        <w:spacing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68F39FAD">
      <w:pPr>
        <w:pStyle w:val="6"/>
        <w:spacing w:before="42"/>
      </w:pPr>
    </w:p>
    <w:p w14:paraId="69468363">
      <w:pPr>
        <w:pStyle w:val="3"/>
        <w:numPr>
          <w:ilvl w:val="0"/>
          <w:numId w:val="52"/>
        </w:numPr>
        <w:tabs>
          <w:tab w:val="left" w:pos="318"/>
        </w:tabs>
        <w:spacing w:before="0" w:after="0" w:line="240" w:lineRule="auto"/>
        <w:ind w:left="318" w:right="0" w:hanging="199"/>
        <w:jc w:val="left"/>
      </w:pPr>
      <w:r>
        <w:rPr>
          <w:spacing w:val="-2"/>
        </w:rPr>
        <w:t>PLANEJAMENTO</w:t>
      </w:r>
    </w:p>
    <w:p w14:paraId="5B850009">
      <w:pPr>
        <w:pStyle w:val="9"/>
        <w:numPr>
          <w:ilvl w:val="1"/>
          <w:numId w:val="52"/>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7A080708">
      <w:pPr>
        <w:pStyle w:val="6"/>
        <w:spacing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4F3706AB">
      <w:pPr>
        <w:pStyle w:val="6"/>
        <w:spacing w:before="42"/>
      </w:pPr>
    </w:p>
    <w:p w14:paraId="4EB622D9">
      <w:pPr>
        <w:pStyle w:val="3"/>
        <w:numPr>
          <w:ilvl w:val="1"/>
          <w:numId w:val="52"/>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2FB9486F">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7A158266">
      <w:pPr>
        <w:pStyle w:val="6"/>
        <w:spacing w:before="80"/>
        <w:rPr>
          <w:b/>
        </w:rPr>
      </w:pPr>
    </w:p>
    <w:p w14:paraId="174CC44C">
      <w:pPr>
        <w:pStyle w:val="3"/>
        <w:numPr>
          <w:ilvl w:val="1"/>
          <w:numId w:val="52"/>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3E898564">
      <w:pPr>
        <w:pStyle w:val="6"/>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7C5FC09">
      <w:pPr>
        <w:pStyle w:val="6"/>
        <w:spacing w:before="42"/>
      </w:pPr>
    </w:p>
    <w:p w14:paraId="6C27A176">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00A2B834">
      <w:pPr>
        <w:pStyle w:val="6"/>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61617FBA">
      <w:pPr>
        <w:pStyle w:val="6"/>
        <w:spacing w:before="116"/>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7"/>
        <w:gridCol w:w="699"/>
        <w:gridCol w:w="6366"/>
        <w:gridCol w:w="3857"/>
        <w:gridCol w:w="2633"/>
      </w:tblGrid>
      <w:tr w14:paraId="69C2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907" w:type="dxa"/>
          </w:tcPr>
          <w:p w14:paraId="60371832">
            <w:pPr>
              <w:pStyle w:val="10"/>
              <w:spacing w:line="177" w:lineRule="exact"/>
              <w:ind w:left="290"/>
              <w:rPr>
                <w:b/>
                <w:sz w:val="16"/>
              </w:rPr>
            </w:pPr>
            <w:r>
              <w:rPr>
                <w:b/>
                <w:spacing w:val="-2"/>
                <w:sz w:val="16"/>
              </w:rPr>
              <w:t>ITENS</w:t>
            </w:r>
          </w:p>
        </w:tc>
        <w:tc>
          <w:tcPr>
            <w:tcW w:w="699" w:type="dxa"/>
          </w:tcPr>
          <w:p w14:paraId="3EC8C2B5">
            <w:pPr>
              <w:pStyle w:val="10"/>
              <w:spacing w:line="177" w:lineRule="exact"/>
              <w:ind w:left="322"/>
              <w:rPr>
                <w:b/>
                <w:sz w:val="16"/>
              </w:rPr>
            </w:pPr>
            <w:r>
              <w:rPr>
                <w:b/>
                <w:spacing w:val="-5"/>
                <w:sz w:val="16"/>
              </w:rPr>
              <w:t>MV</w:t>
            </w:r>
          </w:p>
        </w:tc>
        <w:tc>
          <w:tcPr>
            <w:tcW w:w="6366" w:type="dxa"/>
          </w:tcPr>
          <w:p w14:paraId="04105765">
            <w:pPr>
              <w:pStyle w:val="10"/>
              <w:spacing w:line="177" w:lineRule="exact"/>
              <w:ind w:left="3365"/>
              <w:rPr>
                <w:b/>
                <w:sz w:val="16"/>
              </w:rPr>
            </w:pPr>
            <w:r>
              <w:rPr>
                <w:b/>
                <w:spacing w:val="-2"/>
                <w:sz w:val="16"/>
              </w:rPr>
              <w:t>MEDICAMENTOS</w:t>
            </w:r>
          </w:p>
        </w:tc>
        <w:tc>
          <w:tcPr>
            <w:tcW w:w="3857" w:type="dxa"/>
          </w:tcPr>
          <w:p w14:paraId="151C4457">
            <w:pPr>
              <w:pStyle w:val="10"/>
              <w:spacing w:line="177" w:lineRule="exact"/>
              <w:ind w:right="544"/>
              <w:jc w:val="right"/>
              <w:rPr>
                <w:b/>
                <w:sz w:val="16"/>
              </w:rPr>
            </w:pPr>
            <w:r>
              <w:rPr>
                <w:b/>
                <w:spacing w:val="-2"/>
                <w:sz w:val="16"/>
              </w:rPr>
              <w:t>FORMA</w:t>
            </w:r>
          </w:p>
        </w:tc>
        <w:tc>
          <w:tcPr>
            <w:tcW w:w="2633" w:type="dxa"/>
          </w:tcPr>
          <w:p w14:paraId="733343CD">
            <w:pPr>
              <w:pStyle w:val="10"/>
              <w:spacing w:line="177" w:lineRule="exact"/>
              <w:ind w:left="1721"/>
              <w:rPr>
                <w:b/>
                <w:sz w:val="16"/>
              </w:rPr>
            </w:pPr>
            <w:r>
              <w:rPr>
                <w:b/>
                <w:spacing w:val="-2"/>
                <w:sz w:val="16"/>
              </w:rPr>
              <w:t>PROCESSO</w:t>
            </w:r>
          </w:p>
        </w:tc>
      </w:tr>
      <w:tr w14:paraId="3C15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462" w:type="dxa"/>
            <w:gridSpan w:val="5"/>
          </w:tcPr>
          <w:p w14:paraId="7D01EED7">
            <w:pPr>
              <w:pStyle w:val="10"/>
              <w:spacing w:before="54"/>
              <w:ind w:left="50"/>
              <w:rPr>
                <w:sz w:val="16"/>
              </w:rPr>
            </w:pPr>
            <w:r>
              <w:rPr>
                <w:spacing w:val="-2"/>
                <w:sz w:val="16"/>
              </w:rPr>
              <w:t>ANTI-INFLAMATÓRIOS</w:t>
            </w:r>
            <w:r>
              <w:rPr>
                <w:spacing w:val="17"/>
                <w:sz w:val="16"/>
              </w:rPr>
              <w:t xml:space="preserve"> </w:t>
            </w:r>
            <w:r>
              <w:rPr>
                <w:spacing w:val="-2"/>
                <w:sz w:val="16"/>
              </w:rPr>
              <w:t>ESTEROIDAIS</w:t>
            </w:r>
          </w:p>
        </w:tc>
      </w:tr>
      <w:tr w14:paraId="2E40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07" w:type="dxa"/>
          </w:tcPr>
          <w:p w14:paraId="080D5C12">
            <w:pPr>
              <w:pStyle w:val="10"/>
              <w:spacing w:before="54"/>
              <w:ind w:left="50"/>
              <w:rPr>
                <w:sz w:val="16"/>
              </w:rPr>
            </w:pPr>
            <w:r>
              <w:rPr>
                <w:spacing w:val="-10"/>
                <w:sz w:val="16"/>
              </w:rPr>
              <w:t>1</w:t>
            </w:r>
          </w:p>
        </w:tc>
        <w:tc>
          <w:tcPr>
            <w:tcW w:w="699" w:type="dxa"/>
          </w:tcPr>
          <w:p w14:paraId="0FAA6AFB">
            <w:pPr>
              <w:pStyle w:val="10"/>
              <w:spacing w:before="54"/>
              <w:ind w:left="136"/>
              <w:rPr>
                <w:sz w:val="16"/>
              </w:rPr>
            </w:pPr>
            <w:r>
              <w:rPr>
                <w:spacing w:val="-4"/>
                <w:sz w:val="16"/>
              </w:rPr>
              <w:t>7282</w:t>
            </w:r>
          </w:p>
        </w:tc>
        <w:tc>
          <w:tcPr>
            <w:tcW w:w="6366" w:type="dxa"/>
          </w:tcPr>
          <w:p w14:paraId="00933F0E">
            <w:pPr>
              <w:pStyle w:val="10"/>
              <w:spacing w:before="54"/>
              <w:ind w:left="109"/>
              <w:rPr>
                <w:sz w:val="16"/>
              </w:rPr>
            </w:pPr>
            <w:r>
              <w:rPr>
                <w:sz w:val="16"/>
              </w:rPr>
              <w:t>Dexametasona,</w:t>
            </w:r>
            <w:r>
              <w:rPr>
                <w:spacing w:val="-1"/>
                <w:sz w:val="16"/>
              </w:rPr>
              <w:t xml:space="preserve"> </w:t>
            </w:r>
            <w:r>
              <w:rPr>
                <w:sz w:val="16"/>
              </w:rPr>
              <w:t>Fosfa</w:t>
            </w:r>
            <w:r>
              <w:rPr>
                <w:spacing w:val="-1"/>
                <w:sz w:val="16"/>
              </w:rPr>
              <w:t xml:space="preserve"> </w:t>
            </w:r>
            <w:r>
              <w:rPr>
                <w:sz w:val="16"/>
              </w:rPr>
              <w:t>Dissodic</w:t>
            </w:r>
            <w:r>
              <w:rPr>
                <w:spacing w:val="-1"/>
                <w:sz w:val="16"/>
              </w:rPr>
              <w:t xml:space="preserve"> </w:t>
            </w:r>
            <w:r>
              <w:rPr>
                <w:sz w:val="16"/>
              </w:rPr>
              <w:t>0,1</w:t>
            </w:r>
            <w:r>
              <w:rPr>
                <w:spacing w:val="-1"/>
                <w:sz w:val="16"/>
              </w:rPr>
              <w:t xml:space="preserve"> </w:t>
            </w:r>
            <w:r>
              <w:rPr>
                <w:sz w:val="16"/>
              </w:rPr>
              <w:t>%</w:t>
            </w:r>
            <w:r>
              <w:rPr>
                <w:spacing w:val="-1"/>
                <w:sz w:val="16"/>
              </w:rPr>
              <w:t xml:space="preserve"> </w:t>
            </w:r>
            <w:r>
              <w:rPr>
                <w:sz w:val="16"/>
              </w:rPr>
              <w:t>(1mg</w:t>
            </w:r>
            <w:r>
              <w:rPr>
                <w:spacing w:val="-1"/>
                <w:sz w:val="16"/>
              </w:rPr>
              <w:t xml:space="preserve"> </w:t>
            </w:r>
            <w:r>
              <w:rPr>
                <w:sz w:val="16"/>
              </w:rPr>
              <w:t>/mL)</w:t>
            </w:r>
            <w:r>
              <w:rPr>
                <w:spacing w:val="-1"/>
                <w:sz w:val="16"/>
              </w:rPr>
              <w:t xml:space="preserve"> </w:t>
            </w:r>
            <w:r>
              <w:rPr>
                <w:sz w:val="16"/>
              </w:rPr>
              <w:t>susp</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3857" w:type="dxa"/>
          </w:tcPr>
          <w:p w14:paraId="4F8BD989">
            <w:pPr>
              <w:pStyle w:val="10"/>
              <w:spacing w:before="54"/>
              <w:ind w:left="1644"/>
              <w:rPr>
                <w:sz w:val="16"/>
              </w:rPr>
            </w:pPr>
            <w:r>
              <w:rPr>
                <w:sz w:val="16"/>
              </w:rPr>
              <w:t>FRASCO</w:t>
            </w:r>
            <w:r>
              <w:rPr>
                <w:spacing w:val="-1"/>
                <w:sz w:val="16"/>
              </w:rPr>
              <w:t xml:space="preserve"> </w:t>
            </w:r>
            <w:r>
              <w:rPr>
                <w:sz w:val="16"/>
              </w:rPr>
              <w:t>120</w:t>
            </w:r>
            <w:r>
              <w:rPr>
                <w:spacing w:val="-1"/>
                <w:sz w:val="16"/>
              </w:rPr>
              <w:t xml:space="preserve"> </w:t>
            </w:r>
            <w:r>
              <w:rPr>
                <w:spacing w:val="-2"/>
                <w:sz w:val="16"/>
              </w:rPr>
              <w:t>GOTAS</w:t>
            </w:r>
          </w:p>
        </w:tc>
        <w:tc>
          <w:tcPr>
            <w:tcW w:w="2633" w:type="dxa"/>
          </w:tcPr>
          <w:p w14:paraId="1B17DA80">
            <w:pPr>
              <w:pStyle w:val="10"/>
              <w:rPr>
                <w:sz w:val="18"/>
              </w:rPr>
            </w:pPr>
          </w:p>
        </w:tc>
      </w:tr>
      <w:tr w14:paraId="2E26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07" w:type="dxa"/>
          </w:tcPr>
          <w:p w14:paraId="4D13B4C6">
            <w:pPr>
              <w:pStyle w:val="10"/>
              <w:rPr>
                <w:sz w:val="18"/>
              </w:rPr>
            </w:pPr>
          </w:p>
        </w:tc>
        <w:tc>
          <w:tcPr>
            <w:tcW w:w="699" w:type="dxa"/>
          </w:tcPr>
          <w:p w14:paraId="67704F65">
            <w:pPr>
              <w:pStyle w:val="10"/>
              <w:spacing w:before="62"/>
              <w:ind w:left="136"/>
              <w:rPr>
                <w:sz w:val="16"/>
              </w:rPr>
            </w:pPr>
            <w:r>
              <w:rPr>
                <w:spacing w:val="-4"/>
                <w:sz w:val="16"/>
              </w:rPr>
              <w:t>7316</w:t>
            </w:r>
          </w:p>
        </w:tc>
        <w:tc>
          <w:tcPr>
            <w:tcW w:w="6366" w:type="dxa"/>
          </w:tcPr>
          <w:p w14:paraId="202A5E03">
            <w:pPr>
              <w:pStyle w:val="10"/>
              <w:spacing w:before="62"/>
              <w:ind w:left="109"/>
              <w:rPr>
                <w:sz w:val="16"/>
              </w:rPr>
            </w:pPr>
            <w:r>
              <w:rPr>
                <w:sz w:val="16"/>
              </w:rPr>
              <w:t>Triancinolona,</w:t>
            </w:r>
            <w:r>
              <w:rPr>
                <w:spacing w:val="-12"/>
                <w:sz w:val="16"/>
              </w:rPr>
              <w:t xml:space="preserve"> </w:t>
            </w:r>
            <w:r>
              <w:rPr>
                <w:sz w:val="16"/>
              </w:rPr>
              <w:t>Acetonida</w:t>
            </w:r>
            <w:r>
              <w:rPr>
                <w:spacing w:val="-2"/>
                <w:sz w:val="16"/>
              </w:rPr>
              <w:t xml:space="preserve"> </w:t>
            </w:r>
            <w:r>
              <w:rPr>
                <w:sz w:val="16"/>
              </w:rPr>
              <w:t>40</w:t>
            </w:r>
            <w:r>
              <w:rPr>
                <w:spacing w:val="-1"/>
                <w:sz w:val="16"/>
              </w:rPr>
              <w:t xml:space="preserve"> </w:t>
            </w:r>
            <w:r>
              <w:rPr>
                <w:sz w:val="16"/>
              </w:rPr>
              <w:t>mg</w:t>
            </w:r>
            <w:r>
              <w:rPr>
                <w:spacing w:val="-2"/>
                <w:sz w:val="16"/>
              </w:rPr>
              <w:t xml:space="preserve"> </w:t>
            </w:r>
            <w:r>
              <w:rPr>
                <w:sz w:val="16"/>
              </w:rPr>
              <w:t>/</w:t>
            </w:r>
            <w:r>
              <w:rPr>
                <w:spacing w:val="-1"/>
                <w:sz w:val="16"/>
              </w:rPr>
              <w:t xml:space="preserve"> </w:t>
            </w:r>
            <w:r>
              <w:rPr>
                <w:sz w:val="16"/>
              </w:rPr>
              <w:t>mL</w:t>
            </w:r>
            <w:r>
              <w:rPr>
                <w:spacing w:val="-7"/>
                <w:sz w:val="16"/>
              </w:rPr>
              <w:t xml:space="preserve"> </w:t>
            </w:r>
            <w:r>
              <w:rPr>
                <w:sz w:val="16"/>
              </w:rPr>
              <w:t>sus</w:t>
            </w:r>
            <w:r>
              <w:rPr>
                <w:spacing w:val="-2"/>
                <w:sz w:val="16"/>
              </w:rPr>
              <w:t xml:space="preserve"> </w:t>
            </w:r>
            <w:r>
              <w:rPr>
                <w:sz w:val="16"/>
              </w:rPr>
              <w:t>ocular</w:t>
            </w:r>
            <w:r>
              <w:rPr>
                <w:spacing w:val="-1"/>
                <w:sz w:val="16"/>
              </w:rPr>
              <w:t xml:space="preserve"> </w:t>
            </w:r>
            <w:r>
              <w:rPr>
                <w:sz w:val="16"/>
              </w:rPr>
              <w:t>inj</w:t>
            </w:r>
            <w:r>
              <w:rPr>
                <w:spacing w:val="-2"/>
                <w:sz w:val="16"/>
              </w:rPr>
              <w:t xml:space="preserve"> </w:t>
            </w:r>
            <w:r>
              <w:rPr>
                <w:sz w:val="16"/>
              </w:rPr>
              <w:t>fa</w:t>
            </w:r>
            <w:r>
              <w:rPr>
                <w:spacing w:val="-1"/>
                <w:sz w:val="16"/>
              </w:rPr>
              <w:t xml:space="preserve"> </w:t>
            </w:r>
            <w:r>
              <w:rPr>
                <w:spacing w:val="-5"/>
                <w:sz w:val="16"/>
              </w:rPr>
              <w:t>1mL</w:t>
            </w:r>
          </w:p>
        </w:tc>
        <w:tc>
          <w:tcPr>
            <w:tcW w:w="3857" w:type="dxa"/>
          </w:tcPr>
          <w:p w14:paraId="25384933">
            <w:pPr>
              <w:pStyle w:val="10"/>
              <w:spacing w:before="62"/>
              <w:ind w:left="1644"/>
              <w:rPr>
                <w:sz w:val="16"/>
              </w:rPr>
            </w:pPr>
            <w:r>
              <w:rPr>
                <w:sz w:val="16"/>
              </w:rPr>
              <w:t>AMP</w:t>
            </w:r>
            <w:r>
              <w:rPr>
                <w:spacing w:val="-6"/>
                <w:sz w:val="16"/>
              </w:rPr>
              <w:t xml:space="preserve"> </w:t>
            </w:r>
            <w:r>
              <w:rPr>
                <w:sz w:val="16"/>
              </w:rPr>
              <w:t>40</w:t>
            </w:r>
            <w:r>
              <w:rPr>
                <w:spacing w:val="-1"/>
                <w:sz w:val="16"/>
              </w:rPr>
              <w:t xml:space="preserve"> </w:t>
            </w:r>
            <w:r>
              <w:rPr>
                <w:spacing w:val="-5"/>
                <w:sz w:val="16"/>
              </w:rPr>
              <w:t>MG</w:t>
            </w:r>
          </w:p>
        </w:tc>
        <w:tc>
          <w:tcPr>
            <w:tcW w:w="2633" w:type="dxa"/>
          </w:tcPr>
          <w:p w14:paraId="47141660">
            <w:pPr>
              <w:pStyle w:val="10"/>
              <w:spacing w:before="62"/>
              <w:ind w:left="547"/>
              <w:rPr>
                <w:sz w:val="16"/>
              </w:rPr>
            </w:pPr>
            <w:r>
              <w:rPr>
                <w:sz w:val="16"/>
              </w:rPr>
              <w:t>SEI-</w:t>
            </w:r>
            <w:r>
              <w:rPr>
                <w:spacing w:val="-2"/>
                <w:sz w:val="16"/>
              </w:rPr>
              <w:t>260008/012595/2023</w:t>
            </w:r>
          </w:p>
        </w:tc>
      </w:tr>
      <w:tr w14:paraId="1FE6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462" w:type="dxa"/>
            <w:gridSpan w:val="5"/>
          </w:tcPr>
          <w:p w14:paraId="410DAEB8">
            <w:pPr>
              <w:pStyle w:val="10"/>
              <w:spacing w:before="54"/>
              <w:ind w:left="50"/>
              <w:rPr>
                <w:sz w:val="16"/>
              </w:rPr>
            </w:pPr>
            <w:r>
              <w:rPr>
                <w:sz w:val="16"/>
              </w:rPr>
              <w:t>QUINOLONAS,</w:t>
            </w:r>
            <w:r>
              <w:rPr>
                <w:spacing w:val="-10"/>
                <w:sz w:val="16"/>
              </w:rPr>
              <w:t xml:space="preserve"> </w:t>
            </w:r>
            <w:r>
              <w:rPr>
                <w:sz w:val="16"/>
              </w:rPr>
              <w:t>ANTAGONISTAS</w:t>
            </w:r>
            <w:r>
              <w:rPr>
                <w:spacing w:val="-10"/>
                <w:sz w:val="16"/>
              </w:rPr>
              <w:t xml:space="preserve"> </w:t>
            </w:r>
            <w:r>
              <w:rPr>
                <w:sz w:val="16"/>
              </w:rPr>
              <w:t>DO</w:t>
            </w:r>
            <w:r>
              <w:rPr>
                <w:spacing w:val="-10"/>
                <w:sz w:val="16"/>
              </w:rPr>
              <w:t xml:space="preserve"> </w:t>
            </w:r>
            <w:r>
              <w:rPr>
                <w:sz w:val="16"/>
              </w:rPr>
              <w:t>ÁCIDO</w:t>
            </w:r>
            <w:r>
              <w:rPr>
                <w:spacing w:val="-7"/>
                <w:sz w:val="16"/>
              </w:rPr>
              <w:t xml:space="preserve"> </w:t>
            </w:r>
            <w:r>
              <w:rPr>
                <w:sz w:val="16"/>
              </w:rPr>
              <w:t>FÓLICO</w:t>
            </w:r>
            <w:r>
              <w:rPr>
                <w:spacing w:val="-6"/>
                <w:sz w:val="16"/>
              </w:rPr>
              <w:t xml:space="preserve"> </w:t>
            </w:r>
            <w:r>
              <w:rPr>
                <w:sz w:val="16"/>
              </w:rPr>
              <w:t>E</w:t>
            </w:r>
            <w:r>
              <w:rPr>
                <w:spacing w:val="-10"/>
                <w:sz w:val="16"/>
              </w:rPr>
              <w:t xml:space="preserve"> </w:t>
            </w:r>
            <w:r>
              <w:rPr>
                <w:sz w:val="16"/>
              </w:rPr>
              <w:t>ANTISSÉPTICOS</w:t>
            </w:r>
            <w:r>
              <w:rPr>
                <w:spacing w:val="-7"/>
                <w:sz w:val="16"/>
              </w:rPr>
              <w:t xml:space="preserve"> </w:t>
            </w:r>
            <w:r>
              <w:rPr>
                <w:sz w:val="16"/>
              </w:rPr>
              <w:t>DO</w:t>
            </w:r>
            <w:r>
              <w:rPr>
                <w:spacing w:val="-8"/>
                <w:sz w:val="16"/>
              </w:rPr>
              <w:t xml:space="preserve"> </w:t>
            </w:r>
            <w:r>
              <w:rPr>
                <w:sz w:val="16"/>
              </w:rPr>
              <w:t>TRATO</w:t>
            </w:r>
            <w:r>
              <w:rPr>
                <w:spacing w:val="-6"/>
                <w:sz w:val="16"/>
              </w:rPr>
              <w:t xml:space="preserve"> </w:t>
            </w:r>
            <w:r>
              <w:rPr>
                <w:spacing w:val="-2"/>
                <w:sz w:val="16"/>
              </w:rPr>
              <w:t>URINÁRIO</w:t>
            </w:r>
          </w:p>
        </w:tc>
      </w:tr>
      <w:tr w14:paraId="114A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3759BCDC">
            <w:pPr>
              <w:pStyle w:val="10"/>
              <w:rPr>
                <w:sz w:val="18"/>
              </w:rPr>
            </w:pPr>
          </w:p>
        </w:tc>
        <w:tc>
          <w:tcPr>
            <w:tcW w:w="699" w:type="dxa"/>
          </w:tcPr>
          <w:p w14:paraId="78649527">
            <w:pPr>
              <w:pStyle w:val="10"/>
              <w:spacing w:before="54"/>
              <w:ind w:left="136"/>
              <w:rPr>
                <w:sz w:val="16"/>
              </w:rPr>
            </w:pPr>
            <w:r>
              <w:rPr>
                <w:spacing w:val="-4"/>
                <w:sz w:val="16"/>
              </w:rPr>
              <w:t>5649</w:t>
            </w:r>
          </w:p>
        </w:tc>
        <w:tc>
          <w:tcPr>
            <w:tcW w:w="6366" w:type="dxa"/>
          </w:tcPr>
          <w:p w14:paraId="426E830C">
            <w:pPr>
              <w:pStyle w:val="10"/>
              <w:spacing w:before="54"/>
              <w:ind w:left="109"/>
              <w:rPr>
                <w:sz w:val="16"/>
              </w:rPr>
            </w:pPr>
            <w:r>
              <w:rPr>
                <w:sz w:val="16"/>
              </w:rPr>
              <w:t>Ciprofloxacino,</w:t>
            </w:r>
            <w:r>
              <w:rPr>
                <w:spacing w:val="-1"/>
                <w:sz w:val="16"/>
              </w:rPr>
              <w:t xml:space="preserve"> </w:t>
            </w:r>
            <w:r>
              <w:rPr>
                <w:sz w:val="16"/>
              </w:rPr>
              <w:t>Cloridrato</w:t>
            </w:r>
            <w:r>
              <w:rPr>
                <w:spacing w:val="-1"/>
                <w:sz w:val="16"/>
              </w:rPr>
              <w:t xml:space="preserve"> </w:t>
            </w:r>
            <w:r>
              <w:rPr>
                <w:sz w:val="16"/>
              </w:rPr>
              <w:t>0,35%</w:t>
            </w:r>
            <w:r>
              <w:rPr>
                <w:spacing w:val="-1"/>
                <w:sz w:val="16"/>
              </w:rPr>
              <w:t xml:space="preserve"> </w:t>
            </w:r>
            <w:r>
              <w:rPr>
                <w:sz w:val="16"/>
              </w:rPr>
              <w:t>(3,5</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3857" w:type="dxa"/>
          </w:tcPr>
          <w:p w14:paraId="50BD68DE">
            <w:pPr>
              <w:pStyle w:val="10"/>
              <w:spacing w:before="54"/>
              <w:ind w:left="1644"/>
              <w:rPr>
                <w:sz w:val="16"/>
              </w:rPr>
            </w:pPr>
            <w:r>
              <w:rPr>
                <w:sz w:val="16"/>
              </w:rPr>
              <w:t>FRASCO</w:t>
            </w:r>
            <w:r>
              <w:rPr>
                <w:spacing w:val="-4"/>
                <w:sz w:val="16"/>
              </w:rPr>
              <w:t xml:space="preserve"> </w:t>
            </w:r>
            <w:r>
              <w:rPr>
                <w:sz w:val="16"/>
              </w:rPr>
              <w:t>110</w:t>
            </w:r>
            <w:r>
              <w:rPr>
                <w:spacing w:val="-4"/>
                <w:sz w:val="16"/>
              </w:rPr>
              <w:t xml:space="preserve"> </w:t>
            </w:r>
            <w:r>
              <w:rPr>
                <w:spacing w:val="-2"/>
                <w:sz w:val="16"/>
              </w:rPr>
              <w:t>GOTAS</w:t>
            </w:r>
          </w:p>
        </w:tc>
        <w:tc>
          <w:tcPr>
            <w:tcW w:w="2633" w:type="dxa"/>
          </w:tcPr>
          <w:p w14:paraId="3260A35C">
            <w:pPr>
              <w:pStyle w:val="10"/>
              <w:spacing w:before="54"/>
              <w:ind w:left="547"/>
              <w:rPr>
                <w:sz w:val="16"/>
              </w:rPr>
            </w:pPr>
            <w:r>
              <w:rPr>
                <w:sz w:val="16"/>
              </w:rPr>
              <w:t>SEI-</w:t>
            </w:r>
            <w:r>
              <w:rPr>
                <w:spacing w:val="-2"/>
                <w:sz w:val="16"/>
              </w:rPr>
              <w:t>260008/012422/2023</w:t>
            </w:r>
          </w:p>
        </w:tc>
      </w:tr>
      <w:tr w14:paraId="11F9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6FB7ECB5">
            <w:pPr>
              <w:pStyle w:val="10"/>
              <w:spacing w:before="54"/>
              <w:ind w:left="50"/>
              <w:rPr>
                <w:sz w:val="16"/>
              </w:rPr>
            </w:pPr>
            <w:r>
              <w:rPr>
                <w:spacing w:val="-10"/>
                <w:sz w:val="16"/>
              </w:rPr>
              <w:t>2</w:t>
            </w:r>
          </w:p>
        </w:tc>
        <w:tc>
          <w:tcPr>
            <w:tcW w:w="699" w:type="dxa"/>
          </w:tcPr>
          <w:p w14:paraId="40A8AEC5">
            <w:pPr>
              <w:pStyle w:val="10"/>
              <w:spacing w:before="54"/>
              <w:ind w:left="136"/>
              <w:rPr>
                <w:sz w:val="16"/>
              </w:rPr>
            </w:pPr>
            <w:r>
              <w:rPr>
                <w:spacing w:val="-4"/>
                <w:sz w:val="16"/>
              </w:rPr>
              <w:t>7801</w:t>
            </w:r>
          </w:p>
        </w:tc>
        <w:tc>
          <w:tcPr>
            <w:tcW w:w="6366" w:type="dxa"/>
          </w:tcPr>
          <w:p w14:paraId="33956944">
            <w:pPr>
              <w:pStyle w:val="10"/>
              <w:spacing w:before="54"/>
              <w:ind w:left="109"/>
              <w:rPr>
                <w:sz w:val="16"/>
              </w:rPr>
            </w:pPr>
            <w:r>
              <w:rPr>
                <w:sz w:val="16"/>
              </w:rPr>
              <w:t>Moxifloxacino,</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w:t>
            </w:r>
            <w:r>
              <w:rPr>
                <w:spacing w:val="-1"/>
                <w:sz w:val="16"/>
              </w:rPr>
              <w:t xml:space="preserve"> </w:t>
            </w:r>
            <w:r>
              <w:rPr>
                <w:sz w:val="16"/>
              </w:rPr>
              <w:t>5</w:t>
            </w:r>
            <w:r>
              <w:rPr>
                <w:spacing w:val="-1"/>
                <w:sz w:val="16"/>
              </w:rPr>
              <w:t xml:space="preserve"> </w:t>
            </w:r>
            <w:r>
              <w:rPr>
                <w:spacing w:val="-5"/>
                <w:sz w:val="16"/>
              </w:rPr>
              <w:t>ml</w:t>
            </w:r>
          </w:p>
        </w:tc>
        <w:tc>
          <w:tcPr>
            <w:tcW w:w="3857" w:type="dxa"/>
          </w:tcPr>
          <w:p w14:paraId="7526D59C">
            <w:pPr>
              <w:pStyle w:val="10"/>
              <w:spacing w:before="54"/>
              <w:ind w:left="1644"/>
              <w:rPr>
                <w:sz w:val="16"/>
              </w:rPr>
            </w:pPr>
            <w:r>
              <w:rPr>
                <w:sz w:val="16"/>
              </w:rPr>
              <w:t>FR</w:t>
            </w:r>
            <w:r>
              <w:rPr>
                <w:spacing w:val="-3"/>
                <w:sz w:val="16"/>
              </w:rPr>
              <w:t xml:space="preserve"> </w:t>
            </w:r>
            <w:r>
              <w:rPr>
                <w:sz w:val="16"/>
              </w:rPr>
              <w:t>130</w:t>
            </w:r>
            <w:r>
              <w:rPr>
                <w:spacing w:val="-1"/>
                <w:sz w:val="16"/>
              </w:rPr>
              <w:t xml:space="preserve"> </w:t>
            </w:r>
            <w:r>
              <w:rPr>
                <w:spacing w:val="-2"/>
                <w:sz w:val="16"/>
              </w:rPr>
              <w:t>GOTAS</w:t>
            </w:r>
          </w:p>
        </w:tc>
        <w:tc>
          <w:tcPr>
            <w:tcW w:w="2633" w:type="dxa"/>
          </w:tcPr>
          <w:p w14:paraId="3E8964E0">
            <w:pPr>
              <w:pStyle w:val="10"/>
              <w:rPr>
                <w:sz w:val="18"/>
              </w:rPr>
            </w:pPr>
          </w:p>
        </w:tc>
      </w:tr>
      <w:tr w14:paraId="6D94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462" w:type="dxa"/>
            <w:gridSpan w:val="5"/>
          </w:tcPr>
          <w:p w14:paraId="74A9DDF1">
            <w:pPr>
              <w:pStyle w:val="10"/>
              <w:spacing w:before="54"/>
              <w:ind w:left="50"/>
              <w:rPr>
                <w:sz w:val="16"/>
              </w:rPr>
            </w:pPr>
            <w:r>
              <w:rPr>
                <w:spacing w:val="-2"/>
                <w:sz w:val="16"/>
              </w:rPr>
              <w:t>ANTICOLINÉRGICOS</w:t>
            </w:r>
          </w:p>
        </w:tc>
      </w:tr>
      <w:tr w14:paraId="20D1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07" w:type="dxa"/>
          </w:tcPr>
          <w:p w14:paraId="61B294D0">
            <w:pPr>
              <w:pStyle w:val="10"/>
              <w:spacing w:before="62"/>
              <w:ind w:left="50"/>
              <w:rPr>
                <w:sz w:val="16"/>
              </w:rPr>
            </w:pPr>
            <w:r>
              <w:rPr>
                <w:spacing w:val="-10"/>
                <w:sz w:val="16"/>
              </w:rPr>
              <w:t>3</w:t>
            </w:r>
          </w:p>
        </w:tc>
        <w:tc>
          <w:tcPr>
            <w:tcW w:w="699" w:type="dxa"/>
          </w:tcPr>
          <w:p w14:paraId="05042371">
            <w:pPr>
              <w:pStyle w:val="10"/>
              <w:spacing w:before="62"/>
              <w:ind w:left="136"/>
              <w:rPr>
                <w:sz w:val="16"/>
              </w:rPr>
            </w:pPr>
            <w:r>
              <w:rPr>
                <w:spacing w:val="-4"/>
                <w:sz w:val="16"/>
              </w:rPr>
              <w:t>7271</w:t>
            </w:r>
          </w:p>
        </w:tc>
        <w:tc>
          <w:tcPr>
            <w:tcW w:w="6366" w:type="dxa"/>
          </w:tcPr>
          <w:p w14:paraId="7B939FF6">
            <w:pPr>
              <w:pStyle w:val="10"/>
              <w:spacing w:before="62"/>
              <w:ind w:left="109"/>
              <w:rPr>
                <w:sz w:val="16"/>
              </w:rPr>
            </w:pPr>
            <w:r>
              <w:rPr>
                <w:sz w:val="16"/>
              </w:rPr>
              <w:t>Atropina,</w:t>
            </w:r>
            <w:r>
              <w:rPr>
                <w:spacing w:val="-1"/>
                <w:sz w:val="16"/>
              </w:rPr>
              <w:t xml:space="preserve"> </w:t>
            </w:r>
            <w:r>
              <w:rPr>
                <w:sz w:val="16"/>
              </w:rPr>
              <w:t>Sulfato</w:t>
            </w:r>
            <w:r>
              <w:rPr>
                <w:spacing w:val="-1"/>
                <w:sz w:val="16"/>
              </w:rPr>
              <w:t xml:space="preserve"> </w:t>
            </w:r>
            <w:r>
              <w:rPr>
                <w:sz w:val="16"/>
              </w:rPr>
              <w:t>1%</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3857" w:type="dxa"/>
          </w:tcPr>
          <w:p w14:paraId="1A7024EE">
            <w:pPr>
              <w:pStyle w:val="10"/>
              <w:spacing w:before="62"/>
              <w:ind w:left="1644"/>
              <w:rPr>
                <w:sz w:val="16"/>
              </w:rPr>
            </w:pPr>
            <w:r>
              <w:rPr>
                <w:sz w:val="16"/>
              </w:rPr>
              <w:t>FRASCO</w:t>
            </w:r>
            <w:r>
              <w:rPr>
                <w:spacing w:val="-1"/>
                <w:sz w:val="16"/>
              </w:rPr>
              <w:t xml:space="preserve"> </w:t>
            </w:r>
            <w:r>
              <w:rPr>
                <w:sz w:val="16"/>
              </w:rPr>
              <w:t>135</w:t>
            </w:r>
            <w:r>
              <w:rPr>
                <w:spacing w:val="-1"/>
                <w:sz w:val="16"/>
              </w:rPr>
              <w:t xml:space="preserve"> </w:t>
            </w:r>
            <w:r>
              <w:rPr>
                <w:spacing w:val="-2"/>
                <w:sz w:val="16"/>
              </w:rPr>
              <w:t>GOTAS</w:t>
            </w:r>
          </w:p>
        </w:tc>
        <w:tc>
          <w:tcPr>
            <w:tcW w:w="2633" w:type="dxa"/>
          </w:tcPr>
          <w:p w14:paraId="47F09EA6">
            <w:pPr>
              <w:pStyle w:val="10"/>
              <w:spacing w:before="62"/>
              <w:ind w:left="547"/>
              <w:rPr>
                <w:sz w:val="16"/>
              </w:rPr>
            </w:pPr>
            <w:r>
              <w:rPr>
                <w:sz w:val="16"/>
              </w:rPr>
              <w:t>SEI-</w:t>
            </w:r>
            <w:r>
              <w:rPr>
                <w:spacing w:val="-2"/>
                <w:sz w:val="16"/>
              </w:rPr>
              <w:t>260007/006539/2024</w:t>
            </w:r>
          </w:p>
        </w:tc>
      </w:tr>
      <w:tr w14:paraId="7E92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38572877">
            <w:pPr>
              <w:pStyle w:val="10"/>
              <w:rPr>
                <w:sz w:val="18"/>
              </w:rPr>
            </w:pPr>
          </w:p>
        </w:tc>
        <w:tc>
          <w:tcPr>
            <w:tcW w:w="699" w:type="dxa"/>
          </w:tcPr>
          <w:p w14:paraId="35D91D3B">
            <w:pPr>
              <w:pStyle w:val="10"/>
              <w:spacing w:before="54"/>
              <w:ind w:left="136"/>
              <w:rPr>
                <w:sz w:val="16"/>
              </w:rPr>
            </w:pPr>
            <w:r>
              <w:rPr>
                <w:spacing w:val="-4"/>
                <w:sz w:val="16"/>
              </w:rPr>
              <w:t>5666</w:t>
            </w:r>
          </w:p>
        </w:tc>
        <w:tc>
          <w:tcPr>
            <w:tcW w:w="6366" w:type="dxa"/>
          </w:tcPr>
          <w:p w14:paraId="61049E18">
            <w:pPr>
              <w:pStyle w:val="10"/>
              <w:spacing w:before="54"/>
              <w:ind w:left="109"/>
              <w:rPr>
                <w:sz w:val="16"/>
              </w:rPr>
            </w:pPr>
            <w:r>
              <w:rPr>
                <w:sz w:val="16"/>
              </w:rPr>
              <w:t>Tropicamida</w:t>
            </w:r>
            <w:r>
              <w:rPr>
                <w:spacing w:val="-2"/>
                <w:sz w:val="16"/>
              </w:rPr>
              <w:t xml:space="preserve"> </w:t>
            </w:r>
            <w:r>
              <w:rPr>
                <w:sz w:val="16"/>
              </w:rPr>
              <w:t>1%</w:t>
            </w:r>
            <w:r>
              <w:rPr>
                <w:spacing w:val="-2"/>
                <w:sz w:val="16"/>
              </w:rPr>
              <w:t xml:space="preserve"> </w:t>
            </w:r>
            <w:r>
              <w:rPr>
                <w:sz w:val="16"/>
              </w:rPr>
              <w:t>(10</w:t>
            </w:r>
            <w:r>
              <w:rPr>
                <w:spacing w:val="-1"/>
                <w:sz w:val="16"/>
              </w:rPr>
              <w:t xml:space="preserve"> </w:t>
            </w:r>
            <w:r>
              <w:rPr>
                <w:sz w:val="16"/>
              </w:rPr>
              <w:t>mg</w:t>
            </w:r>
            <w:r>
              <w:rPr>
                <w:spacing w:val="-2"/>
                <w:sz w:val="16"/>
              </w:rPr>
              <w:t xml:space="preserve"> </w:t>
            </w:r>
            <w:r>
              <w:rPr>
                <w:sz w:val="16"/>
              </w:rPr>
              <w:t>/</w:t>
            </w:r>
            <w:r>
              <w:rPr>
                <w:spacing w:val="-1"/>
                <w:sz w:val="16"/>
              </w:rPr>
              <w:t xml:space="preserve"> </w:t>
            </w:r>
            <w:r>
              <w:rPr>
                <w:sz w:val="16"/>
              </w:rPr>
              <w:t>mL</w:t>
            </w:r>
            <w:r>
              <w:rPr>
                <w:spacing w:val="-7"/>
                <w:sz w:val="16"/>
              </w:rPr>
              <w:t xml:space="preserve"> </w:t>
            </w:r>
            <w:r>
              <w:rPr>
                <w:sz w:val="16"/>
              </w:rPr>
              <w:t>)</w:t>
            </w:r>
            <w:r>
              <w:rPr>
                <w:spacing w:val="-1"/>
                <w:sz w:val="16"/>
              </w:rPr>
              <w:t xml:space="preserve"> </w:t>
            </w:r>
            <w:r>
              <w:rPr>
                <w:sz w:val="16"/>
              </w:rPr>
              <w:t>sol</w:t>
            </w:r>
            <w:r>
              <w:rPr>
                <w:spacing w:val="-2"/>
                <w:sz w:val="16"/>
              </w:rPr>
              <w:t xml:space="preserve"> </w:t>
            </w:r>
            <w:r>
              <w:rPr>
                <w:sz w:val="16"/>
              </w:rPr>
              <w:t>oft</w:t>
            </w:r>
            <w:r>
              <w:rPr>
                <w:spacing w:val="-1"/>
                <w:sz w:val="16"/>
              </w:rPr>
              <w:t xml:space="preserve"> </w:t>
            </w:r>
            <w:r>
              <w:rPr>
                <w:sz w:val="16"/>
              </w:rPr>
              <w:t>fr</w:t>
            </w:r>
            <w:r>
              <w:rPr>
                <w:spacing w:val="-2"/>
                <w:sz w:val="16"/>
              </w:rPr>
              <w:t xml:space="preserve"> </w:t>
            </w:r>
            <w:r>
              <w:rPr>
                <w:sz w:val="16"/>
              </w:rPr>
              <w:t>5</w:t>
            </w:r>
            <w:r>
              <w:rPr>
                <w:spacing w:val="-1"/>
                <w:sz w:val="16"/>
              </w:rPr>
              <w:t xml:space="preserve"> </w:t>
            </w:r>
            <w:r>
              <w:rPr>
                <w:spacing w:val="-5"/>
                <w:sz w:val="16"/>
              </w:rPr>
              <w:t>mL</w:t>
            </w:r>
          </w:p>
        </w:tc>
        <w:tc>
          <w:tcPr>
            <w:tcW w:w="3857" w:type="dxa"/>
          </w:tcPr>
          <w:p w14:paraId="0575542C">
            <w:pPr>
              <w:pStyle w:val="10"/>
              <w:spacing w:before="54"/>
              <w:ind w:left="1644"/>
              <w:rPr>
                <w:sz w:val="16"/>
              </w:rPr>
            </w:pPr>
            <w:r>
              <w:rPr>
                <w:sz w:val="16"/>
              </w:rPr>
              <w:t>FRASCO</w:t>
            </w:r>
            <w:r>
              <w:rPr>
                <w:spacing w:val="-1"/>
                <w:sz w:val="16"/>
              </w:rPr>
              <w:t xml:space="preserve"> </w:t>
            </w:r>
            <w:r>
              <w:rPr>
                <w:sz w:val="16"/>
              </w:rPr>
              <w:t>170</w:t>
            </w:r>
            <w:r>
              <w:rPr>
                <w:spacing w:val="-1"/>
                <w:sz w:val="16"/>
              </w:rPr>
              <w:t xml:space="preserve"> </w:t>
            </w:r>
            <w:r>
              <w:rPr>
                <w:spacing w:val="-2"/>
                <w:sz w:val="16"/>
              </w:rPr>
              <w:t>GOTAS</w:t>
            </w:r>
          </w:p>
        </w:tc>
        <w:tc>
          <w:tcPr>
            <w:tcW w:w="2633" w:type="dxa"/>
          </w:tcPr>
          <w:p w14:paraId="4959B8FC">
            <w:pPr>
              <w:pStyle w:val="10"/>
              <w:spacing w:before="54"/>
              <w:ind w:left="547"/>
              <w:rPr>
                <w:sz w:val="16"/>
              </w:rPr>
            </w:pPr>
            <w:r>
              <w:rPr>
                <w:sz w:val="16"/>
              </w:rPr>
              <w:t>SEI-</w:t>
            </w:r>
            <w:r>
              <w:rPr>
                <w:spacing w:val="-2"/>
                <w:sz w:val="16"/>
              </w:rPr>
              <w:t>260008/010673/2023</w:t>
            </w:r>
          </w:p>
        </w:tc>
      </w:tr>
      <w:tr w14:paraId="28A1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462" w:type="dxa"/>
            <w:gridSpan w:val="5"/>
          </w:tcPr>
          <w:p w14:paraId="23C49C71">
            <w:pPr>
              <w:pStyle w:val="10"/>
              <w:spacing w:before="54"/>
              <w:ind w:left="50"/>
              <w:rPr>
                <w:sz w:val="16"/>
              </w:rPr>
            </w:pPr>
            <w:r>
              <w:rPr>
                <w:spacing w:val="-2"/>
                <w:sz w:val="16"/>
              </w:rPr>
              <w:t>AGONISTAS</w:t>
            </w:r>
            <w:r>
              <w:rPr>
                <w:spacing w:val="4"/>
                <w:sz w:val="16"/>
              </w:rPr>
              <w:t xml:space="preserve"> </w:t>
            </w:r>
            <w:r>
              <w:rPr>
                <w:spacing w:val="-2"/>
                <w:sz w:val="16"/>
              </w:rPr>
              <w:t>COLINÉRGICOS</w:t>
            </w:r>
          </w:p>
        </w:tc>
      </w:tr>
      <w:tr w14:paraId="4494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407D19F2">
            <w:pPr>
              <w:pStyle w:val="10"/>
              <w:spacing w:before="54"/>
              <w:ind w:left="50"/>
              <w:rPr>
                <w:sz w:val="16"/>
              </w:rPr>
            </w:pPr>
            <w:r>
              <w:rPr>
                <w:spacing w:val="-10"/>
                <w:sz w:val="16"/>
              </w:rPr>
              <w:t>4</w:t>
            </w:r>
          </w:p>
        </w:tc>
        <w:tc>
          <w:tcPr>
            <w:tcW w:w="699" w:type="dxa"/>
          </w:tcPr>
          <w:p w14:paraId="6B97F7F1">
            <w:pPr>
              <w:pStyle w:val="10"/>
              <w:spacing w:before="54"/>
              <w:ind w:left="136"/>
              <w:rPr>
                <w:sz w:val="16"/>
              </w:rPr>
            </w:pPr>
            <w:r>
              <w:rPr>
                <w:spacing w:val="-4"/>
                <w:sz w:val="16"/>
              </w:rPr>
              <w:t>7276</w:t>
            </w:r>
          </w:p>
        </w:tc>
        <w:tc>
          <w:tcPr>
            <w:tcW w:w="6366" w:type="dxa"/>
          </w:tcPr>
          <w:p w14:paraId="2D81E5A0">
            <w:pPr>
              <w:pStyle w:val="10"/>
              <w:spacing w:before="54"/>
              <w:ind w:left="109"/>
              <w:rPr>
                <w:sz w:val="16"/>
              </w:rPr>
            </w:pPr>
            <w:r>
              <w:rPr>
                <w:sz w:val="16"/>
              </w:rPr>
              <w:t>Carbacol</w:t>
            </w:r>
            <w:r>
              <w:rPr>
                <w:spacing w:val="-1"/>
                <w:sz w:val="16"/>
              </w:rPr>
              <w:t xml:space="preserve"> </w:t>
            </w:r>
            <w:r>
              <w:rPr>
                <w:sz w:val="16"/>
              </w:rPr>
              <w:t>0,1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intraocular</w:t>
            </w:r>
            <w:r>
              <w:rPr>
                <w:spacing w:val="-1"/>
                <w:sz w:val="16"/>
              </w:rPr>
              <w:t xml:space="preserve"> </w:t>
            </w:r>
            <w:r>
              <w:rPr>
                <w:sz w:val="16"/>
              </w:rPr>
              <w:t>fa</w:t>
            </w:r>
            <w:r>
              <w:rPr>
                <w:spacing w:val="-1"/>
                <w:sz w:val="16"/>
              </w:rPr>
              <w:t xml:space="preserve"> </w:t>
            </w:r>
            <w:r>
              <w:rPr>
                <w:spacing w:val="-5"/>
                <w:sz w:val="16"/>
              </w:rPr>
              <w:t>2mL</w:t>
            </w:r>
          </w:p>
        </w:tc>
        <w:tc>
          <w:tcPr>
            <w:tcW w:w="3857" w:type="dxa"/>
          </w:tcPr>
          <w:p w14:paraId="1A4CCBB0">
            <w:pPr>
              <w:pStyle w:val="10"/>
              <w:spacing w:before="54"/>
              <w:ind w:left="1644"/>
              <w:rPr>
                <w:sz w:val="16"/>
              </w:rPr>
            </w:pPr>
            <w:r>
              <w:rPr>
                <w:spacing w:val="-7"/>
                <w:sz w:val="16"/>
              </w:rPr>
              <w:t xml:space="preserve">FA </w:t>
            </w:r>
            <w:r>
              <w:rPr>
                <w:spacing w:val="-2"/>
                <w:sz w:val="16"/>
              </w:rPr>
              <w:t>C/2ML</w:t>
            </w:r>
          </w:p>
        </w:tc>
        <w:tc>
          <w:tcPr>
            <w:tcW w:w="2633" w:type="dxa"/>
          </w:tcPr>
          <w:p w14:paraId="45834CF6">
            <w:pPr>
              <w:pStyle w:val="10"/>
              <w:rPr>
                <w:sz w:val="18"/>
              </w:rPr>
            </w:pPr>
          </w:p>
        </w:tc>
      </w:tr>
      <w:tr w14:paraId="219B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462" w:type="dxa"/>
            <w:gridSpan w:val="5"/>
          </w:tcPr>
          <w:p w14:paraId="4498DA9A">
            <w:pPr>
              <w:pStyle w:val="10"/>
              <w:spacing w:before="54"/>
              <w:ind w:left="50"/>
              <w:rPr>
                <w:sz w:val="16"/>
              </w:rPr>
            </w:pPr>
            <w:r>
              <w:rPr>
                <w:spacing w:val="-2"/>
                <w:sz w:val="16"/>
              </w:rPr>
              <w:t>AGONISTAS</w:t>
            </w:r>
            <w:r>
              <w:rPr>
                <w:spacing w:val="-4"/>
                <w:sz w:val="16"/>
              </w:rPr>
              <w:t xml:space="preserve"> </w:t>
            </w:r>
            <w:r>
              <w:rPr>
                <w:spacing w:val="-2"/>
                <w:sz w:val="16"/>
              </w:rPr>
              <w:t>ADRENÉRGICOS</w:t>
            </w:r>
          </w:p>
        </w:tc>
      </w:tr>
      <w:tr w14:paraId="32AD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07" w:type="dxa"/>
          </w:tcPr>
          <w:p w14:paraId="4B925CA5">
            <w:pPr>
              <w:pStyle w:val="10"/>
              <w:spacing w:before="62"/>
              <w:ind w:left="50"/>
              <w:rPr>
                <w:sz w:val="16"/>
              </w:rPr>
            </w:pPr>
            <w:r>
              <w:rPr>
                <w:spacing w:val="-10"/>
                <w:sz w:val="16"/>
              </w:rPr>
              <w:t>5</w:t>
            </w:r>
          </w:p>
        </w:tc>
        <w:tc>
          <w:tcPr>
            <w:tcW w:w="699" w:type="dxa"/>
          </w:tcPr>
          <w:p w14:paraId="18CFFD93">
            <w:pPr>
              <w:pStyle w:val="10"/>
              <w:spacing w:before="62"/>
              <w:ind w:left="136"/>
              <w:rPr>
                <w:sz w:val="16"/>
              </w:rPr>
            </w:pPr>
            <w:r>
              <w:rPr>
                <w:spacing w:val="-4"/>
                <w:sz w:val="16"/>
              </w:rPr>
              <w:t>5665</w:t>
            </w:r>
          </w:p>
        </w:tc>
        <w:tc>
          <w:tcPr>
            <w:tcW w:w="6366" w:type="dxa"/>
          </w:tcPr>
          <w:p w14:paraId="203128A1">
            <w:pPr>
              <w:pStyle w:val="10"/>
              <w:spacing w:before="62"/>
              <w:ind w:left="109"/>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3857" w:type="dxa"/>
          </w:tcPr>
          <w:p w14:paraId="3FD14B2A">
            <w:pPr>
              <w:pStyle w:val="10"/>
              <w:spacing w:before="62"/>
              <w:ind w:left="1644"/>
              <w:rPr>
                <w:sz w:val="16"/>
              </w:rPr>
            </w:pPr>
            <w:r>
              <w:rPr>
                <w:sz w:val="16"/>
              </w:rPr>
              <w:t>FRASCO</w:t>
            </w:r>
            <w:r>
              <w:rPr>
                <w:spacing w:val="-1"/>
                <w:sz w:val="16"/>
              </w:rPr>
              <w:t xml:space="preserve"> </w:t>
            </w:r>
            <w:r>
              <w:rPr>
                <w:sz w:val="16"/>
              </w:rPr>
              <w:t>140</w:t>
            </w:r>
            <w:r>
              <w:rPr>
                <w:spacing w:val="-1"/>
                <w:sz w:val="16"/>
              </w:rPr>
              <w:t xml:space="preserve"> </w:t>
            </w:r>
            <w:r>
              <w:rPr>
                <w:spacing w:val="-2"/>
                <w:sz w:val="16"/>
              </w:rPr>
              <w:t>GOTAS</w:t>
            </w:r>
          </w:p>
        </w:tc>
        <w:tc>
          <w:tcPr>
            <w:tcW w:w="2633" w:type="dxa"/>
          </w:tcPr>
          <w:p w14:paraId="3774A907">
            <w:pPr>
              <w:pStyle w:val="10"/>
              <w:rPr>
                <w:sz w:val="18"/>
              </w:rPr>
            </w:pPr>
          </w:p>
        </w:tc>
      </w:tr>
      <w:tr w14:paraId="6727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462" w:type="dxa"/>
            <w:gridSpan w:val="5"/>
          </w:tcPr>
          <w:p w14:paraId="6FE422A5">
            <w:pPr>
              <w:pStyle w:val="10"/>
              <w:spacing w:before="54"/>
              <w:ind w:left="50"/>
              <w:rPr>
                <w:sz w:val="16"/>
              </w:rPr>
            </w:pPr>
            <w:r>
              <w:rPr>
                <w:sz w:val="16"/>
              </w:rPr>
              <w:t>ANESTÉSICOS</w:t>
            </w:r>
            <w:r>
              <w:rPr>
                <w:spacing w:val="-1"/>
                <w:sz w:val="16"/>
              </w:rPr>
              <w:t xml:space="preserve"> </w:t>
            </w:r>
            <w:r>
              <w:rPr>
                <w:spacing w:val="-2"/>
                <w:sz w:val="16"/>
              </w:rPr>
              <w:t>LOCAIS</w:t>
            </w:r>
          </w:p>
        </w:tc>
      </w:tr>
      <w:tr w14:paraId="7B5E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08A48E36">
            <w:pPr>
              <w:pStyle w:val="10"/>
              <w:rPr>
                <w:sz w:val="18"/>
              </w:rPr>
            </w:pPr>
          </w:p>
        </w:tc>
        <w:tc>
          <w:tcPr>
            <w:tcW w:w="699" w:type="dxa"/>
          </w:tcPr>
          <w:p w14:paraId="23CD43AA">
            <w:pPr>
              <w:pStyle w:val="10"/>
              <w:spacing w:before="54"/>
              <w:ind w:left="136"/>
              <w:rPr>
                <w:sz w:val="16"/>
              </w:rPr>
            </w:pPr>
            <w:r>
              <w:rPr>
                <w:spacing w:val="-4"/>
                <w:sz w:val="16"/>
              </w:rPr>
              <w:t>5656</w:t>
            </w:r>
          </w:p>
        </w:tc>
        <w:tc>
          <w:tcPr>
            <w:tcW w:w="6366" w:type="dxa"/>
          </w:tcPr>
          <w:p w14:paraId="0CEFD083">
            <w:pPr>
              <w:pStyle w:val="10"/>
              <w:spacing w:before="54"/>
              <w:ind w:left="109"/>
              <w:rPr>
                <w:sz w:val="16"/>
              </w:rPr>
            </w:pPr>
            <w:r>
              <w:rPr>
                <w:sz w:val="16"/>
              </w:rPr>
              <w:t>Oxibuprocaina,</w:t>
            </w:r>
            <w:r>
              <w:rPr>
                <w:spacing w:val="-1"/>
                <w:sz w:val="16"/>
              </w:rPr>
              <w:t xml:space="preserve"> </w:t>
            </w:r>
            <w:r>
              <w:rPr>
                <w:sz w:val="16"/>
              </w:rPr>
              <w:t>Cloridrato</w:t>
            </w:r>
            <w:r>
              <w:rPr>
                <w:spacing w:val="-1"/>
                <w:sz w:val="16"/>
              </w:rPr>
              <w:t xml:space="preserve"> </w:t>
            </w:r>
            <w:r>
              <w:rPr>
                <w:sz w:val="16"/>
              </w:rPr>
              <w:t>0,4%</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4"/>
                <w:sz w:val="16"/>
              </w:rPr>
              <w:t>10mL</w:t>
            </w:r>
          </w:p>
        </w:tc>
        <w:tc>
          <w:tcPr>
            <w:tcW w:w="3857" w:type="dxa"/>
          </w:tcPr>
          <w:p w14:paraId="2FC57C8C">
            <w:pPr>
              <w:pStyle w:val="10"/>
              <w:spacing w:before="54"/>
              <w:ind w:left="1644"/>
              <w:rPr>
                <w:sz w:val="16"/>
              </w:rPr>
            </w:pPr>
            <w:r>
              <w:rPr>
                <w:sz w:val="16"/>
              </w:rPr>
              <w:t>FRASCO</w:t>
            </w:r>
            <w:r>
              <w:rPr>
                <w:spacing w:val="-1"/>
                <w:sz w:val="16"/>
              </w:rPr>
              <w:t xml:space="preserve"> </w:t>
            </w:r>
            <w:r>
              <w:rPr>
                <w:sz w:val="16"/>
              </w:rPr>
              <w:t>340</w:t>
            </w:r>
            <w:r>
              <w:rPr>
                <w:spacing w:val="-1"/>
                <w:sz w:val="16"/>
              </w:rPr>
              <w:t xml:space="preserve"> </w:t>
            </w:r>
            <w:r>
              <w:rPr>
                <w:spacing w:val="-2"/>
                <w:sz w:val="16"/>
              </w:rPr>
              <w:t>GOTAS</w:t>
            </w:r>
          </w:p>
        </w:tc>
        <w:tc>
          <w:tcPr>
            <w:tcW w:w="2633" w:type="dxa"/>
          </w:tcPr>
          <w:p w14:paraId="5EC9621F">
            <w:pPr>
              <w:pStyle w:val="10"/>
              <w:spacing w:before="54"/>
              <w:ind w:left="547"/>
              <w:rPr>
                <w:sz w:val="16"/>
              </w:rPr>
            </w:pPr>
            <w:r>
              <w:rPr>
                <w:sz w:val="16"/>
              </w:rPr>
              <w:t>SEI-</w:t>
            </w:r>
            <w:r>
              <w:rPr>
                <w:spacing w:val="-2"/>
                <w:sz w:val="16"/>
              </w:rPr>
              <w:t>260007/005108/2024</w:t>
            </w:r>
          </w:p>
        </w:tc>
      </w:tr>
      <w:tr w14:paraId="4C7C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71581C53">
            <w:pPr>
              <w:pStyle w:val="10"/>
              <w:spacing w:before="54"/>
              <w:ind w:left="50"/>
              <w:rPr>
                <w:sz w:val="16"/>
              </w:rPr>
            </w:pPr>
            <w:r>
              <w:rPr>
                <w:spacing w:val="-10"/>
                <w:sz w:val="16"/>
              </w:rPr>
              <w:t>6</w:t>
            </w:r>
          </w:p>
        </w:tc>
        <w:tc>
          <w:tcPr>
            <w:tcW w:w="699" w:type="dxa"/>
          </w:tcPr>
          <w:p w14:paraId="7A7F6C04">
            <w:pPr>
              <w:pStyle w:val="10"/>
              <w:spacing w:before="54"/>
              <w:ind w:left="136"/>
              <w:rPr>
                <w:sz w:val="16"/>
              </w:rPr>
            </w:pPr>
            <w:r>
              <w:rPr>
                <w:spacing w:val="-4"/>
                <w:sz w:val="16"/>
              </w:rPr>
              <w:t>7352</w:t>
            </w:r>
          </w:p>
        </w:tc>
        <w:tc>
          <w:tcPr>
            <w:tcW w:w="6366" w:type="dxa"/>
          </w:tcPr>
          <w:p w14:paraId="05451FC2">
            <w:pPr>
              <w:pStyle w:val="10"/>
              <w:spacing w:before="54"/>
              <w:ind w:left="109"/>
              <w:rPr>
                <w:sz w:val="16"/>
              </w:rPr>
            </w:pPr>
            <w:r>
              <w:rPr>
                <w:sz w:val="16"/>
              </w:rPr>
              <w:t>Proximetacaina,</w:t>
            </w:r>
            <w:r>
              <w:rPr>
                <w:spacing w:val="-1"/>
                <w:sz w:val="16"/>
              </w:rPr>
              <w:t xml:space="preserve"> </w:t>
            </w:r>
            <w:r>
              <w:rPr>
                <w:sz w:val="16"/>
              </w:rPr>
              <w:t>Cloridrato</w:t>
            </w:r>
            <w:r>
              <w:rPr>
                <w:spacing w:val="-1"/>
                <w:sz w:val="16"/>
              </w:rPr>
              <w:t xml:space="preserve"> </w:t>
            </w:r>
            <w:r>
              <w:rPr>
                <w:sz w:val="16"/>
              </w:rPr>
              <w:t>0,5%</w:t>
            </w:r>
            <w:r>
              <w:rPr>
                <w:spacing w:val="-1"/>
                <w:sz w:val="16"/>
              </w:rPr>
              <w:t xml:space="preserve"> </w:t>
            </w:r>
            <w:r>
              <w:rPr>
                <w:sz w:val="16"/>
              </w:rPr>
              <w:t>(</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3857" w:type="dxa"/>
          </w:tcPr>
          <w:p w14:paraId="53F22C6C">
            <w:pPr>
              <w:pStyle w:val="10"/>
              <w:spacing w:before="54"/>
              <w:ind w:left="1644"/>
              <w:rPr>
                <w:sz w:val="16"/>
              </w:rPr>
            </w:pPr>
            <w:r>
              <w:rPr>
                <w:sz w:val="16"/>
              </w:rPr>
              <w:t>FR</w:t>
            </w:r>
            <w:r>
              <w:rPr>
                <w:spacing w:val="-1"/>
                <w:sz w:val="16"/>
              </w:rPr>
              <w:t xml:space="preserve"> </w:t>
            </w:r>
            <w:r>
              <w:rPr>
                <w:sz w:val="16"/>
              </w:rPr>
              <w:t>25</w:t>
            </w:r>
            <w:r>
              <w:rPr>
                <w:spacing w:val="-1"/>
                <w:sz w:val="16"/>
              </w:rPr>
              <w:t xml:space="preserve"> </w:t>
            </w:r>
            <w:r>
              <w:rPr>
                <w:spacing w:val="-5"/>
                <w:sz w:val="16"/>
              </w:rPr>
              <w:t>MG</w:t>
            </w:r>
          </w:p>
        </w:tc>
        <w:tc>
          <w:tcPr>
            <w:tcW w:w="2633" w:type="dxa"/>
          </w:tcPr>
          <w:p w14:paraId="52F95A2B">
            <w:pPr>
              <w:pStyle w:val="10"/>
              <w:rPr>
                <w:sz w:val="18"/>
              </w:rPr>
            </w:pPr>
          </w:p>
        </w:tc>
      </w:tr>
      <w:tr w14:paraId="0A33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462" w:type="dxa"/>
            <w:gridSpan w:val="5"/>
          </w:tcPr>
          <w:p w14:paraId="0532D2F8">
            <w:pPr>
              <w:pStyle w:val="10"/>
              <w:spacing w:before="54"/>
              <w:ind w:left="50"/>
              <w:rPr>
                <w:sz w:val="16"/>
              </w:rPr>
            </w:pPr>
            <w:r>
              <w:rPr>
                <w:sz w:val="16"/>
              </w:rPr>
              <w:t>INIBIDOR</w:t>
            </w:r>
            <w:r>
              <w:rPr>
                <w:spacing w:val="-1"/>
                <w:sz w:val="16"/>
              </w:rPr>
              <w:t xml:space="preserve"> </w:t>
            </w:r>
            <w:r>
              <w:rPr>
                <w:sz w:val="16"/>
              </w:rPr>
              <w:t>DO</w:t>
            </w:r>
            <w:r>
              <w:rPr>
                <w:spacing w:val="-1"/>
                <w:sz w:val="16"/>
              </w:rPr>
              <w:t xml:space="preserve"> </w:t>
            </w:r>
            <w:r>
              <w:rPr>
                <w:sz w:val="16"/>
              </w:rPr>
              <w:t>ÁCIDO</w:t>
            </w:r>
            <w:r>
              <w:rPr>
                <w:spacing w:val="-1"/>
                <w:sz w:val="16"/>
              </w:rPr>
              <w:t xml:space="preserve"> </w:t>
            </w:r>
            <w:r>
              <w:rPr>
                <w:spacing w:val="-2"/>
                <w:sz w:val="16"/>
              </w:rPr>
              <w:t>HIALURÔNICO</w:t>
            </w:r>
          </w:p>
        </w:tc>
      </w:tr>
      <w:tr w14:paraId="6C82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907" w:type="dxa"/>
          </w:tcPr>
          <w:p w14:paraId="7BEB6A82">
            <w:pPr>
              <w:pStyle w:val="10"/>
              <w:spacing w:before="54"/>
              <w:ind w:left="50"/>
              <w:rPr>
                <w:sz w:val="16"/>
              </w:rPr>
            </w:pPr>
            <w:r>
              <w:rPr>
                <w:spacing w:val="-10"/>
                <w:sz w:val="16"/>
              </w:rPr>
              <w:t>7</w:t>
            </w:r>
          </w:p>
        </w:tc>
        <w:tc>
          <w:tcPr>
            <w:tcW w:w="699" w:type="dxa"/>
          </w:tcPr>
          <w:p w14:paraId="4246B67B">
            <w:pPr>
              <w:pStyle w:val="10"/>
              <w:spacing w:before="54"/>
              <w:ind w:left="136"/>
              <w:rPr>
                <w:sz w:val="16"/>
              </w:rPr>
            </w:pPr>
            <w:r>
              <w:rPr>
                <w:spacing w:val="-4"/>
                <w:sz w:val="16"/>
              </w:rPr>
              <w:t>7359</w:t>
            </w:r>
          </w:p>
        </w:tc>
        <w:tc>
          <w:tcPr>
            <w:tcW w:w="6366" w:type="dxa"/>
          </w:tcPr>
          <w:p w14:paraId="218F302B">
            <w:pPr>
              <w:pStyle w:val="10"/>
              <w:spacing w:before="54"/>
              <w:ind w:left="109"/>
              <w:rPr>
                <w:sz w:val="16"/>
              </w:rPr>
            </w:pPr>
            <w:r>
              <w:rPr>
                <w:sz w:val="16"/>
              </w:rPr>
              <w:t>Hialuronidase</w:t>
            </w:r>
            <w:r>
              <w:rPr>
                <w:spacing w:val="-1"/>
                <w:sz w:val="16"/>
              </w:rPr>
              <w:t xml:space="preserve"> </w:t>
            </w:r>
            <w:r>
              <w:rPr>
                <w:sz w:val="16"/>
              </w:rPr>
              <w:t>2.000</w:t>
            </w:r>
            <w:r>
              <w:rPr>
                <w:spacing w:val="-1"/>
                <w:sz w:val="16"/>
              </w:rPr>
              <w:t xml:space="preserve"> </w:t>
            </w:r>
            <w:r>
              <w:rPr>
                <w:sz w:val="16"/>
              </w:rPr>
              <w:t>UTR</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3857" w:type="dxa"/>
          </w:tcPr>
          <w:p w14:paraId="2AE3BCAE">
            <w:pPr>
              <w:pStyle w:val="10"/>
              <w:spacing w:before="54"/>
              <w:ind w:left="1644"/>
              <w:rPr>
                <w:sz w:val="16"/>
              </w:rPr>
            </w:pPr>
            <w:r>
              <w:rPr>
                <w:spacing w:val="-2"/>
                <w:sz w:val="16"/>
              </w:rPr>
              <w:t>FA</w:t>
            </w:r>
            <w:r>
              <w:rPr>
                <w:spacing w:val="-9"/>
                <w:sz w:val="16"/>
              </w:rPr>
              <w:t xml:space="preserve"> </w:t>
            </w:r>
            <w:r>
              <w:rPr>
                <w:spacing w:val="-2"/>
                <w:sz w:val="16"/>
              </w:rPr>
              <w:t>2000</w:t>
            </w:r>
            <w:r>
              <w:rPr>
                <w:spacing w:val="-1"/>
                <w:sz w:val="16"/>
              </w:rPr>
              <w:t xml:space="preserve"> </w:t>
            </w:r>
            <w:r>
              <w:rPr>
                <w:spacing w:val="-5"/>
                <w:sz w:val="16"/>
              </w:rPr>
              <w:t>UTR</w:t>
            </w:r>
          </w:p>
        </w:tc>
        <w:tc>
          <w:tcPr>
            <w:tcW w:w="2633" w:type="dxa"/>
          </w:tcPr>
          <w:p w14:paraId="37E3D73F">
            <w:pPr>
              <w:pStyle w:val="10"/>
              <w:rPr>
                <w:sz w:val="18"/>
              </w:rPr>
            </w:pPr>
          </w:p>
        </w:tc>
      </w:tr>
      <w:tr w14:paraId="0C3B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4462" w:type="dxa"/>
            <w:gridSpan w:val="5"/>
          </w:tcPr>
          <w:p w14:paraId="3EFD3100">
            <w:pPr>
              <w:pStyle w:val="10"/>
              <w:spacing w:before="62"/>
              <w:ind w:left="50"/>
              <w:rPr>
                <w:sz w:val="16"/>
              </w:rPr>
            </w:pPr>
            <w:r>
              <w:rPr>
                <w:sz w:val="16"/>
              </w:rPr>
              <w:t>ANÁLOGOS</w:t>
            </w:r>
            <w:r>
              <w:rPr>
                <w:spacing w:val="-1"/>
                <w:sz w:val="16"/>
              </w:rPr>
              <w:t xml:space="preserve"> </w:t>
            </w:r>
            <w:r>
              <w:rPr>
                <w:sz w:val="16"/>
              </w:rPr>
              <w:t>DA</w:t>
            </w:r>
            <w:r>
              <w:rPr>
                <w:spacing w:val="-9"/>
                <w:sz w:val="16"/>
              </w:rPr>
              <w:t xml:space="preserve"> </w:t>
            </w:r>
            <w:r>
              <w:rPr>
                <w:spacing w:val="-2"/>
                <w:sz w:val="16"/>
              </w:rPr>
              <w:t>PROSTAGLANDINA</w:t>
            </w:r>
          </w:p>
        </w:tc>
      </w:tr>
      <w:tr w14:paraId="780C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34974682">
            <w:pPr>
              <w:pStyle w:val="10"/>
              <w:rPr>
                <w:sz w:val="18"/>
              </w:rPr>
            </w:pPr>
          </w:p>
        </w:tc>
        <w:tc>
          <w:tcPr>
            <w:tcW w:w="699" w:type="dxa"/>
          </w:tcPr>
          <w:p w14:paraId="6F401905">
            <w:pPr>
              <w:pStyle w:val="10"/>
              <w:spacing w:before="54"/>
              <w:ind w:left="136"/>
              <w:rPr>
                <w:sz w:val="16"/>
              </w:rPr>
            </w:pPr>
            <w:r>
              <w:rPr>
                <w:spacing w:val="-4"/>
                <w:sz w:val="16"/>
              </w:rPr>
              <w:t>5619</w:t>
            </w:r>
          </w:p>
        </w:tc>
        <w:tc>
          <w:tcPr>
            <w:tcW w:w="6366" w:type="dxa"/>
          </w:tcPr>
          <w:p w14:paraId="1F40BBEB">
            <w:pPr>
              <w:pStyle w:val="10"/>
              <w:spacing w:before="54"/>
              <w:ind w:left="109"/>
              <w:rPr>
                <w:sz w:val="16"/>
              </w:rPr>
            </w:pPr>
            <w:r>
              <w:rPr>
                <w:sz w:val="16"/>
              </w:rPr>
              <w:t>Bimatoprosta</w:t>
            </w:r>
            <w:r>
              <w:rPr>
                <w:spacing w:val="-1"/>
                <w:sz w:val="16"/>
              </w:rPr>
              <w:t xml:space="preserve"> </w:t>
            </w:r>
            <w:r>
              <w:rPr>
                <w:sz w:val="16"/>
              </w:rPr>
              <w:t>0,03%</w:t>
            </w:r>
            <w:r>
              <w:rPr>
                <w:spacing w:val="-1"/>
                <w:sz w:val="16"/>
              </w:rPr>
              <w:t xml:space="preserve"> </w:t>
            </w:r>
            <w:r>
              <w:rPr>
                <w:sz w:val="16"/>
              </w:rPr>
              <w:t>(0,3</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3mL</w:t>
            </w:r>
          </w:p>
        </w:tc>
        <w:tc>
          <w:tcPr>
            <w:tcW w:w="3857" w:type="dxa"/>
          </w:tcPr>
          <w:p w14:paraId="26358D3C">
            <w:pPr>
              <w:pStyle w:val="10"/>
              <w:spacing w:before="54"/>
              <w:ind w:left="1644"/>
              <w:rPr>
                <w:sz w:val="16"/>
              </w:rPr>
            </w:pPr>
            <w:r>
              <w:rPr>
                <w:sz w:val="16"/>
              </w:rPr>
              <w:t>FRASCO</w:t>
            </w:r>
            <w:r>
              <w:rPr>
                <w:spacing w:val="-1"/>
                <w:sz w:val="16"/>
              </w:rPr>
              <w:t xml:space="preserve"> </w:t>
            </w:r>
            <w:r>
              <w:rPr>
                <w:sz w:val="16"/>
              </w:rPr>
              <w:t>34</w:t>
            </w:r>
            <w:r>
              <w:rPr>
                <w:spacing w:val="-1"/>
                <w:sz w:val="16"/>
              </w:rPr>
              <w:t xml:space="preserve"> </w:t>
            </w:r>
            <w:r>
              <w:rPr>
                <w:spacing w:val="-2"/>
                <w:sz w:val="16"/>
              </w:rPr>
              <w:t>GOTAS</w:t>
            </w:r>
          </w:p>
        </w:tc>
        <w:tc>
          <w:tcPr>
            <w:tcW w:w="2633" w:type="dxa"/>
          </w:tcPr>
          <w:p w14:paraId="68E43153">
            <w:pPr>
              <w:pStyle w:val="10"/>
              <w:spacing w:before="54"/>
              <w:ind w:left="547"/>
              <w:rPr>
                <w:sz w:val="16"/>
              </w:rPr>
            </w:pPr>
            <w:r>
              <w:rPr>
                <w:sz w:val="16"/>
              </w:rPr>
              <w:t>SEI-</w:t>
            </w:r>
            <w:r>
              <w:rPr>
                <w:spacing w:val="-2"/>
                <w:sz w:val="16"/>
              </w:rPr>
              <w:t>260008/012595/2023</w:t>
            </w:r>
          </w:p>
        </w:tc>
      </w:tr>
      <w:tr w14:paraId="00A5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07" w:type="dxa"/>
          </w:tcPr>
          <w:p w14:paraId="1BA0CD9C">
            <w:pPr>
              <w:pStyle w:val="10"/>
              <w:rPr>
                <w:sz w:val="18"/>
              </w:rPr>
            </w:pPr>
          </w:p>
        </w:tc>
        <w:tc>
          <w:tcPr>
            <w:tcW w:w="699" w:type="dxa"/>
          </w:tcPr>
          <w:p w14:paraId="7094A097">
            <w:pPr>
              <w:pStyle w:val="10"/>
              <w:spacing w:before="54"/>
              <w:ind w:left="136"/>
              <w:rPr>
                <w:sz w:val="16"/>
              </w:rPr>
            </w:pPr>
            <w:r>
              <w:rPr>
                <w:spacing w:val="-4"/>
                <w:sz w:val="16"/>
              </w:rPr>
              <w:t>5646</w:t>
            </w:r>
          </w:p>
        </w:tc>
        <w:tc>
          <w:tcPr>
            <w:tcW w:w="6366" w:type="dxa"/>
          </w:tcPr>
          <w:p w14:paraId="15BF15C1">
            <w:pPr>
              <w:pStyle w:val="10"/>
              <w:spacing w:before="54"/>
              <w:ind w:left="109"/>
              <w:rPr>
                <w:sz w:val="16"/>
              </w:rPr>
            </w:pPr>
            <w:r>
              <w:rPr>
                <w:sz w:val="16"/>
              </w:rPr>
              <w:t>Latanoprosta</w:t>
            </w:r>
            <w:r>
              <w:rPr>
                <w:spacing w:val="-1"/>
                <w:sz w:val="16"/>
              </w:rPr>
              <w:t xml:space="preserve"> </w:t>
            </w:r>
            <w:r>
              <w:rPr>
                <w:sz w:val="16"/>
              </w:rPr>
              <w:t>0,005%</w:t>
            </w:r>
            <w:r>
              <w:rPr>
                <w:spacing w:val="-1"/>
                <w:sz w:val="16"/>
              </w:rPr>
              <w:t xml:space="preserve"> </w:t>
            </w:r>
            <w:r>
              <w:rPr>
                <w:sz w:val="16"/>
              </w:rPr>
              <w:t>(0,05mg/mL)sol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2"/>
                <w:sz w:val="16"/>
              </w:rPr>
              <w:t>2,5mL</w:t>
            </w:r>
          </w:p>
        </w:tc>
        <w:tc>
          <w:tcPr>
            <w:tcW w:w="3857" w:type="dxa"/>
          </w:tcPr>
          <w:p w14:paraId="3B1D3E62">
            <w:pPr>
              <w:pStyle w:val="10"/>
              <w:spacing w:before="54"/>
              <w:ind w:left="1644"/>
              <w:rPr>
                <w:sz w:val="16"/>
              </w:rPr>
            </w:pPr>
            <w:r>
              <w:rPr>
                <w:sz w:val="16"/>
              </w:rPr>
              <w:t>FRASCO</w:t>
            </w:r>
            <w:r>
              <w:rPr>
                <w:spacing w:val="-1"/>
                <w:sz w:val="16"/>
              </w:rPr>
              <w:t xml:space="preserve"> </w:t>
            </w:r>
            <w:r>
              <w:rPr>
                <w:sz w:val="16"/>
              </w:rPr>
              <w:t>82</w:t>
            </w:r>
            <w:r>
              <w:rPr>
                <w:spacing w:val="-1"/>
                <w:sz w:val="16"/>
              </w:rPr>
              <w:t xml:space="preserve"> </w:t>
            </w:r>
            <w:r>
              <w:rPr>
                <w:spacing w:val="-2"/>
                <w:sz w:val="16"/>
              </w:rPr>
              <w:t>GOTAS</w:t>
            </w:r>
          </w:p>
        </w:tc>
        <w:tc>
          <w:tcPr>
            <w:tcW w:w="2633" w:type="dxa"/>
          </w:tcPr>
          <w:p w14:paraId="77AE77E1">
            <w:pPr>
              <w:pStyle w:val="10"/>
              <w:spacing w:before="54"/>
              <w:ind w:left="547"/>
              <w:rPr>
                <w:sz w:val="16"/>
              </w:rPr>
            </w:pPr>
            <w:r>
              <w:rPr>
                <w:sz w:val="16"/>
              </w:rPr>
              <w:t>SEI-</w:t>
            </w:r>
            <w:r>
              <w:rPr>
                <w:spacing w:val="-2"/>
                <w:sz w:val="16"/>
              </w:rPr>
              <w:t>260007/005108/2024</w:t>
            </w:r>
          </w:p>
        </w:tc>
      </w:tr>
      <w:tr w14:paraId="2F2D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907" w:type="dxa"/>
          </w:tcPr>
          <w:p w14:paraId="0D25728C">
            <w:pPr>
              <w:pStyle w:val="10"/>
              <w:spacing w:before="54" w:line="164" w:lineRule="exact"/>
              <w:ind w:left="50"/>
              <w:rPr>
                <w:sz w:val="16"/>
              </w:rPr>
            </w:pPr>
            <w:r>
              <w:rPr>
                <w:spacing w:val="-10"/>
                <w:sz w:val="16"/>
              </w:rPr>
              <w:t>8</w:t>
            </w:r>
          </w:p>
        </w:tc>
        <w:tc>
          <w:tcPr>
            <w:tcW w:w="699" w:type="dxa"/>
          </w:tcPr>
          <w:p w14:paraId="7D9F8F39">
            <w:pPr>
              <w:pStyle w:val="10"/>
              <w:spacing w:before="54" w:line="164" w:lineRule="exact"/>
              <w:ind w:left="136"/>
              <w:rPr>
                <w:sz w:val="16"/>
              </w:rPr>
            </w:pPr>
            <w:r>
              <w:rPr>
                <w:spacing w:val="-4"/>
                <w:sz w:val="16"/>
              </w:rPr>
              <w:t>5648</w:t>
            </w:r>
          </w:p>
        </w:tc>
        <w:tc>
          <w:tcPr>
            <w:tcW w:w="6366" w:type="dxa"/>
          </w:tcPr>
          <w:p w14:paraId="11EE08E6">
            <w:pPr>
              <w:pStyle w:val="10"/>
              <w:spacing w:before="54" w:line="164" w:lineRule="exact"/>
              <w:ind w:left="109"/>
              <w:rPr>
                <w:sz w:val="16"/>
              </w:rPr>
            </w:pPr>
            <w:r>
              <w:rPr>
                <w:sz w:val="16"/>
              </w:rPr>
              <w:t>Travoprosta</w:t>
            </w:r>
            <w:r>
              <w:rPr>
                <w:spacing w:val="-4"/>
                <w:sz w:val="16"/>
              </w:rPr>
              <w:t xml:space="preserve"> </w:t>
            </w:r>
            <w:r>
              <w:rPr>
                <w:sz w:val="16"/>
              </w:rPr>
              <w:t>0,004%</w:t>
            </w:r>
            <w:r>
              <w:rPr>
                <w:spacing w:val="-2"/>
                <w:sz w:val="16"/>
              </w:rPr>
              <w:t xml:space="preserve"> </w:t>
            </w:r>
            <w:r>
              <w:rPr>
                <w:sz w:val="16"/>
              </w:rPr>
              <w:t>(0,04</w:t>
            </w:r>
            <w:r>
              <w:rPr>
                <w:spacing w:val="-1"/>
                <w:sz w:val="16"/>
              </w:rPr>
              <w:t xml:space="preserve"> </w:t>
            </w:r>
            <w:r>
              <w:rPr>
                <w:sz w:val="16"/>
              </w:rPr>
              <w:t>mg</w:t>
            </w:r>
            <w:r>
              <w:rPr>
                <w:spacing w:val="-2"/>
                <w:sz w:val="16"/>
              </w:rPr>
              <w:t xml:space="preserve"> </w:t>
            </w:r>
            <w:r>
              <w:rPr>
                <w:sz w:val="16"/>
              </w:rPr>
              <w:t>/</w:t>
            </w:r>
            <w:r>
              <w:rPr>
                <w:spacing w:val="-1"/>
                <w:sz w:val="16"/>
              </w:rPr>
              <w:t xml:space="preserve"> </w:t>
            </w:r>
            <w:r>
              <w:rPr>
                <w:sz w:val="16"/>
              </w:rPr>
              <w:t>mL)</w:t>
            </w:r>
            <w:r>
              <w:rPr>
                <w:spacing w:val="-2"/>
                <w:sz w:val="16"/>
              </w:rPr>
              <w:t xml:space="preserve"> </w:t>
            </w:r>
            <w:r>
              <w:rPr>
                <w:sz w:val="16"/>
              </w:rPr>
              <w:t>sol</w:t>
            </w:r>
            <w:r>
              <w:rPr>
                <w:spacing w:val="-2"/>
                <w:sz w:val="16"/>
              </w:rPr>
              <w:t xml:space="preserve"> </w:t>
            </w:r>
            <w:r>
              <w:rPr>
                <w:sz w:val="16"/>
              </w:rPr>
              <w:t>oft</w:t>
            </w:r>
            <w:r>
              <w:rPr>
                <w:spacing w:val="-1"/>
                <w:sz w:val="16"/>
              </w:rPr>
              <w:t xml:space="preserve"> </w:t>
            </w:r>
            <w:r>
              <w:rPr>
                <w:sz w:val="16"/>
              </w:rPr>
              <w:t>fr</w:t>
            </w:r>
            <w:r>
              <w:rPr>
                <w:spacing w:val="-2"/>
                <w:sz w:val="16"/>
              </w:rPr>
              <w:t xml:space="preserve"> </w:t>
            </w:r>
            <w:r>
              <w:rPr>
                <w:sz w:val="16"/>
              </w:rPr>
              <w:t>2,5</w:t>
            </w:r>
            <w:r>
              <w:rPr>
                <w:spacing w:val="-1"/>
                <w:sz w:val="16"/>
              </w:rPr>
              <w:t xml:space="preserve"> </w:t>
            </w:r>
            <w:r>
              <w:rPr>
                <w:spacing w:val="-5"/>
                <w:sz w:val="16"/>
              </w:rPr>
              <w:t>mL</w:t>
            </w:r>
          </w:p>
        </w:tc>
        <w:tc>
          <w:tcPr>
            <w:tcW w:w="3857" w:type="dxa"/>
          </w:tcPr>
          <w:p w14:paraId="44CFA6EF">
            <w:pPr>
              <w:pStyle w:val="10"/>
              <w:spacing w:before="54" w:line="164" w:lineRule="exact"/>
              <w:ind w:left="1644"/>
              <w:rPr>
                <w:sz w:val="16"/>
              </w:rPr>
            </w:pPr>
            <w:r>
              <w:rPr>
                <w:sz w:val="16"/>
              </w:rPr>
              <w:t>FRASCO</w:t>
            </w:r>
            <w:r>
              <w:rPr>
                <w:spacing w:val="-1"/>
                <w:sz w:val="16"/>
              </w:rPr>
              <w:t xml:space="preserve"> </w:t>
            </w:r>
            <w:r>
              <w:rPr>
                <w:sz w:val="16"/>
              </w:rPr>
              <w:t>90</w:t>
            </w:r>
            <w:r>
              <w:rPr>
                <w:spacing w:val="-1"/>
                <w:sz w:val="16"/>
              </w:rPr>
              <w:t xml:space="preserve"> </w:t>
            </w:r>
            <w:r>
              <w:rPr>
                <w:spacing w:val="-2"/>
                <w:sz w:val="16"/>
              </w:rPr>
              <w:t>GOTAS</w:t>
            </w:r>
          </w:p>
        </w:tc>
        <w:tc>
          <w:tcPr>
            <w:tcW w:w="2633" w:type="dxa"/>
          </w:tcPr>
          <w:p w14:paraId="798C9BB5">
            <w:pPr>
              <w:pStyle w:val="10"/>
              <w:spacing w:before="54" w:line="164" w:lineRule="exact"/>
              <w:ind w:left="547"/>
              <w:rPr>
                <w:sz w:val="16"/>
              </w:rPr>
            </w:pPr>
            <w:r>
              <w:rPr>
                <w:sz w:val="16"/>
              </w:rPr>
              <w:t>SEI-</w:t>
            </w:r>
            <w:r>
              <w:rPr>
                <w:spacing w:val="-2"/>
                <w:sz w:val="16"/>
              </w:rPr>
              <w:t>260007/005108/2024</w:t>
            </w:r>
          </w:p>
        </w:tc>
      </w:tr>
    </w:tbl>
    <w:p w14:paraId="13F89A3A">
      <w:pPr>
        <w:pStyle w:val="6"/>
        <w:spacing w:before="136"/>
      </w:pPr>
    </w:p>
    <w:p w14:paraId="0DC22D77">
      <w:pPr>
        <w:pStyle w:val="3"/>
        <w:numPr>
          <w:ilvl w:val="1"/>
          <w:numId w:val="52"/>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25424E91">
      <w:pPr>
        <w:spacing w:before="41"/>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586EE73">
      <w:pPr>
        <w:pStyle w:val="6"/>
        <w:spacing w:before="79"/>
        <w:rPr>
          <w:b/>
        </w:rPr>
      </w:pPr>
    </w:p>
    <w:p w14:paraId="646256C6">
      <w:pPr>
        <w:pStyle w:val="3"/>
        <w:numPr>
          <w:ilvl w:val="0"/>
          <w:numId w:val="52"/>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4F7909DB">
      <w:pPr>
        <w:pStyle w:val="6"/>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2963CFD2">
      <w:pPr>
        <w:pStyle w:val="6"/>
        <w:spacing w:before="41"/>
      </w:pPr>
    </w:p>
    <w:p w14:paraId="02A86887">
      <w:pPr>
        <w:pStyle w:val="3"/>
        <w:numPr>
          <w:ilvl w:val="0"/>
          <w:numId w:val="52"/>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6FF8D8A">
      <w:pPr>
        <w:pStyle w:val="6"/>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78F77994">
      <w:pPr>
        <w:pStyle w:val="6"/>
        <w:spacing w:before="42"/>
      </w:pPr>
    </w:p>
    <w:p w14:paraId="23A1D19E">
      <w:pPr>
        <w:pStyle w:val="3"/>
        <w:numPr>
          <w:ilvl w:val="0"/>
          <w:numId w:val="52"/>
        </w:numPr>
        <w:tabs>
          <w:tab w:val="left" w:pos="318"/>
        </w:tabs>
        <w:spacing w:before="0" w:after="0" w:line="240" w:lineRule="auto"/>
        <w:ind w:left="318" w:right="0" w:hanging="199"/>
        <w:jc w:val="left"/>
      </w:pPr>
      <w:r>
        <w:rPr>
          <w:spacing w:val="-2"/>
        </w:rPr>
        <w:t>RESPONSÁVEIS</w:t>
      </w:r>
    </w:p>
    <w:p w14:paraId="64C09F0B">
      <w:pPr>
        <w:pStyle w:val="6"/>
        <w:spacing w:before="80"/>
        <w:rPr>
          <w:b/>
        </w:rPr>
      </w:pPr>
    </w:p>
    <w:p w14:paraId="5614515A">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012BF012">
      <w:pPr>
        <w:pStyle w:val="6"/>
        <w:ind w:left="119"/>
      </w:pPr>
      <w:r>
        <w:t>Matrícula:</w:t>
      </w:r>
      <w:r>
        <w:rPr>
          <w:spacing w:val="-1"/>
        </w:rPr>
        <w:t xml:space="preserve"> </w:t>
      </w:r>
      <w:r>
        <w:t>36229-</w:t>
      </w:r>
      <w:r>
        <w:rPr>
          <w:spacing w:val="-10"/>
        </w:rPr>
        <w:t>3</w:t>
      </w:r>
    </w:p>
    <w:p w14:paraId="4E36499D">
      <w:pPr>
        <w:pStyle w:val="6"/>
        <w:ind w:left="119"/>
      </w:pPr>
      <w:r>
        <w:t>ID</w:t>
      </w:r>
      <w:r>
        <w:rPr>
          <w:spacing w:val="-1"/>
        </w:rPr>
        <w:t xml:space="preserve"> </w:t>
      </w:r>
      <w:r>
        <w:t>Funcional:</w:t>
      </w:r>
      <w:r>
        <w:rPr>
          <w:spacing w:val="-1"/>
        </w:rPr>
        <w:t xml:space="preserve"> </w:t>
      </w:r>
      <w:r>
        <w:t>443098-</w:t>
      </w:r>
      <w:r>
        <w:rPr>
          <w:spacing w:val="-10"/>
        </w:rPr>
        <w:t>4</w:t>
      </w:r>
    </w:p>
    <w:p w14:paraId="1E7CFDFE">
      <w:pPr>
        <w:pStyle w:val="6"/>
        <w:ind w:left="119"/>
      </w:pPr>
      <w:r>
        <w:t>Telefone:</w:t>
      </w:r>
      <w:r>
        <w:rPr>
          <w:spacing w:val="-8"/>
        </w:rPr>
        <w:t xml:space="preserve"> </w:t>
      </w:r>
      <w:r>
        <w:t>(21)</w:t>
      </w:r>
      <w:r>
        <w:rPr>
          <w:spacing w:val="-8"/>
        </w:rPr>
        <w:t xml:space="preserve"> </w:t>
      </w:r>
      <w:r>
        <w:t>2868-</w:t>
      </w:r>
      <w:r>
        <w:rPr>
          <w:spacing w:val="-4"/>
        </w:rPr>
        <w:t>8352</w:t>
      </w:r>
    </w:p>
    <w:p w14:paraId="5585FD8D">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2AA56B68">
      <w:pPr>
        <w:pStyle w:val="6"/>
        <w:spacing w:before="52"/>
        <w:rPr>
          <w:sz w:val="22"/>
        </w:rPr>
      </w:pPr>
    </w:p>
    <w:p w14:paraId="1C860376">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17F1B6DC">
      <w:pPr>
        <w:pStyle w:val="6"/>
        <w:ind w:left="119"/>
      </w:pPr>
      <w:r>
        <w:t>Matrícula:</w:t>
      </w:r>
      <w:r>
        <w:rPr>
          <w:spacing w:val="-1"/>
        </w:rPr>
        <w:t xml:space="preserve"> </w:t>
      </w:r>
      <w:r>
        <w:t>33.775-</w:t>
      </w:r>
      <w:r>
        <w:rPr>
          <w:spacing w:val="-10"/>
        </w:rPr>
        <w:t>8</w:t>
      </w:r>
    </w:p>
    <w:p w14:paraId="7FC35B34">
      <w:pPr>
        <w:pStyle w:val="6"/>
        <w:spacing w:before="41"/>
        <w:ind w:left="119"/>
      </w:pPr>
      <w:r>
        <w:t>ID</w:t>
      </w:r>
      <w:r>
        <w:rPr>
          <w:spacing w:val="-1"/>
        </w:rPr>
        <w:t xml:space="preserve"> </w:t>
      </w:r>
      <w:r>
        <w:t>Funcional:</w:t>
      </w:r>
      <w:r>
        <w:rPr>
          <w:spacing w:val="-1"/>
        </w:rPr>
        <w:t xml:space="preserve"> </w:t>
      </w:r>
      <w:r>
        <w:rPr>
          <w:spacing w:val="-2"/>
        </w:rPr>
        <w:t>2040816</w:t>
      </w:r>
    </w:p>
    <w:p w14:paraId="167F851C">
      <w:pPr>
        <w:pStyle w:val="6"/>
        <w:ind w:left="119"/>
      </w:pPr>
      <w:r>
        <w:t>Telefone:</w:t>
      </w:r>
      <w:r>
        <w:rPr>
          <w:spacing w:val="-8"/>
        </w:rPr>
        <w:t xml:space="preserve"> </w:t>
      </w:r>
      <w:r>
        <w:t>(21)</w:t>
      </w:r>
      <w:r>
        <w:rPr>
          <w:spacing w:val="-8"/>
        </w:rPr>
        <w:t xml:space="preserve"> </w:t>
      </w:r>
      <w:r>
        <w:t>2868-</w:t>
      </w:r>
      <w:r>
        <w:rPr>
          <w:spacing w:val="-4"/>
        </w:rPr>
        <w:t>8464</w:t>
      </w:r>
    </w:p>
    <w:p w14:paraId="2F6FDD13">
      <w:pPr>
        <w:spacing w:before="21"/>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51F8174E">
      <w:pPr>
        <w:spacing w:after="0"/>
        <w:jc w:val="left"/>
        <w:rPr>
          <w:sz w:val="22"/>
        </w:rPr>
        <w:sectPr>
          <w:pgSz w:w="15840" w:h="24480"/>
          <w:pgMar w:top="0" w:right="0" w:bottom="280" w:left="0" w:header="720" w:footer="720" w:gutter="0"/>
          <w:cols w:space="720" w:num="1"/>
        </w:sectPr>
      </w:pPr>
    </w:p>
    <w:p w14:paraId="48AE1A12">
      <w:pPr>
        <w:pStyle w:val="3"/>
        <w:spacing w:before="7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613FAD10">
      <w:pPr>
        <w:pStyle w:val="6"/>
        <w:spacing w:before="80"/>
        <w:rPr>
          <w:b/>
        </w:rPr>
      </w:pPr>
    </w:p>
    <w:p w14:paraId="37CE3016">
      <w:pPr>
        <w:pStyle w:val="9"/>
        <w:numPr>
          <w:ilvl w:val="0"/>
          <w:numId w:val="56"/>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177D0165">
      <w:pPr>
        <w:pStyle w:val="6"/>
        <w:spacing w:before="80"/>
        <w:rPr>
          <w:b/>
        </w:rPr>
      </w:pPr>
    </w:p>
    <w:p w14:paraId="7C4075C6">
      <w:pPr>
        <w:pStyle w:val="9"/>
        <w:numPr>
          <w:ilvl w:val="1"/>
          <w:numId w:val="56"/>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56E43ACC">
      <w:pPr>
        <w:pStyle w:val="9"/>
        <w:numPr>
          <w:ilvl w:val="1"/>
          <w:numId w:val="56"/>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5C77166">
      <w:pPr>
        <w:pStyle w:val="9"/>
        <w:numPr>
          <w:ilvl w:val="1"/>
          <w:numId w:val="56"/>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3DEF592A">
      <w:pPr>
        <w:pStyle w:val="9"/>
        <w:numPr>
          <w:ilvl w:val="1"/>
          <w:numId w:val="56"/>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2C345F4">
      <w:pPr>
        <w:pStyle w:val="9"/>
        <w:numPr>
          <w:ilvl w:val="1"/>
          <w:numId w:val="56"/>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1187D50B">
      <w:pPr>
        <w:pStyle w:val="9"/>
        <w:numPr>
          <w:ilvl w:val="1"/>
          <w:numId w:val="56"/>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04113D30">
      <w:pPr>
        <w:pStyle w:val="9"/>
        <w:numPr>
          <w:ilvl w:val="1"/>
          <w:numId w:val="56"/>
        </w:numPr>
        <w:tabs>
          <w:tab w:val="left" w:pos="429"/>
        </w:tabs>
        <w:spacing w:before="41"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23E3C58">
      <w:pPr>
        <w:pStyle w:val="9"/>
        <w:numPr>
          <w:ilvl w:val="1"/>
          <w:numId w:val="56"/>
        </w:numPr>
        <w:tabs>
          <w:tab w:val="left" w:pos="438"/>
        </w:tabs>
        <w:spacing w:before="1"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1E8DC41E">
      <w:pPr>
        <w:pStyle w:val="9"/>
        <w:numPr>
          <w:ilvl w:val="1"/>
          <w:numId w:val="56"/>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F8D0E10">
      <w:pPr>
        <w:pStyle w:val="6"/>
        <w:spacing w:before="0"/>
      </w:pPr>
    </w:p>
    <w:p w14:paraId="3535DDEC">
      <w:pPr>
        <w:pStyle w:val="6"/>
        <w:spacing w:before="53"/>
      </w:pPr>
    </w:p>
    <w:p w14:paraId="18210513">
      <w:pPr>
        <w:pStyle w:val="3"/>
        <w:numPr>
          <w:ilvl w:val="0"/>
          <w:numId w:val="56"/>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3E71A8DD">
      <w:pPr>
        <w:pStyle w:val="6"/>
        <w:spacing w:before="41"/>
        <w:rPr>
          <w:b/>
        </w:rPr>
      </w:pPr>
    </w:p>
    <w:p w14:paraId="2BE68009">
      <w:pPr>
        <w:pStyle w:val="9"/>
        <w:numPr>
          <w:ilvl w:val="1"/>
          <w:numId w:val="56"/>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9DD1E56">
      <w:pPr>
        <w:pStyle w:val="9"/>
        <w:numPr>
          <w:ilvl w:val="1"/>
          <w:numId w:val="56"/>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12FDBC56">
      <w:pPr>
        <w:pStyle w:val="9"/>
        <w:numPr>
          <w:ilvl w:val="1"/>
          <w:numId w:val="56"/>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1ADA0D55">
      <w:pPr>
        <w:pStyle w:val="9"/>
        <w:numPr>
          <w:ilvl w:val="1"/>
          <w:numId w:val="56"/>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7F87D797">
      <w:pPr>
        <w:pStyle w:val="9"/>
        <w:numPr>
          <w:ilvl w:val="1"/>
          <w:numId w:val="56"/>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1271AEC1">
      <w:pPr>
        <w:pStyle w:val="9"/>
        <w:numPr>
          <w:ilvl w:val="1"/>
          <w:numId w:val="56"/>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077105B1">
      <w:pPr>
        <w:pStyle w:val="9"/>
        <w:numPr>
          <w:ilvl w:val="2"/>
          <w:numId w:val="56"/>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2C8CD4D5">
      <w:pPr>
        <w:pStyle w:val="9"/>
        <w:numPr>
          <w:ilvl w:val="1"/>
          <w:numId w:val="56"/>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443A3A95">
      <w:pPr>
        <w:pStyle w:val="9"/>
        <w:numPr>
          <w:ilvl w:val="2"/>
          <w:numId w:val="56"/>
        </w:numPr>
        <w:tabs>
          <w:tab w:val="left" w:pos="569"/>
        </w:tabs>
        <w:spacing w:before="41"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B3C5BAF">
      <w:pPr>
        <w:pStyle w:val="9"/>
        <w:numPr>
          <w:ilvl w:val="2"/>
          <w:numId w:val="56"/>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4DCC1B25">
      <w:pPr>
        <w:pStyle w:val="9"/>
        <w:numPr>
          <w:ilvl w:val="1"/>
          <w:numId w:val="56"/>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5A55C759">
      <w:pPr>
        <w:pStyle w:val="9"/>
        <w:numPr>
          <w:ilvl w:val="2"/>
          <w:numId w:val="56"/>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5713A816">
      <w:pPr>
        <w:pStyle w:val="9"/>
        <w:numPr>
          <w:ilvl w:val="2"/>
          <w:numId w:val="56"/>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E087EF8">
      <w:pPr>
        <w:pStyle w:val="9"/>
        <w:numPr>
          <w:ilvl w:val="1"/>
          <w:numId w:val="56"/>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C73AE5F">
      <w:pPr>
        <w:pStyle w:val="9"/>
        <w:numPr>
          <w:ilvl w:val="1"/>
          <w:numId w:val="56"/>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7891EE52">
      <w:pPr>
        <w:pStyle w:val="9"/>
        <w:numPr>
          <w:ilvl w:val="2"/>
          <w:numId w:val="56"/>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7DBD4327">
      <w:pPr>
        <w:pStyle w:val="9"/>
        <w:numPr>
          <w:ilvl w:val="2"/>
          <w:numId w:val="56"/>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06F9D1FB">
      <w:pPr>
        <w:pStyle w:val="9"/>
        <w:numPr>
          <w:ilvl w:val="2"/>
          <w:numId w:val="56"/>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4DFB74A3">
      <w:pPr>
        <w:pStyle w:val="6"/>
        <w:spacing w:before="0"/>
      </w:pPr>
    </w:p>
    <w:p w14:paraId="602BD1BC">
      <w:pPr>
        <w:pStyle w:val="6"/>
        <w:spacing w:before="14"/>
      </w:pPr>
    </w:p>
    <w:p w14:paraId="2812E7BD">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1127EF86">
      <w:pPr>
        <w:pStyle w:val="6"/>
        <w:spacing w:before="42"/>
        <w:rPr>
          <w:b/>
        </w:rPr>
      </w:pPr>
    </w:p>
    <w:p w14:paraId="4E40C4F0">
      <w:pPr>
        <w:pStyle w:val="9"/>
        <w:numPr>
          <w:ilvl w:val="1"/>
          <w:numId w:val="56"/>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0C4BB71A">
      <w:pPr>
        <w:pStyle w:val="9"/>
        <w:numPr>
          <w:ilvl w:val="2"/>
          <w:numId w:val="56"/>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232C1834">
      <w:pPr>
        <w:pStyle w:val="6"/>
        <w:spacing w:before="0"/>
      </w:pPr>
    </w:p>
    <w:p w14:paraId="2A5E7F2D">
      <w:pPr>
        <w:pStyle w:val="6"/>
        <w:spacing w:before="52"/>
      </w:pPr>
    </w:p>
    <w:p w14:paraId="6BC831D6">
      <w:pPr>
        <w:pStyle w:val="3"/>
        <w:numPr>
          <w:ilvl w:val="0"/>
          <w:numId w:val="56"/>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38EE9A19">
      <w:pPr>
        <w:pStyle w:val="6"/>
        <w:spacing w:before="42"/>
        <w:rPr>
          <w:b/>
        </w:rPr>
      </w:pPr>
    </w:p>
    <w:p w14:paraId="6C97B5EF">
      <w:pPr>
        <w:pStyle w:val="9"/>
        <w:numPr>
          <w:ilvl w:val="1"/>
          <w:numId w:val="56"/>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E1AEC2F">
      <w:pPr>
        <w:pStyle w:val="9"/>
        <w:numPr>
          <w:ilvl w:val="0"/>
          <w:numId w:val="57"/>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60E3A64D">
      <w:pPr>
        <w:pStyle w:val="9"/>
        <w:numPr>
          <w:ilvl w:val="1"/>
          <w:numId w:val="57"/>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7B10892">
      <w:pPr>
        <w:pStyle w:val="9"/>
        <w:numPr>
          <w:ilvl w:val="1"/>
          <w:numId w:val="57"/>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2EAEE5EC">
      <w:pPr>
        <w:pStyle w:val="9"/>
        <w:numPr>
          <w:ilvl w:val="1"/>
          <w:numId w:val="57"/>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124790B1">
      <w:pPr>
        <w:pStyle w:val="9"/>
        <w:numPr>
          <w:ilvl w:val="1"/>
          <w:numId w:val="57"/>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306CE39B">
      <w:pPr>
        <w:pStyle w:val="6"/>
        <w:spacing w:before="42"/>
      </w:pPr>
    </w:p>
    <w:p w14:paraId="6F730F05">
      <w:pPr>
        <w:pStyle w:val="9"/>
        <w:numPr>
          <w:ilvl w:val="1"/>
          <w:numId w:val="56"/>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3452D39E">
      <w:pPr>
        <w:pStyle w:val="9"/>
        <w:numPr>
          <w:ilvl w:val="1"/>
          <w:numId w:val="56"/>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239BE92D">
      <w:pPr>
        <w:pStyle w:val="9"/>
        <w:numPr>
          <w:ilvl w:val="1"/>
          <w:numId w:val="56"/>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746585CB">
      <w:pPr>
        <w:pStyle w:val="9"/>
        <w:numPr>
          <w:ilvl w:val="1"/>
          <w:numId w:val="56"/>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13AF855F">
      <w:pPr>
        <w:pStyle w:val="9"/>
        <w:numPr>
          <w:ilvl w:val="2"/>
          <w:numId w:val="56"/>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49533390">
      <w:pPr>
        <w:pStyle w:val="9"/>
        <w:spacing w:after="0" w:line="280" w:lineRule="auto"/>
        <w:jc w:val="both"/>
        <w:rPr>
          <w:sz w:val="20"/>
        </w:rPr>
        <w:sectPr>
          <w:pgSz w:w="15840" w:h="24480"/>
          <w:pgMar w:top="220" w:right="0" w:bottom="280" w:left="0" w:header="720" w:footer="720" w:gutter="0"/>
          <w:cols w:space="720" w:num="1"/>
        </w:sectPr>
      </w:pPr>
    </w:p>
    <w:p w14:paraId="1D374A6C">
      <w:pPr>
        <w:pStyle w:val="3"/>
        <w:spacing w:before="7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314AF194">
      <w:pPr>
        <w:pStyle w:val="6"/>
        <w:spacing w:before="57"/>
        <w:rPr>
          <w:b/>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612E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0E7AFA8A">
            <w:pPr>
              <w:pStyle w:val="10"/>
              <w:spacing w:before="147"/>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60B777E9">
            <w:pPr>
              <w:pStyle w:val="10"/>
              <w:spacing w:before="138"/>
              <w:ind w:left="65" w:right="57"/>
              <w:jc w:val="center"/>
              <w:rPr>
                <w:b/>
                <w:sz w:val="18"/>
              </w:rPr>
            </w:pPr>
            <w:r>
              <w:rPr>
                <w:b/>
                <w:sz w:val="18"/>
              </w:rPr>
              <w:t>Anexo</w:t>
            </w:r>
            <w:r>
              <w:rPr>
                <w:b/>
                <w:spacing w:val="-4"/>
                <w:sz w:val="18"/>
              </w:rPr>
              <w:t xml:space="preserve"> </w:t>
            </w:r>
            <w:r>
              <w:rPr>
                <w:b/>
                <w:spacing w:val="-10"/>
                <w:sz w:val="18"/>
              </w:rPr>
              <w:t>V</w:t>
            </w:r>
          </w:p>
          <w:p w14:paraId="3A14AA53">
            <w:pPr>
              <w:pStyle w:val="10"/>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032678C3">
            <w:pPr>
              <w:pStyle w:val="10"/>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156/2025.</w:t>
            </w:r>
          </w:p>
          <w:p w14:paraId="350D67E7">
            <w:pPr>
              <w:pStyle w:val="10"/>
              <w:spacing w:line="390" w:lineRule="atLeast"/>
              <w:ind w:left="206" w:right="2091"/>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11/04/2025</w:t>
            </w:r>
            <w:r>
              <w:rPr>
                <w:b/>
                <w:spacing w:val="-11"/>
                <w:sz w:val="18"/>
              </w:rPr>
              <w:t xml:space="preserve"> </w:t>
            </w:r>
            <w:r>
              <w:rPr>
                <w:b/>
                <w:sz w:val="18"/>
              </w:rPr>
              <w:t>às</w:t>
            </w:r>
            <w:r>
              <w:rPr>
                <w:b/>
                <w:spacing w:val="-12"/>
                <w:sz w:val="18"/>
              </w:rPr>
              <w:t xml:space="preserve"> </w:t>
            </w:r>
            <w:r>
              <w:rPr>
                <w:b/>
                <w:sz w:val="18"/>
              </w:rPr>
              <w:t>10</w:t>
            </w:r>
            <w:r>
              <w:rPr>
                <w:b/>
                <w:spacing w:val="-10"/>
                <w:sz w:val="18"/>
              </w:rPr>
              <w:t xml:space="preserve"> </w:t>
            </w:r>
            <w:r>
              <w:rPr>
                <w:b/>
                <w:sz w:val="18"/>
              </w:rPr>
              <w:t>horas. Processo n° SEI-260007/000539/2025.</w:t>
            </w:r>
          </w:p>
        </w:tc>
        <w:tc>
          <w:tcPr>
            <w:tcW w:w="225" w:type="dxa"/>
            <w:vMerge w:val="restart"/>
            <w:tcBorders>
              <w:top w:val="nil"/>
              <w:right w:val="nil"/>
            </w:tcBorders>
          </w:tcPr>
          <w:p w14:paraId="145DD288">
            <w:pPr>
              <w:pStyle w:val="10"/>
              <w:rPr>
                <w:sz w:val="16"/>
              </w:rPr>
            </w:pPr>
          </w:p>
        </w:tc>
      </w:tr>
      <w:tr w14:paraId="171C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4EE2D20D">
            <w:pPr>
              <w:pStyle w:val="10"/>
              <w:rPr>
                <w:b/>
                <w:sz w:val="18"/>
              </w:rPr>
            </w:pPr>
          </w:p>
          <w:p w14:paraId="05CC6471">
            <w:pPr>
              <w:pStyle w:val="10"/>
              <w:rPr>
                <w:b/>
                <w:sz w:val="18"/>
              </w:rPr>
            </w:pPr>
          </w:p>
          <w:p w14:paraId="5801948A">
            <w:pPr>
              <w:pStyle w:val="10"/>
              <w:spacing w:before="111"/>
              <w:rPr>
                <w:b/>
                <w:sz w:val="18"/>
              </w:rPr>
            </w:pPr>
          </w:p>
          <w:p w14:paraId="77F6025A">
            <w:pPr>
              <w:pStyle w:val="10"/>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156/2025.</w:t>
            </w:r>
          </w:p>
        </w:tc>
        <w:tc>
          <w:tcPr>
            <w:tcW w:w="5970" w:type="dxa"/>
            <w:gridSpan w:val="7"/>
          </w:tcPr>
          <w:p w14:paraId="0F8C57F4">
            <w:pPr>
              <w:pStyle w:val="10"/>
              <w:spacing w:before="72"/>
              <w:ind w:left="206" w:right="4871" w:hanging="120"/>
              <w:rPr>
                <w:sz w:val="18"/>
              </w:rPr>
            </w:pPr>
            <w:r>
              <w:rPr>
                <w:sz w:val="18"/>
              </w:rPr>
              <w:t xml:space="preserve">Razão </w:t>
            </w:r>
            <w:r>
              <w:rPr>
                <w:spacing w:val="-2"/>
                <w:sz w:val="18"/>
              </w:rPr>
              <w:t>Social:</w:t>
            </w:r>
          </w:p>
          <w:p w14:paraId="1DD64105">
            <w:pPr>
              <w:pStyle w:val="10"/>
              <w:spacing w:before="183"/>
              <w:ind w:left="206" w:right="4871"/>
              <w:rPr>
                <w:sz w:val="18"/>
              </w:rPr>
            </w:pPr>
            <w:r>
              <w:rPr>
                <w:spacing w:val="-2"/>
                <w:sz w:val="18"/>
              </w:rPr>
              <w:t>CNPJ:</w:t>
            </w:r>
          </w:p>
          <w:p w14:paraId="77D361C5">
            <w:pPr>
              <w:pStyle w:val="10"/>
              <w:spacing w:before="183"/>
              <w:ind w:left="206" w:right="4371"/>
              <w:rPr>
                <w:sz w:val="18"/>
              </w:rPr>
            </w:pPr>
            <w:r>
              <w:rPr>
                <w:sz w:val="18"/>
              </w:rPr>
              <w:t xml:space="preserve">Inscrição </w:t>
            </w:r>
            <w:r>
              <w:rPr>
                <w:spacing w:val="-2"/>
                <w:sz w:val="18"/>
              </w:rPr>
              <w:t>Estadual:</w:t>
            </w:r>
          </w:p>
          <w:p w14:paraId="09C67A41">
            <w:pPr>
              <w:pStyle w:val="10"/>
              <w:spacing w:before="183"/>
              <w:ind w:left="206" w:right="4371"/>
              <w:rPr>
                <w:sz w:val="18"/>
              </w:rPr>
            </w:pPr>
            <w:r>
              <w:rPr>
                <w:spacing w:val="-2"/>
                <w:sz w:val="18"/>
              </w:rPr>
              <w:t>Endereço:</w:t>
            </w:r>
          </w:p>
          <w:p w14:paraId="12129FB8">
            <w:pPr>
              <w:pStyle w:val="10"/>
              <w:spacing w:before="183"/>
              <w:ind w:left="206" w:right="4371"/>
              <w:rPr>
                <w:sz w:val="18"/>
              </w:rPr>
            </w:pPr>
            <w:r>
              <w:rPr>
                <w:spacing w:val="-2"/>
                <w:sz w:val="18"/>
              </w:rPr>
              <w:t>Tel./Fax:</w:t>
            </w:r>
          </w:p>
          <w:p w14:paraId="519F765D">
            <w:pPr>
              <w:pStyle w:val="10"/>
              <w:spacing w:before="183"/>
              <w:ind w:left="206"/>
              <w:rPr>
                <w:sz w:val="18"/>
              </w:rPr>
            </w:pPr>
            <w:r>
              <w:rPr>
                <w:sz w:val="18"/>
              </w:rPr>
              <w:t>E-</w:t>
            </w:r>
            <w:r>
              <w:rPr>
                <w:spacing w:val="-2"/>
                <w:sz w:val="18"/>
              </w:rPr>
              <w:t>mail:</w:t>
            </w:r>
          </w:p>
        </w:tc>
        <w:tc>
          <w:tcPr>
            <w:tcW w:w="225" w:type="dxa"/>
            <w:vMerge w:val="continue"/>
            <w:tcBorders>
              <w:top w:val="nil"/>
              <w:right w:val="nil"/>
            </w:tcBorders>
          </w:tcPr>
          <w:p w14:paraId="449E9663">
            <w:pPr>
              <w:rPr>
                <w:sz w:val="2"/>
                <w:szCs w:val="2"/>
              </w:rPr>
            </w:pPr>
          </w:p>
        </w:tc>
      </w:tr>
      <w:tr w14:paraId="2A17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F33C046">
            <w:pPr>
              <w:pStyle w:val="10"/>
              <w:rPr>
                <w:b/>
                <w:sz w:val="16"/>
              </w:rPr>
            </w:pPr>
          </w:p>
          <w:p w14:paraId="4F2031D1">
            <w:pPr>
              <w:pStyle w:val="10"/>
              <w:spacing w:before="112"/>
              <w:rPr>
                <w:b/>
                <w:sz w:val="16"/>
              </w:rPr>
            </w:pPr>
          </w:p>
          <w:p w14:paraId="279D1E84">
            <w:pPr>
              <w:pStyle w:val="10"/>
              <w:ind w:left="191"/>
              <w:rPr>
                <w:b/>
                <w:sz w:val="16"/>
              </w:rPr>
            </w:pPr>
            <w:r>
              <w:rPr>
                <w:b/>
                <w:spacing w:val="-4"/>
                <w:sz w:val="16"/>
              </w:rPr>
              <w:t>ITEM</w:t>
            </w:r>
          </w:p>
        </w:tc>
        <w:tc>
          <w:tcPr>
            <w:tcW w:w="5415" w:type="dxa"/>
            <w:gridSpan w:val="2"/>
            <w:vMerge w:val="restart"/>
          </w:tcPr>
          <w:p w14:paraId="50096D60">
            <w:pPr>
              <w:pStyle w:val="10"/>
              <w:rPr>
                <w:b/>
                <w:sz w:val="16"/>
              </w:rPr>
            </w:pPr>
          </w:p>
          <w:p w14:paraId="52C4A7B6">
            <w:pPr>
              <w:pStyle w:val="10"/>
              <w:spacing w:before="112"/>
              <w:rPr>
                <w:b/>
                <w:sz w:val="16"/>
              </w:rPr>
            </w:pPr>
          </w:p>
          <w:p w14:paraId="3EBBDC0A">
            <w:pPr>
              <w:pStyle w:val="10"/>
              <w:ind w:left="28"/>
              <w:jc w:val="center"/>
              <w:rPr>
                <w:b/>
                <w:sz w:val="16"/>
              </w:rPr>
            </w:pPr>
            <w:r>
              <w:rPr>
                <w:b/>
                <w:spacing w:val="-2"/>
                <w:sz w:val="16"/>
              </w:rPr>
              <w:t>ESPECIFICAÇÃO</w:t>
            </w:r>
          </w:p>
        </w:tc>
        <w:tc>
          <w:tcPr>
            <w:tcW w:w="735" w:type="dxa"/>
            <w:vMerge w:val="restart"/>
          </w:tcPr>
          <w:p w14:paraId="315251DF">
            <w:pPr>
              <w:pStyle w:val="10"/>
              <w:rPr>
                <w:b/>
                <w:sz w:val="16"/>
              </w:rPr>
            </w:pPr>
          </w:p>
          <w:p w14:paraId="46EFE81D">
            <w:pPr>
              <w:pStyle w:val="10"/>
              <w:spacing w:before="112"/>
              <w:rPr>
                <w:b/>
                <w:sz w:val="16"/>
              </w:rPr>
            </w:pPr>
          </w:p>
          <w:p w14:paraId="085D9B0D">
            <w:pPr>
              <w:pStyle w:val="10"/>
              <w:ind w:left="169"/>
              <w:rPr>
                <w:b/>
                <w:sz w:val="16"/>
              </w:rPr>
            </w:pPr>
            <w:r>
              <w:rPr>
                <w:b/>
                <w:spacing w:val="-4"/>
                <w:sz w:val="16"/>
              </w:rPr>
              <w:t>UNID</w:t>
            </w:r>
          </w:p>
        </w:tc>
        <w:tc>
          <w:tcPr>
            <w:tcW w:w="1065" w:type="dxa"/>
            <w:vMerge w:val="restart"/>
          </w:tcPr>
          <w:p w14:paraId="73A1A091">
            <w:pPr>
              <w:pStyle w:val="10"/>
              <w:rPr>
                <w:b/>
                <w:sz w:val="16"/>
              </w:rPr>
            </w:pPr>
          </w:p>
          <w:p w14:paraId="2D63B460">
            <w:pPr>
              <w:pStyle w:val="10"/>
              <w:spacing w:before="112"/>
              <w:rPr>
                <w:b/>
                <w:sz w:val="16"/>
              </w:rPr>
            </w:pPr>
          </w:p>
          <w:p w14:paraId="64B9B051">
            <w:pPr>
              <w:pStyle w:val="10"/>
              <w:ind w:left="366"/>
              <w:rPr>
                <w:b/>
                <w:sz w:val="16"/>
              </w:rPr>
            </w:pPr>
            <w:r>
              <w:rPr>
                <w:b/>
                <w:spacing w:val="-5"/>
                <w:sz w:val="16"/>
              </w:rPr>
              <w:t>QTD</w:t>
            </w:r>
          </w:p>
        </w:tc>
        <w:tc>
          <w:tcPr>
            <w:tcW w:w="2040" w:type="dxa"/>
            <w:gridSpan w:val="2"/>
          </w:tcPr>
          <w:p w14:paraId="17951168">
            <w:pPr>
              <w:pStyle w:val="10"/>
              <w:spacing w:before="60"/>
              <w:ind w:left="28"/>
              <w:jc w:val="center"/>
              <w:rPr>
                <w:b/>
                <w:sz w:val="16"/>
              </w:rPr>
            </w:pPr>
            <w:r>
              <w:rPr>
                <w:b/>
                <w:sz w:val="16"/>
              </w:rPr>
              <w:t>PREÇO</w:t>
            </w:r>
            <w:r>
              <w:rPr>
                <w:b/>
                <w:spacing w:val="-1"/>
                <w:sz w:val="16"/>
              </w:rPr>
              <w:t xml:space="preserve"> </w:t>
            </w:r>
            <w:r>
              <w:rPr>
                <w:b/>
                <w:spacing w:val="-5"/>
                <w:sz w:val="16"/>
              </w:rPr>
              <w:t>COM</w:t>
            </w:r>
          </w:p>
          <w:p w14:paraId="244EC826">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38EB15A0">
            <w:pPr>
              <w:pStyle w:val="10"/>
              <w:spacing w:before="60"/>
              <w:ind w:left="553"/>
              <w:rPr>
                <w:b/>
                <w:sz w:val="16"/>
              </w:rPr>
            </w:pPr>
            <w:r>
              <w:rPr>
                <w:b/>
                <w:sz w:val="16"/>
              </w:rPr>
              <w:t>PREÇO</w:t>
            </w:r>
            <w:r>
              <w:rPr>
                <w:b/>
                <w:spacing w:val="-1"/>
                <w:sz w:val="16"/>
              </w:rPr>
              <w:t xml:space="preserve"> </w:t>
            </w:r>
            <w:r>
              <w:rPr>
                <w:b/>
                <w:spacing w:val="-5"/>
                <w:sz w:val="16"/>
              </w:rPr>
              <w:t>SEM</w:t>
            </w:r>
          </w:p>
          <w:p w14:paraId="4172EE03">
            <w:pPr>
              <w:pStyle w:val="10"/>
              <w:spacing w:before="86"/>
              <w:ind w:left="640"/>
              <w:rPr>
                <w:b/>
                <w:sz w:val="16"/>
              </w:rPr>
            </w:pPr>
            <w:r>
              <w:rPr>
                <w:b/>
                <w:sz w:val="16"/>
              </w:rPr>
              <w:t>ICMS</w:t>
            </w:r>
            <w:r>
              <w:rPr>
                <w:b/>
                <w:spacing w:val="-1"/>
                <w:sz w:val="16"/>
              </w:rPr>
              <w:t xml:space="preserve"> </w:t>
            </w:r>
            <w:r>
              <w:rPr>
                <w:b/>
                <w:spacing w:val="-4"/>
                <w:sz w:val="16"/>
              </w:rPr>
              <w:t>(R$)</w:t>
            </w:r>
          </w:p>
        </w:tc>
      </w:tr>
      <w:tr w14:paraId="6C202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766FA1D1">
            <w:pPr>
              <w:rPr>
                <w:sz w:val="2"/>
                <w:szCs w:val="2"/>
              </w:rPr>
            </w:pPr>
          </w:p>
        </w:tc>
        <w:tc>
          <w:tcPr>
            <w:tcW w:w="5415" w:type="dxa"/>
            <w:gridSpan w:val="2"/>
            <w:vMerge w:val="continue"/>
            <w:tcBorders>
              <w:top w:val="nil"/>
            </w:tcBorders>
          </w:tcPr>
          <w:p w14:paraId="5EFCC0EC">
            <w:pPr>
              <w:rPr>
                <w:sz w:val="2"/>
                <w:szCs w:val="2"/>
              </w:rPr>
            </w:pPr>
          </w:p>
        </w:tc>
        <w:tc>
          <w:tcPr>
            <w:tcW w:w="735" w:type="dxa"/>
            <w:vMerge w:val="continue"/>
            <w:tcBorders>
              <w:top w:val="nil"/>
            </w:tcBorders>
          </w:tcPr>
          <w:p w14:paraId="54E37CE1">
            <w:pPr>
              <w:rPr>
                <w:sz w:val="2"/>
                <w:szCs w:val="2"/>
              </w:rPr>
            </w:pPr>
          </w:p>
        </w:tc>
        <w:tc>
          <w:tcPr>
            <w:tcW w:w="1065" w:type="dxa"/>
            <w:vMerge w:val="continue"/>
            <w:tcBorders>
              <w:top w:val="nil"/>
            </w:tcBorders>
          </w:tcPr>
          <w:p w14:paraId="1A9D10E1">
            <w:pPr>
              <w:rPr>
                <w:sz w:val="2"/>
                <w:szCs w:val="2"/>
              </w:rPr>
            </w:pPr>
          </w:p>
        </w:tc>
        <w:tc>
          <w:tcPr>
            <w:tcW w:w="1020" w:type="dxa"/>
          </w:tcPr>
          <w:p w14:paraId="16E30A1C">
            <w:pPr>
              <w:pStyle w:val="10"/>
              <w:spacing w:before="60"/>
              <w:ind w:left="28"/>
              <w:jc w:val="center"/>
              <w:rPr>
                <w:b/>
                <w:sz w:val="16"/>
              </w:rPr>
            </w:pPr>
            <w:r>
              <w:rPr>
                <w:b/>
                <w:spacing w:val="-2"/>
                <w:sz w:val="16"/>
              </w:rPr>
              <w:t>PREÇO</w:t>
            </w:r>
          </w:p>
          <w:p w14:paraId="657D230F">
            <w:pPr>
              <w:pStyle w:val="10"/>
              <w:spacing w:before="86"/>
              <w:ind w:left="28" w:right="14"/>
              <w:jc w:val="center"/>
              <w:rPr>
                <w:b/>
                <w:sz w:val="16"/>
              </w:rPr>
            </w:pPr>
            <w:r>
              <w:rPr>
                <w:b/>
                <w:spacing w:val="-2"/>
                <w:sz w:val="16"/>
              </w:rPr>
              <w:t>UNITÁRIO</w:t>
            </w:r>
          </w:p>
        </w:tc>
        <w:tc>
          <w:tcPr>
            <w:tcW w:w="1020" w:type="dxa"/>
          </w:tcPr>
          <w:p w14:paraId="3E932AA7">
            <w:pPr>
              <w:pStyle w:val="10"/>
              <w:spacing w:before="11"/>
              <w:rPr>
                <w:b/>
                <w:sz w:val="16"/>
              </w:rPr>
            </w:pPr>
          </w:p>
          <w:p w14:paraId="1AD1C731">
            <w:pPr>
              <w:pStyle w:val="10"/>
              <w:ind w:left="206"/>
              <w:rPr>
                <w:b/>
                <w:sz w:val="16"/>
              </w:rPr>
            </w:pPr>
            <w:r>
              <w:rPr>
                <w:b/>
                <w:spacing w:val="-4"/>
                <w:sz w:val="16"/>
              </w:rPr>
              <w:t>TOTAL</w:t>
            </w:r>
          </w:p>
        </w:tc>
        <w:tc>
          <w:tcPr>
            <w:tcW w:w="1020" w:type="dxa"/>
          </w:tcPr>
          <w:p w14:paraId="6D878AE0">
            <w:pPr>
              <w:pStyle w:val="10"/>
              <w:spacing w:before="60"/>
              <w:ind w:left="28"/>
              <w:jc w:val="center"/>
              <w:rPr>
                <w:b/>
                <w:sz w:val="16"/>
              </w:rPr>
            </w:pPr>
            <w:r>
              <w:rPr>
                <w:b/>
                <w:spacing w:val="-2"/>
                <w:sz w:val="16"/>
              </w:rPr>
              <w:t>PREÇO</w:t>
            </w:r>
          </w:p>
          <w:p w14:paraId="65A116F3">
            <w:pPr>
              <w:pStyle w:val="10"/>
              <w:spacing w:before="86"/>
              <w:ind w:left="28" w:right="14"/>
              <w:jc w:val="center"/>
              <w:rPr>
                <w:b/>
                <w:sz w:val="16"/>
              </w:rPr>
            </w:pPr>
            <w:r>
              <w:rPr>
                <w:b/>
                <w:spacing w:val="-2"/>
                <w:sz w:val="16"/>
              </w:rPr>
              <w:t>UNITÁRIO</w:t>
            </w:r>
          </w:p>
        </w:tc>
        <w:tc>
          <w:tcPr>
            <w:tcW w:w="1020" w:type="dxa"/>
            <w:gridSpan w:val="2"/>
          </w:tcPr>
          <w:p w14:paraId="7A41D767">
            <w:pPr>
              <w:pStyle w:val="10"/>
              <w:spacing w:before="11"/>
              <w:rPr>
                <w:b/>
                <w:sz w:val="16"/>
              </w:rPr>
            </w:pPr>
          </w:p>
          <w:p w14:paraId="0B031AE5">
            <w:pPr>
              <w:pStyle w:val="10"/>
              <w:ind w:left="266"/>
              <w:rPr>
                <w:b/>
                <w:sz w:val="16"/>
              </w:rPr>
            </w:pPr>
            <w:r>
              <w:rPr>
                <w:b/>
                <w:spacing w:val="-4"/>
                <w:sz w:val="16"/>
              </w:rPr>
              <w:t>TOTAL</w:t>
            </w:r>
          </w:p>
        </w:tc>
      </w:tr>
      <w:tr w14:paraId="0B1FD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1CB55EF9">
            <w:pPr>
              <w:pStyle w:val="10"/>
              <w:rPr>
                <w:b/>
                <w:sz w:val="18"/>
              </w:rPr>
            </w:pPr>
          </w:p>
          <w:p w14:paraId="59ED9110">
            <w:pPr>
              <w:pStyle w:val="10"/>
              <w:rPr>
                <w:b/>
                <w:sz w:val="18"/>
              </w:rPr>
            </w:pPr>
          </w:p>
          <w:p w14:paraId="3CB7497B">
            <w:pPr>
              <w:pStyle w:val="10"/>
              <w:rPr>
                <w:b/>
                <w:sz w:val="18"/>
              </w:rPr>
            </w:pPr>
          </w:p>
          <w:p w14:paraId="2D2802A5">
            <w:pPr>
              <w:pStyle w:val="10"/>
              <w:spacing w:before="24"/>
              <w:rPr>
                <w:b/>
                <w:sz w:val="18"/>
              </w:rPr>
            </w:pPr>
          </w:p>
          <w:p w14:paraId="12CA9263">
            <w:pPr>
              <w:pStyle w:val="10"/>
              <w:ind w:left="28"/>
              <w:jc w:val="center"/>
              <w:rPr>
                <w:sz w:val="18"/>
              </w:rPr>
            </w:pPr>
            <w:r>
              <w:rPr>
                <w:spacing w:val="-10"/>
                <w:sz w:val="18"/>
              </w:rPr>
              <w:t>1</w:t>
            </w:r>
          </w:p>
        </w:tc>
        <w:tc>
          <w:tcPr>
            <w:tcW w:w="5415" w:type="dxa"/>
            <w:gridSpan w:val="2"/>
          </w:tcPr>
          <w:p w14:paraId="7589EAF3">
            <w:pPr>
              <w:pStyle w:val="10"/>
              <w:tabs>
                <w:tab w:val="left" w:pos="1492"/>
                <w:tab w:val="left" w:pos="2621"/>
                <w:tab w:val="left" w:pos="4692"/>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DEXAMETASONA,</w:t>
            </w:r>
            <w:r>
              <w:rPr>
                <w:sz w:val="18"/>
              </w:rPr>
              <w:tab/>
            </w:r>
            <w:r>
              <w:rPr>
                <w:spacing w:val="-2"/>
                <w:sz w:val="18"/>
              </w:rPr>
              <w:t xml:space="preserve">FORMA </w:t>
            </w:r>
            <w:r>
              <w:rPr>
                <w:sz w:val="18"/>
              </w:rPr>
              <w:t>FARMACEUTICA: SOLUCAO OFTALMICA, CONCENTRACAO / DOSAGEM:</w:t>
            </w:r>
            <w:r>
              <w:rPr>
                <w:spacing w:val="-3"/>
                <w:sz w:val="18"/>
              </w:rPr>
              <w:t xml:space="preserve"> </w:t>
            </w:r>
            <w:r>
              <w:rPr>
                <w:sz w:val="18"/>
              </w:rPr>
              <w:t>0,1,</w:t>
            </w:r>
            <w:r>
              <w:rPr>
                <w:spacing w:val="-3"/>
                <w:sz w:val="18"/>
              </w:rPr>
              <w:t xml:space="preserve"> </w:t>
            </w:r>
            <w:r>
              <w:rPr>
                <w:sz w:val="18"/>
              </w:rPr>
              <w:t>UNIDADE:</w:t>
            </w:r>
            <w:r>
              <w:rPr>
                <w:spacing w:val="-3"/>
                <w:sz w:val="18"/>
              </w:rPr>
              <w:t xml:space="preserve"> </w:t>
            </w:r>
            <w:r>
              <w:rPr>
                <w:sz w:val="18"/>
              </w:rPr>
              <w:t>%,</w:t>
            </w:r>
            <w:r>
              <w:rPr>
                <w:spacing w:val="-6"/>
                <w:sz w:val="18"/>
              </w:rPr>
              <w:t xml:space="preserve"> </w:t>
            </w:r>
            <w:r>
              <w:rPr>
                <w:sz w:val="18"/>
              </w:rPr>
              <w:t>VOLUME:</w:t>
            </w:r>
            <w:r>
              <w:rPr>
                <w:spacing w:val="-3"/>
                <w:sz w:val="18"/>
              </w:rPr>
              <w:t xml:space="preserve"> </w:t>
            </w:r>
            <w:r>
              <w:rPr>
                <w:sz w:val="18"/>
              </w:rPr>
              <w:t>5ML,</w:t>
            </w:r>
            <w:r>
              <w:rPr>
                <w:spacing w:val="-12"/>
                <w:sz w:val="18"/>
              </w:rPr>
              <w:t xml:space="preserve"> </w:t>
            </w:r>
            <w:r>
              <w:rPr>
                <w:sz w:val="18"/>
              </w:rPr>
              <w:t xml:space="preserve">APRESENTACAO: </w:t>
            </w:r>
            <w:r>
              <w:rPr>
                <w:spacing w:val="-2"/>
                <w:sz w:val="18"/>
              </w:rPr>
              <w:t>FRASCO.</w:t>
            </w:r>
          </w:p>
          <w:p w14:paraId="66BD5675">
            <w:pPr>
              <w:pStyle w:val="10"/>
              <w:spacing w:before="66"/>
              <w:rPr>
                <w:b/>
                <w:sz w:val="18"/>
              </w:rPr>
            </w:pPr>
          </w:p>
          <w:p w14:paraId="229E8D73">
            <w:pPr>
              <w:pStyle w:val="10"/>
              <w:ind w:left="82" w:right="4171"/>
              <w:rPr>
                <w:sz w:val="18"/>
              </w:rPr>
            </w:pPr>
            <w:r>
              <w:rPr>
                <w:sz w:val="18"/>
              </w:rPr>
              <w:t xml:space="preserve">Marca </w:t>
            </w:r>
            <w:r>
              <w:rPr>
                <w:spacing w:val="-2"/>
                <w:sz w:val="18"/>
              </w:rPr>
              <w:t>ofertada:</w:t>
            </w:r>
          </w:p>
          <w:p w14:paraId="357F6B4B">
            <w:pPr>
              <w:pStyle w:val="10"/>
              <w:spacing w:before="63"/>
              <w:ind w:left="82" w:right="4171"/>
              <w:rPr>
                <w:sz w:val="18"/>
              </w:rPr>
            </w:pPr>
            <w:r>
              <w:rPr>
                <w:sz w:val="18"/>
              </w:rPr>
              <w:t xml:space="preserve">Registro </w:t>
            </w:r>
            <w:r>
              <w:rPr>
                <w:spacing w:val="-5"/>
                <w:sz w:val="18"/>
              </w:rPr>
              <w:t>nº:</w:t>
            </w:r>
          </w:p>
        </w:tc>
        <w:tc>
          <w:tcPr>
            <w:tcW w:w="735" w:type="dxa"/>
          </w:tcPr>
          <w:p w14:paraId="1BFA56A2">
            <w:pPr>
              <w:pStyle w:val="10"/>
              <w:rPr>
                <w:b/>
                <w:sz w:val="18"/>
              </w:rPr>
            </w:pPr>
          </w:p>
          <w:p w14:paraId="0675F13C">
            <w:pPr>
              <w:pStyle w:val="10"/>
              <w:rPr>
                <w:b/>
                <w:sz w:val="18"/>
              </w:rPr>
            </w:pPr>
          </w:p>
          <w:p w14:paraId="2537664A">
            <w:pPr>
              <w:pStyle w:val="10"/>
              <w:rPr>
                <w:b/>
                <w:sz w:val="18"/>
              </w:rPr>
            </w:pPr>
          </w:p>
          <w:p w14:paraId="21BCC87E">
            <w:pPr>
              <w:pStyle w:val="10"/>
              <w:spacing w:before="24"/>
              <w:rPr>
                <w:b/>
                <w:sz w:val="18"/>
              </w:rPr>
            </w:pPr>
          </w:p>
          <w:p w14:paraId="30C069AF">
            <w:pPr>
              <w:pStyle w:val="10"/>
              <w:ind w:left="14"/>
              <w:jc w:val="center"/>
              <w:rPr>
                <w:sz w:val="18"/>
              </w:rPr>
            </w:pPr>
            <w:r>
              <w:rPr>
                <w:spacing w:val="-4"/>
                <w:sz w:val="18"/>
              </w:rPr>
              <w:t>Unid</w:t>
            </w:r>
          </w:p>
        </w:tc>
        <w:tc>
          <w:tcPr>
            <w:tcW w:w="1065" w:type="dxa"/>
          </w:tcPr>
          <w:p w14:paraId="151F1CF2">
            <w:pPr>
              <w:pStyle w:val="10"/>
              <w:rPr>
                <w:b/>
                <w:sz w:val="18"/>
              </w:rPr>
            </w:pPr>
          </w:p>
          <w:p w14:paraId="23C103CB">
            <w:pPr>
              <w:pStyle w:val="10"/>
              <w:rPr>
                <w:b/>
                <w:sz w:val="18"/>
              </w:rPr>
            </w:pPr>
          </w:p>
          <w:p w14:paraId="7493F09B">
            <w:pPr>
              <w:pStyle w:val="10"/>
              <w:rPr>
                <w:b/>
                <w:sz w:val="18"/>
              </w:rPr>
            </w:pPr>
          </w:p>
          <w:p w14:paraId="7B01511C">
            <w:pPr>
              <w:pStyle w:val="10"/>
              <w:spacing w:before="24"/>
              <w:rPr>
                <w:b/>
                <w:sz w:val="18"/>
              </w:rPr>
            </w:pPr>
          </w:p>
          <w:p w14:paraId="794985CC">
            <w:pPr>
              <w:pStyle w:val="10"/>
              <w:ind w:left="14"/>
              <w:jc w:val="center"/>
              <w:rPr>
                <w:sz w:val="18"/>
              </w:rPr>
            </w:pPr>
            <w:r>
              <w:rPr>
                <w:spacing w:val="-5"/>
                <w:sz w:val="18"/>
              </w:rPr>
              <w:t>100</w:t>
            </w:r>
          </w:p>
        </w:tc>
        <w:tc>
          <w:tcPr>
            <w:tcW w:w="1020" w:type="dxa"/>
          </w:tcPr>
          <w:p w14:paraId="495DFD33">
            <w:pPr>
              <w:pStyle w:val="10"/>
              <w:rPr>
                <w:sz w:val="16"/>
              </w:rPr>
            </w:pPr>
          </w:p>
        </w:tc>
        <w:tc>
          <w:tcPr>
            <w:tcW w:w="1020" w:type="dxa"/>
          </w:tcPr>
          <w:p w14:paraId="2925132D">
            <w:pPr>
              <w:pStyle w:val="10"/>
              <w:rPr>
                <w:sz w:val="16"/>
              </w:rPr>
            </w:pPr>
          </w:p>
        </w:tc>
        <w:tc>
          <w:tcPr>
            <w:tcW w:w="1020" w:type="dxa"/>
          </w:tcPr>
          <w:p w14:paraId="18A93933">
            <w:pPr>
              <w:pStyle w:val="10"/>
              <w:rPr>
                <w:sz w:val="16"/>
              </w:rPr>
            </w:pPr>
          </w:p>
        </w:tc>
        <w:tc>
          <w:tcPr>
            <w:tcW w:w="1020" w:type="dxa"/>
            <w:gridSpan w:val="2"/>
          </w:tcPr>
          <w:p w14:paraId="44CD11A4">
            <w:pPr>
              <w:pStyle w:val="10"/>
              <w:rPr>
                <w:sz w:val="16"/>
              </w:rPr>
            </w:pPr>
          </w:p>
        </w:tc>
      </w:tr>
      <w:tr w14:paraId="10F4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570EBFC">
            <w:pPr>
              <w:pStyle w:val="10"/>
              <w:rPr>
                <w:b/>
                <w:sz w:val="18"/>
              </w:rPr>
            </w:pPr>
          </w:p>
          <w:p w14:paraId="749FEF0F">
            <w:pPr>
              <w:pStyle w:val="10"/>
              <w:rPr>
                <w:b/>
                <w:sz w:val="18"/>
              </w:rPr>
            </w:pPr>
          </w:p>
          <w:p w14:paraId="47088B2B">
            <w:pPr>
              <w:pStyle w:val="10"/>
              <w:rPr>
                <w:b/>
                <w:sz w:val="18"/>
              </w:rPr>
            </w:pPr>
          </w:p>
          <w:p w14:paraId="74D9F18E">
            <w:pPr>
              <w:pStyle w:val="10"/>
              <w:spacing w:before="24"/>
              <w:rPr>
                <w:b/>
                <w:sz w:val="18"/>
              </w:rPr>
            </w:pPr>
          </w:p>
          <w:p w14:paraId="477A31F4">
            <w:pPr>
              <w:pStyle w:val="10"/>
              <w:ind w:left="28"/>
              <w:jc w:val="center"/>
              <w:rPr>
                <w:sz w:val="18"/>
              </w:rPr>
            </w:pPr>
            <w:r>
              <w:rPr>
                <w:spacing w:val="-10"/>
                <w:sz w:val="18"/>
              </w:rPr>
              <w:t>2</w:t>
            </w:r>
          </w:p>
        </w:tc>
        <w:tc>
          <w:tcPr>
            <w:tcW w:w="5415" w:type="dxa"/>
            <w:gridSpan w:val="2"/>
          </w:tcPr>
          <w:p w14:paraId="6F919474">
            <w:pPr>
              <w:pStyle w:val="10"/>
              <w:spacing w:before="42" w:line="312" w:lineRule="auto"/>
              <w:ind w:left="82" w:right="65"/>
              <w:jc w:val="both"/>
              <w:rPr>
                <w:sz w:val="18"/>
              </w:rPr>
            </w:pPr>
            <w:r>
              <w:rPr>
                <w:sz w:val="18"/>
              </w:rPr>
              <w:t>PRINCIPIO ATIVO: CLORIDRATO DE MOXIFLOXACINO, FORMA FARMACEUTICA: SOLUCAO OFTALMICA, CONCENTRACAO</w:t>
            </w:r>
            <w:r>
              <w:rPr>
                <w:spacing w:val="-1"/>
                <w:sz w:val="18"/>
              </w:rPr>
              <w:t xml:space="preserve"> </w:t>
            </w:r>
            <w:r>
              <w:rPr>
                <w:sz w:val="18"/>
              </w:rPr>
              <w:t>/</w:t>
            </w:r>
            <w:r>
              <w:rPr>
                <w:spacing w:val="-1"/>
                <w:sz w:val="18"/>
              </w:rPr>
              <w:t xml:space="preserve"> </w:t>
            </w:r>
            <w:r>
              <w:rPr>
                <w:sz w:val="18"/>
              </w:rPr>
              <w:t>DOSAGEM:</w:t>
            </w:r>
            <w:r>
              <w:rPr>
                <w:spacing w:val="-1"/>
                <w:sz w:val="18"/>
              </w:rPr>
              <w:t xml:space="preserve"> </w:t>
            </w:r>
            <w:r>
              <w:rPr>
                <w:sz w:val="18"/>
              </w:rPr>
              <w:t>5,</w:t>
            </w:r>
            <w:r>
              <w:rPr>
                <w:spacing w:val="-1"/>
                <w:sz w:val="18"/>
              </w:rPr>
              <w:t xml:space="preserve"> </w:t>
            </w:r>
            <w:r>
              <w:rPr>
                <w:sz w:val="18"/>
              </w:rPr>
              <w:t>UNIDADE:</w:t>
            </w:r>
            <w:r>
              <w:rPr>
                <w:spacing w:val="-1"/>
                <w:sz w:val="18"/>
              </w:rPr>
              <w:t xml:space="preserve"> </w:t>
            </w:r>
            <w:r>
              <w:rPr>
                <w:sz w:val="18"/>
              </w:rPr>
              <w:t>MG/ML,</w:t>
            </w:r>
            <w:r>
              <w:rPr>
                <w:spacing w:val="-4"/>
                <w:sz w:val="18"/>
              </w:rPr>
              <w:t xml:space="preserve"> </w:t>
            </w:r>
            <w:r>
              <w:rPr>
                <w:sz w:val="18"/>
              </w:rPr>
              <w:t>VOLUME: 5 ML, APRESENTACAO: FRASCO, ACESSORIO: GOTEJADOR.</w:t>
            </w:r>
          </w:p>
          <w:p w14:paraId="05AC7CD3">
            <w:pPr>
              <w:pStyle w:val="10"/>
              <w:spacing w:before="66"/>
              <w:rPr>
                <w:b/>
                <w:sz w:val="18"/>
              </w:rPr>
            </w:pPr>
          </w:p>
          <w:p w14:paraId="04EA3BFC">
            <w:pPr>
              <w:pStyle w:val="10"/>
              <w:ind w:left="82" w:right="4171"/>
              <w:rPr>
                <w:sz w:val="18"/>
              </w:rPr>
            </w:pPr>
            <w:r>
              <w:rPr>
                <w:sz w:val="18"/>
              </w:rPr>
              <w:t xml:space="preserve">Marca </w:t>
            </w:r>
            <w:r>
              <w:rPr>
                <w:spacing w:val="-2"/>
                <w:sz w:val="18"/>
              </w:rPr>
              <w:t>ofertada:</w:t>
            </w:r>
          </w:p>
          <w:p w14:paraId="10920890">
            <w:pPr>
              <w:pStyle w:val="10"/>
              <w:spacing w:before="63"/>
              <w:ind w:left="82" w:right="4171"/>
              <w:rPr>
                <w:sz w:val="18"/>
              </w:rPr>
            </w:pPr>
            <w:r>
              <w:rPr>
                <w:sz w:val="18"/>
              </w:rPr>
              <w:t xml:space="preserve">Registro </w:t>
            </w:r>
            <w:r>
              <w:rPr>
                <w:spacing w:val="-5"/>
                <w:sz w:val="18"/>
              </w:rPr>
              <w:t>nº:</w:t>
            </w:r>
          </w:p>
        </w:tc>
        <w:tc>
          <w:tcPr>
            <w:tcW w:w="735" w:type="dxa"/>
          </w:tcPr>
          <w:p w14:paraId="02AB26AE">
            <w:pPr>
              <w:pStyle w:val="10"/>
              <w:rPr>
                <w:b/>
                <w:sz w:val="18"/>
              </w:rPr>
            </w:pPr>
          </w:p>
          <w:p w14:paraId="3CAD7777">
            <w:pPr>
              <w:pStyle w:val="10"/>
              <w:rPr>
                <w:b/>
                <w:sz w:val="18"/>
              </w:rPr>
            </w:pPr>
          </w:p>
          <w:p w14:paraId="6BEF1D05">
            <w:pPr>
              <w:pStyle w:val="10"/>
              <w:rPr>
                <w:b/>
                <w:sz w:val="18"/>
              </w:rPr>
            </w:pPr>
          </w:p>
          <w:p w14:paraId="7B0271E9">
            <w:pPr>
              <w:pStyle w:val="10"/>
              <w:spacing w:before="24"/>
              <w:rPr>
                <w:b/>
                <w:sz w:val="18"/>
              </w:rPr>
            </w:pPr>
          </w:p>
          <w:p w14:paraId="5FB18054">
            <w:pPr>
              <w:pStyle w:val="10"/>
              <w:ind w:left="14"/>
              <w:jc w:val="center"/>
              <w:rPr>
                <w:sz w:val="18"/>
              </w:rPr>
            </w:pPr>
            <w:r>
              <w:rPr>
                <w:spacing w:val="-4"/>
                <w:sz w:val="18"/>
              </w:rPr>
              <w:t>Unid</w:t>
            </w:r>
          </w:p>
        </w:tc>
        <w:tc>
          <w:tcPr>
            <w:tcW w:w="1065" w:type="dxa"/>
          </w:tcPr>
          <w:p w14:paraId="5456B8A6">
            <w:pPr>
              <w:pStyle w:val="10"/>
              <w:rPr>
                <w:b/>
                <w:sz w:val="18"/>
              </w:rPr>
            </w:pPr>
          </w:p>
          <w:p w14:paraId="3C61F781">
            <w:pPr>
              <w:pStyle w:val="10"/>
              <w:rPr>
                <w:b/>
                <w:sz w:val="18"/>
              </w:rPr>
            </w:pPr>
          </w:p>
          <w:p w14:paraId="60FBD8DE">
            <w:pPr>
              <w:pStyle w:val="10"/>
              <w:rPr>
                <w:b/>
                <w:sz w:val="18"/>
              </w:rPr>
            </w:pPr>
          </w:p>
          <w:p w14:paraId="3A7B3FE7">
            <w:pPr>
              <w:pStyle w:val="10"/>
              <w:spacing w:before="24"/>
              <w:rPr>
                <w:b/>
                <w:sz w:val="18"/>
              </w:rPr>
            </w:pPr>
          </w:p>
          <w:p w14:paraId="4B8D85CB">
            <w:pPr>
              <w:pStyle w:val="10"/>
              <w:ind w:left="14"/>
              <w:jc w:val="center"/>
              <w:rPr>
                <w:sz w:val="18"/>
              </w:rPr>
            </w:pPr>
            <w:r>
              <w:rPr>
                <w:spacing w:val="-5"/>
                <w:sz w:val="18"/>
              </w:rPr>
              <w:t>620</w:t>
            </w:r>
          </w:p>
        </w:tc>
        <w:tc>
          <w:tcPr>
            <w:tcW w:w="1020" w:type="dxa"/>
          </w:tcPr>
          <w:p w14:paraId="68E05B55">
            <w:pPr>
              <w:pStyle w:val="10"/>
              <w:rPr>
                <w:sz w:val="16"/>
              </w:rPr>
            </w:pPr>
          </w:p>
        </w:tc>
        <w:tc>
          <w:tcPr>
            <w:tcW w:w="1020" w:type="dxa"/>
          </w:tcPr>
          <w:p w14:paraId="4CE0D5D3">
            <w:pPr>
              <w:pStyle w:val="10"/>
              <w:rPr>
                <w:sz w:val="16"/>
              </w:rPr>
            </w:pPr>
          </w:p>
        </w:tc>
        <w:tc>
          <w:tcPr>
            <w:tcW w:w="1020" w:type="dxa"/>
          </w:tcPr>
          <w:p w14:paraId="4476EC41">
            <w:pPr>
              <w:pStyle w:val="10"/>
              <w:rPr>
                <w:sz w:val="16"/>
              </w:rPr>
            </w:pPr>
          </w:p>
        </w:tc>
        <w:tc>
          <w:tcPr>
            <w:tcW w:w="1020" w:type="dxa"/>
            <w:gridSpan w:val="2"/>
          </w:tcPr>
          <w:p w14:paraId="093069D9">
            <w:pPr>
              <w:pStyle w:val="10"/>
              <w:rPr>
                <w:sz w:val="16"/>
              </w:rPr>
            </w:pPr>
          </w:p>
        </w:tc>
      </w:tr>
      <w:tr w14:paraId="6CDE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EC51FF6">
            <w:pPr>
              <w:pStyle w:val="10"/>
              <w:rPr>
                <w:b/>
                <w:sz w:val="18"/>
              </w:rPr>
            </w:pPr>
          </w:p>
          <w:p w14:paraId="75E35CB2">
            <w:pPr>
              <w:pStyle w:val="10"/>
              <w:rPr>
                <w:b/>
                <w:sz w:val="18"/>
              </w:rPr>
            </w:pPr>
          </w:p>
          <w:p w14:paraId="66540746">
            <w:pPr>
              <w:pStyle w:val="10"/>
              <w:rPr>
                <w:b/>
                <w:sz w:val="18"/>
              </w:rPr>
            </w:pPr>
          </w:p>
          <w:p w14:paraId="1A60413E">
            <w:pPr>
              <w:pStyle w:val="10"/>
              <w:spacing w:before="24"/>
              <w:rPr>
                <w:b/>
                <w:sz w:val="18"/>
              </w:rPr>
            </w:pPr>
          </w:p>
          <w:p w14:paraId="5C9F01F7">
            <w:pPr>
              <w:pStyle w:val="10"/>
              <w:ind w:left="28"/>
              <w:jc w:val="center"/>
              <w:rPr>
                <w:sz w:val="18"/>
              </w:rPr>
            </w:pPr>
            <w:r>
              <w:rPr>
                <w:spacing w:val="-10"/>
                <w:sz w:val="18"/>
              </w:rPr>
              <w:t>3</w:t>
            </w:r>
          </w:p>
        </w:tc>
        <w:tc>
          <w:tcPr>
            <w:tcW w:w="5415" w:type="dxa"/>
            <w:gridSpan w:val="2"/>
          </w:tcPr>
          <w:p w14:paraId="4A59609C">
            <w:pPr>
              <w:pStyle w:val="10"/>
              <w:spacing w:before="42" w:line="312" w:lineRule="auto"/>
              <w:ind w:left="82" w:right="65"/>
              <w:jc w:val="both"/>
              <w:rPr>
                <w:sz w:val="18"/>
              </w:rPr>
            </w:pPr>
            <w:r>
              <w:rPr>
                <w:sz w:val="18"/>
              </w:rPr>
              <w:t>PRINCIPIO ATIVO: SULFATO DE ATROPINA, FORMA FARMACEUTICA: SOLUCAO OFTALMICA, CONCENTRACAO / DOSAGEM: 10, UNIDADE: MG/ML, VOLUME: 5ML, APRESENTACAO: FRASCO.</w:t>
            </w:r>
          </w:p>
          <w:p w14:paraId="65828078">
            <w:pPr>
              <w:pStyle w:val="10"/>
              <w:spacing w:before="66"/>
              <w:rPr>
                <w:b/>
                <w:sz w:val="18"/>
              </w:rPr>
            </w:pPr>
          </w:p>
          <w:p w14:paraId="78B13D39">
            <w:pPr>
              <w:pStyle w:val="10"/>
              <w:ind w:left="82" w:right="4171"/>
              <w:rPr>
                <w:sz w:val="18"/>
              </w:rPr>
            </w:pPr>
            <w:r>
              <w:rPr>
                <w:sz w:val="18"/>
              </w:rPr>
              <w:t xml:space="preserve">Marca </w:t>
            </w:r>
            <w:r>
              <w:rPr>
                <w:spacing w:val="-2"/>
                <w:sz w:val="18"/>
              </w:rPr>
              <w:t>ofertada:</w:t>
            </w:r>
          </w:p>
          <w:p w14:paraId="00F10658">
            <w:pPr>
              <w:pStyle w:val="10"/>
              <w:spacing w:before="63"/>
              <w:ind w:left="82" w:right="4171"/>
              <w:rPr>
                <w:sz w:val="18"/>
              </w:rPr>
            </w:pPr>
            <w:r>
              <w:rPr>
                <w:sz w:val="18"/>
              </w:rPr>
              <w:t xml:space="preserve">Registro </w:t>
            </w:r>
            <w:r>
              <w:rPr>
                <w:spacing w:val="-5"/>
                <w:sz w:val="18"/>
              </w:rPr>
              <w:t>nº:</w:t>
            </w:r>
          </w:p>
        </w:tc>
        <w:tc>
          <w:tcPr>
            <w:tcW w:w="735" w:type="dxa"/>
          </w:tcPr>
          <w:p w14:paraId="0FCB110F">
            <w:pPr>
              <w:pStyle w:val="10"/>
              <w:rPr>
                <w:b/>
                <w:sz w:val="18"/>
              </w:rPr>
            </w:pPr>
          </w:p>
          <w:p w14:paraId="2763EC1F">
            <w:pPr>
              <w:pStyle w:val="10"/>
              <w:rPr>
                <w:b/>
                <w:sz w:val="18"/>
              </w:rPr>
            </w:pPr>
          </w:p>
          <w:p w14:paraId="71D57EF8">
            <w:pPr>
              <w:pStyle w:val="10"/>
              <w:rPr>
                <w:b/>
                <w:sz w:val="18"/>
              </w:rPr>
            </w:pPr>
          </w:p>
          <w:p w14:paraId="28F39460">
            <w:pPr>
              <w:pStyle w:val="10"/>
              <w:spacing w:before="24"/>
              <w:rPr>
                <w:b/>
                <w:sz w:val="18"/>
              </w:rPr>
            </w:pPr>
          </w:p>
          <w:p w14:paraId="068F5261">
            <w:pPr>
              <w:pStyle w:val="10"/>
              <w:ind w:left="14"/>
              <w:jc w:val="center"/>
              <w:rPr>
                <w:sz w:val="18"/>
              </w:rPr>
            </w:pPr>
            <w:r>
              <w:rPr>
                <w:spacing w:val="-4"/>
                <w:sz w:val="18"/>
              </w:rPr>
              <w:t>Unid</w:t>
            </w:r>
          </w:p>
        </w:tc>
        <w:tc>
          <w:tcPr>
            <w:tcW w:w="1065" w:type="dxa"/>
          </w:tcPr>
          <w:p w14:paraId="263E5A15">
            <w:pPr>
              <w:pStyle w:val="10"/>
              <w:rPr>
                <w:b/>
                <w:sz w:val="18"/>
              </w:rPr>
            </w:pPr>
          </w:p>
          <w:p w14:paraId="3784470E">
            <w:pPr>
              <w:pStyle w:val="10"/>
              <w:rPr>
                <w:b/>
                <w:sz w:val="18"/>
              </w:rPr>
            </w:pPr>
          </w:p>
          <w:p w14:paraId="3B80A2D0">
            <w:pPr>
              <w:pStyle w:val="10"/>
              <w:rPr>
                <w:b/>
                <w:sz w:val="18"/>
              </w:rPr>
            </w:pPr>
          </w:p>
          <w:p w14:paraId="52E8617D">
            <w:pPr>
              <w:pStyle w:val="10"/>
              <w:spacing w:before="24"/>
              <w:rPr>
                <w:b/>
                <w:sz w:val="18"/>
              </w:rPr>
            </w:pPr>
          </w:p>
          <w:p w14:paraId="4C85BCCC">
            <w:pPr>
              <w:pStyle w:val="10"/>
              <w:ind w:left="14"/>
              <w:jc w:val="center"/>
              <w:rPr>
                <w:sz w:val="18"/>
              </w:rPr>
            </w:pPr>
            <w:r>
              <w:rPr>
                <w:spacing w:val="-5"/>
                <w:sz w:val="18"/>
              </w:rPr>
              <w:t>300</w:t>
            </w:r>
          </w:p>
        </w:tc>
        <w:tc>
          <w:tcPr>
            <w:tcW w:w="1020" w:type="dxa"/>
          </w:tcPr>
          <w:p w14:paraId="4667D523">
            <w:pPr>
              <w:pStyle w:val="10"/>
              <w:rPr>
                <w:sz w:val="16"/>
              </w:rPr>
            </w:pPr>
          </w:p>
        </w:tc>
        <w:tc>
          <w:tcPr>
            <w:tcW w:w="1020" w:type="dxa"/>
          </w:tcPr>
          <w:p w14:paraId="0DCD9603">
            <w:pPr>
              <w:pStyle w:val="10"/>
              <w:rPr>
                <w:sz w:val="16"/>
              </w:rPr>
            </w:pPr>
          </w:p>
        </w:tc>
        <w:tc>
          <w:tcPr>
            <w:tcW w:w="1020" w:type="dxa"/>
          </w:tcPr>
          <w:p w14:paraId="6E5F4D43">
            <w:pPr>
              <w:pStyle w:val="10"/>
              <w:rPr>
                <w:sz w:val="16"/>
              </w:rPr>
            </w:pPr>
          </w:p>
        </w:tc>
        <w:tc>
          <w:tcPr>
            <w:tcW w:w="1020" w:type="dxa"/>
            <w:gridSpan w:val="2"/>
          </w:tcPr>
          <w:p w14:paraId="4A5BEECE">
            <w:pPr>
              <w:pStyle w:val="10"/>
              <w:rPr>
                <w:sz w:val="16"/>
              </w:rPr>
            </w:pPr>
          </w:p>
        </w:tc>
      </w:tr>
      <w:tr w14:paraId="03D5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A8C7F6E">
            <w:pPr>
              <w:pStyle w:val="10"/>
              <w:rPr>
                <w:b/>
                <w:sz w:val="18"/>
              </w:rPr>
            </w:pPr>
          </w:p>
          <w:p w14:paraId="171A3466">
            <w:pPr>
              <w:pStyle w:val="10"/>
              <w:rPr>
                <w:b/>
                <w:sz w:val="18"/>
              </w:rPr>
            </w:pPr>
          </w:p>
          <w:p w14:paraId="1A08D431">
            <w:pPr>
              <w:pStyle w:val="10"/>
              <w:rPr>
                <w:b/>
                <w:sz w:val="18"/>
              </w:rPr>
            </w:pPr>
          </w:p>
          <w:p w14:paraId="556D7288">
            <w:pPr>
              <w:pStyle w:val="10"/>
              <w:spacing w:before="24"/>
              <w:rPr>
                <w:b/>
                <w:sz w:val="18"/>
              </w:rPr>
            </w:pPr>
          </w:p>
          <w:p w14:paraId="7254BD44">
            <w:pPr>
              <w:pStyle w:val="10"/>
              <w:ind w:left="28"/>
              <w:jc w:val="center"/>
              <w:rPr>
                <w:sz w:val="18"/>
              </w:rPr>
            </w:pPr>
            <w:r>
              <w:rPr>
                <w:spacing w:val="-10"/>
                <w:sz w:val="18"/>
              </w:rPr>
              <w:t>4</w:t>
            </w:r>
          </w:p>
        </w:tc>
        <w:tc>
          <w:tcPr>
            <w:tcW w:w="5415" w:type="dxa"/>
            <w:gridSpan w:val="2"/>
          </w:tcPr>
          <w:p w14:paraId="13667D99">
            <w:pPr>
              <w:pStyle w:val="10"/>
              <w:spacing w:before="42" w:line="312" w:lineRule="auto"/>
              <w:ind w:left="82" w:right="65"/>
              <w:jc w:val="both"/>
              <w:rPr>
                <w:sz w:val="18"/>
              </w:rPr>
            </w:pPr>
            <w:r>
              <w:rPr>
                <w:sz w:val="18"/>
              </w:rPr>
              <w:t>PRINCIPIO ATIVO: CARBACOL, FORMA FARMACEUTICA: SOLUCAO INTRAOCULAR INJETAVEL, CONCENTRACAO / DOSAGEM: 0,1, UNIDADE: MG/ML, VOLUME: 2 ML, APRESENTACAO: FRASCO-AMPOLA.</w:t>
            </w:r>
          </w:p>
          <w:p w14:paraId="4488DB75">
            <w:pPr>
              <w:pStyle w:val="10"/>
              <w:spacing w:before="66"/>
              <w:rPr>
                <w:b/>
                <w:sz w:val="18"/>
              </w:rPr>
            </w:pPr>
          </w:p>
          <w:p w14:paraId="0A30A8C3">
            <w:pPr>
              <w:pStyle w:val="10"/>
              <w:ind w:left="82" w:right="4171"/>
              <w:rPr>
                <w:sz w:val="18"/>
              </w:rPr>
            </w:pPr>
            <w:r>
              <w:rPr>
                <w:sz w:val="18"/>
              </w:rPr>
              <w:t xml:space="preserve">Marca </w:t>
            </w:r>
            <w:r>
              <w:rPr>
                <w:spacing w:val="-2"/>
                <w:sz w:val="18"/>
              </w:rPr>
              <w:t>ofertada:</w:t>
            </w:r>
          </w:p>
          <w:p w14:paraId="22C2C078">
            <w:pPr>
              <w:pStyle w:val="10"/>
              <w:spacing w:before="63"/>
              <w:ind w:left="82" w:right="4171"/>
              <w:rPr>
                <w:sz w:val="18"/>
              </w:rPr>
            </w:pPr>
            <w:r>
              <w:rPr>
                <w:sz w:val="18"/>
              </w:rPr>
              <w:t xml:space="preserve">Registro </w:t>
            </w:r>
            <w:r>
              <w:rPr>
                <w:spacing w:val="-5"/>
                <w:sz w:val="18"/>
              </w:rPr>
              <w:t>nº:</w:t>
            </w:r>
          </w:p>
        </w:tc>
        <w:tc>
          <w:tcPr>
            <w:tcW w:w="735" w:type="dxa"/>
          </w:tcPr>
          <w:p w14:paraId="66014082">
            <w:pPr>
              <w:pStyle w:val="10"/>
              <w:rPr>
                <w:b/>
                <w:sz w:val="18"/>
              </w:rPr>
            </w:pPr>
          </w:p>
          <w:p w14:paraId="66C99CC5">
            <w:pPr>
              <w:pStyle w:val="10"/>
              <w:rPr>
                <w:b/>
                <w:sz w:val="18"/>
              </w:rPr>
            </w:pPr>
          </w:p>
          <w:p w14:paraId="26BD3EF9">
            <w:pPr>
              <w:pStyle w:val="10"/>
              <w:rPr>
                <w:b/>
                <w:sz w:val="18"/>
              </w:rPr>
            </w:pPr>
          </w:p>
          <w:p w14:paraId="6B95F012">
            <w:pPr>
              <w:pStyle w:val="10"/>
              <w:spacing w:before="24"/>
              <w:rPr>
                <w:b/>
                <w:sz w:val="18"/>
              </w:rPr>
            </w:pPr>
          </w:p>
          <w:p w14:paraId="40E86796">
            <w:pPr>
              <w:pStyle w:val="10"/>
              <w:ind w:left="14"/>
              <w:jc w:val="center"/>
              <w:rPr>
                <w:sz w:val="18"/>
              </w:rPr>
            </w:pPr>
            <w:r>
              <w:rPr>
                <w:spacing w:val="-4"/>
                <w:sz w:val="18"/>
              </w:rPr>
              <w:t>Unid</w:t>
            </w:r>
          </w:p>
        </w:tc>
        <w:tc>
          <w:tcPr>
            <w:tcW w:w="1065" w:type="dxa"/>
          </w:tcPr>
          <w:p w14:paraId="085C9414">
            <w:pPr>
              <w:pStyle w:val="10"/>
              <w:rPr>
                <w:b/>
                <w:sz w:val="18"/>
              </w:rPr>
            </w:pPr>
          </w:p>
          <w:p w14:paraId="198D009F">
            <w:pPr>
              <w:pStyle w:val="10"/>
              <w:rPr>
                <w:b/>
                <w:sz w:val="18"/>
              </w:rPr>
            </w:pPr>
          </w:p>
          <w:p w14:paraId="458F2D97">
            <w:pPr>
              <w:pStyle w:val="10"/>
              <w:rPr>
                <w:b/>
                <w:sz w:val="18"/>
              </w:rPr>
            </w:pPr>
          </w:p>
          <w:p w14:paraId="0D654F73">
            <w:pPr>
              <w:pStyle w:val="10"/>
              <w:spacing w:before="24"/>
              <w:rPr>
                <w:b/>
                <w:sz w:val="18"/>
              </w:rPr>
            </w:pPr>
          </w:p>
          <w:p w14:paraId="676EC433">
            <w:pPr>
              <w:pStyle w:val="10"/>
              <w:ind w:left="14"/>
              <w:jc w:val="center"/>
              <w:rPr>
                <w:sz w:val="18"/>
              </w:rPr>
            </w:pPr>
            <w:r>
              <w:rPr>
                <w:spacing w:val="-5"/>
                <w:sz w:val="18"/>
              </w:rPr>
              <w:t>400</w:t>
            </w:r>
          </w:p>
        </w:tc>
        <w:tc>
          <w:tcPr>
            <w:tcW w:w="1020" w:type="dxa"/>
          </w:tcPr>
          <w:p w14:paraId="47676490">
            <w:pPr>
              <w:pStyle w:val="10"/>
              <w:rPr>
                <w:sz w:val="16"/>
              </w:rPr>
            </w:pPr>
          </w:p>
        </w:tc>
        <w:tc>
          <w:tcPr>
            <w:tcW w:w="1020" w:type="dxa"/>
          </w:tcPr>
          <w:p w14:paraId="4CE79E70">
            <w:pPr>
              <w:pStyle w:val="10"/>
              <w:rPr>
                <w:sz w:val="16"/>
              </w:rPr>
            </w:pPr>
          </w:p>
        </w:tc>
        <w:tc>
          <w:tcPr>
            <w:tcW w:w="1020" w:type="dxa"/>
          </w:tcPr>
          <w:p w14:paraId="04EA41B4">
            <w:pPr>
              <w:pStyle w:val="10"/>
              <w:rPr>
                <w:sz w:val="16"/>
              </w:rPr>
            </w:pPr>
          </w:p>
        </w:tc>
        <w:tc>
          <w:tcPr>
            <w:tcW w:w="1020" w:type="dxa"/>
            <w:gridSpan w:val="2"/>
          </w:tcPr>
          <w:p w14:paraId="0DE1FABA">
            <w:pPr>
              <w:pStyle w:val="10"/>
              <w:rPr>
                <w:sz w:val="16"/>
              </w:rPr>
            </w:pPr>
          </w:p>
        </w:tc>
      </w:tr>
      <w:tr w14:paraId="2B4B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715866E2">
            <w:pPr>
              <w:pStyle w:val="10"/>
              <w:spacing w:before="105"/>
              <w:rPr>
                <w:b/>
                <w:sz w:val="18"/>
              </w:rPr>
            </w:pPr>
          </w:p>
          <w:p w14:paraId="5918510E">
            <w:pPr>
              <w:pStyle w:val="10"/>
              <w:ind w:left="29"/>
              <w:jc w:val="center"/>
              <w:rPr>
                <w:b/>
                <w:sz w:val="18"/>
              </w:rPr>
            </w:pPr>
            <w:r>
              <w:rPr>
                <w:b/>
                <w:spacing w:val="-2"/>
                <w:sz w:val="18"/>
              </w:rPr>
              <w:t>OBSERVAÇÕES</w:t>
            </w:r>
          </w:p>
          <w:p w14:paraId="077726A7">
            <w:pPr>
              <w:pStyle w:val="10"/>
              <w:spacing w:before="126"/>
              <w:rPr>
                <w:b/>
                <w:sz w:val="18"/>
              </w:rPr>
            </w:pPr>
          </w:p>
          <w:p w14:paraId="11F0B782">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53F9CCA">
            <w:pPr>
              <w:pStyle w:val="10"/>
              <w:numPr>
                <w:ilvl w:val="0"/>
                <w:numId w:val="58"/>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60DD7DB5">
            <w:pPr>
              <w:pStyle w:val="10"/>
              <w:numPr>
                <w:ilvl w:val="0"/>
                <w:numId w:val="58"/>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501D996E">
            <w:pPr>
              <w:pStyle w:val="10"/>
              <w:numPr>
                <w:ilvl w:val="0"/>
                <w:numId w:val="58"/>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05996D59">
            <w:pPr>
              <w:pStyle w:val="10"/>
              <w:numPr>
                <w:ilvl w:val="0"/>
                <w:numId w:val="58"/>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4480AE4C">
            <w:pPr>
              <w:pStyle w:val="10"/>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18EDC73E">
            <w:pPr>
              <w:pStyle w:val="10"/>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7"/>
          </w:tcPr>
          <w:p w14:paraId="4F818CC5">
            <w:pPr>
              <w:pStyle w:val="10"/>
              <w:spacing w:before="87"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3402951A">
            <w:pPr>
              <w:pStyle w:val="10"/>
              <w:spacing w:before="15"/>
              <w:rPr>
                <w:b/>
                <w:sz w:val="20"/>
              </w:rPr>
            </w:pPr>
          </w:p>
          <w:p w14:paraId="4B9F9F2C">
            <w:pPr>
              <w:pStyle w:val="10"/>
              <w:spacing w:line="30" w:lineRule="exact"/>
              <w:ind w:left="142"/>
              <w:rPr>
                <w:position w:val="0"/>
                <w:sz w:val="2"/>
              </w:rPr>
            </w:pPr>
            <w:r>
              <w:rPr>
                <w:position w:val="0"/>
                <w:sz w:val="2"/>
              </w:rPr>
              <mc:AlternateContent>
                <mc:Choice Requires="wpg">
                  <w:drawing>
                    <wp:inline distT="0" distB="0" distL="0" distR="0">
                      <wp:extent cx="3552825" cy="19050"/>
                      <wp:effectExtent l="0" t="0" r="0" b="0"/>
                      <wp:docPr id="24" name="Group 24"/>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5" name="Graphic 25"/>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HZYb1QAAAAMBAAAPAAAAAAAAAAEAIAAAACIAAABkcnMvZG93bnJldi54bWxQSwEC&#10;FAAUAAAACACHTuJAwlGNBGkCAAAUBgAADgAAAAAAAAABACAAAAAkAQAAZHJzL2Uyb0RvYy54bWxQ&#10;SwUGAAAAAAYABgBZAQAA/wUAAAAA&#10;">
                      <o:lock v:ext="edit" aspectratio="f"/>
                      <v:shape id="Graphic 25" o:spid="_x0000_s1026" o:spt="100" style="position:absolute;left:0;top:0;height:19050;width:3552825;" fillcolor="#000000" filled="t" stroked="f" coordsize="3552825,19050" o:gfxdata="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G6sLsAAADb&#10;AAAADwAAAAAAAAABACAAAAAiAAAAZHJzL2Rvd25yZXYueG1sUEsBAhQAFAAAAAgAh07iQDMvBZ47&#10;AAAAOQAAABAAAAAAAAAAAQAgAAAACgEAAGRycy9zaGFwZXhtbC54bWxQSwUGAAAAAAYABgBbAQAA&#10;tAMAAAAA&#10;" path="m3552824,19049l0,19049,0,0,3552824,0,3552824,19049xe">
                        <v:fill on="t" focussize="0,0"/>
                        <v:stroke on="f"/>
                        <v:imagedata o:title=""/>
                        <o:lock v:ext="edit" aspectratio="f"/>
                        <v:textbox inset="0mm,0mm,0mm,0mm"/>
                      </v:shape>
                      <w10:wrap type="none"/>
                      <w10:anchorlock/>
                    </v:group>
                  </w:pict>
                </mc:Fallback>
              </mc:AlternateContent>
            </w:r>
          </w:p>
          <w:p w14:paraId="2513BD8E">
            <w:pPr>
              <w:pStyle w:val="10"/>
              <w:spacing w:before="105"/>
              <w:rPr>
                <w:b/>
                <w:sz w:val="18"/>
              </w:rPr>
            </w:pPr>
          </w:p>
          <w:p w14:paraId="35B30F9D">
            <w:pPr>
              <w:pStyle w:val="10"/>
              <w:ind w:left="142"/>
              <w:rPr>
                <w:sz w:val="18"/>
              </w:rPr>
            </w:pPr>
            <w:r>
              <w:rPr>
                <w:sz w:val="18"/>
              </w:rPr>
              <w:t xml:space="preserve">Declaramos inteira submissão ao presente termo e legislação </w:t>
            </w:r>
            <w:r>
              <w:rPr>
                <w:spacing w:val="-2"/>
                <w:sz w:val="18"/>
              </w:rPr>
              <w:t>vigente.</w:t>
            </w:r>
          </w:p>
          <w:p w14:paraId="5DE4131B">
            <w:pPr>
              <w:pStyle w:val="10"/>
              <w:rPr>
                <w:b/>
                <w:sz w:val="18"/>
              </w:rPr>
            </w:pPr>
          </w:p>
          <w:p w14:paraId="75A5A790">
            <w:pPr>
              <w:pStyle w:val="10"/>
              <w:spacing w:before="39"/>
              <w:rPr>
                <w:b/>
                <w:sz w:val="18"/>
              </w:rPr>
            </w:pPr>
          </w:p>
          <w:p w14:paraId="3C169AF0">
            <w:pPr>
              <w:pStyle w:val="10"/>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90DB358">
            <w:pPr>
              <w:pStyle w:val="10"/>
              <w:rPr>
                <w:b/>
                <w:sz w:val="20"/>
              </w:rPr>
            </w:pPr>
          </w:p>
          <w:p w14:paraId="238A89B1">
            <w:pPr>
              <w:pStyle w:val="10"/>
              <w:spacing w:before="76"/>
              <w:rPr>
                <w:b/>
                <w:sz w:val="20"/>
              </w:rPr>
            </w:pPr>
          </w:p>
          <w:p w14:paraId="1C942A7E">
            <w:pPr>
              <w:pStyle w:val="10"/>
              <w:spacing w:line="20" w:lineRule="exact"/>
              <w:ind w:left="1050"/>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2577F19">
            <w:pPr>
              <w:pStyle w:val="10"/>
              <w:spacing w:before="46"/>
              <w:ind w:left="1960"/>
              <w:rPr>
                <w:sz w:val="18"/>
              </w:rPr>
            </w:pPr>
            <w:r>
              <w:rPr>
                <w:sz w:val="18"/>
              </w:rPr>
              <w:t xml:space="preserve">(assinatura do </w:t>
            </w:r>
            <w:r>
              <w:rPr>
                <w:spacing w:val="-2"/>
                <w:sz w:val="18"/>
              </w:rPr>
              <w:t>responsável)</w:t>
            </w:r>
          </w:p>
          <w:p w14:paraId="4790C966">
            <w:pPr>
              <w:pStyle w:val="10"/>
              <w:spacing w:before="126"/>
              <w:rPr>
                <w:b/>
                <w:sz w:val="18"/>
              </w:rPr>
            </w:pPr>
          </w:p>
          <w:p w14:paraId="5813295B">
            <w:pPr>
              <w:pStyle w:val="10"/>
              <w:ind w:left="153" w:right="5169" w:hanging="11"/>
              <w:rPr>
                <w:b/>
                <w:sz w:val="18"/>
              </w:rPr>
            </w:pPr>
            <w:r>
              <w:rPr>
                <w:b/>
                <w:spacing w:val="-2"/>
                <w:sz w:val="18"/>
              </w:rPr>
              <w:t>Nome:</w:t>
            </w:r>
          </w:p>
          <w:p w14:paraId="48CEC183">
            <w:pPr>
              <w:pStyle w:val="10"/>
              <w:spacing w:before="78"/>
              <w:ind w:left="153" w:right="5169"/>
              <w:rPr>
                <w:b/>
                <w:sz w:val="18"/>
              </w:rPr>
            </w:pPr>
            <w:r>
              <w:rPr>
                <w:b/>
                <w:spacing w:val="-2"/>
                <w:sz w:val="18"/>
              </w:rPr>
              <w:t>Cargo:</w:t>
            </w:r>
          </w:p>
        </w:tc>
      </w:tr>
    </w:tbl>
    <w:p w14:paraId="244E83AF">
      <w:pPr>
        <w:pStyle w:val="6"/>
        <w:spacing w:before="79"/>
        <w:rPr>
          <w:b/>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1019"/>
      </w:tblGrid>
      <w:tr w14:paraId="5C9D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7C0032EE">
            <w:pPr>
              <w:pStyle w:val="10"/>
              <w:spacing w:before="137"/>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2668C5C9">
            <w:pPr>
              <w:pStyle w:val="10"/>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86" w:type="dxa"/>
            <w:gridSpan w:val="6"/>
          </w:tcPr>
          <w:p w14:paraId="6C350AF7">
            <w:pPr>
              <w:pStyle w:val="10"/>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156/2025.</w:t>
            </w:r>
          </w:p>
          <w:p w14:paraId="7AD7A709">
            <w:pPr>
              <w:pStyle w:val="10"/>
              <w:spacing w:line="390" w:lineRule="atLeast"/>
              <w:ind w:left="213" w:right="2201"/>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1"/>
                <w:sz w:val="18"/>
              </w:rPr>
              <w:t xml:space="preserve"> </w:t>
            </w:r>
            <w:r>
              <w:rPr>
                <w:b/>
                <w:sz w:val="18"/>
              </w:rPr>
              <w:t>11/04/2025</w:t>
            </w:r>
            <w:r>
              <w:rPr>
                <w:b/>
                <w:spacing w:val="-11"/>
                <w:sz w:val="18"/>
              </w:rPr>
              <w:t xml:space="preserve"> </w:t>
            </w:r>
            <w:r>
              <w:rPr>
                <w:b/>
                <w:sz w:val="18"/>
              </w:rPr>
              <w:t>às</w:t>
            </w:r>
            <w:r>
              <w:rPr>
                <w:b/>
                <w:spacing w:val="-12"/>
                <w:sz w:val="18"/>
              </w:rPr>
              <w:t xml:space="preserve"> </w:t>
            </w:r>
            <w:r>
              <w:rPr>
                <w:b/>
                <w:sz w:val="18"/>
              </w:rPr>
              <w:t>10</w:t>
            </w:r>
            <w:r>
              <w:rPr>
                <w:b/>
                <w:spacing w:val="-11"/>
                <w:sz w:val="18"/>
              </w:rPr>
              <w:t xml:space="preserve"> </w:t>
            </w:r>
            <w:r>
              <w:rPr>
                <w:b/>
                <w:sz w:val="18"/>
              </w:rPr>
              <w:t>horas. Processo n° SEI-260007/000539/2025.</w:t>
            </w:r>
          </w:p>
        </w:tc>
      </w:tr>
      <w:tr w14:paraId="5783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284BCED5">
            <w:pPr>
              <w:pStyle w:val="10"/>
              <w:rPr>
                <w:b/>
                <w:sz w:val="16"/>
              </w:rPr>
            </w:pPr>
          </w:p>
          <w:p w14:paraId="4603A9C1">
            <w:pPr>
              <w:pStyle w:val="10"/>
              <w:rPr>
                <w:b/>
                <w:sz w:val="16"/>
              </w:rPr>
            </w:pPr>
          </w:p>
          <w:p w14:paraId="4980C09A">
            <w:pPr>
              <w:pStyle w:val="10"/>
              <w:spacing w:before="93"/>
              <w:rPr>
                <w:b/>
                <w:sz w:val="16"/>
              </w:rPr>
            </w:pPr>
          </w:p>
          <w:p w14:paraId="620A25CA">
            <w:pPr>
              <w:pStyle w:val="10"/>
              <w:ind w:left="258"/>
              <w:rPr>
                <w:b/>
                <w:sz w:val="16"/>
              </w:rPr>
            </w:pPr>
            <w:r>
              <w:rPr>
                <w:b/>
                <w:spacing w:val="-4"/>
                <w:sz w:val="16"/>
              </w:rPr>
              <w:t>ITEM</w:t>
            </w:r>
          </w:p>
        </w:tc>
        <w:tc>
          <w:tcPr>
            <w:tcW w:w="5130" w:type="dxa"/>
            <w:vMerge w:val="restart"/>
          </w:tcPr>
          <w:p w14:paraId="2713AF8E">
            <w:pPr>
              <w:pStyle w:val="10"/>
              <w:rPr>
                <w:b/>
                <w:sz w:val="16"/>
              </w:rPr>
            </w:pPr>
          </w:p>
          <w:p w14:paraId="36D6A736">
            <w:pPr>
              <w:pStyle w:val="10"/>
              <w:rPr>
                <w:b/>
                <w:sz w:val="16"/>
              </w:rPr>
            </w:pPr>
          </w:p>
          <w:p w14:paraId="6BC68224">
            <w:pPr>
              <w:pStyle w:val="10"/>
              <w:spacing w:before="93"/>
              <w:rPr>
                <w:b/>
                <w:sz w:val="16"/>
              </w:rPr>
            </w:pPr>
          </w:p>
          <w:p w14:paraId="0C42F059">
            <w:pPr>
              <w:pStyle w:val="10"/>
              <w:ind w:left="28"/>
              <w:jc w:val="center"/>
              <w:rPr>
                <w:b/>
                <w:sz w:val="16"/>
              </w:rPr>
            </w:pPr>
            <w:r>
              <w:rPr>
                <w:b/>
                <w:spacing w:val="-2"/>
                <w:sz w:val="16"/>
              </w:rPr>
              <w:t>ESPECIFICAÇÃO</w:t>
            </w:r>
          </w:p>
        </w:tc>
        <w:tc>
          <w:tcPr>
            <w:tcW w:w="735" w:type="dxa"/>
            <w:vMerge w:val="restart"/>
          </w:tcPr>
          <w:p w14:paraId="3255D659">
            <w:pPr>
              <w:pStyle w:val="10"/>
              <w:rPr>
                <w:b/>
                <w:sz w:val="16"/>
              </w:rPr>
            </w:pPr>
          </w:p>
          <w:p w14:paraId="389CA0CD">
            <w:pPr>
              <w:pStyle w:val="10"/>
              <w:rPr>
                <w:b/>
                <w:sz w:val="16"/>
              </w:rPr>
            </w:pPr>
          </w:p>
          <w:p w14:paraId="6E3CA37B">
            <w:pPr>
              <w:pStyle w:val="10"/>
              <w:spacing w:before="93"/>
              <w:rPr>
                <w:b/>
                <w:sz w:val="16"/>
              </w:rPr>
            </w:pPr>
          </w:p>
          <w:p w14:paraId="78984A43">
            <w:pPr>
              <w:pStyle w:val="10"/>
              <w:ind w:left="169"/>
              <w:rPr>
                <w:b/>
                <w:sz w:val="16"/>
              </w:rPr>
            </w:pPr>
            <w:r>
              <w:rPr>
                <w:b/>
                <w:spacing w:val="-4"/>
                <w:sz w:val="16"/>
              </w:rPr>
              <w:t>UNID</w:t>
            </w:r>
          </w:p>
        </w:tc>
        <w:tc>
          <w:tcPr>
            <w:tcW w:w="1016" w:type="dxa"/>
            <w:vMerge w:val="restart"/>
          </w:tcPr>
          <w:p w14:paraId="4F874BB2">
            <w:pPr>
              <w:pStyle w:val="10"/>
              <w:rPr>
                <w:b/>
                <w:sz w:val="16"/>
              </w:rPr>
            </w:pPr>
          </w:p>
          <w:p w14:paraId="618175B3">
            <w:pPr>
              <w:pStyle w:val="10"/>
              <w:rPr>
                <w:b/>
                <w:sz w:val="16"/>
              </w:rPr>
            </w:pPr>
          </w:p>
          <w:p w14:paraId="42A6E276">
            <w:pPr>
              <w:pStyle w:val="10"/>
              <w:spacing w:before="93"/>
              <w:rPr>
                <w:b/>
                <w:sz w:val="16"/>
              </w:rPr>
            </w:pPr>
          </w:p>
          <w:p w14:paraId="4CC6B32B">
            <w:pPr>
              <w:pStyle w:val="10"/>
              <w:ind w:left="343"/>
              <w:rPr>
                <w:b/>
                <w:sz w:val="16"/>
              </w:rPr>
            </w:pPr>
            <w:r>
              <w:rPr>
                <w:b/>
                <w:spacing w:val="-5"/>
                <w:sz w:val="16"/>
              </w:rPr>
              <w:t>QTD</w:t>
            </w:r>
          </w:p>
        </w:tc>
        <w:tc>
          <w:tcPr>
            <w:tcW w:w="2162" w:type="dxa"/>
            <w:gridSpan w:val="2"/>
          </w:tcPr>
          <w:p w14:paraId="6F4F93D4">
            <w:pPr>
              <w:pStyle w:val="10"/>
              <w:spacing w:before="90"/>
              <w:ind w:left="34"/>
              <w:jc w:val="center"/>
              <w:rPr>
                <w:b/>
                <w:sz w:val="16"/>
              </w:rPr>
            </w:pPr>
            <w:r>
              <w:rPr>
                <w:b/>
                <w:sz w:val="16"/>
              </w:rPr>
              <w:t>PREÇO</w:t>
            </w:r>
            <w:r>
              <w:rPr>
                <w:b/>
                <w:spacing w:val="-1"/>
                <w:sz w:val="16"/>
              </w:rPr>
              <w:t xml:space="preserve"> </w:t>
            </w:r>
            <w:r>
              <w:rPr>
                <w:b/>
                <w:spacing w:val="-5"/>
                <w:sz w:val="16"/>
              </w:rPr>
              <w:t>COM</w:t>
            </w:r>
          </w:p>
          <w:p w14:paraId="6B4C8A90">
            <w:pPr>
              <w:pStyle w:val="10"/>
              <w:spacing w:before="176"/>
              <w:ind w:left="34" w:right="14"/>
              <w:jc w:val="center"/>
              <w:rPr>
                <w:b/>
                <w:sz w:val="16"/>
              </w:rPr>
            </w:pPr>
            <w:r>
              <w:rPr>
                <w:b/>
                <w:sz w:val="16"/>
              </w:rPr>
              <w:t>ICMS</w:t>
            </w:r>
            <w:r>
              <w:rPr>
                <w:b/>
                <w:spacing w:val="-1"/>
                <w:sz w:val="16"/>
              </w:rPr>
              <w:t xml:space="preserve"> </w:t>
            </w:r>
            <w:r>
              <w:rPr>
                <w:b/>
                <w:spacing w:val="-4"/>
                <w:sz w:val="16"/>
              </w:rPr>
              <w:t>(R$)</w:t>
            </w:r>
          </w:p>
        </w:tc>
        <w:tc>
          <w:tcPr>
            <w:tcW w:w="2173" w:type="dxa"/>
            <w:gridSpan w:val="2"/>
          </w:tcPr>
          <w:p w14:paraId="7F5CF941">
            <w:pPr>
              <w:pStyle w:val="10"/>
              <w:spacing w:before="90"/>
              <w:ind w:left="623"/>
              <w:rPr>
                <w:b/>
                <w:sz w:val="16"/>
              </w:rPr>
            </w:pPr>
            <w:r>
              <w:rPr>
                <w:b/>
                <w:sz w:val="16"/>
              </w:rPr>
              <w:t>PREÇO</w:t>
            </w:r>
            <w:r>
              <w:rPr>
                <w:b/>
                <w:spacing w:val="-1"/>
                <w:sz w:val="16"/>
              </w:rPr>
              <w:t xml:space="preserve"> </w:t>
            </w:r>
            <w:r>
              <w:rPr>
                <w:b/>
                <w:spacing w:val="-5"/>
                <w:sz w:val="16"/>
              </w:rPr>
              <w:t>SEM</w:t>
            </w:r>
          </w:p>
          <w:p w14:paraId="6777CD48">
            <w:pPr>
              <w:pStyle w:val="10"/>
              <w:spacing w:before="176"/>
              <w:ind w:left="709"/>
              <w:rPr>
                <w:b/>
                <w:sz w:val="16"/>
              </w:rPr>
            </w:pPr>
            <w:r>
              <w:rPr>
                <w:b/>
                <w:sz w:val="16"/>
              </w:rPr>
              <w:t>ICMS</w:t>
            </w:r>
            <w:r>
              <w:rPr>
                <w:b/>
                <w:spacing w:val="-1"/>
                <w:sz w:val="16"/>
              </w:rPr>
              <w:t xml:space="preserve"> </w:t>
            </w:r>
            <w:r>
              <w:rPr>
                <w:b/>
                <w:spacing w:val="-4"/>
                <w:sz w:val="16"/>
              </w:rPr>
              <w:t>(R$)</w:t>
            </w:r>
          </w:p>
        </w:tc>
      </w:tr>
      <w:tr w14:paraId="4C62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1D623193">
            <w:pPr>
              <w:rPr>
                <w:sz w:val="2"/>
                <w:szCs w:val="2"/>
              </w:rPr>
            </w:pPr>
          </w:p>
        </w:tc>
        <w:tc>
          <w:tcPr>
            <w:tcW w:w="5130" w:type="dxa"/>
            <w:vMerge w:val="continue"/>
            <w:tcBorders>
              <w:top w:val="nil"/>
            </w:tcBorders>
          </w:tcPr>
          <w:p w14:paraId="72B1F186">
            <w:pPr>
              <w:rPr>
                <w:sz w:val="2"/>
                <w:szCs w:val="2"/>
              </w:rPr>
            </w:pPr>
          </w:p>
        </w:tc>
        <w:tc>
          <w:tcPr>
            <w:tcW w:w="735" w:type="dxa"/>
            <w:vMerge w:val="continue"/>
            <w:tcBorders>
              <w:top w:val="nil"/>
            </w:tcBorders>
          </w:tcPr>
          <w:p w14:paraId="7B6E4230">
            <w:pPr>
              <w:rPr>
                <w:sz w:val="2"/>
                <w:szCs w:val="2"/>
              </w:rPr>
            </w:pPr>
          </w:p>
        </w:tc>
        <w:tc>
          <w:tcPr>
            <w:tcW w:w="1016" w:type="dxa"/>
            <w:vMerge w:val="continue"/>
            <w:tcBorders>
              <w:top w:val="nil"/>
            </w:tcBorders>
          </w:tcPr>
          <w:p w14:paraId="4E4778AC">
            <w:pPr>
              <w:rPr>
                <w:sz w:val="2"/>
                <w:szCs w:val="2"/>
              </w:rPr>
            </w:pPr>
          </w:p>
        </w:tc>
        <w:tc>
          <w:tcPr>
            <w:tcW w:w="1158" w:type="dxa"/>
          </w:tcPr>
          <w:p w14:paraId="286A03FB">
            <w:pPr>
              <w:pStyle w:val="10"/>
              <w:spacing w:before="90"/>
              <w:ind w:left="33"/>
              <w:jc w:val="center"/>
              <w:rPr>
                <w:b/>
                <w:sz w:val="16"/>
              </w:rPr>
            </w:pPr>
            <w:r>
              <w:rPr>
                <w:b/>
                <w:spacing w:val="-2"/>
                <w:sz w:val="16"/>
              </w:rPr>
              <w:t>PREÇO</w:t>
            </w:r>
          </w:p>
          <w:p w14:paraId="057E8DB6">
            <w:pPr>
              <w:pStyle w:val="10"/>
              <w:spacing w:before="176"/>
              <w:ind w:left="33" w:right="14"/>
              <w:jc w:val="center"/>
              <w:rPr>
                <w:b/>
                <w:sz w:val="16"/>
              </w:rPr>
            </w:pPr>
            <w:r>
              <w:rPr>
                <w:b/>
                <w:spacing w:val="-2"/>
                <w:sz w:val="16"/>
              </w:rPr>
              <w:t>UNITÁRIO</w:t>
            </w:r>
          </w:p>
        </w:tc>
        <w:tc>
          <w:tcPr>
            <w:tcW w:w="1004" w:type="dxa"/>
          </w:tcPr>
          <w:p w14:paraId="0147E138">
            <w:pPr>
              <w:pStyle w:val="10"/>
              <w:spacing w:before="86"/>
              <w:rPr>
                <w:b/>
                <w:sz w:val="16"/>
              </w:rPr>
            </w:pPr>
          </w:p>
          <w:p w14:paraId="3B48AC48">
            <w:pPr>
              <w:pStyle w:val="10"/>
              <w:ind w:left="237"/>
              <w:rPr>
                <w:b/>
                <w:sz w:val="16"/>
              </w:rPr>
            </w:pPr>
            <w:r>
              <w:rPr>
                <w:b/>
                <w:spacing w:val="-4"/>
                <w:sz w:val="16"/>
              </w:rPr>
              <w:t>TOTAL</w:t>
            </w:r>
          </w:p>
        </w:tc>
        <w:tc>
          <w:tcPr>
            <w:tcW w:w="1154" w:type="dxa"/>
          </w:tcPr>
          <w:p w14:paraId="5527D67A">
            <w:pPr>
              <w:pStyle w:val="10"/>
              <w:spacing w:before="90"/>
              <w:ind w:left="33"/>
              <w:jc w:val="center"/>
              <w:rPr>
                <w:b/>
                <w:sz w:val="16"/>
              </w:rPr>
            </w:pPr>
            <w:r>
              <w:rPr>
                <w:b/>
                <w:spacing w:val="-2"/>
                <w:sz w:val="16"/>
              </w:rPr>
              <w:t>PREÇO</w:t>
            </w:r>
          </w:p>
          <w:p w14:paraId="73D88723">
            <w:pPr>
              <w:pStyle w:val="10"/>
              <w:spacing w:before="176"/>
              <w:ind w:left="33" w:right="14"/>
              <w:jc w:val="center"/>
              <w:rPr>
                <w:b/>
                <w:sz w:val="16"/>
              </w:rPr>
            </w:pPr>
            <w:r>
              <w:rPr>
                <w:b/>
                <w:spacing w:val="-2"/>
                <w:sz w:val="16"/>
              </w:rPr>
              <w:t>UNITÁRIO</w:t>
            </w:r>
          </w:p>
        </w:tc>
        <w:tc>
          <w:tcPr>
            <w:tcW w:w="1019" w:type="dxa"/>
          </w:tcPr>
          <w:p w14:paraId="278D5EFD">
            <w:pPr>
              <w:pStyle w:val="10"/>
              <w:spacing w:before="86"/>
              <w:rPr>
                <w:b/>
                <w:sz w:val="16"/>
              </w:rPr>
            </w:pPr>
          </w:p>
          <w:p w14:paraId="549C6780">
            <w:pPr>
              <w:pStyle w:val="10"/>
              <w:ind w:left="247"/>
              <w:rPr>
                <w:b/>
                <w:sz w:val="16"/>
              </w:rPr>
            </w:pPr>
            <w:r>
              <w:rPr>
                <w:b/>
                <w:spacing w:val="-4"/>
                <w:sz w:val="16"/>
              </w:rPr>
              <w:t>TOTAL</w:t>
            </w:r>
          </w:p>
        </w:tc>
      </w:tr>
      <w:tr w14:paraId="243F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tcPr>
          <w:p w14:paraId="332D5D15">
            <w:pPr>
              <w:pStyle w:val="10"/>
              <w:rPr>
                <w:b/>
                <w:sz w:val="18"/>
              </w:rPr>
            </w:pPr>
          </w:p>
          <w:p w14:paraId="44E8C0B6">
            <w:pPr>
              <w:pStyle w:val="10"/>
              <w:rPr>
                <w:b/>
                <w:sz w:val="18"/>
              </w:rPr>
            </w:pPr>
          </w:p>
          <w:p w14:paraId="3F9FE653">
            <w:pPr>
              <w:pStyle w:val="10"/>
              <w:rPr>
                <w:b/>
                <w:sz w:val="18"/>
              </w:rPr>
            </w:pPr>
          </w:p>
          <w:p w14:paraId="40A1B2C1">
            <w:pPr>
              <w:pStyle w:val="10"/>
              <w:rPr>
                <w:b/>
                <w:sz w:val="18"/>
              </w:rPr>
            </w:pPr>
          </w:p>
          <w:p w14:paraId="019C39E3">
            <w:pPr>
              <w:pStyle w:val="10"/>
              <w:rPr>
                <w:b/>
                <w:sz w:val="18"/>
              </w:rPr>
            </w:pPr>
          </w:p>
          <w:p w14:paraId="76C46AF4">
            <w:pPr>
              <w:pStyle w:val="10"/>
              <w:rPr>
                <w:b/>
                <w:sz w:val="18"/>
              </w:rPr>
            </w:pPr>
          </w:p>
          <w:p w14:paraId="5C0E2D44">
            <w:pPr>
              <w:pStyle w:val="10"/>
              <w:ind w:left="28"/>
              <w:jc w:val="center"/>
              <w:rPr>
                <w:sz w:val="18"/>
              </w:rPr>
            </w:pPr>
            <w:r>
              <w:rPr>
                <w:spacing w:val="-10"/>
                <w:sz w:val="18"/>
              </w:rPr>
              <w:t>5</w:t>
            </w:r>
          </w:p>
        </w:tc>
        <w:tc>
          <w:tcPr>
            <w:tcW w:w="5130" w:type="dxa"/>
          </w:tcPr>
          <w:p w14:paraId="7BA36F1C">
            <w:pPr>
              <w:pStyle w:val="10"/>
              <w:spacing w:before="45"/>
              <w:rPr>
                <w:b/>
                <w:sz w:val="18"/>
              </w:rPr>
            </w:pPr>
          </w:p>
          <w:p w14:paraId="1CF5D361">
            <w:pPr>
              <w:pStyle w:val="10"/>
              <w:tabs>
                <w:tab w:val="left" w:pos="2327"/>
                <w:tab w:val="left" w:pos="3966"/>
              </w:tabs>
              <w:spacing w:line="400" w:lineRule="auto"/>
              <w:ind w:left="82" w:right="65"/>
              <w:jc w:val="both"/>
              <w:rPr>
                <w:sz w:val="18"/>
              </w:rPr>
            </w:pPr>
            <w:r>
              <w:rPr>
                <w:sz w:val="18"/>
              </w:rPr>
              <w:t>PRINCIPIO</w:t>
            </w:r>
            <w:r>
              <w:rPr>
                <w:spacing w:val="-12"/>
                <w:sz w:val="18"/>
              </w:rPr>
              <w:t xml:space="preserve"> </w:t>
            </w:r>
            <w:r>
              <w:rPr>
                <w:sz w:val="18"/>
              </w:rPr>
              <w:t>ATIVO:</w:t>
            </w:r>
            <w:r>
              <w:rPr>
                <w:spacing w:val="-6"/>
                <w:sz w:val="18"/>
              </w:rPr>
              <w:t xml:space="preserve"> </w:t>
            </w:r>
            <w:r>
              <w:rPr>
                <w:sz w:val="18"/>
              </w:rPr>
              <w:t>CLORIDRATO</w:t>
            </w:r>
            <w:r>
              <w:rPr>
                <w:spacing w:val="-6"/>
                <w:sz w:val="18"/>
              </w:rPr>
              <w:t xml:space="preserve"> </w:t>
            </w:r>
            <w:r>
              <w:rPr>
                <w:sz w:val="18"/>
              </w:rPr>
              <w:t>DE</w:t>
            </w:r>
            <w:r>
              <w:rPr>
                <w:spacing w:val="-6"/>
                <w:sz w:val="18"/>
              </w:rPr>
              <w:t xml:space="preserve"> </w:t>
            </w:r>
            <w:r>
              <w:rPr>
                <w:sz w:val="18"/>
              </w:rPr>
              <w:t>FENILEFRINA,</w:t>
            </w:r>
            <w:r>
              <w:rPr>
                <w:spacing w:val="-6"/>
                <w:sz w:val="18"/>
              </w:rPr>
              <w:t xml:space="preserve"> </w:t>
            </w:r>
            <w:r>
              <w:rPr>
                <w:sz w:val="18"/>
              </w:rPr>
              <w:t xml:space="preserve">FORMA </w:t>
            </w:r>
            <w:r>
              <w:rPr>
                <w:spacing w:val="-2"/>
                <w:sz w:val="18"/>
              </w:rPr>
              <w:t>FARMACEUTICA:</w:t>
            </w:r>
            <w:r>
              <w:rPr>
                <w:sz w:val="18"/>
              </w:rPr>
              <w:tab/>
            </w:r>
            <w:r>
              <w:rPr>
                <w:spacing w:val="-2"/>
                <w:sz w:val="18"/>
              </w:rPr>
              <w:t>SOLUCAO</w:t>
            </w:r>
            <w:r>
              <w:rPr>
                <w:sz w:val="18"/>
              </w:rPr>
              <w:tab/>
            </w:r>
            <w:r>
              <w:rPr>
                <w:spacing w:val="-4"/>
                <w:sz w:val="18"/>
              </w:rPr>
              <w:t xml:space="preserve">OFTALMICA, </w:t>
            </w:r>
            <w:r>
              <w:rPr>
                <w:sz w:val="18"/>
              </w:rPr>
              <w:t>CONCENTRACAO / DOSAGEM: 100, UNIDADE: MG/ML, VOLUME: 5ML, APRESENTACAO: FRASCO CONTA GOTAS.</w:t>
            </w:r>
          </w:p>
          <w:p w14:paraId="63DC2785">
            <w:pPr>
              <w:pStyle w:val="10"/>
              <w:spacing w:before="60"/>
              <w:rPr>
                <w:b/>
                <w:sz w:val="18"/>
              </w:rPr>
            </w:pPr>
          </w:p>
          <w:p w14:paraId="43793084">
            <w:pPr>
              <w:pStyle w:val="10"/>
              <w:ind w:left="82" w:right="3886"/>
              <w:rPr>
                <w:sz w:val="18"/>
              </w:rPr>
            </w:pPr>
            <w:r>
              <w:rPr>
                <w:sz w:val="18"/>
              </w:rPr>
              <w:t xml:space="preserve">Marca </w:t>
            </w:r>
            <w:r>
              <w:rPr>
                <w:spacing w:val="-2"/>
                <w:sz w:val="18"/>
              </w:rPr>
              <w:t>ofertada:</w:t>
            </w:r>
          </w:p>
          <w:p w14:paraId="2C69D19B">
            <w:pPr>
              <w:pStyle w:val="10"/>
              <w:spacing w:before="138"/>
              <w:ind w:left="82" w:right="3886"/>
              <w:rPr>
                <w:sz w:val="18"/>
              </w:rPr>
            </w:pPr>
            <w:r>
              <w:rPr>
                <w:sz w:val="18"/>
              </w:rPr>
              <w:t xml:space="preserve">Registro </w:t>
            </w:r>
            <w:r>
              <w:rPr>
                <w:spacing w:val="-5"/>
                <w:sz w:val="18"/>
              </w:rPr>
              <w:t>nº:</w:t>
            </w:r>
          </w:p>
        </w:tc>
        <w:tc>
          <w:tcPr>
            <w:tcW w:w="735" w:type="dxa"/>
          </w:tcPr>
          <w:p w14:paraId="6BBE531B">
            <w:pPr>
              <w:pStyle w:val="10"/>
              <w:rPr>
                <w:b/>
                <w:sz w:val="18"/>
              </w:rPr>
            </w:pPr>
          </w:p>
          <w:p w14:paraId="327A5B23">
            <w:pPr>
              <w:pStyle w:val="10"/>
              <w:rPr>
                <w:b/>
                <w:sz w:val="18"/>
              </w:rPr>
            </w:pPr>
          </w:p>
          <w:p w14:paraId="7DB815E8">
            <w:pPr>
              <w:pStyle w:val="10"/>
              <w:rPr>
                <w:b/>
                <w:sz w:val="18"/>
              </w:rPr>
            </w:pPr>
          </w:p>
          <w:p w14:paraId="17BC0410">
            <w:pPr>
              <w:pStyle w:val="10"/>
              <w:rPr>
                <w:b/>
                <w:sz w:val="18"/>
              </w:rPr>
            </w:pPr>
          </w:p>
          <w:p w14:paraId="00AEB7B7">
            <w:pPr>
              <w:pStyle w:val="10"/>
              <w:rPr>
                <w:b/>
                <w:sz w:val="18"/>
              </w:rPr>
            </w:pPr>
          </w:p>
          <w:p w14:paraId="0D631098">
            <w:pPr>
              <w:pStyle w:val="10"/>
              <w:rPr>
                <w:b/>
                <w:sz w:val="18"/>
              </w:rPr>
            </w:pPr>
          </w:p>
          <w:p w14:paraId="003B8B1C">
            <w:pPr>
              <w:pStyle w:val="10"/>
              <w:ind w:left="187"/>
              <w:rPr>
                <w:sz w:val="18"/>
              </w:rPr>
            </w:pPr>
            <w:r>
              <w:rPr>
                <w:spacing w:val="-4"/>
                <w:sz w:val="18"/>
              </w:rPr>
              <w:t>Unid</w:t>
            </w:r>
          </w:p>
        </w:tc>
        <w:tc>
          <w:tcPr>
            <w:tcW w:w="1016" w:type="dxa"/>
          </w:tcPr>
          <w:p w14:paraId="11C0A7BC">
            <w:pPr>
              <w:pStyle w:val="10"/>
              <w:rPr>
                <w:b/>
                <w:sz w:val="18"/>
              </w:rPr>
            </w:pPr>
          </w:p>
          <w:p w14:paraId="2254F595">
            <w:pPr>
              <w:pStyle w:val="10"/>
              <w:rPr>
                <w:b/>
                <w:sz w:val="18"/>
              </w:rPr>
            </w:pPr>
          </w:p>
          <w:p w14:paraId="364555D3">
            <w:pPr>
              <w:pStyle w:val="10"/>
              <w:rPr>
                <w:b/>
                <w:sz w:val="18"/>
              </w:rPr>
            </w:pPr>
          </w:p>
          <w:p w14:paraId="6E1C3119">
            <w:pPr>
              <w:pStyle w:val="10"/>
              <w:rPr>
                <w:b/>
                <w:sz w:val="18"/>
              </w:rPr>
            </w:pPr>
          </w:p>
          <w:p w14:paraId="65A68A59">
            <w:pPr>
              <w:pStyle w:val="10"/>
              <w:rPr>
                <w:b/>
                <w:sz w:val="18"/>
              </w:rPr>
            </w:pPr>
          </w:p>
          <w:p w14:paraId="02D8DC1B">
            <w:pPr>
              <w:pStyle w:val="10"/>
              <w:rPr>
                <w:b/>
                <w:sz w:val="18"/>
              </w:rPr>
            </w:pPr>
          </w:p>
          <w:p w14:paraId="6349DE70">
            <w:pPr>
              <w:pStyle w:val="10"/>
              <w:ind w:left="18"/>
              <w:jc w:val="center"/>
              <w:rPr>
                <w:sz w:val="18"/>
              </w:rPr>
            </w:pPr>
            <w:r>
              <w:rPr>
                <w:spacing w:val="-5"/>
                <w:sz w:val="18"/>
              </w:rPr>
              <w:t>350</w:t>
            </w:r>
          </w:p>
        </w:tc>
        <w:tc>
          <w:tcPr>
            <w:tcW w:w="1158" w:type="dxa"/>
          </w:tcPr>
          <w:p w14:paraId="2A88FACD">
            <w:pPr>
              <w:pStyle w:val="10"/>
              <w:rPr>
                <w:sz w:val="16"/>
              </w:rPr>
            </w:pPr>
          </w:p>
        </w:tc>
        <w:tc>
          <w:tcPr>
            <w:tcW w:w="1004" w:type="dxa"/>
          </w:tcPr>
          <w:p w14:paraId="62BD99CF">
            <w:pPr>
              <w:pStyle w:val="10"/>
              <w:rPr>
                <w:sz w:val="16"/>
              </w:rPr>
            </w:pPr>
          </w:p>
        </w:tc>
        <w:tc>
          <w:tcPr>
            <w:tcW w:w="1154" w:type="dxa"/>
          </w:tcPr>
          <w:p w14:paraId="6F995B98">
            <w:pPr>
              <w:pStyle w:val="10"/>
              <w:rPr>
                <w:sz w:val="16"/>
              </w:rPr>
            </w:pPr>
          </w:p>
        </w:tc>
        <w:tc>
          <w:tcPr>
            <w:tcW w:w="1019" w:type="dxa"/>
          </w:tcPr>
          <w:p w14:paraId="493F641B">
            <w:pPr>
              <w:pStyle w:val="10"/>
              <w:rPr>
                <w:sz w:val="16"/>
              </w:rPr>
            </w:pPr>
          </w:p>
        </w:tc>
      </w:tr>
    </w:tbl>
    <w:p w14:paraId="630CCD4E">
      <w:pPr>
        <w:pStyle w:val="10"/>
        <w:spacing w:after="0"/>
        <w:rPr>
          <w:sz w:val="16"/>
        </w:rPr>
        <w:sectPr>
          <w:pgSz w:w="15840" w:h="24480"/>
          <w:pgMar w:top="166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0377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9" w:hRule="atLeast"/>
        </w:trPr>
        <w:tc>
          <w:tcPr>
            <w:tcW w:w="885" w:type="dxa"/>
            <w:gridSpan w:val="2"/>
          </w:tcPr>
          <w:p w14:paraId="28A41CCA">
            <w:pPr>
              <w:pStyle w:val="10"/>
              <w:rPr>
                <w:b/>
                <w:sz w:val="18"/>
              </w:rPr>
            </w:pPr>
          </w:p>
          <w:p w14:paraId="6398063C">
            <w:pPr>
              <w:pStyle w:val="10"/>
              <w:rPr>
                <w:b/>
                <w:sz w:val="18"/>
              </w:rPr>
            </w:pPr>
          </w:p>
          <w:p w14:paraId="665F6C94">
            <w:pPr>
              <w:pStyle w:val="10"/>
              <w:rPr>
                <w:b/>
                <w:sz w:val="18"/>
              </w:rPr>
            </w:pPr>
          </w:p>
          <w:p w14:paraId="343AD36C">
            <w:pPr>
              <w:pStyle w:val="10"/>
              <w:rPr>
                <w:b/>
                <w:sz w:val="18"/>
              </w:rPr>
            </w:pPr>
          </w:p>
          <w:p w14:paraId="2A2C310B">
            <w:pPr>
              <w:pStyle w:val="10"/>
              <w:spacing w:before="192"/>
              <w:rPr>
                <w:b/>
                <w:sz w:val="18"/>
              </w:rPr>
            </w:pPr>
          </w:p>
          <w:p w14:paraId="1B2D7CBC">
            <w:pPr>
              <w:pStyle w:val="10"/>
              <w:ind w:left="28"/>
              <w:jc w:val="center"/>
              <w:rPr>
                <w:sz w:val="18"/>
              </w:rPr>
            </w:pPr>
            <w:r>
              <w:rPr>
                <w:spacing w:val="-10"/>
                <w:sz w:val="18"/>
              </w:rPr>
              <w:t>6</w:t>
            </w:r>
          </w:p>
        </w:tc>
        <w:tc>
          <w:tcPr>
            <w:tcW w:w="5130" w:type="dxa"/>
          </w:tcPr>
          <w:p w14:paraId="69231716">
            <w:pPr>
              <w:pStyle w:val="10"/>
              <w:spacing w:before="30"/>
              <w:rPr>
                <w:b/>
                <w:sz w:val="18"/>
              </w:rPr>
            </w:pPr>
          </w:p>
          <w:p w14:paraId="4640D166">
            <w:pPr>
              <w:pStyle w:val="10"/>
              <w:spacing w:line="400" w:lineRule="auto"/>
              <w:ind w:left="82" w:right="65"/>
              <w:jc w:val="both"/>
              <w:rPr>
                <w:sz w:val="18"/>
              </w:rPr>
            </w:pPr>
            <w:r>
              <w:rPr>
                <w:sz w:val="18"/>
              </w:rPr>
              <w:t>PRINCIPIO ATIVO: CLORIDRATO DE PROXIMETACAINA, FORMA</w:t>
            </w:r>
            <w:r>
              <w:rPr>
                <w:spacing w:val="-11"/>
                <w:sz w:val="18"/>
              </w:rPr>
              <w:t xml:space="preserve"> </w:t>
            </w:r>
            <w:r>
              <w:rPr>
                <w:sz w:val="18"/>
              </w:rPr>
              <w:t>FARMACEUTICA:</w:t>
            </w:r>
            <w:r>
              <w:rPr>
                <w:spacing w:val="-4"/>
                <w:sz w:val="18"/>
              </w:rPr>
              <w:t xml:space="preserve"> </w:t>
            </w:r>
            <w:r>
              <w:rPr>
                <w:sz w:val="18"/>
              </w:rPr>
              <w:t>SOLUCAO</w:t>
            </w:r>
            <w:r>
              <w:rPr>
                <w:spacing w:val="-4"/>
                <w:sz w:val="18"/>
              </w:rPr>
              <w:t xml:space="preserve"> </w:t>
            </w:r>
            <w:r>
              <w:rPr>
                <w:sz w:val="18"/>
              </w:rPr>
              <w:t>OFTALMICA</w:t>
            </w:r>
            <w:r>
              <w:rPr>
                <w:spacing w:val="-11"/>
                <w:sz w:val="18"/>
              </w:rPr>
              <w:t xml:space="preserve"> </w:t>
            </w:r>
            <w:r>
              <w:rPr>
                <w:sz w:val="18"/>
              </w:rPr>
              <w:t>ESTERIL, CONCENTRACAO / DOSAGEM: 0,5, UNIDADE: %, VOLUME: 5 ML, APRESENTACAO: FRASCO CONTA GOTAS.</w:t>
            </w:r>
          </w:p>
          <w:p w14:paraId="4A457D6C">
            <w:pPr>
              <w:pStyle w:val="10"/>
              <w:spacing w:before="60"/>
              <w:rPr>
                <w:b/>
                <w:sz w:val="18"/>
              </w:rPr>
            </w:pPr>
          </w:p>
          <w:p w14:paraId="0F53B867">
            <w:pPr>
              <w:pStyle w:val="10"/>
              <w:ind w:left="82" w:right="3886"/>
              <w:rPr>
                <w:sz w:val="18"/>
              </w:rPr>
            </w:pPr>
            <w:r>
              <w:rPr>
                <w:sz w:val="18"/>
              </w:rPr>
              <w:t xml:space="preserve">Marca </w:t>
            </w:r>
            <w:r>
              <w:rPr>
                <w:spacing w:val="-2"/>
                <w:sz w:val="18"/>
              </w:rPr>
              <w:t>ofertada:</w:t>
            </w:r>
          </w:p>
          <w:p w14:paraId="28981347">
            <w:pPr>
              <w:pStyle w:val="10"/>
              <w:spacing w:before="138"/>
              <w:ind w:left="82" w:right="3886"/>
              <w:rPr>
                <w:sz w:val="18"/>
              </w:rPr>
            </w:pPr>
            <w:r>
              <w:rPr>
                <w:sz w:val="18"/>
              </w:rPr>
              <w:t xml:space="preserve">Registro </w:t>
            </w:r>
            <w:r>
              <w:rPr>
                <w:spacing w:val="-5"/>
                <w:sz w:val="18"/>
              </w:rPr>
              <w:t>nº:</w:t>
            </w:r>
          </w:p>
        </w:tc>
        <w:tc>
          <w:tcPr>
            <w:tcW w:w="735" w:type="dxa"/>
          </w:tcPr>
          <w:p w14:paraId="236FADCA">
            <w:pPr>
              <w:pStyle w:val="10"/>
              <w:rPr>
                <w:b/>
                <w:sz w:val="18"/>
              </w:rPr>
            </w:pPr>
          </w:p>
          <w:p w14:paraId="517E72E9">
            <w:pPr>
              <w:pStyle w:val="10"/>
              <w:rPr>
                <w:b/>
                <w:sz w:val="18"/>
              </w:rPr>
            </w:pPr>
          </w:p>
          <w:p w14:paraId="637BF0B5">
            <w:pPr>
              <w:pStyle w:val="10"/>
              <w:rPr>
                <w:b/>
                <w:sz w:val="18"/>
              </w:rPr>
            </w:pPr>
          </w:p>
          <w:p w14:paraId="0FC17348">
            <w:pPr>
              <w:pStyle w:val="10"/>
              <w:rPr>
                <w:b/>
                <w:sz w:val="18"/>
              </w:rPr>
            </w:pPr>
          </w:p>
          <w:p w14:paraId="7C019255">
            <w:pPr>
              <w:pStyle w:val="10"/>
              <w:spacing w:before="192"/>
              <w:rPr>
                <w:b/>
                <w:sz w:val="18"/>
              </w:rPr>
            </w:pPr>
          </w:p>
          <w:p w14:paraId="1669E56C">
            <w:pPr>
              <w:pStyle w:val="10"/>
              <w:ind w:left="14"/>
              <w:jc w:val="center"/>
              <w:rPr>
                <w:sz w:val="18"/>
              </w:rPr>
            </w:pPr>
            <w:r>
              <w:rPr>
                <w:spacing w:val="-4"/>
                <w:sz w:val="18"/>
              </w:rPr>
              <w:t>Unid</w:t>
            </w:r>
          </w:p>
        </w:tc>
        <w:tc>
          <w:tcPr>
            <w:tcW w:w="1020" w:type="dxa"/>
          </w:tcPr>
          <w:p w14:paraId="3474EFE5">
            <w:pPr>
              <w:pStyle w:val="10"/>
              <w:rPr>
                <w:b/>
                <w:sz w:val="18"/>
              </w:rPr>
            </w:pPr>
          </w:p>
          <w:p w14:paraId="7BEEE834">
            <w:pPr>
              <w:pStyle w:val="10"/>
              <w:rPr>
                <w:b/>
                <w:sz w:val="18"/>
              </w:rPr>
            </w:pPr>
          </w:p>
          <w:p w14:paraId="5BE64154">
            <w:pPr>
              <w:pStyle w:val="10"/>
              <w:rPr>
                <w:b/>
                <w:sz w:val="18"/>
              </w:rPr>
            </w:pPr>
          </w:p>
          <w:p w14:paraId="41BEB86A">
            <w:pPr>
              <w:pStyle w:val="10"/>
              <w:rPr>
                <w:b/>
                <w:sz w:val="18"/>
              </w:rPr>
            </w:pPr>
          </w:p>
          <w:p w14:paraId="038E1C5B">
            <w:pPr>
              <w:pStyle w:val="10"/>
              <w:spacing w:before="192"/>
              <w:rPr>
                <w:b/>
                <w:sz w:val="18"/>
              </w:rPr>
            </w:pPr>
          </w:p>
          <w:p w14:paraId="1DE35765">
            <w:pPr>
              <w:pStyle w:val="10"/>
              <w:ind w:left="28" w:right="14"/>
              <w:jc w:val="center"/>
              <w:rPr>
                <w:sz w:val="18"/>
              </w:rPr>
            </w:pPr>
            <w:r>
              <w:rPr>
                <w:spacing w:val="-5"/>
                <w:sz w:val="18"/>
              </w:rPr>
              <w:t>173</w:t>
            </w:r>
          </w:p>
        </w:tc>
        <w:tc>
          <w:tcPr>
            <w:tcW w:w="1155" w:type="dxa"/>
          </w:tcPr>
          <w:p w14:paraId="75104DF9">
            <w:pPr>
              <w:pStyle w:val="10"/>
              <w:rPr>
                <w:sz w:val="18"/>
              </w:rPr>
            </w:pPr>
          </w:p>
        </w:tc>
        <w:tc>
          <w:tcPr>
            <w:tcW w:w="1005" w:type="dxa"/>
          </w:tcPr>
          <w:p w14:paraId="3AA6E206">
            <w:pPr>
              <w:pStyle w:val="10"/>
              <w:rPr>
                <w:sz w:val="18"/>
              </w:rPr>
            </w:pPr>
          </w:p>
        </w:tc>
        <w:tc>
          <w:tcPr>
            <w:tcW w:w="1155" w:type="dxa"/>
          </w:tcPr>
          <w:p w14:paraId="60019844">
            <w:pPr>
              <w:pStyle w:val="10"/>
              <w:rPr>
                <w:sz w:val="18"/>
              </w:rPr>
            </w:pPr>
          </w:p>
        </w:tc>
        <w:tc>
          <w:tcPr>
            <w:tcW w:w="1020" w:type="dxa"/>
          </w:tcPr>
          <w:p w14:paraId="34F15307">
            <w:pPr>
              <w:pStyle w:val="10"/>
              <w:rPr>
                <w:sz w:val="18"/>
              </w:rPr>
            </w:pPr>
          </w:p>
        </w:tc>
      </w:tr>
      <w:tr w14:paraId="01B60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9" w:hRule="atLeast"/>
        </w:trPr>
        <w:tc>
          <w:tcPr>
            <w:tcW w:w="885" w:type="dxa"/>
            <w:gridSpan w:val="2"/>
          </w:tcPr>
          <w:p w14:paraId="3E0E290D">
            <w:pPr>
              <w:pStyle w:val="10"/>
              <w:rPr>
                <w:b/>
                <w:sz w:val="18"/>
              </w:rPr>
            </w:pPr>
          </w:p>
          <w:p w14:paraId="0C584E4E">
            <w:pPr>
              <w:pStyle w:val="10"/>
              <w:rPr>
                <w:b/>
                <w:sz w:val="18"/>
              </w:rPr>
            </w:pPr>
          </w:p>
          <w:p w14:paraId="3CB650AC">
            <w:pPr>
              <w:pStyle w:val="10"/>
              <w:rPr>
                <w:b/>
                <w:sz w:val="18"/>
              </w:rPr>
            </w:pPr>
          </w:p>
          <w:p w14:paraId="40F894C1">
            <w:pPr>
              <w:pStyle w:val="10"/>
              <w:rPr>
                <w:b/>
                <w:sz w:val="18"/>
              </w:rPr>
            </w:pPr>
          </w:p>
          <w:p w14:paraId="794F04FF">
            <w:pPr>
              <w:pStyle w:val="10"/>
              <w:rPr>
                <w:b/>
                <w:sz w:val="18"/>
              </w:rPr>
            </w:pPr>
          </w:p>
          <w:p w14:paraId="65E21DF7">
            <w:pPr>
              <w:pStyle w:val="10"/>
              <w:rPr>
                <w:b/>
                <w:sz w:val="18"/>
              </w:rPr>
            </w:pPr>
          </w:p>
          <w:p w14:paraId="55845D01">
            <w:pPr>
              <w:pStyle w:val="10"/>
              <w:ind w:left="28"/>
              <w:jc w:val="center"/>
              <w:rPr>
                <w:sz w:val="18"/>
              </w:rPr>
            </w:pPr>
            <w:r>
              <w:rPr>
                <w:spacing w:val="-10"/>
                <w:sz w:val="18"/>
              </w:rPr>
              <w:t>7</w:t>
            </w:r>
          </w:p>
        </w:tc>
        <w:tc>
          <w:tcPr>
            <w:tcW w:w="5130" w:type="dxa"/>
          </w:tcPr>
          <w:p w14:paraId="085E0C1C">
            <w:pPr>
              <w:pStyle w:val="10"/>
              <w:tabs>
                <w:tab w:val="left" w:pos="2076"/>
                <w:tab w:val="left" w:pos="2843"/>
                <w:tab w:val="left" w:pos="4080"/>
              </w:tabs>
              <w:spacing w:before="72" w:line="400" w:lineRule="auto"/>
              <w:ind w:left="82" w:right="65"/>
              <w:jc w:val="both"/>
              <w:rPr>
                <w:sz w:val="18"/>
              </w:rPr>
            </w:pPr>
            <w:r>
              <w:rPr>
                <w:sz w:val="18"/>
              </w:rPr>
              <w:t xml:space="preserve">PRINCIPIO ATIVO: HIALURONIDASE, FORMA </w:t>
            </w:r>
            <w:r>
              <w:rPr>
                <w:spacing w:val="-2"/>
                <w:sz w:val="18"/>
              </w:rPr>
              <w:t>FARMACEUTICA:</w:t>
            </w:r>
            <w:r>
              <w:rPr>
                <w:sz w:val="18"/>
              </w:rPr>
              <w:tab/>
            </w:r>
            <w:r>
              <w:rPr>
                <w:spacing w:val="-6"/>
                <w:sz w:val="18"/>
              </w:rPr>
              <w:t>PO</w:t>
            </w:r>
            <w:r>
              <w:rPr>
                <w:sz w:val="18"/>
              </w:rPr>
              <w:tab/>
            </w:r>
            <w:r>
              <w:rPr>
                <w:spacing w:val="-2"/>
                <w:sz w:val="18"/>
              </w:rPr>
              <w:t>LIOFILO</w:t>
            </w:r>
            <w:r>
              <w:rPr>
                <w:sz w:val="18"/>
              </w:rPr>
              <w:tab/>
            </w:r>
            <w:r>
              <w:rPr>
                <w:spacing w:val="-6"/>
                <w:sz w:val="18"/>
              </w:rPr>
              <w:t>INJETAVEL,</w:t>
            </w:r>
            <w:r>
              <w:rPr>
                <w:sz w:val="18"/>
              </w:rPr>
              <w:t xml:space="preserve"> CONCENTRACAO / DOSAGEM: 2000, UNIDADE: UTR, VOLUME: NAO APLICAVEL, APRESENTACAO: AMPOLA, ACESSORIO: DILUENTE.</w:t>
            </w:r>
          </w:p>
          <w:p w14:paraId="6C75471F">
            <w:pPr>
              <w:pStyle w:val="10"/>
              <w:spacing w:before="59"/>
              <w:rPr>
                <w:b/>
                <w:sz w:val="18"/>
              </w:rPr>
            </w:pPr>
          </w:p>
          <w:p w14:paraId="6A2B95DE">
            <w:pPr>
              <w:pStyle w:val="10"/>
              <w:ind w:left="82" w:right="3886"/>
              <w:rPr>
                <w:sz w:val="18"/>
              </w:rPr>
            </w:pPr>
            <w:r>
              <w:rPr>
                <w:sz w:val="18"/>
              </w:rPr>
              <w:t xml:space="preserve">Marca </w:t>
            </w:r>
            <w:r>
              <w:rPr>
                <w:spacing w:val="-2"/>
                <w:sz w:val="18"/>
              </w:rPr>
              <w:t>ofertada:</w:t>
            </w:r>
          </w:p>
          <w:p w14:paraId="1F3A0F70">
            <w:pPr>
              <w:pStyle w:val="10"/>
              <w:spacing w:before="138"/>
              <w:ind w:left="82" w:right="3886"/>
              <w:rPr>
                <w:sz w:val="18"/>
              </w:rPr>
            </w:pPr>
            <w:r>
              <w:rPr>
                <w:sz w:val="18"/>
              </w:rPr>
              <w:t xml:space="preserve">Registro </w:t>
            </w:r>
            <w:r>
              <w:rPr>
                <w:spacing w:val="-5"/>
                <w:sz w:val="18"/>
              </w:rPr>
              <w:t>nº:</w:t>
            </w:r>
          </w:p>
        </w:tc>
        <w:tc>
          <w:tcPr>
            <w:tcW w:w="735" w:type="dxa"/>
          </w:tcPr>
          <w:p w14:paraId="0B942193">
            <w:pPr>
              <w:pStyle w:val="10"/>
              <w:rPr>
                <w:b/>
                <w:sz w:val="18"/>
              </w:rPr>
            </w:pPr>
          </w:p>
          <w:p w14:paraId="49064B84">
            <w:pPr>
              <w:pStyle w:val="10"/>
              <w:rPr>
                <w:b/>
                <w:sz w:val="18"/>
              </w:rPr>
            </w:pPr>
          </w:p>
          <w:p w14:paraId="12328997">
            <w:pPr>
              <w:pStyle w:val="10"/>
              <w:rPr>
                <w:b/>
                <w:sz w:val="18"/>
              </w:rPr>
            </w:pPr>
          </w:p>
          <w:p w14:paraId="1A866406">
            <w:pPr>
              <w:pStyle w:val="10"/>
              <w:rPr>
                <w:b/>
                <w:sz w:val="18"/>
              </w:rPr>
            </w:pPr>
          </w:p>
          <w:p w14:paraId="3DAB207F">
            <w:pPr>
              <w:pStyle w:val="10"/>
              <w:rPr>
                <w:b/>
                <w:sz w:val="18"/>
              </w:rPr>
            </w:pPr>
          </w:p>
          <w:p w14:paraId="27E0DCE2">
            <w:pPr>
              <w:pStyle w:val="10"/>
              <w:rPr>
                <w:b/>
                <w:sz w:val="18"/>
              </w:rPr>
            </w:pPr>
          </w:p>
          <w:p w14:paraId="1DEFF0C3">
            <w:pPr>
              <w:pStyle w:val="10"/>
              <w:ind w:left="14"/>
              <w:jc w:val="center"/>
              <w:rPr>
                <w:sz w:val="18"/>
              </w:rPr>
            </w:pPr>
            <w:r>
              <w:rPr>
                <w:spacing w:val="-4"/>
                <w:sz w:val="18"/>
              </w:rPr>
              <w:t>Unid</w:t>
            </w:r>
          </w:p>
        </w:tc>
        <w:tc>
          <w:tcPr>
            <w:tcW w:w="1020" w:type="dxa"/>
          </w:tcPr>
          <w:p w14:paraId="7096DFDC">
            <w:pPr>
              <w:pStyle w:val="10"/>
              <w:rPr>
                <w:b/>
                <w:sz w:val="18"/>
              </w:rPr>
            </w:pPr>
          </w:p>
          <w:p w14:paraId="62A0FE0E">
            <w:pPr>
              <w:pStyle w:val="10"/>
              <w:rPr>
                <w:b/>
                <w:sz w:val="18"/>
              </w:rPr>
            </w:pPr>
          </w:p>
          <w:p w14:paraId="3C0E2994">
            <w:pPr>
              <w:pStyle w:val="10"/>
              <w:rPr>
                <w:b/>
                <w:sz w:val="18"/>
              </w:rPr>
            </w:pPr>
          </w:p>
          <w:p w14:paraId="59304FC7">
            <w:pPr>
              <w:pStyle w:val="10"/>
              <w:rPr>
                <w:b/>
                <w:sz w:val="18"/>
              </w:rPr>
            </w:pPr>
          </w:p>
          <w:p w14:paraId="521E8D77">
            <w:pPr>
              <w:pStyle w:val="10"/>
              <w:rPr>
                <w:b/>
                <w:sz w:val="18"/>
              </w:rPr>
            </w:pPr>
          </w:p>
          <w:p w14:paraId="7E05DBDF">
            <w:pPr>
              <w:pStyle w:val="10"/>
              <w:rPr>
                <w:b/>
                <w:sz w:val="18"/>
              </w:rPr>
            </w:pPr>
          </w:p>
          <w:p w14:paraId="24221C62">
            <w:pPr>
              <w:pStyle w:val="10"/>
              <w:ind w:left="28" w:right="14"/>
              <w:jc w:val="center"/>
              <w:rPr>
                <w:sz w:val="18"/>
              </w:rPr>
            </w:pPr>
            <w:r>
              <w:rPr>
                <w:spacing w:val="-5"/>
                <w:sz w:val="18"/>
              </w:rPr>
              <w:t>500</w:t>
            </w:r>
          </w:p>
        </w:tc>
        <w:tc>
          <w:tcPr>
            <w:tcW w:w="1155" w:type="dxa"/>
          </w:tcPr>
          <w:p w14:paraId="6AC9253B">
            <w:pPr>
              <w:pStyle w:val="10"/>
              <w:rPr>
                <w:sz w:val="18"/>
              </w:rPr>
            </w:pPr>
          </w:p>
        </w:tc>
        <w:tc>
          <w:tcPr>
            <w:tcW w:w="1005" w:type="dxa"/>
          </w:tcPr>
          <w:p w14:paraId="2B767A34">
            <w:pPr>
              <w:pStyle w:val="10"/>
              <w:rPr>
                <w:sz w:val="18"/>
              </w:rPr>
            </w:pPr>
          </w:p>
        </w:tc>
        <w:tc>
          <w:tcPr>
            <w:tcW w:w="1155" w:type="dxa"/>
          </w:tcPr>
          <w:p w14:paraId="4FFE7D53">
            <w:pPr>
              <w:pStyle w:val="10"/>
              <w:rPr>
                <w:sz w:val="18"/>
              </w:rPr>
            </w:pPr>
          </w:p>
        </w:tc>
        <w:tc>
          <w:tcPr>
            <w:tcW w:w="1020" w:type="dxa"/>
          </w:tcPr>
          <w:p w14:paraId="298615A6">
            <w:pPr>
              <w:pStyle w:val="10"/>
              <w:rPr>
                <w:sz w:val="18"/>
              </w:rPr>
            </w:pPr>
          </w:p>
        </w:tc>
      </w:tr>
      <w:tr w14:paraId="2019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885" w:type="dxa"/>
            <w:gridSpan w:val="2"/>
          </w:tcPr>
          <w:p w14:paraId="30749C83">
            <w:pPr>
              <w:pStyle w:val="10"/>
              <w:rPr>
                <w:b/>
                <w:sz w:val="18"/>
              </w:rPr>
            </w:pPr>
          </w:p>
          <w:p w14:paraId="7A9663A4">
            <w:pPr>
              <w:pStyle w:val="10"/>
              <w:rPr>
                <w:b/>
                <w:sz w:val="18"/>
              </w:rPr>
            </w:pPr>
          </w:p>
          <w:p w14:paraId="3A99B130">
            <w:pPr>
              <w:pStyle w:val="10"/>
              <w:rPr>
                <w:b/>
                <w:sz w:val="18"/>
              </w:rPr>
            </w:pPr>
          </w:p>
          <w:p w14:paraId="463B107C">
            <w:pPr>
              <w:pStyle w:val="10"/>
              <w:rPr>
                <w:b/>
                <w:sz w:val="18"/>
              </w:rPr>
            </w:pPr>
          </w:p>
          <w:p w14:paraId="0BBF6293">
            <w:pPr>
              <w:pStyle w:val="10"/>
              <w:spacing w:before="57"/>
              <w:rPr>
                <w:b/>
                <w:sz w:val="18"/>
              </w:rPr>
            </w:pPr>
          </w:p>
          <w:p w14:paraId="057AC577">
            <w:pPr>
              <w:pStyle w:val="10"/>
              <w:ind w:left="28"/>
              <w:jc w:val="center"/>
              <w:rPr>
                <w:sz w:val="18"/>
              </w:rPr>
            </w:pPr>
            <w:r>
              <w:rPr>
                <w:spacing w:val="-10"/>
                <w:sz w:val="18"/>
              </w:rPr>
              <w:t>8</w:t>
            </w:r>
          </w:p>
        </w:tc>
        <w:tc>
          <w:tcPr>
            <w:tcW w:w="5130" w:type="dxa"/>
          </w:tcPr>
          <w:p w14:paraId="3BB2CDAA">
            <w:pPr>
              <w:pStyle w:val="10"/>
              <w:tabs>
                <w:tab w:val="left" w:pos="1469"/>
                <w:tab w:val="left" w:pos="2327"/>
                <w:tab w:val="left" w:pos="2572"/>
                <w:tab w:val="left" w:pos="3966"/>
                <w:tab w:val="left" w:pos="4407"/>
              </w:tabs>
              <w:spacing w:before="102" w:line="400" w:lineRule="auto"/>
              <w:ind w:left="82" w:right="65"/>
              <w:jc w:val="both"/>
              <w:rPr>
                <w:sz w:val="18"/>
              </w:rPr>
            </w:pPr>
            <w:r>
              <w:rPr>
                <w:spacing w:val="-2"/>
                <w:sz w:val="18"/>
              </w:rPr>
              <w:t>PRINCIPIO</w:t>
            </w:r>
            <w:r>
              <w:rPr>
                <w:sz w:val="18"/>
              </w:rPr>
              <w:tab/>
            </w:r>
            <w:r>
              <w:rPr>
                <w:spacing w:val="-2"/>
                <w:sz w:val="18"/>
              </w:rPr>
              <w:t>ATIVO:</w:t>
            </w:r>
            <w:r>
              <w:rPr>
                <w:sz w:val="18"/>
              </w:rPr>
              <w:tab/>
            </w:r>
            <w:r>
              <w:rPr>
                <w:sz w:val="18"/>
              </w:rPr>
              <w:tab/>
            </w:r>
            <w:r>
              <w:rPr>
                <w:spacing w:val="-2"/>
                <w:sz w:val="18"/>
              </w:rPr>
              <w:t>TRAVOPROSTA,</w:t>
            </w:r>
            <w:r>
              <w:rPr>
                <w:sz w:val="18"/>
              </w:rPr>
              <w:tab/>
            </w:r>
            <w:r>
              <w:rPr>
                <w:sz w:val="18"/>
              </w:rPr>
              <w:tab/>
            </w:r>
            <w:r>
              <w:rPr>
                <w:spacing w:val="-2"/>
                <w:sz w:val="18"/>
              </w:rPr>
              <w:t>FORMA FARMACEUTICA:</w:t>
            </w:r>
            <w:r>
              <w:rPr>
                <w:sz w:val="18"/>
              </w:rPr>
              <w:tab/>
            </w:r>
            <w:r>
              <w:rPr>
                <w:spacing w:val="-2"/>
                <w:sz w:val="18"/>
              </w:rPr>
              <w:t>SOLUCAO</w:t>
            </w:r>
            <w:r>
              <w:rPr>
                <w:sz w:val="18"/>
              </w:rPr>
              <w:tab/>
            </w:r>
            <w:r>
              <w:rPr>
                <w:spacing w:val="-4"/>
                <w:sz w:val="18"/>
              </w:rPr>
              <w:t xml:space="preserve">OFTALMICA, </w:t>
            </w:r>
            <w:r>
              <w:rPr>
                <w:sz w:val="18"/>
              </w:rPr>
              <w:t>CONCENTRACAO / DOSAGEM: 0,04, UNIDADE: MG/ML, VOLUME: 2,5ML, APRESENTACAO: FRASCO.</w:t>
            </w:r>
          </w:p>
          <w:p w14:paraId="37DBC133">
            <w:pPr>
              <w:pStyle w:val="10"/>
              <w:spacing w:before="60"/>
              <w:rPr>
                <w:b/>
                <w:sz w:val="18"/>
              </w:rPr>
            </w:pPr>
          </w:p>
          <w:p w14:paraId="1F28A03E">
            <w:pPr>
              <w:pStyle w:val="10"/>
              <w:ind w:left="82" w:right="3886"/>
              <w:rPr>
                <w:sz w:val="18"/>
              </w:rPr>
            </w:pPr>
            <w:r>
              <w:rPr>
                <w:sz w:val="18"/>
              </w:rPr>
              <w:t xml:space="preserve">Marca </w:t>
            </w:r>
            <w:r>
              <w:rPr>
                <w:spacing w:val="-2"/>
                <w:sz w:val="18"/>
              </w:rPr>
              <w:t>ofertada:</w:t>
            </w:r>
          </w:p>
          <w:p w14:paraId="3B2CA8CD">
            <w:pPr>
              <w:pStyle w:val="10"/>
              <w:spacing w:before="138"/>
              <w:ind w:left="82" w:right="3886"/>
              <w:rPr>
                <w:sz w:val="18"/>
              </w:rPr>
            </w:pPr>
            <w:r>
              <w:rPr>
                <w:sz w:val="18"/>
              </w:rPr>
              <w:t xml:space="preserve">Registro </w:t>
            </w:r>
            <w:r>
              <w:rPr>
                <w:spacing w:val="-5"/>
                <w:sz w:val="18"/>
              </w:rPr>
              <w:t>nº:</w:t>
            </w:r>
          </w:p>
        </w:tc>
        <w:tc>
          <w:tcPr>
            <w:tcW w:w="735" w:type="dxa"/>
          </w:tcPr>
          <w:p w14:paraId="134F6CB8">
            <w:pPr>
              <w:pStyle w:val="10"/>
              <w:rPr>
                <w:b/>
                <w:sz w:val="18"/>
              </w:rPr>
            </w:pPr>
          </w:p>
          <w:p w14:paraId="50AE9EB8">
            <w:pPr>
              <w:pStyle w:val="10"/>
              <w:rPr>
                <w:b/>
                <w:sz w:val="18"/>
              </w:rPr>
            </w:pPr>
          </w:p>
          <w:p w14:paraId="75BA82F2">
            <w:pPr>
              <w:pStyle w:val="10"/>
              <w:rPr>
                <w:b/>
                <w:sz w:val="18"/>
              </w:rPr>
            </w:pPr>
          </w:p>
          <w:p w14:paraId="67CECF56">
            <w:pPr>
              <w:pStyle w:val="10"/>
              <w:rPr>
                <w:b/>
                <w:sz w:val="18"/>
              </w:rPr>
            </w:pPr>
          </w:p>
          <w:p w14:paraId="7C7D7624">
            <w:pPr>
              <w:pStyle w:val="10"/>
              <w:spacing w:before="57"/>
              <w:rPr>
                <w:b/>
                <w:sz w:val="18"/>
              </w:rPr>
            </w:pPr>
          </w:p>
          <w:p w14:paraId="4B972CCC">
            <w:pPr>
              <w:pStyle w:val="10"/>
              <w:ind w:left="14"/>
              <w:jc w:val="center"/>
              <w:rPr>
                <w:sz w:val="18"/>
              </w:rPr>
            </w:pPr>
            <w:r>
              <w:rPr>
                <w:spacing w:val="-4"/>
                <w:sz w:val="18"/>
              </w:rPr>
              <w:t>Unid</w:t>
            </w:r>
          </w:p>
        </w:tc>
        <w:tc>
          <w:tcPr>
            <w:tcW w:w="1020" w:type="dxa"/>
          </w:tcPr>
          <w:p w14:paraId="04F00280">
            <w:pPr>
              <w:pStyle w:val="10"/>
              <w:rPr>
                <w:b/>
                <w:sz w:val="18"/>
              </w:rPr>
            </w:pPr>
          </w:p>
          <w:p w14:paraId="3C426862">
            <w:pPr>
              <w:pStyle w:val="10"/>
              <w:rPr>
                <w:b/>
                <w:sz w:val="18"/>
              </w:rPr>
            </w:pPr>
          </w:p>
          <w:p w14:paraId="0394D8C4">
            <w:pPr>
              <w:pStyle w:val="10"/>
              <w:rPr>
                <w:b/>
                <w:sz w:val="18"/>
              </w:rPr>
            </w:pPr>
          </w:p>
          <w:p w14:paraId="33CF5169">
            <w:pPr>
              <w:pStyle w:val="10"/>
              <w:rPr>
                <w:b/>
                <w:sz w:val="18"/>
              </w:rPr>
            </w:pPr>
          </w:p>
          <w:p w14:paraId="1936B0CD">
            <w:pPr>
              <w:pStyle w:val="10"/>
              <w:spacing w:before="57"/>
              <w:rPr>
                <w:b/>
                <w:sz w:val="18"/>
              </w:rPr>
            </w:pPr>
          </w:p>
          <w:p w14:paraId="7567D5D5">
            <w:pPr>
              <w:pStyle w:val="10"/>
              <w:ind w:left="28" w:right="14"/>
              <w:jc w:val="center"/>
              <w:rPr>
                <w:sz w:val="18"/>
              </w:rPr>
            </w:pPr>
            <w:r>
              <w:rPr>
                <w:spacing w:val="-2"/>
                <w:sz w:val="18"/>
              </w:rPr>
              <w:t>2.000</w:t>
            </w:r>
          </w:p>
        </w:tc>
        <w:tc>
          <w:tcPr>
            <w:tcW w:w="1155" w:type="dxa"/>
          </w:tcPr>
          <w:p w14:paraId="3299C469">
            <w:pPr>
              <w:pStyle w:val="10"/>
              <w:rPr>
                <w:sz w:val="18"/>
              </w:rPr>
            </w:pPr>
          </w:p>
        </w:tc>
        <w:tc>
          <w:tcPr>
            <w:tcW w:w="1005" w:type="dxa"/>
          </w:tcPr>
          <w:p w14:paraId="75DC7B4A">
            <w:pPr>
              <w:pStyle w:val="10"/>
              <w:rPr>
                <w:sz w:val="18"/>
              </w:rPr>
            </w:pPr>
          </w:p>
        </w:tc>
        <w:tc>
          <w:tcPr>
            <w:tcW w:w="1155" w:type="dxa"/>
          </w:tcPr>
          <w:p w14:paraId="6AD042DB">
            <w:pPr>
              <w:pStyle w:val="10"/>
              <w:rPr>
                <w:sz w:val="18"/>
              </w:rPr>
            </w:pPr>
          </w:p>
        </w:tc>
        <w:tc>
          <w:tcPr>
            <w:tcW w:w="1020" w:type="dxa"/>
          </w:tcPr>
          <w:p w14:paraId="29B28A4A">
            <w:pPr>
              <w:pStyle w:val="10"/>
              <w:rPr>
                <w:sz w:val="18"/>
              </w:rPr>
            </w:pPr>
          </w:p>
        </w:tc>
      </w:tr>
      <w:tr w14:paraId="6E895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203B3CA">
            <w:pPr>
              <w:pStyle w:val="10"/>
              <w:rPr>
                <w:sz w:val="18"/>
              </w:rPr>
            </w:pPr>
          </w:p>
        </w:tc>
        <w:tc>
          <w:tcPr>
            <w:tcW w:w="5220" w:type="dxa"/>
            <w:gridSpan w:val="2"/>
            <w:vMerge w:val="restart"/>
          </w:tcPr>
          <w:p w14:paraId="2E9AB0E2">
            <w:pPr>
              <w:pStyle w:val="10"/>
              <w:rPr>
                <w:b/>
                <w:sz w:val="19"/>
              </w:rPr>
            </w:pPr>
          </w:p>
          <w:p w14:paraId="3C5BDD2D">
            <w:pPr>
              <w:pStyle w:val="10"/>
              <w:spacing w:before="165"/>
              <w:rPr>
                <w:b/>
                <w:sz w:val="19"/>
              </w:rPr>
            </w:pPr>
          </w:p>
          <w:p w14:paraId="5D3C39A8">
            <w:pPr>
              <w:pStyle w:val="10"/>
              <w:ind w:left="96"/>
              <w:rPr>
                <w:sz w:val="19"/>
              </w:rPr>
            </w:pPr>
            <w:r>
              <w:rPr>
                <w:spacing w:val="-2"/>
                <w:sz w:val="19"/>
              </w:rPr>
              <w:t>Data:</w:t>
            </w:r>
          </w:p>
        </w:tc>
        <w:tc>
          <w:tcPr>
            <w:tcW w:w="6090" w:type="dxa"/>
            <w:gridSpan w:val="6"/>
          </w:tcPr>
          <w:p w14:paraId="4197028F">
            <w:pPr>
              <w:pStyle w:val="10"/>
              <w:rPr>
                <w:sz w:val="18"/>
              </w:rPr>
            </w:pPr>
          </w:p>
        </w:tc>
      </w:tr>
      <w:tr w14:paraId="35CE1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56F67453">
            <w:pPr>
              <w:rPr>
                <w:sz w:val="2"/>
                <w:szCs w:val="2"/>
              </w:rPr>
            </w:pPr>
          </w:p>
        </w:tc>
        <w:tc>
          <w:tcPr>
            <w:tcW w:w="5220" w:type="dxa"/>
            <w:gridSpan w:val="2"/>
            <w:vMerge w:val="continue"/>
            <w:tcBorders>
              <w:top w:val="nil"/>
            </w:tcBorders>
          </w:tcPr>
          <w:p w14:paraId="417D9FEA">
            <w:pPr>
              <w:rPr>
                <w:sz w:val="2"/>
                <w:szCs w:val="2"/>
              </w:rPr>
            </w:pPr>
          </w:p>
        </w:tc>
        <w:tc>
          <w:tcPr>
            <w:tcW w:w="6090" w:type="dxa"/>
            <w:gridSpan w:val="6"/>
          </w:tcPr>
          <w:p w14:paraId="1BA2E9C5">
            <w:pPr>
              <w:pStyle w:val="10"/>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0A311261">
      <w:pPr>
        <w:pStyle w:val="6"/>
        <w:spacing w:before="0"/>
        <w:rPr>
          <w:b/>
        </w:rPr>
      </w:pPr>
    </w:p>
    <w:p w14:paraId="37A2BC97">
      <w:pPr>
        <w:pStyle w:val="6"/>
        <w:spacing w:before="0"/>
        <w:rPr>
          <w:b/>
        </w:rPr>
      </w:pPr>
    </w:p>
    <w:p w14:paraId="46ACDB0A">
      <w:pPr>
        <w:pStyle w:val="6"/>
        <w:spacing w:before="0"/>
        <w:rPr>
          <w:b/>
        </w:rPr>
      </w:pPr>
    </w:p>
    <w:p w14:paraId="08EBF1A8">
      <w:pPr>
        <w:pStyle w:val="6"/>
        <w:spacing w:before="0"/>
        <w:rPr>
          <w:b/>
        </w:rPr>
      </w:pPr>
    </w:p>
    <w:p w14:paraId="75CB2BE3">
      <w:pPr>
        <w:pStyle w:val="6"/>
        <w:spacing w:before="138"/>
        <w:rPr>
          <w:b/>
        </w:rPr>
      </w:pPr>
    </w:p>
    <w:p w14:paraId="3D72E884">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7"/>
          <w:sz w:val="20"/>
          <w:u w:val="single"/>
        </w:rPr>
        <w:t xml:space="preserve"> </w:t>
      </w:r>
      <w:r>
        <w:rPr>
          <w:b/>
          <w:sz w:val="20"/>
          <w:u w:val="single"/>
        </w:rPr>
        <w:t>INCISO</w:t>
      </w:r>
      <w:r>
        <w:rPr>
          <w:b/>
          <w:spacing w:val="-10"/>
          <w:sz w:val="20"/>
          <w:u w:val="single"/>
        </w:rPr>
        <w:t xml:space="preserve"> </w:t>
      </w:r>
      <w:r>
        <w:rPr>
          <w:b/>
          <w:sz w:val="20"/>
          <w:u w:val="single"/>
        </w:rPr>
        <w:t>VI,</w:t>
      </w:r>
      <w:r>
        <w:rPr>
          <w:b/>
          <w:spacing w:val="-6"/>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pacing w:val="-7"/>
          <w:sz w:val="20"/>
          <w:u w:val="single"/>
        </w:rPr>
        <w:t xml:space="preserve"> </w:t>
      </w:r>
      <w:r>
        <w:rPr>
          <w:b/>
          <w:sz w:val="20"/>
          <w:u w:val="single"/>
        </w:rPr>
        <w:t>DA</w:t>
      </w:r>
      <w:r>
        <w:rPr>
          <w:b/>
          <w:spacing w:val="-12"/>
          <w:sz w:val="20"/>
          <w:u w:val="single"/>
        </w:rPr>
        <w:t xml:space="preserve"> </w:t>
      </w:r>
      <w:r>
        <w:rPr>
          <w:b/>
          <w:sz w:val="20"/>
          <w:u w:val="single"/>
        </w:rPr>
        <w:t>LEI</w:t>
      </w:r>
      <w:r>
        <w:rPr>
          <w:b/>
          <w:spacing w:val="-7"/>
          <w:sz w:val="20"/>
          <w:u w:val="single"/>
        </w:rPr>
        <w:t xml:space="preserve"> </w:t>
      </w:r>
      <w:r>
        <w:rPr>
          <w:b/>
          <w:sz w:val="20"/>
          <w:u w:val="single"/>
        </w:rPr>
        <w:t>Nº</w:t>
      </w:r>
      <w:r>
        <w:rPr>
          <w:b/>
          <w:spacing w:val="-6"/>
          <w:sz w:val="20"/>
          <w:u w:val="single"/>
        </w:rPr>
        <w:t xml:space="preserve"> </w:t>
      </w:r>
      <w:r>
        <w:rPr>
          <w:b/>
          <w:sz w:val="20"/>
          <w:u w:val="single"/>
        </w:rPr>
        <w:t>14.133/2021</w:t>
      </w:r>
      <w:r>
        <w:rPr>
          <w:b/>
          <w:spacing w:val="-2"/>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7"/>
          <w:sz w:val="20"/>
          <w:u w:val="single"/>
        </w:rPr>
        <w:t xml:space="preserve"> </w:t>
      </w:r>
      <w:r>
        <w:rPr>
          <w:b/>
          <w:sz w:val="20"/>
          <w:u w:val="single"/>
        </w:rPr>
        <w:t>DO</w:t>
      </w:r>
      <w:r>
        <w:rPr>
          <w:b/>
          <w:spacing w:val="-6"/>
          <w:sz w:val="20"/>
          <w:u w:val="single"/>
        </w:rPr>
        <w:t xml:space="preserve"> </w:t>
      </w:r>
      <w:r>
        <w:rPr>
          <w:b/>
          <w:sz w:val="20"/>
          <w:u w:val="single"/>
        </w:rPr>
        <w:t>LICITANTE,</w:t>
      </w:r>
      <w:r>
        <w:rPr>
          <w:b/>
          <w:spacing w:val="-7"/>
          <w:sz w:val="20"/>
          <w:u w:val="single"/>
        </w:rPr>
        <w:t xml:space="preserve"> </w:t>
      </w:r>
      <w:r>
        <w:rPr>
          <w:b/>
          <w:sz w:val="20"/>
          <w:u w:val="single"/>
        </w:rPr>
        <w:t>DISPENSADO</w:t>
      </w:r>
      <w:r>
        <w:rPr>
          <w:b/>
          <w:spacing w:val="-6"/>
          <w:sz w:val="20"/>
          <w:u w:val="single"/>
        </w:rPr>
        <w:t xml:space="preserve"> </w:t>
      </w:r>
      <w:r>
        <w:rPr>
          <w:b/>
          <w:spacing w:val="-5"/>
          <w:sz w:val="20"/>
          <w:u w:val="single"/>
        </w:rPr>
        <w:t>EM</w:t>
      </w:r>
    </w:p>
    <w:p w14:paraId="5A98835A">
      <w:pPr>
        <w:pStyle w:val="6"/>
        <w:spacing w:before="110"/>
        <w:rPr>
          <w:b/>
        </w:rPr>
      </w:pPr>
    </w:p>
    <w:p w14:paraId="4079E2B2">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66C891AF">
      <w:pPr>
        <w:pStyle w:val="6"/>
        <w:spacing w:before="115"/>
        <w:ind w:left="329"/>
      </w:pPr>
      <w:r>
        <w:t>Local</w:t>
      </w:r>
      <w:r>
        <w:rPr>
          <w:spacing w:val="-1"/>
        </w:rPr>
        <w:t xml:space="preserve"> </w:t>
      </w:r>
      <w:r>
        <w:t>e</w:t>
      </w:r>
      <w:r>
        <w:rPr>
          <w:spacing w:val="-1"/>
        </w:rPr>
        <w:t xml:space="preserve"> </w:t>
      </w:r>
      <w:r>
        <w:rPr>
          <w:spacing w:val="-2"/>
        </w:rPr>
        <w:t>data:</w:t>
      </w:r>
    </w:p>
    <w:p w14:paraId="5EFF8514">
      <w:pPr>
        <w:pStyle w:val="6"/>
        <w:spacing w:before="145"/>
        <w:ind w:left="329"/>
      </w:pPr>
      <w:r>
        <w:rPr>
          <w:spacing w:val="-10"/>
        </w:rPr>
        <w:t>À</w:t>
      </w:r>
    </w:p>
    <w:p w14:paraId="1668CE0E">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CC419BF">
      <w:pPr>
        <w:pStyle w:val="6"/>
        <w:spacing w:before="145"/>
        <w:ind w:left="329"/>
      </w:pPr>
      <w:r>
        <w:t>Prezados</w:t>
      </w:r>
      <w:r>
        <w:rPr>
          <w:spacing w:val="-3"/>
        </w:rPr>
        <w:t xml:space="preserve"> </w:t>
      </w:r>
      <w:r>
        <w:rPr>
          <w:spacing w:val="-2"/>
        </w:rPr>
        <w:t>Senhores</w:t>
      </w:r>
    </w:p>
    <w:p w14:paraId="0179DDD9">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279C5BC4">
      <w:pPr>
        <w:pStyle w:val="6"/>
        <w:spacing w:before="0"/>
        <w:rPr>
          <w:b/>
        </w:rPr>
      </w:pPr>
    </w:p>
    <w:p w14:paraId="56AB99C3">
      <w:pPr>
        <w:pStyle w:val="6"/>
        <w:spacing w:before="60"/>
        <w:rPr>
          <w:b/>
        </w:rPr>
      </w:pPr>
    </w:p>
    <w:p w14:paraId="4DE70400">
      <w:pPr>
        <w:pStyle w:val="6"/>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298E8A0">
      <w:pPr>
        <w:pStyle w:val="6"/>
        <w:spacing w:before="0"/>
      </w:pPr>
    </w:p>
    <w:p w14:paraId="2257982A">
      <w:pPr>
        <w:pStyle w:val="6"/>
        <w:spacing w:before="0"/>
      </w:pPr>
    </w:p>
    <w:p w14:paraId="60C8D652">
      <w:pPr>
        <w:pStyle w:val="6"/>
        <w:spacing w:before="0"/>
      </w:pPr>
    </w:p>
    <w:p w14:paraId="135B09FE">
      <w:pPr>
        <w:pStyle w:val="6"/>
        <w:spacing w:before="0"/>
      </w:pPr>
    </w:p>
    <w:p w14:paraId="4E437A2D">
      <w:pPr>
        <w:pStyle w:val="6"/>
        <w:spacing w:before="0"/>
      </w:pPr>
    </w:p>
    <w:p w14:paraId="6B98C667">
      <w:pPr>
        <w:pStyle w:val="6"/>
        <w:spacing w:before="124"/>
      </w:pPr>
    </w:p>
    <w:p w14:paraId="212C69C6">
      <w:pPr>
        <w:pStyle w:val="6"/>
        <w:spacing w:before="0"/>
        <w:ind w:left="5009"/>
      </w:pPr>
      <w:r>
        <w:rPr>
          <w:spacing w:val="-2"/>
        </w:rPr>
        <w:t>ENTIDADE</w:t>
      </w:r>
    </w:p>
    <w:p w14:paraId="6181AB04">
      <w:pPr>
        <w:pStyle w:val="6"/>
        <w:spacing w:before="146"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7314EEF">
      <w:pPr>
        <w:pStyle w:val="6"/>
        <w:spacing w:before="0"/>
      </w:pPr>
    </w:p>
    <w:p w14:paraId="24ED7DF3">
      <w:pPr>
        <w:pStyle w:val="6"/>
        <w:spacing w:before="0"/>
      </w:pPr>
    </w:p>
    <w:p w14:paraId="22C9B9C4">
      <w:pPr>
        <w:pStyle w:val="6"/>
        <w:spacing w:before="0"/>
      </w:pPr>
    </w:p>
    <w:p w14:paraId="2A4EBBE1">
      <w:pPr>
        <w:pStyle w:val="6"/>
        <w:spacing w:before="56"/>
      </w:pPr>
    </w:p>
    <w:p w14:paraId="3C6470B5">
      <w:pPr>
        <w:pStyle w:val="3"/>
        <w:spacing w:before="1"/>
        <w:ind w:left="0" w:right="103"/>
        <w:jc w:val="center"/>
      </w:pPr>
      <w:r>
        <w:rPr>
          <w:u w:val="single"/>
        </w:rPr>
        <w:t>ANEXO</w:t>
      </w:r>
      <w:r>
        <w:rPr>
          <w:spacing w:val="-15"/>
          <w:u w:val="single"/>
        </w:rPr>
        <w:t xml:space="preserve"> </w:t>
      </w:r>
      <w:r>
        <w:rPr>
          <w:u w:val="single"/>
        </w:rPr>
        <w:t>VII</w:t>
      </w:r>
      <w:r>
        <w:rPr>
          <w:spacing w:val="-12"/>
          <w:u w:val="single"/>
        </w:rPr>
        <w:t xml:space="preserve"> </w:t>
      </w:r>
      <w:r>
        <w:rPr>
          <w:u w:val="single"/>
        </w:rPr>
        <w:t>-</w:t>
      </w:r>
      <w:r>
        <w:rPr>
          <w:spacing w:val="-11"/>
          <w:u w:val="single"/>
        </w:rPr>
        <w:t xml:space="preserve"> </w:t>
      </w:r>
      <w:r>
        <w:rPr>
          <w:u w:val="single"/>
        </w:rPr>
        <w:t>MODELO</w:t>
      </w:r>
      <w:r>
        <w:rPr>
          <w:spacing w:val="-9"/>
          <w:u w:val="single"/>
        </w:rPr>
        <w:t xml:space="preserve"> </w:t>
      </w:r>
      <w:r>
        <w:rPr>
          <w:u w:val="single"/>
        </w:rPr>
        <w:t>DE</w:t>
      </w:r>
      <w:r>
        <w:rPr>
          <w:spacing w:val="-8"/>
          <w:u w:val="single"/>
        </w:rPr>
        <w:t xml:space="preserve"> </w:t>
      </w:r>
      <w:r>
        <w:rPr>
          <w:u w:val="single"/>
        </w:rPr>
        <w:t>DECLARAÇ</w:t>
      </w:r>
      <w:r>
        <w:rPr>
          <w:spacing w:val="-19"/>
          <w:u w:val="single"/>
        </w:rPr>
        <w:t xml:space="preserve"> </w:t>
      </w:r>
      <w:r>
        <w:rPr>
          <w:u w:val="single"/>
        </w:rPr>
        <w:t>ÃO</w:t>
      </w:r>
      <w:r>
        <w:rPr>
          <w:spacing w:val="-8"/>
          <w:u w:val="single"/>
        </w:rPr>
        <w:t xml:space="preserve"> </w:t>
      </w:r>
      <w:r>
        <w:rPr>
          <w:u w:val="single"/>
        </w:rPr>
        <w:t>DE</w:t>
      </w:r>
      <w:r>
        <w:rPr>
          <w:spacing w:val="-8"/>
          <w:u w:val="single"/>
        </w:rPr>
        <w:t xml:space="preserve"> </w:t>
      </w:r>
      <w:r>
        <w:rPr>
          <w:u w:val="single"/>
        </w:rPr>
        <w:t>CUMPRIMENTO</w:t>
      </w:r>
      <w:r>
        <w:rPr>
          <w:spacing w:val="-8"/>
          <w:u w:val="single"/>
        </w:rPr>
        <w:t xml:space="preserve"> </w:t>
      </w:r>
      <w:r>
        <w:rPr>
          <w:u w:val="single"/>
        </w:rPr>
        <w:t>DOS</w:t>
      </w:r>
      <w:r>
        <w:rPr>
          <w:spacing w:val="-8"/>
          <w:u w:val="single"/>
        </w:rPr>
        <w:t xml:space="preserve"> </w:t>
      </w:r>
      <w:r>
        <w:rPr>
          <w:u w:val="single"/>
        </w:rPr>
        <w:t>REQUISITOS</w:t>
      </w:r>
      <w:r>
        <w:rPr>
          <w:spacing w:val="-8"/>
          <w:u w:val="single"/>
        </w:rPr>
        <w:t xml:space="preserve"> </w:t>
      </w:r>
      <w:r>
        <w:rPr>
          <w:u w:val="single"/>
        </w:rPr>
        <w:t>DE</w:t>
      </w:r>
      <w:r>
        <w:rPr>
          <w:spacing w:val="-8"/>
          <w:u w:val="single"/>
        </w:rPr>
        <w:t xml:space="preserve"> </w:t>
      </w:r>
      <w:r>
        <w:rPr>
          <w:u w:val="single"/>
        </w:rPr>
        <w:t>HABILITAÇ</w:t>
      </w:r>
      <w:r>
        <w:rPr>
          <w:spacing w:val="-19"/>
          <w:u w:val="single"/>
        </w:rPr>
        <w:t xml:space="preserve"> </w:t>
      </w:r>
      <w:r>
        <w:rPr>
          <w:spacing w:val="-5"/>
          <w:u w:val="single"/>
        </w:rPr>
        <w:t>ÃO</w:t>
      </w:r>
    </w:p>
    <w:p w14:paraId="2B1B77D9">
      <w:pPr>
        <w:pStyle w:val="6"/>
        <w:spacing w:before="75"/>
        <w:rPr>
          <w:b/>
        </w:rPr>
      </w:pPr>
    </w:p>
    <w:p w14:paraId="77784C6B">
      <w:pPr>
        <w:pStyle w:val="6"/>
        <w:spacing w:after="0"/>
        <w:rPr>
          <w:b/>
        </w:rPr>
        <w:sectPr>
          <w:type w:val="continuous"/>
          <w:pgSz w:w="15840" w:h="24480"/>
          <w:pgMar w:top="0" w:right="0" w:bottom="0" w:left="0" w:header="720" w:footer="720" w:gutter="0"/>
          <w:cols w:space="720" w:num="1"/>
        </w:sectPr>
      </w:pPr>
    </w:p>
    <w:p w14:paraId="4B41C463">
      <w:pPr>
        <w:pStyle w:val="6"/>
        <w:spacing w:before="0"/>
        <w:rPr>
          <w:b/>
        </w:rPr>
      </w:pPr>
    </w:p>
    <w:p w14:paraId="1BB83C86">
      <w:pPr>
        <w:pStyle w:val="6"/>
        <w:spacing w:before="0"/>
        <w:rPr>
          <w:b/>
        </w:rPr>
      </w:pPr>
    </w:p>
    <w:p w14:paraId="4E3D61B1">
      <w:pPr>
        <w:pStyle w:val="6"/>
        <w:spacing w:before="200"/>
        <w:rPr>
          <w:b/>
        </w:rPr>
      </w:pPr>
    </w:p>
    <w:p w14:paraId="0293A65B">
      <w:pPr>
        <w:pStyle w:val="6"/>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412CBAA1">
      <w:pPr>
        <w:pStyle w:val="2"/>
        <w:spacing w:before="91" w:line="427" w:lineRule="auto"/>
        <w:ind w:left="3923" w:right="1692" w:hanging="3762"/>
        <w:jc w:val="left"/>
        <w:rPr>
          <w:u w:val="none"/>
        </w:rPr>
      </w:pPr>
      <w:r>
        <w:rPr>
          <w:u w:val="none"/>
        </w:rPr>
        <w:br w:type="column"/>
      </w: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9"/>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159A2AE1">
      <w:pPr>
        <w:pStyle w:val="2"/>
        <w:spacing w:after="0" w:line="427" w:lineRule="auto"/>
        <w:jc w:val="left"/>
        <w:sectPr>
          <w:type w:val="continuous"/>
          <w:pgSz w:w="15840" w:h="24480"/>
          <w:pgMar w:top="160" w:right="0" w:bottom="0" w:left="0" w:header="720" w:footer="720" w:gutter="0"/>
          <w:cols w:equalWidth="0" w:num="2">
            <w:col w:w="1363" w:space="40"/>
            <w:col w:w="14437"/>
          </w:cols>
        </w:sectPr>
      </w:pPr>
    </w:p>
    <w:p w14:paraId="169FC0C7">
      <w:pPr>
        <w:pStyle w:val="6"/>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EB9F6D8">
      <w:pPr>
        <w:pStyle w:val="6"/>
        <w:spacing w:before="145"/>
        <w:ind w:left="329"/>
      </w:pPr>
      <w:r>
        <w:t>Prezados</w:t>
      </w:r>
      <w:r>
        <w:rPr>
          <w:spacing w:val="-3"/>
        </w:rPr>
        <w:t xml:space="preserve"> </w:t>
      </w:r>
      <w:r>
        <w:rPr>
          <w:spacing w:val="-2"/>
        </w:rPr>
        <w:t>Senhores</w:t>
      </w:r>
    </w:p>
    <w:p w14:paraId="054AC0C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3C573F38">
      <w:pPr>
        <w:pStyle w:val="6"/>
        <w:spacing w:before="200"/>
        <w:rPr>
          <w:b/>
        </w:rPr>
      </w:pPr>
    </w:p>
    <w:p w14:paraId="22BAC538">
      <w:pPr>
        <w:pStyle w:val="6"/>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78C9811C">
      <w:pPr>
        <w:pStyle w:val="6"/>
        <w:spacing w:before="0"/>
      </w:pPr>
    </w:p>
    <w:p w14:paraId="5C66A875">
      <w:pPr>
        <w:pStyle w:val="6"/>
        <w:spacing w:before="0"/>
      </w:pPr>
    </w:p>
    <w:p w14:paraId="4331D956">
      <w:pPr>
        <w:pStyle w:val="6"/>
        <w:spacing w:before="0"/>
      </w:pPr>
    </w:p>
    <w:p w14:paraId="04154352">
      <w:pPr>
        <w:pStyle w:val="6"/>
        <w:spacing w:before="42"/>
      </w:pPr>
    </w:p>
    <w:p w14:paraId="5AB229F2">
      <w:pPr>
        <w:pStyle w:val="6"/>
        <w:spacing w:before="0"/>
        <w:ind w:left="5009"/>
      </w:pPr>
      <w:r>
        <w:rPr>
          <w:spacing w:val="-2"/>
        </w:rPr>
        <w:t>ENTIDADE</w:t>
      </w:r>
    </w:p>
    <w:p w14:paraId="1FAD17CC">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3EC01DC">
      <w:pPr>
        <w:pStyle w:val="6"/>
        <w:spacing w:after="0" w:line="312" w:lineRule="auto"/>
        <w:sectPr>
          <w:type w:val="continuous"/>
          <w:pgSz w:w="15840" w:h="24480"/>
          <w:pgMar w:top="160" w:right="0" w:bottom="0" w:left="0" w:header="720" w:footer="720" w:gutter="0"/>
          <w:cols w:space="720" w:num="1"/>
        </w:sectPr>
      </w:pPr>
    </w:p>
    <w:p w14:paraId="36E791B0">
      <w:pPr>
        <w:pStyle w:val="3"/>
        <w:spacing w:before="68"/>
        <w:ind w:left="505"/>
      </w:pPr>
      <w:r>
        <w:rPr>
          <w:u w:val="single"/>
        </w:rPr>
        <w:t>ANEXO</w:t>
      </w:r>
      <w:r>
        <w:rPr>
          <w:spacing w:val="-13"/>
          <w:u w:val="single"/>
        </w:rPr>
        <w:t xml:space="preserve"> </w:t>
      </w:r>
      <w:r>
        <w:rPr>
          <w:u w:val="single"/>
        </w:rPr>
        <w:t>VIII</w:t>
      </w:r>
      <w:r>
        <w:rPr>
          <w:spacing w:val="-12"/>
          <w:u w:val="single"/>
        </w:rPr>
        <w:t xml:space="preserve"> </w:t>
      </w:r>
      <w:r>
        <w:rPr>
          <w:u w:val="single"/>
        </w:rPr>
        <w:t>-</w:t>
      </w:r>
      <w:r>
        <w:rPr>
          <w:spacing w:val="-13"/>
          <w:u w:val="single"/>
        </w:rPr>
        <w:t xml:space="preserve"> </w:t>
      </w:r>
      <w:r>
        <w:rPr>
          <w:u w:val="single"/>
        </w:rPr>
        <w:t>DECLARAÇ</w:t>
      </w:r>
      <w:r>
        <w:rPr>
          <w:spacing w:val="-20"/>
          <w:u w:val="single"/>
        </w:rPr>
        <w:t xml:space="preserve"> </w:t>
      </w:r>
      <w:r>
        <w:rPr>
          <w:u w:val="single"/>
        </w:rPr>
        <w:t>ÃO</w:t>
      </w:r>
      <w:r>
        <w:rPr>
          <w:spacing w:val="-10"/>
          <w:u w:val="single"/>
        </w:rPr>
        <w:t xml:space="preserve"> </w:t>
      </w:r>
      <w:r>
        <w:rPr>
          <w:u w:val="single"/>
        </w:rPr>
        <w:t>PARA</w:t>
      </w:r>
      <w:r>
        <w:rPr>
          <w:spacing w:val="-12"/>
          <w:u w:val="single"/>
        </w:rPr>
        <w:t xml:space="preserve"> </w:t>
      </w:r>
      <w:r>
        <w:rPr>
          <w:u w:val="single"/>
        </w:rPr>
        <w:t>MICROEMPRESA</w:t>
      </w:r>
      <w:r>
        <w:t>,</w:t>
      </w:r>
      <w:r>
        <w:rPr>
          <w:spacing w:val="-11"/>
          <w:u w:val="single"/>
        </w:rPr>
        <w:t xml:space="preserve"> </w:t>
      </w:r>
      <w:r>
        <w:rPr>
          <w:u w:val="single"/>
        </w:rPr>
        <w:t>EMPRESA</w:t>
      </w:r>
      <w:r>
        <w:rPr>
          <w:spacing w:val="-13"/>
          <w:u w:val="single"/>
        </w:rPr>
        <w:t xml:space="preserve"> </w:t>
      </w:r>
      <w:r>
        <w:rPr>
          <w:u w:val="single"/>
        </w:rPr>
        <w:t>DE</w:t>
      </w:r>
      <w:r>
        <w:rPr>
          <w:spacing w:val="-7"/>
          <w:u w:val="single"/>
        </w:rPr>
        <w:t xml:space="preserve"> </w:t>
      </w:r>
      <w:r>
        <w:rPr>
          <w:u w:val="single"/>
        </w:rPr>
        <w:t>PEQUENO</w:t>
      </w:r>
      <w:r>
        <w:rPr>
          <w:spacing w:val="-7"/>
          <w:u w:val="single"/>
        </w:rPr>
        <w:t xml:space="preserve"> </w:t>
      </w:r>
      <w:r>
        <w:rPr>
          <w:u w:val="single"/>
        </w:rPr>
        <w:t>PORTE,</w:t>
      </w:r>
      <w:r>
        <w:rPr>
          <w:spacing w:val="-2"/>
          <w:u w:val="single"/>
        </w:rPr>
        <w:t xml:space="preserve"> </w:t>
      </w:r>
      <w:r>
        <w:rPr>
          <w:u w:val="single"/>
        </w:rPr>
        <w:t>EMPRESÁRIO</w:t>
      </w:r>
      <w:r>
        <w:rPr>
          <w:spacing w:val="-7"/>
          <w:u w:val="single"/>
        </w:rPr>
        <w:t xml:space="preserve"> </w:t>
      </w:r>
      <w:r>
        <w:rPr>
          <w:u w:val="single"/>
        </w:rPr>
        <w:t>INDIVIDUAL</w:t>
      </w:r>
      <w:r>
        <w:rPr>
          <w:spacing w:val="-12"/>
          <w:u w:val="single"/>
        </w:rPr>
        <w:t xml:space="preserve"> </w:t>
      </w:r>
      <w:r>
        <w:rPr>
          <w:u w:val="single"/>
        </w:rPr>
        <w:t>E</w:t>
      </w:r>
      <w:r>
        <w:rPr>
          <w:spacing w:val="-7"/>
          <w:u w:val="single"/>
        </w:rPr>
        <w:t xml:space="preserve"> </w:t>
      </w:r>
      <w:r>
        <w:rPr>
          <w:u w:val="single"/>
        </w:rPr>
        <w:t>COOPERATIVAS</w:t>
      </w:r>
      <w:r>
        <w:rPr>
          <w:spacing w:val="-7"/>
          <w:u w:val="single"/>
        </w:rPr>
        <w:t xml:space="preserve"> </w:t>
      </w:r>
      <w:r>
        <w:rPr>
          <w:u w:val="single"/>
        </w:rPr>
        <w:t>ENQUADRADAS</w:t>
      </w:r>
      <w:r>
        <w:rPr>
          <w:spacing w:val="-7"/>
          <w:u w:val="single"/>
        </w:rPr>
        <w:t xml:space="preserve"> </w:t>
      </w:r>
      <w:r>
        <w:rPr>
          <w:spacing w:val="-5"/>
          <w:u w:val="single"/>
        </w:rPr>
        <w:t>NO</w:t>
      </w:r>
    </w:p>
    <w:p w14:paraId="5CB7D1C3">
      <w:pPr>
        <w:pStyle w:val="6"/>
        <w:spacing w:before="95"/>
        <w:rPr>
          <w:b/>
        </w:rPr>
      </w:pPr>
    </w:p>
    <w:p w14:paraId="70AE54BF">
      <w:pPr>
        <w:spacing w:before="0"/>
        <w:ind w:left="5550" w:right="5653" w:firstLine="0"/>
        <w:jc w:val="center"/>
        <w:rPr>
          <w:b/>
          <w:sz w:val="20"/>
        </w:rPr>
      </w:pPr>
      <w:r>
        <w:rPr>
          <w:b/>
          <w:sz w:val="20"/>
          <w:u w:val="single"/>
        </w:rPr>
        <w:t>ART.</w:t>
      </w:r>
      <w:r>
        <w:rPr>
          <w:b/>
          <w:spacing w:val="-8"/>
          <w:sz w:val="20"/>
          <w:u w:val="single"/>
        </w:rPr>
        <w:t xml:space="preserve"> </w:t>
      </w:r>
      <w:r>
        <w:rPr>
          <w:b/>
          <w:sz w:val="20"/>
          <w:u w:val="single"/>
        </w:rPr>
        <w:t>34</w:t>
      </w:r>
      <w:r>
        <w:rPr>
          <w:b/>
          <w:sz w:val="20"/>
        </w:rPr>
        <w:t>,</w:t>
      </w:r>
      <w:r>
        <w:rPr>
          <w:b/>
          <w:spacing w:val="-9"/>
          <w:sz w:val="20"/>
          <w:u w:val="single"/>
        </w:rPr>
        <w:t xml:space="preserve"> </w:t>
      </w:r>
      <w:r>
        <w:rPr>
          <w:b/>
          <w:sz w:val="20"/>
          <w:u w:val="single"/>
        </w:rPr>
        <w:t>DA</w:t>
      </w:r>
      <w:r>
        <w:rPr>
          <w:b/>
          <w:spacing w:val="-12"/>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z w:val="20"/>
        </w:rPr>
        <w:t>,</w:t>
      </w:r>
      <w:r>
        <w:rPr>
          <w:b/>
          <w:spacing w:val="-9"/>
          <w:sz w:val="20"/>
          <w:u w:val="single"/>
        </w:rPr>
        <w:t xml:space="preserve"> </w:t>
      </w:r>
      <w:r>
        <w:rPr>
          <w:b/>
          <w:sz w:val="20"/>
          <w:u w:val="single"/>
        </w:rPr>
        <w:t>DE</w:t>
      </w:r>
      <w:r>
        <w:rPr>
          <w:b/>
          <w:spacing w:val="1"/>
          <w:sz w:val="20"/>
          <w:u w:val="single"/>
        </w:rPr>
        <w:t xml:space="preserve"> </w:t>
      </w:r>
      <w:r>
        <w:rPr>
          <w:b/>
          <w:spacing w:val="-4"/>
          <w:sz w:val="20"/>
          <w:u w:val="single"/>
        </w:rPr>
        <w:t>2007</w:t>
      </w:r>
    </w:p>
    <w:p w14:paraId="3F375E50">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3"/>
          <w:u w:val="single"/>
        </w:rPr>
        <w:t xml:space="preserve"> </w:t>
      </w:r>
      <w:r>
        <w:rPr>
          <w:u w:val="single"/>
        </w:rPr>
        <w:t>DO</w:t>
      </w:r>
      <w:r>
        <w:rPr>
          <w:spacing w:val="-4"/>
          <w:u w:val="single"/>
        </w:rPr>
        <w:t xml:space="preserve"> </w:t>
      </w:r>
      <w:r>
        <w:rPr>
          <w:u w:val="single"/>
        </w:rPr>
        <w:t>LICITANTE</w:t>
      </w:r>
      <w:r>
        <w:t>,</w:t>
      </w:r>
      <w:r>
        <w:rPr>
          <w:spacing w:val="-7"/>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3"/>
          <w:u w:val="single"/>
        </w:rPr>
        <w:t xml:space="preserve"> </w:t>
      </w:r>
      <w:r>
        <w:rPr>
          <w:u w:val="single"/>
        </w:rPr>
        <w:t>DE</w:t>
      </w:r>
      <w:r>
        <w:rPr>
          <w:spacing w:val="-4"/>
          <w:u w:val="single"/>
        </w:rPr>
        <w:t xml:space="preserve"> </w:t>
      </w:r>
      <w:r>
        <w:rPr>
          <w:u w:val="single"/>
        </w:rPr>
        <w:t>CARIMBO</w:t>
      </w:r>
      <w:r>
        <w:rPr>
          <w:spacing w:val="-3"/>
          <w:u w:val="single"/>
        </w:rPr>
        <w:t xml:space="preserve"> </w:t>
      </w:r>
      <w:r>
        <w:rPr>
          <w:u w:val="single"/>
        </w:rPr>
        <w:t>COM</w:t>
      </w:r>
      <w:r>
        <w:rPr>
          <w:spacing w:val="-3"/>
          <w:u w:val="single"/>
        </w:rPr>
        <w:t xml:space="preserve"> </w:t>
      </w:r>
      <w:r>
        <w:rPr>
          <w:spacing w:val="-2"/>
          <w:u w:val="single"/>
        </w:rPr>
        <w:t>CNPJ</w:t>
      </w:r>
      <w:r>
        <w:rPr>
          <w:spacing w:val="-2"/>
        </w:rPr>
        <w:t>)</w:t>
      </w:r>
    </w:p>
    <w:p w14:paraId="713E11F2">
      <w:pPr>
        <w:pStyle w:val="6"/>
        <w:spacing w:before="20"/>
        <w:rPr>
          <w:b/>
        </w:rPr>
      </w:pPr>
    </w:p>
    <w:p w14:paraId="0BD26F79">
      <w:pPr>
        <w:pStyle w:val="6"/>
        <w:spacing w:before="0"/>
        <w:ind w:left="329"/>
      </w:pPr>
      <w:r>
        <w:t>Local</w:t>
      </w:r>
      <w:r>
        <w:rPr>
          <w:spacing w:val="-1"/>
        </w:rPr>
        <w:t xml:space="preserve"> </w:t>
      </w:r>
      <w:r>
        <w:t>e</w:t>
      </w:r>
      <w:r>
        <w:rPr>
          <w:spacing w:val="-1"/>
        </w:rPr>
        <w:t xml:space="preserve"> </w:t>
      </w:r>
      <w:r>
        <w:rPr>
          <w:spacing w:val="-2"/>
        </w:rPr>
        <w:t>data:</w:t>
      </w:r>
    </w:p>
    <w:p w14:paraId="76B01E7F">
      <w:pPr>
        <w:pStyle w:val="6"/>
        <w:spacing w:before="145"/>
        <w:ind w:left="329"/>
      </w:pPr>
      <w:r>
        <w:rPr>
          <w:spacing w:val="-10"/>
        </w:rPr>
        <w:t>À</w:t>
      </w:r>
    </w:p>
    <w:p w14:paraId="7924D45A">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A18A728">
      <w:pPr>
        <w:pStyle w:val="6"/>
        <w:spacing w:before="145"/>
        <w:ind w:left="329"/>
      </w:pPr>
      <w:r>
        <w:t>Prezados</w:t>
      </w:r>
      <w:r>
        <w:rPr>
          <w:spacing w:val="-3"/>
        </w:rPr>
        <w:t xml:space="preserve"> </w:t>
      </w:r>
      <w:r>
        <w:rPr>
          <w:spacing w:val="-2"/>
        </w:rPr>
        <w:t>Senhores</w:t>
      </w:r>
    </w:p>
    <w:p w14:paraId="5D02633B">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5BFA969D">
      <w:pPr>
        <w:pStyle w:val="6"/>
        <w:spacing w:before="0"/>
        <w:rPr>
          <w:b/>
        </w:rPr>
      </w:pPr>
    </w:p>
    <w:p w14:paraId="4E4900A5">
      <w:pPr>
        <w:pStyle w:val="6"/>
        <w:spacing w:before="60"/>
        <w:rPr>
          <w:b/>
        </w:rPr>
      </w:pPr>
    </w:p>
    <w:p w14:paraId="57E04B65">
      <w:pPr>
        <w:pStyle w:val="6"/>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205CEC09">
      <w:pPr>
        <w:pStyle w:val="6"/>
        <w:spacing w:before="0"/>
      </w:pPr>
    </w:p>
    <w:p w14:paraId="51BEDFAE">
      <w:pPr>
        <w:pStyle w:val="6"/>
        <w:spacing w:before="0"/>
      </w:pPr>
    </w:p>
    <w:p w14:paraId="305A7F61">
      <w:pPr>
        <w:pStyle w:val="6"/>
        <w:spacing w:before="0"/>
      </w:pPr>
    </w:p>
    <w:p w14:paraId="1670F7AB">
      <w:pPr>
        <w:pStyle w:val="6"/>
        <w:spacing w:before="0"/>
      </w:pPr>
    </w:p>
    <w:p w14:paraId="68D4B5C6">
      <w:pPr>
        <w:pStyle w:val="6"/>
        <w:spacing w:before="84"/>
      </w:pPr>
    </w:p>
    <w:p w14:paraId="6C3B1207">
      <w:pPr>
        <w:pStyle w:val="6"/>
        <w:spacing w:before="0"/>
        <w:ind w:left="5009"/>
      </w:pPr>
      <w:r>
        <w:rPr>
          <w:spacing w:val="-2"/>
        </w:rPr>
        <w:t>ENTIDADE</w:t>
      </w:r>
    </w:p>
    <w:p w14:paraId="27D4AF80">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8F1DBC2">
      <w:pPr>
        <w:pStyle w:val="6"/>
        <w:spacing w:before="0"/>
      </w:pPr>
    </w:p>
    <w:p w14:paraId="1BF6E93E">
      <w:pPr>
        <w:pStyle w:val="6"/>
        <w:spacing w:before="0"/>
      </w:pPr>
    </w:p>
    <w:p w14:paraId="524EF3FE">
      <w:pPr>
        <w:pStyle w:val="6"/>
        <w:spacing w:before="0"/>
      </w:pPr>
    </w:p>
    <w:p w14:paraId="45A8EAE6">
      <w:pPr>
        <w:pStyle w:val="6"/>
        <w:spacing w:before="0"/>
      </w:pPr>
    </w:p>
    <w:p w14:paraId="62E67683">
      <w:pPr>
        <w:pStyle w:val="6"/>
        <w:spacing w:before="0"/>
      </w:pPr>
    </w:p>
    <w:p w14:paraId="33BBA365">
      <w:pPr>
        <w:pStyle w:val="6"/>
        <w:spacing w:before="0"/>
      </w:pPr>
    </w:p>
    <w:p w14:paraId="0616925F">
      <w:pPr>
        <w:pStyle w:val="6"/>
        <w:spacing w:before="0"/>
      </w:pPr>
    </w:p>
    <w:p w14:paraId="60FBD9E8">
      <w:pPr>
        <w:pStyle w:val="6"/>
        <w:spacing w:before="0"/>
      </w:pPr>
    </w:p>
    <w:p w14:paraId="130EE37E">
      <w:pPr>
        <w:pStyle w:val="6"/>
        <w:spacing w:before="0"/>
      </w:pPr>
    </w:p>
    <w:p w14:paraId="27D2D0C3">
      <w:pPr>
        <w:pStyle w:val="6"/>
        <w:spacing w:before="0"/>
      </w:pPr>
    </w:p>
    <w:p w14:paraId="7837DD23">
      <w:pPr>
        <w:pStyle w:val="6"/>
        <w:spacing w:before="8"/>
      </w:pPr>
    </w:p>
    <w:p w14:paraId="75C99185">
      <w:pPr>
        <w:spacing w:before="0"/>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72DE3254">
      <w:pPr>
        <w:pStyle w:val="6"/>
        <w:spacing w:before="143"/>
        <w:rPr>
          <w:b/>
          <w:sz w:val="22"/>
        </w:rPr>
      </w:pPr>
    </w:p>
    <w:p w14:paraId="12259249">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8CF4063">
      <w:pPr>
        <w:pStyle w:val="6"/>
        <w:spacing w:before="23"/>
        <w:rPr>
          <w:sz w:val="22"/>
        </w:rPr>
      </w:pPr>
    </w:p>
    <w:p w14:paraId="4A034955">
      <w:pPr>
        <w:pStyle w:val="6"/>
        <w:spacing w:before="0"/>
        <w:ind w:left="329"/>
      </w:pPr>
      <w:r>
        <w:t>Local</w:t>
      </w:r>
      <w:r>
        <w:rPr>
          <w:spacing w:val="-1"/>
        </w:rPr>
        <w:t xml:space="preserve"> </w:t>
      </w:r>
      <w:r>
        <w:t>e</w:t>
      </w:r>
      <w:r>
        <w:rPr>
          <w:spacing w:val="-1"/>
        </w:rPr>
        <w:t xml:space="preserve"> </w:t>
      </w:r>
      <w:r>
        <w:rPr>
          <w:spacing w:val="-2"/>
        </w:rPr>
        <w:t>data:</w:t>
      </w:r>
    </w:p>
    <w:p w14:paraId="10ED952A">
      <w:pPr>
        <w:pStyle w:val="6"/>
        <w:spacing w:before="145"/>
        <w:ind w:left="329"/>
      </w:pPr>
      <w:r>
        <w:rPr>
          <w:spacing w:val="-10"/>
        </w:rPr>
        <w:t>À</w:t>
      </w:r>
    </w:p>
    <w:p w14:paraId="659F1A35">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53311E1">
      <w:pPr>
        <w:pStyle w:val="6"/>
        <w:spacing w:before="145"/>
        <w:ind w:left="329"/>
      </w:pPr>
      <w:r>
        <w:t>Prezados</w:t>
      </w:r>
      <w:r>
        <w:rPr>
          <w:spacing w:val="-3"/>
        </w:rPr>
        <w:t xml:space="preserve"> </w:t>
      </w:r>
      <w:r>
        <w:rPr>
          <w:spacing w:val="-2"/>
        </w:rPr>
        <w:t>Senhores</w:t>
      </w:r>
    </w:p>
    <w:p w14:paraId="445F604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64006D20">
      <w:pPr>
        <w:pStyle w:val="6"/>
        <w:spacing w:before="0"/>
        <w:rPr>
          <w:b/>
        </w:rPr>
      </w:pPr>
    </w:p>
    <w:p w14:paraId="43BD41A3">
      <w:pPr>
        <w:pStyle w:val="6"/>
        <w:spacing w:before="60"/>
        <w:rPr>
          <w:b/>
        </w:rPr>
      </w:pPr>
    </w:p>
    <w:p w14:paraId="2952B051">
      <w:pPr>
        <w:pStyle w:val="6"/>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0ECCB3F7">
      <w:pPr>
        <w:pStyle w:val="6"/>
        <w:spacing w:before="0"/>
      </w:pPr>
    </w:p>
    <w:p w14:paraId="48F7137D">
      <w:pPr>
        <w:pStyle w:val="6"/>
        <w:spacing w:before="112"/>
      </w:pPr>
    </w:p>
    <w:p w14:paraId="2A4B2ADE">
      <w:pPr>
        <w:pStyle w:val="9"/>
        <w:numPr>
          <w:ilvl w:val="3"/>
          <w:numId w:val="56"/>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SEI-260007/000539/2025</w:t>
      </w:r>
      <w:r>
        <w:rPr>
          <w:sz w:val="20"/>
        </w:rPr>
        <w:t>, por qualquer meio ou por qualquer pessoa;</w:t>
      </w:r>
    </w:p>
    <w:p w14:paraId="68D2E1AF">
      <w:pPr>
        <w:pStyle w:val="9"/>
        <w:numPr>
          <w:ilvl w:val="3"/>
          <w:numId w:val="56"/>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SEI-260007/000539/2025</w:t>
      </w:r>
      <w:r>
        <w:rPr>
          <w:sz w:val="20"/>
        </w:rPr>
        <w:t>,</w:t>
      </w:r>
      <w:r>
        <w:rPr>
          <w:spacing w:val="-2"/>
          <w:sz w:val="20"/>
        </w:rPr>
        <w:t xml:space="preserve"> </w:t>
      </w:r>
      <w:r>
        <w:rPr>
          <w:sz w:val="20"/>
        </w:rPr>
        <w:t>por qualquer meio ou por qualquer pessoa;</w:t>
      </w:r>
    </w:p>
    <w:p w14:paraId="04B73172">
      <w:pPr>
        <w:pStyle w:val="9"/>
        <w:numPr>
          <w:ilvl w:val="3"/>
          <w:numId w:val="56"/>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SEI-260007/000539/2025,</w:t>
      </w:r>
      <w:r>
        <w:rPr>
          <w:b/>
          <w:spacing w:val="20"/>
          <w:sz w:val="20"/>
        </w:rPr>
        <w:t xml:space="preserve"> </w:t>
      </w:r>
      <w:r>
        <w:rPr>
          <w:sz w:val="20"/>
        </w:rPr>
        <w:t>quanto</w:t>
      </w:r>
      <w:r>
        <w:rPr>
          <w:spacing w:val="20"/>
          <w:sz w:val="20"/>
        </w:rPr>
        <w:t xml:space="preserve"> </w:t>
      </w:r>
      <w:r>
        <w:rPr>
          <w:sz w:val="20"/>
        </w:rPr>
        <w:t>a participar ou não da referida licitação;</w:t>
      </w:r>
    </w:p>
    <w:p w14:paraId="68D5B297">
      <w:pPr>
        <w:pStyle w:val="9"/>
        <w:numPr>
          <w:ilvl w:val="3"/>
          <w:numId w:val="56"/>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052E5EF0">
      <w:pPr>
        <w:spacing w:before="40"/>
        <w:ind w:left="824" w:right="0" w:firstLine="0"/>
        <w:jc w:val="left"/>
        <w:rPr>
          <w:sz w:val="20"/>
        </w:rPr>
      </w:pPr>
      <w:r>
        <w:rPr>
          <w:b/>
          <w:sz w:val="20"/>
        </w:rPr>
        <w:t xml:space="preserve">SEI-260007/000539/2025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40758428">
      <w:pPr>
        <w:pStyle w:val="9"/>
        <w:numPr>
          <w:ilvl w:val="3"/>
          <w:numId w:val="56"/>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3A15AAF4">
      <w:pPr>
        <w:pStyle w:val="9"/>
        <w:numPr>
          <w:ilvl w:val="3"/>
          <w:numId w:val="56"/>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434131F1">
      <w:pPr>
        <w:pStyle w:val="6"/>
        <w:spacing w:before="0"/>
      </w:pPr>
    </w:p>
    <w:p w14:paraId="64B6FACF">
      <w:pPr>
        <w:pStyle w:val="6"/>
        <w:spacing w:before="0"/>
      </w:pPr>
    </w:p>
    <w:p w14:paraId="7549310B">
      <w:pPr>
        <w:pStyle w:val="6"/>
        <w:spacing w:before="0"/>
      </w:pPr>
    </w:p>
    <w:p w14:paraId="232397B4">
      <w:pPr>
        <w:pStyle w:val="6"/>
        <w:spacing w:before="0"/>
      </w:pPr>
    </w:p>
    <w:p w14:paraId="048B0FAF">
      <w:pPr>
        <w:pStyle w:val="6"/>
        <w:spacing w:before="0"/>
      </w:pPr>
    </w:p>
    <w:p w14:paraId="1FF3F1B9">
      <w:pPr>
        <w:pStyle w:val="6"/>
        <w:spacing w:before="0"/>
        <w:ind w:left="5009"/>
      </w:pPr>
      <w:r>
        <w:rPr>
          <w:spacing w:val="-2"/>
        </w:rPr>
        <w:t>ENTIDADE</w:t>
      </w:r>
    </w:p>
    <w:p w14:paraId="6756A113">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9B91126">
      <w:pPr>
        <w:pStyle w:val="6"/>
        <w:spacing w:before="0"/>
      </w:pPr>
    </w:p>
    <w:p w14:paraId="7A4773C8">
      <w:pPr>
        <w:pStyle w:val="6"/>
        <w:spacing w:before="0"/>
      </w:pPr>
    </w:p>
    <w:p w14:paraId="72EAE160">
      <w:pPr>
        <w:pStyle w:val="6"/>
        <w:spacing w:before="0"/>
      </w:pPr>
    </w:p>
    <w:p w14:paraId="77329ACD">
      <w:pPr>
        <w:pStyle w:val="6"/>
        <w:spacing w:before="0"/>
      </w:pPr>
    </w:p>
    <w:p w14:paraId="6C3F23EB">
      <w:pPr>
        <w:pStyle w:val="6"/>
        <w:spacing w:before="0"/>
      </w:pPr>
    </w:p>
    <w:p w14:paraId="14FFF783">
      <w:pPr>
        <w:pStyle w:val="6"/>
        <w:spacing w:before="0"/>
      </w:pPr>
    </w:p>
    <w:p w14:paraId="6A419CF4">
      <w:pPr>
        <w:pStyle w:val="6"/>
        <w:spacing w:before="0"/>
      </w:pPr>
    </w:p>
    <w:p w14:paraId="4619AC38">
      <w:pPr>
        <w:pStyle w:val="6"/>
        <w:spacing w:before="0"/>
      </w:pPr>
    </w:p>
    <w:p w14:paraId="7B9466FD">
      <w:pPr>
        <w:pStyle w:val="6"/>
        <w:spacing w:before="0"/>
      </w:pPr>
    </w:p>
    <w:p w14:paraId="61ED862E">
      <w:pPr>
        <w:pStyle w:val="6"/>
        <w:spacing w:before="0"/>
      </w:pPr>
    </w:p>
    <w:p w14:paraId="442CFDEE">
      <w:pPr>
        <w:pStyle w:val="6"/>
        <w:spacing w:before="7"/>
      </w:pPr>
    </w:p>
    <w:p w14:paraId="7B63EC68">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02070415">
      <w:pPr>
        <w:spacing w:after="0"/>
        <w:jc w:val="center"/>
        <w:rPr>
          <w:b/>
          <w:sz w:val="20"/>
        </w:rPr>
        <w:sectPr>
          <w:pgSz w:w="15840" w:h="24480"/>
          <w:pgMar w:top="1800" w:right="0" w:bottom="0" w:left="0" w:header="720" w:footer="720" w:gutter="0"/>
          <w:cols w:space="720" w:num="1"/>
        </w:sectPr>
      </w:pPr>
    </w:p>
    <w:p w14:paraId="0C821A2E">
      <w:pPr>
        <w:pStyle w:val="2"/>
        <w:spacing w:before="69"/>
        <w:rPr>
          <w:u w:val="none"/>
        </w:rPr>
      </w:pPr>
      <w:r>
        <mc:AlternateContent>
          <mc:Choice Requires="wps">
            <w:drawing>
              <wp:anchor distT="0" distB="0" distL="0" distR="0" simplePos="0" relativeHeight="251665408" behindDoc="0" locked="0" layoutInCell="1" allowOverlap="1">
                <wp:simplePos x="0" y="0"/>
                <wp:positionH relativeFrom="page">
                  <wp:posOffset>7830185</wp:posOffset>
                </wp:positionH>
                <wp:positionV relativeFrom="paragraph">
                  <wp:posOffset>183515</wp:posOffset>
                </wp:positionV>
                <wp:extent cx="8890" cy="9525"/>
                <wp:effectExtent l="0" t="0" r="0" b="0"/>
                <wp:wrapNone/>
                <wp:docPr id="28" name="Graphic 28"/>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55pt;margin-top:14.45pt;height:0.75pt;width:0.7pt;mso-position-horizontal-relative:page;z-index:251665408;mso-width-relative:page;mso-height-relative:page;" fillcolor="#000000" filled="t" stroked="f" coordsize="8890,9525" o:gfxdata="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fULYtcAAAAL&#10;AQAADwAAAAAAAAABACAAAAAiAAAAZHJzL2Rvd25yZXYueG1sUEsBAhQAFAAAAAgAh07iQClVJx8d&#10;AgAA0gQAAA4AAAAAAAAAAQAgAAAAJgEAAGRycy9lMm9Eb2MueG1sUEsFBgAAAAAGAAYAWQEAALUF&#10;AAAAAA==&#10;" path="m8862,9524l0,9524,0,0,8862,0,886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60960CC6">
      <w:pPr>
        <w:pStyle w:val="6"/>
        <w:spacing w:before="23"/>
        <w:rPr>
          <w:sz w:val="22"/>
        </w:rPr>
      </w:pPr>
    </w:p>
    <w:p w14:paraId="24D457F8">
      <w:pPr>
        <w:pStyle w:val="6"/>
        <w:spacing w:before="0"/>
        <w:ind w:left="329"/>
      </w:pPr>
      <w:r>
        <w:t>Local</w:t>
      </w:r>
      <w:r>
        <w:rPr>
          <w:spacing w:val="-1"/>
        </w:rPr>
        <w:t xml:space="preserve"> </w:t>
      </w:r>
      <w:r>
        <w:t>e</w:t>
      </w:r>
      <w:r>
        <w:rPr>
          <w:spacing w:val="-1"/>
        </w:rPr>
        <w:t xml:space="preserve"> </w:t>
      </w:r>
      <w:r>
        <w:rPr>
          <w:spacing w:val="-2"/>
        </w:rPr>
        <w:t>data:</w:t>
      </w:r>
    </w:p>
    <w:p w14:paraId="3CA300CD">
      <w:pPr>
        <w:pStyle w:val="6"/>
        <w:spacing w:before="145"/>
        <w:ind w:left="329"/>
      </w:pPr>
      <w:r>
        <w:rPr>
          <w:spacing w:val="-10"/>
        </w:rPr>
        <w:t>À</w:t>
      </w:r>
    </w:p>
    <w:p w14:paraId="1598D000">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3ED1651">
      <w:pPr>
        <w:pStyle w:val="6"/>
        <w:spacing w:before="145"/>
        <w:ind w:left="329"/>
      </w:pPr>
      <w:r>
        <w:t>Prezados</w:t>
      </w:r>
      <w:r>
        <w:rPr>
          <w:spacing w:val="-3"/>
        </w:rPr>
        <w:t xml:space="preserve"> </w:t>
      </w:r>
      <w:r>
        <w:rPr>
          <w:spacing w:val="-2"/>
        </w:rPr>
        <w:t>Senhores</w:t>
      </w:r>
    </w:p>
    <w:p w14:paraId="0017CDA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26A67AB6">
      <w:pPr>
        <w:pStyle w:val="6"/>
        <w:spacing w:before="0"/>
        <w:rPr>
          <w:b/>
        </w:rPr>
      </w:pPr>
    </w:p>
    <w:p w14:paraId="45D14044">
      <w:pPr>
        <w:pStyle w:val="6"/>
        <w:spacing w:before="60"/>
        <w:rPr>
          <w:b/>
        </w:rPr>
      </w:pPr>
    </w:p>
    <w:p w14:paraId="132A5091">
      <w:pPr>
        <w:pStyle w:val="6"/>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569AEAFF">
      <w:pPr>
        <w:pStyle w:val="6"/>
        <w:spacing w:before="0"/>
      </w:pPr>
    </w:p>
    <w:p w14:paraId="29390094">
      <w:pPr>
        <w:pStyle w:val="6"/>
        <w:spacing w:before="0"/>
      </w:pPr>
    </w:p>
    <w:p w14:paraId="2152BB0C">
      <w:pPr>
        <w:pStyle w:val="6"/>
        <w:spacing w:before="0"/>
      </w:pPr>
    </w:p>
    <w:p w14:paraId="239FC9ED">
      <w:pPr>
        <w:pStyle w:val="6"/>
        <w:spacing w:before="0"/>
      </w:pPr>
    </w:p>
    <w:p w14:paraId="20262405">
      <w:pPr>
        <w:pStyle w:val="6"/>
        <w:spacing w:before="83"/>
      </w:pPr>
    </w:p>
    <w:p w14:paraId="2B95EFA4">
      <w:pPr>
        <w:pStyle w:val="6"/>
        <w:spacing w:before="0"/>
        <w:ind w:left="5009"/>
      </w:pPr>
      <w:r>
        <w:rPr>
          <w:spacing w:val="-2"/>
        </w:rPr>
        <w:t>ENTIDADE</w:t>
      </w:r>
    </w:p>
    <w:p w14:paraId="3795136C">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3DE2432">
      <w:pPr>
        <w:pStyle w:val="6"/>
        <w:spacing w:before="0"/>
      </w:pPr>
    </w:p>
    <w:p w14:paraId="475C44D4">
      <w:pPr>
        <w:pStyle w:val="6"/>
        <w:spacing w:before="0"/>
      </w:pPr>
    </w:p>
    <w:p w14:paraId="4D3B9B43">
      <w:pPr>
        <w:pStyle w:val="6"/>
        <w:spacing w:before="0"/>
      </w:pPr>
    </w:p>
    <w:p w14:paraId="4103942B">
      <w:pPr>
        <w:pStyle w:val="6"/>
        <w:spacing w:before="0"/>
      </w:pPr>
    </w:p>
    <w:p w14:paraId="44B2128C">
      <w:pPr>
        <w:pStyle w:val="6"/>
        <w:spacing w:before="0"/>
      </w:pPr>
    </w:p>
    <w:p w14:paraId="6506ECF2">
      <w:pPr>
        <w:pStyle w:val="6"/>
        <w:spacing w:before="0"/>
      </w:pPr>
    </w:p>
    <w:p w14:paraId="7865F2EC">
      <w:pPr>
        <w:pStyle w:val="6"/>
        <w:spacing w:before="0"/>
      </w:pPr>
    </w:p>
    <w:p w14:paraId="3D99CC2F">
      <w:pPr>
        <w:pStyle w:val="6"/>
        <w:spacing w:before="0"/>
      </w:pPr>
    </w:p>
    <w:p w14:paraId="054C1E4C">
      <w:pPr>
        <w:pStyle w:val="6"/>
        <w:spacing w:before="0"/>
      </w:pPr>
    </w:p>
    <w:p w14:paraId="54D75FAB">
      <w:pPr>
        <w:pStyle w:val="6"/>
        <w:spacing w:before="0"/>
      </w:pPr>
    </w:p>
    <w:p w14:paraId="54921FC4">
      <w:pPr>
        <w:pStyle w:val="6"/>
        <w:spacing w:before="0"/>
      </w:pPr>
    </w:p>
    <w:p w14:paraId="14E848B6">
      <w:pPr>
        <w:pStyle w:val="6"/>
        <w:spacing w:before="0"/>
      </w:pPr>
    </w:p>
    <w:p w14:paraId="086D5321">
      <w:pPr>
        <w:pStyle w:val="6"/>
        <w:spacing w:before="87"/>
      </w:pPr>
    </w:p>
    <w:p w14:paraId="38938576">
      <w:pPr>
        <w:spacing w:before="1"/>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6A3A026">
      <w:pPr>
        <w:pStyle w:val="6"/>
        <w:spacing w:before="143"/>
        <w:rPr>
          <w:b/>
          <w:sz w:val="22"/>
        </w:rPr>
      </w:pPr>
    </w:p>
    <w:p w14:paraId="36C4B4B1">
      <w:pPr>
        <w:pStyle w:val="2"/>
        <w:rPr>
          <w:u w:val="none"/>
        </w:rPr>
      </w:pPr>
      <w:r>
        <mc:AlternateContent>
          <mc:Choice Requires="wps">
            <w:drawing>
              <wp:anchor distT="0" distB="0" distL="0" distR="0" simplePos="0" relativeHeight="251666432"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9" name="Graphic 29"/>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6.6pt;margin-top:11pt;height:0.75pt;width:0.65pt;mso-position-horizontal-relative:page;z-index:251666432;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A4LSrN&#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42D4067">
      <w:pPr>
        <w:pStyle w:val="6"/>
        <w:spacing w:before="23"/>
        <w:rPr>
          <w:sz w:val="22"/>
        </w:rPr>
      </w:pPr>
    </w:p>
    <w:p w14:paraId="05C22C1B">
      <w:pPr>
        <w:pStyle w:val="6"/>
        <w:spacing w:before="0"/>
        <w:ind w:left="329"/>
      </w:pPr>
      <w:r>
        <w:t>Local</w:t>
      </w:r>
      <w:r>
        <w:rPr>
          <w:spacing w:val="-1"/>
        </w:rPr>
        <w:t xml:space="preserve"> </w:t>
      </w:r>
      <w:r>
        <w:t>e</w:t>
      </w:r>
      <w:r>
        <w:rPr>
          <w:spacing w:val="-1"/>
        </w:rPr>
        <w:t xml:space="preserve"> </w:t>
      </w:r>
      <w:r>
        <w:rPr>
          <w:spacing w:val="-2"/>
        </w:rPr>
        <w:t>data:</w:t>
      </w:r>
    </w:p>
    <w:p w14:paraId="33682027">
      <w:pPr>
        <w:pStyle w:val="6"/>
        <w:spacing w:before="145"/>
        <w:ind w:left="329"/>
      </w:pPr>
      <w:r>
        <w:rPr>
          <w:spacing w:val="-10"/>
        </w:rPr>
        <w:t>À</w:t>
      </w:r>
    </w:p>
    <w:p w14:paraId="4BC3628C">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B5D753A">
      <w:pPr>
        <w:pStyle w:val="6"/>
        <w:spacing w:before="145"/>
        <w:ind w:left="329"/>
      </w:pPr>
      <w:r>
        <w:t>Prezados</w:t>
      </w:r>
      <w:r>
        <w:rPr>
          <w:spacing w:val="-3"/>
        </w:rPr>
        <w:t xml:space="preserve"> </w:t>
      </w:r>
      <w:r>
        <w:rPr>
          <w:spacing w:val="-2"/>
        </w:rPr>
        <w:t>Senhores</w:t>
      </w:r>
    </w:p>
    <w:p w14:paraId="4B8F99C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156/2025:</w:t>
      </w:r>
    </w:p>
    <w:p w14:paraId="39A1FBF6">
      <w:pPr>
        <w:pStyle w:val="6"/>
        <w:spacing w:before="0"/>
        <w:rPr>
          <w:b/>
        </w:rPr>
      </w:pPr>
    </w:p>
    <w:p w14:paraId="3B0D6E26">
      <w:pPr>
        <w:pStyle w:val="6"/>
        <w:spacing w:before="60"/>
        <w:rPr>
          <w:b/>
        </w:rPr>
      </w:pPr>
    </w:p>
    <w:p w14:paraId="09C538A2">
      <w:pPr>
        <w:pStyle w:val="6"/>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6E152594">
      <w:pPr>
        <w:pStyle w:val="6"/>
        <w:spacing w:before="0"/>
      </w:pPr>
    </w:p>
    <w:p w14:paraId="34322040">
      <w:pPr>
        <w:pStyle w:val="6"/>
        <w:spacing w:before="0"/>
      </w:pPr>
    </w:p>
    <w:p w14:paraId="424E557D">
      <w:pPr>
        <w:pStyle w:val="6"/>
        <w:spacing w:before="182"/>
      </w:pPr>
    </w:p>
    <w:p w14:paraId="62F8DDAB">
      <w:pPr>
        <w:spacing w:before="0"/>
        <w:ind w:left="32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6FF8570D">
      <w:pPr>
        <w:pStyle w:val="6"/>
        <w:spacing w:before="215"/>
        <w:rPr>
          <w:b/>
        </w:rPr>
      </w:pPr>
    </w:p>
    <w:p w14:paraId="2E49283C">
      <w:pPr>
        <w:pStyle w:val="6"/>
        <w:spacing w:before="0"/>
        <w:ind w:left="329"/>
      </w:pPr>
      <w:r>
        <w:t>Razão</w:t>
      </w:r>
      <w:r>
        <w:rPr>
          <w:spacing w:val="-1"/>
        </w:rPr>
        <w:t xml:space="preserve"> </w:t>
      </w:r>
      <w:r>
        <w:t>Social:</w:t>
      </w:r>
      <w:r>
        <w:rPr>
          <w:spacing w:val="-1"/>
        </w:rPr>
        <w:t xml:space="preserve"> </w:t>
      </w:r>
      <w:r>
        <w:rPr>
          <w:spacing w:val="-10"/>
        </w:rPr>
        <w:t>.</w:t>
      </w:r>
    </w:p>
    <w:p w14:paraId="3479A507">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6D04DC9">
      <w:pPr>
        <w:pStyle w:val="6"/>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D763860">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449C42FB">
      <w:pPr>
        <w:pStyle w:val="6"/>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F3F5A4B">
      <w:pPr>
        <w:pStyle w:val="6"/>
        <w:spacing w:before="0"/>
      </w:pPr>
    </w:p>
    <w:p w14:paraId="70AE6CAA">
      <w:pPr>
        <w:pStyle w:val="6"/>
        <w:spacing w:before="0"/>
      </w:pPr>
    </w:p>
    <w:p w14:paraId="555761A0">
      <w:pPr>
        <w:pStyle w:val="6"/>
        <w:spacing w:before="0"/>
      </w:pPr>
    </w:p>
    <w:p w14:paraId="64D1A602">
      <w:pPr>
        <w:pStyle w:val="6"/>
        <w:spacing w:before="80"/>
      </w:pPr>
    </w:p>
    <w:p w14:paraId="530E1368">
      <w:pPr>
        <w:pStyle w:val="6"/>
        <w:spacing w:before="0"/>
        <w:ind w:left="5009"/>
      </w:pPr>
      <w:r>
        <w:rPr>
          <w:spacing w:val="-2"/>
        </w:rPr>
        <w:t>ENTIDADE</w:t>
      </w:r>
    </w:p>
    <w:p w14:paraId="47A31F95">
      <w:pPr>
        <w:pStyle w:val="6"/>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9F0935E">
      <w:pPr>
        <w:pStyle w:val="6"/>
        <w:spacing w:before="0"/>
      </w:pPr>
    </w:p>
    <w:p w14:paraId="54899B04">
      <w:pPr>
        <w:pStyle w:val="6"/>
        <w:spacing w:before="0"/>
      </w:pPr>
    </w:p>
    <w:p w14:paraId="12F32D53">
      <w:pPr>
        <w:pStyle w:val="6"/>
        <w:spacing w:before="195"/>
      </w:pPr>
      <w:r>
        <mc:AlternateContent>
          <mc:Choice Requires="wps">
            <w:drawing>
              <wp:anchor distT="0" distB="0" distL="0" distR="0" simplePos="0" relativeHeight="251671552"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30" name="Graphic 30"/>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0" o:spid="_x0000_s1026" o:spt="100" style="position:absolute;left:0pt;margin-left:7.45pt;margin-top:22.45pt;height:2.25pt;width:777pt;mso-position-horizontal-relative:page;mso-wrap-distance-bottom:0pt;mso-wrap-distance-top:0pt;z-index:-251644928;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R71W9QAAAAJAQAADwAAAAAAAAABACAAAAAiAAAAZHJz&#10;L2Rvd25yZXYueG1sUEsBAhQAFAAAAAgAh07iQFnlpnNBAgAA7wUAAA4AAAAAAAAAAQAgAAAAIwEA&#10;AGRycy9lMm9Eb2MueG1sUEsFBgAAAAAGAAYAWQEAANYFA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71C03C31">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260007/000539/2025</w:t>
      </w:r>
      <w:r>
        <w:rPr>
          <w:rFonts w:ascii="Calibri" w:hAnsi="Calibri"/>
          <w:sz w:val="18"/>
        </w:rPr>
        <w:tab/>
      </w:r>
      <w:r>
        <w:rPr>
          <w:rFonts w:ascii="Calibri" w:hAnsi="Calibri"/>
          <w:sz w:val="18"/>
        </w:rPr>
        <w:t xml:space="preserve">SEI nº </w:t>
      </w:r>
      <w:r>
        <w:rPr>
          <w:rFonts w:ascii="Calibri" w:hAnsi="Calibri"/>
          <w:spacing w:val="-2"/>
          <w:sz w:val="18"/>
        </w:rPr>
        <w:t>96323034</w:t>
      </w:r>
    </w:p>
    <w:sectPr>
      <w:pgSz w:w="15840" w:h="24480"/>
      <w:pgMar w:top="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1">
    <w:nsid w:val="845B5372"/>
    <w:multiLevelType w:val="multilevel"/>
    <w:tmpl w:val="845B5372"/>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3">
    <w:nsid w:val="8CAEB125"/>
    <w:multiLevelType w:val="multilevel"/>
    <w:tmpl w:val="8CAEB12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
    <w:nsid w:val="91995D4F"/>
    <w:multiLevelType w:val="multilevel"/>
    <w:tmpl w:val="91995D4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4" w:hanging="325"/>
        <w:jc w:val="left"/>
      </w:pPr>
      <w:rPr>
        <w:rFonts w:hint="default"/>
        <w:lang w:val="pt-PT" w:eastAsia="en-US" w:bidi="ar-SA"/>
      </w:rPr>
    </w:lvl>
    <w:lvl w:ilvl="1" w:tentative="0">
      <w:start w:val="1"/>
      <w:numFmt w:val="decimal"/>
      <w:lvlText w:val="%1.%2"/>
      <w:lvlJc w:val="left"/>
      <w:pPr>
        <w:ind w:left="444" w:hanging="32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2">
    <w:nsid w:val="F7735DC9"/>
    <w:multiLevelType w:val="multilevel"/>
    <w:tmpl w:val="F7735DC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6">
    <w:nsid w:val="0709FD3E"/>
    <w:multiLevelType w:val="multilevel"/>
    <w:tmpl w:val="0709FD3E"/>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29">
    <w:nsid w:val="1ACDE60F"/>
    <w:multiLevelType w:val="multilevel"/>
    <w:tmpl w:val="1ACDE60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31">
    <w:nsid w:val="243FCF68"/>
    <w:multiLevelType w:val="multilevel"/>
    <w:tmpl w:val="243FCF68"/>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32">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4">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5">
    <w:nsid w:val="30FC5B15"/>
    <w:multiLevelType w:val="multilevel"/>
    <w:tmpl w:val="30FC5B15"/>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6">
    <w:nsid w:val="322D85CA"/>
    <w:multiLevelType w:val="multilevel"/>
    <w:tmpl w:val="322D85CA"/>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37">
    <w:nsid w:val="32A7AF2D"/>
    <w:multiLevelType w:val="multilevel"/>
    <w:tmpl w:val="32A7AF2D"/>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38">
    <w:nsid w:val="39A0D9AC"/>
    <w:multiLevelType w:val="multilevel"/>
    <w:tmpl w:val="39A0D9AC"/>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6A08BB8"/>
    <w:multiLevelType w:val="multilevel"/>
    <w:tmpl w:val="46A08BB8"/>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40">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41">
    <w:nsid w:val="4C3D7A74"/>
    <w:multiLevelType w:val="multilevel"/>
    <w:tmpl w:val="4C3D7A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2">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3">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4">
    <w:nsid w:val="58765686"/>
    <w:multiLevelType w:val="multilevel"/>
    <w:tmpl w:val="58765686"/>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45">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6">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7">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8">
    <w:nsid w:val="5FFFB1A7"/>
    <w:multiLevelType w:val="multilevel"/>
    <w:tmpl w:val="5FFFB1A7"/>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9">
    <w:nsid w:val="60382F6E"/>
    <w:multiLevelType w:val="multilevel"/>
    <w:tmpl w:val="60382F6E"/>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50">
    <w:nsid w:val="629F7852"/>
    <w:multiLevelType w:val="multilevel"/>
    <w:tmpl w:val="629F785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51">
    <w:nsid w:val="65CD0074"/>
    <w:multiLevelType w:val="multilevel"/>
    <w:tmpl w:val="65CD00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52">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3">
    <w:nsid w:val="74C28B35"/>
    <w:multiLevelType w:val="multilevel"/>
    <w:tmpl w:val="74C28B3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54">
    <w:nsid w:val="77ECEA79"/>
    <w:multiLevelType w:val="multilevel"/>
    <w:tmpl w:val="77ECEA7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5">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6">
    <w:nsid w:val="7C246926"/>
    <w:multiLevelType w:val="multilevel"/>
    <w:tmpl w:val="7C24692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7">
    <w:nsid w:val="7DEC2089"/>
    <w:multiLevelType w:val="multilevel"/>
    <w:tmpl w:val="7DEC208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0677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7">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TotalTime>0</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2025-03-26T11:52:00Z</dcterms:created>
  <dc:creator>jessyca.ferreira</dc:creator>
  <cp:lastModifiedBy>jessyca.ferreira</cp:lastModifiedBy>
  <dcterms:modified xsi:type="dcterms:W3CDTF">2025-03-27T13:22:07Z</dcterms:modified>
  <dc:title>SEI/ERJ - 96323034 -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2025-03-26T00:00:00Z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E0C9F4CDB7D7454B9263019A0399F732_13</vt:lpwstr>
  </property>
</Properties>
</file>