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4ED90">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43179EDF">
      <w:pPr>
        <w:pStyle w:val="7"/>
        <w:spacing w:before="8"/>
        <w:rPr>
          <w:sz w:val="11"/>
        </w:rPr>
      </w:pPr>
    </w:p>
    <w:p w14:paraId="109DD8DF">
      <w:pPr>
        <w:pStyle w:val="7"/>
        <w:spacing w:after="0"/>
        <w:rPr>
          <w:sz w:val="11"/>
        </w:rPr>
        <w:sectPr>
          <w:type w:val="continuous"/>
          <w:pgSz w:w="15840" w:h="24480"/>
          <w:pgMar w:top="160" w:right="0" w:bottom="0" w:left="0" w:header="720" w:footer="720" w:gutter="0"/>
          <w:cols w:space="720" w:num="1"/>
        </w:sectPr>
      </w:pPr>
    </w:p>
    <w:p w14:paraId="58BEA6B4">
      <w:pPr>
        <w:pStyle w:val="7"/>
        <w:spacing w:before="0"/>
        <w:rPr>
          <w:sz w:val="24"/>
        </w:rPr>
      </w:pPr>
    </w:p>
    <w:p w14:paraId="26145BD1">
      <w:pPr>
        <w:pStyle w:val="7"/>
        <w:spacing w:before="0"/>
        <w:rPr>
          <w:sz w:val="24"/>
        </w:rPr>
      </w:pPr>
    </w:p>
    <w:p w14:paraId="6410C95C">
      <w:pPr>
        <w:pStyle w:val="7"/>
        <w:spacing w:before="0"/>
        <w:rPr>
          <w:sz w:val="24"/>
        </w:rPr>
      </w:pPr>
    </w:p>
    <w:p w14:paraId="15754111">
      <w:pPr>
        <w:pStyle w:val="7"/>
        <w:spacing w:before="132"/>
        <w:rPr>
          <w:sz w:val="24"/>
        </w:rPr>
      </w:pPr>
    </w:p>
    <w:p w14:paraId="1FC03478">
      <w:pPr>
        <w:spacing w:before="0"/>
        <w:ind w:left="119" w:right="0" w:firstLine="0"/>
        <w:jc w:val="left"/>
        <w:rPr>
          <w:b/>
          <w:sz w:val="24"/>
        </w:rPr>
      </w:pPr>
      <w:r>
        <w:rPr>
          <w:b/>
          <w:sz w:val="24"/>
        </w:rPr>
        <w:t xml:space="preserve">Edital de </w:t>
      </w:r>
      <w:r>
        <w:rPr>
          <w:b/>
          <w:spacing w:val="-2"/>
          <w:sz w:val="24"/>
        </w:rPr>
        <w:t>Licitação</w:t>
      </w:r>
    </w:p>
    <w:p w14:paraId="5C9DD5B9">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260007/000542/2025</w:t>
      </w:r>
    </w:p>
    <w:p w14:paraId="18D78B5D">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2AA7DB8">
      <w:pPr>
        <w:spacing w:before="0" w:line="206" w:lineRule="exact"/>
        <w:ind w:left="302" w:right="0" w:firstLine="0"/>
        <w:jc w:val="left"/>
        <w:rPr>
          <w:sz w:val="18"/>
        </w:rPr>
      </w:pPr>
      <w:r>
        <w:rPr>
          <w:sz w:val="18"/>
        </w:rPr>
        <w:t xml:space="preserve">Hospital Universitário Pedro </w:t>
      </w:r>
      <w:r>
        <w:rPr>
          <w:spacing w:val="-2"/>
          <w:sz w:val="18"/>
        </w:rPr>
        <w:t>Ernesto</w:t>
      </w:r>
    </w:p>
    <w:p w14:paraId="262908C2">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686CD38B">
      <w:pPr>
        <w:pStyle w:val="7"/>
        <w:spacing w:before="0"/>
        <w:rPr>
          <w:sz w:val="26"/>
        </w:rPr>
      </w:pPr>
    </w:p>
    <w:p w14:paraId="6AF40982">
      <w:pPr>
        <w:pStyle w:val="7"/>
        <w:spacing w:before="187"/>
        <w:rPr>
          <w:sz w:val="26"/>
        </w:rPr>
      </w:pPr>
    </w:p>
    <w:p w14:paraId="2F12279E">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162/2025</w:t>
      </w:r>
    </w:p>
    <w:p w14:paraId="20C0C9FE">
      <w:pPr>
        <w:pStyle w:val="7"/>
        <w:spacing w:before="228"/>
        <w:rPr>
          <w:b/>
          <w:sz w:val="26"/>
        </w:rPr>
      </w:pPr>
    </w:p>
    <w:p w14:paraId="0CCB0B13">
      <w:pPr>
        <w:pStyle w:val="4"/>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180838D8">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(N-ACETILCISTEÍNA,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0471A104">
      <w:pPr>
        <w:pStyle w:val="7"/>
        <w:spacing w:before="0"/>
      </w:pPr>
    </w:p>
    <w:p w14:paraId="3E0B9339">
      <w:pPr>
        <w:pStyle w:val="7"/>
        <w:spacing w:before="165"/>
      </w:pPr>
    </w:p>
    <w:p w14:paraId="3F666A9F">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57AF8CF">
      <w:pPr>
        <w:spacing w:before="51"/>
        <w:ind w:left="224" w:right="0" w:firstLine="0"/>
        <w:jc w:val="left"/>
        <w:rPr>
          <w:b/>
          <w:sz w:val="22"/>
        </w:rPr>
      </w:pPr>
      <w:r>
        <w:rPr>
          <w:b/>
          <w:sz w:val="20"/>
        </w:rPr>
        <w:t>R$</w:t>
      </w:r>
      <w:r>
        <w:rPr>
          <w:b/>
          <w:spacing w:val="-1"/>
          <w:sz w:val="20"/>
        </w:rPr>
        <w:t xml:space="preserve"> </w:t>
      </w:r>
      <w:r>
        <w:rPr>
          <w:b/>
          <w:sz w:val="22"/>
        </w:rPr>
        <w:t>207.129,88</w:t>
      </w:r>
      <w:r>
        <w:rPr>
          <w:b/>
          <w:spacing w:val="-1"/>
          <w:sz w:val="22"/>
        </w:rPr>
        <w:t xml:space="preserve"> </w:t>
      </w:r>
      <w:r>
        <w:rPr>
          <w:b/>
          <w:sz w:val="22"/>
        </w:rPr>
        <w:t>(duzentos</w:t>
      </w:r>
      <w:r>
        <w:rPr>
          <w:b/>
          <w:spacing w:val="-1"/>
          <w:sz w:val="22"/>
        </w:rPr>
        <w:t xml:space="preserve"> </w:t>
      </w:r>
      <w:r>
        <w:rPr>
          <w:b/>
          <w:sz w:val="22"/>
        </w:rPr>
        <w:t>e</w:t>
      </w:r>
      <w:r>
        <w:rPr>
          <w:b/>
          <w:spacing w:val="-1"/>
          <w:sz w:val="22"/>
        </w:rPr>
        <w:t xml:space="preserve"> </w:t>
      </w:r>
      <w:r>
        <w:rPr>
          <w:b/>
          <w:sz w:val="22"/>
        </w:rPr>
        <w:t>sete</w:t>
      </w:r>
      <w:r>
        <w:rPr>
          <w:b/>
          <w:spacing w:val="-2"/>
          <w:sz w:val="22"/>
        </w:rPr>
        <w:t xml:space="preserve"> </w:t>
      </w:r>
      <w:r>
        <w:rPr>
          <w:b/>
          <w:sz w:val="22"/>
        </w:rPr>
        <w:t>mil</w:t>
      </w:r>
      <w:r>
        <w:rPr>
          <w:b/>
          <w:spacing w:val="-1"/>
          <w:sz w:val="22"/>
        </w:rPr>
        <w:t xml:space="preserve"> </w:t>
      </w:r>
      <w:r>
        <w:rPr>
          <w:b/>
          <w:sz w:val="22"/>
        </w:rPr>
        <w:t>e</w:t>
      </w:r>
      <w:r>
        <w:rPr>
          <w:b/>
          <w:spacing w:val="-1"/>
          <w:sz w:val="22"/>
        </w:rPr>
        <w:t xml:space="preserve"> </w:t>
      </w:r>
      <w:r>
        <w:rPr>
          <w:b/>
          <w:sz w:val="22"/>
        </w:rPr>
        <w:t>cento</w:t>
      </w:r>
      <w:r>
        <w:rPr>
          <w:b/>
          <w:spacing w:val="-1"/>
          <w:sz w:val="22"/>
        </w:rPr>
        <w:t xml:space="preserve"> </w:t>
      </w:r>
      <w:r>
        <w:rPr>
          <w:b/>
          <w:sz w:val="22"/>
        </w:rPr>
        <w:t>e</w:t>
      </w:r>
      <w:r>
        <w:rPr>
          <w:b/>
          <w:spacing w:val="-2"/>
          <w:sz w:val="22"/>
        </w:rPr>
        <w:t xml:space="preserve"> </w:t>
      </w:r>
      <w:r>
        <w:rPr>
          <w:b/>
          <w:sz w:val="22"/>
        </w:rPr>
        <w:t>vinte</w:t>
      </w:r>
      <w:r>
        <w:rPr>
          <w:b/>
          <w:spacing w:val="-1"/>
          <w:sz w:val="22"/>
        </w:rPr>
        <w:t xml:space="preserve"> </w:t>
      </w:r>
      <w:r>
        <w:rPr>
          <w:b/>
          <w:sz w:val="22"/>
        </w:rPr>
        <w:t>e</w:t>
      </w:r>
      <w:r>
        <w:rPr>
          <w:b/>
          <w:spacing w:val="-1"/>
          <w:sz w:val="22"/>
        </w:rPr>
        <w:t xml:space="preserve"> </w:t>
      </w:r>
      <w:r>
        <w:rPr>
          <w:b/>
          <w:sz w:val="22"/>
        </w:rPr>
        <w:t>nove</w:t>
      </w:r>
      <w:r>
        <w:rPr>
          <w:b/>
          <w:spacing w:val="-1"/>
          <w:sz w:val="22"/>
        </w:rPr>
        <w:t xml:space="preserve"> </w:t>
      </w:r>
      <w:r>
        <w:rPr>
          <w:b/>
          <w:sz w:val="22"/>
        </w:rPr>
        <w:t>reais</w:t>
      </w:r>
      <w:r>
        <w:rPr>
          <w:b/>
          <w:spacing w:val="-2"/>
          <w:sz w:val="22"/>
        </w:rPr>
        <w:t xml:space="preserve"> </w:t>
      </w:r>
      <w:r>
        <w:rPr>
          <w:b/>
          <w:sz w:val="22"/>
        </w:rPr>
        <w:t>e</w:t>
      </w:r>
      <w:r>
        <w:rPr>
          <w:b/>
          <w:spacing w:val="-1"/>
          <w:sz w:val="22"/>
        </w:rPr>
        <w:t xml:space="preserve"> </w:t>
      </w:r>
      <w:r>
        <w:rPr>
          <w:b/>
          <w:sz w:val="22"/>
        </w:rPr>
        <w:t>oitenta</w:t>
      </w:r>
      <w:r>
        <w:rPr>
          <w:b/>
          <w:spacing w:val="-1"/>
          <w:sz w:val="22"/>
        </w:rPr>
        <w:t xml:space="preserve"> </w:t>
      </w:r>
      <w:r>
        <w:rPr>
          <w:b/>
          <w:sz w:val="22"/>
        </w:rPr>
        <w:t>e</w:t>
      </w:r>
      <w:r>
        <w:rPr>
          <w:b/>
          <w:spacing w:val="-1"/>
          <w:sz w:val="22"/>
        </w:rPr>
        <w:t xml:space="preserve"> </w:t>
      </w:r>
      <w:r>
        <w:rPr>
          <w:b/>
          <w:sz w:val="22"/>
        </w:rPr>
        <w:t>oito</w:t>
      </w:r>
      <w:r>
        <w:rPr>
          <w:b/>
          <w:spacing w:val="-1"/>
          <w:sz w:val="22"/>
        </w:rPr>
        <w:t xml:space="preserve"> </w:t>
      </w:r>
      <w:r>
        <w:rPr>
          <w:b/>
          <w:spacing w:val="-2"/>
          <w:sz w:val="22"/>
        </w:rPr>
        <w:t>centavos).</w:t>
      </w:r>
    </w:p>
    <w:p w14:paraId="05FFACBC">
      <w:pPr>
        <w:pStyle w:val="7"/>
        <w:spacing w:before="0"/>
        <w:rPr>
          <w:b/>
          <w:sz w:val="22"/>
        </w:rPr>
      </w:pPr>
    </w:p>
    <w:p w14:paraId="7302340F">
      <w:pPr>
        <w:pStyle w:val="7"/>
        <w:spacing w:before="25"/>
        <w:rPr>
          <w:b/>
          <w:sz w:val="22"/>
        </w:rPr>
      </w:pPr>
    </w:p>
    <w:p w14:paraId="23665459">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3AF5A696">
      <w:pPr>
        <w:pStyle w:val="7"/>
        <w:spacing w:before="160"/>
        <w:ind w:left="224"/>
      </w:pPr>
      <w:r>
        <w:t>Dia</w:t>
      </w:r>
      <w:r>
        <w:rPr>
          <w:spacing w:val="-1"/>
        </w:rPr>
        <w:t xml:space="preserve"> </w:t>
      </w:r>
      <w:r>
        <w:t>14/04/2025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7C9260CA">
      <w:pPr>
        <w:pStyle w:val="7"/>
        <w:spacing w:before="0"/>
      </w:pPr>
    </w:p>
    <w:p w14:paraId="74FE51EA">
      <w:pPr>
        <w:pStyle w:val="7"/>
        <w:spacing w:before="75"/>
      </w:pPr>
    </w:p>
    <w:p w14:paraId="5432403E">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068D1D48">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691C4029">
      <w:pPr>
        <w:pStyle w:val="7"/>
        <w:spacing w:before="0"/>
        <w:rPr>
          <w:b/>
        </w:rPr>
      </w:pPr>
    </w:p>
    <w:p w14:paraId="6C33D30A">
      <w:pPr>
        <w:pStyle w:val="7"/>
        <w:spacing w:before="75"/>
        <w:rPr>
          <w:b/>
        </w:rPr>
      </w:pPr>
    </w:p>
    <w:p w14:paraId="1D58E361">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340B557C">
      <w:pPr>
        <w:pStyle w:val="4"/>
        <w:spacing w:before="160"/>
        <w:ind w:left="224"/>
        <w:rPr>
          <w:b w:val="0"/>
        </w:rPr>
      </w:pPr>
      <w:r>
        <w:rPr>
          <w:spacing w:val="-2"/>
        </w:rPr>
        <w:t>Aberto</w:t>
      </w:r>
      <w:r>
        <w:rPr>
          <w:b w:val="0"/>
          <w:spacing w:val="-2"/>
        </w:rPr>
        <w:t>.</w:t>
      </w:r>
    </w:p>
    <w:p w14:paraId="6BEC9BCD">
      <w:pPr>
        <w:pStyle w:val="7"/>
        <w:spacing w:before="0"/>
      </w:pPr>
    </w:p>
    <w:p w14:paraId="61FBAE5E">
      <w:pPr>
        <w:pStyle w:val="7"/>
        <w:spacing w:before="0"/>
      </w:pPr>
    </w:p>
    <w:p w14:paraId="57EF2578">
      <w:pPr>
        <w:pStyle w:val="7"/>
        <w:spacing w:before="134"/>
      </w:pPr>
    </w:p>
    <w:p w14:paraId="39C3D932">
      <w:pPr>
        <w:pStyle w:val="8"/>
        <w:spacing w:line="446" w:lineRule="auto"/>
        <w:ind w:left="5757" w:right="5643" w:firstLine="693"/>
      </w:pPr>
      <w:r>
        <w:t>EDITAL DE LICITAÇÃO PREGÃO</w:t>
      </w:r>
      <w:r>
        <w:rPr>
          <w:spacing w:val="-13"/>
        </w:rPr>
        <w:t xml:space="preserve"> </w:t>
      </w:r>
      <w:r>
        <w:t>ELETRÔNICO</w:t>
      </w:r>
      <w:r>
        <w:rPr>
          <w:spacing w:val="-13"/>
        </w:rPr>
        <w:t xml:space="preserve"> </w:t>
      </w:r>
      <w:r>
        <w:t>Nº</w:t>
      </w:r>
      <w:r>
        <w:rPr>
          <w:spacing w:val="-13"/>
        </w:rPr>
        <w:t xml:space="preserve"> </w:t>
      </w:r>
      <w:r>
        <w:t>162/2025</w:t>
      </w:r>
    </w:p>
    <w:p w14:paraId="04587E5C">
      <w:pPr>
        <w:pStyle w:val="7"/>
        <w:spacing w:before="0"/>
        <w:rPr>
          <w:b/>
          <w:sz w:val="26"/>
        </w:rPr>
      </w:pPr>
    </w:p>
    <w:p w14:paraId="2D11328F">
      <w:pPr>
        <w:pStyle w:val="7"/>
        <w:spacing w:before="56"/>
        <w:rPr>
          <w:b/>
          <w:sz w:val="26"/>
        </w:rPr>
      </w:pPr>
    </w:p>
    <w:p w14:paraId="16AD3593">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5ADB920F">
      <w:pPr>
        <w:pStyle w:val="7"/>
        <w:spacing w:before="0"/>
      </w:pPr>
    </w:p>
    <w:p w14:paraId="4C1BBF9F">
      <w:pPr>
        <w:pStyle w:val="7"/>
        <w:spacing w:before="16"/>
      </w:pPr>
    </w:p>
    <w:p w14:paraId="0A5F4E31">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66B1F480">
      <w:pPr>
        <w:pStyle w:val="7"/>
        <w:spacing w:before="0"/>
        <w:rPr>
          <w:b/>
        </w:rPr>
      </w:pPr>
    </w:p>
    <w:p w14:paraId="32A6AAEC">
      <w:pPr>
        <w:pStyle w:val="7"/>
        <w:spacing w:before="142"/>
        <w:rPr>
          <w:b/>
        </w:rPr>
      </w:pPr>
    </w:p>
    <w:p w14:paraId="24B4EF31">
      <w:pPr>
        <w:pStyle w:val="10"/>
        <w:numPr>
          <w:ilvl w:val="1"/>
          <w:numId w:val="1"/>
        </w:numPr>
        <w:tabs>
          <w:tab w:val="left" w:pos="722"/>
        </w:tabs>
        <w:spacing w:before="0" w:after="0" w:line="240" w:lineRule="auto"/>
        <w:ind w:left="722" w:right="0" w:hanging="393"/>
        <w:jc w:val="left"/>
        <w:rPr>
          <w:sz w:val="20"/>
        </w:rPr>
      </w:pPr>
      <w:r>
        <w:rPr>
          <w:sz w:val="20"/>
        </w:rPr>
        <w:t>O</w:t>
      </w:r>
      <w:r>
        <w:rPr>
          <w:spacing w:val="38"/>
          <w:sz w:val="20"/>
        </w:rPr>
        <w:t xml:space="preserve"> </w:t>
      </w:r>
      <w:r>
        <w:rPr>
          <w:sz w:val="20"/>
        </w:rPr>
        <w:t>objeto</w:t>
      </w:r>
      <w:r>
        <w:rPr>
          <w:spacing w:val="41"/>
          <w:sz w:val="20"/>
        </w:rPr>
        <w:t xml:space="preserve"> </w:t>
      </w:r>
      <w:r>
        <w:rPr>
          <w:sz w:val="20"/>
        </w:rPr>
        <w:t>da</w:t>
      </w:r>
      <w:r>
        <w:rPr>
          <w:spacing w:val="41"/>
          <w:sz w:val="20"/>
        </w:rPr>
        <w:t xml:space="preserve"> </w:t>
      </w:r>
      <w:r>
        <w:rPr>
          <w:sz w:val="20"/>
        </w:rPr>
        <w:t>presente</w:t>
      </w:r>
      <w:r>
        <w:rPr>
          <w:spacing w:val="41"/>
          <w:sz w:val="20"/>
        </w:rPr>
        <w:t xml:space="preserve"> </w:t>
      </w:r>
      <w:r>
        <w:rPr>
          <w:sz w:val="20"/>
        </w:rPr>
        <w:t>licitação</w:t>
      </w:r>
      <w:r>
        <w:rPr>
          <w:spacing w:val="41"/>
          <w:sz w:val="20"/>
        </w:rPr>
        <w:t xml:space="preserve"> </w:t>
      </w:r>
      <w:r>
        <w:rPr>
          <w:sz w:val="20"/>
        </w:rPr>
        <w:t>é</w:t>
      </w:r>
      <w:r>
        <w:rPr>
          <w:spacing w:val="41"/>
          <w:sz w:val="20"/>
        </w:rPr>
        <w:t xml:space="preserve"> </w:t>
      </w:r>
      <w:r>
        <w:rPr>
          <w:sz w:val="20"/>
        </w:rPr>
        <w:t>a</w:t>
      </w:r>
      <w:r>
        <w:rPr>
          <w:spacing w:val="41"/>
          <w:sz w:val="20"/>
        </w:rPr>
        <w:t xml:space="preserve"> </w:t>
      </w:r>
      <w:r>
        <w:rPr>
          <w:b/>
          <w:sz w:val="20"/>
        </w:rPr>
        <w:t>AQUISIÇÃO</w:t>
      </w:r>
      <w:r>
        <w:rPr>
          <w:b/>
          <w:spacing w:val="41"/>
          <w:sz w:val="20"/>
        </w:rPr>
        <w:t xml:space="preserve"> </w:t>
      </w:r>
      <w:r>
        <w:rPr>
          <w:b/>
          <w:sz w:val="20"/>
        </w:rPr>
        <w:t>DE</w:t>
      </w:r>
      <w:r>
        <w:rPr>
          <w:b/>
          <w:spacing w:val="41"/>
          <w:sz w:val="20"/>
        </w:rPr>
        <w:t xml:space="preserve"> </w:t>
      </w:r>
      <w:r>
        <w:rPr>
          <w:b/>
          <w:sz w:val="20"/>
        </w:rPr>
        <w:t>MEDICAMENTOS</w:t>
      </w:r>
      <w:r>
        <w:rPr>
          <w:b/>
          <w:spacing w:val="41"/>
          <w:sz w:val="20"/>
        </w:rPr>
        <w:t xml:space="preserve"> </w:t>
      </w:r>
      <w:r>
        <w:rPr>
          <w:b/>
          <w:sz w:val="20"/>
        </w:rPr>
        <w:t>(N-ACETILCISTEÍNA,</w:t>
      </w:r>
      <w:r>
        <w:rPr>
          <w:b/>
          <w:spacing w:val="41"/>
          <w:sz w:val="20"/>
        </w:rPr>
        <w:t xml:space="preserve"> </w:t>
      </w:r>
      <w:r>
        <w:rPr>
          <w:b/>
          <w:sz w:val="20"/>
        </w:rPr>
        <w:t>ETC.)</w:t>
      </w:r>
      <w:r>
        <w:rPr>
          <w:b/>
          <w:spacing w:val="41"/>
          <w:sz w:val="20"/>
        </w:rPr>
        <w:t xml:space="preserve"> </w:t>
      </w:r>
      <w:r>
        <w:rPr>
          <w:b/>
          <w:sz w:val="20"/>
        </w:rPr>
        <w:t>PARA</w:t>
      </w:r>
      <w:r>
        <w:rPr>
          <w:b/>
          <w:spacing w:val="30"/>
          <w:sz w:val="20"/>
        </w:rPr>
        <w:t xml:space="preserve"> </w:t>
      </w:r>
      <w:r>
        <w:rPr>
          <w:b/>
          <w:sz w:val="20"/>
        </w:rPr>
        <w:t>O</w:t>
      </w:r>
      <w:r>
        <w:rPr>
          <w:b/>
          <w:spacing w:val="41"/>
          <w:sz w:val="20"/>
        </w:rPr>
        <w:t xml:space="preserve"> </w:t>
      </w:r>
      <w:r>
        <w:rPr>
          <w:b/>
          <w:sz w:val="20"/>
        </w:rPr>
        <w:t>HOSPITAL</w:t>
      </w:r>
      <w:r>
        <w:rPr>
          <w:b/>
          <w:spacing w:val="31"/>
          <w:sz w:val="20"/>
        </w:rPr>
        <w:t xml:space="preserve"> </w:t>
      </w:r>
      <w:r>
        <w:rPr>
          <w:b/>
          <w:sz w:val="20"/>
        </w:rPr>
        <w:t>UNIVERSITÁRIO</w:t>
      </w:r>
      <w:r>
        <w:rPr>
          <w:b/>
          <w:spacing w:val="41"/>
          <w:sz w:val="20"/>
        </w:rPr>
        <w:t xml:space="preserve"> </w:t>
      </w:r>
      <w:r>
        <w:rPr>
          <w:b/>
          <w:sz w:val="20"/>
        </w:rPr>
        <w:t>PEDRO</w:t>
      </w:r>
      <w:r>
        <w:rPr>
          <w:b/>
          <w:spacing w:val="41"/>
          <w:sz w:val="20"/>
        </w:rPr>
        <w:t xml:space="preserve"> </w:t>
      </w:r>
      <w:r>
        <w:rPr>
          <w:b/>
          <w:spacing w:val="-2"/>
          <w:sz w:val="20"/>
        </w:rPr>
        <w:t>ERNESTO,</w:t>
      </w:r>
    </w:p>
    <w:p w14:paraId="4D2C9347">
      <w:pPr>
        <w:pStyle w:val="7"/>
        <w:ind w:left="329"/>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69DC15E1">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1AD63243">
      <w:pPr>
        <w:pStyle w:val="7"/>
        <w:spacing w:before="56" w:after="1"/>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2726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041C5654">
            <w:pPr>
              <w:pStyle w:val="11"/>
              <w:spacing w:before="60"/>
              <w:ind w:right="299"/>
              <w:jc w:val="right"/>
              <w:rPr>
                <w:b/>
                <w:sz w:val="16"/>
              </w:rPr>
            </w:pPr>
            <w:r>
              <w:rPr>
                <w:b/>
                <w:spacing w:val="-4"/>
                <w:sz w:val="16"/>
              </w:rPr>
              <w:t>ITEM</w:t>
            </w:r>
          </w:p>
        </w:tc>
        <w:tc>
          <w:tcPr>
            <w:tcW w:w="3855" w:type="dxa"/>
          </w:tcPr>
          <w:p w14:paraId="22964635">
            <w:pPr>
              <w:pStyle w:val="11"/>
              <w:spacing w:before="60" w:line="352" w:lineRule="auto"/>
              <w:ind w:left="7" w:right="156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51E5BB2C">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10" w:type="dxa"/>
          </w:tcPr>
          <w:p w14:paraId="0E60C526">
            <w:pPr>
              <w:pStyle w:val="11"/>
              <w:spacing w:before="60" w:line="352" w:lineRule="auto"/>
              <w:ind w:left="7" w:right="-14"/>
              <w:rPr>
                <w:b/>
                <w:sz w:val="16"/>
              </w:rPr>
            </w:pPr>
            <w:r>
              <w:rPr>
                <w:b/>
                <w:sz w:val="16"/>
              </w:rPr>
              <w:t>UNIDADE</w:t>
            </w:r>
            <w:r>
              <w:rPr>
                <w:b/>
                <w:spacing w:val="53"/>
                <w:sz w:val="16"/>
              </w:rPr>
              <w:t xml:space="preserve"> </w:t>
            </w:r>
            <w:r>
              <w:rPr>
                <w:b/>
                <w:sz w:val="16"/>
              </w:rPr>
              <w:t>DE</w:t>
            </w:r>
            <w:r>
              <w:rPr>
                <w:b/>
                <w:spacing w:val="40"/>
                <w:sz w:val="16"/>
              </w:rPr>
              <w:t xml:space="preserve"> </w:t>
            </w:r>
            <w:r>
              <w:rPr>
                <w:b/>
                <w:spacing w:val="-2"/>
                <w:sz w:val="16"/>
              </w:rPr>
              <w:t>MEDIDA</w:t>
            </w:r>
          </w:p>
        </w:tc>
        <w:tc>
          <w:tcPr>
            <w:tcW w:w="1095" w:type="dxa"/>
          </w:tcPr>
          <w:p w14:paraId="2C20CE88">
            <w:pPr>
              <w:pStyle w:val="11"/>
              <w:spacing w:before="60"/>
              <w:ind w:left="7"/>
              <w:rPr>
                <w:b/>
                <w:sz w:val="16"/>
              </w:rPr>
            </w:pPr>
            <w:r>
              <w:rPr>
                <w:b/>
                <w:spacing w:val="-2"/>
                <w:sz w:val="16"/>
              </w:rPr>
              <w:t>QUANT.</w:t>
            </w:r>
          </w:p>
        </w:tc>
        <w:tc>
          <w:tcPr>
            <w:tcW w:w="1245" w:type="dxa"/>
          </w:tcPr>
          <w:p w14:paraId="689F8696">
            <w:pPr>
              <w:pStyle w:val="11"/>
              <w:spacing w:before="60" w:line="352" w:lineRule="auto"/>
              <w:ind w:left="7" w:right="347"/>
              <w:rPr>
                <w:b/>
                <w:sz w:val="16"/>
              </w:rPr>
            </w:pPr>
            <w:r>
              <w:rPr>
                <w:b/>
                <w:spacing w:val="-2"/>
                <w:sz w:val="16"/>
              </w:rPr>
              <w:t>PREÇO</w:t>
            </w:r>
            <w:r>
              <w:rPr>
                <w:b/>
                <w:spacing w:val="40"/>
                <w:sz w:val="16"/>
              </w:rPr>
              <w:t xml:space="preserve"> </w:t>
            </w:r>
            <w:r>
              <w:rPr>
                <w:b/>
                <w:spacing w:val="-2"/>
                <w:sz w:val="16"/>
              </w:rPr>
              <w:t>ESTIMADO</w:t>
            </w:r>
          </w:p>
        </w:tc>
        <w:tc>
          <w:tcPr>
            <w:tcW w:w="2835" w:type="dxa"/>
          </w:tcPr>
          <w:p w14:paraId="296D8DB7">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123A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762E62BD">
            <w:pPr>
              <w:pStyle w:val="11"/>
              <w:rPr>
                <w:sz w:val="16"/>
              </w:rPr>
            </w:pPr>
          </w:p>
          <w:p w14:paraId="17C1A136">
            <w:pPr>
              <w:pStyle w:val="11"/>
              <w:spacing w:before="97"/>
              <w:rPr>
                <w:sz w:val="16"/>
              </w:rPr>
            </w:pPr>
          </w:p>
          <w:p w14:paraId="73DBDA6D">
            <w:pPr>
              <w:pStyle w:val="11"/>
              <w:ind w:right="318"/>
              <w:jc w:val="right"/>
              <w:rPr>
                <w:sz w:val="16"/>
              </w:rPr>
            </w:pPr>
            <w:r>
              <w:rPr>
                <w:spacing w:val="-10"/>
                <w:sz w:val="16"/>
              </w:rPr>
              <w:t>1</w:t>
            </w:r>
          </w:p>
        </w:tc>
        <w:tc>
          <w:tcPr>
            <w:tcW w:w="3855" w:type="dxa"/>
          </w:tcPr>
          <w:p w14:paraId="0E2E2B77">
            <w:pPr>
              <w:pStyle w:val="11"/>
              <w:tabs>
                <w:tab w:val="left" w:pos="1945"/>
                <w:tab w:val="left" w:pos="2689"/>
              </w:tabs>
              <w:spacing w:before="60" w:line="352" w:lineRule="auto"/>
              <w:ind w:left="112" w:right="95"/>
              <w:jc w:val="both"/>
              <w:rPr>
                <w:sz w:val="16"/>
              </w:rPr>
            </w:pPr>
            <w:r>
              <w:rPr>
                <w:sz w:val="16"/>
              </w:rPr>
              <w:t>PRINCIPIO ATIVO: N-ACETILCISTEINA, FORMA</w:t>
            </w:r>
            <w:r>
              <w:rPr>
                <w:spacing w:val="40"/>
                <w:sz w:val="16"/>
              </w:rPr>
              <w:t xml:space="preserve"> </w:t>
            </w:r>
            <w:r>
              <w:rPr>
                <w:spacing w:val="-2"/>
                <w:sz w:val="16"/>
              </w:rPr>
              <w:t>FARMACEUTICA:</w:t>
            </w:r>
            <w:r>
              <w:rPr>
                <w:sz w:val="16"/>
              </w:rPr>
              <w:tab/>
            </w:r>
            <w:r>
              <w:rPr>
                <w:spacing w:val="-6"/>
                <w:sz w:val="16"/>
              </w:rPr>
              <w:t>PO</w:t>
            </w:r>
            <w:r>
              <w:rPr>
                <w:sz w:val="16"/>
              </w:rPr>
              <w:tab/>
            </w:r>
            <w:r>
              <w:rPr>
                <w:spacing w:val="-2"/>
                <w:sz w:val="16"/>
              </w:rPr>
              <w:t>GRANULADO,</w:t>
            </w:r>
            <w:r>
              <w:rPr>
                <w:spacing w:val="40"/>
                <w:sz w:val="16"/>
              </w:rPr>
              <w:t xml:space="preserve"> </w:t>
            </w:r>
            <w:r>
              <w:rPr>
                <w:sz w:val="16"/>
              </w:rPr>
              <w:t>CONCENTRACAO</w:t>
            </w:r>
            <w:r>
              <w:rPr>
                <w:spacing w:val="55"/>
                <w:sz w:val="16"/>
              </w:rPr>
              <w:t xml:space="preserve"> </w:t>
            </w:r>
            <w:r>
              <w:rPr>
                <w:sz w:val="16"/>
              </w:rPr>
              <w:t>/</w:t>
            </w:r>
            <w:r>
              <w:rPr>
                <w:spacing w:val="55"/>
                <w:sz w:val="16"/>
              </w:rPr>
              <w:t xml:space="preserve"> </w:t>
            </w:r>
            <w:r>
              <w:rPr>
                <w:sz w:val="16"/>
              </w:rPr>
              <w:t>DOSAGEM:</w:t>
            </w:r>
            <w:r>
              <w:rPr>
                <w:spacing w:val="55"/>
                <w:sz w:val="16"/>
              </w:rPr>
              <w:t xml:space="preserve"> </w:t>
            </w:r>
            <w:r>
              <w:rPr>
                <w:sz w:val="16"/>
              </w:rPr>
              <w:t>600,</w:t>
            </w:r>
            <w:r>
              <w:rPr>
                <w:spacing w:val="55"/>
                <w:sz w:val="16"/>
              </w:rPr>
              <w:t xml:space="preserve"> </w:t>
            </w:r>
            <w:r>
              <w:rPr>
                <w:spacing w:val="-2"/>
                <w:sz w:val="16"/>
              </w:rPr>
              <w:t>UNIDADE:</w:t>
            </w:r>
          </w:p>
          <w:p w14:paraId="2FBF0AFA">
            <w:pPr>
              <w:pStyle w:val="11"/>
              <w:spacing w:line="183" w:lineRule="exact"/>
              <w:ind w:left="112"/>
              <w:rPr>
                <w:sz w:val="16"/>
              </w:rPr>
            </w:pPr>
            <w:r>
              <w:rPr>
                <w:spacing w:val="-5"/>
                <w:sz w:val="16"/>
              </w:rPr>
              <w:t>MG</w:t>
            </w:r>
          </w:p>
        </w:tc>
        <w:tc>
          <w:tcPr>
            <w:tcW w:w="975" w:type="dxa"/>
          </w:tcPr>
          <w:p w14:paraId="7D1E2034">
            <w:pPr>
              <w:pStyle w:val="11"/>
              <w:rPr>
                <w:sz w:val="16"/>
              </w:rPr>
            </w:pPr>
          </w:p>
          <w:p w14:paraId="40EB1E20">
            <w:pPr>
              <w:pStyle w:val="11"/>
              <w:spacing w:before="97"/>
              <w:rPr>
                <w:sz w:val="16"/>
              </w:rPr>
            </w:pPr>
          </w:p>
          <w:p w14:paraId="64A016B0">
            <w:pPr>
              <w:pStyle w:val="11"/>
              <w:ind w:left="14"/>
              <w:jc w:val="center"/>
              <w:rPr>
                <w:sz w:val="16"/>
              </w:rPr>
            </w:pPr>
            <w:r>
              <w:rPr>
                <w:spacing w:val="-2"/>
                <w:sz w:val="16"/>
              </w:rPr>
              <w:t>58308</w:t>
            </w:r>
          </w:p>
        </w:tc>
        <w:tc>
          <w:tcPr>
            <w:tcW w:w="1110" w:type="dxa"/>
          </w:tcPr>
          <w:p w14:paraId="04C05661">
            <w:pPr>
              <w:pStyle w:val="11"/>
              <w:rPr>
                <w:sz w:val="16"/>
              </w:rPr>
            </w:pPr>
          </w:p>
          <w:p w14:paraId="7538AA50">
            <w:pPr>
              <w:pStyle w:val="11"/>
              <w:spacing w:before="97"/>
              <w:rPr>
                <w:sz w:val="16"/>
              </w:rPr>
            </w:pPr>
          </w:p>
          <w:p w14:paraId="6ADCF0F8">
            <w:pPr>
              <w:pStyle w:val="11"/>
              <w:ind w:left="14"/>
              <w:jc w:val="center"/>
              <w:rPr>
                <w:sz w:val="16"/>
              </w:rPr>
            </w:pPr>
            <w:r>
              <w:rPr>
                <w:spacing w:val="-2"/>
                <w:sz w:val="16"/>
              </w:rPr>
              <w:t>Unidade</w:t>
            </w:r>
          </w:p>
        </w:tc>
        <w:tc>
          <w:tcPr>
            <w:tcW w:w="1095" w:type="dxa"/>
          </w:tcPr>
          <w:p w14:paraId="304DA879">
            <w:pPr>
              <w:pStyle w:val="11"/>
              <w:rPr>
                <w:sz w:val="16"/>
              </w:rPr>
            </w:pPr>
          </w:p>
          <w:p w14:paraId="3A4F3AAE">
            <w:pPr>
              <w:pStyle w:val="11"/>
              <w:spacing w:before="97"/>
              <w:rPr>
                <w:sz w:val="16"/>
              </w:rPr>
            </w:pPr>
          </w:p>
          <w:p w14:paraId="754A45B5">
            <w:pPr>
              <w:pStyle w:val="11"/>
              <w:ind w:right="318"/>
              <w:jc w:val="right"/>
              <w:rPr>
                <w:sz w:val="16"/>
              </w:rPr>
            </w:pPr>
            <w:r>
              <w:rPr>
                <w:spacing w:val="-2"/>
                <w:sz w:val="16"/>
              </w:rPr>
              <w:t>10.400</w:t>
            </w:r>
          </w:p>
        </w:tc>
        <w:tc>
          <w:tcPr>
            <w:tcW w:w="1245" w:type="dxa"/>
          </w:tcPr>
          <w:p w14:paraId="5F03C96C">
            <w:pPr>
              <w:pStyle w:val="11"/>
              <w:rPr>
                <w:sz w:val="16"/>
              </w:rPr>
            </w:pPr>
          </w:p>
          <w:p w14:paraId="0D529B52">
            <w:pPr>
              <w:pStyle w:val="11"/>
              <w:spacing w:before="97"/>
              <w:rPr>
                <w:sz w:val="16"/>
              </w:rPr>
            </w:pPr>
          </w:p>
          <w:p w14:paraId="5E9BB882">
            <w:pPr>
              <w:pStyle w:val="11"/>
              <w:ind w:left="14"/>
              <w:jc w:val="center"/>
              <w:rPr>
                <w:sz w:val="16"/>
              </w:rPr>
            </w:pPr>
            <w:r>
              <w:rPr>
                <w:spacing w:val="-2"/>
                <w:sz w:val="16"/>
              </w:rPr>
              <w:t>1,2060</w:t>
            </w:r>
          </w:p>
        </w:tc>
        <w:tc>
          <w:tcPr>
            <w:tcW w:w="2835" w:type="dxa"/>
          </w:tcPr>
          <w:p w14:paraId="5D12E6B7">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5D3DE766">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02AB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6B2FD3B7">
            <w:pPr>
              <w:pStyle w:val="11"/>
              <w:rPr>
                <w:sz w:val="16"/>
              </w:rPr>
            </w:pPr>
          </w:p>
          <w:p w14:paraId="7327B6F1">
            <w:pPr>
              <w:pStyle w:val="11"/>
              <w:rPr>
                <w:sz w:val="16"/>
              </w:rPr>
            </w:pPr>
          </w:p>
          <w:p w14:paraId="73C3B345">
            <w:pPr>
              <w:pStyle w:val="11"/>
              <w:spacing w:before="48"/>
              <w:rPr>
                <w:sz w:val="16"/>
              </w:rPr>
            </w:pPr>
          </w:p>
          <w:p w14:paraId="10EE69BE">
            <w:pPr>
              <w:pStyle w:val="11"/>
              <w:ind w:right="318"/>
              <w:jc w:val="right"/>
              <w:rPr>
                <w:sz w:val="16"/>
              </w:rPr>
            </w:pPr>
            <w:r>
              <w:rPr>
                <w:spacing w:val="-10"/>
                <w:sz w:val="16"/>
              </w:rPr>
              <w:t>2</w:t>
            </w:r>
          </w:p>
        </w:tc>
        <w:tc>
          <w:tcPr>
            <w:tcW w:w="3855" w:type="dxa"/>
          </w:tcPr>
          <w:p w14:paraId="3538E498">
            <w:pPr>
              <w:pStyle w:val="11"/>
              <w:spacing w:before="60" w:line="352" w:lineRule="auto"/>
              <w:ind w:left="112" w:right="95"/>
              <w:jc w:val="both"/>
              <w:rPr>
                <w:sz w:val="16"/>
              </w:rPr>
            </w:pPr>
            <w:r>
              <w:rPr>
                <w:sz w:val="16"/>
              </w:rPr>
              <w:t>PRINCIPIO ATIVO: AMINOFILINA, FORMA</w:t>
            </w:r>
            <w:r>
              <w:rPr>
                <w:spacing w:val="40"/>
                <w:sz w:val="16"/>
              </w:rPr>
              <w:t xml:space="preserve"> </w:t>
            </w:r>
            <w:r>
              <w:rPr>
                <w:sz w:val="16"/>
              </w:rPr>
              <w:t>FARMACEUTICA: SOLUCAO INJETAVEL,</w:t>
            </w:r>
            <w:r>
              <w:rPr>
                <w:spacing w:val="40"/>
                <w:sz w:val="16"/>
              </w:rPr>
              <w:t xml:space="preserve"> </w:t>
            </w:r>
            <w:r>
              <w:rPr>
                <w:sz w:val="16"/>
              </w:rPr>
              <w:t>CONCENTRACAO / DOSAGEM: 24, UNIDADE:</w:t>
            </w:r>
            <w:r>
              <w:rPr>
                <w:spacing w:val="40"/>
                <w:sz w:val="16"/>
              </w:rPr>
              <w:t xml:space="preserve"> </w:t>
            </w:r>
            <w:r>
              <w:rPr>
                <w:sz w:val="16"/>
              </w:rPr>
              <w:t>MG/ML,</w:t>
            </w:r>
            <w:r>
              <w:rPr>
                <w:spacing w:val="58"/>
                <w:sz w:val="16"/>
              </w:rPr>
              <w:t xml:space="preserve">  </w:t>
            </w:r>
            <w:r>
              <w:rPr>
                <w:sz w:val="16"/>
              </w:rPr>
              <w:t>VOLUME:</w:t>
            </w:r>
            <w:r>
              <w:rPr>
                <w:spacing w:val="59"/>
                <w:sz w:val="16"/>
              </w:rPr>
              <w:t xml:space="preserve">  </w:t>
            </w:r>
            <w:r>
              <w:rPr>
                <w:sz w:val="16"/>
              </w:rPr>
              <w:t>10ML,</w:t>
            </w:r>
            <w:r>
              <w:rPr>
                <w:spacing w:val="55"/>
                <w:sz w:val="16"/>
              </w:rPr>
              <w:t xml:space="preserve">  </w:t>
            </w:r>
            <w:r>
              <w:rPr>
                <w:spacing w:val="-2"/>
                <w:sz w:val="16"/>
              </w:rPr>
              <w:t>APRESENTACAO:</w:t>
            </w:r>
          </w:p>
          <w:p w14:paraId="5B7C669F">
            <w:pPr>
              <w:pStyle w:val="11"/>
              <w:spacing w:line="182" w:lineRule="exact"/>
              <w:ind w:left="112"/>
              <w:rPr>
                <w:sz w:val="16"/>
              </w:rPr>
            </w:pPr>
            <w:r>
              <w:rPr>
                <w:spacing w:val="-2"/>
                <w:sz w:val="16"/>
              </w:rPr>
              <w:t>AMPOLA</w:t>
            </w:r>
          </w:p>
        </w:tc>
        <w:tc>
          <w:tcPr>
            <w:tcW w:w="975" w:type="dxa"/>
          </w:tcPr>
          <w:p w14:paraId="4D7ED788">
            <w:pPr>
              <w:pStyle w:val="11"/>
              <w:rPr>
                <w:sz w:val="16"/>
              </w:rPr>
            </w:pPr>
          </w:p>
          <w:p w14:paraId="421C58BB">
            <w:pPr>
              <w:pStyle w:val="11"/>
              <w:rPr>
                <w:sz w:val="16"/>
              </w:rPr>
            </w:pPr>
          </w:p>
          <w:p w14:paraId="74C0DAF9">
            <w:pPr>
              <w:pStyle w:val="11"/>
              <w:spacing w:before="48"/>
              <w:rPr>
                <w:sz w:val="16"/>
              </w:rPr>
            </w:pPr>
          </w:p>
          <w:p w14:paraId="347C7676">
            <w:pPr>
              <w:pStyle w:val="11"/>
              <w:ind w:left="14"/>
              <w:jc w:val="center"/>
              <w:rPr>
                <w:sz w:val="16"/>
              </w:rPr>
            </w:pPr>
            <w:r>
              <w:rPr>
                <w:spacing w:val="-2"/>
                <w:sz w:val="16"/>
              </w:rPr>
              <w:t>17158</w:t>
            </w:r>
          </w:p>
        </w:tc>
        <w:tc>
          <w:tcPr>
            <w:tcW w:w="1110" w:type="dxa"/>
          </w:tcPr>
          <w:p w14:paraId="38D2CA85">
            <w:pPr>
              <w:pStyle w:val="11"/>
              <w:rPr>
                <w:sz w:val="16"/>
              </w:rPr>
            </w:pPr>
          </w:p>
          <w:p w14:paraId="22D8D7E1">
            <w:pPr>
              <w:pStyle w:val="11"/>
              <w:rPr>
                <w:sz w:val="16"/>
              </w:rPr>
            </w:pPr>
          </w:p>
          <w:p w14:paraId="3C69561A">
            <w:pPr>
              <w:pStyle w:val="11"/>
              <w:spacing w:before="48"/>
              <w:rPr>
                <w:sz w:val="16"/>
              </w:rPr>
            </w:pPr>
          </w:p>
          <w:p w14:paraId="2C690837">
            <w:pPr>
              <w:pStyle w:val="11"/>
              <w:ind w:left="14"/>
              <w:jc w:val="center"/>
              <w:rPr>
                <w:sz w:val="16"/>
              </w:rPr>
            </w:pPr>
            <w:r>
              <w:rPr>
                <w:spacing w:val="-2"/>
                <w:sz w:val="16"/>
              </w:rPr>
              <w:t>Unidade</w:t>
            </w:r>
          </w:p>
        </w:tc>
        <w:tc>
          <w:tcPr>
            <w:tcW w:w="1095" w:type="dxa"/>
          </w:tcPr>
          <w:p w14:paraId="4AECCCCC">
            <w:pPr>
              <w:pStyle w:val="11"/>
              <w:rPr>
                <w:sz w:val="16"/>
              </w:rPr>
            </w:pPr>
          </w:p>
          <w:p w14:paraId="1930ACE1">
            <w:pPr>
              <w:pStyle w:val="11"/>
              <w:rPr>
                <w:sz w:val="16"/>
              </w:rPr>
            </w:pPr>
          </w:p>
          <w:p w14:paraId="5AE3C20C">
            <w:pPr>
              <w:pStyle w:val="11"/>
              <w:spacing w:before="48"/>
              <w:rPr>
                <w:sz w:val="16"/>
              </w:rPr>
            </w:pPr>
          </w:p>
          <w:p w14:paraId="6D035785">
            <w:pPr>
              <w:pStyle w:val="11"/>
              <w:jc w:val="center"/>
              <w:rPr>
                <w:sz w:val="16"/>
              </w:rPr>
            </w:pPr>
            <w:r>
              <w:rPr>
                <w:spacing w:val="-5"/>
                <w:sz w:val="16"/>
              </w:rPr>
              <w:t>650</w:t>
            </w:r>
          </w:p>
        </w:tc>
        <w:tc>
          <w:tcPr>
            <w:tcW w:w="1245" w:type="dxa"/>
          </w:tcPr>
          <w:p w14:paraId="6048D84D">
            <w:pPr>
              <w:pStyle w:val="11"/>
              <w:rPr>
                <w:sz w:val="16"/>
              </w:rPr>
            </w:pPr>
          </w:p>
          <w:p w14:paraId="15594082">
            <w:pPr>
              <w:pStyle w:val="11"/>
              <w:rPr>
                <w:sz w:val="16"/>
              </w:rPr>
            </w:pPr>
          </w:p>
          <w:p w14:paraId="1DEE5621">
            <w:pPr>
              <w:pStyle w:val="11"/>
              <w:spacing w:before="48"/>
              <w:rPr>
                <w:sz w:val="16"/>
              </w:rPr>
            </w:pPr>
          </w:p>
          <w:p w14:paraId="544CDA71">
            <w:pPr>
              <w:pStyle w:val="11"/>
              <w:ind w:left="14"/>
              <w:jc w:val="center"/>
              <w:rPr>
                <w:sz w:val="16"/>
              </w:rPr>
            </w:pPr>
            <w:r>
              <w:rPr>
                <w:spacing w:val="-2"/>
                <w:sz w:val="16"/>
              </w:rPr>
              <w:t>6,1963</w:t>
            </w:r>
          </w:p>
        </w:tc>
        <w:tc>
          <w:tcPr>
            <w:tcW w:w="2835" w:type="dxa"/>
          </w:tcPr>
          <w:p w14:paraId="49862CA2">
            <w:pPr>
              <w:pStyle w:val="11"/>
              <w:spacing w:before="11"/>
              <w:rPr>
                <w:sz w:val="16"/>
              </w:rPr>
            </w:pPr>
          </w:p>
          <w:p w14:paraId="12D7DDEA">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BA69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4303A58B">
            <w:pPr>
              <w:pStyle w:val="11"/>
              <w:rPr>
                <w:sz w:val="16"/>
              </w:rPr>
            </w:pPr>
          </w:p>
          <w:p w14:paraId="7E2B3D45">
            <w:pPr>
              <w:pStyle w:val="11"/>
              <w:rPr>
                <w:sz w:val="16"/>
              </w:rPr>
            </w:pPr>
          </w:p>
          <w:p w14:paraId="7C487B7C">
            <w:pPr>
              <w:pStyle w:val="11"/>
              <w:spacing w:before="48"/>
              <w:rPr>
                <w:sz w:val="16"/>
              </w:rPr>
            </w:pPr>
          </w:p>
          <w:p w14:paraId="770A8533">
            <w:pPr>
              <w:pStyle w:val="11"/>
              <w:ind w:right="318"/>
              <w:jc w:val="right"/>
              <w:rPr>
                <w:sz w:val="16"/>
              </w:rPr>
            </w:pPr>
            <w:r>
              <w:rPr>
                <w:spacing w:val="-10"/>
                <w:sz w:val="16"/>
              </w:rPr>
              <w:t>3</w:t>
            </w:r>
          </w:p>
        </w:tc>
        <w:tc>
          <w:tcPr>
            <w:tcW w:w="3855" w:type="dxa"/>
          </w:tcPr>
          <w:p w14:paraId="3D815393">
            <w:pPr>
              <w:pStyle w:val="11"/>
              <w:spacing w:before="60" w:line="352" w:lineRule="auto"/>
              <w:ind w:left="112" w:right="95"/>
              <w:jc w:val="both"/>
              <w:rPr>
                <w:sz w:val="16"/>
              </w:rPr>
            </w:pPr>
            <w:r>
              <w:rPr>
                <w:sz w:val="16"/>
              </w:rPr>
              <w:t>PRINCIPIO ATIVO: BROMETRO DE IPRATRÓPIO,</w:t>
            </w:r>
            <w:r>
              <w:rPr>
                <w:spacing w:val="40"/>
                <w:sz w:val="16"/>
              </w:rPr>
              <w:t xml:space="preserve"> </w:t>
            </w:r>
            <w:r>
              <w:rPr>
                <w:sz w:val="16"/>
              </w:rPr>
              <w:t>FORMA FARMACEUTICA: SOLUCAO ORAL,</w:t>
            </w:r>
            <w:r>
              <w:rPr>
                <w:spacing w:val="40"/>
                <w:sz w:val="16"/>
              </w:rPr>
              <w:t xml:space="preserve"> </w:t>
            </w:r>
            <w:r>
              <w:rPr>
                <w:sz w:val="16"/>
              </w:rPr>
              <w:t>CONCENTRACAO / DOSAGEM: 0,025%,</w:t>
            </w:r>
            <w:r>
              <w:rPr>
                <w:spacing w:val="40"/>
                <w:sz w:val="16"/>
              </w:rPr>
              <w:t xml:space="preserve"> </w:t>
            </w:r>
            <w:r>
              <w:rPr>
                <w:sz w:val="16"/>
              </w:rPr>
              <w:t>UNIDADE:</w:t>
            </w:r>
            <w:r>
              <w:rPr>
                <w:spacing w:val="63"/>
                <w:w w:val="150"/>
                <w:sz w:val="16"/>
              </w:rPr>
              <w:t xml:space="preserve">   </w:t>
            </w:r>
            <w:r>
              <w:rPr>
                <w:sz w:val="16"/>
              </w:rPr>
              <w:t>MG/ML,</w:t>
            </w:r>
            <w:r>
              <w:rPr>
                <w:spacing w:val="62"/>
                <w:w w:val="150"/>
                <w:sz w:val="16"/>
              </w:rPr>
              <w:t xml:space="preserve">   </w:t>
            </w:r>
            <w:r>
              <w:rPr>
                <w:sz w:val="16"/>
              </w:rPr>
              <w:t>VOLUME:</w:t>
            </w:r>
            <w:r>
              <w:rPr>
                <w:spacing w:val="64"/>
                <w:w w:val="150"/>
                <w:sz w:val="16"/>
              </w:rPr>
              <w:t xml:space="preserve">   </w:t>
            </w:r>
            <w:r>
              <w:rPr>
                <w:spacing w:val="-2"/>
                <w:sz w:val="16"/>
              </w:rPr>
              <w:t>20ML,</w:t>
            </w:r>
          </w:p>
          <w:p w14:paraId="60168352">
            <w:pPr>
              <w:pStyle w:val="11"/>
              <w:spacing w:line="182" w:lineRule="exact"/>
              <w:ind w:left="112"/>
              <w:jc w:val="both"/>
              <w:rPr>
                <w:sz w:val="16"/>
              </w:rPr>
            </w:pPr>
            <w:r>
              <w:rPr>
                <w:spacing w:val="-2"/>
                <w:sz w:val="16"/>
              </w:rPr>
              <w:t>APRESENTACAO:</w:t>
            </w:r>
            <w:r>
              <w:rPr>
                <w:spacing w:val="12"/>
                <w:sz w:val="16"/>
              </w:rPr>
              <w:t xml:space="preserve"> </w:t>
            </w:r>
            <w:r>
              <w:rPr>
                <w:spacing w:val="-2"/>
                <w:sz w:val="16"/>
              </w:rPr>
              <w:t>FRASCO</w:t>
            </w:r>
          </w:p>
        </w:tc>
        <w:tc>
          <w:tcPr>
            <w:tcW w:w="975" w:type="dxa"/>
          </w:tcPr>
          <w:p w14:paraId="59C3FCDD">
            <w:pPr>
              <w:pStyle w:val="11"/>
              <w:rPr>
                <w:sz w:val="16"/>
              </w:rPr>
            </w:pPr>
          </w:p>
          <w:p w14:paraId="659C6038">
            <w:pPr>
              <w:pStyle w:val="11"/>
              <w:rPr>
                <w:sz w:val="16"/>
              </w:rPr>
            </w:pPr>
          </w:p>
          <w:p w14:paraId="4E502FC1">
            <w:pPr>
              <w:pStyle w:val="11"/>
              <w:spacing w:before="48"/>
              <w:rPr>
                <w:sz w:val="16"/>
              </w:rPr>
            </w:pPr>
          </w:p>
          <w:p w14:paraId="238C6548">
            <w:pPr>
              <w:pStyle w:val="11"/>
              <w:ind w:left="14"/>
              <w:jc w:val="center"/>
              <w:rPr>
                <w:sz w:val="16"/>
              </w:rPr>
            </w:pPr>
            <w:r>
              <w:rPr>
                <w:spacing w:val="-2"/>
                <w:sz w:val="16"/>
              </w:rPr>
              <w:t>64213</w:t>
            </w:r>
          </w:p>
        </w:tc>
        <w:tc>
          <w:tcPr>
            <w:tcW w:w="1110" w:type="dxa"/>
          </w:tcPr>
          <w:p w14:paraId="3AF0E621">
            <w:pPr>
              <w:pStyle w:val="11"/>
              <w:rPr>
                <w:sz w:val="16"/>
              </w:rPr>
            </w:pPr>
          </w:p>
          <w:p w14:paraId="46F1357F">
            <w:pPr>
              <w:pStyle w:val="11"/>
              <w:rPr>
                <w:sz w:val="16"/>
              </w:rPr>
            </w:pPr>
          </w:p>
          <w:p w14:paraId="07A490E4">
            <w:pPr>
              <w:pStyle w:val="11"/>
              <w:spacing w:before="48"/>
              <w:rPr>
                <w:sz w:val="16"/>
              </w:rPr>
            </w:pPr>
          </w:p>
          <w:p w14:paraId="52C45B60">
            <w:pPr>
              <w:pStyle w:val="11"/>
              <w:ind w:left="14"/>
              <w:jc w:val="center"/>
              <w:rPr>
                <w:sz w:val="16"/>
              </w:rPr>
            </w:pPr>
            <w:r>
              <w:rPr>
                <w:spacing w:val="-2"/>
                <w:sz w:val="16"/>
              </w:rPr>
              <w:t>Unidade</w:t>
            </w:r>
          </w:p>
        </w:tc>
        <w:tc>
          <w:tcPr>
            <w:tcW w:w="1095" w:type="dxa"/>
          </w:tcPr>
          <w:p w14:paraId="55654ACD">
            <w:pPr>
              <w:pStyle w:val="11"/>
              <w:rPr>
                <w:sz w:val="16"/>
              </w:rPr>
            </w:pPr>
          </w:p>
          <w:p w14:paraId="6DD8393F">
            <w:pPr>
              <w:pStyle w:val="11"/>
              <w:rPr>
                <w:sz w:val="16"/>
              </w:rPr>
            </w:pPr>
          </w:p>
          <w:p w14:paraId="0533C205">
            <w:pPr>
              <w:pStyle w:val="11"/>
              <w:spacing w:before="48"/>
              <w:rPr>
                <w:sz w:val="16"/>
              </w:rPr>
            </w:pPr>
          </w:p>
          <w:p w14:paraId="1668E615">
            <w:pPr>
              <w:pStyle w:val="11"/>
              <w:ind w:right="358"/>
              <w:jc w:val="right"/>
              <w:rPr>
                <w:sz w:val="16"/>
              </w:rPr>
            </w:pPr>
            <w:r>
              <w:rPr>
                <w:spacing w:val="-2"/>
                <w:sz w:val="16"/>
              </w:rPr>
              <w:t>1.700</w:t>
            </w:r>
          </w:p>
        </w:tc>
        <w:tc>
          <w:tcPr>
            <w:tcW w:w="1245" w:type="dxa"/>
          </w:tcPr>
          <w:p w14:paraId="7C2DB18E">
            <w:pPr>
              <w:pStyle w:val="11"/>
              <w:rPr>
                <w:sz w:val="16"/>
              </w:rPr>
            </w:pPr>
          </w:p>
          <w:p w14:paraId="3765C525">
            <w:pPr>
              <w:pStyle w:val="11"/>
              <w:rPr>
                <w:sz w:val="16"/>
              </w:rPr>
            </w:pPr>
          </w:p>
          <w:p w14:paraId="589CCA25">
            <w:pPr>
              <w:pStyle w:val="11"/>
              <w:spacing w:before="48"/>
              <w:rPr>
                <w:sz w:val="16"/>
              </w:rPr>
            </w:pPr>
          </w:p>
          <w:p w14:paraId="78BB3AE1">
            <w:pPr>
              <w:pStyle w:val="11"/>
              <w:ind w:left="14"/>
              <w:jc w:val="center"/>
              <w:rPr>
                <w:sz w:val="16"/>
              </w:rPr>
            </w:pPr>
            <w:r>
              <w:rPr>
                <w:spacing w:val="-2"/>
                <w:sz w:val="16"/>
              </w:rPr>
              <w:t>1,7557</w:t>
            </w:r>
          </w:p>
        </w:tc>
        <w:tc>
          <w:tcPr>
            <w:tcW w:w="2835" w:type="dxa"/>
          </w:tcPr>
          <w:p w14:paraId="43BDD5EC">
            <w:pPr>
              <w:pStyle w:val="11"/>
              <w:spacing w:before="11"/>
              <w:rPr>
                <w:sz w:val="16"/>
              </w:rPr>
            </w:pPr>
          </w:p>
          <w:p w14:paraId="5C01973C">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987D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52645E54">
            <w:pPr>
              <w:pStyle w:val="11"/>
              <w:rPr>
                <w:sz w:val="16"/>
              </w:rPr>
            </w:pPr>
          </w:p>
          <w:p w14:paraId="2AE25C35">
            <w:pPr>
              <w:pStyle w:val="11"/>
              <w:rPr>
                <w:sz w:val="16"/>
              </w:rPr>
            </w:pPr>
          </w:p>
          <w:p w14:paraId="252848D1">
            <w:pPr>
              <w:pStyle w:val="11"/>
              <w:spacing w:before="48"/>
              <w:rPr>
                <w:sz w:val="16"/>
              </w:rPr>
            </w:pPr>
          </w:p>
          <w:p w14:paraId="6C232680">
            <w:pPr>
              <w:pStyle w:val="11"/>
              <w:ind w:right="318"/>
              <w:jc w:val="right"/>
              <w:rPr>
                <w:sz w:val="16"/>
              </w:rPr>
            </w:pPr>
            <w:r>
              <w:rPr>
                <w:spacing w:val="-10"/>
                <w:sz w:val="16"/>
              </w:rPr>
              <w:t>4</w:t>
            </w:r>
          </w:p>
        </w:tc>
        <w:tc>
          <w:tcPr>
            <w:tcW w:w="3855" w:type="dxa"/>
          </w:tcPr>
          <w:p w14:paraId="5C618A9A">
            <w:pPr>
              <w:pStyle w:val="11"/>
              <w:spacing w:before="60" w:line="352" w:lineRule="auto"/>
              <w:ind w:left="112" w:right="95"/>
              <w:jc w:val="both"/>
              <w:rPr>
                <w:sz w:val="16"/>
              </w:rPr>
            </w:pPr>
            <w:r>
              <w:rPr>
                <w:sz w:val="16"/>
              </w:rPr>
              <w:t>PRINCIPIO ATIVO: ACIDO AMINOCAPROICO,</w:t>
            </w:r>
            <w:r>
              <w:rPr>
                <w:spacing w:val="4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SOLUCAO</w:t>
            </w:r>
            <w:r>
              <w:rPr>
                <w:spacing w:val="-10"/>
                <w:sz w:val="16"/>
              </w:rPr>
              <w:t xml:space="preserve"> </w:t>
            </w:r>
            <w:r>
              <w:rPr>
                <w:sz w:val="16"/>
              </w:rPr>
              <w:t>INJETAVEL,</w:t>
            </w:r>
            <w:r>
              <w:rPr>
                <w:spacing w:val="40"/>
                <w:sz w:val="16"/>
              </w:rPr>
              <w:t xml:space="preserve"> </w:t>
            </w:r>
            <w:r>
              <w:rPr>
                <w:sz w:val="16"/>
              </w:rPr>
              <w:t>CONCENTRACAO / DOSAGEM: 4, UNIDADE: G,</w:t>
            </w:r>
            <w:r>
              <w:rPr>
                <w:spacing w:val="40"/>
                <w:sz w:val="16"/>
              </w:rPr>
              <w:t xml:space="preserve"> </w:t>
            </w:r>
            <w:r>
              <w:rPr>
                <w:sz w:val="16"/>
              </w:rPr>
              <w:t>VOLUME:</w:t>
            </w:r>
            <w:r>
              <w:rPr>
                <w:spacing w:val="41"/>
                <w:sz w:val="16"/>
              </w:rPr>
              <w:t xml:space="preserve">  </w:t>
            </w:r>
            <w:r>
              <w:rPr>
                <w:sz w:val="16"/>
              </w:rPr>
              <w:t>20ML,</w:t>
            </w:r>
            <w:r>
              <w:rPr>
                <w:spacing w:val="37"/>
                <w:sz w:val="16"/>
              </w:rPr>
              <w:t xml:space="preserve">  </w:t>
            </w:r>
            <w:r>
              <w:rPr>
                <w:sz w:val="16"/>
              </w:rPr>
              <w:t>APRESENTACAO:</w:t>
            </w:r>
            <w:r>
              <w:rPr>
                <w:spacing w:val="41"/>
                <w:sz w:val="16"/>
              </w:rPr>
              <w:t xml:space="preserve">  </w:t>
            </w:r>
            <w:r>
              <w:rPr>
                <w:spacing w:val="-2"/>
                <w:sz w:val="16"/>
              </w:rPr>
              <w:t>FRASCO-</w:t>
            </w:r>
          </w:p>
          <w:p w14:paraId="63936262">
            <w:pPr>
              <w:pStyle w:val="11"/>
              <w:spacing w:line="182" w:lineRule="exact"/>
              <w:ind w:left="112"/>
              <w:rPr>
                <w:sz w:val="16"/>
              </w:rPr>
            </w:pPr>
            <w:r>
              <w:rPr>
                <w:spacing w:val="-2"/>
                <w:sz w:val="16"/>
              </w:rPr>
              <w:t>AMPOLA</w:t>
            </w:r>
          </w:p>
        </w:tc>
        <w:tc>
          <w:tcPr>
            <w:tcW w:w="975" w:type="dxa"/>
          </w:tcPr>
          <w:p w14:paraId="79036A31">
            <w:pPr>
              <w:pStyle w:val="11"/>
              <w:rPr>
                <w:sz w:val="16"/>
              </w:rPr>
            </w:pPr>
          </w:p>
          <w:p w14:paraId="5FF29C0C">
            <w:pPr>
              <w:pStyle w:val="11"/>
              <w:rPr>
                <w:sz w:val="16"/>
              </w:rPr>
            </w:pPr>
          </w:p>
          <w:p w14:paraId="1AEC068B">
            <w:pPr>
              <w:pStyle w:val="11"/>
              <w:spacing w:before="48"/>
              <w:rPr>
                <w:sz w:val="16"/>
              </w:rPr>
            </w:pPr>
          </w:p>
          <w:p w14:paraId="6041913E">
            <w:pPr>
              <w:pStyle w:val="11"/>
              <w:ind w:left="14"/>
              <w:jc w:val="center"/>
              <w:rPr>
                <w:sz w:val="16"/>
              </w:rPr>
            </w:pPr>
            <w:r>
              <w:rPr>
                <w:spacing w:val="-2"/>
                <w:sz w:val="16"/>
              </w:rPr>
              <w:t>78893</w:t>
            </w:r>
          </w:p>
        </w:tc>
        <w:tc>
          <w:tcPr>
            <w:tcW w:w="1110" w:type="dxa"/>
          </w:tcPr>
          <w:p w14:paraId="27A3B8E0">
            <w:pPr>
              <w:pStyle w:val="11"/>
              <w:rPr>
                <w:sz w:val="16"/>
              </w:rPr>
            </w:pPr>
          </w:p>
          <w:p w14:paraId="4F2050C7">
            <w:pPr>
              <w:pStyle w:val="11"/>
              <w:rPr>
                <w:sz w:val="16"/>
              </w:rPr>
            </w:pPr>
          </w:p>
          <w:p w14:paraId="689A4B14">
            <w:pPr>
              <w:pStyle w:val="11"/>
              <w:spacing w:before="48"/>
              <w:rPr>
                <w:sz w:val="16"/>
              </w:rPr>
            </w:pPr>
          </w:p>
          <w:p w14:paraId="3C8F189F">
            <w:pPr>
              <w:pStyle w:val="11"/>
              <w:ind w:left="14"/>
              <w:jc w:val="center"/>
              <w:rPr>
                <w:sz w:val="16"/>
              </w:rPr>
            </w:pPr>
            <w:r>
              <w:rPr>
                <w:spacing w:val="-2"/>
                <w:sz w:val="16"/>
              </w:rPr>
              <w:t>Unidade</w:t>
            </w:r>
          </w:p>
        </w:tc>
        <w:tc>
          <w:tcPr>
            <w:tcW w:w="1095" w:type="dxa"/>
          </w:tcPr>
          <w:p w14:paraId="089DFC09">
            <w:pPr>
              <w:pStyle w:val="11"/>
              <w:rPr>
                <w:sz w:val="16"/>
              </w:rPr>
            </w:pPr>
          </w:p>
          <w:p w14:paraId="447B8545">
            <w:pPr>
              <w:pStyle w:val="11"/>
              <w:rPr>
                <w:sz w:val="16"/>
              </w:rPr>
            </w:pPr>
          </w:p>
          <w:p w14:paraId="79F9BAA0">
            <w:pPr>
              <w:pStyle w:val="11"/>
              <w:spacing w:before="48"/>
              <w:rPr>
                <w:sz w:val="16"/>
              </w:rPr>
            </w:pPr>
          </w:p>
          <w:p w14:paraId="003676DF">
            <w:pPr>
              <w:pStyle w:val="11"/>
              <w:jc w:val="center"/>
              <w:rPr>
                <w:sz w:val="16"/>
              </w:rPr>
            </w:pPr>
            <w:r>
              <w:rPr>
                <w:spacing w:val="-5"/>
                <w:sz w:val="16"/>
              </w:rPr>
              <w:t>200</w:t>
            </w:r>
          </w:p>
        </w:tc>
        <w:tc>
          <w:tcPr>
            <w:tcW w:w="1245" w:type="dxa"/>
          </w:tcPr>
          <w:p w14:paraId="68A0F47C">
            <w:pPr>
              <w:pStyle w:val="11"/>
              <w:rPr>
                <w:sz w:val="16"/>
              </w:rPr>
            </w:pPr>
          </w:p>
          <w:p w14:paraId="1EB7F9B4">
            <w:pPr>
              <w:pStyle w:val="11"/>
              <w:rPr>
                <w:sz w:val="16"/>
              </w:rPr>
            </w:pPr>
          </w:p>
          <w:p w14:paraId="6411D17C">
            <w:pPr>
              <w:pStyle w:val="11"/>
              <w:spacing w:before="48"/>
              <w:rPr>
                <w:sz w:val="16"/>
              </w:rPr>
            </w:pPr>
          </w:p>
          <w:p w14:paraId="23D7D760">
            <w:pPr>
              <w:pStyle w:val="11"/>
              <w:ind w:left="14"/>
              <w:jc w:val="center"/>
              <w:rPr>
                <w:sz w:val="16"/>
              </w:rPr>
            </w:pPr>
            <w:r>
              <w:rPr>
                <w:spacing w:val="-2"/>
                <w:sz w:val="16"/>
              </w:rPr>
              <w:t>36,1533</w:t>
            </w:r>
          </w:p>
        </w:tc>
        <w:tc>
          <w:tcPr>
            <w:tcW w:w="2835" w:type="dxa"/>
          </w:tcPr>
          <w:p w14:paraId="38118130">
            <w:pPr>
              <w:pStyle w:val="11"/>
              <w:spacing w:before="11"/>
              <w:rPr>
                <w:sz w:val="16"/>
              </w:rPr>
            </w:pPr>
          </w:p>
          <w:p w14:paraId="17F0B3C0">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543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7191E08C">
            <w:pPr>
              <w:pStyle w:val="11"/>
              <w:rPr>
                <w:sz w:val="16"/>
              </w:rPr>
            </w:pPr>
          </w:p>
          <w:p w14:paraId="296D29DB">
            <w:pPr>
              <w:pStyle w:val="11"/>
              <w:spacing w:before="97"/>
              <w:rPr>
                <w:sz w:val="16"/>
              </w:rPr>
            </w:pPr>
          </w:p>
          <w:p w14:paraId="621384D9">
            <w:pPr>
              <w:pStyle w:val="11"/>
              <w:ind w:right="318"/>
              <w:jc w:val="right"/>
              <w:rPr>
                <w:sz w:val="16"/>
              </w:rPr>
            </w:pPr>
            <w:r>
              <w:rPr>
                <w:spacing w:val="-10"/>
                <w:sz w:val="16"/>
              </w:rPr>
              <w:t>5</w:t>
            </w:r>
          </w:p>
        </w:tc>
        <w:tc>
          <w:tcPr>
            <w:tcW w:w="3855" w:type="dxa"/>
          </w:tcPr>
          <w:p w14:paraId="4F991968">
            <w:pPr>
              <w:pStyle w:val="11"/>
              <w:spacing w:before="60" w:line="352" w:lineRule="auto"/>
              <w:ind w:left="112" w:right="95"/>
              <w:jc w:val="both"/>
              <w:rPr>
                <w:sz w:val="16"/>
              </w:rPr>
            </w:pPr>
            <w:r>
              <w:rPr>
                <w:sz w:val="16"/>
              </w:rPr>
              <w:t>PRINCIPIO ATIVO: ACIDO TRANEXAMICO,</w:t>
            </w:r>
            <w:r>
              <w:rPr>
                <w:spacing w:val="40"/>
                <w:sz w:val="16"/>
              </w:rPr>
              <w:t xml:space="preserve"> </w:t>
            </w:r>
            <w:r>
              <w:rPr>
                <w:sz w:val="16"/>
              </w:rPr>
              <w:t>CONCENTRACAO / DOSAGEM: 50, UNIDADE:</w:t>
            </w:r>
            <w:r>
              <w:rPr>
                <w:spacing w:val="40"/>
                <w:sz w:val="16"/>
              </w:rPr>
              <w:t xml:space="preserve"> </w:t>
            </w:r>
            <w:r>
              <w:rPr>
                <w:sz w:val="16"/>
              </w:rPr>
              <w:t>MG/ML,</w:t>
            </w:r>
            <w:r>
              <w:rPr>
                <w:spacing w:val="43"/>
                <w:sz w:val="16"/>
              </w:rPr>
              <w:t xml:space="preserve">  </w:t>
            </w:r>
            <w:r>
              <w:rPr>
                <w:sz w:val="16"/>
              </w:rPr>
              <w:t>VOLUME:</w:t>
            </w:r>
            <w:r>
              <w:rPr>
                <w:spacing w:val="44"/>
                <w:sz w:val="16"/>
              </w:rPr>
              <w:t xml:space="preserve">  </w:t>
            </w:r>
            <w:r>
              <w:rPr>
                <w:sz w:val="16"/>
              </w:rPr>
              <w:t>5</w:t>
            </w:r>
            <w:r>
              <w:rPr>
                <w:spacing w:val="45"/>
                <w:sz w:val="16"/>
              </w:rPr>
              <w:t xml:space="preserve">  </w:t>
            </w:r>
            <w:r>
              <w:rPr>
                <w:sz w:val="16"/>
              </w:rPr>
              <w:t>ML,</w:t>
            </w:r>
            <w:r>
              <w:rPr>
                <w:spacing w:val="40"/>
                <w:sz w:val="16"/>
              </w:rPr>
              <w:t xml:space="preserve">  </w:t>
            </w:r>
            <w:r>
              <w:rPr>
                <w:spacing w:val="-2"/>
                <w:sz w:val="16"/>
              </w:rPr>
              <w:t>APRESENTACAO:</w:t>
            </w:r>
          </w:p>
          <w:p w14:paraId="462E69B0">
            <w:pPr>
              <w:pStyle w:val="11"/>
              <w:spacing w:line="183" w:lineRule="exact"/>
              <w:ind w:left="112"/>
              <w:rPr>
                <w:sz w:val="16"/>
              </w:rPr>
            </w:pPr>
            <w:r>
              <w:rPr>
                <w:spacing w:val="-2"/>
                <w:sz w:val="16"/>
              </w:rPr>
              <w:t>AMPOLA</w:t>
            </w:r>
          </w:p>
        </w:tc>
        <w:tc>
          <w:tcPr>
            <w:tcW w:w="975" w:type="dxa"/>
          </w:tcPr>
          <w:p w14:paraId="799D7DE3">
            <w:pPr>
              <w:pStyle w:val="11"/>
              <w:rPr>
                <w:sz w:val="16"/>
              </w:rPr>
            </w:pPr>
          </w:p>
          <w:p w14:paraId="40B9F8A0">
            <w:pPr>
              <w:pStyle w:val="11"/>
              <w:spacing w:before="97"/>
              <w:rPr>
                <w:sz w:val="16"/>
              </w:rPr>
            </w:pPr>
          </w:p>
          <w:p w14:paraId="1FC211AB">
            <w:pPr>
              <w:pStyle w:val="11"/>
              <w:ind w:left="14"/>
              <w:jc w:val="center"/>
              <w:rPr>
                <w:sz w:val="16"/>
              </w:rPr>
            </w:pPr>
            <w:r>
              <w:rPr>
                <w:spacing w:val="-2"/>
                <w:sz w:val="16"/>
              </w:rPr>
              <w:t>58195</w:t>
            </w:r>
          </w:p>
        </w:tc>
        <w:tc>
          <w:tcPr>
            <w:tcW w:w="1110" w:type="dxa"/>
          </w:tcPr>
          <w:p w14:paraId="2C0C93CF">
            <w:pPr>
              <w:pStyle w:val="11"/>
              <w:rPr>
                <w:sz w:val="16"/>
              </w:rPr>
            </w:pPr>
          </w:p>
          <w:p w14:paraId="52599A59">
            <w:pPr>
              <w:pStyle w:val="11"/>
              <w:spacing w:before="97"/>
              <w:rPr>
                <w:sz w:val="16"/>
              </w:rPr>
            </w:pPr>
          </w:p>
          <w:p w14:paraId="58F0C865">
            <w:pPr>
              <w:pStyle w:val="11"/>
              <w:ind w:left="14"/>
              <w:jc w:val="center"/>
              <w:rPr>
                <w:sz w:val="16"/>
              </w:rPr>
            </w:pPr>
            <w:r>
              <w:rPr>
                <w:spacing w:val="-2"/>
                <w:sz w:val="16"/>
              </w:rPr>
              <w:t>Unidade</w:t>
            </w:r>
          </w:p>
        </w:tc>
        <w:tc>
          <w:tcPr>
            <w:tcW w:w="1095" w:type="dxa"/>
          </w:tcPr>
          <w:p w14:paraId="33F2CC35">
            <w:pPr>
              <w:pStyle w:val="11"/>
              <w:rPr>
                <w:sz w:val="16"/>
              </w:rPr>
            </w:pPr>
          </w:p>
          <w:p w14:paraId="287AC688">
            <w:pPr>
              <w:pStyle w:val="11"/>
              <w:spacing w:before="97"/>
              <w:rPr>
                <w:sz w:val="16"/>
              </w:rPr>
            </w:pPr>
          </w:p>
          <w:p w14:paraId="62BF5B31">
            <w:pPr>
              <w:pStyle w:val="11"/>
              <w:ind w:right="318"/>
              <w:jc w:val="right"/>
              <w:rPr>
                <w:sz w:val="16"/>
              </w:rPr>
            </w:pPr>
            <w:r>
              <w:rPr>
                <w:spacing w:val="-2"/>
                <w:sz w:val="16"/>
              </w:rPr>
              <w:t>27.800</w:t>
            </w:r>
          </w:p>
        </w:tc>
        <w:tc>
          <w:tcPr>
            <w:tcW w:w="1245" w:type="dxa"/>
          </w:tcPr>
          <w:p w14:paraId="3CA89A6C">
            <w:pPr>
              <w:pStyle w:val="11"/>
              <w:rPr>
                <w:sz w:val="16"/>
              </w:rPr>
            </w:pPr>
          </w:p>
          <w:p w14:paraId="37337337">
            <w:pPr>
              <w:pStyle w:val="11"/>
              <w:spacing w:before="97"/>
              <w:rPr>
                <w:sz w:val="16"/>
              </w:rPr>
            </w:pPr>
          </w:p>
          <w:p w14:paraId="7CB0C551">
            <w:pPr>
              <w:pStyle w:val="11"/>
              <w:ind w:left="14"/>
              <w:jc w:val="center"/>
              <w:rPr>
                <w:sz w:val="16"/>
              </w:rPr>
            </w:pPr>
            <w:r>
              <w:rPr>
                <w:spacing w:val="-2"/>
                <w:sz w:val="16"/>
              </w:rPr>
              <w:t>5,8613</w:t>
            </w:r>
          </w:p>
        </w:tc>
        <w:tc>
          <w:tcPr>
            <w:tcW w:w="2835" w:type="dxa"/>
          </w:tcPr>
          <w:p w14:paraId="42FBBC1E">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60182222">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bl>
    <w:p w14:paraId="7CC5CAD5">
      <w:pPr>
        <w:pStyle w:val="11"/>
        <w:spacing w:after="0" w:line="183" w:lineRule="exact"/>
        <w:jc w:val="both"/>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376B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5947B66E">
            <w:pPr>
              <w:pStyle w:val="11"/>
              <w:rPr>
                <w:sz w:val="16"/>
              </w:rPr>
            </w:pPr>
          </w:p>
          <w:p w14:paraId="1D463108">
            <w:pPr>
              <w:pStyle w:val="11"/>
              <w:rPr>
                <w:sz w:val="16"/>
              </w:rPr>
            </w:pPr>
          </w:p>
          <w:p w14:paraId="11A732A9">
            <w:pPr>
              <w:pStyle w:val="11"/>
              <w:spacing w:before="48"/>
              <w:rPr>
                <w:sz w:val="16"/>
              </w:rPr>
            </w:pPr>
          </w:p>
          <w:p w14:paraId="30D7D24C">
            <w:pPr>
              <w:pStyle w:val="11"/>
              <w:ind w:left="14"/>
              <w:jc w:val="center"/>
              <w:rPr>
                <w:sz w:val="16"/>
              </w:rPr>
            </w:pPr>
            <w:r>
              <w:rPr>
                <w:spacing w:val="-10"/>
                <w:sz w:val="16"/>
              </w:rPr>
              <w:t>6</w:t>
            </w:r>
          </w:p>
        </w:tc>
        <w:tc>
          <w:tcPr>
            <w:tcW w:w="3855" w:type="dxa"/>
          </w:tcPr>
          <w:p w14:paraId="01575B84">
            <w:pPr>
              <w:pStyle w:val="11"/>
              <w:spacing w:before="60" w:line="352" w:lineRule="auto"/>
              <w:ind w:left="112" w:right="95"/>
              <w:jc w:val="both"/>
              <w:rPr>
                <w:sz w:val="16"/>
              </w:rPr>
            </w:pPr>
            <w:r>
              <w:rPr>
                <w:sz w:val="16"/>
              </w:rPr>
              <w:t>PRINCIPIO</w:t>
            </w:r>
            <w:r>
              <w:rPr>
                <w:spacing w:val="-10"/>
                <w:sz w:val="16"/>
              </w:rPr>
              <w:t xml:space="preserve"> </w:t>
            </w:r>
            <w:r>
              <w:rPr>
                <w:sz w:val="16"/>
              </w:rPr>
              <w:t>ATIVO:</w:t>
            </w:r>
            <w:r>
              <w:rPr>
                <w:spacing w:val="-10"/>
                <w:sz w:val="16"/>
              </w:rPr>
              <w:t xml:space="preserve"> </w:t>
            </w:r>
            <w:r>
              <w:rPr>
                <w:sz w:val="16"/>
              </w:rPr>
              <w:t>FITOMENADIONA</w:t>
            </w:r>
            <w:r>
              <w:rPr>
                <w:spacing w:val="-10"/>
                <w:sz w:val="16"/>
              </w:rPr>
              <w:t xml:space="preserve"> </w:t>
            </w:r>
            <w:r>
              <w:rPr>
                <w:sz w:val="16"/>
              </w:rPr>
              <w:t>(VITAMINA</w:t>
            </w:r>
            <w:r>
              <w:rPr>
                <w:spacing w:val="40"/>
                <w:sz w:val="16"/>
              </w:rPr>
              <w:t xml:space="preserve"> </w:t>
            </w:r>
            <w:r>
              <w:rPr>
                <w:sz w:val="16"/>
              </w:rPr>
              <w:t>K1), FORMA FARMACEUTICA: SOLUCAO</w:t>
            </w:r>
            <w:r>
              <w:rPr>
                <w:spacing w:val="40"/>
                <w:sz w:val="16"/>
              </w:rPr>
              <w:t xml:space="preserve"> </w:t>
            </w:r>
            <w:r>
              <w:rPr>
                <w:sz w:val="16"/>
              </w:rPr>
              <w:t>INJETAVEL, CONCENTRACAO / DOSAGEM: 10,</w:t>
            </w:r>
            <w:r>
              <w:rPr>
                <w:spacing w:val="40"/>
                <w:sz w:val="16"/>
              </w:rPr>
              <w:t xml:space="preserve"> </w:t>
            </w:r>
            <w:r>
              <w:rPr>
                <w:sz w:val="16"/>
              </w:rPr>
              <w:t>UNIDADE:</w:t>
            </w:r>
            <w:r>
              <w:rPr>
                <w:spacing w:val="72"/>
                <w:w w:val="150"/>
                <w:sz w:val="16"/>
              </w:rPr>
              <w:t xml:space="preserve">   </w:t>
            </w:r>
            <w:r>
              <w:rPr>
                <w:sz w:val="16"/>
              </w:rPr>
              <w:t>MG/ML,</w:t>
            </w:r>
            <w:r>
              <w:rPr>
                <w:spacing w:val="71"/>
                <w:w w:val="150"/>
                <w:sz w:val="16"/>
              </w:rPr>
              <w:t xml:space="preserve">   </w:t>
            </w:r>
            <w:r>
              <w:rPr>
                <w:sz w:val="16"/>
              </w:rPr>
              <w:t>VOLUME:</w:t>
            </w:r>
            <w:r>
              <w:rPr>
                <w:spacing w:val="72"/>
                <w:w w:val="150"/>
                <w:sz w:val="16"/>
              </w:rPr>
              <w:t xml:space="preserve">   </w:t>
            </w:r>
            <w:r>
              <w:rPr>
                <w:spacing w:val="-4"/>
                <w:sz w:val="16"/>
              </w:rPr>
              <w:t>1ML,</w:t>
            </w:r>
          </w:p>
          <w:p w14:paraId="507AAEE4">
            <w:pPr>
              <w:pStyle w:val="11"/>
              <w:spacing w:line="182" w:lineRule="exact"/>
              <w:ind w:left="112"/>
              <w:jc w:val="both"/>
              <w:rPr>
                <w:sz w:val="16"/>
              </w:rPr>
            </w:pPr>
            <w:r>
              <w:rPr>
                <w:spacing w:val="-2"/>
                <w:sz w:val="16"/>
              </w:rPr>
              <w:t>APRESENTACAO:</w:t>
            </w:r>
            <w:r>
              <w:rPr>
                <w:spacing w:val="4"/>
                <w:sz w:val="16"/>
              </w:rPr>
              <w:t xml:space="preserve"> </w:t>
            </w:r>
            <w:r>
              <w:rPr>
                <w:spacing w:val="-2"/>
                <w:sz w:val="16"/>
              </w:rPr>
              <w:t>AMPOLA</w:t>
            </w:r>
          </w:p>
        </w:tc>
        <w:tc>
          <w:tcPr>
            <w:tcW w:w="975" w:type="dxa"/>
          </w:tcPr>
          <w:p w14:paraId="22C78338">
            <w:pPr>
              <w:pStyle w:val="11"/>
              <w:rPr>
                <w:sz w:val="16"/>
              </w:rPr>
            </w:pPr>
          </w:p>
          <w:p w14:paraId="31904CB7">
            <w:pPr>
              <w:pStyle w:val="11"/>
              <w:rPr>
                <w:sz w:val="16"/>
              </w:rPr>
            </w:pPr>
          </w:p>
          <w:p w14:paraId="33F03D9B">
            <w:pPr>
              <w:pStyle w:val="11"/>
              <w:spacing w:before="48"/>
              <w:rPr>
                <w:sz w:val="16"/>
              </w:rPr>
            </w:pPr>
          </w:p>
          <w:p w14:paraId="12611740">
            <w:pPr>
              <w:pStyle w:val="11"/>
              <w:ind w:left="14"/>
              <w:jc w:val="center"/>
              <w:rPr>
                <w:sz w:val="16"/>
              </w:rPr>
            </w:pPr>
            <w:r>
              <w:rPr>
                <w:spacing w:val="-2"/>
                <w:sz w:val="16"/>
              </w:rPr>
              <w:t>17719</w:t>
            </w:r>
          </w:p>
        </w:tc>
        <w:tc>
          <w:tcPr>
            <w:tcW w:w="1110" w:type="dxa"/>
          </w:tcPr>
          <w:p w14:paraId="78066571">
            <w:pPr>
              <w:pStyle w:val="11"/>
              <w:rPr>
                <w:sz w:val="16"/>
              </w:rPr>
            </w:pPr>
          </w:p>
          <w:p w14:paraId="73B4CC52">
            <w:pPr>
              <w:pStyle w:val="11"/>
              <w:rPr>
                <w:sz w:val="16"/>
              </w:rPr>
            </w:pPr>
          </w:p>
          <w:p w14:paraId="34A4729D">
            <w:pPr>
              <w:pStyle w:val="11"/>
              <w:spacing w:before="48"/>
              <w:rPr>
                <w:sz w:val="16"/>
              </w:rPr>
            </w:pPr>
          </w:p>
          <w:p w14:paraId="76FF12E0">
            <w:pPr>
              <w:pStyle w:val="11"/>
              <w:ind w:left="14"/>
              <w:jc w:val="center"/>
              <w:rPr>
                <w:sz w:val="16"/>
              </w:rPr>
            </w:pPr>
            <w:r>
              <w:rPr>
                <w:spacing w:val="-2"/>
                <w:sz w:val="16"/>
              </w:rPr>
              <w:t>Unidade</w:t>
            </w:r>
          </w:p>
        </w:tc>
        <w:tc>
          <w:tcPr>
            <w:tcW w:w="1095" w:type="dxa"/>
          </w:tcPr>
          <w:p w14:paraId="1C1FB75F">
            <w:pPr>
              <w:pStyle w:val="11"/>
              <w:rPr>
                <w:sz w:val="16"/>
              </w:rPr>
            </w:pPr>
          </w:p>
          <w:p w14:paraId="5774F18A">
            <w:pPr>
              <w:pStyle w:val="11"/>
              <w:rPr>
                <w:sz w:val="16"/>
              </w:rPr>
            </w:pPr>
          </w:p>
          <w:p w14:paraId="78876247">
            <w:pPr>
              <w:pStyle w:val="11"/>
              <w:spacing w:before="48"/>
              <w:rPr>
                <w:sz w:val="16"/>
              </w:rPr>
            </w:pPr>
          </w:p>
          <w:p w14:paraId="79401827">
            <w:pPr>
              <w:pStyle w:val="11"/>
              <w:jc w:val="center"/>
              <w:rPr>
                <w:sz w:val="16"/>
              </w:rPr>
            </w:pPr>
            <w:r>
              <w:rPr>
                <w:spacing w:val="-4"/>
                <w:sz w:val="16"/>
              </w:rPr>
              <w:t>1500</w:t>
            </w:r>
          </w:p>
        </w:tc>
        <w:tc>
          <w:tcPr>
            <w:tcW w:w="1245" w:type="dxa"/>
          </w:tcPr>
          <w:p w14:paraId="0C09F7F0">
            <w:pPr>
              <w:pStyle w:val="11"/>
              <w:rPr>
                <w:sz w:val="16"/>
              </w:rPr>
            </w:pPr>
          </w:p>
          <w:p w14:paraId="3EA41191">
            <w:pPr>
              <w:pStyle w:val="11"/>
              <w:rPr>
                <w:sz w:val="16"/>
              </w:rPr>
            </w:pPr>
          </w:p>
          <w:p w14:paraId="6C7DD782">
            <w:pPr>
              <w:pStyle w:val="11"/>
              <w:spacing w:before="48"/>
              <w:rPr>
                <w:sz w:val="16"/>
              </w:rPr>
            </w:pPr>
          </w:p>
          <w:p w14:paraId="4DF7A5B8">
            <w:pPr>
              <w:pStyle w:val="11"/>
              <w:ind w:left="14"/>
              <w:jc w:val="center"/>
              <w:rPr>
                <w:sz w:val="16"/>
              </w:rPr>
            </w:pPr>
            <w:r>
              <w:rPr>
                <w:spacing w:val="-2"/>
                <w:sz w:val="16"/>
              </w:rPr>
              <w:t>2,1050</w:t>
            </w:r>
          </w:p>
        </w:tc>
        <w:tc>
          <w:tcPr>
            <w:tcW w:w="2835" w:type="dxa"/>
          </w:tcPr>
          <w:p w14:paraId="20C3F018">
            <w:pPr>
              <w:pStyle w:val="11"/>
              <w:spacing w:before="11"/>
              <w:rPr>
                <w:sz w:val="16"/>
              </w:rPr>
            </w:pPr>
          </w:p>
          <w:p w14:paraId="57554317">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330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7B261F15">
            <w:pPr>
              <w:pStyle w:val="11"/>
              <w:rPr>
                <w:sz w:val="16"/>
              </w:rPr>
            </w:pPr>
          </w:p>
          <w:p w14:paraId="4B6F745D">
            <w:pPr>
              <w:pStyle w:val="11"/>
              <w:spacing w:before="97"/>
              <w:rPr>
                <w:sz w:val="16"/>
              </w:rPr>
            </w:pPr>
          </w:p>
          <w:p w14:paraId="58B4F4EB">
            <w:pPr>
              <w:pStyle w:val="11"/>
              <w:ind w:left="14"/>
              <w:jc w:val="center"/>
              <w:rPr>
                <w:sz w:val="16"/>
              </w:rPr>
            </w:pPr>
            <w:r>
              <w:rPr>
                <w:spacing w:val="-10"/>
                <w:sz w:val="16"/>
              </w:rPr>
              <w:t>7</w:t>
            </w:r>
          </w:p>
        </w:tc>
        <w:tc>
          <w:tcPr>
            <w:tcW w:w="3855" w:type="dxa"/>
          </w:tcPr>
          <w:p w14:paraId="6AD9876E">
            <w:pPr>
              <w:pStyle w:val="11"/>
              <w:spacing w:before="60" w:line="352" w:lineRule="auto"/>
              <w:ind w:left="112" w:right="95"/>
              <w:jc w:val="both"/>
              <w:rPr>
                <w:sz w:val="16"/>
              </w:rPr>
            </w:pPr>
            <w:r>
              <w:rPr>
                <w:sz w:val="16"/>
              </w:rPr>
              <w:t>PRINCIPIO</w:t>
            </w:r>
            <w:r>
              <w:rPr>
                <w:spacing w:val="-8"/>
                <w:sz w:val="16"/>
              </w:rPr>
              <w:t xml:space="preserve"> </w:t>
            </w:r>
            <w:r>
              <w:rPr>
                <w:sz w:val="16"/>
              </w:rPr>
              <w:t>ATIVO:</w:t>
            </w:r>
            <w:r>
              <w:rPr>
                <w:spacing w:val="-3"/>
                <w:sz w:val="16"/>
              </w:rPr>
              <w:t xml:space="preserve"> </w:t>
            </w:r>
            <w:r>
              <w:rPr>
                <w:sz w:val="16"/>
              </w:rPr>
              <w:t>CLOPIDOGREL,</w:t>
            </w:r>
            <w:r>
              <w:rPr>
                <w:spacing w:val="-3"/>
                <w:sz w:val="16"/>
              </w:rPr>
              <w:t xml:space="preserve"> </w:t>
            </w:r>
            <w:r>
              <w:rPr>
                <w:sz w:val="16"/>
              </w:rPr>
              <w:t>BISSULFATO,</w:t>
            </w:r>
            <w:r>
              <w:rPr>
                <w:spacing w:val="40"/>
                <w:sz w:val="16"/>
              </w:rPr>
              <w:t xml:space="preserve"> </w:t>
            </w:r>
            <w:r>
              <w:rPr>
                <w:sz w:val="16"/>
              </w:rPr>
              <w:t>FORMA FARMACEUTICA: COMPRIMIDO</w:t>
            </w:r>
            <w:r>
              <w:rPr>
                <w:spacing w:val="40"/>
                <w:sz w:val="16"/>
              </w:rPr>
              <w:t xml:space="preserve"> </w:t>
            </w:r>
            <w:r>
              <w:rPr>
                <w:sz w:val="16"/>
              </w:rPr>
              <w:t>REVESTIDO,</w:t>
            </w:r>
            <w:r>
              <w:rPr>
                <w:spacing w:val="36"/>
                <w:sz w:val="16"/>
              </w:rPr>
              <w:t xml:space="preserve"> </w:t>
            </w:r>
            <w:r>
              <w:rPr>
                <w:sz w:val="16"/>
              </w:rPr>
              <w:t>CONCENTRACAO</w:t>
            </w:r>
            <w:r>
              <w:rPr>
                <w:spacing w:val="36"/>
                <w:sz w:val="16"/>
              </w:rPr>
              <w:t xml:space="preserve"> </w:t>
            </w:r>
            <w:r>
              <w:rPr>
                <w:sz w:val="16"/>
              </w:rPr>
              <w:t>/</w:t>
            </w:r>
            <w:r>
              <w:rPr>
                <w:spacing w:val="36"/>
                <w:sz w:val="16"/>
              </w:rPr>
              <w:t xml:space="preserve"> </w:t>
            </w:r>
            <w:r>
              <w:rPr>
                <w:sz w:val="16"/>
              </w:rPr>
              <w:t>DOSAGEM:</w:t>
            </w:r>
            <w:r>
              <w:rPr>
                <w:spacing w:val="36"/>
                <w:sz w:val="16"/>
              </w:rPr>
              <w:t xml:space="preserve"> </w:t>
            </w:r>
            <w:r>
              <w:rPr>
                <w:spacing w:val="-5"/>
                <w:sz w:val="16"/>
              </w:rPr>
              <w:t>75,</w:t>
            </w:r>
          </w:p>
          <w:p w14:paraId="3ADB1335">
            <w:pPr>
              <w:pStyle w:val="11"/>
              <w:spacing w:line="183" w:lineRule="exact"/>
              <w:ind w:left="112"/>
              <w:jc w:val="both"/>
              <w:rPr>
                <w:sz w:val="16"/>
              </w:rPr>
            </w:pPr>
            <w:r>
              <w:rPr>
                <w:sz w:val="16"/>
              </w:rPr>
              <w:t>UNIDADE:</w:t>
            </w:r>
            <w:r>
              <w:rPr>
                <w:spacing w:val="-1"/>
                <w:sz w:val="16"/>
              </w:rPr>
              <w:t xml:space="preserve"> </w:t>
            </w:r>
            <w:r>
              <w:rPr>
                <w:spacing w:val="-5"/>
                <w:sz w:val="16"/>
              </w:rPr>
              <w:t>MG</w:t>
            </w:r>
          </w:p>
        </w:tc>
        <w:tc>
          <w:tcPr>
            <w:tcW w:w="975" w:type="dxa"/>
          </w:tcPr>
          <w:p w14:paraId="5577FAB3">
            <w:pPr>
              <w:pStyle w:val="11"/>
              <w:rPr>
                <w:sz w:val="16"/>
              </w:rPr>
            </w:pPr>
          </w:p>
          <w:p w14:paraId="771FC16D">
            <w:pPr>
              <w:pStyle w:val="11"/>
              <w:spacing w:before="97"/>
              <w:rPr>
                <w:sz w:val="16"/>
              </w:rPr>
            </w:pPr>
          </w:p>
          <w:p w14:paraId="6B00468E">
            <w:pPr>
              <w:pStyle w:val="11"/>
              <w:ind w:left="14"/>
              <w:jc w:val="center"/>
              <w:rPr>
                <w:sz w:val="16"/>
              </w:rPr>
            </w:pPr>
            <w:r>
              <w:rPr>
                <w:spacing w:val="-2"/>
                <w:sz w:val="16"/>
              </w:rPr>
              <w:t>128504</w:t>
            </w:r>
          </w:p>
        </w:tc>
        <w:tc>
          <w:tcPr>
            <w:tcW w:w="1110" w:type="dxa"/>
          </w:tcPr>
          <w:p w14:paraId="5E2C96AF">
            <w:pPr>
              <w:pStyle w:val="11"/>
              <w:rPr>
                <w:sz w:val="16"/>
              </w:rPr>
            </w:pPr>
          </w:p>
          <w:p w14:paraId="6C93F5F6">
            <w:pPr>
              <w:pStyle w:val="11"/>
              <w:spacing w:before="97"/>
              <w:rPr>
                <w:sz w:val="16"/>
              </w:rPr>
            </w:pPr>
          </w:p>
          <w:p w14:paraId="1CB5D062">
            <w:pPr>
              <w:pStyle w:val="11"/>
              <w:ind w:left="14"/>
              <w:jc w:val="center"/>
              <w:rPr>
                <w:sz w:val="16"/>
              </w:rPr>
            </w:pPr>
            <w:r>
              <w:rPr>
                <w:spacing w:val="-2"/>
                <w:sz w:val="16"/>
              </w:rPr>
              <w:t>Unidade</w:t>
            </w:r>
          </w:p>
        </w:tc>
        <w:tc>
          <w:tcPr>
            <w:tcW w:w="1095" w:type="dxa"/>
          </w:tcPr>
          <w:p w14:paraId="2163F380">
            <w:pPr>
              <w:pStyle w:val="11"/>
              <w:rPr>
                <w:sz w:val="16"/>
              </w:rPr>
            </w:pPr>
          </w:p>
          <w:p w14:paraId="11D24E29">
            <w:pPr>
              <w:pStyle w:val="11"/>
              <w:spacing w:before="97"/>
              <w:rPr>
                <w:sz w:val="16"/>
              </w:rPr>
            </w:pPr>
          </w:p>
          <w:p w14:paraId="664C2687">
            <w:pPr>
              <w:pStyle w:val="11"/>
              <w:jc w:val="center"/>
              <w:rPr>
                <w:sz w:val="16"/>
              </w:rPr>
            </w:pPr>
            <w:r>
              <w:rPr>
                <w:spacing w:val="-2"/>
                <w:sz w:val="16"/>
              </w:rPr>
              <w:t>14.900</w:t>
            </w:r>
          </w:p>
        </w:tc>
        <w:tc>
          <w:tcPr>
            <w:tcW w:w="1245" w:type="dxa"/>
          </w:tcPr>
          <w:p w14:paraId="75E18503">
            <w:pPr>
              <w:pStyle w:val="11"/>
              <w:rPr>
                <w:sz w:val="16"/>
              </w:rPr>
            </w:pPr>
          </w:p>
          <w:p w14:paraId="1C6F7007">
            <w:pPr>
              <w:pStyle w:val="11"/>
              <w:spacing w:before="97"/>
              <w:rPr>
                <w:sz w:val="16"/>
              </w:rPr>
            </w:pPr>
          </w:p>
          <w:p w14:paraId="72B24437">
            <w:pPr>
              <w:pStyle w:val="11"/>
              <w:ind w:left="14"/>
              <w:jc w:val="center"/>
              <w:rPr>
                <w:sz w:val="16"/>
              </w:rPr>
            </w:pPr>
            <w:r>
              <w:rPr>
                <w:spacing w:val="-2"/>
                <w:sz w:val="16"/>
              </w:rPr>
              <w:t>0,5086</w:t>
            </w:r>
          </w:p>
        </w:tc>
        <w:tc>
          <w:tcPr>
            <w:tcW w:w="2835" w:type="dxa"/>
          </w:tcPr>
          <w:p w14:paraId="4F2CE2DB">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4844AEB9">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2C6C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10245350">
            <w:pPr>
              <w:pStyle w:val="11"/>
              <w:rPr>
                <w:sz w:val="16"/>
              </w:rPr>
            </w:pPr>
          </w:p>
          <w:p w14:paraId="1DBECEED">
            <w:pPr>
              <w:pStyle w:val="11"/>
              <w:spacing w:before="97"/>
              <w:rPr>
                <w:sz w:val="16"/>
              </w:rPr>
            </w:pPr>
          </w:p>
          <w:p w14:paraId="4E437E01">
            <w:pPr>
              <w:pStyle w:val="11"/>
              <w:ind w:left="14"/>
              <w:jc w:val="center"/>
              <w:rPr>
                <w:sz w:val="16"/>
              </w:rPr>
            </w:pPr>
            <w:r>
              <w:rPr>
                <w:spacing w:val="-10"/>
                <w:sz w:val="16"/>
              </w:rPr>
              <w:t>8</w:t>
            </w:r>
          </w:p>
        </w:tc>
        <w:tc>
          <w:tcPr>
            <w:tcW w:w="3855" w:type="dxa"/>
          </w:tcPr>
          <w:p w14:paraId="53681992">
            <w:pPr>
              <w:pStyle w:val="11"/>
              <w:spacing w:before="11"/>
              <w:rPr>
                <w:sz w:val="16"/>
              </w:rPr>
            </w:pPr>
          </w:p>
          <w:p w14:paraId="1C8D23A9">
            <w:pPr>
              <w:pStyle w:val="11"/>
              <w:tabs>
                <w:tab w:val="left" w:pos="2662"/>
              </w:tabs>
              <w:spacing w:line="352" w:lineRule="auto"/>
              <w:ind w:left="112" w:right="95"/>
              <w:jc w:val="both"/>
              <w:rPr>
                <w:sz w:val="16"/>
              </w:rPr>
            </w:pPr>
            <w:r>
              <w:rPr>
                <w:sz w:val="16"/>
              </w:rPr>
              <w:t>PRINCIPIO ATIVO: CARVEDILOL,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p>
        </w:tc>
        <w:tc>
          <w:tcPr>
            <w:tcW w:w="975" w:type="dxa"/>
          </w:tcPr>
          <w:p w14:paraId="2B03FEAF">
            <w:pPr>
              <w:pStyle w:val="11"/>
              <w:rPr>
                <w:sz w:val="16"/>
              </w:rPr>
            </w:pPr>
          </w:p>
          <w:p w14:paraId="3505789E">
            <w:pPr>
              <w:pStyle w:val="11"/>
              <w:spacing w:before="97"/>
              <w:rPr>
                <w:sz w:val="16"/>
              </w:rPr>
            </w:pPr>
          </w:p>
          <w:p w14:paraId="79A8218E">
            <w:pPr>
              <w:pStyle w:val="11"/>
              <w:ind w:left="14"/>
              <w:jc w:val="center"/>
              <w:rPr>
                <w:sz w:val="16"/>
              </w:rPr>
            </w:pPr>
            <w:r>
              <w:rPr>
                <w:spacing w:val="-2"/>
                <w:sz w:val="16"/>
              </w:rPr>
              <w:t>17323</w:t>
            </w:r>
          </w:p>
        </w:tc>
        <w:tc>
          <w:tcPr>
            <w:tcW w:w="1110" w:type="dxa"/>
          </w:tcPr>
          <w:p w14:paraId="5D9E4DDC">
            <w:pPr>
              <w:pStyle w:val="11"/>
              <w:rPr>
                <w:sz w:val="16"/>
              </w:rPr>
            </w:pPr>
          </w:p>
          <w:p w14:paraId="0AB2090A">
            <w:pPr>
              <w:pStyle w:val="11"/>
              <w:spacing w:before="97"/>
              <w:rPr>
                <w:sz w:val="16"/>
              </w:rPr>
            </w:pPr>
          </w:p>
          <w:p w14:paraId="4F8C25CC">
            <w:pPr>
              <w:pStyle w:val="11"/>
              <w:ind w:left="14"/>
              <w:jc w:val="center"/>
              <w:rPr>
                <w:sz w:val="16"/>
              </w:rPr>
            </w:pPr>
            <w:r>
              <w:rPr>
                <w:spacing w:val="-2"/>
                <w:sz w:val="16"/>
              </w:rPr>
              <w:t>Unidade</w:t>
            </w:r>
          </w:p>
        </w:tc>
        <w:tc>
          <w:tcPr>
            <w:tcW w:w="1095" w:type="dxa"/>
          </w:tcPr>
          <w:p w14:paraId="0B729568">
            <w:pPr>
              <w:pStyle w:val="11"/>
              <w:rPr>
                <w:sz w:val="16"/>
              </w:rPr>
            </w:pPr>
          </w:p>
          <w:p w14:paraId="6F6BE668">
            <w:pPr>
              <w:pStyle w:val="11"/>
              <w:spacing w:before="97"/>
              <w:rPr>
                <w:sz w:val="16"/>
              </w:rPr>
            </w:pPr>
          </w:p>
          <w:p w14:paraId="623F8006">
            <w:pPr>
              <w:pStyle w:val="11"/>
              <w:jc w:val="center"/>
              <w:rPr>
                <w:sz w:val="16"/>
              </w:rPr>
            </w:pPr>
            <w:r>
              <w:rPr>
                <w:spacing w:val="-2"/>
                <w:sz w:val="16"/>
              </w:rPr>
              <w:t>12.200</w:t>
            </w:r>
          </w:p>
        </w:tc>
        <w:tc>
          <w:tcPr>
            <w:tcW w:w="1245" w:type="dxa"/>
          </w:tcPr>
          <w:p w14:paraId="163AEAD9">
            <w:pPr>
              <w:pStyle w:val="11"/>
              <w:rPr>
                <w:sz w:val="16"/>
              </w:rPr>
            </w:pPr>
          </w:p>
          <w:p w14:paraId="6612A7FD">
            <w:pPr>
              <w:pStyle w:val="11"/>
              <w:spacing w:before="97"/>
              <w:rPr>
                <w:sz w:val="16"/>
              </w:rPr>
            </w:pPr>
          </w:p>
          <w:p w14:paraId="655BE6D9">
            <w:pPr>
              <w:pStyle w:val="11"/>
              <w:ind w:left="14"/>
              <w:jc w:val="center"/>
              <w:rPr>
                <w:sz w:val="16"/>
              </w:rPr>
            </w:pPr>
            <w:r>
              <w:rPr>
                <w:spacing w:val="-2"/>
                <w:sz w:val="16"/>
              </w:rPr>
              <w:t>0,3575</w:t>
            </w:r>
          </w:p>
        </w:tc>
        <w:tc>
          <w:tcPr>
            <w:tcW w:w="2835" w:type="dxa"/>
          </w:tcPr>
          <w:p w14:paraId="047A27F5">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0D5AC231">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4101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672C818C">
            <w:pPr>
              <w:pStyle w:val="11"/>
              <w:rPr>
                <w:sz w:val="16"/>
              </w:rPr>
            </w:pPr>
          </w:p>
          <w:p w14:paraId="305C8E25">
            <w:pPr>
              <w:pStyle w:val="11"/>
              <w:spacing w:before="97"/>
              <w:rPr>
                <w:sz w:val="16"/>
              </w:rPr>
            </w:pPr>
          </w:p>
          <w:p w14:paraId="4FF1EF2F">
            <w:pPr>
              <w:pStyle w:val="11"/>
              <w:ind w:left="14"/>
              <w:jc w:val="center"/>
              <w:rPr>
                <w:sz w:val="16"/>
              </w:rPr>
            </w:pPr>
            <w:r>
              <w:rPr>
                <w:spacing w:val="-10"/>
                <w:sz w:val="16"/>
              </w:rPr>
              <w:t>9</w:t>
            </w:r>
          </w:p>
        </w:tc>
        <w:tc>
          <w:tcPr>
            <w:tcW w:w="3855" w:type="dxa"/>
          </w:tcPr>
          <w:p w14:paraId="51B6F338">
            <w:pPr>
              <w:pStyle w:val="11"/>
              <w:tabs>
                <w:tab w:val="left" w:pos="2662"/>
              </w:tabs>
              <w:spacing w:before="60" w:line="352" w:lineRule="auto"/>
              <w:ind w:left="112" w:right="95"/>
              <w:jc w:val="both"/>
              <w:rPr>
                <w:sz w:val="16"/>
              </w:rPr>
            </w:pPr>
            <w:r>
              <w:rPr>
                <w:sz w:val="16"/>
              </w:rPr>
              <w:t>PRINCIPIO ATIVO: CARVEDILOL,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25"/>
                <w:sz w:val="16"/>
              </w:rPr>
              <w:t xml:space="preserve"> </w:t>
            </w:r>
            <w:r>
              <w:rPr>
                <w:sz w:val="16"/>
              </w:rPr>
              <w:t>/</w:t>
            </w:r>
            <w:r>
              <w:rPr>
                <w:spacing w:val="25"/>
                <w:sz w:val="16"/>
              </w:rPr>
              <w:t xml:space="preserve"> </w:t>
            </w:r>
            <w:r>
              <w:rPr>
                <w:sz w:val="16"/>
              </w:rPr>
              <w:t>DOSAGEM:</w:t>
            </w:r>
            <w:r>
              <w:rPr>
                <w:spacing w:val="25"/>
                <w:sz w:val="16"/>
              </w:rPr>
              <w:t xml:space="preserve"> </w:t>
            </w:r>
            <w:r>
              <w:rPr>
                <w:sz w:val="16"/>
              </w:rPr>
              <w:t>3,125,</w:t>
            </w:r>
            <w:r>
              <w:rPr>
                <w:spacing w:val="25"/>
                <w:sz w:val="16"/>
              </w:rPr>
              <w:t xml:space="preserve"> </w:t>
            </w:r>
            <w:r>
              <w:rPr>
                <w:spacing w:val="-2"/>
                <w:sz w:val="16"/>
              </w:rPr>
              <w:t>UNIDADE:</w:t>
            </w:r>
          </w:p>
          <w:p w14:paraId="5144B478">
            <w:pPr>
              <w:pStyle w:val="11"/>
              <w:spacing w:line="183" w:lineRule="exact"/>
              <w:ind w:left="112"/>
              <w:rPr>
                <w:sz w:val="16"/>
              </w:rPr>
            </w:pPr>
            <w:r>
              <w:rPr>
                <w:spacing w:val="-5"/>
                <w:sz w:val="16"/>
              </w:rPr>
              <w:t>MG</w:t>
            </w:r>
          </w:p>
        </w:tc>
        <w:tc>
          <w:tcPr>
            <w:tcW w:w="975" w:type="dxa"/>
          </w:tcPr>
          <w:p w14:paraId="7A0BA37E">
            <w:pPr>
              <w:pStyle w:val="11"/>
              <w:rPr>
                <w:sz w:val="16"/>
              </w:rPr>
            </w:pPr>
          </w:p>
          <w:p w14:paraId="7B0AE5FC">
            <w:pPr>
              <w:pStyle w:val="11"/>
              <w:spacing w:before="97"/>
              <w:rPr>
                <w:sz w:val="16"/>
              </w:rPr>
            </w:pPr>
          </w:p>
          <w:p w14:paraId="7DF791B6">
            <w:pPr>
              <w:pStyle w:val="11"/>
              <w:ind w:left="14"/>
              <w:jc w:val="center"/>
              <w:rPr>
                <w:sz w:val="16"/>
              </w:rPr>
            </w:pPr>
            <w:r>
              <w:rPr>
                <w:spacing w:val="-2"/>
                <w:sz w:val="16"/>
              </w:rPr>
              <w:t>17324</w:t>
            </w:r>
          </w:p>
        </w:tc>
        <w:tc>
          <w:tcPr>
            <w:tcW w:w="1110" w:type="dxa"/>
          </w:tcPr>
          <w:p w14:paraId="751BBED8">
            <w:pPr>
              <w:pStyle w:val="11"/>
              <w:rPr>
                <w:sz w:val="16"/>
              </w:rPr>
            </w:pPr>
          </w:p>
          <w:p w14:paraId="3F1C864A">
            <w:pPr>
              <w:pStyle w:val="11"/>
              <w:spacing w:before="97"/>
              <w:rPr>
                <w:sz w:val="16"/>
              </w:rPr>
            </w:pPr>
          </w:p>
          <w:p w14:paraId="3EAD825F">
            <w:pPr>
              <w:pStyle w:val="11"/>
              <w:ind w:left="14"/>
              <w:jc w:val="center"/>
              <w:rPr>
                <w:sz w:val="16"/>
              </w:rPr>
            </w:pPr>
            <w:r>
              <w:rPr>
                <w:spacing w:val="-2"/>
                <w:sz w:val="16"/>
              </w:rPr>
              <w:t>Unidade</w:t>
            </w:r>
          </w:p>
        </w:tc>
        <w:tc>
          <w:tcPr>
            <w:tcW w:w="1095" w:type="dxa"/>
          </w:tcPr>
          <w:p w14:paraId="4DD19860">
            <w:pPr>
              <w:pStyle w:val="11"/>
              <w:rPr>
                <w:sz w:val="16"/>
              </w:rPr>
            </w:pPr>
          </w:p>
          <w:p w14:paraId="2CC740CF">
            <w:pPr>
              <w:pStyle w:val="11"/>
              <w:spacing w:before="97"/>
              <w:rPr>
                <w:sz w:val="16"/>
              </w:rPr>
            </w:pPr>
          </w:p>
          <w:p w14:paraId="117C7988">
            <w:pPr>
              <w:pStyle w:val="11"/>
              <w:jc w:val="center"/>
              <w:rPr>
                <w:sz w:val="16"/>
              </w:rPr>
            </w:pPr>
            <w:r>
              <w:rPr>
                <w:spacing w:val="-2"/>
                <w:sz w:val="16"/>
              </w:rPr>
              <w:t>11.100</w:t>
            </w:r>
          </w:p>
        </w:tc>
        <w:tc>
          <w:tcPr>
            <w:tcW w:w="1245" w:type="dxa"/>
          </w:tcPr>
          <w:p w14:paraId="5B6588AC">
            <w:pPr>
              <w:pStyle w:val="11"/>
              <w:rPr>
                <w:sz w:val="16"/>
              </w:rPr>
            </w:pPr>
          </w:p>
          <w:p w14:paraId="434135CC">
            <w:pPr>
              <w:pStyle w:val="11"/>
              <w:spacing w:before="97"/>
              <w:rPr>
                <w:sz w:val="16"/>
              </w:rPr>
            </w:pPr>
          </w:p>
          <w:p w14:paraId="1F6B5398">
            <w:pPr>
              <w:pStyle w:val="11"/>
              <w:ind w:left="14"/>
              <w:jc w:val="center"/>
              <w:rPr>
                <w:sz w:val="16"/>
              </w:rPr>
            </w:pPr>
            <w:r>
              <w:rPr>
                <w:spacing w:val="-2"/>
                <w:sz w:val="16"/>
              </w:rPr>
              <w:t>0,2075</w:t>
            </w:r>
          </w:p>
        </w:tc>
        <w:tc>
          <w:tcPr>
            <w:tcW w:w="2835" w:type="dxa"/>
          </w:tcPr>
          <w:p w14:paraId="71944E25">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0CF8774E">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bl>
    <w:p w14:paraId="2A50ADB2">
      <w:pPr>
        <w:pStyle w:val="7"/>
        <w:spacing w:before="0"/>
      </w:pPr>
    </w:p>
    <w:p w14:paraId="405FCA81">
      <w:pPr>
        <w:pStyle w:val="7"/>
        <w:spacing w:before="99"/>
      </w:pPr>
    </w:p>
    <w:p w14:paraId="528C2150">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4B4D719">
      <w:pPr>
        <w:pStyle w:val="7"/>
        <w:spacing w:before="0"/>
        <w:rPr>
          <w:b/>
        </w:rPr>
      </w:pPr>
    </w:p>
    <w:p w14:paraId="6D214295">
      <w:pPr>
        <w:pStyle w:val="7"/>
        <w:spacing w:before="141"/>
        <w:rPr>
          <w:b/>
        </w:rPr>
      </w:pPr>
    </w:p>
    <w:p w14:paraId="7A55F973">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71FA33A8">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C3D99A0">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4EE3D651">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7F35CF81">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94E437D">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2D05A302">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E50B9EE">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26D86239">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ECFBFDA">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3608153A">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658E5CA1">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43A795F">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5EC69931">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9126006">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01111F55">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3E829858">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00B105">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03A22004">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7B160732">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75424C1">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BDBD56">
      <w:pPr>
        <w:pStyle w:val="10"/>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5EBEA6E8">
      <w:pPr>
        <w:pStyle w:val="10"/>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0012B528">
      <w:pPr>
        <w:pStyle w:val="10"/>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52BFCA2D">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41249FE7">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0F3EC19A">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2F9DAE87">
      <w:pPr>
        <w:pStyle w:val="7"/>
        <w:spacing w:before="0"/>
      </w:pPr>
    </w:p>
    <w:p w14:paraId="5BB647AC">
      <w:pPr>
        <w:pStyle w:val="7"/>
        <w:spacing w:before="52"/>
      </w:pPr>
    </w:p>
    <w:p w14:paraId="30524D11">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B42566C">
      <w:pPr>
        <w:pStyle w:val="7"/>
        <w:spacing w:before="0"/>
        <w:rPr>
          <w:b/>
        </w:rPr>
      </w:pPr>
    </w:p>
    <w:p w14:paraId="699ABB64">
      <w:pPr>
        <w:pStyle w:val="7"/>
        <w:spacing w:before="142"/>
        <w:rPr>
          <w:b/>
        </w:rPr>
      </w:pPr>
    </w:p>
    <w:p w14:paraId="082BFA6B">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4E8DF283">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359AF49">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42FC7B7F">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30023D66">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w:t>
      </w:r>
      <w:r>
        <w:rPr>
          <w:color w:val="000080"/>
          <w:sz w:val="20"/>
        </w:rPr>
        <w:t>ç</w:t>
      </w:r>
      <w:r>
        <w:rPr>
          <w:color w:val="000080"/>
          <w:sz w:val="20"/>
          <w:u w:val="single" w:color="000080"/>
        </w:rPr>
        <w:t>ão</w:t>
      </w:r>
      <w:r>
        <w:rPr>
          <w:color w:val="000080"/>
          <w:sz w:val="20"/>
          <w:u w:val="single" w:color="000080"/>
        </w:rPr>
        <w:fldChar w:fldCharType="end"/>
      </w:r>
      <w:r>
        <w:rPr>
          <w:sz w:val="20"/>
        </w:rPr>
        <w:t>;</w:t>
      </w:r>
    </w:p>
    <w:p w14:paraId="61034090">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w:t>
      </w:r>
      <w:r>
        <w:rPr>
          <w:color w:val="000080"/>
          <w:sz w:val="20"/>
        </w:rPr>
        <w:t>ç</w:t>
      </w:r>
      <w:r>
        <w:rPr>
          <w:color w:val="000080"/>
          <w:sz w:val="20"/>
          <w:u w:val="single" w:color="000080"/>
        </w:rPr>
        <w:t>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w:t>
      </w:r>
      <w:r>
        <w:rPr>
          <w:color w:val="000080"/>
          <w:sz w:val="20"/>
        </w:rPr>
        <w:t>ç</w:t>
      </w:r>
      <w:r>
        <w:rPr>
          <w:color w:val="000080"/>
          <w:sz w:val="20"/>
          <w:u w:val="single" w:color="000080"/>
        </w:rPr>
        <w:t>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43C42D92">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3E623201">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6B70D008">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6D833B8E">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131C6404">
      <w:pPr>
        <w:pStyle w:val="10"/>
        <w:spacing w:after="0" w:line="280" w:lineRule="auto"/>
        <w:jc w:val="left"/>
        <w:rPr>
          <w:sz w:val="20"/>
        </w:rPr>
        <w:sectPr>
          <w:type w:val="continuous"/>
          <w:pgSz w:w="15840" w:h="24480"/>
          <w:pgMar w:top="0" w:right="0" w:bottom="0" w:left="0" w:header="720" w:footer="720" w:gutter="0"/>
          <w:cols w:space="720" w:num="1"/>
        </w:sectPr>
      </w:pPr>
    </w:p>
    <w:p w14:paraId="070FCB74">
      <w:pPr>
        <w:pStyle w:val="10"/>
        <w:numPr>
          <w:ilvl w:val="1"/>
          <w:numId w:val="1"/>
        </w:numPr>
        <w:tabs>
          <w:tab w:val="left" w:pos="679"/>
        </w:tabs>
        <w:spacing w:before="23"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8AACCC2">
      <w:pPr>
        <w:pStyle w:val="10"/>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1A335999">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01F8E9BC">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6EA94C4D">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2D0B1F47">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4F683984">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05248EE5">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24C5C35C">
      <w:pPr>
        <w:pStyle w:val="10"/>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51A0CA0F">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DF3F21A">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047C7A52">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5E056D96">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08C8968C">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3157523B">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226720BF">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7F618A54">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41F3CD8E">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65A9E33D">
      <w:pPr>
        <w:pStyle w:val="7"/>
        <w:spacing w:before="0"/>
      </w:pPr>
    </w:p>
    <w:p w14:paraId="0992D53B">
      <w:pPr>
        <w:pStyle w:val="7"/>
        <w:spacing w:before="52"/>
      </w:pPr>
    </w:p>
    <w:p w14:paraId="16BAC6CE">
      <w:pPr>
        <w:pStyle w:val="3"/>
        <w:numPr>
          <w:ilvl w:val="0"/>
          <w:numId w:val="1"/>
        </w:numPr>
        <w:tabs>
          <w:tab w:val="left" w:pos="719"/>
        </w:tabs>
        <w:spacing w:before="1"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7B583945">
      <w:pPr>
        <w:pStyle w:val="7"/>
        <w:spacing w:before="0"/>
        <w:rPr>
          <w:b/>
        </w:rPr>
      </w:pPr>
    </w:p>
    <w:p w14:paraId="3F7248A8">
      <w:pPr>
        <w:pStyle w:val="7"/>
        <w:spacing w:before="141"/>
        <w:rPr>
          <w:b/>
        </w:rPr>
      </w:pPr>
    </w:p>
    <w:p w14:paraId="4C44B504">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498608C">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11D05EA">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21762EF5">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0696FE15">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27167537">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C947D90">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40499F95">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6AAEFE0">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45B4E122">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EB0C5AB">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30F23B3D">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95E91EA">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FD98AC8">
      <w:pPr>
        <w:pStyle w:val="10"/>
        <w:numPr>
          <w:ilvl w:val="1"/>
          <w:numId w:val="1"/>
        </w:numPr>
        <w:tabs>
          <w:tab w:val="left" w:pos="797"/>
        </w:tabs>
        <w:spacing w:before="2"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7DA3C286">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B17795E">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57F404A7">
      <w:pPr>
        <w:pStyle w:val="7"/>
        <w:spacing w:before="0"/>
      </w:pPr>
    </w:p>
    <w:p w14:paraId="5AD05836">
      <w:pPr>
        <w:pStyle w:val="7"/>
        <w:spacing w:before="16"/>
      </w:pPr>
    </w:p>
    <w:p w14:paraId="70C51CD0">
      <w:pPr>
        <w:pStyle w:val="3"/>
        <w:numPr>
          <w:ilvl w:val="0"/>
          <w:numId w:val="1"/>
        </w:numPr>
        <w:tabs>
          <w:tab w:val="left" w:pos="719"/>
        </w:tabs>
        <w:spacing w:before="1"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62A00B77">
      <w:pPr>
        <w:pStyle w:val="7"/>
        <w:spacing w:before="0"/>
        <w:rPr>
          <w:b/>
        </w:rPr>
      </w:pPr>
    </w:p>
    <w:p w14:paraId="37D71AC5">
      <w:pPr>
        <w:pStyle w:val="7"/>
        <w:spacing w:before="141"/>
        <w:rPr>
          <w:b/>
        </w:rPr>
      </w:pPr>
    </w:p>
    <w:p w14:paraId="7CD1D087">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05ACAC89">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00397E93">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4423DAE1">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512B87EB">
      <w:pPr>
        <w:pStyle w:val="10"/>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3E419CA2">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65FEB198">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784F9BC1">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52563B3E">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AE1AB4A">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4BD330B4">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2BE964AA">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2B41CF8E">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86E389E">
      <w:pPr>
        <w:pStyle w:val="10"/>
        <w:numPr>
          <w:ilvl w:val="2"/>
          <w:numId w:val="1"/>
        </w:numPr>
        <w:tabs>
          <w:tab w:val="left" w:pos="924"/>
        </w:tabs>
        <w:spacing w:before="1"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22C62484">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671AF566">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F332819">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1FDD988A">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17558D54">
      <w:pPr>
        <w:pStyle w:val="10"/>
        <w:spacing w:after="0" w:line="280" w:lineRule="auto"/>
        <w:jc w:val="left"/>
        <w:rPr>
          <w:sz w:val="20"/>
        </w:rPr>
        <w:sectPr>
          <w:pgSz w:w="15840" w:h="24480"/>
          <w:pgMar w:top="0" w:right="0" w:bottom="280" w:left="0" w:header="720" w:footer="720" w:gutter="0"/>
          <w:cols w:space="720" w:num="1"/>
        </w:sectPr>
      </w:pPr>
    </w:p>
    <w:p w14:paraId="372D8E53">
      <w:pPr>
        <w:pStyle w:val="10"/>
        <w:numPr>
          <w:ilvl w:val="2"/>
          <w:numId w:val="1"/>
        </w:numPr>
        <w:tabs>
          <w:tab w:val="left" w:pos="939"/>
        </w:tabs>
        <w:spacing w:before="23" w:after="0" w:line="280" w:lineRule="auto"/>
        <w:ind w:left="329" w:right="418"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A7F8005">
      <w:pPr>
        <w:pStyle w:val="10"/>
        <w:numPr>
          <w:ilvl w:val="2"/>
          <w:numId w:val="1"/>
        </w:numPr>
        <w:tabs>
          <w:tab w:val="left" w:pos="929"/>
        </w:tabs>
        <w:spacing w:before="2"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054830E1">
      <w:pPr>
        <w:pStyle w:val="10"/>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6692A337">
      <w:pPr>
        <w:pStyle w:val="10"/>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17C87797">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9F51C26">
      <w:pPr>
        <w:pStyle w:val="10"/>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E6F6884">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BAB0136">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473CB214">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46AB601">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21BE4669">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C067F9A">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1005D7B0">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FAF7838">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23B6E7C">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26B5CC49">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8EB4E9F">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5CD3B6D">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4CF93297">
      <w:pPr>
        <w:pStyle w:val="10"/>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3B4A983">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0142CDF5">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62BBC7A6">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4B8D097A">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80EB6BE">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32018090">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3543EF1F">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1CE74C76">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1E79FC61">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A75EF37">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61B960A5">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13DC811F">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744D31FC">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7F418D10">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6477584F">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3479B2F4">
      <w:pPr>
        <w:pStyle w:val="10"/>
        <w:numPr>
          <w:ilvl w:val="2"/>
          <w:numId w:val="1"/>
        </w:numPr>
        <w:tabs>
          <w:tab w:val="left" w:pos="934"/>
        </w:tabs>
        <w:spacing w:before="1"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2894EEF1">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90A0898">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6EC57A57">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61DDA3AC">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67060817">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76CB2C1">
      <w:pPr>
        <w:pStyle w:val="7"/>
        <w:spacing w:before="0"/>
      </w:pPr>
    </w:p>
    <w:p w14:paraId="4FC07B19">
      <w:pPr>
        <w:pStyle w:val="7"/>
        <w:spacing w:before="53"/>
      </w:pPr>
    </w:p>
    <w:p w14:paraId="782031C2">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2FE3F1B0">
      <w:pPr>
        <w:pStyle w:val="7"/>
        <w:spacing w:before="0"/>
        <w:rPr>
          <w:b/>
        </w:rPr>
      </w:pPr>
    </w:p>
    <w:p w14:paraId="0BCF87B1">
      <w:pPr>
        <w:pStyle w:val="7"/>
        <w:spacing w:before="141"/>
        <w:rPr>
          <w:b/>
        </w:rPr>
      </w:pPr>
    </w:p>
    <w:p w14:paraId="441F947E">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1698DC81">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6FE311D1">
      <w:pPr>
        <w:pStyle w:val="10"/>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763EAAFC">
      <w:pPr>
        <w:pStyle w:val="10"/>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FA78520">
      <w:pPr>
        <w:pStyle w:val="10"/>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678F18B7">
      <w:pPr>
        <w:pStyle w:val="10"/>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6E343D9E">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0AE67BB6">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713D7D9B">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7983136">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302E045B">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7C9409E2">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4D88E697">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5B9DE1B">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5422646E">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322E6623">
      <w:pPr>
        <w:pStyle w:val="10"/>
        <w:numPr>
          <w:ilvl w:val="1"/>
          <w:numId w:val="1"/>
        </w:numPr>
        <w:tabs>
          <w:tab w:val="left" w:pos="604"/>
        </w:tabs>
        <w:spacing w:before="3" w:after="0" w:line="240" w:lineRule="auto"/>
        <w:ind w:left="604" w:right="0" w:hanging="350"/>
        <w:jc w:val="both"/>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6DCE9A7D">
      <w:pPr>
        <w:pStyle w:val="10"/>
        <w:numPr>
          <w:ilvl w:val="2"/>
          <w:numId w:val="1"/>
        </w:numPr>
        <w:tabs>
          <w:tab w:val="left" w:pos="754"/>
        </w:tabs>
        <w:spacing w:before="40" w:after="0" w:line="240" w:lineRule="auto"/>
        <w:ind w:left="754" w:right="0" w:hanging="500"/>
        <w:jc w:val="both"/>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65769E60">
      <w:pPr>
        <w:pStyle w:val="10"/>
        <w:spacing w:after="0" w:line="240" w:lineRule="auto"/>
        <w:jc w:val="both"/>
        <w:rPr>
          <w:sz w:val="20"/>
        </w:rPr>
        <w:sectPr>
          <w:pgSz w:w="15840" w:h="24480"/>
          <w:pgMar w:top="0" w:right="0" w:bottom="0" w:left="0" w:header="720" w:footer="720" w:gutter="0"/>
          <w:cols w:space="720" w:num="1"/>
        </w:sectPr>
      </w:pPr>
    </w:p>
    <w:p w14:paraId="1E3B63A5">
      <w:pPr>
        <w:pStyle w:val="10"/>
        <w:numPr>
          <w:ilvl w:val="2"/>
          <w:numId w:val="1"/>
        </w:numPr>
        <w:tabs>
          <w:tab w:val="left" w:pos="754"/>
        </w:tabs>
        <w:spacing w:before="23"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49671030">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2E8946C5">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35906F7A">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5CE0C1E8">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4EF01CB">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588028D6">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695AEDA4">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0D30198D">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6FF44207">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08CA1D1">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2D0B94C2">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7B5AC758">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225CE453">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4B377D1E">
      <w:pPr>
        <w:pStyle w:val="10"/>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154B7FD8">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4430CF7">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BD7C4CF">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056040AE">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0E33156B">
      <w:pPr>
        <w:pStyle w:val="10"/>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331B429B">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149FB8EB">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0C65FC8F">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0B5C6930">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2D2D5A6C">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1D665A8D">
      <w:pPr>
        <w:pStyle w:val="7"/>
        <w:spacing w:before="0"/>
      </w:pPr>
    </w:p>
    <w:p w14:paraId="4157174F">
      <w:pPr>
        <w:pStyle w:val="7"/>
        <w:spacing w:before="14"/>
      </w:pPr>
    </w:p>
    <w:p w14:paraId="51647500">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3296DA28">
      <w:pPr>
        <w:pStyle w:val="7"/>
        <w:spacing w:before="0"/>
        <w:rPr>
          <w:b/>
        </w:rPr>
      </w:pPr>
    </w:p>
    <w:p w14:paraId="04EEBC89">
      <w:pPr>
        <w:pStyle w:val="7"/>
        <w:spacing w:before="142"/>
        <w:rPr>
          <w:b/>
        </w:rPr>
      </w:pPr>
    </w:p>
    <w:p w14:paraId="07D7BF8B">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40855D1F">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4D75AAAA">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C2C59AF">
      <w:pPr>
        <w:pStyle w:val="10"/>
        <w:numPr>
          <w:ilvl w:val="2"/>
          <w:numId w:val="1"/>
        </w:numPr>
        <w:tabs>
          <w:tab w:val="left" w:pos="818"/>
        </w:tabs>
        <w:spacing w:before="1"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0939AA44">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54172DCC">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411742D4">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7F9B38B">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41C021A8">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9E5D4AA">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0D9A08D3">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2CDFC25D">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8986D03">
      <w:pPr>
        <w:pStyle w:val="10"/>
        <w:numPr>
          <w:ilvl w:val="1"/>
          <w:numId w:val="1"/>
        </w:numPr>
        <w:tabs>
          <w:tab w:val="left" w:pos="675"/>
        </w:tabs>
        <w:spacing w:before="1"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21AF1C28">
      <w:pPr>
        <w:pStyle w:val="10"/>
        <w:numPr>
          <w:ilvl w:val="1"/>
          <w:numId w:val="1"/>
        </w:numPr>
        <w:tabs>
          <w:tab w:val="left" w:pos="679"/>
        </w:tabs>
        <w:spacing w:before="41"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4C646B81">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1367AD4">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468DC6CB">
      <w:pPr>
        <w:pStyle w:val="10"/>
        <w:numPr>
          <w:ilvl w:val="2"/>
          <w:numId w:val="1"/>
        </w:numPr>
        <w:tabs>
          <w:tab w:val="left" w:pos="837"/>
        </w:tabs>
        <w:spacing w:before="1"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1C93C2DB">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6C3935F8">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0DBAF85">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6ED6AA8C">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00F4ED6B">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1191BD2A">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73216847">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3A59499">
      <w:pPr>
        <w:pStyle w:val="10"/>
        <w:spacing w:after="0" w:line="280" w:lineRule="auto"/>
        <w:jc w:val="both"/>
        <w:rPr>
          <w:sz w:val="20"/>
        </w:rPr>
        <w:sectPr>
          <w:pgSz w:w="15840" w:h="24480"/>
          <w:pgMar w:top="0" w:right="0" w:bottom="280" w:left="0" w:header="720" w:footer="720" w:gutter="0"/>
          <w:cols w:space="720" w:num="1"/>
        </w:sectPr>
      </w:pPr>
    </w:p>
    <w:p w14:paraId="55E00D7A">
      <w:pPr>
        <w:pStyle w:val="3"/>
        <w:numPr>
          <w:ilvl w:val="0"/>
          <w:numId w:val="1"/>
        </w:numPr>
        <w:tabs>
          <w:tab w:val="left" w:pos="719"/>
        </w:tabs>
        <w:spacing w:before="0" w:after="0" w:line="262" w:lineRule="exact"/>
        <w:ind w:left="719" w:right="0" w:hanging="240"/>
        <w:jc w:val="left"/>
      </w:pPr>
      <w:r>
        <w:t>DOS</w:t>
      </w:r>
      <w:r>
        <w:rPr>
          <w:spacing w:val="-1"/>
        </w:rPr>
        <w:t xml:space="preserve"> </w:t>
      </w:r>
      <w:r>
        <w:rPr>
          <w:spacing w:val="-2"/>
        </w:rPr>
        <w:t>RECURSOS</w:t>
      </w:r>
    </w:p>
    <w:p w14:paraId="007F565B">
      <w:pPr>
        <w:pStyle w:val="7"/>
        <w:spacing w:before="0"/>
        <w:rPr>
          <w:b/>
        </w:rPr>
      </w:pPr>
    </w:p>
    <w:p w14:paraId="77780429">
      <w:pPr>
        <w:pStyle w:val="7"/>
        <w:spacing w:before="141"/>
        <w:rPr>
          <w:b/>
        </w:rPr>
      </w:pPr>
    </w:p>
    <w:p w14:paraId="155F948D">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4804419">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5CD0C8E6">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0CFA6945">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701AEB69">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13E2A1C9">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283B8EE0">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67CC04F9">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6EACA5DC">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0495A580">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0660E174">
      <w:pPr>
        <w:pStyle w:val="7"/>
        <w:spacing w:before="0"/>
      </w:pPr>
    </w:p>
    <w:p w14:paraId="3951435B">
      <w:pPr>
        <w:pStyle w:val="7"/>
        <w:spacing w:before="52"/>
      </w:pPr>
    </w:p>
    <w:p w14:paraId="5BF6B36A">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EB4575B">
      <w:pPr>
        <w:pStyle w:val="7"/>
        <w:spacing w:before="0"/>
        <w:rPr>
          <w:b/>
        </w:rPr>
      </w:pPr>
    </w:p>
    <w:p w14:paraId="042AFB93">
      <w:pPr>
        <w:pStyle w:val="7"/>
        <w:spacing w:before="142"/>
        <w:rPr>
          <w:b/>
        </w:rPr>
      </w:pPr>
    </w:p>
    <w:p w14:paraId="18E500C9">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916C814">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E53BA68">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84ADD94">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BF086F6">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B28AC84">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15F408E">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376E35C">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BEDA895">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3BDBD2C">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708B87D">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662F290">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7441A8D">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FB0C3F9">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32EC27D">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04CB25D5">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802F3A5">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8297153">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DFEAF75">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8A5DB0C">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EE869CD">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F42F027">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6006C0E4">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0D441EBD">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18DD2A47">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3D7CE8F">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BFC39B9">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3C124CB">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9B446B7">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16F7EE4F">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57D951F7">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67CB722F">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37B09985">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4E0B56C">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591CDBA2">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3429417">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DF88E77">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25CB805">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64B9D095">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1DD35D2">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7DA1CBF9">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1B6979CD">
      <w:pPr>
        <w:pStyle w:val="10"/>
        <w:numPr>
          <w:ilvl w:val="2"/>
          <w:numId w:val="6"/>
        </w:numPr>
        <w:tabs>
          <w:tab w:val="left" w:pos="789"/>
        </w:tabs>
        <w:spacing w:before="1"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7F5E5071">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2A4AECF2">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CEDAD1D">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247E09E3">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4F9093DD">
      <w:pPr>
        <w:pStyle w:val="10"/>
        <w:numPr>
          <w:ilvl w:val="1"/>
          <w:numId w:val="6"/>
        </w:numPr>
        <w:tabs>
          <w:tab w:val="left" w:pos="629"/>
        </w:tabs>
        <w:spacing w:before="1"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079169D">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C46EE9A">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2947B64">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2A71F56">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542B185">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3A6E560">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7C376AD">
      <w:pPr>
        <w:pStyle w:val="10"/>
        <w:spacing w:after="0" w:line="240" w:lineRule="auto"/>
        <w:jc w:val="left"/>
        <w:rPr>
          <w:sz w:val="20"/>
        </w:rPr>
        <w:sectPr>
          <w:pgSz w:w="15840" w:h="24480"/>
          <w:pgMar w:top="0" w:right="0" w:bottom="0" w:left="0" w:header="720" w:footer="720" w:gutter="0"/>
          <w:cols w:space="720" w:num="1"/>
        </w:sectPr>
      </w:pPr>
    </w:p>
    <w:p w14:paraId="28C08F77">
      <w:pPr>
        <w:pStyle w:val="10"/>
        <w:numPr>
          <w:ilvl w:val="2"/>
          <w:numId w:val="6"/>
        </w:numPr>
        <w:tabs>
          <w:tab w:val="left" w:pos="781"/>
        </w:tabs>
        <w:spacing w:before="23"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8384778">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7A854EDB">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3B89A94F">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AA73B96">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719FBD9D">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FDD0F10">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4067691">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64D6E9EF">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BB7524F">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EDA5089">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3E62C4A7">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5FD63C2">
      <w:pPr>
        <w:pStyle w:val="10"/>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89F2187">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6A4EAE0">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E275CBD">
      <w:pPr>
        <w:pStyle w:val="10"/>
        <w:numPr>
          <w:ilvl w:val="2"/>
          <w:numId w:val="6"/>
        </w:numPr>
        <w:tabs>
          <w:tab w:val="left" w:pos="768"/>
        </w:tabs>
        <w:spacing w:before="41"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02F8EA0">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4A315C48">
      <w:pPr>
        <w:pStyle w:val="10"/>
        <w:numPr>
          <w:ilvl w:val="1"/>
          <w:numId w:val="6"/>
        </w:numPr>
        <w:tabs>
          <w:tab w:val="left" w:pos="739"/>
        </w:tabs>
        <w:spacing w:before="1"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3DBA44B8">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20BBE35E">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291397A7">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EEF70AA">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0E7204DD">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349C12B">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03364973">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65FC692F">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595459C7">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3E8DCC9">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6B24D999">
      <w:pPr>
        <w:pStyle w:val="7"/>
        <w:spacing w:before="0"/>
      </w:pPr>
    </w:p>
    <w:p w14:paraId="67370507">
      <w:pPr>
        <w:pStyle w:val="7"/>
        <w:spacing w:before="14"/>
      </w:pPr>
    </w:p>
    <w:p w14:paraId="2D17FC46">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2F76488A">
      <w:pPr>
        <w:pStyle w:val="7"/>
        <w:spacing w:before="0"/>
        <w:rPr>
          <w:b/>
        </w:rPr>
      </w:pPr>
    </w:p>
    <w:p w14:paraId="28DAFC8E">
      <w:pPr>
        <w:pStyle w:val="7"/>
        <w:spacing w:before="141"/>
        <w:rPr>
          <w:b/>
        </w:rPr>
      </w:pPr>
    </w:p>
    <w:p w14:paraId="2F039907">
      <w:pPr>
        <w:pStyle w:val="10"/>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7080CB92">
      <w:pPr>
        <w:pStyle w:val="10"/>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646DB280">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14EA5325">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B1CFB73">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5DEADC56">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7B8A341D">
      <w:pPr>
        <w:pStyle w:val="7"/>
        <w:spacing w:before="0"/>
      </w:pPr>
    </w:p>
    <w:p w14:paraId="5CD832A5">
      <w:pPr>
        <w:pStyle w:val="7"/>
        <w:spacing w:before="53"/>
      </w:pPr>
    </w:p>
    <w:p w14:paraId="78BF5F69">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2D1AACE9">
      <w:pPr>
        <w:pStyle w:val="7"/>
        <w:spacing w:before="41"/>
        <w:rPr>
          <w:b/>
        </w:rPr>
      </w:pPr>
    </w:p>
    <w:p w14:paraId="1CCE3201">
      <w:pPr>
        <w:pStyle w:val="10"/>
        <w:numPr>
          <w:ilvl w:val="1"/>
          <w:numId w:val="1"/>
        </w:numPr>
        <w:tabs>
          <w:tab w:val="left" w:pos="771"/>
        </w:tabs>
        <w:spacing w:before="0" w:after="0" w:line="240" w:lineRule="auto"/>
        <w:ind w:left="771"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054EFE9">
      <w:pPr>
        <w:pStyle w:val="10"/>
        <w:numPr>
          <w:ilvl w:val="1"/>
          <w:numId w:val="1"/>
        </w:numPr>
        <w:tabs>
          <w:tab w:val="left" w:pos="771"/>
        </w:tabs>
        <w:spacing w:before="40" w:after="0" w:line="240" w:lineRule="auto"/>
        <w:ind w:left="771" w:right="0" w:hanging="442"/>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0E0CF62E">
      <w:pPr>
        <w:pStyle w:val="7"/>
        <w:spacing w:before="0"/>
      </w:pPr>
    </w:p>
    <w:p w14:paraId="067EDEDF">
      <w:pPr>
        <w:pStyle w:val="7"/>
        <w:spacing w:before="53"/>
      </w:pPr>
    </w:p>
    <w:p w14:paraId="504620E9">
      <w:pPr>
        <w:pStyle w:val="3"/>
        <w:numPr>
          <w:ilvl w:val="0"/>
          <w:numId w:val="1"/>
        </w:numPr>
        <w:tabs>
          <w:tab w:val="left" w:pos="719"/>
        </w:tabs>
        <w:spacing w:before="0" w:after="0" w:line="240" w:lineRule="auto"/>
        <w:ind w:left="719" w:right="0" w:hanging="360"/>
        <w:jc w:val="left"/>
      </w:pPr>
      <w:r>
        <w:rPr>
          <w:spacing w:val="-2"/>
        </w:rPr>
        <w:t>PAGAMENTO</w:t>
      </w:r>
    </w:p>
    <w:p w14:paraId="5E8A6E03">
      <w:pPr>
        <w:pStyle w:val="7"/>
        <w:spacing w:before="0"/>
        <w:rPr>
          <w:b/>
        </w:rPr>
      </w:pPr>
    </w:p>
    <w:p w14:paraId="36B2C767">
      <w:pPr>
        <w:pStyle w:val="7"/>
        <w:spacing w:before="141"/>
        <w:rPr>
          <w:b/>
        </w:rPr>
      </w:pPr>
    </w:p>
    <w:p w14:paraId="6A0E652A">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7A303AE1">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70249638">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7EC35937">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2C4EC1DF">
      <w:pPr>
        <w:pStyle w:val="10"/>
        <w:numPr>
          <w:ilvl w:val="1"/>
          <w:numId w:val="1"/>
        </w:numPr>
        <w:tabs>
          <w:tab w:val="left" w:pos="786"/>
        </w:tabs>
        <w:spacing w:before="40" w:after="0" w:line="280" w:lineRule="auto"/>
        <w:ind w:left="329" w:right="463" w:firstLine="0"/>
        <w:jc w:val="left"/>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4BE67A3F">
      <w:pPr>
        <w:pStyle w:val="7"/>
        <w:spacing w:before="2" w:line="280" w:lineRule="auto"/>
        <w:ind w:left="329" w:right="390"/>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1C1F5732">
      <w:pPr>
        <w:pStyle w:val="10"/>
        <w:numPr>
          <w:ilvl w:val="0"/>
          <w:numId w:val="12"/>
        </w:numPr>
        <w:tabs>
          <w:tab w:val="left" w:pos="537"/>
        </w:tabs>
        <w:spacing w:before="1" w:after="0" w:line="240" w:lineRule="auto"/>
        <w:ind w:left="537" w:right="0" w:hanging="202"/>
        <w:jc w:val="left"/>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4DE79643">
      <w:pPr>
        <w:pStyle w:val="10"/>
        <w:spacing w:after="0" w:line="240" w:lineRule="auto"/>
        <w:jc w:val="left"/>
        <w:rPr>
          <w:sz w:val="20"/>
        </w:rPr>
        <w:sectPr>
          <w:pgSz w:w="15840" w:h="24480"/>
          <w:pgMar w:top="0" w:right="0" w:bottom="280" w:left="0" w:header="720" w:footer="720" w:gutter="0"/>
          <w:cols w:space="720" w:num="1"/>
        </w:sectPr>
      </w:pPr>
    </w:p>
    <w:p w14:paraId="0F8777A2">
      <w:pPr>
        <w:pStyle w:val="10"/>
        <w:numPr>
          <w:ilvl w:val="0"/>
          <w:numId w:val="12"/>
        </w:numPr>
        <w:tabs>
          <w:tab w:val="left" w:pos="565"/>
        </w:tabs>
        <w:spacing w:before="23"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094ED704">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2303094C">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66927C21">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D905F6B">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7BDA63E">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3AFFD4CE">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305456AC">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95FBFDC">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0ED6D44">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E8605E1">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72247FB6">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062B9859">
      <w:pPr>
        <w:pStyle w:val="10"/>
        <w:numPr>
          <w:ilvl w:val="2"/>
          <w:numId w:val="14"/>
        </w:numPr>
        <w:tabs>
          <w:tab w:val="left" w:pos="896"/>
        </w:tabs>
        <w:spacing w:before="1"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5B369E2E">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40390180">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C303876">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285389B">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C75E4EE">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2D1492F5">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6877459">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EB5ED77">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C7652A9">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10E3144">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5F7EBF2E">
      <w:pPr>
        <w:pStyle w:val="10"/>
        <w:numPr>
          <w:ilvl w:val="1"/>
          <w:numId w:val="1"/>
        </w:numPr>
        <w:tabs>
          <w:tab w:val="left" w:pos="889"/>
        </w:tabs>
        <w:spacing w:before="1"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1FE97BD3">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08D8ABBB">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615A4A29">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1DC987DA">
      <w:pPr>
        <w:pStyle w:val="7"/>
        <w:spacing w:before="0"/>
      </w:pPr>
    </w:p>
    <w:p w14:paraId="4712004C">
      <w:pPr>
        <w:pStyle w:val="7"/>
        <w:spacing w:before="53"/>
      </w:pPr>
    </w:p>
    <w:p w14:paraId="1B8FB0E2">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7DC0AE23">
      <w:pPr>
        <w:pStyle w:val="7"/>
        <w:spacing w:before="0"/>
        <w:rPr>
          <w:b/>
        </w:rPr>
      </w:pPr>
    </w:p>
    <w:p w14:paraId="7BC42F5B">
      <w:pPr>
        <w:pStyle w:val="7"/>
        <w:spacing w:before="141"/>
        <w:rPr>
          <w:b/>
        </w:rPr>
      </w:pPr>
    </w:p>
    <w:p w14:paraId="3485992C">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6E6D05F1">
      <w:pPr>
        <w:pStyle w:val="7"/>
        <w:spacing w:line="280" w:lineRule="auto"/>
        <w:ind w:left="329" w:right="390"/>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55D4578E">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2778FDCE">
      <w:pPr>
        <w:pStyle w:val="7"/>
        <w:spacing w:before="0"/>
      </w:pPr>
    </w:p>
    <w:p w14:paraId="4841AE0D">
      <w:pPr>
        <w:pStyle w:val="7"/>
        <w:spacing w:before="15"/>
      </w:pPr>
    </w:p>
    <w:p w14:paraId="7C82685D">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10A15ED4">
      <w:pPr>
        <w:pStyle w:val="7"/>
        <w:spacing w:before="0"/>
        <w:rPr>
          <w:b/>
        </w:rPr>
      </w:pPr>
    </w:p>
    <w:p w14:paraId="4C4D7A72">
      <w:pPr>
        <w:pStyle w:val="7"/>
        <w:spacing w:before="141"/>
        <w:rPr>
          <w:b/>
        </w:rPr>
      </w:pPr>
    </w:p>
    <w:p w14:paraId="3FDB1C16">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9108D06">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0CD00C3">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F8E3F96">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4353DD71">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586DDB5D">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7CD365A5">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000DFB90">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EDA6BF4">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378C38E0">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076E53BF">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60A3D1E">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42FA3F80">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0F95A113">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1A4BDC11">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835D7BB">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002CDD64">
      <w:pPr>
        <w:pStyle w:val="7"/>
        <w:spacing w:before="0"/>
      </w:pPr>
    </w:p>
    <w:p w14:paraId="1FCF2B55">
      <w:pPr>
        <w:pStyle w:val="7"/>
        <w:spacing w:before="14"/>
      </w:pPr>
    </w:p>
    <w:p w14:paraId="7953CD45">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8550967">
      <w:pPr>
        <w:pStyle w:val="7"/>
        <w:spacing w:before="0"/>
        <w:rPr>
          <w:b/>
        </w:rPr>
      </w:pPr>
    </w:p>
    <w:p w14:paraId="59ACB3BD">
      <w:pPr>
        <w:pStyle w:val="7"/>
        <w:spacing w:before="141"/>
        <w:rPr>
          <w:b/>
        </w:rPr>
      </w:pPr>
    </w:p>
    <w:p w14:paraId="25EF4F8B">
      <w:pPr>
        <w:pStyle w:val="10"/>
        <w:numPr>
          <w:ilvl w:val="1"/>
          <w:numId w:val="1"/>
        </w:numPr>
        <w:tabs>
          <w:tab w:val="left" w:pos="787"/>
        </w:tabs>
        <w:spacing w:before="1"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2CD3CFF7">
      <w:pPr>
        <w:pStyle w:val="7"/>
        <w:spacing w:before="0"/>
      </w:pPr>
    </w:p>
    <w:p w14:paraId="380F4CE9">
      <w:pPr>
        <w:pStyle w:val="7"/>
        <w:spacing w:before="14"/>
      </w:pPr>
    </w:p>
    <w:p w14:paraId="482DC919">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004C40A8">
      <w:pPr>
        <w:pStyle w:val="3"/>
        <w:spacing w:after="0" w:line="240" w:lineRule="auto"/>
        <w:jc w:val="left"/>
        <w:sectPr>
          <w:pgSz w:w="15840" w:h="24480"/>
          <w:pgMar w:top="0" w:right="0" w:bottom="280" w:left="0" w:header="720" w:footer="720" w:gutter="0"/>
          <w:cols w:space="720" w:num="1"/>
        </w:sectPr>
      </w:pPr>
    </w:p>
    <w:p w14:paraId="1D8A34B4">
      <w:pPr>
        <w:pStyle w:val="10"/>
        <w:numPr>
          <w:ilvl w:val="1"/>
          <w:numId w:val="1"/>
        </w:numPr>
        <w:tabs>
          <w:tab w:val="left" w:pos="772"/>
        </w:tabs>
        <w:spacing w:before="73"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46DE82E3">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3A8FA469">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461BBDB8">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18E6B62">
      <w:pPr>
        <w:pStyle w:val="10"/>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5A6C5C64">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6E74A091">
      <w:pPr>
        <w:pStyle w:val="7"/>
        <w:spacing w:before="0"/>
      </w:pPr>
    </w:p>
    <w:p w14:paraId="710429CD">
      <w:pPr>
        <w:pStyle w:val="7"/>
        <w:spacing w:before="53"/>
      </w:pPr>
    </w:p>
    <w:p w14:paraId="70DE9C76">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00637CB1">
      <w:pPr>
        <w:pStyle w:val="7"/>
        <w:spacing w:before="0"/>
        <w:rPr>
          <w:b/>
        </w:rPr>
      </w:pPr>
    </w:p>
    <w:p w14:paraId="237D9B37">
      <w:pPr>
        <w:pStyle w:val="7"/>
        <w:spacing w:before="141"/>
        <w:rPr>
          <w:b/>
        </w:rPr>
      </w:pPr>
    </w:p>
    <w:p w14:paraId="0343E4BA">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01ED0EE7">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F9DFC15">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0260E234">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3D695532">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678E6409">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234BCA47">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7A05CD1D">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4964D55B">
      <w:pPr>
        <w:pStyle w:val="10"/>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7D89B11F">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6CA6CD6A">
      <w:pPr>
        <w:pStyle w:val="10"/>
        <w:numPr>
          <w:ilvl w:val="1"/>
          <w:numId w:val="1"/>
        </w:numPr>
        <w:tabs>
          <w:tab w:val="left" w:pos="863"/>
        </w:tabs>
        <w:spacing w:before="41"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4D2057FF">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1A18E24A">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5938F7AD">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63021B9E">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3DE12537">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03E608F">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DC739AE">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0188B1F">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35B3C1F7">
      <w:pPr>
        <w:pStyle w:val="10"/>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550F19F6">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696E2831">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3853099E">
      <w:pPr>
        <w:pStyle w:val="7"/>
        <w:spacing w:before="0"/>
      </w:pPr>
    </w:p>
    <w:p w14:paraId="36722225">
      <w:pPr>
        <w:pStyle w:val="7"/>
        <w:spacing w:before="0"/>
      </w:pPr>
    </w:p>
    <w:p w14:paraId="5BDCC2A1">
      <w:pPr>
        <w:pStyle w:val="7"/>
        <w:spacing w:before="0"/>
      </w:pPr>
    </w:p>
    <w:p w14:paraId="13579FE3">
      <w:pPr>
        <w:pStyle w:val="7"/>
        <w:spacing w:before="196"/>
      </w:pPr>
    </w:p>
    <w:p w14:paraId="4ECF3F53">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63FC9F1E">
      <w:pPr>
        <w:pStyle w:val="7"/>
        <w:spacing w:before="0"/>
        <w:rPr>
          <w:sz w:val="22"/>
        </w:rPr>
      </w:pPr>
    </w:p>
    <w:p w14:paraId="4D9024CD">
      <w:pPr>
        <w:pStyle w:val="7"/>
        <w:spacing w:before="0"/>
        <w:rPr>
          <w:sz w:val="22"/>
        </w:rPr>
      </w:pPr>
    </w:p>
    <w:p w14:paraId="48CC3993">
      <w:pPr>
        <w:pStyle w:val="7"/>
        <w:spacing w:before="0"/>
        <w:rPr>
          <w:sz w:val="22"/>
        </w:rPr>
      </w:pPr>
    </w:p>
    <w:p w14:paraId="125F32AC">
      <w:pPr>
        <w:pStyle w:val="7"/>
        <w:spacing w:before="235"/>
        <w:rPr>
          <w:sz w:val="22"/>
        </w:rPr>
      </w:pPr>
    </w:p>
    <w:p w14:paraId="5273D7B7">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6F28E115">
      <w:pPr>
        <w:pStyle w:val="7"/>
        <w:spacing w:before="0"/>
      </w:pPr>
    </w:p>
    <w:p w14:paraId="59C4F3C6">
      <w:pPr>
        <w:pStyle w:val="7"/>
        <w:spacing w:before="200"/>
      </w:pPr>
      <w: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288290</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22.7pt;height:1.5pt;width:780pt;mso-position-horizontal-relative:page;mso-wrap-distance-bottom:0pt;mso-wrap-distance-top:0pt;z-index:-251649024;mso-width-relative:page;mso-height-relative:page;" coordsize="9906000,19050" o:gfxdata="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qfosP1wAAAAkBAAAPAAAAAAAAAAEAIAAAACIAAABkcnMv&#10;ZG93bnJldi54bWxQSwECFAAUAAAACACHTuJAh5M5USEDAACNDAAADgAAAAAAAAABACAAAAAmAQAA&#10;ZHJzL2Uyb0RvYy54bWxQSwUGAAAAAAYABgBZAQAAuQY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2FE646F1">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26/03/2025,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12:11,</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5B749831">
      <w:pPr>
        <w:pStyle w:val="7"/>
        <w:spacing w:before="2"/>
        <w:rPr>
          <w:rFonts w:ascii="Calibri"/>
          <w:sz w:val="8"/>
        </w:rPr>
      </w:pPr>
      <w:r>
        <w:rPr>
          <w:rFonts w:ascii="Calibri"/>
          <w:sz w:val="8"/>
        </w:rP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49024;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0B4CA3AD">
      <w:pPr>
        <w:pStyle w:val="7"/>
        <w:spacing w:before="211"/>
        <w:rPr>
          <w:rFonts w:ascii="Calibri"/>
          <w:sz w:val="22"/>
        </w:rPr>
      </w:pPr>
    </w:p>
    <w:p w14:paraId="0F346518">
      <w:pPr>
        <w:spacing w:before="1"/>
        <w:ind w:left="1514"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6432"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50048;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96744396</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DCBE81E9</w:t>
      </w:r>
      <w:r>
        <w:rPr>
          <w:rFonts w:ascii="Calibri" w:hAnsi="Calibri"/>
          <w:sz w:val="22"/>
        </w:rPr>
        <w:t>.</w:t>
      </w:r>
    </w:p>
    <w:p w14:paraId="16B0E9B0">
      <w:pPr>
        <w:pStyle w:val="7"/>
        <w:spacing w:before="169"/>
        <w:rPr>
          <w:rFonts w:ascii="Calibri"/>
        </w:rPr>
      </w:pPr>
      <w:r>
        <w:rPr>
          <w:rFonts w:ascii="Calibri"/>
        </w:rPr>
        <mc:AlternateContent>
          <mc:Choice Requires="wpg">
            <w:drawing>
              <wp:anchor distT="0" distB="0" distL="0" distR="0" simplePos="0" relativeHeight="251668480"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8000;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4E2BC2C6">
      <w:pPr>
        <w:pStyle w:val="7"/>
        <w:spacing w:before="0"/>
        <w:rPr>
          <w:rFonts w:ascii="Calibri"/>
          <w:sz w:val="22"/>
        </w:rPr>
      </w:pPr>
    </w:p>
    <w:p w14:paraId="456D0D3F">
      <w:pPr>
        <w:pStyle w:val="7"/>
        <w:spacing w:before="0"/>
        <w:rPr>
          <w:rFonts w:ascii="Calibri"/>
          <w:sz w:val="22"/>
        </w:rPr>
      </w:pPr>
    </w:p>
    <w:p w14:paraId="50824AEB">
      <w:pPr>
        <w:pStyle w:val="7"/>
        <w:spacing w:before="0"/>
        <w:rPr>
          <w:rFonts w:ascii="Calibri"/>
          <w:sz w:val="22"/>
        </w:rPr>
      </w:pPr>
    </w:p>
    <w:p w14:paraId="552561A2">
      <w:pPr>
        <w:pStyle w:val="7"/>
        <w:spacing w:before="134"/>
        <w:rPr>
          <w:rFonts w:ascii="Calibri"/>
          <w:sz w:val="22"/>
        </w:rPr>
      </w:pPr>
    </w:p>
    <w:p w14:paraId="10E87BBE">
      <w:pPr>
        <w:pStyle w:val="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722A5CA5">
      <w:pPr>
        <w:pStyle w:val="7"/>
        <w:spacing w:before="80"/>
        <w:rPr>
          <w:b/>
        </w:rPr>
      </w:pPr>
    </w:p>
    <w:p w14:paraId="5273F967">
      <w:pPr>
        <w:pStyle w:val="10"/>
        <w:numPr>
          <w:ilvl w:val="0"/>
          <w:numId w:val="18"/>
        </w:numPr>
        <w:tabs>
          <w:tab w:val="left" w:pos="318"/>
        </w:tabs>
        <w:spacing w:before="0" w:after="0" w:line="240" w:lineRule="auto"/>
        <w:ind w:left="318" w:right="0" w:hanging="199"/>
        <w:jc w:val="left"/>
        <w:rPr>
          <w:b/>
          <w:sz w:val="20"/>
        </w:rPr>
      </w:pPr>
      <w:r>
        <w:rPr>
          <w:b/>
          <w:spacing w:val="-2"/>
          <w:sz w:val="20"/>
        </w:rPr>
        <w:t>OBJETIVO:</w:t>
      </w:r>
    </w:p>
    <w:p w14:paraId="7F16A9BA">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70438AC0">
      <w:pPr>
        <w:pStyle w:val="7"/>
        <w:spacing w:before="42"/>
      </w:pPr>
    </w:p>
    <w:p w14:paraId="40C98572">
      <w:pPr>
        <w:pStyle w:val="3"/>
        <w:numPr>
          <w:ilvl w:val="1"/>
          <w:numId w:val="18"/>
        </w:numPr>
        <w:tabs>
          <w:tab w:val="left" w:pos="468"/>
        </w:tabs>
        <w:spacing w:before="1"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1753D464">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5776780E">
      <w:pPr>
        <w:pStyle w:val="10"/>
        <w:numPr>
          <w:ilvl w:val="2"/>
          <w:numId w:val="18"/>
        </w:numPr>
        <w:tabs>
          <w:tab w:val="left" w:pos="622"/>
        </w:tabs>
        <w:spacing w:before="1"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b/>
          <w:sz w:val="22"/>
          <w:u w:val="single"/>
        </w:rPr>
        <w:t>91532542</w:t>
      </w:r>
      <w:r>
        <w:rPr>
          <w:sz w:val="20"/>
        </w:rPr>
        <w:t>).</w:t>
      </w:r>
    </w:p>
    <w:p w14:paraId="10109420">
      <w:pPr>
        <w:pStyle w:val="10"/>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sz w:val="22"/>
          <w:u w:val="single"/>
        </w:rPr>
        <w:t>91532556</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6E63FF09">
      <w:pPr>
        <w:pStyle w:val="10"/>
        <w:spacing w:after="0" w:line="248" w:lineRule="exact"/>
        <w:jc w:val="left"/>
        <w:rPr>
          <w:sz w:val="20"/>
        </w:rPr>
        <w:sectPr>
          <w:pgSz w:w="15840" w:h="24480"/>
          <w:pgMar w:top="280" w:right="0" w:bottom="280" w:left="0" w:header="720" w:footer="720" w:gutter="0"/>
          <w:cols w:space="720" w:num="1"/>
        </w:sectPr>
      </w:pPr>
    </w:p>
    <w:p w14:paraId="7B3632F0">
      <w:pPr>
        <w:pStyle w:val="3"/>
        <w:numPr>
          <w:ilvl w:val="1"/>
          <w:numId w:val="18"/>
        </w:numPr>
        <w:tabs>
          <w:tab w:val="left" w:pos="468"/>
        </w:tabs>
        <w:spacing w:before="23"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209B41C5">
      <w:pPr>
        <w:pStyle w:val="7"/>
        <w:spacing w:line="261"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35A888D7">
      <w:pPr>
        <w:pStyle w:val="7"/>
        <w:spacing w:before="53"/>
      </w:pPr>
    </w:p>
    <w:p w14:paraId="7740386E">
      <w:pPr>
        <w:pStyle w:val="10"/>
        <w:numPr>
          <w:ilvl w:val="1"/>
          <w:numId w:val="18"/>
        </w:numPr>
        <w:tabs>
          <w:tab w:val="left" w:pos="468"/>
        </w:tabs>
        <w:spacing w:before="1"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166FAF8">
      <w:pPr>
        <w:pStyle w:val="7"/>
        <w:spacing w:before="86"/>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6B4190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2F556033">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D26374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35A9379">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05B4F27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DF451D7">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26AC8A7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09917739">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0161F81D">
      <w:pPr>
        <w:pStyle w:val="7"/>
        <w:spacing w:before="97"/>
        <w:rPr>
          <w:b/>
        </w:rPr>
      </w:pPr>
    </w:p>
    <w:p w14:paraId="5BF852BE">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F70C220">
      <w:pPr>
        <w:pStyle w:val="7"/>
        <w:spacing w:before="80"/>
        <w:rPr>
          <w:b/>
        </w:rPr>
      </w:pPr>
    </w:p>
    <w:p w14:paraId="3E62E429">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6DAA9A6E">
      <w:pPr>
        <w:pStyle w:val="7"/>
        <w:spacing w:before="147"/>
        <w:rPr>
          <w:b/>
        </w:rPr>
      </w:pPr>
    </w:p>
    <w:p w14:paraId="553F2996">
      <w:pPr>
        <w:tabs>
          <w:tab w:val="left" w:pos="987"/>
          <w:tab w:val="left" w:pos="3788"/>
          <w:tab w:val="left" w:pos="9577"/>
          <w:tab w:val="left" w:pos="14189"/>
        </w:tabs>
        <w:spacing w:before="0"/>
        <w:ind w:left="254"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1DFFB1C5">
      <w:pPr>
        <w:spacing w:before="0" w:line="270" w:lineRule="atLeast"/>
        <w:ind w:left="1800" w:right="2085" w:firstLine="5276"/>
        <w:jc w:val="left"/>
        <w:rPr>
          <w:sz w:val="16"/>
        </w:rPr>
      </w:pPr>
      <w:r>
        <w:rPr>
          <w:sz w:val="16"/>
        </w:rPr>
        <w:t>Indicado</w:t>
      </w:r>
      <w:r>
        <w:rPr>
          <w:spacing w:val="35"/>
          <w:sz w:val="16"/>
        </w:rPr>
        <w:t xml:space="preserve"> </w:t>
      </w:r>
      <w:r>
        <w:rPr>
          <w:sz w:val="16"/>
        </w:rPr>
        <w:t>na</w:t>
      </w:r>
      <w:r>
        <w:rPr>
          <w:spacing w:val="35"/>
          <w:sz w:val="16"/>
        </w:rPr>
        <w:t xml:space="preserve"> </w:t>
      </w:r>
      <w:r>
        <w:rPr>
          <w:sz w:val="16"/>
        </w:rPr>
        <w:t>expectoração</w:t>
      </w:r>
      <w:r>
        <w:rPr>
          <w:spacing w:val="35"/>
          <w:sz w:val="16"/>
        </w:rPr>
        <w:t xml:space="preserve"> </w:t>
      </w:r>
      <w:r>
        <w:rPr>
          <w:sz w:val="16"/>
        </w:rPr>
        <w:t>do</w:t>
      </w:r>
      <w:r>
        <w:rPr>
          <w:spacing w:val="35"/>
          <w:sz w:val="16"/>
        </w:rPr>
        <w:t xml:space="preserve"> </w:t>
      </w:r>
      <w:r>
        <w:rPr>
          <w:sz w:val="16"/>
        </w:rPr>
        <w:t>paciente</w:t>
      </w:r>
      <w:r>
        <w:rPr>
          <w:spacing w:val="35"/>
          <w:sz w:val="16"/>
        </w:rPr>
        <w:t xml:space="preserve"> </w:t>
      </w:r>
      <w:r>
        <w:rPr>
          <w:sz w:val="16"/>
        </w:rPr>
        <w:t>quando</w:t>
      </w:r>
      <w:r>
        <w:rPr>
          <w:spacing w:val="35"/>
          <w:sz w:val="16"/>
        </w:rPr>
        <w:t xml:space="preserve"> </w:t>
      </w:r>
      <w:r>
        <w:rPr>
          <w:sz w:val="16"/>
        </w:rPr>
        <w:t>se</w:t>
      </w:r>
      <w:r>
        <w:rPr>
          <w:spacing w:val="35"/>
          <w:sz w:val="16"/>
        </w:rPr>
        <w:t xml:space="preserve"> </w:t>
      </w:r>
      <w:r>
        <w:rPr>
          <w:sz w:val="16"/>
        </w:rPr>
        <w:t>tem</w:t>
      </w:r>
      <w:r>
        <w:rPr>
          <w:spacing w:val="35"/>
          <w:sz w:val="16"/>
        </w:rPr>
        <w:t xml:space="preserve"> </w:t>
      </w:r>
      <w:r>
        <w:rPr>
          <w:sz w:val="16"/>
        </w:rPr>
        <w:t>muita</w:t>
      </w:r>
      <w:r>
        <w:rPr>
          <w:spacing w:val="35"/>
          <w:sz w:val="16"/>
        </w:rPr>
        <w:t xml:space="preserve"> </w:t>
      </w:r>
      <w:r>
        <w:rPr>
          <w:sz w:val="16"/>
        </w:rPr>
        <w:t>secreção</w:t>
      </w:r>
      <w:r>
        <w:rPr>
          <w:spacing w:val="35"/>
          <w:sz w:val="16"/>
        </w:rPr>
        <w:t xml:space="preserve"> </w:t>
      </w:r>
      <w:r>
        <w:rPr>
          <w:sz w:val="16"/>
        </w:rPr>
        <w:t>densa</w:t>
      </w:r>
      <w:r>
        <w:rPr>
          <w:spacing w:val="35"/>
          <w:sz w:val="16"/>
        </w:rPr>
        <w:t xml:space="preserve"> </w:t>
      </w:r>
      <w:r>
        <w:rPr>
          <w:sz w:val="16"/>
        </w:rPr>
        <w:t>e</w:t>
      </w:r>
      <w:r>
        <w:rPr>
          <w:spacing w:val="35"/>
          <w:sz w:val="16"/>
        </w:rPr>
        <w:t xml:space="preserve"> </w:t>
      </w:r>
      <w:r>
        <w:rPr>
          <w:sz w:val="16"/>
        </w:rPr>
        <w:t>viscosa,</w:t>
      </w:r>
      <w:r>
        <w:rPr>
          <w:spacing w:val="35"/>
          <w:sz w:val="16"/>
        </w:rPr>
        <w:t xml:space="preserve"> </w:t>
      </w:r>
      <w:r>
        <w:rPr>
          <w:sz w:val="16"/>
        </w:rPr>
        <w:t>tais</w:t>
      </w:r>
      <w:r>
        <w:rPr>
          <w:spacing w:val="35"/>
          <w:sz w:val="16"/>
        </w:rPr>
        <w:t xml:space="preserve"> </w:t>
      </w:r>
      <w:r>
        <w:rPr>
          <w:sz w:val="16"/>
        </w:rPr>
        <w:t>como:</w:t>
      </w:r>
      <w:r>
        <w:rPr>
          <w:spacing w:val="40"/>
          <w:sz w:val="16"/>
        </w:rPr>
        <w:t xml:space="preserve"> </w:t>
      </w:r>
      <w:r>
        <w:rPr>
          <w:sz w:val="16"/>
        </w:rPr>
        <w:t>PRINCIPIO</w:t>
      </w:r>
      <w:r>
        <w:rPr>
          <w:spacing w:val="24"/>
          <w:sz w:val="16"/>
        </w:rPr>
        <w:t xml:space="preserve"> </w:t>
      </w:r>
      <w:r>
        <w:rPr>
          <w:sz w:val="16"/>
        </w:rPr>
        <w:t>ATIVO:</w:t>
      </w:r>
      <w:r>
        <w:rPr>
          <w:spacing w:val="33"/>
          <w:sz w:val="16"/>
        </w:rPr>
        <w:t xml:space="preserve"> </w:t>
      </w:r>
      <w:r>
        <w:rPr>
          <w:sz w:val="16"/>
        </w:rPr>
        <w:t>N-ACETILCISTEINA,</w:t>
      </w:r>
      <w:r>
        <w:rPr>
          <w:spacing w:val="34"/>
          <w:sz w:val="16"/>
        </w:rPr>
        <w:t xml:space="preserve"> </w:t>
      </w:r>
      <w:r>
        <w:rPr>
          <w:sz w:val="16"/>
        </w:rPr>
        <w:t>FORMA</w:t>
      </w:r>
      <w:r>
        <w:rPr>
          <w:spacing w:val="24"/>
          <w:sz w:val="16"/>
        </w:rPr>
        <w:t xml:space="preserve"> </w:t>
      </w:r>
      <w:r>
        <w:rPr>
          <w:sz w:val="16"/>
        </w:rPr>
        <w:t>FARMACEUTICA:</w:t>
      </w:r>
      <w:r>
        <w:rPr>
          <w:spacing w:val="33"/>
          <w:sz w:val="16"/>
        </w:rPr>
        <w:t xml:space="preserve"> </w:t>
      </w:r>
      <w:r>
        <w:rPr>
          <w:sz w:val="16"/>
        </w:rPr>
        <w:t>PO</w:t>
      </w:r>
      <w:r>
        <w:rPr>
          <w:spacing w:val="-9"/>
          <w:sz w:val="16"/>
        </w:rPr>
        <w:t xml:space="preserve"> </w:t>
      </w:r>
      <w:r>
        <w:rPr>
          <w:sz w:val="16"/>
        </w:rPr>
        <w:t>bronquite</w:t>
      </w:r>
      <w:r>
        <w:rPr>
          <w:spacing w:val="3"/>
          <w:sz w:val="16"/>
        </w:rPr>
        <w:t xml:space="preserve"> </w:t>
      </w:r>
      <w:r>
        <w:rPr>
          <w:sz w:val="16"/>
        </w:rPr>
        <w:t>crônica,</w:t>
      </w:r>
      <w:r>
        <w:rPr>
          <w:spacing w:val="2"/>
          <w:sz w:val="16"/>
        </w:rPr>
        <w:t xml:space="preserve"> </w:t>
      </w:r>
      <w:r>
        <w:rPr>
          <w:sz w:val="16"/>
        </w:rPr>
        <w:t>enfisema,</w:t>
      </w:r>
      <w:r>
        <w:rPr>
          <w:spacing w:val="3"/>
          <w:sz w:val="16"/>
        </w:rPr>
        <w:t xml:space="preserve"> </w:t>
      </w:r>
      <w:r>
        <w:rPr>
          <w:sz w:val="16"/>
        </w:rPr>
        <w:t>doença</w:t>
      </w:r>
      <w:r>
        <w:rPr>
          <w:spacing w:val="2"/>
          <w:sz w:val="16"/>
        </w:rPr>
        <w:t xml:space="preserve"> </w:t>
      </w:r>
      <w:r>
        <w:rPr>
          <w:sz w:val="16"/>
        </w:rPr>
        <w:t>pulmonar</w:t>
      </w:r>
      <w:r>
        <w:rPr>
          <w:spacing w:val="2"/>
          <w:sz w:val="16"/>
        </w:rPr>
        <w:t xml:space="preserve"> </w:t>
      </w:r>
      <w:r>
        <w:rPr>
          <w:sz w:val="16"/>
        </w:rPr>
        <w:t>obstrutiva</w:t>
      </w:r>
      <w:r>
        <w:rPr>
          <w:spacing w:val="3"/>
          <w:sz w:val="16"/>
        </w:rPr>
        <w:t xml:space="preserve"> </w:t>
      </w:r>
      <w:r>
        <w:rPr>
          <w:sz w:val="16"/>
        </w:rPr>
        <w:t>crônica,</w:t>
      </w:r>
      <w:r>
        <w:rPr>
          <w:spacing w:val="2"/>
          <w:sz w:val="16"/>
        </w:rPr>
        <w:t xml:space="preserve"> </w:t>
      </w:r>
      <w:r>
        <w:rPr>
          <w:sz w:val="16"/>
        </w:rPr>
        <w:t>bronquite</w:t>
      </w:r>
      <w:r>
        <w:rPr>
          <w:spacing w:val="3"/>
          <w:sz w:val="16"/>
        </w:rPr>
        <w:t xml:space="preserve"> </w:t>
      </w:r>
      <w:r>
        <w:rPr>
          <w:sz w:val="16"/>
        </w:rPr>
        <w:t>aguda,</w:t>
      </w:r>
      <w:r>
        <w:rPr>
          <w:spacing w:val="2"/>
          <w:sz w:val="16"/>
        </w:rPr>
        <w:t xml:space="preserve"> </w:t>
      </w:r>
      <w:r>
        <w:rPr>
          <w:sz w:val="16"/>
        </w:rPr>
        <w:t>pneumonia,</w:t>
      </w:r>
      <w:r>
        <w:rPr>
          <w:spacing w:val="3"/>
          <w:sz w:val="16"/>
        </w:rPr>
        <w:t xml:space="preserve"> </w:t>
      </w:r>
      <w:r>
        <w:rPr>
          <w:spacing w:val="-2"/>
          <w:sz w:val="16"/>
        </w:rPr>
        <w:t>colapso</w:t>
      </w:r>
    </w:p>
    <w:p w14:paraId="5206D439">
      <w:pPr>
        <w:spacing w:after="0" w:line="270" w:lineRule="atLeast"/>
        <w:jc w:val="left"/>
        <w:rPr>
          <w:sz w:val="16"/>
        </w:rPr>
        <w:sectPr>
          <w:pgSz w:w="15840" w:h="24480"/>
          <w:pgMar w:top="0" w:right="0" w:bottom="0" w:left="0" w:header="720" w:footer="720" w:gutter="0"/>
          <w:cols w:space="720" w:num="1"/>
        </w:sectPr>
      </w:pPr>
    </w:p>
    <w:p w14:paraId="1E2AF56D">
      <w:pPr>
        <w:tabs>
          <w:tab w:val="left" w:pos="1092"/>
        </w:tabs>
        <w:spacing w:before="0" w:line="166" w:lineRule="exact"/>
        <w:ind w:left="427" w:right="0" w:firstLine="0"/>
        <w:jc w:val="left"/>
        <w:rPr>
          <w:sz w:val="16"/>
        </w:rPr>
      </w:pPr>
      <w:r>
        <w:rPr>
          <w:spacing w:val="-10"/>
          <w:sz w:val="16"/>
        </w:rPr>
        <w:t>1</w:t>
      </w:r>
      <w:r>
        <w:rPr>
          <w:sz w:val="16"/>
        </w:rPr>
        <w:tab/>
      </w:r>
      <w:r>
        <w:rPr>
          <w:spacing w:val="-2"/>
          <w:sz w:val="16"/>
        </w:rPr>
        <w:t>58308</w:t>
      </w:r>
    </w:p>
    <w:p w14:paraId="3992F121">
      <w:pPr>
        <w:pStyle w:val="7"/>
        <w:spacing w:before="0"/>
        <w:rPr>
          <w:sz w:val="16"/>
        </w:rPr>
      </w:pPr>
    </w:p>
    <w:p w14:paraId="69F3AC1A">
      <w:pPr>
        <w:pStyle w:val="7"/>
        <w:spacing w:before="0"/>
        <w:rPr>
          <w:sz w:val="16"/>
        </w:rPr>
      </w:pPr>
    </w:p>
    <w:p w14:paraId="303BAFD4">
      <w:pPr>
        <w:pStyle w:val="7"/>
        <w:spacing w:before="0"/>
        <w:rPr>
          <w:sz w:val="16"/>
        </w:rPr>
      </w:pPr>
    </w:p>
    <w:p w14:paraId="7815832F">
      <w:pPr>
        <w:pStyle w:val="7"/>
        <w:spacing w:before="55"/>
        <w:rPr>
          <w:sz w:val="16"/>
        </w:rPr>
      </w:pPr>
    </w:p>
    <w:p w14:paraId="7783D794">
      <w:pPr>
        <w:tabs>
          <w:tab w:val="left" w:pos="1092"/>
        </w:tabs>
        <w:spacing w:before="0"/>
        <w:ind w:left="427" w:right="0" w:firstLine="0"/>
        <w:jc w:val="left"/>
        <w:rPr>
          <w:sz w:val="16"/>
        </w:rPr>
      </w:pPr>
      <w:r>
        <w:rPr>
          <w:spacing w:val="-10"/>
          <w:sz w:val="16"/>
        </w:rPr>
        <w:t>2</w:t>
      </w:r>
      <w:r>
        <w:rPr>
          <w:sz w:val="16"/>
        </w:rPr>
        <w:tab/>
      </w:r>
      <w:r>
        <w:rPr>
          <w:spacing w:val="-2"/>
          <w:sz w:val="16"/>
        </w:rPr>
        <w:t>17158</w:t>
      </w:r>
    </w:p>
    <w:p w14:paraId="715BB73F">
      <w:pPr>
        <w:pStyle w:val="7"/>
        <w:spacing w:before="0"/>
        <w:rPr>
          <w:sz w:val="16"/>
        </w:rPr>
      </w:pPr>
    </w:p>
    <w:p w14:paraId="48A1E3D9">
      <w:pPr>
        <w:pStyle w:val="7"/>
        <w:spacing w:before="0"/>
        <w:rPr>
          <w:sz w:val="16"/>
        </w:rPr>
      </w:pPr>
    </w:p>
    <w:p w14:paraId="5199CAA7">
      <w:pPr>
        <w:pStyle w:val="7"/>
        <w:spacing w:before="119"/>
        <w:rPr>
          <w:sz w:val="16"/>
        </w:rPr>
      </w:pPr>
    </w:p>
    <w:p w14:paraId="2385F754">
      <w:pPr>
        <w:tabs>
          <w:tab w:val="left" w:pos="1092"/>
        </w:tabs>
        <w:spacing w:before="0"/>
        <w:ind w:left="427" w:right="0" w:firstLine="0"/>
        <w:jc w:val="left"/>
        <w:rPr>
          <w:sz w:val="16"/>
        </w:rPr>
      </w:pPr>
      <w:r>
        <w:rPr>
          <w:spacing w:val="-10"/>
          <w:sz w:val="16"/>
        </w:rPr>
        <w:t>3</w:t>
      </w:r>
      <w:r>
        <w:rPr>
          <w:sz w:val="16"/>
        </w:rPr>
        <w:tab/>
      </w:r>
      <w:r>
        <w:rPr>
          <w:spacing w:val="-2"/>
          <w:sz w:val="16"/>
        </w:rPr>
        <w:t>64213</w:t>
      </w:r>
    </w:p>
    <w:p w14:paraId="4AB74568">
      <w:pPr>
        <w:pStyle w:val="7"/>
        <w:spacing w:before="0"/>
        <w:rPr>
          <w:sz w:val="16"/>
        </w:rPr>
      </w:pPr>
    </w:p>
    <w:p w14:paraId="7E467B61">
      <w:pPr>
        <w:pStyle w:val="7"/>
        <w:spacing w:before="0"/>
        <w:rPr>
          <w:sz w:val="16"/>
        </w:rPr>
      </w:pPr>
    </w:p>
    <w:p w14:paraId="0B1A6E85">
      <w:pPr>
        <w:pStyle w:val="7"/>
        <w:spacing w:before="104"/>
        <w:rPr>
          <w:sz w:val="16"/>
        </w:rPr>
      </w:pPr>
    </w:p>
    <w:p w14:paraId="484CDDA0">
      <w:pPr>
        <w:tabs>
          <w:tab w:val="left" w:pos="1092"/>
        </w:tabs>
        <w:spacing w:before="0"/>
        <w:ind w:left="427" w:right="0" w:firstLine="0"/>
        <w:jc w:val="left"/>
        <w:rPr>
          <w:sz w:val="16"/>
        </w:rPr>
      </w:pPr>
      <w:r>
        <w:rPr>
          <w:spacing w:val="-10"/>
          <w:sz w:val="16"/>
        </w:rPr>
        <w:t>4</w:t>
      </w:r>
      <w:r>
        <w:rPr>
          <w:sz w:val="16"/>
        </w:rPr>
        <w:tab/>
      </w:r>
      <w:r>
        <w:rPr>
          <w:spacing w:val="-2"/>
          <w:sz w:val="16"/>
        </w:rPr>
        <w:t>78893</w:t>
      </w:r>
    </w:p>
    <w:p w14:paraId="31DEA0C6">
      <w:pPr>
        <w:pStyle w:val="7"/>
        <w:spacing w:before="0"/>
        <w:rPr>
          <w:sz w:val="16"/>
        </w:rPr>
      </w:pPr>
    </w:p>
    <w:p w14:paraId="21248698">
      <w:pPr>
        <w:pStyle w:val="7"/>
        <w:spacing w:before="0"/>
        <w:rPr>
          <w:sz w:val="16"/>
        </w:rPr>
      </w:pPr>
    </w:p>
    <w:p w14:paraId="365A5975">
      <w:pPr>
        <w:pStyle w:val="7"/>
        <w:spacing w:before="104"/>
        <w:rPr>
          <w:sz w:val="16"/>
        </w:rPr>
      </w:pPr>
    </w:p>
    <w:p w14:paraId="62FD0875">
      <w:pPr>
        <w:tabs>
          <w:tab w:val="left" w:pos="1092"/>
        </w:tabs>
        <w:spacing w:before="0"/>
        <w:ind w:left="427" w:right="0" w:firstLine="0"/>
        <w:jc w:val="left"/>
        <w:rPr>
          <w:sz w:val="16"/>
        </w:rPr>
      </w:pPr>
      <w:r>
        <w:rPr>
          <w:spacing w:val="-10"/>
          <w:sz w:val="16"/>
        </w:rPr>
        <w:t>5</w:t>
      </w:r>
      <w:r>
        <w:rPr>
          <w:sz w:val="16"/>
        </w:rPr>
        <w:tab/>
      </w:r>
      <w:r>
        <w:rPr>
          <w:spacing w:val="-2"/>
          <w:sz w:val="16"/>
        </w:rPr>
        <w:t>58195</w:t>
      </w:r>
    </w:p>
    <w:p w14:paraId="36DC331C">
      <w:pPr>
        <w:pStyle w:val="7"/>
        <w:spacing w:before="0"/>
        <w:rPr>
          <w:sz w:val="16"/>
        </w:rPr>
      </w:pPr>
    </w:p>
    <w:p w14:paraId="04F9B414">
      <w:pPr>
        <w:pStyle w:val="7"/>
        <w:spacing w:before="0"/>
        <w:rPr>
          <w:sz w:val="16"/>
        </w:rPr>
      </w:pPr>
    </w:p>
    <w:p w14:paraId="2C54371A">
      <w:pPr>
        <w:pStyle w:val="7"/>
        <w:spacing w:before="0"/>
        <w:rPr>
          <w:sz w:val="16"/>
        </w:rPr>
      </w:pPr>
    </w:p>
    <w:p w14:paraId="2F1C4704">
      <w:pPr>
        <w:pStyle w:val="7"/>
        <w:spacing w:before="0"/>
        <w:rPr>
          <w:sz w:val="16"/>
        </w:rPr>
      </w:pPr>
    </w:p>
    <w:p w14:paraId="2596D08C">
      <w:pPr>
        <w:pStyle w:val="7"/>
        <w:spacing w:before="0"/>
        <w:rPr>
          <w:sz w:val="16"/>
        </w:rPr>
      </w:pPr>
    </w:p>
    <w:p w14:paraId="5CC8059C">
      <w:pPr>
        <w:pStyle w:val="7"/>
        <w:spacing w:before="92"/>
        <w:rPr>
          <w:sz w:val="16"/>
        </w:rPr>
      </w:pPr>
    </w:p>
    <w:p w14:paraId="4079C141">
      <w:pPr>
        <w:tabs>
          <w:tab w:val="left" w:pos="1092"/>
        </w:tabs>
        <w:spacing w:before="0"/>
        <w:ind w:left="427" w:right="0" w:firstLine="0"/>
        <w:jc w:val="left"/>
        <w:rPr>
          <w:sz w:val="16"/>
        </w:rPr>
      </w:pPr>
      <w:r>
        <w:rPr>
          <w:spacing w:val="-10"/>
          <w:sz w:val="16"/>
        </w:rPr>
        <w:t>6</w:t>
      </w:r>
      <w:r>
        <w:rPr>
          <w:sz w:val="16"/>
        </w:rPr>
        <w:tab/>
      </w:r>
      <w:r>
        <w:rPr>
          <w:spacing w:val="-2"/>
          <w:sz w:val="16"/>
        </w:rPr>
        <w:t>17719</w:t>
      </w:r>
    </w:p>
    <w:p w14:paraId="4C758560">
      <w:pPr>
        <w:spacing w:before="116"/>
        <w:ind w:left="268" w:right="0" w:firstLine="0"/>
        <w:jc w:val="both"/>
        <w:rPr>
          <w:sz w:val="16"/>
        </w:rPr>
      </w:pPr>
      <w:r>
        <w:br w:type="column"/>
      </w:r>
      <w:r>
        <w:rPr>
          <w:sz w:val="16"/>
        </w:rPr>
        <w:t>GRANULADO,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600,</w:t>
      </w:r>
      <w:r>
        <w:rPr>
          <w:spacing w:val="-1"/>
          <w:sz w:val="16"/>
        </w:rPr>
        <w:t xml:space="preserve"> </w:t>
      </w:r>
      <w:r>
        <w:rPr>
          <w:sz w:val="16"/>
        </w:rPr>
        <w:t>UNIDADE:</w:t>
      </w:r>
      <w:r>
        <w:rPr>
          <w:spacing w:val="-1"/>
          <w:sz w:val="16"/>
        </w:rPr>
        <w:t xml:space="preserve"> </w:t>
      </w:r>
      <w:r>
        <w:rPr>
          <w:spacing w:val="-5"/>
          <w:sz w:val="16"/>
        </w:rPr>
        <w:t>MG</w:t>
      </w:r>
    </w:p>
    <w:p w14:paraId="288CB96F">
      <w:pPr>
        <w:pStyle w:val="7"/>
        <w:spacing w:before="0"/>
        <w:rPr>
          <w:sz w:val="16"/>
        </w:rPr>
      </w:pPr>
    </w:p>
    <w:p w14:paraId="00842730">
      <w:pPr>
        <w:pStyle w:val="7"/>
        <w:spacing w:before="18"/>
        <w:rPr>
          <w:sz w:val="16"/>
        </w:rPr>
      </w:pPr>
    </w:p>
    <w:p w14:paraId="706D546E">
      <w:pPr>
        <w:spacing w:before="0" w:line="352" w:lineRule="auto"/>
        <w:ind w:left="268" w:right="0" w:firstLine="0"/>
        <w:jc w:val="both"/>
        <w:rPr>
          <w:sz w:val="16"/>
        </w:rPr>
      </w:pPr>
      <w:r>
        <w:rPr>
          <w:sz w:val="16"/>
        </w:rPr>
        <w:t>PRINCIPIO</w:t>
      </w:r>
      <w:r>
        <w:rPr>
          <w:spacing w:val="-10"/>
          <w:sz w:val="16"/>
        </w:rPr>
        <w:t xml:space="preserve"> </w:t>
      </w:r>
      <w:r>
        <w:rPr>
          <w:sz w:val="16"/>
        </w:rPr>
        <w:t>ATIVO:</w:t>
      </w:r>
      <w:r>
        <w:rPr>
          <w:spacing w:val="-10"/>
          <w:sz w:val="16"/>
        </w:rPr>
        <w:t xml:space="preserve"> </w:t>
      </w:r>
      <w:r>
        <w:rPr>
          <w:sz w:val="16"/>
        </w:rPr>
        <w:t>AMINOFILINA,</w:t>
      </w:r>
      <w:r>
        <w:rPr>
          <w:spacing w:val="-1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SOLUCAO</w:t>
      </w:r>
      <w:r>
        <w:rPr>
          <w:spacing w:val="40"/>
          <w:sz w:val="16"/>
        </w:rPr>
        <w:t xml:space="preserve"> </w:t>
      </w:r>
      <w:r>
        <w:rPr>
          <w:sz w:val="16"/>
        </w:rPr>
        <w:t>INJETAVEL, CONCENTRACAO / DOSAGEM: 24, UNIDADE: MG/ML,</w:t>
      </w:r>
      <w:r>
        <w:rPr>
          <w:spacing w:val="40"/>
          <w:sz w:val="16"/>
        </w:rPr>
        <w:t xml:space="preserve"> </w:t>
      </w:r>
      <w:r>
        <w:rPr>
          <w:sz w:val="16"/>
        </w:rPr>
        <w:t>VOLUME: 10ML, APRESENTACAO: AMPOLA</w:t>
      </w:r>
    </w:p>
    <w:p w14:paraId="419D8A14">
      <w:pPr>
        <w:spacing w:before="44" w:line="352" w:lineRule="auto"/>
        <w:ind w:left="268" w:right="0" w:firstLine="0"/>
        <w:jc w:val="both"/>
        <w:rPr>
          <w:sz w:val="16"/>
        </w:rPr>
      </w:pPr>
      <w:r>
        <w:rPr>
          <w:sz w:val="16"/>
        </w:rPr>
        <w:t>PRINCIPIO ATIVO: BROMETRO DE IPRATRÓPIO, FORMA</w:t>
      </w:r>
      <w:r>
        <w:rPr>
          <w:spacing w:val="40"/>
          <w:sz w:val="16"/>
        </w:rPr>
        <w:t xml:space="preserve"> </w:t>
      </w:r>
      <w:r>
        <w:rPr>
          <w:sz w:val="16"/>
        </w:rPr>
        <w:t>FARMACEUTICA: SOLUCAO ORAL, CONCENTRACAO / DOSAGEM:</w:t>
      </w:r>
      <w:r>
        <w:rPr>
          <w:spacing w:val="40"/>
          <w:sz w:val="16"/>
        </w:rPr>
        <w:t xml:space="preserve"> </w:t>
      </w:r>
      <w:r>
        <w:rPr>
          <w:sz w:val="16"/>
        </w:rPr>
        <w:t>0,025%,</w:t>
      </w:r>
      <w:r>
        <w:rPr>
          <w:spacing w:val="-3"/>
          <w:sz w:val="16"/>
        </w:rPr>
        <w:t xml:space="preserve"> </w:t>
      </w:r>
      <w:r>
        <w:rPr>
          <w:sz w:val="16"/>
        </w:rPr>
        <w:t>UNIDADE:</w:t>
      </w:r>
      <w:r>
        <w:rPr>
          <w:spacing w:val="-3"/>
          <w:sz w:val="16"/>
        </w:rPr>
        <w:t xml:space="preserve"> </w:t>
      </w:r>
      <w:r>
        <w:rPr>
          <w:sz w:val="16"/>
        </w:rPr>
        <w:t>MG/ML,</w:t>
      </w:r>
      <w:r>
        <w:rPr>
          <w:spacing w:val="-5"/>
          <w:sz w:val="16"/>
        </w:rPr>
        <w:t xml:space="preserve"> </w:t>
      </w:r>
      <w:r>
        <w:rPr>
          <w:sz w:val="16"/>
        </w:rPr>
        <w:t>VOLUME:</w:t>
      </w:r>
      <w:r>
        <w:rPr>
          <w:spacing w:val="-3"/>
          <w:sz w:val="16"/>
        </w:rPr>
        <w:t xml:space="preserve"> </w:t>
      </w:r>
      <w:r>
        <w:rPr>
          <w:sz w:val="16"/>
        </w:rPr>
        <w:t>20ML,</w:t>
      </w:r>
      <w:r>
        <w:rPr>
          <w:spacing w:val="-10"/>
          <w:sz w:val="16"/>
        </w:rPr>
        <w:t xml:space="preserve"> </w:t>
      </w:r>
      <w:r>
        <w:rPr>
          <w:sz w:val="16"/>
        </w:rPr>
        <w:t>APRESENTACAO:</w:t>
      </w:r>
      <w:r>
        <w:rPr>
          <w:spacing w:val="-3"/>
          <w:sz w:val="16"/>
        </w:rPr>
        <w:t xml:space="preserve"> </w:t>
      </w:r>
      <w:r>
        <w:rPr>
          <w:sz w:val="16"/>
        </w:rPr>
        <w:t>FRASCO</w:t>
      </w:r>
    </w:p>
    <w:p w14:paraId="025D747C">
      <w:pPr>
        <w:spacing w:before="29" w:line="352" w:lineRule="auto"/>
        <w:ind w:left="268" w:right="0" w:firstLine="0"/>
        <w:jc w:val="both"/>
        <w:rPr>
          <w:sz w:val="16"/>
        </w:rPr>
      </w:pPr>
      <w:r>
        <w:rPr>
          <w:spacing w:val="-2"/>
          <w:sz w:val="16"/>
        </w:rPr>
        <w:t>PRINCIPIO ATIVO: ACIDO AMINOCAPROICO,</w:t>
      </w:r>
      <w:r>
        <w:rPr>
          <w:sz w:val="16"/>
        </w:rPr>
        <w:t xml:space="preserve"> </w:t>
      </w:r>
      <w:r>
        <w:rPr>
          <w:spacing w:val="-2"/>
          <w:sz w:val="16"/>
        </w:rPr>
        <w:t>FORMA FARMACEUTICA:</w:t>
      </w:r>
      <w:r>
        <w:rPr>
          <w:spacing w:val="40"/>
          <w:sz w:val="16"/>
        </w:rPr>
        <w:t xml:space="preserve"> </w:t>
      </w:r>
      <w:r>
        <w:rPr>
          <w:sz w:val="16"/>
        </w:rPr>
        <w:t>SOLUCAO INJETAVEL, CONCENTRACAO / DOSAGEM: 4, UNIDADE: G,</w:t>
      </w:r>
      <w:r>
        <w:rPr>
          <w:spacing w:val="40"/>
          <w:sz w:val="16"/>
        </w:rPr>
        <w:t xml:space="preserve"> </w:t>
      </w:r>
      <w:r>
        <w:rPr>
          <w:sz w:val="16"/>
        </w:rPr>
        <w:t>VOLUME: 20ML, APRESENTACAO: FRASCO-AMPOLA</w:t>
      </w:r>
    </w:p>
    <w:p w14:paraId="5E6CC8AA">
      <w:pPr>
        <w:spacing w:before="28" w:line="352" w:lineRule="auto"/>
        <w:ind w:left="268" w:right="0" w:firstLine="0"/>
        <w:jc w:val="both"/>
        <w:rPr>
          <w:sz w:val="16"/>
        </w:rPr>
      </w:pPr>
      <w:r>
        <w:rPr>
          <w:sz w:val="16"/>
        </w:rPr>
        <w:t>PRINCIPIO ATIVO: ACIDO TRANEXAMICO, CONCENTRACAO /</w:t>
      </w:r>
      <w:r>
        <w:rPr>
          <w:spacing w:val="40"/>
          <w:sz w:val="16"/>
        </w:rPr>
        <w:t xml:space="preserve"> </w:t>
      </w:r>
      <w:r>
        <w:rPr>
          <w:sz w:val="16"/>
        </w:rPr>
        <w:t>DOSAGEM: 50, UNIDADE: MG/ML, VOLUME: 5 ML, APRESENTACAO:</w:t>
      </w:r>
      <w:r>
        <w:rPr>
          <w:spacing w:val="40"/>
          <w:sz w:val="16"/>
        </w:rPr>
        <w:t xml:space="preserve"> </w:t>
      </w:r>
      <w:r>
        <w:rPr>
          <w:spacing w:val="-2"/>
          <w:sz w:val="16"/>
        </w:rPr>
        <w:t>AMPOLA</w:t>
      </w:r>
    </w:p>
    <w:p w14:paraId="4D5B5087">
      <w:pPr>
        <w:pStyle w:val="7"/>
        <w:spacing w:before="0"/>
        <w:rPr>
          <w:sz w:val="16"/>
        </w:rPr>
      </w:pPr>
    </w:p>
    <w:p w14:paraId="64D9BBF9">
      <w:pPr>
        <w:pStyle w:val="7"/>
        <w:spacing w:before="66"/>
        <w:rPr>
          <w:sz w:val="16"/>
        </w:rPr>
      </w:pPr>
    </w:p>
    <w:p w14:paraId="3720CE9C">
      <w:pPr>
        <w:spacing w:before="0" w:line="352" w:lineRule="auto"/>
        <w:ind w:left="268" w:right="0" w:firstLine="0"/>
        <w:jc w:val="both"/>
        <w:rPr>
          <w:sz w:val="16"/>
        </w:rPr>
      </w:pPr>
      <w:r>
        <w:rPr>
          <w:sz w:val="16"/>
        </w:rPr>
        <w:t>PRINCIPIO ATIVO: FITOMENADIONA (VITAMINA K1), FORMA</w:t>
      </w:r>
      <w:r>
        <w:rPr>
          <w:spacing w:val="40"/>
          <w:sz w:val="16"/>
        </w:rPr>
        <w:t xml:space="preserve"> </w:t>
      </w:r>
      <w:r>
        <w:rPr>
          <w:sz w:val="16"/>
        </w:rPr>
        <w:t>FARMACEUTICA: SOLUCAO INJETAVEL, CONCENTRACAO /</w:t>
      </w:r>
      <w:r>
        <w:rPr>
          <w:spacing w:val="40"/>
          <w:sz w:val="16"/>
        </w:rPr>
        <w:t xml:space="preserve"> </w:t>
      </w:r>
      <w:r>
        <w:rPr>
          <w:sz w:val="16"/>
        </w:rPr>
        <w:t>DOSAGEM: 10, UNIDADE: MG/ML, VOLUME: 1ML, APRESENTACAO:</w:t>
      </w:r>
      <w:r>
        <w:rPr>
          <w:spacing w:val="40"/>
          <w:sz w:val="16"/>
        </w:rPr>
        <w:t xml:space="preserve"> </w:t>
      </w:r>
      <w:r>
        <w:rPr>
          <w:spacing w:val="-2"/>
          <w:sz w:val="16"/>
        </w:rPr>
        <w:t>AMPOLA</w:t>
      </w:r>
    </w:p>
    <w:p w14:paraId="188FBE2F">
      <w:pPr>
        <w:pStyle w:val="7"/>
        <w:spacing w:before="0"/>
        <w:rPr>
          <w:sz w:val="16"/>
        </w:rPr>
      </w:pPr>
    </w:p>
    <w:p w14:paraId="5B34666B">
      <w:pPr>
        <w:pStyle w:val="7"/>
        <w:spacing w:before="65"/>
        <w:rPr>
          <w:sz w:val="16"/>
        </w:rPr>
      </w:pPr>
    </w:p>
    <w:p w14:paraId="6E36BEF2">
      <w:pPr>
        <w:spacing w:before="0"/>
        <w:ind w:left="268" w:right="0" w:firstLine="0"/>
        <w:jc w:val="both"/>
        <w:rPr>
          <w:sz w:val="16"/>
        </w:rPr>
      </w:pPr>
      <w:r>
        <w:rPr>
          <w:sz w:val="16"/>
        </w:rPr>
        <w:t>PRINCIPIO</w:t>
      </w:r>
      <w:r>
        <w:rPr>
          <w:spacing w:val="56"/>
          <w:sz w:val="16"/>
        </w:rPr>
        <w:t xml:space="preserve">   </w:t>
      </w:r>
      <w:r>
        <w:rPr>
          <w:sz w:val="16"/>
        </w:rPr>
        <w:t>ATIVO:</w:t>
      </w:r>
      <w:r>
        <w:rPr>
          <w:spacing w:val="60"/>
          <w:sz w:val="16"/>
        </w:rPr>
        <w:t xml:space="preserve">   </w:t>
      </w:r>
      <w:r>
        <w:rPr>
          <w:sz w:val="16"/>
        </w:rPr>
        <w:t>CLOPIDOGREL,</w:t>
      </w:r>
      <w:r>
        <w:rPr>
          <w:spacing w:val="60"/>
          <w:sz w:val="16"/>
        </w:rPr>
        <w:t xml:space="preserve">   </w:t>
      </w:r>
      <w:r>
        <w:rPr>
          <w:sz w:val="16"/>
        </w:rPr>
        <w:t>BISSULFATO,</w:t>
      </w:r>
      <w:r>
        <w:rPr>
          <w:spacing w:val="60"/>
          <w:sz w:val="16"/>
        </w:rPr>
        <w:t xml:space="preserve">   </w:t>
      </w:r>
      <w:r>
        <w:rPr>
          <w:spacing w:val="-2"/>
          <w:sz w:val="16"/>
        </w:rPr>
        <w:t>FORMA</w:t>
      </w:r>
    </w:p>
    <w:p w14:paraId="369A4FD0">
      <w:pPr>
        <w:spacing w:before="116" w:line="352" w:lineRule="auto"/>
        <w:ind w:left="0" w:right="0" w:firstLine="0"/>
        <w:jc w:val="left"/>
        <w:rPr>
          <w:sz w:val="16"/>
        </w:rPr>
      </w:pPr>
      <w:r>
        <w:br w:type="column"/>
      </w:r>
      <w:r>
        <w:rPr>
          <w:sz w:val="16"/>
        </w:rPr>
        <w:t>pulmonar/atelectasia,</w:t>
      </w:r>
      <w:r>
        <w:rPr>
          <w:spacing w:val="-4"/>
          <w:sz w:val="16"/>
        </w:rPr>
        <w:t xml:space="preserve"> </w:t>
      </w:r>
      <w:r>
        <w:rPr>
          <w:sz w:val="16"/>
        </w:rPr>
        <w:t>fibrose</w:t>
      </w:r>
      <w:r>
        <w:rPr>
          <w:spacing w:val="-4"/>
          <w:sz w:val="16"/>
        </w:rPr>
        <w:t xml:space="preserve"> </w:t>
      </w:r>
      <w:r>
        <w:rPr>
          <w:sz w:val="16"/>
        </w:rPr>
        <w:t>cística/mucoviscidose.</w:t>
      </w:r>
      <w:r>
        <w:rPr>
          <w:spacing w:val="-4"/>
          <w:sz w:val="16"/>
        </w:rPr>
        <w:t xml:space="preserve"> </w:t>
      </w:r>
      <w:r>
        <w:rPr>
          <w:sz w:val="16"/>
        </w:rPr>
        <w:t>Indicado</w:t>
      </w:r>
      <w:r>
        <w:rPr>
          <w:spacing w:val="-4"/>
          <w:sz w:val="16"/>
        </w:rPr>
        <w:t xml:space="preserve"> </w:t>
      </w:r>
      <w:r>
        <w:rPr>
          <w:sz w:val="16"/>
        </w:rPr>
        <w:t>também</w:t>
      </w:r>
      <w:r>
        <w:rPr>
          <w:spacing w:val="-4"/>
          <w:sz w:val="16"/>
        </w:rPr>
        <w:t xml:space="preserve"> </w:t>
      </w:r>
      <w:r>
        <w:rPr>
          <w:sz w:val="16"/>
        </w:rPr>
        <w:t>como</w:t>
      </w:r>
      <w:r>
        <w:rPr>
          <w:spacing w:val="-4"/>
          <w:sz w:val="16"/>
        </w:rPr>
        <w:t xml:space="preserve"> </w:t>
      </w:r>
      <w:r>
        <w:rPr>
          <w:sz w:val="16"/>
        </w:rPr>
        <w:t>antídoto</w:t>
      </w:r>
      <w:r>
        <w:rPr>
          <w:spacing w:val="-4"/>
          <w:sz w:val="16"/>
        </w:rPr>
        <w:t xml:space="preserve"> </w:t>
      </w:r>
      <w:r>
        <w:rPr>
          <w:sz w:val="16"/>
        </w:rPr>
        <w:t>na</w:t>
      </w:r>
      <w:r>
        <w:rPr>
          <w:spacing w:val="-4"/>
          <w:sz w:val="16"/>
        </w:rPr>
        <w:t xml:space="preserve"> </w:t>
      </w:r>
      <w:r>
        <w:rPr>
          <w:sz w:val="16"/>
        </w:rPr>
        <w:t>intoxicação</w:t>
      </w:r>
      <w:r>
        <w:rPr>
          <w:spacing w:val="-4"/>
          <w:sz w:val="16"/>
        </w:rPr>
        <w:t xml:space="preserve"> </w:t>
      </w:r>
      <w:r>
        <w:rPr>
          <w:sz w:val="16"/>
        </w:rPr>
        <w:t>por</w:t>
      </w:r>
      <w:r>
        <w:rPr>
          <w:spacing w:val="40"/>
          <w:sz w:val="16"/>
        </w:rPr>
        <w:t xml:space="preserve"> </w:t>
      </w:r>
      <w:r>
        <w:rPr>
          <w:spacing w:val="-2"/>
          <w:sz w:val="16"/>
        </w:rPr>
        <w:t>paracetamol.</w:t>
      </w:r>
    </w:p>
    <w:p w14:paraId="7C22C4B1">
      <w:pPr>
        <w:spacing w:before="165" w:line="352" w:lineRule="auto"/>
        <w:ind w:left="0" w:right="0" w:firstLine="0"/>
        <w:jc w:val="left"/>
        <w:rPr>
          <w:sz w:val="16"/>
        </w:rPr>
      </w:pPr>
      <w:r>
        <w:rPr>
          <w:sz w:val="16"/>
        </w:rPr>
        <w:t>Medicamento</w:t>
      </w:r>
      <w:r>
        <w:rPr>
          <w:spacing w:val="18"/>
          <w:sz w:val="16"/>
        </w:rPr>
        <w:t xml:space="preserve"> </w:t>
      </w:r>
      <w:r>
        <w:rPr>
          <w:sz w:val="16"/>
        </w:rPr>
        <w:t>utilizado</w:t>
      </w:r>
      <w:r>
        <w:rPr>
          <w:spacing w:val="18"/>
          <w:sz w:val="16"/>
        </w:rPr>
        <w:t xml:space="preserve"> </w:t>
      </w:r>
      <w:r>
        <w:rPr>
          <w:sz w:val="16"/>
        </w:rPr>
        <w:t>como</w:t>
      </w:r>
      <w:r>
        <w:rPr>
          <w:spacing w:val="18"/>
          <w:sz w:val="16"/>
        </w:rPr>
        <w:t xml:space="preserve"> </w:t>
      </w:r>
      <w:r>
        <w:rPr>
          <w:sz w:val="16"/>
        </w:rPr>
        <w:t>agente</w:t>
      </w:r>
      <w:r>
        <w:rPr>
          <w:spacing w:val="18"/>
          <w:sz w:val="16"/>
        </w:rPr>
        <w:t xml:space="preserve"> </w:t>
      </w:r>
      <w:r>
        <w:rPr>
          <w:sz w:val="16"/>
        </w:rPr>
        <w:t>broncodilatodor</w:t>
      </w:r>
      <w:r>
        <w:rPr>
          <w:spacing w:val="18"/>
          <w:sz w:val="16"/>
        </w:rPr>
        <w:t xml:space="preserve"> </w:t>
      </w:r>
      <w:r>
        <w:rPr>
          <w:sz w:val="16"/>
        </w:rPr>
        <w:t>proporcionando</w:t>
      </w:r>
      <w:r>
        <w:rPr>
          <w:spacing w:val="18"/>
          <w:sz w:val="16"/>
        </w:rPr>
        <w:t xml:space="preserve"> </w:t>
      </w:r>
      <w:r>
        <w:rPr>
          <w:sz w:val="16"/>
        </w:rPr>
        <w:t>o</w:t>
      </w:r>
      <w:r>
        <w:rPr>
          <w:spacing w:val="18"/>
          <w:sz w:val="16"/>
        </w:rPr>
        <w:t xml:space="preserve"> </w:t>
      </w:r>
      <w:r>
        <w:rPr>
          <w:sz w:val="16"/>
        </w:rPr>
        <w:t>relaxamento</w:t>
      </w:r>
      <w:r>
        <w:rPr>
          <w:spacing w:val="18"/>
          <w:sz w:val="16"/>
        </w:rPr>
        <w:t xml:space="preserve"> </w:t>
      </w:r>
      <w:r>
        <w:rPr>
          <w:sz w:val="16"/>
        </w:rPr>
        <w:t>dos</w:t>
      </w:r>
      <w:r>
        <w:rPr>
          <w:spacing w:val="18"/>
          <w:sz w:val="16"/>
        </w:rPr>
        <w:t xml:space="preserve"> </w:t>
      </w:r>
      <w:r>
        <w:rPr>
          <w:sz w:val="16"/>
        </w:rPr>
        <w:t>brônquios</w:t>
      </w:r>
      <w:r>
        <w:rPr>
          <w:spacing w:val="18"/>
          <w:sz w:val="16"/>
        </w:rPr>
        <w:t xml:space="preserve"> </w:t>
      </w:r>
      <w:r>
        <w:rPr>
          <w:sz w:val="16"/>
        </w:rPr>
        <w:t>e</w:t>
      </w:r>
      <w:r>
        <w:rPr>
          <w:spacing w:val="40"/>
          <w:sz w:val="16"/>
        </w:rPr>
        <w:t xml:space="preserve"> </w:t>
      </w:r>
      <w:r>
        <w:rPr>
          <w:sz w:val="16"/>
        </w:rPr>
        <w:t>dos vasos pulmonares.</w:t>
      </w:r>
    </w:p>
    <w:p w14:paraId="5F89901B">
      <w:pPr>
        <w:pStyle w:val="7"/>
        <w:spacing w:before="129"/>
        <w:rPr>
          <w:sz w:val="16"/>
        </w:rPr>
      </w:pPr>
    </w:p>
    <w:p w14:paraId="36F2D18D">
      <w:pPr>
        <w:spacing w:before="1" w:line="352" w:lineRule="auto"/>
        <w:ind w:left="0" w:right="0" w:firstLine="0"/>
        <w:jc w:val="left"/>
        <w:rPr>
          <w:sz w:val="16"/>
        </w:rPr>
      </w:pPr>
      <w:r>
        <w:rPr>
          <w:sz w:val="16"/>
        </w:rPr>
        <w:t>Indicado</w:t>
      </w:r>
      <w:r>
        <w:rPr>
          <w:spacing w:val="-4"/>
          <w:sz w:val="16"/>
        </w:rPr>
        <w:t xml:space="preserve"> </w:t>
      </w:r>
      <w:r>
        <w:rPr>
          <w:sz w:val="16"/>
        </w:rPr>
        <w:t>como</w:t>
      </w:r>
      <w:r>
        <w:rPr>
          <w:spacing w:val="-4"/>
          <w:sz w:val="16"/>
        </w:rPr>
        <w:t xml:space="preserve"> </w:t>
      </w:r>
      <w:r>
        <w:rPr>
          <w:sz w:val="16"/>
        </w:rPr>
        <w:t>broncodilatador</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tratamento</w:t>
      </w:r>
      <w:r>
        <w:rPr>
          <w:spacing w:val="-4"/>
          <w:sz w:val="16"/>
        </w:rPr>
        <w:t xml:space="preserve"> </w:t>
      </w:r>
      <w:r>
        <w:rPr>
          <w:sz w:val="16"/>
        </w:rPr>
        <w:t>de</w:t>
      </w:r>
      <w:r>
        <w:rPr>
          <w:spacing w:val="-4"/>
          <w:sz w:val="16"/>
        </w:rPr>
        <w:t xml:space="preserve"> </w:t>
      </w:r>
      <w:r>
        <w:rPr>
          <w:sz w:val="16"/>
        </w:rPr>
        <w:t>manutenção</w:t>
      </w:r>
      <w:r>
        <w:rPr>
          <w:spacing w:val="-4"/>
          <w:sz w:val="16"/>
        </w:rPr>
        <w:t xml:space="preserve"> </w:t>
      </w:r>
      <w:r>
        <w:rPr>
          <w:sz w:val="16"/>
        </w:rPr>
        <w:t>do</w:t>
      </w:r>
      <w:r>
        <w:rPr>
          <w:spacing w:val="-4"/>
          <w:sz w:val="16"/>
        </w:rPr>
        <w:t xml:space="preserve"> </w:t>
      </w:r>
      <w:r>
        <w:rPr>
          <w:sz w:val="16"/>
        </w:rPr>
        <w:t>broncoespasmo</w:t>
      </w:r>
      <w:r>
        <w:rPr>
          <w:spacing w:val="-4"/>
          <w:sz w:val="16"/>
        </w:rPr>
        <w:t xml:space="preserve"> </w:t>
      </w:r>
      <w:r>
        <w:rPr>
          <w:sz w:val="16"/>
        </w:rPr>
        <w:t>associado</w:t>
      </w:r>
      <w:r>
        <w:rPr>
          <w:spacing w:val="-4"/>
          <w:sz w:val="16"/>
        </w:rPr>
        <w:t xml:space="preserve"> </w:t>
      </w:r>
      <w:r>
        <w:rPr>
          <w:sz w:val="16"/>
        </w:rPr>
        <w:t>à</w:t>
      </w:r>
      <w:r>
        <w:rPr>
          <w:spacing w:val="-4"/>
          <w:sz w:val="16"/>
        </w:rPr>
        <w:t xml:space="preserve"> </w:t>
      </w:r>
      <w:r>
        <w:rPr>
          <w:sz w:val="16"/>
        </w:rPr>
        <w:t>doença</w:t>
      </w:r>
      <w:r>
        <w:rPr>
          <w:spacing w:val="40"/>
          <w:sz w:val="16"/>
        </w:rPr>
        <w:t xml:space="preserve"> </w:t>
      </w:r>
      <w:r>
        <w:rPr>
          <w:sz w:val="16"/>
        </w:rPr>
        <w:t>pulmonar obstrutiva crônica.</w:t>
      </w:r>
    </w:p>
    <w:p w14:paraId="647AC03C">
      <w:pPr>
        <w:pStyle w:val="7"/>
        <w:spacing w:before="115"/>
        <w:rPr>
          <w:sz w:val="16"/>
        </w:rPr>
      </w:pPr>
    </w:p>
    <w:p w14:paraId="2EC497C5">
      <w:pPr>
        <w:spacing w:before="0" w:line="352" w:lineRule="auto"/>
        <w:ind w:left="0" w:right="0" w:firstLine="0"/>
        <w:jc w:val="left"/>
        <w:rPr>
          <w:sz w:val="16"/>
        </w:rPr>
      </w:pPr>
      <w:r>
        <w:rPr>
          <w:sz w:val="16"/>
        </w:rPr>
        <w:t>Utilizado</w:t>
      </w:r>
      <w:r>
        <w:rPr>
          <w:spacing w:val="31"/>
          <w:sz w:val="16"/>
        </w:rPr>
        <w:t xml:space="preserve"> </w:t>
      </w:r>
      <w:r>
        <w:rPr>
          <w:sz w:val="16"/>
        </w:rPr>
        <w:t>no</w:t>
      </w:r>
      <w:r>
        <w:rPr>
          <w:spacing w:val="31"/>
          <w:sz w:val="16"/>
        </w:rPr>
        <w:t xml:space="preserve"> </w:t>
      </w:r>
      <w:r>
        <w:rPr>
          <w:sz w:val="16"/>
        </w:rPr>
        <w:t>controle</w:t>
      </w:r>
      <w:r>
        <w:rPr>
          <w:spacing w:val="31"/>
          <w:sz w:val="16"/>
        </w:rPr>
        <w:t xml:space="preserve"> </w:t>
      </w:r>
      <w:r>
        <w:rPr>
          <w:sz w:val="16"/>
        </w:rPr>
        <w:t>e</w:t>
      </w:r>
      <w:r>
        <w:rPr>
          <w:spacing w:val="31"/>
          <w:sz w:val="16"/>
        </w:rPr>
        <w:t xml:space="preserve"> </w:t>
      </w:r>
      <w:r>
        <w:rPr>
          <w:sz w:val="16"/>
        </w:rPr>
        <w:t>na</w:t>
      </w:r>
      <w:r>
        <w:rPr>
          <w:spacing w:val="31"/>
          <w:sz w:val="16"/>
        </w:rPr>
        <w:t xml:space="preserve"> </w:t>
      </w:r>
      <w:r>
        <w:rPr>
          <w:sz w:val="16"/>
        </w:rPr>
        <w:t>prevenção</w:t>
      </w:r>
      <w:r>
        <w:rPr>
          <w:spacing w:val="31"/>
          <w:sz w:val="16"/>
        </w:rPr>
        <w:t xml:space="preserve"> </w:t>
      </w:r>
      <w:r>
        <w:rPr>
          <w:sz w:val="16"/>
        </w:rPr>
        <w:t>das</w:t>
      </w:r>
      <w:r>
        <w:rPr>
          <w:spacing w:val="31"/>
          <w:sz w:val="16"/>
        </w:rPr>
        <w:t xml:space="preserve"> </w:t>
      </w:r>
      <w:r>
        <w:rPr>
          <w:sz w:val="16"/>
        </w:rPr>
        <w:t>hemorragias</w:t>
      </w:r>
      <w:r>
        <w:rPr>
          <w:spacing w:val="31"/>
          <w:sz w:val="16"/>
        </w:rPr>
        <w:t xml:space="preserve"> </w:t>
      </w:r>
      <w:r>
        <w:rPr>
          <w:sz w:val="16"/>
        </w:rPr>
        <w:t>em</w:t>
      </w:r>
      <w:r>
        <w:rPr>
          <w:spacing w:val="31"/>
          <w:sz w:val="16"/>
        </w:rPr>
        <w:t xml:space="preserve"> </w:t>
      </w:r>
      <w:r>
        <w:rPr>
          <w:sz w:val="16"/>
        </w:rPr>
        <w:t>geral.</w:t>
      </w:r>
      <w:r>
        <w:rPr>
          <w:spacing w:val="31"/>
          <w:sz w:val="16"/>
        </w:rPr>
        <w:t xml:space="preserve"> </w:t>
      </w:r>
      <w:r>
        <w:rPr>
          <w:sz w:val="16"/>
        </w:rPr>
        <w:t>É</w:t>
      </w:r>
      <w:r>
        <w:rPr>
          <w:spacing w:val="31"/>
          <w:sz w:val="16"/>
        </w:rPr>
        <w:t xml:space="preserve"> </w:t>
      </w:r>
      <w:r>
        <w:rPr>
          <w:sz w:val="16"/>
        </w:rPr>
        <w:t>útil</w:t>
      </w:r>
      <w:r>
        <w:rPr>
          <w:spacing w:val="31"/>
          <w:sz w:val="16"/>
        </w:rPr>
        <w:t xml:space="preserve"> </w:t>
      </w:r>
      <w:r>
        <w:rPr>
          <w:sz w:val="16"/>
        </w:rPr>
        <w:t>no</w:t>
      </w:r>
      <w:r>
        <w:rPr>
          <w:spacing w:val="31"/>
          <w:sz w:val="16"/>
        </w:rPr>
        <w:t xml:space="preserve"> </w:t>
      </w:r>
      <w:r>
        <w:rPr>
          <w:sz w:val="16"/>
        </w:rPr>
        <w:t>tratamento</w:t>
      </w:r>
      <w:r>
        <w:rPr>
          <w:spacing w:val="31"/>
          <w:sz w:val="16"/>
        </w:rPr>
        <w:t xml:space="preserve"> </w:t>
      </w:r>
      <w:r>
        <w:rPr>
          <w:sz w:val="16"/>
        </w:rPr>
        <w:t>das</w:t>
      </w:r>
      <w:r>
        <w:rPr>
          <w:spacing w:val="31"/>
          <w:sz w:val="16"/>
        </w:rPr>
        <w:t xml:space="preserve"> </w:t>
      </w:r>
      <w:r>
        <w:rPr>
          <w:sz w:val="16"/>
        </w:rPr>
        <w:t>reações</w:t>
      </w:r>
      <w:r>
        <w:rPr>
          <w:spacing w:val="40"/>
          <w:sz w:val="16"/>
        </w:rPr>
        <w:t xml:space="preserve"> </w:t>
      </w:r>
      <w:r>
        <w:rPr>
          <w:sz w:val="16"/>
        </w:rPr>
        <w:t>alérgicas na pele, provocadas por intoxicações alimentares ou por drogas.</w:t>
      </w:r>
    </w:p>
    <w:p w14:paraId="77B6058E">
      <w:pPr>
        <w:pStyle w:val="7"/>
        <w:spacing w:before="115"/>
        <w:rPr>
          <w:sz w:val="16"/>
        </w:rPr>
      </w:pPr>
    </w:p>
    <w:p w14:paraId="1F1D869B">
      <w:pPr>
        <w:spacing w:before="0" w:line="352" w:lineRule="auto"/>
        <w:ind w:left="0" w:right="0" w:firstLine="0"/>
        <w:jc w:val="left"/>
        <w:rPr>
          <w:sz w:val="16"/>
        </w:rPr>
      </w:pPr>
      <w:r>
        <w:rPr>
          <w:sz w:val="16"/>
        </w:rPr>
        <w:t>Destinado no controle e prevenção de sangramentos provocados por cirurgias, traumatismos e doenças</w:t>
      </w:r>
      <w:r>
        <w:rPr>
          <w:spacing w:val="40"/>
          <w:sz w:val="16"/>
        </w:rPr>
        <w:t xml:space="preserve"> </w:t>
      </w:r>
      <w:r>
        <w:rPr>
          <w:sz w:val="16"/>
        </w:rPr>
        <w:t>com tendência a sangramentos.</w:t>
      </w:r>
    </w:p>
    <w:p w14:paraId="0262021B">
      <w:pPr>
        <w:spacing w:before="164"/>
        <w:ind w:left="0" w:right="0" w:firstLine="0"/>
        <w:jc w:val="both"/>
        <w:rPr>
          <w:sz w:val="16"/>
        </w:rPr>
      </w:pPr>
      <w:r>
        <w:rPr>
          <w:sz w:val="16"/>
        </w:rPr>
        <w:t>Indicada</w:t>
      </w:r>
      <w:r>
        <w:rPr>
          <w:spacing w:val="6"/>
          <w:sz w:val="16"/>
        </w:rPr>
        <w:t xml:space="preserve"> </w:t>
      </w:r>
      <w:r>
        <w:rPr>
          <w:sz w:val="16"/>
        </w:rPr>
        <w:t>no</w:t>
      </w:r>
      <w:r>
        <w:rPr>
          <w:spacing w:val="6"/>
          <w:sz w:val="16"/>
        </w:rPr>
        <w:t xml:space="preserve"> </w:t>
      </w:r>
      <w:r>
        <w:rPr>
          <w:sz w:val="16"/>
        </w:rPr>
        <w:t>tratamento</w:t>
      </w:r>
      <w:r>
        <w:rPr>
          <w:spacing w:val="6"/>
          <w:sz w:val="16"/>
        </w:rPr>
        <w:t xml:space="preserve"> </w:t>
      </w:r>
      <w:r>
        <w:rPr>
          <w:sz w:val="16"/>
        </w:rPr>
        <w:t>de</w:t>
      </w:r>
      <w:r>
        <w:rPr>
          <w:spacing w:val="6"/>
          <w:sz w:val="16"/>
        </w:rPr>
        <w:t xml:space="preserve"> </w:t>
      </w:r>
      <w:r>
        <w:rPr>
          <w:sz w:val="16"/>
        </w:rPr>
        <w:t>distúrbios</w:t>
      </w:r>
      <w:r>
        <w:rPr>
          <w:spacing w:val="6"/>
          <w:sz w:val="16"/>
        </w:rPr>
        <w:t xml:space="preserve"> </w:t>
      </w:r>
      <w:r>
        <w:rPr>
          <w:sz w:val="16"/>
        </w:rPr>
        <w:t>de</w:t>
      </w:r>
      <w:r>
        <w:rPr>
          <w:spacing w:val="6"/>
          <w:sz w:val="16"/>
        </w:rPr>
        <w:t xml:space="preserve"> </w:t>
      </w:r>
      <w:r>
        <w:rPr>
          <w:sz w:val="16"/>
        </w:rPr>
        <w:t>coagulação</w:t>
      </w:r>
      <w:r>
        <w:rPr>
          <w:spacing w:val="6"/>
          <w:sz w:val="16"/>
        </w:rPr>
        <w:t xml:space="preserve"> </w:t>
      </w:r>
      <w:r>
        <w:rPr>
          <w:sz w:val="16"/>
        </w:rPr>
        <w:t>causados</w:t>
      </w:r>
      <w:r>
        <w:rPr>
          <w:spacing w:val="6"/>
          <w:sz w:val="16"/>
        </w:rPr>
        <w:t xml:space="preserve"> </w:t>
      </w:r>
      <w:r>
        <w:rPr>
          <w:sz w:val="16"/>
        </w:rPr>
        <w:t>por</w:t>
      </w:r>
      <w:r>
        <w:rPr>
          <w:spacing w:val="6"/>
          <w:sz w:val="16"/>
        </w:rPr>
        <w:t xml:space="preserve"> </w:t>
      </w:r>
      <w:r>
        <w:rPr>
          <w:sz w:val="16"/>
        </w:rPr>
        <w:t>falha</w:t>
      </w:r>
      <w:r>
        <w:rPr>
          <w:spacing w:val="6"/>
          <w:sz w:val="16"/>
        </w:rPr>
        <w:t xml:space="preserve"> </w:t>
      </w:r>
      <w:r>
        <w:rPr>
          <w:sz w:val="16"/>
        </w:rPr>
        <w:t>na</w:t>
      </w:r>
      <w:r>
        <w:rPr>
          <w:spacing w:val="6"/>
          <w:sz w:val="16"/>
        </w:rPr>
        <w:t xml:space="preserve"> </w:t>
      </w:r>
      <w:r>
        <w:rPr>
          <w:sz w:val="16"/>
        </w:rPr>
        <w:t>formação</w:t>
      </w:r>
      <w:r>
        <w:rPr>
          <w:spacing w:val="6"/>
          <w:sz w:val="16"/>
        </w:rPr>
        <w:t xml:space="preserve"> </w:t>
      </w:r>
      <w:r>
        <w:rPr>
          <w:sz w:val="16"/>
        </w:rPr>
        <w:t>dos</w:t>
      </w:r>
      <w:r>
        <w:rPr>
          <w:spacing w:val="6"/>
          <w:sz w:val="16"/>
        </w:rPr>
        <w:t xml:space="preserve"> </w:t>
      </w:r>
      <w:r>
        <w:rPr>
          <w:sz w:val="16"/>
        </w:rPr>
        <w:t>fatores</w:t>
      </w:r>
      <w:r>
        <w:rPr>
          <w:spacing w:val="6"/>
          <w:sz w:val="16"/>
        </w:rPr>
        <w:t xml:space="preserve"> </w:t>
      </w:r>
      <w:r>
        <w:rPr>
          <w:sz w:val="16"/>
        </w:rPr>
        <w:t>II,</w:t>
      </w:r>
      <w:r>
        <w:rPr>
          <w:spacing w:val="3"/>
          <w:sz w:val="16"/>
        </w:rPr>
        <w:t xml:space="preserve"> </w:t>
      </w:r>
      <w:r>
        <w:rPr>
          <w:spacing w:val="-4"/>
          <w:sz w:val="16"/>
        </w:rPr>
        <w:t>VII,</w:t>
      </w:r>
    </w:p>
    <w:p w14:paraId="64CCC5DE">
      <w:pPr>
        <w:spacing w:before="86" w:line="352" w:lineRule="auto"/>
        <w:ind w:left="0" w:right="38" w:firstLine="0"/>
        <w:jc w:val="both"/>
        <w:rPr>
          <w:sz w:val="16"/>
        </w:rPr>
      </w:pPr>
      <w:r>
        <w:rPr>
          <w:sz w:val="16"/>
        </w:rPr>
        <w:t>IX e X decorrentes da deficiência da vitamina K ou quando há interferência na atividade dessa</w:t>
      </w:r>
      <w:r>
        <w:rPr>
          <w:spacing w:val="40"/>
          <w:sz w:val="16"/>
        </w:rPr>
        <w:t xml:space="preserve"> </w:t>
      </w:r>
      <w:r>
        <w:rPr>
          <w:sz w:val="16"/>
        </w:rPr>
        <w:t>vitamina; em casos de deficiência de protrombina induzida por cumarina ou derivados da indanediona;</w:t>
      </w:r>
      <w:r>
        <w:rPr>
          <w:spacing w:val="40"/>
          <w:sz w:val="16"/>
        </w:rPr>
        <w:t xml:space="preserve"> </w:t>
      </w:r>
      <w:r>
        <w:rPr>
          <w:sz w:val="16"/>
        </w:rPr>
        <w:t>na profilaxia e tratamento de doenças hemorrágicas em recém-nascidos.</w:t>
      </w:r>
      <w:r>
        <w:rPr>
          <w:spacing w:val="-1"/>
          <w:sz w:val="16"/>
        </w:rPr>
        <w:t xml:space="preserve"> </w:t>
      </w:r>
      <w:r>
        <w:rPr>
          <w:sz w:val="16"/>
        </w:rPr>
        <w:t>Também indicada em casos de</w:t>
      </w:r>
      <w:r>
        <w:rPr>
          <w:spacing w:val="40"/>
          <w:sz w:val="16"/>
        </w:rPr>
        <w:t xml:space="preserve"> </w:t>
      </w:r>
      <w:r>
        <w:rPr>
          <w:sz w:val="16"/>
        </w:rPr>
        <w:t>hipoprotrombinemia</w:t>
      </w:r>
      <w:r>
        <w:rPr>
          <w:spacing w:val="-3"/>
          <w:sz w:val="16"/>
        </w:rPr>
        <w:t xml:space="preserve"> </w:t>
      </w:r>
      <w:r>
        <w:rPr>
          <w:sz w:val="16"/>
        </w:rPr>
        <w:t>devido</w:t>
      </w:r>
      <w:r>
        <w:rPr>
          <w:spacing w:val="-3"/>
          <w:sz w:val="16"/>
        </w:rPr>
        <w:t xml:space="preserve"> </w:t>
      </w:r>
      <w:r>
        <w:rPr>
          <w:sz w:val="16"/>
        </w:rPr>
        <w:t>a</w:t>
      </w:r>
      <w:r>
        <w:rPr>
          <w:spacing w:val="-3"/>
          <w:sz w:val="16"/>
        </w:rPr>
        <w:t xml:space="preserve"> </w:t>
      </w:r>
      <w:r>
        <w:rPr>
          <w:sz w:val="16"/>
        </w:rPr>
        <w:t>terapia</w:t>
      </w:r>
      <w:r>
        <w:rPr>
          <w:spacing w:val="-3"/>
          <w:sz w:val="16"/>
        </w:rPr>
        <w:t xml:space="preserve"> </w:t>
      </w:r>
      <w:r>
        <w:rPr>
          <w:sz w:val="16"/>
        </w:rPr>
        <w:t>antibacteriana,</w:t>
      </w:r>
      <w:r>
        <w:rPr>
          <w:spacing w:val="-3"/>
          <w:sz w:val="16"/>
        </w:rPr>
        <w:t xml:space="preserve"> </w:t>
      </w:r>
      <w:r>
        <w:rPr>
          <w:sz w:val="16"/>
        </w:rPr>
        <w:t>na</w:t>
      </w:r>
      <w:r>
        <w:rPr>
          <w:spacing w:val="-3"/>
          <w:sz w:val="16"/>
        </w:rPr>
        <w:t xml:space="preserve"> </w:t>
      </w:r>
      <w:r>
        <w:rPr>
          <w:sz w:val="16"/>
        </w:rPr>
        <w:t>secundária</w:t>
      </w:r>
      <w:r>
        <w:rPr>
          <w:spacing w:val="-3"/>
          <w:sz w:val="16"/>
        </w:rPr>
        <w:t xml:space="preserve"> </w:t>
      </w:r>
      <w:r>
        <w:rPr>
          <w:sz w:val="16"/>
        </w:rPr>
        <w:t>por</w:t>
      </w:r>
      <w:r>
        <w:rPr>
          <w:spacing w:val="-3"/>
          <w:sz w:val="16"/>
        </w:rPr>
        <w:t xml:space="preserve"> </w:t>
      </w:r>
      <w:r>
        <w:rPr>
          <w:sz w:val="16"/>
        </w:rPr>
        <w:t>fatores</w:t>
      </w:r>
      <w:r>
        <w:rPr>
          <w:spacing w:val="-3"/>
          <w:sz w:val="16"/>
        </w:rPr>
        <w:t xml:space="preserve"> </w:t>
      </w:r>
      <w:r>
        <w:rPr>
          <w:sz w:val="16"/>
        </w:rPr>
        <w:t>limitantes</w:t>
      </w:r>
      <w:r>
        <w:rPr>
          <w:spacing w:val="-3"/>
          <w:sz w:val="16"/>
        </w:rPr>
        <w:t xml:space="preserve"> </w:t>
      </w:r>
      <w:r>
        <w:rPr>
          <w:sz w:val="16"/>
        </w:rPr>
        <w:t>da</w:t>
      </w:r>
      <w:r>
        <w:rPr>
          <w:spacing w:val="-3"/>
          <w:sz w:val="16"/>
        </w:rPr>
        <w:t xml:space="preserve"> </w:t>
      </w:r>
      <w:r>
        <w:rPr>
          <w:sz w:val="16"/>
        </w:rPr>
        <w:t>absorção</w:t>
      </w:r>
      <w:r>
        <w:rPr>
          <w:spacing w:val="-3"/>
          <w:sz w:val="16"/>
        </w:rPr>
        <w:t xml:space="preserve"> </w:t>
      </w:r>
      <w:r>
        <w:rPr>
          <w:sz w:val="16"/>
        </w:rPr>
        <w:t>ou</w:t>
      </w:r>
      <w:r>
        <w:rPr>
          <w:spacing w:val="40"/>
          <w:sz w:val="16"/>
        </w:rPr>
        <w:t xml:space="preserve"> </w:t>
      </w:r>
      <w:r>
        <w:rPr>
          <w:sz w:val="16"/>
        </w:rPr>
        <w:t>da síntese de vitamina K; e na induzida por outros fármacos(demonstrando que o resultado é devido a</w:t>
      </w:r>
      <w:r>
        <w:rPr>
          <w:spacing w:val="40"/>
          <w:sz w:val="16"/>
        </w:rPr>
        <w:t xml:space="preserve"> </w:t>
      </w:r>
      <w:r>
        <w:rPr>
          <w:sz w:val="16"/>
        </w:rPr>
        <w:t>interferência com o metabolismo da vitamina K).</w:t>
      </w:r>
    </w:p>
    <w:p w14:paraId="00D1B860">
      <w:pPr>
        <w:spacing w:before="0" w:line="166" w:lineRule="exact"/>
        <w:ind w:left="427" w:right="0" w:firstLine="0"/>
        <w:jc w:val="left"/>
        <w:rPr>
          <w:sz w:val="16"/>
        </w:rPr>
      </w:pPr>
      <w:r>
        <w:br w:type="column"/>
      </w:r>
      <w:r>
        <w:rPr>
          <w:spacing w:val="-2"/>
          <w:sz w:val="16"/>
        </w:rPr>
        <w:t>10.400</w:t>
      </w:r>
    </w:p>
    <w:p w14:paraId="387691CD">
      <w:pPr>
        <w:pStyle w:val="7"/>
        <w:spacing w:before="0"/>
        <w:rPr>
          <w:sz w:val="16"/>
        </w:rPr>
      </w:pPr>
    </w:p>
    <w:p w14:paraId="30FE1A88">
      <w:pPr>
        <w:pStyle w:val="7"/>
        <w:spacing w:before="0"/>
        <w:rPr>
          <w:sz w:val="16"/>
        </w:rPr>
      </w:pPr>
    </w:p>
    <w:p w14:paraId="37CBA6A6">
      <w:pPr>
        <w:pStyle w:val="7"/>
        <w:spacing w:before="0"/>
        <w:rPr>
          <w:sz w:val="16"/>
        </w:rPr>
      </w:pPr>
    </w:p>
    <w:p w14:paraId="34FC12AA">
      <w:pPr>
        <w:pStyle w:val="7"/>
        <w:spacing w:before="55"/>
        <w:rPr>
          <w:sz w:val="16"/>
        </w:rPr>
      </w:pPr>
    </w:p>
    <w:p w14:paraId="3DFE9737">
      <w:pPr>
        <w:spacing w:before="0"/>
        <w:ind w:left="527" w:right="0" w:firstLine="0"/>
        <w:jc w:val="left"/>
        <w:rPr>
          <w:sz w:val="16"/>
        </w:rPr>
      </w:pPr>
      <w:r>
        <w:rPr>
          <w:spacing w:val="-5"/>
          <w:sz w:val="16"/>
        </w:rPr>
        <w:t>650</w:t>
      </w:r>
    </w:p>
    <w:p w14:paraId="39C7D298">
      <w:pPr>
        <w:pStyle w:val="7"/>
        <w:spacing w:before="0"/>
        <w:rPr>
          <w:sz w:val="16"/>
        </w:rPr>
      </w:pPr>
    </w:p>
    <w:p w14:paraId="1B065555">
      <w:pPr>
        <w:pStyle w:val="7"/>
        <w:spacing w:before="0"/>
        <w:rPr>
          <w:sz w:val="16"/>
        </w:rPr>
      </w:pPr>
    </w:p>
    <w:p w14:paraId="2460E71A">
      <w:pPr>
        <w:pStyle w:val="7"/>
        <w:spacing w:before="119"/>
        <w:rPr>
          <w:sz w:val="16"/>
        </w:rPr>
      </w:pPr>
    </w:p>
    <w:p w14:paraId="304D5513">
      <w:pPr>
        <w:spacing w:before="0"/>
        <w:ind w:left="467" w:right="0" w:firstLine="0"/>
        <w:jc w:val="left"/>
        <w:rPr>
          <w:sz w:val="16"/>
        </w:rPr>
      </w:pPr>
      <w:r>
        <w:rPr>
          <w:spacing w:val="-2"/>
          <w:sz w:val="16"/>
        </w:rPr>
        <w:t>1.700</w:t>
      </w:r>
    </w:p>
    <w:p w14:paraId="4173B12D">
      <w:pPr>
        <w:pStyle w:val="7"/>
        <w:spacing w:before="0"/>
        <w:rPr>
          <w:sz w:val="16"/>
        </w:rPr>
      </w:pPr>
    </w:p>
    <w:p w14:paraId="6EDDE699">
      <w:pPr>
        <w:pStyle w:val="7"/>
        <w:spacing w:before="0"/>
        <w:rPr>
          <w:sz w:val="16"/>
        </w:rPr>
      </w:pPr>
    </w:p>
    <w:p w14:paraId="0D84BDC5">
      <w:pPr>
        <w:pStyle w:val="7"/>
        <w:spacing w:before="104"/>
        <w:rPr>
          <w:sz w:val="16"/>
        </w:rPr>
      </w:pPr>
    </w:p>
    <w:p w14:paraId="3AE9600C">
      <w:pPr>
        <w:spacing w:before="0"/>
        <w:ind w:left="527" w:right="0" w:firstLine="0"/>
        <w:jc w:val="left"/>
        <w:rPr>
          <w:sz w:val="16"/>
        </w:rPr>
      </w:pPr>
      <w:r>
        <w:rPr>
          <w:spacing w:val="-5"/>
          <w:sz w:val="16"/>
        </w:rPr>
        <w:t>200</w:t>
      </w:r>
    </w:p>
    <w:p w14:paraId="758A34DA">
      <w:pPr>
        <w:pStyle w:val="7"/>
        <w:spacing w:before="0"/>
        <w:rPr>
          <w:sz w:val="16"/>
        </w:rPr>
      </w:pPr>
    </w:p>
    <w:p w14:paraId="265B812A">
      <w:pPr>
        <w:pStyle w:val="7"/>
        <w:spacing w:before="0"/>
        <w:rPr>
          <w:sz w:val="16"/>
        </w:rPr>
      </w:pPr>
    </w:p>
    <w:p w14:paraId="23122805">
      <w:pPr>
        <w:pStyle w:val="7"/>
        <w:spacing w:before="104"/>
        <w:rPr>
          <w:sz w:val="16"/>
        </w:rPr>
      </w:pPr>
    </w:p>
    <w:p w14:paraId="3573D425">
      <w:pPr>
        <w:spacing w:before="0"/>
        <w:ind w:left="427" w:right="0" w:firstLine="0"/>
        <w:jc w:val="left"/>
        <w:rPr>
          <w:sz w:val="16"/>
        </w:rPr>
      </w:pPr>
      <w:r>
        <w:rPr>
          <w:spacing w:val="-2"/>
          <w:sz w:val="16"/>
        </w:rPr>
        <w:t>27.800</w:t>
      </w:r>
    </w:p>
    <w:p w14:paraId="0A7C7D49">
      <w:pPr>
        <w:pStyle w:val="7"/>
        <w:spacing w:before="0"/>
        <w:rPr>
          <w:sz w:val="16"/>
        </w:rPr>
      </w:pPr>
    </w:p>
    <w:p w14:paraId="0A85EA40">
      <w:pPr>
        <w:pStyle w:val="7"/>
        <w:spacing w:before="0"/>
        <w:rPr>
          <w:sz w:val="16"/>
        </w:rPr>
      </w:pPr>
    </w:p>
    <w:p w14:paraId="0BA8B34E">
      <w:pPr>
        <w:pStyle w:val="7"/>
        <w:spacing w:before="0"/>
        <w:rPr>
          <w:sz w:val="16"/>
        </w:rPr>
      </w:pPr>
    </w:p>
    <w:p w14:paraId="070335F9">
      <w:pPr>
        <w:pStyle w:val="7"/>
        <w:spacing w:before="0"/>
        <w:rPr>
          <w:sz w:val="16"/>
        </w:rPr>
      </w:pPr>
    </w:p>
    <w:p w14:paraId="27D5B6A9">
      <w:pPr>
        <w:pStyle w:val="7"/>
        <w:spacing w:before="0"/>
        <w:rPr>
          <w:sz w:val="16"/>
        </w:rPr>
      </w:pPr>
    </w:p>
    <w:p w14:paraId="53686E97">
      <w:pPr>
        <w:pStyle w:val="7"/>
        <w:spacing w:before="92"/>
        <w:rPr>
          <w:sz w:val="16"/>
        </w:rPr>
      </w:pPr>
    </w:p>
    <w:p w14:paraId="7A366B98">
      <w:pPr>
        <w:spacing w:before="0"/>
        <w:ind w:left="487" w:right="0" w:firstLine="0"/>
        <w:jc w:val="left"/>
        <w:rPr>
          <w:sz w:val="16"/>
        </w:rPr>
      </w:pPr>
      <w:r>
        <w:rPr>
          <w:spacing w:val="-4"/>
          <w:sz w:val="16"/>
        </w:rPr>
        <w:t>1500</w:t>
      </w:r>
    </w:p>
    <w:p w14:paraId="467962D7">
      <w:pPr>
        <w:spacing w:after="0"/>
        <w:jc w:val="left"/>
        <w:rPr>
          <w:sz w:val="16"/>
        </w:rPr>
        <w:sectPr>
          <w:type w:val="continuous"/>
          <w:pgSz w:w="15840" w:h="24480"/>
          <w:pgMar w:top="160" w:right="0" w:bottom="0" w:left="0" w:header="720" w:footer="720" w:gutter="0"/>
          <w:cols w:equalWidth="0" w:num="4">
            <w:col w:w="1493" w:space="40"/>
            <w:col w:w="5512" w:space="31"/>
            <w:col w:w="6714" w:space="298"/>
            <w:col w:w="1752"/>
          </w:cols>
        </w:sectPr>
      </w:pPr>
    </w:p>
    <w:p w14:paraId="19D7940F">
      <w:pPr>
        <w:tabs>
          <w:tab w:val="left" w:pos="1052"/>
        </w:tabs>
        <w:spacing w:before="86"/>
        <w:ind w:left="427" w:right="0" w:firstLine="0"/>
        <w:jc w:val="left"/>
        <w:rPr>
          <w:sz w:val="16"/>
        </w:rPr>
      </w:pPr>
      <w:r>
        <w:rPr>
          <w:spacing w:val="-10"/>
          <w:sz w:val="16"/>
        </w:rPr>
        <w:t>7</w:t>
      </w:r>
      <w:r>
        <w:rPr>
          <w:sz w:val="16"/>
        </w:rPr>
        <w:tab/>
      </w:r>
      <w:r>
        <w:rPr>
          <w:spacing w:val="-2"/>
          <w:sz w:val="16"/>
        </w:rPr>
        <w:t>128504</w:t>
      </w:r>
    </w:p>
    <w:p w14:paraId="40CD9BA7">
      <w:pPr>
        <w:pStyle w:val="7"/>
        <w:spacing w:before="0"/>
        <w:rPr>
          <w:sz w:val="16"/>
        </w:rPr>
      </w:pPr>
    </w:p>
    <w:p w14:paraId="27193D1C">
      <w:pPr>
        <w:pStyle w:val="7"/>
        <w:spacing w:before="168"/>
        <w:rPr>
          <w:sz w:val="16"/>
        </w:rPr>
      </w:pPr>
    </w:p>
    <w:p w14:paraId="1D98E742">
      <w:pPr>
        <w:tabs>
          <w:tab w:val="left" w:pos="1092"/>
        </w:tabs>
        <w:spacing w:before="0" w:line="142" w:lineRule="exact"/>
        <w:ind w:left="427" w:right="0" w:firstLine="0"/>
        <w:jc w:val="left"/>
        <w:rPr>
          <w:sz w:val="16"/>
        </w:rPr>
      </w:pPr>
      <w:r>
        <w:rPr>
          <w:spacing w:val="-10"/>
          <w:sz w:val="16"/>
        </w:rPr>
        <w:t>8</w:t>
      </w:r>
      <w:r>
        <w:rPr>
          <w:sz w:val="16"/>
        </w:rPr>
        <w:tab/>
      </w:r>
      <w:r>
        <w:rPr>
          <w:spacing w:val="-2"/>
          <w:sz w:val="16"/>
        </w:rPr>
        <w:t>17323</w:t>
      </w:r>
    </w:p>
    <w:p w14:paraId="0B8828DF">
      <w:pPr>
        <w:tabs>
          <w:tab w:val="left" w:pos="12943"/>
        </w:tabs>
        <w:spacing w:before="86"/>
        <w:ind w:left="228" w:right="0" w:firstLine="0"/>
        <w:jc w:val="left"/>
        <w:rPr>
          <w:sz w:val="16"/>
        </w:rPr>
      </w:pPr>
      <w:r>
        <w:br w:type="column"/>
      </w:r>
      <w:r>
        <w:rPr>
          <w:sz w:val="16"/>
        </w:rPr>
        <w:t>FARMACEUTICA:</w:t>
      </w:r>
      <w:r>
        <w:rPr>
          <w:spacing w:val="36"/>
          <w:sz w:val="16"/>
        </w:rPr>
        <w:t xml:space="preserve">  </w:t>
      </w:r>
      <w:r>
        <w:rPr>
          <w:sz w:val="16"/>
        </w:rPr>
        <w:t>COMPRIMIDO</w:t>
      </w:r>
      <w:r>
        <w:rPr>
          <w:spacing w:val="37"/>
          <w:sz w:val="16"/>
        </w:rPr>
        <w:t xml:space="preserve">  </w:t>
      </w:r>
      <w:r>
        <w:rPr>
          <w:sz w:val="16"/>
        </w:rPr>
        <w:t>REVESTIDO,</w:t>
      </w:r>
      <w:r>
        <w:rPr>
          <w:spacing w:val="36"/>
          <w:sz w:val="16"/>
        </w:rPr>
        <w:t xml:space="preserve">  </w:t>
      </w:r>
      <w:r>
        <w:rPr>
          <w:sz w:val="16"/>
        </w:rPr>
        <w:t>CONCENTRACAO</w:t>
      </w:r>
      <w:r>
        <w:rPr>
          <w:spacing w:val="37"/>
          <w:sz w:val="16"/>
        </w:rPr>
        <w:t xml:space="preserve">  </w:t>
      </w:r>
      <w:r>
        <w:rPr>
          <w:sz w:val="16"/>
        </w:rPr>
        <w:t>/</w:t>
      </w:r>
      <w:r>
        <w:rPr>
          <w:spacing w:val="-8"/>
          <w:sz w:val="16"/>
        </w:rPr>
        <w:t xml:space="preserve"> </w:t>
      </w:r>
      <w:r>
        <w:rPr>
          <w:sz w:val="16"/>
        </w:rPr>
        <w:t>Utilizado</w:t>
      </w:r>
      <w:r>
        <w:rPr>
          <w:spacing w:val="-1"/>
          <w:sz w:val="16"/>
        </w:rPr>
        <w:t xml:space="preserve"> </w:t>
      </w:r>
      <w:r>
        <w:rPr>
          <w:sz w:val="16"/>
        </w:rPr>
        <w:t>como</w:t>
      </w:r>
      <w:r>
        <w:rPr>
          <w:spacing w:val="-2"/>
          <w:sz w:val="16"/>
        </w:rPr>
        <w:t xml:space="preserve"> </w:t>
      </w:r>
      <w:r>
        <w:rPr>
          <w:sz w:val="16"/>
        </w:rPr>
        <w:t>antiagregante</w:t>
      </w:r>
      <w:r>
        <w:rPr>
          <w:spacing w:val="-1"/>
          <w:sz w:val="16"/>
        </w:rPr>
        <w:t xml:space="preserve"> </w:t>
      </w:r>
      <w:r>
        <w:rPr>
          <w:sz w:val="16"/>
        </w:rPr>
        <w:t>plaquetário</w:t>
      </w:r>
      <w:r>
        <w:rPr>
          <w:spacing w:val="-1"/>
          <w:sz w:val="16"/>
        </w:rPr>
        <w:t xml:space="preserve"> </w:t>
      </w:r>
      <w:r>
        <w:rPr>
          <w:sz w:val="16"/>
        </w:rPr>
        <w:t>no</w:t>
      </w:r>
      <w:r>
        <w:rPr>
          <w:spacing w:val="-2"/>
          <w:sz w:val="16"/>
        </w:rPr>
        <w:t xml:space="preserve"> </w:t>
      </w:r>
      <w:r>
        <w:rPr>
          <w:sz w:val="16"/>
        </w:rPr>
        <w:t>tratamento</w:t>
      </w:r>
      <w:r>
        <w:rPr>
          <w:spacing w:val="-1"/>
          <w:sz w:val="16"/>
        </w:rPr>
        <w:t xml:space="preserve"> </w:t>
      </w:r>
      <w:r>
        <w:rPr>
          <w:sz w:val="16"/>
        </w:rPr>
        <w:t>e</w:t>
      </w:r>
      <w:r>
        <w:rPr>
          <w:spacing w:val="-2"/>
          <w:sz w:val="16"/>
        </w:rPr>
        <w:t xml:space="preserve"> </w:t>
      </w:r>
      <w:r>
        <w:rPr>
          <w:sz w:val="16"/>
        </w:rPr>
        <w:t>na</w:t>
      </w:r>
      <w:r>
        <w:rPr>
          <w:spacing w:val="-1"/>
          <w:sz w:val="16"/>
        </w:rPr>
        <w:t xml:space="preserve"> </w:t>
      </w:r>
      <w:r>
        <w:rPr>
          <w:sz w:val="16"/>
        </w:rPr>
        <w:t>prevenção</w:t>
      </w:r>
      <w:r>
        <w:rPr>
          <w:spacing w:val="-2"/>
          <w:sz w:val="16"/>
        </w:rPr>
        <w:t xml:space="preserve"> </w:t>
      </w:r>
      <w:r>
        <w:rPr>
          <w:sz w:val="16"/>
        </w:rPr>
        <w:t>da</w:t>
      </w:r>
      <w:r>
        <w:rPr>
          <w:spacing w:val="-1"/>
          <w:sz w:val="16"/>
        </w:rPr>
        <w:t xml:space="preserve"> </w:t>
      </w:r>
      <w:r>
        <w:rPr>
          <w:sz w:val="16"/>
        </w:rPr>
        <w:t>trombose</w:t>
      </w:r>
      <w:r>
        <w:rPr>
          <w:spacing w:val="-1"/>
          <w:sz w:val="16"/>
        </w:rPr>
        <w:t xml:space="preserve"> </w:t>
      </w:r>
      <w:r>
        <w:rPr>
          <w:spacing w:val="-2"/>
          <w:sz w:val="16"/>
        </w:rPr>
        <w:t>arterial.</w:t>
      </w:r>
      <w:r>
        <w:rPr>
          <w:sz w:val="16"/>
        </w:rPr>
        <w:tab/>
      </w:r>
      <w:r>
        <w:rPr>
          <w:spacing w:val="-2"/>
          <w:sz w:val="16"/>
        </w:rPr>
        <w:t>14.900</w:t>
      </w:r>
    </w:p>
    <w:p w14:paraId="026B113D">
      <w:pPr>
        <w:spacing w:before="86"/>
        <w:ind w:left="228" w:right="0" w:firstLine="0"/>
        <w:jc w:val="left"/>
        <w:rPr>
          <w:sz w:val="16"/>
        </w:rPr>
      </w:pPr>
      <w:r>
        <w:rPr>
          <w:sz w:val="16"/>
        </w:rPr>
        <w:t>DOSAGEM:</w:t>
      </w:r>
      <w:r>
        <w:rPr>
          <w:spacing w:val="-1"/>
          <w:sz w:val="16"/>
        </w:rPr>
        <w:t xml:space="preserve"> </w:t>
      </w:r>
      <w:r>
        <w:rPr>
          <w:sz w:val="16"/>
        </w:rPr>
        <w:t>75,</w:t>
      </w:r>
      <w:r>
        <w:rPr>
          <w:spacing w:val="-1"/>
          <w:sz w:val="16"/>
        </w:rPr>
        <w:t xml:space="preserve"> </w:t>
      </w:r>
      <w:r>
        <w:rPr>
          <w:sz w:val="16"/>
        </w:rPr>
        <w:t>UNIDADE:</w:t>
      </w:r>
      <w:r>
        <w:rPr>
          <w:spacing w:val="-1"/>
          <w:sz w:val="16"/>
        </w:rPr>
        <w:t xml:space="preserve"> </w:t>
      </w:r>
      <w:r>
        <w:rPr>
          <w:spacing w:val="-5"/>
          <w:sz w:val="16"/>
        </w:rPr>
        <w:t>MG</w:t>
      </w:r>
    </w:p>
    <w:p w14:paraId="29D3A2B8">
      <w:pPr>
        <w:tabs>
          <w:tab w:val="left" w:pos="1262"/>
          <w:tab w:val="left" w:pos="2047"/>
          <w:tab w:val="left" w:pos="3356"/>
          <w:tab w:val="left" w:pos="4177"/>
        </w:tabs>
        <w:spacing w:before="131" w:line="159" w:lineRule="exact"/>
        <w:ind w:left="228" w:right="0" w:firstLine="0"/>
        <w:jc w:val="left"/>
        <w:rPr>
          <w:sz w:val="16"/>
        </w:rPr>
      </w:pPr>
      <w:r>
        <w:rPr>
          <w:spacing w:val="-2"/>
          <w:sz w:val="16"/>
        </w:rPr>
        <w:t>PRINCIPIO</w:t>
      </w:r>
      <w:r>
        <w:rPr>
          <w:sz w:val="16"/>
        </w:rPr>
        <w:tab/>
      </w:r>
      <w:r>
        <w:rPr>
          <w:spacing w:val="-2"/>
          <w:sz w:val="16"/>
        </w:rPr>
        <w:t>ATIVO:</w:t>
      </w:r>
      <w:r>
        <w:rPr>
          <w:sz w:val="16"/>
        </w:rPr>
        <w:tab/>
      </w:r>
      <w:r>
        <w:rPr>
          <w:spacing w:val="-2"/>
          <w:sz w:val="16"/>
        </w:rPr>
        <w:t>CARVEDILOL,</w:t>
      </w:r>
      <w:r>
        <w:rPr>
          <w:sz w:val="16"/>
        </w:rPr>
        <w:tab/>
      </w:r>
      <w:r>
        <w:rPr>
          <w:spacing w:val="-2"/>
          <w:sz w:val="16"/>
        </w:rPr>
        <w:t>FORMA</w:t>
      </w:r>
      <w:r>
        <w:rPr>
          <w:sz w:val="16"/>
        </w:rPr>
        <w:tab/>
      </w:r>
      <w:r>
        <w:rPr>
          <w:sz w:val="16"/>
        </w:rPr>
        <w:t>FARMACEUTICA:</w:t>
      </w:r>
      <w:r>
        <w:rPr>
          <w:spacing w:val="-10"/>
          <w:sz w:val="16"/>
        </w:rPr>
        <w:t xml:space="preserve"> </w:t>
      </w:r>
      <w:r>
        <w:rPr>
          <w:sz w:val="16"/>
        </w:rPr>
        <w:t>Betabloqueador</w:t>
      </w:r>
      <w:r>
        <w:rPr>
          <w:spacing w:val="57"/>
          <w:sz w:val="16"/>
        </w:rPr>
        <w:t xml:space="preserve"> </w:t>
      </w:r>
      <w:r>
        <w:rPr>
          <w:sz w:val="16"/>
        </w:rPr>
        <w:t>não</w:t>
      </w:r>
      <w:r>
        <w:rPr>
          <w:spacing w:val="57"/>
          <w:sz w:val="16"/>
        </w:rPr>
        <w:t xml:space="preserve"> </w:t>
      </w:r>
      <w:r>
        <w:rPr>
          <w:sz w:val="16"/>
        </w:rPr>
        <w:t>seletivo</w:t>
      </w:r>
      <w:r>
        <w:rPr>
          <w:spacing w:val="57"/>
          <w:sz w:val="16"/>
        </w:rPr>
        <w:t xml:space="preserve"> </w:t>
      </w:r>
      <w:r>
        <w:rPr>
          <w:sz w:val="16"/>
        </w:rPr>
        <w:t>indicado</w:t>
      </w:r>
      <w:r>
        <w:rPr>
          <w:spacing w:val="57"/>
          <w:sz w:val="16"/>
        </w:rPr>
        <w:t xml:space="preserve"> </w:t>
      </w:r>
      <w:r>
        <w:rPr>
          <w:sz w:val="16"/>
        </w:rPr>
        <w:t>no</w:t>
      </w:r>
      <w:r>
        <w:rPr>
          <w:spacing w:val="57"/>
          <w:sz w:val="16"/>
        </w:rPr>
        <w:t xml:space="preserve"> </w:t>
      </w:r>
      <w:r>
        <w:rPr>
          <w:sz w:val="16"/>
        </w:rPr>
        <w:t>tratamento</w:t>
      </w:r>
      <w:r>
        <w:rPr>
          <w:spacing w:val="57"/>
          <w:sz w:val="16"/>
        </w:rPr>
        <w:t xml:space="preserve"> </w:t>
      </w:r>
      <w:r>
        <w:rPr>
          <w:sz w:val="16"/>
        </w:rPr>
        <w:t>de</w:t>
      </w:r>
      <w:r>
        <w:rPr>
          <w:spacing w:val="57"/>
          <w:sz w:val="16"/>
        </w:rPr>
        <w:t xml:space="preserve"> </w:t>
      </w:r>
      <w:r>
        <w:rPr>
          <w:sz w:val="16"/>
        </w:rPr>
        <w:t>hipertensão</w:t>
      </w:r>
      <w:r>
        <w:rPr>
          <w:spacing w:val="57"/>
          <w:sz w:val="16"/>
        </w:rPr>
        <w:t xml:space="preserve"> </w:t>
      </w:r>
      <w:r>
        <w:rPr>
          <w:sz w:val="16"/>
        </w:rPr>
        <w:t>arterial,</w:t>
      </w:r>
      <w:r>
        <w:rPr>
          <w:spacing w:val="57"/>
          <w:sz w:val="16"/>
        </w:rPr>
        <w:t xml:space="preserve"> </w:t>
      </w:r>
      <w:r>
        <w:rPr>
          <w:sz w:val="16"/>
        </w:rPr>
        <w:t>angina</w:t>
      </w:r>
      <w:r>
        <w:rPr>
          <w:spacing w:val="57"/>
          <w:sz w:val="16"/>
        </w:rPr>
        <w:t xml:space="preserve"> </w:t>
      </w:r>
      <w:r>
        <w:rPr>
          <w:sz w:val="16"/>
        </w:rPr>
        <w:t>do</w:t>
      </w:r>
      <w:r>
        <w:rPr>
          <w:spacing w:val="57"/>
          <w:sz w:val="16"/>
        </w:rPr>
        <w:t xml:space="preserve"> </w:t>
      </w:r>
      <w:r>
        <w:rPr>
          <w:sz w:val="16"/>
        </w:rPr>
        <w:t>peito</w:t>
      </w:r>
      <w:r>
        <w:rPr>
          <w:spacing w:val="58"/>
          <w:sz w:val="16"/>
        </w:rPr>
        <w:t xml:space="preserve"> </w:t>
      </w:r>
      <w:r>
        <w:rPr>
          <w:spacing w:val="-10"/>
          <w:sz w:val="16"/>
        </w:rPr>
        <w:t>e</w:t>
      </w:r>
    </w:p>
    <w:p w14:paraId="2E93182C">
      <w:pPr>
        <w:spacing w:before="0" w:line="117" w:lineRule="exact"/>
        <w:ind w:left="0" w:right="882" w:firstLine="0"/>
        <w:jc w:val="right"/>
        <w:rPr>
          <w:sz w:val="16"/>
        </w:rPr>
      </w:pPr>
      <w:r>
        <w:rPr>
          <w:spacing w:val="-2"/>
          <w:sz w:val="16"/>
        </w:rPr>
        <w:t>12.200</w:t>
      </w:r>
    </w:p>
    <w:p w14:paraId="48176947">
      <w:pPr>
        <w:spacing w:after="0" w:line="117" w:lineRule="exact"/>
        <w:jc w:val="right"/>
        <w:rPr>
          <w:sz w:val="16"/>
        </w:rPr>
        <w:sectPr>
          <w:type w:val="continuous"/>
          <w:pgSz w:w="15840" w:h="24480"/>
          <w:pgMar w:top="160" w:right="0" w:bottom="0" w:left="0" w:header="720" w:footer="720" w:gutter="0"/>
          <w:cols w:equalWidth="0" w:num="2">
            <w:col w:w="1533" w:space="40"/>
            <w:col w:w="14267"/>
          </w:cols>
        </w:sectPr>
      </w:pPr>
    </w:p>
    <w:p w14:paraId="1D5EECA1">
      <w:pPr>
        <w:tabs>
          <w:tab w:val="left" w:pos="7076"/>
        </w:tabs>
        <w:spacing w:before="0" w:line="178" w:lineRule="exact"/>
        <w:ind w:left="1800"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insuficiência</w:t>
      </w:r>
      <w:r>
        <w:rPr>
          <w:spacing w:val="-3"/>
          <w:sz w:val="16"/>
        </w:rPr>
        <w:t xml:space="preserve"> </w:t>
      </w:r>
      <w:r>
        <w:rPr>
          <w:sz w:val="16"/>
        </w:rPr>
        <w:t>cardíaca</w:t>
      </w:r>
      <w:r>
        <w:rPr>
          <w:spacing w:val="-1"/>
          <w:sz w:val="16"/>
        </w:rPr>
        <w:t xml:space="preserve"> </w:t>
      </w:r>
      <w:r>
        <w:rPr>
          <w:spacing w:val="-2"/>
          <w:sz w:val="16"/>
        </w:rPr>
        <w:t>congestiva.</w:t>
      </w:r>
    </w:p>
    <w:p w14:paraId="7C552F12">
      <w:pPr>
        <w:spacing w:after="0" w:line="178" w:lineRule="exact"/>
        <w:jc w:val="left"/>
        <w:rPr>
          <w:sz w:val="16"/>
        </w:rPr>
        <w:sectPr>
          <w:type w:val="continuous"/>
          <w:pgSz w:w="15840" w:h="24480"/>
          <w:pgMar w:top="160" w:right="0" w:bottom="0" w:left="0" w:header="720" w:footer="720" w:gutter="0"/>
          <w:cols w:space="720" w:num="1"/>
        </w:sectPr>
      </w:pPr>
    </w:p>
    <w:p w14:paraId="0F13CD08">
      <w:pPr>
        <w:pStyle w:val="7"/>
        <w:spacing w:before="67"/>
        <w:rPr>
          <w:sz w:val="16"/>
        </w:rPr>
      </w:pPr>
    </w:p>
    <w:p w14:paraId="2145D657">
      <w:pPr>
        <w:tabs>
          <w:tab w:val="left" w:pos="1092"/>
        </w:tabs>
        <w:spacing w:before="0" w:line="142" w:lineRule="exact"/>
        <w:ind w:left="427" w:right="0" w:firstLine="0"/>
        <w:jc w:val="left"/>
        <w:rPr>
          <w:sz w:val="16"/>
        </w:rPr>
      </w:pPr>
      <w:r>
        <w:rPr>
          <w:spacing w:val="-10"/>
          <w:sz w:val="16"/>
        </w:rPr>
        <w:t>9</w:t>
      </w:r>
      <w:r>
        <w:rPr>
          <w:sz w:val="16"/>
        </w:rPr>
        <w:tab/>
      </w:r>
      <w:r>
        <w:rPr>
          <w:spacing w:val="-2"/>
          <w:sz w:val="16"/>
        </w:rPr>
        <w:t>17324</w:t>
      </w:r>
    </w:p>
    <w:p w14:paraId="2784FA95">
      <w:pPr>
        <w:tabs>
          <w:tab w:val="left" w:pos="1302"/>
          <w:tab w:val="left" w:pos="2087"/>
          <w:tab w:val="left" w:pos="3396"/>
          <w:tab w:val="left" w:pos="4217"/>
        </w:tabs>
        <w:spacing w:before="116"/>
        <w:ind w:left="268"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CARVEDILOL,</w:t>
      </w:r>
      <w:r>
        <w:rPr>
          <w:sz w:val="16"/>
        </w:rPr>
        <w:tab/>
      </w:r>
      <w:r>
        <w:rPr>
          <w:spacing w:val="-2"/>
          <w:sz w:val="16"/>
        </w:rPr>
        <w:t>FORMA</w:t>
      </w:r>
      <w:r>
        <w:rPr>
          <w:sz w:val="16"/>
        </w:rPr>
        <w:tab/>
      </w:r>
      <w:r>
        <w:rPr>
          <w:sz w:val="16"/>
        </w:rPr>
        <w:t>FARMACEUTICA:</w:t>
      </w:r>
      <w:r>
        <w:rPr>
          <w:spacing w:val="-10"/>
          <w:sz w:val="16"/>
        </w:rPr>
        <w:t xml:space="preserve"> </w:t>
      </w:r>
      <w:r>
        <w:rPr>
          <w:sz w:val="16"/>
        </w:rPr>
        <w:t>Betabloqueador</w:t>
      </w:r>
      <w:r>
        <w:rPr>
          <w:spacing w:val="57"/>
          <w:sz w:val="16"/>
        </w:rPr>
        <w:t xml:space="preserve"> </w:t>
      </w:r>
      <w:r>
        <w:rPr>
          <w:sz w:val="16"/>
        </w:rPr>
        <w:t>não</w:t>
      </w:r>
      <w:r>
        <w:rPr>
          <w:spacing w:val="57"/>
          <w:sz w:val="16"/>
        </w:rPr>
        <w:t xml:space="preserve"> </w:t>
      </w:r>
      <w:r>
        <w:rPr>
          <w:sz w:val="16"/>
        </w:rPr>
        <w:t>seletivo</w:t>
      </w:r>
      <w:r>
        <w:rPr>
          <w:spacing w:val="57"/>
          <w:sz w:val="16"/>
        </w:rPr>
        <w:t xml:space="preserve"> </w:t>
      </w:r>
      <w:r>
        <w:rPr>
          <w:sz w:val="16"/>
        </w:rPr>
        <w:t>indicado</w:t>
      </w:r>
      <w:r>
        <w:rPr>
          <w:spacing w:val="57"/>
          <w:sz w:val="16"/>
        </w:rPr>
        <w:t xml:space="preserve"> </w:t>
      </w:r>
      <w:r>
        <w:rPr>
          <w:sz w:val="16"/>
        </w:rPr>
        <w:t>no</w:t>
      </w:r>
      <w:r>
        <w:rPr>
          <w:spacing w:val="57"/>
          <w:sz w:val="16"/>
        </w:rPr>
        <w:t xml:space="preserve"> </w:t>
      </w:r>
      <w:r>
        <w:rPr>
          <w:sz w:val="16"/>
        </w:rPr>
        <w:t>tratamento</w:t>
      </w:r>
      <w:r>
        <w:rPr>
          <w:spacing w:val="57"/>
          <w:sz w:val="16"/>
        </w:rPr>
        <w:t xml:space="preserve"> </w:t>
      </w:r>
      <w:r>
        <w:rPr>
          <w:sz w:val="16"/>
        </w:rPr>
        <w:t>de</w:t>
      </w:r>
      <w:r>
        <w:rPr>
          <w:spacing w:val="57"/>
          <w:sz w:val="16"/>
        </w:rPr>
        <w:t xml:space="preserve"> </w:t>
      </w:r>
      <w:r>
        <w:rPr>
          <w:sz w:val="16"/>
        </w:rPr>
        <w:t>hipertensão</w:t>
      </w:r>
      <w:r>
        <w:rPr>
          <w:spacing w:val="57"/>
          <w:sz w:val="16"/>
        </w:rPr>
        <w:t xml:space="preserve"> </w:t>
      </w:r>
      <w:r>
        <w:rPr>
          <w:sz w:val="16"/>
        </w:rPr>
        <w:t>arterial,</w:t>
      </w:r>
      <w:r>
        <w:rPr>
          <w:spacing w:val="57"/>
          <w:sz w:val="16"/>
        </w:rPr>
        <w:t xml:space="preserve"> </w:t>
      </w:r>
      <w:r>
        <w:rPr>
          <w:sz w:val="16"/>
        </w:rPr>
        <w:t>angina</w:t>
      </w:r>
      <w:r>
        <w:rPr>
          <w:spacing w:val="57"/>
          <w:sz w:val="16"/>
        </w:rPr>
        <w:t xml:space="preserve"> </w:t>
      </w:r>
      <w:r>
        <w:rPr>
          <w:sz w:val="16"/>
        </w:rPr>
        <w:t>do</w:t>
      </w:r>
      <w:r>
        <w:rPr>
          <w:spacing w:val="57"/>
          <w:sz w:val="16"/>
        </w:rPr>
        <w:t xml:space="preserve"> </w:t>
      </w:r>
      <w:r>
        <w:rPr>
          <w:sz w:val="16"/>
        </w:rPr>
        <w:t>peito</w:t>
      </w:r>
      <w:r>
        <w:rPr>
          <w:spacing w:val="58"/>
          <w:sz w:val="16"/>
        </w:rPr>
        <w:t xml:space="preserve"> </w:t>
      </w:r>
      <w:r>
        <w:rPr>
          <w:spacing w:val="-10"/>
          <w:sz w:val="16"/>
        </w:rPr>
        <w:t>e</w:t>
      </w:r>
    </w:p>
    <w:p w14:paraId="3CF397D8">
      <w:pPr>
        <w:spacing w:before="67" w:line="240" w:lineRule="auto"/>
        <w:rPr>
          <w:sz w:val="16"/>
        </w:rPr>
      </w:pPr>
      <w:r>
        <w:br w:type="column"/>
      </w:r>
    </w:p>
    <w:p w14:paraId="5125D0E6">
      <w:pPr>
        <w:spacing w:before="0" w:line="142" w:lineRule="exact"/>
        <w:ind w:left="427" w:right="0" w:firstLine="0"/>
        <w:jc w:val="left"/>
        <w:rPr>
          <w:sz w:val="16"/>
        </w:rPr>
      </w:pPr>
      <w:r>
        <w:rPr>
          <w:spacing w:val="-2"/>
          <w:sz w:val="16"/>
        </w:rPr>
        <w:t>11.100</w:t>
      </w:r>
    </w:p>
    <w:p w14:paraId="3B156B3A">
      <w:pPr>
        <w:spacing w:after="0" w:line="142" w:lineRule="exact"/>
        <w:jc w:val="left"/>
        <w:rPr>
          <w:sz w:val="16"/>
        </w:rPr>
        <w:sectPr>
          <w:type w:val="continuous"/>
          <w:pgSz w:w="15840" w:h="24480"/>
          <w:pgMar w:top="160" w:right="0" w:bottom="0" w:left="0" w:header="720" w:footer="720" w:gutter="0"/>
          <w:cols w:equalWidth="0" w:num="3">
            <w:col w:w="1493" w:space="40"/>
            <w:col w:w="12259" w:space="300"/>
            <w:col w:w="1748"/>
          </w:cols>
        </w:sectPr>
      </w:pPr>
    </w:p>
    <w:p w14:paraId="50443E0A">
      <w:pPr>
        <w:tabs>
          <w:tab w:val="left" w:pos="7076"/>
        </w:tabs>
        <w:spacing w:before="0" w:line="177" w:lineRule="exact"/>
        <w:ind w:left="1800"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3,125,</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insuficiência</w:t>
      </w:r>
      <w:r>
        <w:rPr>
          <w:spacing w:val="-3"/>
          <w:sz w:val="16"/>
        </w:rPr>
        <w:t xml:space="preserve"> </w:t>
      </w:r>
      <w:r>
        <w:rPr>
          <w:sz w:val="16"/>
        </w:rPr>
        <w:t>cardíaca</w:t>
      </w:r>
      <w:r>
        <w:rPr>
          <w:spacing w:val="-1"/>
          <w:sz w:val="16"/>
        </w:rPr>
        <w:t xml:space="preserve"> </w:t>
      </w:r>
      <w:r>
        <w:rPr>
          <w:spacing w:val="-2"/>
          <w:sz w:val="16"/>
        </w:rPr>
        <w:t>congestiva.</w:t>
      </w:r>
    </w:p>
    <w:p w14:paraId="422F611B">
      <w:pPr>
        <w:pStyle w:val="7"/>
        <w:spacing w:before="118"/>
      </w:pPr>
    </w:p>
    <w:p w14:paraId="2AB3D7B4">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4EF3191B">
      <w:pPr>
        <w:pStyle w:val="7"/>
        <w:ind w:left="119"/>
        <w:jc w:val="both"/>
        <w:rPr>
          <w:b/>
        </w:rPr>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r>
        <w:rPr>
          <w:b/>
          <w:spacing w:val="-2"/>
        </w:rPr>
        <w:t>.</w:t>
      </w:r>
    </w:p>
    <w:p w14:paraId="086B41FA">
      <w:pPr>
        <w:pStyle w:val="7"/>
        <w:spacing w:before="80"/>
        <w:rPr>
          <w:b/>
        </w:rPr>
      </w:pPr>
    </w:p>
    <w:p w14:paraId="62CEB1A0">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0608E9AB">
      <w:pPr>
        <w:pStyle w:val="7"/>
        <w:spacing w:before="80"/>
        <w:rPr>
          <w:b/>
        </w:rPr>
      </w:pPr>
    </w:p>
    <w:p w14:paraId="63997F7D">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2CA77F9E">
      <w:pPr>
        <w:pStyle w:val="7"/>
        <w:spacing w:before="80"/>
        <w:rPr>
          <w:b/>
        </w:rPr>
      </w:pPr>
    </w:p>
    <w:p w14:paraId="1F6700D2">
      <w:pPr>
        <w:pStyle w:val="10"/>
        <w:numPr>
          <w:ilvl w:val="2"/>
          <w:numId w:val="18"/>
        </w:numPr>
        <w:tabs>
          <w:tab w:val="left" w:pos="618"/>
        </w:tabs>
        <w:spacing w:before="1"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1D1CA2E4">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2479D986">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w:t>
      </w:r>
      <w:r>
        <w:rPr>
          <w:sz w:val="22"/>
        </w:rPr>
        <w:t>91532542</w:t>
      </w:r>
      <w:r>
        <w:rPr>
          <w:sz w:val="20"/>
        </w:rPr>
        <w:t>.</w:t>
      </w:r>
    </w:p>
    <w:p w14:paraId="3296CFE9">
      <w:pPr>
        <w:pStyle w:val="7"/>
        <w:spacing w:before="53"/>
      </w:pPr>
    </w:p>
    <w:p w14:paraId="60E3B354">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739538E6">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502674FD">
      <w:pPr>
        <w:pStyle w:val="7"/>
        <w:spacing w:before="42"/>
      </w:pPr>
    </w:p>
    <w:p w14:paraId="42F6755B">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4258D282">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0C35B533">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258EA0D">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16D455E7">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4416E8EB">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5E78585">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B269FBA">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D76BD58">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9A94993">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65CC46B">
      <w:pPr>
        <w:pStyle w:val="7"/>
        <w:spacing w:after="0"/>
        <w:jc w:val="both"/>
        <w:sectPr>
          <w:type w:val="continuous"/>
          <w:pgSz w:w="15840" w:h="24480"/>
          <w:pgMar w:top="160" w:right="0" w:bottom="0" w:left="0" w:header="720" w:footer="720" w:gutter="0"/>
          <w:cols w:space="720" w:num="1"/>
        </w:sectPr>
      </w:pPr>
    </w:p>
    <w:p w14:paraId="6EC34D7A">
      <w:pPr>
        <w:pStyle w:val="7"/>
        <w:spacing w:before="23" w:line="280" w:lineRule="auto"/>
        <w:ind w:left="119" w:right="162"/>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15AF160D">
      <w:pPr>
        <w:pStyle w:val="7"/>
        <w:spacing w:before="2"/>
        <w:ind w:left="119"/>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54CE8ED8">
      <w:pPr>
        <w:pStyle w:val="7"/>
        <w:spacing w:line="280" w:lineRule="auto"/>
        <w:ind w:left="119"/>
      </w:pPr>
      <w:r>
        <w:t>Dado</w:t>
      </w:r>
      <w:r>
        <w:rPr>
          <w:spacing w:val="13"/>
        </w:rPr>
        <w:t xml:space="preserve"> </w:t>
      </w:r>
      <w:r>
        <w:t>o</w:t>
      </w:r>
      <w:r>
        <w:rPr>
          <w:spacing w:val="13"/>
        </w:rPr>
        <w:t xml:space="preserve"> </w:t>
      </w:r>
      <w:r>
        <w:t>exposto</w:t>
      </w:r>
      <w:r>
        <w:rPr>
          <w:spacing w:val="13"/>
        </w:rPr>
        <w:t xml:space="preserve"> </w:t>
      </w:r>
      <w:r>
        <w:t>e</w:t>
      </w:r>
      <w:r>
        <w:rPr>
          <w:spacing w:val="13"/>
        </w:rPr>
        <w:t xml:space="preserve"> </w:t>
      </w:r>
      <w:r>
        <w:t>considerando</w:t>
      </w:r>
      <w:r>
        <w:rPr>
          <w:spacing w:val="13"/>
        </w:rPr>
        <w:t xml:space="preserve"> </w:t>
      </w:r>
      <w:r>
        <w:t>que</w:t>
      </w:r>
      <w:r>
        <w:rPr>
          <w:spacing w:val="13"/>
        </w:rPr>
        <w:t xml:space="preserve"> </w:t>
      </w:r>
      <w:r>
        <w:t>da</w:t>
      </w:r>
      <w:r>
        <w:rPr>
          <w:spacing w:val="13"/>
        </w:rPr>
        <w:t xml:space="preserve"> </w:t>
      </w:r>
      <w:r>
        <w:t>análise</w:t>
      </w:r>
      <w:r>
        <w:rPr>
          <w:spacing w:val="13"/>
        </w:rPr>
        <w:t xml:space="preserve"> </w:t>
      </w:r>
      <w:r>
        <w:t>dos</w:t>
      </w:r>
      <w:r>
        <w:rPr>
          <w:spacing w:val="13"/>
        </w:rPr>
        <w:t xml:space="preserve"> </w:t>
      </w:r>
      <w:r>
        <w:t>instrumentos</w:t>
      </w:r>
      <w:r>
        <w:rPr>
          <w:spacing w:val="13"/>
        </w:rPr>
        <w:t xml:space="preserve"> </w:t>
      </w:r>
      <w:r>
        <w:t>da</w:t>
      </w:r>
      <w:r>
        <w:rPr>
          <w:spacing w:val="13"/>
        </w:rPr>
        <w:t xml:space="preserve"> </w:t>
      </w:r>
      <w:r>
        <w:t>fase</w:t>
      </w:r>
      <w:r>
        <w:rPr>
          <w:spacing w:val="13"/>
        </w:rPr>
        <w:t xml:space="preserve"> </w:t>
      </w:r>
      <w:r>
        <w:t>preparatória</w:t>
      </w:r>
      <w:r>
        <w:rPr>
          <w:spacing w:val="13"/>
        </w:rPr>
        <w:t xml:space="preserve"> </w:t>
      </w:r>
      <w:r>
        <w:t>e</w:t>
      </w:r>
      <w:r>
        <w:rPr>
          <w:spacing w:val="13"/>
        </w:rPr>
        <w:t xml:space="preserve"> </w:t>
      </w:r>
      <w:r>
        <w:t>da</w:t>
      </w:r>
      <w:r>
        <w:rPr>
          <w:spacing w:val="13"/>
        </w:rPr>
        <w:t xml:space="preserve"> </w:t>
      </w:r>
      <w:r>
        <w:t>pesquisa</w:t>
      </w:r>
      <w:r>
        <w:rPr>
          <w:spacing w:val="13"/>
        </w:rPr>
        <w:t xml:space="preserve"> </w:t>
      </w:r>
      <w:r>
        <w:t>de</w:t>
      </w:r>
      <w:r>
        <w:rPr>
          <w:spacing w:val="13"/>
        </w:rPr>
        <w:t xml:space="preserve"> </w:t>
      </w:r>
      <w:r>
        <w:t>mercado</w:t>
      </w:r>
      <w:r>
        <w:rPr>
          <w:spacing w:val="13"/>
        </w:rPr>
        <w:t xml:space="preserve"> </w:t>
      </w:r>
      <w:r>
        <w:t>depreendeu-se</w:t>
      </w:r>
      <w:r>
        <w:rPr>
          <w:spacing w:val="13"/>
        </w:rPr>
        <w:t xml:space="preserve"> </w:t>
      </w:r>
      <w:r>
        <w:t>a</w:t>
      </w:r>
      <w:r>
        <w:rPr>
          <w:spacing w:val="13"/>
        </w:rPr>
        <w:t xml:space="preserve"> </w:t>
      </w:r>
      <w:r>
        <w:t>existência</w:t>
      </w:r>
      <w:r>
        <w:rPr>
          <w:spacing w:val="13"/>
        </w:rPr>
        <w:t xml:space="preserve"> </w:t>
      </w:r>
      <w:r>
        <w:t>de</w:t>
      </w:r>
      <w:r>
        <w:rPr>
          <w:spacing w:val="13"/>
        </w:rPr>
        <w:t xml:space="preserve"> </w:t>
      </w:r>
      <w:r>
        <w:t>mercado</w:t>
      </w:r>
      <w:r>
        <w:rPr>
          <w:spacing w:val="13"/>
        </w:rPr>
        <w:t xml:space="preserve"> </w:t>
      </w:r>
      <w:r>
        <w:t>fornecedor,</w:t>
      </w:r>
      <w:r>
        <w:rPr>
          <w:spacing w:val="13"/>
        </w:rPr>
        <w:t xml:space="preserve"> </w:t>
      </w:r>
      <w:r>
        <w:t>recomenda-se</w:t>
      </w:r>
      <w:r>
        <w:rPr>
          <w:spacing w:val="13"/>
        </w:rPr>
        <w:t xml:space="preserve"> </w:t>
      </w:r>
      <w:r>
        <w:t>a</w:t>
      </w:r>
      <w:r>
        <w:rPr>
          <w:spacing w:val="13"/>
        </w:rPr>
        <w:t xml:space="preserve"> </w:t>
      </w:r>
      <w:r>
        <w:t>vedação</w:t>
      </w:r>
      <w:r>
        <w:rPr>
          <w:spacing w:val="13"/>
        </w:rPr>
        <w:t xml:space="preserve"> </w:t>
      </w:r>
      <w:r>
        <w:t>da participação de consórcios no futuro certame, visto que a ausência do mesmo não trará prejuízos à competitividade.</w:t>
      </w:r>
    </w:p>
    <w:p w14:paraId="30333F60">
      <w:pPr>
        <w:pStyle w:val="7"/>
        <w:spacing w:before="42"/>
      </w:pPr>
    </w:p>
    <w:p w14:paraId="170D21D1">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043264E2">
      <w:pPr>
        <w:pStyle w:val="7"/>
        <w:spacing w:before="80"/>
        <w:rPr>
          <w:b/>
        </w:rPr>
      </w:pPr>
    </w:p>
    <w:p w14:paraId="242438F7">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4A3ACAC4">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7DA6D9FC">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5141D3A6">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65E17B9E">
      <w:pPr>
        <w:pStyle w:val="7"/>
        <w:spacing w:before="41"/>
      </w:pPr>
    </w:p>
    <w:p w14:paraId="3E2C26CD">
      <w:pPr>
        <w:pStyle w:val="3"/>
        <w:numPr>
          <w:ilvl w:val="1"/>
          <w:numId w:val="18"/>
        </w:numPr>
        <w:tabs>
          <w:tab w:val="left" w:pos="468"/>
        </w:tabs>
        <w:spacing w:before="1"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77A83B78">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5DEC56B">
      <w:pPr>
        <w:pStyle w:val="7"/>
        <w:spacing w:before="79"/>
      </w:pPr>
    </w:p>
    <w:p w14:paraId="6A6D27D4">
      <w:pPr>
        <w:pStyle w:val="3"/>
        <w:numPr>
          <w:ilvl w:val="1"/>
          <w:numId w:val="18"/>
        </w:numPr>
        <w:tabs>
          <w:tab w:val="left" w:pos="468"/>
        </w:tabs>
        <w:spacing w:before="1" w:after="0" w:line="240" w:lineRule="auto"/>
        <w:ind w:left="468" w:right="0" w:hanging="349"/>
        <w:jc w:val="left"/>
      </w:pPr>
      <w:r>
        <w:rPr>
          <w:spacing w:val="-2"/>
        </w:rPr>
        <w:t>GARANTIA:</w:t>
      </w:r>
    </w:p>
    <w:p w14:paraId="5BF61182">
      <w:pPr>
        <w:pStyle w:val="7"/>
        <w:spacing w:before="61"/>
        <w:rPr>
          <w:b/>
        </w:rPr>
      </w:pPr>
    </w:p>
    <w:p w14:paraId="05F2A06A">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9A2AC21">
      <w:pPr>
        <w:pStyle w:val="7"/>
        <w:spacing w:before="75"/>
      </w:pPr>
    </w:p>
    <w:p w14:paraId="19C77FB4">
      <w:pPr>
        <w:pStyle w:val="3"/>
        <w:numPr>
          <w:ilvl w:val="1"/>
          <w:numId w:val="18"/>
        </w:numPr>
        <w:tabs>
          <w:tab w:val="left" w:pos="468"/>
        </w:tabs>
        <w:spacing w:before="1"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22F69209">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C73E005">
      <w:pPr>
        <w:pStyle w:val="7"/>
        <w:spacing w:before="80"/>
      </w:pPr>
    </w:p>
    <w:p w14:paraId="2D763897">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F4BDD83">
      <w:pPr>
        <w:pStyle w:val="7"/>
        <w:ind w:left="119"/>
      </w:pPr>
      <w:r>
        <w:t>Não</w:t>
      </w:r>
      <w:r>
        <w:rPr>
          <w:spacing w:val="-1"/>
        </w:rPr>
        <w:t xml:space="preserve"> </w:t>
      </w:r>
      <w:r>
        <w:t>se</w:t>
      </w:r>
      <w:r>
        <w:rPr>
          <w:spacing w:val="-1"/>
        </w:rPr>
        <w:t xml:space="preserve"> </w:t>
      </w:r>
      <w:r>
        <w:rPr>
          <w:spacing w:val="-2"/>
        </w:rPr>
        <w:t>aplica.</w:t>
      </w:r>
    </w:p>
    <w:p w14:paraId="0F3EEA60">
      <w:pPr>
        <w:pStyle w:val="7"/>
        <w:spacing w:before="80"/>
      </w:pPr>
    </w:p>
    <w:p w14:paraId="4018EFAB">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7C6E9EDB">
      <w:pPr>
        <w:pStyle w:val="7"/>
        <w:spacing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72CEB023">
      <w:pPr>
        <w:pStyle w:val="7"/>
        <w:spacing w:before="41"/>
      </w:pPr>
    </w:p>
    <w:p w14:paraId="687683BF">
      <w:pPr>
        <w:pStyle w:val="3"/>
        <w:numPr>
          <w:ilvl w:val="1"/>
          <w:numId w:val="18"/>
        </w:numPr>
        <w:tabs>
          <w:tab w:val="left" w:pos="568"/>
        </w:tabs>
        <w:spacing w:before="1"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607E0B14">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464E157">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2DC00A63">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3B16BBB">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31BFC09">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069544E1">
      <w:pPr>
        <w:pStyle w:val="7"/>
        <w:spacing w:before="80"/>
      </w:pPr>
    </w:p>
    <w:p w14:paraId="2BF6B41E">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1520AE33">
      <w:pPr>
        <w:pStyle w:val="7"/>
        <w:spacing w:before="80"/>
        <w:rPr>
          <w:b/>
        </w:rPr>
      </w:pPr>
    </w:p>
    <w:p w14:paraId="6ACD30AB">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1E2D7FB">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5BC8737F">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21F0CD2F">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38C539B6">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140306C3">
      <w:pPr>
        <w:pStyle w:val="10"/>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91554743</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7CEF216D">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5E0B3800">
      <w:pPr>
        <w:pStyle w:val="10"/>
        <w:numPr>
          <w:ilvl w:val="3"/>
          <w:numId w:val="18"/>
        </w:numPr>
        <w:tabs>
          <w:tab w:val="left" w:pos="900"/>
        </w:tabs>
        <w:spacing w:before="1"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7A5BA369">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2215974">
      <w:pPr>
        <w:pStyle w:val="7"/>
        <w:spacing w:before="80"/>
      </w:pPr>
    </w:p>
    <w:p w14:paraId="0D3E6326">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77E66FD5">
      <w:pPr>
        <w:pStyle w:val="7"/>
        <w:spacing w:before="80"/>
        <w:rPr>
          <w:b/>
        </w:rPr>
      </w:pPr>
    </w:p>
    <w:p w14:paraId="62F6A997">
      <w:pPr>
        <w:pStyle w:val="4"/>
        <w:numPr>
          <w:ilvl w:val="1"/>
          <w:numId w:val="18"/>
        </w:numPr>
        <w:tabs>
          <w:tab w:val="left" w:pos="468"/>
        </w:tabs>
        <w:spacing w:before="0" w:after="0" w:line="240" w:lineRule="auto"/>
        <w:ind w:left="468" w:right="0" w:hanging="349"/>
        <w:jc w:val="left"/>
      </w:pPr>
      <w:r>
        <w:t>Habilitação</w:t>
      </w:r>
      <w:r>
        <w:rPr>
          <w:spacing w:val="-3"/>
        </w:rPr>
        <w:t xml:space="preserve"> </w:t>
      </w:r>
      <w:r>
        <w:rPr>
          <w:spacing w:val="-2"/>
        </w:rPr>
        <w:t>Jurídica</w:t>
      </w:r>
    </w:p>
    <w:p w14:paraId="59CFF5D1">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6EF41F47">
      <w:pPr>
        <w:pStyle w:val="10"/>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5CE50684">
      <w:pPr>
        <w:pStyle w:val="10"/>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3E56706">
      <w:pPr>
        <w:pStyle w:val="10"/>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4EA3BA03">
      <w:pPr>
        <w:pStyle w:val="10"/>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5B032B1C">
      <w:pPr>
        <w:pStyle w:val="10"/>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5DF048FD">
      <w:pPr>
        <w:pStyle w:val="10"/>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11BBD5F8">
      <w:pPr>
        <w:pStyle w:val="10"/>
        <w:numPr>
          <w:ilvl w:val="0"/>
          <w:numId w:val="19"/>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7973D831">
      <w:pPr>
        <w:pStyle w:val="7"/>
        <w:spacing w:before="42"/>
      </w:pPr>
    </w:p>
    <w:p w14:paraId="61EF017B">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53875256">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24E10D5">
      <w:pPr>
        <w:pStyle w:val="7"/>
        <w:spacing w:before="23"/>
      </w:pPr>
    </w:p>
    <w:p w14:paraId="74F1C057">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093AE4F1">
      <w:pPr>
        <w:pStyle w:val="10"/>
        <w:numPr>
          <w:ilvl w:val="3"/>
          <w:numId w:val="18"/>
        </w:numPr>
        <w:tabs>
          <w:tab w:val="left" w:pos="757"/>
        </w:tabs>
        <w:spacing w:before="36"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08A8FB6F">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4B11E554">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71D6DB73">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008298E">
      <w:pPr>
        <w:pStyle w:val="7"/>
        <w:spacing w:before="80"/>
      </w:pPr>
    </w:p>
    <w:p w14:paraId="0163D18E">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7FE82F51">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48E60379">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2A7C8E48">
      <w:pPr>
        <w:pStyle w:val="10"/>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74B9BF07">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221D8A8A">
      <w:pPr>
        <w:pStyle w:val="10"/>
        <w:numPr>
          <w:ilvl w:val="1"/>
          <w:numId w:val="20"/>
        </w:numPr>
        <w:tabs>
          <w:tab w:val="left" w:pos="500"/>
        </w:tabs>
        <w:spacing w:before="40" w:after="0" w:line="280" w:lineRule="auto"/>
        <w:ind w:left="119" w:right="118" w:firstLine="0"/>
        <w:jc w:val="left"/>
        <w:rPr>
          <w:sz w:val="20"/>
        </w:rPr>
      </w:pPr>
      <w:r>
        <w:rPr>
          <w:sz w:val="20"/>
        </w:rPr>
        <w:t>Fazenda</w:t>
      </w:r>
      <w:r>
        <w:rPr>
          <w:spacing w:val="24"/>
          <w:sz w:val="20"/>
        </w:rPr>
        <w:t xml:space="preserve"> </w:t>
      </w:r>
      <w:r>
        <w:rPr>
          <w:sz w:val="20"/>
        </w:rPr>
        <w:t>Federal:</w:t>
      </w:r>
      <w:r>
        <w:rPr>
          <w:spacing w:val="24"/>
          <w:sz w:val="20"/>
        </w:rPr>
        <w:t xml:space="preserve"> </w:t>
      </w:r>
      <w:r>
        <w:rPr>
          <w:sz w:val="20"/>
        </w:rPr>
        <w:t>apresentação</w:t>
      </w:r>
      <w:r>
        <w:rPr>
          <w:spacing w:val="24"/>
          <w:sz w:val="20"/>
        </w:rPr>
        <w:t xml:space="preserve"> </w:t>
      </w:r>
      <w:r>
        <w:rPr>
          <w:sz w:val="20"/>
        </w:rPr>
        <w:t>de</w:t>
      </w:r>
      <w:r>
        <w:rPr>
          <w:spacing w:val="24"/>
          <w:sz w:val="20"/>
        </w:rPr>
        <w:t xml:space="preserve"> </w:t>
      </w:r>
      <w:r>
        <w:rPr>
          <w:sz w:val="20"/>
        </w:rPr>
        <w:t>Certidão</w:t>
      </w:r>
      <w:r>
        <w:rPr>
          <w:spacing w:val="24"/>
          <w:sz w:val="20"/>
        </w:rPr>
        <w:t xml:space="preserve"> </w:t>
      </w:r>
      <w:r>
        <w:rPr>
          <w:sz w:val="20"/>
        </w:rPr>
        <w:t>Conjunta</w:t>
      </w:r>
      <w:r>
        <w:rPr>
          <w:spacing w:val="24"/>
          <w:sz w:val="20"/>
        </w:rPr>
        <w:t xml:space="preserve"> </w:t>
      </w:r>
      <w:r>
        <w:rPr>
          <w:sz w:val="20"/>
        </w:rPr>
        <w:t>Negativa</w:t>
      </w:r>
      <w:r>
        <w:rPr>
          <w:spacing w:val="24"/>
          <w:sz w:val="20"/>
        </w:rPr>
        <w:t xml:space="preserve"> </w:t>
      </w:r>
      <w:r>
        <w:rPr>
          <w:sz w:val="20"/>
        </w:rPr>
        <w:t>de</w:t>
      </w:r>
      <w:r>
        <w:rPr>
          <w:spacing w:val="24"/>
          <w:sz w:val="20"/>
        </w:rPr>
        <w:t xml:space="preserve"> </w:t>
      </w:r>
      <w:r>
        <w:rPr>
          <w:sz w:val="20"/>
        </w:rPr>
        <w:t>Débitos</w:t>
      </w:r>
      <w:r>
        <w:rPr>
          <w:spacing w:val="24"/>
          <w:sz w:val="20"/>
        </w:rPr>
        <w:t xml:space="preserve"> </w:t>
      </w:r>
      <w:r>
        <w:rPr>
          <w:sz w:val="20"/>
        </w:rPr>
        <w:t>relativos</w:t>
      </w:r>
      <w:r>
        <w:rPr>
          <w:spacing w:val="24"/>
          <w:sz w:val="20"/>
        </w:rPr>
        <w:t xml:space="preserve"> </w:t>
      </w:r>
      <w:r>
        <w:rPr>
          <w:sz w:val="20"/>
        </w:rPr>
        <w:t>a</w:t>
      </w:r>
      <w:r>
        <w:rPr>
          <w:spacing w:val="20"/>
          <w:sz w:val="20"/>
        </w:rPr>
        <w:t xml:space="preserve"> </w:t>
      </w:r>
      <w:r>
        <w:rPr>
          <w:sz w:val="20"/>
        </w:rPr>
        <w:t>Tributos</w:t>
      </w:r>
      <w:r>
        <w:rPr>
          <w:spacing w:val="24"/>
          <w:sz w:val="20"/>
        </w:rPr>
        <w:t xml:space="preserve"> </w:t>
      </w:r>
      <w:r>
        <w:rPr>
          <w:sz w:val="20"/>
        </w:rPr>
        <w:t>Federais</w:t>
      </w:r>
      <w:r>
        <w:rPr>
          <w:spacing w:val="24"/>
          <w:sz w:val="20"/>
        </w:rPr>
        <w:t xml:space="preserve"> </w:t>
      </w:r>
      <w:r>
        <w:rPr>
          <w:sz w:val="20"/>
        </w:rPr>
        <w:t>e</w:t>
      </w:r>
      <w:r>
        <w:rPr>
          <w:spacing w:val="24"/>
          <w:sz w:val="20"/>
        </w:rPr>
        <w:t xml:space="preserve"> </w:t>
      </w:r>
      <w:r>
        <w:rPr>
          <w:sz w:val="20"/>
        </w:rPr>
        <w:t>à</w:t>
      </w:r>
      <w:r>
        <w:rPr>
          <w:spacing w:val="24"/>
          <w:sz w:val="20"/>
        </w:rPr>
        <w:t xml:space="preserve"> </w:t>
      </w:r>
      <w:r>
        <w:rPr>
          <w:sz w:val="20"/>
        </w:rPr>
        <w:t>Dívida</w:t>
      </w:r>
      <w:r>
        <w:rPr>
          <w:spacing w:val="13"/>
          <w:sz w:val="20"/>
        </w:rPr>
        <w:t xml:space="preserve"> </w:t>
      </w:r>
      <w:r>
        <w:rPr>
          <w:sz w:val="20"/>
        </w:rPr>
        <w:t>Ativa</w:t>
      </w:r>
      <w:r>
        <w:rPr>
          <w:spacing w:val="24"/>
          <w:sz w:val="20"/>
        </w:rPr>
        <w:t xml:space="preserve"> </w:t>
      </w:r>
      <w:r>
        <w:rPr>
          <w:sz w:val="20"/>
        </w:rPr>
        <w:t>da</w:t>
      </w:r>
      <w:r>
        <w:rPr>
          <w:spacing w:val="24"/>
          <w:sz w:val="20"/>
        </w:rPr>
        <w:t xml:space="preserve"> </w:t>
      </w:r>
      <w:r>
        <w:rPr>
          <w:sz w:val="20"/>
        </w:rPr>
        <w:t>União,</w:t>
      </w:r>
      <w:r>
        <w:rPr>
          <w:spacing w:val="24"/>
          <w:sz w:val="20"/>
        </w:rPr>
        <w:t xml:space="preserve"> </w:t>
      </w:r>
      <w:r>
        <w:rPr>
          <w:sz w:val="20"/>
        </w:rPr>
        <w:t>ou</w:t>
      </w:r>
      <w:r>
        <w:rPr>
          <w:spacing w:val="24"/>
          <w:sz w:val="20"/>
        </w:rPr>
        <w:t xml:space="preserve"> </w:t>
      </w:r>
      <w:r>
        <w:rPr>
          <w:sz w:val="20"/>
        </w:rPr>
        <w:t>Certidão</w:t>
      </w:r>
      <w:r>
        <w:rPr>
          <w:spacing w:val="24"/>
          <w:sz w:val="20"/>
        </w:rPr>
        <w:t xml:space="preserve"> </w:t>
      </w:r>
      <w:r>
        <w:rPr>
          <w:sz w:val="20"/>
        </w:rPr>
        <w:t>Conjunta</w:t>
      </w:r>
      <w:r>
        <w:rPr>
          <w:spacing w:val="24"/>
          <w:sz w:val="20"/>
        </w:rPr>
        <w:t xml:space="preserve"> </w:t>
      </w:r>
      <w:r>
        <w:rPr>
          <w:sz w:val="20"/>
        </w:rPr>
        <w:t>Positiva</w:t>
      </w:r>
      <w:r>
        <w:rPr>
          <w:spacing w:val="24"/>
          <w:sz w:val="20"/>
        </w:rPr>
        <w:t xml:space="preserve"> </w:t>
      </w:r>
      <w:r>
        <w:rPr>
          <w:sz w:val="20"/>
        </w:rPr>
        <w:t>com</w:t>
      </w:r>
      <w:r>
        <w:rPr>
          <w:spacing w:val="24"/>
          <w:sz w:val="20"/>
        </w:rPr>
        <w:t xml:space="preserve"> </w:t>
      </w:r>
      <w:r>
        <w:rPr>
          <w:sz w:val="20"/>
        </w:rPr>
        <w:t>efeito</w:t>
      </w:r>
      <w:r>
        <w:rPr>
          <w:spacing w:val="24"/>
          <w:sz w:val="20"/>
        </w:rPr>
        <w:t xml:space="preserve"> </w:t>
      </w:r>
      <w:r>
        <w:rPr>
          <w:sz w:val="20"/>
        </w:rPr>
        <w:t>negativo, expedida</w:t>
      </w:r>
      <w:r>
        <w:rPr>
          <w:spacing w:val="10"/>
          <w:sz w:val="20"/>
        </w:rPr>
        <w:t xml:space="preserve"> </w:t>
      </w:r>
      <w:r>
        <w:rPr>
          <w:sz w:val="20"/>
        </w:rPr>
        <w:t>pela</w:t>
      </w:r>
      <w:r>
        <w:rPr>
          <w:spacing w:val="10"/>
          <w:sz w:val="20"/>
        </w:rPr>
        <w:t xml:space="preserve"> </w:t>
      </w:r>
      <w:r>
        <w:rPr>
          <w:sz w:val="20"/>
        </w:rPr>
        <w:t>Secretaria</w:t>
      </w:r>
      <w:r>
        <w:rPr>
          <w:spacing w:val="10"/>
          <w:sz w:val="20"/>
        </w:rPr>
        <w:t xml:space="preserve"> </w:t>
      </w:r>
      <w:r>
        <w:rPr>
          <w:sz w:val="20"/>
        </w:rPr>
        <w:t>da</w:t>
      </w:r>
      <w:r>
        <w:rPr>
          <w:spacing w:val="10"/>
          <w:sz w:val="20"/>
        </w:rPr>
        <w:t xml:space="preserve"> </w:t>
      </w:r>
      <w:r>
        <w:rPr>
          <w:sz w:val="20"/>
        </w:rPr>
        <w:t>Receita</w:t>
      </w:r>
      <w:r>
        <w:rPr>
          <w:spacing w:val="10"/>
          <w:sz w:val="20"/>
        </w:rPr>
        <w:t xml:space="preserve"> </w:t>
      </w:r>
      <w:r>
        <w:rPr>
          <w:sz w:val="20"/>
        </w:rPr>
        <w:t>Federal</w:t>
      </w:r>
      <w:r>
        <w:rPr>
          <w:spacing w:val="10"/>
          <w:sz w:val="20"/>
        </w:rPr>
        <w:t xml:space="preserve"> </w:t>
      </w:r>
      <w:r>
        <w:rPr>
          <w:sz w:val="20"/>
        </w:rPr>
        <w:t>do</w:t>
      </w:r>
      <w:r>
        <w:rPr>
          <w:spacing w:val="10"/>
          <w:sz w:val="20"/>
        </w:rPr>
        <w:t xml:space="preserve"> </w:t>
      </w:r>
      <w:r>
        <w:rPr>
          <w:sz w:val="20"/>
        </w:rPr>
        <w:t>Brasil</w:t>
      </w:r>
      <w:r>
        <w:rPr>
          <w:spacing w:val="10"/>
          <w:sz w:val="20"/>
        </w:rPr>
        <w:t xml:space="preserve"> </w:t>
      </w:r>
      <w:r>
        <w:rPr>
          <w:sz w:val="20"/>
        </w:rPr>
        <w:t>(RFB)</w:t>
      </w:r>
      <w:r>
        <w:rPr>
          <w:spacing w:val="10"/>
          <w:sz w:val="20"/>
        </w:rPr>
        <w:t xml:space="preserve"> </w:t>
      </w:r>
      <w:r>
        <w:rPr>
          <w:sz w:val="20"/>
        </w:rPr>
        <w:t>e</w:t>
      </w:r>
      <w:r>
        <w:rPr>
          <w:spacing w:val="10"/>
          <w:sz w:val="20"/>
        </w:rPr>
        <w:t xml:space="preserve"> </w:t>
      </w:r>
      <w:r>
        <w:rPr>
          <w:sz w:val="20"/>
        </w:rPr>
        <w:t>Procuradoria-Geral</w:t>
      </w:r>
      <w:r>
        <w:rPr>
          <w:spacing w:val="10"/>
          <w:sz w:val="20"/>
        </w:rPr>
        <w:t xml:space="preserve"> </w:t>
      </w:r>
      <w:r>
        <w:rPr>
          <w:sz w:val="20"/>
        </w:rPr>
        <w:t>da</w:t>
      </w:r>
      <w:r>
        <w:rPr>
          <w:spacing w:val="10"/>
          <w:sz w:val="20"/>
        </w:rPr>
        <w:t xml:space="preserve"> </w:t>
      </w:r>
      <w:r>
        <w:rPr>
          <w:sz w:val="20"/>
        </w:rPr>
        <w:t>Fazenda</w:t>
      </w:r>
      <w:r>
        <w:rPr>
          <w:spacing w:val="10"/>
          <w:sz w:val="20"/>
        </w:rPr>
        <w:t xml:space="preserve"> </w:t>
      </w:r>
      <w:r>
        <w:rPr>
          <w:sz w:val="20"/>
        </w:rPr>
        <w:t>Nacional</w:t>
      </w:r>
      <w:r>
        <w:rPr>
          <w:spacing w:val="10"/>
          <w:sz w:val="20"/>
        </w:rPr>
        <w:t xml:space="preserve"> </w:t>
      </w:r>
      <w:r>
        <w:rPr>
          <w:sz w:val="20"/>
        </w:rPr>
        <w:t>(PGFN),</w:t>
      </w:r>
      <w:r>
        <w:rPr>
          <w:spacing w:val="10"/>
          <w:sz w:val="20"/>
        </w:rPr>
        <w:t xml:space="preserve"> </w:t>
      </w:r>
      <w:r>
        <w:rPr>
          <w:sz w:val="20"/>
        </w:rPr>
        <w:t>que</w:t>
      </w:r>
      <w:r>
        <w:rPr>
          <w:spacing w:val="10"/>
          <w:sz w:val="20"/>
        </w:rPr>
        <w:t xml:space="preserve"> </w:t>
      </w:r>
      <w:r>
        <w:rPr>
          <w:sz w:val="20"/>
        </w:rPr>
        <w:t>abrange,</w:t>
      </w:r>
      <w:r>
        <w:rPr>
          <w:spacing w:val="10"/>
          <w:sz w:val="20"/>
        </w:rPr>
        <w:t xml:space="preserve"> </w:t>
      </w:r>
      <w:r>
        <w:rPr>
          <w:sz w:val="20"/>
        </w:rPr>
        <w:t>inclusive,</w:t>
      </w:r>
      <w:r>
        <w:rPr>
          <w:spacing w:val="10"/>
          <w:sz w:val="20"/>
        </w:rPr>
        <w:t xml:space="preserve"> </w:t>
      </w:r>
      <w:r>
        <w:rPr>
          <w:sz w:val="20"/>
        </w:rPr>
        <w:t>as</w:t>
      </w:r>
      <w:r>
        <w:rPr>
          <w:spacing w:val="10"/>
          <w:sz w:val="20"/>
        </w:rPr>
        <w:t xml:space="preserve"> </w:t>
      </w:r>
      <w:r>
        <w:rPr>
          <w:sz w:val="20"/>
        </w:rPr>
        <w:t>contribuições</w:t>
      </w:r>
      <w:r>
        <w:rPr>
          <w:spacing w:val="10"/>
          <w:sz w:val="20"/>
        </w:rPr>
        <w:t xml:space="preserve"> </w:t>
      </w:r>
      <w:r>
        <w:rPr>
          <w:sz w:val="20"/>
        </w:rPr>
        <w:t>sociais</w:t>
      </w:r>
      <w:r>
        <w:rPr>
          <w:spacing w:val="10"/>
          <w:sz w:val="20"/>
        </w:rPr>
        <w:t xml:space="preserve"> </w:t>
      </w:r>
      <w:r>
        <w:rPr>
          <w:sz w:val="20"/>
        </w:rPr>
        <w:t>previstas</w:t>
      </w:r>
      <w:r>
        <w:rPr>
          <w:spacing w:val="10"/>
          <w:sz w:val="20"/>
        </w:rPr>
        <w:t xml:space="preserve"> </w:t>
      </w:r>
      <w:r>
        <w:rPr>
          <w:sz w:val="20"/>
        </w:rPr>
        <w:t>nas</w:t>
      </w:r>
      <w:r>
        <w:rPr>
          <w:spacing w:val="10"/>
          <w:sz w:val="20"/>
        </w:rPr>
        <w:t xml:space="preserve"> </w:t>
      </w:r>
      <w:r>
        <w:rPr>
          <w:sz w:val="20"/>
        </w:rPr>
        <w:t>alíneas</w:t>
      </w:r>
      <w:r>
        <w:rPr>
          <w:spacing w:val="10"/>
          <w:sz w:val="20"/>
        </w:rPr>
        <w:t xml:space="preserve"> </w:t>
      </w:r>
      <w:r>
        <w:rPr>
          <w:sz w:val="20"/>
        </w:rPr>
        <w:t>a</w:t>
      </w:r>
      <w:r>
        <w:rPr>
          <w:spacing w:val="10"/>
          <w:sz w:val="20"/>
        </w:rPr>
        <w:t xml:space="preserve"> </w:t>
      </w:r>
      <w:r>
        <w:rPr>
          <w:sz w:val="20"/>
        </w:rPr>
        <w:t>a</w:t>
      </w:r>
      <w:r>
        <w:rPr>
          <w:spacing w:val="10"/>
          <w:sz w:val="20"/>
        </w:rPr>
        <w:t xml:space="preserve"> </w:t>
      </w:r>
      <w:r>
        <w:rPr>
          <w:sz w:val="20"/>
        </w:rPr>
        <w:t>d,</w:t>
      </w:r>
      <w:r>
        <w:rPr>
          <w:spacing w:val="10"/>
          <w:sz w:val="20"/>
        </w:rPr>
        <w:t xml:space="preserve"> </w:t>
      </w:r>
      <w:r>
        <w:rPr>
          <w:sz w:val="20"/>
        </w:rPr>
        <w:t>do</w:t>
      </w:r>
    </w:p>
    <w:p w14:paraId="5280EE7F">
      <w:pPr>
        <w:pStyle w:val="10"/>
        <w:spacing w:after="0" w:line="280" w:lineRule="auto"/>
        <w:jc w:val="left"/>
        <w:rPr>
          <w:sz w:val="20"/>
        </w:rPr>
        <w:sectPr>
          <w:pgSz w:w="15840" w:h="24480"/>
          <w:pgMar w:top="0" w:right="0" w:bottom="0" w:left="0" w:header="720" w:footer="720" w:gutter="0"/>
          <w:cols w:space="720" w:num="1"/>
        </w:sectPr>
      </w:pPr>
    </w:p>
    <w:p w14:paraId="73E22562">
      <w:pPr>
        <w:pStyle w:val="7"/>
        <w:spacing w:before="23"/>
        <w:ind w:left="119"/>
        <w:jc w:val="both"/>
      </w:pPr>
      <w:r>
        <w:t>parágrafo</w:t>
      </w:r>
      <w:r>
        <w:rPr>
          <w:spacing w:val="-4"/>
        </w:rPr>
        <w:t xml:space="preserve"> </w:t>
      </w:r>
      <w:r>
        <w:t>único,</w:t>
      </w:r>
      <w:r>
        <w:rPr>
          <w:spacing w:val="-2"/>
        </w:rPr>
        <w:t xml:space="preserve"> </w:t>
      </w:r>
      <w:r>
        <w:t>do</w:t>
      </w:r>
      <w:r>
        <w:rPr>
          <w:spacing w:val="-2"/>
        </w:rPr>
        <w:t xml:space="preserve"> </w:t>
      </w:r>
      <w:r>
        <w:t>art.</w:t>
      </w:r>
      <w:r>
        <w:rPr>
          <w:spacing w:val="-2"/>
        </w:rPr>
        <w:t xml:space="preserve"> </w:t>
      </w:r>
      <w:r>
        <w:t>11,</w:t>
      </w:r>
      <w:r>
        <w:rPr>
          <w:spacing w:val="-1"/>
        </w:rPr>
        <w:t xml:space="preserve"> </w:t>
      </w:r>
      <w:r>
        <w:t>da</w:t>
      </w:r>
      <w:r>
        <w:rPr>
          <w:spacing w:val="-2"/>
        </w:rPr>
        <w:t xml:space="preserve"> </w:t>
      </w:r>
      <w:r>
        <w:t>Lei</w:t>
      </w:r>
      <w:r>
        <w:rPr>
          <w:spacing w:val="-2"/>
        </w:rPr>
        <w:t xml:space="preserve"> </w:t>
      </w:r>
      <w:r>
        <w:t>nº</w:t>
      </w:r>
      <w:r>
        <w:rPr>
          <w:spacing w:val="-2"/>
        </w:rPr>
        <w:t xml:space="preserve"> </w:t>
      </w:r>
      <w:r>
        <w:t>8.212,</w:t>
      </w:r>
      <w:r>
        <w:rPr>
          <w:spacing w:val="-2"/>
        </w:rPr>
        <w:t xml:space="preserve"> </w:t>
      </w:r>
      <w:r>
        <w:t>de</w:t>
      </w:r>
      <w:r>
        <w:rPr>
          <w:spacing w:val="-1"/>
        </w:rPr>
        <w:t xml:space="preserve"> </w:t>
      </w:r>
      <w:r>
        <w:rPr>
          <w:spacing w:val="-2"/>
        </w:rPr>
        <w:t>1991;</w:t>
      </w:r>
    </w:p>
    <w:p w14:paraId="2018499F">
      <w:pPr>
        <w:pStyle w:val="10"/>
        <w:numPr>
          <w:ilvl w:val="1"/>
          <w:numId w:val="20"/>
        </w:numPr>
        <w:tabs>
          <w:tab w:val="left" w:pos="486"/>
        </w:tabs>
        <w:spacing w:before="40"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581B6031">
      <w:pPr>
        <w:pStyle w:val="10"/>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356BA36C">
      <w:pPr>
        <w:pStyle w:val="10"/>
        <w:numPr>
          <w:ilvl w:val="1"/>
          <w:numId w:val="20"/>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57B80556">
      <w:pPr>
        <w:pStyle w:val="10"/>
        <w:numPr>
          <w:ilvl w:val="0"/>
          <w:numId w:val="20"/>
        </w:numPr>
        <w:tabs>
          <w:tab w:val="left" w:pos="334"/>
        </w:tabs>
        <w:spacing w:before="1"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76110804">
      <w:pPr>
        <w:pStyle w:val="10"/>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5072459F">
      <w:pPr>
        <w:pStyle w:val="10"/>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5CE91F68">
      <w:pPr>
        <w:pStyle w:val="10"/>
        <w:numPr>
          <w:ilvl w:val="2"/>
          <w:numId w:val="21"/>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262AA112">
      <w:pPr>
        <w:pStyle w:val="10"/>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663639C2">
      <w:pPr>
        <w:pStyle w:val="7"/>
        <w:spacing w:before="80"/>
      </w:pPr>
    </w:p>
    <w:p w14:paraId="06871277">
      <w:pPr>
        <w:pStyle w:val="4"/>
        <w:numPr>
          <w:ilvl w:val="1"/>
          <w:numId w:val="22"/>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41A13981">
      <w:pPr>
        <w:pStyle w:val="10"/>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0C0CFCEE">
      <w:pPr>
        <w:pStyle w:val="10"/>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23B6EAB6">
      <w:pPr>
        <w:pStyle w:val="10"/>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060DABA8">
      <w:pPr>
        <w:pStyle w:val="10"/>
        <w:numPr>
          <w:ilvl w:val="2"/>
          <w:numId w:val="22"/>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244D0538">
      <w:pPr>
        <w:pStyle w:val="7"/>
        <w:spacing w:before="42"/>
      </w:pPr>
    </w:p>
    <w:p w14:paraId="48E41356">
      <w:pPr>
        <w:pStyle w:val="3"/>
        <w:numPr>
          <w:ilvl w:val="1"/>
          <w:numId w:val="2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49357E08">
      <w:pPr>
        <w:pStyle w:val="7"/>
        <w:spacing w:before="80"/>
        <w:rPr>
          <w:b/>
        </w:rPr>
      </w:pPr>
    </w:p>
    <w:p w14:paraId="0FFB9AE5">
      <w:pPr>
        <w:pStyle w:val="10"/>
        <w:numPr>
          <w:ilvl w:val="2"/>
          <w:numId w:val="23"/>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41A107DC">
      <w:pPr>
        <w:pStyle w:val="10"/>
        <w:numPr>
          <w:ilvl w:val="2"/>
          <w:numId w:val="23"/>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342A0675">
      <w:pPr>
        <w:pStyle w:val="10"/>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46128E0C">
      <w:pPr>
        <w:pStyle w:val="10"/>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3FD39898">
      <w:pPr>
        <w:pStyle w:val="10"/>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37247449">
      <w:pPr>
        <w:pStyle w:val="10"/>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47A54AEE">
      <w:pPr>
        <w:pStyle w:val="10"/>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27CF3195">
      <w:pPr>
        <w:pStyle w:val="10"/>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487C31A1">
      <w:pPr>
        <w:pStyle w:val="10"/>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0FA5BE20">
      <w:pPr>
        <w:pStyle w:val="10"/>
        <w:numPr>
          <w:ilvl w:val="2"/>
          <w:numId w:val="23"/>
        </w:numPr>
        <w:tabs>
          <w:tab w:val="left" w:pos="753"/>
        </w:tabs>
        <w:spacing w:before="1"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4C69F4CB">
      <w:pPr>
        <w:pStyle w:val="10"/>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20A24288">
      <w:pPr>
        <w:pStyle w:val="10"/>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60CC1AF4">
      <w:pPr>
        <w:pStyle w:val="7"/>
        <w:spacing w:before="42"/>
      </w:pPr>
    </w:p>
    <w:p w14:paraId="565ED59A">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549D9868">
      <w:pPr>
        <w:pStyle w:val="7"/>
        <w:spacing w:before="80"/>
        <w:rPr>
          <w:b/>
        </w:rPr>
      </w:pPr>
    </w:p>
    <w:p w14:paraId="3C15A0CE">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56B164E">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51227122">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190552AA">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2906D64C">
      <w:pPr>
        <w:pStyle w:val="10"/>
        <w:numPr>
          <w:ilvl w:val="2"/>
          <w:numId w:val="18"/>
        </w:numPr>
        <w:tabs>
          <w:tab w:val="left" w:pos="622"/>
        </w:tabs>
        <w:spacing w:before="2"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1F3607B1">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79C4C2A7">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40194908">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706CF0FC">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04E1DCA">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52393601">
      <w:pPr>
        <w:pStyle w:val="7"/>
        <w:spacing w:before="80"/>
      </w:pPr>
    </w:p>
    <w:p w14:paraId="3975D8F5">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936FD8F">
      <w:pPr>
        <w:pStyle w:val="7"/>
        <w:spacing w:before="80"/>
        <w:rPr>
          <w:b/>
        </w:rPr>
      </w:pPr>
    </w:p>
    <w:p w14:paraId="752A38A1">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2A165EEB">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3781EB06">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2904C23B">
      <w:pPr>
        <w:pStyle w:val="7"/>
        <w:spacing w:before="80"/>
      </w:pPr>
    </w:p>
    <w:p w14:paraId="49ADF5B6">
      <w:pPr>
        <w:pStyle w:val="3"/>
        <w:numPr>
          <w:ilvl w:val="1"/>
          <w:numId w:val="18"/>
        </w:numPr>
        <w:tabs>
          <w:tab w:val="left" w:pos="468"/>
        </w:tabs>
        <w:spacing w:before="0" w:after="0" w:line="240" w:lineRule="auto"/>
        <w:ind w:left="468" w:right="0" w:hanging="349"/>
        <w:jc w:val="left"/>
      </w:pPr>
      <w:r>
        <w:rPr>
          <w:spacing w:val="-2"/>
        </w:rPr>
        <w:t>PAGAMENTO:</w:t>
      </w:r>
    </w:p>
    <w:p w14:paraId="180F17EA">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6EFBEE11">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45F0DBA">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1C839754">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E861776">
      <w:pPr>
        <w:pStyle w:val="7"/>
        <w:spacing w:before="80"/>
      </w:pPr>
    </w:p>
    <w:p w14:paraId="3D87E865">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8ABF5F4">
      <w:pPr>
        <w:pStyle w:val="3"/>
        <w:spacing w:after="0" w:line="240" w:lineRule="auto"/>
        <w:jc w:val="left"/>
        <w:sectPr>
          <w:pgSz w:w="15840" w:h="24480"/>
          <w:pgMar w:top="0" w:right="0" w:bottom="0" w:left="0" w:header="720" w:footer="720" w:gutter="0"/>
          <w:cols w:space="720" w:num="1"/>
        </w:sectPr>
      </w:pPr>
    </w:p>
    <w:p w14:paraId="20E45236">
      <w:pPr>
        <w:pStyle w:val="10"/>
        <w:numPr>
          <w:ilvl w:val="1"/>
          <w:numId w:val="18"/>
        </w:numPr>
        <w:tabs>
          <w:tab w:val="left" w:pos="496"/>
        </w:tabs>
        <w:spacing w:before="23"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04693314">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0D9D9091">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01480B5">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B7AD9A9">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62428ABA">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717D1EE9">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9FF6D99">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CF4B330">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223EDD10">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6FDE909F">
      <w:pPr>
        <w:pStyle w:val="10"/>
        <w:numPr>
          <w:ilvl w:val="1"/>
          <w:numId w:val="18"/>
        </w:numPr>
        <w:tabs>
          <w:tab w:val="left" w:pos="474"/>
        </w:tabs>
        <w:spacing w:before="1"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66D73434">
      <w:pPr>
        <w:pStyle w:val="7"/>
        <w:spacing w:before="42"/>
      </w:pPr>
    </w:p>
    <w:p w14:paraId="1E2B6098">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71493C1E">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36BCA953">
      <w:pPr>
        <w:pStyle w:val="7"/>
        <w:spacing w:before="42"/>
      </w:pPr>
    </w:p>
    <w:p w14:paraId="5940D5FF">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436E0FEC">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263604A0">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177B5DD9">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37CC84C9">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0E3BDE94">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1A747585">
      <w:pPr>
        <w:pStyle w:val="7"/>
        <w:spacing w:before="42"/>
      </w:pPr>
    </w:p>
    <w:p w14:paraId="2F84F1BF">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E22DBBF">
      <w:pPr>
        <w:pStyle w:val="7"/>
        <w:spacing w:before="80"/>
        <w:rPr>
          <w:b/>
        </w:rPr>
      </w:pPr>
    </w:p>
    <w:p w14:paraId="15C30107">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D104981">
      <w:pPr>
        <w:pStyle w:val="7"/>
        <w:ind w:left="119"/>
      </w:pPr>
      <w:r>
        <w:t>Matrícula:</w:t>
      </w:r>
      <w:r>
        <w:rPr>
          <w:spacing w:val="-1"/>
        </w:rPr>
        <w:t xml:space="preserve"> </w:t>
      </w:r>
      <w:r>
        <w:t>36229-</w:t>
      </w:r>
      <w:r>
        <w:rPr>
          <w:spacing w:val="-10"/>
        </w:rPr>
        <w:t>3</w:t>
      </w:r>
    </w:p>
    <w:p w14:paraId="79368BC1">
      <w:pPr>
        <w:pStyle w:val="7"/>
        <w:ind w:left="119"/>
      </w:pPr>
      <w:r>
        <w:t>ID</w:t>
      </w:r>
      <w:r>
        <w:rPr>
          <w:spacing w:val="-1"/>
        </w:rPr>
        <w:t xml:space="preserve"> </w:t>
      </w:r>
      <w:r>
        <w:t>Funcional:</w:t>
      </w:r>
      <w:r>
        <w:rPr>
          <w:spacing w:val="-1"/>
        </w:rPr>
        <w:t xml:space="preserve"> </w:t>
      </w:r>
      <w:r>
        <w:t>443098-</w:t>
      </w:r>
      <w:r>
        <w:rPr>
          <w:spacing w:val="-10"/>
        </w:rPr>
        <w:t>4</w:t>
      </w:r>
    </w:p>
    <w:p w14:paraId="58AD1009">
      <w:pPr>
        <w:pStyle w:val="7"/>
        <w:ind w:left="119"/>
      </w:pPr>
      <w:r>
        <w:t>Telefone:</w:t>
      </w:r>
      <w:r>
        <w:rPr>
          <w:spacing w:val="-8"/>
        </w:rPr>
        <w:t xml:space="preserve"> </w:t>
      </w:r>
      <w:r>
        <w:t>(21)</w:t>
      </w:r>
      <w:r>
        <w:rPr>
          <w:spacing w:val="-8"/>
        </w:rPr>
        <w:t xml:space="preserve"> </w:t>
      </w:r>
      <w:r>
        <w:t>2868-</w:t>
      </w:r>
      <w:r>
        <w:rPr>
          <w:spacing w:val="-4"/>
        </w:rPr>
        <w:t>8352</w:t>
      </w:r>
    </w:p>
    <w:p w14:paraId="4FA58155">
      <w:pPr>
        <w:pStyle w:val="7"/>
        <w:spacing w:before="80"/>
      </w:pPr>
    </w:p>
    <w:p w14:paraId="2B6146E2">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65A5A19A">
      <w:pPr>
        <w:pStyle w:val="7"/>
        <w:ind w:left="119"/>
      </w:pPr>
      <w:r>
        <w:t>Matrícula:</w:t>
      </w:r>
      <w:r>
        <w:rPr>
          <w:spacing w:val="-1"/>
        </w:rPr>
        <w:t xml:space="preserve"> </w:t>
      </w:r>
      <w:r>
        <w:t>33.775-</w:t>
      </w:r>
      <w:r>
        <w:rPr>
          <w:spacing w:val="-10"/>
        </w:rPr>
        <w:t>8</w:t>
      </w:r>
    </w:p>
    <w:p w14:paraId="16AD1ED0">
      <w:pPr>
        <w:pStyle w:val="7"/>
        <w:ind w:left="119"/>
      </w:pPr>
      <w:r>
        <w:t>ID</w:t>
      </w:r>
      <w:r>
        <w:rPr>
          <w:spacing w:val="-1"/>
        </w:rPr>
        <w:t xml:space="preserve"> </w:t>
      </w:r>
      <w:r>
        <w:t>Funcional:</w:t>
      </w:r>
      <w:r>
        <w:rPr>
          <w:spacing w:val="-1"/>
        </w:rPr>
        <w:t xml:space="preserve"> </w:t>
      </w:r>
      <w:r>
        <w:rPr>
          <w:spacing w:val="-2"/>
        </w:rPr>
        <w:t>2040816</w:t>
      </w:r>
    </w:p>
    <w:p w14:paraId="159B7152">
      <w:pPr>
        <w:pStyle w:val="7"/>
        <w:ind w:left="119"/>
      </w:pPr>
      <w:r>
        <w:t>Telefone:</w:t>
      </w:r>
      <w:r>
        <w:rPr>
          <w:spacing w:val="-8"/>
        </w:rPr>
        <w:t xml:space="preserve"> </w:t>
      </w:r>
      <w:r>
        <w:t>(21)</w:t>
      </w:r>
      <w:r>
        <w:rPr>
          <w:spacing w:val="-8"/>
        </w:rPr>
        <w:t xml:space="preserve"> </w:t>
      </w:r>
      <w:r>
        <w:t>2868-</w:t>
      </w:r>
      <w:r>
        <w:rPr>
          <w:spacing w:val="-4"/>
        </w:rPr>
        <w:t>8464</w:t>
      </w:r>
    </w:p>
    <w:p w14:paraId="5BDFDDFC">
      <w:pPr>
        <w:pStyle w:val="7"/>
        <w:spacing w:before="0"/>
      </w:pPr>
    </w:p>
    <w:p w14:paraId="69E666FA">
      <w:pPr>
        <w:pStyle w:val="7"/>
        <w:spacing w:before="0"/>
      </w:pPr>
    </w:p>
    <w:p w14:paraId="56E55545">
      <w:pPr>
        <w:pStyle w:val="7"/>
        <w:spacing w:before="0"/>
      </w:pPr>
    </w:p>
    <w:p w14:paraId="34FF7F8C">
      <w:pPr>
        <w:pStyle w:val="7"/>
        <w:spacing w:before="0"/>
      </w:pPr>
    </w:p>
    <w:p w14:paraId="5745197D">
      <w:pPr>
        <w:pStyle w:val="7"/>
        <w:spacing w:before="0"/>
      </w:pPr>
    </w:p>
    <w:p w14:paraId="44F62A02">
      <w:pPr>
        <w:pStyle w:val="7"/>
        <w:spacing w:before="0"/>
      </w:pPr>
    </w:p>
    <w:p w14:paraId="3720F95B">
      <w:pPr>
        <w:pStyle w:val="7"/>
        <w:spacing w:before="0"/>
      </w:pPr>
    </w:p>
    <w:p w14:paraId="3C86D5DB">
      <w:pPr>
        <w:pStyle w:val="7"/>
        <w:spacing w:before="0"/>
      </w:pPr>
    </w:p>
    <w:p w14:paraId="649FBC33">
      <w:pPr>
        <w:pStyle w:val="7"/>
        <w:spacing w:before="0"/>
      </w:pPr>
    </w:p>
    <w:p w14:paraId="54CC0A9E">
      <w:pPr>
        <w:pStyle w:val="7"/>
        <w:spacing w:before="0"/>
      </w:pPr>
    </w:p>
    <w:p w14:paraId="34F6E3F3">
      <w:pPr>
        <w:pStyle w:val="7"/>
        <w:spacing w:before="0"/>
      </w:pPr>
    </w:p>
    <w:p w14:paraId="00EC26CE">
      <w:pPr>
        <w:pStyle w:val="7"/>
        <w:spacing w:before="0"/>
      </w:pPr>
    </w:p>
    <w:p w14:paraId="7FC76396">
      <w:pPr>
        <w:pStyle w:val="7"/>
        <w:spacing w:before="0"/>
      </w:pPr>
    </w:p>
    <w:p w14:paraId="487AFA10">
      <w:pPr>
        <w:pStyle w:val="7"/>
        <w:spacing w:before="0"/>
      </w:pPr>
    </w:p>
    <w:p w14:paraId="0AA458EB">
      <w:pPr>
        <w:pStyle w:val="7"/>
        <w:spacing w:before="0"/>
      </w:pPr>
    </w:p>
    <w:p w14:paraId="4EB31B05">
      <w:pPr>
        <w:pStyle w:val="7"/>
        <w:spacing w:before="140"/>
      </w:pPr>
    </w:p>
    <w:p w14:paraId="43084948">
      <w:pPr>
        <w:pStyle w:val="3"/>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6DA0019A">
      <w:pPr>
        <w:pStyle w:val="7"/>
        <w:spacing w:before="0"/>
        <w:rPr>
          <w:b/>
        </w:rPr>
      </w:pPr>
    </w:p>
    <w:p w14:paraId="0643AC1A">
      <w:pPr>
        <w:pStyle w:val="7"/>
        <w:spacing w:before="120"/>
        <w:rPr>
          <w:b/>
        </w:rPr>
      </w:pPr>
    </w:p>
    <w:p w14:paraId="06E58B19">
      <w:pPr>
        <w:pStyle w:val="4"/>
        <w:spacing w:line="280" w:lineRule="auto"/>
        <w:ind w:right="358"/>
        <w:jc w:val="both"/>
      </w:pPr>
      <w:r>
        <w:t>CONTRATO Nº ................./2025/HUPE, DE AQUISIÇÃO DE MEDICAMENTOS, QUE FAZEM ENTRE SI A UNIVERSIDADE DO ESTADO DO RIO DE JANEIRO E A EMPRESA</w:t>
      </w:r>
      <w:r>
        <w:rPr>
          <w:spacing w:val="-13"/>
        </w:rPr>
        <w:t xml:space="preserve"> </w:t>
      </w:r>
      <w:r>
        <w:t>..................................................</w:t>
      </w:r>
    </w:p>
    <w:p w14:paraId="7C8A8ED0">
      <w:pPr>
        <w:pStyle w:val="7"/>
        <w:spacing w:before="42"/>
        <w:rPr>
          <w:b/>
        </w:rPr>
      </w:pPr>
    </w:p>
    <w:p w14:paraId="6373DCAF">
      <w:pPr>
        <w:pStyle w:val="7"/>
        <w:tabs>
          <w:tab w:val="left" w:leader="dot" w:pos="14559"/>
        </w:tabs>
        <w:spacing w:before="0"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3C151D69">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2D93D23D">
      <w:pPr>
        <w:pStyle w:val="7"/>
        <w:spacing w:line="280" w:lineRule="auto"/>
        <w:ind w:left="119" w:right="433"/>
        <w:jc w:val="both"/>
      </w:pPr>
      <w:r>
        <w:rPr>
          <w:b/>
        </w:rPr>
        <w:t>260007/000542/2025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162/2025</w:t>
      </w:r>
      <w:r>
        <w:t>, mediante as</w:t>
      </w:r>
      <w:r>
        <w:rPr>
          <w:spacing w:val="40"/>
        </w:rPr>
        <w:t xml:space="preserve"> </w:t>
      </w:r>
      <w:r>
        <w:t>cláusulas e condições a seguir enunciadas.</w:t>
      </w:r>
    </w:p>
    <w:p w14:paraId="6782F28F">
      <w:pPr>
        <w:pStyle w:val="7"/>
        <w:spacing w:before="148"/>
      </w:pPr>
    </w:p>
    <w:p w14:paraId="235348DB">
      <w:pPr>
        <w:pStyle w:val="3"/>
        <w:ind w:left="11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59C0EE81">
      <w:pPr>
        <w:pStyle w:val="7"/>
        <w:spacing w:before="0"/>
        <w:rPr>
          <w:b/>
        </w:rPr>
      </w:pPr>
    </w:p>
    <w:p w14:paraId="6391B819">
      <w:pPr>
        <w:pStyle w:val="7"/>
        <w:spacing w:before="30"/>
        <w:rPr>
          <w:b/>
        </w:rPr>
      </w:pPr>
    </w:p>
    <w:p w14:paraId="06FFA769">
      <w:pPr>
        <w:pStyle w:val="10"/>
        <w:numPr>
          <w:ilvl w:val="1"/>
          <w:numId w:val="24"/>
        </w:numPr>
        <w:tabs>
          <w:tab w:val="left" w:pos="441"/>
        </w:tabs>
        <w:spacing w:before="0" w:after="0" w:line="240" w:lineRule="auto"/>
        <w:ind w:left="441" w:right="0" w:hanging="322"/>
        <w:jc w:val="left"/>
        <w:rPr>
          <w:sz w:val="20"/>
        </w:rPr>
      </w:pPr>
      <w:r>
        <w:rPr>
          <w:sz w:val="20"/>
        </w:rPr>
        <w:t>O</w:t>
      </w:r>
      <w:r>
        <w:rPr>
          <w:spacing w:val="19"/>
          <w:sz w:val="20"/>
        </w:rPr>
        <w:t xml:space="preserve"> </w:t>
      </w:r>
      <w:r>
        <w:rPr>
          <w:sz w:val="20"/>
        </w:rPr>
        <w:t>objeto</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é</w:t>
      </w:r>
      <w:r>
        <w:rPr>
          <w:spacing w:val="20"/>
          <w:sz w:val="20"/>
        </w:rPr>
        <w:t xml:space="preserve"> </w:t>
      </w:r>
      <w:r>
        <w:rPr>
          <w:sz w:val="20"/>
        </w:rPr>
        <w:t>a</w:t>
      </w:r>
      <w:r>
        <w:rPr>
          <w:spacing w:val="19"/>
          <w:sz w:val="20"/>
        </w:rPr>
        <w:t xml:space="preserve"> </w:t>
      </w:r>
      <w:r>
        <w:rPr>
          <w:b/>
          <w:sz w:val="20"/>
        </w:rPr>
        <w:t>AQUISIÇÃO</w:t>
      </w:r>
      <w:r>
        <w:rPr>
          <w:b/>
          <w:spacing w:val="20"/>
          <w:sz w:val="20"/>
        </w:rPr>
        <w:t xml:space="preserve"> </w:t>
      </w:r>
      <w:r>
        <w:rPr>
          <w:b/>
          <w:sz w:val="20"/>
        </w:rPr>
        <w:t>DE</w:t>
      </w:r>
      <w:r>
        <w:rPr>
          <w:b/>
          <w:spacing w:val="20"/>
          <w:sz w:val="20"/>
        </w:rPr>
        <w:t xml:space="preserve"> </w:t>
      </w:r>
      <w:r>
        <w:rPr>
          <w:b/>
          <w:sz w:val="20"/>
        </w:rPr>
        <w:t>MEDICAMENTOS</w:t>
      </w:r>
      <w:r>
        <w:rPr>
          <w:b/>
          <w:spacing w:val="20"/>
          <w:sz w:val="20"/>
        </w:rPr>
        <w:t xml:space="preserve"> </w:t>
      </w:r>
      <w:r>
        <w:rPr>
          <w:b/>
          <w:sz w:val="20"/>
        </w:rPr>
        <w:t>(N-ACETILCISTEÍNA,</w:t>
      </w:r>
      <w:r>
        <w:rPr>
          <w:b/>
          <w:spacing w:val="20"/>
          <w:sz w:val="20"/>
        </w:rPr>
        <w:t xml:space="preserve"> </w:t>
      </w:r>
      <w:r>
        <w:rPr>
          <w:b/>
          <w:sz w:val="20"/>
        </w:rPr>
        <w:t>ETC.)</w:t>
      </w:r>
      <w:r>
        <w:rPr>
          <w:b/>
          <w:spacing w:val="20"/>
          <w:sz w:val="20"/>
        </w:rPr>
        <w:t xml:space="preserve"> </w:t>
      </w:r>
      <w:r>
        <w:rPr>
          <w:b/>
          <w:sz w:val="20"/>
        </w:rPr>
        <w:t>PARA</w:t>
      </w:r>
      <w:r>
        <w:rPr>
          <w:b/>
          <w:spacing w:val="9"/>
          <w:sz w:val="20"/>
        </w:rPr>
        <w:t xml:space="preserve"> </w:t>
      </w:r>
      <w:r>
        <w:rPr>
          <w:b/>
          <w:sz w:val="20"/>
        </w:rPr>
        <w:t>O</w:t>
      </w:r>
      <w:r>
        <w:rPr>
          <w:b/>
          <w:spacing w:val="20"/>
          <w:sz w:val="20"/>
        </w:rPr>
        <w:t xml:space="preserve"> </w:t>
      </w:r>
      <w:r>
        <w:rPr>
          <w:b/>
          <w:sz w:val="20"/>
        </w:rPr>
        <w:t>HOSPITAL</w:t>
      </w:r>
      <w:r>
        <w:rPr>
          <w:b/>
          <w:spacing w:val="9"/>
          <w:sz w:val="20"/>
        </w:rPr>
        <w:t xml:space="preserve"> </w:t>
      </w:r>
      <w:r>
        <w:rPr>
          <w:b/>
          <w:sz w:val="20"/>
        </w:rPr>
        <w:t>UNIVERSITÁRIO</w:t>
      </w:r>
      <w:r>
        <w:rPr>
          <w:b/>
          <w:spacing w:val="20"/>
          <w:sz w:val="20"/>
        </w:rPr>
        <w:t xml:space="preserve"> </w:t>
      </w:r>
      <w:r>
        <w:rPr>
          <w:b/>
          <w:sz w:val="20"/>
        </w:rPr>
        <w:t>PEDRO</w:t>
      </w:r>
      <w:r>
        <w:rPr>
          <w:b/>
          <w:spacing w:val="20"/>
          <w:sz w:val="20"/>
        </w:rPr>
        <w:t xml:space="preserve"> </w:t>
      </w:r>
      <w:r>
        <w:rPr>
          <w:b/>
          <w:sz w:val="20"/>
        </w:rPr>
        <w:t>ERNESTO</w:t>
      </w:r>
      <w:r>
        <w:rPr>
          <w:sz w:val="20"/>
        </w:rPr>
        <w:t>a</w:t>
      </w:r>
      <w:r>
        <w:rPr>
          <w:spacing w:val="20"/>
          <w:sz w:val="20"/>
        </w:rPr>
        <w:t xml:space="preserve"> </w:t>
      </w:r>
      <w:r>
        <w:rPr>
          <w:spacing w:val="-2"/>
          <w:sz w:val="20"/>
        </w:rPr>
        <w:t>serem</w:t>
      </w:r>
    </w:p>
    <w:p w14:paraId="0783CB0B">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644A38E2">
      <w:pPr>
        <w:pStyle w:val="7"/>
        <w:spacing w:before="80"/>
      </w:pPr>
    </w:p>
    <w:p w14:paraId="1A29B697">
      <w:pPr>
        <w:pStyle w:val="10"/>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3EEB895B">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6DC0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3E70DD9C">
            <w:pPr>
              <w:pStyle w:val="11"/>
              <w:spacing w:before="60"/>
              <w:ind w:left="14"/>
              <w:jc w:val="center"/>
              <w:rPr>
                <w:b/>
                <w:sz w:val="16"/>
              </w:rPr>
            </w:pPr>
            <w:r>
              <w:rPr>
                <w:b/>
                <w:spacing w:val="-4"/>
                <w:sz w:val="16"/>
              </w:rPr>
              <w:t>ITEM</w:t>
            </w:r>
          </w:p>
        </w:tc>
        <w:tc>
          <w:tcPr>
            <w:tcW w:w="4050" w:type="dxa"/>
          </w:tcPr>
          <w:p w14:paraId="2A555191">
            <w:pPr>
              <w:pStyle w:val="11"/>
              <w:spacing w:before="60"/>
              <w:ind w:left="1415"/>
              <w:rPr>
                <w:b/>
                <w:sz w:val="16"/>
              </w:rPr>
            </w:pPr>
            <w:r>
              <w:rPr>
                <w:b/>
                <w:spacing w:val="-2"/>
                <w:sz w:val="16"/>
              </w:rPr>
              <w:t>ESPECIFICAÇÃO</w:t>
            </w:r>
          </w:p>
        </w:tc>
        <w:tc>
          <w:tcPr>
            <w:tcW w:w="1080" w:type="dxa"/>
          </w:tcPr>
          <w:p w14:paraId="55AE6394">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3F5CEBDD">
            <w:pPr>
              <w:pStyle w:val="11"/>
              <w:spacing w:before="60"/>
              <w:ind w:left="119"/>
              <w:jc w:val="center"/>
              <w:rPr>
                <w:b/>
                <w:sz w:val="16"/>
              </w:rPr>
            </w:pPr>
            <w:r>
              <w:rPr>
                <w:b/>
                <w:sz w:val="16"/>
              </w:rPr>
              <w:t>UNIDADE</w:t>
            </w:r>
            <w:r>
              <w:rPr>
                <w:b/>
                <w:spacing w:val="-1"/>
                <w:sz w:val="16"/>
              </w:rPr>
              <w:t xml:space="preserve"> </w:t>
            </w:r>
            <w:r>
              <w:rPr>
                <w:b/>
                <w:spacing w:val="-5"/>
                <w:sz w:val="16"/>
              </w:rPr>
              <w:t>DE</w:t>
            </w:r>
          </w:p>
          <w:p w14:paraId="237DDA7D">
            <w:pPr>
              <w:pStyle w:val="11"/>
              <w:spacing w:before="86"/>
              <w:ind w:left="119"/>
              <w:jc w:val="center"/>
              <w:rPr>
                <w:b/>
                <w:sz w:val="16"/>
              </w:rPr>
            </w:pPr>
            <w:r>
              <w:rPr>
                <w:b/>
                <w:spacing w:val="-2"/>
                <w:sz w:val="16"/>
              </w:rPr>
              <w:t>MEDIDA</w:t>
            </w:r>
          </w:p>
        </w:tc>
        <w:tc>
          <w:tcPr>
            <w:tcW w:w="1365" w:type="dxa"/>
          </w:tcPr>
          <w:p w14:paraId="6641B7D8">
            <w:pPr>
              <w:pStyle w:val="11"/>
              <w:spacing w:before="60"/>
              <w:ind w:left="120"/>
              <w:rPr>
                <w:b/>
                <w:sz w:val="16"/>
              </w:rPr>
            </w:pPr>
            <w:r>
              <w:rPr>
                <w:b/>
                <w:spacing w:val="-2"/>
                <w:sz w:val="16"/>
              </w:rPr>
              <w:t>QUANTIDADE</w:t>
            </w:r>
          </w:p>
        </w:tc>
        <w:tc>
          <w:tcPr>
            <w:tcW w:w="1485" w:type="dxa"/>
          </w:tcPr>
          <w:p w14:paraId="4F96E836">
            <w:pPr>
              <w:pStyle w:val="11"/>
              <w:spacing w:before="60"/>
              <w:ind w:left="29"/>
              <w:jc w:val="center"/>
              <w:rPr>
                <w:b/>
                <w:sz w:val="16"/>
              </w:rPr>
            </w:pPr>
            <w:r>
              <w:rPr>
                <w:b/>
                <w:spacing w:val="-2"/>
                <w:sz w:val="16"/>
              </w:rPr>
              <w:t>VALOR</w:t>
            </w:r>
          </w:p>
          <w:p w14:paraId="12D9ED94">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0F3FBBF9">
            <w:pPr>
              <w:pStyle w:val="11"/>
              <w:spacing w:before="60"/>
              <w:ind w:left="14"/>
              <w:jc w:val="center"/>
              <w:rPr>
                <w:b/>
                <w:sz w:val="16"/>
              </w:rPr>
            </w:pPr>
            <w:r>
              <w:rPr>
                <w:b/>
                <w:spacing w:val="-4"/>
                <w:sz w:val="16"/>
              </w:rPr>
              <w:t>VALOR TOTAL</w:t>
            </w:r>
          </w:p>
          <w:p w14:paraId="5A7169A4">
            <w:pPr>
              <w:pStyle w:val="11"/>
              <w:spacing w:before="86"/>
              <w:ind w:left="14"/>
              <w:jc w:val="center"/>
              <w:rPr>
                <w:b/>
                <w:sz w:val="16"/>
              </w:rPr>
            </w:pPr>
            <w:r>
              <w:rPr>
                <w:b/>
                <w:spacing w:val="-4"/>
                <w:sz w:val="16"/>
              </w:rPr>
              <w:t>(R$)</w:t>
            </w:r>
          </w:p>
        </w:tc>
      </w:tr>
      <w:tr w14:paraId="42ACF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7E71F3B">
            <w:pPr>
              <w:pStyle w:val="11"/>
              <w:spacing w:before="60"/>
              <w:ind w:left="14"/>
              <w:jc w:val="center"/>
              <w:rPr>
                <w:b/>
                <w:sz w:val="16"/>
              </w:rPr>
            </w:pPr>
            <w:r>
              <w:rPr>
                <w:b/>
                <w:spacing w:val="-10"/>
                <w:sz w:val="16"/>
              </w:rPr>
              <w:t>1</w:t>
            </w:r>
          </w:p>
        </w:tc>
        <w:tc>
          <w:tcPr>
            <w:tcW w:w="4050" w:type="dxa"/>
          </w:tcPr>
          <w:p w14:paraId="75E6E13C">
            <w:pPr>
              <w:pStyle w:val="11"/>
              <w:rPr>
                <w:sz w:val="18"/>
              </w:rPr>
            </w:pPr>
          </w:p>
        </w:tc>
        <w:tc>
          <w:tcPr>
            <w:tcW w:w="1080" w:type="dxa"/>
          </w:tcPr>
          <w:p w14:paraId="38C8CDD8">
            <w:pPr>
              <w:pStyle w:val="11"/>
              <w:rPr>
                <w:sz w:val="18"/>
              </w:rPr>
            </w:pPr>
          </w:p>
        </w:tc>
        <w:tc>
          <w:tcPr>
            <w:tcW w:w="1365" w:type="dxa"/>
          </w:tcPr>
          <w:p w14:paraId="61BC0AE4">
            <w:pPr>
              <w:pStyle w:val="11"/>
              <w:rPr>
                <w:sz w:val="18"/>
              </w:rPr>
            </w:pPr>
          </w:p>
        </w:tc>
        <w:tc>
          <w:tcPr>
            <w:tcW w:w="1365" w:type="dxa"/>
          </w:tcPr>
          <w:p w14:paraId="222CD06E">
            <w:pPr>
              <w:pStyle w:val="11"/>
              <w:rPr>
                <w:sz w:val="18"/>
              </w:rPr>
            </w:pPr>
          </w:p>
        </w:tc>
        <w:tc>
          <w:tcPr>
            <w:tcW w:w="1485" w:type="dxa"/>
          </w:tcPr>
          <w:p w14:paraId="460D1E4F">
            <w:pPr>
              <w:pStyle w:val="11"/>
              <w:rPr>
                <w:sz w:val="18"/>
              </w:rPr>
            </w:pPr>
          </w:p>
        </w:tc>
        <w:tc>
          <w:tcPr>
            <w:tcW w:w="1500" w:type="dxa"/>
          </w:tcPr>
          <w:p w14:paraId="035691CA">
            <w:pPr>
              <w:pStyle w:val="11"/>
              <w:rPr>
                <w:sz w:val="18"/>
              </w:rPr>
            </w:pPr>
          </w:p>
        </w:tc>
      </w:tr>
      <w:tr w14:paraId="7431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51BF89D">
            <w:pPr>
              <w:pStyle w:val="11"/>
              <w:spacing w:before="60"/>
              <w:ind w:left="14"/>
              <w:jc w:val="center"/>
              <w:rPr>
                <w:b/>
                <w:sz w:val="16"/>
              </w:rPr>
            </w:pPr>
            <w:r>
              <w:rPr>
                <w:b/>
                <w:spacing w:val="-10"/>
                <w:sz w:val="16"/>
              </w:rPr>
              <w:t>2</w:t>
            </w:r>
          </w:p>
        </w:tc>
        <w:tc>
          <w:tcPr>
            <w:tcW w:w="4050" w:type="dxa"/>
          </w:tcPr>
          <w:p w14:paraId="1EC7B0AD">
            <w:pPr>
              <w:pStyle w:val="11"/>
              <w:rPr>
                <w:sz w:val="18"/>
              </w:rPr>
            </w:pPr>
          </w:p>
        </w:tc>
        <w:tc>
          <w:tcPr>
            <w:tcW w:w="1080" w:type="dxa"/>
          </w:tcPr>
          <w:p w14:paraId="16AB4CF4">
            <w:pPr>
              <w:pStyle w:val="11"/>
              <w:rPr>
                <w:sz w:val="18"/>
              </w:rPr>
            </w:pPr>
          </w:p>
        </w:tc>
        <w:tc>
          <w:tcPr>
            <w:tcW w:w="1365" w:type="dxa"/>
          </w:tcPr>
          <w:p w14:paraId="36AF0892">
            <w:pPr>
              <w:pStyle w:val="11"/>
              <w:rPr>
                <w:sz w:val="18"/>
              </w:rPr>
            </w:pPr>
          </w:p>
        </w:tc>
        <w:tc>
          <w:tcPr>
            <w:tcW w:w="1365" w:type="dxa"/>
          </w:tcPr>
          <w:p w14:paraId="14B6FA3D">
            <w:pPr>
              <w:pStyle w:val="11"/>
              <w:rPr>
                <w:sz w:val="18"/>
              </w:rPr>
            </w:pPr>
          </w:p>
        </w:tc>
        <w:tc>
          <w:tcPr>
            <w:tcW w:w="1485" w:type="dxa"/>
          </w:tcPr>
          <w:p w14:paraId="4264BE98">
            <w:pPr>
              <w:pStyle w:val="11"/>
              <w:rPr>
                <w:sz w:val="18"/>
              </w:rPr>
            </w:pPr>
          </w:p>
        </w:tc>
        <w:tc>
          <w:tcPr>
            <w:tcW w:w="1500" w:type="dxa"/>
          </w:tcPr>
          <w:p w14:paraId="029B9039">
            <w:pPr>
              <w:pStyle w:val="11"/>
              <w:rPr>
                <w:sz w:val="18"/>
              </w:rPr>
            </w:pPr>
          </w:p>
        </w:tc>
      </w:tr>
      <w:tr w14:paraId="0899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4DA0242">
            <w:pPr>
              <w:pStyle w:val="11"/>
              <w:spacing w:before="60"/>
              <w:ind w:left="14"/>
              <w:jc w:val="center"/>
              <w:rPr>
                <w:b/>
                <w:sz w:val="16"/>
              </w:rPr>
            </w:pPr>
            <w:r>
              <w:rPr>
                <w:b/>
                <w:spacing w:val="-10"/>
                <w:sz w:val="16"/>
              </w:rPr>
              <w:t>3</w:t>
            </w:r>
          </w:p>
        </w:tc>
        <w:tc>
          <w:tcPr>
            <w:tcW w:w="4050" w:type="dxa"/>
          </w:tcPr>
          <w:p w14:paraId="43782DA1">
            <w:pPr>
              <w:pStyle w:val="11"/>
              <w:rPr>
                <w:sz w:val="18"/>
              </w:rPr>
            </w:pPr>
          </w:p>
        </w:tc>
        <w:tc>
          <w:tcPr>
            <w:tcW w:w="1080" w:type="dxa"/>
          </w:tcPr>
          <w:p w14:paraId="0220CDDD">
            <w:pPr>
              <w:pStyle w:val="11"/>
              <w:rPr>
                <w:sz w:val="18"/>
              </w:rPr>
            </w:pPr>
          </w:p>
        </w:tc>
        <w:tc>
          <w:tcPr>
            <w:tcW w:w="1365" w:type="dxa"/>
          </w:tcPr>
          <w:p w14:paraId="0B76676F">
            <w:pPr>
              <w:pStyle w:val="11"/>
              <w:rPr>
                <w:sz w:val="18"/>
              </w:rPr>
            </w:pPr>
          </w:p>
        </w:tc>
        <w:tc>
          <w:tcPr>
            <w:tcW w:w="1365" w:type="dxa"/>
          </w:tcPr>
          <w:p w14:paraId="0C1E6292">
            <w:pPr>
              <w:pStyle w:val="11"/>
              <w:rPr>
                <w:sz w:val="18"/>
              </w:rPr>
            </w:pPr>
          </w:p>
        </w:tc>
        <w:tc>
          <w:tcPr>
            <w:tcW w:w="1485" w:type="dxa"/>
          </w:tcPr>
          <w:p w14:paraId="59420996">
            <w:pPr>
              <w:pStyle w:val="11"/>
              <w:rPr>
                <w:sz w:val="18"/>
              </w:rPr>
            </w:pPr>
          </w:p>
        </w:tc>
        <w:tc>
          <w:tcPr>
            <w:tcW w:w="1500" w:type="dxa"/>
          </w:tcPr>
          <w:p w14:paraId="022F33BF">
            <w:pPr>
              <w:pStyle w:val="11"/>
              <w:rPr>
                <w:sz w:val="18"/>
              </w:rPr>
            </w:pPr>
          </w:p>
        </w:tc>
      </w:tr>
      <w:tr w14:paraId="3E7D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3132592">
            <w:pPr>
              <w:pStyle w:val="11"/>
              <w:spacing w:before="60"/>
              <w:ind w:left="14"/>
              <w:jc w:val="center"/>
              <w:rPr>
                <w:b/>
                <w:sz w:val="16"/>
              </w:rPr>
            </w:pPr>
            <w:r>
              <w:rPr>
                <w:b/>
                <w:spacing w:val="-5"/>
                <w:sz w:val="16"/>
              </w:rPr>
              <w:t>...</w:t>
            </w:r>
          </w:p>
        </w:tc>
        <w:tc>
          <w:tcPr>
            <w:tcW w:w="4050" w:type="dxa"/>
          </w:tcPr>
          <w:p w14:paraId="7BF44804">
            <w:pPr>
              <w:pStyle w:val="11"/>
              <w:rPr>
                <w:sz w:val="18"/>
              </w:rPr>
            </w:pPr>
          </w:p>
        </w:tc>
        <w:tc>
          <w:tcPr>
            <w:tcW w:w="1080" w:type="dxa"/>
          </w:tcPr>
          <w:p w14:paraId="2C7227AA">
            <w:pPr>
              <w:pStyle w:val="11"/>
              <w:rPr>
                <w:sz w:val="18"/>
              </w:rPr>
            </w:pPr>
          </w:p>
        </w:tc>
        <w:tc>
          <w:tcPr>
            <w:tcW w:w="1365" w:type="dxa"/>
          </w:tcPr>
          <w:p w14:paraId="03CF26ED">
            <w:pPr>
              <w:pStyle w:val="11"/>
              <w:rPr>
                <w:sz w:val="18"/>
              </w:rPr>
            </w:pPr>
          </w:p>
        </w:tc>
        <w:tc>
          <w:tcPr>
            <w:tcW w:w="1365" w:type="dxa"/>
          </w:tcPr>
          <w:p w14:paraId="24280E6D">
            <w:pPr>
              <w:pStyle w:val="11"/>
              <w:rPr>
                <w:sz w:val="18"/>
              </w:rPr>
            </w:pPr>
          </w:p>
        </w:tc>
        <w:tc>
          <w:tcPr>
            <w:tcW w:w="1485" w:type="dxa"/>
          </w:tcPr>
          <w:p w14:paraId="4C7430D8">
            <w:pPr>
              <w:pStyle w:val="11"/>
              <w:rPr>
                <w:sz w:val="18"/>
              </w:rPr>
            </w:pPr>
          </w:p>
        </w:tc>
        <w:tc>
          <w:tcPr>
            <w:tcW w:w="1500" w:type="dxa"/>
          </w:tcPr>
          <w:p w14:paraId="1E2F815F">
            <w:pPr>
              <w:pStyle w:val="11"/>
              <w:rPr>
                <w:sz w:val="18"/>
              </w:rPr>
            </w:pPr>
          </w:p>
        </w:tc>
      </w:tr>
    </w:tbl>
    <w:p w14:paraId="58CF7585">
      <w:pPr>
        <w:pStyle w:val="7"/>
        <w:spacing w:before="68"/>
      </w:pPr>
    </w:p>
    <w:p w14:paraId="26A3FA02">
      <w:pPr>
        <w:pStyle w:val="10"/>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BE95F44">
      <w:pPr>
        <w:pStyle w:val="10"/>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594A9232">
      <w:pPr>
        <w:pStyle w:val="10"/>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0F8AD533">
      <w:pPr>
        <w:pStyle w:val="10"/>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36CE5769">
      <w:pPr>
        <w:pStyle w:val="10"/>
        <w:spacing w:after="0" w:line="240" w:lineRule="auto"/>
        <w:jc w:val="left"/>
        <w:rPr>
          <w:sz w:val="20"/>
        </w:rPr>
        <w:sectPr>
          <w:pgSz w:w="15840" w:h="24480"/>
          <w:pgMar w:top="0" w:right="0" w:bottom="0" w:left="0" w:header="720" w:footer="720" w:gutter="0"/>
          <w:cols w:space="720" w:num="1"/>
        </w:sectPr>
      </w:pPr>
    </w:p>
    <w:p w14:paraId="2E6614B6">
      <w:pPr>
        <w:pStyle w:val="10"/>
        <w:numPr>
          <w:ilvl w:val="2"/>
          <w:numId w:val="24"/>
        </w:numPr>
        <w:tabs>
          <w:tab w:val="left" w:pos="569"/>
        </w:tabs>
        <w:spacing w:before="23"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5599B642">
      <w:pPr>
        <w:pStyle w:val="10"/>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47DE27A0">
      <w:pPr>
        <w:pStyle w:val="7"/>
        <w:spacing w:before="125"/>
      </w:pPr>
    </w:p>
    <w:p w14:paraId="444BCEBE">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2A14D5F2">
      <w:pPr>
        <w:pStyle w:val="7"/>
        <w:spacing w:before="155"/>
        <w:rPr>
          <w:b/>
        </w:rPr>
      </w:pPr>
    </w:p>
    <w:p w14:paraId="410D6BE7">
      <w:pPr>
        <w:pStyle w:val="10"/>
        <w:numPr>
          <w:ilvl w:val="1"/>
          <w:numId w:val="25"/>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76135E19">
      <w:pPr>
        <w:pStyle w:val="10"/>
        <w:numPr>
          <w:ilvl w:val="1"/>
          <w:numId w:val="25"/>
        </w:numPr>
        <w:tabs>
          <w:tab w:val="left" w:pos="419"/>
        </w:tabs>
        <w:spacing w:before="21"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23DAB9CF">
      <w:pPr>
        <w:pStyle w:val="10"/>
        <w:numPr>
          <w:ilvl w:val="2"/>
          <w:numId w:val="25"/>
        </w:numPr>
        <w:tabs>
          <w:tab w:val="left" w:pos="572"/>
        </w:tabs>
        <w:spacing w:before="36"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3E6F1411">
      <w:pPr>
        <w:pStyle w:val="10"/>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26485020">
      <w:pPr>
        <w:pStyle w:val="10"/>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41B83CFD">
      <w:pPr>
        <w:pStyle w:val="10"/>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224DDBB6">
      <w:pPr>
        <w:pStyle w:val="10"/>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277419A1">
      <w:pPr>
        <w:pStyle w:val="10"/>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0B558BA3">
      <w:pPr>
        <w:pStyle w:val="10"/>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2E6ECE8E">
      <w:pPr>
        <w:pStyle w:val="7"/>
        <w:spacing w:before="80"/>
      </w:pPr>
    </w:p>
    <w:p w14:paraId="26D7F1FB">
      <w:pPr>
        <w:pStyle w:val="10"/>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23BD45F5">
      <w:pPr>
        <w:pStyle w:val="10"/>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2417EFA">
      <w:pPr>
        <w:pStyle w:val="10"/>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3D845202">
      <w:pPr>
        <w:pStyle w:val="7"/>
        <w:spacing w:before="87"/>
      </w:pPr>
    </w:p>
    <w:p w14:paraId="6A72D81D">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2B9BD3D">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6E74BB30">
      <w:pPr>
        <w:pStyle w:val="7"/>
        <w:spacing w:before="87"/>
      </w:pPr>
    </w:p>
    <w:p w14:paraId="35ECF45F">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63ECEF7A">
      <w:pPr>
        <w:pStyle w:val="7"/>
        <w:spacing w:before="155"/>
        <w:rPr>
          <w:b/>
        </w:rPr>
      </w:pPr>
    </w:p>
    <w:p w14:paraId="4167FF84">
      <w:pPr>
        <w:pStyle w:val="10"/>
        <w:numPr>
          <w:ilvl w:val="1"/>
          <w:numId w:val="28"/>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D94ECCE">
      <w:pPr>
        <w:pStyle w:val="7"/>
        <w:spacing w:before="80"/>
      </w:pPr>
    </w:p>
    <w:p w14:paraId="1FC9BE6E">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46631F8C">
      <w:pPr>
        <w:pStyle w:val="7"/>
        <w:spacing w:before="80"/>
        <w:rPr>
          <w:b/>
        </w:rPr>
      </w:pPr>
    </w:p>
    <w:p w14:paraId="2DA00581">
      <w:pPr>
        <w:pStyle w:val="10"/>
        <w:numPr>
          <w:ilvl w:val="1"/>
          <w:numId w:val="29"/>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33AE8AF2">
      <w:pPr>
        <w:pStyle w:val="10"/>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4485D92E">
      <w:pPr>
        <w:pStyle w:val="10"/>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642EB348">
      <w:pPr>
        <w:pStyle w:val="7"/>
        <w:spacing w:before="125"/>
      </w:pPr>
    </w:p>
    <w:p w14:paraId="1B7B1ADD">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2C3D1F93">
      <w:pPr>
        <w:pStyle w:val="7"/>
        <w:spacing w:before="155"/>
        <w:rPr>
          <w:b/>
        </w:rPr>
      </w:pPr>
    </w:p>
    <w:p w14:paraId="5B0AA589">
      <w:pPr>
        <w:pStyle w:val="10"/>
        <w:numPr>
          <w:ilvl w:val="1"/>
          <w:numId w:val="30"/>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8EB5B0D">
      <w:pPr>
        <w:pStyle w:val="10"/>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8305125">
      <w:pPr>
        <w:pStyle w:val="10"/>
        <w:numPr>
          <w:ilvl w:val="1"/>
          <w:numId w:val="30"/>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055D61D9">
      <w:pPr>
        <w:pStyle w:val="10"/>
        <w:numPr>
          <w:ilvl w:val="2"/>
          <w:numId w:val="30"/>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0674BCC6">
      <w:pPr>
        <w:pStyle w:val="10"/>
        <w:numPr>
          <w:ilvl w:val="1"/>
          <w:numId w:val="30"/>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7822D5D2">
      <w:pPr>
        <w:pStyle w:val="7"/>
        <w:spacing w:before="42"/>
      </w:pPr>
    </w:p>
    <w:p w14:paraId="6AC8F3CA">
      <w:pPr>
        <w:pStyle w:val="10"/>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C95735E">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3459856">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413F2353">
      <w:pPr>
        <w:pStyle w:val="10"/>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249A1EB8">
      <w:pPr>
        <w:pStyle w:val="7"/>
        <w:spacing w:before="80"/>
      </w:pPr>
    </w:p>
    <w:p w14:paraId="1884B3C0">
      <w:pPr>
        <w:pStyle w:val="10"/>
        <w:numPr>
          <w:ilvl w:val="2"/>
          <w:numId w:val="30"/>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04CBFF00">
      <w:pPr>
        <w:pStyle w:val="10"/>
        <w:numPr>
          <w:ilvl w:val="2"/>
          <w:numId w:val="30"/>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428E86BA">
      <w:pPr>
        <w:pStyle w:val="10"/>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5B20CD9B">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0EDFE1E8">
      <w:pPr>
        <w:pStyle w:val="10"/>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02A44F04">
      <w:pPr>
        <w:pStyle w:val="10"/>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A66B58D">
      <w:pPr>
        <w:pStyle w:val="10"/>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6A5FCA5B">
      <w:pPr>
        <w:pStyle w:val="10"/>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9BADCF7">
      <w:pPr>
        <w:pStyle w:val="10"/>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AF111FB">
      <w:pPr>
        <w:pStyle w:val="10"/>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DE0D87C">
      <w:pPr>
        <w:pStyle w:val="10"/>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0BA3C36">
      <w:pPr>
        <w:pStyle w:val="10"/>
        <w:numPr>
          <w:ilvl w:val="1"/>
          <w:numId w:val="30"/>
        </w:numPr>
        <w:tabs>
          <w:tab w:val="left" w:pos="455"/>
        </w:tabs>
        <w:spacing w:before="2"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5739015">
      <w:pPr>
        <w:pStyle w:val="10"/>
        <w:numPr>
          <w:ilvl w:val="1"/>
          <w:numId w:val="30"/>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03F88CE2">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69939196">
      <w:pPr>
        <w:pStyle w:val="10"/>
        <w:numPr>
          <w:ilvl w:val="2"/>
          <w:numId w:val="30"/>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1DFD3AB0">
      <w:pPr>
        <w:pStyle w:val="10"/>
        <w:numPr>
          <w:ilvl w:val="1"/>
          <w:numId w:val="32"/>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CCFFE81">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48D9C12">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FB5DA99">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1E01859E">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2DEE0407">
      <w:pPr>
        <w:pStyle w:val="10"/>
        <w:spacing w:after="0" w:line="280" w:lineRule="auto"/>
        <w:jc w:val="left"/>
        <w:rPr>
          <w:sz w:val="20"/>
        </w:rPr>
        <w:sectPr>
          <w:pgSz w:w="15840" w:h="24480"/>
          <w:pgMar w:top="0" w:right="0" w:bottom="0" w:left="0" w:header="720" w:footer="720" w:gutter="0"/>
          <w:cols w:space="720" w:num="1"/>
        </w:sectPr>
      </w:pPr>
    </w:p>
    <w:p w14:paraId="3F90AA91">
      <w:pPr>
        <w:pStyle w:val="10"/>
        <w:numPr>
          <w:ilvl w:val="2"/>
          <w:numId w:val="32"/>
        </w:numPr>
        <w:tabs>
          <w:tab w:val="left" w:pos="577"/>
        </w:tabs>
        <w:spacing w:before="23"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52F9597D">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199D09AD">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1613792A">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3BAFD50C">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B21DF4F">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C53F0EB">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79B0B1C0">
      <w:pPr>
        <w:pStyle w:val="10"/>
        <w:numPr>
          <w:ilvl w:val="1"/>
          <w:numId w:val="32"/>
        </w:numPr>
        <w:tabs>
          <w:tab w:val="left" w:pos="454"/>
        </w:tabs>
        <w:spacing w:before="1"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2F3AF909">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FE37B44">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4F99DD9">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7E9E75F3">
      <w:pPr>
        <w:pStyle w:val="7"/>
        <w:spacing w:before="87"/>
      </w:pPr>
    </w:p>
    <w:p w14:paraId="0AF9A91F">
      <w:pPr>
        <w:pStyle w:val="3"/>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7C5AF30">
      <w:pPr>
        <w:pStyle w:val="7"/>
        <w:spacing w:before="155"/>
        <w:rPr>
          <w:b/>
        </w:rPr>
      </w:pPr>
    </w:p>
    <w:p w14:paraId="03FB4D02">
      <w:pPr>
        <w:pStyle w:val="10"/>
        <w:numPr>
          <w:ilvl w:val="1"/>
          <w:numId w:val="3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C15660E">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4C757359">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75FC0B81">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55D25B02">
      <w:pPr>
        <w:pStyle w:val="10"/>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0E36ED84">
      <w:pPr>
        <w:pStyle w:val="10"/>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63BEB56F">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2E4AD79C">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5D8C50FC">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1FC12091">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43A8F5B4">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2EE102CD">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3474E05F">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12EED5B4">
      <w:pPr>
        <w:pStyle w:val="10"/>
        <w:numPr>
          <w:ilvl w:val="2"/>
          <w:numId w:val="34"/>
        </w:numPr>
        <w:tabs>
          <w:tab w:val="left" w:pos="675"/>
        </w:tabs>
        <w:spacing w:before="1"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686C2FF0">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751A372D">
      <w:pPr>
        <w:pStyle w:val="7"/>
        <w:spacing w:before="136"/>
      </w:pPr>
    </w:p>
    <w:p w14:paraId="4EF21E29">
      <w:pPr>
        <w:pStyle w:val="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AFEBFF6">
      <w:pPr>
        <w:pStyle w:val="7"/>
        <w:spacing w:before="80"/>
        <w:rPr>
          <w:b/>
        </w:rPr>
      </w:pPr>
    </w:p>
    <w:p w14:paraId="51E59AAB">
      <w:pPr>
        <w:pStyle w:val="10"/>
        <w:numPr>
          <w:ilvl w:val="1"/>
          <w:numId w:val="35"/>
        </w:numPr>
        <w:tabs>
          <w:tab w:val="left" w:pos="440"/>
        </w:tabs>
        <w:spacing w:before="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0EA0DE21">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33120C4E">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6B54A7F2">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2B004B25">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ABCEFAE">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A95070">
      <w:pPr>
        <w:pStyle w:val="10"/>
        <w:numPr>
          <w:ilvl w:val="2"/>
          <w:numId w:val="35"/>
        </w:numPr>
        <w:tabs>
          <w:tab w:val="left" w:pos="589"/>
        </w:tabs>
        <w:spacing w:before="1"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5F138457">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3B07494B">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7583643">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229973FF">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F5ABA36">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477EB58F">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6936EFE">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E572B52">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4FE4E838">
      <w:pPr>
        <w:pStyle w:val="7"/>
        <w:spacing w:before="80"/>
      </w:pPr>
    </w:p>
    <w:p w14:paraId="7354B103">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06FA5306">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29A8AD8">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5339565E">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6F677995">
      <w:pPr>
        <w:pStyle w:val="10"/>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452DD7A5">
      <w:pPr>
        <w:pStyle w:val="10"/>
        <w:numPr>
          <w:ilvl w:val="2"/>
          <w:numId w:val="35"/>
        </w:numPr>
        <w:tabs>
          <w:tab w:val="left" w:pos="685"/>
        </w:tabs>
        <w:spacing w:before="1"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256DAA1D">
      <w:pPr>
        <w:pStyle w:val="10"/>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7862AA2A">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68622930">
      <w:pPr>
        <w:pStyle w:val="10"/>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67D6D6EB">
      <w:pPr>
        <w:pStyle w:val="10"/>
        <w:numPr>
          <w:ilvl w:val="2"/>
          <w:numId w:val="35"/>
        </w:numPr>
        <w:tabs>
          <w:tab w:val="left" w:pos="668"/>
        </w:tabs>
        <w:spacing w:before="2" w:after="0" w:line="240" w:lineRule="auto"/>
        <w:ind w:left="668" w:right="0" w:hanging="549"/>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15222AB6">
      <w:pPr>
        <w:pStyle w:val="10"/>
        <w:numPr>
          <w:ilvl w:val="2"/>
          <w:numId w:val="35"/>
        </w:numPr>
        <w:tabs>
          <w:tab w:val="left" w:pos="666"/>
        </w:tabs>
        <w:spacing w:before="19"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3DE759A9">
      <w:pPr>
        <w:pStyle w:val="10"/>
        <w:spacing w:after="0" w:line="280" w:lineRule="auto"/>
        <w:jc w:val="both"/>
        <w:rPr>
          <w:sz w:val="20"/>
        </w:rPr>
        <w:sectPr>
          <w:pgSz w:w="15840" w:h="24480"/>
          <w:pgMar w:top="0" w:right="0" w:bottom="0" w:left="0" w:header="720" w:footer="720" w:gutter="0"/>
          <w:cols w:space="720" w:num="1"/>
        </w:sectPr>
      </w:pPr>
    </w:p>
    <w:p w14:paraId="22D6BFA6">
      <w:pPr>
        <w:pStyle w:val="10"/>
        <w:numPr>
          <w:ilvl w:val="2"/>
          <w:numId w:val="35"/>
        </w:numPr>
        <w:tabs>
          <w:tab w:val="left" w:pos="668"/>
        </w:tabs>
        <w:spacing w:before="2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6D321511">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70354FF3">
      <w:pPr>
        <w:pStyle w:val="10"/>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7C3632E9">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52F02DA6">
      <w:pPr>
        <w:pStyle w:val="10"/>
        <w:numPr>
          <w:ilvl w:val="2"/>
          <w:numId w:val="35"/>
        </w:numPr>
        <w:tabs>
          <w:tab w:val="left" w:pos="675"/>
        </w:tabs>
        <w:spacing w:before="1"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5AEFD323">
      <w:pPr>
        <w:pStyle w:val="7"/>
        <w:spacing w:before="42"/>
      </w:pPr>
    </w:p>
    <w:p w14:paraId="250ADF6C">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14A5E21C">
      <w:pPr>
        <w:pStyle w:val="7"/>
        <w:spacing w:before="80"/>
        <w:rPr>
          <w:b/>
        </w:rPr>
      </w:pPr>
    </w:p>
    <w:p w14:paraId="6D33638A">
      <w:pPr>
        <w:pStyle w:val="7"/>
        <w:spacing w:before="0"/>
        <w:ind w:left="119"/>
        <w:jc w:val="both"/>
      </w:pPr>
      <w:r>
        <w:t>10.1. 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7C03902E">
      <w:pPr>
        <w:pStyle w:val="7"/>
        <w:spacing w:before="125"/>
      </w:pPr>
    </w:p>
    <w:p w14:paraId="6AD5E7A4">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6F073FB">
      <w:pPr>
        <w:pStyle w:val="7"/>
        <w:spacing w:before="155"/>
        <w:rPr>
          <w:b/>
        </w:rPr>
      </w:pPr>
    </w:p>
    <w:p w14:paraId="5A519016">
      <w:pPr>
        <w:pStyle w:val="10"/>
        <w:numPr>
          <w:ilvl w:val="1"/>
          <w:numId w:val="37"/>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21DF54FB">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7242E34">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0B071A9">
      <w:pPr>
        <w:pStyle w:val="10"/>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691A256">
      <w:pPr>
        <w:pStyle w:val="10"/>
        <w:numPr>
          <w:ilvl w:val="2"/>
          <w:numId w:val="37"/>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A07F69E">
      <w:pPr>
        <w:pStyle w:val="10"/>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F470009">
      <w:pPr>
        <w:pStyle w:val="10"/>
        <w:numPr>
          <w:ilvl w:val="3"/>
          <w:numId w:val="37"/>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74D336B">
      <w:pPr>
        <w:pStyle w:val="10"/>
        <w:numPr>
          <w:ilvl w:val="3"/>
          <w:numId w:val="37"/>
        </w:numPr>
        <w:tabs>
          <w:tab w:val="left" w:pos="810"/>
        </w:tabs>
        <w:spacing w:before="41"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0346B67">
      <w:pPr>
        <w:pStyle w:val="10"/>
        <w:numPr>
          <w:ilvl w:val="3"/>
          <w:numId w:val="37"/>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DD4A868">
      <w:pPr>
        <w:pStyle w:val="10"/>
        <w:numPr>
          <w:ilvl w:val="3"/>
          <w:numId w:val="37"/>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E810EA0">
      <w:pPr>
        <w:pStyle w:val="10"/>
        <w:numPr>
          <w:ilvl w:val="3"/>
          <w:numId w:val="37"/>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A5CA5C7">
      <w:pPr>
        <w:pStyle w:val="10"/>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7C6E169">
      <w:pPr>
        <w:pStyle w:val="10"/>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29FCA7BA">
      <w:pPr>
        <w:pStyle w:val="10"/>
        <w:numPr>
          <w:ilvl w:val="2"/>
          <w:numId w:val="37"/>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886C7B5">
      <w:pPr>
        <w:pStyle w:val="10"/>
        <w:numPr>
          <w:ilvl w:val="2"/>
          <w:numId w:val="37"/>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AF96C5E">
      <w:pPr>
        <w:pStyle w:val="10"/>
        <w:numPr>
          <w:ilvl w:val="2"/>
          <w:numId w:val="37"/>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DFC9239">
      <w:pPr>
        <w:pStyle w:val="10"/>
        <w:numPr>
          <w:ilvl w:val="2"/>
          <w:numId w:val="37"/>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570745C">
      <w:pPr>
        <w:pStyle w:val="10"/>
        <w:numPr>
          <w:ilvl w:val="3"/>
          <w:numId w:val="37"/>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AFBFDBF">
      <w:pPr>
        <w:pStyle w:val="10"/>
        <w:numPr>
          <w:ilvl w:val="3"/>
          <w:numId w:val="37"/>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90AB775">
      <w:pPr>
        <w:pStyle w:val="10"/>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9384818">
      <w:pPr>
        <w:pStyle w:val="10"/>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4C808E8">
      <w:pPr>
        <w:pStyle w:val="10"/>
        <w:numPr>
          <w:ilvl w:val="2"/>
          <w:numId w:val="37"/>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FCC1FD5">
      <w:pPr>
        <w:pStyle w:val="10"/>
        <w:numPr>
          <w:ilvl w:val="2"/>
          <w:numId w:val="37"/>
        </w:numPr>
        <w:tabs>
          <w:tab w:val="left" w:pos="760"/>
        </w:tabs>
        <w:spacing w:before="21"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0A0F7EC1">
      <w:pPr>
        <w:pStyle w:val="10"/>
        <w:numPr>
          <w:ilvl w:val="1"/>
          <w:numId w:val="37"/>
        </w:numPr>
        <w:tabs>
          <w:tab w:val="left" w:pos="510"/>
        </w:tabs>
        <w:spacing w:before="36"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77D59FCA">
      <w:pPr>
        <w:pStyle w:val="10"/>
        <w:numPr>
          <w:ilvl w:val="2"/>
          <w:numId w:val="37"/>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2674E8B3">
      <w:pPr>
        <w:pStyle w:val="10"/>
        <w:numPr>
          <w:ilvl w:val="2"/>
          <w:numId w:val="37"/>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7E5B3DFB">
      <w:pPr>
        <w:pStyle w:val="10"/>
        <w:numPr>
          <w:ilvl w:val="0"/>
          <w:numId w:val="38"/>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A2B9B22">
      <w:pPr>
        <w:pStyle w:val="10"/>
        <w:numPr>
          <w:ilvl w:val="0"/>
          <w:numId w:val="38"/>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9ABAD2A">
      <w:pPr>
        <w:pStyle w:val="10"/>
        <w:numPr>
          <w:ilvl w:val="0"/>
          <w:numId w:val="38"/>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8CD4604">
      <w:pPr>
        <w:pStyle w:val="7"/>
        <w:spacing w:before="79"/>
      </w:pPr>
    </w:p>
    <w:p w14:paraId="7417B694">
      <w:pPr>
        <w:pStyle w:val="10"/>
        <w:numPr>
          <w:ilvl w:val="3"/>
          <w:numId w:val="37"/>
        </w:numPr>
        <w:tabs>
          <w:tab w:val="left" w:pos="810"/>
        </w:tabs>
        <w:spacing w:before="1"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CD1303A">
      <w:pPr>
        <w:pStyle w:val="10"/>
        <w:numPr>
          <w:ilvl w:val="3"/>
          <w:numId w:val="37"/>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EED679A">
      <w:pPr>
        <w:pStyle w:val="10"/>
        <w:numPr>
          <w:ilvl w:val="3"/>
          <w:numId w:val="37"/>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4DC97F3E">
      <w:pPr>
        <w:pStyle w:val="10"/>
        <w:numPr>
          <w:ilvl w:val="3"/>
          <w:numId w:val="37"/>
        </w:numPr>
        <w:tabs>
          <w:tab w:val="left" w:pos="799"/>
        </w:tabs>
        <w:spacing w:before="1"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50F2F58">
      <w:pPr>
        <w:pStyle w:val="10"/>
        <w:numPr>
          <w:ilvl w:val="2"/>
          <w:numId w:val="37"/>
        </w:numPr>
        <w:tabs>
          <w:tab w:val="left" w:pos="686"/>
        </w:tabs>
        <w:spacing w:before="41"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4EE21B7F">
      <w:pPr>
        <w:pStyle w:val="10"/>
        <w:numPr>
          <w:ilvl w:val="2"/>
          <w:numId w:val="37"/>
        </w:numPr>
        <w:tabs>
          <w:tab w:val="left" w:pos="672"/>
        </w:tabs>
        <w:spacing w:before="2"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2E0E2523">
      <w:pPr>
        <w:pStyle w:val="10"/>
        <w:numPr>
          <w:ilvl w:val="1"/>
          <w:numId w:val="37"/>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64034CC9">
      <w:pPr>
        <w:pStyle w:val="10"/>
        <w:numPr>
          <w:ilvl w:val="2"/>
          <w:numId w:val="37"/>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13EAD70C">
      <w:pPr>
        <w:pStyle w:val="10"/>
        <w:numPr>
          <w:ilvl w:val="2"/>
          <w:numId w:val="37"/>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0D56A548">
      <w:pPr>
        <w:pStyle w:val="10"/>
        <w:numPr>
          <w:ilvl w:val="2"/>
          <w:numId w:val="37"/>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66ABD8E2">
      <w:pPr>
        <w:pStyle w:val="10"/>
        <w:numPr>
          <w:ilvl w:val="1"/>
          <w:numId w:val="37"/>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604EF3D">
      <w:pPr>
        <w:pStyle w:val="10"/>
        <w:numPr>
          <w:ilvl w:val="2"/>
          <w:numId w:val="37"/>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EEC264F">
      <w:pPr>
        <w:pStyle w:val="10"/>
        <w:numPr>
          <w:ilvl w:val="1"/>
          <w:numId w:val="37"/>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8A9A77E">
      <w:pPr>
        <w:pStyle w:val="10"/>
        <w:numPr>
          <w:ilvl w:val="2"/>
          <w:numId w:val="37"/>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E5E6A28">
      <w:pPr>
        <w:pStyle w:val="10"/>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9693A87">
      <w:pPr>
        <w:pStyle w:val="10"/>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2CAC32A">
      <w:pPr>
        <w:pStyle w:val="10"/>
        <w:numPr>
          <w:ilvl w:val="2"/>
          <w:numId w:val="37"/>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C806001">
      <w:pPr>
        <w:pStyle w:val="10"/>
        <w:numPr>
          <w:ilvl w:val="2"/>
          <w:numId w:val="37"/>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893F535">
      <w:pPr>
        <w:pStyle w:val="10"/>
        <w:numPr>
          <w:ilvl w:val="1"/>
          <w:numId w:val="37"/>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329BB5B">
      <w:pPr>
        <w:pStyle w:val="10"/>
        <w:numPr>
          <w:ilvl w:val="0"/>
          <w:numId w:val="39"/>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56D3C9A2">
      <w:pPr>
        <w:pStyle w:val="10"/>
        <w:numPr>
          <w:ilvl w:val="0"/>
          <w:numId w:val="39"/>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1BD0928">
      <w:pPr>
        <w:pStyle w:val="10"/>
        <w:numPr>
          <w:ilvl w:val="1"/>
          <w:numId w:val="39"/>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3E34CBCE">
      <w:pPr>
        <w:pStyle w:val="10"/>
        <w:numPr>
          <w:ilvl w:val="1"/>
          <w:numId w:val="39"/>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0CCF086">
      <w:pPr>
        <w:pStyle w:val="7"/>
        <w:spacing w:before="73"/>
      </w:pPr>
    </w:p>
    <w:p w14:paraId="6FCD1E9A">
      <w:pPr>
        <w:pStyle w:val="10"/>
        <w:numPr>
          <w:ilvl w:val="1"/>
          <w:numId w:val="37"/>
        </w:numPr>
        <w:tabs>
          <w:tab w:val="left" w:pos="503"/>
        </w:tabs>
        <w:spacing w:before="1"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52D665CA">
      <w:pPr>
        <w:pStyle w:val="10"/>
        <w:numPr>
          <w:ilvl w:val="2"/>
          <w:numId w:val="37"/>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1A2263F9">
      <w:pPr>
        <w:pStyle w:val="10"/>
        <w:spacing w:after="0" w:line="280" w:lineRule="auto"/>
        <w:jc w:val="both"/>
        <w:rPr>
          <w:sz w:val="20"/>
        </w:rPr>
        <w:sectPr>
          <w:pgSz w:w="15840" w:h="24480"/>
          <w:pgMar w:top="0" w:right="0" w:bottom="0" w:left="0" w:header="720" w:footer="720" w:gutter="0"/>
          <w:cols w:space="720" w:num="1"/>
        </w:sectPr>
      </w:pPr>
    </w:p>
    <w:p w14:paraId="195C5CE3">
      <w:pPr>
        <w:pStyle w:val="10"/>
        <w:numPr>
          <w:ilvl w:val="2"/>
          <w:numId w:val="37"/>
        </w:numPr>
        <w:tabs>
          <w:tab w:val="left" w:pos="649"/>
        </w:tabs>
        <w:spacing w:before="23" w:after="0" w:line="240" w:lineRule="auto"/>
        <w:ind w:left="64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3943BAC3">
      <w:pPr>
        <w:pStyle w:val="10"/>
        <w:numPr>
          <w:ilvl w:val="0"/>
          <w:numId w:val="40"/>
        </w:numPr>
        <w:tabs>
          <w:tab w:val="left" w:pos="323"/>
        </w:tabs>
        <w:spacing w:before="40" w:after="0" w:line="240" w:lineRule="auto"/>
        <w:ind w:left="32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42A6B8A4">
      <w:pPr>
        <w:pStyle w:val="10"/>
        <w:numPr>
          <w:ilvl w:val="0"/>
          <w:numId w:val="40"/>
        </w:numPr>
        <w:tabs>
          <w:tab w:val="left" w:pos="361"/>
        </w:tabs>
        <w:spacing w:before="40" w:after="0" w:line="280" w:lineRule="auto"/>
        <w:ind w:left="119" w:right="118" w:firstLine="0"/>
        <w:jc w:val="left"/>
        <w:rPr>
          <w:sz w:val="20"/>
        </w:rPr>
      </w:pPr>
      <w:r>
        <w:rPr>
          <w:sz w:val="20"/>
        </w:rPr>
        <w:t>15</w:t>
      </w:r>
      <w:r>
        <w:rPr>
          <w:spacing w:val="24"/>
          <w:sz w:val="20"/>
        </w:rPr>
        <w:t xml:space="preserve"> </w:t>
      </w:r>
      <w:r>
        <w:rPr>
          <w:sz w:val="20"/>
        </w:rPr>
        <w:t>(quinze)</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no</w:t>
      </w:r>
      <w:r>
        <w:rPr>
          <w:spacing w:val="24"/>
          <w:sz w:val="20"/>
        </w:rPr>
        <w:t xml:space="preserve"> </w:t>
      </w:r>
      <w:r>
        <w:rPr>
          <w:sz w:val="20"/>
        </w:rPr>
        <w:t>caso</w:t>
      </w:r>
      <w:r>
        <w:rPr>
          <w:spacing w:val="24"/>
          <w:sz w:val="20"/>
        </w:rPr>
        <w:t xml:space="preserve"> </w:t>
      </w:r>
      <w:r>
        <w:rPr>
          <w:sz w:val="20"/>
        </w:rPr>
        <w:t>de</w:t>
      </w:r>
      <w:r>
        <w:rPr>
          <w:spacing w:val="24"/>
          <w:sz w:val="20"/>
        </w:rPr>
        <w:t xml:space="preserve"> </w:t>
      </w:r>
      <w:r>
        <w:rPr>
          <w:sz w:val="20"/>
        </w:rPr>
        <w:t>aplicação</w:t>
      </w:r>
      <w:r>
        <w:rPr>
          <w:spacing w:val="24"/>
          <w:sz w:val="20"/>
        </w:rPr>
        <w:t xml:space="preserve"> </w:t>
      </w:r>
      <w:r>
        <w:rPr>
          <w:sz w:val="20"/>
        </w:rPr>
        <w:t>das</w:t>
      </w:r>
      <w:r>
        <w:rPr>
          <w:spacing w:val="24"/>
          <w:sz w:val="20"/>
        </w:rPr>
        <w:t xml:space="preserve"> </w:t>
      </w:r>
      <w:r>
        <w:rPr>
          <w:sz w:val="20"/>
        </w:rPr>
        <w:t>sanções</w:t>
      </w:r>
      <w:r>
        <w:rPr>
          <w:spacing w:val="24"/>
          <w:sz w:val="20"/>
        </w:rPr>
        <w:t xml:space="preserve"> </w:t>
      </w:r>
      <w:r>
        <w:rPr>
          <w:sz w:val="20"/>
        </w:rPr>
        <w:t>previstas</w:t>
      </w:r>
      <w:r>
        <w:rPr>
          <w:spacing w:val="24"/>
          <w:sz w:val="20"/>
        </w:rPr>
        <w:t xml:space="preserve"> </w:t>
      </w:r>
      <w:r>
        <w:rPr>
          <w:sz w:val="20"/>
        </w:rPr>
        <w:t>nos</w:t>
      </w:r>
      <w:r>
        <w:rPr>
          <w:spacing w:val="24"/>
          <w:sz w:val="20"/>
        </w:rPr>
        <w:t xml:space="preserve"> </w:t>
      </w:r>
      <w:r>
        <w:rPr>
          <w:sz w:val="20"/>
        </w:rPr>
        <w:t>itens</w:t>
      </w:r>
      <w:r>
        <w:rPr>
          <w:spacing w:val="24"/>
          <w:sz w:val="20"/>
        </w:rPr>
        <w:t xml:space="preserve"> </w:t>
      </w:r>
      <w:r>
        <w:rPr>
          <w:sz w:val="20"/>
        </w:rPr>
        <w:t>11.2.3</w:t>
      </w:r>
      <w:r>
        <w:rPr>
          <w:spacing w:val="24"/>
          <w:sz w:val="20"/>
        </w:rPr>
        <w:t xml:space="preserve"> </w:t>
      </w:r>
      <w:r>
        <w:rPr>
          <w:sz w:val="20"/>
        </w:rPr>
        <w:t>e</w:t>
      </w:r>
      <w:r>
        <w:rPr>
          <w:spacing w:val="24"/>
          <w:sz w:val="20"/>
        </w:rPr>
        <w:t xml:space="preserve"> </w:t>
      </w:r>
      <w:r>
        <w:rPr>
          <w:sz w:val="20"/>
        </w:rPr>
        <w:t>11.2.4,</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da</w:t>
      </w:r>
      <w:r>
        <w:rPr>
          <w:spacing w:val="24"/>
          <w:sz w:val="20"/>
        </w:rPr>
        <w:t xml:space="preserve"> </w:t>
      </w:r>
      <w:r>
        <w:rPr>
          <w:sz w:val="20"/>
        </w:rPr>
        <w:t>intimação,</w:t>
      </w:r>
      <w:r>
        <w:rPr>
          <w:spacing w:val="24"/>
          <w:sz w:val="20"/>
        </w:rPr>
        <w:t xml:space="preserve"> </w:t>
      </w:r>
      <w:r>
        <w:rPr>
          <w:sz w:val="20"/>
        </w:rPr>
        <w:t>observado</w:t>
      </w:r>
      <w:r>
        <w:rPr>
          <w:spacing w:val="24"/>
          <w:sz w:val="20"/>
        </w:rPr>
        <w:t xml:space="preserve"> </w:t>
      </w:r>
      <w:r>
        <w:rPr>
          <w:sz w:val="20"/>
        </w:rPr>
        <w:t>o</w:t>
      </w:r>
      <w:r>
        <w:rPr>
          <w:spacing w:val="24"/>
          <w:sz w:val="20"/>
        </w:rPr>
        <w:t xml:space="preserve"> </w:t>
      </w:r>
      <w:r>
        <w:rPr>
          <w:sz w:val="20"/>
        </w:rPr>
        <w:t>procedimento</w:t>
      </w:r>
      <w:r>
        <w:rPr>
          <w:spacing w:val="24"/>
          <w:sz w:val="20"/>
        </w:rPr>
        <w:t xml:space="preserve"> </w:t>
      </w:r>
      <w:r>
        <w:rPr>
          <w:sz w:val="20"/>
        </w:rPr>
        <w:t>estabelecido</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 xml:space="preserve">nº </w:t>
      </w:r>
      <w:r>
        <w:rPr>
          <w:spacing w:val="-2"/>
          <w:sz w:val="20"/>
        </w:rPr>
        <w:t>14.133/2021.</w:t>
      </w:r>
    </w:p>
    <w:p w14:paraId="14821406">
      <w:pPr>
        <w:pStyle w:val="10"/>
        <w:numPr>
          <w:ilvl w:val="2"/>
          <w:numId w:val="37"/>
        </w:numPr>
        <w:tabs>
          <w:tab w:val="left" w:pos="687"/>
        </w:tabs>
        <w:spacing w:before="2" w:after="0" w:line="280" w:lineRule="auto"/>
        <w:ind w:left="119" w:right="118" w:firstLine="0"/>
        <w:jc w:val="left"/>
        <w:rPr>
          <w:sz w:val="20"/>
        </w:rPr>
      </w:pPr>
      <w:r>
        <w:rPr>
          <w:sz w:val="20"/>
        </w:rPr>
        <w:t>Será</w:t>
      </w:r>
      <w:r>
        <w:rPr>
          <w:spacing w:val="25"/>
          <w:sz w:val="20"/>
        </w:rPr>
        <w:t xml:space="preserve"> </w:t>
      </w:r>
      <w:r>
        <w:rPr>
          <w:sz w:val="20"/>
        </w:rPr>
        <w:t>emitida</w:t>
      </w:r>
      <w:r>
        <w:rPr>
          <w:spacing w:val="25"/>
          <w:sz w:val="20"/>
        </w:rPr>
        <w:t xml:space="preserve"> </w:t>
      </w:r>
      <w:r>
        <w:rPr>
          <w:sz w:val="20"/>
        </w:rPr>
        <w:t>decisão</w:t>
      </w:r>
      <w:r>
        <w:rPr>
          <w:spacing w:val="25"/>
          <w:sz w:val="20"/>
        </w:rPr>
        <w:t xml:space="preserve"> </w:t>
      </w:r>
      <w:r>
        <w:rPr>
          <w:sz w:val="20"/>
        </w:rPr>
        <w:t>conclusiva</w:t>
      </w:r>
      <w:r>
        <w:rPr>
          <w:spacing w:val="25"/>
          <w:sz w:val="20"/>
        </w:rPr>
        <w:t xml:space="preserve"> </w:t>
      </w:r>
      <w:r>
        <w:rPr>
          <w:sz w:val="20"/>
        </w:rPr>
        <w:t>sobre</w:t>
      </w:r>
      <w:r>
        <w:rPr>
          <w:spacing w:val="25"/>
          <w:sz w:val="20"/>
        </w:rPr>
        <w:t xml:space="preserve"> </w:t>
      </w:r>
      <w:r>
        <w:rPr>
          <w:sz w:val="20"/>
        </w:rPr>
        <w:t>a</w:t>
      </w:r>
      <w:r>
        <w:rPr>
          <w:spacing w:val="25"/>
          <w:sz w:val="20"/>
        </w:rPr>
        <w:t xml:space="preserve"> </w:t>
      </w:r>
      <w:r>
        <w:rPr>
          <w:sz w:val="20"/>
        </w:rPr>
        <w:t>aplicação</w:t>
      </w:r>
      <w:r>
        <w:rPr>
          <w:spacing w:val="25"/>
          <w:sz w:val="20"/>
        </w:rPr>
        <w:t xml:space="preserve"> </w:t>
      </w:r>
      <w:r>
        <w:rPr>
          <w:sz w:val="20"/>
        </w:rPr>
        <w:t>ou</w:t>
      </w:r>
      <w:r>
        <w:rPr>
          <w:spacing w:val="25"/>
          <w:sz w:val="20"/>
        </w:rPr>
        <w:t xml:space="preserve"> </w:t>
      </w:r>
      <w:r>
        <w:rPr>
          <w:sz w:val="20"/>
        </w:rPr>
        <w:t>não</w:t>
      </w:r>
      <w:r>
        <w:rPr>
          <w:spacing w:val="25"/>
          <w:sz w:val="20"/>
        </w:rPr>
        <w:t xml:space="preserve"> </w:t>
      </w:r>
      <w:r>
        <w:rPr>
          <w:sz w:val="20"/>
        </w:rPr>
        <w:t>da</w:t>
      </w:r>
      <w:r>
        <w:rPr>
          <w:spacing w:val="25"/>
          <w:sz w:val="20"/>
        </w:rPr>
        <w:t xml:space="preserve"> </w:t>
      </w:r>
      <w:r>
        <w:rPr>
          <w:sz w:val="20"/>
        </w:rPr>
        <w:t>sanção,</w:t>
      </w:r>
      <w:r>
        <w:rPr>
          <w:spacing w:val="25"/>
          <w:sz w:val="20"/>
        </w:rPr>
        <w:t xml:space="preserve"> </w:t>
      </w:r>
      <w:r>
        <w:rPr>
          <w:sz w:val="20"/>
        </w:rPr>
        <w:t>pela</w:t>
      </w:r>
      <w:r>
        <w:rPr>
          <w:spacing w:val="25"/>
          <w:sz w:val="20"/>
        </w:rPr>
        <w:t xml:space="preserve"> </w:t>
      </w:r>
      <w:r>
        <w:rPr>
          <w:sz w:val="20"/>
        </w:rPr>
        <w:t>autoridade</w:t>
      </w:r>
      <w:r>
        <w:rPr>
          <w:spacing w:val="25"/>
          <w:sz w:val="20"/>
        </w:rPr>
        <w:t xml:space="preserve"> </w:t>
      </w:r>
      <w:r>
        <w:rPr>
          <w:sz w:val="20"/>
        </w:rPr>
        <w:t>competente,</w:t>
      </w:r>
      <w:r>
        <w:rPr>
          <w:spacing w:val="25"/>
          <w:sz w:val="20"/>
        </w:rPr>
        <w:t xml:space="preserve"> </w:t>
      </w:r>
      <w:r>
        <w:rPr>
          <w:sz w:val="20"/>
        </w:rPr>
        <w:t>devendo</w:t>
      </w:r>
      <w:r>
        <w:rPr>
          <w:spacing w:val="25"/>
          <w:sz w:val="20"/>
        </w:rPr>
        <w:t xml:space="preserve"> </w:t>
      </w:r>
      <w:r>
        <w:rPr>
          <w:sz w:val="20"/>
        </w:rPr>
        <w:t>ser</w:t>
      </w:r>
      <w:r>
        <w:rPr>
          <w:spacing w:val="25"/>
          <w:sz w:val="20"/>
        </w:rPr>
        <w:t xml:space="preserve"> </w:t>
      </w:r>
      <w:r>
        <w:rPr>
          <w:sz w:val="20"/>
        </w:rPr>
        <w:t>apresentada</w:t>
      </w:r>
      <w:r>
        <w:rPr>
          <w:spacing w:val="25"/>
          <w:sz w:val="20"/>
        </w:rPr>
        <w:t xml:space="preserve"> </w:t>
      </w:r>
      <w:r>
        <w:rPr>
          <w:sz w:val="20"/>
        </w:rPr>
        <w:t>a</w:t>
      </w:r>
      <w:r>
        <w:rPr>
          <w:spacing w:val="25"/>
          <w:sz w:val="20"/>
        </w:rPr>
        <w:t xml:space="preserve"> </w:t>
      </w:r>
      <w:r>
        <w:rPr>
          <w:sz w:val="20"/>
        </w:rPr>
        <w:t>devida</w:t>
      </w:r>
      <w:r>
        <w:rPr>
          <w:spacing w:val="25"/>
          <w:sz w:val="20"/>
        </w:rPr>
        <w:t xml:space="preserve"> </w:t>
      </w:r>
      <w:r>
        <w:rPr>
          <w:sz w:val="20"/>
        </w:rPr>
        <w:t>motivação,</w:t>
      </w:r>
      <w:r>
        <w:rPr>
          <w:spacing w:val="25"/>
          <w:sz w:val="20"/>
        </w:rPr>
        <w:t xml:space="preserve"> </w:t>
      </w:r>
      <w:r>
        <w:rPr>
          <w:sz w:val="20"/>
        </w:rPr>
        <w:t>com</w:t>
      </w:r>
      <w:r>
        <w:rPr>
          <w:spacing w:val="25"/>
          <w:sz w:val="20"/>
        </w:rPr>
        <w:t xml:space="preserve"> </w:t>
      </w:r>
      <w:r>
        <w:rPr>
          <w:sz w:val="20"/>
        </w:rPr>
        <w:t>a</w:t>
      </w:r>
      <w:r>
        <w:rPr>
          <w:spacing w:val="25"/>
          <w:sz w:val="20"/>
        </w:rPr>
        <w:t xml:space="preserve"> </w:t>
      </w:r>
      <w:r>
        <w:rPr>
          <w:sz w:val="20"/>
        </w:rPr>
        <w:t>demonstração</w:t>
      </w:r>
      <w:r>
        <w:rPr>
          <w:spacing w:val="25"/>
          <w:sz w:val="20"/>
        </w:rPr>
        <w:t xml:space="preserve"> </w:t>
      </w:r>
      <w:r>
        <w:rPr>
          <w:sz w:val="20"/>
        </w:rPr>
        <w:t>dos</w:t>
      </w:r>
      <w:r>
        <w:rPr>
          <w:spacing w:val="25"/>
          <w:sz w:val="20"/>
        </w:rPr>
        <w:t xml:space="preserve"> </w:t>
      </w:r>
      <w:r>
        <w:rPr>
          <w:sz w:val="20"/>
        </w:rPr>
        <w:t>fatos</w:t>
      </w:r>
      <w:r>
        <w:rPr>
          <w:spacing w:val="25"/>
          <w:sz w:val="20"/>
        </w:rPr>
        <w:t xml:space="preserve"> </w:t>
      </w:r>
      <w:r>
        <w:rPr>
          <w:sz w:val="20"/>
        </w:rPr>
        <w:t>e</w:t>
      </w:r>
      <w:r>
        <w:rPr>
          <w:spacing w:val="25"/>
          <w:sz w:val="20"/>
        </w:rPr>
        <w:t xml:space="preserve"> </w:t>
      </w:r>
      <w:r>
        <w:rPr>
          <w:sz w:val="20"/>
        </w:rPr>
        <w:t>dos respectivos fundamentos jurídicos.</w:t>
      </w:r>
    </w:p>
    <w:p w14:paraId="406F25AC">
      <w:pPr>
        <w:pStyle w:val="10"/>
        <w:numPr>
          <w:ilvl w:val="1"/>
          <w:numId w:val="37"/>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ED8D67A">
      <w:pPr>
        <w:pStyle w:val="10"/>
        <w:numPr>
          <w:ilvl w:val="0"/>
          <w:numId w:val="41"/>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F2BC9B9">
      <w:pPr>
        <w:pStyle w:val="10"/>
        <w:numPr>
          <w:ilvl w:val="0"/>
          <w:numId w:val="41"/>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72111EE">
      <w:pPr>
        <w:pStyle w:val="7"/>
        <w:spacing w:before="80"/>
      </w:pPr>
    </w:p>
    <w:p w14:paraId="4CDD4BBA">
      <w:pPr>
        <w:pStyle w:val="10"/>
        <w:numPr>
          <w:ilvl w:val="2"/>
          <w:numId w:val="37"/>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9A044DB">
      <w:pPr>
        <w:pStyle w:val="10"/>
        <w:numPr>
          <w:ilvl w:val="1"/>
          <w:numId w:val="37"/>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F4B87B2">
      <w:pPr>
        <w:pStyle w:val="10"/>
        <w:numPr>
          <w:ilvl w:val="1"/>
          <w:numId w:val="37"/>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3826F040">
      <w:pPr>
        <w:pStyle w:val="10"/>
        <w:numPr>
          <w:ilvl w:val="2"/>
          <w:numId w:val="37"/>
        </w:numPr>
        <w:tabs>
          <w:tab w:val="left" w:pos="759"/>
        </w:tabs>
        <w:spacing w:before="2"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7F4BA1DD">
      <w:pPr>
        <w:pStyle w:val="10"/>
        <w:numPr>
          <w:ilvl w:val="2"/>
          <w:numId w:val="37"/>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297B37E">
      <w:pPr>
        <w:pStyle w:val="10"/>
        <w:numPr>
          <w:ilvl w:val="3"/>
          <w:numId w:val="37"/>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4E77259">
      <w:pPr>
        <w:pStyle w:val="10"/>
        <w:numPr>
          <w:ilvl w:val="1"/>
          <w:numId w:val="37"/>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7876E064">
      <w:pPr>
        <w:pStyle w:val="10"/>
        <w:numPr>
          <w:ilvl w:val="2"/>
          <w:numId w:val="37"/>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736D6C8">
      <w:pPr>
        <w:pStyle w:val="10"/>
        <w:numPr>
          <w:ilvl w:val="1"/>
          <w:numId w:val="37"/>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5FDF05E">
      <w:pPr>
        <w:pStyle w:val="10"/>
        <w:numPr>
          <w:ilvl w:val="2"/>
          <w:numId w:val="37"/>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0ED83A4">
      <w:pPr>
        <w:pStyle w:val="10"/>
        <w:numPr>
          <w:ilvl w:val="1"/>
          <w:numId w:val="37"/>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43E7D628">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5AA33D72">
      <w:pPr>
        <w:pStyle w:val="10"/>
        <w:numPr>
          <w:ilvl w:val="2"/>
          <w:numId w:val="37"/>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DF60139">
      <w:pPr>
        <w:pStyle w:val="10"/>
        <w:numPr>
          <w:ilvl w:val="2"/>
          <w:numId w:val="37"/>
        </w:numPr>
        <w:tabs>
          <w:tab w:val="left" w:pos="772"/>
        </w:tabs>
        <w:spacing w:before="1"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6F16858">
      <w:pPr>
        <w:pStyle w:val="7"/>
        <w:spacing w:before="87"/>
      </w:pPr>
    </w:p>
    <w:p w14:paraId="2A87E33C">
      <w:pPr>
        <w:pStyle w:val="3"/>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168B623C">
      <w:pPr>
        <w:pStyle w:val="7"/>
        <w:spacing w:before="155"/>
        <w:rPr>
          <w:b/>
        </w:rPr>
      </w:pPr>
    </w:p>
    <w:p w14:paraId="7E027600">
      <w:pPr>
        <w:pStyle w:val="10"/>
        <w:numPr>
          <w:ilvl w:val="1"/>
          <w:numId w:val="42"/>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02C799EC">
      <w:pPr>
        <w:pStyle w:val="10"/>
        <w:numPr>
          <w:ilvl w:val="1"/>
          <w:numId w:val="42"/>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5BA44B99">
      <w:pPr>
        <w:pStyle w:val="10"/>
        <w:numPr>
          <w:ilvl w:val="2"/>
          <w:numId w:val="42"/>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3B0724F7">
      <w:pPr>
        <w:pStyle w:val="10"/>
        <w:numPr>
          <w:ilvl w:val="2"/>
          <w:numId w:val="42"/>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6736D640">
      <w:pPr>
        <w:pStyle w:val="10"/>
        <w:numPr>
          <w:ilvl w:val="1"/>
          <w:numId w:val="42"/>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42D2C9D0">
      <w:pPr>
        <w:pStyle w:val="10"/>
        <w:numPr>
          <w:ilvl w:val="0"/>
          <w:numId w:val="43"/>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673FA8C4">
      <w:pPr>
        <w:pStyle w:val="10"/>
        <w:numPr>
          <w:ilvl w:val="0"/>
          <w:numId w:val="43"/>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06907089">
      <w:pPr>
        <w:pStyle w:val="10"/>
        <w:numPr>
          <w:ilvl w:val="0"/>
          <w:numId w:val="43"/>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4EFC46EB">
      <w:pPr>
        <w:pStyle w:val="7"/>
        <w:spacing w:before="41"/>
      </w:pPr>
    </w:p>
    <w:p w14:paraId="4E21CE70">
      <w:pPr>
        <w:pStyle w:val="10"/>
        <w:numPr>
          <w:ilvl w:val="2"/>
          <w:numId w:val="42"/>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19C7BED6">
      <w:pPr>
        <w:pStyle w:val="10"/>
        <w:numPr>
          <w:ilvl w:val="2"/>
          <w:numId w:val="42"/>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724939A">
      <w:pPr>
        <w:pStyle w:val="10"/>
        <w:numPr>
          <w:ilvl w:val="1"/>
          <w:numId w:val="42"/>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5C5789A0">
      <w:pPr>
        <w:pStyle w:val="10"/>
        <w:numPr>
          <w:ilvl w:val="2"/>
          <w:numId w:val="42"/>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34A999C">
      <w:pPr>
        <w:pStyle w:val="10"/>
        <w:numPr>
          <w:ilvl w:val="0"/>
          <w:numId w:val="44"/>
        </w:numPr>
        <w:tabs>
          <w:tab w:val="left" w:pos="323"/>
        </w:tabs>
        <w:spacing w:before="41"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1AD27A82">
      <w:pPr>
        <w:pStyle w:val="10"/>
        <w:numPr>
          <w:ilvl w:val="0"/>
          <w:numId w:val="44"/>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3623715B">
      <w:pPr>
        <w:pStyle w:val="10"/>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35A242F5">
      <w:pPr>
        <w:pStyle w:val="7"/>
        <w:spacing w:before="79"/>
      </w:pPr>
    </w:p>
    <w:p w14:paraId="7DBBF37B">
      <w:pPr>
        <w:pStyle w:val="10"/>
        <w:numPr>
          <w:ilvl w:val="1"/>
          <w:numId w:val="42"/>
        </w:numPr>
        <w:tabs>
          <w:tab w:val="left" w:pos="513"/>
        </w:tabs>
        <w:spacing w:before="1"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493AC934">
      <w:pPr>
        <w:pStyle w:val="10"/>
        <w:numPr>
          <w:ilvl w:val="1"/>
          <w:numId w:val="45"/>
        </w:numPr>
        <w:tabs>
          <w:tab w:val="left" w:pos="568"/>
        </w:tabs>
        <w:spacing w:before="1"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2B9E273B">
      <w:pPr>
        <w:pStyle w:val="10"/>
        <w:numPr>
          <w:ilvl w:val="2"/>
          <w:numId w:val="45"/>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63D5F2F6">
      <w:pPr>
        <w:pStyle w:val="10"/>
        <w:numPr>
          <w:ilvl w:val="2"/>
          <w:numId w:val="45"/>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6A860385">
      <w:pPr>
        <w:pStyle w:val="7"/>
        <w:spacing w:before="42"/>
      </w:pPr>
    </w:p>
    <w:p w14:paraId="5E94B742">
      <w:pPr>
        <w:pStyle w:val="3"/>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1C7AFD28">
      <w:pPr>
        <w:pStyle w:val="7"/>
        <w:spacing w:before="80"/>
        <w:rPr>
          <w:b/>
        </w:rPr>
      </w:pPr>
    </w:p>
    <w:p w14:paraId="192ACB21">
      <w:pPr>
        <w:pStyle w:val="10"/>
        <w:numPr>
          <w:ilvl w:val="1"/>
          <w:numId w:val="46"/>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1464D7A6">
      <w:pPr>
        <w:pStyle w:val="10"/>
        <w:numPr>
          <w:ilvl w:val="1"/>
          <w:numId w:val="46"/>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46D37312">
      <w:pPr>
        <w:pStyle w:val="10"/>
        <w:numPr>
          <w:ilvl w:val="1"/>
          <w:numId w:val="46"/>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0E7A61A0">
      <w:pPr>
        <w:pStyle w:val="10"/>
        <w:numPr>
          <w:ilvl w:val="1"/>
          <w:numId w:val="46"/>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7F98E253">
      <w:pPr>
        <w:pStyle w:val="7"/>
        <w:spacing w:before="80"/>
      </w:pPr>
    </w:p>
    <w:p w14:paraId="458372F0">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3C3B6399">
      <w:pPr>
        <w:pStyle w:val="7"/>
        <w:spacing w:before="80"/>
        <w:rPr>
          <w:b/>
        </w:rPr>
      </w:pPr>
    </w:p>
    <w:p w14:paraId="28152BAA">
      <w:pPr>
        <w:pStyle w:val="10"/>
        <w:numPr>
          <w:ilvl w:val="1"/>
          <w:numId w:val="47"/>
        </w:numPr>
        <w:tabs>
          <w:tab w:val="left" w:pos="507"/>
        </w:tabs>
        <w:spacing w:before="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449092A8">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5F8446D0">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59DB3582">
      <w:pPr>
        <w:pStyle w:val="7"/>
        <w:spacing w:before="42"/>
      </w:pPr>
    </w:p>
    <w:p w14:paraId="239E7053">
      <w:pPr>
        <w:pStyle w:val="10"/>
        <w:numPr>
          <w:ilvl w:val="1"/>
          <w:numId w:val="47"/>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33E8E45D">
      <w:pPr>
        <w:pStyle w:val="10"/>
        <w:numPr>
          <w:ilvl w:val="1"/>
          <w:numId w:val="47"/>
        </w:numPr>
        <w:tabs>
          <w:tab w:val="left" w:pos="519"/>
        </w:tabs>
        <w:spacing w:before="34" w:after="0" w:line="280" w:lineRule="auto"/>
        <w:ind w:left="119" w:right="118" w:firstLine="0"/>
        <w:jc w:val="both"/>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280329AB">
      <w:pPr>
        <w:pStyle w:val="10"/>
        <w:spacing w:after="0" w:line="280" w:lineRule="auto"/>
        <w:jc w:val="both"/>
        <w:rPr>
          <w:sz w:val="20"/>
        </w:rPr>
        <w:sectPr>
          <w:pgSz w:w="15840" w:h="24480"/>
          <w:pgMar w:top="0" w:right="0" w:bottom="0" w:left="0" w:header="720" w:footer="720" w:gutter="0"/>
          <w:cols w:space="720" w:num="1"/>
        </w:sectPr>
      </w:pPr>
    </w:p>
    <w:p w14:paraId="378C7805">
      <w:pPr>
        <w:pStyle w:val="3"/>
        <w:spacing w:before="73"/>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41F5B12D">
      <w:pPr>
        <w:pStyle w:val="7"/>
        <w:spacing w:before="80"/>
        <w:rPr>
          <w:b/>
        </w:rPr>
      </w:pPr>
    </w:p>
    <w:p w14:paraId="395661EC">
      <w:pPr>
        <w:pStyle w:val="10"/>
        <w:numPr>
          <w:ilvl w:val="1"/>
          <w:numId w:val="48"/>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15E17941">
      <w:pPr>
        <w:pStyle w:val="7"/>
        <w:spacing w:before="42"/>
      </w:pPr>
    </w:p>
    <w:p w14:paraId="376B1FB5">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4BFB3098">
      <w:pPr>
        <w:pStyle w:val="7"/>
        <w:spacing w:before="80"/>
        <w:rPr>
          <w:b/>
        </w:rPr>
      </w:pPr>
    </w:p>
    <w:p w14:paraId="6A1CE67D">
      <w:pPr>
        <w:pStyle w:val="10"/>
        <w:numPr>
          <w:ilvl w:val="1"/>
          <w:numId w:val="49"/>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201805BF">
      <w:pPr>
        <w:pStyle w:val="10"/>
        <w:numPr>
          <w:ilvl w:val="2"/>
          <w:numId w:val="49"/>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69F8EAAB">
      <w:pPr>
        <w:pStyle w:val="10"/>
        <w:numPr>
          <w:ilvl w:val="1"/>
          <w:numId w:val="49"/>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0369C90B">
      <w:pPr>
        <w:pStyle w:val="7"/>
        <w:spacing w:before="79"/>
      </w:pPr>
    </w:p>
    <w:p w14:paraId="02BA8708">
      <w:pPr>
        <w:pStyle w:val="3"/>
        <w:spacing w:before="1"/>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54B4D803">
      <w:pPr>
        <w:pStyle w:val="7"/>
        <w:spacing w:before="80"/>
        <w:rPr>
          <w:b/>
        </w:rPr>
      </w:pPr>
    </w:p>
    <w:p w14:paraId="7CE33B4A">
      <w:pPr>
        <w:pStyle w:val="10"/>
        <w:numPr>
          <w:ilvl w:val="1"/>
          <w:numId w:val="50"/>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4F7AD60D">
      <w:pPr>
        <w:pStyle w:val="7"/>
        <w:spacing w:before="80"/>
      </w:pPr>
    </w:p>
    <w:p w14:paraId="1CC6D87B">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4D244A8C">
      <w:pPr>
        <w:pStyle w:val="7"/>
        <w:spacing w:before="80"/>
        <w:rPr>
          <w:b/>
        </w:rPr>
      </w:pPr>
    </w:p>
    <w:p w14:paraId="075649EB">
      <w:pPr>
        <w:pStyle w:val="10"/>
        <w:numPr>
          <w:ilvl w:val="1"/>
          <w:numId w:val="51"/>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581790ED">
      <w:pPr>
        <w:pStyle w:val="7"/>
        <w:spacing w:before="41"/>
      </w:pPr>
    </w:p>
    <w:p w14:paraId="2EE0786B">
      <w:pPr>
        <w:pStyle w:val="7"/>
        <w:spacing w:before="1" w:line="280" w:lineRule="auto"/>
        <w:ind w:left="119"/>
      </w:pPr>
      <w:r>
        <w:t>E, por estarem assim acordes em todas as condições e cláusulas estabelecidas neste Contrato, firmam as partes o presente instrumento, depois de achado conforme, em presença das testemunhas abaixo firmadas.</w:t>
      </w:r>
    </w:p>
    <w:p w14:paraId="01C2BE50">
      <w:pPr>
        <w:pStyle w:val="7"/>
        <w:spacing w:before="161"/>
      </w:pPr>
    </w:p>
    <w:p w14:paraId="6AE2BDDF">
      <w:pPr>
        <w:pStyle w:val="7"/>
        <w:spacing w:before="1"/>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4FA919DB">
      <w:pPr>
        <w:pStyle w:val="7"/>
        <w:spacing w:before="0"/>
      </w:pPr>
    </w:p>
    <w:p w14:paraId="305D2E44">
      <w:pPr>
        <w:pStyle w:val="7"/>
        <w:spacing w:before="0"/>
      </w:pPr>
    </w:p>
    <w:p w14:paraId="169A17AB">
      <w:pPr>
        <w:pStyle w:val="7"/>
        <w:spacing w:before="0"/>
      </w:pPr>
    </w:p>
    <w:p w14:paraId="68917FF4">
      <w:pPr>
        <w:pStyle w:val="7"/>
        <w:spacing w:before="79"/>
      </w:pPr>
    </w:p>
    <w:p w14:paraId="01908FED">
      <w:pPr>
        <w:pStyle w:val="7"/>
        <w:spacing w:before="1"/>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E0494CC">
      <w:pPr>
        <w:pStyle w:val="7"/>
        <w:spacing w:before="0"/>
      </w:pPr>
    </w:p>
    <w:p w14:paraId="7CEC4479">
      <w:pPr>
        <w:pStyle w:val="7"/>
        <w:spacing w:before="0"/>
      </w:pPr>
    </w:p>
    <w:p w14:paraId="3659356E">
      <w:pPr>
        <w:pStyle w:val="7"/>
        <w:spacing w:before="189"/>
      </w:pPr>
    </w:p>
    <w:p w14:paraId="21AA10D0">
      <w:pPr>
        <w:pStyle w:val="7"/>
        <w:spacing w:before="1"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00FFDEB9">
      <w:pPr>
        <w:pStyle w:val="7"/>
        <w:spacing w:before="0"/>
      </w:pPr>
    </w:p>
    <w:p w14:paraId="4F1CB45A">
      <w:pPr>
        <w:pStyle w:val="7"/>
        <w:spacing w:before="0"/>
      </w:pPr>
    </w:p>
    <w:p w14:paraId="2CB85CD9">
      <w:pPr>
        <w:pStyle w:val="7"/>
        <w:spacing w:before="0"/>
      </w:pPr>
    </w:p>
    <w:p w14:paraId="74022960">
      <w:pPr>
        <w:pStyle w:val="7"/>
        <w:spacing w:before="41"/>
      </w:pPr>
    </w:p>
    <w:p w14:paraId="68B2D66B">
      <w:pPr>
        <w:pStyle w:val="7"/>
        <w:spacing w:before="1"/>
        <w:ind w:left="5550" w:right="5653"/>
        <w:jc w:val="center"/>
      </w:pPr>
      <w:r>
        <w:rPr>
          <w:spacing w:val="-2"/>
        </w:rPr>
        <w:t>TESTEMUNHA</w:t>
      </w:r>
    </w:p>
    <w:p w14:paraId="4CD41AD6">
      <w:pPr>
        <w:pStyle w:val="7"/>
        <w:spacing w:before="0"/>
      </w:pPr>
    </w:p>
    <w:p w14:paraId="30851DF9">
      <w:pPr>
        <w:pStyle w:val="7"/>
        <w:spacing w:before="0"/>
      </w:pPr>
    </w:p>
    <w:p w14:paraId="57199104">
      <w:pPr>
        <w:pStyle w:val="7"/>
        <w:spacing w:before="0"/>
      </w:pPr>
    </w:p>
    <w:p w14:paraId="4B5095C7">
      <w:pPr>
        <w:pStyle w:val="7"/>
        <w:spacing w:before="80"/>
      </w:pPr>
    </w:p>
    <w:p w14:paraId="1A448A6E">
      <w:pPr>
        <w:pStyle w:val="7"/>
        <w:spacing w:before="0"/>
        <w:ind w:left="5550" w:right="5653"/>
        <w:jc w:val="center"/>
      </w:pPr>
      <w:r>
        <w:rPr>
          <w:spacing w:val="-2"/>
        </w:rPr>
        <w:t>TESTEMUNHA</w:t>
      </w:r>
    </w:p>
    <w:p w14:paraId="302895B2">
      <w:pPr>
        <w:pStyle w:val="7"/>
        <w:spacing w:before="0"/>
      </w:pPr>
    </w:p>
    <w:p w14:paraId="69A7019D">
      <w:pPr>
        <w:pStyle w:val="7"/>
        <w:spacing w:before="0"/>
      </w:pPr>
    </w:p>
    <w:p w14:paraId="34367E1E">
      <w:pPr>
        <w:pStyle w:val="7"/>
        <w:spacing w:before="0"/>
      </w:pPr>
    </w:p>
    <w:p w14:paraId="754201FD">
      <w:pPr>
        <w:pStyle w:val="7"/>
        <w:spacing w:before="0"/>
      </w:pPr>
    </w:p>
    <w:p w14:paraId="23091BD0">
      <w:pPr>
        <w:pStyle w:val="7"/>
        <w:spacing w:before="0"/>
      </w:pPr>
    </w:p>
    <w:p w14:paraId="4241CC96">
      <w:pPr>
        <w:pStyle w:val="7"/>
        <w:spacing w:before="0"/>
      </w:pPr>
    </w:p>
    <w:p w14:paraId="1DBC44ED">
      <w:pPr>
        <w:pStyle w:val="7"/>
        <w:spacing w:before="0"/>
      </w:pPr>
    </w:p>
    <w:p w14:paraId="68605ECF">
      <w:pPr>
        <w:pStyle w:val="7"/>
        <w:spacing w:before="0"/>
      </w:pPr>
    </w:p>
    <w:p w14:paraId="5242857C">
      <w:pPr>
        <w:pStyle w:val="7"/>
        <w:spacing w:before="0"/>
      </w:pPr>
    </w:p>
    <w:p w14:paraId="24C79836">
      <w:pPr>
        <w:pStyle w:val="7"/>
        <w:spacing w:before="0"/>
      </w:pPr>
    </w:p>
    <w:p w14:paraId="76B6CEFE">
      <w:pPr>
        <w:pStyle w:val="7"/>
        <w:spacing w:before="0"/>
      </w:pPr>
    </w:p>
    <w:p w14:paraId="4FDEBD7F">
      <w:pPr>
        <w:pStyle w:val="7"/>
        <w:spacing w:before="0"/>
      </w:pPr>
    </w:p>
    <w:p w14:paraId="75EB8E51">
      <w:pPr>
        <w:pStyle w:val="7"/>
        <w:spacing w:before="20"/>
      </w:pPr>
    </w:p>
    <w:p w14:paraId="5DF1AAE0">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73AB55E6">
      <w:pPr>
        <w:pStyle w:val="7"/>
        <w:spacing w:before="80"/>
        <w:rPr>
          <w:b/>
        </w:rPr>
      </w:pPr>
    </w:p>
    <w:p w14:paraId="2E5E2E25">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0C7119C8">
      <w:pPr>
        <w:pStyle w:val="7"/>
        <w:spacing w:before="45"/>
      </w:pPr>
    </w:p>
    <w:p w14:paraId="02C73890">
      <w:pPr>
        <w:pStyle w:val="3"/>
        <w:numPr>
          <w:ilvl w:val="0"/>
          <w:numId w:val="52"/>
        </w:numPr>
        <w:tabs>
          <w:tab w:val="left" w:pos="307"/>
        </w:tabs>
        <w:spacing w:before="1"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1CF4BC79">
      <w:pPr>
        <w:pStyle w:val="7"/>
        <w:spacing w:before="79"/>
        <w:rPr>
          <w:b/>
        </w:rPr>
      </w:pPr>
    </w:p>
    <w:p w14:paraId="02525B30">
      <w:pPr>
        <w:pStyle w:val="10"/>
        <w:numPr>
          <w:ilvl w:val="1"/>
          <w:numId w:val="52"/>
        </w:numPr>
        <w:tabs>
          <w:tab w:val="left" w:pos="468"/>
        </w:tabs>
        <w:spacing w:before="1"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D61CE6F">
      <w:pPr>
        <w:pStyle w:val="7"/>
        <w:spacing w:before="79"/>
        <w:rPr>
          <w:b/>
        </w:rPr>
      </w:pPr>
    </w:p>
    <w:p w14:paraId="47E4AC0D">
      <w:pPr>
        <w:pStyle w:val="7"/>
        <w:spacing w:before="1"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2E4013FD">
      <w:pPr>
        <w:pStyle w:val="7"/>
        <w:spacing w:before="45"/>
      </w:pPr>
    </w:p>
    <w:p w14:paraId="3AC594F9">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556BB531">
      <w:pPr>
        <w:pStyle w:val="7"/>
        <w:spacing w:before="43"/>
      </w:pPr>
    </w:p>
    <w:p w14:paraId="200036EA">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726B7494">
      <w:pPr>
        <w:pStyle w:val="7"/>
        <w:spacing w:before="42"/>
      </w:pPr>
    </w:p>
    <w:p w14:paraId="6549F7A8">
      <w:pPr>
        <w:pStyle w:val="3"/>
        <w:numPr>
          <w:ilvl w:val="1"/>
          <w:numId w:val="52"/>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27ECF7FE">
      <w:pPr>
        <w:pStyle w:val="7"/>
        <w:spacing w:before="80"/>
        <w:rPr>
          <w:b/>
        </w:rPr>
      </w:pPr>
    </w:p>
    <w:p w14:paraId="7B6135E9">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21516398">
      <w:pPr>
        <w:pStyle w:val="7"/>
        <w:spacing w:after="0" w:line="280" w:lineRule="auto"/>
        <w:jc w:val="both"/>
        <w:sectPr>
          <w:pgSz w:w="15840" w:h="24480"/>
          <w:pgMar w:top="220" w:right="0" w:bottom="280" w:left="0" w:header="720" w:footer="720" w:gutter="0"/>
          <w:cols w:space="720" w:num="1"/>
        </w:sectPr>
      </w:pPr>
    </w:p>
    <w:p w14:paraId="2F12F434">
      <w:pPr>
        <w:pStyle w:val="7"/>
        <w:spacing w:before="23"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01307FFE">
      <w:pPr>
        <w:pStyle w:val="7"/>
        <w:spacing w:before="43"/>
      </w:pPr>
    </w:p>
    <w:p w14:paraId="1DD9DD04">
      <w:pPr>
        <w:pStyle w:val="3"/>
        <w:numPr>
          <w:ilvl w:val="1"/>
          <w:numId w:val="52"/>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462ED0E1">
      <w:pPr>
        <w:pStyle w:val="7"/>
        <w:spacing w:before="80"/>
        <w:rPr>
          <w:b/>
        </w:rPr>
      </w:pPr>
    </w:p>
    <w:p w14:paraId="2AC7BB60">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228F159B">
      <w:pPr>
        <w:pStyle w:val="7"/>
        <w:spacing w:before="44"/>
      </w:pPr>
    </w:p>
    <w:p w14:paraId="0529E10B">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3A6ACEB9">
      <w:pPr>
        <w:pStyle w:val="7"/>
        <w:spacing w:before="80"/>
      </w:pPr>
    </w:p>
    <w:p w14:paraId="01F27290">
      <w:pPr>
        <w:pStyle w:val="3"/>
        <w:numPr>
          <w:ilvl w:val="0"/>
          <w:numId w:val="52"/>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4D938FCC">
      <w:pPr>
        <w:pStyle w:val="10"/>
        <w:numPr>
          <w:ilvl w:val="1"/>
          <w:numId w:val="52"/>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5EBCBC30">
      <w:pPr>
        <w:pStyle w:val="7"/>
        <w:spacing w:before="80"/>
        <w:rPr>
          <w:b/>
        </w:rPr>
      </w:pPr>
    </w:p>
    <w:p w14:paraId="5E26A086">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7A8E03AD">
      <w:pPr>
        <w:pStyle w:val="7"/>
        <w:spacing w:before="44"/>
      </w:pPr>
    </w:p>
    <w:p w14:paraId="0C148C61">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6DD5F236">
      <w:pPr>
        <w:pStyle w:val="7"/>
        <w:spacing w:before="44"/>
      </w:pPr>
    </w:p>
    <w:p w14:paraId="35D34C8D">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6D28F1CC">
      <w:pPr>
        <w:pStyle w:val="7"/>
        <w:spacing w:before="80"/>
      </w:pPr>
    </w:p>
    <w:p w14:paraId="68FBBC7B">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0CA2FFDC">
      <w:pPr>
        <w:pStyle w:val="7"/>
        <w:spacing w:before="41"/>
      </w:pPr>
    </w:p>
    <w:p w14:paraId="6F12BEEB">
      <w:pPr>
        <w:pStyle w:val="3"/>
        <w:numPr>
          <w:ilvl w:val="1"/>
          <w:numId w:val="52"/>
        </w:numPr>
        <w:tabs>
          <w:tab w:val="left" w:pos="468"/>
        </w:tabs>
        <w:spacing w:before="1"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47C643C7">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41E0F828">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1D834B2D">
      <w:pPr>
        <w:pStyle w:val="7"/>
        <w:spacing w:before="65"/>
      </w:pPr>
    </w:p>
    <w:p w14:paraId="1EF25F6F">
      <w:pPr>
        <w:pStyle w:val="10"/>
        <w:numPr>
          <w:ilvl w:val="0"/>
          <w:numId w:val="53"/>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4568B011">
      <w:pPr>
        <w:pStyle w:val="10"/>
        <w:numPr>
          <w:ilvl w:val="0"/>
          <w:numId w:val="53"/>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A9D43F4">
      <w:pPr>
        <w:pStyle w:val="10"/>
        <w:numPr>
          <w:ilvl w:val="0"/>
          <w:numId w:val="53"/>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BF3B8A2">
      <w:pPr>
        <w:pStyle w:val="10"/>
        <w:numPr>
          <w:ilvl w:val="0"/>
          <w:numId w:val="53"/>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5E16DBC5">
      <w:pPr>
        <w:pStyle w:val="10"/>
        <w:numPr>
          <w:ilvl w:val="0"/>
          <w:numId w:val="53"/>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1DFF715">
      <w:pPr>
        <w:pStyle w:val="10"/>
        <w:numPr>
          <w:ilvl w:val="0"/>
          <w:numId w:val="53"/>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332E90B0">
      <w:pPr>
        <w:pStyle w:val="10"/>
        <w:numPr>
          <w:ilvl w:val="0"/>
          <w:numId w:val="53"/>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5075286E">
      <w:pPr>
        <w:pStyle w:val="10"/>
        <w:numPr>
          <w:ilvl w:val="0"/>
          <w:numId w:val="53"/>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DDDAE10">
      <w:pPr>
        <w:pStyle w:val="7"/>
        <w:spacing w:before="4"/>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01A32ADA">
      <w:pPr>
        <w:pStyle w:val="7"/>
        <w:spacing w:before="65"/>
      </w:pPr>
    </w:p>
    <w:p w14:paraId="30B64381">
      <w:pPr>
        <w:pStyle w:val="10"/>
        <w:numPr>
          <w:ilvl w:val="0"/>
          <w:numId w:val="53"/>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607AACDB">
      <w:pPr>
        <w:pStyle w:val="10"/>
        <w:numPr>
          <w:ilvl w:val="0"/>
          <w:numId w:val="53"/>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21FD34C6">
      <w:pPr>
        <w:pStyle w:val="7"/>
        <w:ind w:left="119"/>
        <w:jc w:val="both"/>
      </w:pPr>
      <w:r>
        <w:t>outubro</w:t>
      </w:r>
      <w:r>
        <w:rPr>
          <w:spacing w:val="-1"/>
        </w:rPr>
        <w:t xml:space="preserve"> </w:t>
      </w:r>
      <w:r>
        <w:t>de</w:t>
      </w:r>
      <w:r>
        <w:rPr>
          <w:spacing w:val="-1"/>
        </w:rPr>
        <w:t xml:space="preserve"> </w:t>
      </w:r>
      <w:r>
        <w:rPr>
          <w:spacing w:val="-2"/>
        </w:rPr>
        <w:t>2003;</w:t>
      </w:r>
    </w:p>
    <w:p w14:paraId="23063C9D">
      <w:pPr>
        <w:pStyle w:val="10"/>
        <w:numPr>
          <w:ilvl w:val="0"/>
          <w:numId w:val="53"/>
        </w:numPr>
        <w:tabs>
          <w:tab w:val="left" w:pos="261"/>
        </w:tabs>
        <w:spacing w:before="25"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3DF35A02">
      <w:pPr>
        <w:pStyle w:val="10"/>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49641B18">
      <w:pPr>
        <w:pStyle w:val="10"/>
        <w:numPr>
          <w:ilvl w:val="0"/>
          <w:numId w:val="53"/>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8B971F5">
      <w:pPr>
        <w:pStyle w:val="10"/>
        <w:numPr>
          <w:ilvl w:val="0"/>
          <w:numId w:val="53"/>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2682DA9D">
      <w:pPr>
        <w:pStyle w:val="10"/>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506AF98">
      <w:pPr>
        <w:pStyle w:val="10"/>
        <w:numPr>
          <w:ilvl w:val="0"/>
          <w:numId w:val="53"/>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6675F317">
      <w:pPr>
        <w:pStyle w:val="10"/>
        <w:numPr>
          <w:ilvl w:val="0"/>
          <w:numId w:val="53"/>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5E559212">
      <w:pPr>
        <w:pStyle w:val="10"/>
        <w:numPr>
          <w:ilvl w:val="0"/>
          <w:numId w:val="53"/>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7D51E185">
      <w:pPr>
        <w:pStyle w:val="10"/>
        <w:numPr>
          <w:ilvl w:val="0"/>
          <w:numId w:val="53"/>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72D28C00">
      <w:pPr>
        <w:pStyle w:val="7"/>
        <w:spacing w:before="32"/>
      </w:pPr>
    </w:p>
    <w:p w14:paraId="1C6AB5AF">
      <w:pPr>
        <w:pStyle w:val="3"/>
        <w:numPr>
          <w:ilvl w:val="0"/>
          <w:numId w:val="52"/>
        </w:numPr>
        <w:tabs>
          <w:tab w:val="left" w:pos="318"/>
        </w:tabs>
        <w:spacing w:before="1"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4E34F4EC">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7BE35878">
      <w:pPr>
        <w:pStyle w:val="7"/>
        <w:spacing w:before="41"/>
      </w:pPr>
    </w:p>
    <w:p w14:paraId="043FF4D6">
      <w:pPr>
        <w:pStyle w:val="3"/>
        <w:numPr>
          <w:ilvl w:val="1"/>
          <w:numId w:val="52"/>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0C7B76CE">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0A71596B">
      <w:pPr>
        <w:pStyle w:val="7"/>
        <w:spacing w:before="80"/>
      </w:pPr>
    </w:p>
    <w:p w14:paraId="20493EE4">
      <w:pPr>
        <w:pStyle w:val="3"/>
        <w:numPr>
          <w:ilvl w:val="1"/>
          <w:numId w:val="52"/>
        </w:numPr>
        <w:tabs>
          <w:tab w:val="left" w:pos="468"/>
        </w:tabs>
        <w:spacing w:before="1"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3274026B">
      <w:pPr>
        <w:pStyle w:val="7"/>
        <w:spacing w:before="147"/>
        <w:rPr>
          <w:b/>
        </w:rPr>
      </w:pPr>
    </w:p>
    <w:p w14:paraId="3B3FF09B">
      <w:pPr>
        <w:tabs>
          <w:tab w:val="left" w:pos="987"/>
          <w:tab w:val="left" w:pos="3788"/>
          <w:tab w:val="left" w:pos="9577"/>
          <w:tab w:val="left" w:pos="14189"/>
        </w:tabs>
        <w:spacing w:before="0"/>
        <w:ind w:left="254"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44153309">
      <w:pPr>
        <w:spacing w:before="0" w:line="270" w:lineRule="atLeast"/>
        <w:ind w:left="1800" w:right="2085" w:firstLine="5276"/>
        <w:jc w:val="left"/>
        <w:rPr>
          <w:sz w:val="16"/>
        </w:rPr>
      </w:pPr>
      <w:r>
        <w:rPr>
          <w:sz w:val="16"/>
        </w:rPr>
        <w:t>Indicado</w:t>
      </w:r>
      <w:r>
        <w:rPr>
          <w:spacing w:val="35"/>
          <w:sz w:val="16"/>
        </w:rPr>
        <w:t xml:space="preserve"> </w:t>
      </w:r>
      <w:r>
        <w:rPr>
          <w:sz w:val="16"/>
        </w:rPr>
        <w:t>na</w:t>
      </w:r>
      <w:r>
        <w:rPr>
          <w:spacing w:val="35"/>
          <w:sz w:val="16"/>
        </w:rPr>
        <w:t xml:space="preserve"> </w:t>
      </w:r>
      <w:r>
        <w:rPr>
          <w:sz w:val="16"/>
        </w:rPr>
        <w:t>expectoração</w:t>
      </w:r>
      <w:r>
        <w:rPr>
          <w:spacing w:val="35"/>
          <w:sz w:val="16"/>
        </w:rPr>
        <w:t xml:space="preserve"> </w:t>
      </w:r>
      <w:r>
        <w:rPr>
          <w:sz w:val="16"/>
        </w:rPr>
        <w:t>do</w:t>
      </w:r>
      <w:r>
        <w:rPr>
          <w:spacing w:val="35"/>
          <w:sz w:val="16"/>
        </w:rPr>
        <w:t xml:space="preserve"> </w:t>
      </w:r>
      <w:r>
        <w:rPr>
          <w:sz w:val="16"/>
        </w:rPr>
        <w:t>paciente</w:t>
      </w:r>
      <w:r>
        <w:rPr>
          <w:spacing w:val="35"/>
          <w:sz w:val="16"/>
        </w:rPr>
        <w:t xml:space="preserve"> </w:t>
      </w:r>
      <w:r>
        <w:rPr>
          <w:sz w:val="16"/>
        </w:rPr>
        <w:t>quando</w:t>
      </w:r>
      <w:r>
        <w:rPr>
          <w:spacing w:val="35"/>
          <w:sz w:val="16"/>
        </w:rPr>
        <w:t xml:space="preserve"> </w:t>
      </w:r>
      <w:r>
        <w:rPr>
          <w:sz w:val="16"/>
        </w:rPr>
        <w:t>se</w:t>
      </w:r>
      <w:r>
        <w:rPr>
          <w:spacing w:val="35"/>
          <w:sz w:val="16"/>
        </w:rPr>
        <w:t xml:space="preserve"> </w:t>
      </w:r>
      <w:r>
        <w:rPr>
          <w:sz w:val="16"/>
        </w:rPr>
        <w:t>tem</w:t>
      </w:r>
      <w:r>
        <w:rPr>
          <w:spacing w:val="35"/>
          <w:sz w:val="16"/>
        </w:rPr>
        <w:t xml:space="preserve"> </w:t>
      </w:r>
      <w:r>
        <w:rPr>
          <w:sz w:val="16"/>
        </w:rPr>
        <w:t>muita</w:t>
      </w:r>
      <w:r>
        <w:rPr>
          <w:spacing w:val="35"/>
          <w:sz w:val="16"/>
        </w:rPr>
        <w:t xml:space="preserve"> </w:t>
      </w:r>
      <w:r>
        <w:rPr>
          <w:sz w:val="16"/>
        </w:rPr>
        <w:t>secreção</w:t>
      </w:r>
      <w:r>
        <w:rPr>
          <w:spacing w:val="35"/>
          <w:sz w:val="16"/>
        </w:rPr>
        <w:t xml:space="preserve"> </w:t>
      </w:r>
      <w:r>
        <w:rPr>
          <w:sz w:val="16"/>
        </w:rPr>
        <w:t>densa</w:t>
      </w:r>
      <w:r>
        <w:rPr>
          <w:spacing w:val="35"/>
          <w:sz w:val="16"/>
        </w:rPr>
        <w:t xml:space="preserve"> </w:t>
      </w:r>
      <w:r>
        <w:rPr>
          <w:sz w:val="16"/>
        </w:rPr>
        <w:t>e</w:t>
      </w:r>
      <w:r>
        <w:rPr>
          <w:spacing w:val="35"/>
          <w:sz w:val="16"/>
        </w:rPr>
        <w:t xml:space="preserve"> </w:t>
      </w:r>
      <w:r>
        <w:rPr>
          <w:sz w:val="16"/>
        </w:rPr>
        <w:t>viscosa,</w:t>
      </w:r>
      <w:r>
        <w:rPr>
          <w:spacing w:val="35"/>
          <w:sz w:val="16"/>
        </w:rPr>
        <w:t xml:space="preserve"> </w:t>
      </w:r>
      <w:r>
        <w:rPr>
          <w:sz w:val="16"/>
        </w:rPr>
        <w:t>tais</w:t>
      </w:r>
      <w:r>
        <w:rPr>
          <w:spacing w:val="35"/>
          <w:sz w:val="16"/>
        </w:rPr>
        <w:t xml:space="preserve"> </w:t>
      </w:r>
      <w:r>
        <w:rPr>
          <w:sz w:val="16"/>
        </w:rPr>
        <w:t>como:</w:t>
      </w:r>
      <w:r>
        <w:rPr>
          <w:spacing w:val="40"/>
          <w:sz w:val="16"/>
        </w:rPr>
        <w:t xml:space="preserve"> </w:t>
      </w:r>
      <w:r>
        <w:rPr>
          <w:sz w:val="16"/>
        </w:rPr>
        <w:t>PRINCIPIO</w:t>
      </w:r>
      <w:r>
        <w:rPr>
          <w:spacing w:val="24"/>
          <w:sz w:val="16"/>
        </w:rPr>
        <w:t xml:space="preserve"> </w:t>
      </w:r>
      <w:r>
        <w:rPr>
          <w:sz w:val="16"/>
        </w:rPr>
        <w:t>ATIVO:</w:t>
      </w:r>
      <w:r>
        <w:rPr>
          <w:spacing w:val="33"/>
          <w:sz w:val="16"/>
        </w:rPr>
        <w:t xml:space="preserve"> </w:t>
      </w:r>
      <w:r>
        <w:rPr>
          <w:sz w:val="16"/>
        </w:rPr>
        <w:t>N-ACETILCISTEINA,</w:t>
      </w:r>
      <w:r>
        <w:rPr>
          <w:spacing w:val="34"/>
          <w:sz w:val="16"/>
        </w:rPr>
        <w:t xml:space="preserve"> </w:t>
      </w:r>
      <w:r>
        <w:rPr>
          <w:sz w:val="16"/>
        </w:rPr>
        <w:t>FORMA</w:t>
      </w:r>
      <w:r>
        <w:rPr>
          <w:spacing w:val="24"/>
          <w:sz w:val="16"/>
        </w:rPr>
        <w:t xml:space="preserve"> </w:t>
      </w:r>
      <w:r>
        <w:rPr>
          <w:sz w:val="16"/>
        </w:rPr>
        <w:t>FARMACEUTICA:</w:t>
      </w:r>
      <w:r>
        <w:rPr>
          <w:spacing w:val="33"/>
          <w:sz w:val="16"/>
        </w:rPr>
        <w:t xml:space="preserve"> </w:t>
      </w:r>
      <w:r>
        <w:rPr>
          <w:sz w:val="16"/>
        </w:rPr>
        <w:t>PO</w:t>
      </w:r>
      <w:r>
        <w:rPr>
          <w:spacing w:val="-9"/>
          <w:sz w:val="16"/>
        </w:rPr>
        <w:t xml:space="preserve"> </w:t>
      </w:r>
      <w:r>
        <w:rPr>
          <w:sz w:val="16"/>
        </w:rPr>
        <w:t>bronquite</w:t>
      </w:r>
      <w:r>
        <w:rPr>
          <w:spacing w:val="3"/>
          <w:sz w:val="16"/>
        </w:rPr>
        <w:t xml:space="preserve"> </w:t>
      </w:r>
      <w:r>
        <w:rPr>
          <w:sz w:val="16"/>
        </w:rPr>
        <w:t>crônica,</w:t>
      </w:r>
      <w:r>
        <w:rPr>
          <w:spacing w:val="2"/>
          <w:sz w:val="16"/>
        </w:rPr>
        <w:t xml:space="preserve"> </w:t>
      </w:r>
      <w:r>
        <w:rPr>
          <w:sz w:val="16"/>
        </w:rPr>
        <w:t>enfisema,</w:t>
      </w:r>
      <w:r>
        <w:rPr>
          <w:spacing w:val="3"/>
          <w:sz w:val="16"/>
        </w:rPr>
        <w:t xml:space="preserve"> </w:t>
      </w:r>
      <w:r>
        <w:rPr>
          <w:sz w:val="16"/>
        </w:rPr>
        <w:t>doença</w:t>
      </w:r>
      <w:r>
        <w:rPr>
          <w:spacing w:val="2"/>
          <w:sz w:val="16"/>
        </w:rPr>
        <w:t xml:space="preserve"> </w:t>
      </w:r>
      <w:r>
        <w:rPr>
          <w:sz w:val="16"/>
        </w:rPr>
        <w:t>pulmonar</w:t>
      </w:r>
      <w:r>
        <w:rPr>
          <w:spacing w:val="2"/>
          <w:sz w:val="16"/>
        </w:rPr>
        <w:t xml:space="preserve"> </w:t>
      </w:r>
      <w:r>
        <w:rPr>
          <w:sz w:val="16"/>
        </w:rPr>
        <w:t>obstrutiva</w:t>
      </w:r>
      <w:r>
        <w:rPr>
          <w:spacing w:val="3"/>
          <w:sz w:val="16"/>
        </w:rPr>
        <w:t xml:space="preserve"> </w:t>
      </w:r>
      <w:r>
        <w:rPr>
          <w:sz w:val="16"/>
        </w:rPr>
        <w:t>crônica,</w:t>
      </w:r>
      <w:r>
        <w:rPr>
          <w:spacing w:val="2"/>
          <w:sz w:val="16"/>
        </w:rPr>
        <w:t xml:space="preserve"> </w:t>
      </w:r>
      <w:r>
        <w:rPr>
          <w:sz w:val="16"/>
        </w:rPr>
        <w:t>bronquite</w:t>
      </w:r>
      <w:r>
        <w:rPr>
          <w:spacing w:val="3"/>
          <w:sz w:val="16"/>
        </w:rPr>
        <w:t xml:space="preserve"> </w:t>
      </w:r>
      <w:r>
        <w:rPr>
          <w:sz w:val="16"/>
        </w:rPr>
        <w:t>aguda,</w:t>
      </w:r>
      <w:r>
        <w:rPr>
          <w:spacing w:val="2"/>
          <w:sz w:val="16"/>
        </w:rPr>
        <w:t xml:space="preserve"> </w:t>
      </w:r>
      <w:r>
        <w:rPr>
          <w:sz w:val="16"/>
        </w:rPr>
        <w:t>pneumonia,</w:t>
      </w:r>
      <w:r>
        <w:rPr>
          <w:spacing w:val="3"/>
          <w:sz w:val="16"/>
        </w:rPr>
        <w:t xml:space="preserve"> </w:t>
      </w:r>
      <w:r>
        <w:rPr>
          <w:spacing w:val="-2"/>
          <w:sz w:val="16"/>
        </w:rPr>
        <w:t>colapso</w:t>
      </w:r>
    </w:p>
    <w:p w14:paraId="0AA506B9">
      <w:pPr>
        <w:spacing w:after="0" w:line="270" w:lineRule="atLeast"/>
        <w:jc w:val="left"/>
        <w:rPr>
          <w:sz w:val="16"/>
        </w:rPr>
        <w:sectPr>
          <w:pgSz w:w="15840" w:h="24480"/>
          <w:pgMar w:top="0" w:right="0" w:bottom="0" w:left="0" w:header="720" w:footer="720" w:gutter="0"/>
          <w:cols w:space="720" w:num="1"/>
        </w:sectPr>
      </w:pPr>
    </w:p>
    <w:p w14:paraId="7A3229DC">
      <w:pPr>
        <w:tabs>
          <w:tab w:val="left" w:pos="1092"/>
        </w:tabs>
        <w:spacing w:before="0" w:line="165" w:lineRule="exact"/>
        <w:ind w:left="427" w:right="0" w:firstLine="0"/>
        <w:jc w:val="left"/>
        <w:rPr>
          <w:sz w:val="16"/>
        </w:rPr>
      </w:pPr>
      <w:r>
        <w:rPr>
          <w:spacing w:val="-10"/>
          <w:sz w:val="16"/>
        </w:rPr>
        <w:t>1</w:t>
      </w:r>
      <w:r>
        <w:rPr>
          <w:sz w:val="16"/>
        </w:rPr>
        <w:tab/>
      </w:r>
      <w:r>
        <w:rPr>
          <w:spacing w:val="-2"/>
          <w:sz w:val="16"/>
        </w:rPr>
        <w:t>58308</w:t>
      </w:r>
    </w:p>
    <w:p w14:paraId="0D789C91">
      <w:pPr>
        <w:pStyle w:val="7"/>
        <w:spacing w:before="0"/>
        <w:rPr>
          <w:sz w:val="16"/>
        </w:rPr>
      </w:pPr>
    </w:p>
    <w:p w14:paraId="177A1D2B">
      <w:pPr>
        <w:pStyle w:val="7"/>
        <w:spacing w:before="0"/>
        <w:rPr>
          <w:sz w:val="16"/>
        </w:rPr>
      </w:pPr>
    </w:p>
    <w:p w14:paraId="47814856">
      <w:pPr>
        <w:pStyle w:val="7"/>
        <w:spacing w:before="0"/>
        <w:rPr>
          <w:sz w:val="16"/>
        </w:rPr>
      </w:pPr>
    </w:p>
    <w:p w14:paraId="45050EE6">
      <w:pPr>
        <w:pStyle w:val="7"/>
        <w:spacing w:before="55"/>
        <w:rPr>
          <w:sz w:val="16"/>
        </w:rPr>
      </w:pPr>
    </w:p>
    <w:p w14:paraId="0853DE94">
      <w:pPr>
        <w:tabs>
          <w:tab w:val="left" w:pos="1092"/>
        </w:tabs>
        <w:spacing w:before="0"/>
        <w:ind w:left="427" w:right="0" w:firstLine="0"/>
        <w:jc w:val="left"/>
        <w:rPr>
          <w:sz w:val="16"/>
        </w:rPr>
      </w:pPr>
      <w:r>
        <w:rPr>
          <w:spacing w:val="-10"/>
          <w:sz w:val="16"/>
        </w:rPr>
        <w:t>2</w:t>
      </w:r>
      <w:r>
        <w:rPr>
          <w:sz w:val="16"/>
        </w:rPr>
        <w:tab/>
      </w:r>
      <w:r>
        <w:rPr>
          <w:spacing w:val="-2"/>
          <w:sz w:val="16"/>
        </w:rPr>
        <w:t>17158</w:t>
      </w:r>
    </w:p>
    <w:p w14:paraId="221A3D44">
      <w:pPr>
        <w:pStyle w:val="7"/>
        <w:spacing w:before="0"/>
        <w:rPr>
          <w:sz w:val="16"/>
        </w:rPr>
      </w:pPr>
    </w:p>
    <w:p w14:paraId="7A699A4E">
      <w:pPr>
        <w:pStyle w:val="7"/>
        <w:spacing w:before="0"/>
        <w:rPr>
          <w:sz w:val="16"/>
        </w:rPr>
      </w:pPr>
    </w:p>
    <w:p w14:paraId="4950474D">
      <w:pPr>
        <w:pStyle w:val="7"/>
        <w:spacing w:before="119"/>
        <w:rPr>
          <w:sz w:val="16"/>
        </w:rPr>
      </w:pPr>
    </w:p>
    <w:p w14:paraId="33925158">
      <w:pPr>
        <w:tabs>
          <w:tab w:val="left" w:pos="1092"/>
        </w:tabs>
        <w:spacing w:before="0"/>
        <w:ind w:left="427" w:right="0" w:firstLine="0"/>
        <w:jc w:val="left"/>
        <w:rPr>
          <w:sz w:val="16"/>
        </w:rPr>
      </w:pPr>
      <w:r>
        <w:rPr>
          <w:spacing w:val="-10"/>
          <w:sz w:val="16"/>
        </w:rPr>
        <w:t>3</w:t>
      </w:r>
      <w:r>
        <w:rPr>
          <w:sz w:val="16"/>
        </w:rPr>
        <w:tab/>
      </w:r>
      <w:r>
        <w:rPr>
          <w:spacing w:val="-2"/>
          <w:sz w:val="16"/>
        </w:rPr>
        <w:t>64213</w:t>
      </w:r>
    </w:p>
    <w:p w14:paraId="2B79D264">
      <w:pPr>
        <w:pStyle w:val="7"/>
        <w:spacing w:before="0"/>
        <w:rPr>
          <w:sz w:val="16"/>
        </w:rPr>
      </w:pPr>
    </w:p>
    <w:p w14:paraId="2E70A02A">
      <w:pPr>
        <w:pStyle w:val="7"/>
        <w:spacing w:before="0"/>
        <w:rPr>
          <w:sz w:val="16"/>
        </w:rPr>
      </w:pPr>
    </w:p>
    <w:p w14:paraId="60BABF08">
      <w:pPr>
        <w:pStyle w:val="7"/>
        <w:spacing w:before="104"/>
        <w:rPr>
          <w:sz w:val="16"/>
        </w:rPr>
      </w:pPr>
    </w:p>
    <w:p w14:paraId="5B29960C">
      <w:pPr>
        <w:tabs>
          <w:tab w:val="left" w:pos="1092"/>
        </w:tabs>
        <w:spacing w:before="0"/>
        <w:ind w:left="427" w:right="0" w:firstLine="0"/>
        <w:jc w:val="left"/>
        <w:rPr>
          <w:sz w:val="16"/>
        </w:rPr>
      </w:pPr>
      <w:r>
        <w:rPr>
          <w:spacing w:val="-10"/>
          <w:sz w:val="16"/>
        </w:rPr>
        <w:t>4</w:t>
      </w:r>
      <w:r>
        <w:rPr>
          <w:sz w:val="16"/>
        </w:rPr>
        <w:tab/>
      </w:r>
      <w:r>
        <w:rPr>
          <w:spacing w:val="-2"/>
          <w:sz w:val="16"/>
        </w:rPr>
        <w:t>78893</w:t>
      </w:r>
    </w:p>
    <w:p w14:paraId="5D7FF530">
      <w:pPr>
        <w:spacing w:before="116"/>
        <w:ind w:left="268" w:right="0" w:firstLine="0"/>
        <w:jc w:val="both"/>
        <w:rPr>
          <w:sz w:val="16"/>
        </w:rPr>
      </w:pPr>
      <w:r>
        <w:br w:type="column"/>
      </w:r>
      <w:r>
        <w:rPr>
          <w:sz w:val="16"/>
        </w:rPr>
        <w:t>GRANULADO,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600,</w:t>
      </w:r>
      <w:r>
        <w:rPr>
          <w:spacing w:val="-1"/>
          <w:sz w:val="16"/>
        </w:rPr>
        <w:t xml:space="preserve"> </w:t>
      </w:r>
      <w:r>
        <w:rPr>
          <w:sz w:val="16"/>
        </w:rPr>
        <w:t>UNIDADE:</w:t>
      </w:r>
      <w:r>
        <w:rPr>
          <w:spacing w:val="-1"/>
          <w:sz w:val="16"/>
        </w:rPr>
        <w:t xml:space="preserve"> </w:t>
      </w:r>
      <w:r>
        <w:rPr>
          <w:spacing w:val="-5"/>
          <w:sz w:val="16"/>
        </w:rPr>
        <w:t>MG</w:t>
      </w:r>
    </w:p>
    <w:p w14:paraId="41E5CF9A">
      <w:pPr>
        <w:pStyle w:val="7"/>
        <w:spacing w:before="0"/>
        <w:rPr>
          <w:sz w:val="16"/>
        </w:rPr>
      </w:pPr>
    </w:p>
    <w:p w14:paraId="4800A351">
      <w:pPr>
        <w:pStyle w:val="7"/>
        <w:spacing w:before="18"/>
        <w:rPr>
          <w:sz w:val="16"/>
        </w:rPr>
      </w:pPr>
    </w:p>
    <w:p w14:paraId="710434E5">
      <w:pPr>
        <w:spacing w:before="0" w:line="352" w:lineRule="auto"/>
        <w:ind w:left="268" w:right="0" w:firstLine="0"/>
        <w:jc w:val="both"/>
        <w:rPr>
          <w:sz w:val="16"/>
        </w:rPr>
      </w:pPr>
      <w:r>
        <w:rPr>
          <w:sz w:val="16"/>
        </w:rPr>
        <w:t>PRINCIPIO</w:t>
      </w:r>
      <w:r>
        <w:rPr>
          <w:spacing w:val="-10"/>
          <w:sz w:val="16"/>
        </w:rPr>
        <w:t xml:space="preserve"> </w:t>
      </w:r>
      <w:r>
        <w:rPr>
          <w:sz w:val="16"/>
        </w:rPr>
        <w:t>ATIVO:</w:t>
      </w:r>
      <w:r>
        <w:rPr>
          <w:spacing w:val="-10"/>
          <w:sz w:val="16"/>
        </w:rPr>
        <w:t xml:space="preserve"> </w:t>
      </w:r>
      <w:r>
        <w:rPr>
          <w:sz w:val="16"/>
        </w:rPr>
        <w:t>AMINOFILINA,</w:t>
      </w:r>
      <w:r>
        <w:rPr>
          <w:spacing w:val="-1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SOLUCAO</w:t>
      </w:r>
      <w:r>
        <w:rPr>
          <w:spacing w:val="40"/>
          <w:sz w:val="16"/>
        </w:rPr>
        <w:t xml:space="preserve"> </w:t>
      </w:r>
      <w:r>
        <w:rPr>
          <w:sz w:val="16"/>
        </w:rPr>
        <w:t>INJETAVEL, CONCENTRACAO / DOSAGEM: 24, UNIDADE: MG/ML,</w:t>
      </w:r>
      <w:r>
        <w:rPr>
          <w:spacing w:val="40"/>
          <w:sz w:val="16"/>
        </w:rPr>
        <w:t xml:space="preserve"> </w:t>
      </w:r>
      <w:r>
        <w:rPr>
          <w:sz w:val="16"/>
        </w:rPr>
        <w:t>VOLUME: 10ML, APRESENTACAO: AMPOLA</w:t>
      </w:r>
    </w:p>
    <w:p w14:paraId="2853245B">
      <w:pPr>
        <w:spacing w:before="44" w:line="352" w:lineRule="auto"/>
        <w:ind w:left="268" w:right="0" w:firstLine="0"/>
        <w:jc w:val="both"/>
        <w:rPr>
          <w:sz w:val="16"/>
        </w:rPr>
      </w:pPr>
      <w:r>
        <w:rPr>
          <w:sz w:val="16"/>
        </w:rPr>
        <w:t>PRINCIPIO ATIVO: BROMETRO DE IPRATRÓPIO, FORMA</w:t>
      </w:r>
      <w:r>
        <w:rPr>
          <w:spacing w:val="40"/>
          <w:sz w:val="16"/>
        </w:rPr>
        <w:t xml:space="preserve"> </w:t>
      </w:r>
      <w:r>
        <w:rPr>
          <w:sz w:val="16"/>
        </w:rPr>
        <w:t>FARMACEUTICA: SOLUCAO ORAL, CONCENTRACAO / DOSAGEM:</w:t>
      </w:r>
      <w:r>
        <w:rPr>
          <w:spacing w:val="40"/>
          <w:sz w:val="16"/>
        </w:rPr>
        <w:t xml:space="preserve"> </w:t>
      </w:r>
      <w:r>
        <w:rPr>
          <w:sz w:val="16"/>
        </w:rPr>
        <w:t>0,025%,</w:t>
      </w:r>
      <w:r>
        <w:rPr>
          <w:spacing w:val="-7"/>
          <w:sz w:val="16"/>
        </w:rPr>
        <w:t xml:space="preserve"> </w:t>
      </w:r>
      <w:r>
        <w:rPr>
          <w:sz w:val="16"/>
        </w:rPr>
        <w:t>UNIDADE:</w:t>
      </w:r>
      <w:r>
        <w:rPr>
          <w:spacing w:val="-3"/>
          <w:sz w:val="16"/>
        </w:rPr>
        <w:t xml:space="preserve"> </w:t>
      </w:r>
      <w:r>
        <w:rPr>
          <w:sz w:val="16"/>
        </w:rPr>
        <w:t>MG/ML,</w:t>
      </w:r>
      <w:r>
        <w:rPr>
          <w:spacing w:val="-5"/>
          <w:sz w:val="16"/>
        </w:rPr>
        <w:t xml:space="preserve"> </w:t>
      </w:r>
      <w:r>
        <w:rPr>
          <w:sz w:val="16"/>
        </w:rPr>
        <w:t>VOLUME:</w:t>
      </w:r>
      <w:r>
        <w:rPr>
          <w:spacing w:val="-3"/>
          <w:sz w:val="16"/>
        </w:rPr>
        <w:t xml:space="preserve"> </w:t>
      </w:r>
      <w:r>
        <w:rPr>
          <w:sz w:val="16"/>
        </w:rPr>
        <w:t>20ML,</w:t>
      </w:r>
      <w:r>
        <w:rPr>
          <w:spacing w:val="-10"/>
          <w:sz w:val="16"/>
        </w:rPr>
        <w:t xml:space="preserve"> </w:t>
      </w:r>
      <w:r>
        <w:rPr>
          <w:sz w:val="16"/>
        </w:rPr>
        <w:t>APRESENTACAO:</w:t>
      </w:r>
      <w:r>
        <w:rPr>
          <w:spacing w:val="-3"/>
          <w:sz w:val="16"/>
        </w:rPr>
        <w:t xml:space="preserve"> </w:t>
      </w:r>
      <w:r>
        <w:rPr>
          <w:spacing w:val="-2"/>
          <w:sz w:val="16"/>
        </w:rPr>
        <w:t>FRASCO</w:t>
      </w:r>
    </w:p>
    <w:p w14:paraId="346DC646">
      <w:pPr>
        <w:spacing w:before="28"/>
        <w:ind w:left="268" w:right="0" w:firstLine="0"/>
        <w:jc w:val="both"/>
        <w:rPr>
          <w:sz w:val="16"/>
        </w:rPr>
      </w:pPr>
      <w:r>
        <w:rPr>
          <w:sz w:val="16"/>
        </w:rPr>
        <w:t>PRINCIPIO</w:t>
      </w:r>
      <w:r>
        <w:rPr>
          <w:spacing w:val="-10"/>
          <w:sz w:val="16"/>
        </w:rPr>
        <w:t xml:space="preserve"> </w:t>
      </w:r>
      <w:r>
        <w:rPr>
          <w:sz w:val="16"/>
        </w:rPr>
        <w:t>ATIVO:</w:t>
      </w:r>
      <w:r>
        <w:rPr>
          <w:spacing w:val="-10"/>
          <w:sz w:val="16"/>
        </w:rPr>
        <w:t xml:space="preserve"> </w:t>
      </w:r>
      <w:r>
        <w:rPr>
          <w:sz w:val="16"/>
        </w:rPr>
        <w:t>ACIDO</w:t>
      </w:r>
      <w:r>
        <w:rPr>
          <w:spacing w:val="-10"/>
          <w:sz w:val="16"/>
        </w:rPr>
        <w:t xml:space="preserve"> </w:t>
      </w:r>
      <w:r>
        <w:rPr>
          <w:sz w:val="16"/>
        </w:rPr>
        <w:t>AMINOCAPROICO,</w:t>
      </w:r>
      <w:r>
        <w:rPr>
          <w:spacing w:val="-4"/>
          <w:sz w:val="16"/>
        </w:rPr>
        <w:t xml:space="preserve"> </w:t>
      </w:r>
      <w:r>
        <w:rPr>
          <w:sz w:val="16"/>
        </w:rPr>
        <w:t>FORMA</w:t>
      </w:r>
      <w:r>
        <w:rPr>
          <w:spacing w:val="-10"/>
          <w:sz w:val="16"/>
        </w:rPr>
        <w:t xml:space="preserve"> </w:t>
      </w:r>
      <w:r>
        <w:rPr>
          <w:spacing w:val="-2"/>
          <w:sz w:val="16"/>
        </w:rPr>
        <w:t>FARMACEUTICA:</w:t>
      </w:r>
    </w:p>
    <w:p w14:paraId="06202FE3">
      <w:pPr>
        <w:spacing w:before="0" w:line="270" w:lineRule="atLeast"/>
        <w:ind w:left="268" w:right="0" w:firstLine="0"/>
        <w:jc w:val="both"/>
        <w:rPr>
          <w:sz w:val="16"/>
        </w:rPr>
      </w:pPr>
      <w:r>
        <w:rPr>
          <w:sz w:val="16"/>
        </w:rPr>
        <w:t>SOLUCAO INJETAVEL, CONCENTRACAO / DOSAGEM: 4, UNIDADE: G,</w:t>
      </w:r>
      <w:r>
        <w:rPr>
          <w:spacing w:val="40"/>
          <w:sz w:val="16"/>
        </w:rPr>
        <w:t xml:space="preserve"> </w:t>
      </w:r>
      <w:r>
        <w:rPr>
          <w:sz w:val="16"/>
        </w:rPr>
        <w:t>VOLUME: 20ML, APRESENTACAO: FRASCO-AMPOLA</w:t>
      </w:r>
    </w:p>
    <w:p w14:paraId="06119260">
      <w:pPr>
        <w:spacing w:before="116" w:line="352" w:lineRule="auto"/>
        <w:ind w:left="0" w:right="0" w:firstLine="0"/>
        <w:jc w:val="left"/>
        <w:rPr>
          <w:sz w:val="16"/>
        </w:rPr>
      </w:pPr>
      <w:r>
        <w:br w:type="column"/>
      </w:r>
      <w:r>
        <w:rPr>
          <w:sz w:val="16"/>
        </w:rPr>
        <w:t>pulmonar/atelectasia,</w:t>
      </w:r>
      <w:r>
        <w:rPr>
          <w:spacing w:val="-4"/>
          <w:sz w:val="16"/>
        </w:rPr>
        <w:t xml:space="preserve"> </w:t>
      </w:r>
      <w:r>
        <w:rPr>
          <w:sz w:val="16"/>
        </w:rPr>
        <w:t>fibrose</w:t>
      </w:r>
      <w:r>
        <w:rPr>
          <w:spacing w:val="-4"/>
          <w:sz w:val="16"/>
        </w:rPr>
        <w:t xml:space="preserve"> </w:t>
      </w:r>
      <w:r>
        <w:rPr>
          <w:sz w:val="16"/>
        </w:rPr>
        <w:t>cística/mucoviscidose.</w:t>
      </w:r>
      <w:r>
        <w:rPr>
          <w:spacing w:val="-4"/>
          <w:sz w:val="16"/>
        </w:rPr>
        <w:t xml:space="preserve"> </w:t>
      </w:r>
      <w:r>
        <w:rPr>
          <w:sz w:val="16"/>
        </w:rPr>
        <w:t>Indicado</w:t>
      </w:r>
      <w:r>
        <w:rPr>
          <w:spacing w:val="-4"/>
          <w:sz w:val="16"/>
        </w:rPr>
        <w:t xml:space="preserve"> </w:t>
      </w:r>
      <w:r>
        <w:rPr>
          <w:sz w:val="16"/>
        </w:rPr>
        <w:t>também</w:t>
      </w:r>
      <w:r>
        <w:rPr>
          <w:spacing w:val="-4"/>
          <w:sz w:val="16"/>
        </w:rPr>
        <w:t xml:space="preserve"> </w:t>
      </w:r>
      <w:r>
        <w:rPr>
          <w:sz w:val="16"/>
        </w:rPr>
        <w:t>como</w:t>
      </w:r>
      <w:r>
        <w:rPr>
          <w:spacing w:val="-4"/>
          <w:sz w:val="16"/>
        </w:rPr>
        <w:t xml:space="preserve"> </w:t>
      </w:r>
      <w:r>
        <w:rPr>
          <w:sz w:val="16"/>
        </w:rPr>
        <w:t>antídoto</w:t>
      </w:r>
      <w:r>
        <w:rPr>
          <w:spacing w:val="-4"/>
          <w:sz w:val="16"/>
        </w:rPr>
        <w:t xml:space="preserve"> </w:t>
      </w:r>
      <w:r>
        <w:rPr>
          <w:sz w:val="16"/>
        </w:rPr>
        <w:t>na</w:t>
      </w:r>
      <w:r>
        <w:rPr>
          <w:spacing w:val="-4"/>
          <w:sz w:val="16"/>
        </w:rPr>
        <w:t xml:space="preserve"> </w:t>
      </w:r>
      <w:r>
        <w:rPr>
          <w:sz w:val="16"/>
        </w:rPr>
        <w:t>intoxicação</w:t>
      </w:r>
      <w:r>
        <w:rPr>
          <w:spacing w:val="-4"/>
          <w:sz w:val="16"/>
        </w:rPr>
        <w:t xml:space="preserve"> </w:t>
      </w:r>
      <w:r>
        <w:rPr>
          <w:sz w:val="16"/>
        </w:rPr>
        <w:t>por</w:t>
      </w:r>
      <w:r>
        <w:rPr>
          <w:spacing w:val="40"/>
          <w:sz w:val="16"/>
        </w:rPr>
        <w:t xml:space="preserve"> </w:t>
      </w:r>
      <w:r>
        <w:rPr>
          <w:spacing w:val="-2"/>
          <w:sz w:val="16"/>
        </w:rPr>
        <w:t>paracetamol.</w:t>
      </w:r>
    </w:p>
    <w:p w14:paraId="24203908">
      <w:pPr>
        <w:spacing w:before="164" w:line="352" w:lineRule="auto"/>
        <w:ind w:left="0" w:right="0" w:firstLine="0"/>
        <w:jc w:val="left"/>
        <w:rPr>
          <w:sz w:val="16"/>
        </w:rPr>
      </w:pPr>
      <w:r>
        <w:rPr>
          <w:sz w:val="16"/>
        </w:rPr>
        <w:t>Medicamento</w:t>
      </w:r>
      <w:r>
        <w:rPr>
          <w:spacing w:val="18"/>
          <w:sz w:val="16"/>
        </w:rPr>
        <w:t xml:space="preserve"> </w:t>
      </w:r>
      <w:r>
        <w:rPr>
          <w:sz w:val="16"/>
        </w:rPr>
        <w:t>utilizado</w:t>
      </w:r>
      <w:r>
        <w:rPr>
          <w:spacing w:val="18"/>
          <w:sz w:val="16"/>
        </w:rPr>
        <w:t xml:space="preserve"> </w:t>
      </w:r>
      <w:r>
        <w:rPr>
          <w:sz w:val="16"/>
        </w:rPr>
        <w:t>como</w:t>
      </w:r>
      <w:r>
        <w:rPr>
          <w:spacing w:val="18"/>
          <w:sz w:val="16"/>
        </w:rPr>
        <w:t xml:space="preserve"> </w:t>
      </w:r>
      <w:r>
        <w:rPr>
          <w:sz w:val="16"/>
        </w:rPr>
        <w:t>agente</w:t>
      </w:r>
      <w:r>
        <w:rPr>
          <w:spacing w:val="18"/>
          <w:sz w:val="16"/>
        </w:rPr>
        <w:t xml:space="preserve"> </w:t>
      </w:r>
      <w:r>
        <w:rPr>
          <w:sz w:val="16"/>
        </w:rPr>
        <w:t>broncodilatodor</w:t>
      </w:r>
      <w:r>
        <w:rPr>
          <w:spacing w:val="18"/>
          <w:sz w:val="16"/>
        </w:rPr>
        <w:t xml:space="preserve"> </w:t>
      </w:r>
      <w:r>
        <w:rPr>
          <w:sz w:val="16"/>
        </w:rPr>
        <w:t>proporcionando</w:t>
      </w:r>
      <w:r>
        <w:rPr>
          <w:spacing w:val="18"/>
          <w:sz w:val="16"/>
        </w:rPr>
        <w:t xml:space="preserve"> </w:t>
      </w:r>
      <w:r>
        <w:rPr>
          <w:sz w:val="16"/>
        </w:rPr>
        <w:t>o</w:t>
      </w:r>
      <w:r>
        <w:rPr>
          <w:spacing w:val="18"/>
          <w:sz w:val="16"/>
        </w:rPr>
        <w:t xml:space="preserve"> </w:t>
      </w:r>
      <w:r>
        <w:rPr>
          <w:sz w:val="16"/>
        </w:rPr>
        <w:t>relaxamento</w:t>
      </w:r>
      <w:r>
        <w:rPr>
          <w:spacing w:val="18"/>
          <w:sz w:val="16"/>
        </w:rPr>
        <w:t xml:space="preserve"> </w:t>
      </w:r>
      <w:r>
        <w:rPr>
          <w:sz w:val="16"/>
        </w:rPr>
        <w:t>dos</w:t>
      </w:r>
      <w:r>
        <w:rPr>
          <w:spacing w:val="18"/>
          <w:sz w:val="16"/>
        </w:rPr>
        <w:t xml:space="preserve"> </w:t>
      </w:r>
      <w:r>
        <w:rPr>
          <w:sz w:val="16"/>
        </w:rPr>
        <w:t>brônquios</w:t>
      </w:r>
      <w:r>
        <w:rPr>
          <w:spacing w:val="18"/>
          <w:sz w:val="16"/>
        </w:rPr>
        <w:t xml:space="preserve"> </w:t>
      </w:r>
      <w:r>
        <w:rPr>
          <w:sz w:val="16"/>
        </w:rPr>
        <w:t>e</w:t>
      </w:r>
      <w:r>
        <w:rPr>
          <w:spacing w:val="40"/>
          <w:sz w:val="16"/>
        </w:rPr>
        <w:t xml:space="preserve"> </w:t>
      </w:r>
      <w:r>
        <w:rPr>
          <w:sz w:val="16"/>
        </w:rPr>
        <w:t>dos vasos pulmonares.</w:t>
      </w:r>
    </w:p>
    <w:p w14:paraId="38B54F3E">
      <w:pPr>
        <w:pStyle w:val="7"/>
        <w:spacing w:before="130"/>
        <w:rPr>
          <w:sz w:val="16"/>
        </w:rPr>
      </w:pPr>
    </w:p>
    <w:p w14:paraId="163AC085">
      <w:pPr>
        <w:spacing w:before="0" w:line="352" w:lineRule="auto"/>
        <w:ind w:left="0" w:right="0" w:firstLine="0"/>
        <w:jc w:val="left"/>
        <w:rPr>
          <w:sz w:val="16"/>
        </w:rPr>
      </w:pPr>
      <w:r>
        <w:rPr>
          <w:sz w:val="16"/>
        </w:rPr>
        <w:t>Indicado</w:t>
      </w:r>
      <w:r>
        <w:rPr>
          <w:spacing w:val="-4"/>
          <w:sz w:val="16"/>
        </w:rPr>
        <w:t xml:space="preserve"> </w:t>
      </w:r>
      <w:r>
        <w:rPr>
          <w:sz w:val="16"/>
        </w:rPr>
        <w:t>como</w:t>
      </w:r>
      <w:r>
        <w:rPr>
          <w:spacing w:val="-4"/>
          <w:sz w:val="16"/>
        </w:rPr>
        <w:t xml:space="preserve"> </w:t>
      </w:r>
      <w:r>
        <w:rPr>
          <w:sz w:val="16"/>
        </w:rPr>
        <w:t>broncodilatador</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tratamento</w:t>
      </w:r>
      <w:r>
        <w:rPr>
          <w:spacing w:val="-4"/>
          <w:sz w:val="16"/>
        </w:rPr>
        <w:t xml:space="preserve"> </w:t>
      </w:r>
      <w:r>
        <w:rPr>
          <w:sz w:val="16"/>
        </w:rPr>
        <w:t>de</w:t>
      </w:r>
      <w:r>
        <w:rPr>
          <w:spacing w:val="-4"/>
          <w:sz w:val="16"/>
        </w:rPr>
        <w:t xml:space="preserve"> </w:t>
      </w:r>
      <w:r>
        <w:rPr>
          <w:sz w:val="16"/>
        </w:rPr>
        <w:t>manutenção</w:t>
      </w:r>
      <w:r>
        <w:rPr>
          <w:spacing w:val="-4"/>
          <w:sz w:val="16"/>
        </w:rPr>
        <w:t xml:space="preserve"> </w:t>
      </w:r>
      <w:r>
        <w:rPr>
          <w:sz w:val="16"/>
        </w:rPr>
        <w:t>do</w:t>
      </w:r>
      <w:r>
        <w:rPr>
          <w:spacing w:val="-4"/>
          <w:sz w:val="16"/>
        </w:rPr>
        <w:t xml:space="preserve"> </w:t>
      </w:r>
      <w:r>
        <w:rPr>
          <w:sz w:val="16"/>
        </w:rPr>
        <w:t>broncoespasmo</w:t>
      </w:r>
      <w:r>
        <w:rPr>
          <w:spacing w:val="-4"/>
          <w:sz w:val="16"/>
        </w:rPr>
        <w:t xml:space="preserve"> </w:t>
      </w:r>
      <w:r>
        <w:rPr>
          <w:sz w:val="16"/>
        </w:rPr>
        <w:t>associado</w:t>
      </w:r>
      <w:r>
        <w:rPr>
          <w:spacing w:val="-4"/>
          <w:sz w:val="16"/>
        </w:rPr>
        <w:t xml:space="preserve"> </w:t>
      </w:r>
      <w:r>
        <w:rPr>
          <w:sz w:val="16"/>
        </w:rPr>
        <w:t>à</w:t>
      </w:r>
      <w:r>
        <w:rPr>
          <w:spacing w:val="-4"/>
          <w:sz w:val="16"/>
        </w:rPr>
        <w:t xml:space="preserve"> </w:t>
      </w:r>
      <w:r>
        <w:rPr>
          <w:sz w:val="16"/>
        </w:rPr>
        <w:t>doença</w:t>
      </w:r>
      <w:r>
        <w:rPr>
          <w:spacing w:val="40"/>
          <w:sz w:val="16"/>
        </w:rPr>
        <w:t xml:space="preserve"> </w:t>
      </w:r>
      <w:r>
        <w:rPr>
          <w:sz w:val="16"/>
        </w:rPr>
        <w:t>pulmonar obstrutiva crônica.</w:t>
      </w:r>
    </w:p>
    <w:p w14:paraId="027C259C">
      <w:pPr>
        <w:pStyle w:val="7"/>
        <w:spacing w:before="115"/>
        <w:rPr>
          <w:sz w:val="16"/>
        </w:rPr>
      </w:pPr>
    </w:p>
    <w:p w14:paraId="2C3BEB49">
      <w:pPr>
        <w:spacing w:before="0" w:line="352" w:lineRule="auto"/>
        <w:ind w:left="0" w:right="0" w:firstLine="0"/>
        <w:jc w:val="left"/>
        <w:rPr>
          <w:sz w:val="16"/>
        </w:rPr>
      </w:pPr>
      <w:r>
        <w:rPr>
          <w:sz w:val="16"/>
        </w:rPr>
        <w:t>Utilizado</w:t>
      </w:r>
      <w:r>
        <w:rPr>
          <w:spacing w:val="31"/>
          <w:sz w:val="16"/>
        </w:rPr>
        <w:t xml:space="preserve"> </w:t>
      </w:r>
      <w:r>
        <w:rPr>
          <w:sz w:val="16"/>
        </w:rPr>
        <w:t>no</w:t>
      </w:r>
      <w:r>
        <w:rPr>
          <w:spacing w:val="31"/>
          <w:sz w:val="16"/>
        </w:rPr>
        <w:t xml:space="preserve"> </w:t>
      </w:r>
      <w:r>
        <w:rPr>
          <w:sz w:val="16"/>
        </w:rPr>
        <w:t>controle</w:t>
      </w:r>
      <w:r>
        <w:rPr>
          <w:spacing w:val="31"/>
          <w:sz w:val="16"/>
        </w:rPr>
        <w:t xml:space="preserve"> </w:t>
      </w:r>
      <w:r>
        <w:rPr>
          <w:sz w:val="16"/>
        </w:rPr>
        <w:t>e</w:t>
      </w:r>
      <w:r>
        <w:rPr>
          <w:spacing w:val="31"/>
          <w:sz w:val="16"/>
        </w:rPr>
        <w:t xml:space="preserve"> </w:t>
      </w:r>
      <w:r>
        <w:rPr>
          <w:sz w:val="16"/>
        </w:rPr>
        <w:t>na</w:t>
      </w:r>
      <w:r>
        <w:rPr>
          <w:spacing w:val="31"/>
          <w:sz w:val="16"/>
        </w:rPr>
        <w:t xml:space="preserve"> </w:t>
      </w:r>
      <w:r>
        <w:rPr>
          <w:sz w:val="16"/>
        </w:rPr>
        <w:t>prevenção</w:t>
      </w:r>
      <w:r>
        <w:rPr>
          <w:spacing w:val="31"/>
          <w:sz w:val="16"/>
        </w:rPr>
        <w:t xml:space="preserve"> </w:t>
      </w:r>
      <w:r>
        <w:rPr>
          <w:sz w:val="16"/>
        </w:rPr>
        <w:t>das</w:t>
      </w:r>
      <w:r>
        <w:rPr>
          <w:spacing w:val="31"/>
          <w:sz w:val="16"/>
        </w:rPr>
        <w:t xml:space="preserve"> </w:t>
      </w:r>
      <w:r>
        <w:rPr>
          <w:sz w:val="16"/>
        </w:rPr>
        <w:t>hemorragias</w:t>
      </w:r>
      <w:r>
        <w:rPr>
          <w:spacing w:val="31"/>
          <w:sz w:val="16"/>
        </w:rPr>
        <w:t xml:space="preserve"> </w:t>
      </w:r>
      <w:r>
        <w:rPr>
          <w:sz w:val="16"/>
        </w:rPr>
        <w:t>em</w:t>
      </w:r>
      <w:r>
        <w:rPr>
          <w:spacing w:val="31"/>
          <w:sz w:val="16"/>
        </w:rPr>
        <w:t xml:space="preserve"> </w:t>
      </w:r>
      <w:r>
        <w:rPr>
          <w:sz w:val="16"/>
        </w:rPr>
        <w:t>geral.</w:t>
      </w:r>
      <w:r>
        <w:rPr>
          <w:spacing w:val="31"/>
          <w:sz w:val="16"/>
        </w:rPr>
        <w:t xml:space="preserve"> </w:t>
      </w:r>
      <w:r>
        <w:rPr>
          <w:sz w:val="16"/>
        </w:rPr>
        <w:t>É</w:t>
      </w:r>
      <w:r>
        <w:rPr>
          <w:spacing w:val="31"/>
          <w:sz w:val="16"/>
        </w:rPr>
        <w:t xml:space="preserve"> </w:t>
      </w:r>
      <w:r>
        <w:rPr>
          <w:sz w:val="16"/>
        </w:rPr>
        <w:t>útil</w:t>
      </w:r>
      <w:r>
        <w:rPr>
          <w:spacing w:val="31"/>
          <w:sz w:val="16"/>
        </w:rPr>
        <w:t xml:space="preserve"> </w:t>
      </w:r>
      <w:r>
        <w:rPr>
          <w:sz w:val="16"/>
        </w:rPr>
        <w:t>no</w:t>
      </w:r>
      <w:r>
        <w:rPr>
          <w:spacing w:val="31"/>
          <w:sz w:val="16"/>
        </w:rPr>
        <w:t xml:space="preserve"> </w:t>
      </w:r>
      <w:r>
        <w:rPr>
          <w:sz w:val="16"/>
        </w:rPr>
        <w:t>tratamento</w:t>
      </w:r>
      <w:r>
        <w:rPr>
          <w:spacing w:val="31"/>
          <w:sz w:val="16"/>
        </w:rPr>
        <w:t xml:space="preserve"> </w:t>
      </w:r>
      <w:r>
        <w:rPr>
          <w:sz w:val="16"/>
        </w:rPr>
        <w:t>das</w:t>
      </w:r>
      <w:r>
        <w:rPr>
          <w:spacing w:val="31"/>
          <w:sz w:val="16"/>
        </w:rPr>
        <w:t xml:space="preserve"> </w:t>
      </w:r>
      <w:r>
        <w:rPr>
          <w:sz w:val="16"/>
        </w:rPr>
        <w:t>reações</w:t>
      </w:r>
      <w:r>
        <w:rPr>
          <w:spacing w:val="40"/>
          <w:sz w:val="16"/>
        </w:rPr>
        <w:t xml:space="preserve"> </w:t>
      </w:r>
      <w:r>
        <w:rPr>
          <w:sz w:val="16"/>
        </w:rPr>
        <w:t>alérgicas na pele, provocadas por intoxicações alimentares ou por drogas.</w:t>
      </w:r>
    </w:p>
    <w:p w14:paraId="04D58169">
      <w:pPr>
        <w:spacing w:before="0" w:line="165" w:lineRule="exact"/>
        <w:ind w:left="427" w:right="0" w:firstLine="0"/>
        <w:jc w:val="left"/>
        <w:rPr>
          <w:sz w:val="16"/>
        </w:rPr>
      </w:pPr>
      <w:r>
        <w:br w:type="column"/>
      </w:r>
      <w:r>
        <w:rPr>
          <w:spacing w:val="-2"/>
          <w:sz w:val="16"/>
        </w:rPr>
        <w:t>10.400</w:t>
      </w:r>
    </w:p>
    <w:p w14:paraId="5D0B854B">
      <w:pPr>
        <w:pStyle w:val="7"/>
        <w:spacing w:before="0"/>
        <w:rPr>
          <w:sz w:val="16"/>
        </w:rPr>
      </w:pPr>
    </w:p>
    <w:p w14:paraId="4AF21737">
      <w:pPr>
        <w:pStyle w:val="7"/>
        <w:spacing w:before="0"/>
        <w:rPr>
          <w:sz w:val="16"/>
        </w:rPr>
      </w:pPr>
    </w:p>
    <w:p w14:paraId="1CEE2AAC">
      <w:pPr>
        <w:pStyle w:val="7"/>
        <w:spacing w:before="0"/>
        <w:rPr>
          <w:sz w:val="16"/>
        </w:rPr>
      </w:pPr>
    </w:p>
    <w:p w14:paraId="7F39817F">
      <w:pPr>
        <w:pStyle w:val="7"/>
        <w:spacing w:before="55"/>
        <w:rPr>
          <w:sz w:val="16"/>
        </w:rPr>
      </w:pPr>
    </w:p>
    <w:p w14:paraId="474C97F9">
      <w:pPr>
        <w:spacing w:before="0"/>
        <w:ind w:left="527" w:right="0" w:firstLine="0"/>
        <w:jc w:val="left"/>
        <w:rPr>
          <w:sz w:val="16"/>
        </w:rPr>
      </w:pPr>
      <w:r>
        <w:rPr>
          <w:spacing w:val="-5"/>
          <w:sz w:val="16"/>
        </w:rPr>
        <w:t>650</w:t>
      </w:r>
    </w:p>
    <w:p w14:paraId="7D7CF40A">
      <w:pPr>
        <w:pStyle w:val="7"/>
        <w:spacing w:before="0"/>
        <w:rPr>
          <w:sz w:val="16"/>
        </w:rPr>
      </w:pPr>
    </w:p>
    <w:p w14:paraId="6E390C14">
      <w:pPr>
        <w:pStyle w:val="7"/>
        <w:spacing w:before="0"/>
        <w:rPr>
          <w:sz w:val="16"/>
        </w:rPr>
      </w:pPr>
    </w:p>
    <w:p w14:paraId="46FE5BB7">
      <w:pPr>
        <w:pStyle w:val="7"/>
        <w:spacing w:before="119"/>
        <w:rPr>
          <w:sz w:val="16"/>
        </w:rPr>
      </w:pPr>
    </w:p>
    <w:p w14:paraId="1A56E79B">
      <w:pPr>
        <w:spacing w:before="0"/>
        <w:ind w:left="467" w:right="0" w:firstLine="0"/>
        <w:jc w:val="left"/>
        <w:rPr>
          <w:sz w:val="16"/>
        </w:rPr>
      </w:pPr>
      <w:r>
        <w:rPr>
          <w:spacing w:val="-2"/>
          <w:sz w:val="16"/>
        </w:rPr>
        <w:t>1.700</w:t>
      </w:r>
    </w:p>
    <w:p w14:paraId="71AAD800">
      <w:pPr>
        <w:pStyle w:val="7"/>
        <w:spacing w:before="0"/>
        <w:rPr>
          <w:sz w:val="16"/>
        </w:rPr>
      </w:pPr>
    </w:p>
    <w:p w14:paraId="089F6836">
      <w:pPr>
        <w:pStyle w:val="7"/>
        <w:spacing w:before="0"/>
        <w:rPr>
          <w:sz w:val="16"/>
        </w:rPr>
      </w:pPr>
    </w:p>
    <w:p w14:paraId="0954F61B">
      <w:pPr>
        <w:pStyle w:val="7"/>
        <w:spacing w:before="104"/>
        <w:rPr>
          <w:sz w:val="16"/>
        </w:rPr>
      </w:pPr>
    </w:p>
    <w:p w14:paraId="0C0F1868">
      <w:pPr>
        <w:spacing w:before="0"/>
        <w:ind w:left="527" w:right="0" w:firstLine="0"/>
        <w:jc w:val="left"/>
        <w:rPr>
          <w:sz w:val="16"/>
        </w:rPr>
      </w:pPr>
      <w:r>
        <w:rPr>
          <w:spacing w:val="-5"/>
          <w:sz w:val="16"/>
        </w:rPr>
        <w:t>200</w:t>
      </w:r>
    </w:p>
    <w:p w14:paraId="26D5ACC2">
      <w:pPr>
        <w:spacing w:after="0"/>
        <w:jc w:val="left"/>
        <w:rPr>
          <w:sz w:val="16"/>
        </w:rPr>
        <w:sectPr>
          <w:type w:val="continuous"/>
          <w:pgSz w:w="15840" w:h="24480"/>
          <w:pgMar w:top="160" w:right="0" w:bottom="0" w:left="0" w:header="720" w:footer="720" w:gutter="0"/>
          <w:cols w:equalWidth="0" w:num="4">
            <w:col w:w="1493" w:space="40"/>
            <w:col w:w="5512" w:space="31"/>
            <w:col w:w="6714" w:space="298"/>
            <w:col w:w="1752"/>
          </w:cols>
        </w:sectPr>
      </w:pPr>
    </w:p>
    <w:p w14:paraId="7563DDCF">
      <w:pPr>
        <w:pStyle w:val="7"/>
        <w:spacing w:before="146"/>
        <w:rPr>
          <w:sz w:val="16"/>
        </w:rPr>
      </w:pPr>
    </w:p>
    <w:p w14:paraId="0D6A09D8">
      <w:pPr>
        <w:tabs>
          <w:tab w:val="left" w:pos="1092"/>
        </w:tabs>
        <w:spacing w:before="0"/>
        <w:ind w:left="427" w:right="0" w:firstLine="0"/>
        <w:jc w:val="left"/>
        <w:rPr>
          <w:sz w:val="16"/>
        </w:rPr>
      </w:pPr>
      <w:r>
        <w:rPr>
          <w:spacing w:val="-10"/>
          <w:sz w:val="16"/>
        </w:rPr>
        <w:t>5</w:t>
      </w:r>
      <w:r>
        <w:rPr>
          <w:sz w:val="16"/>
        </w:rPr>
        <w:tab/>
      </w:r>
      <w:r>
        <w:rPr>
          <w:spacing w:val="-2"/>
          <w:sz w:val="16"/>
        </w:rPr>
        <w:t>58195</w:t>
      </w:r>
    </w:p>
    <w:p w14:paraId="280C7FB8">
      <w:pPr>
        <w:pStyle w:val="7"/>
        <w:spacing w:before="0"/>
        <w:rPr>
          <w:sz w:val="16"/>
        </w:rPr>
      </w:pPr>
    </w:p>
    <w:p w14:paraId="1DDA7334">
      <w:pPr>
        <w:pStyle w:val="7"/>
        <w:spacing w:before="0"/>
        <w:rPr>
          <w:sz w:val="16"/>
        </w:rPr>
      </w:pPr>
    </w:p>
    <w:p w14:paraId="43B73723">
      <w:pPr>
        <w:pStyle w:val="7"/>
        <w:spacing w:before="0"/>
        <w:rPr>
          <w:sz w:val="16"/>
        </w:rPr>
      </w:pPr>
    </w:p>
    <w:p w14:paraId="63CC8BF2">
      <w:pPr>
        <w:pStyle w:val="7"/>
        <w:spacing w:before="0"/>
        <w:rPr>
          <w:sz w:val="16"/>
        </w:rPr>
      </w:pPr>
    </w:p>
    <w:p w14:paraId="09193EAA">
      <w:pPr>
        <w:pStyle w:val="7"/>
        <w:spacing w:before="0"/>
        <w:rPr>
          <w:sz w:val="16"/>
        </w:rPr>
      </w:pPr>
    </w:p>
    <w:p w14:paraId="2E97D901">
      <w:pPr>
        <w:pStyle w:val="7"/>
        <w:spacing w:before="92"/>
        <w:rPr>
          <w:sz w:val="16"/>
        </w:rPr>
      </w:pPr>
    </w:p>
    <w:p w14:paraId="7D2AE2C0">
      <w:pPr>
        <w:tabs>
          <w:tab w:val="left" w:pos="1092"/>
        </w:tabs>
        <w:spacing w:before="0"/>
        <w:ind w:left="427" w:right="0" w:firstLine="0"/>
        <w:jc w:val="left"/>
        <w:rPr>
          <w:sz w:val="16"/>
        </w:rPr>
      </w:pPr>
      <w:r>
        <w:rPr>
          <w:spacing w:val="-10"/>
          <w:sz w:val="16"/>
        </w:rPr>
        <w:t>6</w:t>
      </w:r>
      <w:r>
        <w:rPr>
          <w:sz w:val="16"/>
        </w:rPr>
        <w:tab/>
      </w:r>
      <w:r>
        <w:rPr>
          <w:spacing w:val="-2"/>
          <w:sz w:val="16"/>
        </w:rPr>
        <w:t>17719</w:t>
      </w:r>
    </w:p>
    <w:p w14:paraId="26513155">
      <w:pPr>
        <w:spacing w:before="60" w:line="352" w:lineRule="auto"/>
        <w:ind w:left="268" w:right="0" w:firstLine="0"/>
        <w:jc w:val="both"/>
        <w:rPr>
          <w:sz w:val="16"/>
        </w:rPr>
      </w:pPr>
      <w:r>
        <w:br w:type="column"/>
      </w:r>
      <w:r>
        <w:rPr>
          <w:sz w:val="16"/>
        </w:rPr>
        <w:t>PRINCIPIO ATIVO: ACIDO TRANEXAMICO, CONCENTRACAO /</w:t>
      </w:r>
      <w:r>
        <w:rPr>
          <w:spacing w:val="40"/>
          <w:sz w:val="16"/>
        </w:rPr>
        <w:t xml:space="preserve"> </w:t>
      </w:r>
      <w:r>
        <w:rPr>
          <w:sz w:val="16"/>
        </w:rPr>
        <w:t>DOSAGEM: 50, UNIDADE: MG/ML, VOLUME: 5 ML, APRESENTACAO:</w:t>
      </w:r>
      <w:r>
        <w:rPr>
          <w:spacing w:val="40"/>
          <w:sz w:val="16"/>
        </w:rPr>
        <w:t xml:space="preserve"> </w:t>
      </w:r>
      <w:r>
        <w:rPr>
          <w:spacing w:val="-2"/>
          <w:sz w:val="16"/>
        </w:rPr>
        <w:t>AMPOLA</w:t>
      </w:r>
    </w:p>
    <w:p w14:paraId="612287B9">
      <w:pPr>
        <w:pStyle w:val="7"/>
        <w:spacing w:before="0"/>
        <w:rPr>
          <w:sz w:val="16"/>
        </w:rPr>
      </w:pPr>
    </w:p>
    <w:p w14:paraId="12A313E4">
      <w:pPr>
        <w:pStyle w:val="7"/>
        <w:spacing w:before="66"/>
        <w:rPr>
          <w:sz w:val="16"/>
        </w:rPr>
      </w:pPr>
    </w:p>
    <w:p w14:paraId="153AE0F7">
      <w:pPr>
        <w:spacing w:before="0" w:line="352" w:lineRule="auto"/>
        <w:ind w:left="268" w:right="0" w:firstLine="0"/>
        <w:jc w:val="both"/>
        <w:rPr>
          <w:sz w:val="16"/>
        </w:rPr>
      </w:pPr>
      <w:r>
        <w:rPr>
          <w:sz w:val="16"/>
        </w:rPr>
        <w:t>PRINCIPIO ATIVO: FITOMENADIONA (VITAMINA K1), FORMA</w:t>
      </w:r>
      <w:r>
        <w:rPr>
          <w:spacing w:val="40"/>
          <w:sz w:val="16"/>
        </w:rPr>
        <w:t xml:space="preserve"> </w:t>
      </w:r>
      <w:r>
        <w:rPr>
          <w:sz w:val="16"/>
        </w:rPr>
        <w:t>FARMACEUTICA: SOLUCAO INJETAVEL, CONCENTRACAO /</w:t>
      </w:r>
      <w:r>
        <w:rPr>
          <w:spacing w:val="40"/>
          <w:sz w:val="16"/>
        </w:rPr>
        <w:t xml:space="preserve"> </w:t>
      </w:r>
      <w:r>
        <w:rPr>
          <w:sz w:val="16"/>
        </w:rPr>
        <w:t>DOSAGEM: 10, UNIDADE: MG/ML, VOLUME: 1ML, APRESENTACAO:</w:t>
      </w:r>
      <w:r>
        <w:rPr>
          <w:spacing w:val="40"/>
          <w:sz w:val="16"/>
        </w:rPr>
        <w:t xml:space="preserve"> </w:t>
      </w:r>
      <w:r>
        <w:rPr>
          <w:spacing w:val="-2"/>
          <w:sz w:val="16"/>
        </w:rPr>
        <w:t>AMPOLA</w:t>
      </w:r>
    </w:p>
    <w:p w14:paraId="20DEBE9E">
      <w:pPr>
        <w:pStyle w:val="7"/>
        <w:spacing w:before="0"/>
        <w:rPr>
          <w:sz w:val="16"/>
        </w:rPr>
      </w:pPr>
    </w:p>
    <w:p w14:paraId="1C18CE00">
      <w:pPr>
        <w:pStyle w:val="7"/>
        <w:spacing w:before="65"/>
        <w:rPr>
          <w:sz w:val="16"/>
        </w:rPr>
      </w:pPr>
    </w:p>
    <w:p w14:paraId="0552B81A">
      <w:pPr>
        <w:spacing w:before="0"/>
        <w:ind w:left="268" w:right="0" w:firstLine="0"/>
        <w:jc w:val="both"/>
        <w:rPr>
          <w:sz w:val="16"/>
        </w:rPr>
      </w:pPr>
      <w:r>
        <w:rPr>
          <w:sz w:val="16"/>
        </w:rPr>
        <w:t>PRINCIPIO</w:t>
      </w:r>
      <w:r>
        <w:rPr>
          <w:spacing w:val="56"/>
          <w:sz w:val="16"/>
        </w:rPr>
        <w:t xml:space="preserve">   </w:t>
      </w:r>
      <w:r>
        <w:rPr>
          <w:sz w:val="16"/>
        </w:rPr>
        <w:t>ATIVO:</w:t>
      </w:r>
      <w:r>
        <w:rPr>
          <w:spacing w:val="60"/>
          <w:sz w:val="16"/>
        </w:rPr>
        <w:t xml:space="preserve">   </w:t>
      </w:r>
      <w:r>
        <w:rPr>
          <w:sz w:val="16"/>
        </w:rPr>
        <w:t>CLOPIDOGREL,</w:t>
      </w:r>
      <w:r>
        <w:rPr>
          <w:spacing w:val="60"/>
          <w:sz w:val="16"/>
        </w:rPr>
        <w:t xml:space="preserve">   </w:t>
      </w:r>
      <w:r>
        <w:rPr>
          <w:sz w:val="16"/>
        </w:rPr>
        <w:t>BISSULFATO,</w:t>
      </w:r>
      <w:r>
        <w:rPr>
          <w:spacing w:val="60"/>
          <w:sz w:val="16"/>
        </w:rPr>
        <w:t xml:space="preserve">   </w:t>
      </w:r>
      <w:r>
        <w:rPr>
          <w:spacing w:val="-2"/>
          <w:sz w:val="16"/>
        </w:rPr>
        <w:t>FORMA</w:t>
      </w:r>
    </w:p>
    <w:p w14:paraId="162504D8">
      <w:pPr>
        <w:spacing w:before="11" w:line="240" w:lineRule="auto"/>
        <w:rPr>
          <w:sz w:val="16"/>
        </w:rPr>
      </w:pPr>
      <w:r>
        <w:br w:type="column"/>
      </w:r>
    </w:p>
    <w:p w14:paraId="4894676E">
      <w:pPr>
        <w:spacing w:before="0" w:line="352" w:lineRule="auto"/>
        <w:ind w:left="0" w:right="38" w:firstLine="0"/>
        <w:jc w:val="both"/>
        <w:rPr>
          <w:sz w:val="16"/>
        </w:rPr>
      </w:pPr>
      <w:r>
        <w:rPr>
          <w:sz w:val="16"/>
        </w:rPr>
        <w:t>Destinado no controle e prevenção de sangramentos provocados por cirurgias, traumatismos e doenças</w:t>
      </w:r>
      <w:r>
        <w:rPr>
          <w:spacing w:val="40"/>
          <w:sz w:val="16"/>
        </w:rPr>
        <w:t xml:space="preserve"> </w:t>
      </w:r>
      <w:r>
        <w:rPr>
          <w:sz w:val="16"/>
        </w:rPr>
        <w:t>com tendência a sangramentos.</w:t>
      </w:r>
    </w:p>
    <w:p w14:paraId="0D227ED4">
      <w:pPr>
        <w:spacing w:before="164"/>
        <w:ind w:left="0" w:right="0" w:firstLine="0"/>
        <w:jc w:val="both"/>
        <w:rPr>
          <w:sz w:val="16"/>
        </w:rPr>
      </w:pPr>
      <w:r>
        <w:rPr>
          <w:sz w:val="16"/>
        </w:rPr>
        <w:t>Indicada</w:t>
      </w:r>
      <w:r>
        <w:rPr>
          <w:spacing w:val="6"/>
          <w:sz w:val="16"/>
        </w:rPr>
        <w:t xml:space="preserve"> </w:t>
      </w:r>
      <w:r>
        <w:rPr>
          <w:sz w:val="16"/>
        </w:rPr>
        <w:t>no</w:t>
      </w:r>
      <w:r>
        <w:rPr>
          <w:spacing w:val="6"/>
          <w:sz w:val="16"/>
        </w:rPr>
        <w:t xml:space="preserve"> </w:t>
      </w:r>
      <w:r>
        <w:rPr>
          <w:sz w:val="16"/>
        </w:rPr>
        <w:t>tratamento</w:t>
      </w:r>
      <w:r>
        <w:rPr>
          <w:spacing w:val="6"/>
          <w:sz w:val="16"/>
        </w:rPr>
        <w:t xml:space="preserve"> </w:t>
      </w:r>
      <w:r>
        <w:rPr>
          <w:sz w:val="16"/>
        </w:rPr>
        <w:t>de</w:t>
      </w:r>
      <w:r>
        <w:rPr>
          <w:spacing w:val="6"/>
          <w:sz w:val="16"/>
        </w:rPr>
        <w:t xml:space="preserve"> </w:t>
      </w:r>
      <w:r>
        <w:rPr>
          <w:sz w:val="16"/>
        </w:rPr>
        <w:t>distúrbios</w:t>
      </w:r>
      <w:r>
        <w:rPr>
          <w:spacing w:val="6"/>
          <w:sz w:val="16"/>
        </w:rPr>
        <w:t xml:space="preserve"> </w:t>
      </w:r>
      <w:r>
        <w:rPr>
          <w:sz w:val="16"/>
        </w:rPr>
        <w:t>de</w:t>
      </w:r>
      <w:r>
        <w:rPr>
          <w:spacing w:val="6"/>
          <w:sz w:val="16"/>
        </w:rPr>
        <w:t xml:space="preserve"> </w:t>
      </w:r>
      <w:r>
        <w:rPr>
          <w:sz w:val="16"/>
        </w:rPr>
        <w:t>coagulação</w:t>
      </w:r>
      <w:r>
        <w:rPr>
          <w:spacing w:val="6"/>
          <w:sz w:val="16"/>
        </w:rPr>
        <w:t xml:space="preserve"> </w:t>
      </w:r>
      <w:r>
        <w:rPr>
          <w:sz w:val="16"/>
        </w:rPr>
        <w:t>causados</w:t>
      </w:r>
      <w:r>
        <w:rPr>
          <w:spacing w:val="6"/>
          <w:sz w:val="16"/>
        </w:rPr>
        <w:t xml:space="preserve"> </w:t>
      </w:r>
      <w:r>
        <w:rPr>
          <w:sz w:val="16"/>
        </w:rPr>
        <w:t>por</w:t>
      </w:r>
      <w:r>
        <w:rPr>
          <w:spacing w:val="6"/>
          <w:sz w:val="16"/>
        </w:rPr>
        <w:t xml:space="preserve"> </w:t>
      </w:r>
      <w:r>
        <w:rPr>
          <w:sz w:val="16"/>
        </w:rPr>
        <w:t>falha</w:t>
      </w:r>
      <w:r>
        <w:rPr>
          <w:spacing w:val="6"/>
          <w:sz w:val="16"/>
        </w:rPr>
        <w:t xml:space="preserve"> </w:t>
      </w:r>
      <w:r>
        <w:rPr>
          <w:sz w:val="16"/>
        </w:rPr>
        <w:t>na</w:t>
      </w:r>
      <w:r>
        <w:rPr>
          <w:spacing w:val="6"/>
          <w:sz w:val="16"/>
        </w:rPr>
        <w:t xml:space="preserve"> </w:t>
      </w:r>
      <w:r>
        <w:rPr>
          <w:sz w:val="16"/>
        </w:rPr>
        <w:t>formação</w:t>
      </w:r>
      <w:r>
        <w:rPr>
          <w:spacing w:val="6"/>
          <w:sz w:val="16"/>
        </w:rPr>
        <w:t xml:space="preserve"> </w:t>
      </w:r>
      <w:r>
        <w:rPr>
          <w:sz w:val="16"/>
        </w:rPr>
        <w:t>dos</w:t>
      </w:r>
      <w:r>
        <w:rPr>
          <w:spacing w:val="6"/>
          <w:sz w:val="16"/>
        </w:rPr>
        <w:t xml:space="preserve"> </w:t>
      </w:r>
      <w:r>
        <w:rPr>
          <w:sz w:val="16"/>
        </w:rPr>
        <w:t>fatores</w:t>
      </w:r>
      <w:r>
        <w:rPr>
          <w:spacing w:val="6"/>
          <w:sz w:val="16"/>
        </w:rPr>
        <w:t xml:space="preserve"> </w:t>
      </w:r>
      <w:r>
        <w:rPr>
          <w:sz w:val="16"/>
        </w:rPr>
        <w:t>II,</w:t>
      </w:r>
      <w:r>
        <w:rPr>
          <w:spacing w:val="3"/>
          <w:sz w:val="16"/>
        </w:rPr>
        <w:t xml:space="preserve"> </w:t>
      </w:r>
      <w:r>
        <w:rPr>
          <w:spacing w:val="-4"/>
          <w:sz w:val="16"/>
        </w:rPr>
        <w:t>VII,</w:t>
      </w:r>
    </w:p>
    <w:p w14:paraId="622F0B75">
      <w:pPr>
        <w:spacing w:before="86" w:line="352" w:lineRule="auto"/>
        <w:ind w:left="0" w:right="38" w:firstLine="0"/>
        <w:jc w:val="both"/>
        <w:rPr>
          <w:sz w:val="16"/>
        </w:rPr>
      </w:pPr>
      <w:r>
        <w:rPr>
          <w:sz w:val="16"/>
        </w:rPr>
        <w:t>IX e X decorrentes da deficiência da vitamina K ou quando há interferência na atividade dessa</w:t>
      </w:r>
      <w:r>
        <w:rPr>
          <w:spacing w:val="40"/>
          <w:sz w:val="16"/>
        </w:rPr>
        <w:t xml:space="preserve"> </w:t>
      </w:r>
      <w:r>
        <w:rPr>
          <w:sz w:val="16"/>
        </w:rPr>
        <w:t>vitamina; em casos de deficiência de protrombina induzida por cumarina ou derivados da indanediona;</w:t>
      </w:r>
      <w:r>
        <w:rPr>
          <w:spacing w:val="40"/>
          <w:sz w:val="16"/>
        </w:rPr>
        <w:t xml:space="preserve"> </w:t>
      </w:r>
      <w:r>
        <w:rPr>
          <w:sz w:val="16"/>
        </w:rPr>
        <w:t>na profilaxia e tratamento de doenças hemorrágicas em recém-nascidos.</w:t>
      </w:r>
      <w:r>
        <w:rPr>
          <w:spacing w:val="-1"/>
          <w:sz w:val="16"/>
        </w:rPr>
        <w:t xml:space="preserve"> </w:t>
      </w:r>
      <w:r>
        <w:rPr>
          <w:sz w:val="16"/>
        </w:rPr>
        <w:t>Também indicada em casos de</w:t>
      </w:r>
      <w:r>
        <w:rPr>
          <w:spacing w:val="40"/>
          <w:sz w:val="16"/>
        </w:rPr>
        <w:t xml:space="preserve"> </w:t>
      </w:r>
      <w:r>
        <w:rPr>
          <w:sz w:val="16"/>
        </w:rPr>
        <w:t>hipoprotrombinemia</w:t>
      </w:r>
      <w:r>
        <w:rPr>
          <w:spacing w:val="-3"/>
          <w:sz w:val="16"/>
        </w:rPr>
        <w:t xml:space="preserve"> </w:t>
      </w:r>
      <w:r>
        <w:rPr>
          <w:sz w:val="16"/>
        </w:rPr>
        <w:t>devido</w:t>
      </w:r>
      <w:r>
        <w:rPr>
          <w:spacing w:val="-3"/>
          <w:sz w:val="16"/>
        </w:rPr>
        <w:t xml:space="preserve"> </w:t>
      </w:r>
      <w:r>
        <w:rPr>
          <w:sz w:val="16"/>
        </w:rPr>
        <w:t>a</w:t>
      </w:r>
      <w:r>
        <w:rPr>
          <w:spacing w:val="-3"/>
          <w:sz w:val="16"/>
        </w:rPr>
        <w:t xml:space="preserve"> </w:t>
      </w:r>
      <w:r>
        <w:rPr>
          <w:sz w:val="16"/>
        </w:rPr>
        <w:t>terapia</w:t>
      </w:r>
      <w:r>
        <w:rPr>
          <w:spacing w:val="-3"/>
          <w:sz w:val="16"/>
        </w:rPr>
        <w:t xml:space="preserve"> </w:t>
      </w:r>
      <w:r>
        <w:rPr>
          <w:sz w:val="16"/>
        </w:rPr>
        <w:t>antibacteriana,</w:t>
      </w:r>
      <w:r>
        <w:rPr>
          <w:spacing w:val="-3"/>
          <w:sz w:val="16"/>
        </w:rPr>
        <w:t xml:space="preserve"> </w:t>
      </w:r>
      <w:r>
        <w:rPr>
          <w:sz w:val="16"/>
        </w:rPr>
        <w:t>na</w:t>
      </w:r>
      <w:r>
        <w:rPr>
          <w:spacing w:val="-3"/>
          <w:sz w:val="16"/>
        </w:rPr>
        <w:t xml:space="preserve"> </w:t>
      </w:r>
      <w:r>
        <w:rPr>
          <w:sz w:val="16"/>
        </w:rPr>
        <w:t>secundária</w:t>
      </w:r>
      <w:r>
        <w:rPr>
          <w:spacing w:val="-3"/>
          <w:sz w:val="16"/>
        </w:rPr>
        <w:t xml:space="preserve"> </w:t>
      </w:r>
      <w:r>
        <w:rPr>
          <w:sz w:val="16"/>
        </w:rPr>
        <w:t>por</w:t>
      </w:r>
      <w:r>
        <w:rPr>
          <w:spacing w:val="-3"/>
          <w:sz w:val="16"/>
        </w:rPr>
        <w:t xml:space="preserve"> </w:t>
      </w:r>
      <w:r>
        <w:rPr>
          <w:sz w:val="16"/>
        </w:rPr>
        <w:t>fatores</w:t>
      </w:r>
      <w:r>
        <w:rPr>
          <w:spacing w:val="-3"/>
          <w:sz w:val="16"/>
        </w:rPr>
        <w:t xml:space="preserve"> </w:t>
      </w:r>
      <w:r>
        <w:rPr>
          <w:sz w:val="16"/>
        </w:rPr>
        <w:t>limitantes</w:t>
      </w:r>
      <w:r>
        <w:rPr>
          <w:spacing w:val="-3"/>
          <w:sz w:val="16"/>
        </w:rPr>
        <w:t xml:space="preserve"> </w:t>
      </w:r>
      <w:r>
        <w:rPr>
          <w:sz w:val="16"/>
        </w:rPr>
        <w:t>da</w:t>
      </w:r>
      <w:r>
        <w:rPr>
          <w:spacing w:val="-3"/>
          <w:sz w:val="16"/>
        </w:rPr>
        <w:t xml:space="preserve"> </w:t>
      </w:r>
      <w:r>
        <w:rPr>
          <w:sz w:val="16"/>
        </w:rPr>
        <w:t>absorção</w:t>
      </w:r>
      <w:r>
        <w:rPr>
          <w:spacing w:val="-3"/>
          <w:sz w:val="16"/>
        </w:rPr>
        <w:t xml:space="preserve"> </w:t>
      </w:r>
      <w:r>
        <w:rPr>
          <w:sz w:val="16"/>
        </w:rPr>
        <w:t>ou</w:t>
      </w:r>
      <w:r>
        <w:rPr>
          <w:spacing w:val="40"/>
          <w:sz w:val="16"/>
        </w:rPr>
        <w:t xml:space="preserve"> </w:t>
      </w:r>
      <w:r>
        <w:rPr>
          <w:sz w:val="16"/>
        </w:rPr>
        <w:t>da síntese de vitamina K; e na induzida por outros fármacos(demonstrando que o resultado é devido a</w:t>
      </w:r>
      <w:r>
        <w:rPr>
          <w:spacing w:val="40"/>
          <w:sz w:val="16"/>
        </w:rPr>
        <w:t xml:space="preserve"> </w:t>
      </w:r>
      <w:r>
        <w:rPr>
          <w:sz w:val="16"/>
        </w:rPr>
        <w:t>interferência com o metabolismo da vitamina K).</w:t>
      </w:r>
    </w:p>
    <w:p w14:paraId="3EC2359A">
      <w:pPr>
        <w:spacing w:before="146" w:line="240" w:lineRule="auto"/>
        <w:rPr>
          <w:sz w:val="16"/>
        </w:rPr>
      </w:pPr>
      <w:r>
        <w:br w:type="column"/>
      </w:r>
    </w:p>
    <w:p w14:paraId="02E65E25">
      <w:pPr>
        <w:spacing w:before="0"/>
        <w:ind w:left="427" w:right="0" w:firstLine="0"/>
        <w:jc w:val="left"/>
        <w:rPr>
          <w:sz w:val="16"/>
        </w:rPr>
      </w:pPr>
      <w:r>
        <w:rPr>
          <w:spacing w:val="-2"/>
          <w:sz w:val="16"/>
        </w:rPr>
        <w:t>27.800</w:t>
      </w:r>
    </w:p>
    <w:p w14:paraId="2AE581B9">
      <w:pPr>
        <w:pStyle w:val="7"/>
        <w:spacing w:before="0"/>
        <w:rPr>
          <w:sz w:val="16"/>
        </w:rPr>
      </w:pPr>
    </w:p>
    <w:p w14:paraId="3E9F49A5">
      <w:pPr>
        <w:pStyle w:val="7"/>
        <w:spacing w:before="0"/>
        <w:rPr>
          <w:sz w:val="16"/>
        </w:rPr>
      </w:pPr>
    </w:p>
    <w:p w14:paraId="64875A1F">
      <w:pPr>
        <w:pStyle w:val="7"/>
        <w:spacing w:before="0"/>
        <w:rPr>
          <w:sz w:val="16"/>
        </w:rPr>
      </w:pPr>
    </w:p>
    <w:p w14:paraId="0B444F6B">
      <w:pPr>
        <w:pStyle w:val="7"/>
        <w:spacing w:before="0"/>
        <w:rPr>
          <w:sz w:val="16"/>
        </w:rPr>
      </w:pPr>
    </w:p>
    <w:p w14:paraId="28B2DB4B">
      <w:pPr>
        <w:pStyle w:val="7"/>
        <w:spacing w:before="0"/>
        <w:rPr>
          <w:sz w:val="16"/>
        </w:rPr>
      </w:pPr>
    </w:p>
    <w:p w14:paraId="6C122607">
      <w:pPr>
        <w:pStyle w:val="7"/>
        <w:spacing w:before="92"/>
        <w:rPr>
          <w:sz w:val="16"/>
        </w:rPr>
      </w:pPr>
    </w:p>
    <w:p w14:paraId="4A75B3F7">
      <w:pPr>
        <w:spacing w:before="0"/>
        <w:ind w:left="467" w:right="0" w:firstLine="0"/>
        <w:jc w:val="left"/>
        <w:rPr>
          <w:sz w:val="16"/>
        </w:rPr>
      </w:pPr>
      <w:r>
        <w:rPr>
          <w:spacing w:val="-2"/>
          <w:sz w:val="16"/>
        </w:rPr>
        <w:t>1.500</w:t>
      </w:r>
    </w:p>
    <w:p w14:paraId="65F9FF73">
      <w:pPr>
        <w:spacing w:after="0"/>
        <w:jc w:val="left"/>
        <w:rPr>
          <w:sz w:val="16"/>
        </w:rPr>
        <w:sectPr>
          <w:pgSz w:w="15840" w:h="24480"/>
          <w:pgMar w:top="0" w:right="0" w:bottom="0" w:left="0" w:header="720" w:footer="720" w:gutter="0"/>
          <w:cols w:equalWidth="0" w:num="4">
            <w:col w:w="1493" w:space="40"/>
            <w:col w:w="5512" w:space="32"/>
            <w:col w:w="6714" w:space="297"/>
            <w:col w:w="1752"/>
          </w:cols>
        </w:sectPr>
      </w:pPr>
    </w:p>
    <w:p w14:paraId="6D2D5ABA">
      <w:pPr>
        <w:tabs>
          <w:tab w:val="left" w:pos="1052"/>
        </w:tabs>
        <w:spacing w:before="86"/>
        <w:ind w:left="427" w:right="0" w:firstLine="0"/>
        <w:jc w:val="left"/>
        <w:rPr>
          <w:sz w:val="16"/>
        </w:rPr>
      </w:pPr>
      <w:r>
        <w:rPr>
          <w:spacing w:val="-10"/>
          <w:sz w:val="16"/>
        </w:rPr>
        <w:t>7</w:t>
      </w:r>
      <w:r>
        <w:rPr>
          <w:sz w:val="16"/>
        </w:rPr>
        <w:tab/>
      </w:r>
      <w:r>
        <w:rPr>
          <w:spacing w:val="-2"/>
          <w:sz w:val="16"/>
        </w:rPr>
        <w:t>128504</w:t>
      </w:r>
    </w:p>
    <w:p w14:paraId="6DCD6059">
      <w:pPr>
        <w:pStyle w:val="7"/>
        <w:spacing w:before="0"/>
        <w:rPr>
          <w:sz w:val="16"/>
        </w:rPr>
      </w:pPr>
    </w:p>
    <w:p w14:paraId="19CEB321">
      <w:pPr>
        <w:pStyle w:val="7"/>
        <w:spacing w:before="168"/>
        <w:rPr>
          <w:sz w:val="16"/>
        </w:rPr>
      </w:pPr>
    </w:p>
    <w:p w14:paraId="4F12D68E">
      <w:pPr>
        <w:tabs>
          <w:tab w:val="left" w:pos="1092"/>
        </w:tabs>
        <w:spacing w:before="0" w:line="142" w:lineRule="exact"/>
        <w:ind w:left="427" w:right="0" w:firstLine="0"/>
        <w:jc w:val="left"/>
        <w:rPr>
          <w:sz w:val="16"/>
        </w:rPr>
      </w:pPr>
      <w:r>
        <w:rPr>
          <w:spacing w:val="-10"/>
          <w:sz w:val="16"/>
        </w:rPr>
        <w:t>8</w:t>
      </w:r>
      <w:r>
        <w:rPr>
          <w:sz w:val="16"/>
        </w:rPr>
        <w:tab/>
      </w:r>
      <w:r>
        <w:rPr>
          <w:spacing w:val="-2"/>
          <w:sz w:val="16"/>
        </w:rPr>
        <w:t>17323</w:t>
      </w:r>
    </w:p>
    <w:p w14:paraId="68684443">
      <w:pPr>
        <w:tabs>
          <w:tab w:val="left" w:pos="12943"/>
        </w:tabs>
        <w:spacing w:before="86"/>
        <w:ind w:left="228" w:right="0" w:firstLine="0"/>
        <w:jc w:val="left"/>
        <w:rPr>
          <w:sz w:val="16"/>
        </w:rPr>
      </w:pPr>
      <w:r>
        <w:br w:type="column"/>
      </w:r>
      <w:r>
        <w:rPr>
          <w:sz w:val="16"/>
        </w:rPr>
        <w:t>FARMACEUTICA:</w:t>
      </w:r>
      <w:r>
        <w:rPr>
          <w:spacing w:val="36"/>
          <w:sz w:val="16"/>
        </w:rPr>
        <w:t xml:space="preserve">  </w:t>
      </w:r>
      <w:r>
        <w:rPr>
          <w:sz w:val="16"/>
        </w:rPr>
        <w:t>COMPRIMIDO</w:t>
      </w:r>
      <w:r>
        <w:rPr>
          <w:spacing w:val="37"/>
          <w:sz w:val="16"/>
        </w:rPr>
        <w:t xml:space="preserve">  </w:t>
      </w:r>
      <w:r>
        <w:rPr>
          <w:sz w:val="16"/>
        </w:rPr>
        <w:t>REVESTIDO,</w:t>
      </w:r>
      <w:r>
        <w:rPr>
          <w:spacing w:val="36"/>
          <w:sz w:val="16"/>
        </w:rPr>
        <w:t xml:space="preserve">  </w:t>
      </w:r>
      <w:r>
        <w:rPr>
          <w:sz w:val="16"/>
        </w:rPr>
        <w:t>CONCENTRACAO</w:t>
      </w:r>
      <w:r>
        <w:rPr>
          <w:spacing w:val="37"/>
          <w:sz w:val="16"/>
        </w:rPr>
        <w:t xml:space="preserve">  </w:t>
      </w:r>
      <w:r>
        <w:rPr>
          <w:sz w:val="16"/>
        </w:rPr>
        <w:t>/</w:t>
      </w:r>
      <w:r>
        <w:rPr>
          <w:spacing w:val="-8"/>
          <w:sz w:val="16"/>
        </w:rPr>
        <w:t xml:space="preserve"> </w:t>
      </w:r>
      <w:r>
        <w:rPr>
          <w:sz w:val="16"/>
        </w:rPr>
        <w:t>Utilizado</w:t>
      </w:r>
      <w:r>
        <w:rPr>
          <w:spacing w:val="-1"/>
          <w:sz w:val="16"/>
        </w:rPr>
        <w:t xml:space="preserve"> </w:t>
      </w:r>
      <w:r>
        <w:rPr>
          <w:sz w:val="16"/>
        </w:rPr>
        <w:t>como</w:t>
      </w:r>
      <w:r>
        <w:rPr>
          <w:spacing w:val="-2"/>
          <w:sz w:val="16"/>
        </w:rPr>
        <w:t xml:space="preserve"> </w:t>
      </w:r>
      <w:r>
        <w:rPr>
          <w:sz w:val="16"/>
        </w:rPr>
        <w:t>antiagregante</w:t>
      </w:r>
      <w:r>
        <w:rPr>
          <w:spacing w:val="-1"/>
          <w:sz w:val="16"/>
        </w:rPr>
        <w:t xml:space="preserve"> </w:t>
      </w:r>
      <w:r>
        <w:rPr>
          <w:sz w:val="16"/>
        </w:rPr>
        <w:t>plaquetário</w:t>
      </w:r>
      <w:r>
        <w:rPr>
          <w:spacing w:val="-1"/>
          <w:sz w:val="16"/>
        </w:rPr>
        <w:t xml:space="preserve"> </w:t>
      </w:r>
      <w:r>
        <w:rPr>
          <w:sz w:val="16"/>
        </w:rPr>
        <w:t>no</w:t>
      </w:r>
      <w:r>
        <w:rPr>
          <w:spacing w:val="-2"/>
          <w:sz w:val="16"/>
        </w:rPr>
        <w:t xml:space="preserve"> </w:t>
      </w:r>
      <w:r>
        <w:rPr>
          <w:sz w:val="16"/>
        </w:rPr>
        <w:t>tratamento</w:t>
      </w:r>
      <w:r>
        <w:rPr>
          <w:spacing w:val="-1"/>
          <w:sz w:val="16"/>
        </w:rPr>
        <w:t xml:space="preserve"> </w:t>
      </w:r>
      <w:r>
        <w:rPr>
          <w:sz w:val="16"/>
        </w:rPr>
        <w:t>e</w:t>
      </w:r>
      <w:r>
        <w:rPr>
          <w:spacing w:val="-2"/>
          <w:sz w:val="16"/>
        </w:rPr>
        <w:t xml:space="preserve"> </w:t>
      </w:r>
      <w:r>
        <w:rPr>
          <w:sz w:val="16"/>
        </w:rPr>
        <w:t>na</w:t>
      </w:r>
      <w:r>
        <w:rPr>
          <w:spacing w:val="-1"/>
          <w:sz w:val="16"/>
        </w:rPr>
        <w:t xml:space="preserve"> </w:t>
      </w:r>
      <w:r>
        <w:rPr>
          <w:sz w:val="16"/>
        </w:rPr>
        <w:t>prevenção</w:t>
      </w:r>
      <w:r>
        <w:rPr>
          <w:spacing w:val="-2"/>
          <w:sz w:val="16"/>
        </w:rPr>
        <w:t xml:space="preserve"> </w:t>
      </w:r>
      <w:r>
        <w:rPr>
          <w:sz w:val="16"/>
        </w:rPr>
        <w:t>da</w:t>
      </w:r>
      <w:r>
        <w:rPr>
          <w:spacing w:val="-1"/>
          <w:sz w:val="16"/>
        </w:rPr>
        <w:t xml:space="preserve"> </w:t>
      </w:r>
      <w:r>
        <w:rPr>
          <w:sz w:val="16"/>
        </w:rPr>
        <w:t>trombose</w:t>
      </w:r>
      <w:r>
        <w:rPr>
          <w:spacing w:val="-1"/>
          <w:sz w:val="16"/>
        </w:rPr>
        <w:t xml:space="preserve"> </w:t>
      </w:r>
      <w:r>
        <w:rPr>
          <w:spacing w:val="-2"/>
          <w:sz w:val="16"/>
        </w:rPr>
        <w:t>arterial.</w:t>
      </w:r>
      <w:r>
        <w:rPr>
          <w:sz w:val="16"/>
        </w:rPr>
        <w:tab/>
      </w:r>
      <w:r>
        <w:rPr>
          <w:spacing w:val="-2"/>
          <w:sz w:val="16"/>
        </w:rPr>
        <w:t>14.900</w:t>
      </w:r>
    </w:p>
    <w:p w14:paraId="07A3534B">
      <w:pPr>
        <w:spacing w:before="86"/>
        <w:ind w:left="228" w:right="0" w:firstLine="0"/>
        <w:jc w:val="left"/>
        <w:rPr>
          <w:sz w:val="16"/>
        </w:rPr>
      </w:pPr>
      <w:r>
        <w:rPr>
          <w:sz w:val="16"/>
        </w:rPr>
        <w:t>DOSAGEM:</w:t>
      </w:r>
      <w:r>
        <w:rPr>
          <w:spacing w:val="-1"/>
          <w:sz w:val="16"/>
        </w:rPr>
        <w:t xml:space="preserve"> </w:t>
      </w:r>
      <w:r>
        <w:rPr>
          <w:sz w:val="16"/>
        </w:rPr>
        <w:t>75,</w:t>
      </w:r>
      <w:r>
        <w:rPr>
          <w:spacing w:val="-1"/>
          <w:sz w:val="16"/>
        </w:rPr>
        <w:t xml:space="preserve"> </w:t>
      </w:r>
      <w:r>
        <w:rPr>
          <w:sz w:val="16"/>
        </w:rPr>
        <w:t>UNIDADE:</w:t>
      </w:r>
      <w:r>
        <w:rPr>
          <w:spacing w:val="-1"/>
          <w:sz w:val="16"/>
        </w:rPr>
        <w:t xml:space="preserve"> </w:t>
      </w:r>
      <w:r>
        <w:rPr>
          <w:spacing w:val="-5"/>
          <w:sz w:val="16"/>
        </w:rPr>
        <w:t>MG</w:t>
      </w:r>
    </w:p>
    <w:p w14:paraId="7E49CA80">
      <w:pPr>
        <w:tabs>
          <w:tab w:val="left" w:pos="1262"/>
          <w:tab w:val="left" w:pos="2047"/>
          <w:tab w:val="left" w:pos="3356"/>
          <w:tab w:val="left" w:pos="4177"/>
        </w:tabs>
        <w:spacing w:before="131" w:line="159" w:lineRule="exact"/>
        <w:ind w:left="228" w:right="0" w:firstLine="0"/>
        <w:jc w:val="left"/>
        <w:rPr>
          <w:sz w:val="16"/>
        </w:rPr>
      </w:pPr>
      <w:r>
        <w:rPr>
          <w:spacing w:val="-2"/>
          <w:sz w:val="16"/>
        </w:rPr>
        <w:t>PRINCIPIO</w:t>
      </w:r>
      <w:r>
        <w:rPr>
          <w:sz w:val="16"/>
        </w:rPr>
        <w:tab/>
      </w:r>
      <w:r>
        <w:rPr>
          <w:spacing w:val="-2"/>
          <w:sz w:val="16"/>
        </w:rPr>
        <w:t>ATIVO:</w:t>
      </w:r>
      <w:r>
        <w:rPr>
          <w:sz w:val="16"/>
        </w:rPr>
        <w:tab/>
      </w:r>
      <w:r>
        <w:rPr>
          <w:spacing w:val="-2"/>
          <w:sz w:val="16"/>
        </w:rPr>
        <w:t>CARVEDILOL,</w:t>
      </w:r>
      <w:r>
        <w:rPr>
          <w:sz w:val="16"/>
        </w:rPr>
        <w:tab/>
      </w:r>
      <w:r>
        <w:rPr>
          <w:spacing w:val="-2"/>
          <w:sz w:val="16"/>
        </w:rPr>
        <w:t>FORMA</w:t>
      </w:r>
      <w:r>
        <w:rPr>
          <w:sz w:val="16"/>
        </w:rPr>
        <w:tab/>
      </w:r>
      <w:r>
        <w:rPr>
          <w:sz w:val="16"/>
        </w:rPr>
        <w:t>FARMACEUTICA:</w:t>
      </w:r>
      <w:r>
        <w:rPr>
          <w:spacing w:val="-10"/>
          <w:sz w:val="16"/>
        </w:rPr>
        <w:t xml:space="preserve"> </w:t>
      </w:r>
      <w:r>
        <w:rPr>
          <w:sz w:val="16"/>
        </w:rPr>
        <w:t>Betabloqueador</w:t>
      </w:r>
      <w:r>
        <w:rPr>
          <w:spacing w:val="57"/>
          <w:sz w:val="16"/>
        </w:rPr>
        <w:t xml:space="preserve"> </w:t>
      </w:r>
      <w:r>
        <w:rPr>
          <w:sz w:val="16"/>
        </w:rPr>
        <w:t>não</w:t>
      </w:r>
      <w:r>
        <w:rPr>
          <w:spacing w:val="57"/>
          <w:sz w:val="16"/>
        </w:rPr>
        <w:t xml:space="preserve"> </w:t>
      </w:r>
      <w:r>
        <w:rPr>
          <w:sz w:val="16"/>
        </w:rPr>
        <w:t>seletivo</w:t>
      </w:r>
      <w:r>
        <w:rPr>
          <w:spacing w:val="57"/>
          <w:sz w:val="16"/>
        </w:rPr>
        <w:t xml:space="preserve"> </w:t>
      </w:r>
      <w:r>
        <w:rPr>
          <w:sz w:val="16"/>
        </w:rPr>
        <w:t>indicado</w:t>
      </w:r>
      <w:r>
        <w:rPr>
          <w:spacing w:val="57"/>
          <w:sz w:val="16"/>
        </w:rPr>
        <w:t xml:space="preserve"> </w:t>
      </w:r>
      <w:r>
        <w:rPr>
          <w:sz w:val="16"/>
        </w:rPr>
        <w:t>no</w:t>
      </w:r>
      <w:r>
        <w:rPr>
          <w:spacing w:val="57"/>
          <w:sz w:val="16"/>
        </w:rPr>
        <w:t xml:space="preserve"> </w:t>
      </w:r>
      <w:r>
        <w:rPr>
          <w:sz w:val="16"/>
        </w:rPr>
        <w:t>tratamento</w:t>
      </w:r>
      <w:r>
        <w:rPr>
          <w:spacing w:val="57"/>
          <w:sz w:val="16"/>
        </w:rPr>
        <w:t xml:space="preserve"> </w:t>
      </w:r>
      <w:r>
        <w:rPr>
          <w:sz w:val="16"/>
        </w:rPr>
        <w:t>de</w:t>
      </w:r>
      <w:r>
        <w:rPr>
          <w:spacing w:val="57"/>
          <w:sz w:val="16"/>
        </w:rPr>
        <w:t xml:space="preserve"> </w:t>
      </w:r>
      <w:r>
        <w:rPr>
          <w:sz w:val="16"/>
        </w:rPr>
        <w:t>hipertensão</w:t>
      </w:r>
      <w:r>
        <w:rPr>
          <w:spacing w:val="57"/>
          <w:sz w:val="16"/>
        </w:rPr>
        <w:t xml:space="preserve"> </w:t>
      </w:r>
      <w:r>
        <w:rPr>
          <w:sz w:val="16"/>
        </w:rPr>
        <w:t>arterial,</w:t>
      </w:r>
      <w:r>
        <w:rPr>
          <w:spacing w:val="57"/>
          <w:sz w:val="16"/>
        </w:rPr>
        <w:t xml:space="preserve"> </w:t>
      </w:r>
      <w:r>
        <w:rPr>
          <w:sz w:val="16"/>
        </w:rPr>
        <w:t>angina</w:t>
      </w:r>
      <w:r>
        <w:rPr>
          <w:spacing w:val="57"/>
          <w:sz w:val="16"/>
        </w:rPr>
        <w:t xml:space="preserve"> </w:t>
      </w:r>
      <w:r>
        <w:rPr>
          <w:sz w:val="16"/>
        </w:rPr>
        <w:t>do</w:t>
      </w:r>
      <w:r>
        <w:rPr>
          <w:spacing w:val="57"/>
          <w:sz w:val="16"/>
        </w:rPr>
        <w:t xml:space="preserve"> </w:t>
      </w:r>
      <w:r>
        <w:rPr>
          <w:sz w:val="16"/>
        </w:rPr>
        <w:t>peito</w:t>
      </w:r>
      <w:r>
        <w:rPr>
          <w:spacing w:val="58"/>
          <w:sz w:val="16"/>
        </w:rPr>
        <w:t xml:space="preserve"> </w:t>
      </w:r>
      <w:r>
        <w:rPr>
          <w:spacing w:val="-10"/>
          <w:sz w:val="16"/>
        </w:rPr>
        <w:t>e</w:t>
      </w:r>
    </w:p>
    <w:p w14:paraId="5E674E67">
      <w:pPr>
        <w:spacing w:before="0" w:line="117" w:lineRule="exact"/>
        <w:ind w:left="0" w:right="882" w:firstLine="0"/>
        <w:jc w:val="right"/>
        <w:rPr>
          <w:sz w:val="16"/>
        </w:rPr>
      </w:pPr>
      <w:r>
        <w:rPr>
          <w:spacing w:val="-2"/>
          <w:sz w:val="16"/>
        </w:rPr>
        <w:t>12.200</w:t>
      </w:r>
    </w:p>
    <w:p w14:paraId="3DAD0B25">
      <w:pPr>
        <w:spacing w:after="0" w:line="117" w:lineRule="exact"/>
        <w:jc w:val="right"/>
        <w:rPr>
          <w:sz w:val="16"/>
        </w:rPr>
        <w:sectPr>
          <w:type w:val="continuous"/>
          <w:pgSz w:w="15840" w:h="24480"/>
          <w:pgMar w:top="160" w:right="0" w:bottom="0" w:left="0" w:header="720" w:footer="720" w:gutter="0"/>
          <w:cols w:equalWidth="0" w:num="2">
            <w:col w:w="1533" w:space="40"/>
            <w:col w:w="14267"/>
          </w:cols>
        </w:sectPr>
      </w:pPr>
    </w:p>
    <w:p w14:paraId="31997523">
      <w:pPr>
        <w:tabs>
          <w:tab w:val="left" w:pos="7076"/>
        </w:tabs>
        <w:spacing w:before="0" w:line="178" w:lineRule="exact"/>
        <w:ind w:left="1800"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insuficiência</w:t>
      </w:r>
      <w:r>
        <w:rPr>
          <w:spacing w:val="-3"/>
          <w:sz w:val="16"/>
        </w:rPr>
        <w:t xml:space="preserve"> </w:t>
      </w:r>
      <w:r>
        <w:rPr>
          <w:sz w:val="16"/>
        </w:rPr>
        <w:t>cardíaca</w:t>
      </w:r>
      <w:r>
        <w:rPr>
          <w:spacing w:val="-1"/>
          <w:sz w:val="16"/>
        </w:rPr>
        <w:t xml:space="preserve"> </w:t>
      </w:r>
      <w:r>
        <w:rPr>
          <w:spacing w:val="-2"/>
          <w:sz w:val="16"/>
        </w:rPr>
        <w:t>congestiva.</w:t>
      </w:r>
    </w:p>
    <w:p w14:paraId="2F203993">
      <w:pPr>
        <w:spacing w:after="0" w:line="178" w:lineRule="exact"/>
        <w:jc w:val="left"/>
        <w:rPr>
          <w:sz w:val="16"/>
        </w:rPr>
        <w:sectPr>
          <w:type w:val="continuous"/>
          <w:pgSz w:w="15840" w:h="24480"/>
          <w:pgMar w:top="160" w:right="0" w:bottom="0" w:left="0" w:header="720" w:footer="720" w:gutter="0"/>
          <w:cols w:space="720" w:num="1"/>
        </w:sectPr>
      </w:pPr>
    </w:p>
    <w:p w14:paraId="1CBF13F1">
      <w:pPr>
        <w:pStyle w:val="7"/>
        <w:spacing w:before="67"/>
        <w:rPr>
          <w:sz w:val="16"/>
        </w:rPr>
      </w:pPr>
    </w:p>
    <w:p w14:paraId="4963E911">
      <w:pPr>
        <w:tabs>
          <w:tab w:val="left" w:pos="1092"/>
        </w:tabs>
        <w:spacing w:before="0" w:line="142" w:lineRule="exact"/>
        <w:ind w:left="427" w:right="0" w:firstLine="0"/>
        <w:jc w:val="left"/>
        <w:rPr>
          <w:sz w:val="16"/>
        </w:rPr>
      </w:pPr>
      <w:r>
        <w:rPr>
          <w:spacing w:val="-10"/>
          <w:sz w:val="16"/>
        </w:rPr>
        <w:t>9</w:t>
      </w:r>
      <w:r>
        <w:rPr>
          <w:sz w:val="16"/>
        </w:rPr>
        <w:tab/>
      </w:r>
      <w:r>
        <w:rPr>
          <w:spacing w:val="-2"/>
          <w:sz w:val="16"/>
        </w:rPr>
        <w:t>17324</w:t>
      </w:r>
    </w:p>
    <w:p w14:paraId="6D6852BC">
      <w:pPr>
        <w:tabs>
          <w:tab w:val="left" w:pos="1302"/>
          <w:tab w:val="left" w:pos="2087"/>
          <w:tab w:val="left" w:pos="3396"/>
          <w:tab w:val="left" w:pos="4217"/>
        </w:tabs>
        <w:spacing w:before="116"/>
        <w:ind w:left="268"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CARVEDILOL,</w:t>
      </w:r>
      <w:r>
        <w:rPr>
          <w:sz w:val="16"/>
        </w:rPr>
        <w:tab/>
      </w:r>
      <w:r>
        <w:rPr>
          <w:spacing w:val="-2"/>
          <w:sz w:val="16"/>
        </w:rPr>
        <w:t>FORMA</w:t>
      </w:r>
      <w:r>
        <w:rPr>
          <w:sz w:val="16"/>
        </w:rPr>
        <w:tab/>
      </w:r>
      <w:r>
        <w:rPr>
          <w:sz w:val="16"/>
        </w:rPr>
        <w:t>FARMACEUTICA:</w:t>
      </w:r>
      <w:r>
        <w:rPr>
          <w:spacing w:val="-10"/>
          <w:sz w:val="16"/>
        </w:rPr>
        <w:t xml:space="preserve"> </w:t>
      </w:r>
      <w:r>
        <w:rPr>
          <w:sz w:val="16"/>
        </w:rPr>
        <w:t>Betabloqueador</w:t>
      </w:r>
      <w:r>
        <w:rPr>
          <w:spacing w:val="57"/>
          <w:sz w:val="16"/>
        </w:rPr>
        <w:t xml:space="preserve"> </w:t>
      </w:r>
      <w:r>
        <w:rPr>
          <w:sz w:val="16"/>
        </w:rPr>
        <w:t>não</w:t>
      </w:r>
      <w:r>
        <w:rPr>
          <w:spacing w:val="57"/>
          <w:sz w:val="16"/>
        </w:rPr>
        <w:t xml:space="preserve"> </w:t>
      </w:r>
      <w:r>
        <w:rPr>
          <w:sz w:val="16"/>
        </w:rPr>
        <w:t>seletivo</w:t>
      </w:r>
      <w:r>
        <w:rPr>
          <w:spacing w:val="57"/>
          <w:sz w:val="16"/>
        </w:rPr>
        <w:t xml:space="preserve"> </w:t>
      </w:r>
      <w:r>
        <w:rPr>
          <w:sz w:val="16"/>
        </w:rPr>
        <w:t>indicado</w:t>
      </w:r>
      <w:r>
        <w:rPr>
          <w:spacing w:val="57"/>
          <w:sz w:val="16"/>
        </w:rPr>
        <w:t xml:space="preserve"> </w:t>
      </w:r>
      <w:r>
        <w:rPr>
          <w:sz w:val="16"/>
        </w:rPr>
        <w:t>no</w:t>
      </w:r>
      <w:r>
        <w:rPr>
          <w:spacing w:val="57"/>
          <w:sz w:val="16"/>
        </w:rPr>
        <w:t xml:space="preserve"> </w:t>
      </w:r>
      <w:r>
        <w:rPr>
          <w:sz w:val="16"/>
        </w:rPr>
        <w:t>tratamento</w:t>
      </w:r>
      <w:r>
        <w:rPr>
          <w:spacing w:val="57"/>
          <w:sz w:val="16"/>
        </w:rPr>
        <w:t xml:space="preserve"> </w:t>
      </w:r>
      <w:r>
        <w:rPr>
          <w:sz w:val="16"/>
        </w:rPr>
        <w:t>de</w:t>
      </w:r>
      <w:r>
        <w:rPr>
          <w:spacing w:val="57"/>
          <w:sz w:val="16"/>
        </w:rPr>
        <w:t xml:space="preserve"> </w:t>
      </w:r>
      <w:r>
        <w:rPr>
          <w:sz w:val="16"/>
        </w:rPr>
        <w:t>hipertensão</w:t>
      </w:r>
      <w:r>
        <w:rPr>
          <w:spacing w:val="57"/>
          <w:sz w:val="16"/>
        </w:rPr>
        <w:t xml:space="preserve"> </w:t>
      </w:r>
      <w:r>
        <w:rPr>
          <w:sz w:val="16"/>
        </w:rPr>
        <w:t>arterial,</w:t>
      </w:r>
      <w:r>
        <w:rPr>
          <w:spacing w:val="57"/>
          <w:sz w:val="16"/>
        </w:rPr>
        <w:t xml:space="preserve"> </w:t>
      </w:r>
      <w:r>
        <w:rPr>
          <w:sz w:val="16"/>
        </w:rPr>
        <w:t>angina</w:t>
      </w:r>
      <w:r>
        <w:rPr>
          <w:spacing w:val="57"/>
          <w:sz w:val="16"/>
        </w:rPr>
        <w:t xml:space="preserve"> </w:t>
      </w:r>
      <w:r>
        <w:rPr>
          <w:sz w:val="16"/>
        </w:rPr>
        <w:t>do</w:t>
      </w:r>
      <w:r>
        <w:rPr>
          <w:spacing w:val="57"/>
          <w:sz w:val="16"/>
        </w:rPr>
        <w:t xml:space="preserve"> </w:t>
      </w:r>
      <w:r>
        <w:rPr>
          <w:sz w:val="16"/>
        </w:rPr>
        <w:t>peito</w:t>
      </w:r>
      <w:r>
        <w:rPr>
          <w:spacing w:val="58"/>
          <w:sz w:val="16"/>
        </w:rPr>
        <w:t xml:space="preserve"> </w:t>
      </w:r>
      <w:r>
        <w:rPr>
          <w:spacing w:val="-10"/>
          <w:sz w:val="16"/>
        </w:rPr>
        <w:t>e</w:t>
      </w:r>
    </w:p>
    <w:p w14:paraId="0151FF6A">
      <w:pPr>
        <w:spacing w:before="67" w:line="240" w:lineRule="auto"/>
        <w:rPr>
          <w:sz w:val="16"/>
        </w:rPr>
      </w:pPr>
      <w:r>
        <w:br w:type="column"/>
      </w:r>
    </w:p>
    <w:p w14:paraId="5E2C29C0">
      <w:pPr>
        <w:spacing w:before="0" w:line="142" w:lineRule="exact"/>
        <w:ind w:left="427" w:right="0" w:firstLine="0"/>
        <w:jc w:val="left"/>
        <w:rPr>
          <w:sz w:val="16"/>
        </w:rPr>
      </w:pPr>
      <w:r>
        <w:rPr>
          <w:spacing w:val="-2"/>
          <w:sz w:val="16"/>
        </w:rPr>
        <w:t>11.100</w:t>
      </w:r>
    </w:p>
    <w:p w14:paraId="7BB5CEAE">
      <w:pPr>
        <w:spacing w:after="0" w:line="142" w:lineRule="exact"/>
        <w:jc w:val="left"/>
        <w:rPr>
          <w:sz w:val="16"/>
        </w:rPr>
        <w:sectPr>
          <w:type w:val="continuous"/>
          <w:pgSz w:w="15840" w:h="24480"/>
          <w:pgMar w:top="160" w:right="0" w:bottom="0" w:left="0" w:header="720" w:footer="720" w:gutter="0"/>
          <w:cols w:equalWidth="0" w:num="3">
            <w:col w:w="1493" w:space="40"/>
            <w:col w:w="12259" w:space="300"/>
            <w:col w:w="1748"/>
          </w:cols>
        </w:sectPr>
      </w:pPr>
    </w:p>
    <w:p w14:paraId="5FA9F16C">
      <w:pPr>
        <w:tabs>
          <w:tab w:val="left" w:pos="7076"/>
        </w:tabs>
        <w:spacing w:before="0" w:line="177" w:lineRule="exact"/>
        <w:ind w:left="1800"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3,125,</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insuficiência</w:t>
      </w:r>
      <w:r>
        <w:rPr>
          <w:spacing w:val="-3"/>
          <w:sz w:val="16"/>
        </w:rPr>
        <w:t xml:space="preserve"> </w:t>
      </w:r>
      <w:r>
        <w:rPr>
          <w:sz w:val="16"/>
        </w:rPr>
        <w:t>cardíaca</w:t>
      </w:r>
      <w:r>
        <w:rPr>
          <w:spacing w:val="-1"/>
          <w:sz w:val="16"/>
        </w:rPr>
        <w:t xml:space="preserve"> </w:t>
      </w:r>
      <w:r>
        <w:rPr>
          <w:spacing w:val="-2"/>
          <w:sz w:val="16"/>
        </w:rPr>
        <w:t>congestiva.</w:t>
      </w:r>
    </w:p>
    <w:p w14:paraId="0E340B13">
      <w:pPr>
        <w:pStyle w:val="7"/>
        <w:spacing w:before="118"/>
      </w:pPr>
    </w:p>
    <w:p w14:paraId="0A6D8EFA">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46CDA85B">
      <w:pPr>
        <w:pStyle w:val="10"/>
        <w:numPr>
          <w:ilvl w:val="0"/>
          <w:numId w:val="54"/>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15134C28">
      <w:pPr>
        <w:pStyle w:val="10"/>
        <w:numPr>
          <w:ilvl w:val="0"/>
          <w:numId w:val="55"/>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43DE9481">
      <w:pPr>
        <w:pStyle w:val="10"/>
        <w:numPr>
          <w:ilvl w:val="0"/>
          <w:numId w:val="54"/>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1DE675C8">
      <w:pPr>
        <w:pStyle w:val="10"/>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7BED5401">
      <w:pPr>
        <w:pStyle w:val="7"/>
        <w:spacing w:before="79"/>
      </w:pPr>
    </w:p>
    <w:p w14:paraId="4DE6B813">
      <w:pPr>
        <w:pStyle w:val="3"/>
        <w:numPr>
          <w:ilvl w:val="1"/>
          <w:numId w:val="52"/>
        </w:numPr>
        <w:tabs>
          <w:tab w:val="left" w:pos="468"/>
        </w:tabs>
        <w:spacing w:before="1"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1108B89E">
      <w:pPr>
        <w:pStyle w:val="7"/>
        <w:spacing w:line="280" w:lineRule="auto"/>
        <w:ind w:left="119" w:right="390"/>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R$ 173.004,10.</w:t>
      </w:r>
    </w:p>
    <w:p w14:paraId="1BE1D8E1">
      <w:pPr>
        <w:pStyle w:val="7"/>
        <w:spacing w:before="116"/>
      </w:pPr>
    </w:p>
    <w:tbl>
      <w:tblPr>
        <w:tblStyle w:val="6"/>
        <w:tblW w:w="0" w:type="auto"/>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8"/>
        <w:gridCol w:w="1232"/>
        <w:gridCol w:w="823"/>
        <w:gridCol w:w="4556"/>
        <w:gridCol w:w="1139"/>
        <w:gridCol w:w="984"/>
        <w:gridCol w:w="2114"/>
        <w:gridCol w:w="1497"/>
        <w:gridCol w:w="1384"/>
        <w:gridCol w:w="1105"/>
      </w:tblGrid>
      <w:tr w14:paraId="2C04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88" w:type="dxa"/>
          </w:tcPr>
          <w:p w14:paraId="6C4E3C23">
            <w:pPr>
              <w:pStyle w:val="11"/>
              <w:spacing w:line="177" w:lineRule="exact"/>
              <w:ind w:right="59"/>
              <w:jc w:val="center"/>
              <w:rPr>
                <w:b/>
                <w:sz w:val="16"/>
              </w:rPr>
            </w:pPr>
            <w:r>
              <w:rPr>
                <w:b/>
                <w:spacing w:val="-4"/>
                <w:sz w:val="16"/>
              </w:rPr>
              <w:t>ITEM</w:t>
            </w:r>
          </w:p>
        </w:tc>
        <w:tc>
          <w:tcPr>
            <w:tcW w:w="1232" w:type="dxa"/>
          </w:tcPr>
          <w:p w14:paraId="251B4D6B">
            <w:pPr>
              <w:pStyle w:val="11"/>
              <w:spacing w:line="177" w:lineRule="exact"/>
              <w:ind w:right="33"/>
              <w:jc w:val="center"/>
              <w:rPr>
                <w:b/>
                <w:sz w:val="16"/>
              </w:rPr>
            </w:pPr>
            <w:r>
              <w:rPr>
                <w:b/>
                <w:sz w:val="16"/>
              </w:rPr>
              <w:t>CÓDIGO</w:t>
            </w:r>
            <w:r>
              <w:rPr>
                <w:b/>
                <w:spacing w:val="-1"/>
                <w:sz w:val="16"/>
              </w:rPr>
              <w:t xml:space="preserve"> </w:t>
            </w:r>
            <w:r>
              <w:rPr>
                <w:b/>
                <w:spacing w:val="-5"/>
                <w:sz w:val="16"/>
              </w:rPr>
              <w:t>MV</w:t>
            </w:r>
          </w:p>
        </w:tc>
        <w:tc>
          <w:tcPr>
            <w:tcW w:w="823" w:type="dxa"/>
          </w:tcPr>
          <w:p w14:paraId="62A0172D">
            <w:pPr>
              <w:pStyle w:val="11"/>
              <w:spacing w:line="177" w:lineRule="exact"/>
              <w:ind w:left="81"/>
              <w:jc w:val="center"/>
              <w:rPr>
                <w:b/>
                <w:sz w:val="16"/>
              </w:rPr>
            </w:pPr>
            <w:r>
              <w:rPr>
                <w:b/>
                <w:sz w:val="16"/>
              </w:rPr>
              <w:t>ID</w:t>
            </w:r>
            <w:r>
              <w:rPr>
                <w:b/>
                <w:spacing w:val="-1"/>
                <w:sz w:val="16"/>
              </w:rPr>
              <w:t xml:space="preserve"> </w:t>
            </w:r>
            <w:r>
              <w:rPr>
                <w:b/>
                <w:spacing w:val="-4"/>
                <w:sz w:val="16"/>
              </w:rPr>
              <w:t>SIGA</w:t>
            </w:r>
          </w:p>
        </w:tc>
        <w:tc>
          <w:tcPr>
            <w:tcW w:w="4556" w:type="dxa"/>
          </w:tcPr>
          <w:p w14:paraId="6F087C72">
            <w:pPr>
              <w:pStyle w:val="11"/>
              <w:spacing w:line="177" w:lineRule="exact"/>
              <w:ind w:left="1949"/>
              <w:rPr>
                <w:b/>
                <w:sz w:val="16"/>
              </w:rPr>
            </w:pPr>
            <w:r>
              <w:rPr>
                <w:b/>
                <w:spacing w:val="-2"/>
                <w:sz w:val="16"/>
              </w:rPr>
              <w:t>MEDICAMENTO</w:t>
            </w:r>
          </w:p>
        </w:tc>
        <w:tc>
          <w:tcPr>
            <w:tcW w:w="1139" w:type="dxa"/>
          </w:tcPr>
          <w:p w14:paraId="3093F312">
            <w:pPr>
              <w:pStyle w:val="11"/>
              <w:spacing w:line="177" w:lineRule="exact"/>
              <w:ind w:right="134"/>
              <w:jc w:val="right"/>
              <w:rPr>
                <w:b/>
                <w:sz w:val="16"/>
              </w:rPr>
            </w:pPr>
            <w:r>
              <w:rPr>
                <w:b/>
                <w:spacing w:val="-5"/>
                <w:sz w:val="16"/>
              </w:rPr>
              <w:t>PE</w:t>
            </w:r>
          </w:p>
        </w:tc>
        <w:tc>
          <w:tcPr>
            <w:tcW w:w="984" w:type="dxa"/>
          </w:tcPr>
          <w:p w14:paraId="0297FDFD">
            <w:pPr>
              <w:pStyle w:val="11"/>
              <w:spacing w:line="177" w:lineRule="exact"/>
              <w:ind w:right="163"/>
              <w:jc w:val="right"/>
              <w:rPr>
                <w:b/>
                <w:sz w:val="16"/>
              </w:rPr>
            </w:pPr>
            <w:r>
              <w:rPr>
                <w:b/>
                <w:spacing w:val="-4"/>
                <w:sz w:val="16"/>
              </w:rPr>
              <w:t>DATA</w:t>
            </w:r>
          </w:p>
        </w:tc>
        <w:tc>
          <w:tcPr>
            <w:tcW w:w="2114" w:type="dxa"/>
          </w:tcPr>
          <w:p w14:paraId="7837D2DE">
            <w:pPr>
              <w:pStyle w:val="11"/>
              <w:spacing w:line="177" w:lineRule="exact"/>
              <w:ind w:right="339"/>
              <w:jc w:val="right"/>
              <w:rPr>
                <w:b/>
                <w:sz w:val="16"/>
              </w:rPr>
            </w:pPr>
            <w:r>
              <w:rPr>
                <w:b/>
                <w:sz w:val="16"/>
              </w:rPr>
              <w:t>PROCESSO</w:t>
            </w:r>
            <w:r>
              <w:rPr>
                <w:b/>
                <w:spacing w:val="-1"/>
                <w:sz w:val="16"/>
              </w:rPr>
              <w:t xml:space="preserve"> </w:t>
            </w:r>
            <w:r>
              <w:rPr>
                <w:b/>
                <w:spacing w:val="-5"/>
                <w:sz w:val="16"/>
              </w:rPr>
              <w:t>SEI</w:t>
            </w:r>
          </w:p>
        </w:tc>
        <w:tc>
          <w:tcPr>
            <w:tcW w:w="1497" w:type="dxa"/>
          </w:tcPr>
          <w:p w14:paraId="23848FDF">
            <w:pPr>
              <w:pStyle w:val="11"/>
              <w:spacing w:line="177" w:lineRule="exact"/>
              <w:ind w:left="131"/>
              <w:jc w:val="center"/>
              <w:rPr>
                <w:b/>
                <w:sz w:val="16"/>
              </w:rPr>
            </w:pPr>
            <w:r>
              <w:rPr>
                <w:b/>
                <w:sz w:val="16"/>
              </w:rPr>
              <w:t>PREÇO</w:t>
            </w:r>
            <w:r>
              <w:rPr>
                <w:b/>
                <w:spacing w:val="-1"/>
                <w:sz w:val="16"/>
              </w:rPr>
              <w:t xml:space="preserve"> </w:t>
            </w:r>
            <w:r>
              <w:rPr>
                <w:b/>
                <w:spacing w:val="-4"/>
                <w:sz w:val="16"/>
              </w:rPr>
              <w:t>UNIT</w:t>
            </w:r>
          </w:p>
        </w:tc>
        <w:tc>
          <w:tcPr>
            <w:tcW w:w="1384" w:type="dxa"/>
          </w:tcPr>
          <w:p w14:paraId="08E4CD73">
            <w:pPr>
              <w:pStyle w:val="11"/>
              <w:spacing w:line="177" w:lineRule="exact"/>
              <w:ind w:left="71"/>
              <w:jc w:val="center"/>
              <w:rPr>
                <w:b/>
                <w:sz w:val="16"/>
              </w:rPr>
            </w:pPr>
            <w:r>
              <w:rPr>
                <w:b/>
                <w:spacing w:val="-2"/>
                <w:sz w:val="16"/>
              </w:rPr>
              <w:t>QUANTIDADE</w:t>
            </w:r>
          </w:p>
        </w:tc>
        <w:tc>
          <w:tcPr>
            <w:tcW w:w="1105" w:type="dxa"/>
          </w:tcPr>
          <w:p w14:paraId="105D0EF2">
            <w:pPr>
              <w:pStyle w:val="11"/>
              <w:spacing w:line="177" w:lineRule="exact"/>
              <w:ind w:left="395"/>
              <w:rPr>
                <w:b/>
                <w:sz w:val="16"/>
              </w:rPr>
            </w:pPr>
            <w:r>
              <w:rPr>
                <w:b/>
                <w:spacing w:val="-2"/>
                <w:sz w:val="16"/>
              </w:rPr>
              <w:t>VALOR</w:t>
            </w:r>
          </w:p>
        </w:tc>
      </w:tr>
      <w:tr w14:paraId="0575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8" w:type="dxa"/>
          </w:tcPr>
          <w:p w14:paraId="420DA1E9">
            <w:pPr>
              <w:pStyle w:val="11"/>
              <w:spacing w:before="54"/>
              <w:ind w:right="59"/>
              <w:jc w:val="center"/>
              <w:rPr>
                <w:sz w:val="16"/>
              </w:rPr>
            </w:pPr>
            <w:r>
              <w:rPr>
                <w:spacing w:val="-10"/>
                <w:sz w:val="16"/>
              </w:rPr>
              <w:t>1</w:t>
            </w:r>
          </w:p>
        </w:tc>
        <w:tc>
          <w:tcPr>
            <w:tcW w:w="1232" w:type="dxa"/>
          </w:tcPr>
          <w:p w14:paraId="248051DA">
            <w:pPr>
              <w:pStyle w:val="11"/>
              <w:spacing w:before="54"/>
              <w:ind w:right="33"/>
              <w:jc w:val="center"/>
              <w:rPr>
                <w:sz w:val="16"/>
              </w:rPr>
            </w:pPr>
            <w:r>
              <w:rPr>
                <w:spacing w:val="-5"/>
                <w:sz w:val="16"/>
              </w:rPr>
              <w:t>759</w:t>
            </w:r>
          </w:p>
        </w:tc>
        <w:tc>
          <w:tcPr>
            <w:tcW w:w="823" w:type="dxa"/>
          </w:tcPr>
          <w:p w14:paraId="2D39AE2F">
            <w:pPr>
              <w:pStyle w:val="11"/>
              <w:spacing w:before="54"/>
              <w:ind w:left="81"/>
              <w:jc w:val="center"/>
              <w:rPr>
                <w:sz w:val="16"/>
              </w:rPr>
            </w:pPr>
            <w:r>
              <w:rPr>
                <w:spacing w:val="-2"/>
                <w:sz w:val="16"/>
              </w:rPr>
              <w:t>58308</w:t>
            </w:r>
          </w:p>
        </w:tc>
        <w:tc>
          <w:tcPr>
            <w:tcW w:w="4556" w:type="dxa"/>
          </w:tcPr>
          <w:p w14:paraId="04DC30C8">
            <w:pPr>
              <w:pStyle w:val="11"/>
              <w:spacing w:before="54"/>
              <w:ind w:left="66"/>
              <w:rPr>
                <w:sz w:val="16"/>
              </w:rPr>
            </w:pPr>
            <w:r>
              <w:rPr>
                <w:sz w:val="16"/>
              </w:rPr>
              <w:t>Acetilcisteina</w:t>
            </w:r>
            <w:r>
              <w:rPr>
                <w:spacing w:val="-1"/>
                <w:sz w:val="16"/>
              </w:rPr>
              <w:t xml:space="preserve"> </w:t>
            </w:r>
            <w:r>
              <w:rPr>
                <w:sz w:val="16"/>
              </w:rPr>
              <w:t>600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g</w:t>
            </w:r>
            <w:r>
              <w:rPr>
                <w:spacing w:val="-1"/>
                <w:sz w:val="16"/>
              </w:rPr>
              <w:t xml:space="preserve"> </w:t>
            </w:r>
            <w:r>
              <w:rPr>
                <w:spacing w:val="-2"/>
                <w:sz w:val="16"/>
              </w:rPr>
              <w:t>Envelope</w:t>
            </w:r>
          </w:p>
        </w:tc>
        <w:tc>
          <w:tcPr>
            <w:tcW w:w="1139" w:type="dxa"/>
          </w:tcPr>
          <w:p w14:paraId="493E9A8F">
            <w:pPr>
              <w:pStyle w:val="11"/>
              <w:spacing w:before="54"/>
              <w:ind w:right="115"/>
              <w:jc w:val="right"/>
              <w:rPr>
                <w:sz w:val="16"/>
              </w:rPr>
            </w:pPr>
            <w:r>
              <w:rPr>
                <w:spacing w:val="-2"/>
                <w:sz w:val="16"/>
              </w:rPr>
              <w:t>242/24</w:t>
            </w:r>
          </w:p>
        </w:tc>
        <w:tc>
          <w:tcPr>
            <w:tcW w:w="984" w:type="dxa"/>
          </w:tcPr>
          <w:p w14:paraId="2704C8F8">
            <w:pPr>
              <w:pStyle w:val="11"/>
              <w:spacing w:before="54"/>
              <w:ind w:right="135"/>
              <w:jc w:val="right"/>
              <w:rPr>
                <w:sz w:val="16"/>
              </w:rPr>
            </w:pPr>
            <w:r>
              <w:rPr>
                <w:spacing w:val="-2"/>
                <w:sz w:val="16"/>
              </w:rPr>
              <w:t>13/09/2024</w:t>
            </w:r>
          </w:p>
        </w:tc>
        <w:tc>
          <w:tcPr>
            <w:tcW w:w="2114" w:type="dxa"/>
          </w:tcPr>
          <w:p w14:paraId="3D412C43">
            <w:pPr>
              <w:pStyle w:val="11"/>
              <w:spacing w:before="54"/>
              <w:ind w:right="312"/>
              <w:jc w:val="right"/>
              <w:rPr>
                <w:sz w:val="16"/>
              </w:rPr>
            </w:pPr>
            <w:r>
              <w:rPr>
                <w:sz w:val="16"/>
              </w:rPr>
              <w:t>SEI-</w:t>
            </w:r>
            <w:r>
              <w:rPr>
                <w:spacing w:val="-2"/>
                <w:sz w:val="16"/>
              </w:rPr>
              <w:t>260007/009419/2024</w:t>
            </w:r>
          </w:p>
        </w:tc>
        <w:tc>
          <w:tcPr>
            <w:tcW w:w="1497" w:type="dxa"/>
          </w:tcPr>
          <w:p w14:paraId="51A661AA">
            <w:pPr>
              <w:pStyle w:val="11"/>
              <w:spacing w:before="54"/>
              <w:ind w:left="131"/>
              <w:jc w:val="center"/>
              <w:rPr>
                <w:sz w:val="16"/>
              </w:rPr>
            </w:pPr>
            <w:r>
              <w:rPr>
                <w:sz w:val="16"/>
              </w:rPr>
              <w:t>R$</w:t>
            </w:r>
            <w:r>
              <w:rPr>
                <w:spacing w:val="-1"/>
                <w:sz w:val="16"/>
              </w:rPr>
              <w:t xml:space="preserve"> </w:t>
            </w:r>
            <w:r>
              <w:rPr>
                <w:spacing w:val="-4"/>
                <w:sz w:val="16"/>
              </w:rPr>
              <w:t>0,89</w:t>
            </w:r>
          </w:p>
        </w:tc>
        <w:tc>
          <w:tcPr>
            <w:tcW w:w="1384" w:type="dxa"/>
          </w:tcPr>
          <w:p w14:paraId="6218D4EA">
            <w:pPr>
              <w:pStyle w:val="11"/>
              <w:spacing w:before="54"/>
              <w:ind w:left="71"/>
              <w:jc w:val="center"/>
              <w:rPr>
                <w:sz w:val="16"/>
              </w:rPr>
            </w:pPr>
            <w:r>
              <w:rPr>
                <w:spacing w:val="-2"/>
                <w:sz w:val="16"/>
              </w:rPr>
              <w:t>10.400</w:t>
            </w:r>
          </w:p>
        </w:tc>
        <w:tc>
          <w:tcPr>
            <w:tcW w:w="1105" w:type="dxa"/>
          </w:tcPr>
          <w:p w14:paraId="32080C1A">
            <w:pPr>
              <w:pStyle w:val="11"/>
              <w:spacing w:before="54"/>
              <w:ind w:left="106"/>
              <w:rPr>
                <w:sz w:val="16"/>
              </w:rPr>
            </w:pPr>
            <w:r>
              <w:rPr>
                <w:sz w:val="16"/>
              </w:rPr>
              <w:t>R$</w:t>
            </w:r>
            <w:r>
              <w:rPr>
                <w:spacing w:val="-1"/>
                <w:sz w:val="16"/>
              </w:rPr>
              <w:t xml:space="preserve"> </w:t>
            </w:r>
            <w:r>
              <w:rPr>
                <w:spacing w:val="-2"/>
                <w:sz w:val="16"/>
              </w:rPr>
              <w:t>9.256,00</w:t>
            </w:r>
          </w:p>
        </w:tc>
      </w:tr>
      <w:tr w14:paraId="2FAD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88" w:type="dxa"/>
          </w:tcPr>
          <w:p w14:paraId="68C0B5A5">
            <w:pPr>
              <w:pStyle w:val="11"/>
              <w:spacing w:before="54"/>
              <w:ind w:right="59"/>
              <w:jc w:val="center"/>
              <w:rPr>
                <w:sz w:val="16"/>
              </w:rPr>
            </w:pPr>
            <w:r>
              <w:rPr>
                <w:spacing w:val="-10"/>
                <w:sz w:val="16"/>
              </w:rPr>
              <w:t>2</w:t>
            </w:r>
          </w:p>
        </w:tc>
        <w:tc>
          <w:tcPr>
            <w:tcW w:w="1232" w:type="dxa"/>
          </w:tcPr>
          <w:p w14:paraId="2675CEC8">
            <w:pPr>
              <w:pStyle w:val="11"/>
              <w:spacing w:before="54"/>
              <w:ind w:right="33"/>
              <w:jc w:val="center"/>
              <w:rPr>
                <w:sz w:val="16"/>
              </w:rPr>
            </w:pPr>
            <w:r>
              <w:rPr>
                <w:spacing w:val="-5"/>
                <w:sz w:val="16"/>
              </w:rPr>
              <w:t>561</w:t>
            </w:r>
          </w:p>
        </w:tc>
        <w:tc>
          <w:tcPr>
            <w:tcW w:w="823" w:type="dxa"/>
          </w:tcPr>
          <w:p w14:paraId="1B7BF25C">
            <w:pPr>
              <w:pStyle w:val="11"/>
              <w:spacing w:before="54"/>
              <w:ind w:left="81"/>
              <w:jc w:val="center"/>
              <w:rPr>
                <w:sz w:val="16"/>
              </w:rPr>
            </w:pPr>
            <w:r>
              <w:rPr>
                <w:spacing w:val="-2"/>
                <w:sz w:val="16"/>
              </w:rPr>
              <w:t>17158</w:t>
            </w:r>
          </w:p>
        </w:tc>
        <w:tc>
          <w:tcPr>
            <w:tcW w:w="4556" w:type="dxa"/>
          </w:tcPr>
          <w:p w14:paraId="6C47DE86">
            <w:pPr>
              <w:pStyle w:val="11"/>
              <w:spacing w:before="54"/>
              <w:ind w:left="66"/>
              <w:rPr>
                <w:sz w:val="16"/>
              </w:rPr>
            </w:pPr>
            <w:r>
              <w:rPr>
                <w:sz w:val="16"/>
              </w:rPr>
              <w:t>Aminofilina</w:t>
            </w:r>
            <w:r>
              <w:rPr>
                <w:spacing w:val="-1"/>
                <w:sz w:val="16"/>
              </w:rPr>
              <w:t xml:space="preserve"> </w:t>
            </w:r>
            <w:r>
              <w:rPr>
                <w:sz w:val="16"/>
              </w:rPr>
              <w:t>24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1139" w:type="dxa"/>
          </w:tcPr>
          <w:p w14:paraId="560DD21F">
            <w:pPr>
              <w:pStyle w:val="11"/>
              <w:spacing w:before="54"/>
              <w:ind w:right="115"/>
              <w:jc w:val="right"/>
              <w:rPr>
                <w:sz w:val="16"/>
              </w:rPr>
            </w:pPr>
            <w:r>
              <w:rPr>
                <w:spacing w:val="-2"/>
                <w:sz w:val="16"/>
              </w:rPr>
              <w:t>242/24</w:t>
            </w:r>
          </w:p>
        </w:tc>
        <w:tc>
          <w:tcPr>
            <w:tcW w:w="984" w:type="dxa"/>
          </w:tcPr>
          <w:p w14:paraId="3DD0BD8F">
            <w:pPr>
              <w:pStyle w:val="11"/>
              <w:spacing w:before="54"/>
              <w:ind w:right="135"/>
              <w:jc w:val="right"/>
              <w:rPr>
                <w:sz w:val="16"/>
              </w:rPr>
            </w:pPr>
            <w:r>
              <w:rPr>
                <w:spacing w:val="-2"/>
                <w:sz w:val="16"/>
              </w:rPr>
              <w:t>13/09/2024</w:t>
            </w:r>
          </w:p>
        </w:tc>
        <w:tc>
          <w:tcPr>
            <w:tcW w:w="2114" w:type="dxa"/>
          </w:tcPr>
          <w:p w14:paraId="6F06242F">
            <w:pPr>
              <w:pStyle w:val="11"/>
              <w:spacing w:before="54"/>
              <w:ind w:right="312"/>
              <w:jc w:val="right"/>
              <w:rPr>
                <w:sz w:val="16"/>
              </w:rPr>
            </w:pPr>
            <w:r>
              <w:rPr>
                <w:sz w:val="16"/>
              </w:rPr>
              <w:t>SEI-</w:t>
            </w:r>
            <w:r>
              <w:rPr>
                <w:spacing w:val="-2"/>
                <w:sz w:val="16"/>
              </w:rPr>
              <w:t>260007/009419/2024</w:t>
            </w:r>
          </w:p>
        </w:tc>
        <w:tc>
          <w:tcPr>
            <w:tcW w:w="1497" w:type="dxa"/>
          </w:tcPr>
          <w:p w14:paraId="521DF2FE">
            <w:pPr>
              <w:pStyle w:val="11"/>
              <w:spacing w:before="54"/>
              <w:ind w:left="131"/>
              <w:jc w:val="center"/>
              <w:rPr>
                <w:sz w:val="16"/>
              </w:rPr>
            </w:pPr>
            <w:r>
              <w:rPr>
                <w:sz w:val="16"/>
              </w:rPr>
              <w:t>R$</w:t>
            </w:r>
            <w:r>
              <w:rPr>
                <w:spacing w:val="-1"/>
                <w:sz w:val="16"/>
              </w:rPr>
              <w:t xml:space="preserve"> </w:t>
            </w:r>
            <w:r>
              <w:rPr>
                <w:spacing w:val="-4"/>
                <w:sz w:val="16"/>
              </w:rPr>
              <w:t>6,00</w:t>
            </w:r>
          </w:p>
        </w:tc>
        <w:tc>
          <w:tcPr>
            <w:tcW w:w="1384" w:type="dxa"/>
          </w:tcPr>
          <w:p w14:paraId="4E712C7E">
            <w:pPr>
              <w:pStyle w:val="11"/>
              <w:spacing w:before="54"/>
              <w:ind w:left="71"/>
              <w:jc w:val="center"/>
              <w:rPr>
                <w:sz w:val="16"/>
              </w:rPr>
            </w:pPr>
            <w:r>
              <w:rPr>
                <w:spacing w:val="-5"/>
                <w:sz w:val="16"/>
              </w:rPr>
              <w:t>650</w:t>
            </w:r>
          </w:p>
        </w:tc>
        <w:tc>
          <w:tcPr>
            <w:tcW w:w="1105" w:type="dxa"/>
          </w:tcPr>
          <w:p w14:paraId="246FACFD">
            <w:pPr>
              <w:pStyle w:val="11"/>
              <w:spacing w:before="54"/>
              <w:ind w:left="106"/>
              <w:rPr>
                <w:sz w:val="16"/>
              </w:rPr>
            </w:pPr>
            <w:r>
              <w:rPr>
                <w:sz w:val="16"/>
              </w:rPr>
              <w:t>R$</w:t>
            </w:r>
            <w:r>
              <w:rPr>
                <w:spacing w:val="-1"/>
                <w:sz w:val="16"/>
              </w:rPr>
              <w:t xml:space="preserve"> </w:t>
            </w:r>
            <w:r>
              <w:rPr>
                <w:spacing w:val="-2"/>
                <w:sz w:val="16"/>
              </w:rPr>
              <w:t>3.900,00</w:t>
            </w:r>
          </w:p>
        </w:tc>
      </w:tr>
      <w:tr w14:paraId="406C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88" w:type="dxa"/>
          </w:tcPr>
          <w:p w14:paraId="5CCAD2DF">
            <w:pPr>
              <w:pStyle w:val="11"/>
              <w:spacing w:before="62"/>
              <w:ind w:right="59"/>
              <w:jc w:val="center"/>
              <w:rPr>
                <w:sz w:val="16"/>
              </w:rPr>
            </w:pPr>
            <w:r>
              <w:rPr>
                <w:spacing w:val="-10"/>
                <w:sz w:val="16"/>
              </w:rPr>
              <w:t>3</w:t>
            </w:r>
          </w:p>
        </w:tc>
        <w:tc>
          <w:tcPr>
            <w:tcW w:w="1232" w:type="dxa"/>
          </w:tcPr>
          <w:p w14:paraId="0D2D1D3E">
            <w:pPr>
              <w:pStyle w:val="11"/>
              <w:spacing w:before="62"/>
              <w:ind w:left="1" w:right="33"/>
              <w:jc w:val="center"/>
              <w:rPr>
                <w:sz w:val="16"/>
              </w:rPr>
            </w:pPr>
            <w:r>
              <w:rPr>
                <w:spacing w:val="-4"/>
                <w:sz w:val="16"/>
              </w:rPr>
              <w:t>5617</w:t>
            </w:r>
          </w:p>
        </w:tc>
        <w:tc>
          <w:tcPr>
            <w:tcW w:w="823" w:type="dxa"/>
          </w:tcPr>
          <w:p w14:paraId="5F1DA4DC">
            <w:pPr>
              <w:pStyle w:val="11"/>
              <w:spacing w:before="62"/>
              <w:ind w:left="81"/>
              <w:jc w:val="center"/>
              <w:rPr>
                <w:sz w:val="16"/>
              </w:rPr>
            </w:pPr>
            <w:r>
              <w:rPr>
                <w:spacing w:val="-2"/>
                <w:sz w:val="16"/>
              </w:rPr>
              <w:t>64213</w:t>
            </w:r>
          </w:p>
        </w:tc>
        <w:tc>
          <w:tcPr>
            <w:tcW w:w="4556" w:type="dxa"/>
          </w:tcPr>
          <w:p w14:paraId="5FD50454">
            <w:pPr>
              <w:pStyle w:val="11"/>
              <w:spacing w:before="62"/>
              <w:ind w:left="66"/>
              <w:rPr>
                <w:sz w:val="16"/>
              </w:rPr>
            </w:pPr>
            <w:r>
              <w:rPr>
                <w:sz w:val="16"/>
              </w:rPr>
              <w:t>Ipratropio,</w:t>
            </w:r>
            <w:r>
              <w:rPr>
                <w:spacing w:val="-1"/>
                <w:sz w:val="16"/>
              </w:rPr>
              <w:t xml:space="preserve"> </w:t>
            </w:r>
            <w:r>
              <w:rPr>
                <w:sz w:val="16"/>
              </w:rPr>
              <w:t>Brometo</w:t>
            </w:r>
            <w:r>
              <w:rPr>
                <w:spacing w:val="-1"/>
                <w:sz w:val="16"/>
              </w:rPr>
              <w:t xml:space="preserve"> </w:t>
            </w:r>
            <w:r>
              <w:rPr>
                <w:sz w:val="16"/>
              </w:rPr>
              <w:t>0,25mg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Inal</w:t>
            </w:r>
            <w:r>
              <w:rPr>
                <w:spacing w:val="-1"/>
                <w:sz w:val="16"/>
              </w:rPr>
              <w:t xml:space="preserve"> </w:t>
            </w:r>
            <w:r>
              <w:rPr>
                <w:sz w:val="16"/>
              </w:rPr>
              <w:t>FR</w:t>
            </w:r>
            <w:r>
              <w:rPr>
                <w:spacing w:val="-1"/>
                <w:sz w:val="16"/>
              </w:rPr>
              <w:t xml:space="preserve"> </w:t>
            </w:r>
            <w:r>
              <w:rPr>
                <w:sz w:val="16"/>
              </w:rPr>
              <w:t>20</w:t>
            </w:r>
            <w:r>
              <w:rPr>
                <w:spacing w:val="-1"/>
                <w:sz w:val="16"/>
              </w:rPr>
              <w:t xml:space="preserve"> </w:t>
            </w:r>
            <w:r>
              <w:rPr>
                <w:spacing w:val="-5"/>
                <w:sz w:val="16"/>
              </w:rPr>
              <w:t>ml</w:t>
            </w:r>
          </w:p>
        </w:tc>
        <w:tc>
          <w:tcPr>
            <w:tcW w:w="1139" w:type="dxa"/>
          </w:tcPr>
          <w:p w14:paraId="71C85D4D">
            <w:pPr>
              <w:pStyle w:val="11"/>
              <w:spacing w:before="62"/>
              <w:ind w:right="115"/>
              <w:jc w:val="right"/>
              <w:rPr>
                <w:sz w:val="16"/>
              </w:rPr>
            </w:pPr>
            <w:r>
              <w:rPr>
                <w:spacing w:val="-2"/>
                <w:sz w:val="16"/>
              </w:rPr>
              <w:t>130/24</w:t>
            </w:r>
          </w:p>
        </w:tc>
        <w:tc>
          <w:tcPr>
            <w:tcW w:w="984" w:type="dxa"/>
          </w:tcPr>
          <w:p w14:paraId="0CFAC32D">
            <w:pPr>
              <w:pStyle w:val="11"/>
              <w:spacing w:before="62"/>
              <w:ind w:right="135"/>
              <w:jc w:val="right"/>
              <w:rPr>
                <w:sz w:val="16"/>
              </w:rPr>
            </w:pPr>
            <w:r>
              <w:rPr>
                <w:spacing w:val="-2"/>
                <w:sz w:val="16"/>
              </w:rPr>
              <w:t>24/06/2024</w:t>
            </w:r>
          </w:p>
        </w:tc>
        <w:tc>
          <w:tcPr>
            <w:tcW w:w="2114" w:type="dxa"/>
          </w:tcPr>
          <w:p w14:paraId="2F5EE76D">
            <w:pPr>
              <w:pStyle w:val="11"/>
              <w:spacing w:before="62"/>
              <w:ind w:right="312"/>
              <w:jc w:val="right"/>
              <w:rPr>
                <w:sz w:val="16"/>
              </w:rPr>
            </w:pPr>
            <w:r>
              <w:rPr>
                <w:sz w:val="16"/>
              </w:rPr>
              <w:t>SEI-</w:t>
            </w:r>
            <w:r>
              <w:rPr>
                <w:spacing w:val="-2"/>
                <w:sz w:val="16"/>
              </w:rPr>
              <w:t>260007/005207/2024</w:t>
            </w:r>
          </w:p>
        </w:tc>
        <w:tc>
          <w:tcPr>
            <w:tcW w:w="1497" w:type="dxa"/>
          </w:tcPr>
          <w:p w14:paraId="59E4C3EC">
            <w:pPr>
              <w:pStyle w:val="11"/>
              <w:spacing w:before="62"/>
              <w:ind w:left="131"/>
              <w:jc w:val="center"/>
              <w:rPr>
                <w:sz w:val="16"/>
              </w:rPr>
            </w:pPr>
            <w:r>
              <w:rPr>
                <w:sz w:val="16"/>
              </w:rPr>
              <w:t>R$</w:t>
            </w:r>
            <w:r>
              <w:rPr>
                <w:spacing w:val="-1"/>
                <w:sz w:val="16"/>
              </w:rPr>
              <w:t xml:space="preserve"> </w:t>
            </w:r>
            <w:r>
              <w:rPr>
                <w:spacing w:val="-4"/>
                <w:sz w:val="16"/>
              </w:rPr>
              <w:t>1,44</w:t>
            </w:r>
          </w:p>
        </w:tc>
        <w:tc>
          <w:tcPr>
            <w:tcW w:w="1384" w:type="dxa"/>
          </w:tcPr>
          <w:p w14:paraId="77D9D4C1">
            <w:pPr>
              <w:pStyle w:val="11"/>
              <w:spacing w:before="62"/>
              <w:ind w:left="71"/>
              <w:jc w:val="center"/>
              <w:rPr>
                <w:sz w:val="16"/>
              </w:rPr>
            </w:pPr>
            <w:r>
              <w:rPr>
                <w:spacing w:val="-2"/>
                <w:sz w:val="16"/>
              </w:rPr>
              <w:t>1.700</w:t>
            </w:r>
          </w:p>
        </w:tc>
        <w:tc>
          <w:tcPr>
            <w:tcW w:w="1105" w:type="dxa"/>
          </w:tcPr>
          <w:p w14:paraId="404CBE61">
            <w:pPr>
              <w:pStyle w:val="11"/>
              <w:spacing w:before="62"/>
              <w:ind w:left="106"/>
              <w:rPr>
                <w:sz w:val="16"/>
              </w:rPr>
            </w:pPr>
            <w:r>
              <w:rPr>
                <w:sz w:val="16"/>
              </w:rPr>
              <w:t>R$</w:t>
            </w:r>
            <w:r>
              <w:rPr>
                <w:spacing w:val="-1"/>
                <w:sz w:val="16"/>
              </w:rPr>
              <w:t xml:space="preserve"> </w:t>
            </w:r>
            <w:r>
              <w:rPr>
                <w:spacing w:val="-2"/>
                <w:sz w:val="16"/>
              </w:rPr>
              <w:t>2.448,00</w:t>
            </w:r>
          </w:p>
        </w:tc>
      </w:tr>
      <w:tr w14:paraId="4684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8" w:type="dxa"/>
          </w:tcPr>
          <w:p w14:paraId="01C888B1">
            <w:pPr>
              <w:pStyle w:val="11"/>
              <w:spacing w:before="54"/>
              <w:ind w:right="59"/>
              <w:jc w:val="center"/>
              <w:rPr>
                <w:sz w:val="16"/>
              </w:rPr>
            </w:pPr>
            <w:r>
              <w:rPr>
                <w:spacing w:val="-10"/>
                <w:sz w:val="16"/>
              </w:rPr>
              <w:t>4</w:t>
            </w:r>
          </w:p>
        </w:tc>
        <w:tc>
          <w:tcPr>
            <w:tcW w:w="1232" w:type="dxa"/>
          </w:tcPr>
          <w:p w14:paraId="51238A1D">
            <w:pPr>
              <w:pStyle w:val="11"/>
              <w:spacing w:before="54"/>
              <w:ind w:left="1" w:right="33"/>
              <w:jc w:val="center"/>
              <w:rPr>
                <w:sz w:val="16"/>
              </w:rPr>
            </w:pPr>
            <w:r>
              <w:rPr>
                <w:spacing w:val="-4"/>
                <w:sz w:val="16"/>
              </w:rPr>
              <w:t>5103</w:t>
            </w:r>
          </w:p>
        </w:tc>
        <w:tc>
          <w:tcPr>
            <w:tcW w:w="823" w:type="dxa"/>
          </w:tcPr>
          <w:p w14:paraId="1FE315FE">
            <w:pPr>
              <w:pStyle w:val="11"/>
              <w:spacing w:before="54"/>
              <w:ind w:left="81"/>
              <w:jc w:val="center"/>
              <w:rPr>
                <w:sz w:val="16"/>
              </w:rPr>
            </w:pPr>
            <w:r>
              <w:rPr>
                <w:spacing w:val="-2"/>
                <w:sz w:val="16"/>
              </w:rPr>
              <w:t>78893</w:t>
            </w:r>
          </w:p>
        </w:tc>
        <w:tc>
          <w:tcPr>
            <w:tcW w:w="4556" w:type="dxa"/>
          </w:tcPr>
          <w:p w14:paraId="04F705A7">
            <w:pPr>
              <w:pStyle w:val="11"/>
              <w:spacing w:before="54"/>
              <w:ind w:left="66"/>
              <w:rPr>
                <w:sz w:val="16"/>
              </w:rPr>
            </w:pPr>
            <w:r>
              <w:rPr>
                <w:sz w:val="16"/>
              </w:rPr>
              <w:t>Acido</w:t>
            </w:r>
            <w:r>
              <w:rPr>
                <w:spacing w:val="-12"/>
                <w:sz w:val="16"/>
              </w:rPr>
              <w:t xml:space="preserve"> </w:t>
            </w:r>
            <w:r>
              <w:rPr>
                <w:sz w:val="16"/>
              </w:rPr>
              <w:t>Aminocaproico</w:t>
            </w:r>
            <w:r>
              <w:rPr>
                <w:spacing w:val="-3"/>
                <w:sz w:val="16"/>
              </w:rPr>
              <w:t xml:space="preserve"> </w:t>
            </w:r>
            <w:r>
              <w:rPr>
                <w:sz w:val="16"/>
              </w:rPr>
              <w:t>200</w:t>
            </w:r>
            <w:r>
              <w:rPr>
                <w:spacing w:val="-2"/>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3"/>
                <w:sz w:val="16"/>
              </w:rPr>
              <w:t xml:space="preserve"> </w:t>
            </w:r>
            <w:r>
              <w:rPr>
                <w:sz w:val="16"/>
              </w:rPr>
              <w:t>Sol</w:t>
            </w:r>
            <w:r>
              <w:rPr>
                <w:spacing w:val="-2"/>
                <w:sz w:val="16"/>
              </w:rPr>
              <w:t xml:space="preserve"> </w:t>
            </w:r>
            <w:r>
              <w:rPr>
                <w:sz w:val="16"/>
              </w:rPr>
              <w:t>Inj</w:t>
            </w:r>
            <w:r>
              <w:rPr>
                <w:spacing w:val="-2"/>
                <w:sz w:val="16"/>
              </w:rPr>
              <w:t xml:space="preserve"> </w:t>
            </w:r>
            <w:r>
              <w:rPr>
                <w:sz w:val="16"/>
              </w:rPr>
              <w:t>FA</w:t>
            </w:r>
            <w:r>
              <w:rPr>
                <w:spacing w:val="-10"/>
                <w:sz w:val="16"/>
              </w:rPr>
              <w:t xml:space="preserve"> </w:t>
            </w:r>
            <w:r>
              <w:rPr>
                <w:sz w:val="16"/>
              </w:rPr>
              <w:t>20</w:t>
            </w:r>
            <w:r>
              <w:rPr>
                <w:spacing w:val="-2"/>
                <w:sz w:val="16"/>
              </w:rPr>
              <w:t xml:space="preserve"> </w:t>
            </w:r>
            <w:r>
              <w:rPr>
                <w:spacing w:val="-5"/>
                <w:sz w:val="16"/>
              </w:rPr>
              <w:t>ml</w:t>
            </w:r>
          </w:p>
        </w:tc>
        <w:tc>
          <w:tcPr>
            <w:tcW w:w="1139" w:type="dxa"/>
          </w:tcPr>
          <w:p w14:paraId="4B030545">
            <w:pPr>
              <w:pStyle w:val="11"/>
              <w:spacing w:before="54"/>
              <w:ind w:right="115"/>
              <w:jc w:val="right"/>
              <w:rPr>
                <w:sz w:val="16"/>
              </w:rPr>
            </w:pPr>
            <w:r>
              <w:rPr>
                <w:spacing w:val="-2"/>
                <w:sz w:val="16"/>
              </w:rPr>
              <w:t>138/24</w:t>
            </w:r>
          </w:p>
        </w:tc>
        <w:tc>
          <w:tcPr>
            <w:tcW w:w="984" w:type="dxa"/>
          </w:tcPr>
          <w:p w14:paraId="2054B993">
            <w:pPr>
              <w:pStyle w:val="11"/>
              <w:spacing w:before="54"/>
              <w:ind w:right="135"/>
              <w:jc w:val="right"/>
              <w:rPr>
                <w:sz w:val="16"/>
              </w:rPr>
            </w:pPr>
            <w:r>
              <w:rPr>
                <w:spacing w:val="-2"/>
                <w:sz w:val="16"/>
              </w:rPr>
              <w:t>26/06/2024</w:t>
            </w:r>
          </w:p>
        </w:tc>
        <w:tc>
          <w:tcPr>
            <w:tcW w:w="2114" w:type="dxa"/>
          </w:tcPr>
          <w:p w14:paraId="6B696938">
            <w:pPr>
              <w:pStyle w:val="11"/>
              <w:spacing w:before="54"/>
              <w:ind w:right="312"/>
              <w:jc w:val="right"/>
              <w:rPr>
                <w:sz w:val="16"/>
              </w:rPr>
            </w:pPr>
            <w:r>
              <w:rPr>
                <w:sz w:val="16"/>
              </w:rPr>
              <w:t>SEI-</w:t>
            </w:r>
            <w:r>
              <w:rPr>
                <w:spacing w:val="-2"/>
                <w:sz w:val="16"/>
              </w:rPr>
              <w:t>260007/005251/2024</w:t>
            </w:r>
          </w:p>
        </w:tc>
        <w:tc>
          <w:tcPr>
            <w:tcW w:w="1497" w:type="dxa"/>
          </w:tcPr>
          <w:p w14:paraId="4C6D63BA">
            <w:pPr>
              <w:pStyle w:val="11"/>
              <w:spacing w:before="54"/>
              <w:ind w:left="131"/>
              <w:jc w:val="center"/>
              <w:rPr>
                <w:sz w:val="16"/>
              </w:rPr>
            </w:pPr>
            <w:r>
              <w:rPr>
                <w:sz w:val="16"/>
              </w:rPr>
              <w:t>R$</w:t>
            </w:r>
            <w:r>
              <w:rPr>
                <w:spacing w:val="-1"/>
                <w:sz w:val="16"/>
              </w:rPr>
              <w:t xml:space="preserve"> </w:t>
            </w:r>
            <w:r>
              <w:rPr>
                <w:spacing w:val="-4"/>
                <w:sz w:val="16"/>
              </w:rPr>
              <w:t>34,27</w:t>
            </w:r>
          </w:p>
        </w:tc>
        <w:tc>
          <w:tcPr>
            <w:tcW w:w="1384" w:type="dxa"/>
          </w:tcPr>
          <w:p w14:paraId="09D92D3A">
            <w:pPr>
              <w:pStyle w:val="11"/>
              <w:spacing w:before="54"/>
              <w:ind w:left="71"/>
              <w:jc w:val="center"/>
              <w:rPr>
                <w:sz w:val="16"/>
              </w:rPr>
            </w:pPr>
            <w:r>
              <w:rPr>
                <w:spacing w:val="-5"/>
                <w:sz w:val="16"/>
              </w:rPr>
              <w:t>200</w:t>
            </w:r>
          </w:p>
        </w:tc>
        <w:tc>
          <w:tcPr>
            <w:tcW w:w="1105" w:type="dxa"/>
          </w:tcPr>
          <w:p w14:paraId="45AE26C2">
            <w:pPr>
              <w:pStyle w:val="11"/>
              <w:spacing w:before="54"/>
              <w:ind w:left="106"/>
              <w:rPr>
                <w:sz w:val="16"/>
              </w:rPr>
            </w:pPr>
            <w:r>
              <w:rPr>
                <w:sz w:val="16"/>
              </w:rPr>
              <w:t>R$</w:t>
            </w:r>
            <w:r>
              <w:rPr>
                <w:spacing w:val="-1"/>
                <w:sz w:val="16"/>
              </w:rPr>
              <w:t xml:space="preserve"> </w:t>
            </w:r>
            <w:r>
              <w:rPr>
                <w:spacing w:val="-2"/>
                <w:sz w:val="16"/>
              </w:rPr>
              <w:t>6.854,00</w:t>
            </w:r>
          </w:p>
        </w:tc>
      </w:tr>
      <w:tr w14:paraId="34C0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8" w:type="dxa"/>
          </w:tcPr>
          <w:p w14:paraId="02EEEECF">
            <w:pPr>
              <w:pStyle w:val="11"/>
              <w:spacing w:before="54"/>
              <w:ind w:right="59"/>
              <w:jc w:val="center"/>
              <w:rPr>
                <w:sz w:val="16"/>
              </w:rPr>
            </w:pPr>
            <w:r>
              <w:rPr>
                <w:spacing w:val="-10"/>
                <w:sz w:val="16"/>
              </w:rPr>
              <w:t>5</w:t>
            </w:r>
          </w:p>
        </w:tc>
        <w:tc>
          <w:tcPr>
            <w:tcW w:w="1232" w:type="dxa"/>
          </w:tcPr>
          <w:p w14:paraId="2CAC2709">
            <w:pPr>
              <w:pStyle w:val="11"/>
              <w:spacing w:before="54"/>
              <w:ind w:left="1" w:right="33"/>
              <w:jc w:val="center"/>
              <w:rPr>
                <w:sz w:val="16"/>
              </w:rPr>
            </w:pPr>
            <w:r>
              <w:rPr>
                <w:spacing w:val="-4"/>
                <w:sz w:val="16"/>
              </w:rPr>
              <w:t>5553</w:t>
            </w:r>
          </w:p>
        </w:tc>
        <w:tc>
          <w:tcPr>
            <w:tcW w:w="823" w:type="dxa"/>
          </w:tcPr>
          <w:p w14:paraId="589C544C">
            <w:pPr>
              <w:pStyle w:val="11"/>
              <w:spacing w:before="54"/>
              <w:ind w:left="81"/>
              <w:jc w:val="center"/>
              <w:rPr>
                <w:sz w:val="16"/>
              </w:rPr>
            </w:pPr>
            <w:r>
              <w:rPr>
                <w:spacing w:val="-2"/>
                <w:sz w:val="16"/>
              </w:rPr>
              <w:t>58195</w:t>
            </w:r>
          </w:p>
        </w:tc>
        <w:tc>
          <w:tcPr>
            <w:tcW w:w="4556" w:type="dxa"/>
          </w:tcPr>
          <w:p w14:paraId="3EABEE0B">
            <w:pPr>
              <w:pStyle w:val="11"/>
              <w:spacing w:before="54"/>
              <w:ind w:left="66"/>
              <w:rPr>
                <w:sz w:val="16"/>
              </w:rPr>
            </w:pPr>
            <w:r>
              <w:rPr>
                <w:sz w:val="16"/>
              </w:rPr>
              <w:t>Acido</w:t>
            </w:r>
            <w:r>
              <w:rPr>
                <w:spacing w:val="-6"/>
                <w:sz w:val="16"/>
              </w:rPr>
              <w:t xml:space="preserve"> </w:t>
            </w:r>
            <w:r>
              <w:rPr>
                <w:sz w:val="16"/>
              </w:rPr>
              <w:t>Tranexamico</w:t>
            </w:r>
            <w:r>
              <w:rPr>
                <w:spacing w:val="-2"/>
                <w:sz w:val="16"/>
              </w:rPr>
              <w:t xml:space="preserve"> </w:t>
            </w:r>
            <w:r>
              <w:rPr>
                <w:sz w:val="16"/>
              </w:rPr>
              <w:t>50</w:t>
            </w:r>
            <w:r>
              <w:rPr>
                <w:spacing w:val="-1"/>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1"/>
                <w:sz w:val="16"/>
              </w:rPr>
              <w:t xml:space="preserve"> </w:t>
            </w:r>
            <w:r>
              <w:rPr>
                <w:sz w:val="16"/>
              </w:rPr>
              <w:t>Sol.</w:t>
            </w:r>
            <w:r>
              <w:rPr>
                <w:spacing w:val="-2"/>
                <w:sz w:val="16"/>
              </w:rPr>
              <w:t xml:space="preserve"> </w:t>
            </w:r>
            <w:r>
              <w:rPr>
                <w:sz w:val="16"/>
              </w:rPr>
              <w:t>Inj.</w:t>
            </w:r>
            <w:r>
              <w:rPr>
                <w:spacing w:val="-9"/>
                <w:sz w:val="16"/>
              </w:rPr>
              <w:t xml:space="preserve"> </w:t>
            </w:r>
            <w:r>
              <w:rPr>
                <w:sz w:val="16"/>
              </w:rPr>
              <w:t>Amp</w:t>
            </w:r>
            <w:r>
              <w:rPr>
                <w:spacing w:val="-2"/>
                <w:sz w:val="16"/>
              </w:rPr>
              <w:t xml:space="preserve"> </w:t>
            </w:r>
            <w:r>
              <w:rPr>
                <w:sz w:val="16"/>
              </w:rPr>
              <w:t>5</w:t>
            </w:r>
            <w:r>
              <w:rPr>
                <w:spacing w:val="-1"/>
                <w:sz w:val="16"/>
              </w:rPr>
              <w:t xml:space="preserve"> </w:t>
            </w:r>
            <w:r>
              <w:rPr>
                <w:spacing w:val="-5"/>
                <w:sz w:val="16"/>
              </w:rPr>
              <w:t>ml</w:t>
            </w:r>
          </w:p>
        </w:tc>
        <w:tc>
          <w:tcPr>
            <w:tcW w:w="1139" w:type="dxa"/>
          </w:tcPr>
          <w:p w14:paraId="4712B4E3">
            <w:pPr>
              <w:pStyle w:val="11"/>
              <w:spacing w:before="54"/>
              <w:ind w:right="115"/>
              <w:jc w:val="right"/>
              <w:rPr>
                <w:sz w:val="16"/>
              </w:rPr>
            </w:pPr>
            <w:r>
              <w:rPr>
                <w:spacing w:val="-2"/>
                <w:sz w:val="16"/>
              </w:rPr>
              <w:t>229/24</w:t>
            </w:r>
          </w:p>
        </w:tc>
        <w:tc>
          <w:tcPr>
            <w:tcW w:w="984" w:type="dxa"/>
          </w:tcPr>
          <w:p w14:paraId="180C9820">
            <w:pPr>
              <w:pStyle w:val="11"/>
              <w:spacing w:before="54"/>
              <w:ind w:right="135"/>
              <w:jc w:val="right"/>
              <w:rPr>
                <w:sz w:val="16"/>
              </w:rPr>
            </w:pPr>
            <w:r>
              <w:rPr>
                <w:spacing w:val="-2"/>
                <w:sz w:val="16"/>
              </w:rPr>
              <w:t>02/09/2024</w:t>
            </w:r>
          </w:p>
        </w:tc>
        <w:tc>
          <w:tcPr>
            <w:tcW w:w="2114" w:type="dxa"/>
          </w:tcPr>
          <w:p w14:paraId="7A3B2717">
            <w:pPr>
              <w:pStyle w:val="11"/>
              <w:spacing w:before="54"/>
              <w:ind w:right="312"/>
              <w:jc w:val="right"/>
              <w:rPr>
                <w:sz w:val="16"/>
              </w:rPr>
            </w:pPr>
            <w:r>
              <w:rPr>
                <w:sz w:val="16"/>
              </w:rPr>
              <w:t>SEI-</w:t>
            </w:r>
            <w:r>
              <w:rPr>
                <w:spacing w:val="-2"/>
                <w:sz w:val="16"/>
              </w:rPr>
              <w:t>260007/009514/2024</w:t>
            </w:r>
          </w:p>
        </w:tc>
        <w:tc>
          <w:tcPr>
            <w:tcW w:w="1497" w:type="dxa"/>
          </w:tcPr>
          <w:p w14:paraId="7C32DCFE">
            <w:pPr>
              <w:pStyle w:val="11"/>
              <w:spacing w:before="54"/>
              <w:ind w:left="131"/>
              <w:jc w:val="center"/>
              <w:rPr>
                <w:sz w:val="16"/>
              </w:rPr>
            </w:pPr>
            <w:r>
              <w:rPr>
                <w:sz w:val="16"/>
              </w:rPr>
              <w:t>R$</w:t>
            </w:r>
            <w:r>
              <w:rPr>
                <w:spacing w:val="-1"/>
                <w:sz w:val="16"/>
              </w:rPr>
              <w:t xml:space="preserve"> </w:t>
            </w:r>
            <w:r>
              <w:rPr>
                <w:spacing w:val="-4"/>
                <w:sz w:val="16"/>
              </w:rPr>
              <w:t>5,00</w:t>
            </w:r>
          </w:p>
        </w:tc>
        <w:tc>
          <w:tcPr>
            <w:tcW w:w="1384" w:type="dxa"/>
          </w:tcPr>
          <w:p w14:paraId="15F2C685">
            <w:pPr>
              <w:pStyle w:val="11"/>
              <w:spacing w:before="54"/>
              <w:ind w:left="71"/>
              <w:jc w:val="center"/>
              <w:rPr>
                <w:sz w:val="16"/>
              </w:rPr>
            </w:pPr>
            <w:r>
              <w:rPr>
                <w:spacing w:val="-2"/>
                <w:sz w:val="16"/>
              </w:rPr>
              <w:t>27.800</w:t>
            </w:r>
          </w:p>
        </w:tc>
        <w:tc>
          <w:tcPr>
            <w:tcW w:w="1105" w:type="dxa"/>
          </w:tcPr>
          <w:p w14:paraId="74B5FE25">
            <w:pPr>
              <w:pStyle w:val="11"/>
              <w:spacing w:before="54"/>
              <w:ind w:left="106"/>
              <w:rPr>
                <w:sz w:val="16"/>
              </w:rPr>
            </w:pPr>
            <w:r>
              <w:rPr>
                <w:sz w:val="16"/>
              </w:rPr>
              <w:t>R$</w:t>
            </w:r>
            <w:r>
              <w:rPr>
                <w:spacing w:val="-1"/>
                <w:sz w:val="16"/>
              </w:rPr>
              <w:t xml:space="preserve"> </w:t>
            </w:r>
            <w:r>
              <w:rPr>
                <w:spacing w:val="-2"/>
                <w:sz w:val="16"/>
              </w:rPr>
              <w:t>139.000,00</w:t>
            </w:r>
          </w:p>
        </w:tc>
      </w:tr>
      <w:tr w14:paraId="0DDC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8" w:type="dxa"/>
          </w:tcPr>
          <w:p w14:paraId="56FE6019">
            <w:pPr>
              <w:pStyle w:val="11"/>
              <w:spacing w:before="54"/>
              <w:ind w:right="59"/>
              <w:jc w:val="center"/>
              <w:rPr>
                <w:sz w:val="16"/>
              </w:rPr>
            </w:pPr>
            <w:r>
              <w:rPr>
                <w:spacing w:val="-10"/>
                <w:sz w:val="16"/>
              </w:rPr>
              <w:t>6</w:t>
            </w:r>
          </w:p>
        </w:tc>
        <w:tc>
          <w:tcPr>
            <w:tcW w:w="1232" w:type="dxa"/>
          </w:tcPr>
          <w:p w14:paraId="264976C0">
            <w:pPr>
              <w:pStyle w:val="11"/>
              <w:spacing w:before="54"/>
              <w:ind w:left="1" w:right="33"/>
              <w:jc w:val="center"/>
              <w:rPr>
                <w:sz w:val="16"/>
              </w:rPr>
            </w:pPr>
            <w:r>
              <w:rPr>
                <w:spacing w:val="-4"/>
                <w:sz w:val="16"/>
              </w:rPr>
              <w:t>5105</w:t>
            </w:r>
          </w:p>
        </w:tc>
        <w:tc>
          <w:tcPr>
            <w:tcW w:w="823" w:type="dxa"/>
          </w:tcPr>
          <w:p w14:paraId="697791C3">
            <w:pPr>
              <w:pStyle w:val="11"/>
              <w:spacing w:before="54"/>
              <w:ind w:left="81"/>
              <w:jc w:val="center"/>
              <w:rPr>
                <w:sz w:val="16"/>
              </w:rPr>
            </w:pPr>
            <w:r>
              <w:rPr>
                <w:spacing w:val="-2"/>
                <w:sz w:val="16"/>
              </w:rPr>
              <w:t>17719</w:t>
            </w:r>
          </w:p>
        </w:tc>
        <w:tc>
          <w:tcPr>
            <w:tcW w:w="4556" w:type="dxa"/>
          </w:tcPr>
          <w:p w14:paraId="2F5AA25F">
            <w:pPr>
              <w:pStyle w:val="11"/>
              <w:spacing w:before="54"/>
              <w:ind w:left="66"/>
              <w:rPr>
                <w:sz w:val="16"/>
              </w:rPr>
            </w:pPr>
            <w:r>
              <w:rPr>
                <w:sz w:val="16"/>
              </w:rPr>
              <w:t>Fitomenadiona</w:t>
            </w:r>
            <w:r>
              <w:rPr>
                <w:spacing w:val="-4"/>
                <w:sz w:val="16"/>
              </w:rPr>
              <w:t xml:space="preserve"> </w:t>
            </w:r>
            <w:r>
              <w:rPr>
                <w:sz w:val="16"/>
              </w:rPr>
              <w:t>(Vitamina</w:t>
            </w:r>
            <w:r>
              <w:rPr>
                <w:spacing w:val="-2"/>
                <w:sz w:val="16"/>
              </w:rPr>
              <w:t xml:space="preserve"> </w:t>
            </w:r>
            <w:r>
              <w:rPr>
                <w:sz w:val="16"/>
              </w:rPr>
              <w:t>K)</w:t>
            </w:r>
            <w:r>
              <w:rPr>
                <w:spacing w:val="-2"/>
                <w:sz w:val="16"/>
              </w:rPr>
              <w:t xml:space="preserve"> </w:t>
            </w:r>
            <w:r>
              <w:rPr>
                <w:sz w:val="16"/>
              </w:rPr>
              <w:t>10</w:t>
            </w:r>
            <w:r>
              <w:rPr>
                <w:spacing w:val="-2"/>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2"/>
                <w:sz w:val="16"/>
              </w:rPr>
              <w:t xml:space="preserve"> </w:t>
            </w:r>
            <w:r>
              <w:rPr>
                <w:sz w:val="16"/>
              </w:rPr>
              <w:t>IM</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1"/>
                <w:sz w:val="16"/>
              </w:rPr>
              <w:t xml:space="preserve"> </w:t>
            </w:r>
            <w:r>
              <w:rPr>
                <w:spacing w:val="-5"/>
                <w:sz w:val="16"/>
              </w:rPr>
              <w:t>1mL</w:t>
            </w:r>
          </w:p>
        </w:tc>
        <w:tc>
          <w:tcPr>
            <w:tcW w:w="1139" w:type="dxa"/>
          </w:tcPr>
          <w:p w14:paraId="50BA04CF">
            <w:pPr>
              <w:pStyle w:val="11"/>
              <w:spacing w:before="54"/>
              <w:ind w:right="115"/>
              <w:jc w:val="right"/>
              <w:rPr>
                <w:sz w:val="16"/>
              </w:rPr>
            </w:pPr>
            <w:r>
              <w:rPr>
                <w:spacing w:val="-2"/>
                <w:sz w:val="16"/>
              </w:rPr>
              <w:t>181/24</w:t>
            </w:r>
          </w:p>
        </w:tc>
        <w:tc>
          <w:tcPr>
            <w:tcW w:w="984" w:type="dxa"/>
          </w:tcPr>
          <w:p w14:paraId="5F4F6A2C">
            <w:pPr>
              <w:pStyle w:val="11"/>
              <w:spacing w:before="54"/>
              <w:ind w:right="135"/>
              <w:jc w:val="right"/>
              <w:rPr>
                <w:sz w:val="16"/>
              </w:rPr>
            </w:pPr>
            <w:r>
              <w:rPr>
                <w:spacing w:val="-2"/>
                <w:sz w:val="16"/>
              </w:rPr>
              <w:t>19/07/2024</w:t>
            </w:r>
          </w:p>
        </w:tc>
        <w:tc>
          <w:tcPr>
            <w:tcW w:w="2114" w:type="dxa"/>
          </w:tcPr>
          <w:p w14:paraId="61B19447">
            <w:pPr>
              <w:pStyle w:val="11"/>
              <w:spacing w:before="54"/>
              <w:ind w:right="312"/>
              <w:jc w:val="right"/>
              <w:rPr>
                <w:sz w:val="16"/>
              </w:rPr>
            </w:pPr>
            <w:r>
              <w:rPr>
                <w:sz w:val="16"/>
              </w:rPr>
              <w:t>SEI-</w:t>
            </w:r>
            <w:r>
              <w:rPr>
                <w:spacing w:val="-2"/>
                <w:sz w:val="16"/>
              </w:rPr>
              <w:t>260007/008152/2024</w:t>
            </w:r>
          </w:p>
        </w:tc>
        <w:tc>
          <w:tcPr>
            <w:tcW w:w="1497" w:type="dxa"/>
          </w:tcPr>
          <w:p w14:paraId="71DE3AB7">
            <w:pPr>
              <w:pStyle w:val="11"/>
              <w:spacing w:before="54"/>
              <w:ind w:left="131"/>
              <w:jc w:val="center"/>
              <w:rPr>
                <w:sz w:val="16"/>
              </w:rPr>
            </w:pPr>
            <w:r>
              <w:rPr>
                <w:sz w:val="16"/>
              </w:rPr>
              <w:t>R$</w:t>
            </w:r>
            <w:r>
              <w:rPr>
                <w:spacing w:val="-1"/>
                <w:sz w:val="16"/>
              </w:rPr>
              <w:t xml:space="preserve"> </w:t>
            </w:r>
            <w:r>
              <w:rPr>
                <w:spacing w:val="-4"/>
                <w:sz w:val="16"/>
              </w:rPr>
              <w:t>1,60</w:t>
            </w:r>
          </w:p>
        </w:tc>
        <w:tc>
          <w:tcPr>
            <w:tcW w:w="1384" w:type="dxa"/>
          </w:tcPr>
          <w:p w14:paraId="7D94DC67">
            <w:pPr>
              <w:pStyle w:val="11"/>
              <w:spacing w:before="54"/>
              <w:ind w:left="71"/>
              <w:jc w:val="center"/>
              <w:rPr>
                <w:sz w:val="16"/>
              </w:rPr>
            </w:pPr>
            <w:r>
              <w:rPr>
                <w:spacing w:val="-2"/>
                <w:sz w:val="16"/>
              </w:rPr>
              <w:t>1.500</w:t>
            </w:r>
          </w:p>
        </w:tc>
        <w:tc>
          <w:tcPr>
            <w:tcW w:w="1105" w:type="dxa"/>
          </w:tcPr>
          <w:p w14:paraId="2ADABBD0">
            <w:pPr>
              <w:pStyle w:val="11"/>
              <w:spacing w:before="54"/>
              <w:ind w:left="106"/>
              <w:rPr>
                <w:sz w:val="16"/>
              </w:rPr>
            </w:pPr>
            <w:r>
              <w:rPr>
                <w:sz w:val="16"/>
              </w:rPr>
              <w:t>R$</w:t>
            </w:r>
            <w:r>
              <w:rPr>
                <w:spacing w:val="-1"/>
                <w:sz w:val="16"/>
              </w:rPr>
              <w:t xml:space="preserve"> </w:t>
            </w:r>
            <w:r>
              <w:rPr>
                <w:spacing w:val="-2"/>
                <w:sz w:val="16"/>
              </w:rPr>
              <w:t>2.400,00</w:t>
            </w:r>
          </w:p>
        </w:tc>
      </w:tr>
      <w:tr w14:paraId="1D6F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88" w:type="dxa"/>
          </w:tcPr>
          <w:p w14:paraId="45D6F096">
            <w:pPr>
              <w:pStyle w:val="11"/>
              <w:spacing w:before="54"/>
              <w:ind w:right="59"/>
              <w:jc w:val="center"/>
              <w:rPr>
                <w:sz w:val="16"/>
              </w:rPr>
            </w:pPr>
            <w:r>
              <w:rPr>
                <w:spacing w:val="-10"/>
                <w:sz w:val="16"/>
              </w:rPr>
              <w:t>7</w:t>
            </w:r>
          </w:p>
        </w:tc>
        <w:tc>
          <w:tcPr>
            <w:tcW w:w="1232" w:type="dxa"/>
          </w:tcPr>
          <w:p w14:paraId="61DD5370">
            <w:pPr>
              <w:pStyle w:val="11"/>
              <w:spacing w:before="54"/>
              <w:ind w:right="33"/>
              <w:jc w:val="center"/>
              <w:rPr>
                <w:sz w:val="16"/>
              </w:rPr>
            </w:pPr>
            <w:r>
              <w:rPr>
                <w:spacing w:val="-5"/>
                <w:sz w:val="16"/>
              </w:rPr>
              <w:t>404</w:t>
            </w:r>
          </w:p>
        </w:tc>
        <w:tc>
          <w:tcPr>
            <w:tcW w:w="823" w:type="dxa"/>
          </w:tcPr>
          <w:p w14:paraId="4F5E92AF">
            <w:pPr>
              <w:pStyle w:val="11"/>
              <w:spacing w:before="54"/>
              <w:ind w:left="81"/>
              <w:jc w:val="center"/>
              <w:rPr>
                <w:sz w:val="16"/>
              </w:rPr>
            </w:pPr>
            <w:r>
              <w:rPr>
                <w:spacing w:val="-2"/>
                <w:sz w:val="16"/>
              </w:rPr>
              <w:t>128504</w:t>
            </w:r>
          </w:p>
        </w:tc>
        <w:tc>
          <w:tcPr>
            <w:tcW w:w="4556" w:type="dxa"/>
          </w:tcPr>
          <w:p w14:paraId="5E5FC520">
            <w:pPr>
              <w:pStyle w:val="11"/>
              <w:spacing w:before="54"/>
              <w:ind w:left="66"/>
              <w:rPr>
                <w:sz w:val="16"/>
              </w:rPr>
            </w:pPr>
            <w:r>
              <w:rPr>
                <w:sz w:val="16"/>
              </w:rPr>
              <w:t>Clopidogrel,</w:t>
            </w:r>
            <w:r>
              <w:rPr>
                <w:spacing w:val="-1"/>
                <w:sz w:val="16"/>
              </w:rPr>
              <w:t xml:space="preserve"> </w:t>
            </w:r>
            <w:r>
              <w:rPr>
                <w:sz w:val="16"/>
              </w:rPr>
              <w:t>Bissulfato</w:t>
            </w:r>
            <w:r>
              <w:rPr>
                <w:spacing w:val="-1"/>
                <w:sz w:val="16"/>
              </w:rPr>
              <w:t xml:space="preserve"> </w:t>
            </w:r>
            <w:r>
              <w:rPr>
                <w:sz w:val="16"/>
              </w:rPr>
              <w:t>CP</w:t>
            </w:r>
            <w:r>
              <w:rPr>
                <w:spacing w:val="-6"/>
                <w:sz w:val="16"/>
              </w:rPr>
              <w:t xml:space="preserve"> </w:t>
            </w:r>
            <w:r>
              <w:rPr>
                <w:sz w:val="16"/>
              </w:rPr>
              <w:t>75</w:t>
            </w:r>
            <w:r>
              <w:rPr>
                <w:spacing w:val="-1"/>
                <w:sz w:val="16"/>
              </w:rPr>
              <w:t xml:space="preserve"> </w:t>
            </w:r>
            <w:r>
              <w:rPr>
                <w:spacing w:val="-5"/>
                <w:sz w:val="16"/>
              </w:rPr>
              <w:t>mg</w:t>
            </w:r>
          </w:p>
        </w:tc>
        <w:tc>
          <w:tcPr>
            <w:tcW w:w="1139" w:type="dxa"/>
          </w:tcPr>
          <w:p w14:paraId="445E6A22">
            <w:pPr>
              <w:pStyle w:val="11"/>
              <w:spacing w:before="54"/>
              <w:ind w:right="115"/>
              <w:jc w:val="right"/>
              <w:rPr>
                <w:sz w:val="16"/>
              </w:rPr>
            </w:pPr>
            <w:r>
              <w:rPr>
                <w:spacing w:val="-2"/>
                <w:sz w:val="16"/>
              </w:rPr>
              <w:t>193/24</w:t>
            </w:r>
          </w:p>
        </w:tc>
        <w:tc>
          <w:tcPr>
            <w:tcW w:w="984" w:type="dxa"/>
          </w:tcPr>
          <w:p w14:paraId="5459D080">
            <w:pPr>
              <w:pStyle w:val="11"/>
              <w:spacing w:before="54"/>
              <w:ind w:right="135"/>
              <w:jc w:val="right"/>
              <w:rPr>
                <w:sz w:val="16"/>
              </w:rPr>
            </w:pPr>
            <w:r>
              <w:rPr>
                <w:spacing w:val="-2"/>
                <w:sz w:val="16"/>
              </w:rPr>
              <w:t>26/07/2024</w:t>
            </w:r>
          </w:p>
        </w:tc>
        <w:tc>
          <w:tcPr>
            <w:tcW w:w="2114" w:type="dxa"/>
          </w:tcPr>
          <w:p w14:paraId="0F782BE1">
            <w:pPr>
              <w:pStyle w:val="11"/>
              <w:spacing w:before="54"/>
              <w:ind w:right="312"/>
              <w:jc w:val="right"/>
              <w:rPr>
                <w:sz w:val="16"/>
              </w:rPr>
            </w:pPr>
            <w:r>
              <w:rPr>
                <w:sz w:val="16"/>
              </w:rPr>
              <w:t>SEI-</w:t>
            </w:r>
            <w:r>
              <w:rPr>
                <w:spacing w:val="-2"/>
                <w:sz w:val="16"/>
              </w:rPr>
              <w:t>260007/005429/2024</w:t>
            </w:r>
          </w:p>
        </w:tc>
        <w:tc>
          <w:tcPr>
            <w:tcW w:w="1497" w:type="dxa"/>
          </w:tcPr>
          <w:p w14:paraId="5D42FF80">
            <w:pPr>
              <w:pStyle w:val="11"/>
              <w:spacing w:before="54"/>
              <w:ind w:left="131"/>
              <w:jc w:val="center"/>
              <w:rPr>
                <w:sz w:val="16"/>
              </w:rPr>
            </w:pPr>
            <w:r>
              <w:rPr>
                <w:sz w:val="16"/>
              </w:rPr>
              <w:t>R$</w:t>
            </w:r>
            <w:r>
              <w:rPr>
                <w:spacing w:val="-1"/>
                <w:sz w:val="16"/>
              </w:rPr>
              <w:t xml:space="preserve"> </w:t>
            </w:r>
            <w:r>
              <w:rPr>
                <w:spacing w:val="-4"/>
                <w:sz w:val="16"/>
              </w:rPr>
              <w:t>0,37</w:t>
            </w:r>
          </w:p>
        </w:tc>
        <w:tc>
          <w:tcPr>
            <w:tcW w:w="1384" w:type="dxa"/>
          </w:tcPr>
          <w:p w14:paraId="06A55070">
            <w:pPr>
              <w:pStyle w:val="11"/>
              <w:spacing w:before="54"/>
              <w:ind w:left="71"/>
              <w:jc w:val="center"/>
              <w:rPr>
                <w:sz w:val="16"/>
              </w:rPr>
            </w:pPr>
            <w:r>
              <w:rPr>
                <w:spacing w:val="-2"/>
                <w:sz w:val="16"/>
              </w:rPr>
              <w:t>14.900</w:t>
            </w:r>
          </w:p>
        </w:tc>
        <w:tc>
          <w:tcPr>
            <w:tcW w:w="1105" w:type="dxa"/>
          </w:tcPr>
          <w:p w14:paraId="36460C78">
            <w:pPr>
              <w:pStyle w:val="11"/>
              <w:spacing w:before="54"/>
              <w:ind w:left="106"/>
              <w:rPr>
                <w:sz w:val="16"/>
              </w:rPr>
            </w:pPr>
            <w:r>
              <w:rPr>
                <w:sz w:val="16"/>
              </w:rPr>
              <w:t>R$</w:t>
            </w:r>
            <w:r>
              <w:rPr>
                <w:spacing w:val="-1"/>
                <w:sz w:val="16"/>
              </w:rPr>
              <w:t xml:space="preserve"> </w:t>
            </w:r>
            <w:r>
              <w:rPr>
                <w:spacing w:val="-2"/>
                <w:sz w:val="16"/>
              </w:rPr>
              <w:t>5.557,10</w:t>
            </w:r>
          </w:p>
        </w:tc>
      </w:tr>
      <w:tr w14:paraId="7BF1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88" w:type="dxa"/>
          </w:tcPr>
          <w:p w14:paraId="785CADB7">
            <w:pPr>
              <w:pStyle w:val="11"/>
              <w:spacing w:before="62"/>
              <w:ind w:right="59"/>
              <w:jc w:val="center"/>
              <w:rPr>
                <w:sz w:val="16"/>
              </w:rPr>
            </w:pPr>
            <w:r>
              <w:rPr>
                <w:spacing w:val="-10"/>
                <w:sz w:val="16"/>
              </w:rPr>
              <w:t>8</w:t>
            </w:r>
          </w:p>
        </w:tc>
        <w:tc>
          <w:tcPr>
            <w:tcW w:w="1232" w:type="dxa"/>
          </w:tcPr>
          <w:p w14:paraId="08D65897">
            <w:pPr>
              <w:pStyle w:val="11"/>
              <w:spacing w:before="62"/>
              <w:ind w:right="33"/>
              <w:jc w:val="center"/>
              <w:rPr>
                <w:sz w:val="16"/>
              </w:rPr>
            </w:pPr>
            <w:r>
              <w:rPr>
                <w:spacing w:val="-5"/>
                <w:sz w:val="16"/>
              </w:rPr>
              <w:t>426</w:t>
            </w:r>
          </w:p>
        </w:tc>
        <w:tc>
          <w:tcPr>
            <w:tcW w:w="823" w:type="dxa"/>
          </w:tcPr>
          <w:p w14:paraId="5BD81129">
            <w:pPr>
              <w:pStyle w:val="11"/>
              <w:spacing w:before="62"/>
              <w:ind w:left="81"/>
              <w:jc w:val="center"/>
              <w:rPr>
                <w:sz w:val="16"/>
              </w:rPr>
            </w:pPr>
            <w:r>
              <w:rPr>
                <w:spacing w:val="-2"/>
                <w:sz w:val="16"/>
              </w:rPr>
              <w:t>17323</w:t>
            </w:r>
          </w:p>
        </w:tc>
        <w:tc>
          <w:tcPr>
            <w:tcW w:w="4556" w:type="dxa"/>
          </w:tcPr>
          <w:p w14:paraId="4794227F">
            <w:pPr>
              <w:pStyle w:val="11"/>
              <w:spacing w:before="62"/>
              <w:ind w:left="66"/>
              <w:rPr>
                <w:sz w:val="16"/>
              </w:rPr>
            </w:pPr>
            <w:r>
              <w:rPr>
                <w:sz w:val="16"/>
              </w:rPr>
              <w:t>Carvedilol</w:t>
            </w:r>
            <w:r>
              <w:rPr>
                <w:spacing w:val="-1"/>
                <w:sz w:val="16"/>
              </w:rPr>
              <w:t xml:space="preserve"> </w:t>
            </w:r>
            <w:r>
              <w:rPr>
                <w:sz w:val="16"/>
              </w:rPr>
              <w:t>CP</w:t>
            </w:r>
            <w:r>
              <w:rPr>
                <w:spacing w:val="-6"/>
                <w:sz w:val="16"/>
              </w:rPr>
              <w:t xml:space="preserve"> </w:t>
            </w:r>
            <w:r>
              <w:rPr>
                <w:sz w:val="16"/>
              </w:rPr>
              <w:t>25</w:t>
            </w:r>
            <w:r>
              <w:rPr>
                <w:spacing w:val="-1"/>
                <w:sz w:val="16"/>
              </w:rPr>
              <w:t xml:space="preserve"> </w:t>
            </w:r>
            <w:r>
              <w:rPr>
                <w:spacing w:val="-7"/>
                <w:sz w:val="16"/>
              </w:rPr>
              <w:t>mg</w:t>
            </w:r>
          </w:p>
        </w:tc>
        <w:tc>
          <w:tcPr>
            <w:tcW w:w="1139" w:type="dxa"/>
          </w:tcPr>
          <w:p w14:paraId="59A3BB4C">
            <w:pPr>
              <w:pStyle w:val="11"/>
              <w:spacing w:before="62"/>
              <w:ind w:right="115"/>
              <w:jc w:val="right"/>
              <w:rPr>
                <w:sz w:val="16"/>
              </w:rPr>
            </w:pPr>
            <w:r>
              <w:rPr>
                <w:spacing w:val="-2"/>
                <w:sz w:val="16"/>
              </w:rPr>
              <w:t>138/24</w:t>
            </w:r>
          </w:p>
        </w:tc>
        <w:tc>
          <w:tcPr>
            <w:tcW w:w="984" w:type="dxa"/>
          </w:tcPr>
          <w:p w14:paraId="2B91CC2E">
            <w:pPr>
              <w:pStyle w:val="11"/>
              <w:spacing w:before="62"/>
              <w:ind w:right="135"/>
              <w:jc w:val="right"/>
              <w:rPr>
                <w:sz w:val="16"/>
              </w:rPr>
            </w:pPr>
            <w:r>
              <w:rPr>
                <w:spacing w:val="-2"/>
                <w:sz w:val="16"/>
              </w:rPr>
              <w:t>26/06/2024</w:t>
            </w:r>
          </w:p>
        </w:tc>
        <w:tc>
          <w:tcPr>
            <w:tcW w:w="2114" w:type="dxa"/>
          </w:tcPr>
          <w:p w14:paraId="2F7A3024">
            <w:pPr>
              <w:pStyle w:val="11"/>
              <w:spacing w:before="62"/>
              <w:ind w:right="312"/>
              <w:jc w:val="right"/>
              <w:rPr>
                <w:sz w:val="16"/>
              </w:rPr>
            </w:pPr>
            <w:r>
              <w:rPr>
                <w:sz w:val="16"/>
              </w:rPr>
              <w:t>SEI-</w:t>
            </w:r>
            <w:r>
              <w:rPr>
                <w:spacing w:val="-2"/>
                <w:sz w:val="16"/>
              </w:rPr>
              <w:t>260007/005251/2024</w:t>
            </w:r>
          </w:p>
        </w:tc>
        <w:tc>
          <w:tcPr>
            <w:tcW w:w="1497" w:type="dxa"/>
          </w:tcPr>
          <w:p w14:paraId="7AE59423">
            <w:pPr>
              <w:pStyle w:val="11"/>
              <w:spacing w:before="62"/>
              <w:ind w:left="131"/>
              <w:jc w:val="center"/>
              <w:rPr>
                <w:sz w:val="16"/>
              </w:rPr>
            </w:pPr>
            <w:r>
              <w:rPr>
                <w:sz w:val="16"/>
              </w:rPr>
              <w:t>R$</w:t>
            </w:r>
            <w:r>
              <w:rPr>
                <w:spacing w:val="-1"/>
                <w:sz w:val="16"/>
              </w:rPr>
              <w:t xml:space="preserve"> </w:t>
            </w:r>
            <w:r>
              <w:rPr>
                <w:spacing w:val="-4"/>
                <w:sz w:val="16"/>
              </w:rPr>
              <w:t>0,19</w:t>
            </w:r>
          </w:p>
        </w:tc>
        <w:tc>
          <w:tcPr>
            <w:tcW w:w="1384" w:type="dxa"/>
          </w:tcPr>
          <w:p w14:paraId="4AF2B3C6">
            <w:pPr>
              <w:pStyle w:val="11"/>
              <w:spacing w:before="62"/>
              <w:ind w:left="71"/>
              <w:jc w:val="center"/>
              <w:rPr>
                <w:sz w:val="16"/>
              </w:rPr>
            </w:pPr>
            <w:r>
              <w:rPr>
                <w:spacing w:val="-2"/>
                <w:sz w:val="16"/>
              </w:rPr>
              <w:t>12.200</w:t>
            </w:r>
          </w:p>
        </w:tc>
        <w:tc>
          <w:tcPr>
            <w:tcW w:w="1105" w:type="dxa"/>
          </w:tcPr>
          <w:p w14:paraId="0604E647">
            <w:pPr>
              <w:pStyle w:val="11"/>
              <w:spacing w:before="62"/>
              <w:ind w:left="106"/>
              <w:rPr>
                <w:sz w:val="16"/>
              </w:rPr>
            </w:pPr>
            <w:r>
              <w:rPr>
                <w:sz w:val="16"/>
              </w:rPr>
              <w:t>R$</w:t>
            </w:r>
            <w:r>
              <w:rPr>
                <w:spacing w:val="-1"/>
                <w:sz w:val="16"/>
              </w:rPr>
              <w:t xml:space="preserve"> </w:t>
            </w:r>
            <w:r>
              <w:rPr>
                <w:spacing w:val="-2"/>
                <w:sz w:val="16"/>
              </w:rPr>
              <w:t>2.257,00</w:t>
            </w:r>
          </w:p>
        </w:tc>
      </w:tr>
      <w:tr w14:paraId="36C0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88" w:type="dxa"/>
          </w:tcPr>
          <w:p w14:paraId="08BB60F2">
            <w:pPr>
              <w:pStyle w:val="11"/>
              <w:spacing w:before="54" w:line="164" w:lineRule="exact"/>
              <w:ind w:right="59"/>
              <w:jc w:val="center"/>
              <w:rPr>
                <w:sz w:val="16"/>
              </w:rPr>
            </w:pPr>
            <w:r>
              <w:rPr>
                <w:spacing w:val="-10"/>
                <w:sz w:val="16"/>
              </w:rPr>
              <w:t>9</w:t>
            </w:r>
          </w:p>
        </w:tc>
        <w:tc>
          <w:tcPr>
            <w:tcW w:w="1232" w:type="dxa"/>
          </w:tcPr>
          <w:p w14:paraId="47CDDA37">
            <w:pPr>
              <w:pStyle w:val="11"/>
              <w:spacing w:before="54" w:line="164" w:lineRule="exact"/>
              <w:ind w:right="33"/>
              <w:jc w:val="center"/>
              <w:rPr>
                <w:sz w:val="16"/>
              </w:rPr>
            </w:pPr>
            <w:r>
              <w:rPr>
                <w:spacing w:val="-5"/>
                <w:sz w:val="16"/>
              </w:rPr>
              <w:t>427</w:t>
            </w:r>
          </w:p>
        </w:tc>
        <w:tc>
          <w:tcPr>
            <w:tcW w:w="823" w:type="dxa"/>
          </w:tcPr>
          <w:p w14:paraId="3D6442A2">
            <w:pPr>
              <w:pStyle w:val="11"/>
              <w:spacing w:before="54" w:line="164" w:lineRule="exact"/>
              <w:ind w:left="81"/>
              <w:jc w:val="center"/>
              <w:rPr>
                <w:sz w:val="16"/>
              </w:rPr>
            </w:pPr>
            <w:r>
              <w:rPr>
                <w:spacing w:val="-2"/>
                <w:sz w:val="16"/>
              </w:rPr>
              <w:t>17324</w:t>
            </w:r>
          </w:p>
        </w:tc>
        <w:tc>
          <w:tcPr>
            <w:tcW w:w="4556" w:type="dxa"/>
          </w:tcPr>
          <w:p w14:paraId="77922FA6">
            <w:pPr>
              <w:pStyle w:val="11"/>
              <w:spacing w:before="54" w:line="164" w:lineRule="exact"/>
              <w:ind w:left="66"/>
              <w:rPr>
                <w:sz w:val="16"/>
              </w:rPr>
            </w:pPr>
            <w:r>
              <w:rPr>
                <w:sz w:val="16"/>
              </w:rPr>
              <w:t>Carvedilol</w:t>
            </w:r>
            <w:r>
              <w:rPr>
                <w:spacing w:val="-1"/>
                <w:sz w:val="16"/>
              </w:rPr>
              <w:t xml:space="preserve"> </w:t>
            </w:r>
            <w:r>
              <w:rPr>
                <w:sz w:val="16"/>
              </w:rPr>
              <w:t>CP</w:t>
            </w:r>
            <w:r>
              <w:rPr>
                <w:spacing w:val="-6"/>
                <w:sz w:val="16"/>
              </w:rPr>
              <w:t xml:space="preserve"> </w:t>
            </w:r>
            <w:r>
              <w:rPr>
                <w:sz w:val="16"/>
              </w:rPr>
              <w:t>3,125</w:t>
            </w:r>
            <w:r>
              <w:rPr>
                <w:spacing w:val="-1"/>
                <w:sz w:val="16"/>
              </w:rPr>
              <w:t xml:space="preserve"> </w:t>
            </w:r>
            <w:r>
              <w:rPr>
                <w:spacing w:val="-5"/>
                <w:sz w:val="16"/>
              </w:rPr>
              <w:t>mg</w:t>
            </w:r>
          </w:p>
        </w:tc>
        <w:tc>
          <w:tcPr>
            <w:tcW w:w="1139" w:type="dxa"/>
          </w:tcPr>
          <w:p w14:paraId="48F06490">
            <w:pPr>
              <w:pStyle w:val="11"/>
              <w:spacing w:before="54" w:line="164" w:lineRule="exact"/>
              <w:ind w:right="115"/>
              <w:jc w:val="right"/>
              <w:rPr>
                <w:sz w:val="16"/>
              </w:rPr>
            </w:pPr>
            <w:r>
              <w:rPr>
                <w:spacing w:val="-2"/>
                <w:sz w:val="16"/>
              </w:rPr>
              <w:t>138/24</w:t>
            </w:r>
          </w:p>
        </w:tc>
        <w:tc>
          <w:tcPr>
            <w:tcW w:w="984" w:type="dxa"/>
          </w:tcPr>
          <w:p w14:paraId="5249FB54">
            <w:pPr>
              <w:pStyle w:val="11"/>
              <w:spacing w:before="54" w:line="164" w:lineRule="exact"/>
              <w:ind w:right="135"/>
              <w:jc w:val="right"/>
              <w:rPr>
                <w:sz w:val="16"/>
              </w:rPr>
            </w:pPr>
            <w:r>
              <w:rPr>
                <w:spacing w:val="-2"/>
                <w:sz w:val="16"/>
              </w:rPr>
              <w:t>26/06/2024</w:t>
            </w:r>
          </w:p>
        </w:tc>
        <w:tc>
          <w:tcPr>
            <w:tcW w:w="2114" w:type="dxa"/>
          </w:tcPr>
          <w:p w14:paraId="6236A914">
            <w:pPr>
              <w:pStyle w:val="11"/>
              <w:spacing w:before="54" w:line="164" w:lineRule="exact"/>
              <w:ind w:right="312"/>
              <w:jc w:val="right"/>
              <w:rPr>
                <w:sz w:val="16"/>
              </w:rPr>
            </w:pPr>
            <w:r>
              <w:rPr>
                <w:sz w:val="16"/>
              </w:rPr>
              <w:t>SEI-</w:t>
            </w:r>
            <w:r>
              <w:rPr>
                <w:spacing w:val="-2"/>
                <w:sz w:val="16"/>
              </w:rPr>
              <w:t>260007/005251/2024</w:t>
            </w:r>
          </w:p>
        </w:tc>
        <w:tc>
          <w:tcPr>
            <w:tcW w:w="1497" w:type="dxa"/>
          </w:tcPr>
          <w:p w14:paraId="55B2DE3F">
            <w:pPr>
              <w:pStyle w:val="11"/>
              <w:spacing w:before="54" w:line="164" w:lineRule="exact"/>
              <w:ind w:left="131"/>
              <w:jc w:val="center"/>
              <w:rPr>
                <w:sz w:val="16"/>
              </w:rPr>
            </w:pPr>
            <w:r>
              <w:rPr>
                <w:sz w:val="16"/>
              </w:rPr>
              <w:t>R$</w:t>
            </w:r>
            <w:r>
              <w:rPr>
                <w:spacing w:val="-1"/>
                <w:sz w:val="16"/>
              </w:rPr>
              <w:t xml:space="preserve"> </w:t>
            </w:r>
            <w:r>
              <w:rPr>
                <w:spacing w:val="-4"/>
                <w:sz w:val="16"/>
              </w:rPr>
              <w:t>0,12</w:t>
            </w:r>
          </w:p>
        </w:tc>
        <w:tc>
          <w:tcPr>
            <w:tcW w:w="1384" w:type="dxa"/>
          </w:tcPr>
          <w:p w14:paraId="188A45E3">
            <w:pPr>
              <w:pStyle w:val="11"/>
              <w:spacing w:before="54" w:line="164" w:lineRule="exact"/>
              <w:ind w:left="71"/>
              <w:jc w:val="center"/>
              <w:rPr>
                <w:sz w:val="16"/>
              </w:rPr>
            </w:pPr>
            <w:r>
              <w:rPr>
                <w:spacing w:val="-2"/>
                <w:sz w:val="16"/>
              </w:rPr>
              <w:t>11.100</w:t>
            </w:r>
          </w:p>
        </w:tc>
        <w:tc>
          <w:tcPr>
            <w:tcW w:w="1105" w:type="dxa"/>
          </w:tcPr>
          <w:p w14:paraId="5B4E99E0">
            <w:pPr>
              <w:pStyle w:val="11"/>
              <w:spacing w:before="54" w:line="164" w:lineRule="exact"/>
              <w:ind w:left="106"/>
              <w:rPr>
                <w:sz w:val="16"/>
              </w:rPr>
            </w:pPr>
            <w:r>
              <w:rPr>
                <w:sz w:val="16"/>
              </w:rPr>
              <w:t>R$</w:t>
            </w:r>
            <w:r>
              <w:rPr>
                <w:spacing w:val="-1"/>
                <w:sz w:val="16"/>
              </w:rPr>
              <w:t xml:space="preserve"> </w:t>
            </w:r>
            <w:r>
              <w:rPr>
                <w:spacing w:val="-2"/>
                <w:sz w:val="16"/>
              </w:rPr>
              <w:t>1.332,00</w:t>
            </w:r>
          </w:p>
        </w:tc>
      </w:tr>
    </w:tbl>
    <w:p w14:paraId="78A37B46">
      <w:pPr>
        <w:pStyle w:val="7"/>
        <w:spacing w:before="125"/>
      </w:pPr>
    </w:p>
    <w:p w14:paraId="69143DE6">
      <w:pPr>
        <w:pStyle w:val="3"/>
        <w:numPr>
          <w:ilvl w:val="1"/>
          <w:numId w:val="52"/>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2214592E">
      <w:pPr>
        <w:pStyle w:val="10"/>
        <w:numPr>
          <w:ilvl w:val="2"/>
          <w:numId w:val="52"/>
        </w:numPr>
        <w:tabs>
          <w:tab w:val="left" w:pos="618"/>
        </w:tabs>
        <w:spacing w:before="41"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63A931DD">
      <w:pPr>
        <w:pStyle w:val="7"/>
        <w:spacing w:before="79"/>
        <w:rPr>
          <w:b/>
        </w:rPr>
      </w:pPr>
    </w:p>
    <w:p w14:paraId="7837EF26">
      <w:pPr>
        <w:pStyle w:val="7"/>
        <w:spacing w:before="1"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4"/>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rPr>
          <w:b/>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30DD97C1">
      <w:pPr>
        <w:pStyle w:val="7"/>
        <w:spacing w:before="42"/>
      </w:pPr>
    </w:p>
    <w:p w14:paraId="6A80AE00">
      <w:pPr>
        <w:pStyle w:val="3"/>
        <w:numPr>
          <w:ilvl w:val="2"/>
          <w:numId w:val="52"/>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53065778">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560AF8AC">
      <w:pPr>
        <w:pStyle w:val="7"/>
        <w:spacing w:before="80"/>
      </w:pPr>
    </w:p>
    <w:p w14:paraId="63B033EB">
      <w:pPr>
        <w:pStyle w:val="3"/>
        <w:numPr>
          <w:ilvl w:val="2"/>
          <w:numId w:val="52"/>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7B619209">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521CFB07">
      <w:pPr>
        <w:pStyle w:val="7"/>
        <w:spacing w:before="80"/>
        <w:rPr>
          <w:b/>
        </w:rPr>
      </w:pPr>
    </w:p>
    <w:p w14:paraId="054F6E4B">
      <w:pPr>
        <w:pStyle w:val="3"/>
        <w:numPr>
          <w:ilvl w:val="2"/>
          <w:numId w:val="52"/>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387C623B">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5AB5A453">
      <w:pPr>
        <w:pStyle w:val="7"/>
        <w:spacing w:before="42"/>
      </w:pPr>
    </w:p>
    <w:p w14:paraId="05F86132">
      <w:pPr>
        <w:pStyle w:val="3"/>
        <w:numPr>
          <w:ilvl w:val="2"/>
          <w:numId w:val="52"/>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783BE6D7">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118467C1">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92C55B7">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D1698CF">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872D66D">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3237574">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A01804B">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961303E">
      <w:pPr>
        <w:pStyle w:val="7"/>
        <w:spacing w:before="1"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D385122">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689F073">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3C44765E">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F92E5A1">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1C0A5EC4">
      <w:pPr>
        <w:pStyle w:val="7"/>
        <w:spacing w:before="42"/>
      </w:pPr>
    </w:p>
    <w:p w14:paraId="3C42A17D">
      <w:pPr>
        <w:pStyle w:val="3"/>
        <w:numPr>
          <w:ilvl w:val="2"/>
          <w:numId w:val="52"/>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05F49742">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2918F18A">
      <w:pPr>
        <w:pStyle w:val="7"/>
        <w:spacing w:before="42"/>
      </w:pPr>
    </w:p>
    <w:p w14:paraId="5E1F6B4D">
      <w:pPr>
        <w:pStyle w:val="3"/>
        <w:numPr>
          <w:ilvl w:val="2"/>
          <w:numId w:val="52"/>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2358A675">
      <w:pPr>
        <w:pStyle w:val="3"/>
        <w:spacing w:after="0" w:line="240" w:lineRule="auto"/>
        <w:jc w:val="left"/>
        <w:sectPr>
          <w:type w:val="continuous"/>
          <w:pgSz w:w="15840" w:h="24480"/>
          <w:pgMar w:top="160" w:right="0" w:bottom="0" w:left="0" w:header="720" w:footer="720" w:gutter="0"/>
          <w:cols w:space="720" w:num="1"/>
        </w:sectPr>
      </w:pPr>
    </w:p>
    <w:p w14:paraId="6CBD940E">
      <w:pPr>
        <w:pStyle w:val="7"/>
        <w:spacing w:before="23"/>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FD486B0">
      <w:pPr>
        <w:pStyle w:val="7"/>
        <w:spacing w:before="80"/>
      </w:pPr>
    </w:p>
    <w:p w14:paraId="478301B7">
      <w:pPr>
        <w:pStyle w:val="3"/>
        <w:numPr>
          <w:ilvl w:val="2"/>
          <w:numId w:val="52"/>
        </w:numPr>
        <w:tabs>
          <w:tab w:val="left" w:pos="618"/>
        </w:tabs>
        <w:spacing w:before="0" w:after="0" w:line="240" w:lineRule="auto"/>
        <w:ind w:left="618" w:right="0" w:hanging="499"/>
        <w:jc w:val="left"/>
      </w:pPr>
      <w:r>
        <w:rPr>
          <w:spacing w:val="-2"/>
        </w:rPr>
        <w:t>GARANTIA:</w:t>
      </w:r>
    </w:p>
    <w:p w14:paraId="16737A77">
      <w:pPr>
        <w:pStyle w:val="7"/>
        <w:spacing w:before="21"/>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47032CCE">
      <w:pPr>
        <w:pStyle w:val="7"/>
        <w:spacing w:before="76"/>
      </w:pPr>
    </w:p>
    <w:p w14:paraId="61F4D84E">
      <w:pPr>
        <w:pStyle w:val="3"/>
        <w:numPr>
          <w:ilvl w:val="2"/>
          <w:numId w:val="52"/>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28C636F0">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7012F8C">
      <w:pPr>
        <w:pStyle w:val="7"/>
        <w:spacing w:before="80"/>
      </w:pPr>
    </w:p>
    <w:p w14:paraId="3407425D">
      <w:pPr>
        <w:pStyle w:val="3"/>
        <w:numPr>
          <w:ilvl w:val="2"/>
          <w:numId w:val="52"/>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D50AA22">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08BA84EC">
      <w:pPr>
        <w:pStyle w:val="7"/>
        <w:spacing w:before="80"/>
      </w:pPr>
    </w:p>
    <w:p w14:paraId="768A34AF">
      <w:pPr>
        <w:pStyle w:val="3"/>
        <w:numPr>
          <w:ilvl w:val="2"/>
          <w:numId w:val="52"/>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5D36DE9F">
      <w:pPr>
        <w:pStyle w:val="7"/>
        <w:spacing w:line="280" w:lineRule="auto"/>
        <w:ind w:left="119"/>
      </w:pPr>
      <w:r>
        <w:t>Não</w:t>
      </w:r>
      <w:r>
        <w:rPr>
          <w:spacing w:val="14"/>
        </w:rPr>
        <w:t xml:space="preserve"> </w:t>
      </w:r>
      <w:r>
        <w:t>haverá</w:t>
      </w:r>
      <w:r>
        <w:rPr>
          <w:spacing w:val="14"/>
        </w:rPr>
        <w:t xml:space="preserve"> </w:t>
      </w:r>
      <w:r>
        <w:t>impactos</w:t>
      </w:r>
      <w:r>
        <w:rPr>
          <w:spacing w:val="14"/>
        </w:rPr>
        <w:t xml:space="preserve"> </w:t>
      </w:r>
      <w:r>
        <w:t>ambientais</w:t>
      </w:r>
      <w:r>
        <w:rPr>
          <w:spacing w:val="14"/>
        </w:rPr>
        <w:t xml:space="preserve"> </w:t>
      </w:r>
      <w:r>
        <w:t>para</w:t>
      </w:r>
      <w:r>
        <w:rPr>
          <w:spacing w:val="14"/>
        </w:rPr>
        <w:t xml:space="preserve"> </w:t>
      </w:r>
      <w:r>
        <w:t>os</w:t>
      </w:r>
      <w:r>
        <w:rPr>
          <w:spacing w:val="14"/>
        </w:rPr>
        <w:t xml:space="preserve"> </w:t>
      </w:r>
      <w:r>
        <w:t>itens</w:t>
      </w:r>
      <w:r>
        <w:rPr>
          <w:spacing w:val="14"/>
        </w:rPr>
        <w:t xml:space="preserve"> </w:t>
      </w:r>
      <w:r>
        <w:t>de</w:t>
      </w:r>
      <w:r>
        <w:rPr>
          <w:spacing w:val="14"/>
        </w:rPr>
        <w:t xml:space="preserve"> </w:t>
      </w:r>
      <w:r>
        <w:t>consumo</w:t>
      </w:r>
      <w:r>
        <w:rPr>
          <w:spacing w:val="14"/>
        </w:rPr>
        <w:t xml:space="preserve"> </w:t>
      </w:r>
      <w:r>
        <w:t>que</w:t>
      </w:r>
      <w:r>
        <w:rPr>
          <w:spacing w:val="14"/>
        </w:rPr>
        <w:t xml:space="preserve"> </w:t>
      </w:r>
      <w:r>
        <w:t>se</w:t>
      </w:r>
      <w:r>
        <w:rPr>
          <w:spacing w:val="14"/>
        </w:rPr>
        <w:t xml:space="preserve"> </w:t>
      </w:r>
      <w:r>
        <w:t>pretende</w:t>
      </w:r>
      <w:r>
        <w:rPr>
          <w:spacing w:val="14"/>
        </w:rPr>
        <w:t xml:space="preserve"> </w:t>
      </w:r>
      <w:r>
        <w:t>adquirir.</w:t>
      </w:r>
      <w:r>
        <w:rPr>
          <w:spacing w:val="14"/>
        </w:rPr>
        <w:t xml:space="preserve"> </w:t>
      </w:r>
      <w:r>
        <w:t>Os</w:t>
      </w:r>
      <w:r>
        <w:rPr>
          <w:spacing w:val="14"/>
        </w:rPr>
        <w:t xml:space="preserve"> </w:t>
      </w:r>
      <w:r>
        <w:t>resíduos</w:t>
      </w:r>
      <w:r>
        <w:rPr>
          <w:spacing w:val="14"/>
        </w:rPr>
        <w:t xml:space="preserve"> </w:t>
      </w:r>
      <w:r>
        <w:t>gerados</w:t>
      </w:r>
      <w:r>
        <w:rPr>
          <w:spacing w:val="14"/>
        </w:rPr>
        <w:t xml:space="preserve"> </w:t>
      </w:r>
      <w:r>
        <w:t>serão</w:t>
      </w:r>
      <w:r>
        <w:rPr>
          <w:spacing w:val="14"/>
        </w:rPr>
        <w:t xml:space="preserve"> </w:t>
      </w:r>
      <w:r>
        <w:t>acondicionados</w:t>
      </w:r>
      <w:r>
        <w:rPr>
          <w:spacing w:val="14"/>
        </w:rPr>
        <w:t xml:space="preserve"> </w:t>
      </w:r>
      <w:r>
        <w:t>em</w:t>
      </w:r>
      <w:r>
        <w:rPr>
          <w:spacing w:val="14"/>
        </w:rPr>
        <w:t xml:space="preserve"> </w:t>
      </w:r>
      <w:r>
        <w:t>locais</w:t>
      </w:r>
      <w:r>
        <w:rPr>
          <w:spacing w:val="14"/>
        </w:rPr>
        <w:t xml:space="preserve"> </w:t>
      </w:r>
      <w:r>
        <w:t>adequados</w:t>
      </w:r>
      <w:r>
        <w:rPr>
          <w:spacing w:val="14"/>
        </w:rPr>
        <w:t xml:space="preserve"> </w:t>
      </w:r>
      <w:r>
        <w:t>e</w:t>
      </w:r>
      <w:r>
        <w:rPr>
          <w:spacing w:val="14"/>
        </w:rPr>
        <w:t xml:space="preserve"> </w:t>
      </w:r>
      <w:r>
        <w:t>posteriormente</w:t>
      </w:r>
      <w:r>
        <w:rPr>
          <w:spacing w:val="14"/>
        </w:rPr>
        <w:t xml:space="preserve"> </w:t>
      </w:r>
      <w:r>
        <w:t>recolhidos</w:t>
      </w:r>
      <w:r>
        <w:rPr>
          <w:spacing w:val="14"/>
        </w:rPr>
        <w:t xml:space="preserve"> </w:t>
      </w:r>
      <w:r>
        <w:t>pela</w:t>
      </w:r>
      <w:r>
        <w:rPr>
          <w:spacing w:val="14"/>
        </w:rPr>
        <w:t xml:space="preserve"> </w:t>
      </w:r>
      <w:r>
        <w:t>empresa contratada pela UERJ/HUPE, para realizar o descarte correto, sob a gestão da Hotelaria Hospitalar.</w:t>
      </w:r>
    </w:p>
    <w:p w14:paraId="077D6632">
      <w:pPr>
        <w:pStyle w:val="7"/>
        <w:spacing w:before="42"/>
      </w:pPr>
    </w:p>
    <w:p w14:paraId="42529884">
      <w:pPr>
        <w:pStyle w:val="3"/>
        <w:numPr>
          <w:ilvl w:val="2"/>
          <w:numId w:val="52"/>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16DAFDDD">
      <w:pPr>
        <w:pStyle w:val="10"/>
        <w:numPr>
          <w:ilvl w:val="3"/>
          <w:numId w:val="52"/>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4A019C4C">
      <w:pPr>
        <w:pStyle w:val="7"/>
        <w:spacing w:line="280" w:lineRule="auto"/>
        <w:ind w:left="119"/>
      </w:pPr>
      <w:r>
        <w:t>3.4.12..2.</w:t>
      </w:r>
      <w:r>
        <w:rPr>
          <w:spacing w:val="23"/>
        </w:rPr>
        <w:t xml:space="preserve"> </w:t>
      </w:r>
      <w:r>
        <w:t>Cumprir</w:t>
      </w:r>
      <w:r>
        <w:rPr>
          <w:spacing w:val="23"/>
        </w:rPr>
        <w:t xml:space="preserve"> </w:t>
      </w:r>
      <w:r>
        <w:t>com</w:t>
      </w:r>
      <w:r>
        <w:rPr>
          <w:spacing w:val="23"/>
        </w:rPr>
        <w:t xml:space="preserve"> </w:t>
      </w:r>
      <w:r>
        <w:t>o</w:t>
      </w:r>
      <w:r>
        <w:rPr>
          <w:spacing w:val="23"/>
        </w:rPr>
        <w:t xml:space="preserve"> </w:t>
      </w:r>
      <w:r>
        <w:t>fornecimento</w:t>
      </w:r>
      <w:r>
        <w:rPr>
          <w:spacing w:val="23"/>
        </w:rPr>
        <w:t xml:space="preserve"> </w:t>
      </w:r>
      <w:r>
        <w:t>do</w:t>
      </w:r>
      <w:r>
        <w:rPr>
          <w:spacing w:val="23"/>
        </w:rPr>
        <w:t xml:space="preserve"> </w:t>
      </w:r>
      <w:r>
        <w:t>objeto</w:t>
      </w:r>
      <w:r>
        <w:rPr>
          <w:spacing w:val="23"/>
        </w:rPr>
        <w:t xml:space="preserve"> </w:t>
      </w:r>
      <w:r>
        <w:t>contratado</w:t>
      </w:r>
      <w:r>
        <w:rPr>
          <w:spacing w:val="23"/>
        </w:rPr>
        <w:t xml:space="preserve"> </w:t>
      </w:r>
      <w:r>
        <w:t>em</w:t>
      </w:r>
      <w:r>
        <w:rPr>
          <w:spacing w:val="23"/>
        </w:rPr>
        <w:t xml:space="preserve"> </w:t>
      </w:r>
      <w:r>
        <w:t>conformidade</w:t>
      </w:r>
      <w:r>
        <w:rPr>
          <w:spacing w:val="23"/>
        </w:rPr>
        <w:t xml:space="preserve"> </w:t>
      </w:r>
      <w:r>
        <w:t>com</w:t>
      </w:r>
      <w:r>
        <w:rPr>
          <w:spacing w:val="23"/>
        </w:rPr>
        <w:t xml:space="preserve"> </w:t>
      </w:r>
      <w:r>
        <w:t>prazo,</w:t>
      </w:r>
      <w:r>
        <w:rPr>
          <w:spacing w:val="23"/>
        </w:rPr>
        <w:t xml:space="preserve"> </w:t>
      </w:r>
      <w:r>
        <w:t>local,</w:t>
      </w:r>
      <w:r>
        <w:rPr>
          <w:spacing w:val="23"/>
        </w:rPr>
        <w:t xml:space="preserve"> </w:t>
      </w:r>
      <w:r>
        <w:t>emissão</w:t>
      </w:r>
      <w:r>
        <w:rPr>
          <w:spacing w:val="23"/>
        </w:rPr>
        <w:t xml:space="preserve"> </w:t>
      </w:r>
      <w:r>
        <w:t>de</w:t>
      </w:r>
      <w:r>
        <w:rPr>
          <w:spacing w:val="23"/>
        </w:rPr>
        <w:t xml:space="preserve"> </w:t>
      </w:r>
      <w:r>
        <w:t>documentos</w:t>
      </w:r>
      <w:r>
        <w:rPr>
          <w:spacing w:val="23"/>
        </w:rPr>
        <w:t xml:space="preserve"> </w:t>
      </w:r>
      <w:r>
        <w:t>fiscais,</w:t>
      </w:r>
      <w:r>
        <w:rPr>
          <w:spacing w:val="23"/>
        </w:rPr>
        <w:t xml:space="preserve"> </w:t>
      </w:r>
      <w:r>
        <w:t>quantidade,</w:t>
      </w:r>
      <w:r>
        <w:rPr>
          <w:spacing w:val="23"/>
        </w:rPr>
        <w:t xml:space="preserve"> </w:t>
      </w:r>
      <w:r>
        <w:t>embalagem,</w:t>
      </w:r>
      <w:r>
        <w:rPr>
          <w:spacing w:val="23"/>
        </w:rPr>
        <w:t xml:space="preserve"> </w:t>
      </w:r>
      <w:r>
        <w:t>especificações</w:t>
      </w:r>
      <w:r>
        <w:rPr>
          <w:spacing w:val="23"/>
        </w:rPr>
        <w:t xml:space="preserve"> </w:t>
      </w:r>
      <w:r>
        <w:t>técnicas</w:t>
      </w:r>
      <w:r>
        <w:rPr>
          <w:spacing w:val="23"/>
        </w:rPr>
        <w:t xml:space="preserve"> </w:t>
      </w:r>
      <w:r>
        <w:t>e</w:t>
      </w:r>
      <w:r>
        <w:rPr>
          <w:spacing w:val="23"/>
        </w:rPr>
        <w:t xml:space="preserve"> </w:t>
      </w:r>
      <w:r>
        <w:t>validade definidos em Edital.</w:t>
      </w:r>
    </w:p>
    <w:p w14:paraId="5EB25033">
      <w:pPr>
        <w:pStyle w:val="7"/>
        <w:spacing w:before="42"/>
      </w:pPr>
    </w:p>
    <w:p w14:paraId="6CCF0E3D">
      <w:pPr>
        <w:pStyle w:val="3"/>
        <w:numPr>
          <w:ilvl w:val="0"/>
          <w:numId w:val="52"/>
        </w:numPr>
        <w:tabs>
          <w:tab w:val="left" w:pos="318"/>
        </w:tabs>
        <w:spacing w:before="0" w:after="0" w:line="240" w:lineRule="auto"/>
        <w:ind w:left="318" w:right="0" w:hanging="199"/>
        <w:jc w:val="left"/>
      </w:pPr>
      <w:r>
        <w:rPr>
          <w:spacing w:val="-2"/>
        </w:rPr>
        <w:t>PLANEJAMENTO</w:t>
      </w:r>
    </w:p>
    <w:p w14:paraId="4F423350">
      <w:pPr>
        <w:pStyle w:val="10"/>
        <w:numPr>
          <w:ilvl w:val="1"/>
          <w:numId w:val="52"/>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24898A2A">
      <w:pPr>
        <w:pStyle w:val="7"/>
        <w:spacing w:line="280" w:lineRule="auto"/>
        <w:ind w:left="119"/>
      </w:pPr>
      <w:r>
        <w:t>Tendo</w:t>
      </w:r>
      <w:r>
        <w:rPr>
          <w:spacing w:val="27"/>
        </w:rPr>
        <w:t xml:space="preserve"> </w:t>
      </w:r>
      <w:r>
        <w:t>em</w:t>
      </w:r>
      <w:r>
        <w:rPr>
          <w:spacing w:val="27"/>
        </w:rPr>
        <w:t xml:space="preserve"> </w:t>
      </w:r>
      <w:r>
        <w:t>vista</w:t>
      </w:r>
      <w:r>
        <w:rPr>
          <w:spacing w:val="27"/>
        </w:rPr>
        <w:t xml:space="preserve"> </w:t>
      </w:r>
      <w:r>
        <w:t>o</w:t>
      </w:r>
      <w:r>
        <w:rPr>
          <w:spacing w:val="27"/>
        </w:rPr>
        <w:t xml:space="preserve"> </w:t>
      </w:r>
      <w:r>
        <w:t>tripé</w:t>
      </w:r>
      <w:r>
        <w:rPr>
          <w:spacing w:val="27"/>
        </w:rPr>
        <w:t xml:space="preserve"> </w:t>
      </w:r>
      <w:r>
        <w:t>Ensino,</w:t>
      </w:r>
      <w:r>
        <w:rPr>
          <w:spacing w:val="27"/>
        </w:rPr>
        <w:t xml:space="preserve"> </w:t>
      </w:r>
      <w:r>
        <w:t>Pesquisa</w:t>
      </w:r>
      <w:r>
        <w:rPr>
          <w:spacing w:val="27"/>
        </w:rPr>
        <w:t xml:space="preserve"> </w:t>
      </w:r>
      <w:r>
        <w:t>e</w:t>
      </w:r>
      <w:r>
        <w:rPr>
          <w:spacing w:val="27"/>
        </w:rPr>
        <w:t xml:space="preserve"> </w:t>
      </w:r>
      <w:r>
        <w:t>Extensão,</w:t>
      </w:r>
      <w:r>
        <w:rPr>
          <w:spacing w:val="27"/>
        </w:rPr>
        <w:t xml:space="preserve"> </w:t>
      </w:r>
      <w:r>
        <w:t>entende-se</w:t>
      </w:r>
      <w:r>
        <w:rPr>
          <w:spacing w:val="27"/>
        </w:rPr>
        <w:t xml:space="preserve"> </w:t>
      </w:r>
      <w:r>
        <w:t>a</w:t>
      </w:r>
      <w:r>
        <w:rPr>
          <w:spacing w:val="27"/>
        </w:rPr>
        <w:t xml:space="preserve"> </w:t>
      </w:r>
      <w:r>
        <w:t>presente</w:t>
      </w:r>
      <w:r>
        <w:rPr>
          <w:spacing w:val="27"/>
        </w:rPr>
        <w:t xml:space="preserve"> </w:t>
      </w:r>
      <w:r>
        <w:t>contratação</w:t>
      </w:r>
      <w:r>
        <w:rPr>
          <w:spacing w:val="27"/>
        </w:rPr>
        <w:t xml:space="preserve"> </w:t>
      </w:r>
      <w:r>
        <w:t>como</w:t>
      </w:r>
      <w:r>
        <w:rPr>
          <w:spacing w:val="27"/>
        </w:rPr>
        <w:t xml:space="preserve"> </w:t>
      </w:r>
      <w:r>
        <w:rPr>
          <w:i/>
        </w:rPr>
        <w:t>conditio</w:t>
      </w:r>
      <w:r>
        <w:rPr>
          <w:i/>
          <w:spacing w:val="27"/>
        </w:rPr>
        <w:t xml:space="preserve"> </w:t>
      </w:r>
      <w:r>
        <w:rPr>
          <w:i/>
        </w:rPr>
        <w:t>sine</w:t>
      </w:r>
      <w:r>
        <w:rPr>
          <w:i/>
          <w:spacing w:val="27"/>
        </w:rPr>
        <w:t xml:space="preserve"> </w:t>
      </w:r>
      <w:r>
        <w:rPr>
          <w:i/>
        </w:rPr>
        <w:t>qua</w:t>
      </w:r>
      <w:r>
        <w:rPr>
          <w:i/>
          <w:spacing w:val="27"/>
        </w:rPr>
        <w:t xml:space="preserve"> </w:t>
      </w:r>
      <w:r>
        <w:rPr>
          <w:i/>
        </w:rPr>
        <w:t>non</w:t>
      </w:r>
      <w:r>
        <w:rPr>
          <w:i/>
          <w:spacing w:val="27"/>
        </w:rPr>
        <w:t xml:space="preserve"> </w:t>
      </w:r>
      <w:r>
        <w:t>à</w:t>
      </w:r>
      <w:r>
        <w:rPr>
          <w:spacing w:val="27"/>
        </w:rPr>
        <w:t xml:space="preserve"> </w:t>
      </w:r>
      <w:r>
        <w:t>manutenção</w:t>
      </w:r>
      <w:r>
        <w:rPr>
          <w:spacing w:val="27"/>
        </w:rPr>
        <w:t xml:space="preserve"> </w:t>
      </w:r>
      <w:r>
        <w:t>dos</w:t>
      </w:r>
      <w:r>
        <w:rPr>
          <w:spacing w:val="27"/>
        </w:rPr>
        <w:t xml:space="preserve"> </w:t>
      </w:r>
      <w:r>
        <w:t>atendimentos</w:t>
      </w:r>
      <w:r>
        <w:rPr>
          <w:spacing w:val="27"/>
        </w:rPr>
        <w:t xml:space="preserve"> </w:t>
      </w:r>
      <w:r>
        <w:t>aos</w:t>
      </w:r>
      <w:r>
        <w:rPr>
          <w:spacing w:val="27"/>
        </w:rPr>
        <w:t xml:space="preserve"> </w:t>
      </w:r>
      <w:r>
        <w:t>pacientes</w:t>
      </w:r>
      <w:r>
        <w:rPr>
          <w:spacing w:val="27"/>
        </w:rPr>
        <w:t xml:space="preserve"> </w:t>
      </w:r>
      <w:r>
        <w:t>regulados</w:t>
      </w:r>
      <w:r>
        <w:rPr>
          <w:spacing w:val="27"/>
        </w:rPr>
        <w:t xml:space="preserve"> </w:t>
      </w:r>
      <w:r>
        <w:t>pelo</w:t>
      </w:r>
      <w:r>
        <w:rPr>
          <w:spacing w:val="27"/>
        </w:rPr>
        <w:t xml:space="preserve"> </w:t>
      </w:r>
      <w:r>
        <w:t>SUS,</w:t>
      </w:r>
      <w:r>
        <w:rPr>
          <w:spacing w:val="27"/>
        </w:rPr>
        <w:t xml:space="preserve"> </w:t>
      </w:r>
      <w:r>
        <w:t>da aprendizagem pelo corpo discente e do pioneirismo teórico e prático desenvolvido pelos professores desta universidade.</w:t>
      </w:r>
    </w:p>
    <w:p w14:paraId="051C1414">
      <w:pPr>
        <w:pStyle w:val="7"/>
        <w:spacing w:before="42"/>
      </w:pPr>
    </w:p>
    <w:p w14:paraId="3377C8F9">
      <w:pPr>
        <w:pStyle w:val="3"/>
        <w:numPr>
          <w:ilvl w:val="1"/>
          <w:numId w:val="52"/>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1A03FDEF">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556AFDDB">
      <w:pPr>
        <w:pStyle w:val="7"/>
        <w:spacing w:before="80"/>
        <w:rPr>
          <w:b/>
        </w:rPr>
      </w:pPr>
    </w:p>
    <w:p w14:paraId="0ACFE134">
      <w:pPr>
        <w:pStyle w:val="3"/>
        <w:numPr>
          <w:ilvl w:val="1"/>
          <w:numId w:val="52"/>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9D8914D">
      <w:pPr>
        <w:pStyle w:val="7"/>
        <w:spacing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0C18499E">
      <w:pPr>
        <w:pStyle w:val="7"/>
        <w:spacing w:before="42"/>
      </w:pPr>
    </w:p>
    <w:p w14:paraId="7A396F76">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6F5FDA9B">
      <w:pPr>
        <w:pStyle w:val="7"/>
        <w:spacing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7F8B87E4">
      <w:pPr>
        <w:pStyle w:val="7"/>
        <w:spacing w:before="7"/>
        <w:rPr>
          <w:sz w:val="6"/>
        </w:rPr>
      </w:pPr>
    </w:p>
    <w:tbl>
      <w:tblPr>
        <w:tblStyle w:val="6"/>
        <w:tblW w:w="0" w:type="auto"/>
        <w:tblInd w:w="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0"/>
        <w:gridCol w:w="631"/>
        <w:gridCol w:w="5646"/>
        <w:gridCol w:w="4120"/>
        <w:gridCol w:w="2774"/>
      </w:tblGrid>
      <w:tr w14:paraId="0913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70" w:type="dxa"/>
          </w:tcPr>
          <w:p w14:paraId="5574EA1A">
            <w:pPr>
              <w:pStyle w:val="11"/>
              <w:spacing w:line="177" w:lineRule="exact"/>
              <w:ind w:right="141"/>
              <w:jc w:val="center"/>
              <w:rPr>
                <w:b/>
                <w:sz w:val="16"/>
              </w:rPr>
            </w:pPr>
            <w:r>
              <w:rPr>
                <w:b/>
                <w:spacing w:val="-4"/>
                <w:sz w:val="16"/>
              </w:rPr>
              <w:t>ITEM</w:t>
            </w:r>
          </w:p>
        </w:tc>
        <w:tc>
          <w:tcPr>
            <w:tcW w:w="631" w:type="dxa"/>
          </w:tcPr>
          <w:p w14:paraId="6ADFEBCD">
            <w:pPr>
              <w:pStyle w:val="11"/>
              <w:spacing w:line="177" w:lineRule="exact"/>
              <w:ind w:left="75"/>
              <w:jc w:val="center"/>
              <w:rPr>
                <w:b/>
                <w:sz w:val="16"/>
              </w:rPr>
            </w:pPr>
            <w:r>
              <w:rPr>
                <w:b/>
                <w:spacing w:val="-5"/>
                <w:sz w:val="16"/>
              </w:rPr>
              <w:t>MV</w:t>
            </w:r>
          </w:p>
        </w:tc>
        <w:tc>
          <w:tcPr>
            <w:tcW w:w="5646" w:type="dxa"/>
          </w:tcPr>
          <w:p w14:paraId="79DEC48E">
            <w:pPr>
              <w:pStyle w:val="11"/>
              <w:spacing w:line="177" w:lineRule="exact"/>
              <w:ind w:left="2770"/>
              <w:rPr>
                <w:b/>
                <w:sz w:val="16"/>
              </w:rPr>
            </w:pPr>
            <w:r>
              <w:rPr>
                <w:b/>
                <w:spacing w:val="-2"/>
                <w:sz w:val="16"/>
              </w:rPr>
              <w:t>MEDICAMENTO</w:t>
            </w:r>
          </w:p>
        </w:tc>
        <w:tc>
          <w:tcPr>
            <w:tcW w:w="4120" w:type="dxa"/>
          </w:tcPr>
          <w:p w14:paraId="2336368C">
            <w:pPr>
              <w:pStyle w:val="11"/>
              <w:spacing w:line="177" w:lineRule="exact"/>
              <w:ind w:left="546"/>
              <w:jc w:val="center"/>
              <w:rPr>
                <w:b/>
                <w:sz w:val="16"/>
              </w:rPr>
            </w:pPr>
            <w:r>
              <w:rPr>
                <w:b/>
                <w:spacing w:val="-2"/>
                <w:sz w:val="16"/>
              </w:rPr>
              <w:t>FORMA</w:t>
            </w:r>
          </w:p>
        </w:tc>
        <w:tc>
          <w:tcPr>
            <w:tcW w:w="2774" w:type="dxa"/>
          </w:tcPr>
          <w:p w14:paraId="3FF85A0B">
            <w:pPr>
              <w:pStyle w:val="11"/>
              <w:spacing w:line="177" w:lineRule="exact"/>
              <w:ind w:left="1016"/>
              <w:jc w:val="center"/>
              <w:rPr>
                <w:b/>
                <w:sz w:val="16"/>
              </w:rPr>
            </w:pPr>
            <w:r>
              <w:rPr>
                <w:b/>
                <w:spacing w:val="-2"/>
                <w:sz w:val="16"/>
              </w:rPr>
              <w:t>PROCESSO</w:t>
            </w:r>
          </w:p>
        </w:tc>
      </w:tr>
      <w:tr w14:paraId="467E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841" w:type="dxa"/>
            <w:gridSpan w:val="5"/>
          </w:tcPr>
          <w:p w14:paraId="6AD59E90">
            <w:pPr>
              <w:pStyle w:val="11"/>
              <w:spacing w:before="54"/>
              <w:ind w:left="5371"/>
              <w:rPr>
                <w:sz w:val="16"/>
              </w:rPr>
            </w:pPr>
            <w:r>
              <w:rPr>
                <w:spacing w:val="-2"/>
                <w:sz w:val="16"/>
              </w:rPr>
              <w:t>BRONCODILATADORES,</w:t>
            </w:r>
            <w:r>
              <w:rPr>
                <w:spacing w:val="8"/>
                <w:sz w:val="16"/>
              </w:rPr>
              <w:t xml:space="preserve"> </w:t>
            </w:r>
            <w:r>
              <w:rPr>
                <w:spacing w:val="-2"/>
                <w:sz w:val="16"/>
              </w:rPr>
              <w:t>FLUIDIFICANTES</w:t>
            </w:r>
            <w:r>
              <w:rPr>
                <w:spacing w:val="11"/>
                <w:sz w:val="16"/>
              </w:rPr>
              <w:t xml:space="preserve"> </w:t>
            </w:r>
            <w:r>
              <w:rPr>
                <w:spacing w:val="-2"/>
                <w:sz w:val="16"/>
              </w:rPr>
              <w:t>E</w:t>
            </w:r>
            <w:r>
              <w:rPr>
                <w:spacing w:val="11"/>
                <w:sz w:val="16"/>
              </w:rPr>
              <w:t xml:space="preserve"> </w:t>
            </w:r>
            <w:r>
              <w:rPr>
                <w:spacing w:val="-2"/>
                <w:sz w:val="16"/>
              </w:rPr>
              <w:t>SURFACTANTES</w:t>
            </w:r>
          </w:p>
        </w:tc>
      </w:tr>
      <w:tr w14:paraId="4FEE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3EBAE15B">
            <w:pPr>
              <w:pStyle w:val="11"/>
              <w:rPr>
                <w:sz w:val="18"/>
              </w:rPr>
            </w:pPr>
          </w:p>
        </w:tc>
        <w:tc>
          <w:tcPr>
            <w:tcW w:w="631" w:type="dxa"/>
          </w:tcPr>
          <w:p w14:paraId="0C6EEAC1">
            <w:pPr>
              <w:pStyle w:val="11"/>
              <w:spacing w:before="54"/>
              <w:ind w:left="75"/>
              <w:jc w:val="center"/>
              <w:rPr>
                <w:sz w:val="16"/>
              </w:rPr>
            </w:pPr>
            <w:r>
              <w:rPr>
                <w:spacing w:val="-5"/>
                <w:sz w:val="16"/>
              </w:rPr>
              <w:t>758</w:t>
            </w:r>
          </w:p>
        </w:tc>
        <w:tc>
          <w:tcPr>
            <w:tcW w:w="5646" w:type="dxa"/>
          </w:tcPr>
          <w:p w14:paraId="1AA687FE">
            <w:pPr>
              <w:pStyle w:val="11"/>
              <w:spacing w:before="54"/>
              <w:ind w:left="78"/>
              <w:rPr>
                <w:sz w:val="16"/>
              </w:rPr>
            </w:pPr>
            <w:r>
              <w:rPr>
                <w:sz w:val="16"/>
              </w:rPr>
              <w:t>Acetilcisteina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4120" w:type="dxa"/>
          </w:tcPr>
          <w:p w14:paraId="65837EAC">
            <w:pPr>
              <w:pStyle w:val="11"/>
              <w:spacing w:before="54"/>
              <w:ind w:left="546"/>
              <w:jc w:val="center"/>
              <w:rPr>
                <w:sz w:val="16"/>
              </w:rPr>
            </w:pPr>
            <w:r>
              <w:rPr>
                <w:sz w:val="16"/>
              </w:rPr>
              <w:t>AMPOLA</w:t>
            </w:r>
            <w:r>
              <w:rPr>
                <w:spacing w:val="-9"/>
                <w:sz w:val="16"/>
              </w:rPr>
              <w:t xml:space="preserve"> </w:t>
            </w:r>
            <w:r>
              <w:rPr>
                <w:spacing w:val="-5"/>
                <w:sz w:val="16"/>
              </w:rPr>
              <w:t>300</w:t>
            </w:r>
          </w:p>
        </w:tc>
        <w:tc>
          <w:tcPr>
            <w:tcW w:w="2774" w:type="dxa"/>
          </w:tcPr>
          <w:p w14:paraId="38528F4D">
            <w:pPr>
              <w:pStyle w:val="11"/>
              <w:spacing w:before="54"/>
              <w:ind w:left="1016"/>
              <w:jc w:val="center"/>
              <w:rPr>
                <w:sz w:val="16"/>
              </w:rPr>
            </w:pPr>
            <w:r>
              <w:rPr>
                <w:sz w:val="16"/>
              </w:rPr>
              <w:t>SEI-</w:t>
            </w:r>
            <w:r>
              <w:rPr>
                <w:spacing w:val="-2"/>
                <w:sz w:val="16"/>
              </w:rPr>
              <w:t>260008/012766/2023</w:t>
            </w:r>
          </w:p>
        </w:tc>
      </w:tr>
      <w:tr w14:paraId="6304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1DAA44D6">
            <w:pPr>
              <w:pStyle w:val="11"/>
              <w:spacing w:before="62"/>
              <w:ind w:right="141"/>
              <w:jc w:val="center"/>
              <w:rPr>
                <w:sz w:val="16"/>
              </w:rPr>
            </w:pPr>
            <w:r>
              <w:rPr>
                <w:spacing w:val="-10"/>
                <w:sz w:val="16"/>
              </w:rPr>
              <w:t>1</w:t>
            </w:r>
          </w:p>
        </w:tc>
        <w:tc>
          <w:tcPr>
            <w:tcW w:w="631" w:type="dxa"/>
          </w:tcPr>
          <w:p w14:paraId="15FF2394">
            <w:pPr>
              <w:pStyle w:val="11"/>
              <w:spacing w:before="62"/>
              <w:ind w:left="75"/>
              <w:jc w:val="center"/>
              <w:rPr>
                <w:sz w:val="16"/>
              </w:rPr>
            </w:pPr>
            <w:r>
              <w:rPr>
                <w:spacing w:val="-5"/>
                <w:sz w:val="16"/>
              </w:rPr>
              <w:t>759</w:t>
            </w:r>
          </w:p>
        </w:tc>
        <w:tc>
          <w:tcPr>
            <w:tcW w:w="5646" w:type="dxa"/>
          </w:tcPr>
          <w:p w14:paraId="3844F606">
            <w:pPr>
              <w:pStyle w:val="11"/>
              <w:spacing w:before="62"/>
              <w:ind w:left="78"/>
              <w:rPr>
                <w:sz w:val="16"/>
              </w:rPr>
            </w:pPr>
            <w:r>
              <w:rPr>
                <w:sz w:val="16"/>
              </w:rPr>
              <w:t>Acetilcisteina</w:t>
            </w:r>
            <w:r>
              <w:rPr>
                <w:spacing w:val="-1"/>
                <w:sz w:val="16"/>
              </w:rPr>
              <w:t xml:space="preserve"> </w:t>
            </w:r>
            <w:r>
              <w:rPr>
                <w:sz w:val="16"/>
              </w:rPr>
              <w:t>600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g</w:t>
            </w:r>
            <w:r>
              <w:rPr>
                <w:spacing w:val="-1"/>
                <w:sz w:val="16"/>
              </w:rPr>
              <w:t xml:space="preserve"> </w:t>
            </w:r>
            <w:r>
              <w:rPr>
                <w:sz w:val="16"/>
              </w:rPr>
              <w:t>gran</w:t>
            </w:r>
            <w:r>
              <w:rPr>
                <w:spacing w:val="-1"/>
                <w:sz w:val="16"/>
              </w:rPr>
              <w:t xml:space="preserve"> </w:t>
            </w:r>
            <w:r>
              <w:rPr>
                <w:spacing w:val="-2"/>
                <w:sz w:val="16"/>
              </w:rPr>
              <w:t>envelope</w:t>
            </w:r>
          </w:p>
        </w:tc>
        <w:tc>
          <w:tcPr>
            <w:tcW w:w="4120" w:type="dxa"/>
          </w:tcPr>
          <w:p w14:paraId="2B1DAE7E">
            <w:pPr>
              <w:pStyle w:val="11"/>
              <w:spacing w:before="62"/>
              <w:ind w:left="546"/>
              <w:jc w:val="center"/>
              <w:rPr>
                <w:sz w:val="16"/>
              </w:rPr>
            </w:pPr>
            <w:r>
              <w:rPr>
                <w:sz w:val="16"/>
              </w:rPr>
              <w:t>ENV</w:t>
            </w:r>
            <w:r>
              <w:rPr>
                <w:spacing w:val="-3"/>
                <w:sz w:val="16"/>
              </w:rPr>
              <w:t xml:space="preserve"> </w:t>
            </w:r>
            <w:r>
              <w:rPr>
                <w:spacing w:val="-2"/>
                <w:sz w:val="16"/>
              </w:rPr>
              <w:t>C/600MG</w:t>
            </w:r>
          </w:p>
        </w:tc>
        <w:tc>
          <w:tcPr>
            <w:tcW w:w="2774" w:type="dxa"/>
          </w:tcPr>
          <w:p w14:paraId="46A12B2E">
            <w:pPr>
              <w:pStyle w:val="11"/>
              <w:spacing w:before="62"/>
              <w:ind w:left="1016"/>
              <w:jc w:val="center"/>
              <w:rPr>
                <w:sz w:val="16"/>
              </w:rPr>
            </w:pPr>
            <w:r>
              <w:rPr>
                <w:sz w:val="16"/>
              </w:rPr>
              <w:t>SEI-</w:t>
            </w:r>
            <w:r>
              <w:rPr>
                <w:spacing w:val="-2"/>
                <w:sz w:val="16"/>
              </w:rPr>
              <w:t>260007/009419/2024</w:t>
            </w:r>
          </w:p>
        </w:tc>
      </w:tr>
      <w:tr w14:paraId="1B42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4B77C63E">
            <w:pPr>
              <w:pStyle w:val="11"/>
              <w:spacing w:before="54"/>
              <w:ind w:right="141"/>
              <w:jc w:val="center"/>
              <w:rPr>
                <w:sz w:val="16"/>
              </w:rPr>
            </w:pPr>
            <w:r>
              <w:rPr>
                <w:spacing w:val="-10"/>
                <w:sz w:val="16"/>
              </w:rPr>
              <w:t>2</w:t>
            </w:r>
          </w:p>
        </w:tc>
        <w:tc>
          <w:tcPr>
            <w:tcW w:w="631" w:type="dxa"/>
          </w:tcPr>
          <w:p w14:paraId="5F71CDAB">
            <w:pPr>
              <w:pStyle w:val="11"/>
              <w:spacing w:before="54"/>
              <w:ind w:left="75"/>
              <w:jc w:val="center"/>
              <w:rPr>
                <w:sz w:val="16"/>
              </w:rPr>
            </w:pPr>
            <w:r>
              <w:rPr>
                <w:spacing w:val="-5"/>
                <w:sz w:val="16"/>
              </w:rPr>
              <w:t>561</w:t>
            </w:r>
          </w:p>
        </w:tc>
        <w:tc>
          <w:tcPr>
            <w:tcW w:w="5646" w:type="dxa"/>
          </w:tcPr>
          <w:p w14:paraId="31010084">
            <w:pPr>
              <w:pStyle w:val="11"/>
              <w:spacing w:before="54"/>
              <w:ind w:left="78"/>
              <w:rPr>
                <w:sz w:val="16"/>
              </w:rPr>
            </w:pPr>
            <w:r>
              <w:rPr>
                <w:sz w:val="16"/>
              </w:rPr>
              <w:t>Aminofilina</w:t>
            </w:r>
            <w:r>
              <w:rPr>
                <w:spacing w:val="-1"/>
                <w:sz w:val="16"/>
              </w:rPr>
              <w:t xml:space="preserve"> </w:t>
            </w:r>
            <w:r>
              <w:rPr>
                <w:sz w:val="16"/>
              </w:rPr>
              <w:t>24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4120" w:type="dxa"/>
          </w:tcPr>
          <w:p w14:paraId="700E64EB">
            <w:pPr>
              <w:pStyle w:val="11"/>
              <w:spacing w:before="54"/>
              <w:ind w:left="546"/>
              <w:jc w:val="center"/>
              <w:rPr>
                <w:sz w:val="16"/>
              </w:rPr>
            </w:pPr>
            <w:r>
              <w:rPr>
                <w:sz w:val="16"/>
              </w:rPr>
              <w:t>AMPOLA</w:t>
            </w:r>
            <w:r>
              <w:rPr>
                <w:spacing w:val="-9"/>
                <w:sz w:val="16"/>
              </w:rPr>
              <w:t xml:space="preserve"> </w:t>
            </w:r>
            <w:r>
              <w:rPr>
                <w:sz w:val="16"/>
              </w:rPr>
              <w:t>240</w:t>
            </w:r>
            <w:r>
              <w:rPr>
                <w:spacing w:val="-1"/>
                <w:sz w:val="16"/>
              </w:rPr>
              <w:t xml:space="preserve"> </w:t>
            </w:r>
            <w:r>
              <w:rPr>
                <w:spacing w:val="-5"/>
                <w:sz w:val="16"/>
              </w:rPr>
              <w:t>MG</w:t>
            </w:r>
          </w:p>
        </w:tc>
        <w:tc>
          <w:tcPr>
            <w:tcW w:w="2774" w:type="dxa"/>
          </w:tcPr>
          <w:p w14:paraId="5125DC7B">
            <w:pPr>
              <w:pStyle w:val="11"/>
              <w:spacing w:before="54"/>
              <w:ind w:left="1016"/>
              <w:jc w:val="center"/>
              <w:rPr>
                <w:sz w:val="16"/>
              </w:rPr>
            </w:pPr>
            <w:r>
              <w:rPr>
                <w:sz w:val="16"/>
              </w:rPr>
              <w:t>SEI-</w:t>
            </w:r>
            <w:r>
              <w:rPr>
                <w:spacing w:val="-2"/>
                <w:sz w:val="16"/>
              </w:rPr>
              <w:t>260007/009419/2024</w:t>
            </w:r>
          </w:p>
        </w:tc>
      </w:tr>
      <w:tr w14:paraId="2E80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3C3460A4">
            <w:pPr>
              <w:pStyle w:val="11"/>
              <w:rPr>
                <w:sz w:val="18"/>
              </w:rPr>
            </w:pPr>
          </w:p>
        </w:tc>
        <w:tc>
          <w:tcPr>
            <w:tcW w:w="631" w:type="dxa"/>
          </w:tcPr>
          <w:p w14:paraId="33B2BC5B">
            <w:pPr>
              <w:pStyle w:val="11"/>
              <w:spacing w:before="54"/>
              <w:ind w:left="75"/>
              <w:jc w:val="center"/>
              <w:rPr>
                <w:sz w:val="16"/>
              </w:rPr>
            </w:pPr>
            <w:r>
              <w:rPr>
                <w:spacing w:val="-4"/>
                <w:sz w:val="16"/>
              </w:rPr>
              <w:t>4132</w:t>
            </w:r>
          </w:p>
        </w:tc>
        <w:tc>
          <w:tcPr>
            <w:tcW w:w="5646" w:type="dxa"/>
          </w:tcPr>
          <w:p w14:paraId="3E47240A">
            <w:pPr>
              <w:pStyle w:val="11"/>
              <w:spacing w:before="54"/>
              <w:ind w:left="78"/>
              <w:rPr>
                <w:sz w:val="16"/>
              </w:rPr>
            </w:pPr>
            <w:r>
              <w:rPr>
                <w:sz w:val="16"/>
              </w:rPr>
              <w:t>Cafeína,</w:t>
            </w:r>
            <w:r>
              <w:rPr>
                <w:spacing w:val="-1"/>
                <w:sz w:val="16"/>
              </w:rPr>
              <w:t xml:space="preserve"> </w:t>
            </w:r>
            <w:r>
              <w:rPr>
                <w:sz w:val="16"/>
              </w:rPr>
              <w:t>citrato</w:t>
            </w:r>
            <w:r>
              <w:rPr>
                <w:spacing w:val="-1"/>
                <w:sz w:val="16"/>
              </w:rPr>
              <w:t xml:space="preserve"> </w:t>
            </w:r>
            <w:r>
              <w:rPr>
                <w:sz w:val="16"/>
              </w:rPr>
              <w:t>20</w:t>
            </w:r>
            <w:r>
              <w:rPr>
                <w:spacing w:val="-1"/>
                <w:sz w:val="16"/>
              </w:rPr>
              <w:t xml:space="preserve"> </w:t>
            </w:r>
            <w:r>
              <w:rPr>
                <w:sz w:val="16"/>
              </w:rPr>
              <w:t>mg/ml</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20" w:type="dxa"/>
          </w:tcPr>
          <w:p w14:paraId="4833F66C">
            <w:pPr>
              <w:pStyle w:val="11"/>
              <w:spacing w:before="54"/>
              <w:ind w:left="546"/>
              <w:jc w:val="center"/>
              <w:rPr>
                <w:sz w:val="16"/>
              </w:rPr>
            </w:pPr>
            <w:r>
              <w:rPr>
                <w:sz w:val="16"/>
              </w:rPr>
              <w:t>AMP</w:t>
            </w:r>
            <w:r>
              <w:rPr>
                <w:spacing w:val="-6"/>
                <w:sz w:val="16"/>
              </w:rPr>
              <w:t xml:space="preserve"> </w:t>
            </w:r>
            <w:r>
              <w:rPr>
                <w:sz w:val="16"/>
              </w:rPr>
              <w:t>20</w:t>
            </w:r>
            <w:r>
              <w:rPr>
                <w:spacing w:val="-1"/>
                <w:sz w:val="16"/>
              </w:rPr>
              <w:t xml:space="preserve"> </w:t>
            </w:r>
            <w:r>
              <w:rPr>
                <w:spacing w:val="-5"/>
                <w:sz w:val="16"/>
              </w:rPr>
              <w:t>MG</w:t>
            </w:r>
          </w:p>
        </w:tc>
        <w:tc>
          <w:tcPr>
            <w:tcW w:w="2774" w:type="dxa"/>
          </w:tcPr>
          <w:p w14:paraId="6D1CB309">
            <w:pPr>
              <w:pStyle w:val="11"/>
              <w:spacing w:before="54"/>
              <w:ind w:left="1016"/>
              <w:jc w:val="center"/>
              <w:rPr>
                <w:sz w:val="16"/>
              </w:rPr>
            </w:pPr>
            <w:r>
              <w:rPr>
                <w:sz w:val="16"/>
              </w:rPr>
              <w:t>SEI-</w:t>
            </w:r>
            <w:r>
              <w:rPr>
                <w:spacing w:val="-2"/>
                <w:sz w:val="16"/>
              </w:rPr>
              <w:t>260008/012574/2023</w:t>
            </w:r>
          </w:p>
        </w:tc>
      </w:tr>
      <w:tr w14:paraId="22CA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76F03619">
            <w:pPr>
              <w:pStyle w:val="11"/>
              <w:spacing w:before="54"/>
              <w:ind w:right="141"/>
              <w:jc w:val="center"/>
              <w:rPr>
                <w:sz w:val="16"/>
              </w:rPr>
            </w:pPr>
            <w:r>
              <w:rPr>
                <w:spacing w:val="-10"/>
                <w:sz w:val="16"/>
              </w:rPr>
              <w:t>3</w:t>
            </w:r>
          </w:p>
        </w:tc>
        <w:tc>
          <w:tcPr>
            <w:tcW w:w="631" w:type="dxa"/>
          </w:tcPr>
          <w:p w14:paraId="3F18087C">
            <w:pPr>
              <w:pStyle w:val="11"/>
              <w:spacing w:before="54"/>
              <w:ind w:left="75"/>
              <w:jc w:val="center"/>
              <w:rPr>
                <w:sz w:val="16"/>
              </w:rPr>
            </w:pPr>
            <w:r>
              <w:rPr>
                <w:spacing w:val="-4"/>
                <w:sz w:val="16"/>
              </w:rPr>
              <w:t>5617</w:t>
            </w:r>
          </w:p>
        </w:tc>
        <w:tc>
          <w:tcPr>
            <w:tcW w:w="5646" w:type="dxa"/>
          </w:tcPr>
          <w:p w14:paraId="6CC2C3F0">
            <w:pPr>
              <w:pStyle w:val="11"/>
              <w:spacing w:before="54"/>
              <w:ind w:left="78"/>
              <w:rPr>
                <w:sz w:val="16"/>
              </w:rPr>
            </w:pPr>
            <w:r>
              <w:rPr>
                <w:sz w:val="16"/>
              </w:rPr>
              <w:t>Ipratropio,</w:t>
            </w:r>
            <w:r>
              <w:rPr>
                <w:spacing w:val="-1"/>
                <w:sz w:val="16"/>
              </w:rPr>
              <w:t xml:space="preserve"> </w:t>
            </w:r>
            <w:r>
              <w:rPr>
                <w:sz w:val="16"/>
              </w:rPr>
              <w:t>Brometo</w:t>
            </w:r>
            <w:r>
              <w:rPr>
                <w:spacing w:val="-1"/>
                <w:sz w:val="16"/>
              </w:rPr>
              <w:t xml:space="preserve"> </w:t>
            </w:r>
            <w:r>
              <w:rPr>
                <w:sz w:val="16"/>
              </w:rPr>
              <w:t>0,25mg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inal</w:t>
            </w:r>
            <w:r>
              <w:rPr>
                <w:spacing w:val="-1"/>
                <w:sz w:val="16"/>
              </w:rPr>
              <w:t xml:space="preserve"> </w:t>
            </w:r>
            <w:r>
              <w:rPr>
                <w:sz w:val="16"/>
              </w:rPr>
              <w:t>fr</w:t>
            </w:r>
            <w:r>
              <w:rPr>
                <w:spacing w:val="-1"/>
                <w:sz w:val="16"/>
              </w:rPr>
              <w:t xml:space="preserve"> </w:t>
            </w:r>
            <w:r>
              <w:rPr>
                <w:spacing w:val="-4"/>
                <w:sz w:val="16"/>
              </w:rPr>
              <w:t>20mL</w:t>
            </w:r>
          </w:p>
        </w:tc>
        <w:tc>
          <w:tcPr>
            <w:tcW w:w="4120" w:type="dxa"/>
          </w:tcPr>
          <w:p w14:paraId="522E88B9">
            <w:pPr>
              <w:pStyle w:val="11"/>
              <w:spacing w:before="54"/>
              <w:ind w:left="546"/>
              <w:jc w:val="center"/>
              <w:rPr>
                <w:sz w:val="16"/>
              </w:rPr>
            </w:pPr>
            <w:r>
              <w:rPr>
                <w:spacing w:val="-2"/>
                <w:sz w:val="16"/>
              </w:rPr>
              <w:t>FRASCO</w:t>
            </w:r>
          </w:p>
        </w:tc>
        <w:tc>
          <w:tcPr>
            <w:tcW w:w="2774" w:type="dxa"/>
          </w:tcPr>
          <w:p w14:paraId="4B178195">
            <w:pPr>
              <w:pStyle w:val="11"/>
              <w:spacing w:before="54"/>
              <w:ind w:left="1016"/>
              <w:jc w:val="center"/>
              <w:rPr>
                <w:sz w:val="16"/>
              </w:rPr>
            </w:pPr>
            <w:r>
              <w:rPr>
                <w:sz w:val="16"/>
              </w:rPr>
              <w:t>SEI-</w:t>
            </w:r>
            <w:r>
              <w:rPr>
                <w:spacing w:val="-2"/>
                <w:sz w:val="16"/>
              </w:rPr>
              <w:t>260007/005207/2024</w:t>
            </w:r>
          </w:p>
        </w:tc>
      </w:tr>
      <w:tr w14:paraId="51F8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0FFABDCA">
            <w:pPr>
              <w:pStyle w:val="11"/>
              <w:rPr>
                <w:sz w:val="18"/>
              </w:rPr>
            </w:pPr>
          </w:p>
        </w:tc>
        <w:tc>
          <w:tcPr>
            <w:tcW w:w="631" w:type="dxa"/>
          </w:tcPr>
          <w:p w14:paraId="22C94F99">
            <w:pPr>
              <w:pStyle w:val="11"/>
              <w:spacing w:before="54"/>
              <w:ind w:left="75"/>
              <w:jc w:val="center"/>
              <w:rPr>
                <w:sz w:val="16"/>
              </w:rPr>
            </w:pPr>
            <w:r>
              <w:rPr>
                <w:spacing w:val="-2"/>
                <w:sz w:val="16"/>
              </w:rPr>
              <w:t>10363</w:t>
            </w:r>
          </w:p>
        </w:tc>
        <w:tc>
          <w:tcPr>
            <w:tcW w:w="5646" w:type="dxa"/>
          </w:tcPr>
          <w:p w14:paraId="6409D8A8">
            <w:pPr>
              <w:pStyle w:val="11"/>
              <w:spacing w:before="54"/>
              <w:ind w:left="78"/>
              <w:rPr>
                <w:sz w:val="16"/>
              </w:rPr>
            </w:pPr>
            <w:r>
              <w:rPr>
                <w:sz w:val="16"/>
              </w:rPr>
              <w:t>Salbutamol,</w:t>
            </w:r>
            <w:r>
              <w:rPr>
                <w:spacing w:val="-1"/>
                <w:sz w:val="16"/>
              </w:rPr>
              <w:t xml:space="preserve"> </w:t>
            </w:r>
            <w:r>
              <w:rPr>
                <w:sz w:val="16"/>
              </w:rPr>
              <w:t>Sulfato</w:t>
            </w:r>
            <w:r>
              <w:rPr>
                <w:spacing w:val="-1"/>
                <w:sz w:val="16"/>
              </w:rPr>
              <w:t xml:space="preserve"> </w:t>
            </w:r>
            <w:r>
              <w:rPr>
                <w:sz w:val="16"/>
              </w:rPr>
              <w:t>0,5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20" w:type="dxa"/>
          </w:tcPr>
          <w:p w14:paraId="2051EC0E">
            <w:pPr>
              <w:pStyle w:val="11"/>
              <w:spacing w:before="54"/>
              <w:ind w:left="546"/>
              <w:jc w:val="center"/>
              <w:rPr>
                <w:sz w:val="16"/>
              </w:rPr>
            </w:pPr>
            <w:r>
              <w:rPr>
                <w:sz w:val="16"/>
              </w:rPr>
              <w:t>AMP</w:t>
            </w:r>
            <w:r>
              <w:rPr>
                <w:spacing w:val="-6"/>
                <w:sz w:val="16"/>
              </w:rPr>
              <w:t xml:space="preserve"> </w:t>
            </w:r>
            <w:r>
              <w:rPr>
                <w:sz w:val="16"/>
              </w:rPr>
              <w:t>0,5</w:t>
            </w:r>
            <w:r>
              <w:rPr>
                <w:spacing w:val="-1"/>
                <w:sz w:val="16"/>
              </w:rPr>
              <w:t xml:space="preserve"> </w:t>
            </w:r>
            <w:r>
              <w:rPr>
                <w:spacing w:val="-5"/>
                <w:sz w:val="16"/>
              </w:rPr>
              <w:t>MG</w:t>
            </w:r>
          </w:p>
        </w:tc>
        <w:tc>
          <w:tcPr>
            <w:tcW w:w="2774" w:type="dxa"/>
          </w:tcPr>
          <w:p w14:paraId="22DEBB1C">
            <w:pPr>
              <w:pStyle w:val="11"/>
              <w:spacing w:before="54"/>
              <w:ind w:left="1016"/>
              <w:jc w:val="center"/>
              <w:rPr>
                <w:sz w:val="16"/>
              </w:rPr>
            </w:pPr>
            <w:r>
              <w:rPr>
                <w:sz w:val="16"/>
              </w:rPr>
              <w:t>SEI-</w:t>
            </w:r>
            <w:r>
              <w:rPr>
                <w:spacing w:val="-2"/>
                <w:sz w:val="16"/>
              </w:rPr>
              <w:t>260007/014524/2024</w:t>
            </w:r>
          </w:p>
        </w:tc>
      </w:tr>
      <w:tr w14:paraId="06F9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36B65301">
            <w:pPr>
              <w:pStyle w:val="11"/>
              <w:rPr>
                <w:sz w:val="18"/>
              </w:rPr>
            </w:pPr>
          </w:p>
        </w:tc>
        <w:tc>
          <w:tcPr>
            <w:tcW w:w="631" w:type="dxa"/>
          </w:tcPr>
          <w:p w14:paraId="7C7F0D60">
            <w:pPr>
              <w:pStyle w:val="11"/>
              <w:spacing w:before="62"/>
              <w:ind w:left="75"/>
              <w:jc w:val="center"/>
              <w:rPr>
                <w:sz w:val="16"/>
              </w:rPr>
            </w:pPr>
            <w:r>
              <w:rPr>
                <w:spacing w:val="-4"/>
                <w:sz w:val="16"/>
              </w:rPr>
              <w:t>5684</w:t>
            </w:r>
          </w:p>
        </w:tc>
        <w:tc>
          <w:tcPr>
            <w:tcW w:w="5646" w:type="dxa"/>
          </w:tcPr>
          <w:p w14:paraId="7366EB98">
            <w:pPr>
              <w:pStyle w:val="11"/>
              <w:spacing w:before="62"/>
              <w:ind w:left="78"/>
              <w:rPr>
                <w:sz w:val="16"/>
              </w:rPr>
            </w:pPr>
            <w:r>
              <w:rPr>
                <w:sz w:val="16"/>
              </w:rPr>
              <w:t>Salbutamol</w:t>
            </w:r>
            <w:r>
              <w:rPr>
                <w:spacing w:val="-1"/>
                <w:sz w:val="16"/>
              </w:rPr>
              <w:t xml:space="preserve"> </w:t>
            </w:r>
            <w:r>
              <w:rPr>
                <w:sz w:val="16"/>
              </w:rPr>
              <w:t>100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dose</w:t>
            </w:r>
            <w:r>
              <w:rPr>
                <w:spacing w:val="-1"/>
                <w:sz w:val="16"/>
              </w:rPr>
              <w:t xml:space="preserve"> </w:t>
            </w:r>
            <w:r>
              <w:rPr>
                <w:sz w:val="16"/>
              </w:rPr>
              <w:t>aer</w:t>
            </w:r>
            <w:r>
              <w:rPr>
                <w:spacing w:val="-1"/>
                <w:sz w:val="16"/>
              </w:rPr>
              <w:t xml:space="preserve"> </w:t>
            </w:r>
            <w:r>
              <w:rPr>
                <w:sz w:val="16"/>
              </w:rPr>
              <w:t>or</w:t>
            </w:r>
            <w:r>
              <w:rPr>
                <w:spacing w:val="-1"/>
                <w:sz w:val="16"/>
              </w:rPr>
              <w:t xml:space="preserve"> </w:t>
            </w:r>
            <w:r>
              <w:rPr>
                <w:sz w:val="16"/>
              </w:rPr>
              <w:t>fr</w:t>
            </w:r>
            <w:r>
              <w:rPr>
                <w:spacing w:val="-1"/>
                <w:sz w:val="16"/>
              </w:rPr>
              <w:t xml:space="preserve"> </w:t>
            </w:r>
            <w:r>
              <w:rPr>
                <w:sz w:val="16"/>
              </w:rPr>
              <w:t>200</w:t>
            </w:r>
            <w:r>
              <w:rPr>
                <w:spacing w:val="-1"/>
                <w:sz w:val="16"/>
              </w:rPr>
              <w:t xml:space="preserve"> </w:t>
            </w:r>
            <w:r>
              <w:rPr>
                <w:spacing w:val="-2"/>
                <w:sz w:val="16"/>
              </w:rPr>
              <w:t>doses</w:t>
            </w:r>
          </w:p>
        </w:tc>
        <w:tc>
          <w:tcPr>
            <w:tcW w:w="4120" w:type="dxa"/>
          </w:tcPr>
          <w:p w14:paraId="67502978">
            <w:pPr>
              <w:pStyle w:val="11"/>
              <w:spacing w:before="62"/>
              <w:ind w:left="546"/>
              <w:jc w:val="center"/>
              <w:rPr>
                <w:sz w:val="16"/>
              </w:rPr>
            </w:pPr>
            <w:r>
              <w:rPr>
                <w:sz w:val="16"/>
              </w:rPr>
              <w:t>FRASCO</w:t>
            </w:r>
            <w:r>
              <w:rPr>
                <w:spacing w:val="-1"/>
                <w:sz w:val="16"/>
              </w:rPr>
              <w:t xml:space="preserve"> </w:t>
            </w:r>
            <w:r>
              <w:rPr>
                <w:sz w:val="16"/>
              </w:rPr>
              <w:t>200</w:t>
            </w:r>
            <w:r>
              <w:rPr>
                <w:spacing w:val="-1"/>
                <w:sz w:val="16"/>
              </w:rPr>
              <w:t xml:space="preserve"> </w:t>
            </w:r>
            <w:r>
              <w:rPr>
                <w:spacing w:val="-2"/>
                <w:sz w:val="16"/>
              </w:rPr>
              <w:t>DOSES</w:t>
            </w:r>
          </w:p>
        </w:tc>
        <w:tc>
          <w:tcPr>
            <w:tcW w:w="2774" w:type="dxa"/>
          </w:tcPr>
          <w:p w14:paraId="286A9952">
            <w:pPr>
              <w:pStyle w:val="11"/>
              <w:spacing w:before="62"/>
              <w:ind w:left="1016"/>
              <w:jc w:val="center"/>
              <w:rPr>
                <w:sz w:val="16"/>
              </w:rPr>
            </w:pPr>
            <w:r>
              <w:rPr>
                <w:sz w:val="16"/>
              </w:rPr>
              <w:t>SEI-</w:t>
            </w:r>
            <w:r>
              <w:rPr>
                <w:spacing w:val="-2"/>
                <w:sz w:val="16"/>
              </w:rPr>
              <w:t>260008/012766/2023</w:t>
            </w:r>
          </w:p>
        </w:tc>
      </w:tr>
      <w:tr w14:paraId="255B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841" w:type="dxa"/>
            <w:gridSpan w:val="5"/>
          </w:tcPr>
          <w:p w14:paraId="4DCB01F7">
            <w:pPr>
              <w:pStyle w:val="11"/>
              <w:spacing w:before="54"/>
              <w:ind w:left="1414" w:right="1"/>
              <w:jc w:val="center"/>
              <w:rPr>
                <w:sz w:val="16"/>
              </w:rPr>
            </w:pPr>
            <w:r>
              <w:rPr>
                <w:sz w:val="16"/>
              </w:rPr>
              <w:t>ANTI-</w:t>
            </w:r>
            <w:r>
              <w:rPr>
                <w:spacing w:val="-2"/>
                <w:sz w:val="16"/>
              </w:rPr>
              <w:t>HEMORRÁGICOS</w:t>
            </w:r>
          </w:p>
        </w:tc>
      </w:tr>
      <w:tr w14:paraId="788D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6CE7AB84">
            <w:pPr>
              <w:pStyle w:val="11"/>
              <w:spacing w:before="54"/>
              <w:ind w:right="141"/>
              <w:jc w:val="center"/>
              <w:rPr>
                <w:sz w:val="16"/>
              </w:rPr>
            </w:pPr>
            <w:r>
              <w:rPr>
                <w:spacing w:val="-10"/>
                <w:sz w:val="16"/>
              </w:rPr>
              <w:t>4</w:t>
            </w:r>
          </w:p>
        </w:tc>
        <w:tc>
          <w:tcPr>
            <w:tcW w:w="631" w:type="dxa"/>
          </w:tcPr>
          <w:p w14:paraId="3CE5AAF1">
            <w:pPr>
              <w:pStyle w:val="11"/>
              <w:spacing w:before="54"/>
              <w:ind w:left="75"/>
              <w:jc w:val="center"/>
              <w:rPr>
                <w:sz w:val="16"/>
              </w:rPr>
            </w:pPr>
            <w:r>
              <w:rPr>
                <w:spacing w:val="-4"/>
                <w:sz w:val="16"/>
              </w:rPr>
              <w:t>5103</w:t>
            </w:r>
          </w:p>
        </w:tc>
        <w:tc>
          <w:tcPr>
            <w:tcW w:w="5646" w:type="dxa"/>
          </w:tcPr>
          <w:p w14:paraId="73847D91">
            <w:pPr>
              <w:pStyle w:val="11"/>
              <w:spacing w:before="54"/>
              <w:ind w:left="78"/>
              <w:rPr>
                <w:sz w:val="16"/>
              </w:rPr>
            </w:pPr>
            <w:r>
              <w:rPr>
                <w:sz w:val="16"/>
              </w:rPr>
              <w:t>Acido</w:t>
            </w:r>
            <w:r>
              <w:rPr>
                <w:spacing w:val="-9"/>
                <w:sz w:val="16"/>
              </w:rPr>
              <w:t xml:space="preserve"> </w:t>
            </w:r>
            <w:r>
              <w:rPr>
                <w:sz w:val="16"/>
              </w:rPr>
              <w:t>Aminocaproico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20</w:t>
            </w:r>
            <w:r>
              <w:rPr>
                <w:spacing w:val="-1"/>
                <w:sz w:val="16"/>
              </w:rPr>
              <w:t xml:space="preserve"> </w:t>
            </w:r>
            <w:r>
              <w:rPr>
                <w:spacing w:val="-5"/>
                <w:sz w:val="16"/>
              </w:rPr>
              <w:t>mL</w:t>
            </w:r>
          </w:p>
        </w:tc>
        <w:tc>
          <w:tcPr>
            <w:tcW w:w="4120" w:type="dxa"/>
          </w:tcPr>
          <w:p w14:paraId="4D0B9474">
            <w:pPr>
              <w:pStyle w:val="11"/>
              <w:spacing w:before="54"/>
              <w:ind w:left="546"/>
              <w:jc w:val="center"/>
              <w:rPr>
                <w:sz w:val="16"/>
              </w:rPr>
            </w:pPr>
            <w:r>
              <w:rPr>
                <w:spacing w:val="-2"/>
                <w:sz w:val="16"/>
              </w:rPr>
              <w:t>FA</w:t>
            </w:r>
            <w:r>
              <w:rPr>
                <w:spacing w:val="-9"/>
                <w:sz w:val="16"/>
              </w:rPr>
              <w:t xml:space="preserve"> </w:t>
            </w:r>
            <w:r>
              <w:rPr>
                <w:spacing w:val="-2"/>
                <w:sz w:val="16"/>
              </w:rPr>
              <w:t>4000</w:t>
            </w:r>
            <w:r>
              <w:rPr>
                <w:spacing w:val="-1"/>
                <w:sz w:val="16"/>
              </w:rPr>
              <w:t xml:space="preserve"> </w:t>
            </w:r>
            <w:r>
              <w:rPr>
                <w:spacing w:val="-5"/>
                <w:sz w:val="16"/>
              </w:rPr>
              <w:t>MG</w:t>
            </w:r>
          </w:p>
        </w:tc>
        <w:tc>
          <w:tcPr>
            <w:tcW w:w="2774" w:type="dxa"/>
          </w:tcPr>
          <w:p w14:paraId="5FA69A45">
            <w:pPr>
              <w:pStyle w:val="11"/>
              <w:spacing w:before="54"/>
              <w:ind w:left="1016"/>
              <w:jc w:val="center"/>
              <w:rPr>
                <w:sz w:val="16"/>
              </w:rPr>
            </w:pPr>
            <w:r>
              <w:rPr>
                <w:sz w:val="16"/>
              </w:rPr>
              <w:t>SEI-</w:t>
            </w:r>
            <w:r>
              <w:rPr>
                <w:spacing w:val="-2"/>
                <w:sz w:val="16"/>
              </w:rPr>
              <w:t>260007/005251/2024</w:t>
            </w:r>
          </w:p>
        </w:tc>
      </w:tr>
      <w:tr w14:paraId="5B02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3198A47D">
            <w:pPr>
              <w:pStyle w:val="11"/>
              <w:spacing w:before="54"/>
              <w:ind w:right="141"/>
              <w:jc w:val="center"/>
              <w:rPr>
                <w:sz w:val="16"/>
              </w:rPr>
            </w:pPr>
            <w:r>
              <w:rPr>
                <w:spacing w:val="-10"/>
                <w:sz w:val="16"/>
              </w:rPr>
              <w:t>6</w:t>
            </w:r>
          </w:p>
        </w:tc>
        <w:tc>
          <w:tcPr>
            <w:tcW w:w="631" w:type="dxa"/>
          </w:tcPr>
          <w:p w14:paraId="18890E23">
            <w:pPr>
              <w:pStyle w:val="11"/>
              <w:spacing w:before="54"/>
              <w:ind w:left="75"/>
              <w:jc w:val="center"/>
              <w:rPr>
                <w:sz w:val="16"/>
              </w:rPr>
            </w:pPr>
            <w:r>
              <w:rPr>
                <w:spacing w:val="-4"/>
                <w:sz w:val="16"/>
              </w:rPr>
              <w:t>5105</w:t>
            </w:r>
          </w:p>
        </w:tc>
        <w:tc>
          <w:tcPr>
            <w:tcW w:w="5646" w:type="dxa"/>
          </w:tcPr>
          <w:p w14:paraId="339DA3CF">
            <w:pPr>
              <w:pStyle w:val="11"/>
              <w:spacing w:before="54"/>
              <w:ind w:left="78"/>
              <w:rPr>
                <w:sz w:val="16"/>
              </w:rPr>
            </w:pPr>
            <w:r>
              <w:rPr>
                <w:sz w:val="16"/>
              </w:rPr>
              <w:t>Fitomenadiona</w:t>
            </w:r>
            <w:r>
              <w:rPr>
                <w:spacing w:val="-4"/>
                <w:sz w:val="16"/>
              </w:rPr>
              <w:t xml:space="preserve"> </w:t>
            </w:r>
            <w:r>
              <w:rPr>
                <w:sz w:val="16"/>
              </w:rPr>
              <w:t>(Vitamina</w:t>
            </w:r>
            <w:r>
              <w:rPr>
                <w:spacing w:val="-2"/>
                <w:sz w:val="16"/>
              </w:rPr>
              <w:t xml:space="preserve"> </w:t>
            </w:r>
            <w:r>
              <w:rPr>
                <w:sz w:val="16"/>
              </w:rPr>
              <w:t>K)</w:t>
            </w:r>
            <w:r>
              <w:rPr>
                <w:spacing w:val="-2"/>
                <w:sz w:val="16"/>
              </w:rPr>
              <w:t xml:space="preserve"> </w:t>
            </w:r>
            <w:r>
              <w:rPr>
                <w:sz w:val="16"/>
              </w:rPr>
              <w:t>10</w:t>
            </w:r>
            <w:r>
              <w:rPr>
                <w:spacing w:val="-2"/>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2"/>
                <w:sz w:val="16"/>
              </w:rPr>
              <w:t xml:space="preserve"> </w:t>
            </w:r>
            <w:r>
              <w:rPr>
                <w:sz w:val="16"/>
              </w:rPr>
              <w:t>IM</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1"/>
                <w:sz w:val="16"/>
              </w:rPr>
              <w:t xml:space="preserve"> </w:t>
            </w:r>
            <w:r>
              <w:rPr>
                <w:spacing w:val="-5"/>
                <w:sz w:val="16"/>
              </w:rPr>
              <w:t>1mL</w:t>
            </w:r>
          </w:p>
        </w:tc>
        <w:tc>
          <w:tcPr>
            <w:tcW w:w="4120" w:type="dxa"/>
          </w:tcPr>
          <w:p w14:paraId="05D2EC7B">
            <w:pPr>
              <w:pStyle w:val="11"/>
              <w:spacing w:before="54"/>
              <w:ind w:left="546"/>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774" w:type="dxa"/>
          </w:tcPr>
          <w:p w14:paraId="472ED619">
            <w:pPr>
              <w:pStyle w:val="11"/>
              <w:spacing w:before="54"/>
              <w:ind w:left="1016"/>
              <w:jc w:val="center"/>
              <w:rPr>
                <w:sz w:val="16"/>
              </w:rPr>
            </w:pPr>
            <w:r>
              <w:rPr>
                <w:sz w:val="16"/>
              </w:rPr>
              <w:t>SEI-</w:t>
            </w:r>
            <w:r>
              <w:rPr>
                <w:spacing w:val="-2"/>
                <w:sz w:val="16"/>
              </w:rPr>
              <w:t>260007/008152/2024</w:t>
            </w:r>
          </w:p>
        </w:tc>
      </w:tr>
      <w:tr w14:paraId="3423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3F2D3653">
            <w:pPr>
              <w:pStyle w:val="11"/>
              <w:spacing w:before="54"/>
              <w:ind w:right="141"/>
              <w:jc w:val="center"/>
              <w:rPr>
                <w:sz w:val="16"/>
              </w:rPr>
            </w:pPr>
            <w:r>
              <w:rPr>
                <w:spacing w:val="-10"/>
                <w:sz w:val="16"/>
              </w:rPr>
              <w:t>5</w:t>
            </w:r>
          </w:p>
        </w:tc>
        <w:tc>
          <w:tcPr>
            <w:tcW w:w="631" w:type="dxa"/>
          </w:tcPr>
          <w:p w14:paraId="05DC23CE">
            <w:pPr>
              <w:pStyle w:val="11"/>
              <w:spacing w:before="54"/>
              <w:ind w:left="75"/>
              <w:jc w:val="center"/>
              <w:rPr>
                <w:sz w:val="16"/>
              </w:rPr>
            </w:pPr>
            <w:r>
              <w:rPr>
                <w:spacing w:val="-4"/>
                <w:sz w:val="16"/>
              </w:rPr>
              <w:t>5553</w:t>
            </w:r>
          </w:p>
        </w:tc>
        <w:tc>
          <w:tcPr>
            <w:tcW w:w="5646" w:type="dxa"/>
          </w:tcPr>
          <w:p w14:paraId="1C997288">
            <w:pPr>
              <w:pStyle w:val="11"/>
              <w:spacing w:before="54"/>
              <w:ind w:left="78"/>
              <w:rPr>
                <w:sz w:val="16"/>
              </w:rPr>
            </w:pPr>
            <w:r>
              <w:rPr>
                <w:sz w:val="16"/>
              </w:rPr>
              <w:t>Acido</w:t>
            </w:r>
            <w:r>
              <w:rPr>
                <w:spacing w:val="-6"/>
                <w:sz w:val="16"/>
              </w:rPr>
              <w:t xml:space="preserve"> </w:t>
            </w:r>
            <w:r>
              <w:rPr>
                <w:sz w:val="16"/>
              </w:rPr>
              <w:t>Tranexamico</w:t>
            </w:r>
            <w:r>
              <w:rPr>
                <w:spacing w:val="-2"/>
                <w:sz w:val="16"/>
              </w:rPr>
              <w:t xml:space="preserve"> </w:t>
            </w:r>
            <w:r>
              <w:rPr>
                <w:sz w:val="16"/>
              </w:rPr>
              <w:t>50</w:t>
            </w:r>
            <w:r>
              <w:rPr>
                <w:spacing w:val="-1"/>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6"/>
                <w:sz w:val="16"/>
              </w:rPr>
              <w:t xml:space="preserve"> </w:t>
            </w:r>
            <w:r>
              <w:rPr>
                <w:sz w:val="16"/>
              </w:rPr>
              <w:t>sol</w:t>
            </w:r>
            <w:r>
              <w:rPr>
                <w:spacing w:val="-2"/>
                <w:sz w:val="16"/>
              </w:rPr>
              <w:t xml:space="preserve"> </w:t>
            </w:r>
            <w:r>
              <w:rPr>
                <w:sz w:val="16"/>
              </w:rPr>
              <w:t>inj</w:t>
            </w:r>
            <w:r>
              <w:rPr>
                <w:spacing w:val="-1"/>
                <w:sz w:val="16"/>
              </w:rPr>
              <w:t xml:space="preserve"> </w:t>
            </w:r>
            <w:r>
              <w:rPr>
                <w:sz w:val="16"/>
              </w:rPr>
              <w:t>amp</w:t>
            </w:r>
            <w:r>
              <w:rPr>
                <w:spacing w:val="-2"/>
                <w:sz w:val="16"/>
              </w:rPr>
              <w:t xml:space="preserve"> </w:t>
            </w:r>
            <w:r>
              <w:rPr>
                <w:sz w:val="16"/>
              </w:rPr>
              <w:t>5</w:t>
            </w:r>
            <w:r>
              <w:rPr>
                <w:spacing w:val="-1"/>
                <w:sz w:val="16"/>
              </w:rPr>
              <w:t xml:space="preserve"> </w:t>
            </w:r>
            <w:r>
              <w:rPr>
                <w:spacing w:val="-5"/>
                <w:sz w:val="16"/>
              </w:rPr>
              <w:t>mL</w:t>
            </w:r>
          </w:p>
        </w:tc>
        <w:tc>
          <w:tcPr>
            <w:tcW w:w="4120" w:type="dxa"/>
          </w:tcPr>
          <w:p w14:paraId="7A2250A2">
            <w:pPr>
              <w:pStyle w:val="11"/>
              <w:spacing w:before="54"/>
              <w:ind w:left="546"/>
              <w:jc w:val="center"/>
              <w:rPr>
                <w:sz w:val="16"/>
              </w:rPr>
            </w:pPr>
            <w:r>
              <w:rPr>
                <w:sz w:val="16"/>
              </w:rPr>
              <w:t>AMP</w:t>
            </w:r>
            <w:r>
              <w:rPr>
                <w:spacing w:val="-6"/>
                <w:sz w:val="16"/>
              </w:rPr>
              <w:t xml:space="preserve"> </w:t>
            </w:r>
            <w:r>
              <w:rPr>
                <w:sz w:val="16"/>
              </w:rPr>
              <w:t>250</w:t>
            </w:r>
            <w:r>
              <w:rPr>
                <w:spacing w:val="-1"/>
                <w:sz w:val="16"/>
              </w:rPr>
              <w:t xml:space="preserve"> </w:t>
            </w:r>
            <w:r>
              <w:rPr>
                <w:spacing w:val="-5"/>
                <w:sz w:val="16"/>
              </w:rPr>
              <w:t>MG</w:t>
            </w:r>
          </w:p>
        </w:tc>
        <w:tc>
          <w:tcPr>
            <w:tcW w:w="2774" w:type="dxa"/>
          </w:tcPr>
          <w:p w14:paraId="2A59DE81">
            <w:pPr>
              <w:pStyle w:val="11"/>
              <w:spacing w:before="54"/>
              <w:ind w:left="1016"/>
              <w:jc w:val="center"/>
              <w:rPr>
                <w:sz w:val="16"/>
              </w:rPr>
            </w:pPr>
            <w:r>
              <w:rPr>
                <w:sz w:val="16"/>
              </w:rPr>
              <w:t>SEI-</w:t>
            </w:r>
            <w:r>
              <w:rPr>
                <w:spacing w:val="-2"/>
                <w:sz w:val="16"/>
              </w:rPr>
              <w:t>260007/009514/2024</w:t>
            </w:r>
          </w:p>
        </w:tc>
      </w:tr>
      <w:tr w14:paraId="2E18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006C62B4">
            <w:pPr>
              <w:pStyle w:val="11"/>
              <w:rPr>
                <w:sz w:val="18"/>
              </w:rPr>
            </w:pPr>
          </w:p>
        </w:tc>
        <w:tc>
          <w:tcPr>
            <w:tcW w:w="631" w:type="dxa"/>
          </w:tcPr>
          <w:p w14:paraId="4A738506">
            <w:pPr>
              <w:pStyle w:val="11"/>
              <w:spacing w:before="62"/>
              <w:ind w:left="75"/>
              <w:jc w:val="center"/>
              <w:rPr>
                <w:sz w:val="16"/>
              </w:rPr>
            </w:pPr>
            <w:r>
              <w:rPr>
                <w:spacing w:val="-2"/>
                <w:sz w:val="16"/>
              </w:rPr>
              <w:t>11959</w:t>
            </w:r>
          </w:p>
        </w:tc>
        <w:tc>
          <w:tcPr>
            <w:tcW w:w="5646" w:type="dxa"/>
          </w:tcPr>
          <w:p w14:paraId="0B700E73">
            <w:pPr>
              <w:pStyle w:val="11"/>
              <w:spacing w:before="62"/>
              <w:ind w:left="78"/>
              <w:rPr>
                <w:sz w:val="16"/>
              </w:rPr>
            </w:pPr>
            <w:r>
              <w:rPr>
                <w:sz w:val="16"/>
              </w:rPr>
              <w:t>Fibrinogenio</w:t>
            </w:r>
            <w:r>
              <w:rPr>
                <w:spacing w:val="-1"/>
                <w:sz w:val="16"/>
              </w:rPr>
              <w:t xml:space="preserve"> </w:t>
            </w:r>
            <w:r>
              <w:rPr>
                <w:sz w:val="16"/>
              </w:rPr>
              <w:t>1000mg</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pacing w:val="-5"/>
                <w:sz w:val="16"/>
              </w:rPr>
              <w:t>fa</w:t>
            </w:r>
          </w:p>
        </w:tc>
        <w:tc>
          <w:tcPr>
            <w:tcW w:w="4120" w:type="dxa"/>
          </w:tcPr>
          <w:p w14:paraId="0F8843ED">
            <w:pPr>
              <w:pStyle w:val="11"/>
              <w:spacing w:before="62"/>
              <w:ind w:left="546"/>
              <w:jc w:val="center"/>
              <w:rPr>
                <w:sz w:val="16"/>
              </w:rPr>
            </w:pPr>
            <w:r>
              <w:rPr>
                <w:spacing w:val="-2"/>
                <w:sz w:val="16"/>
              </w:rPr>
              <w:t>FA</w:t>
            </w:r>
            <w:r>
              <w:rPr>
                <w:spacing w:val="-9"/>
                <w:sz w:val="16"/>
              </w:rPr>
              <w:t xml:space="preserve"> </w:t>
            </w:r>
            <w:r>
              <w:rPr>
                <w:spacing w:val="-2"/>
                <w:sz w:val="16"/>
              </w:rPr>
              <w:t>1000</w:t>
            </w:r>
            <w:r>
              <w:rPr>
                <w:spacing w:val="-1"/>
                <w:sz w:val="16"/>
              </w:rPr>
              <w:t xml:space="preserve"> </w:t>
            </w:r>
            <w:r>
              <w:rPr>
                <w:spacing w:val="-5"/>
                <w:sz w:val="16"/>
              </w:rPr>
              <w:t>MG</w:t>
            </w:r>
          </w:p>
        </w:tc>
        <w:tc>
          <w:tcPr>
            <w:tcW w:w="2774" w:type="dxa"/>
          </w:tcPr>
          <w:p w14:paraId="68E9D130">
            <w:pPr>
              <w:pStyle w:val="11"/>
              <w:spacing w:before="62"/>
              <w:ind w:left="1016"/>
              <w:jc w:val="center"/>
              <w:rPr>
                <w:sz w:val="16"/>
              </w:rPr>
            </w:pPr>
            <w:r>
              <w:rPr>
                <w:sz w:val="16"/>
              </w:rPr>
              <w:t>SEI-</w:t>
            </w:r>
            <w:r>
              <w:rPr>
                <w:spacing w:val="-2"/>
                <w:sz w:val="16"/>
              </w:rPr>
              <w:t>260008/013048/2023</w:t>
            </w:r>
          </w:p>
        </w:tc>
      </w:tr>
      <w:tr w14:paraId="5989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841" w:type="dxa"/>
            <w:gridSpan w:val="5"/>
          </w:tcPr>
          <w:p w14:paraId="4B0414B4">
            <w:pPr>
              <w:pStyle w:val="11"/>
              <w:spacing w:before="54"/>
              <w:ind w:left="5946"/>
              <w:rPr>
                <w:sz w:val="16"/>
              </w:rPr>
            </w:pPr>
            <w:r>
              <w:rPr>
                <w:sz w:val="16"/>
              </w:rPr>
              <w:t>INIBIDORES</w:t>
            </w:r>
            <w:r>
              <w:rPr>
                <w:spacing w:val="-1"/>
                <w:sz w:val="16"/>
              </w:rPr>
              <w:t xml:space="preserve"> </w:t>
            </w:r>
            <w:r>
              <w:rPr>
                <w:sz w:val="16"/>
              </w:rPr>
              <w:t>DA</w:t>
            </w:r>
            <w:r>
              <w:rPr>
                <w:spacing w:val="-18"/>
                <w:sz w:val="16"/>
              </w:rPr>
              <w:t xml:space="preserve"> </w:t>
            </w:r>
            <w:r>
              <w:rPr>
                <w:sz w:val="16"/>
              </w:rPr>
              <w:t>AGREGAÇÃO</w:t>
            </w:r>
            <w:r>
              <w:rPr>
                <w:spacing w:val="-1"/>
                <w:sz w:val="16"/>
              </w:rPr>
              <w:t xml:space="preserve"> </w:t>
            </w:r>
            <w:r>
              <w:rPr>
                <w:spacing w:val="-2"/>
                <w:sz w:val="16"/>
              </w:rPr>
              <w:t>PLAQUETÁRIA</w:t>
            </w:r>
          </w:p>
        </w:tc>
      </w:tr>
      <w:tr w14:paraId="56CA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49BC8686">
            <w:pPr>
              <w:pStyle w:val="11"/>
              <w:spacing w:before="54"/>
              <w:ind w:right="141"/>
              <w:jc w:val="center"/>
              <w:rPr>
                <w:sz w:val="16"/>
              </w:rPr>
            </w:pPr>
            <w:r>
              <w:rPr>
                <w:spacing w:val="-10"/>
                <w:sz w:val="16"/>
              </w:rPr>
              <w:t>7</w:t>
            </w:r>
          </w:p>
        </w:tc>
        <w:tc>
          <w:tcPr>
            <w:tcW w:w="631" w:type="dxa"/>
          </w:tcPr>
          <w:p w14:paraId="0FE38389">
            <w:pPr>
              <w:pStyle w:val="11"/>
              <w:spacing w:before="54"/>
              <w:ind w:left="75"/>
              <w:jc w:val="center"/>
              <w:rPr>
                <w:sz w:val="16"/>
              </w:rPr>
            </w:pPr>
            <w:r>
              <w:rPr>
                <w:spacing w:val="-5"/>
                <w:sz w:val="16"/>
              </w:rPr>
              <w:t>404</w:t>
            </w:r>
          </w:p>
        </w:tc>
        <w:tc>
          <w:tcPr>
            <w:tcW w:w="5646" w:type="dxa"/>
          </w:tcPr>
          <w:p w14:paraId="5FDDD075">
            <w:pPr>
              <w:pStyle w:val="11"/>
              <w:spacing w:before="54"/>
              <w:ind w:left="78"/>
              <w:rPr>
                <w:sz w:val="16"/>
              </w:rPr>
            </w:pPr>
            <w:r>
              <w:rPr>
                <w:sz w:val="16"/>
              </w:rPr>
              <w:t>Clopidogrel,</w:t>
            </w:r>
            <w:r>
              <w:rPr>
                <w:spacing w:val="-1"/>
                <w:sz w:val="16"/>
              </w:rPr>
              <w:t xml:space="preserve"> </w:t>
            </w:r>
            <w:r>
              <w:rPr>
                <w:sz w:val="16"/>
              </w:rPr>
              <w:t>Bissulfato</w:t>
            </w:r>
            <w:r>
              <w:rPr>
                <w:spacing w:val="-1"/>
                <w:sz w:val="16"/>
              </w:rPr>
              <w:t xml:space="preserve"> </w:t>
            </w:r>
            <w:r>
              <w:rPr>
                <w:sz w:val="16"/>
              </w:rPr>
              <w:t>75</w:t>
            </w:r>
            <w:r>
              <w:rPr>
                <w:spacing w:val="-1"/>
                <w:sz w:val="16"/>
              </w:rPr>
              <w:t xml:space="preserve"> </w:t>
            </w:r>
            <w:r>
              <w:rPr>
                <w:sz w:val="16"/>
              </w:rPr>
              <w:t>mg</w:t>
            </w:r>
            <w:r>
              <w:rPr>
                <w:spacing w:val="-1"/>
                <w:sz w:val="16"/>
              </w:rPr>
              <w:t xml:space="preserve"> </w:t>
            </w:r>
            <w:r>
              <w:rPr>
                <w:spacing w:val="-5"/>
                <w:sz w:val="16"/>
              </w:rPr>
              <w:t>cp</w:t>
            </w:r>
          </w:p>
        </w:tc>
        <w:tc>
          <w:tcPr>
            <w:tcW w:w="4120" w:type="dxa"/>
          </w:tcPr>
          <w:p w14:paraId="345E0454">
            <w:pPr>
              <w:pStyle w:val="11"/>
              <w:spacing w:before="54"/>
              <w:ind w:left="546"/>
              <w:jc w:val="center"/>
              <w:rPr>
                <w:sz w:val="16"/>
              </w:rPr>
            </w:pPr>
            <w:r>
              <w:rPr>
                <w:sz w:val="16"/>
              </w:rPr>
              <w:t>CP</w:t>
            </w:r>
            <w:r>
              <w:rPr>
                <w:spacing w:val="-6"/>
                <w:sz w:val="16"/>
              </w:rPr>
              <w:t xml:space="preserve"> </w:t>
            </w:r>
            <w:r>
              <w:rPr>
                <w:sz w:val="16"/>
              </w:rPr>
              <w:t>75</w:t>
            </w:r>
            <w:r>
              <w:rPr>
                <w:spacing w:val="-1"/>
                <w:sz w:val="16"/>
              </w:rPr>
              <w:t xml:space="preserve"> </w:t>
            </w:r>
            <w:r>
              <w:rPr>
                <w:spacing w:val="-5"/>
                <w:sz w:val="16"/>
              </w:rPr>
              <w:t>MG</w:t>
            </w:r>
          </w:p>
        </w:tc>
        <w:tc>
          <w:tcPr>
            <w:tcW w:w="2774" w:type="dxa"/>
          </w:tcPr>
          <w:p w14:paraId="276C45AE">
            <w:pPr>
              <w:pStyle w:val="11"/>
              <w:spacing w:before="54"/>
              <w:ind w:left="1016"/>
              <w:jc w:val="center"/>
              <w:rPr>
                <w:sz w:val="16"/>
              </w:rPr>
            </w:pPr>
            <w:r>
              <w:rPr>
                <w:sz w:val="16"/>
              </w:rPr>
              <w:t>SEI-</w:t>
            </w:r>
            <w:r>
              <w:rPr>
                <w:spacing w:val="-2"/>
                <w:sz w:val="16"/>
              </w:rPr>
              <w:t>260007/005429/2024</w:t>
            </w:r>
          </w:p>
        </w:tc>
      </w:tr>
      <w:tr w14:paraId="01F8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841" w:type="dxa"/>
            <w:gridSpan w:val="5"/>
          </w:tcPr>
          <w:p w14:paraId="49AB0FD1">
            <w:pPr>
              <w:pStyle w:val="11"/>
              <w:spacing w:before="54"/>
              <w:ind w:left="1414"/>
              <w:jc w:val="center"/>
              <w:rPr>
                <w:sz w:val="16"/>
              </w:rPr>
            </w:pPr>
            <w:r>
              <w:rPr>
                <w:spacing w:val="-4"/>
                <w:sz w:val="16"/>
              </w:rPr>
              <w:t>BETA-</w:t>
            </w:r>
            <w:r>
              <w:rPr>
                <w:spacing w:val="-2"/>
                <w:sz w:val="16"/>
              </w:rPr>
              <w:t>BLOQUEADORES</w:t>
            </w:r>
          </w:p>
        </w:tc>
      </w:tr>
      <w:tr w14:paraId="31CC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7B38113F">
            <w:pPr>
              <w:pStyle w:val="11"/>
              <w:rPr>
                <w:sz w:val="18"/>
              </w:rPr>
            </w:pPr>
          </w:p>
        </w:tc>
        <w:tc>
          <w:tcPr>
            <w:tcW w:w="631" w:type="dxa"/>
          </w:tcPr>
          <w:p w14:paraId="586F9212">
            <w:pPr>
              <w:pStyle w:val="11"/>
              <w:spacing w:before="54"/>
              <w:ind w:left="75"/>
              <w:jc w:val="center"/>
              <w:rPr>
                <w:sz w:val="16"/>
              </w:rPr>
            </w:pPr>
            <w:r>
              <w:rPr>
                <w:spacing w:val="-5"/>
                <w:sz w:val="16"/>
              </w:rPr>
              <w:t>420</w:t>
            </w:r>
          </w:p>
        </w:tc>
        <w:tc>
          <w:tcPr>
            <w:tcW w:w="5646" w:type="dxa"/>
          </w:tcPr>
          <w:p w14:paraId="17BB8E55">
            <w:pPr>
              <w:pStyle w:val="11"/>
              <w:spacing w:before="54"/>
              <w:ind w:left="78"/>
              <w:rPr>
                <w:sz w:val="16"/>
              </w:rPr>
            </w:pPr>
            <w:r>
              <w:rPr>
                <w:sz w:val="16"/>
              </w:rPr>
              <w:t>Atenolol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4120" w:type="dxa"/>
          </w:tcPr>
          <w:p w14:paraId="02AC8E99">
            <w:pPr>
              <w:pStyle w:val="11"/>
              <w:spacing w:before="54"/>
              <w:ind w:left="546"/>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774" w:type="dxa"/>
          </w:tcPr>
          <w:p w14:paraId="242AA76E">
            <w:pPr>
              <w:pStyle w:val="11"/>
              <w:spacing w:before="54"/>
              <w:ind w:left="1016"/>
              <w:jc w:val="center"/>
              <w:rPr>
                <w:sz w:val="16"/>
              </w:rPr>
            </w:pPr>
            <w:r>
              <w:rPr>
                <w:sz w:val="16"/>
              </w:rPr>
              <w:t>SEI-</w:t>
            </w:r>
            <w:r>
              <w:rPr>
                <w:spacing w:val="-2"/>
                <w:sz w:val="16"/>
              </w:rPr>
              <w:t>260007/013494/2024</w:t>
            </w:r>
          </w:p>
        </w:tc>
      </w:tr>
      <w:tr w14:paraId="7818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3022118B">
            <w:pPr>
              <w:pStyle w:val="11"/>
              <w:rPr>
                <w:sz w:val="18"/>
              </w:rPr>
            </w:pPr>
          </w:p>
        </w:tc>
        <w:tc>
          <w:tcPr>
            <w:tcW w:w="631" w:type="dxa"/>
          </w:tcPr>
          <w:p w14:paraId="72908FD2">
            <w:pPr>
              <w:pStyle w:val="11"/>
              <w:spacing w:before="54"/>
              <w:ind w:left="75"/>
              <w:jc w:val="center"/>
              <w:rPr>
                <w:sz w:val="16"/>
              </w:rPr>
            </w:pPr>
            <w:r>
              <w:rPr>
                <w:spacing w:val="-5"/>
                <w:sz w:val="16"/>
              </w:rPr>
              <w:t>421</w:t>
            </w:r>
          </w:p>
        </w:tc>
        <w:tc>
          <w:tcPr>
            <w:tcW w:w="5646" w:type="dxa"/>
          </w:tcPr>
          <w:p w14:paraId="68E62726">
            <w:pPr>
              <w:pStyle w:val="11"/>
              <w:spacing w:before="54"/>
              <w:ind w:left="78"/>
              <w:rPr>
                <w:sz w:val="16"/>
              </w:rPr>
            </w:pPr>
            <w:r>
              <w:rPr>
                <w:sz w:val="16"/>
              </w:rPr>
              <w:t>Atenolol</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7"/>
                <w:sz w:val="16"/>
              </w:rPr>
              <w:t>cp</w:t>
            </w:r>
          </w:p>
        </w:tc>
        <w:tc>
          <w:tcPr>
            <w:tcW w:w="4120" w:type="dxa"/>
          </w:tcPr>
          <w:p w14:paraId="2C7CAE66">
            <w:pPr>
              <w:pStyle w:val="11"/>
              <w:spacing w:before="54"/>
              <w:ind w:left="546"/>
              <w:jc w:val="center"/>
              <w:rPr>
                <w:sz w:val="16"/>
              </w:rPr>
            </w:pPr>
            <w:r>
              <w:rPr>
                <w:sz w:val="16"/>
              </w:rPr>
              <w:t>CP</w:t>
            </w:r>
            <w:r>
              <w:rPr>
                <w:spacing w:val="-6"/>
                <w:sz w:val="16"/>
              </w:rPr>
              <w:t xml:space="preserve"> </w:t>
            </w:r>
            <w:r>
              <w:rPr>
                <w:sz w:val="16"/>
              </w:rPr>
              <w:t>50</w:t>
            </w:r>
            <w:r>
              <w:rPr>
                <w:spacing w:val="-1"/>
                <w:sz w:val="16"/>
              </w:rPr>
              <w:t xml:space="preserve"> </w:t>
            </w:r>
            <w:r>
              <w:rPr>
                <w:spacing w:val="-5"/>
                <w:sz w:val="16"/>
              </w:rPr>
              <w:t>MG</w:t>
            </w:r>
          </w:p>
        </w:tc>
        <w:tc>
          <w:tcPr>
            <w:tcW w:w="2774" w:type="dxa"/>
          </w:tcPr>
          <w:p w14:paraId="504E2F86">
            <w:pPr>
              <w:pStyle w:val="11"/>
              <w:spacing w:before="54"/>
              <w:ind w:left="1016"/>
              <w:jc w:val="center"/>
              <w:rPr>
                <w:sz w:val="16"/>
              </w:rPr>
            </w:pPr>
            <w:r>
              <w:rPr>
                <w:sz w:val="16"/>
              </w:rPr>
              <w:t>SEI-</w:t>
            </w:r>
            <w:r>
              <w:rPr>
                <w:spacing w:val="-2"/>
                <w:sz w:val="16"/>
              </w:rPr>
              <w:t>260007/013494/2024</w:t>
            </w:r>
          </w:p>
        </w:tc>
      </w:tr>
      <w:tr w14:paraId="5031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609B5244">
            <w:pPr>
              <w:pStyle w:val="11"/>
              <w:rPr>
                <w:sz w:val="18"/>
              </w:rPr>
            </w:pPr>
          </w:p>
        </w:tc>
        <w:tc>
          <w:tcPr>
            <w:tcW w:w="631" w:type="dxa"/>
          </w:tcPr>
          <w:p w14:paraId="31DD1AB3">
            <w:pPr>
              <w:pStyle w:val="11"/>
              <w:spacing w:before="62"/>
              <w:ind w:left="75"/>
              <w:jc w:val="center"/>
              <w:rPr>
                <w:sz w:val="16"/>
              </w:rPr>
            </w:pPr>
            <w:r>
              <w:rPr>
                <w:spacing w:val="-5"/>
                <w:sz w:val="16"/>
              </w:rPr>
              <w:t>425</w:t>
            </w:r>
          </w:p>
        </w:tc>
        <w:tc>
          <w:tcPr>
            <w:tcW w:w="5646" w:type="dxa"/>
          </w:tcPr>
          <w:p w14:paraId="073E2F34">
            <w:pPr>
              <w:pStyle w:val="11"/>
              <w:spacing w:before="62"/>
              <w:ind w:left="78"/>
              <w:rPr>
                <w:sz w:val="16"/>
              </w:rPr>
            </w:pPr>
            <w:r>
              <w:rPr>
                <w:sz w:val="16"/>
              </w:rPr>
              <w:t>Carvedilol</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4120" w:type="dxa"/>
          </w:tcPr>
          <w:p w14:paraId="56838EC0">
            <w:pPr>
              <w:pStyle w:val="11"/>
              <w:spacing w:before="62"/>
              <w:ind w:left="546"/>
              <w:jc w:val="center"/>
              <w:rPr>
                <w:sz w:val="16"/>
              </w:rPr>
            </w:pPr>
            <w:r>
              <w:rPr>
                <w:sz w:val="16"/>
              </w:rPr>
              <w:t>CP</w:t>
            </w:r>
            <w:r>
              <w:rPr>
                <w:spacing w:val="-6"/>
                <w:sz w:val="16"/>
              </w:rPr>
              <w:t xml:space="preserve"> </w:t>
            </w:r>
            <w:r>
              <w:rPr>
                <w:sz w:val="16"/>
              </w:rPr>
              <w:t>12,5</w:t>
            </w:r>
            <w:r>
              <w:rPr>
                <w:spacing w:val="-1"/>
                <w:sz w:val="16"/>
              </w:rPr>
              <w:t xml:space="preserve"> </w:t>
            </w:r>
            <w:r>
              <w:rPr>
                <w:spacing w:val="-5"/>
                <w:sz w:val="16"/>
              </w:rPr>
              <w:t>MG</w:t>
            </w:r>
          </w:p>
        </w:tc>
        <w:tc>
          <w:tcPr>
            <w:tcW w:w="2774" w:type="dxa"/>
          </w:tcPr>
          <w:p w14:paraId="1859FC9F">
            <w:pPr>
              <w:pStyle w:val="11"/>
              <w:spacing w:before="62"/>
              <w:ind w:left="1016"/>
              <w:jc w:val="center"/>
              <w:rPr>
                <w:sz w:val="16"/>
              </w:rPr>
            </w:pPr>
            <w:r>
              <w:rPr>
                <w:sz w:val="16"/>
              </w:rPr>
              <w:t>SEI-</w:t>
            </w:r>
            <w:r>
              <w:rPr>
                <w:spacing w:val="-2"/>
                <w:sz w:val="16"/>
              </w:rPr>
              <w:t>260007/013494/2024</w:t>
            </w:r>
          </w:p>
        </w:tc>
      </w:tr>
      <w:tr w14:paraId="461D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374C5A44">
            <w:pPr>
              <w:pStyle w:val="11"/>
              <w:spacing w:before="54"/>
              <w:ind w:right="141"/>
              <w:jc w:val="center"/>
              <w:rPr>
                <w:sz w:val="16"/>
              </w:rPr>
            </w:pPr>
            <w:r>
              <w:rPr>
                <w:spacing w:val="-10"/>
                <w:sz w:val="16"/>
              </w:rPr>
              <w:t>8</w:t>
            </w:r>
          </w:p>
        </w:tc>
        <w:tc>
          <w:tcPr>
            <w:tcW w:w="631" w:type="dxa"/>
          </w:tcPr>
          <w:p w14:paraId="26317A7F">
            <w:pPr>
              <w:pStyle w:val="11"/>
              <w:spacing w:before="54"/>
              <w:ind w:left="75"/>
              <w:jc w:val="center"/>
              <w:rPr>
                <w:sz w:val="16"/>
              </w:rPr>
            </w:pPr>
            <w:r>
              <w:rPr>
                <w:spacing w:val="-5"/>
                <w:sz w:val="16"/>
              </w:rPr>
              <w:t>426</w:t>
            </w:r>
          </w:p>
        </w:tc>
        <w:tc>
          <w:tcPr>
            <w:tcW w:w="5646" w:type="dxa"/>
          </w:tcPr>
          <w:p w14:paraId="64EC8B21">
            <w:pPr>
              <w:pStyle w:val="11"/>
              <w:spacing w:before="54"/>
              <w:ind w:left="78"/>
              <w:rPr>
                <w:sz w:val="16"/>
              </w:rPr>
            </w:pPr>
            <w:r>
              <w:rPr>
                <w:sz w:val="16"/>
              </w:rPr>
              <w:t>Carvedilol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4120" w:type="dxa"/>
          </w:tcPr>
          <w:p w14:paraId="1CC85A51">
            <w:pPr>
              <w:pStyle w:val="11"/>
              <w:spacing w:before="54"/>
              <w:ind w:left="546"/>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774" w:type="dxa"/>
          </w:tcPr>
          <w:p w14:paraId="25681D93">
            <w:pPr>
              <w:pStyle w:val="11"/>
              <w:spacing w:before="54"/>
              <w:ind w:left="1016"/>
              <w:jc w:val="center"/>
              <w:rPr>
                <w:sz w:val="16"/>
              </w:rPr>
            </w:pPr>
            <w:r>
              <w:rPr>
                <w:sz w:val="16"/>
              </w:rPr>
              <w:t>SEI-</w:t>
            </w:r>
            <w:r>
              <w:rPr>
                <w:spacing w:val="-2"/>
                <w:sz w:val="16"/>
              </w:rPr>
              <w:t>260007/005251/2024</w:t>
            </w:r>
          </w:p>
        </w:tc>
      </w:tr>
      <w:tr w14:paraId="14C9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7DA22FBE">
            <w:pPr>
              <w:pStyle w:val="11"/>
              <w:spacing w:before="54"/>
              <w:ind w:right="141"/>
              <w:jc w:val="center"/>
              <w:rPr>
                <w:sz w:val="16"/>
              </w:rPr>
            </w:pPr>
            <w:r>
              <w:rPr>
                <w:spacing w:val="-10"/>
                <w:sz w:val="16"/>
              </w:rPr>
              <w:t>9</w:t>
            </w:r>
          </w:p>
        </w:tc>
        <w:tc>
          <w:tcPr>
            <w:tcW w:w="631" w:type="dxa"/>
          </w:tcPr>
          <w:p w14:paraId="608A92CE">
            <w:pPr>
              <w:pStyle w:val="11"/>
              <w:spacing w:before="54"/>
              <w:ind w:left="75"/>
              <w:jc w:val="center"/>
              <w:rPr>
                <w:sz w:val="16"/>
              </w:rPr>
            </w:pPr>
            <w:r>
              <w:rPr>
                <w:spacing w:val="-5"/>
                <w:sz w:val="16"/>
              </w:rPr>
              <w:t>427</w:t>
            </w:r>
          </w:p>
        </w:tc>
        <w:tc>
          <w:tcPr>
            <w:tcW w:w="5646" w:type="dxa"/>
          </w:tcPr>
          <w:p w14:paraId="7DD96478">
            <w:pPr>
              <w:pStyle w:val="11"/>
              <w:spacing w:before="54"/>
              <w:ind w:left="78"/>
              <w:rPr>
                <w:sz w:val="16"/>
              </w:rPr>
            </w:pPr>
            <w:r>
              <w:rPr>
                <w:sz w:val="16"/>
              </w:rPr>
              <w:t>Carvedilol</w:t>
            </w:r>
            <w:r>
              <w:rPr>
                <w:spacing w:val="-1"/>
                <w:sz w:val="16"/>
              </w:rPr>
              <w:t xml:space="preserve"> </w:t>
            </w:r>
            <w:r>
              <w:rPr>
                <w:sz w:val="16"/>
              </w:rPr>
              <w:t>3,125</w:t>
            </w:r>
            <w:r>
              <w:rPr>
                <w:spacing w:val="-1"/>
                <w:sz w:val="16"/>
              </w:rPr>
              <w:t xml:space="preserve"> </w:t>
            </w:r>
            <w:r>
              <w:rPr>
                <w:sz w:val="16"/>
              </w:rPr>
              <w:t>mg</w:t>
            </w:r>
            <w:r>
              <w:rPr>
                <w:spacing w:val="-1"/>
                <w:sz w:val="16"/>
              </w:rPr>
              <w:t xml:space="preserve"> </w:t>
            </w:r>
            <w:r>
              <w:rPr>
                <w:spacing w:val="-5"/>
                <w:sz w:val="16"/>
              </w:rPr>
              <w:t>cp</w:t>
            </w:r>
          </w:p>
        </w:tc>
        <w:tc>
          <w:tcPr>
            <w:tcW w:w="4120" w:type="dxa"/>
          </w:tcPr>
          <w:p w14:paraId="3067101E">
            <w:pPr>
              <w:pStyle w:val="11"/>
              <w:spacing w:before="54"/>
              <w:ind w:left="546"/>
              <w:jc w:val="center"/>
              <w:rPr>
                <w:sz w:val="16"/>
              </w:rPr>
            </w:pPr>
            <w:r>
              <w:rPr>
                <w:sz w:val="16"/>
              </w:rPr>
              <w:t>CP</w:t>
            </w:r>
            <w:r>
              <w:rPr>
                <w:spacing w:val="-6"/>
                <w:sz w:val="16"/>
              </w:rPr>
              <w:t xml:space="preserve"> </w:t>
            </w:r>
            <w:r>
              <w:rPr>
                <w:sz w:val="16"/>
              </w:rPr>
              <w:t>3,125</w:t>
            </w:r>
            <w:r>
              <w:rPr>
                <w:spacing w:val="-1"/>
                <w:sz w:val="16"/>
              </w:rPr>
              <w:t xml:space="preserve"> </w:t>
            </w:r>
            <w:r>
              <w:rPr>
                <w:spacing w:val="-5"/>
                <w:sz w:val="16"/>
              </w:rPr>
              <w:t>MG</w:t>
            </w:r>
          </w:p>
        </w:tc>
        <w:tc>
          <w:tcPr>
            <w:tcW w:w="2774" w:type="dxa"/>
          </w:tcPr>
          <w:p w14:paraId="24AAFE8C">
            <w:pPr>
              <w:pStyle w:val="11"/>
              <w:spacing w:before="54"/>
              <w:ind w:left="1016"/>
              <w:jc w:val="center"/>
              <w:rPr>
                <w:sz w:val="16"/>
              </w:rPr>
            </w:pPr>
            <w:r>
              <w:rPr>
                <w:sz w:val="16"/>
              </w:rPr>
              <w:t>SEI-</w:t>
            </w:r>
            <w:r>
              <w:rPr>
                <w:spacing w:val="-2"/>
                <w:sz w:val="16"/>
              </w:rPr>
              <w:t>260007/005251/2024</w:t>
            </w:r>
          </w:p>
        </w:tc>
      </w:tr>
      <w:tr w14:paraId="5EB1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06897314">
            <w:pPr>
              <w:pStyle w:val="11"/>
              <w:rPr>
                <w:sz w:val="18"/>
              </w:rPr>
            </w:pPr>
          </w:p>
        </w:tc>
        <w:tc>
          <w:tcPr>
            <w:tcW w:w="631" w:type="dxa"/>
          </w:tcPr>
          <w:p w14:paraId="780E7E47">
            <w:pPr>
              <w:pStyle w:val="11"/>
              <w:spacing w:before="54"/>
              <w:ind w:left="75"/>
              <w:jc w:val="center"/>
              <w:rPr>
                <w:sz w:val="16"/>
              </w:rPr>
            </w:pPr>
            <w:r>
              <w:rPr>
                <w:spacing w:val="-5"/>
                <w:sz w:val="16"/>
              </w:rPr>
              <w:t>428</w:t>
            </w:r>
          </w:p>
        </w:tc>
        <w:tc>
          <w:tcPr>
            <w:tcW w:w="5646" w:type="dxa"/>
          </w:tcPr>
          <w:p w14:paraId="58BF4D23">
            <w:pPr>
              <w:pStyle w:val="11"/>
              <w:spacing w:before="54"/>
              <w:ind w:left="78"/>
              <w:rPr>
                <w:sz w:val="16"/>
              </w:rPr>
            </w:pPr>
            <w:r>
              <w:rPr>
                <w:sz w:val="16"/>
              </w:rPr>
              <w:t>Carvedilol</w:t>
            </w:r>
            <w:r>
              <w:rPr>
                <w:spacing w:val="-1"/>
                <w:sz w:val="16"/>
              </w:rPr>
              <w:t xml:space="preserve"> </w:t>
            </w:r>
            <w:r>
              <w:rPr>
                <w:sz w:val="16"/>
              </w:rPr>
              <w:t>6,25</w:t>
            </w:r>
            <w:r>
              <w:rPr>
                <w:spacing w:val="-1"/>
                <w:sz w:val="16"/>
              </w:rPr>
              <w:t xml:space="preserve"> </w:t>
            </w:r>
            <w:r>
              <w:rPr>
                <w:sz w:val="16"/>
              </w:rPr>
              <w:t>mg</w:t>
            </w:r>
            <w:r>
              <w:rPr>
                <w:spacing w:val="-1"/>
                <w:sz w:val="16"/>
              </w:rPr>
              <w:t xml:space="preserve"> </w:t>
            </w:r>
            <w:r>
              <w:rPr>
                <w:spacing w:val="-5"/>
                <w:sz w:val="16"/>
              </w:rPr>
              <w:t>cp</w:t>
            </w:r>
          </w:p>
        </w:tc>
        <w:tc>
          <w:tcPr>
            <w:tcW w:w="4120" w:type="dxa"/>
          </w:tcPr>
          <w:p w14:paraId="3B14A01F">
            <w:pPr>
              <w:pStyle w:val="11"/>
              <w:spacing w:before="54"/>
              <w:ind w:left="546"/>
              <w:jc w:val="center"/>
              <w:rPr>
                <w:sz w:val="16"/>
              </w:rPr>
            </w:pPr>
            <w:r>
              <w:rPr>
                <w:sz w:val="16"/>
              </w:rPr>
              <w:t>CP</w:t>
            </w:r>
            <w:r>
              <w:rPr>
                <w:spacing w:val="-6"/>
                <w:sz w:val="16"/>
              </w:rPr>
              <w:t xml:space="preserve"> </w:t>
            </w:r>
            <w:r>
              <w:rPr>
                <w:sz w:val="16"/>
              </w:rPr>
              <w:t>6,25</w:t>
            </w:r>
            <w:r>
              <w:rPr>
                <w:spacing w:val="-1"/>
                <w:sz w:val="16"/>
              </w:rPr>
              <w:t xml:space="preserve"> </w:t>
            </w:r>
            <w:r>
              <w:rPr>
                <w:spacing w:val="-5"/>
                <w:sz w:val="16"/>
              </w:rPr>
              <w:t>MG</w:t>
            </w:r>
          </w:p>
        </w:tc>
        <w:tc>
          <w:tcPr>
            <w:tcW w:w="2774" w:type="dxa"/>
          </w:tcPr>
          <w:p w14:paraId="0C7F33CF">
            <w:pPr>
              <w:pStyle w:val="11"/>
              <w:spacing w:before="54"/>
              <w:ind w:left="1016"/>
              <w:jc w:val="center"/>
              <w:rPr>
                <w:sz w:val="16"/>
              </w:rPr>
            </w:pPr>
            <w:r>
              <w:rPr>
                <w:sz w:val="16"/>
              </w:rPr>
              <w:t>SEI-</w:t>
            </w:r>
            <w:r>
              <w:rPr>
                <w:spacing w:val="-2"/>
                <w:sz w:val="16"/>
              </w:rPr>
              <w:t>260007/013494/2024</w:t>
            </w:r>
          </w:p>
        </w:tc>
      </w:tr>
      <w:tr w14:paraId="0A80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63F94647">
            <w:pPr>
              <w:pStyle w:val="11"/>
              <w:rPr>
                <w:sz w:val="18"/>
              </w:rPr>
            </w:pPr>
          </w:p>
        </w:tc>
        <w:tc>
          <w:tcPr>
            <w:tcW w:w="631" w:type="dxa"/>
          </w:tcPr>
          <w:p w14:paraId="11100CE6">
            <w:pPr>
              <w:pStyle w:val="11"/>
              <w:spacing w:before="54"/>
              <w:ind w:left="75"/>
              <w:jc w:val="center"/>
              <w:rPr>
                <w:sz w:val="16"/>
              </w:rPr>
            </w:pPr>
            <w:r>
              <w:rPr>
                <w:spacing w:val="-2"/>
                <w:sz w:val="16"/>
              </w:rPr>
              <w:t>10337</w:t>
            </w:r>
          </w:p>
        </w:tc>
        <w:tc>
          <w:tcPr>
            <w:tcW w:w="5646" w:type="dxa"/>
          </w:tcPr>
          <w:p w14:paraId="068DE730">
            <w:pPr>
              <w:pStyle w:val="11"/>
              <w:spacing w:before="54"/>
              <w:ind w:left="78"/>
              <w:rPr>
                <w:sz w:val="16"/>
              </w:rPr>
            </w:pPr>
            <w:r>
              <w:rPr>
                <w:sz w:val="16"/>
              </w:rPr>
              <w:t>Esmolol,</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4120" w:type="dxa"/>
          </w:tcPr>
          <w:p w14:paraId="692FFF0F">
            <w:pPr>
              <w:pStyle w:val="11"/>
              <w:spacing w:before="54"/>
              <w:ind w:left="546"/>
              <w:jc w:val="center"/>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774" w:type="dxa"/>
          </w:tcPr>
          <w:p w14:paraId="2744F7E0">
            <w:pPr>
              <w:pStyle w:val="11"/>
              <w:spacing w:before="54"/>
              <w:ind w:left="1016"/>
              <w:jc w:val="center"/>
              <w:rPr>
                <w:sz w:val="16"/>
              </w:rPr>
            </w:pPr>
            <w:r>
              <w:rPr>
                <w:sz w:val="16"/>
              </w:rPr>
              <w:t>SEI-</w:t>
            </w:r>
            <w:r>
              <w:rPr>
                <w:spacing w:val="-2"/>
                <w:sz w:val="16"/>
              </w:rPr>
              <w:t>260007/008152/2024</w:t>
            </w:r>
          </w:p>
        </w:tc>
      </w:tr>
      <w:tr w14:paraId="5F16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0" w:type="dxa"/>
          </w:tcPr>
          <w:p w14:paraId="15926EA7">
            <w:pPr>
              <w:pStyle w:val="11"/>
              <w:rPr>
                <w:sz w:val="18"/>
              </w:rPr>
            </w:pPr>
          </w:p>
        </w:tc>
        <w:tc>
          <w:tcPr>
            <w:tcW w:w="631" w:type="dxa"/>
          </w:tcPr>
          <w:p w14:paraId="1C91D337">
            <w:pPr>
              <w:pStyle w:val="11"/>
              <w:spacing w:before="62"/>
              <w:ind w:left="75"/>
              <w:jc w:val="center"/>
              <w:rPr>
                <w:sz w:val="16"/>
              </w:rPr>
            </w:pPr>
            <w:r>
              <w:rPr>
                <w:spacing w:val="-2"/>
                <w:sz w:val="16"/>
              </w:rPr>
              <w:t>10338</w:t>
            </w:r>
          </w:p>
        </w:tc>
        <w:tc>
          <w:tcPr>
            <w:tcW w:w="5646" w:type="dxa"/>
          </w:tcPr>
          <w:p w14:paraId="59D8B31E">
            <w:pPr>
              <w:pStyle w:val="11"/>
              <w:spacing w:before="62"/>
              <w:ind w:left="78"/>
              <w:rPr>
                <w:sz w:val="16"/>
              </w:rPr>
            </w:pPr>
            <w:r>
              <w:rPr>
                <w:sz w:val="16"/>
              </w:rPr>
              <w:t>Esmolol,</w:t>
            </w:r>
            <w:r>
              <w:rPr>
                <w:spacing w:val="-1"/>
                <w:sz w:val="16"/>
              </w:rPr>
              <w:t xml:space="preserve"> </w:t>
            </w:r>
            <w:r>
              <w:rPr>
                <w:sz w:val="16"/>
              </w:rPr>
              <w:t>Cloridrato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4120" w:type="dxa"/>
          </w:tcPr>
          <w:p w14:paraId="69C9E5EF">
            <w:pPr>
              <w:pStyle w:val="11"/>
              <w:spacing w:before="62"/>
              <w:ind w:left="546"/>
              <w:jc w:val="center"/>
              <w:rPr>
                <w:sz w:val="16"/>
              </w:rPr>
            </w:pPr>
            <w:r>
              <w:rPr>
                <w:sz w:val="16"/>
              </w:rPr>
              <w:t>AMP</w:t>
            </w:r>
            <w:r>
              <w:rPr>
                <w:spacing w:val="-6"/>
                <w:sz w:val="16"/>
              </w:rPr>
              <w:t xml:space="preserve"> </w:t>
            </w:r>
            <w:r>
              <w:rPr>
                <w:spacing w:val="-2"/>
                <w:sz w:val="16"/>
              </w:rPr>
              <w:t>2500MG</w:t>
            </w:r>
          </w:p>
        </w:tc>
        <w:tc>
          <w:tcPr>
            <w:tcW w:w="2774" w:type="dxa"/>
          </w:tcPr>
          <w:p w14:paraId="5A0F156F">
            <w:pPr>
              <w:pStyle w:val="11"/>
              <w:spacing w:before="62"/>
              <w:ind w:left="1016"/>
              <w:jc w:val="center"/>
              <w:rPr>
                <w:sz w:val="16"/>
              </w:rPr>
            </w:pPr>
            <w:r>
              <w:rPr>
                <w:sz w:val="16"/>
              </w:rPr>
              <w:t>SEI-</w:t>
            </w:r>
            <w:r>
              <w:rPr>
                <w:spacing w:val="-2"/>
                <w:sz w:val="16"/>
              </w:rPr>
              <w:t>260007/013494/2024</w:t>
            </w:r>
          </w:p>
        </w:tc>
      </w:tr>
      <w:tr w14:paraId="140F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0" w:type="dxa"/>
          </w:tcPr>
          <w:p w14:paraId="7EC9CFEF">
            <w:pPr>
              <w:pStyle w:val="11"/>
              <w:rPr>
                <w:sz w:val="18"/>
              </w:rPr>
            </w:pPr>
          </w:p>
        </w:tc>
        <w:tc>
          <w:tcPr>
            <w:tcW w:w="631" w:type="dxa"/>
          </w:tcPr>
          <w:p w14:paraId="430B31EF">
            <w:pPr>
              <w:pStyle w:val="11"/>
              <w:spacing w:before="54"/>
              <w:ind w:left="75"/>
              <w:jc w:val="center"/>
              <w:rPr>
                <w:sz w:val="16"/>
              </w:rPr>
            </w:pPr>
            <w:r>
              <w:rPr>
                <w:spacing w:val="-5"/>
                <w:sz w:val="16"/>
              </w:rPr>
              <w:t>424</w:t>
            </w:r>
          </w:p>
        </w:tc>
        <w:tc>
          <w:tcPr>
            <w:tcW w:w="5646" w:type="dxa"/>
          </w:tcPr>
          <w:p w14:paraId="4BF79C0A">
            <w:pPr>
              <w:pStyle w:val="11"/>
              <w:spacing w:before="54"/>
              <w:ind w:left="78"/>
              <w:rPr>
                <w:sz w:val="16"/>
              </w:rPr>
            </w:pPr>
            <w:r>
              <w:rPr>
                <w:sz w:val="16"/>
              </w:rPr>
              <w:t>Metoprolol,</w:t>
            </w:r>
            <w:r>
              <w:rPr>
                <w:spacing w:val="-7"/>
                <w:sz w:val="16"/>
              </w:rPr>
              <w:t xml:space="preserve"> </w:t>
            </w:r>
            <w:r>
              <w:rPr>
                <w:sz w:val="16"/>
              </w:rPr>
              <w:t>Tartarato</w:t>
            </w:r>
            <w:r>
              <w:rPr>
                <w:spacing w:val="-2"/>
                <w:sz w:val="16"/>
              </w:rPr>
              <w:t xml:space="preserve"> </w:t>
            </w:r>
            <w:r>
              <w:rPr>
                <w:sz w:val="16"/>
              </w:rPr>
              <w:t>1</w:t>
            </w:r>
            <w:r>
              <w:rPr>
                <w:spacing w:val="-2"/>
                <w:sz w:val="16"/>
              </w:rPr>
              <w:t xml:space="preserve"> </w:t>
            </w:r>
            <w:r>
              <w:rPr>
                <w:sz w:val="16"/>
              </w:rPr>
              <w:t>mg</w:t>
            </w:r>
            <w:r>
              <w:rPr>
                <w:spacing w:val="-2"/>
                <w:sz w:val="16"/>
              </w:rPr>
              <w:t xml:space="preserve"> </w:t>
            </w:r>
            <w:r>
              <w:rPr>
                <w:sz w:val="16"/>
              </w:rPr>
              <w:t>/</w:t>
            </w:r>
            <w:r>
              <w:rPr>
                <w:spacing w:val="-3"/>
                <w:sz w:val="16"/>
              </w:rPr>
              <w:t xml:space="preserve"> </w:t>
            </w:r>
            <w:r>
              <w:rPr>
                <w:sz w:val="16"/>
              </w:rPr>
              <w:t>mL</w:t>
            </w:r>
            <w:r>
              <w:rPr>
                <w:spacing w:val="-7"/>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2"/>
                <w:sz w:val="16"/>
              </w:rPr>
              <w:t xml:space="preserve"> </w:t>
            </w:r>
            <w:r>
              <w:rPr>
                <w:sz w:val="16"/>
              </w:rPr>
              <w:t>5</w:t>
            </w:r>
            <w:r>
              <w:rPr>
                <w:spacing w:val="-2"/>
                <w:sz w:val="16"/>
              </w:rPr>
              <w:t xml:space="preserve"> </w:t>
            </w:r>
            <w:r>
              <w:rPr>
                <w:spacing w:val="-5"/>
                <w:sz w:val="16"/>
              </w:rPr>
              <w:t>mL</w:t>
            </w:r>
          </w:p>
        </w:tc>
        <w:tc>
          <w:tcPr>
            <w:tcW w:w="4120" w:type="dxa"/>
          </w:tcPr>
          <w:p w14:paraId="51CB05A0">
            <w:pPr>
              <w:pStyle w:val="11"/>
              <w:spacing w:before="54"/>
              <w:ind w:left="546"/>
              <w:jc w:val="center"/>
              <w:rPr>
                <w:sz w:val="16"/>
              </w:rPr>
            </w:pPr>
            <w:r>
              <w:rPr>
                <w:sz w:val="16"/>
              </w:rPr>
              <w:t>AMP</w:t>
            </w:r>
            <w:r>
              <w:rPr>
                <w:spacing w:val="-6"/>
                <w:sz w:val="16"/>
              </w:rPr>
              <w:t xml:space="preserve"> </w:t>
            </w:r>
            <w:r>
              <w:rPr>
                <w:sz w:val="16"/>
              </w:rPr>
              <w:t>5</w:t>
            </w:r>
            <w:r>
              <w:rPr>
                <w:spacing w:val="-1"/>
                <w:sz w:val="16"/>
              </w:rPr>
              <w:t xml:space="preserve"> </w:t>
            </w:r>
            <w:r>
              <w:rPr>
                <w:spacing w:val="-5"/>
                <w:sz w:val="16"/>
              </w:rPr>
              <w:t>MG</w:t>
            </w:r>
          </w:p>
        </w:tc>
        <w:tc>
          <w:tcPr>
            <w:tcW w:w="2774" w:type="dxa"/>
          </w:tcPr>
          <w:p w14:paraId="7384EB36">
            <w:pPr>
              <w:pStyle w:val="11"/>
              <w:spacing w:before="54"/>
              <w:ind w:left="1016"/>
              <w:jc w:val="center"/>
              <w:rPr>
                <w:sz w:val="16"/>
              </w:rPr>
            </w:pPr>
            <w:r>
              <w:rPr>
                <w:sz w:val="16"/>
              </w:rPr>
              <w:t>SEI-</w:t>
            </w:r>
            <w:r>
              <w:rPr>
                <w:spacing w:val="-2"/>
                <w:sz w:val="16"/>
              </w:rPr>
              <w:t>260007/013943/2024</w:t>
            </w:r>
          </w:p>
        </w:tc>
      </w:tr>
      <w:tr w14:paraId="5431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70" w:type="dxa"/>
          </w:tcPr>
          <w:p w14:paraId="0624B912">
            <w:pPr>
              <w:pStyle w:val="11"/>
              <w:rPr>
                <w:sz w:val="16"/>
              </w:rPr>
            </w:pPr>
          </w:p>
        </w:tc>
        <w:tc>
          <w:tcPr>
            <w:tcW w:w="631" w:type="dxa"/>
          </w:tcPr>
          <w:p w14:paraId="4CC3FB5C">
            <w:pPr>
              <w:pStyle w:val="11"/>
              <w:spacing w:before="54" w:line="164" w:lineRule="exact"/>
              <w:ind w:left="75"/>
              <w:jc w:val="center"/>
              <w:rPr>
                <w:sz w:val="16"/>
              </w:rPr>
            </w:pPr>
            <w:r>
              <w:rPr>
                <w:spacing w:val="-5"/>
                <w:sz w:val="16"/>
              </w:rPr>
              <w:t>419</w:t>
            </w:r>
          </w:p>
        </w:tc>
        <w:tc>
          <w:tcPr>
            <w:tcW w:w="5646" w:type="dxa"/>
          </w:tcPr>
          <w:p w14:paraId="578761CA">
            <w:pPr>
              <w:pStyle w:val="11"/>
              <w:spacing w:before="54" w:line="164" w:lineRule="exact"/>
              <w:ind w:left="78"/>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4120" w:type="dxa"/>
          </w:tcPr>
          <w:p w14:paraId="07A49A51">
            <w:pPr>
              <w:pStyle w:val="11"/>
              <w:spacing w:before="54" w:line="164" w:lineRule="exact"/>
              <w:ind w:left="546"/>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774" w:type="dxa"/>
          </w:tcPr>
          <w:p w14:paraId="73238202">
            <w:pPr>
              <w:pStyle w:val="11"/>
              <w:spacing w:before="54" w:line="164" w:lineRule="exact"/>
              <w:ind w:left="1016"/>
              <w:jc w:val="center"/>
              <w:rPr>
                <w:sz w:val="16"/>
              </w:rPr>
            </w:pPr>
            <w:r>
              <w:rPr>
                <w:sz w:val="16"/>
              </w:rPr>
              <w:t>SEI-</w:t>
            </w:r>
            <w:r>
              <w:rPr>
                <w:spacing w:val="-2"/>
                <w:sz w:val="16"/>
              </w:rPr>
              <w:t>260007/005429/2024</w:t>
            </w:r>
          </w:p>
        </w:tc>
      </w:tr>
    </w:tbl>
    <w:p w14:paraId="5CF4C552">
      <w:pPr>
        <w:pStyle w:val="7"/>
        <w:spacing w:before="140"/>
      </w:pPr>
    </w:p>
    <w:p w14:paraId="5EBCBF55">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6BC56285">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29BBA186">
      <w:pPr>
        <w:pStyle w:val="7"/>
        <w:spacing w:before="80"/>
        <w:rPr>
          <w:b/>
        </w:rPr>
      </w:pPr>
    </w:p>
    <w:p w14:paraId="4D81AEA7">
      <w:pPr>
        <w:pStyle w:val="3"/>
        <w:numPr>
          <w:ilvl w:val="0"/>
          <w:numId w:val="52"/>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5AE66CFB">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163A53DD">
      <w:pPr>
        <w:pStyle w:val="7"/>
        <w:spacing w:before="41"/>
      </w:pPr>
    </w:p>
    <w:p w14:paraId="4CED4643">
      <w:pPr>
        <w:pStyle w:val="3"/>
        <w:numPr>
          <w:ilvl w:val="0"/>
          <w:numId w:val="52"/>
        </w:numPr>
        <w:tabs>
          <w:tab w:val="left" w:pos="318"/>
        </w:tabs>
        <w:spacing w:before="1"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1EE2483C">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3EE943FA">
      <w:pPr>
        <w:pStyle w:val="7"/>
        <w:spacing w:before="41"/>
      </w:pPr>
    </w:p>
    <w:p w14:paraId="3421051A">
      <w:pPr>
        <w:pStyle w:val="3"/>
        <w:numPr>
          <w:ilvl w:val="0"/>
          <w:numId w:val="52"/>
        </w:numPr>
        <w:tabs>
          <w:tab w:val="left" w:pos="318"/>
        </w:tabs>
        <w:spacing w:before="1" w:after="0" w:line="240" w:lineRule="auto"/>
        <w:ind w:left="318" w:right="0" w:hanging="199"/>
        <w:jc w:val="left"/>
      </w:pPr>
      <w:r>
        <w:rPr>
          <w:spacing w:val="-2"/>
        </w:rPr>
        <w:t>RESPONSÁVEIS</w:t>
      </w:r>
    </w:p>
    <w:p w14:paraId="4BB388D9">
      <w:pPr>
        <w:pStyle w:val="7"/>
        <w:spacing w:before="79"/>
        <w:rPr>
          <w:b/>
        </w:rPr>
      </w:pPr>
    </w:p>
    <w:p w14:paraId="70E0F544">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76CB60D1">
      <w:pPr>
        <w:pStyle w:val="7"/>
        <w:ind w:left="119"/>
      </w:pPr>
      <w:r>
        <w:t>Matrícula:</w:t>
      </w:r>
      <w:r>
        <w:rPr>
          <w:spacing w:val="-1"/>
        </w:rPr>
        <w:t xml:space="preserve"> </w:t>
      </w:r>
      <w:r>
        <w:t>36229-</w:t>
      </w:r>
      <w:r>
        <w:rPr>
          <w:spacing w:val="-10"/>
        </w:rPr>
        <w:t>3</w:t>
      </w:r>
    </w:p>
    <w:p w14:paraId="606EE8DA">
      <w:pPr>
        <w:pStyle w:val="7"/>
        <w:ind w:left="119"/>
      </w:pPr>
      <w:r>
        <w:t>ID</w:t>
      </w:r>
      <w:r>
        <w:rPr>
          <w:spacing w:val="-1"/>
        </w:rPr>
        <w:t xml:space="preserve"> </w:t>
      </w:r>
      <w:r>
        <w:t>Funcional:</w:t>
      </w:r>
      <w:r>
        <w:rPr>
          <w:spacing w:val="-1"/>
        </w:rPr>
        <w:t xml:space="preserve"> </w:t>
      </w:r>
      <w:r>
        <w:t>443098-</w:t>
      </w:r>
      <w:r>
        <w:rPr>
          <w:spacing w:val="-10"/>
        </w:rPr>
        <w:t>4</w:t>
      </w:r>
    </w:p>
    <w:p w14:paraId="62633E7D">
      <w:pPr>
        <w:pStyle w:val="7"/>
        <w:ind w:left="119"/>
      </w:pPr>
      <w:r>
        <w:t>Telefone:</w:t>
      </w:r>
      <w:r>
        <w:rPr>
          <w:spacing w:val="-8"/>
        </w:rPr>
        <w:t xml:space="preserve"> </w:t>
      </w:r>
      <w:r>
        <w:t>(21)</w:t>
      </w:r>
      <w:r>
        <w:rPr>
          <w:spacing w:val="-8"/>
        </w:rPr>
        <w:t xml:space="preserve"> </w:t>
      </w:r>
      <w:r>
        <w:t>2868-</w:t>
      </w:r>
      <w:r>
        <w:rPr>
          <w:spacing w:val="-4"/>
        </w:rPr>
        <w:t>8352</w:t>
      </w:r>
    </w:p>
    <w:p w14:paraId="5E2B1937">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6BAB65CD">
      <w:pPr>
        <w:pStyle w:val="7"/>
        <w:spacing w:before="53"/>
        <w:rPr>
          <w:sz w:val="22"/>
        </w:rPr>
      </w:pPr>
    </w:p>
    <w:p w14:paraId="6C521614">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5FB4435A">
      <w:pPr>
        <w:pStyle w:val="7"/>
        <w:ind w:left="119"/>
      </w:pPr>
      <w:r>
        <w:t>Matrícula:</w:t>
      </w:r>
      <w:r>
        <w:rPr>
          <w:spacing w:val="-1"/>
        </w:rPr>
        <w:t xml:space="preserve"> </w:t>
      </w:r>
      <w:r>
        <w:t>33.775-</w:t>
      </w:r>
      <w:r>
        <w:rPr>
          <w:spacing w:val="-10"/>
        </w:rPr>
        <w:t>8</w:t>
      </w:r>
    </w:p>
    <w:p w14:paraId="5624C69C">
      <w:pPr>
        <w:pStyle w:val="7"/>
        <w:ind w:left="119"/>
      </w:pPr>
      <w:r>
        <w:t>ID</w:t>
      </w:r>
      <w:r>
        <w:rPr>
          <w:spacing w:val="-1"/>
        </w:rPr>
        <w:t xml:space="preserve"> </w:t>
      </w:r>
      <w:r>
        <w:t>Funcional:</w:t>
      </w:r>
      <w:r>
        <w:rPr>
          <w:spacing w:val="-1"/>
        </w:rPr>
        <w:t xml:space="preserve"> </w:t>
      </w:r>
      <w:r>
        <w:rPr>
          <w:spacing w:val="-2"/>
        </w:rPr>
        <w:t>2040816</w:t>
      </w:r>
    </w:p>
    <w:p w14:paraId="1CFB03FF">
      <w:pPr>
        <w:pStyle w:val="7"/>
        <w:ind w:left="119"/>
      </w:pPr>
      <w:r>
        <w:t>Telefone:</w:t>
      </w:r>
      <w:r>
        <w:rPr>
          <w:spacing w:val="-8"/>
        </w:rPr>
        <w:t xml:space="preserve"> </w:t>
      </w:r>
      <w:r>
        <w:t>(21)</w:t>
      </w:r>
      <w:r>
        <w:rPr>
          <w:spacing w:val="-8"/>
        </w:rPr>
        <w:t xml:space="preserve"> </w:t>
      </w:r>
      <w:r>
        <w:t>2868-</w:t>
      </w:r>
      <w:r>
        <w:rPr>
          <w:spacing w:val="-4"/>
        </w:rPr>
        <w:t>8464</w:t>
      </w:r>
    </w:p>
    <w:p w14:paraId="65455970">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1A3AA16E">
      <w:pPr>
        <w:spacing w:after="0"/>
        <w:jc w:val="left"/>
        <w:rPr>
          <w:sz w:val="22"/>
        </w:rPr>
        <w:sectPr>
          <w:pgSz w:w="15840" w:h="24480"/>
          <w:pgMar w:top="0" w:right="0" w:bottom="0" w:left="0" w:header="720" w:footer="720" w:gutter="0"/>
          <w:cols w:space="720" w:num="1"/>
        </w:sectPr>
      </w:pPr>
    </w:p>
    <w:p w14:paraId="14B7B9F2">
      <w:pPr>
        <w:pStyle w:val="7"/>
        <w:spacing w:before="173"/>
      </w:pPr>
    </w:p>
    <w:p w14:paraId="1851823E">
      <w:pPr>
        <w:pStyle w:val="3"/>
        <w:ind w:left="0" w:right="103"/>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3DE7B0A4">
      <w:pPr>
        <w:pStyle w:val="7"/>
        <w:spacing w:before="80"/>
        <w:rPr>
          <w:b/>
        </w:rPr>
      </w:pPr>
    </w:p>
    <w:p w14:paraId="266F3943">
      <w:pPr>
        <w:pStyle w:val="10"/>
        <w:numPr>
          <w:ilvl w:val="0"/>
          <w:numId w:val="56"/>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73F7FC73">
      <w:pPr>
        <w:pStyle w:val="7"/>
        <w:spacing w:before="80"/>
        <w:rPr>
          <w:b/>
        </w:rPr>
      </w:pPr>
    </w:p>
    <w:p w14:paraId="2AC7A45C">
      <w:pPr>
        <w:pStyle w:val="10"/>
        <w:numPr>
          <w:ilvl w:val="1"/>
          <w:numId w:val="56"/>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10DF8EED">
      <w:pPr>
        <w:pStyle w:val="10"/>
        <w:numPr>
          <w:ilvl w:val="1"/>
          <w:numId w:val="56"/>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1476139">
      <w:pPr>
        <w:pStyle w:val="10"/>
        <w:numPr>
          <w:ilvl w:val="1"/>
          <w:numId w:val="56"/>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74391C0D">
      <w:pPr>
        <w:pStyle w:val="10"/>
        <w:numPr>
          <w:ilvl w:val="1"/>
          <w:numId w:val="56"/>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A37BBFD">
      <w:pPr>
        <w:pStyle w:val="10"/>
        <w:numPr>
          <w:ilvl w:val="1"/>
          <w:numId w:val="56"/>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2394D943">
      <w:pPr>
        <w:pStyle w:val="10"/>
        <w:numPr>
          <w:ilvl w:val="1"/>
          <w:numId w:val="56"/>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D325103">
      <w:pPr>
        <w:pStyle w:val="10"/>
        <w:numPr>
          <w:ilvl w:val="1"/>
          <w:numId w:val="56"/>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5289B6D">
      <w:pPr>
        <w:pStyle w:val="10"/>
        <w:numPr>
          <w:ilvl w:val="1"/>
          <w:numId w:val="56"/>
        </w:numPr>
        <w:tabs>
          <w:tab w:val="left" w:pos="438"/>
        </w:tabs>
        <w:spacing w:before="1"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E5F232D">
      <w:pPr>
        <w:pStyle w:val="10"/>
        <w:numPr>
          <w:ilvl w:val="1"/>
          <w:numId w:val="56"/>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D22BE80">
      <w:pPr>
        <w:pStyle w:val="7"/>
        <w:spacing w:before="0"/>
      </w:pPr>
    </w:p>
    <w:p w14:paraId="5F0F1971">
      <w:pPr>
        <w:pStyle w:val="7"/>
        <w:spacing w:before="53"/>
      </w:pPr>
    </w:p>
    <w:p w14:paraId="4CA10C2B">
      <w:pPr>
        <w:pStyle w:val="3"/>
        <w:numPr>
          <w:ilvl w:val="0"/>
          <w:numId w:val="56"/>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3EE752A3">
      <w:pPr>
        <w:pStyle w:val="7"/>
        <w:spacing w:before="41"/>
        <w:rPr>
          <w:b/>
        </w:rPr>
      </w:pPr>
    </w:p>
    <w:p w14:paraId="3E10D201">
      <w:pPr>
        <w:pStyle w:val="10"/>
        <w:numPr>
          <w:ilvl w:val="1"/>
          <w:numId w:val="56"/>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4CAC697E">
      <w:pPr>
        <w:pStyle w:val="10"/>
        <w:numPr>
          <w:ilvl w:val="1"/>
          <w:numId w:val="56"/>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0FF784D2">
      <w:pPr>
        <w:pStyle w:val="10"/>
        <w:numPr>
          <w:ilvl w:val="1"/>
          <w:numId w:val="56"/>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A180A43">
      <w:pPr>
        <w:pStyle w:val="10"/>
        <w:numPr>
          <w:ilvl w:val="1"/>
          <w:numId w:val="56"/>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0FD486A5">
      <w:pPr>
        <w:pStyle w:val="10"/>
        <w:numPr>
          <w:ilvl w:val="1"/>
          <w:numId w:val="56"/>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6A20B5D5">
      <w:pPr>
        <w:pStyle w:val="10"/>
        <w:numPr>
          <w:ilvl w:val="1"/>
          <w:numId w:val="56"/>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445BABC3">
      <w:pPr>
        <w:pStyle w:val="10"/>
        <w:numPr>
          <w:ilvl w:val="2"/>
          <w:numId w:val="56"/>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3F5ED789">
      <w:pPr>
        <w:pStyle w:val="10"/>
        <w:numPr>
          <w:ilvl w:val="1"/>
          <w:numId w:val="56"/>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208D611C">
      <w:pPr>
        <w:pStyle w:val="10"/>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0D3E9FA">
      <w:pPr>
        <w:pStyle w:val="10"/>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5D15530B">
      <w:pPr>
        <w:pStyle w:val="10"/>
        <w:numPr>
          <w:ilvl w:val="1"/>
          <w:numId w:val="56"/>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6316F2C9">
      <w:pPr>
        <w:pStyle w:val="10"/>
        <w:numPr>
          <w:ilvl w:val="2"/>
          <w:numId w:val="56"/>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2D5CCFEC">
      <w:pPr>
        <w:pStyle w:val="10"/>
        <w:numPr>
          <w:ilvl w:val="2"/>
          <w:numId w:val="56"/>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255B8D2">
      <w:pPr>
        <w:pStyle w:val="10"/>
        <w:numPr>
          <w:ilvl w:val="1"/>
          <w:numId w:val="56"/>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3FDAD0C4">
      <w:pPr>
        <w:pStyle w:val="10"/>
        <w:numPr>
          <w:ilvl w:val="1"/>
          <w:numId w:val="56"/>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4C05303">
      <w:pPr>
        <w:pStyle w:val="10"/>
        <w:numPr>
          <w:ilvl w:val="2"/>
          <w:numId w:val="56"/>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7FBAE527">
      <w:pPr>
        <w:pStyle w:val="10"/>
        <w:numPr>
          <w:ilvl w:val="2"/>
          <w:numId w:val="56"/>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02DE3D2">
      <w:pPr>
        <w:pStyle w:val="10"/>
        <w:numPr>
          <w:ilvl w:val="2"/>
          <w:numId w:val="56"/>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17691495">
      <w:pPr>
        <w:pStyle w:val="7"/>
        <w:spacing w:before="0"/>
      </w:pPr>
    </w:p>
    <w:p w14:paraId="455E37B5">
      <w:pPr>
        <w:pStyle w:val="7"/>
        <w:spacing w:before="14"/>
      </w:pPr>
    </w:p>
    <w:p w14:paraId="28DEFEFB">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1A70B7D6">
      <w:pPr>
        <w:pStyle w:val="7"/>
        <w:spacing w:before="42"/>
        <w:rPr>
          <w:b/>
        </w:rPr>
      </w:pPr>
    </w:p>
    <w:p w14:paraId="56B60B73">
      <w:pPr>
        <w:pStyle w:val="10"/>
        <w:numPr>
          <w:ilvl w:val="1"/>
          <w:numId w:val="56"/>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50479E40">
      <w:pPr>
        <w:pStyle w:val="10"/>
        <w:numPr>
          <w:ilvl w:val="2"/>
          <w:numId w:val="56"/>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46A7AF93">
      <w:pPr>
        <w:pStyle w:val="7"/>
        <w:spacing w:before="0"/>
      </w:pPr>
    </w:p>
    <w:p w14:paraId="46EEEEE8">
      <w:pPr>
        <w:pStyle w:val="7"/>
        <w:spacing w:before="52"/>
      </w:pPr>
    </w:p>
    <w:p w14:paraId="58704182">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1D944471">
      <w:pPr>
        <w:pStyle w:val="7"/>
        <w:spacing w:before="42"/>
        <w:rPr>
          <w:b/>
        </w:rPr>
      </w:pPr>
    </w:p>
    <w:p w14:paraId="4D976CD7">
      <w:pPr>
        <w:pStyle w:val="10"/>
        <w:numPr>
          <w:ilvl w:val="1"/>
          <w:numId w:val="56"/>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B97F3EF">
      <w:pPr>
        <w:pStyle w:val="10"/>
        <w:numPr>
          <w:ilvl w:val="0"/>
          <w:numId w:val="57"/>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5B8718B1">
      <w:pPr>
        <w:pStyle w:val="10"/>
        <w:numPr>
          <w:ilvl w:val="1"/>
          <w:numId w:val="57"/>
        </w:numPr>
        <w:tabs>
          <w:tab w:val="left" w:pos="473"/>
        </w:tabs>
        <w:spacing w:before="2"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0613FD98">
      <w:pPr>
        <w:pStyle w:val="10"/>
        <w:numPr>
          <w:ilvl w:val="1"/>
          <w:numId w:val="57"/>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58BA3EF3">
      <w:pPr>
        <w:pStyle w:val="10"/>
        <w:numPr>
          <w:ilvl w:val="1"/>
          <w:numId w:val="57"/>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2C99AB03">
      <w:pPr>
        <w:pStyle w:val="10"/>
        <w:numPr>
          <w:ilvl w:val="1"/>
          <w:numId w:val="57"/>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0460A792">
      <w:pPr>
        <w:pStyle w:val="10"/>
        <w:spacing w:after="0" w:line="280" w:lineRule="auto"/>
        <w:jc w:val="both"/>
        <w:rPr>
          <w:sz w:val="20"/>
        </w:rPr>
        <w:sectPr>
          <w:pgSz w:w="15840" w:h="24480"/>
          <w:pgMar w:top="2860" w:right="0" w:bottom="280" w:left="0" w:header="720" w:footer="720" w:gutter="0"/>
          <w:cols w:space="720" w:num="1"/>
        </w:sectPr>
      </w:pPr>
    </w:p>
    <w:p w14:paraId="081CCDE9">
      <w:pPr>
        <w:pStyle w:val="10"/>
        <w:numPr>
          <w:ilvl w:val="1"/>
          <w:numId w:val="56"/>
        </w:numPr>
        <w:tabs>
          <w:tab w:val="left" w:pos="427"/>
        </w:tabs>
        <w:spacing w:before="23"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76DED186">
      <w:pPr>
        <w:pStyle w:val="10"/>
        <w:numPr>
          <w:ilvl w:val="1"/>
          <w:numId w:val="56"/>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4F99697D">
      <w:pPr>
        <w:pStyle w:val="10"/>
        <w:numPr>
          <w:ilvl w:val="1"/>
          <w:numId w:val="56"/>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42BB0BC5">
      <w:pPr>
        <w:pStyle w:val="10"/>
        <w:numPr>
          <w:ilvl w:val="1"/>
          <w:numId w:val="56"/>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6AA9110A">
      <w:pPr>
        <w:pStyle w:val="10"/>
        <w:numPr>
          <w:ilvl w:val="2"/>
          <w:numId w:val="56"/>
        </w:numPr>
        <w:tabs>
          <w:tab w:val="left" w:pos="590"/>
        </w:tabs>
        <w:spacing w:before="1"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71330936">
      <w:pPr>
        <w:pStyle w:val="7"/>
        <w:spacing w:before="0"/>
      </w:pPr>
    </w:p>
    <w:p w14:paraId="4BD9D180">
      <w:pPr>
        <w:pStyle w:val="7"/>
        <w:spacing w:before="0"/>
      </w:pPr>
    </w:p>
    <w:p w14:paraId="673D47C9">
      <w:pPr>
        <w:pStyle w:val="7"/>
        <w:spacing w:before="0"/>
      </w:pPr>
    </w:p>
    <w:p w14:paraId="65477DDA">
      <w:pPr>
        <w:pStyle w:val="7"/>
        <w:spacing w:before="0"/>
      </w:pPr>
    </w:p>
    <w:p w14:paraId="7DE96796">
      <w:pPr>
        <w:pStyle w:val="7"/>
        <w:spacing w:before="0"/>
      </w:pPr>
    </w:p>
    <w:p w14:paraId="59E8BA38">
      <w:pPr>
        <w:pStyle w:val="7"/>
        <w:spacing w:before="0"/>
      </w:pPr>
    </w:p>
    <w:p w14:paraId="428178D6">
      <w:pPr>
        <w:pStyle w:val="7"/>
        <w:spacing w:before="102"/>
      </w:pPr>
    </w:p>
    <w:p w14:paraId="07A08983">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2DE95482">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1E28F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07AF34E7">
            <w:pPr>
              <w:pStyle w:val="11"/>
              <w:spacing w:before="147"/>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6915FAF0">
            <w:pPr>
              <w:pStyle w:val="11"/>
              <w:spacing w:before="138"/>
              <w:ind w:left="65" w:right="57"/>
              <w:jc w:val="center"/>
              <w:rPr>
                <w:b/>
                <w:sz w:val="18"/>
              </w:rPr>
            </w:pPr>
            <w:r>
              <w:rPr>
                <w:b/>
                <w:sz w:val="18"/>
              </w:rPr>
              <w:t>Anexo</w:t>
            </w:r>
            <w:r>
              <w:rPr>
                <w:b/>
                <w:spacing w:val="-4"/>
                <w:sz w:val="18"/>
              </w:rPr>
              <w:t xml:space="preserve"> </w:t>
            </w:r>
            <w:r>
              <w:rPr>
                <w:b/>
                <w:spacing w:val="-10"/>
                <w:sz w:val="18"/>
              </w:rPr>
              <w:t>V</w:t>
            </w:r>
          </w:p>
          <w:p w14:paraId="7843A4EA">
            <w:pPr>
              <w:pStyle w:val="11"/>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3FCF9385">
            <w:pPr>
              <w:pStyle w:val="11"/>
              <w:spacing w:before="72"/>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162/2025.</w:t>
            </w:r>
          </w:p>
          <w:p w14:paraId="65962145">
            <w:pPr>
              <w:pStyle w:val="11"/>
              <w:spacing w:line="390" w:lineRule="atLeast"/>
              <w:ind w:left="206" w:right="208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14/04/2025</w:t>
            </w:r>
            <w:r>
              <w:rPr>
                <w:b/>
                <w:spacing w:val="-8"/>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SEI-260007/000542/2025.</w:t>
            </w:r>
          </w:p>
        </w:tc>
        <w:tc>
          <w:tcPr>
            <w:tcW w:w="225" w:type="dxa"/>
            <w:vMerge w:val="restart"/>
            <w:tcBorders>
              <w:top w:val="nil"/>
              <w:right w:val="nil"/>
            </w:tcBorders>
          </w:tcPr>
          <w:p w14:paraId="782F1894">
            <w:pPr>
              <w:pStyle w:val="11"/>
              <w:rPr>
                <w:sz w:val="18"/>
              </w:rPr>
            </w:pPr>
          </w:p>
        </w:tc>
      </w:tr>
      <w:tr w14:paraId="21D1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7BB3B2F8">
            <w:pPr>
              <w:pStyle w:val="11"/>
              <w:rPr>
                <w:b/>
                <w:sz w:val="18"/>
              </w:rPr>
            </w:pPr>
          </w:p>
          <w:p w14:paraId="7C7CC293">
            <w:pPr>
              <w:pStyle w:val="11"/>
              <w:rPr>
                <w:b/>
                <w:sz w:val="18"/>
              </w:rPr>
            </w:pPr>
          </w:p>
          <w:p w14:paraId="6FEF8F2A">
            <w:pPr>
              <w:pStyle w:val="11"/>
              <w:spacing w:before="111"/>
              <w:rPr>
                <w:b/>
                <w:sz w:val="18"/>
              </w:rPr>
            </w:pPr>
          </w:p>
          <w:p w14:paraId="3E41A849">
            <w:pPr>
              <w:pStyle w:val="11"/>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162/2025.</w:t>
            </w:r>
          </w:p>
        </w:tc>
        <w:tc>
          <w:tcPr>
            <w:tcW w:w="5970" w:type="dxa"/>
            <w:gridSpan w:val="7"/>
          </w:tcPr>
          <w:p w14:paraId="20EA10E3">
            <w:pPr>
              <w:pStyle w:val="11"/>
              <w:spacing w:before="72"/>
              <w:ind w:left="206" w:right="4871" w:hanging="120"/>
              <w:rPr>
                <w:sz w:val="18"/>
              </w:rPr>
            </w:pPr>
            <w:r>
              <w:rPr>
                <w:sz w:val="18"/>
              </w:rPr>
              <w:t xml:space="preserve">Razão </w:t>
            </w:r>
            <w:r>
              <w:rPr>
                <w:spacing w:val="-2"/>
                <w:sz w:val="18"/>
              </w:rPr>
              <w:t>Social:</w:t>
            </w:r>
          </w:p>
          <w:p w14:paraId="6A015405">
            <w:pPr>
              <w:pStyle w:val="11"/>
              <w:spacing w:before="183"/>
              <w:ind w:left="206" w:right="4871"/>
              <w:rPr>
                <w:sz w:val="18"/>
              </w:rPr>
            </w:pPr>
            <w:r>
              <w:rPr>
                <w:spacing w:val="-2"/>
                <w:sz w:val="18"/>
              </w:rPr>
              <w:t>CNPJ:</w:t>
            </w:r>
          </w:p>
          <w:p w14:paraId="3DF88787">
            <w:pPr>
              <w:pStyle w:val="11"/>
              <w:spacing w:before="183"/>
              <w:ind w:left="206" w:right="4371"/>
              <w:rPr>
                <w:sz w:val="18"/>
              </w:rPr>
            </w:pPr>
            <w:r>
              <w:rPr>
                <w:sz w:val="18"/>
              </w:rPr>
              <w:t xml:space="preserve">Inscrição </w:t>
            </w:r>
            <w:r>
              <w:rPr>
                <w:spacing w:val="-2"/>
                <w:sz w:val="18"/>
              </w:rPr>
              <w:t>Estadual:</w:t>
            </w:r>
          </w:p>
          <w:p w14:paraId="6B5CE235">
            <w:pPr>
              <w:pStyle w:val="11"/>
              <w:spacing w:before="183"/>
              <w:ind w:left="206" w:right="4371"/>
              <w:rPr>
                <w:sz w:val="18"/>
              </w:rPr>
            </w:pPr>
            <w:r>
              <w:rPr>
                <w:spacing w:val="-2"/>
                <w:sz w:val="18"/>
              </w:rPr>
              <w:t>Endereço:</w:t>
            </w:r>
          </w:p>
          <w:p w14:paraId="4484C491">
            <w:pPr>
              <w:pStyle w:val="11"/>
              <w:spacing w:before="183"/>
              <w:ind w:left="206" w:right="4371"/>
              <w:rPr>
                <w:sz w:val="18"/>
              </w:rPr>
            </w:pPr>
            <w:r>
              <w:rPr>
                <w:spacing w:val="-2"/>
                <w:sz w:val="18"/>
              </w:rPr>
              <w:t>Tel./Fax:</w:t>
            </w:r>
          </w:p>
          <w:p w14:paraId="77CBBD4F">
            <w:pPr>
              <w:pStyle w:val="11"/>
              <w:spacing w:before="183"/>
              <w:ind w:left="206"/>
              <w:rPr>
                <w:sz w:val="18"/>
              </w:rPr>
            </w:pPr>
            <w:r>
              <w:rPr>
                <w:sz w:val="18"/>
              </w:rPr>
              <w:t>E-</w:t>
            </w:r>
            <w:r>
              <w:rPr>
                <w:spacing w:val="-2"/>
                <w:sz w:val="18"/>
              </w:rPr>
              <w:t>mail:</w:t>
            </w:r>
          </w:p>
        </w:tc>
        <w:tc>
          <w:tcPr>
            <w:tcW w:w="225" w:type="dxa"/>
            <w:vMerge w:val="continue"/>
            <w:tcBorders>
              <w:top w:val="nil"/>
              <w:right w:val="nil"/>
            </w:tcBorders>
          </w:tcPr>
          <w:p w14:paraId="00FF2AE8">
            <w:pPr>
              <w:rPr>
                <w:sz w:val="2"/>
                <w:szCs w:val="2"/>
              </w:rPr>
            </w:pPr>
          </w:p>
        </w:tc>
      </w:tr>
      <w:tr w14:paraId="619DA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8E69F6E">
            <w:pPr>
              <w:pStyle w:val="11"/>
              <w:rPr>
                <w:b/>
                <w:sz w:val="16"/>
              </w:rPr>
            </w:pPr>
          </w:p>
          <w:p w14:paraId="4E070E43">
            <w:pPr>
              <w:pStyle w:val="11"/>
              <w:spacing w:before="112"/>
              <w:rPr>
                <w:b/>
                <w:sz w:val="16"/>
              </w:rPr>
            </w:pPr>
          </w:p>
          <w:p w14:paraId="240F7FC3">
            <w:pPr>
              <w:pStyle w:val="11"/>
              <w:ind w:left="191"/>
              <w:rPr>
                <w:b/>
                <w:sz w:val="16"/>
              </w:rPr>
            </w:pPr>
            <w:r>
              <w:rPr>
                <w:b/>
                <w:spacing w:val="-4"/>
                <w:sz w:val="16"/>
              </w:rPr>
              <w:t>ITEM</w:t>
            </w:r>
          </w:p>
        </w:tc>
        <w:tc>
          <w:tcPr>
            <w:tcW w:w="5415" w:type="dxa"/>
            <w:gridSpan w:val="2"/>
            <w:vMerge w:val="restart"/>
          </w:tcPr>
          <w:p w14:paraId="1A2C9854">
            <w:pPr>
              <w:pStyle w:val="11"/>
              <w:rPr>
                <w:b/>
                <w:sz w:val="16"/>
              </w:rPr>
            </w:pPr>
          </w:p>
          <w:p w14:paraId="0EDCA978">
            <w:pPr>
              <w:pStyle w:val="11"/>
              <w:spacing w:before="112"/>
              <w:rPr>
                <w:b/>
                <w:sz w:val="16"/>
              </w:rPr>
            </w:pPr>
          </w:p>
          <w:p w14:paraId="0979B44A">
            <w:pPr>
              <w:pStyle w:val="11"/>
              <w:ind w:left="28"/>
              <w:jc w:val="center"/>
              <w:rPr>
                <w:b/>
                <w:sz w:val="16"/>
              </w:rPr>
            </w:pPr>
            <w:r>
              <w:rPr>
                <w:b/>
                <w:spacing w:val="-2"/>
                <w:sz w:val="16"/>
              </w:rPr>
              <w:t>ESPECIFICAÇÃO</w:t>
            </w:r>
          </w:p>
        </w:tc>
        <w:tc>
          <w:tcPr>
            <w:tcW w:w="735" w:type="dxa"/>
            <w:vMerge w:val="restart"/>
          </w:tcPr>
          <w:p w14:paraId="2F986313">
            <w:pPr>
              <w:pStyle w:val="11"/>
              <w:rPr>
                <w:b/>
                <w:sz w:val="16"/>
              </w:rPr>
            </w:pPr>
          </w:p>
          <w:p w14:paraId="58B20932">
            <w:pPr>
              <w:pStyle w:val="11"/>
              <w:spacing w:before="112"/>
              <w:rPr>
                <w:b/>
                <w:sz w:val="16"/>
              </w:rPr>
            </w:pPr>
          </w:p>
          <w:p w14:paraId="0B8B8441">
            <w:pPr>
              <w:pStyle w:val="11"/>
              <w:ind w:left="169"/>
              <w:rPr>
                <w:b/>
                <w:sz w:val="16"/>
              </w:rPr>
            </w:pPr>
            <w:r>
              <w:rPr>
                <w:b/>
                <w:spacing w:val="-4"/>
                <w:sz w:val="16"/>
              </w:rPr>
              <w:t>UNID</w:t>
            </w:r>
          </w:p>
        </w:tc>
        <w:tc>
          <w:tcPr>
            <w:tcW w:w="1065" w:type="dxa"/>
            <w:vMerge w:val="restart"/>
          </w:tcPr>
          <w:p w14:paraId="7FA8C2C7">
            <w:pPr>
              <w:pStyle w:val="11"/>
              <w:rPr>
                <w:b/>
                <w:sz w:val="16"/>
              </w:rPr>
            </w:pPr>
          </w:p>
          <w:p w14:paraId="4FE73B42">
            <w:pPr>
              <w:pStyle w:val="11"/>
              <w:spacing w:before="112"/>
              <w:rPr>
                <w:b/>
                <w:sz w:val="16"/>
              </w:rPr>
            </w:pPr>
          </w:p>
          <w:p w14:paraId="545D78BB">
            <w:pPr>
              <w:pStyle w:val="11"/>
              <w:ind w:left="366"/>
              <w:rPr>
                <w:b/>
                <w:sz w:val="16"/>
              </w:rPr>
            </w:pPr>
            <w:r>
              <w:rPr>
                <w:b/>
                <w:spacing w:val="-5"/>
                <w:sz w:val="16"/>
              </w:rPr>
              <w:t>QTD</w:t>
            </w:r>
          </w:p>
        </w:tc>
        <w:tc>
          <w:tcPr>
            <w:tcW w:w="2040" w:type="dxa"/>
            <w:gridSpan w:val="2"/>
          </w:tcPr>
          <w:p w14:paraId="7BB5E100">
            <w:pPr>
              <w:pStyle w:val="11"/>
              <w:spacing w:before="60"/>
              <w:ind w:left="28"/>
              <w:jc w:val="center"/>
              <w:rPr>
                <w:b/>
                <w:sz w:val="16"/>
              </w:rPr>
            </w:pPr>
            <w:r>
              <w:rPr>
                <w:b/>
                <w:sz w:val="16"/>
              </w:rPr>
              <w:t>PREÇO</w:t>
            </w:r>
            <w:r>
              <w:rPr>
                <w:b/>
                <w:spacing w:val="-1"/>
                <w:sz w:val="16"/>
              </w:rPr>
              <w:t xml:space="preserve"> </w:t>
            </w:r>
            <w:r>
              <w:rPr>
                <w:b/>
                <w:spacing w:val="-5"/>
                <w:sz w:val="16"/>
              </w:rPr>
              <w:t>COM</w:t>
            </w:r>
          </w:p>
          <w:p w14:paraId="628A9508">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4E6D46DA">
            <w:pPr>
              <w:pStyle w:val="11"/>
              <w:spacing w:before="60"/>
              <w:ind w:left="553"/>
              <w:rPr>
                <w:b/>
                <w:sz w:val="16"/>
              </w:rPr>
            </w:pPr>
            <w:r>
              <w:rPr>
                <w:b/>
                <w:sz w:val="16"/>
              </w:rPr>
              <w:t>PREÇO</w:t>
            </w:r>
            <w:r>
              <w:rPr>
                <w:b/>
                <w:spacing w:val="-1"/>
                <w:sz w:val="16"/>
              </w:rPr>
              <w:t xml:space="preserve"> </w:t>
            </w:r>
            <w:r>
              <w:rPr>
                <w:b/>
                <w:spacing w:val="-5"/>
                <w:sz w:val="16"/>
              </w:rPr>
              <w:t>SEM</w:t>
            </w:r>
          </w:p>
          <w:p w14:paraId="54998446">
            <w:pPr>
              <w:pStyle w:val="11"/>
              <w:spacing w:before="86"/>
              <w:ind w:left="640"/>
              <w:rPr>
                <w:b/>
                <w:sz w:val="16"/>
              </w:rPr>
            </w:pPr>
            <w:r>
              <w:rPr>
                <w:b/>
                <w:sz w:val="16"/>
              </w:rPr>
              <w:t>ICMS</w:t>
            </w:r>
            <w:r>
              <w:rPr>
                <w:b/>
                <w:spacing w:val="-1"/>
                <w:sz w:val="16"/>
              </w:rPr>
              <w:t xml:space="preserve"> </w:t>
            </w:r>
            <w:r>
              <w:rPr>
                <w:b/>
                <w:spacing w:val="-4"/>
                <w:sz w:val="16"/>
              </w:rPr>
              <w:t>(R$)</w:t>
            </w:r>
          </w:p>
        </w:tc>
      </w:tr>
      <w:tr w14:paraId="47812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3A194493">
            <w:pPr>
              <w:rPr>
                <w:sz w:val="2"/>
                <w:szCs w:val="2"/>
              </w:rPr>
            </w:pPr>
          </w:p>
        </w:tc>
        <w:tc>
          <w:tcPr>
            <w:tcW w:w="5415" w:type="dxa"/>
            <w:gridSpan w:val="2"/>
            <w:vMerge w:val="continue"/>
            <w:tcBorders>
              <w:top w:val="nil"/>
            </w:tcBorders>
          </w:tcPr>
          <w:p w14:paraId="6715D9AB">
            <w:pPr>
              <w:rPr>
                <w:sz w:val="2"/>
                <w:szCs w:val="2"/>
              </w:rPr>
            </w:pPr>
          </w:p>
        </w:tc>
        <w:tc>
          <w:tcPr>
            <w:tcW w:w="735" w:type="dxa"/>
            <w:vMerge w:val="continue"/>
            <w:tcBorders>
              <w:top w:val="nil"/>
            </w:tcBorders>
          </w:tcPr>
          <w:p w14:paraId="66A5EE26">
            <w:pPr>
              <w:rPr>
                <w:sz w:val="2"/>
                <w:szCs w:val="2"/>
              </w:rPr>
            </w:pPr>
          </w:p>
        </w:tc>
        <w:tc>
          <w:tcPr>
            <w:tcW w:w="1065" w:type="dxa"/>
            <w:vMerge w:val="continue"/>
            <w:tcBorders>
              <w:top w:val="nil"/>
            </w:tcBorders>
          </w:tcPr>
          <w:p w14:paraId="5050E4A5">
            <w:pPr>
              <w:rPr>
                <w:sz w:val="2"/>
                <w:szCs w:val="2"/>
              </w:rPr>
            </w:pPr>
          </w:p>
        </w:tc>
        <w:tc>
          <w:tcPr>
            <w:tcW w:w="1020" w:type="dxa"/>
          </w:tcPr>
          <w:p w14:paraId="2D0403D0">
            <w:pPr>
              <w:pStyle w:val="11"/>
              <w:spacing w:before="60"/>
              <w:ind w:left="28"/>
              <w:jc w:val="center"/>
              <w:rPr>
                <w:b/>
                <w:sz w:val="16"/>
              </w:rPr>
            </w:pPr>
            <w:r>
              <w:rPr>
                <w:b/>
                <w:spacing w:val="-2"/>
                <w:sz w:val="16"/>
              </w:rPr>
              <w:t>PREÇO</w:t>
            </w:r>
          </w:p>
          <w:p w14:paraId="0C58EB9E">
            <w:pPr>
              <w:pStyle w:val="11"/>
              <w:spacing w:before="86"/>
              <w:ind w:left="28" w:right="14"/>
              <w:jc w:val="center"/>
              <w:rPr>
                <w:b/>
                <w:sz w:val="16"/>
              </w:rPr>
            </w:pPr>
            <w:r>
              <w:rPr>
                <w:b/>
                <w:spacing w:val="-2"/>
                <w:sz w:val="16"/>
              </w:rPr>
              <w:t>UNITÁRIO</w:t>
            </w:r>
          </w:p>
        </w:tc>
        <w:tc>
          <w:tcPr>
            <w:tcW w:w="1020" w:type="dxa"/>
          </w:tcPr>
          <w:p w14:paraId="25842C3A">
            <w:pPr>
              <w:pStyle w:val="11"/>
              <w:spacing w:before="11"/>
              <w:rPr>
                <w:b/>
                <w:sz w:val="16"/>
              </w:rPr>
            </w:pPr>
          </w:p>
          <w:p w14:paraId="3B01390D">
            <w:pPr>
              <w:pStyle w:val="11"/>
              <w:ind w:left="206"/>
              <w:rPr>
                <w:b/>
                <w:sz w:val="16"/>
              </w:rPr>
            </w:pPr>
            <w:r>
              <w:rPr>
                <w:b/>
                <w:spacing w:val="-4"/>
                <w:sz w:val="16"/>
              </w:rPr>
              <w:t>TOTAL</w:t>
            </w:r>
          </w:p>
        </w:tc>
        <w:tc>
          <w:tcPr>
            <w:tcW w:w="1020" w:type="dxa"/>
          </w:tcPr>
          <w:p w14:paraId="4C1005FE">
            <w:pPr>
              <w:pStyle w:val="11"/>
              <w:spacing w:before="60"/>
              <w:ind w:left="28"/>
              <w:jc w:val="center"/>
              <w:rPr>
                <w:b/>
                <w:sz w:val="16"/>
              </w:rPr>
            </w:pPr>
            <w:r>
              <w:rPr>
                <w:b/>
                <w:spacing w:val="-2"/>
                <w:sz w:val="16"/>
              </w:rPr>
              <w:t>PREÇO</w:t>
            </w:r>
          </w:p>
          <w:p w14:paraId="6626BE49">
            <w:pPr>
              <w:pStyle w:val="11"/>
              <w:spacing w:before="86"/>
              <w:ind w:left="28" w:right="14"/>
              <w:jc w:val="center"/>
              <w:rPr>
                <w:b/>
                <w:sz w:val="16"/>
              </w:rPr>
            </w:pPr>
            <w:r>
              <w:rPr>
                <w:b/>
                <w:spacing w:val="-2"/>
                <w:sz w:val="16"/>
              </w:rPr>
              <w:t>UNITÁRIO</w:t>
            </w:r>
          </w:p>
        </w:tc>
        <w:tc>
          <w:tcPr>
            <w:tcW w:w="1020" w:type="dxa"/>
            <w:gridSpan w:val="2"/>
          </w:tcPr>
          <w:p w14:paraId="2F2242E7">
            <w:pPr>
              <w:pStyle w:val="11"/>
              <w:spacing w:before="11"/>
              <w:rPr>
                <w:b/>
                <w:sz w:val="16"/>
              </w:rPr>
            </w:pPr>
          </w:p>
          <w:p w14:paraId="74DED64F">
            <w:pPr>
              <w:pStyle w:val="11"/>
              <w:ind w:left="266"/>
              <w:rPr>
                <w:b/>
                <w:sz w:val="16"/>
              </w:rPr>
            </w:pPr>
            <w:r>
              <w:rPr>
                <w:b/>
                <w:spacing w:val="-4"/>
                <w:sz w:val="16"/>
              </w:rPr>
              <w:t>TOTAL</w:t>
            </w:r>
          </w:p>
        </w:tc>
      </w:tr>
      <w:tr w14:paraId="29CF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02406F24">
            <w:pPr>
              <w:pStyle w:val="11"/>
              <w:rPr>
                <w:b/>
                <w:sz w:val="19"/>
              </w:rPr>
            </w:pPr>
          </w:p>
          <w:p w14:paraId="60904A87">
            <w:pPr>
              <w:pStyle w:val="11"/>
              <w:rPr>
                <w:b/>
                <w:sz w:val="19"/>
              </w:rPr>
            </w:pPr>
          </w:p>
          <w:p w14:paraId="17511A2F">
            <w:pPr>
              <w:pStyle w:val="11"/>
              <w:spacing w:before="52"/>
              <w:rPr>
                <w:b/>
                <w:sz w:val="19"/>
              </w:rPr>
            </w:pPr>
          </w:p>
          <w:p w14:paraId="1C5401DA">
            <w:pPr>
              <w:pStyle w:val="11"/>
              <w:ind w:left="28"/>
              <w:jc w:val="center"/>
              <w:rPr>
                <w:sz w:val="19"/>
              </w:rPr>
            </w:pPr>
            <w:r>
              <w:rPr>
                <w:spacing w:val="-10"/>
                <w:sz w:val="19"/>
              </w:rPr>
              <w:t>1</w:t>
            </w:r>
          </w:p>
        </w:tc>
        <w:tc>
          <w:tcPr>
            <w:tcW w:w="5415" w:type="dxa"/>
            <w:gridSpan w:val="2"/>
          </w:tcPr>
          <w:p w14:paraId="0E4E8D65">
            <w:pPr>
              <w:pStyle w:val="11"/>
              <w:spacing w:before="32" w:line="297" w:lineRule="auto"/>
              <w:ind w:left="82" w:right="65"/>
              <w:jc w:val="both"/>
              <w:rPr>
                <w:sz w:val="19"/>
              </w:rPr>
            </w:pPr>
            <w:r>
              <w:rPr>
                <w:sz w:val="19"/>
              </w:rPr>
              <w:t>PRINCIPIO ATIVO: N-ACETILCISTEINA, FORMA FARMACEUTICA: PO GRANULADO, CONCENTRACAO / DOSAGEM: 600, UNIDADE: MG.</w:t>
            </w:r>
          </w:p>
          <w:p w14:paraId="611F2450">
            <w:pPr>
              <w:pStyle w:val="11"/>
              <w:spacing w:before="215" w:line="270" w:lineRule="atLeast"/>
              <w:ind w:left="82" w:right="4102"/>
              <w:rPr>
                <w:sz w:val="19"/>
              </w:rPr>
            </w:pPr>
            <w:r>
              <w:rPr>
                <w:sz w:val="19"/>
              </w:rPr>
              <w:t>Marca</w:t>
            </w:r>
            <w:r>
              <w:rPr>
                <w:spacing w:val="-12"/>
                <w:sz w:val="19"/>
              </w:rPr>
              <w:t xml:space="preserve"> </w:t>
            </w:r>
            <w:r>
              <w:rPr>
                <w:sz w:val="19"/>
              </w:rPr>
              <w:t>ofertada: Registro nº:</w:t>
            </w:r>
          </w:p>
        </w:tc>
        <w:tc>
          <w:tcPr>
            <w:tcW w:w="735" w:type="dxa"/>
          </w:tcPr>
          <w:p w14:paraId="125D64D3">
            <w:pPr>
              <w:pStyle w:val="11"/>
              <w:rPr>
                <w:b/>
                <w:sz w:val="19"/>
              </w:rPr>
            </w:pPr>
          </w:p>
          <w:p w14:paraId="2DC8AA44">
            <w:pPr>
              <w:pStyle w:val="11"/>
              <w:rPr>
                <w:b/>
                <w:sz w:val="19"/>
              </w:rPr>
            </w:pPr>
          </w:p>
          <w:p w14:paraId="25FF3FAD">
            <w:pPr>
              <w:pStyle w:val="11"/>
              <w:spacing w:before="52"/>
              <w:rPr>
                <w:b/>
                <w:sz w:val="19"/>
              </w:rPr>
            </w:pPr>
          </w:p>
          <w:p w14:paraId="6EBA2402">
            <w:pPr>
              <w:pStyle w:val="11"/>
              <w:ind w:left="14"/>
              <w:jc w:val="center"/>
              <w:rPr>
                <w:sz w:val="19"/>
              </w:rPr>
            </w:pPr>
            <w:r>
              <w:rPr>
                <w:spacing w:val="-4"/>
                <w:sz w:val="19"/>
              </w:rPr>
              <w:t>Unid</w:t>
            </w:r>
          </w:p>
        </w:tc>
        <w:tc>
          <w:tcPr>
            <w:tcW w:w="1065" w:type="dxa"/>
          </w:tcPr>
          <w:p w14:paraId="1CF36CF8">
            <w:pPr>
              <w:pStyle w:val="11"/>
              <w:rPr>
                <w:b/>
                <w:sz w:val="19"/>
              </w:rPr>
            </w:pPr>
          </w:p>
          <w:p w14:paraId="13103BC5">
            <w:pPr>
              <w:pStyle w:val="11"/>
              <w:rPr>
                <w:b/>
                <w:sz w:val="19"/>
              </w:rPr>
            </w:pPr>
          </w:p>
          <w:p w14:paraId="5EB8D733">
            <w:pPr>
              <w:pStyle w:val="11"/>
              <w:spacing w:before="52"/>
              <w:rPr>
                <w:b/>
                <w:sz w:val="19"/>
              </w:rPr>
            </w:pPr>
          </w:p>
          <w:p w14:paraId="25CBBD3E">
            <w:pPr>
              <w:pStyle w:val="11"/>
              <w:ind w:left="14"/>
              <w:jc w:val="center"/>
              <w:rPr>
                <w:sz w:val="19"/>
              </w:rPr>
            </w:pPr>
            <w:r>
              <w:rPr>
                <w:spacing w:val="-2"/>
                <w:sz w:val="19"/>
              </w:rPr>
              <w:t>10.400</w:t>
            </w:r>
          </w:p>
        </w:tc>
        <w:tc>
          <w:tcPr>
            <w:tcW w:w="1020" w:type="dxa"/>
          </w:tcPr>
          <w:p w14:paraId="2B2CE73B">
            <w:pPr>
              <w:pStyle w:val="11"/>
              <w:rPr>
                <w:sz w:val="18"/>
              </w:rPr>
            </w:pPr>
          </w:p>
        </w:tc>
        <w:tc>
          <w:tcPr>
            <w:tcW w:w="1020" w:type="dxa"/>
          </w:tcPr>
          <w:p w14:paraId="6E2BE91A">
            <w:pPr>
              <w:pStyle w:val="11"/>
              <w:rPr>
                <w:sz w:val="18"/>
              </w:rPr>
            </w:pPr>
          </w:p>
        </w:tc>
        <w:tc>
          <w:tcPr>
            <w:tcW w:w="1020" w:type="dxa"/>
          </w:tcPr>
          <w:p w14:paraId="03B1A5CF">
            <w:pPr>
              <w:pStyle w:val="11"/>
              <w:rPr>
                <w:sz w:val="18"/>
              </w:rPr>
            </w:pPr>
          </w:p>
        </w:tc>
        <w:tc>
          <w:tcPr>
            <w:tcW w:w="1020" w:type="dxa"/>
            <w:gridSpan w:val="2"/>
          </w:tcPr>
          <w:p w14:paraId="114D1182">
            <w:pPr>
              <w:pStyle w:val="11"/>
              <w:rPr>
                <w:sz w:val="18"/>
              </w:rPr>
            </w:pPr>
          </w:p>
        </w:tc>
      </w:tr>
      <w:tr w14:paraId="0E14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4E8A55B">
            <w:pPr>
              <w:pStyle w:val="11"/>
              <w:rPr>
                <w:b/>
                <w:sz w:val="19"/>
              </w:rPr>
            </w:pPr>
          </w:p>
          <w:p w14:paraId="485CCD97">
            <w:pPr>
              <w:pStyle w:val="11"/>
              <w:rPr>
                <w:b/>
                <w:sz w:val="19"/>
              </w:rPr>
            </w:pPr>
          </w:p>
          <w:p w14:paraId="60775DD3">
            <w:pPr>
              <w:pStyle w:val="11"/>
              <w:spacing w:before="187"/>
              <w:rPr>
                <w:b/>
                <w:sz w:val="19"/>
              </w:rPr>
            </w:pPr>
          </w:p>
          <w:p w14:paraId="649B6A91">
            <w:pPr>
              <w:pStyle w:val="11"/>
              <w:ind w:left="28"/>
              <w:jc w:val="center"/>
              <w:rPr>
                <w:sz w:val="19"/>
              </w:rPr>
            </w:pPr>
            <w:r>
              <w:rPr>
                <w:spacing w:val="-10"/>
                <w:sz w:val="19"/>
              </w:rPr>
              <w:t>2</w:t>
            </w:r>
          </w:p>
        </w:tc>
        <w:tc>
          <w:tcPr>
            <w:tcW w:w="5415" w:type="dxa"/>
            <w:gridSpan w:val="2"/>
          </w:tcPr>
          <w:p w14:paraId="0B136515">
            <w:pPr>
              <w:pStyle w:val="11"/>
              <w:spacing w:before="32" w:line="297" w:lineRule="auto"/>
              <w:ind w:left="82" w:right="65"/>
              <w:jc w:val="both"/>
              <w:rPr>
                <w:sz w:val="19"/>
              </w:rPr>
            </w:pPr>
            <w:r>
              <w:rPr>
                <w:spacing w:val="-2"/>
                <w:sz w:val="19"/>
              </w:rPr>
              <w:t>PRINCIPIO</w:t>
            </w:r>
            <w:r>
              <w:rPr>
                <w:spacing w:val="-4"/>
                <w:sz w:val="19"/>
              </w:rPr>
              <w:t xml:space="preserve"> </w:t>
            </w:r>
            <w:r>
              <w:rPr>
                <w:spacing w:val="-2"/>
                <w:sz w:val="19"/>
              </w:rPr>
              <w:t>ATIVO:</w:t>
            </w:r>
            <w:r>
              <w:rPr>
                <w:spacing w:val="-4"/>
                <w:sz w:val="19"/>
              </w:rPr>
              <w:t xml:space="preserve"> </w:t>
            </w:r>
            <w:r>
              <w:rPr>
                <w:spacing w:val="-2"/>
                <w:sz w:val="19"/>
              </w:rPr>
              <w:t>AMINOFILINA, FORMA</w:t>
            </w:r>
            <w:r>
              <w:rPr>
                <w:spacing w:val="-4"/>
                <w:sz w:val="19"/>
              </w:rPr>
              <w:t xml:space="preserve"> </w:t>
            </w:r>
            <w:r>
              <w:rPr>
                <w:spacing w:val="-2"/>
                <w:sz w:val="19"/>
              </w:rPr>
              <w:t xml:space="preserve">FARMACEUTICA: </w:t>
            </w:r>
            <w:r>
              <w:rPr>
                <w:sz w:val="19"/>
              </w:rPr>
              <w:t xml:space="preserve">SOLUCAO INJETAVEL, CONCENTRACAO / DOSAGEM: 24, UNIDADE: MG/ML, VOLUME: 10ML, APRESENTACAO: </w:t>
            </w:r>
            <w:r>
              <w:rPr>
                <w:spacing w:val="-2"/>
                <w:sz w:val="19"/>
              </w:rPr>
              <w:t>AMPOLA.</w:t>
            </w:r>
          </w:p>
          <w:p w14:paraId="59EFDEE8">
            <w:pPr>
              <w:pStyle w:val="11"/>
              <w:spacing w:before="214" w:line="270" w:lineRule="atLeast"/>
              <w:ind w:left="82" w:right="4102"/>
              <w:rPr>
                <w:sz w:val="19"/>
              </w:rPr>
            </w:pPr>
            <w:r>
              <w:rPr>
                <w:sz w:val="19"/>
              </w:rPr>
              <w:t>Marca</w:t>
            </w:r>
            <w:r>
              <w:rPr>
                <w:spacing w:val="-12"/>
                <w:sz w:val="19"/>
              </w:rPr>
              <w:t xml:space="preserve"> </w:t>
            </w:r>
            <w:r>
              <w:rPr>
                <w:sz w:val="19"/>
              </w:rPr>
              <w:t>ofertada: Registro nº:</w:t>
            </w:r>
          </w:p>
        </w:tc>
        <w:tc>
          <w:tcPr>
            <w:tcW w:w="735" w:type="dxa"/>
          </w:tcPr>
          <w:p w14:paraId="06102DD4">
            <w:pPr>
              <w:pStyle w:val="11"/>
              <w:rPr>
                <w:b/>
                <w:sz w:val="19"/>
              </w:rPr>
            </w:pPr>
          </w:p>
          <w:p w14:paraId="5DB586B4">
            <w:pPr>
              <w:pStyle w:val="11"/>
              <w:rPr>
                <w:b/>
                <w:sz w:val="19"/>
              </w:rPr>
            </w:pPr>
          </w:p>
          <w:p w14:paraId="49FBBE7A">
            <w:pPr>
              <w:pStyle w:val="11"/>
              <w:spacing w:before="187"/>
              <w:rPr>
                <w:b/>
                <w:sz w:val="19"/>
              </w:rPr>
            </w:pPr>
          </w:p>
          <w:p w14:paraId="289B500C">
            <w:pPr>
              <w:pStyle w:val="11"/>
              <w:ind w:left="14"/>
              <w:jc w:val="center"/>
              <w:rPr>
                <w:sz w:val="19"/>
              </w:rPr>
            </w:pPr>
            <w:r>
              <w:rPr>
                <w:spacing w:val="-4"/>
                <w:sz w:val="19"/>
              </w:rPr>
              <w:t>Unid</w:t>
            </w:r>
          </w:p>
        </w:tc>
        <w:tc>
          <w:tcPr>
            <w:tcW w:w="1065" w:type="dxa"/>
          </w:tcPr>
          <w:p w14:paraId="717A6E2B">
            <w:pPr>
              <w:pStyle w:val="11"/>
              <w:rPr>
                <w:b/>
                <w:sz w:val="19"/>
              </w:rPr>
            </w:pPr>
          </w:p>
          <w:p w14:paraId="701B2C1B">
            <w:pPr>
              <w:pStyle w:val="11"/>
              <w:rPr>
                <w:b/>
                <w:sz w:val="19"/>
              </w:rPr>
            </w:pPr>
          </w:p>
          <w:p w14:paraId="3645A563">
            <w:pPr>
              <w:pStyle w:val="11"/>
              <w:spacing w:before="187"/>
              <w:rPr>
                <w:b/>
                <w:sz w:val="19"/>
              </w:rPr>
            </w:pPr>
          </w:p>
          <w:p w14:paraId="50D7B8EA">
            <w:pPr>
              <w:pStyle w:val="11"/>
              <w:ind w:left="14"/>
              <w:jc w:val="center"/>
              <w:rPr>
                <w:sz w:val="19"/>
              </w:rPr>
            </w:pPr>
            <w:r>
              <w:rPr>
                <w:spacing w:val="-5"/>
                <w:sz w:val="19"/>
              </w:rPr>
              <w:t>650</w:t>
            </w:r>
          </w:p>
        </w:tc>
        <w:tc>
          <w:tcPr>
            <w:tcW w:w="1020" w:type="dxa"/>
          </w:tcPr>
          <w:p w14:paraId="2BFE95BC">
            <w:pPr>
              <w:pStyle w:val="11"/>
              <w:rPr>
                <w:sz w:val="18"/>
              </w:rPr>
            </w:pPr>
          </w:p>
        </w:tc>
        <w:tc>
          <w:tcPr>
            <w:tcW w:w="1020" w:type="dxa"/>
          </w:tcPr>
          <w:p w14:paraId="54D7EDFA">
            <w:pPr>
              <w:pStyle w:val="11"/>
              <w:rPr>
                <w:sz w:val="18"/>
              </w:rPr>
            </w:pPr>
          </w:p>
        </w:tc>
        <w:tc>
          <w:tcPr>
            <w:tcW w:w="1020" w:type="dxa"/>
          </w:tcPr>
          <w:p w14:paraId="2EFA7D08">
            <w:pPr>
              <w:pStyle w:val="11"/>
              <w:rPr>
                <w:sz w:val="18"/>
              </w:rPr>
            </w:pPr>
          </w:p>
        </w:tc>
        <w:tc>
          <w:tcPr>
            <w:tcW w:w="1020" w:type="dxa"/>
            <w:gridSpan w:val="2"/>
          </w:tcPr>
          <w:p w14:paraId="43AFFF03">
            <w:pPr>
              <w:pStyle w:val="11"/>
              <w:rPr>
                <w:sz w:val="18"/>
              </w:rPr>
            </w:pPr>
          </w:p>
        </w:tc>
      </w:tr>
      <w:tr w14:paraId="7277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1A66F09">
            <w:pPr>
              <w:pStyle w:val="11"/>
              <w:rPr>
                <w:b/>
                <w:sz w:val="19"/>
              </w:rPr>
            </w:pPr>
          </w:p>
          <w:p w14:paraId="406B33B4">
            <w:pPr>
              <w:pStyle w:val="11"/>
              <w:rPr>
                <w:b/>
                <w:sz w:val="19"/>
              </w:rPr>
            </w:pPr>
          </w:p>
          <w:p w14:paraId="5422E308">
            <w:pPr>
              <w:pStyle w:val="11"/>
              <w:spacing w:before="187"/>
              <w:rPr>
                <w:b/>
                <w:sz w:val="19"/>
              </w:rPr>
            </w:pPr>
          </w:p>
          <w:p w14:paraId="3E8C0DE6">
            <w:pPr>
              <w:pStyle w:val="11"/>
              <w:ind w:left="28"/>
              <w:jc w:val="center"/>
              <w:rPr>
                <w:sz w:val="19"/>
              </w:rPr>
            </w:pPr>
            <w:r>
              <w:rPr>
                <w:spacing w:val="-10"/>
                <w:sz w:val="19"/>
              </w:rPr>
              <w:t>3</w:t>
            </w:r>
          </w:p>
        </w:tc>
        <w:tc>
          <w:tcPr>
            <w:tcW w:w="5415" w:type="dxa"/>
            <w:gridSpan w:val="2"/>
          </w:tcPr>
          <w:p w14:paraId="7C98DB18">
            <w:pPr>
              <w:pStyle w:val="11"/>
              <w:spacing w:before="32" w:line="297" w:lineRule="auto"/>
              <w:ind w:left="82" w:right="65"/>
              <w:jc w:val="both"/>
              <w:rPr>
                <w:sz w:val="19"/>
              </w:rPr>
            </w:pPr>
            <w:r>
              <w:rPr>
                <w:sz w:val="19"/>
              </w:rPr>
              <w:t>PRINCIPIO ATIVO: BROMETRO DE IPRATRÓPIO, FORMA FARMACEUTICA: SOLUCAO ORAL, CONCENTRACAO / DOSAGEM: 0,025%, UNIDADE: MG/ML, VOLUME: 20ML, APRESENTACAO: FRASCO.</w:t>
            </w:r>
          </w:p>
          <w:p w14:paraId="3B5EEB80">
            <w:pPr>
              <w:pStyle w:val="11"/>
              <w:spacing w:before="214" w:line="270" w:lineRule="atLeast"/>
              <w:ind w:left="82" w:right="4102"/>
              <w:rPr>
                <w:sz w:val="19"/>
              </w:rPr>
            </w:pPr>
            <w:r>
              <w:rPr>
                <w:sz w:val="19"/>
              </w:rPr>
              <w:t>Marca</w:t>
            </w:r>
            <w:r>
              <w:rPr>
                <w:spacing w:val="-12"/>
                <w:sz w:val="19"/>
              </w:rPr>
              <w:t xml:space="preserve"> </w:t>
            </w:r>
            <w:r>
              <w:rPr>
                <w:sz w:val="19"/>
              </w:rPr>
              <w:t>ofertada: Registro nº:</w:t>
            </w:r>
          </w:p>
        </w:tc>
        <w:tc>
          <w:tcPr>
            <w:tcW w:w="735" w:type="dxa"/>
          </w:tcPr>
          <w:p w14:paraId="4948C6E4">
            <w:pPr>
              <w:pStyle w:val="11"/>
              <w:rPr>
                <w:b/>
                <w:sz w:val="19"/>
              </w:rPr>
            </w:pPr>
          </w:p>
          <w:p w14:paraId="2DE3EED7">
            <w:pPr>
              <w:pStyle w:val="11"/>
              <w:rPr>
                <w:b/>
                <w:sz w:val="19"/>
              </w:rPr>
            </w:pPr>
          </w:p>
          <w:p w14:paraId="0B8F34DB">
            <w:pPr>
              <w:pStyle w:val="11"/>
              <w:spacing w:before="187"/>
              <w:rPr>
                <w:b/>
                <w:sz w:val="19"/>
              </w:rPr>
            </w:pPr>
          </w:p>
          <w:p w14:paraId="2E343EAD">
            <w:pPr>
              <w:pStyle w:val="11"/>
              <w:ind w:left="14"/>
              <w:jc w:val="center"/>
              <w:rPr>
                <w:sz w:val="19"/>
              </w:rPr>
            </w:pPr>
            <w:r>
              <w:rPr>
                <w:spacing w:val="-4"/>
                <w:sz w:val="19"/>
              </w:rPr>
              <w:t>Unid</w:t>
            </w:r>
          </w:p>
        </w:tc>
        <w:tc>
          <w:tcPr>
            <w:tcW w:w="1065" w:type="dxa"/>
          </w:tcPr>
          <w:p w14:paraId="07EC3DB6">
            <w:pPr>
              <w:pStyle w:val="11"/>
              <w:rPr>
                <w:b/>
                <w:sz w:val="19"/>
              </w:rPr>
            </w:pPr>
          </w:p>
          <w:p w14:paraId="3049A17E">
            <w:pPr>
              <w:pStyle w:val="11"/>
              <w:rPr>
                <w:b/>
                <w:sz w:val="19"/>
              </w:rPr>
            </w:pPr>
          </w:p>
          <w:p w14:paraId="3FEBF236">
            <w:pPr>
              <w:pStyle w:val="11"/>
              <w:spacing w:before="187"/>
              <w:rPr>
                <w:b/>
                <w:sz w:val="19"/>
              </w:rPr>
            </w:pPr>
          </w:p>
          <w:p w14:paraId="21FF2E26">
            <w:pPr>
              <w:pStyle w:val="11"/>
              <w:ind w:left="14"/>
              <w:jc w:val="center"/>
              <w:rPr>
                <w:sz w:val="19"/>
              </w:rPr>
            </w:pPr>
            <w:r>
              <w:rPr>
                <w:spacing w:val="-2"/>
                <w:sz w:val="19"/>
              </w:rPr>
              <w:t>1.700</w:t>
            </w:r>
          </w:p>
        </w:tc>
        <w:tc>
          <w:tcPr>
            <w:tcW w:w="1020" w:type="dxa"/>
          </w:tcPr>
          <w:p w14:paraId="6EC8B12A">
            <w:pPr>
              <w:pStyle w:val="11"/>
              <w:rPr>
                <w:sz w:val="18"/>
              </w:rPr>
            </w:pPr>
          </w:p>
        </w:tc>
        <w:tc>
          <w:tcPr>
            <w:tcW w:w="1020" w:type="dxa"/>
          </w:tcPr>
          <w:p w14:paraId="53DC869C">
            <w:pPr>
              <w:pStyle w:val="11"/>
              <w:rPr>
                <w:sz w:val="18"/>
              </w:rPr>
            </w:pPr>
          </w:p>
        </w:tc>
        <w:tc>
          <w:tcPr>
            <w:tcW w:w="1020" w:type="dxa"/>
          </w:tcPr>
          <w:p w14:paraId="58844760">
            <w:pPr>
              <w:pStyle w:val="11"/>
              <w:rPr>
                <w:sz w:val="18"/>
              </w:rPr>
            </w:pPr>
          </w:p>
        </w:tc>
        <w:tc>
          <w:tcPr>
            <w:tcW w:w="1020" w:type="dxa"/>
            <w:gridSpan w:val="2"/>
          </w:tcPr>
          <w:p w14:paraId="20895BD8">
            <w:pPr>
              <w:pStyle w:val="11"/>
              <w:rPr>
                <w:sz w:val="18"/>
              </w:rPr>
            </w:pPr>
          </w:p>
        </w:tc>
      </w:tr>
      <w:tr w14:paraId="021B5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35277237">
            <w:pPr>
              <w:pStyle w:val="11"/>
              <w:rPr>
                <w:b/>
                <w:sz w:val="19"/>
              </w:rPr>
            </w:pPr>
          </w:p>
          <w:p w14:paraId="3131E091">
            <w:pPr>
              <w:pStyle w:val="11"/>
              <w:rPr>
                <w:b/>
                <w:sz w:val="19"/>
              </w:rPr>
            </w:pPr>
          </w:p>
          <w:p w14:paraId="7DAAF2D4">
            <w:pPr>
              <w:pStyle w:val="11"/>
              <w:spacing w:before="187"/>
              <w:rPr>
                <w:b/>
                <w:sz w:val="19"/>
              </w:rPr>
            </w:pPr>
          </w:p>
          <w:p w14:paraId="5B4291DE">
            <w:pPr>
              <w:pStyle w:val="11"/>
              <w:ind w:left="28"/>
              <w:jc w:val="center"/>
              <w:rPr>
                <w:sz w:val="19"/>
              </w:rPr>
            </w:pPr>
            <w:r>
              <w:rPr>
                <w:spacing w:val="-10"/>
                <w:sz w:val="19"/>
              </w:rPr>
              <w:t>4</w:t>
            </w:r>
          </w:p>
        </w:tc>
        <w:tc>
          <w:tcPr>
            <w:tcW w:w="5415" w:type="dxa"/>
            <w:gridSpan w:val="2"/>
          </w:tcPr>
          <w:p w14:paraId="33D012C3">
            <w:pPr>
              <w:pStyle w:val="11"/>
              <w:tabs>
                <w:tab w:val="left" w:pos="4656"/>
              </w:tabs>
              <w:spacing w:before="32" w:line="297" w:lineRule="auto"/>
              <w:ind w:left="82" w:right="65"/>
              <w:rPr>
                <w:sz w:val="19"/>
              </w:rPr>
            </w:pPr>
            <w:r>
              <w:rPr>
                <w:sz w:val="19"/>
              </w:rPr>
              <w:t>PRINCIPIO</w:t>
            </w:r>
            <w:r>
              <w:rPr>
                <w:spacing w:val="80"/>
                <w:sz w:val="19"/>
              </w:rPr>
              <w:t xml:space="preserve"> </w:t>
            </w:r>
            <w:r>
              <w:rPr>
                <w:sz w:val="19"/>
              </w:rPr>
              <w:t>ATIVO:</w:t>
            </w:r>
            <w:r>
              <w:rPr>
                <w:spacing w:val="80"/>
                <w:sz w:val="19"/>
              </w:rPr>
              <w:t xml:space="preserve"> </w:t>
            </w:r>
            <w:r>
              <w:rPr>
                <w:sz w:val="19"/>
              </w:rPr>
              <w:t>ACIDO</w:t>
            </w:r>
            <w:r>
              <w:rPr>
                <w:spacing w:val="80"/>
                <w:sz w:val="19"/>
              </w:rPr>
              <w:t xml:space="preserve"> </w:t>
            </w:r>
            <w:r>
              <w:rPr>
                <w:sz w:val="19"/>
              </w:rPr>
              <w:t>AMINOCAPROICO,</w:t>
            </w:r>
            <w:r>
              <w:rPr>
                <w:sz w:val="19"/>
              </w:rPr>
              <w:tab/>
            </w:r>
            <w:r>
              <w:rPr>
                <w:spacing w:val="-2"/>
                <w:sz w:val="19"/>
              </w:rPr>
              <w:t xml:space="preserve">FORMA </w:t>
            </w:r>
            <w:r>
              <w:rPr>
                <w:sz w:val="19"/>
              </w:rPr>
              <w:t>FARMACEUTICA:</w:t>
            </w:r>
            <w:r>
              <w:rPr>
                <w:spacing w:val="11"/>
                <w:sz w:val="19"/>
              </w:rPr>
              <w:t xml:space="preserve"> </w:t>
            </w:r>
            <w:r>
              <w:rPr>
                <w:sz w:val="19"/>
              </w:rPr>
              <w:t>SOLUCAO</w:t>
            </w:r>
            <w:r>
              <w:rPr>
                <w:spacing w:val="11"/>
                <w:sz w:val="19"/>
              </w:rPr>
              <w:t xml:space="preserve"> </w:t>
            </w:r>
            <w:r>
              <w:rPr>
                <w:sz w:val="19"/>
              </w:rPr>
              <w:t>INJETAVEL,</w:t>
            </w:r>
            <w:r>
              <w:rPr>
                <w:spacing w:val="12"/>
                <w:sz w:val="19"/>
              </w:rPr>
              <w:t xml:space="preserve"> </w:t>
            </w:r>
            <w:r>
              <w:rPr>
                <w:spacing w:val="-2"/>
                <w:sz w:val="19"/>
              </w:rPr>
              <w:t>CONCENTRACAO</w:t>
            </w:r>
          </w:p>
          <w:p w14:paraId="48BEA1B0">
            <w:pPr>
              <w:pStyle w:val="11"/>
              <w:tabs>
                <w:tab w:val="left" w:pos="397"/>
                <w:tab w:val="left" w:pos="1652"/>
                <w:tab w:val="left" w:pos="2057"/>
                <w:tab w:val="left" w:pos="3238"/>
                <w:tab w:val="left" w:pos="3682"/>
                <w:tab w:val="left" w:pos="4810"/>
              </w:tabs>
              <w:spacing w:line="297" w:lineRule="auto"/>
              <w:ind w:left="82" w:right="65"/>
              <w:rPr>
                <w:sz w:val="19"/>
              </w:rPr>
            </w:pPr>
            <w:r>
              <w:rPr>
                <w:spacing w:val="-10"/>
                <w:sz w:val="19"/>
              </w:rPr>
              <w:t>/</w:t>
            </w:r>
            <w:r>
              <w:rPr>
                <w:sz w:val="19"/>
              </w:rPr>
              <w:tab/>
            </w:r>
            <w:r>
              <w:rPr>
                <w:spacing w:val="-2"/>
                <w:sz w:val="19"/>
              </w:rPr>
              <w:t>DOSAGEM:</w:t>
            </w:r>
            <w:r>
              <w:rPr>
                <w:sz w:val="19"/>
              </w:rPr>
              <w:tab/>
            </w:r>
            <w:r>
              <w:rPr>
                <w:spacing w:val="-6"/>
                <w:sz w:val="19"/>
              </w:rPr>
              <w:t>4,</w:t>
            </w:r>
            <w:r>
              <w:rPr>
                <w:sz w:val="19"/>
              </w:rPr>
              <w:tab/>
            </w:r>
            <w:r>
              <w:rPr>
                <w:spacing w:val="-2"/>
                <w:sz w:val="19"/>
              </w:rPr>
              <w:t>UNIDADE:</w:t>
            </w:r>
            <w:r>
              <w:rPr>
                <w:sz w:val="19"/>
              </w:rPr>
              <w:tab/>
            </w:r>
            <w:r>
              <w:rPr>
                <w:spacing w:val="-6"/>
                <w:sz w:val="19"/>
              </w:rPr>
              <w:t>G,</w:t>
            </w:r>
            <w:r>
              <w:rPr>
                <w:sz w:val="19"/>
              </w:rPr>
              <w:tab/>
            </w:r>
            <w:r>
              <w:rPr>
                <w:spacing w:val="-2"/>
                <w:sz w:val="19"/>
              </w:rPr>
              <w:t>VOLUME:</w:t>
            </w:r>
            <w:r>
              <w:rPr>
                <w:sz w:val="19"/>
              </w:rPr>
              <w:tab/>
            </w:r>
            <w:r>
              <w:rPr>
                <w:spacing w:val="-2"/>
                <w:sz w:val="19"/>
              </w:rPr>
              <w:t xml:space="preserve">20ML, </w:t>
            </w:r>
            <w:r>
              <w:rPr>
                <w:sz w:val="19"/>
              </w:rPr>
              <w:t>APRESENTACAO: FRASCO-AMPOLA.</w:t>
            </w:r>
          </w:p>
          <w:p w14:paraId="6B26AF2E">
            <w:pPr>
              <w:pStyle w:val="11"/>
              <w:spacing w:before="214" w:line="270" w:lineRule="atLeast"/>
              <w:ind w:left="82" w:right="4102"/>
              <w:rPr>
                <w:sz w:val="19"/>
              </w:rPr>
            </w:pPr>
            <w:r>
              <w:rPr>
                <w:sz w:val="19"/>
              </w:rPr>
              <w:t>Marca</w:t>
            </w:r>
            <w:r>
              <w:rPr>
                <w:spacing w:val="-12"/>
                <w:sz w:val="19"/>
              </w:rPr>
              <w:t xml:space="preserve"> </w:t>
            </w:r>
            <w:r>
              <w:rPr>
                <w:sz w:val="19"/>
              </w:rPr>
              <w:t>ofertada: Registro nº:</w:t>
            </w:r>
          </w:p>
        </w:tc>
        <w:tc>
          <w:tcPr>
            <w:tcW w:w="735" w:type="dxa"/>
          </w:tcPr>
          <w:p w14:paraId="4936C2F0">
            <w:pPr>
              <w:pStyle w:val="11"/>
              <w:rPr>
                <w:b/>
                <w:sz w:val="19"/>
              </w:rPr>
            </w:pPr>
          </w:p>
          <w:p w14:paraId="457B4481">
            <w:pPr>
              <w:pStyle w:val="11"/>
              <w:rPr>
                <w:b/>
                <w:sz w:val="19"/>
              </w:rPr>
            </w:pPr>
          </w:p>
          <w:p w14:paraId="6D830CEE">
            <w:pPr>
              <w:pStyle w:val="11"/>
              <w:spacing w:before="187"/>
              <w:rPr>
                <w:b/>
                <w:sz w:val="19"/>
              </w:rPr>
            </w:pPr>
          </w:p>
          <w:p w14:paraId="18143966">
            <w:pPr>
              <w:pStyle w:val="11"/>
              <w:ind w:left="14"/>
              <w:jc w:val="center"/>
              <w:rPr>
                <w:sz w:val="19"/>
              </w:rPr>
            </w:pPr>
            <w:r>
              <w:rPr>
                <w:spacing w:val="-4"/>
                <w:sz w:val="19"/>
              </w:rPr>
              <w:t>Unid</w:t>
            </w:r>
          </w:p>
        </w:tc>
        <w:tc>
          <w:tcPr>
            <w:tcW w:w="1065" w:type="dxa"/>
          </w:tcPr>
          <w:p w14:paraId="6DBD37E6">
            <w:pPr>
              <w:pStyle w:val="11"/>
              <w:rPr>
                <w:b/>
                <w:sz w:val="19"/>
              </w:rPr>
            </w:pPr>
          </w:p>
          <w:p w14:paraId="614D886A">
            <w:pPr>
              <w:pStyle w:val="11"/>
              <w:rPr>
                <w:b/>
                <w:sz w:val="19"/>
              </w:rPr>
            </w:pPr>
          </w:p>
          <w:p w14:paraId="34E10430">
            <w:pPr>
              <w:pStyle w:val="11"/>
              <w:spacing w:before="187"/>
              <w:rPr>
                <w:b/>
                <w:sz w:val="19"/>
              </w:rPr>
            </w:pPr>
          </w:p>
          <w:p w14:paraId="524397F3">
            <w:pPr>
              <w:pStyle w:val="11"/>
              <w:ind w:left="14"/>
              <w:jc w:val="center"/>
              <w:rPr>
                <w:sz w:val="19"/>
              </w:rPr>
            </w:pPr>
            <w:r>
              <w:rPr>
                <w:spacing w:val="-5"/>
                <w:sz w:val="19"/>
              </w:rPr>
              <w:t>200</w:t>
            </w:r>
          </w:p>
        </w:tc>
        <w:tc>
          <w:tcPr>
            <w:tcW w:w="1020" w:type="dxa"/>
          </w:tcPr>
          <w:p w14:paraId="444F7334">
            <w:pPr>
              <w:pStyle w:val="11"/>
              <w:rPr>
                <w:sz w:val="18"/>
              </w:rPr>
            </w:pPr>
          </w:p>
        </w:tc>
        <w:tc>
          <w:tcPr>
            <w:tcW w:w="1020" w:type="dxa"/>
          </w:tcPr>
          <w:p w14:paraId="194AFBC3">
            <w:pPr>
              <w:pStyle w:val="11"/>
              <w:rPr>
                <w:sz w:val="18"/>
              </w:rPr>
            </w:pPr>
          </w:p>
        </w:tc>
        <w:tc>
          <w:tcPr>
            <w:tcW w:w="1020" w:type="dxa"/>
          </w:tcPr>
          <w:p w14:paraId="2BE9CC72">
            <w:pPr>
              <w:pStyle w:val="11"/>
              <w:rPr>
                <w:sz w:val="18"/>
              </w:rPr>
            </w:pPr>
          </w:p>
        </w:tc>
        <w:tc>
          <w:tcPr>
            <w:tcW w:w="1020" w:type="dxa"/>
            <w:gridSpan w:val="2"/>
          </w:tcPr>
          <w:p w14:paraId="17C398BA">
            <w:pPr>
              <w:pStyle w:val="11"/>
              <w:rPr>
                <w:sz w:val="18"/>
              </w:rPr>
            </w:pPr>
          </w:p>
        </w:tc>
      </w:tr>
      <w:tr w14:paraId="29A4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3"/>
          </w:tcPr>
          <w:p w14:paraId="2F6E0FAE">
            <w:pPr>
              <w:pStyle w:val="11"/>
              <w:spacing w:before="105"/>
              <w:rPr>
                <w:b/>
                <w:sz w:val="18"/>
              </w:rPr>
            </w:pPr>
          </w:p>
          <w:p w14:paraId="54B04044">
            <w:pPr>
              <w:pStyle w:val="11"/>
              <w:ind w:left="29"/>
              <w:jc w:val="center"/>
              <w:rPr>
                <w:b/>
                <w:sz w:val="18"/>
              </w:rPr>
            </w:pPr>
            <w:r>
              <w:rPr>
                <w:b/>
                <w:spacing w:val="-2"/>
                <w:sz w:val="18"/>
              </w:rPr>
              <w:t>OBSERVAÇÕES</w:t>
            </w:r>
          </w:p>
          <w:p w14:paraId="10DAE238">
            <w:pPr>
              <w:pStyle w:val="11"/>
              <w:spacing w:before="126"/>
              <w:rPr>
                <w:b/>
                <w:sz w:val="18"/>
              </w:rPr>
            </w:pPr>
          </w:p>
          <w:p w14:paraId="3AEBE1C7">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21769124">
            <w:pPr>
              <w:pStyle w:val="11"/>
              <w:numPr>
                <w:ilvl w:val="0"/>
                <w:numId w:val="58"/>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05AF3843">
            <w:pPr>
              <w:pStyle w:val="11"/>
              <w:numPr>
                <w:ilvl w:val="0"/>
                <w:numId w:val="58"/>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6BC07D57">
            <w:pPr>
              <w:pStyle w:val="11"/>
              <w:numPr>
                <w:ilvl w:val="0"/>
                <w:numId w:val="58"/>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4D3D5830">
            <w:pPr>
              <w:pStyle w:val="11"/>
              <w:numPr>
                <w:ilvl w:val="0"/>
                <w:numId w:val="58"/>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7F14DB4C">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66D122F5">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7"/>
          </w:tcPr>
          <w:p w14:paraId="6EA0F723">
            <w:pPr>
              <w:pStyle w:val="11"/>
              <w:spacing w:before="87" w:line="312" w:lineRule="auto"/>
              <w:ind w:left="142" w:right="1996"/>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420A98AB">
            <w:pPr>
              <w:pStyle w:val="11"/>
              <w:spacing w:before="15"/>
              <w:rPr>
                <w:b/>
                <w:sz w:val="20"/>
              </w:rPr>
            </w:pPr>
          </w:p>
          <w:p w14:paraId="51A87286">
            <w:pPr>
              <w:pStyle w:val="11"/>
              <w:spacing w:line="30" w:lineRule="exact"/>
              <w:ind w:left="142"/>
              <w:rPr>
                <w:position w:val="0"/>
                <w:sz w:val="2"/>
              </w:rPr>
            </w:pPr>
            <w:r>
              <w:rPr>
                <w:position w:val="0"/>
                <w:sz w:val="2"/>
              </w:rPr>
              <mc:AlternateContent>
                <mc:Choice Requires="wpg">
                  <w:drawing>
                    <wp:inline distT="0" distB="0" distL="0" distR="0">
                      <wp:extent cx="3552825" cy="19050"/>
                      <wp:effectExtent l="0" t="0" r="0" b="0"/>
                      <wp:docPr id="20" name="Group 20"/>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1" name="Graphic 21"/>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0"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x2WG9UAAAADAQAADwAAAAAAAAABACAAAAAiAAAAZHJzL2Rvd25yZXYueG1sUEsBAhQA&#10;FAAAAAgAh07iQA3nX0xnAgAAFAYAAA4AAAAAAAAAAQAgAAAAJAEAAGRycy9lMm9Eb2MueG1sUEsF&#10;BgAAAAAGAAYAWQEAAP0FAAAAAA==&#10;">
                      <o:lock v:ext="edit" aspectratio="f"/>
                      <v:shape id="Graphic 21" o:spid="_x0000_s1026" o:spt="100" style="position:absolute;left:0;top:0;height:19050;width:3552825;" fillcolor="#000000" filled="t" stroked="f" coordsize="3552825,19050" o:gfxdata="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KvLO8AAAA&#10;2wAAAA8AAAAAAAAAAQAgAAAAIgAAAGRycy9kb3ducmV2LnhtbFBLAQIUABQAAAAIAIdO4kAzLwWe&#10;OwAAADkAAAAQAAAAAAAAAAEAIAAAAAsBAABkcnMvc2hhcGV4bWwueG1sUEsFBgAAAAAGAAYAWwEA&#10;ALUDAAAAAA==&#10;" path="m3552824,19049l0,19049,0,0,3552824,0,3552824,19049xe">
                        <v:fill on="t" focussize="0,0"/>
                        <v:stroke on="f"/>
                        <v:imagedata o:title=""/>
                        <o:lock v:ext="edit" aspectratio="f"/>
                        <v:textbox inset="0mm,0mm,0mm,0mm"/>
                      </v:shape>
                      <w10:wrap type="none"/>
                      <w10:anchorlock/>
                    </v:group>
                  </w:pict>
                </mc:Fallback>
              </mc:AlternateContent>
            </w:r>
          </w:p>
          <w:p w14:paraId="45DA7B4B">
            <w:pPr>
              <w:pStyle w:val="11"/>
              <w:spacing w:before="105"/>
              <w:rPr>
                <w:b/>
                <w:sz w:val="18"/>
              </w:rPr>
            </w:pPr>
          </w:p>
          <w:p w14:paraId="6673E441">
            <w:pPr>
              <w:pStyle w:val="11"/>
              <w:ind w:left="142"/>
              <w:rPr>
                <w:sz w:val="18"/>
              </w:rPr>
            </w:pPr>
            <w:r>
              <w:rPr>
                <w:sz w:val="18"/>
              </w:rPr>
              <w:t xml:space="preserve">Declaramos inteira submissão ao presente termo e legislação </w:t>
            </w:r>
            <w:r>
              <w:rPr>
                <w:spacing w:val="-2"/>
                <w:sz w:val="18"/>
              </w:rPr>
              <w:t>vigente.</w:t>
            </w:r>
          </w:p>
          <w:p w14:paraId="0E3F7EFE">
            <w:pPr>
              <w:pStyle w:val="11"/>
              <w:rPr>
                <w:b/>
                <w:sz w:val="18"/>
              </w:rPr>
            </w:pPr>
          </w:p>
          <w:p w14:paraId="62833495">
            <w:pPr>
              <w:pStyle w:val="11"/>
              <w:spacing w:before="39"/>
              <w:rPr>
                <w:b/>
                <w:sz w:val="18"/>
              </w:rPr>
            </w:pPr>
          </w:p>
          <w:p w14:paraId="097E3D4E">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5531A3A7">
            <w:pPr>
              <w:pStyle w:val="11"/>
              <w:rPr>
                <w:b/>
                <w:sz w:val="20"/>
              </w:rPr>
            </w:pPr>
          </w:p>
          <w:p w14:paraId="57325D9E">
            <w:pPr>
              <w:pStyle w:val="11"/>
              <w:spacing w:before="76"/>
              <w:rPr>
                <w:b/>
                <w:sz w:val="20"/>
              </w:rPr>
            </w:pPr>
          </w:p>
          <w:p w14:paraId="4371BD57">
            <w:pPr>
              <w:pStyle w:val="11"/>
              <w:spacing w:line="20" w:lineRule="exact"/>
              <w:ind w:left="1050"/>
              <w:rPr>
                <w:sz w:val="2"/>
              </w:rPr>
            </w:pPr>
            <w:r>
              <w:rPr>
                <w:sz w:val="2"/>
              </w:rPr>
              <mc:AlternateContent>
                <mc:Choice Requires="wpg">
                  <w:drawing>
                    <wp:inline distT="0" distB="0" distL="0" distR="0">
                      <wp:extent cx="2400300" cy="5080"/>
                      <wp:effectExtent l="9525" t="0" r="0" b="4445"/>
                      <wp:docPr id="22" name="Group 22"/>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3" name="Graphic 23"/>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2"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Ds8bd4ZwIAAKsFAAAOAAAAAAAAAAEAIAAAACIBAABkcnMvZTJvRG9jLnhtbFBLBQYA&#10;AAAABgAGAFkBAAD7BQAAAAA=&#10;">
                      <o:lock v:ext="edit" aspectratio="f"/>
                      <v:shape id="Graphic 23" o:spid="_x0000_s1026" o:spt="100" style="position:absolute;left:0;top:2319;height:1270;width:2400300;" filled="f" stroked="t" coordsize="2400300,1" o:gfxdata="UEsDBAoAAAAAAIdO4kAAAAAAAAAAAAAAAAAEAAAAZHJzL1BLAwQUAAAACACHTuJAAzSbibwAAADb&#10;AAAADwAAAGRycy9kb3ducmV2LnhtbEWPUWvCMBSF3wf+h3CFvc3UC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0m4m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2EF774D">
            <w:pPr>
              <w:pStyle w:val="11"/>
              <w:spacing w:before="46"/>
              <w:ind w:left="1960"/>
              <w:rPr>
                <w:sz w:val="18"/>
              </w:rPr>
            </w:pPr>
            <w:r>
              <w:rPr>
                <w:sz w:val="18"/>
              </w:rPr>
              <w:t xml:space="preserve">(assinatura do </w:t>
            </w:r>
            <w:r>
              <w:rPr>
                <w:spacing w:val="-2"/>
                <w:sz w:val="18"/>
              </w:rPr>
              <w:t>responsável)</w:t>
            </w:r>
          </w:p>
          <w:p w14:paraId="37B3C87E">
            <w:pPr>
              <w:pStyle w:val="11"/>
              <w:spacing w:before="126"/>
              <w:rPr>
                <w:b/>
                <w:sz w:val="18"/>
              </w:rPr>
            </w:pPr>
          </w:p>
          <w:p w14:paraId="331AA542">
            <w:pPr>
              <w:pStyle w:val="11"/>
              <w:ind w:left="153" w:right="5169" w:hanging="11"/>
              <w:rPr>
                <w:b/>
                <w:sz w:val="18"/>
              </w:rPr>
            </w:pPr>
            <w:r>
              <w:rPr>
                <w:b/>
                <w:spacing w:val="-2"/>
                <w:sz w:val="18"/>
              </w:rPr>
              <w:t>Nome:</w:t>
            </w:r>
          </w:p>
          <w:p w14:paraId="2BC8F60D">
            <w:pPr>
              <w:pStyle w:val="11"/>
              <w:spacing w:before="78"/>
              <w:ind w:left="153" w:right="5169"/>
              <w:rPr>
                <w:b/>
                <w:sz w:val="18"/>
              </w:rPr>
            </w:pPr>
            <w:r>
              <w:rPr>
                <w:b/>
                <w:spacing w:val="-2"/>
                <w:sz w:val="18"/>
              </w:rPr>
              <w:t>Cargo:</w:t>
            </w:r>
          </w:p>
        </w:tc>
      </w:tr>
    </w:tbl>
    <w:p w14:paraId="209D2004">
      <w:pPr>
        <w:pStyle w:val="7"/>
        <w:spacing w:before="51"/>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1019"/>
      </w:tblGrid>
      <w:tr w14:paraId="0748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2"/>
          </w:tcPr>
          <w:p w14:paraId="1A149912">
            <w:pPr>
              <w:pStyle w:val="11"/>
              <w:spacing w:before="165"/>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322037AA">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86" w:type="dxa"/>
            <w:gridSpan w:val="6"/>
          </w:tcPr>
          <w:p w14:paraId="4E06EA30">
            <w:pPr>
              <w:pStyle w:val="11"/>
              <w:spacing w:before="99"/>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162/2025.</w:t>
            </w:r>
          </w:p>
          <w:p w14:paraId="76580F5F">
            <w:pPr>
              <w:pStyle w:val="11"/>
              <w:spacing w:line="390" w:lineRule="atLeast"/>
              <w:ind w:left="213" w:right="219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14/04/2025</w:t>
            </w:r>
            <w:r>
              <w:rPr>
                <w:b/>
                <w:spacing w:val="-9"/>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SEI-260007/000542/2025.</w:t>
            </w:r>
          </w:p>
        </w:tc>
      </w:tr>
      <w:tr w14:paraId="521F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6EFEDBFD">
            <w:pPr>
              <w:pStyle w:val="11"/>
              <w:rPr>
                <w:b/>
                <w:sz w:val="16"/>
              </w:rPr>
            </w:pPr>
          </w:p>
          <w:p w14:paraId="7C7F30FB">
            <w:pPr>
              <w:pStyle w:val="11"/>
              <w:spacing w:before="140"/>
              <w:rPr>
                <w:b/>
                <w:sz w:val="16"/>
              </w:rPr>
            </w:pPr>
          </w:p>
          <w:p w14:paraId="5796F81A">
            <w:pPr>
              <w:pStyle w:val="11"/>
              <w:ind w:left="258"/>
              <w:rPr>
                <w:b/>
                <w:sz w:val="16"/>
              </w:rPr>
            </w:pPr>
            <w:r>
              <w:rPr>
                <w:b/>
                <w:spacing w:val="-4"/>
                <w:sz w:val="16"/>
              </w:rPr>
              <w:t>ITEM</w:t>
            </w:r>
          </w:p>
        </w:tc>
        <w:tc>
          <w:tcPr>
            <w:tcW w:w="5130" w:type="dxa"/>
            <w:vMerge w:val="restart"/>
          </w:tcPr>
          <w:p w14:paraId="09E63A75">
            <w:pPr>
              <w:pStyle w:val="11"/>
              <w:rPr>
                <w:b/>
                <w:sz w:val="16"/>
              </w:rPr>
            </w:pPr>
          </w:p>
          <w:p w14:paraId="04982977">
            <w:pPr>
              <w:pStyle w:val="11"/>
              <w:spacing w:before="140"/>
              <w:rPr>
                <w:b/>
                <w:sz w:val="16"/>
              </w:rPr>
            </w:pPr>
          </w:p>
          <w:p w14:paraId="0CE3EB41">
            <w:pPr>
              <w:pStyle w:val="11"/>
              <w:ind w:left="28"/>
              <w:jc w:val="center"/>
              <w:rPr>
                <w:b/>
                <w:sz w:val="16"/>
              </w:rPr>
            </w:pPr>
            <w:r>
              <w:rPr>
                <w:b/>
                <w:spacing w:val="-2"/>
                <w:sz w:val="16"/>
              </w:rPr>
              <w:t>ESPECIFICAÇÃO</w:t>
            </w:r>
          </w:p>
        </w:tc>
        <w:tc>
          <w:tcPr>
            <w:tcW w:w="735" w:type="dxa"/>
            <w:vMerge w:val="restart"/>
          </w:tcPr>
          <w:p w14:paraId="642A2E7B">
            <w:pPr>
              <w:pStyle w:val="11"/>
              <w:rPr>
                <w:b/>
                <w:sz w:val="16"/>
              </w:rPr>
            </w:pPr>
          </w:p>
          <w:p w14:paraId="3CDF7350">
            <w:pPr>
              <w:pStyle w:val="11"/>
              <w:spacing w:before="140"/>
              <w:rPr>
                <w:b/>
                <w:sz w:val="16"/>
              </w:rPr>
            </w:pPr>
          </w:p>
          <w:p w14:paraId="178D2547">
            <w:pPr>
              <w:pStyle w:val="11"/>
              <w:ind w:left="169"/>
              <w:rPr>
                <w:b/>
                <w:sz w:val="16"/>
              </w:rPr>
            </w:pPr>
            <w:r>
              <w:rPr>
                <w:b/>
                <w:spacing w:val="-4"/>
                <w:sz w:val="16"/>
              </w:rPr>
              <w:t>UNID</w:t>
            </w:r>
          </w:p>
        </w:tc>
        <w:tc>
          <w:tcPr>
            <w:tcW w:w="1016" w:type="dxa"/>
            <w:vMerge w:val="restart"/>
          </w:tcPr>
          <w:p w14:paraId="023B2C38">
            <w:pPr>
              <w:pStyle w:val="11"/>
              <w:rPr>
                <w:b/>
                <w:sz w:val="16"/>
              </w:rPr>
            </w:pPr>
          </w:p>
          <w:p w14:paraId="30C45B03">
            <w:pPr>
              <w:pStyle w:val="11"/>
              <w:spacing w:before="140"/>
              <w:rPr>
                <w:b/>
                <w:sz w:val="16"/>
              </w:rPr>
            </w:pPr>
          </w:p>
          <w:p w14:paraId="6DE06484">
            <w:pPr>
              <w:pStyle w:val="11"/>
              <w:ind w:left="343"/>
              <w:rPr>
                <w:b/>
                <w:sz w:val="16"/>
              </w:rPr>
            </w:pPr>
            <w:r>
              <w:rPr>
                <w:b/>
                <w:spacing w:val="-5"/>
                <w:sz w:val="16"/>
              </w:rPr>
              <w:t>QTD</w:t>
            </w:r>
          </w:p>
        </w:tc>
        <w:tc>
          <w:tcPr>
            <w:tcW w:w="2162" w:type="dxa"/>
            <w:gridSpan w:val="2"/>
          </w:tcPr>
          <w:p w14:paraId="094FC9CE">
            <w:pPr>
              <w:pStyle w:val="11"/>
              <w:spacing w:line="270" w:lineRule="atLeast"/>
              <w:ind w:left="704" w:right="559"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173" w:type="dxa"/>
            <w:gridSpan w:val="2"/>
          </w:tcPr>
          <w:p w14:paraId="36F3134F">
            <w:pPr>
              <w:pStyle w:val="11"/>
              <w:spacing w:line="270" w:lineRule="atLeast"/>
              <w:ind w:left="709" w:right="586"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3E04A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178B7A7E">
            <w:pPr>
              <w:rPr>
                <w:sz w:val="2"/>
                <w:szCs w:val="2"/>
              </w:rPr>
            </w:pPr>
          </w:p>
        </w:tc>
        <w:tc>
          <w:tcPr>
            <w:tcW w:w="5130" w:type="dxa"/>
            <w:vMerge w:val="continue"/>
            <w:tcBorders>
              <w:top w:val="nil"/>
            </w:tcBorders>
          </w:tcPr>
          <w:p w14:paraId="2F7A86FC">
            <w:pPr>
              <w:rPr>
                <w:sz w:val="2"/>
                <w:szCs w:val="2"/>
              </w:rPr>
            </w:pPr>
          </w:p>
        </w:tc>
        <w:tc>
          <w:tcPr>
            <w:tcW w:w="735" w:type="dxa"/>
            <w:vMerge w:val="continue"/>
            <w:tcBorders>
              <w:top w:val="nil"/>
            </w:tcBorders>
          </w:tcPr>
          <w:p w14:paraId="755EC220">
            <w:pPr>
              <w:rPr>
                <w:sz w:val="2"/>
                <w:szCs w:val="2"/>
              </w:rPr>
            </w:pPr>
          </w:p>
        </w:tc>
        <w:tc>
          <w:tcPr>
            <w:tcW w:w="1016" w:type="dxa"/>
            <w:vMerge w:val="continue"/>
            <w:tcBorders>
              <w:top w:val="nil"/>
            </w:tcBorders>
          </w:tcPr>
          <w:p w14:paraId="15E2E45D">
            <w:pPr>
              <w:rPr>
                <w:sz w:val="2"/>
                <w:szCs w:val="2"/>
              </w:rPr>
            </w:pPr>
          </w:p>
        </w:tc>
        <w:tc>
          <w:tcPr>
            <w:tcW w:w="1158" w:type="dxa"/>
          </w:tcPr>
          <w:p w14:paraId="5E21256A">
            <w:pPr>
              <w:pStyle w:val="11"/>
              <w:spacing w:line="270" w:lineRule="atLeast"/>
              <w:ind w:left="172" w:right="150" w:firstLine="135"/>
              <w:rPr>
                <w:b/>
                <w:sz w:val="16"/>
              </w:rPr>
            </w:pPr>
            <w:r>
              <w:rPr>
                <w:b/>
                <w:spacing w:val="-2"/>
                <w:sz w:val="16"/>
              </w:rPr>
              <w:t>PREÇO</w:t>
            </w:r>
            <w:r>
              <w:rPr>
                <w:b/>
                <w:spacing w:val="40"/>
                <w:sz w:val="16"/>
              </w:rPr>
              <w:t xml:space="preserve"> </w:t>
            </w:r>
            <w:r>
              <w:rPr>
                <w:b/>
                <w:spacing w:val="-2"/>
                <w:sz w:val="16"/>
              </w:rPr>
              <w:t>UNITÁRIO</w:t>
            </w:r>
          </w:p>
        </w:tc>
        <w:tc>
          <w:tcPr>
            <w:tcW w:w="1004" w:type="dxa"/>
          </w:tcPr>
          <w:p w14:paraId="4088EBB2">
            <w:pPr>
              <w:pStyle w:val="11"/>
              <w:spacing w:before="39"/>
              <w:rPr>
                <w:b/>
                <w:sz w:val="16"/>
              </w:rPr>
            </w:pPr>
          </w:p>
          <w:p w14:paraId="5AD06EAE">
            <w:pPr>
              <w:pStyle w:val="11"/>
              <w:ind w:left="237"/>
              <w:rPr>
                <w:b/>
                <w:sz w:val="16"/>
              </w:rPr>
            </w:pPr>
            <w:r>
              <w:rPr>
                <w:b/>
                <w:spacing w:val="-4"/>
                <w:sz w:val="16"/>
              </w:rPr>
              <w:t>TOTAL</w:t>
            </w:r>
          </w:p>
        </w:tc>
        <w:tc>
          <w:tcPr>
            <w:tcW w:w="1154" w:type="dxa"/>
          </w:tcPr>
          <w:p w14:paraId="3D00AB7A">
            <w:pPr>
              <w:pStyle w:val="11"/>
              <w:spacing w:line="270" w:lineRule="atLeast"/>
              <w:ind w:left="170" w:right="147" w:firstLine="135"/>
              <w:rPr>
                <w:b/>
                <w:sz w:val="16"/>
              </w:rPr>
            </w:pPr>
            <w:r>
              <w:rPr>
                <w:b/>
                <w:spacing w:val="-2"/>
                <w:sz w:val="16"/>
              </w:rPr>
              <w:t>PREÇO</w:t>
            </w:r>
            <w:r>
              <w:rPr>
                <w:b/>
                <w:spacing w:val="40"/>
                <w:sz w:val="16"/>
              </w:rPr>
              <w:t xml:space="preserve"> </w:t>
            </w:r>
            <w:r>
              <w:rPr>
                <w:b/>
                <w:spacing w:val="-2"/>
                <w:sz w:val="16"/>
              </w:rPr>
              <w:t>UNITÁRIO</w:t>
            </w:r>
          </w:p>
        </w:tc>
        <w:tc>
          <w:tcPr>
            <w:tcW w:w="1019" w:type="dxa"/>
          </w:tcPr>
          <w:p w14:paraId="301F8E35">
            <w:pPr>
              <w:pStyle w:val="11"/>
              <w:spacing w:before="39"/>
              <w:rPr>
                <w:b/>
                <w:sz w:val="16"/>
              </w:rPr>
            </w:pPr>
          </w:p>
          <w:p w14:paraId="781289E3">
            <w:pPr>
              <w:pStyle w:val="11"/>
              <w:ind w:left="247"/>
              <w:rPr>
                <w:b/>
                <w:sz w:val="16"/>
              </w:rPr>
            </w:pPr>
            <w:r>
              <w:rPr>
                <w:b/>
                <w:spacing w:val="-4"/>
                <w:sz w:val="16"/>
              </w:rPr>
              <w:t>TOTAL</w:t>
            </w:r>
          </w:p>
        </w:tc>
      </w:tr>
      <w:tr w14:paraId="6B27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85" w:type="dxa"/>
            <w:tcBorders>
              <w:bottom w:val="nil"/>
            </w:tcBorders>
          </w:tcPr>
          <w:p w14:paraId="5325F973">
            <w:pPr>
              <w:pStyle w:val="11"/>
              <w:spacing w:before="80"/>
              <w:ind w:left="28"/>
              <w:jc w:val="center"/>
              <w:rPr>
                <w:sz w:val="20"/>
              </w:rPr>
            </w:pPr>
            <w:r>
              <w:rPr>
                <w:spacing w:val="-10"/>
                <w:sz w:val="20"/>
              </w:rPr>
              <w:t>5</w:t>
            </w:r>
          </w:p>
        </w:tc>
        <w:tc>
          <w:tcPr>
            <w:tcW w:w="5130" w:type="dxa"/>
            <w:tcBorders>
              <w:bottom w:val="nil"/>
            </w:tcBorders>
          </w:tcPr>
          <w:p w14:paraId="39C7A874">
            <w:pPr>
              <w:pStyle w:val="11"/>
              <w:tabs>
                <w:tab w:val="left" w:pos="1448"/>
                <w:tab w:val="left" w:pos="2491"/>
                <w:tab w:val="left" w:pos="3520"/>
              </w:tabs>
              <w:spacing w:before="80" w:line="360" w:lineRule="auto"/>
              <w:ind w:left="82" w:right="65"/>
              <w:rPr>
                <w:sz w:val="20"/>
              </w:rPr>
            </w:pPr>
            <w:r>
              <w:rPr>
                <w:spacing w:val="-2"/>
                <w:sz w:val="20"/>
              </w:rPr>
              <w:t>PRINCIPIO</w:t>
            </w:r>
            <w:r>
              <w:rPr>
                <w:sz w:val="20"/>
              </w:rPr>
              <w:tab/>
            </w:r>
            <w:r>
              <w:rPr>
                <w:spacing w:val="-2"/>
                <w:sz w:val="20"/>
              </w:rPr>
              <w:t>ATIVO:</w:t>
            </w:r>
            <w:r>
              <w:rPr>
                <w:sz w:val="20"/>
              </w:rPr>
              <w:tab/>
            </w:r>
            <w:r>
              <w:rPr>
                <w:spacing w:val="-2"/>
                <w:sz w:val="20"/>
              </w:rPr>
              <w:t>ACIDO</w:t>
            </w:r>
            <w:r>
              <w:rPr>
                <w:sz w:val="20"/>
              </w:rPr>
              <w:tab/>
            </w:r>
            <w:r>
              <w:rPr>
                <w:spacing w:val="-2"/>
                <w:sz w:val="20"/>
              </w:rPr>
              <w:t xml:space="preserve">TRANEXAMICO, </w:t>
            </w:r>
            <w:r>
              <w:rPr>
                <w:sz w:val="20"/>
              </w:rPr>
              <w:t>CONCENTRACAO</w:t>
            </w:r>
            <w:r>
              <w:rPr>
                <w:spacing w:val="5"/>
                <w:sz w:val="20"/>
              </w:rPr>
              <w:t xml:space="preserve"> </w:t>
            </w:r>
            <w:r>
              <w:rPr>
                <w:sz w:val="20"/>
              </w:rPr>
              <w:t>/</w:t>
            </w:r>
            <w:r>
              <w:rPr>
                <w:spacing w:val="5"/>
                <w:sz w:val="20"/>
              </w:rPr>
              <w:t xml:space="preserve"> </w:t>
            </w:r>
            <w:r>
              <w:rPr>
                <w:sz w:val="20"/>
              </w:rPr>
              <w:t>DOSAGEM:</w:t>
            </w:r>
            <w:r>
              <w:rPr>
                <w:spacing w:val="5"/>
                <w:sz w:val="20"/>
              </w:rPr>
              <w:t xml:space="preserve"> </w:t>
            </w:r>
            <w:r>
              <w:rPr>
                <w:sz w:val="20"/>
              </w:rPr>
              <w:t>50,</w:t>
            </w:r>
            <w:r>
              <w:rPr>
                <w:spacing w:val="5"/>
                <w:sz w:val="20"/>
              </w:rPr>
              <w:t xml:space="preserve"> </w:t>
            </w:r>
            <w:r>
              <w:rPr>
                <w:sz w:val="20"/>
              </w:rPr>
              <w:t>UNIDADE:</w:t>
            </w:r>
            <w:r>
              <w:rPr>
                <w:spacing w:val="5"/>
                <w:sz w:val="20"/>
              </w:rPr>
              <w:t xml:space="preserve"> </w:t>
            </w:r>
            <w:r>
              <w:rPr>
                <w:spacing w:val="-2"/>
                <w:sz w:val="20"/>
              </w:rPr>
              <w:t>MG/ML,</w:t>
            </w:r>
          </w:p>
        </w:tc>
        <w:tc>
          <w:tcPr>
            <w:tcW w:w="735" w:type="dxa"/>
            <w:tcBorders>
              <w:bottom w:val="nil"/>
            </w:tcBorders>
          </w:tcPr>
          <w:p w14:paraId="50805908">
            <w:pPr>
              <w:pStyle w:val="11"/>
              <w:spacing w:before="80"/>
              <w:ind w:left="167"/>
              <w:rPr>
                <w:sz w:val="20"/>
              </w:rPr>
            </w:pPr>
            <w:r>
              <w:rPr>
                <w:spacing w:val="-4"/>
                <w:sz w:val="20"/>
              </w:rPr>
              <w:t>Unid</w:t>
            </w:r>
          </w:p>
        </w:tc>
        <w:tc>
          <w:tcPr>
            <w:tcW w:w="1016" w:type="dxa"/>
            <w:tcBorders>
              <w:bottom w:val="nil"/>
            </w:tcBorders>
          </w:tcPr>
          <w:p w14:paraId="74078EDF">
            <w:pPr>
              <w:pStyle w:val="11"/>
              <w:spacing w:before="80"/>
              <w:ind w:left="234"/>
              <w:rPr>
                <w:sz w:val="20"/>
              </w:rPr>
            </w:pPr>
            <w:r>
              <w:rPr>
                <w:spacing w:val="-2"/>
                <w:sz w:val="20"/>
              </w:rPr>
              <w:t>27.800</w:t>
            </w:r>
          </w:p>
        </w:tc>
        <w:tc>
          <w:tcPr>
            <w:tcW w:w="1158" w:type="dxa"/>
            <w:tcBorders>
              <w:bottom w:val="nil"/>
            </w:tcBorders>
          </w:tcPr>
          <w:p w14:paraId="3C312997">
            <w:pPr>
              <w:pStyle w:val="11"/>
              <w:rPr>
                <w:sz w:val="18"/>
              </w:rPr>
            </w:pPr>
          </w:p>
        </w:tc>
        <w:tc>
          <w:tcPr>
            <w:tcW w:w="1004" w:type="dxa"/>
            <w:tcBorders>
              <w:bottom w:val="nil"/>
            </w:tcBorders>
          </w:tcPr>
          <w:p w14:paraId="3DCB3763">
            <w:pPr>
              <w:pStyle w:val="11"/>
              <w:rPr>
                <w:sz w:val="18"/>
              </w:rPr>
            </w:pPr>
          </w:p>
        </w:tc>
        <w:tc>
          <w:tcPr>
            <w:tcW w:w="1154" w:type="dxa"/>
            <w:tcBorders>
              <w:bottom w:val="nil"/>
            </w:tcBorders>
          </w:tcPr>
          <w:p w14:paraId="455240E8">
            <w:pPr>
              <w:pStyle w:val="11"/>
              <w:rPr>
                <w:sz w:val="18"/>
              </w:rPr>
            </w:pPr>
          </w:p>
        </w:tc>
        <w:tc>
          <w:tcPr>
            <w:tcW w:w="1019" w:type="dxa"/>
            <w:tcBorders>
              <w:bottom w:val="nil"/>
            </w:tcBorders>
          </w:tcPr>
          <w:p w14:paraId="2990623F">
            <w:pPr>
              <w:pStyle w:val="11"/>
              <w:rPr>
                <w:sz w:val="18"/>
              </w:rPr>
            </w:pPr>
          </w:p>
        </w:tc>
      </w:tr>
    </w:tbl>
    <w:p w14:paraId="08906AB5">
      <w:pPr>
        <w:pStyle w:val="11"/>
        <w:spacing w:after="0"/>
        <w:rPr>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322E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4" w:hRule="atLeast"/>
        </w:trPr>
        <w:tc>
          <w:tcPr>
            <w:tcW w:w="885" w:type="dxa"/>
            <w:gridSpan w:val="2"/>
            <w:tcBorders>
              <w:top w:val="nil"/>
            </w:tcBorders>
          </w:tcPr>
          <w:p w14:paraId="397ADBC6">
            <w:pPr>
              <w:pStyle w:val="11"/>
              <w:rPr>
                <w:sz w:val="20"/>
              </w:rPr>
            </w:pPr>
          </w:p>
        </w:tc>
        <w:tc>
          <w:tcPr>
            <w:tcW w:w="5130" w:type="dxa"/>
            <w:tcBorders>
              <w:top w:val="nil"/>
            </w:tcBorders>
          </w:tcPr>
          <w:p w14:paraId="559A8F93">
            <w:pPr>
              <w:pStyle w:val="11"/>
              <w:spacing w:before="45"/>
              <w:ind w:left="82"/>
              <w:rPr>
                <w:sz w:val="20"/>
              </w:rPr>
            </w:pPr>
            <w:r>
              <w:rPr>
                <w:sz w:val="20"/>
              </w:rPr>
              <w:t>VOLUME:</w:t>
            </w:r>
            <w:r>
              <w:rPr>
                <w:spacing w:val="-13"/>
                <w:sz w:val="20"/>
              </w:rPr>
              <w:t xml:space="preserve"> </w:t>
            </w:r>
            <w:r>
              <w:rPr>
                <w:sz w:val="20"/>
              </w:rPr>
              <w:t>5</w:t>
            </w:r>
            <w:r>
              <w:rPr>
                <w:spacing w:val="-5"/>
                <w:sz w:val="20"/>
              </w:rPr>
              <w:t xml:space="preserve"> </w:t>
            </w:r>
            <w:r>
              <w:rPr>
                <w:sz w:val="20"/>
              </w:rPr>
              <w:t>ML,</w:t>
            </w:r>
            <w:r>
              <w:rPr>
                <w:spacing w:val="-13"/>
                <w:sz w:val="20"/>
              </w:rPr>
              <w:t xml:space="preserve"> </w:t>
            </w:r>
            <w:r>
              <w:rPr>
                <w:sz w:val="20"/>
              </w:rPr>
              <w:t>APRESENTACAO:</w:t>
            </w:r>
            <w:r>
              <w:rPr>
                <w:spacing w:val="-12"/>
                <w:sz w:val="20"/>
              </w:rPr>
              <w:t xml:space="preserve"> </w:t>
            </w:r>
            <w:r>
              <w:rPr>
                <w:spacing w:val="-2"/>
                <w:sz w:val="20"/>
              </w:rPr>
              <w:t>AMPOLA.</w:t>
            </w:r>
          </w:p>
          <w:p w14:paraId="183D8B5A">
            <w:pPr>
              <w:pStyle w:val="11"/>
              <w:spacing w:before="45"/>
              <w:rPr>
                <w:b/>
                <w:sz w:val="20"/>
              </w:rPr>
            </w:pPr>
          </w:p>
          <w:p w14:paraId="7A77BDC4">
            <w:pPr>
              <w:pStyle w:val="11"/>
              <w:spacing w:before="1" w:line="340" w:lineRule="atLeast"/>
              <w:ind w:left="82" w:right="3754"/>
              <w:rPr>
                <w:sz w:val="20"/>
              </w:rPr>
            </w:pPr>
            <w:r>
              <w:rPr>
                <w:sz w:val="20"/>
              </w:rPr>
              <w:t>Marca</w:t>
            </w:r>
            <w:r>
              <w:rPr>
                <w:spacing w:val="-13"/>
                <w:sz w:val="20"/>
              </w:rPr>
              <w:t xml:space="preserve"> </w:t>
            </w:r>
            <w:r>
              <w:rPr>
                <w:sz w:val="20"/>
              </w:rPr>
              <w:t>ofertada: Registro nº:</w:t>
            </w:r>
          </w:p>
        </w:tc>
        <w:tc>
          <w:tcPr>
            <w:tcW w:w="735" w:type="dxa"/>
            <w:tcBorders>
              <w:top w:val="nil"/>
            </w:tcBorders>
          </w:tcPr>
          <w:p w14:paraId="2F7BA1CF">
            <w:pPr>
              <w:pStyle w:val="11"/>
              <w:rPr>
                <w:sz w:val="20"/>
              </w:rPr>
            </w:pPr>
          </w:p>
        </w:tc>
        <w:tc>
          <w:tcPr>
            <w:tcW w:w="1020" w:type="dxa"/>
            <w:tcBorders>
              <w:top w:val="nil"/>
            </w:tcBorders>
          </w:tcPr>
          <w:p w14:paraId="7BDEBA4F">
            <w:pPr>
              <w:pStyle w:val="11"/>
              <w:rPr>
                <w:sz w:val="20"/>
              </w:rPr>
            </w:pPr>
          </w:p>
        </w:tc>
        <w:tc>
          <w:tcPr>
            <w:tcW w:w="1155" w:type="dxa"/>
            <w:tcBorders>
              <w:top w:val="nil"/>
            </w:tcBorders>
          </w:tcPr>
          <w:p w14:paraId="792D5A9E">
            <w:pPr>
              <w:pStyle w:val="11"/>
              <w:rPr>
                <w:sz w:val="20"/>
              </w:rPr>
            </w:pPr>
          </w:p>
        </w:tc>
        <w:tc>
          <w:tcPr>
            <w:tcW w:w="1005" w:type="dxa"/>
            <w:tcBorders>
              <w:top w:val="nil"/>
            </w:tcBorders>
          </w:tcPr>
          <w:p w14:paraId="756BC01A">
            <w:pPr>
              <w:pStyle w:val="11"/>
              <w:rPr>
                <w:sz w:val="20"/>
              </w:rPr>
            </w:pPr>
          </w:p>
        </w:tc>
        <w:tc>
          <w:tcPr>
            <w:tcW w:w="1155" w:type="dxa"/>
            <w:tcBorders>
              <w:top w:val="nil"/>
            </w:tcBorders>
          </w:tcPr>
          <w:p w14:paraId="7DE249FC">
            <w:pPr>
              <w:pStyle w:val="11"/>
              <w:rPr>
                <w:sz w:val="20"/>
              </w:rPr>
            </w:pPr>
          </w:p>
        </w:tc>
        <w:tc>
          <w:tcPr>
            <w:tcW w:w="1020" w:type="dxa"/>
            <w:tcBorders>
              <w:top w:val="nil"/>
            </w:tcBorders>
          </w:tcPr>
          <w:p w14:paraId="7A90E612">
            <w:pPr>
              <w:pStyle w:val="11"/>
              <w:rPr>
                <w:sz w:val="20"/>
              </w:rPr>
            </w:pPr>
          </w:p>
        </w:tc>
      </w:tr>
      <w:tr w14:paraId="33698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2C8B9497">
            <w:pPr>
              <w:pStyle w:val="11"/>
              <w:rPr>
                <w:b/>
                <w:sz w:val="20"/>
              </w:rPr>
            </w:pPr>
          </w:p>
          <w:p w14:paraId="115DE5EF">
            <w:pPr>
              <w:pStyle w:val="11"/>
              <w:rPr>
                <w:b/>
                <w:sz w:val="20"/>
              </w:rPr>
            </w:pPr>
          </w:p>
          <w:p w14:paraId="7C1D814F">
            <w:pPr>
              <w:pStyle w:val="11"/>
              <w:rPr>
                <w:b/>
                <w:sz w:val="20"/>
              </w:rPr>
            </w:pPr>
          </w:p>
          <w:p w14:paraId="1FB11618">
            <w:pPr>
              <w:pStyle w:val="11"/>
              <w:spacing w:before="130"/>
              <w:rPr>
                <w:b/>
                <w:sz w:val="20"/>
              </w:rPr>
            </w:pPr>
          </w:p>
          <w:p w14:paraId="4B5778AF">
            <w:pPr>
              <w:pStyle w:val="11"/>
              <w:spacing w:before="1"/>
              <w:ind w:left="28"/>
              <w:jc w:val="center"/>
              <w:rPr>
                <w:sz w:val="20"/>
              </w:rPr>
            </w:pPr>
            <w:r>
              <w:rPr>
                <w:spacing w:val="-10"/>
                <w:sz w:val="20"/>
              </w:rPr>
              <w:t>6</w:t>
            </w:r>
          </w:p>
        </w:tc>
        <w:tc>
          <w:tcPr>
            <w:tcW w:w="5130" w:type="dxa"/>
          </w:tcPr>
          <w:p w14:paraId="673ED2C1">
            <w:pPr>
              <w:pStyle w:val="11"/>
              <w:spacing w:before="45" w:line="360" w:lineRule="auto"/>
              <w:ind w:left="82" w:right="65"/>
              <w:jc w:val="both"/>
              <w:rPr>
                <w:sz w:val="20"/>
              </w:rPr>
            </w:pPr>
            <w:r>
              <w:rPr>
                <w:sz w:val="20"/>
              </w:rPr>
              <w:t>PRINCIPIO</w:t>
            </w:r>
            <w:r>
              <w:rPr>
                <w:spacing w:val="-13"/>
                <w:sz w:val="20"/>
              </w:rPr>
              <w:t xml:space="preserve"> </w:t>
            </w:r>
            <w:r>
              <w:rPr>
                <w:sz w:val="20"/>
              </w:rPr>
              <w:t>ATIVO:</w:t>
            </w:r>
            <w:r>
              <w:rPr>
                <w:spacing w:val="-6"/>
                <w:sz w:val="20"/>
              </w:rPr>
              <w:t xml:space="preserve"> </w:t>
            </w:r>
            <w:r>
              <w:rPr>
                <w:sz w:val="20"/>
              </w:rPr>
              <w:t>FITOMENADIONA</w:t>
            </w:r>
            <w:r>
              <w:rPr>
                <w:spacing w:val="-13"/>
                <w:sz w:val="20"/>
              </w:rPr>
              <w:t xml:space="preserve"> </w:t>
            </w:r>
            <w:r>
              <w:rPr>
                <w:sz w:val="20"/>
              </w:rPr>
              <w:t>(VITAMINA</w:t>
            </w:r>
            <w:r>
              <w:rPr>
                <w:spacing w:val="-12"/>
                <w:sz w:val="20"/>
              </w:rPr>
              <w:t xml:space="preserve"> </w:t>
            </w:r>
            <w:r>
              <w:rPr>
                <w:sz w:val="20"/>
              </w:rPr>
              <w:t>K1), FORMA FARMACEUTICA: SOLUCAO INJETAVEL, CONCENTRACAO</w:t>
            </w:r>
            <w:r>
              <w:rPr>
                <w:spacing w:val="-3"/>
                <w:sz w:val="20"/>
              </w:rPr>
              <w:t xml:space="preserve"> </w:t>
            </w:r>
            <w:r>
              <w:rPr>
                <w:sz w:val="20"/>
              </w:rPr>
              <w:t>/</w:t>
            </w:r>
            <w:r>
              <w:rPr>
                <w:spacing w:val="-3"/>
                <w:sz w:val="20"/>
              </w:rPr>
              <w:t xml:space="preserve"> </w:t>
            </w:r>
            <w:r>
              <w:rPr>
                <w:sz w:val="20"/>
              </w:rPr>
              <w:t>DOSAGEM:</w:t>
            </w:r>
            <w:r>
              <w:rPr>
                <w:spacing w:val="-3"/>
                <w:sz w:val="20"/>
              </w:rPr>
              <w:t xml:space="preserve"> </w:t>
            </w:r>
            <w:r>
              <w:rPr>
                <w:sz w:val="20"/>
              </w:rPr>
              <w:t>10,</w:t>
            </w:r>
            <w:r>
              <w:rPr>
                <w:spacing w:val="-3"/>
                <w:sz w:val="20"/>
              </w:rPr>
              <w:t xml:space="preserve"> </w:t>
            </w:r>
            <w:r>
              <w:rPr>
                <w:sz w:val="20"/>
              </w:rPr>
              <w:t>UNIDADE:</w:t>
            </w:r>
            <w:r>
              <w:rPr>
                <w:spacing w:val="-3"/>
                <w:sz w:val="20"/>
              </w:rPr>
              <w:t xml:space="preserve"> </w:t>
            </w:r>
            <w:r>
              <w:rPr>
                <w:sz w:val="20"/>
              </w:rPr>
              <w:t>MG/ML, VOLUME: 1ML, APRESENTACAO: AMPOLA.</w:t>
            </w:r>
          </w:p>
          <w:p w14:paraId="35F140EF">
            <w:pPr>
              <w:pStyle w:val="11"/>
              <w:spacing w:before="161"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1C597C3">
            <w:pPr>
              <w:pStyle w:val="11"/>
              <w:rPr>
                <w:b/>
                <w:sz w:val="20"/>
              </w:rPr>
            </w:pPr>
          </w:p>
          <w:p w14:paraId="4A8A14B7">
            <w:pPr>
              <w:pStyle w:val="11"/>
              <w:rPr>
                <w:b/>
                <w:sz w:val="20"/>
              </w:rPr>
            </w:pPr>
          </w:p>
          <w:p w14:paraId="1470F632">
            <w:pPr>
              <w:pStyle w:val="11"/>
              <w:rPr>
                <w:b/>
                <w:sz w:val="20"/>
              </w:rPr>
            </w:pPr>
          </w:p>
          <w:p w14:paraId="026831FC">
            <w:pPr>
              <w:pStyle w:val="11"/>
              <w:spacing w:before="130"/>
              <w:rPr>
                <w:b/>
                <w:sz w:val="20"/>
              </w:rPr>
            </w:pPr>
          </w:p>
          <w:p w14:paraId="0143A15C">
            <w:pPr>
              <w:pStyle w:val="11"/>
              <w:spacing w:before="1"/>
              <w:ind w:left="14"/>
              <w:jc w:val="center"/>
              <w:rPr>
                <w:sz w:val="20"/>
              </w:rPr>
            </w:pPr>
            <w:r>
              <w:rPr>
                <w:spacing w:val="-4"/>
                <w:sz w:val="20"/>
              </w:rPr>
              <w:t>Unid</w:t>
            </w:r>
          </w:p>
        </w:tc>
        <w:tc>
          <w:tcPr>
            <w:tcW w:w="1020" w:type="dxa"/>
          </w:tcPr>
          <w:p w14:paraId="37E627B9">
            <w:pPr>
              <w:pStyle w:val="11"/>
              <w:rPr>
                <w:b/>
                <w:sz w:val="20"/>
              </w:rPr>
            </w:pPr>
          </w:p>
          <w:p w14:paraId="0F5364C1">
            <w:pPr>
              <w:pStyle w:val="11"/>
              <w:rPr>
                <w:b/>
                <w:sz w:val="20"/>
              </w:rPr>
            </w:pPr>
          </w:p>
          <w:p w14:paraId="677B3E26">
            <w:pPr>
              <w:pStyle w:val="11"/>
              <w:rPr>
                <w:b/>
                <w:sz w:val="20"/>
              </w:rPr>
            </w:pPr>
          </w:p>
          <w:p w14:paraId="67AAC85D">
            <w:pPr>
              <w:pStyle w:val="11"/>
              <w:spacing w:before="130"/>
              <w:rPr>
                <w:b/>
                <w:sz w:val="20"/>
              </w:rPr>
            </w:pPr>
          </w:p>
          <w:p w14:paraId="3721B4CE">
            <w:pPr>
              <w:pStyle w:val="11"/>
              <w:spacing w:before="1"/>
              <w:ind w:left="28" w:right="14"/>
              <w:jc w:val="center"/>
              <w:rPr>
                <w:sz w:val="20"/>
              </w:rPr>
            </w:pPr>
            <w:r>
              <w:rPr>
                <w:spacing w:val="-2"/>
                <w:sz w:val="20"/>
              </w:rPr>
              <w:t>1.500</w:t>
            </w:r>
          </w:p>
        </w:tc>
        <w:tc>
          <w:tcPr>
            <w:tcW w:w="1155" w:type="dxa"/>
          </w:tcPr>
          <w:p w14:paraId="0FA06C5D">
            <w:pPr>
              <w:pStyle w:val="11"/>
              <w:rPr>
                <w:sz w:val="20"/>
              </w:rPr>
            </w:pPr>
          </w:p>
        </w:tc>
        <w:tc>
          <w:tcPr>
            <w:tcW w:w="1005" w:type="dxa"/>
          </w:tcPr>
          <w:p w14:paraId="328BFA79">
            <w:pPr>
              <w:pStyle w:val="11"/>
              <w:rPr>
                <w:sz w:val="20"/>
              </w:rPr>
            </w:pPr>
          </w:p>
        </w:tc>
        <w:tc>
          <w:tcPr>
            <w:tcW w:w="1155" w:type="dxa"/>
          </w:tcPr>
          <w:p w14:paraId="680F6501">
            <w:pPr>
              <w:pStyle w:val="11"/>
              <w:rPr>
                <w:sz w:val="20"/>
              </w:rPr>
            </w:pPr>
          </w:p>
        </w:tc>
        <w:tc>
          <w:tcPr>
            <w:tcW w:w="1020" w:type="dxa"/>
          </w:tcPr>
          <w:p w14:paraId="7820E810">
            <w:pPr>
              <w:pStyle w:val="11"/>
              <w:rPr>
                <w:sz w:val="20"/>
              </w:rPr>
            </w:pPr>
          </w:p>
        </w:tc>
      </w:tr>
      <w:tr w14:paraId="45789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2DA9CB6E">
            <w:pPr>
              <w:pStyle w:val="11"/>
              <w:rPr>
                <w:b/>
                <w:sz w:val="20"/>
              </w:rPr>
            </w:pPr>
          </w:p>
          <w:p w14:paraId="6A600DB6">
            <w:pPr>
              <w:pStyle w:val="11"/>
              <w:rPr>
                <w:b/>
                <w:sz w:val="20"/>
              </w:rPr>
            </w:pPr>
          </w:p>
          <w:p w14:paraId="46890ED5">
            <w:pPr>
              <w:pStyle w:val="11"/>
              <w:spacing w:before="180"/>
              <w:rPr>
                <w:b/>
                <w:sz w:val="20"/>
              </w:rPr>
            </w:pPr>
          </w:p>
          <w:p w14:paraId="4B494EAE">
            <w:pPr>
              <w:pStyle w:val="11"/>
              <w:spacing w:before="1"/>
              <w:ind w:left="28"/>
              <w:jc w:val="center"/>
              <w:rPr>
                <w:sz w:val="20"/>
              </w:rPr>
            </w:pPr>
            <w:r>
              <w:rPr>
                <w:spacing w:val="-10"/>
                <w:sz w:val="20"/>
              </w:rPr>
              <w:t>7</w:t>
            </w:r>
          </w:p>
        </w:tc>
        <w:tc>
          <w:tcPr>
            <w:tcW w:w="5130" w:type="dxa"/>
          </w:tcPr>
          <w:p w14:paraId="50809C8D">
            <w:pPr>
              <w:pStyle w:val="11"/>
              <w:spacing w:before="45" w:line="360" w:lineRule="auto"/>
              <w:ind w:left="82" w:right="65"/>
              <w:jc w:val="both"/>
              <w:rPr>
                <w:sz w:val="20"/>
              </w:rPr>
            </w:pPr>
            <w:r>
              <w:rPr>
                <w:sz w:val="20"/>
              </w:rPr>
              <w:t>PRINCIPIO ATIVO: CLOPIDOGREL, BISSULFATO, FORMA</w:t>
            </w:r>
            <w:r>
              <w:rPr>
                <w:spacing w:val="-13"/>
                <w:sz w:val="20"/>
              </w:rPr>
              <w:t xml:space="preserve"> </w:t>
            </w:r>
            <w:r>
              <w:rPr>
                <w:sz w:val="20"/>
              </w:rPr>
              <w:t>FARMACEUTICA:</w:t>
            </w:r>
            <w:r>
              <w:rPr>
                <w:spacing w:val="-9"/>
                <w:sz w:val="20"/>
              </w:rPr>
              <w:t xml:space="preserve"> </w:t>
            </w:r>
            <w:r>
              <w:rPr>
                <w:sz w:val="20"/>
              </w:rPr>
              <w:t>COMPRIMIDO</w:t>
            </w:r>
            <w:r>
              <w:rPr>
                <w:spacing w:val="-7"/>
                <w:sz w:val="20"/>
              </w:rPr>
              <w:t xml:space="preserve"> </w:t>
            </w:r>
            <w:r>
              <w:rPr>
                <w:sz w:val="20"/>
              </w:rPr>
              <w:t>REVESTIDO, CONCENTRACAO / DOSAGEM: 75, UNIDADE: MG.</w:t>
            </w:r>
          </w:p>
          <w:p w14:paraId="72F4CBCD">
            <w:pPr>
              <w:pStyle w:val="11"/>
              <w:spacing w:before="161"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306FFA78">
            <w:pPr>
              <w:pStyle w:val="11"/>
              <w:rPr>
                <w:b/>
                <w:sz w:val="20"/>
              </w:rPr>
            </w:pPr>
          </w:p>
          <w:p w14:paraId="6D2DA885">
            <w:pPr>
              <w:pStyle w:val="11"/>
              <w:rPr>
                <w:b/>
                <w:sz w:val="20"/>
              </w:rPr>
            </w:pPr>
          </w:p>
          <w:p w14:paraId="12E91FF2">
            <w:pPr>
              <w:pStyle w:val="11"/>
              <w:spacing w:before="180"/>
              <w:rPr>
                <w:b/>
                <w:sz w:val="20"/>
              </w:rPr>
            </w:pPr>
          </w:p>
          <w:p w14:paraId="381AEF64">
            <w:pPr>
              <w:pStyle w:val="11"/>
              <w:spacing w:before="1"/>
              <w:ind w:left="14"/>
              <w:jc w:val="center"/>
              <w:rPr>
                <w:sz w:val="20"/>
              </w:rPr>
            </w:pPr>
            <w:r>
              <w:rPr>
                <w:spacing w:val="-4"/>
                <w:sz w:val="20"/>
              </w:rPr>
              <w:t>Unid</w:t>
            </w:r>
          </w:p>
        </w:tc>
        <w:tc>
          <w:tcPr>
            <w:tcW w:w="1020" w:type="dxa"/>
          </w:tcPr>
          <w:p w14:paraId="3D438B57">
            <w:pPr>
              <w:pStyle w:val="11"/>
              <w:rPr>
                <w:b/>
                <w:sz w:val="20"/>
              </w:rPr>
            </w:pPr>
          </w:p>
          <w:p w14:paraId="023F4832">
            <w:pPr>
              <w:pStyle w:val="11"/>
              <w:rPr>
                <w:b/>
                <w:sz w:val="20"/>
              </w:rPr>
            </w:pPr>
          </w:p>
          <w:p w14:paraId="7A5FB0DE">
            <w:pPr>
              <w:pStyle w:val="11"/>
              <w:spacing w:before="180"/>
              <w:rPr>
                <w:b/>
                <w:sz w:val="20"/>
              </w:rPr>
            </w:pPr>
          </w:p>
          <w:p w14:paraId="548B7B72">
            <w:pPr>
              <w:pStyle w:val="11"/>
              <w:spacing w:before="1"/>
              <w:ind w:left="28" w:right="14"/>
              <w:jc w:val="center"/>
              <w:rPr>
                <w:sz w:val="20"/>
              </w:rPr>
            </w:pPr>
            <w:r>
              <w:rPr>
                <w:spacing w:val="-2"/>
                <w:sz w:val="20"/>
              </w:rPr>
              <w:t>14.900</w:t>
            </w:r>
          </w:p>
        </w:tc>
        <w:tc>
          <w:tcPr>
            <w:tcW w:w="1155" w:type="dxa"/>
          </w:tcPr>
          <w:p w14:paraId="6C9084A0">
            <w:pPr>
              <w:pStyle w:val="11"/>
              <w:rPr>
                <w:sz w:val="20"/>
              </w:rPr>
            </w:pPr>
          </w:p>
        </w:tc>
        <w:tc>
          <w:tcPr>
            <w:tcW w:w="1005" w:type="dxa"/>
          </w:tcPr>
          <w:p w14:paraId="66F0CB36">
            <w:pPr>
              <w:pStyle w:val="11"/>
              <w:rPr>
                <w:sz w:val="20"/>
              </w:rPr>
            </w:pPr>
          </w:p>
        </w:tc>
        <w:tc>
          <w:tcPr>
            <w:tcW w:w="1155" w:type="dxa"/>
          </w:tcPr>
          <w:p w14:paraId="318EEFA5">
            <w:pPr>
              <w:pStyle w:val="11"/>
              <w:rPr>
                <w:sz w:val="20"/>
              </w:rPr>
            </w:pPr>
          </w:p>
        </w:tc>
        <w:tc>
          <w:tcPr>
            <w:tcW w:w="1020" w:type="dxa"/>
          </w:tcPr>
          <w:p w14:paraId="46FEC88C">
            <w:pPr>
              <w:pStyle w:val="11"/>
              <w:rPr>
                <w:sz w:val="20"/>
              </w:rPr>
            </w:pPr>
          </w:p>
        </w:tc>
      </w:tr>
      <w:tr w14:paraId="5913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30C988B9">
            <w:pPr>
              <w:pStyle w:val="11"/>
              <w:rPr>
                <w:b/>
                <w:sz w:val="20"/>
              </w:rPr>
            </w:pPr>
          </w:p>
          <w:p w14:paraId="42389AA5">
            <w:pPr>
              <w:pStyle w:val="11"/>
              <w:rPr>
                <w:b/>
                <w:sz w:val="20"/>
              </w:rPr>
            </w:pPr>
          </w:p>
          <w:p w14:paraId="7E3AA42B">
            <w:pPr>
              <w:pStyle w:val="11"/>
              <w:spacing w:before="180"/>
              <w:rPr>
                <w:b/>
                <w:sz w:val="20"/>
              </w:rPr>
            </w:pPr>
          </w:p>
          <w:p w14:paraId="6453A16A">
            <w:pPr>
              <w:pStyle w:val="11"/>
              <w:spacing w:before="1"/>
              <w:ind w:left="28"/>
              <w:jc w:val="center"/>
              <w:rPr>
                <w:sz w:val="20"/>
              </w:rPr>
            </w:pPr>
            <w:r>
              <w:rPr>
                <w:spacing w:val="-10"/>
                <w:sz w:val="20"/>
              </w:rPr>
              <w:t>8</w:t>
            </w:r>
          </w:p>
        </w:tc>
        <w:tc>
          <w:tcPr>
            <w:tcW w:w="5130" w:type="dxa"/>
          </w:tcPr>
          <w:p w14:paraId="272245D2">
            <w:pPr>
              <w:pStyle w:val="11"/>
              <w:spacing w:before="45" w:line="360" w:lineRule="auto"/>
              <w:ind w:left="82" w:right="65"/>
              <w:jc w:val="both"/>
              <w:rPr>
                <w:sz w:val="20"/>
              </w:rPr>
            </w:pPr>
            <w:r>
              <w:rPr>
                <w:sz w:val="20"/>
              </w:rPr>
              <w:t>PRINCIPIO ATIVO: CARVEDILOL, FORMA FARMACEUTICA: COMPRIMIDO, CONCENTRACAO / DOSAGEM: 25, UNIDADE: MG.</w:t>
            </w:r>
          </w:p>
          <w:p w14:paraId="4BA26938">
            <w:pPr>
              <w:pStyle w:val="11"/>
              <w:spacing w:before="161"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2306749E">
            <w:pPr>
              <w:pStyle w:val="11"/>
              <w:rPr>
                <w:b/>
                <w:sz w:val="20"/>
              </w:rPr>
            </w:pPr>
          </w:p>
          <w:p w14:paraId="7A4F740E">
            <w:pPr>
              <w:pStyle w:val="11"/>
              <w:rPr>
                <w:b/>
                <w:sz w:val="20"/>
              </w:rPr>
            </w:pPr>
          </w:p>
          <w:p w14:paraId="0A1A9BA9">
            <w:pPr>
              <w:pStyle w:val="11"/>
              <w:spacing w:before="180"/>
              <w:rPr>
                <w:b/>
                <w:sz w:val="20"/>
              </w:rPr>
            </w:pPr>
          </w:p>
          <w:p w14:paraId="3E3214DE">
            <w:pPr>
              <w:pStyle w:val="11"/>
              <w:spacing w:before="1"/>
              <w:ind w:left="14"/>
              <w:jc w:val="center"/>
              <w:rPr>
                <w:sz w:val="20"/>
              </w:rPr>
            </w:pPr>
            <w:r>
              <w:rPr>
                <w:spacing w:val="-4"/>
                <w:sz w:val="20"/>
              </w:rPr>
              <w:t>Unid</w:t>
            </w:r>
          </w:p>
        </w:tc>
        <w:tc>
          <w:tcPr>
            <w:tcW w:w="1020" w:type="dxa"/>
          </w:tcPr>
          <w:p w14:paraId="21F562EE">
            <w:pPr>
              <w:pStyle w:val="11"/>
              <w:rPr>
                <w:b/>
                <w:sz w:val="20"/>
              </w:rPr>
            </w:pPr>
          </w:p>
          <w:p w14:paraId="2DB7893C">
            <w:pPr>
              <w:pStyle w:val="11"/>
              <w:rPr>
                <w:b/>
                <w:sz w:val="20"/>
              </w:rPr>
            </w:pPr>
          </w:p>
          <w:p w14:paraId="3E332086">
            <w:pPr>
              <w:pStyle w:val="11"/>
              <w:spacing w:before="180"/>
              <w:rPr>
                <w:b/>
                <w:sz w:val="20"/>
              </w:rPr>
            </w:pPr>
          </w:p>
          <w:p w14:paraId="23A97FDF">
            <w:pPr>
              <w:pStyle w:val="11"/>
              <w:spacing w:before="1"/>
              <w:ind w:left="28" w:right="14"/>
              <w:jc w:val="center"/>
              <w:rPr>
                <w:sz w:val="20"/>
              </w:rPr>
            </w:pPr>
            <w:r>
              <w:rPr>
                <w:spacing w:val="-2"/>
                <w:sz w:val="20"/>
              </w:rPr>
              <w:t>12.200</w:t>
            </w:r>
          </w:p>
        </w:tc>
        <w:tc>
          <w:tcPr>
            <w:tcW w:w="1155" w:type="dxa"/>
          </w:tcPr>
          <w:p w14:paraId="57FD323B">
            <w:pPr>
              <w:pStyle w:val="11"/>
              <w:rPr>
                <w:sz w:val="20"/>
              </w:rPr>
            </w:pPr>
          </w:p>
        </w:tc>
        <w:tc>
          <w:tcPr>
            <w:tcW w:w="1005" w:type="dxa"/>
          </w:tcPr>
          <w:p w14:paraId="569B3E1E">
            <w:pPr>
              <w:pStyle w:val="11"/>
              <w:rPr>
                <w:sz w:val="20"/>
              </w:rPr>
            </w:pPr>
          </w:p>
        </w:tc>
        <w:tc>
          <w:tcPr>
            <w:tcW w:w="1155" w:type="dxa"/>
          </w:tcPr>
          <w:p w14:paraId="2FA9E3F9">
            <w:pPr>
              <w:pStyle w:val="11"/>
              <w:rPr>
                <w:sz w:val="20"/>
              </w:rPr>
            </w:pPr>
          </w:p>
        </w:tc>
        <w:tc>
          <w:tcPr>
            <w:tcW w:w="1020" w:type="dxa"/>
          </w:tcPr>
          <w:p w14:paraId="1BEAB5CE">
            <w:pPr>
              <w:pStyle w:val="11"/>
              <w:rPr>
                <w:sz w:val="20"/>
              </w:rPr>
            </w:pPr>
          </w:p>
        </w:tc>
      </w:tr>
      <w:tr w14:paraId="33BC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9" w:hRule="atLeast"/>
        </w:trPr>
        <w:tc>
          <w:tcPr>
            <w:tcW w:w="885" w:type="dxa"/>
            <w:gridSpan w:val="2"/>
          </w:tcPr>
          <w:p w14:paraId="34C4AEA1">
            <w:pPr>
              <w:pStyle w:val="11"/>
              <w:rPr>
                <w:b/>
                <w:sz w:val="20"/>
              </w:rPr>
            </w:pPr>
          </w:p>
          <w:p w14:paraId="35D61BCE">
            <w:pPr>
              <w:pStyle w:val="11"/>
              <w:rPr>
                <w:b/>
                <w:sz w:val="20"/>
              </w:rPr>
            </w:pPr>
          </w:p>
          <w:p w14:paraId="6B0D31C4">
            <w:pPr>
              <w:pStyle w:val="11"/>
              <w:rPr>
                <w:b/>
                <w:sz w:val="20"/>
              </w:rPr>
            </w:pPr>
          </w:p>
          <w:p w14:paraId="72E929C3">
            <w:pPr>
              <w:pStyle w:val="11"/>
              <w:spacing w:before="25"/>
              <w:rPr>
                <w:b/>
                <w:sz w:val="20"/>
              </w:rPr>
            </w:pPr>
          </w:p>
          <w:p w14:paraId="2519FAA4">
            <w:pPr>
              <w:pStyle w:val="11"/>
              <w:spacing w:before="1"/>
              <w:ind w:left="28"/>
              <w:jc w:val="center"/>
              <w:rPr>
                <w:sz w:val="20"/>
              </w:rPr>
            </w:pPr>
            <w:r>
              <w:rPr>
                <w:spacing w:val="-10"/>
                <w:sz w:val="20"/>
              </w:rPr>
              <w:t>9</w:t>
            </w:r>
          </w:p>
        </w:tc>
        <w:tc>
          <w:tcPr>
            <w:tcW w:w="5130" w:type="dxa"/>
          </w:tcPr>
          <w:p w14:paraId="3ACD1CFB">
            <w:pPr>
              <w:pStyle w:val="11"/>
              <w:spacing w:before="120" w:line="360" w:lineRule="auto"/>
              <w:ind w:left="82" w:right="65"/>
              <w:jc w:val="both"/>
              <w:rPr>
                <w:sz w:val="20"/>
              </w:rPr>
            </w:pPr>
            <w:r>
              <w:rPr>
                <w:sz w:val="20"/>
              </w:rPr>
              <w:t>PRINCIPIO ATIVO: CARVEDILOL, FORMA FARMACEUTICA: COMPRIMIDO, CONCENTRACAO / DOSAGEM: 3,125, UNIDADE: MG.</w:t>
            </w:r>
          </w:p>
          <w:p w14:paraId="1B9B6CE0">
            <w:pPr>
              <w:pStyle w:val="11"/>
              <w:spacing w:before="161"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6DE37341">
            <w:pPr>
              <w:pStyle w:val="11"/>
              <w:rPr>
                <w:b/>
                <w:sz w:val="20"/>
              </w:rPr>
            </w:pPr>
          </w:p>
          <w:p w14:paraId="0B567B1D">
            <w:pPr>
              <w:pStyle w:val="11"/>
              <w:rPr>
                <w:b/>
                <w:sz w:val="20"/>
              </w:rPr>
            </w:pPr>
          </w:p>
          <w:p w14:paraId="5ED54421">
            <w:pPr>
              <w:pStyle w:val="11"/>
              <w:rPr>
                <w:b/>
                <w:sz w:val="20"/>
              </w:rPr>
            </w:pPr>
          </w:p>
          <w:p w14:paraId="6A1AA57A">
            <w:pPr>
              <w:pStyle w:val="11"/>
              <w:spacing w:before="25"/>
              <w:rPr>
                <w:b/>
                <w:sz w:val="20"/>
              </w:rPr>
            </w:pPr>
          </w:p>
          <w:p w14:paraId="6628C36B">
            <w:pPr>
              <w:pStyle w:val="11"/>
              <w:spacing w:before="1"/>
              <w:ind w:left="14"/>
              <w:jc w:val="center"/>
              <w:rPr>
                <w:sz w:val="20"/>
              </w:rPr>
            </w:pPr>
            <w:r>
              <w:rPr>
                <w:spacing w:val="-4"/>
                <w:sz w:val="20"/>
              </w:rPr>
              <w:t>Unid</w:t>
            </w:r>
          </w:p>
        </w:tc>
        <w:tc>
          <w:tcPr>
            <w:tcW w:w="1020" w:type="dxa"/>
          </w:tcPr>
          <w:p w14:paraId="54500810">
            <w:pPr>
              <w:pStyle w:val="11"/>
              <w:rPr>
                <w:b/>
                <w:sz w:val="20"/>
              </w:rPr>
            </w:pPr>
          </w:p>
          <w:p w14:paraId="50D4E9B6">
            <w:pPr>
              <w:pStyle w:val="11"/>
              <w:rPr>
                <w:b/>
                <w:sz w:val="20"/>
              </w:rPr>
            </w:pPr>
          </w:p>
          <w:p w14:paraId="624870AF">
            <w:pPr>
              <w:pStyle w:val="11"/>
              <w:rPr>
                <w:b/>
                <w:sz w:val="20"/>
              </w:rPr>
            </w:pPr>
          </w:p>
          <w:p w14:paraId="096FEFFD">
            <w:pPr>
              <w:pStyle w:val="11"/>
              <w:spacing w:before="25"/>
              <w:rPr>
                <w:b/>
                <w:sz w:val="20"/>
              </w:rPr>
            </w:pPr>
          </w:p>
          <w:p w14:paraId="3DA35727">
            <w:pPr>
              <w:pStyle w:val="11"/>
              <w:spacing w:before="1"/>
              <w:ind w:left="28" w:right="14"/>
              <w:jc w:val="center"/>
              <w:rPr>
                <w:sz w:val="20"/>
              </w:rPr>
            </w:pPr>
            <w:r>
              <w:rPr>
                <w:spacing w:val="-2"/>
                <w:sz w:val="20"/>
              </w:rPr>
              <w:t>11.100</w:t>
            </w:r>
          </w:p>
        </w:tc>
        <w:tc>
          <w:tcPr>
            <w:tcW w:w="1155" w:type="dxa"/>
          </w:tcPr>
          <w:p w14:paraId="407F8531">
            <w:pPr>
              <w:pStyle w:val="11"/>
              <w:rPr>
                <w:sz w:val="20"/>
              </w:rPr>
            </w:pPr>
          </w:p>
        </w:tc>
        <w:tc>
          <w:tcPr>
            <w:tcW w:w="1005" w:type="dxa"/>
          </w:tcPr>
          <w:p w14:paraId="65409606">
            <w:pPr>
              <w:pStyle w:val="11"/>
              <w:rPr>
                <w:sz w:val="20"/>
              </w:rPr>
            </w:pPr>
          </w:p>
        </w:tc>
        <w:tc>
          <w:tcPr>
            <w:tcW w:w="1155" w:type="dxa"/>
          </w:tcPr>
          <w:p w14:paraId="3B753122">
            <w:pPr>
              <w:pStyle w:val="11"/>
              <w:rPr>
                <w:sz w:val="20"/>
              </w:rPr>
            </w:pPr>
          </w:p>
        </w:tc>
        <w:tc>
          <w:tcPr>
            <w:tcW w:w="1020" w:type="dxa"/>
          </w:tcPr>
          <w:p w14:paraId="7E7DE672">
            <w:pPr>
              <w:pStyle w:val="11"/>
              <w:rPr>
                <w:sz w:val="20"/>
              </w:rPr>
            </w:pPr>
          </w:p>
        </w:tc>
      </w:tr>
      <w:tr w14:paraId="030F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D2DFED0">
            <w:pPr>
              <w:pStyle w:val="11"/>
              <w:rPr>
                <w:sz w:val="20"/>
              </w:rPr>
            </w:pPr>
          </w:p>
        </w:tc>
        <w:tc>
          <w:tcPr>
            <w:tcW w:w="5220" w:type="dxa"/>
            <w:gridSpan w:val="2"/>
            <w:vMerge w:val="restart"/>
          </w:tcPr>
          <w:p w14:paraId="6967D0E7">
            <w:pPr>
              <w:pStyle w:val="11"/>
              <w:rPr>
                <w:b/>
                <w:sz w:val="19"/>
              </w:rPr>
            </w:pPr>
          </w:p>
          <w:p w14:paraId="7719953C">
            <w:pPr>
              <w:pStyle w:val="11"/>
              <w:spacing w:before="173"/>
              <w:rPr>
                <w:b/>
                <w:sz w:val="19"/>
              </w:rPr>
            </w:pPr>
          </w:p>
          <w:p w14:paraId="44D31E6D">
            <w:pPr>
              <w:pStyle w:val="11"/>
              <w:ind w:left="96"/>
              <w:rPr>
                <w:sz w:val="19"/>
              </w:rPr>
            </w:pPr>
            <w:r>
              <w:rPr>
                <w:spacing w:val="-2"/>
                <w:sz w:val="19"/>
              </w:rPr>
              <w:t>Data:</w:t>
            </w:r>
          </w:p>
        </w:tc>
        <w:tc>
          <w:tcPr>
            <w:tcW w:w="6090" w:type="dxa"/>
            <w:gridSpan w:val="6"/>
          </w:tcPr>
          <w:p w14:paraId="118345AF">
            <w:pPr>
              <w:pStyle w:val="11"/>
              <w:rPr>
                <w:sz w:val="20"/>
              </w:rPr>
            </w:pPr>
          </w:p>
        </w:tc>
      </w:tr>
      <w:tr w14:paraId="6A49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6FC7A6A6">
            <w:pPr>
              <w:rPr>
                <w:sz w:val="2"/>
                <w:szCs w:val="2"/>
              </w:rPr>
            </w:pPr>
          </w:p>
        </w:tc>
        <w:tc>
          <w:tcPr>
            <w:tcW w:w="5220" w:type="dxa"/>
            <w:gridSpan w:val="2"/>
            <w:vMerge w:val="continue"/>
            <w:tcBorders>
              <w:top w:val="nil"/>
            </w:tcBorders>
          </w:tcPr>
          <w:p w14:paraId="40C0BABB">
            <w:pPr>
              <w:rPr>
                <w:sz w:val="2"/>
                <w:szCs w:val="2"/>
              </w:rPr>
            </w:pPr>
          </w:p>
        </w:tc>
        <w:tc>
          <w:tcPr>
            <w:tcW w:w="6090" w:type="dxa"/>
            <w:gridSpan w:val="6"/>
          </w:tcPr>
          <w:p w14:paraId="4F75FFE4">
            <w:pPr>
              <w:pStyle w:val="11"/>
              <w:spacing w:before="55"/>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54510B56">
      <w:pPr>
        <w:pStyle w:val="7"/>
        <w:spacing w:before="0"/>
        <w:rPr>
          <w:b/>
        </w:rPr>
      </w:pPr>
    </w:p>
    <w:p w14:paraId="0AD9A012">
      <w:pPr>
        <w:pStyle w:val="7"/>
        <w:spacing w:before="0"/>
        <w:rPr>
          <w:b/>
        </w:rPr>
      </w:pPr>
    </w:p>
    <w:p w14:paraId="7348684E">
      <w:pPr>
        <w:pStyle w:val="7"/>
        <w:spacing w:before="0"/>
        <w:rPr>
          <w:b/>
        </w:rPr>
      </w:pPr>
    </w:p>
    <w:p w14:paraId="715B0A25">
      <w:pPr>
        <w:pStyle w:val="7"/>
        <w:spacing w:before="0"/>
        <w:rPr>
          <w:b/>
        </w:rPr>
      </w:pPr>
    </w:p>
    <w:p w14:paraId="45B19993">
      <w:pPr>
        <w:pStyle w:val="7"/>
        <w:spacing w:before="140"/>
        <w:rPr>
          <w:b/>
        </w:rPr>
      </w:pPr>
    </w:p>
    <w:p w14:paraId="66C31C94">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47F603EB">
      <w:pPr>
        <w:pStyle w:val="7"/>
        <w:spacing w:before="110"/>
        <w:rPr>
          <w:b/>
        </w:rPr>
      </w:pPr>
    </w:p>
    <w:p w14:paraId="479782AE">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7303170F">
      <w:pPr>
        <w:pStyle w:val="7"/>
        <w:spacing w:before="130"/>
        <w:ind w:left="329"/>
      </w:pPr>
      <w:r>
        <w:t>Local</w:t>
      </w:r>
      <w:r>
        <w:rPr>
          <w:spacing w:val="-1"/>
        </w:rPr>
        <w:t xml:space="preserve"> </w:t>
      </w:r>
      <w:r>
        <w:t>e</w:t>
      </w:r>
      <w:r>
        <w:rPr>
          <w:spacing w:val="-1"/>
        </w:rPr>
        <w:t xml:space="preserve"> </w:t>
      </w:r>
      <w:r>
        <w:rPr>
          <w:spacing w:val="-2"/>
        </w:rPr>
        <w:t>data:</w:t>
      </w:r>
    </w:p>
    <w:p w14:paraId="24A4A30F">
      <w:pPr>
        <w:pStyle w:val="7"/>
        <w:spacing w:before="145"/>
        <w:ind w:left="329"/>
      </w:pPr>
      <w:r>
        <w:rPr>
          <w:spacing w:val="-10"/>
        </w:rPr>
        <w:t>À</w:t>
      </w:r>
    </w:p>
    <w:p w14:paraId="24254AD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9961A2A">
      <w:pPr>
        <w:pStyle w:val="7"/>
        <w:spacing w:before="145"/>
        <w:ind w:left="329"/>
      </w:pPr>
      <w:r>
        <w:t>Prezados</w:t>
      </w:r>
      <w:r>
        <w:rPr>
          <w:spacing w:val="-3"/>
        </w:rPr>
        <w:t xml:space="preserve"> </w:t>
      </w:r>
      <w:r>
        <w:rPr>
          <w:spacing w:val="-2"/>
        </w:rPr>
        <w:t>Senhores</w:t>
      </w:r>
    </w:p>
    <w:p w14:paraId="37A1E47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162/2025:</w:t>
      </w:r>
    </w:p>
    <w:p w14:paraId="045D13A4">
      <w:pPr>
        <w:pStyle w:val="7"/>
        <w:spacing w:before="0"/>
        <w:rPr>
          <w:b/>
        </w:rPr>
      </w:pPr>
    </w:p>
    <w:p w14:paraId="1AF43EC8">
      <w:pPr>
        <w:pStyle w:val="7"/>
        <w:spacing w:before="60"/>
        <w:rPr>
          <w:b/>
        </w:rPr>
      </w:pPr>
    </w:p>
    <w:p w14:paraId="256A5702">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36F598AF">
      <w:pPr>
        <w:pStyle w:val="7"/>
        <w:spacing w:before="0"/>
      </w:pPr>
    </w:p>
    <w:p w14:paraId="4BF60ACD">
      <w:pPr>
        <w:pStyle w:val="7"/>
        <w:spacing w:before="0"/>
      </w:pPr>
    </w:p>
    <w:p w14:paraId="5DD7227B">
      <w:pPr>
        <w:pStyle w:val="7"/>
        <w:spacing w:before="0"/>
      </w:pPr>
    </w:p>
    <w:p w14:paraId="52F1FCE9">
      <w:pPr>
        <w:pStyle w:val="7"/>
        <w:spacing w:before="0"/>
      </w:pPr>
    </w:p>
    <w:p w14:paraId="628FBD8E">
      <w:pPr>
        <w:pStyle w:val="7"/>
        <w:spacing w:before="0"/>
      </w:pPr>
    </w:p>
    <w:p w14:paraId="6205D9D6">
      <w:pPr>
        <w:pStyle w:val="7"/>
        <w:spacing w:before="124"/>
      </w:pPr>
    </w:p>
    <w:p w14:paraId="41E6226E">
      <w:pPr>
        <w:pStyle w:val="7"/>
        <w:spacing w:before="0"/>
        <w:ind w:left="5009"/>
      </w:pPr>
      <w:r>
        <w:rPr>
          <w:spacing w:val="-2"/>
        </w:rPr>
        <w:t>ENTIDADE</w:t>
      </w:r>
    </w:p>
    <w:p w14:paraId="5794BDA1">
      <w:pPr>
        <w:pStyle w:val="7"/>
        <w:spacing w:before="146"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4B6B6B3">
      <w:pPr>
        <w:pStyle w:val="7"/>
        <w:spacing w:before="0"/>
      </w:pPr>
    </w:p>
    <w:p w14:paraId="442B3140">
      <w:pPr>
        <w:pStyle w:val="7"/>
        <w:spacing w:before="0"/>
      </w:pPr>
    </w:p>
    <w:p w14:paraId="782DEEF9">
      <w:pPr>
        <w:pStyle w:val="7"/>
        <w:spacing w:before="0"/>
      </w:pPr>
    </w:p>
    <w:p w14:paraId="29C72592">
      <w:pPr>
        <w:pStyle w:val="7"/>
        <w:spacing w:before="56"/>
      </w:pPr>
    </w:p>
    <w:p w14:paraId="665BFAD6">
      <w:pPr>
        <w:pStyle w:val="3"/>
        <w:spacing w:before="1"/>
        <w:ind w:left="0" w:right="103"/>
        <w:jc w:val="center"/>
      </w:pPr>
      <w:r>
        <w:rPr>
          <w:u w:val="single"/>
        </w:rPr>
        <w:t>ANEXO</w:t>
      </w:r>
      <w:r>
        <w:rPr>
          <w:spacing w:val="-9"/>
          <w:u w:val="single"/>
        </w:rPr>
        <w:t xml:space="preserve"> </w:t>
      </w:r>
      <w:r>
        <w:rPr>
          <w:u w:val="single"/>
        </w:rPr>
        <w:t>VII</w:t>
      </w:r>
      <w:r>
        <w:rPr>
          <w:spacing w:val="-3"/>
          <w:u w:val="single"/>
        </w:rPr>
        <w:t xml:space="preserve"> </w:t>
      </w:r>
      <w:r>
        <w:rPr>
          <w:u w:val="single"/>
        </w:rPr>
        <w:t>-</w:t>
      </w:r>
      <w:r>
        <w:rPr>
          <w:spacing w:val="-3"/>
          <w:u w:val="single"/>
        </w:rPr>
        <w:t xml:space="preserve"> </w:t>
      </w:r>
      <w:r>
        <w:rPr>
          <w:u w:val="single"/>
        </w:rPr>
        <w:t>MODELO</w:t>
      </w:r>
      <w:r>
        <w:rPr>
          <w:spacing w:val="-4"/>
          <w:u w:val="single"/>
        </w:rPr>
        <w:t xml:space="preserve"> </w:t>
      </w:r>
      <w:r>
        <w:rPr>
          <w:u w:val="single"/>
        </w:rPr>
        <w:t>DE</w:t>
      </w:r>
      <w:r>
        <w:rPr>
          <w:spacing w:val="-3"/>
          <w:u w:val="single"/>
        </w:rPr>
        <w:t xml:space="preserve"> </w:t>
      </w:r>
      <w:r>
        <w:rPr>
          <w:u w:val="single"/>
        </w:rPr>
        <w:t>DECLARAÇÃO</w:t>
      </w:r>
      <w:r>
        <w:rPr>
          <w:spacing w:val="-3"/>
          <w:u w:val="single"/>
        </w:rPr>
        <w:t xml:space="preserve"> </w:t>
      </w:r>
      <w:r>
        <w:rPr>
          <w:u w:val="single"/>
        </w:rPr>
        <w:t>DE</w:t>
      </w:r>
      <w:r>
        <w:rPr>
          <w:spacing w:val="-3"/>
          <w:u w:val="single"/>
        </w:rPr>
        <w:t xml:space="preserve"> </w:t>
      </w:r>
      <w:r>
        <w:rPr>
          <w:u w:val="single"/>
        </w:rPr>
        <w:t>CUMPRIMENTO</w:t>
      </w:r>
      <w:r>
        <w:rPr>
          <w:spacing w:val="-3"/>
          <w:u w:val="single"/>
        </w:rPr>
        <w:t xml:space="preserve"> </w:t>
      </w:r>
      <w:r>
        <w:rPr>
          <w:u w:val="single"/>
        </w:rPr>
        <w:t>DOS</w:t>
      </w:r>
      <w:r>
        <w:rPr>
          <w:spacing w:val="-3"/>
          <w:u w:val="single"/>
        </w:rPr>
        <w:t xml:space="preserve"> </w:t>
      </w:r>
      <w:r>
        <w:rPr>
          <w:u w:val="single"/>
        </w:rPr>
        <w:t>REQ</w:t>
      </w:r>
      <w:r>
        <w:rPr>
          <w:spacing w:val="-35"/>
          <w:u w:val="single"/>
        </w:rPr>
        <w:t xml:space="preserve"> </w:t>
      </w:r>
      <w:r>
        <w:rPr>
          <w:u w:val="single"/>
        </w:rPr>
        <w:t>UISITOS</w:t>
      </w:r>
      <w:r>
        <w:rPr>
          <w:spacing w:val="-3"/>
          <w:u w:val="single"/>
        </w:rPr>
        <w:t xml:space="preserve"> </w:t>
      </w:r>
      <w:r>
        <w:rPr>
          <w:u w:val="single"/>
        </w:rPr>
        <w:t>DE</w:t>
      </w:r>
      <w:r>
        <w:rPr>
          <w:spacing w:val="-3"/>
          <w:u w:val="single"/>
        </w:rPr>
        <w:t xml:space="preserve"> </w:t>
      </w:r>
      <w:r>
        <w:rPr>
          <w:spacing w:val="-2"/>
          <w:u w:val="single"/>
        </w:rPr>
        <w:t>HABILITAÇÃO</w:t>
      </w:r>
    </w:p>
    <w:p w14:paraId="3894D3F4">
      <w:pPr>
        <w:pStyle w:val="7"/>
        <w:spacing w:before="75"/>
        <w:rPr>
          <w:b/>
        </w:rPr>
      </w:pPr>
    </w:p>
    <w:p w14:paraId="638B8E08">
      <w:pPr>
        <w:pStyle w:val="7"/>
        <w:spacing w:after="0"/>
        <w:rPr>
          <w:b/>
        </w:rPr>
        <w:sectPr>
          <w:type w:val="continuous"/>
          <w:pgSz w:w="15840" w:h="24480"/>
          <w:pgMar w:top="0" w:right="0" w:bottom="0" w:left="0" w:header="720" w:footer="720" w:gutter="0"/>
          <w:cols w:space="720" w:num="1"/>
        </w:sectPr>
      </w:pPr>
    </w:p>
    <w:p w14:paraId="14E5DB92">
      <w:pPr>
        <w:pStyle w:val="7"/>
        <w:spacing w:before="0"/>
        <w:rPr>
          <w:b/>
        </w:rPr>
      </w:pPr>
    </w:p>
    <w:p w14:paraId="02857F8C">
      <w:pPr>
        <w:pStyle w:val="7"/>
        <w:spacing w:before="0"/>
        <w:rPr>
          <w:b/>
        </w:rPr>
      </w:pPr>
    </w:p>
    <w:p w14:paraId="2BB2068B">
      <w:pPr>
        <w:pStyle w:val="7"/>
        <w:spacing w:before="200"/>
        <w:rPr>
          <w:b/>
        </w:rPr>
      </w:pPr>
    </w:p>
    <w:p w14:paraId="511C8FE9">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64444881">
      <w:pPr>
        <w:pStyle w:val="2"/>
        <w:spacing w:before="91" w:line="412" w:lineRule="auto"/>
        <w:ind w:left="3923" w:right="1692" w:hanging="3762"/>
        <w:jc w:val="left"/>
        <w:rPr>
          <w:u w:val="none"/>
        </w:rPr>
      </w:pPr>
      <w:r>
        <w:rPr>
          <w:u w:val="none"/>
        </w:rPr>
        <w:br w:type="column"/>
      </w:r>
      <w:r>
        <w:rPr>
          <w:spacing w:val="-2"/>
          <w:u w:val="single"/>
        </w:rPr>
        <w:t>MODELO</w:t>
      </w:r>
      <w:r>
        <w:rPr>
          <w:spacing w:val="-5"/>
          <w:u w:val="single"/>
        </w:rPr>
        <w:t xml:space="preserve"> </w:t>
      </w:r>
      <w:r>
        <w:rPr>
          <w:spacing w:val="-2"/>
          <w:u w:val="single"/>
        </w:rPr>
        <w:t>DE</w:t>
      </w:r>
      <w:r>
        <w:rPr>
          <w:spacing w:val="-3"/>
          <w:u w:val="single"/>
        </w:rPr>
        <w:t xml:space="preserve"> </w:t>
      </w:r>
      <w:r>
        <w:rPr>
          <w:spacing w:val="-2"/>
          <w:u w:val="single"/>
        </w:rPr>
        <w:t>DECLARAÇ</w:t>
      </w:r>
      <w:r>
        <w:rPr>
          <w:spacing w:val="-20"/>
          <w:u w:val="single"/>
        </w:rPr>
        <w:t xml:space="preserve"> </w:t>
      </w:r>
      <w:r>
        <w:rPr>
          <w:spacing w:val="-2"/>
          <w:u w:val="single"/>
        </w:rPr>
        <w:t>ÃO</w:t>
      </w:r>
      <w:r>
        <w:rPr>
          <w:spacing w:val="-3"/>
          <w:u w:val="single"/>
        </w:rPr>
        <w:t xml:space="preserve"> </w:t>
      </w:r>
      <w:r>
        <w:rPr>
          <w:spacing w:val="-2"/>
          <w:u w:val="single"/>
        </w:rPr>
        <w:t>DE</w:t>
      </w:r>
      <w:r>
        <w:rPr>
          <w:spacing w:val="-3"/>
          <w:u w:val="single"/>
        </w:rPr>
        <w:t xml:space="preserve"> </w:t>
      </w:r>
      <w:r>
        <w:rPr>
          <w:spacing w:val="-2"/>
          <w:u w:val="single"/>
        </w:rPr>
        <w:t>CUMPRIMENTO</w:t>
      </w:r>
      <w:r>
        <w:rPr>
          <w:spacing w:val="-3"/>
          <w:u w:val="single"/>
        </w:rPr>
        <w:t xml:space="preserve"> </w:t>
      </w:r>
      <w:r>
        <w:rPr>
          <w:spacing w:val="-2"/>
          <w:u w:val="single"/>
        </w:rPr>
        <w:t>DOS</w:t>
      </w:r>
      <w:r>
        <w:rPr>
          <w:spacing w:val="-3"/>
          <w:u w:val="single"/>
        </w:rPr>
        <w:t xml:space="preserve"> </w:t>
      </w:r>
      <w:r>
        <w:rPr>
          <w:spacing w:val="-2"/>
          <w:u w:val="single"/>
        </w:rPr>
        <w:t>REQ</w:t>
      </w:r>
      <w:r>
        <w:rPr>
          <w:spacing w:val="-33"/>
          <w:u w:val="single"/>
        </w:rPr>
        <w:t xml:space="preserve"> </w:t>
      </w:r>
      <w:r>
        <w:rPr>
          <w:spacing w:val="-2"/>
          <w:u w:val="single"/>
        </w:rPr>
        <w:t>UISITOS</w:t>
      </w:r>
      <w:r>
        <w:rPr>
          <w:spacing w:val="-3"/>
          <w:u w:val="single"/>
        </w:rPr>
        <w:t xml:space="preserve"> </w:t>
      </w:r>
      <w:r>
        <w:rPr>
          <w:spacing w:val="-2"/>
          <w:u w:val="single"/>
        </w:rPr>
        <w:t>DE</w:t>
      </w:r>
      <w:r>
        <w:rPr>
          <w:spacing w:val="-3"/>
          <w:u w:val="single"/>
        </w:rPr>
        <w:t xml:space="preserve"> </w:t>
      </w:r>
      <w:r>
        <w:rPr>
          <w:spacing w:val="-2"/>
          <w:u w:val="single"/>
        </w:rPr>
        <w:t>HABILITAÇ</w:t>
      </w:r>
      <w:r>
        <w:rPr>
          <w:spacing w:val="-20"/>
          <w:u w:val="single"/>
        </w:rPr>
        <w:t xml:space="preserve"> </w:t>
      </w:r>
      <w:r>
        <w:rPr>
          <w:spacing w:val="-2"/>
          <w:u w:val="single"/>
        </w:rPr>
        <w:t>ÃO</w:t>
      </w:r>
      <w:r>
        <w:rPr>
          <w:spacing w:val="-3"/>
          <w:u w:val="single"/>
        </w:rPr>
        <w:t xml:space="preserve"> </w:t>
      </w:r>
      <w:r>
        <w:rPr>
          <w:spacing w:val="-2"/>
          <w:u w:val="single"/>
        </w:rPr>
        <w:t>(EM</w:t>
      </w:r>
      <w:r>
        <w:rPr>
          <w:spacing w:val="-3"/>
          <w:u w:val="single"/>
        </w:rPr>
        <w:t xml:space="preserve"> </w:t>
      </w:r>
      <w:r>
        <w:rPr>
          <w:spacing w:val="-2"/>
          <w:u w:val="single"/>
        </w:rPr>
        <w:t>PAPEL</w:t>
      </w:r>
      <w:r>
        <w:rPr>
          <w:spacing w:val="-13"/>
          <w:u w:val="single"/>
        </w:rPr>
        <w:t xml:space="preserve"> </w:t>
      </w:r>
      <w:r>
        <w:rPr>
          <w:spacing w:val="-2"/>
          <w:u w:val="single"/>
        </w:rPr>
        <w:t>TIMBRADO</w:t>
      </w:r>
      <w:r>
        <w:rPr>
          <w:spacing w:val="-3"/>
          <w:u w:val="single"/>
        </w:rPr>
        <w:t xml:space="preserve"> </w:t>
      </w:r>
      <w:r>
        <w:rPr>
          <w:spacing w:val="-2"/>
          <w:u w:val="single"/>
        </w:rPr>
        <w:t>DO</w:t>
      </w:r>
      <w:r>
        <w:rPr>
          <w:spacing w:val="-3"/>
          <w:u w:val="single"/>
        </w:rPr>
        <w:t xml:space="preserve"> </w:t>
      </w:r>
      <w:r>
        <w:rPr>
          <w:spacing w:val="-2"/>
          <w:u w:val="single"/>
        </w:rPr>
        <w:t>LICITANTE</w:t>
      </w:r>
      <w:r>
        <w:rPr>
          <w:spacing w:val="-2"/>
          <w:u w:val="none"/>
        </w:rPr>
        <w:t xml:space="preserve">, </w:t>
      </w:r>
      <w:r>
        <w:rPr>
          <w:u w:val="single"/>
        </w:rPr>
        <w:t>DISPENSADO EM CASO DE CARIMBO COM CNPJ</w:t>
      </w:r>
      <w:r>
        <w:rPr>
          <w:u w:val="none"/>
        </w:rPr>
        <w:t>)</w:t>
      </w:r>
    </w:p>
    <w:p w14:paraId="0E401EB2">
      <w:pPr>
        <w:pStyle w:val="2"/>
        <w:spacing w:after="0" w:line="412" w:lineRule="auto"/>
        <w:jc w:val="left"/>
        <w:sectPr>
          <w:type w:val="continuous"/>
          <w:pgSz w:w="15840" w:h="24480"/>
          <w:pgMar w:top="160" w:right="0" w:bottom="0" w:left="0" w:header="720" w:footer="720" w:gutter="0"/>
          <w:cols w:equalWidth="0" w:num="2">
            <w:col w:w="1363" w:space="40"/>
            <w:col w:w="14437"/>
          </w:cols>
        </w:sectPr>
      </w:pPr>
    </w:p>
    <w:p w14:paraId="7B5FF3D0">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028EF4C">
      <w:pPr>
        <w:pStyle w:val="7"/>
        <w:spacing w:before="145"/>
        <w:ind w:left="329"/>
      </w:pPr>
      <w:r>
        <w:t>Prezados</w:t>
      </w:r>
      <w:r>
        <w:rPr>
          <w:spacing w:val="-3"/>
        </w:rPr>
        <w:t xml:space="preserve"> </w:t>
      </w:r>
      <w:r>
        <w:rPr>
          <w:spacing w:val="-2"/>
        </w:rPr>
        <w:t>Senhores</w:t>
      </w:r>
    </w:p>
    <w:p w14:paraId="45E077F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162/2025:</w:t>
      </w:r>
    </w:p>
    <w:p w14:paraId="17C7A428">
      <w:pPr>
        <w:pStyle w:val="7"/>
        <w:spacing w:before="200"/>
        <w:rPr>
          <w:b/>
        </w:rPr>
      </w:pPr>
    </w:p>
    <w:p w14:paraId="485FDC2F">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0E61F236">
      <w:pPr>
        <w:pStyle w:val="7"/>
        <w:spacing w:after="0" w:line="312" w:lineRule="auto"/>
        <w:sectPr>
          <w:type w:val="continuous"/>
          <w:pgSz w:w="15840" w:h="24480"/>
          <w:pgMar w:top="160" w:right="0" w:bottom="0" w:left="0" w:header="720" w:footer="720" w:gutter="0"/>
          <w:cols w:space="720" w:num="1"/>
        </w:sectPr>
      </w:pPr>
    </w:p>
    <w:p w14:paraId="412B8719">
      <w:pPr>
        <w:pStyle w:val="7"/>
        <w:spacing w:before="63"/>
        <w:ind w:left="5009"/>
      </w:pPr>
      <w:r>
        <w:rPr>
          <w:spacing w:val="-2"/>
        </w:rPr>
        <w:t>ENTIDADE</w:t>
      </w:r>
    </w:p>
    <w:p w14:paraId="66735B90">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87466B1">
      <w:pPr>
        <w:pStyle w:val="7"/>
        <w:spacing w:before="0"/>
      </w:pPr>
    </w:p>
    <w:p w14:paraId="32DDA1E0">
      <w:pPr>
        <w:pStyle w:val="7"/>
        <w:spacing w:before="0"/>
      </w:pPr>
    </w:p>
    <w:p w14:paraId="50AECB4A">
      <w:pPr>
        <w:pStyle w:val="7"/>
        <w:spacing w:before="0"/>
      </w:pPr>
    </w:p>
    <w:p w14:paraId="3EA57DC7">
      <w:pPr>
        <w:pStyle w:val="7"/>
        <w:spacing w:before="0"/>
      </w:pPr>
    </w:p>
    <w:p w14:paraId="684AC51E">
      <w:pPr>
        <w:pStyle w:val="7"/>
        <w:spacing w:before="0"/>
      </w:pPr>
    </w:p>
    <w:p w14:paraId="68F2A341">
      <w:pPr>
        <w:pStyle w:val="7"/>
        <w:spacing w:before="0"/>
      </w:pPr>
    </w:p>
    <w:p w14:paraId="3B084CF9">
      <w:pPr>
        <w:pStyle w:val="7"/>
        <w:spacing w:before="0"/>
      </w:pPr>
    </w:p>
    <w:p w14:paraId="26A302A8">
      <w:pPr>
        <w:pStyle w:val="7"/>
        <w:spacing w:before="0"/>
      </w:pPr>
    </w:p>
    <w:p w14:paraId="20B220EA">
      <w:pPr>
        <w:pStyle w:val="7"/>
        <w:spacing w:before="0"/>
      </w:pPr>
    </w:p>
    <w:p w14:paraId="3E30C86F">
      <w:pPr>
        <w:pStyle w:val="7"/>
        <w:spacing w:before="0"/>
      </w:pPr>
    </w:p>
    <w:p w14:paraId="0E6FD202">
      <w:pPr>
        <w:pStyle w:val="7"/>
        <w:spacing w:before="0"/>
      </w:pPr>
    </w:p>
    <w:p w14:paraId="37E84775">
      <w:pPr>
        <w:pStyle w:val="7"/>
        <w:spacing w:before="0"/>
      </w:pPr>
    </w:p>
    <w:p w14:paraId="50413F72">
      <w:pPr>
        <w:pStyle w:val="7"/>
        <w:spacing w:before="0"/>
      </w:pPr>
    </w:p>
    <w:p w14:paraId="16DF9E17">
      <w:pPr>
        <w:pStyle w:val="7"/>
        <w:spacing w:before="0"/>
      </w:pPr>
    </w:p>
    <w:p w14:paraId="3B7B1D2C">
      <w:pPr>
        <w:pStyle w:val="7"/>
        <w:spacing w:before="17"/>
      </w:pPr>
    </w:p>
    <w:p w14:paraId="354F9686">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0536C6DD">
      <w:pPr>
        <w:pStyle w:val="7"/>
        <w:spacing w:before="95"/>
        <w:rPr>
          <w:b/>
        </w:rPr>
      </w:pPr>
    </w:p>
    <w:p w14:paraId="10F44F49">
      <w:pPr>
        <w:spacing w:before="0"/>
        <w:ind w:left="5550" w:right="565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68BDA4B8">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3E8AF8F4">
      <w:pPr>
        <w:pStyle w:val="7"/>
        <w:spacing w:before="20"/>
        <w:rPr>
          <w:b/>
        </w:rPr>
      </w:pPr>
    </w:p>
    <w:p w14:paraId="31F15A5B">
      <w:pPr>
        <w:pStyle w:val="7"/>
        <w:spacing w:before="0"/>
        <w:ind w:left="329"/>
      </w:pPr>
      <w:r>
        <w:t>Local</w:t>
      </w:r>
      <w:r>
        <w:rPr>
          <w:spacing w:val="-1"/>
        </w:rPr>
        <w:t xml:space="preserve"> </w:t>
      </w:r>
      <w:r>
        <w:t>e</w:t>
      </w:r>
      <w:r>
        <w:rPr>
          <w:spacing w:val="-1"/>
        </w:rPr>
        <w:t xml:space="preserve"> </w:t>
      </w:r>
      <w:r>
        <w:rPr>
          <w:spacing w:val="-2"/>
        </w:rPr>
        <w:t>data:</w:t>
      </w:r>
    </w:p>
    <w:p w14:paraId="4B296723">
      <w:pPr>
        <w:pStyle w:val="7"/>
        <w:spacing w:before="145"/>
        <w:ind w:left="329"/>
      </w:pPr>
      <w:r>
        <w:rPr>
          <w:spacing w:val="-10"/>
        </w:rPr>
        <w:t>À</w:t>
      </w:r>
    </w:p>
    <w:p w14:paraId="09DBD412">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59BD258">
      <w:pPr>
        <w:pStyle w:val="7"/>
        <w:spacing w:before="146"/>
        <w:ind w:left="329"/>
      </w:pPr>
      <w:r>
        <w:t>Prezados</w:t>
      </w:r>
      <w:r>
        <w:rPr>
          <w:spacing w:val="-3"/>
        </w:rPr>
        <w:t xml:space="preserve"> </w:t>
      </w:r>
      <w:r>
        <w:rPr>
          <w:spacing w:val="-2"/>
        </w:rPr>
        <w:t>Senhores</w:t>
      </w:r>
    </w:p>
    <w:p w14:paraId="793CA469">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162/2025:</w:t>
      </w:r>
    </w:p>
    <w:p w14:paraId="47381830">
      <w:pPr>
        <w:pStyle w:val="7"/>
        <w:spacing w:before="0"/>
        <w:rPr>
          <w:b/>
        </w:rPr>
      </w:pPr>
    </w:p>
    <w:p w14:paraId="0E4B06F5">
      <w:pPr>
        <w:pStyle w:val="7"/>
        <w:spacing w:before="59"/>
        <w:rPr>
          <w:b/>
        </w:rPr>
      </w:pPr>
    </w:p>
    <w:p w14:paraId="615DAB5B">
      <w:pPr>
        <w:pStyle w:val="7"/>
        <w:spacing w:before="1"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6E6BA6A5">
      <w:pPr>
        <w:pStyle w:val="7"/>
        <w:spacing w:before="0"/>
      </w:pPr>
    </w:p>
    <w:p w14:paraId="79EB6290">
      <w:pPr>
        <w:pStyle w:val="7"/>
        <w:spacing w:before="0"/>
      </w:pPr>
    </w:p>
    <w:p w14:paraId="6921E2FE">
      <w:pPr>
        <w:pStyle w:val="7"/>
        <w:spacing w:before="0"/>
      </w:pPr>
    </w:p>
    <w:p w14:paraId="40BEB25D">
      <w:pPr>
        <w:pStyle w:val="7"/>
        <w:spacing w:before="0"/>
      </w:pPr>
    </w:p>
    <w:p w14:paraId="1D5C1874">
      <w:pPr>
        <w:pStyle w:val="7"/>
        <w:spacing w:before="84"/>
      </w:pPr>
    </w:p>
    <w:p w14:paraId="077CC4B2">
      <w:pPr>
        <w:pStyle w:val="7"/>
        <w:spacing w:before="0"/>
        <w:ind w:left="5009"/>
      </w:pPr>
      <w:r>
        <w:rPr>
          <w:spacing w:val="-2"/>
        </w:rPr>
        <w:t>ENTIDADE</w:t>
      </w:r>
    </w:p>
    <w:p w14:paraId="7CDAEC9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BD72FAF">
      <w:pPr>
        <w:pStyle w:val="7"/>
        <w:spacing w:before="0"/>
      </w:pPr>
    </w:p>
    <w:p w14:paraId="22CA3935">
      <w:pPr>
        <w:pStyle w:val="7"/>
        <w:spacing w:before="0"/>
      </w:pPr>
    </w:p>
    <w:p w14:paraId="7D664B8E">
      <w:pPr>
        <w:pStyle w:val="7"/>
        <w:spacing w:before="0"/>
      </w:pPr>
    </w:p>
    <w:p w14:paraId="7BC2E45D">
      <w:pPr>
        <w:pStyle w:val="7"/>
        <w:spacing w:before="0"/>
      </w:pPr>
    </w:p>
    <w:p w14:paraId="11334713">
      <w:pPr>
        <w:pStyle w:val="7"/>
        <w:spacing w:before="0"/>
      </w:pPr>
    </w:p>
    <w:p w14:paraId="23C57E60">
      <w:pPr>
        <w:pStyle w:val="7"/>
        <w:spacing w:before="0"/>
      </w:pPr>
    </w:p>
    <w:p w14:paraId="60500193">
      <w:pPr>
        <w:pStyle w:val="7"/>
        <w:spacing w:before="0"/>
      </w:pPr>
    </w:p>
    <w:p w14:paraId="110EFCDB">
      <w:pPr>
        <w:pStyle w:val="7"/>
        <w:spacing w:before="0"/>
      </w:pPr>
    </w:p>
    <w:p w14:paraId="357C333C">
      <w:pPr>
        <w:pStyle w:val="7"/>
        <w:spacing w:before="0"/>
      </w:pPr>
    </w:p>
    <w:p w14:paraId="07FFCCF2">
      <w:pPr>
        <w:pStyle w:val="7"/>
        <w:spacing w:before="0"/>
      </w:pPr>
    </w:p>
    <w:p w14:paraId="3324AF4B">
      <w:pPr>
        <w:pStyle w:val="7"/>
        <w:spacing w:before="0"/>
      </w:pPr>
    </w:p>
    <w:p w14:paraId="75DC5F41">
      <w:pPr>
        <w:pStyle w:val="7"/>
        <w:spacing w:before="0"/>
      </w:pPr>
    </w:p>
    <w:p w14:paraId="3EBAFEC9">
      <w:pPr>
        <w:pStyle w:val="7"/>
        <w:spacing w:before="87"/>
      </w:pPr>
    </w:p>
    <w:p w14:paraId="2B3BB8C0">
      <w:pPr>
        <w:spacing w:before="0"/>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3FE60444">
      <w:pPr>
        <w:pStyle w:val="7"/>
        <w:spacing w:before="143"/>
        <w:rPr>
          <w:b/>
          <w:sz w:val="22"/>
        </w:rPr>
      </w:pPr>
    </w:p>
    <w:p w14:paraId="7659B9E8">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398E3A3">
      <w:pPr>
        <w:pStyle w:val="7"/>
        <w:spacing w:before="23"/>
        <w:rPr>
          <w:sz w:val="22"/>
        </w:rPr>
      </w:pPr>
    </w:p>
    <w:p w14:paraId="0D86D708">
      <w:pPr>
        <w:pStyle w:val="7"/>
        <w:spacing w:before="0"/>
        <w:ind w:left="329"/>
      </w:pPr>
      <w:r>
        <w:t>Local</w:t>
      </w:r>
      <w:r>
        <w:rPr>
          <w:spacing w:val="-1"/>
        </w:rPr>
        <w:t xml:space="preserve"> </w:t>
      </w:r>
      <w:r>
        <w:t>e</w:t>
      </w:r>
      <w:r>
        <w:rPr>
          <w:spacing w:val="-1"/>
        </w:rPr>
        <w:t xml:space="preserve"> </w:t>
      </w:r>
      <w:r>
        <w:rPr>
          <w:spacing w:val="-2"/>
        </w:rPr>
        <w:t>data:</w:t>
      </w:r>
    </w:p>
    <w:p w14:paraId="501F4CBF">
      <w:pPr>
        <w:pStyle w:val="7"/>
        <w:spacing w:before="145"/>
        <w:ind w:left="329"/>
      </w:pPr>
      <w:r>
        <w:rPr>
          <w:spacing w:val="-10"/>
        </w:rPr>
        <w:t>À</w:t>
      </w:r>
    </w:p>
    <w:p w14:paraId="058D841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9089183">
      <w:pPr>
        <w:pStyle w:val="7"/>
        <w:spacing w:before="145"/>
        <w:ind w:left="329"/>
      </w:pPr>
      <w:r>
        <w:t>Prezados</w:t>
      </w:r>
      <w:r>
        <w:rPr>
          <w:spacing w:val="-3"/>
        </w:rPr>
        <w:t xml:space="preserve"> </w:t>
      </w:r>
      <w:r>
        <w:rPr>
          <w:spacing w:val="-2"/>
        </w:rPr>
        <w:t>Senhores</w:t>
      </w:r>
    </w:p>
    <w:p w14:paraId="5CE968D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162/2025:</w:t>
      </w:r>
    </w:p>
    <w:p w14:paraId="54C8A403">
      <w:pPr>
        <w:pStyle w:val="7"/>
        <w:spacing w:before="0"/>
        <w:rPr>
          <w:b/>
        </w:rPr>
      </w:pPr>
    </w:p>
    <w:p w14:paraId="25AA8D8E">
      <w:pPr>
        <w:pStyle w:val="7"/>
        <w:spacing w:before="60"/>
        <w:rPr>
          <w:b/>
        </w:rPr>
      </w:pPr>
    </w:p>
    <w:p w14:paraId="4C53717F">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080A34E1">
      <w:pPr>
        <w:pStyle w:val="7"/>
        <w:spacing w:before="0"/>
      </w:pPr>
    </w:p>
    <w:p w14:paraId="5A238132">
      <w:pPr>
        <w:pStyle w:val="7"/>
        <w:spacing w:before="112"/>
      </w:pPr>
    </w:p>
    <w:p w14:paraId="0EA4CE82">
      <w:pPr>
        <w:pStyle w:val="10"/>
        <w:numPr>
          <w:ilvl w:val="3"/>
          <w:numId w:val="56"/>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SEI-260007/000542/2025</w:t>
      </w:r>
      <w:r>
        <w:rPr>
          <w:sz w:val="20"/>
        </w:rPr>
        <w:t>, por qualquer meio ou por qualquer pessoa;</w:t>
      </w:r>
    </w:p>
    <w:p w14:paraId="73C50D35">
      <w:pPr>
        <w:pStyle w:val="10"/>
        <w:numPr>
          <w:ilvl w:val="3"/>
          <w:numId w:val="56"/>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SEI-260007/000542/2025</w:t>
      </w:r>
      <w:r>
        <w:rPr>
          <w:sz w:val="20"/>
        </w:rPr>
        <w:t>,</w:t>
      </w:r>
      <w:r>
        <w:rPr>
          <w:spacing w:val="-2"/>
          <w:sz w:val="20"/>
        </w:rPr>
        <w:t xml:space="preserve"> </w:t>
      </w:r>
      <w:r>
        <w:rPr>
          <w:sz w:val="20"/>
        </w:rPr>
        <w:t>por qualquer meio ou por qualquer pessoa;</w:t>
      </w:r>
    </w:p>
    <w:p w14:paraId="1AD224CF">
      <w:pPr>
        <w:pStyle w:val="10"/>
        <w:numPr>
          <w:ilvl w:val="3"/>
          <w:numId w:val="56"/>
        </w:numPr>
        <w:tabs>
          <w:tab w:val="left" w:pos="686"/>
          <w:tab w:val="left" w:pos="824"/>
        </w:tabs>
        <w:spacing w:before="76"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SEI-260007/000542/2025,</w:t>
      </w:r>
      <w:r>
        <w:rPr>
          <w:b/>
          <w:spacing w:val="20"/>
          <w:sz w:val="20"/>
        </w:rPr>
        <w:t xml:space="preserve"> </w:t>
      </w:r>
      <w:r>
        <w:rPr>
          <w:sz w:val="20"/>
        </w:rPr>
        <w:t>quanto</w:t>
      </w:r>
      <w:r>
        <w:rPr>
          <w:spacing w:val="20"/>
          <w:sz w:val="20"/>
        </w:rPr>
        <w:t xml:space="preserve"> </w:t>
      </w:r>
      <w:r>
        <w:rPr>
          <w:sz w:val="20"/>
        </w:rPr>
        <w:t>a participar ou não da referida licitação;</w:t>
      </w:r>
    </w:p>
    <w:p w14:paraId="7E9E245B">
      <w:pPr>
        <w:pStyle w:val="10"/>
        <w:numPr>
          <w:ilvl w:val="3"/>
          <w:numId w:val="56"/>
        </w:numPr>
        <w:tabs>
          <w:tab w:val="left" w:pos="676"/>
        </w:tabs>
        <w:spacing w:before="106"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7B2DE8DA">
      <w:pPr>
        <w:spacing w:before="40"/>
        <w:ind w:left="824" w:right="0" w:firstLine="0"/>
        <w:jc w:val="left"/>
        <w:rPr>
          <w:sz w:val="20"/>
        </w:rPr>
      </w:pPr>
      <w:r>
        <w:rPr>
          <w:b/>
          <w:sz w:val="20"/>
        </w:rPr>
        <w:t xml:space="preserve">SEI-260007/000542/2025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34A84FD9">
      <w:pPr>
        <w:pStyle w:val="10"/>
        <w:numPr>
          <w:ilvl w:val="3"/>
          <w:numId w:val="56"/>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5E619775">
      <w:pPr>
        <w:pStyle w:val="10"/>
        <w:numPr>
          <w:ilvl w:val="3"/>
          <w:numId w:val="56"/>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0E32E705">
      <w:pPr>
        <w:pStyle w:val="10"/>
        <w:spacing w:after="0" w:line="240" w:lineRule="auto"/>
        <w:jc w:val="left"/>
        <w:rPr>
          <w:sz w:val="20"/>
        </w:rPr>
        <w:sectPr>
          <w:pgSz w:w="15840" w:h="24480"/>
          <w:pgMar w:top="920" w:right="0" w:bottom="280" w:left="0" w:header="720" w:footer="720" w:gutter="0"/>
          <w:cols w:space="720" w:num="1"/>
        </w:sectPr>
      </w:pPr>
    </w:p>
    <w:p w14:paraId="0BDEA8CB">
      <w:pPr>
        <w:pStyle w:val="7"/>
        <w:spacing w:before="68"/>
        <w:ind w:left="5009"/>
      </w:pPr>
      <w:r>
        <w:rPr>
          <w:spacing w:val="-2"/>
        </w:rPr>
        <w:t>ENTIDADE</w:t>
      </w:r>
    </w:p>
    <w:p w14:paraId="60D701F4">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85A7D13">
      <w:pPr>
        <w:pStyle w:val="7"/>
        <w:spacing w:before="0"/>
      </w:pPr>
    </w:p>
    <w:p w14:paraId="4E2CA61C">
      <w:pPr>
        <w:pStyle w:val="7"/>
        <w:spacing w:before="0"/>
      </w:pPr>
    </w:p>
    <w:p w14:paraId="27403B4D">
      <w:pPr>
        <w:pStyle w:val="7"/>
        <w:spacing w:before="0"/>
      </w:pPr>
    </w:p>
    <w:p w14:paraId="77894972">
      <w:pPr>
        <w:pStyle w:val="7"/>
        <w:spacing w:before="0"/>
      </w:pPr>
    </w:p>
    <w:p w14:paraId="429AA02F">
      <w:pPr>
        <w:pStyle w:val="7"/>
        <w:spacing w:before="0"/>
      </w:pPr>
    </w:p>
    <w:p w14:paraId="686174EE">
      <w:pPr>
        <w:pStyle w:val="7"/>
        <w:spacing w:before="0"/>
      </w:pPr>
    </w:p>
    <w:p w14:paraId="2BDD9250">
      <w:pPr>
        <w:pStyle w:val="7"/>
        <w:spacing w:before="117"/>
      </w:pPr>
    </w:p>
    <w:p w14:paraId="41206086">
      <w:pPr>
        <w:spacing w:before="0"/>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5052C6FE">
      <w:pPr>
        <w:pStyle w:val="7"/>
        <w:spacing w:before="143"/>
        <w:rPr>
          <w:b/>
          <w:sz w:val="22"/>
        </w:rPr>
      </w:pPr>
    </w:p>
    <w:p w14:paraId="26E15E95">
      <w:pPr>
        <w:pStyle w:val="2"/>
        <w:spacing w:before="1"/>
        <w:rPr>
          <w:u w:val="none"/>
        </w:rPr>
      </w:pPr>
      <w:r>
        <mc:AlternateContent>
          <mc:Choice Requires="wps">
            <w:drawing>
              <wp:anchor distT="0" distB="0" distL="0" distR="0" simplePos="0" relativeHeight="251663360" behindDoc="0" locked="0" layoutInCell="1" allowOverlap="1">
                <wp:simplePos x="0" y="0"/>
                <wp:positionH relativeFrom="page">
                  <wp:posOffset>7830820</wp:posOffset>
                </wp:positionH>
                <wp:positionV relativeFrom="paragraph">
                  <wp:posOffset>140335</wp:posOffset>
                </wp:positionV>
                <wp:extent cx="8255" cy="9525"/>
                <wp:effectExtent l="0" t="0" r="0" b="0"/>
                <wp:wrapNone/>
                <wp:docPr id="24" name="Graphic 24"/>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616.6pt;margin-top:11.05pt;height:0.75pt;width:0.65pt;mso-position-horizontal-relative:page;z-index:251663360;mso-width-relative:page;mso-height-relative:page;" fillcolor="#000000" filled="t" stroked="f" coordsize="8255,9525" o:gfxdata="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6CGmR1wAA&#10;AAsBAAAPAAAAAAAAAAEAIAAAACIAAABkcnMvZG93bnJldi54bWxQSwECFAAUAAAACACHTuJAI8G7&#10;dR8CAADSBAAADgAAAAAAAAABACAAAAAmAQAAZHJzL2Uyb0RvYy54bWxQSwUGAAAAAAYABgBZAQAA&#10;twU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A42DD17">
      <w:pPr>
        <w:pStyle w:val="7"/>
        <w:spacing w:before="22"/>
        <w:rPr>
          <w:sz w:val="22"/>
        </w:rPr>
      </w:pPr>
    </w:p>
    <w:p w14:paraId="5021DC7A">
      <w:pPr>
        <w:pStyle w:val="7"/>
        <w:spacing w:before="0"/>
        <w:ind w:left="329"/>
      </w:pPr>
      <w:r>
        <w:t>Local</w:t>
      </w:r>
      <w:r>
        <w:rPr>
          <w:spacing w:val="-1"/>
        </w:rPr>
        <w:t xml:space="preserve"> </w:t>
      </w:r>
      <w:r>
        <w:t>e</w:t>
      </w:r>
      <w:r>
        <w:rPr>
          <w:spacing w:val="-1"/>
        </w:rPr>
        <w:t xml:space="preserve"> </w:t>
      </w:r>
      <w:r>
        <w:rPr>
          <w:spacing w:val="-2"/>
        </w:rPr>
        <w:t>data:</w:t>
      </w:r>
    </w:p>
    <w:p w14:paraId="10CBCE3C">
      <w:pPr>
        <w:pStyle w:val="7"/>
        <w:spacing w:before="145"/>
        <w:ind w:left="329"/>
      </w:pPr>
      <w:r>
        <w:rPr>
          <w:spacing w:val="-10"/>
        </w:rPr>
        <w:t>À</w:t>
      </w:r>
    </w:p>
    <w:p w14:paraId="3E3E709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E0E47EE">
      <w:pPr>
        <w:pStyle w:val="7"/>
        <w:spacing w:before="145"/>
        <w:ind w:left="329"/>
      </w:pPr>
      <w:r>
        <w:t>Prezados</w:t>
      </w:r>
      <w:r>
        <w:rPr>
          <w:spacing w:val="-3"/>
        </w:rPr>
        <w:t xml:space="preserve"> </w:t>
      </w:r>
      <w:r>
        <w:rPr>
          <w:spacing w:val="-2"/>
        </w:rPr>
        <w:t>Senhores</w:t>
      </w:r>
    </w:p>
    <w:p w14:paraId="4EF5BA9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162/2025:</w:t>
      </w:r>
    </w:p>
    <w:p w14:paraId="2E3682E5">
      <w:pPr>
        <w:pStyle w:val="7"/>
        <w:spacing w:before="0"/>
        <w:rPr>
          <w:b/>
        </w:rPr>
      </w:pPr>
    </w:p>
    <w:p w14:paraId="5B297FE7">
      <w:pPr>
        <w:pStyle w:val="7"/>
        <w:spacing w:before="60"/>
        <w:rPr>
          <w:b/>
        </w:rPr>
      </w:pPr>
    </w:p>
    <w:p w14:paraId="5B477620">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4DBCE28B">
      <w:pPr>
        <w:pStyle w:val="7"/>
        <w:spacing w:before="0"/>
      </w:pPr>
    </w:p>
    <w:p w14:paraId="186DE1E6">
      <w:pPr>
        <w:pStyle w:val="7"/>
        <w:spacing w:before="0"/>
      </w:pPr>
    </w:p>
    <w:p w14:paraId="50B15195">
      <w:pPr>
        <w:pStyle w:val="7"/>
        <w:spacing w:before="0"/>
      </w:pPr>
    </w:p>
    <w:p w14:paraId="123D1736">
      <w:pPr>
        <w:pStyle w:val="7"/>
        <w:spacing w:before="0"/>
      </w:pPr>
    </w:p>
    <w:p w14:paraId="60F4A2E9">
      <w:pPr>
        <w:pStyle w:val="7"/>
        <w:spacing w:before="83"/>
      </w:pPr>
    </w:p>
    <w:p w14:paraId="4CCCC555">
      <w:pPr>
        <w:pStyle w:val="7"/>
        <w:spacing w:before="1"/>
        <w:ind w:left="5009"/>
      </w:pPr>
      <w:r>
        <w:rPr>
          <w:spacing w:val="-2"/>
        </w:rPr>
        <w:t>ENTIDADE</w:t>
      </w:r>
    </w:p>
    <w:p w14:paraId="7D7CE061">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8DDA46D">
      <w:pPr>
        <w:pStyle w:val="7"/>
        <w:spacing w:before="0"/>
      </w:pPr>
    </w:p>
    <w:p w14:paraId="14C769B9">
      <w:pPr>
        <w:pStyle w:val="7"/>
        <w:spacing w:before="0"/>
      </w:pPr>
    </w:p>
    <w:p w14:paraId="2878BCAC">
      <w:pPr>
        <w:pStyle w:val="7"/>
        <w:spacing w:before="0"/>
      </w:pPr>
    </w:p>
    <w:p w14:paraId="7D5831DD">
      <w:pPr>
        <w:pStyle w:val="7"/>
        <w:spacing w:before="0"/>
      </w:pPr>
    </w:p>
    <w:p w14:paraId="75670010">
      <w:pPr>
        <w:pStyle w:val="7"/>
        <w:spacing w:before="0"/>
      </w:pPr>
    </w:p>
    <w:p w14:paraId="73D826CF">
      <w:pPr>
        <w:pStyle w:val="7"/>
        <w:spacing w:before="0"/>
      </w:pPr>
    </w:p>
    <w:p w14:paraId="68C63390">
      <w:pPr>
        <w:pStyle w:val="7"/>
        <w:spacing w:before="0"/>
      </w:pPr>
    </w:p>
    <w:p w14:paraId="38096AF2">
      <w:pPr>
        <w:pStyle w:val="7"/>
        <w:spacing w:before="0"/>
      </w:pPr>
    </w:p>
    <w:p w14:paraId="798601F4">
      <w:pPr>
        <w:pStyle w:val="7"/>
        <w:spacing w:before="0"/>
      </w:pPr>
    </w:p>
    <w:p w14:paraId="64B6B684">
      <w:pPr>
        <w:pStyle w:val="7"/>
        <w:spacing w:before="0"/>
      </w:pPr>
    </w:p>
    <w:p w14:paraId="31DF8DE0">
      <w:pPr>
        <w:pStyle w:val="7"/>
        <w:spacing w:before="0"/>
      </w:pPr>
    </w:p>
    <w:p w14:paraId="3E8BFD29">
      <w:pPr>
        <w:pStyle w:val="7"/>
        <w:spacing w:before="47"/>
      </w:pPr>
    </w:p>
    <w:p w14:paraId="6EFFF32C">
      <w:pPr>
        <w:spacing w:before="0"/>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4A60F16B">
      <w:pPr>
        <w:pStyle w:val="7"/>
        <w:spacing w:before="143"/>
        <w:rPr>
          <w:b/>
          <w:sz w:val="22"/>
        </w:rPr>
      </w:pPr>
    </w:p>
    <w:p w14:paraId="41693CC4">
      <w:pPr>
        <w:pStyle w:val="2"/>
        <w:rPr>
          <w:u w:val="none"/>
        </w:rPr>
      </w:pPr>
      <w:r>
        <mc:AlternateContent>
          <mc:Choice Requires="wps">
            <w:drawing>
              <wp:anchor distT="0" distB="0" distL="0" distR="0" simplePos="0" relativeHeight="251664384" behindDoc="0" locked="0" layoutInCell="1" allowOverlap="1">
                <wp:simplePos x="0" y="0"/>
                <wp:positionH relativeFrom="page">
                  <wp:posOffset>7832090</wp:posOffset>
                </wp:positionH>
                <wp:positionV relativeFrom="paragraph">
                  <wp:posOffset>139700</wp:posOffset>
                </wp:positionV>
                <wp:extent cx="6985" cy="9525"/>
                <wp:effectExtent l="0" t="0" r="0" b="0"/>
                <wp:wrapNone/>
                <wp:docPr id="25" name="Graphic 25"/>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616.7pt;margin-top:11pt;height:0.75pt;width:0.55pt;mso-position-horizontal-relative:page;z-index:251664384;mso-width-relative:page;mso-height-relative:page;" fillcolor="#000000" filled="t" stroked="f" coordsize="6985,9525" o:gfxdata="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Hf7WNcAAAAL&#10;AQAADwAAAAAAAAABACAAAAAiAAAAZHJzL2Rvd25yZXYueG1sUEsBAhQAFAAAAAgAh07iQPXyW98d&#10;AgAA0gQAAA4AAAAAAAAAAQAgAAAAJgEAAGRycy9lMm9Eb2MueG1sUEsFBgAAAAAGAAYAWQEAALUF&#10;A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DB1E203">
      <w:pPr>
        <w:pStyle w:val="7"/>
        <w:spacing w:before="23"/>
        <w:rPr>
          <w:sz w:val="22"/>
        </w:rPr>
      </w:pPr>
    </w:p>
    <w:p w14:paraId="45EFFD10">
      <w:pPr>
        <w:pStyle w:val="7"/>
        <w:spacing w:before="0"/>
        <w:ind w:left="329"/>
      </w:pPr>
      <w:r>
        <w:t>Local</w:t>
      </w:r>
      <w:r>
        <w:rPr>
          <w:spacing w:val="-1"/>
        </w:rPr>
        <w:t xml:space="preserve"> </w:t>
      </w:r>
      <w:r>
        <w:t>e</w:t>
      </w:r>
      <w:r>
        <w:rPr>
          <w:spacing w:val="-1"/>
        </w:rPr>
        <w:t xml:space="preserve"> </w:t>
      </w:r>
      <w:r>
        <w:rPr>
          <w:spacing w:val="-2"/>
        </w:rPr>
        <w:t>data:</w:t>
      </w:r>
    </w:p>
    <w:p w14:paraId="79290211">
      <w:pPr>
        <w:pStyle w:val="7"/>
        <w:spacing w:before="145"/>
        <w:ind w:left="329"/>
      </w:pPr>
      <w:r>
        <w:rPr>
          <w:spacing w:val="-10"/>
        </w:rPr>
        <w:t>À</w:t>
      </w:r>
    </w:p>
    <w:p w14:paraId="688DE34D">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40D49DB">
      <w:pPr>
        <w:pStyle w:val="7"/>
        <w:spacing w:before="145"/>
        <w:ind w:left="329"/>
      </w:pPr>
      <w:r>
        <w:t>Prezados</w:t>
      </w:r>
      <w:r>
        <w:rPr>
          <w:spacing w:val="-3"/>
        </w:rPr>
        <w:t xml:space="preserve"> </w:t>
      </w:r>
      <w:r>
        <w:rPr>
          <w:spacing w:val="-2"/>
        </w:rPr>
        <w:t>Senhores</w:t>
      </w:r>
    </w:p>
    <w:p w14:paraId="26A8D63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162/2025:</w:t>
      </w:r>
    </w:p>
    <w:p w14:paraId="442C9770">
      <w:pPr>
        <w:pStyle w:val="7"/>
        <w:spacing w:before="0"/>
        <w:rPr>
          <w:b/>
        </w:rPr>
      </w:pPr>
    </w:p>
    <w:p w14:paraId="40A1048A">
      <w:pPr>
        <w:pStyle w:val="7"/>
        <w:spacing w:before="60"/>
        <w:rPr>
          <w:b/>
        </w:rPr>
      </w:pPr>
    </w:p>
    <w:p w14:paraId="6CD433FC">
      <w:pPr>
        <w:pStyle w:val="7"/>
        <w:spacing w:before="0" w:line="312" w:lineRule="auto"/>
        <w:ind w:left="329" w:right="390"/>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326CC800">
      <w:pPr>
        <w:pStyle w:val="7"/>
        <w:spacing w:before="0"/>
      </w:pPr>
    </w:p>
    <w:p w14:paraId="375B456D">
      <w:pPr>
        <w:pStyle w:val="7"/>
        <w:spacing w:before="0"/>
      </w:pPr>
    </w:p>
    <w:p w14:paraId="1873EDDE">
      <w:pPr>
        <w:pStyle w:val="7"/>
        <w:spacing w:before="182"/>
      </w:pPr>
    </w:p>
    <w:p w14:paraId="3E491A15">
      <w:pPr>
        <w:pStyle w:val="4"/>
        <w:ind w:left="329"/>
      </w:pPr>
      <w:r>
        <w:t>Dados</w:t>
      </w:r>
      <w:r>
        <w:rPr>
          <w:spacing w:val="-1"/>
        </w:rPr>
        <w:t xml:space="preserve"> </w:t>
      </w:r>
      <w:r>
        <w:t>da</w:t>
      </w:r>
      <w:r>
        <w:rPr>
          <w:spacing w:val="-1"/>
        </w:rPr>
        <w:t xml:space="preserve"> </w:t>
      </w:r>
      <w:r>
        <w:rPr>
          <w:spacing w:val="-2"/>
        </w:rPr>
        <w:t>Empresa:</w:t>
      </w:r>
    </w:p>
    <w:p w14:paraId="3EA90E07">
      <w:pPr>
        <w:pStyle w:val="7"/>
        <w:spacing w:before="215"/>
        <w:rPr>
          <w:b/>
        </w:rPr>
      </w:pPr>
    </w:p>
    <w:p w14:paraId="043C43C6">
      <w:pPr>
        <w:pStyle w:val="7"/>
        <w:spacing w:before="0"/>
        <w:ind w:left="329"/>
      </w:pPr>
      <w:r>
        <w:t>Razão</w:t>
      </w:r>
      <w:r>
        <w:rPr>
          <w:spacing w:val="-1"/>
        </w:rPr>
        <w:t xml:space="preserve"> </w:t>
      </w:r>
      <w:r>
        <w:t>Social:</w:t>
      </w:r>
      <w:r>
        <w:rPr>
          <w:spacing w:val="-1"/>
        </w:rPr>
        <w:t xml:space="preserve"> </w:t>
      </w:r>
      <w:r>
        <w:rPr>
          <w:spacing w:val="-10"/>
        </w:rPr>
        <w:t>.</w:t>
      </w:r>
    </w:p>
    <w:p w14:paraId="598EF215">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89B9C44">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4B24DBF6">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72A0D393">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5296883B">
      <w:pPr>
        <w:pStyle w:val="7"/>
        <w:spacing w:before="0"/>
      </w:pPr>
    </w:p>
    <w:p w14:paraId="4A444916">
      <w:pPr>
        <w:pStyle w:val="7"/>
        <w:spacing w:before="0"/>
      </w:pPr>
    </w:p>
    <w:p w14:paraId="397C2314">
      <w:pPr>
        <w:pStyle w:val="7"/>
        <w:spacing w:before="0"/>
      </w:pPr>
    </w:p>
    <w:p w14:paraId="63A615C2">
      <w:pPr>
        <w:pStyle w:val="7"/>
        <w:spacing w:before="80"/>
      </w:pPr>
    </w:p>
    <w:p w14:paraId="30BEC7D6">
      <w:pPr>
        <w:pStyle w:val="7"/>
        <w:spacing w:before="0"/>
        <w:ind w:left="5009"/>
      </w:pPr>
      <w:r>
        <w:rPr>
          <w:spacing w:val="-2"/>
        </w:rPr>
        <w:t>ENTIDADE</w:t>
      </w:r>
    </w:p>
    <w:p w14:paraId="6244FBEA">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B966BF8">
      <w:pPr>
        <w:pStyle w:val="7"/>
        <w:spacing w:before="85"/>
      </w:pPr>
      <w:r>
        <mc:AlternateContent>
          <mc:Choice Requires="wps">
            <w:drawing>
              <wp:anchor distT="0" distB="0" distL="0" distR="0" simplePos="0" relativeHeight="251669504" behindDoc="1" locked="0" layoutInCell="1" allowOverlap="1">
                <wp:simplePos x="0" y="0"/>
                <wp:positionH relativeFrom="page">
                  <wp:posOffset>94615</wp:posOffset>
                </wp:positionH>
                <wp:positionV relativeFrom="paragraph">
                  <wp:posOffset>215265</wp:posOffset>
                </wp:positionV>
                <wp:extent cx="9867900" cy="28575"/>
                <wp:effectExtent l="0" t="0" r="0" b="0"/>
                <wp:wrapTopAndBottom/>
                <wp:docPr id="26" name="Graphic 26"/>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6" o:spid="_x0000_s1026" o:spt="100" style="position:absolute;left:0pt;margin-left:7.45pt;margin-top:16.95pt;height:2.25pt;width:777pt;mso-position-horizontal-relative:page;mso-wrap-distance-bottom:0pt;mso-wrap-distance-top:0pt;z-index:-251646976;mso-width-relative:page;mso-height-relative:page;" fillcolor="#333333" filled="t" stroked="f" coordsize="9867900,28575" o:gfxdata="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1q43PVAAAACQEAAA8AAAAAAAAAAQAgAAAAIgAAAGRy&#10;cy9kb3ducmV2LnhtbFBLAQIUABQAAAAIAIdO4kCYMVQ3QQIAAO8FAAAOAAAAAAAAAAEAIAAAACQ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0BB29C16">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260007/000542/2025</w:t>
      </w:r>
      <w:r>
        <w:rPr>
          <w:rFonts w:ascii="Calibri" w:hAnsi="Calibri"/>
          <w:sz w:val="18"/>
        </w:rPr>
        <w:tab/>
      </w:r>
      <w:r>
        <w:rPr>
          <w:rFonts w:ascii="Calibri" w:hAnsi="Calibri"/>
          <w:sz w:val="18"/>
        </w:rPr>
        <w:t xml:space="preserve">SEI nº </w:t>
      </w:r>
      <w:r>
        <w:rPr>
          <w:rFonts w:ascii="Calibri" w:hAnsi="Calibri"/>
          <w:spacing w:val="-2"/>
          <w:sz w:val="18"/>
        </w:rPr>
        <w:t>96744396</w:t>
      </w:r>
    </w:p>
    <w:sectPr>
      <w:pgSz w:w="15840" w:h="24480"/>
      <w:pgMar w:top="30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42" w:hanging="323"/>
        <w:jc w:val="left"/>
      </w:pPr>
      <w:rPr>
        <w:rFonts w:hint="default"/>
        <w:lang w:val="pt-PT" w:eastAsia="en-US" w:bidi="ar-SA"/>
      </w:rPr>
    </w:lvl>
    <w:lvl w:ilvl="1" w:tentative="0">
      <w:start w:val="1"/>
      <w:numFmt w:val="decimal"/>
      <w:lvlText w:val="%1.%2"/>
      <w:lvlJc w:val="left"/>
      <w:pPr>
        <w:ind w:left="442" w:hanging="323"/>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1">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6">
    <w:nsid w:val="322D85CA"/>
    <w:multiLevelType w:val="multilevel"/>
    <w:tmpl w:val="322D85CA"/>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8">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1">
    <w:nsid w:val="4C3D7A74"/>
    <w:multiLevelType w:val="multilevel"/>
    <w:tmpl w:val="4C3D7A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3">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5FFFB1A7"/>
    <w:multiLevelType w:val="multilevel"/>
    <w:tmpl w:val="5FFFB1A7"/>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0">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1">
    <w:nsid w:val="65CD0074"/>
    <w:multiLevelType w:val="multilevel"/>
    <w:tmpl w:val="65CD00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3">
    <w:nsid w:val="74C28B35"/>
    <w:multiLevelType w:val="multilevel"/>
    <w:tmpl w:val="74C28B3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0E77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TotalTime>1</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2025-03-26T15:56:00Z</dcterms:created>
  <dc:creator>jessyca.ferreira</dc:creator>
  <cp:lastModifiedBy>jessyca.ferreira</cp:lastModifiedBy>
  <dcterms:modified xsi:type="dcterms:W3CDTF">2025-03-28T12:59:12Z</dcterms:modified>
  <dc:title>SEI/ERJ - 96744396 -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2025-03-26T00:00:00Z</vt:filetime>
  </property>
  <property fmtid="{D5CDD505-2E9C-101B-9397-08002B2CF9AE}" pid="5" name="Producer">
    <vt:lpwstr>Skia/PDF m134</vt:lpwstr>
  </property>
  <property fmtid="{D5CDD505-2E9C-101B-9397-08002B2CF9AE}" pid="6" name="KSOProductBuildVer">
    <vt:lpwstr>1046-12.2.0.20326</vt:lpwstr>
  </property>
  <property fmtid="{D5CDD505-2E9C-101B-9397-08002B2CF9AE}" pid="7" name="ICV">
    <vt:lpwstr>90D023364B8546B1A9C52E15AD85D54C_13</vt:lpwstr>
  </property>
</Properties>
</file>