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1B4B0">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677F672A">
      <w:pPr>
        <w:pStyle w:val="7"/>
        <w:spacing w:before="8"/>
        <w:rPr>
          <w:sz w:val="11"/>
        </w:rPr>
      </w:pPr>
    </w:p>
    <w:p w14:paraId="4755CC5B">
      <w:pPr>
        <w:pStyle w:val="7"/>
        <w:spacing w:after="0"/>
        <w:rPr>
          <w:sz w:val="11"/>
        </w:rPr>
        <w:sectPr>
          <w:type w:val="continuous"/>
          <w:pgSz w:w="15840" w:h="24480"/>
          <w:pgMar w:top="160" w:right="0" w:bottom="0" w:left="0" w:header="720" w:footer="720" w:gutter="0"/>
          <w:cols w:space="720" w:num="1"/>
        </w:sectPr>
      </w:pPr>
    </w:p>
    <w:p w14:paraId="4784E5A1">
      <w:pPr>
        <w:pStyle w:val="7"/>
        <w:spacing w:before="0"/>
        <w:rPr>
          <w:sz w:val="24"/>
        </w:rPr>
      </w:pPr>
    </w:p>
    <w:p w14:paraId="6317F4A9">
      <w:pPr>
        <w:pStyle w:val="7"/>
        <w:spacing w:before="0"/>
        <w:rPr>
          <w:sz w:val="24"/>
        </w:rPr>
      </w:pPr>
    </w:p>
    <w:p w14:paraId="2D8621C1">
      <w:pPr>
        <w:pStyle w:val="7"/>
        <w:spacing w:before="0"/>
        <w:rPr>
          <w:sz w:val="24"/>
        </w:rPr>
      </w:pPr>
    </w:p>
    <w:p w14:paraId="3DAB08AC">
      <w:pPr>
        <w:pStyle w:val="7"/>
        <w:spacing w:before="132"/>
        <w:rPr>
          <w:sz w:val="24"/>
        </w:rPr>
      </w:pPr>
    </w:p>
    <w:p w14:paraId="333B1470">
      <w:pPr>
        <w:spacing w:before="0"/>
        <w:ind w:left="119" w:right="0" w:firstLine="0"/>
        <w:jc w:val="left"/>
        <w:rPr>
          <w:b/>
          <w:sz w:val="24"/>
        </w:rPr>
      </w:pPr>
      <w:r>
        <w:rPr>
          <w:b/>
          <w:sz w:val="24"/>
        </w:rPr>
        <w:t xml:space="preserve">Edital de </w:t>
      </w:r>
      <w:r>
        <w:rPr>
          <w:b/>
          <w:spacing w:val="-2"/>
          <w:sz w:val="24"/>
        </w:rPr>
        <w:t>Licitação</w:t>
      </w:r>
    </w:p>
    <w:p w14:paraId="466FE869">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260007/000573/2025</w:t>
      </w:r>
    </w:p>
    <w:p w14:paraId="7D8235A9">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7929617">
      <w:pPr>
        <w:spacing w:before="0" w:line="206" w:lineRule="exact"/>
        <w:ind w:left="302" w:right="0" w:firstLine="0"/>
        <w:jc w:val="left"/>
        <w:rPr>
          <w:sz w:val="18"/>
        </w:rPr>
      </w:pPr>
      <w:r>
        <w:rPr>
          <w:sz w:val="18"/>
        </w:rPr>
        <w:t xml:space="preserve">Hospital Universitário Pedro </w:t>
      </w:r>
      <w:r>
        <w:rPr>
          <w:spacing w:val="-2"/>
          <w:sz w:val="18"/>
        </w:rPr>
        <w:t>Ernesto</w:t>
      </w:r>
    </w:p>
    <w:p w14:paraId="2864607D">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7E8569D3">
      <w:pPr>
        <w:pStyle w:val="7"/>
        <w:spacing w:before="0"/>
        <w:rPr>
          <w:sz w:val="26"/>
        </w:rPr>
      </w:pPr>
    </w:p>
    <w:p w14:paraId="3E1CE449">
      <w:pPr>
        <w:pStyle w:val="7"/>
        <w:spacing w:before="187"/>
        <w:rPr>
          <w:sz w:val="26"/>
        </w:rPr>
      </w:pPr>
    </w:p>
    <w:p w14:paraId="3E8F8D3C">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170/2025</w:t>
      </w:r>
    </w:p>
    <w:p w14:paraId="0654C693">
      <w:pPr>
        <w:pStyle w:val="7"/>
        <w:spacing w:before="228"/>
        <w:rPr>
          <w:b/>
          <w:sz w:val="26"/>
        </w:rPr>
      </w:pPr>
    </w:p>
    <w:p w14:paraId="7CDDADDD">
      <w:pPr>
        <w:pStyle w:val="4"/>
        <w:spacing w:line="570" w:lineRule="atLeast"/>
        <w:ind w:left="224" w:right="557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38E60AC1">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2"/>
          <w:sz w:val="20"/>
        </w:rPr>
        <w:t xml:space="preserve"> </w:t>
      </w:r>
      <w:r>
        <w:rPr>
          <w:b/>
          <w:sz w:val="20"/>
        </w:rPr>
        <w:t>(AFLIBERCEPTE,</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4"/>
          <w:sz w:val="20"/>
        </w:rPr>
        <w:t xml:space="preserve"> </w:t>
      </w:r>
      <w:r>
        <w:rPr>
          <w:sz w:val="20"/>
        </w:rPr>
        <w:t>forma</w:t>
      </w:r>
      <w:r>
        <w:rPr>
          <w:spacing w:val="-3"/>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3B993FB9">
      <w:pPr>
        <w:pStyle w:val="7"/>
        <w:spacing w:before="0"/>
      </w:pPr>
    </w:p>
    <w:p w14:paraId="32479388">
      <w:pPr>
        <w:pStyle w:val="7"/>
        <w:spacing w:before="165"/>
      </w:pPr>
    </w:p>
    <w:p w14:paraId="1C3CC917">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0BFC424D">
      <w:pPr>
        <w:spacing w:before="70"/>
        <w:ind w:left="224" w:right="0" w:firstLine="0"/>
        <w:jc w:val="left"/>
        <w:rPr>
          <w:b/>
          <w:sz w:val="20"/>
        </w:rPr>
      </w:pPr>
      <w:r>
        <w:rPr>
          <w:b/>
          <w:sz w:val="20"/>
        </w:rPr>
        <w:t>R$</w:t>
      </w:r>
      <w:r>
        <w:rPr>
          <w:b/>
          <w:spacing w:val="-2"/>
          <w:sz w:val="20"/>
        </w:rPr>
        <w:t xml:space="preserve"> </w:t>
      </w:r>
      <w:r>
        <w:rPr>
          <w:b/>
          <w:sz w:val="20"/>
        </w:rPr>
        <w:t>1.391.333,26</w:t>
      </w:r>
      <w:r>
        <w:rPr>
          <w:b/>
          <w:spacing w:val="-2"/>
          <w:sz w:val="20"/>
        </w:rPr>
        <w:t xml:space="preserve"> </w:t>
      </w:r>
      <w:r>
        <w:rPr>
          <w:b/>
          <w:sz w:val="20"/>
        </w:rPr>
        <w:t>(um</w:t>
      </w:r>
      <w:r>
        <w:rPr>
          <w:b/>
          <w:spacing w:val="-1"/>
          <w:sz w:val="20"/>
        </w:rPr>
        <w:t xml:space="preserve"> </w:t>
      </w:r>
      <w:r>
        <w:rPr>
          <w:b/>
          <w:sz w:val="20"/>
        </w:rPr>
        <w:t>milhão</w:t>
      </w:r>
      <w:r>
        <w:rPr>
          <w:b/>
          <w:spacing w:val="-2"/>
          <w:sz w:val="20"/>
        </w:rPr>
        <w:t xml:space="preserve"> </w:t>
      </w:r>
      <w:r>
        <w:rPr>
          <w:b/>
          <w:sz w:val="20"/>
        </w:rPr>
        <w:t>e</w:t>
      </w:r>
      <w:r>
        <w:rPr>
          <w:b/>
          <w:spacing w:val="-1"/>
          <w:sz w:val="20"/>
        </w:rPr>
        <w:t xml:space="preserve"> </w:t>
      </w:r>
      <w:r>
        <w:rPr>
          <w:b/>
          <w:sz w:val="20"/>
        </w:rPr>
        <w:t>trezentos</w:t>
      </w:r>
      <w:r>
        <w:rPr>
          <w:b/>
          <w:spacing w:val="-2"/>
          <w:sz w:val="20"/>
        </w:rPr>
        <w:t xml:space="preserve"> </w:t>
      </w:r>
      <w:r>
        <w:rPr>
          <w:b/>
          <w:sz w:val="20"/>
        </w:rPr>
        <w:t>e</w:t>
      </w:r>
      <w:r>
        <w:rPr>
          <w:b/>
          <w:spacing w:val="-1"/>
          <w:sz w:val="20"/>
        </w:rPr>
        <w:t xml:space="preserve"> </w:t>
      </w:r>
      <w:r>
        <w:rPr>
          <w:b/>
          <w:sz w:val="20"/>
        </w:rPr>
        <w:t>noventa</w:t>
      </w:r>
      <w:r>
        <w:rPr>
          <w:b/>
          <w:spacing w:val="-2"/>
          <w:sz w:val="20"/>
        </w:rPr>
        <w:t xml:space="preserve"> </w:t>
      </w:r>
      <w:r>
        <w:rPr>
          <w:b/>
          <w:sz w:val="20"/>
        </w:rPr>
        <w:t>e</w:t>
      </w:r>
      <w:r>
        <w:rPr>
          <w:b/>
          <w:spacing w:val="-1"/>
          <w:sz w:val="20"/>
        </w:rPr>
        <w:t xml:space="preserve"> </w:t>
      </w:r>
      <w:r>
        <w:rPr>
          <w:b/>
          <w:sz w:val="20"/>
        </w:rPr>
        <w:t>um</w:t>
      </w:r>
      <w:r>
        <w:rPr>
          <w:b/>
          <w:spacing w:val="-2"/>
          <w:sz w:val="20"/>
        </w:rPr>
        <w:t xml:space="preserve"> </w:t>
      </w:r>
      <w:r>
        <w:rPr>
          <w:b/>
          <w:sz w:val="20"/>
        </w:rPr>
        <w:t>mil</w:t>
      </w:r>
      <w:r>
        <w:rPr>
          <w:b/>
          <w:spacing w:val="-1"/>
          <w:sz w:val="20"/>
        </w:rPr>
        <w:t xml:space="preserve"> </w:t>
      </w:r>
      <w:r>
        <w:rPr>
          <w:b/>
          <w:sz w:val="20"/>
        </w:rPr>
        <w:t>e</w:t>
      </w:r>
      <w:r>
        <w:rPr>
          <w:b/>
          <w:spacing w:val="-2"/>
          <w:sz w:val="20"/>
        </w:rPr>
        <w:t xml:space="preserve"> </w:t>
      </w:r>
      <w:r>
        <w:rPr>
          <w:b/>
          <w:sz w:val="20"/>
        </w:rPr>
        <w:t>trezentos</w:t>
      </w:r>
      <w:r>
        <w:rPr>
          <w:b/>
          <w:spacing w:val="-2"/>
          <w:sz w:val="20"/>
        </w:rPr>
        <w:t xml:space="preserve"> </w:t>
      </w:r>
      <w:r>
        <w:rPr>
          <w:b/>
          <w:sz w:val="20"/>
        </w:rPr>
        <w:t>e</w:t>
      </w:r>
      <w:r>
        <w:rPr>
          <w:b/>
          <w:spacing w:val="-1"/>
          <w:sz w:val="20"/>
        </w:rPr>
        <w:t xml:space="preserve"> </w:t>
      </w:r>
      <w:r>
        <w:rPr>
          <w:b/>
          <w:sz w:val="20"/>
        </w:rPr>
        <w:t>trinta</w:t>
      </w:r>
      <w:r>
        <w:rPr>
          <w:b/>
          <w:spacing w:val="-2"/>
          <w:sz w:val="20"/>
        </w:rPr>
        <w:t xml:space="preserve"> </w:t>
      </w:r>
      <w:r>
        <w:rPr>
          <w:b/>
          <w:sz w:val="20"/>
        </w:rPr>
        <w:t>e</w:t>
      </w:r>
      <w:r>
        <w:rPr>
          <w:b/>
          <w:spacing w:val="-1"/>
          <w:sz w:val="20"/>
        </w:rPr>
        <w:t xml:space="preserve"> </w:t>
      </w:r>
      <w:r>
        <w:rPr>
          <w:b/>
          <w:sz w:val="20"/>
        </w:rPr>
        <w:t>três</w:t>
      </w:r>
      <w:r>
        <w:rPr>
          <w:b/>
          <w:spacing w:val="-2"/>
          <w:sz w:val="20"/>
        </w:rPr>
        <w:t xml:space="preserve"> </w:t>
      </w:r>
      <w:r>
        <w:rPr>
          <w:b/>
          <w:sz w:val="20"/>
        </w:rPr>
        <w:t>reais</w:t>
      </w:r>
      <w:r>
        <w:rPr>
          <w:b/>
          <w:spacing w:val="-1"/>
          <w:sz w:val="20"/>
        </w:rPr>
        <w:t xml:space="preserve"> </w:t>
      </w:r>
      <w:r>
        <w:rPr>
          <w:b/>
          <w:sz w:val="20"/>
        </w:rPr>
        <w:t>e</w:t>
      </w:r>
      <w:r>
        <w:rPr>
          <w:b/>
          <w:spacing w:val="-2"/>
          <w:sz w:val="20"/>
        </w:rPr>
        <w:t xml:space="preserve"> </w:t>
      </w:r>
      <w:r>
        <w:rPr>
          <w:b/>
          <w:sz w:val="20"/>
        </w:rPr>
        <w:t>vinte</w:t>
      </w:r>
      <w:r>
        <w:rPr>
          <w:b/>
          <w:spacing w:val="-1"/>
          <w:sz w:val="20"/>
        </w:rPr>
        <w:t xml:space="preserve"> </w:t>
      </w:r>
      <w:r>
        <w:rPr>
          <w:b/>
          <w:sz w:val="20"/>
        </w:rPr>
        <w:t>e</w:t>
      </w:r>
      <w:r>
        <w:rPr>
          <w:b/>
          <w:spacing w:val="-2"/>
          <w:sz w:val="20"/>
        </w:rPr>
        <w:t xml:space="preserve"> </w:t>
      </w:r>
      <w:r>
        <w:rPr>
          <w:b/>
          <w:sz w:val="20"/>
        </w:rPr>
        <w:t>seis</w:t>
      </w:r>
      <w:r>
        <w:rPr>
          <w:b/>
          <w:spacing w:val="-1"/>
          <w:sz w:val="20"/>
        </w:rPr>
        <w:t xml:space="preserve"> </w:t>
      </w:r>
      <w:r>
        <w:rPr>
          <w:b/>
          <w:spacing w:val="-2"/>
          <w:sz w:val="20"/>
        </w:rPr>
        <w:t>centavos).</w:t>
      </w:r>
    </w:p>
    <w:p w14:paraId="2B50F2B0">
      <w:pPr>
        <w:pStyle w:val="7"/>
        <w:spacing w:before="0"/>
        <w:rPr>
          <w:b/>
        </w:rPr>
      </w:pPr>
    </w:p>
    <w:p w14:paraId="03AC93F6">
      <w:pPr>
        <w:pStyle w:val="7"/>
        <w:spacing w:before="105"/>
        <w:rPr>
          <w:b/>
        </w:rPr>
      </w:pPr>
    </w:p>
    <w:p w14:paraId="2ED172A8">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3068C5C2">
      <w:pPr>
        <w:pStyle w:val="7"/>
        <w:spacing w:before="160"/>
        <w:ind w:left="224"/>
      </w:pPr>
      <w:r>
        <w:t>Dia</w:t>
      </w:r>
      <w:r>
        <w:rPr>
          <w:spacing w:val="-1"/>
        </w:rPr>
        <w:t xml:space="preserve"> </w:t>
      </w:r>
      <w:r>
        <w:t>15/04/2025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819D525">
      <w:pPr>
        <w:pStyle w:val="7"/>
        <w:spacing w:before="0"/>
      </w:pPr>
    </w:p>
    <w:p w14:paraId="0AB3A18B">
      <w:pPr>
        <w:pStyle w:val="7"/>
        <w:spacing w:before="75"/>
      </w:pPr>
    </w:p>
    <w:p w14:paraId="2B10EE62">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1ED677DA">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4A7A2AF7">
      <w:pPr>
        <w:pStyle w:val="7"/>
        <w:spacing w:before="0"/>
        <w:rPr>
          <w:b/>
        </w:rPr>
      </w:pPr>
    </w:p>
    <w:p w14:paraId="560A4E8F">
      <w:pPr>
        <w:pStyle w:val="7"/>
        <w:spacing w:before="75"/>
        <w:rPr>
          <w:b/>
        </w:rPr>
      </w:pPr>
    </w:p>
    <w:p w14:paraId="7EA00F32">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15CE22D4">
      <w:pPr>
        <w:pStyle w:val="4"/>
        <w:spacing w:before="160"/>
        <w:ind w:left="224"/>
        <w:rPr>
          <w:b w:val="0"/>
        </w:rPr>
      </w:pPr>
      <w:r>
        <w:rPr>
          <w:spacing w:val="-2"/>
        </w:rPr>
        <w:t>Aberto</w:t>
      </w:r>
      <w:r>
        <w:rPr>
          <w:b w:val="0"/>
          <w:spacing w:val="-2"/>
        </w:rPr>
        <w:t>.</w:t>
      </w:r>
    </w:p>
    <w:p w14:paraId="1BDE1804">
      <w:pPr>
        <w:pStyle w:val="7"/>
        <w:spacing w:before="0"/>
      </w:pPr>
    </w:p>
    <w:p w14:paraId="0358711B">
      <w:pPr>
        <w:pStyle w:val="7"/>
        <w:spacing w:before="94"/>
      </w:pPr>
    </w:p>
    <w:p w14:paraId="4641C983">
      <w:pPr>
        <w:pStyle w:val="8"/>
        <w:spacing w:line="446" w:lineRule="auto"/>
        <w:ind w:left="5757" w:right="5575" w:firstLine="693"/>
      </w:pPr>
      <w:r>
        <w:t>EDITAL DE LICITAÇÃO PREGÃO</w:t>
      </w:r>
      <w:r>
        <w:rPr>
          <w:spacing w:val="-13"/>
        </w:rPr>
        <w:t xml:space="preserve"> </w:t>
      </w:r>
      <w:r>
        <w:t>ELETRÔNICO</w:t>
      </w:r>
      <w:r>
        <w:rPr>
          <w:spacing w:val="-13"/>
        </w:rPr>
        <w:t xml:space="preserve"> </w:t>
      </w:r>
      <w:r>
        <w:t>Nº</w:t>
      </w:r>
      <w:r>
        <w:rPr>
          <w:spacing w:val="-13"/>
        </w:rPr>
        <w:t xml:space="preserve"> </w:t>
      </w:r>
      <w:r>
        <w:t>170/2025</w:t>
      </w:r>
    </w:p>
    <w:p w14:paraId="6EB39EFC">
      <w:pPr>
        <w:pStyle w:val="7"/>
        <w:spacing w:before="25"/>
        <w:rPr>
          <w:b/>
          <w:sz w:val="26"/>
        </w:rPr>
      </w:pPr>
    </w:p>
    <w:p w14:paraId="1750F599">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55EABE12">
      <w:pPr>
        <w:pStyle w:val="7"/>
        <w:spacing w:before="0"/>
      </w:pPr>
    </w:p>
    <w:p w14:paraId="2C7813A3">
      <w:pPr>
        <w:pStyle w:val="7"/>
        <w:spacing w:before="16"/>
      </w:pPr>
    </w:p>
    <w:p w14:paraId="78F9D454">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7653DC97">
      <w:pPr>
        <w:pStyle w:val="7"/>
        <w:spacing w:before="0"/>
        <w:rPr>
          <w:b/>
        </w:rPr>
      </w:pPr>
    </w:p>
    <w:p w14:paraId="06F42D80">
      <w:pPr>
        <w:pStyle w:val="7"/>
        <w:spacing w:before="142"/>
        <w:rPr>
          <w:b/>
        </w:rPr>
      </w:pPr>
    </w:p>
    <w:p w14:paraId="71F6F70C">
      <w:pPr>
        <w:pStyle w:val="10"/>
        <w:numPr>
          <w:ilvl w:val="1"/>
          <w:numId w:val="1"/>
        </w:numPr>
        <w:tabs>
          <w:tab w:val="left" w:pos="697"/>
        </w:tabs>
        <w:spacing w:before="0" w:after="0" w:line="240" w:lineRule="auto"/>
        <w:ind w:left="697" w:right="0" w:hanging="368"/>
        <w:jc w:val="left"/>
        <w:rPr>
          <w:sz w:val="20"/>
        </w:rPr>
      </w:pPr>
      <w:r>
        <w:rPr>
          <w:sz w:val="20"/>
        </w:rPr>
        <w:t>O</w:t>
      </w:r>
      <w:r>
        <w:rPr>
          <w:spacing w:val="13"/>
          <w:sz w:val="20"/>
        </w:rPr>
        <w:t xml:space="preserve"> </w:t>
      </w:r>
      <w:r>
        <w:rPr>
          <w:sz w:val="20"/>
        </w:rPr>
        <w:t>objeto</w:t>
      </w:r>
      <w:r>
        <w:rPr>
          <w:spacing w:val="16"/>
          <w:sz w:val="20"/>
        </w:rPr>
        <w:t xml:space="preserve"> </w:t>
      </w:r>
      <w:r>
        <w:rPr>
          <w:sz w:val="20"/>
        </w:rPr>
        <w:t>da</w:t>
      </w:r>
      <w:r>
        <w:rPr>
          <w:spacing w:val="16"/>
          <w:sz w:val="20"/>
        </w:rPr>
        <w:t xml:space="preserve"> </w:t>
      </w:r>
      <w:r>
        <w:rPr>
          <w:sz w:val="20"/>
        </w:rPr>
        <w:t>presente</w:t>
      </w:r>
      <w:r>
        <w:rPr>
          <w:spacing w:val="16"/>
          <w:sz w:val="20"/>
        </w:rPr>
        <w:t xml:space="preserve"> </w:t>
      </w:r>
      <w:r>
        <w:rPr>
          <w:sz w:val="20"/>
        </w:rPr>
        <w:t>licitação</w:t>
      </w:r>
      <w:r>
        <w:rPr>
          <w:spacing w:val="16"/>
          <w:sz w:val="20"/>
        </w:rPr>
        <w:t xml:space="preserve"> </w:t>
      </w:r>
      <w:r>
        <w:rPr>
          <w:sz w:val="20"/>
        </w:rPr>
        <w:t>é</w:t>
      </w:r>
      <w:r>
        <w:rPr>
          <w:spacing w:val="16"/>
          <w:sz w:val="20"/>
        </w:rPr>
        <w:t xml:space="preserve"> </w:t>
      </w:r>
      <w:r>
        <w:rPr>
          <w:sz w:val="20"/>
        </w:rPr>
        <w:t>a</w:t>
      </w:r>
      <w:r>
        <w:rPr>
          <w:spacing w:val="15"/>
          <w:sz w:val="20"/>
        </w:rPr>
        <w:t xml:space="preserve"> </w:t>
      </w:r>
      <w:r>
        <w:rPr>
          <w:b/>
          <w:sz w:val="20"/>
        </w:rPr>
        <w:t>AQUISIÇÃO</w:t>
      </w:r>
      <w:r>
        <w:rPr>
          <w:b/>
          <w:spacing w:val="16"/>
          <w:sz w:val="20"/>
        </w:rPr>
        <w:t xml:space="preserve"> </w:t>
      </w:r>
      <w:r>
        <w:rPr>
          <w:b/>
          <w:sz w:val="20"/>
        </w:rPr>
        <w:t>DE</w:t>
      </w:r>
      <w:r>
        <w:rPr>
          <w:b/>
          <w:spacing w:val="16"/>
          <w:sz w:val="20"/>
        </w:rPr>
        <w:t xml:space="preserve"> </w:t>
      </w:r>
      <w:r>
        <w:rPr>
          <w:b/>
          <w:sz w:val="20"/>
        </w:rPr>
        <w:t>MEDICAMENTOS</w:t>
      </w:r>
      <w:r>
        <w:rPr>
          <w:b/>
          <w:spacing w:val="16"/>
          <w:sz w:val="20"/>
        </w:rPr>
        <w:t xml:space="preserve"> </w:t>
      </w:r>
      <w:r>
        <w:rPr>
          <w:b/>
          <w:sz w:val="20"/>
        </w:rPr>
        <w:t>(AFLIBERCEPTE,</w:t>
      </w:r>
      <w:r>
        <w:rPr>
          <w:b/>
          <w:spacing w:val="16"/>
          <w:sz w:val="20"/>
        </w:rPr>
        <w:t xml:space="preserve"> </w:t>
      </w:r>
      <w:r>
        <w:rPr>
          <w:b/>
          <w:sz w:val="20"/>
        </w:rPr>
        <w:t>ETC.)</w:t>
      </w:r>
      <w:r>
        <w:rPr>
          <w:b/>
          <w:spacing w:val="16"/>
          <w:sz w:val="20"/>
        </w:rPr>
        <w:t xml:space="preserve"> </w:t>
      </w:r>
      <w:r>
        <w:rPr>
          <w:b/>
          <w:sz w:val="20"/>
        </w:rPr>
        <w:t>PARA</w:t>
      </w:r>
      <w:r>
        <w:rPr>
          <w:b/>
          <w:spacing w:val="5"/>
          <w:sz w:val="20"/>
        </w:rPr>
        <w:t xml:space="preserve"> </w:t>
      </w:r>
      <w:r>
        <w:rPr>
          <w:b/>
          <w:sz w:val="20"/>
        </w:rPr>
        <w:t>O</w:t>
      </w:r>
      <w:r>
        <w:rPr>
          <w:b/>
          <w:spacing w:val="16"/>
          <w:sz w:val="20"/>
        </w:rPr>
        <w:t xml:space="preserve"> </w:t>
      </w:r>
      <w:r>
        <w:rPr>
          <w:b/>
          <w:sz w:val="20"/>
        </w:rPr>
        <w:t>HOSPITAL</w:t>
      </w:r>
      <w:r>
        <w:rPr>
          <w:b/>
          <w:spacing w:val="5"/>
          <w:sz w:val="20"/>
        </w:rPr>
        <w:t xml:space="preserve"> </w:t>
      </w:r>
      <w:r>
        <w:rPr>
          <w:b/>
          <w:sz w:val="20"/>
        </w:rPr>
        <w:t>UNIVERSITÁRIO</w:t>
      </w:r>
      <w:r>
        <w:rPr>
          <w:b/>
          <w:spacing w:val="16"/>
          <w:sz w:val="20"/>
        </w:rPr>
        <w:t xml:space="preserve"> </w:t>
      </w:r>
      <w:r>
        <w:rPr>
          <w:b/>
          <w:sz w:val="20"/>
        </w:rPr>
        <w:t>PEDRO</w:t>
      </w:r>
      <w:r>
        <w:rPr>
          <w:b/>
          <w:spacing w:val="16"/>
          <w:sz w:val="20"/>
        </w:rPr>
        <w:t xml:space="preserve"> </w:t>
      </w:r>
      <w:r>
        <w:rPr>
          <w:b/>
          <w:sz w:val="20"/>
        </w:rPr>
        <w:t>ERNESTO,</w:t>
      </w:r>
      <w:r>
        <w:rPr>
          <w:b/>
          <w:spacing w:val="16"/>
          <w:sz w:val="20"/>
        </w:rPr>
        <w:t xml:space="preserve"> </w:t>
      </w:r>
      <w:r>
        <w:rPr>
          <w:spacing w:val="-2"/>
          <w:sz w:val="20"/>
        </w:rPr>
        <w:t>conforme</w:t>
      </w:r>
    </w:p>
    <w:p w14:paraId="5A8A6234">
      <w:pPr>
        <w:pStyle w:val="7"/>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5BB11CD4">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0F415C16">
      <w:pPr>
        <w:pStyle w:val="7"/>
        <w:spacing w:before="0"/>
      </w:pPr>
    </w:p>
    <w:p w14:paraId="18AD9F3C">
      <w:pPr>
        <w:pStyle w:val="7"/>
        <w:spacing w:before="0"/>
      </w:pPr>
    </w:p>
    <w:p w14:paraId="0843ABDA">
      <w:pPr>
        <w:pStyle w:val="7"/>
        <w:spacing w:before="0"/>
      </w:pPr>
    </w:p>
    <w:p w14:paraId="70272CDA">
      <w:pPr>
        <w:pStyle w:val="7"/>
        <w:spacing w:before="176" w:after="1"/>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48E55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1036B44C">
            <w:pPr>
              <w:pStyle w:val="11"/>
              <w:spacing w:before="56"/>
              <w:rPr>
                <w:sz w:val="16"/>
              </w:rPr>
            </w:pPr>
          </w:p>
          <w:p w14:paraId="37969432">
            <w:pPr>
              <w:pStyle w:val="11"/>
              <w:ind w:left="14"/>
              <w:jc w:val="center"/>
              <w:rPr>
                <w:b/>
                <w:sz w:val="16"/>
              </w:rPr>
            </w:pPr>
            <w:r>
              <w:rPr>
                <w:b/>
                <w:spacing w:val="-4"/>
                <w:sz w:val="16"/>
              </w:rPr>
              <w:t>ITEM</w:t>
            </w:r>
          </w:p>
        </w:tc>
        <w:tc>
          <w:tcPr>
            <w:tcW w:w="3915" w:type="dxa"/>
          </w:tcPr>
          <w:p w14:paraId="40BAE4F3">
            <w:pPr>
              <w:pStyle w:val="11"/>
              <w:spacing w:before="19" w:line="270" w:lineRule="atLeast"/>
              <w:ind w:left="1242" w:right="23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44EF3F12">
            <w:pPr>
              <w:pStyle w:val="11"/>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25" w:type="dxa"/>
          </w:tcPr>
          <w:p w14:paraId="444E9B3C">
            <w:pPr>
              <w:pStyle w:val="11"/>
              <w:spacing w:before="19" w:line="270" w:lineRule="atLeast"/>
              <w:ind w:left="229" w:right="41"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110" w:type="dxa"/>
          </w:tcPr>
          <w:p w14:paraId="6A623D79">
            <w:pPr>
              <w:pStyle w:val="11"/>
              <w:spacing w:before="56"/>
              <w:rPr>
                <w:sz w:val="16"/>
              </w:rPr>
            </w:pPr>
          </w:p>
          <w:p w14:paraId="349E5B48">
            <w:pPr>
              <w:pStyle w:val="11"/>
              <w:ind w:left="14"/>
              <w:jc w:val="center"/>
              <w:rPr>
                <w:b/>
                <w:sz w:val="16"/>
              </w:rPr>
            </w:pPr>
            <w:r>
              <w:rPr>
                <w:b/>
                <w:spacing w:val="-2"/>
                <w:sz w:val="16"/>
              </w:rPr>
              <w:t>QUANT.</w:t>
            </w:r>
          </w:p>
        </w:tc>
        <w:tc>
          <w:tcPr>
            <w:tcW w:w="1215" w:type="dxa"/>
          </w:tcPr>
          <w:p w14:paraId="07561A39">
            <w:pPr>
              <w:pStyle w:val="11"/>
              <w:spacing w:before="19" w:line="270" w:lineRule="atLeast"/>
              <w:ind w:left="172" w:right="152" w:firstLine="155"/>
              <w:rPr>
                <w:b/>
                <w:sz w:val="16"/>
              </w:rPr>
            </w:pPr>
            <w:r>
              <w:rPr>
                <w:b/>
                <w:spacing w:val="-2"/>
                <w:sz w:val="16"/>
              </w:rPr>
              <w:t>PREÇO</w:t>
            </w:r>
            <w:r>
              <w:rPr>
                <w:b/>
                <w:spacing w:val="40"/>
                <w:sz w:val="16"/>
              </w:rPr>
              <w:t xml:space="preserve"> </w:t>
            </w:r>
            <w:r>
              <w:rPr>
                <w:b/>
                <w:spacing w:val="-2"/>
                <w:sz w:val="16"/>
              </w:rPr>
              <w:t>ESTIMADO</w:t>
            </w:r>
          </w:p>
        </w:tc>
        <w:tc>
          <w:tcPr>
            <w:tcW w:w="2940" w:type="dxa"/>
          </w:tcPr>
          <w:p w14:paraId="09BDD08B">
            <w:pPr>
              <w:pStyle w:val="11"/>
              <w:spacing w:before="56"/>
              <w:rPr>
                <w:sz w:val="16"/>
              </w:rPr>
            </w:pPr>
          </w:p>
          <w:p w14:paraId="20496F1E">
            <w:pPr>
              <w:pStyle w:val="11"/>
              <w:ind w:left="57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32E55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10A3C705">
            <w:pPr>
              <w:pStyle w:val="11"/>
              <w:rPr>
                <w:sz w:val="16"/>
              </w:rPr>
            </w:pPr>
          </w:p>
          <w:p w14:paraId="694681BE">
            <w:pPr>
              <w:pStyle w:val="11"/>
              <w:rPr>
                <w:sz w:val="16"/>
              </w:rPr>
            </w:pPr>
          </w:p>
          <w:p w14:paraId="507ED9A4">
            <w:pPr>
              <w:pStyle w:val="11"/>
              <w:spacing w:before="183"/>
              <w:rPr>
                <w:sz w:val="16"/>
              </w:rPr>
            </w:pPr>
          </w:p>
          <w:p w14:paraId="2BDB9E3B">
            <w:pPr>
              <w:pStyle w:val="11"/>
              <w:ind w:left="14"/>
              <w:jc w:val="center"/>
              <w:rPr>
                <w:sz w:val="16"/>
              </w:rPr>
            </w:pPr>
            <w:r>
              <w:rPr>
                <w:spacing w:val="-10"/>
                <w:sz w:val="16"/>
              </w:rPr>
              <w:t>1</w:t>
            </w:r>
          </w:p>
        </w:tc>
        <w:tc>
          <w:tcPr>
            <w:tcW w:w="3915" w:type="dxa"/>
          </w:tcPr>
          <w:p w14:paraId="094D113D">
            <w:pPr>
              <w:pStyle w:val="11"/>
              <w:spacing w:before="60" w:line="352" w:lineRule="auto"/>
              <w:ind w:left="112" w:right="95"/>
              <w:jc w:val="both"/>
              <w:rPr>
                <w:sz w:val="16"/>
              </w:rPr>
            </w:pPr>
            <w:r>
              <w:rPr>
                <w:sz w:val="16"/>
              </w:rPr>
              <w:t>PRINCIPIO ATIVO: AFLIBERCEPTE, FORMA</w:t>
            </w:r>
            <w:r>
              <w:rPr>
                <w:spacing w:val="40"/>
                <w:sz w:val="16"/>
              </w:rPr>
              <w:t xml:space="preserve"> </w:t>
            </w:r>
            <w:r>
              <w:rPr>
                <w:sz w:val="16"/>
              </w:rPr>
              <w:t>FARMACEUTICA: SOLUCAO INJETAVEL,</w:t>
            </w:r>
            <w:r>
              <w:rPr>
                <w:spacing w:val="40"/>
                <w:sz w:val="16"/>
              </w:rPr>
              <w:t xml:space="preserve"> </w:t>
            </w:r>
            <w:r>
              <w:rPr>
                <w:sz w:val="16"/>
              </w:rPr>
              <w:t>CONCENTRACAO / DOSAGEM: 40, UNIDADE:</w:t>
            </w:r>
            <w:r>
              <w:rPr>
                <w:spacing w:val="40"/>
                <w:sz w:val="16"/>
              </w:rPr>
              <w:t xml:space="preserve"> </w:t>
            </w:r>
            <w:r>
              <w:rPr>
                <w:sz w:val="16"/>
              </w:rPr>
              <w:t>MG/ML, VOLUME: 0,278 ML, APRESENTACAO:</w:t>
            </w:r>
            <w:r>
              <w:rPr>
                <w:spacing w:val="40"/>
                <w:sz w:val="16"/>
              </w:rPr>
              <w:t xml:space="preserve"> </w:t>
            </w:r>
            <w:r>
              <w:rPr>
                <w:sz w:val="16"/>
              </w:rPr>
              <w:t>FRASCO-AMPOLA,</w:t>
            </w:r>
            <w:r>
              <w:rPr>
                <w:spacing w:val="47"/>
                <w:sz w:val="16"/>
              </w:rPr>
              <w:t xml:space="preserve">  </w:t>
            </w:r>
            <w:r>
              <w:rPr>
                <w:sz w:val="16"/>
              </w:rPr>
              <w:t>ACESSORIO:</w:t>
            </w:r>
            <w:r>
              <w:rPr>
                <w:spacing w:val="48"/>
                <w:sz w:val="16"/>
              </w:rPr>
              <w:t xml:space="preserve">  </w:t>
            </w:r>
            <w:r>
              <w:rPr>
                <w:spacing w:val="-4"/>
                <w:sz w:val="16"/>
              </w:rPr>
              <w:t>ACOMPANHA</w:t>
            </w:r>
          </w:p>
          <w:p w14:paraId="61EAD712">
            <w:pPr>
              <w:pStyle w:val="11"/>
              <w:spacing w:line="182" w:lineRule="exact"/>
              <w:ind w:left="112"/>
              <w:jc w:val="both"/>
              <w:rPr>
                <w:sz w:val="16"/>
              </w:rPr>
            </w:pPr>
            <w:r>
              <w:rPr>
                <w:sz w:val="16"/>
              </w:rPr>
              <w:t>AGULHA</w:t>
            </w:r>
            <w:r>
              <w:rPr>
                <w:spacing w:val="-10"/>
                <w:sz w:val="16"/>
              </w:rPr>
              <w:t xml:space="preserve"> </w:t>
            </w:r>
            <w:r>
              <w:rPr>
                <w:sz w:val="16"/>
              </w:rPr>
              <w:t>COM</w:t>
            </w:r>
            <w:r>
              <w:rPr>
                <w:spacing w:val="-8"/>
                <w:sz w:val="16"/>
              </w:rPr>
              <w:t xml:space="preserve"> </w:t>
            </w:r>
            <w:r>
              <w:rPr>
                <w:sz w:val="16"/>
              </w:rPr>
              <w:t>FILTRO</w:t>
            </w:r>
            <w:r>
              <w:rPr>
                <w:spacing w:val="-5"/>
                <w:sz w:val="16"/>
              </w:rPr>
              <w:t xml:space="preserve"> </w:t>
            </w:r>
            <w:r>
              <w:rPr>
                <w:sz w:val="16"/>
              </w:rPr>
              <w:t>18</w:t>
            </w:r>
            <w:r>
              <w:rPr>
                <w:spacing w:val="-4"/>
                <w:sz w:val="16"/>
              </w:rPr>
              <w:t xml:space="preserve"> </w:t>
            </w:r>
            <w:r>
              <w:rPr>
                <w:spacing w:val="-10"/>
                <w:sz w:val="16"/>
              </w:rPr>
              <w:t>G</w:t>
            </w:r>
          </w:p>
        </w:tc>
        <w:tc>
          <w:tcPr>
            <w:tcW w:w="975" w:type="dxa"/>
          </w:tcPr>
          <w:p w14:paraId="312158E0">
            <w:pPr>
              <w:pStyle w:val="11"/>
              <w:rPr>
                <w:sz w:val="16"/>
              </w:rPr>
            </w:pPr>
          </w:p>
          <w:p w14:paraId="331C5C21">
            <w:pPr>
              <w:pStyle w:val="11"/>
              <w:rPr>
                <w:sz w:val="16"/>
              </w:rPr>
            </w:pPr>
          </w:p>
          <w:p w14:paraId="4C4721D9">
            <w:pPr>
              <w:pStyle w:val="11"/>
              <w:spacing w:before="183"/>
              <w:rPr>
                <w:sz w:val="16"/>
              </w:rPr>
            </w:pPr>
          </w:p>
          <w:p w14:paraId="20C602C3">
            <w:pPr>
              <w:pStyle w:val="11"/>
              <w:ind w:left="14"/>
              <w:jc w:val="center"/>
              <w:rPr>
                <w:sz w:val="16"/>
              </w:rPr>
            </w:pPr>
            <w:r>
              <w:rPr>
                <w:spacing w:val="-2"/>
                <w:sz w:val="16"/>
              </w:rPr>
              <w:t>120807</w:t>
            </w:r>
          </w:p>
        </w:tc>
        <w:tc>
          <w:tcPr>
            <w:tcW w:w="1125" w:type="dxa"/>
          </w:tcPr>
          <w:p w14:paraId="3D2C2253">
            <w:pPr>
              <w:pStyle w:val="11"/>
              <w:rPr>
                <w:sz w:val="16"/>
              </w:rPr>
            </w:pPr>
          </w:p>
          <w:p w14:paraId="6842090E">
            <w:pPr>
              <w:pStyle w:val="11"/>
              <w:rPr>
                <w:sz w:val="16"/>
              </w:rPr>
            </w:pPr>
          </w:p>
          <w:p w14:paraId="18843216">
            <w:pPr>
              <w:pStyle w:val="11"/>
              <w:spacing w:before="183"/>
              <w:rPr>
                <w:sz w:val="16"/>
              </w:rPr>
            </w:pPr>
          </w:p>
          <w:p w14:paraId="3E7013CC">
            <w:pPr>
              <w:pStyle w:val="11"/>
              <w:ind w:left="14"/>
              <w:jc w:val="center"/>
              <w:rPr>
                <w:sz w:val="16"/>
              </w:rPr>
            </w:pPr>
            <w:r>
              <w:rPr>
                <w:spacing w:val="-2"/>
                <w:sz w:val="16"/>
              </w:rPr>
              <w:t>Unidade</w:t>
            </w:r>
          </w:p>
        </w:tc>
        <w:tc>
          <w:tcPr>
            <w:tcW w:w="1110" w:type="dxa"/>
          </w:tcPr>
          <w:p w14:paraId="31AB84FB">
            <w:pPr>
              <w:pStyle w:val="11"/>
              <w:rPr>
                <w:sz w:val="16"/>
              </w:rPr>
            </w:pPr>
          </w:p>
          <w:p w14:paraId="4CBD6A56">
            <w:pPr>
              <w:pStyle w:val="11"/>
              <w:rPr>
                <w:sz w:val="16"/>
              </w:rPr>
            </w:pPr>
          </w:p>
          <w:p w14:paraId="0FEA43D2">
            <w:pPr>
              <w:pStyle w:val="11"/>
              <w:spacing w:before="183"/>
              <w:rPr>
                <w:sz w:val="16"/>
              </w:rPr>
            </w:pPr>
          </w:p>
          <w:p w14:paraId="145C5FF1">
            <w:pPr>
              <w:pStyle w:val="11"/>
              <w:ind w:left="14" w:right="14"/>
              <w:jc w:val="center"/>
              <w:rPr>
                <w:sz w:val="16"/>
              </w:rPr>
            </w:pPr>
            <w:r>
              <w:rPr>
                <w:spacing w:val="-5"/>
                <w:sz w:val="16"/>
              </w:rPr>
              <w:t>500</w:t>
            </w:r>
          </w:p>
        </w:tc>
        <w:tc>
          <w:tcPr>
            <w:tcW w:w="1215" w:type="dxa"/>
          </w:tcPr>
          <w:p w14:paraId="3ACAFA2B">
            <w:pPr>
              <w:pStyle w:val="11"/>
              <w:rPr>
                <w:sz w:val="16"/>
              </w:rPr>
            </w:pPr>
          </w:p>
          <w:p w14:paraId="46A68EF9">
            <w:pPr>
              <w:pStyle w:val="11"/>
              <w:rPr>
                <w:sz w:val="16"/>
              </w:rPr>
            </w:pPr>
          </w:p>
          <w:p w14:paraId="0A9AED90">
            <w:pPr>
              <w:pStyle w:val="11"/>
              <w:spacing w:before="183"/>
              <w:rPr>
                <w:sz w:val="16"/>
              </w:rPr>
            </w:pPr>
          </w:p>
          <w:p w14:paraId="4CF34808">
            <w:pPr>
              <w:pStyle w:val="11"/>
              <w:ind w:left="14"/>
              <w:jc w:val="center"/>
              <w:rPr>
                <w:sz w:val="16"/>
              </w:rPr>
            </w:pPr>
            <w:r>
              <w:rPr>
                <w:spacing w:val="-2"/>
                <w:sz w:val="16"/>
              </w:rPr>
              <w:t>2737,5150</w:t>
            </w:r>
          </w:p>
        </w:tc>
        <w:tc>
          <w:tcPr>
            <w:tcW w:w="2940" w:type="dxa"/>
          </w:tcPr>
          <w:p w14:paraId="76EFA35E">
            <w:pPr>
              <w:pStyle w:val="11"/>
              <w:spacing w:before="146"/>
              <w:rPr>
                <w:sz w:val="16"/>
              </w:rPr>
            </w:pPr>
          </w:p>
          <w:p w14:paraId="7E232D29">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5D749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40BDEC48">
            <w:pPr>
              <w:pStyle w:val="11"/>
              <w:rPr>
                <w:sz w:val="16"/>
              </w:rPr>
            </w:pPr>
          </w:p>
          <w:p w14:paraId="11359C9E">
            <w:pPr>
              <w:pStyle w:val="11"/>
              <w:spacing w:before="97"/>
              <w:rPr>
                <w:sz w:val="16"/>
              </w:rPr>
            </w:pPr>
          </w:p>
          <w:p w14:paraId="71F0135A">
            <w:pPr>
              <w:pStyle w:val="11"/>
              <w:ind w:left="14"/>
              <w:jc w:val="center"/>
              <w:rPr>
                <w:sz w:val="16"/>
              </w:rPr>
            </w:pPr>
            <w:r>
              <w:rPr>
                <w:spacing w:val="-10"/>
                <w:sz w:val="16"/>
              </w:rPr>
              <w:t>2</w:t>
            </w:r>
          </w:p>
        </w:tc>
        <w:tc>
          <w:tcPr>
            <w:tcW w:w="3915" w:type="dxa"/>
          </w:tcPr>
          <w:p w14:paraId="2906733B">
            <w:pPr>
              <w:pStyle w:val="11"/>
              <w:spacing w:before="60" w:line="352" w:lineRule="auto"/>
              <w:ind w:left="112" w:right="95"/>
              <w:jc w:val="both"/>
              <w:rPr>
                <w:sz w:val="16"/>
              </w:rPr>
            </w:pPr>
            <w:r>
              <w:rPr>
                <w:sz w:val="16"/>
              </w:rPr>
              <w:t>PRINCIPIO ATIVO: CLORIDRATO DE</w:t>
            </w:r>
            <w:r>
              <w:rPr>
                <w:spacing w:val="40"/>
                <w:sz w:val="16"/>
              </w:rPr>
              <w:t xml:space="preserve"> </w:t>
            </w:r>
            <w:r>
              <w:rPr>
                <w:sz w:val="16"/>
              </w:rPr>
              <w:t>AMIODARONA, FORMA FARMACEUTICA:</w:t>
            </w:r>
            <w:r>
              <w:rPr>
                <w:spacing w:val="40"/>
                <w:sz w:val="16"/>
              </w:rPr>
              <w:t xml:space="preserve"> </w:t>
            </w:r>
            <w:r>
              <w:rPr>
                <w:sz w:val="16"/>
              </w:rPr>
              <w:t>COMPRIMIDO,</w:t>
            </w:r>
            <w:r>
              <w:rPr>
                <w:spacing w:val="78"/>
                <w:w w:val="150"/>
                <w:sz w:val="16"/>
              </w:rPr>
              <w:t xml:space="preserve"> </w:t>
            </w:r>
            <w:r>
              <w:rPr>
                <w:sz w:val="16"/>
              </w:rPr>
              <w:t>CONCENTRACAO</w:t>
            </w:r>
            <w:r>
              <w:rPr>
                <w:spacing w:val="78"/>
                <w:w w:val="150"/>
                <w:sz w:val="16"/>
              </w:rPr>
              <w:t xml:space="preserve"> </w:t>
            </w:r>
            <w:r>
              <w:rPr>
                <w:sz w:val="16"/>
              </w:rPr>
              <w:t>/</w:t>
            </w:r>
            <w:r>
              <w:rPr>
                <w:spacing w:val="78"/>
                <w:w w:val="150"/>
                <w:sz w:val="16"/>
              </w:rPr>
              <w:t xml:space="preserve"> </w:t>
            </w:r>
            <w:r>
              <w:rPr>
                <w:spacing w:val="-2"/>
                <w:sz w:val="16"/>
              </w:rPr>
              <w:t>DOSAGEM:</w:t>
            </w:r>
          </w:p>
          <w:p w14:paraId="6AF2AB81">
            <w:pPr>
              <w:pStyle w:val="11"/>
              <w:spacing w:line="183" w:lineRule="exact"/>
              <w:ind w:left="112"/>
              <w:jc w:val="both"/>
              <w:rPr>
                <w:sz w:val="16"/>
              </w:rPr>
            </w:pPr>
            <w:r>
              <w:rPr>
                <w:sz w:val="16"/>
              </w:rPr>
              <w:t>200,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37D4C10B">
            <w:pPr>
              <w:pStyle w:val="11"/>
              <w:rPr>
                <w:sz w:val="16"/>
              </w:rPr>
            </w:pPr>
          </w:p>
          <w:p w14:paraId="4DC248BD">
            <w:pPr>
              <w:pStyle w:val="11"/>
              <w:spacing w:before="97"/>
              <w:rPr>
                <w:sz w:val="16"/>
              </w:rPr>
            </w:pPr>
          </w:p>
          <w:p w14:paraId="2925D1DE">
            <w:pPr>
              <w:pStyle w:val="11"/>
              <w:ind w:left="14"/>
              <w:jc w:val="center"/>
              <w:rPr>
                <w:sz w:val="16"/>
              </w:rPr>
            </w:pPr>
            <w:r>
              <w:rPr>
                <w:spacing w:val="-2"/>
                <w:sz w:val="16"/>
              </w:rPr>
              <w:t>17160</w:t>
            </w:r>
          </w:p>
        </w:tc>
        <w:tc>
          <w:tcPr>
            <w:tcW w:w="1125" w:type="dxa"/>
          </w:tcPr>
          <w:p w14:paraId="2EA6FA02">
            <w:pPr>
              <w:pStyle w:val="11"/>
              <w:rPr>
                <w:sz w:val="16"/>
              </w:rPr>
            </w:pPr>
          </w:p>
          <w:p w14:paraId="3A6F6507">
            <w:pPr>
              <w:pStyle w:val="11"/>
              <w:spacing w:before="97"/>
              <w:rPr>
                <w:sz w:val="16"/>
              </w:rPr>
            </w:pPr>
          </w:p>
          <w:p w14:paraId="75AFE008">
            <w:pPr>
              <w:pStyle w:val="11"/>
              <w:ind w:left="14"/>
              <w:jc w:val="center"/>
              <w:rPr>
                <w:sz w:val="16"/>
              </w:rPr>
            </w:pPr>
            <w:r>
              <w:rPr>
                <w:spacing w:val="-2"/>
                <w:sz w:val="16"/>
              </w:rPr>
              <w:t>Unidade</w:t>
            </w:r>
          </w:p>
        </w:tc>
        <w:tc>
          <w:tcPr>
            <w:tcW w:w="1110" w:type="dxa"/>
          </w:tcPr>
          <w:p w14:paraId="1912903F">
            <w:pPr>
              <w:pStyle w:val="11"/>
              <w:rPr>
                <w:sz w:val="16"/>
              </w:rPr>
            </w:pPr>
          </w:p>
          <w:p w14:paraId="4F06E9EF">
            <w:pPr>
              <w:pStyle w:val="11"/>
              <w:spacing w:before="97"/>
              <w:rPr>
                <w:sz w:val="16"/>
              </w:rPr>
            </w:pPr>
          </w:p>
          <w:p w14:paraId="588B40E5">
            <w:pPr>
              <w:pStyle w:val="11"/>
              <w:ind w:left="14" w:right="14"/>
              <w:jc w:val="center"/>
              <w:rPr>
                <w:sz w:val="16"/>
              </w:rPr>
            </w:pPr>
            <w:r>
              <w:rPr>
                <w:spacing w:val="-2"/>
                <w:sz w:val="16"/>
              </w:rPr>
              <w:t>10.200</w:t>
            </w:r>
          </w:p>
        </w:tc>
        <w:tc>
          <w:tcPr>
            <w:tcW w:w="1215" w:type="dxa"/>
          </w:tcPr>
          <w:p w14:paraId="3240E964">
            <w:pPr>
              <w:pStyle w:val="11"/>
              <w:rPr>
                <w:sz w:val="16"/>
              </w:rPr>
            </w:pPr>
          </w:p>
          <w:p w14:paraId="3C9F1C4C">
            <w:pPr>
              <w:pStyle w:val="11"/>
              <w:spacing w:before="97"/>
              <w:rPr>
                <w:sz w:val="16"/>
              </w:rPr>
            </w:pPr>
          </w:p>
          <w:p w14:paraId="2A623A49">
            <w:pPr>
              <w:pStyle w:val="11"/>
              <w:ind w:left="14"/>
              <w:jc w:val="center"/>
              <w:rPr>
                <w:sz w:val="16"/>
              </w:rPr>
            </w:pPr>
            <w:r>
              <w:rPr>
                <w:spacing w:val="-2"/>
                <w:sz w:val="16"/>
              </w:rPr>
              <w:t>0,5100</w:t>
            </w:r>
          </w:p>
        </w:tc>
        <w:tc>
          <w:tcPr>
            <w:tcW w:w="2940" w:type="dxa"/>
          </w:tcPr>
          <w:p w14:paraId="44622EAD">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21A4C1E5">
            <w:pPr>
              <w:pStyle w:val="11"/>
              <w:spacing w:line="183" w:lineRule="exact"/>
              <w:ind w:left="7"/>
              <w:rPr>
                <w:sz w:val="16"/>
              </w:rPr>
            </w:pPr>
            <w:r>
              <w:rPr>
                <w:spacing w:val="-5"/>
                <w:sz w:val="16"/>
              </w:rPr>
              <w:t>030</w:t>
            </w:r>
          </w:p>
        </w:tc>
      </w:tr>
      <w:tr w14:paraId="15752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25CFBBDE">
            <w:pPr>
              <w:pStyle w:val="11"/>
              <w:rPr>
                <w:sz w:val="16"/>
              </w:rPr>
            </w:pPr>
          </w:p>
          <w:p w14:paraId="6A5688BA">
            <w:pPr>
              <w:pStyle w:val="11"/>
              <w:spacing w:before="97"/>
              <w:rPr>
                <w:sz w:val="16"/>
              </w:rPr>
            </w:pPr>
          </w:p>
          <w:p w14:paraId="6C630DB0">
            <w:pPr>
              <w:pStyle w:val="11"/>
              <w:ind w:left="14"/>
              <w:jc w:val="center"/>
              <w:rPr>
                <w:sz w:val="16"/>
              </w:rPr>
            </w:pPr>
            <w:r>
              <w:rPr>
                <w:spacing w:val="-10"/>
                <w:sz w:val="16"/>
              </w:rPr>
              <w:t>3</w:t>
            </w:r>
          </w:p>
        </w:tc>
        <w:tc>
          <w:tcPr>
            <w:tcW w:w="3915" w:type="dxa"/>
          </w:tcPr>
          <w:p w14:paraId="5F9F5962">
            <w:pPr>
              <w:pStyle w:val="11"/>
              <w:tabs>
                <w:tab w:val="left" w:pos="2722"/>
              </w:tabs>
              <w:spacing w:before="60" w:line="352" w:lineRule="auto"/>
              <w:ind w:left="112" w:right="95"/>
              <w:jc w:val="both"/>
              <w:rPr>
                <w:sz w:val="16"/>
              </w:rPr>
            </w:pPr>
            <w:r>
              <w:rPr>
                <w:sz w:val="16"/>
              </w:rPr>
              <w:t>PRINCIPIO ATIVO: ESPIRONOLACTONA,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70"/>
                <w:sz w:val="16"/>
              </w:rPr>
              <w:t xml:space="preserve"> </w:t>
            </w:r>
            <w:r>
              <w:rPr>
                <w:sz w:val="16"/>
              </w:rPr>
              <w:t>/</w:t>
            </w:r>
            <w:r>
              <w:rPr>
                <w:spacing w:val="70"/>
                <w:sz w:val="16"/>
              </w:rPr>
              <w:t xml:space="preserve"> </w:t>
            </w:r>
            <w:r>
              <w:rPr>
                <w:sz w:val="16"/>
              </w:rPr>
              <w:t>DOSAGEM:</w:t>
            </w:r>
            <w:r>
              <w:rPr>
                <w:spacing w:val="70"/>
                <w:sz w:val="16"/>
              </w:rPr>
              <w:t xml:space="preserve"> </w:t>
            </w:r>
            <w:r>
              <w:rPr>
                <w:sz w:val="16"/>
              </w:rPr>
              <w:t>100,</w:t>
            </w:r>
            <w:r>
              <w:rPr>
                <w:spacing w:val="70"/>
                <w:sz w:val="16"/>
              </w:rPr>
              <w:t xml:space="preserve"> </w:t>
            </w:r>
            <w:r>
              <w:rPr>
                <w:spacing w:val="-2"/>
                <w:sz w:val="16"/>
              </w:rPr>
              <w:t>UNIDADE:</w:t>
            </w:r>
          </w:p>
          <w:p w14:paraId="0518070B">
            <w:pPr>
              <w:pStyle w:val="11"/>
              <w:spacing w:line="183" w:lineRule="exact"/>
              <w:ind w:left="112"/>
              <w:rPr>
                <w:sz w:val="16"/>
              </w:rPr>
            </w:pPr>
            <w:r>
              <w:rPr>
                <w:spacing w:val="-5"/>
                <w:sz w:val="16"/>
              </w:rPr>
              <w:t>MG</w:t>
            </w:r>
          </w:p>
        </w:tc>
        <w:tc>
          <w:tcPr>
            <w:tcW w:w="975" w:type="dxa"/>
          </w:tcPr>
          <w:p w14:paraId="0D7B0915">
            <w:pPr>
              <w:pStyle w:val="11"/>
              <w:rPr>
                <w:sz w:val="16"/>
              </w:rPr>
            </w:pPr>
          </w:p>
          <w:p w14:paraId="00C4F207">
            <w:pPr>
              <w:pStyle w:val="11"/>
              <w:spacing w:before="97"/>
              <w:rPr>
                <w:sz w:val="16"/>
              </w:rPr>
            </w:pPr>
          </w:p>
          <w:p w14:paraId="5E2DAC35">
            <w:pPr>
              <w:pStyle w:val="11"/>
              <w:ind w:left="14"/>
              <w:jc w:val="center"/>
              <w:rPr>
                <w:sz w:val="16"/>
              </w:rPr>
            </w:pPr>
            <w:r>
              <w:rPr>
                <w:spacing w:val="-2"/>
                <w:sz w:val="16"/>
              </w:rPr>
              <w:t>17663</w:t>
            </w:r>
          </w:p>
        </w:tc>
        <w:tc>
          <w:tcPr>
            <w:tcW w:w="1125" w:type="dxa"/>
          </w:tcPr>
          <w:p w14:paraId="472C4D56">
            <w:pPr>
              <w:pStyle w:val="11"/>
              <w:rPr>
                <w:sz w:val="16"/>
              </w:rPr>
            </w:pPr>
          </w:p>
          <w:p w14:paraId="423F3D83">
            <w:pPr>
              <w:pStyle w:val="11"/>
              <w:spacing w:before="97"/>
              <w:rPr>
                <w:sz w:val="16"/>
              </w:rPr>
            </w:pPr>
          </w:p>
          <w:p w14:paraId="10DF25DC">
            <w:pPr>
              <w:pStyle w:val="11"/>
              <w:ind w:left="14"/>
              <w:jc w:val="center"/>
              <w:rPr>
                <w:sz w:val="16"/>
              </w:rPr>
            </w:pPr>
            <w:r>
              <w:rPr>
                <w:spacing w:val="-2"/>
                <w:sz w:val="16"/>
              </w:rPr>
              <w:t>Unidade</w:t>
            </w:r>
          </w:p>
        </w:tc>
        <w:tc>
          <w:tcPr>
            <w:tcW w:w="1110" w:type="dxa"/>
          </w:tcPr>
          <w:p w14:paraId="33E57819">
            <w:pPr>
              <w:pStyle w:val="11"/>
              <w:rPr>
                <w:sz w:val="16"/>
              </w:rPr>
            </w:pPr>
          </w:p>
          <w:p w14:paraId="50AA9F8F">
            <w:pPr>
              <w:pStyle w:val="11"/>
              <w:spacing w:before="97"/>
              <w:rPr>
                <w:sz w:val="16"/>
              </w:rPr>
            </w:pPr>
          </w:p>
          <w:p w14:paraId="2C4ADD22">
            <w:pPr>
              <w:pStyle w:val="11"/>
              <w:ind w:left="14" w:right="14"/>
              <w:jc w:val="center"/>
              <w:rPr>
                <w:sz w:val="16"/>
              </w:rPr>
            </w:pPr>
            <w:r>
              <w:rPr>
                <w:spacing w:val="-2"/>
                <w:sz w:val="16"/>
              </w:rPr>
              <w:t>2.400</w:t>
            </w:r>
          </w:p>
        </w:tc>
        <w:tc>
          <w:tcPr>
            <w:tcW w:w="1215" w:type="dxa"/>
          </w:tcPr>
          <w:p w14:paraId="0BC7BB78">
            <w:pPr>
              <w:pStyle w:val="11"/>
              <w:rPr>
                <w:sz w:val="16"/>
              </w:rPr>
            </w:pPr>
          </w:p>
          <w:p w14:paraId="13D21279">
            <w:pPr>
              <w:pStyle w:val="11"/>
              <w:spacing w:before="97"/>
              <w:rPr>
                <w:sz w:val="16"/>
              </w:rPr>
            </w:pPr>
          </w:p>
          <w:p w14:paraId="1DD34ABC">
            <w:pPr>
              <w:pStyle w:val="11"/>
              <w:ind w:left="14"/>
              <w:jc w:val="center"/>
              <w:rPr>
                <w:sz w:val="16"/>
              </w:rPr>
            </w:pPr>
            <w:r>
              <w:rPr>
                <w:spacing w:val="-2"/>
                <w:sz w:val="16"/>
              </w:rPr>
              <w:t>1,3169</w:t>
            </w:r>
          </w:p>
        </w:tc>
        <w:tc>
          <w:tcPr>
            <w:tcW w:w="2940" w:type="dxa"/>
          </w:tcPr>
          <w:p w14:paraId="0F5B3B1F">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70DAF922">
            <w:pPr>
              <w:pStyle w:val="11"/>
              <w:spacing w:line="183" w:lineRule="exact"/>
              <w:ind w:left="7"/>
              <w:rPr>
                <w:sz w:val="16"/>
              </w:rPr>
            </w:pPr>
            <w:r>
              <w:rPr>
                <w:spacing w:val="-5"/>
                <w:sz w:val="16"/>
              </w:rPr>
              <w:t>030</w:t>
            </w:r>
          </w:p>
        </w:tc>
      </w:tr>
      <w:tr w14:paraId="00D6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02D2C2FC">
            <w:pPr>
              <w:pStyle w:val="11"/>
              <w:rPr>
                <w:sz w:val="16"/>
              </w:rPr>
            </w:pPr>
          </w:p>
          <w:p w14:paraId="128D0A62">
            <w:pPr>
              <w:pStyle w:val="11"/>
              <w:spacing w:before="97"/>
              <w:rPr>
                <w:sz w:val="16"/>
              </w:rPr>
            </w:pPr>
          </w:p>
          <w:p w14:paraId="377FF7C4">
            <w:pPr>
              <w:pStyle w:val="11"/>
              <w:ind w:left="14"/>
              <w:jc w:val="center"/>
              <w:rPr>
                <w:sz w:val="16"/>
              </w:rPr>
            </w:pPr>
            <w:r>
              <w:rPr>
                <w:spacing w:val="-10"/>
                <w:sz w:val="16"/>
              </w:rPr>
              <w:t>4</w:t>
            </w:r>
          </w:p>
        </w:tc>
        <w:tc>
          <w:tcPr>
            <w:tcW w:w="3915" w:type="dxa"/>
          </w:tcPr>
          <w:p w14:paraId="59E4FDD7">
            <w:pPr>
              <w:pStyle w:val="11"/>
              <w:spacing w:before="11"/>
              <w:rPr>
                <w:sz w:val="16"/>
              </w:rPr>
            </w:pPr>
          </w:p>
          <w:p w14:paraId="291774CB">
            <w:pPr>
              <w:pStyle w:val="11"/>
              <w:tabs>
                <w:tab w:val="left" w:pos="2722"/>
              </w:tabs>
              <w:spacing w:line="352" w:lineRule="auto"/>
              <w:ind w:left="112" w:right="95"/>
              <w:jc w:val="both"/>
              <w:rPr>
                <w:sz w:val="16"/>
              </w:rPr>
            </w:pPr>
            <w:r>
              <w:rPr>
                <w:sz w:val="16"/>
              </w:rPr>
              <w:t>PRINCIPIO ATIVO: ESPIRONOLACTONA,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25, UNIDADE: MG</w:t>
            </w:r>
          </w:p>
        </w:tc>
        <w:tc>
          <w:tcPr>
            <w:tcW w:w="975" w:type="dxa"/>
          </w:tcPr>
          <w:p w14:paraId="56B10047">
            <w:pPr>
              <w:pStyle w:val="11"/>
              <w:rPr>
                <w:sz w:val="16"/>
              </w:rPr>
            </w:pPr>
          </w:p>
          <w:p w14:paraId="331FB80B">
            <w:pPr>
              <w:pStyle w:val="11"/>
              <w:spacing w:before="97"/>
              <w:rPr>
                <w:sz w:val="16"/>
              </w:rPr>
            </w:pPr>
          </w:p>
          <w:p w14:paraId="35D6A0FC">
            <w:pPr>
              <w:pStyle w:val="11"/>
              <w:ind w:left="14"/>
              <w:jc w:val="center"/>
              <w:rPr>
                <w:sz w:val="16"/>
              </w:rPr>
            </w:pPr>
            <w:r>
              <w:rPr>
                <w:spacing w:val="-2"/>
                <w:sz w:val="16"/>
              </w:rPr>
              <w:t>17664</w:t>
            </w:r>
          </w:p>
        </w:tc>
        <w:tc>
          <w:tcPr>
            <w:tcW w:w="1125" w:type="dxa"/>
          </w:tcPr>
          <w:p w14:paraId="37F1C039">
            <w:pPr>
              <w:pStyle w:val="11"/>
              <w:rPr>
                <w:sz w:val="16"/>
              </w:rPr>
            </w:pPr>
          </w:p>
          <w:p w14:paraId="1585F235">
            <w:pPr>
              <w:pStyle w:val="11"/>
              <w:spacing w:before="97"/>
              <w:rPr>
                <w:sz w:val="16"/>
              </w:rPr>
            </w:pPr>
          </w:p>
          <w:p w14:paraId="2E796677">
            <w:pPr>
              <w:pStyle w:val="11"/>
              <w:ind w:left="14"/>
              <w:jc w:val="center"/>
              <w:rPr>
                <w:sz w:val="16"/>
              </w:rPr>
            </w:pPr>
            <w:r>
              <w:rPr>
                <w:spacing w:val="-2"/>
                <w:sz w:val="16"/>
              </w:rPr>
              <w:t>Unidade</w:t>
            </w:r>
          </w:p>
        </w:tc>
        <w:tc>
          <w:tcPr>
            <w:tcW w:w="1110" w:type="dxa"/>
          </w:tcPr>
          <w:p w14:paraId="1EA606F4">
            <w:pPr>
              <w:pStyle w:val="11"/>
              <w:rPr>
                <w:sz w:val="16"/>
              </w:rPr>
            </w:pPr>
          </w:p>
          <w:p w14:paraId="572575DE">
            <w:pPr>
              <w:pStyle w:val="11"/>
              <w:spacing w:before="97"/>
              <w:rPr>
                <w:sz w:val="16"/>
              </w:rPr>
            </w:pPr>
          </w:p>
          <w:p w14:paraId="14DBBE97">
            <w:pPr>
              <w:pStyle w:val="11"/>
              <w:ind w:left="14" w:right="14"/>
              <w:jc w:val="center"/>
              <w:rPr>
                <w:sz w:val="16"/>
              </w:rPr>
            </w:pPr>
            <w:r>
              <w:rPr>
                <w:spacing w:val="-2"/>
                <w:sz w:val="16"/>
              </w:rPr>
              <w:t>17.900</w:t>
            </w:r>
          </w:p>
        </w:tc>
        <w:tc>
          <w:tcPr>
            <w:tcW w:w="1215" w:type="dxa"/>
          </w:tcPr>
          <w:p w14:paraId="4C90CABF">
            <w:pPr>
              <w:pStyle w:val="11"/>
              <w:rPr>
                <w:sz w:val="16"/>
              </w:rPr>
            </w:pPr>
          </w:p>
          <w:p w14:paraId="54E86FCE">
            <w:pPr>
              <w:pStyle w:val="11"/>
              <w:spacing w:before="97"/>
              <w:rPr>
                <w:sz w:val="16"/>
              </w:rPr>
            </w:pPr>
          </w:p>
          <w:p w14:paraId="72E04F30">
            <w:pPr>
              <w:pStyle w:val="11"/>
              <w:ind w:left="14"/>
              <w:jc w:val="center"/>
              <w:rPr>
                <w:sz w:val="16"/>
              </w:rPr>
            </w:pPr>
            <w:r>
              <w:rPr>
                <w:spacing w:val="-2"/>
                <w:sz w:val="16"/>
              </w:rPr>
              <w:t>0,3600</w:t>
            </w:r>
          </w:p>
        </w:tc>
        <w:tc>
          <w:tcPr>
            <w:tcW w:w="2940" w:type="dxa"/>
          </w:tcPr>
          <w:p w14:paraId="20A83B78">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104F7327">
            <w:pPr>
              <w:pStyle w:val="11"/>
              <w:spacing w:line="183" w:lineRule="exact"/>
              <w:ind w:left="7"/>
              <w:rPr>
                <w:sz w:val="16"/>
              </w:rPr>
            </w:pPr>
            <w:r>
              <w:rPr>
                <w:spacing w:val="-5"/>
                <w:sz w:val="16"/>
              </w:rPr>
              <w:t>030</w:t>
            </w:r>
          </w:p>
        </w:tc>
      </w:tr>
      <w:tr w14:paraId="79713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977BAF3">
            <w:pPr>
              <w:pStyle w:val="11"/>
              <w:rPr>
                <w:sz w:val="16"/>
              </w:rPr>
            </w:pPr>
          </w:p>
          <w:p w14:paraId="0BD83625">
            <w:pPr>
              <w:pStyle w:val="11"/>
              <w:spacing w:before="97"/>
              <w:rPr>
                <w:sz w:val="16"/>
              </w:rPr>
            </w:pPr>
          </w:p>
          <w:p w14:paraId="3FAB87B5">
            <w:pPr>
              <w:pStyle w:val="11"/>
              <w:ind w:left="14"/>
              <w:jc w:val="center"/>
              <w:rPr>
                <w:sz w:val="16"/>
              </w:rPr>
            </w:pPr>
            <w:r>
              <w:rPr>
                <w:spacing w:val="-10"/>
                <w:sz w:val="16"/>
              </w:rPr>
              <w:t>5</w:t>
            </w:r>
          </w:p>
        </w:tc>
        <w:tc>
          <w:tcPr>
            <w:tcW w:w="3915" w:type="dxa"/>
          </w:tcPr>
          <w:p w14:paraId="54C21C46">
            <w:pPr>
              <w:pStyle w:val="11"/>
              <w:spacing w:before="11"/>
              <w:rPr>
                <w:sz w:val="16"/>
              </w:rPr>
            </w:pPr>
          </w:p>
          <w:p w14:paraId="00ECEABA">
            <w:pPr>
              <w:pStyle w:val="11"/>
              <w:tabs>
                <w:tab w:val="left" w:pos="2722"/>
              </w:tabs>
              <w:spacing w:line="352" w:lineRule="auto"/>
              <w:ind w:left="112" w:right="95"/>
              <w:jc w:val="both"/>
              <w:rPr>
                <w:sz w:val="16"/>
              </w:rPr>
            </w:pPr>
            <w:r>
              <w:rPr>
                <w:sz w:val="16"/>
              </w:rPr>
              <w:t>PRINCIPIO ATIVO: FUROSEMIDA,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 UNIDADE: MG</w:t>
            </w:r>
          </w:p>
        </w:tc>
        <w:tc>
          <w:tcPr>
            <w:tcW w:w="975" w:type="dxa"/>
          </w:tcPr>
          <w:p w14:paraId="35FF6A82">
            <w:pPr>
              <w:pStyle w:val="11"/>
              <w:rPr>
                <w:sz w:val="16"/>
              </w:rPr>
            </w:pPr>
          </w:p>
          <w:p w14:paraId="52CF4092">
            <w:pPr>
              <w:pStyle w:val="11"/>
              <w:spacing w:before="97"/>
              <w:rPr>
                <w:sz w:val="16"/>
              </w:rPr>
            </w:pPr>
          </w:p>
          <w:p w14:paraId="7A598C15">
            <w:pPr>
              <w:pStyle w:val="11"/>
              <w:ind w:left="14"/>
              <w:jc w:val="center"/>
              <w:rPr>
                <w:sz w:val="16"/>
              </w:rPr>
            </w:pPr>
            <w:r>
              <w:rPr>
                <w:spacing w:val="-2"/>
                <w:sz w:val="16"/>
              </w:rPr>
              <w:t>17751</w:t>
            </w:r>
          </w:p>
        </w:tc>
        <w:tc>
          <w:tcPr>
            <w:tcW w:w="1125" w:type="dxa"/>
          </w:tcPr>
          <w:p w14:paraId="652B0684">
            <w:pPr>
              <w:pStyle w:val="11"/>
              <w:rPr>
                <w:sz w:val="16"/>
              </w:rPr>
            </w:pPr>
          </w:p>
          <w:p w14:paraId="3B20133C">
            <w:pPr>
              <w:pStyle w:val="11"/>
              <w:spacing w:before="97"/>
              <w:rPr>
                <w:sz w:val="16"/>
              </w:rPr>
            </w:pPr>
          </w:p>
          <w:p w14:paraId="321F140E">
            <w:pPr>
              <w:pStyle w:val="11"/>
              <w:ind w:left="14"/>
              <w:jc w:val="center"/>
              <w:rPr>
                <w:sz w:val="16"/>
              </w:rPr>
            </w:pPr>
            <w:r>
              <w:rPr>
                <w:spacing w:val="-2"/>
                <w:sz w:val="16"/>
              </w:rPr>
              <w:t>Unidade</w:t>
            </w:r>
          </w:p>
        </w:tc>
        <w:tc>
          <w:tcPr>
            <w:tcW w:w="1110" w:type="dxa"/>
          </w:tcPr>
          <w:p w14:paraId="65B95B89">
            <w:pPr>
              <w:pStyle w:val="11"/>
              <w:rPr>
                <w:sz w:val="16"/>
              </w:rPr>
            </w:pPr>
          </w:p>
          <w:p w14:paraId="6D4C07DD">
            <w:pPr>
              <w:pStyle w:val="11"/>
              <w:spacing w:before="97"/>
              <w:rPr>
                <w:sz w:val="16"/>
              </w:rPr>
            </w:pPr>
          </w:p>
          <w:p w14:paraId="69E23D1C">
            <w:pPr>
              <w:pStyle w:val="11"/>
              <w:ind w:left="14" w:right="14"/>
              <w:jc w:val="center"/>
              <w:rPr>
                <w:sz w:val="16"/>
              </w:rPr>
            </w:pPr>
            <w:r>
              <w:rPr>
                <w:spacing w:val="-2"/>
                <w:sz w:val="16"/>
              </w:rPr>
              <w:t>24.000</w:t>
            </w:r>
          </w:p>
        </w:tc>
        <w:tc>
          <w:tcPr>
            <w:tcW w:w="1215" w:type="dxa"/>
          </w:tcPr>
          <w:p w14:paraId="38F90938">
            <w:pPr>
              <w:pStyle w:val="11"/>
              <w:rPr>
                <w:sz w:val="16"/>
              </w:rPr>
            </w:pPr>
          </w:p>
          <w:p w14:paraId="75B05BD7">
            <w:pPr>
              <w:pStyle w:val="11"/>
              <w:spacing w:before="97"/>
              <w:rPr>
                <w:sz w:val="16"/>
              </w:rPr>
            </w:pPr>
          </w:p>
          <w:p w14:paraId="4B1846CC">
            <w:pPr>
              <w:pStyle w:val="11"/>
              <w:ind w:left="14"/>
              <w:jc w:val="center"/>
              <w:rPr>
                <w:sz w:val="16"/>
              </w:rPr>
            </w:pPr>
            <w:r>
              <w:rPr>
                <w:spacing w:val="-2"/>
                <w:sz w:val="16"/>
              </w:rPr>
              <w:t>0,1233</w:t>
            </w:r>
          </w:p>
        </w:tc>
        <w:tc>
          <w:tcPr>
            <w:tcW w:w="2940" w:type="dxa"/>
          </w:tcPr>
          <w:p w14:paraId="6D2D13E7">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511A4E8B">
            <w:pPr>
              <w:pStyle w:val="11"/>
              <w:spacing w:line="183" w:lineRule="exact"/>
              <w:ind w:left="7"/>
              <w:rPr>
                <w:sz w:val="16"/>
              </w:rPr>
            </w:pPr>
            <w:r>
              <w:rPr>
                <w:spacing w:val="-5"/>
                <w:sz w:val="16"/>
              </w:rPr>
              <w:t>030</w:t>
            </w:r>
          </w:p>
        </w:tc>
      </w:tr>
    </w:tbl>
    <w:p w14:paraId="471F52CB">
      <w:pPr>
        <w:pStyle w:val="11"/>
        <w:spacing w:after="0" w:line="183" w:lineRule="exact"/>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4AABA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565A3A66">
            <w:pPr>
              <w:pStyle w:val="11"/>
              <w:rPr>
                <w:sz w:val="16"/>
              </w:rPr>
            </w:pPr>
          </w:p>
          <w:p w14:paraId="40EB139D">
            <w:pPr>
              <w:pStyle w:val="11"/>
              <w:spacing w:before="97"/>
              <w:rPr>
                <w:sz w:val="16"/>
              </w:rPr>
            </w:pPr>
          </w:p>
          <w:p w14:paraId="13A21A01">
            <w:pPr>
              <w:pStyle w:val="11"/>
              <w:ind w:left="14"/>
              <w:jc w:val="center"/>
              <w:rPr>
                <w:sz w:val="16"/>
              </w:rPr>
            </w:pPr>
            <w:r>
              <w:rPr>
                <w:spacing w:val="-10"/>
                <w:sz w:val="16"/>
              </w:rPr>
              <w:t>6</w:t>
            </w:r>
          </w:p>
        </w:tc>
        <w:tc>
          <w:tcPr>
            <w:tcW w:w="3915" w:type="dxa"/>
          </w:tcPr>
          <w:p w14:paraId="7D3332A1">
            <w:pPr>
              <w:pStyle w:val="11"/>
              <w:spacing w:before="11"/>
              <w:rPr>
                <w:sz w:val="16"/>
              </w:rPr>
            </w:pPr>
          </w:p>
          <w:p w14:paraId="295E7961">
            <w:pPr>
              <w:pStyle w:val="11"/>
              <w:tabs>
                <w:tab w:val="left" w:pos="2722"/>
              </w:tabs>
              <w:spacing w:line="352" w:lineRule="auto"/>
              <w:ind w:left="112" w:right="95"/>
              <w:jc w:val="both"/>
              <w:rPr>
                <w:sz w:val="16"/>
              </w:rPr>
            </w:pPr>
            <w:r>
              <w:rPr>
                <w:sz w:val="16"/>
              </w:rPr>
              <w:t>PRINCIPIO ATIVO: NIFEDIPINO,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10 MG</w:t>
            </w:r>
          </w:p>
        </w:tc>
        <w:tc>
          <w:tcPr>
            <w:tcW w:w="975" w:type="dxa"/>
          </w:tcPr>
          <w:p w14:paraId="2221FDF0">
            <w:pPr>
              <w:pStyle w:val="11"/>
              <w:rPr>
                <w:sz w:val="16"/>
              </w:rPr>
            </w:pPr>
          </w:p>
          <w:p w14:paraId="3F2129C9">
            <w:pPr>
              <w:pStyle w:val="11"/>
              <w:spacing w:before="97"/>
              <w:rPr>
                <w:sz w:val="16"/>
              </w:rPr>
            </w:pPr>
          </w:p>
          <w:p w14:paraId="6B2C2405">
            <w:pPr>
              <w:pStyle w:val="11"/>
              <w:ind w:left="14"/>
              <w:jc w:val="center"/>
              <w:rPr>
                <w:sz w:val="16"/>
              </w:rPr>
            </w:pPr>
            <w:r>
              <w:rPr>
                <w:spacing w:val="-2"/>
                <w:sz w:val="16"/>
              </w:rPr>
              <w:t>58230</w:t>
            </w:r>
          </w:p>
        </w:tc>
        <w:tc>
          <w:tcPr>
            <w:tcW w:w="1125" w:type="dxa"/>
          </w:tcPr>
          <w:p w14:paraId="137C6AEE">
            <w:pPr>
              <w:pStyle w:val="11"/>
              <w:rPr>
                <w:sz w:val="16"/>
              </w:rPr>
            </w:pPr>
          </w:p>
          <w:p w14:paraId="664B20F1">
            <w:pPr>
              <w:pStyle w:val="11"/>
              <w:spacing w:before="97"/>
              <w:rPr>
                <w:sz w:val="16"/>
              </w:rPr>
            </w:pPr>
          </w:p>
          <w:p w14:paraId="3C49796B">
            <w:pPr>
              <w:pStyle w:val="11"/>
              <w:ind w:left="14"/>
              <w:jc w:val="center"/>
              <w:rPr>
                <w:sz w:val="16"/>
              </w:rPr>
            </w:pPr>
            <w:r>
              <w:rPr>
                <w:spacing w:val="-2"/>
                <w:sz w:val="16"/>
              </w:rPr>
              <w:t>Unidade</w:t>
            </w:r>
          </w:p>
        </w:tc>
        <w:tc>
          <w:tcPr>
            <w:tcW w:w="1110" w:type="dxa"/>
          </w:tcPr>
          <w:p w14:paraId="6EDCE11B">
            <w:pPr>
              <w:pStyle w:val="11"/>
              <w:rPr>
                <w:sz w:val="16"/>
              </w:rPr>
            </w:pPr>
          </w:p>
          <w:p w14:paraId="1B85850A">
            <w:pPr>
              <w:pStyle w:val="11"/>
              <w:spacing w:before="97"/>
              <w:rPr>
                <w:sz w:val="16"/>
              </w:rPr>
            </w:pPr>
          </w:p>
          <w:p w14:paraId="4CFDB620">
            <w:pPr>
              <w:pStyle w:val="11"/>
              <w:ind w:left="14" w:right="14"/>
              <w:jc w:val="center"/>
              <w:rPr>
                <w:sz w:val="16"/>
              </w:rPr>
            </w:pPr>
            <w:r>
              <w:rPr>
                <w:spacing w:val="-2"/>
                <w:sz w:val="16"/>
              </w:rPr>
              <w:t>2.600</w:t>
            </w:r>
          </w:p>
        </w:tc>
        <w:tc>
          <w:tcPr>
            <w:tcW w:w="1215" w:type="dxa"/>
          </w:tcPr>
          <w:p w14:paraId="3BF6FA09">
            <w:pPr>
              <w:pStyle w:val="11"/>
              <w:rPr>
                <w:sz w:val="16"/>
              </w:rPr>
            </w:pPr>
          </w:p>
          <w:p w14:paraId="647D8989">
            <w:pPr>
              <w:pStyle w:val="11"/>
              <w:spacing w:before="97"/>
              <w:rPr>
                <w:sz w:val="16"/>
              </w:rPr>
            </w:pPr>
          </w:p>
          <w:p w14:paraId="25C51537">
            <w:pPr>
              <w:pStyle w:val="11"/>
              <w:ind w:left="14"/>
              <w:jc w:val="center"/>
              <w:rPr>
                <w:sz w:val="16"/>
              </w:rPr>
            </w:pPr>
            <w:r>
              <w:rPr>
                <w:spacing w:val="-2"/>
                <w:sz w:val="16"/>
              </w:rPr>
              <w:t>0,3500</w:t>
            </w:r>
          </w:p>
        </w:tc>
        <w:tc>
          <w:tcPr>
            <w:tcW w:w="2940" w:type="dxa"/>
          </w:tcPr>
          <w:p w14:paraId="3813BCAB">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1181CBA0">
            <w:pPr>
              <w:pStyle w:val="11"/>
              <w:spacing w:line="183" w:lineRule="exact"/>
              <w:ind w:left="7"/>
              <w:rPr>
                <w:sz w:val="16"/>
              </w:rPr>
            </w:pPr>
            <w:r>
              <w:rPr>
                <w:spacing w:val="-5"/>
                <w:sz w:val="16"/>
              </w:rPr>
              <w:t>030</w:t>
            </w:r>
          </w:p>
        </w:tc>
      </w:tr>
      <w:tr w14:paraId="7A612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34CDDC82">
            <w:pPr>
              <w:pStyle w:val="11"/>
              <w:rPr>
                <w:sz w:val="16"/>
              </w:rPr>
            </w:pPr>
          </w:p>
          <w:p w14:paraId="0CD13747">
            <w:pPr>
              <w:pStyle w:val="11"/>
              <w:spacing w:before="97"/>
              <w:rPr>
                <w:sz w:val="16"/>
              </w:rPr>
            </w:pPr>
          </w:p>
          <w:p w14:paraId="630A9C00">
            <w:pPr>
              <w:pStyle w:val="11"/>
              <w:ind w:left="14"/>
              <w:jc w:val="center"/>
              <w:rPr>
                <w:sz w:val="16"/>
              </w:rPr>
            </w:pPr>
            <w:r>
              <w:rPr>
                <w:spacing w:val="-10"/>
                <w:sz w:val="16"/>
              </w:rPr>
              <w:t>7</w:t>
            </w:r>
          </w:p>
        </w:tc>
        <w:tc>
          <w:tcPr>
            <w:tcW w:w="3915" w:type="dxa"/>
          </w:tcPr>
          <w:p w14:paraId="4AE29CB6">
            <w:pPr>
              <w:pStyle w:val="11"/>
              <w:tabs>
                <w:tab w:val="left" w:pos="2722"/>
              </w:tabs>
              <w:spacing w:before="60" w:line="352" w:lineRule="auto"/>
              <w:ind w:left="112" w:right="95"/>
              <w:jc w:val="both"/>
              <w:rPr>
                <w:sz w:val="16"/>
              </w:rPr>
            </w:pPr>
            <w:r>
              <w:rPr>
                <w:sz w:val="16"/>
              </w:rPr>
              <w:t>PRINCIPIO ATIVO: NIFEDIPINO,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62"/>
                <w:sz w:val="16"/>
              </w:rPr>
              <w:t xml:space="preserve">  </w:t>
            </w:r>
            <w:r>
              <w:rPr>
                <w:sz w:val="16"/>
              </w:rPr>
              <w:t>/</w:t>
            </w:r>
            <w:r>
              <w:rPr>
                <w:spacing w:val="62"/>
                <w:sz w:val="16"/>
              </w:rPr>
              <w:t xml:space="preserve">  </w:t>
            </w:r>
            <w:r>
              <w:rPr>
                <w:sz w:val="16"/>
              </w:rPr>
              <w:t>DOSAGEM:</w:t>
            </w:r>
            <w:r>
              <w:rPr>
                <w:spacing w:val="62"/>
                <w:sz w:val="16"/>
              </w:rPr>
              <w:t xml:space="preserve">  </w:t>
            </w:r>
            <w:r>
              <w:rPr>
                <w:sz w:val="16"/>
              </w:rPr>
              <w:t>20</w:t>
            </w:r>
            <w:r>
              <w:rPr>
                <w:spacing w:val="62"/>
                <w:sz w:val="16"/>
              </w:rPr>
              <w:t xml:space="preserve">  </w:t>
            </w:r>
            <w:r>
              <w:rPr>
                <w:sz w:val="16"/>
              </w:rPr>
              <w:t>MG</w:t>
            </w:r>
            <w:r>
              <w:rPr>
                <w:spacing w:val="62"/>
                <w:sz w:val="16"/>
              </w:rPr>
              <w:t xml:space="preserve">  </w:t>
            </w:r>
            <w:r>
              <w:rPr>
                <w:spacing w:val="-10"/>
                <w:sz w:val="16"/>
              </w:rPr>
              <w:t>-</w:t>
            </w:r>
          </w:p>
          <w:p w14:paraId="3F82ECB7">
            <w:pPr>
              <w:pStyle w:val="11"/>
              <w:spacing w:line="183" w:lineRule="exact"/>
              <w:ind w:left="112"/>
              <w:jc w:val="both"/>
              <w:rPr>
                <w:sz w:val="16"/>
              </w:rPr>
            </w:pPr>
            <w:r>
              <w:rPr>
                <w:sz w:val="16"/>
              </w:rPr>
              <w:t>LIBERAÇÃO</w:t>
            </w:r>
            <w:r>
              <w:rPr>
                <w:spacing w:val="-1"/>
                <w:sz w:val="16"/>
              </w:rPr>
              <w:t xml:space="preserve"> </w:t>
            </w:r>
            <w:r>
              <w:rPr>
                <w:spacing w:val="-2"/>
                <w:sz w:val="16"/>
              </w:rPr>
              <w:t>PROLONGADA</w:t>
            </w:r>
          </w:p>
        </w:tc>
        <w:tc>
          <w:tcPr>
            <w:tcW w:w="975" w:type="dxa"/>
          </w:tcPr>
          <w:p w14:paraId="49BF0B81">
            <w:pPr>
              <w:pStyle w:val="11"/>
              <w:rPr>
                <w:sz w:val="16"/>
              </w:rPr>
            </w:pPr>
          </w:p>
          <w:p w14:paraId="6D9CB9B5">
            <w:pPr>
              <w:pStyle w:val="11"/>
              <w:spacing w:before="97"/>
              <w:rPr>
                <w:sz w:val="16"/>
              </w:rPr>
            </w:pPr>
          </w:p>
          <w:p w14:paraId="19737F7C">
            <w:pPr>
              <w:pStyle w:val="11"/>
              <w:ind w:left="14"/>
              <w:jc w:val="center"/>
              <w:rPr>
                <w:sz w:val="16"/>
              </w:rPr>
            </w:pPr>
            <w:r>
              <w:rPr>
                <w:spacing w:val="-2"/>
                <w:sz w:val="16"/>
              </w:rPr>
              <w:t>65819</w:t>
            </w:r>
          </w:p>
        </w:tc>
        <w:tc>
          <w:tcPr>
            <w:tcW w:w="1125" w:type="dxa"/>
          </w:tcPr>
          <w:p w14:paraId="13E3E16D">
            <w:pPr>
              <w:pStyle w:val="11"/>
              <w:rPr>
                <w:sz w:val="16"/>
              </w:rPr>
            </w:pPr>
          </w:p>
          <w:p w14:paraId="61C3B783">
            <w:pPr>
              <w:pStyle w:val="11"/>
              <w:spacing w:before="97"/>
              <w:rPr>
                <w:sz w:val="16"/>
              </w:rPr>
            </w:pPr>
          </w:p>
          <w:p w14:paraId="7278D243">
            <w:pPr>
              <w:pStyle w:val="11"/>
              <w:ind w:left="14"/>
              <w:jc w:val="center"/>
              <w:rPr>
                <w:sz w:val="16"/>
              </w:rPr>
            </w:pPr>
            <w:r>
              <w:rPr>
                <w:spacing w:val="-2"/>
                <w:sz w:val="16"/>
              </w:rPr>
              <w:t>Unidade</w:t>
            </w:r>
          </w:p>
        </w:tc>
        <w:tc>
          <w:tcPr>
            <w:tcW w:w="1110" w:type="dxa"/>
          </w:tcPr>
          <w:p w14:paraId="4F3B1E51">
            <w:pPr>
              <w:pStyle w:val="11"/>
              <w:rPr>
                <w:sz w:val="16"/>
              </w:rPr>
            </w:pPr>
          </w:p>
          <w:p w14:paraId="549D6546">
            <w:pPr>
              <w:pStyle w:val="11"/>
              <w:spacing w:before="97"/>
              <w:rPr>
                <w:sz w:val="16"/>
              </w:rPr>
            </w:pPr>
          </w:p>
          <w:p w14:paraId="4CE9EED6">
            <w:pPr>
              <w:pStyle w:val="11"/>
              <w:ind w:left="14" w:right="14"/>
              <w:jc w:val="center"/>
              <w:rPr>
                <w:sz w:val="16"/>
              </w:rPr>
            </w:pPr>
            <w:r>
              <w:rPr>
                <w:spacing w:val="-2"/>
                <w:sz w:val="16"/>
              </w:rPr>
              <w:t>9.300</w:t>
            </w:r>
          </w:p>
        </w:tc>
        <w:tc>
          <w:tcPr>
            <w:tcW w:w="1215" w:type="dxa"/>
          </w:tcPr>
          <w:p w14:paraId="2D251AB0">
            <w:pPr>
              <w:pStyle w:val="11"/>
              <w:rPr>
                <w:sz w:val="16"/>
              </w:rPr>
            </w:pPr>
          </w:p>
          <w:p w14:paraId="2ACE32A2">
            <w:pPr>
              <w:pStyle w:val="11"/>
              <w:spacing w:before="97"/>
              <w:rPr>
                <w:sz w:val="16"/>
              </w:rPr>
            </w:pPr>
          </w:p>
          <w:p w14:paraId="2D54873F">
            <w:pPr>
              <w:pStyle w:val="11"/>
              <w:ind w:left="14"/>
              <w:jc w:val="center"/>
              <w:rPr>
                <w:sz w:val="16"/>
              </w:rPr>
            </w:pPr>
            <w:r>
              <w:rPr>
                <w:spacing w:val="-2"/>
                <w:sz w:val="16"/>
              </w:rPr>
              <w:t>0,3250</w:t>
            </w:r>
          </w:p>
        </w:tc>
        <w:tc>
          <w:tcPr>
            <w:tcW w:w="2940" w:type="dxa"/>
          </w:tcPr>
          <w:p w14:paraId="3605E3CF">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037ECF44">
            <w:pPr>
              <w:pStyle w:val="11"/>
              <w:spacing w:line="183" w:lineRule="exact"/>
              <w:ind w:left="7"/>
              <w:rPr>
                <w:sz w:val="16"/>
              </w:rPr>
            </w:pPr>
            <w:r>
              <w:rPr>
                <w:spacing w:val="-5"/>
                <w:sz w:val="16"/>
              </w:rPr>
              <w:t>030</w:t>
            </w:r>
          </w:p>
        </w:tc>
      </w:tr>
      <w:tr w14:paraId="46568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302C8070">
            <w:pPr>
              <w:pStyle w:val="11"/>
              <w:rPr>
                <w:sz w:val="16"/>
              </w:rPr>
            </w:pPr>
          </w:p>
          <w:p w14:paraId="19E375EC">
            <w:pPr>
              <w:pStyle w:val="11"/>
              <w:spacing w:before="97"/>
              <w:rPr>
                <w:sz w:val="16"/>
              </w:rPr>
            </w:pPr>
          </w:p>
          <w:p w14:paraId="36A3C0D5">
            <w:pPr>
              <w:pStyle w:val="11"/>
              <w:ind w:left="14"/>
              <w:jc w:val="center"/>
              <w:rPr>
                <w:sz w:val="16"/>
              </w:rPr>
            </w:pPr>
            <w:r>
              <w:rPr>
                <w:spacing w:val="-10"/>
                <w:sz w:val="16"/>
              </w:rPr>
              <w:t>8</w:t>
            </w:r>
          </w:p>
        </w:tc>
        <w:tc>
          <w:tcPr>
            <w:tcW w:w="3915" w:type="dxa"/>
          </w:tcPr>
          <w:p w14:paraId="37C02036">
            <w:pPr>
              <w:pStyle w:val="11"/>
              <w:spacing w:before="11"/>
              <w:rPr>
                <w:sz w:val="16"/>
              </w:rPr>
            </w:pPr>
          </w:p>
          <w:p w14:paraId="53576BF1">
            <w:pPr>
              <w:pStyle w:val="11"/>
              <w:tabs>
                <w:tab w:val="left" w:pos="2722"/>
              </w:tabs>
              <w:spacing w:line="352" w:lineRule="auto"/>
              <w:ind w:left="112" w:right="95"/>
              <w:jc w:val="both"/>
              <w:rPr>
                <w:sz w:val="16"/>
              </w:rPr>
            </w:pPr>
            <w:r>
              <w:rPr>
                <w:sz w:val="16"/>
              </w:rPr>
              <w:t>PRINCIPIO ATIVO: PROPRANOLOL,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40, UNIDADE: mg</w:t>
            </w:r>
          </w:p>
        </w:tc>
        <w:tc>
          <w:tcPr>
            <w:tcW w:w="975" w:type="dxa"/>
          </w:tcPr>
          <w:p w14:paraId="49C562F3">
            <w:pPr>
              <w:pStyle w:val="11"/>
              <w:rPr>
                <w:sz w:val="16"/>
              </w:rPr>
            </w:pPr>
          </w:p>
          <w:p w14:paraId="5309C920">
            <w:pPr>
              <w:pStyle w:val="11"/>
              <w:spacing w:before="97"/>
              <w:rPr>
                <w:sz w:val="16"/>
              </w:rPr>
            </w:pPr>
          </w:p>
          <w:p w14:paraId="59E46A19">
            <w:pPr>
              <w:pStyle w:val="11"/>
              <w:ind w:left="14"/>
              <w:jc w:val="center"/>
              <w:rPr>
                <w:sz w:val="16"/>
              </w:rPr>
            </w:pPr>
            <w:r>
              <w:rPr>
                <w:spacing w:val="-2"/>
                <w:sz w:val="16"/>
              </w:rPr>
              <w:t>74519</w:t>
            </w:r>
          </w:p>
        </w:tc>
        <w:tc>
          <w:tcPr>
            <w:tcW w:w="1125" w:type="dxa"/>
          </w:tcPr>
          <w:p w14:paraId="6F57238D">
            <w:pPr>
              <w:pStyle w:val="11"/>
              <w:rPr>
                <w:sz w:val="16"/>
              </w:rPr>
            </w:pPr>
          </w:p>
          <w:p w14:paraId="6F854893">
            <w:pPr>
              <w:pStyle w:val="11"/>
              <w:spacing w:before="97"/>
              <w:rPr>
                <w:sz w:val="16"/>
              </w:rPr>
            </w:pPr>
          </w:p>
          <w:p w14:paraId="1960360F">
            <w:pPr>
              <w:pStyle w:val="11"/>
              <w:ind w:left="14"/>
              <w:jc w:val="center"/>
              <w:rPr>
                <w:sz w:val="16"/>
              </w:rPr>
            </w:pPr>
            <w:r>
              <w:rPr>
                <w:spacing w:val="-2"/>
                <w:sz w:val="16"/>
              </w:rPr>
              <w:t>Unidade</w:t>
            </w:r>
          </w:p>
        </w:tc>
        <w:tc>
          <w:tcPr>
            <w:tcW w:w="1110" w:type="dxa"/>
          </w:tcPr>
          <w:p w14:paraId="390FDF11">
            <w:pPr>
              <w:pStyle w:val="11"/>
              <w:rPr>
                <w:sz w:val="16"/>
              </w:rPr>
            </w:pPr>
          </w:p>
          <w:p w14:paraId="447A3CBC">
            <w:pPr>
              <w:pStyle w:val="11"/>
              <w:spacing w:before="97"/>
              <w:rPr>
                <w:sz w:val="16"/>
              </w:rPr>
            </w:pPr>
          </w:p>
          <w:p w14:paraId="3B095DFE">
            <w:pPr>
              <w:pStyle w:val="11"/>
              <w:ind w:left="14" w:right="14"/>
              <w:jc w:val="center"/>
              <w:rPr>
                <w:sz w:val="16"/>
              </w:rPr>
            </w:pPr>
            <w:r>
              <w:rPr>
                <w:spacing w:val="-2"/>
                <w:sz w:val="16"/>
              </w:rPr>
              <w:t>2.500</w:t>
            </w:r>
          </w:p>
        </w:tc>
        <w:tc>
          <w:tcPr>
            <w:tcW w:w="1215" w:type="dxa"/>
          </w:tcPr>
          <w:p w14:paraId="02F45C8A">
            <w:pPr>
              <w:pStyle w:val="11"/>
              <w:rPr>
                <w:sz w:val="16"/>
              </w:rPr>
            </w:pPr>
          </w:p>
          <w:p w14:paraId="5E18F4D2">
            <w:pPr>
              <w:pStyle w:val="11"/>
              <w:spacing w:before="97"/>
              <w:rPr>
                <w:sz w:val="16"/>
              </w:rPr>
            </w:pPr>
          </w:p>
          <w:p w14:paraId="72ECAFCB">
            <w:pPr>
              <w:pStyle w:val="11"/>
              <w:ind w:left="14"/>
              <w:jc w:val="center"/>
              <w:rPr>
                <w:sz w:val="16"/>
              </w:rPr>
            </w:pPr>
            <w:r>
              <w:rPr>
                <w:spacing w:val="-2"/>
                <w:sz w:val="16"/>
              </w:rPr>
              <w:t>0,1200</w:t>
            </w:r>
          </w:p>
        </w:tc>
        <w:tc>
          <w:tcPr>
            <w:tcW w:w="2940" w:type="dxa"/>
          </w:tcPr>
          <w:p w14:paraId="320A82C5">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36ADE6F9">
            <w:pPr>
              <w:pStyle w:val="11"/>
              <w:spacing w:line="183" w:lineRule="exact"/>
              <w:ind w:left="7"/>
              <w:rPr>
                <w:sz w:val="16"/>
              </w:rPr>
            </w:pPr>
            <w:r>
              <w:rPr>
                <w:spacing w:val="-5"/>
                <w:sz w:val="16"/>
              </w:rPr>
              <w:t>030</w:t>
            </w:r>
          </w:p>
        </w:tc>
      </w:tr>
      <w:tr w14:paraId="7CF9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A3A8E05">
            <w:pPr>
              <w:pStyle w:val="11"/>
              <w:rPr>
                <w:sz w:val="16"/>
              </w:rPr>
            </w:pPr>
          </w:p>
          <w:p w14:paraId="7AA582B6">
            <w:pPr>
              <w:pStyle w:val="11"/>
              <w:spacing w:before="97"/>
              <w:rPr>
                <w:sz w:val="16"/>
              </w:rPr>
            </w:pPr>
          </w:p>
          <w:p w14:paraId="67C5FDB1">
            <w:pPr>
              <w:pStyle w:val="11"/>
              <w:ind w:left="14"/>
              <w:jc w:val="center"/>
              <w:rPr>
                <w:sz w:val="16"/>
              </w:rPr>
            </w:pPr>
            <w:r>
              <w:rPr>
                <w:spacing w:val="-10"/>
                <w:sz w:val="16"/>
              </w:rPr>
              <w:t>9</w:t>
            </w:r>
          </w:p>
        </w:tc>
        <w:tc>
          <w:tcPr>
            <w:tcW w:w="3915" w:type="dxa"/>
          </w:tcPr>
          <w:p w14:paraId="17529F5D">
            <w:pPr>
              <w:pStyle w:val="11"/>
              <w:spacing w:before="60" w:line="352" w:lineRule="auto"/>
              <w:ind w:left="112" w:right="95"/>
              <w:jc w:val="both"/>
              <w:rPr>
                <w:sz w:val="16"/>
              </w:rPr>
            </w:pPr>
            <w:r>
              <w:rPr>
                <w:sz w:val="16"/>
              </w:rPr>
              <w:t>PRINCIPIO ATIVO: CLORIDRATO DE</w:t>
            </w:r>
            <w:r>
              <w:rPr>
                <w:spacing w:val="40"/>
                <w:sz w:val="16"/>
              </w:rPr>
              <w:t xml:space="preserve"> </w:t>
            </w:r>
            <w:r>
              <w:rPr>
                <w:sz w:val="16"/>
              </w:rPr>
              <w:t>METOCLOPRAMIDA, FORMA FARMACEUTICA:</w:t>
            </w:r>
            <w:r>
              <w:rPr>
                <w:spacing w:val="40"/>
                <w:sz w:val="16"/>
              </w:rPr>
              <w:t xml:space="preserve"> </w:t>
            </w:r>
            <w:r>
              <w:rPr>
                <w:sz w:val="16"/>
              </w:rPr>
              <w:t>COMPRIMIDO,</w:t>
            </w:r>
            <w:r>
              <w:rPr>
                <w:spacing w:val="14"/>
                <w:sz w:val="16"/>
              </w:rPr>
              <w:t xml:space="preserve"> </w:t>
            </w:r>
            <w:r>
              <w:rPr>
                <w:sz w:val="16"/>
              </w:rPr>
              <w:t>CONCENTRACAO</w:t>
            </w:r>
            <w:r>
              <w:rPr>
                <w:spacing w:val="14"/>
                <w:sz w:val="16"/>
              </w:rPr>
              <w:t xml:space="preserve"> </w:t>
            </w:r>
            <w:r>
              <w:rPr>
                <w:sz w:val="16"/>
              </w:rPr>
              <w:t>/</w:t>
            </w:r>
            <w:r>
              <w:rPr>
                <w:spacing w:val="14"/>
                <w:sz w:val="16"/>
              </w:rPr>
              <w:t xml:space="preserve"> </w:t>
            </w:r>
            <w:r>
              <w:rPr>
                <w:sz w:val="16"/>
              </w:rPr>
              <w:t>DOSAGEM:</w:t>
            </w:r>
            <w:r>
              <w:rPr>
                <w:spacing w:val="14"/>
                <w:sz w:val="16"/>
              </w:rPr>
              <w:t xml:space="preserve"> </w:t>
            </w:r>
            <w:r>
              <w:rPr>
                <w:spacing w:val="-5"/>
                <w:sz w:val="16"/>
              </w:rPr>
              <w:t>10,</w:t>
            </w:r>
          </w:p>
          <w:p w14:paraId="2510AD55">
            <w:pPr>
              <w:pStyle w:val="11"/>
              <w:spacing w:line="183" w:lineRule="exact"/>
              <w:ind w:left="112"/>
              <w:jc w:val="both"/>
              <w:rPr>
                <w:sz w:val="16"/>
              </w:rPr>
            </w:pPr>
            <w:r>
              <w:rPr>
                <w:sz w:val="16"/>
              </w:rPr>
              <w:t>UNIDADE:</w:t>
            </w:r>
            <w:r>
              <w:rPr>
                <w:spacing w:val="-1"/>
                <w:sz w:val="16"/>
              </w:rPr>
              <w:t xml:space="preserve"> </w:t>
            </w:r>
            <w:r>
              <w:rPr>
                <w:spacing w:val="-5"/>
                <w:sz w:val="16"/>
              </w:rPr>
              <w:t>MG</w:t>
            </w:r>
          </w:p>
        </w:tc>
        <w:tc>
          <w:tcPr>
            <w:tcW w:w="975" w:type="dxa"/>
          </w:tcPr>
          <w:p w14:paraId="1D47EE2A">
            <w:pPr>
              <w:pStyle w:val="11"/>
              <w:rPr>
                <w:sz w:val="16"/>
              </w:rPr>
            </w:pPr>
          </w:p>
          <w:p w14:paraId="2FB5B7C2">
            <w:pPr>
              <w:pStyle w:val="11"/>
              <w:spacing w:before="97"/>
              <w:rPr>
                <w:sz w:val="16"/>
              </w:rPr>
            </w:pPr>
          </w:p>
          <w:p w14:paraId="7CE84B2A">
            <w:pPr>
              <w:pStyle w:val="11"/>
              <w:ind w:left="14"/>
              <w:jc w:val="center"/>
              <w:rPr>
                <w:sz w:val="16"/>
              </w:rPr>
            </w:pPr>
            <w:r>
              <w:rPr>
                <w:spacing w:val="-2"/>
                <w:sz w:val="16"/>
              </w:rPr>
              <w:t>18007</w:t>
            </w:r>
          </w:p>
        </w:tc>
        <w:tc>
          <w:tcPr>
            <w:tcW w:w="1125" w:type="dxa"/>
          </w:tcPr>
          <w:p w14:paraId="5AA2EFCF">
            <w:pPr>
              <w:pStyle w:val="11"/>
              <w:rPr>
                <w:sz w:val="16"/>
              </w:rPr>
            </w:pPr>
          </w:p>
          <w:p w14:paraId="7DF06D6F">
            <w:pPr>
              <w:pStyle w:val="11"/>
              <w:spacing w:before="97"/>
              <w:rPr>
                <w:sz w:val="16"/>
              </w:rPr>
            </w:pPr>
          </w:p>
          <w:p w14:paraId="6E99DF43">
            <w:pPr>
              <w:pStyle w:val="11"/>
              <w:ind w:left="14"/>
              <w:jc w:val="center"/>
              <w:rPr>
                <w:sz w:val="16"/>
              </w:rPr>
            </w:pPr>
            <w:r>
              <w:rPr>
                <w:spacing w:val="-2"/>
                <w:sz w:val="16"/>
              </w:rPr>
              <w:t>Unidade</w:t>
            </w:r>
          </w:p>
        </w:tc>
        <w:tc>
          <w:tcPr>
            <w:tcW w:w="1110" w:type="dxa"/>
          </w:tcPr>
          <w:p w14:paraId="4848B397">
            <w:pPr>
              <w:pStyle w:val="11"/>
              <w:rPr>
                <w:sz w:val="16"/>
              </w:rPr>
            </w:pPr>
          </w:p>
          <w:p w14:paraId="5F392FAB">
            <w:pPr>
              <w:pStyle w:val="11"/>
              <w:spacing w:before="97"/>
              <w:rPr>
                <w:sz w:val="16"/>
              </w:rPr>
            </w:pPr>
          </w:p>
          <w:p w14:paraId="681AA926">
            <w:pPr>
              <w:pStyle w:val="11"/>
              <w:ind w:left="14" w:right="14"/>
              <w:jc w:val="center"/>
              <w:rPr>
                <w:sz w:val="16"/>
              </w:rPr>
            </w:pPr>
            <w:r>
              <w:rPr>
                <w:spacing w:val="-2"/>
                <w:sz w:val="16"/>
              </w:rPr>
              <w:t>3.500</w:t>
            </w:r>
          </w:p>
        </w:tc>
        <w:tc>
          <w:tcPr>
            <w:tcW w:w="1215" w:type="dxa"/>
          </w:tcPr>
          <w:p w14:paraId="6894A5C9">
            <w:pPr>
              <w:pStyle w:val="11"/>
              <w:rPr>
                <w:sz w:val="16"/>
              </w:rPr>
            </w:pPr>
          </w:p>
          <w:p w14:paraId="3B9F8A66">
            <w:pPr>
              <w:pStyle w:val="11"/>
              <w:spacing w:before="97"/>
              <w:rPr>
                <w:sz w:val="16"/>
              </w:rPr>
            </w:pPr>
          </w:p>
          <w:p w14:paraId="09BF1C07">
            <w:pPr>
              <w:pStyle w:val="11"/>
              <w:ind w:left="14"/>
              <w:jc w:val="center"/>
              <w:rPr>
                <w:sz w:val="16"/>
              </w:rPr>
            </w:pPr>
            <w:r>
              <w:rPr>
                <w:spacing w:val="-2"/>
                <w:sz w:val="16"/>
              </w:rPr>
              <w:t>0,1650</w:t>
            </w:r>
          </w:p>
        </w:tc>
        <w:tc>
          <w:tcPr>
            <w:tcW w:w="2940" w:type="dxa"/>
          </w:tcPr>
          <w:p w14:paraId="526BC35E">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63ABA7A9">
            <w:pPr>
              <w:pStyle w:val="11"/>
              <w:spacing w:line="183" w:lineRule="exact"/>
              <w:ind w:left="7"/>
              <w:rPr>
                <w:sz w:val="16"/>
              </w:rPr>
            </w:pPr>
            <w:r>
              <w:rPr>
                <w:spacing w:val="-5"/>
                <w:sz w:val="16"/>
              </w:rPr>
              <w:t>030</w:t>
            </w:r>
          </w:p>
        </w:tc>
      </w:tr>
    </w:tbl>
    <w:p w14:paraId="2A838F47">
      <w:pPr>
        <w:pStyle w:val="7"/>
        <w:spacing w:before="0"/>
      </w:pPr>
    </w:p>
    <w:p w14:paraId="1D84B09E">
      <w:pPr>
        <w:pStyle w:val="7"/>
        <w:spacing w:before="39"/>
      </w:pPr>
    </w:p>
    <w:p w14:paraId="224136D5">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3D3B9475">
      <w:pPr>
        <w:pStyle w:val="7"/>
        <w:spacing w:before="0"/>
        <w:rPr>
          <w:b/>
        </w:rPr>
      </w:pPr>
    </w:p>
    <w:p w14:paraId="71318676">
      <w:pPr>
        <w:pStyle w:val="7"/>
        <w:spacing w:before="141"/>
        <w:rPr>
          <w:b/>
        </w:rPr>
      </w:pPr>
    </w:p>
    <w:p w14:paraId="2C605D78">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www.compras.r</w:t>
      </w:r>
      <w:r>
        <w:rPr>
          <w:color w:val="0000EC"/>
          <w:sz w:val="20"/>
        </w:rPr>
        <w:t>j.g</w:t>
      </w:r>
      <w:r>
        <w:rPr>
          <w:color w:val="0000EC"/>
          <w:sz w:val="20"/>
          <w:u w:val="single" w:color="000080"/>
        </w:rPr>
        <w:t>ov.br</w:t>
      </w:r>
      <w:r>
        <w:rPr>
          <w:color w:val="0000EC"/>
          <w:sz w:val="20"/>
          <w:u w:val="single" w:color="000080"/>
        </w:rPr>
        <w:fldChar w:fldCharType="end"/>
      </w:r>
      <w:r>
        <w:rPr>
          <w:sz w:val="20"/>
        </w:rPr>
        <w:t>).</w:t>
      </w:r>
    </w:p>
    <w:p w14:paraId="0CF11333">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E9089CE">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408C6928">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35C1EA39">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30E395B">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2E1BBC20">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02,</w:t>
      </w:r>
      <w:r>
        <w:rPr>
          <w:b/>
          <w:spacing w:val="-1"/>
          <w:sz w:val="20"/>
        </w:rPr>
        <w:t xml:space="preserve"> </w:t>
      </w:r>
      <w:r>
        <w:rPr>
          <w:b/>
          <w:sz w:val="20"/>
        </w:rPr>
        <w:t>05,</w:t>
      </w:r>
      <w:r>
        <w:rPr>
          <w:b/>
          <w:spacing w:val="-1"/>
          <w:sz w:val="20"/>
        </w:rPr>
        <w:t xml:space="preserve"> </w:t>
      </w:r>
      <w:r>
        <w:rPr>
          <w:b/>
          <w:sz w:val="20"/>
        </w:rPr>
        <w:t>07</w:t>
      </w:r>
      <w:r>
        <w:rPr>
          <w:b/>
          <w:spacing w:val="-1"/>
          <w:sz w:val="20"/>
        </w:rPr>
        <w:t xml:space="preserve"> </w:t>
      </w:r>
      <w:r>
        <w:rPr>
          <w:b/>
          <w:sz w:val="20"/>
        </w:rPr>
        <w:t>e</w:t>
      </w:r>
      <w:r>
        <w:rPr>
          <w:b/>
          <w:spacing w:val="-1"/>
          <w:sz w:val="20"/>
        </w:rPr>
        <w:t xml:space="preserve"> </w:t>
      </w:r>
      <w:r>
        <w:rPr>
          <w:b/>
          <w:sz w:val="20"/>
        </w:rPr>
        <w:t>08</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582462AF">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443BD50">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1D4A0B6F">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69D5277">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DF92A1E">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7E043C62">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4CF755E">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1E503D5">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459B894">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3FE02BAD">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73C9016B">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A213E0C">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CF69931">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390E704C">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256DE29A">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D63E9D6">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353C92AE">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F9E7774">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30A87D77">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0D6238E5">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635F57A7">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4EB75A23">
      <w:pPr>
        <w:pStyle w:val="7"/>
        <w:spacing w:before="0"/>
      </w:pPr>
    </w:p>
    <w:p w14:paraId="6E130B76">
      <w:pPr>
        <w:pStyle w:val="7"/>
        <w:spacing w:before="52"/>
      </w:pPr>
    </w:p>
    <w:p w14:paraId="54D83287">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32F90A86">
      <w:pPr>
        <w:pStyle w:val="7"/>
        <w:spacing w:before="0"/>
        <w:rPr>
          <w:b/>
        </w:rPr>
      </w:pPr>
    </w:p>
    <w:p w14:paraId="0F42E6E6">
      <w:pPr>
        <w:pStyle w:val="7"/>
        <w:spacing w:before="142"/>
        <w:rPr>
          <w:b/>
        </w:rPr>
      </w:pPr>
    </w:p>
    <w:p w14:paraId="62E810E1">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F5E9F8D">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5FFAFE0">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55D7FCC2">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2C789A02">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 XXXIII, da Constitui</w:t>
      </w:r>
      <w:r>
        <w:rPr>
          <w:color w:val="0000EC"/>
          <w:sz w:val="20"/>
        </w:rPr>
        <w:t>ç</w:t>
      </w:r>
      <w:r>
        <w:rPr>
          <w:color w:val="0000EC"/>
          <w:sz w:val="20"/>
          <w:u w:val="single" w:color="000080"/>
        </w:rPr>
        <w:t>ão</w:t>
      </w:r>
      <w:r>
        <w:rPr>
          <w:color w:val="0000EC"/>
          <w:sz w:val="20"/>
          <w:u w:val="single" w:color="000080"/>
        </w:rPr>
        <w:fldChar w:fldCharType="end"/>
      </w:r>
      <w:r>
        <w:rPr>
          <w:sz w:val="20"/>
        </w:rPr>
        <w:t>;</w:t>
      </w:r>
    </w:p>
    <w:p w14:paraId="38AF7258">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w:t>
      </w:r>
      <w:r>
        <w:rPr>
          <w:color w:val="000080"/>
          <w:sz w:val="20"/>
        </w:rPr>
        <w:t>ç</w:t>
      </w:r>
      <w:r>
        <w:rPr>
          <w:color w:val="000080"/>
          <w:sz w:val="20"/>
          <w:u w:val="single" w:color="000080"/>
        </w:rPr>
        <w:t>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Constitui</w:t>
      </w:r>
      <w:r>
        <w:rPr>
          <w:color w:val="0000EC"/>
          <w:sz w:val="20"/>
        </w:rPr>
        <w:t>ç</w:t>
      </w:r>
      <w:r>
        <w:rPr>
          <w:color w:val="0000EC"/>
          <w:sz w:val="20"/>
          <w:u w:val="single" w:color="000080"/>
        </w:rPr>
        <w:t>ão</w:t>
      </w:r>
      <w:r>
        <w:rPr>
          <w:color w:val="0000EC"/>
          <w:spacing w:val="-1"/>
          <w:sz w:val="20"/>
          <w:u w:val="single" w:color="000080"/>
        </w:rPr>
        <w:t xml:space="preserve"> </w:t>
      </w:r>
      <w:r>
        <w:rPr>
          <w:color w:val="0000EC"/>
          <w:spacing w:val="-2"/>
          <w:sz w:val="20"/>
          <w:u w:val="single" w:color="000080"/>
        </w:rPr>
        <w:t>Federal</w:t>
      </w:r>
      <w:r>
        <w:rPr>
          <w:color w:val="000080"/>
          <w:spacing w:val="-2"/>
          <w:sz w:val="20"/>
        </w:rPr>
        <w:t>;</w:t>
      </w:r>
      <w:r>
        <w:rPr>
          <w:color w:val="000080"/>
          <w:spacing w:val="-2"/>
          <w:sz w:val="20"/>
        </w:rPr>
        <w:fldChar w:fldCharType="end"/>
      </w:r>
    </w:p>
    <w:p w14:paraId="5B8654DA">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70491C3">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5A5F9FA">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3BA7CAAC">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460B6497">
      <w:pPr>
        <w:pStyle w:val="10"/>
        <w:spacing w:after="0" w:line="280" w:lineRule="auto"/>
        <w:jc w:val="left"/>
        <w:rPr>
          <w:sz w:val="20"/>
        </w:rPr>
        <w:sectPr>
          <w:type w:val="continuous"/>
          <w:pgSz w:w="15840" w:h="24480"/>
          <w:pgMar w:top="0" w:right="0" w:bottom="0" w:left="0" w:header="720" w:footer="720" w:gutter="0"/>
          <w:cols w:space="720" w:num="1"/>
        </w:sectPr>
      </w:pPr>
    </w:p>
    <w:p w14:paraId="6A28EE6D">
      <w:pPr>
        <w:pStyle w:val="10"/>
        <w:numPr>
          <w:ilvl w:val="1"/>
          <w:numId w:val="1"/>
        </w:numPr>
        <w:tabs>
          <w:tab w:val="left" w:pos="679"/>
        </w:tabs>
        <w:spacing w:before="23"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2AEC2802">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60DD9066">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1342DA2C">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4AE38AA5">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FD30053">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1060A94">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7A277D1E">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64358112">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54EE79D4">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06D6BD12">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43A179EB">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16B0419">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303BA1A">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5DD881C">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EB1F14E">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26036317">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06E93F1C">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2ED597A9">
      <w:pPr>
        <w:pStyle w:val="7"/>
        <w:spacing w:before="0"/>
      </w:pPr>
    </w:p>
    <w:p w14:paraId="2E3B2EBF">
      <w:pPr>
        <w:pStyle w:val="7"/>
        <w:spacing w:before="52"/>
      </w:pPr>
    </w:p>
    <w:p w14:paraId="302AAB58">
      <w:pPr>
        <w:pStyle w:val="3"/>
        <w:numPr>
          <w:ilvl w:val="0"/>
          <w:numId w:val="1"/>
        </w:numPr>
        <w:tabs>
          <w:tab w:val="left" w:pos="719"/>
        </w:tabs>
        <w:spacing w:before="1"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1D89D6F6">
      <w:pPr>
        <w:pStyle w:val="7"/>
        <w:spacing w:before="0"/>
        <w:rPr>
          <w:b/>
        </w:rPr>
      </w:pPr>
    </w:p>
    <w:p w14:paraId="10747FD5">
      <w:pPr>
        <w:pStyle w:val="7"/>
        <w:spacing w:before="141"/>
        <w:rPr>
          <w:b/>
        </w:rPr>
      </w:pPr>
    </w:p>
    <w:p w14:paraId="3577CCE2">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74E192CD">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E154AA0">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79057434">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137C0ED0">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7492F4AF">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A9901F9">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598B8F90">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5FA612DC">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54B9748B">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272D68A">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36605F0D">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B2B67CD">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6FF9A85">
      <w:pPr>
        <w:pStyle w:val="10"/>
        <w:numPr>
          <w:ilvl w:val="1"/>
          <w:numId w:val="1"/>
        </w:numPr>
        <w:tabs>
          <w:tab w:val="left" w:pos="797"/>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4ECE45CC">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6E59E0E">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AA0D1C0">
      <w:pPr>
        <w:pStyle w:val="7"/>
        <w:spacing w:before="0"/>
      </w:pPr>
    </w:p>
    <w:p w14:paraId="73A28E91">
      <w:pPr>
        <w:pStyle w:val="7"/>
        <w:spacing w:before="16"/>
      </w:pPr>
    </w:p>
    <w:p w14:paraId="15008C41">
      <w:pPr>
        <w:pStyle w:val="3"/>
        <w:numPr>
          <w:ilvl w:val="0"/>
          <w:numId w:val="1"/>
        </w:numPr>
        <w:tabs>
          <w:tab w:val="left" w:pos="719"/>
        </w:tabs>
        <w:spacing w:before="1"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6F64ADA">
      <w:pPr>
        <w:pStyle w:val="7"/>
        <w:spacing w:before="0"/>
        <w:rPr>
          <w:b/>
        </w:rPr>
      </w:pPr>
    </w:p>
    <w:p w14:paraId="03B59B81">
      <w:pPr>
        <w:pStyle w:val="7"/>
        <w:spacing w:before="141"/>
        <w:rPr>
          <w:b/>
        </w:rPr>
      </w:pPr>
    </w:p>
    <w:p w14:paraId="3E3B1ADB">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2A95CC3">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67C7D970">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19E95B35">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48D78714">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1B4E8F7A">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1DA4E03A">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341CFFC1">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656BE1B">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6104D97">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E24D1A3">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060A51A5">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2F994E01">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189B8B7A">
      <w:pPr>
        <w:pStyle w:val="10"/>
        <w:numPr>
          <w:ilvl w:val="2"/>
          <w:numId w:val="1"/>
        </w:numPr>
        <w:tabs>
          <w:tab w:val="left" w:pos="924"/>
        </w:tabs>
        <w:spacing w:before="1"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ED32849">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7F4C7207">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D5DAF40">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3066EFD4">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65DC0D16">
      <w:pPr>
        <w:pStyle w:val="10"/>
        <w:spacing w:after="0" w:line="280" w:lineRule="auto"/>
        <w:jc w:val="left"/>
        <w:rPr>
          <w:sz w:val="20"/>
        </w:rPr>
        <w:sectPr>
          <w:pgSz w:w="15840" w:h="24480"/>
          <w:pgMar w:top="0" w:right="0" w:bottom="280" w:left="0" w:header="720" w:footer="720" w:gutter="0"/>
          <w:cols w:space="720" w:num="1"/>
        </w:sectPr>
      </w:pPr>
    </w:p>
    <w:p w14:paraId="7AF79306">
      <w:pPr>
        <w:pStyle w:val="10"/>
        <w:numPr>
          <w:ilvl w:val="2"/>
          <w:numId w:val="1"/>
        </w:numPr>
        <w:tabs>
          <w:tab w:val="left" w:pos="939"/>
        </w:tabs>
        <w:spacing w:before="23"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7A76117">
      <w:pPr>
        <w:pStyle w:val="10"/>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3AA1889A">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5688C922">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72A529C9">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4552BDA">
      <w:pPr>
        <w:pStyle w:val="10"/>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38AC146A">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F10BD48">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2D9B67E">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8EA629E">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2A122E5B">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13C770A9">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79EFC14">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1FFED93">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10FC9AF0">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3EB418D1">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658C8C7">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D0D0FA9">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208D297D">
      <w:pPr>
        <w:pStyle w:val="10"/>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0684867">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0C68264F">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510638F0">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A900AB0">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1EB84705">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169C712F">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6CBF35D2">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23DF830A">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FB4F3D1">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AA6DCE0">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410E322">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58429FC2">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0EF5310B">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73A02271">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25E30B2F">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106289F6">
      <w:pPr>
        <w:pStyle w:val="10"/>
        <w:numPr>
          <w:ilvl w:val="2"/>
          <w:numId w:val="1"/>
        </w:numPr>
        <w:tabs>
          <w:tab w:val="left" w:pos="934"/>
        </w:tabs>
        <w:spacing w:before="1"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4D545151">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FF27740">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612BB3B">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4FC35BB">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201E7005">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BBCADCF">
      <w:pPr>
        <w:pStyle w:val="7"/>
        <w:spacing w:before="0"/>
      </w:pPr>
    </w:p>
    <w:p w14:paraId="1A3E29EE">
      <w:pPr>
        <w:pStyle w:val="7"/>
        <w:spacing w:before="53"/>
      </w:pPr>
    </w:p>
    <w:p w14:paraId="16ECF6AE">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30CCA795">
      <w:pPr>
        <w:pStyle w:val="7"/>
        <w:spacing w:before="0"/>
        <w:rPr>
          <w:b/>
        </w:rPr>
      </w:pPr>
    </w:p>
    <w:p w14:paraId="103513DA">
      <w:pPr>
        <w:pStyle w:val="7"/>
        <w:spacing w:before="141"/>
        <w:rPr>
          <w:b/>
        </w:rPr>
      </w:pPr>
    </w:p>
    <w:p w14:paraId="78D458AF">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37E21621">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6A8E4457">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773063F0">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09010B2">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153670</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1pt;height:0.75pt;width:2.35pt;mso-position-horizontal-relative:page;z-index:251660288;mso-width-relative:page;mso-height-relative:page;" fillcolor="#000080" filled="t" stroked="f" coordsize="29845,9525" o:gfxdata="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fCk0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1F8F759A">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31024810">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1F1752A">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58A2C9E6">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111ED5C2">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02909826">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5859E15C">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40AEB4B">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68694A5">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76B94955">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6879BF68">
      <w:pPr>
        <w:pStyle w:val="10"/>
        <w:numPr>
          <w:ilvl w:val="1"/>
          <w:numId w:val="1"/>
        </w:numPr>
        <w:tabs>
          <w:tab w:val="left" w:pos="604"/>
        </w:tabs>
        <w:spacing w:before="3" w:after="0" w:line="240" w:lineRule="auto"/>
        <w:ind w:left="604" w:right="0" w:hanging="350"/>
        <w:jc w:val="both"/>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F7817B6">
      <w:pPr>
        <w:pStyle w:val="10"/>
        <w:numPr>
          <w:ilvl w:val="2"/>
          <w:numId w:val="1"/>
        </w:numPr>
        <w:tabs>
          <w:tab w:val="left" w:pos="754"/>
        </w:tabs>
        <w:spacing w:before="40" w:after="0" w:line="240" w:lineRule="auto"/>
        <w:ind w:left="754" w:right="0" w:hanging="500"/>
        <w:jc w:val="both"/>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083580C8">
      <w:pPr>
        <w:pStyle w:val="10"/>
        <w:spacing w:after="0" w:line="240" w:lineRule="auto"/>
        <w:jc w:val="both"/>
        <w:rPr>
          <w:sz w:val="20"/>
        </w:rPr>
        <w:sectPr>
          <w:pgSz w:w="15840" w:h="24480"/>
          <w:pgMar w:top="0" w:right="0" w:bottom="0" w:left="0" w:header="720" w:footer="720" w:gutter="0"/>
          <w:cols w:space="720" w:num="1"/>
        </w:sectPr>
      </w:pPr>
    </w:p>
    <w:p w14:paraId="6BF8F2AE">
      <w:pPr>
        <w:pStyle w:val="10"/>
        <w:numPr>
          <w:ilvl w:val="2"/>
          <w:numId w:val="1"/>
        </w:numPr>
        <w:tabs>
          <w:tab w:val="left" w:pos="754"/>
        </w:tabs>
        <w:spacing w:before="23"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759C5B32">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99C1619">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33E0A77">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AC58D52">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740E7768">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7E9F46E3">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1B9B18E">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31AD5C2C">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7CDFE8FC">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3D23C1CD">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61DF58AC">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63C6835">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77C07159">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51CDD250">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9DDF57C">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87112EC">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508C14E">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4E58DA78">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480103E9">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1881D55D">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44D0397C">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1DD4545C">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51E2329D">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DBA3BE7">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70AC7882">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2F7C205E">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3F422004">
      <w:pPr>
        <w:pStyle w:val="10"/>
        <w:numPr>
          <w:ilvl w:val="1"/>
          <w:numId w:val="1"/>
        </w:numPr>
        <w:tabs>
          <w:tab w:val="left" w:pos="704"/>
        </w:tabs>
        <w:spacing w:before="1"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65E4FC1C">
      <w:pPr>
        <w:pStyle w:val="10"/>
        <w:numPr>
          <w:ilvl w:val="1"/>
          <w:numId w:val="1"/>
        </w:numPr>
        <w:tabs>
          <w:tab w:val="left" w:pos="704"/>
        </w:tabs>
        <w:spacing w:before="41"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3666F881">
      <w:pPr>
        <w:pStyle w:val="10"/>
        <w:numPr>
          <w:ilvl w:val="1"/>
          <w:numId w:val="1"/>
        </w:numPr>
        <w:tabs>
          <w:tab w:val="left" w:pos="713"/>
        </w:tabs>
        <w:spacing w:before="2"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2BDD61F2">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2533BF07">
      <w:pPr>
        <w:pStyle w:val="7"/>
        <w:spacing w:before="0"/>
      </w:pPr>
    </w:p>
    <w:p w14:paraId="6ACF327A">
      <w:pPr>
        <w:pStyle w:val="7"/>
        <w:spacing w:before="53"/>
      </w:pPr>
    </w:p>
    <w:p w14:paraId="08D770B7">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67DBABD">
      <w:pPr>
        <w:pStyle w:val="7"/>
        <w:spacing w:before="0"/>
        <w:rPr>
          <w:b/>
        </w:rPr>
      </w:pPr>
    </w:p>
    <w:p w14:paraId="16B12BAD">
      <w:pPr>
        <w:pStyle w:val="7"/>
        <w:spacing w:before="141"/>
        <w:rPr>
          <w:b/>
        </w:rPr>
      </w:pPr>
    </w:p>
    <w:p w14:paraId="026B3A9E">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E4480FD">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2F70029">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04E11B5">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145CA48A">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1D895090">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50A085F0">
      <w:pPr>
        <w:pStyle w:val="10"/>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820084C">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18F93CD7">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F74F824">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40FBA9A7">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52CFD5B9">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347FF602">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5F7DD860">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5EA673E1">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6D23960B">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6B935070">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6E131A18">
      <w:pPr>
        <w:pStyle w:val="10"/>
        <w:numPr>
          <w:ilvl w:val="1"/>
          <w:numId w:val="1"/>
        </w:numPr>
        <w:tabs>
          <w:tab w:val="left" w:pos="667"/>
        </w:tabs>
        <w:spacing w:before="2" w:after="0" w:line="240" w:lineRule="auto"/>
        <w:ind w:left="667" w:right="0" w:hanging="33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20665128">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CAB62C3">
      <w:pPr>
        <w:pStyle w:val="10"/>
        <w:spacing w:after="0" w:line="280" w:lineRule="auto"/>
        <w:jc w:val="both"/>
        <w:rPr>
          <w:sz w:val="20"/>
        </w:rPr>
        <w:sectPr>
          <w:pgSz w:w="15840" w:h="24480"/>
          <w:pgMar w:top="0" w:right="0" w:bottom="0" w:left="0" w:header="720" w:footer="720" w:gutter="0"/>
          <w:cols w:space="720" w:num="1"/>
        </w:sectPr>
      </w:pPr>
    </w:p>
    <w:p w14:paraId="78F2D4A1">
      <w:pPr>
        <w:pStyle w:val="10"/>
        <w:numPr>
          <w:ilvl w:val="0"/>
          <w:numId w:val="4"/>
        </w:numPr>
        <w:tabs>
          <w:tab w:val="left" w:pos="531"/>
        </w:tabs>
        <w:spacing w:before="2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20BACD17">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5304FE68">
      <w:pPr>
        <w:pStyle w:val="10"/>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FEEC964">
      <w:pPr>
        <w:pStyle w:val="10"/>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4617B3AE">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5AE9D7B5">
      <w:pPr>
        <w:pStyle w:val="7"/>
        <w:spacing w:before="0"/>
      </w:pPr>
    </w:p>
    <w:p w14:paraId="270CB8B0">
      <w:pPr>
        <w:pStyle w:val="7"/>
        <w:spacing w:before="15"/>
      </w:pPr>
    </w:p>
    <w:p w14:paraId="70770E77">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56612F26">
      <w:pPr>
        <w:pStyle w:val="7"/>
        <w:spacing w:before="0"/>
        <w:rPr>
          <w:b/>
        </w:rPr>
      </w:pPr>
    </w:p>
    <w:p w14:paraId="3BAB47A1">
      <w:pPr>
        <w:pStyle w:val="7"/>
        <w:spacing w:before="141"/>
        <w:rPr>
          <w:b/>
        </w:rPr>
      </w:pPr>
    </w:p>
    <w:p w14:paraId="21841607">
      <w:pPr>
        <w:pStyle w:val="10"/>
        <w:numPr>
          <w:ilvl w:val="1"/>
          <w:numId w:val="1"/>
        </w:numPr>
        <w:tabs>
          <w:tab w:val="left" w:pos="682"/>
        </w:tabs>
        <w:spacing w:before="1"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387DB04F">
      <w:pPr>
        <w:pStyle w:val="10"/>
        <w:numPr>
          <w:ilvl w:val="2"/>
          <w:numId w:val="1"/>
        </w:numPr>
        <w:tabs>
          <w:tab w:val="left" w:pos="822"/>
        </w:tabs>
        <w:spacing w:before="1"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05F048E5">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1F6B0911">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324BFA5">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7088295D">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43CC813B">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B452F0A">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16E732DB">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264A7F7">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554DB214">
      <w:pPr>
        <w:pStyle w:val="7"/>
        <w:spacing w:before="0"/>
      </w:pPr>
    </w:p>
    <w:p w14:paraId="61525674">
      <w:pPr>
        <w:pStyle w:val="7"/>
        <w:spacing w:before="53"/>
      </w:pPr>
    </w:p>
    <w:p w14:paraId="0C0BA806">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2DA93CB1">
      <w:pPr>
        <w:pStyle w:val="7"/>
        <w:spacing w:before="0"/>
        <w:rPr>
          <w:b/>
        </w:rPr>
      </w:pPr>
    </w:p>
    <w:p w14:paraId="679FDC63">
      <w:pPr>
        <w:pStyle w:val="7"/>
        <w:spacing w:before="141"/>
        <w:rPr>
          <w:b/>
        </w:rPr>
      </w:pPr>
    </w:p>
    <w:p w14:paraId="737E50D0">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AFBC466">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EFF21E9">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8BCB1A6">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B138609">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F807510">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F7F8A8">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DC8A887">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0FCE760">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BDBF36C">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F05FF72">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2FF33E3">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E90B5C3">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2D41B180">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45253EFE">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200F8F6">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9B29193">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64236B7">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2C3541C">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B2FFF11">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0EB1F5A8">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40D38D5">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d+s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2E8103CA">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4D0F4FED">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1470A74">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FD7E12A">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FEE1EED">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19F7B53">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0969BC7">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50E47A9">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0D85C284">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C5A7271">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37157721">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0C3F5DC3">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6579D2BB">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73DEFF12">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40216B14">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4CDE4AC">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53357EF6">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B5F7C6D">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509A682">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28C6E3A3">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2249C747">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BF578D2">
      <w:pPr>
        <w:pStyle w:val="10"/>
        <w:numPr>
          <w:ilvl w:val="2"/>
          <w:numId w:val="6"/>
        </w:numPr>
        <w:tabs>
          <w:tab w:val="left" w:pos="781"/>
        </w:tabs>
        <w:spacing w:before="2"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2CDBB40">
      <w:pPr>
        <w:pStyle w:val="10"/>
        <w:spacing w:after="0" w:line="280" w:lineRule="auto"/>
        <w:jc w:val="both"/>
        <w:rPr>
          <w:sz w:val="20"/>
        </w:rPr>
        <w:sectPr>
          <w:pgSz w:w="15840" w:h="24480"/>
          <w:pgMar w:top="0" w:right="0" w:bottom="280" w:left="0" w:header="720" w:footer="720" w:gutter="0"/>
          <w:cols w:space="720" w:num="1"/>
        </w:sectPr>
      </w:pPr>
    </w:p>
    <w:p w14:paraId="616FC304">
      <w:pPr>
        <w:pStyle w:val="10"/>
        <w:numPr>
          <w:ilvl w:val="2"/>
          <w:numId w:val="6"/>
        </w:numPr>
        <w:tabs>
          <w:tab w:val="left" w:pos="793"/>
        </w:tabs>
        <w:spacing w:before="23" w:after="0" w:line="280" w:lineRule="auto"/>
        <w:ind w:left="329" w:right="433" w:firstLine="0"/>
        <w:jc w:val="left"/>
        <w:rPr>
          <w:sz w:val="20"/>
        </w:rPr>
      </w:pPr>
      <w:r>
        <w:rPr>
          <w:sz w:val="20"/>
        </w:rPr>
        <w:t>O</w:t>
      </w:r>
      <w:r>
        <w:rPr>
          <w:spacing w:val="12"/>
          <w:sz w:val="20"/>
        </w:rPr>
        <w:t xml:space="preserve"> </w:t>
      </w:r>
      <w:r>
        <w:rPr>
          <w:sz w:val="20"/>
        </w:rPr>
        <w:t>atraso</w:t>
      </w:r>
      <w:r>
        <w:rPr>
          <w:spacing w:val="12"/>
          <w:sz w:val="20"/>
        </w:rPr>
        <w:t xml:space="preserve"> </w:t>
      </w:r>
      <w:r>
        <w:rPr>
          <w:sz w:val="20"/>
        </w:rPr>
        <w:t>superior</w:t>
      </w:r>
      <w:r>
        <w:rPr>
          <w:spacing w:val="12"/>
          <w:sz w:val="20"/>
        </w:rPr>
        <w:t xml:space="preserve"> </w:t>
      </w:r>
      <w:r>
        <w:rPr>
          <w:sz w:val="20"/>
        </w:rPr>
        <w:t>a</w:t>
      </w:r>
      <w:r>
        <w:rPr>
          <w:spacing w:val="12"/>
          <w:sz w:val="20"/>
        </w:rPr>
        <w:t xml:space="preserve"> </w:t>
      </w:r>
      <w:r>
        <w:rPr>
          <w:sz w:val="20"/>
        </w:rPr>
        <w:t>25</w:t>
      </w:r>
      <w:r>
        <w:rPr>
          <w:spacing w:val="12"/>
          <w:sz w:val="20"/>
        </w:rPr>
        <w:t xml:space="preserve"> </w:t>
      </w:r>
      <w:r>
        <w:rPr>
          <w:sz w:val="20"/>
        </w:rPr>
        <w:t>(vinte</w:t>
      </w:r>
      <w:r>
        <w:rPr>
          <w:spacing w:val="12"/>
          <w:sz w:val="20"/>
        </w:rPr>
        <w:t xml:space="preserve"> </w:t>
      </w:r>
      <w:r>
        <w:rPr>
          <w:sz w:val="20"/>
        </w:rPr>
        <w:t>e</w:t>
      </w:r>
      <w:r>
        <w:rPr>
          <w:spacing w:val="12"/>
          <w:sz w:val="20"/>
        </w:rPr>
        <w:t xml:space="preserve"> </w:t>
      </w:r>
      <w:r>
        <w:rPr>
          <w:sz w:val="20"/>
        </w:rPr>
        <w:t>cinco)</w:t>
      </w:r>
      <w:r>
        <w:rPr>
          <w:spacing w:val="12"/>
          <w:sz w:val="20"/>
        </w:rPr>
        <w:t xml:space="preserve"> </w:t>
      </w:r>
      <w:r>
        <w:rPr>
          <w:sz w:val="20"/>
        </w:rPr>
        <w:t>dias</w:t>
      </w:r>
      <w:r>
        <w:rPr>
          <w:spacing w:val="12"/>
          <w:sz w:val="20"/>
        </w:rPr>
        <w:t xml:space="preserve"> </w:t>
      </w:r>
      <w:r>
        <w:rPr>
          <w:sz w:val="20"/>
        </w:rPr>
        <w:t>no</w:t>
      </w:r>
      <w:r>
        <w:rPr>
          <w:spacing w:val="12"/>
          <w:sz w:val="20"/>
        </w:rPr>
        <w:t xml:space="preserve"> </w:t>
      </w:r>
      <w:r>
        <w:rPr>
          <w:sz w:val="20"/>
        </w:rPr>
        <w:t>cumprimento</w:t>
      </w:r>
      <w:r>
        <w:rPr>
          <w:spacing w:val="12"/>
          <w:sz w:val="20"/>
        </w:rPr>
        <w:t xml:space="preserve"> </w:t>
      </w:r>
      <w:r>
        <w:rPr>
          <w:sz w:val="20"/>
        </w:rPr>
        <w:t>da</w:t>
      </w:r>
      <w:r>
        <w:rPr>
          <w:spacing w:val="12"/>
          <w:sz w:val="20"/>
        </w:rPr>
        <w:t xml:space="preserve"> </w:t>
      </w:r>
      <w:r>
        <w:rPr>
          <w:sz w:val="20"/>
        </w:rPr>
        <w:t>obrigação</w:t>
      </w:r>
      <w:r>
        <w:rPr>
          <w:spacing w:val="12"/>
          <w:sz w:val="20"/>
        </w:rPr>
        <w:t xml:space="preserve"> </w:t>
      </w:r>
      <w:r>
        <w:rPr>
          <w:sz w:val="20"/>
        </w:rPr>
        <w:t>prevista</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9.3.1</w:t>
      </w:r>
      <w:r>
        <w:rPr>
          <w:spacing w:val="12"/>
          <w:sz w:val="20"/>
        </w:rPr>
        <w:t xml:space="preserve"> </w:t>
      </w:r>
      <w:r>
        <w:rPr>
          <w:sz w:val="20"/>
        </w:rPr>
        <w:t>autoriza</w:t>
      </w:r>
      <w:r>
        <w:rPr>
          <w:spacing w:val="12"/>
          <w:sz w:val="20"/>
        </w:rPr>
        <w:t xml:space="preserve"> </w:t>
      </w:r>
      <w:r>
        <w:rPr>
          <w:sz w:val="20"/>
        </w:rPr>
        <w:t>a Administração</w:t>
      </w:r>
      <w:r>
        <w:rPr>
          <w:spacing w:val="12"/>
          <w:sz w:val="20"/>
        </w:rPr>
        <w:t xml:space="preserve"> </w:t>
      </w:r>
      <w:r>
        <w:rPr>
          <w:sz w:val="20"/>
        </w:rPr>
        <w:t>a</w:t>
      </w:r>
      <w:r>
        <w:rPr>
          <w:spacing w:val="12"/>
          <w:sz w:val="20"/>
        </w:rPr>
        <w:t xml:space="preserve"> </w:t>
      </w:r>
      <w:r>
        <w:rPr>
          <w:sz w:val="20"/>
        </w:rPr>
        <w:t>promover</w:t>
      </w:r>
      <w:r>
        <w:rPr>
          <w:spacing w:val="12"/>
          <w:sz w:val="20"/>
        </w:rPr>
        <w:t xml:space="preserve"> </w:t>
      </w:r>
      <w:r>
        <w:rPr>
          <w:sz w:val="20"/>
        </w:rPr>
        <w:t>a</w:t>
      </w:r>
      <w:r>
        <w:rPr>
          <w:spacing w:val="12"/>
          <w:sz w:val="20"/>
        </w:rPr>
        <w:t xml:space="preserve"> </w:t>
      </w:r>
      <w:r>
        <w:rPr>
          <w:sz w:val="20"/>
        </w:rPr>
        <w:t>rescisão</w:t>
      </w:r>
      <w:r>
        <w:rPr>
          <w:spacing w:val="12"/>
          <w:sz w:val="20"/>
        </w:rPr>
        <w:t xml:space="preserve"> </w:t>
      </w:r>
      <w:r>
        <w:rPr>
          <w:sz w:val="20"/>
        </w:rPr>
        <w:t>contratual</w:t>
      </w:r>
      <w:r>
        <w:rPr>
          <w:spacing w:val="12"/>
          <w:sz w:val="20"/>
        </w:rPr>
        <w:t xml:space="preserve"> </w:t>
      </w:r>
      <w:r>
        <w:rPr>
          <w:sz w:val="20"/>
        </w:rPr>
        <w:t>por</w:t>
      </w:r>
      <w:r>
        <w:rPr>
          <w:spacing w:val="12"/>
          <w:sz w:val="20"/>
        </w:rPr>
        <w:t xml:space="preserve"> </w:t>
      </w:r>
      <w:r>
        <w:rPr>
          <w:sz w:val="20"/>
        </w:rPr>
        <w:t>descumprimento</w:t>
      </w:r>
      <w:r>
        <w:rPr>
          <w:spacing w:val="12"/>
          <w:sz w:val="20"/>
        </w:rPr>
        <w:t xml:space="preserve"> </w:t>
      </w:r>
      <w:r>
        <w:rPr>
          <w:sz w:val="20"/>
        </w:rPr>
        <w:t>ou cumprimento irregular de suas cláusulas.</w:t>
      </w:r>
    </w:p>
    <w:p w14:paraId="6098AD4E">
      <w:pPr>
        <w:pStyle w:val="10"/>
        <w:numPr>
          <w:ilvl w:val="2"/>
          <w:numId w:val="6"/>
        </w:numPr>
        <w:tabs>
          <w:tab w:val="left" w:pos="787"/>
        </w:tabs>
        <w:spacing w:before="2"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37F1FD83">
      <w:pPr>
        <w:pStyle w:val="10"/>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FDF66F4">
      <w:pPr>
        <w:pStyle w:val="10"/>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173E9BF">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79F12DC">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776817F">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8301981">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31B5D70">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BDF0DD7">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FE165E9">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7EBBD72B">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2E253D53">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518CF21">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7D01FFCC">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B745196">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6DADD51">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41930897">
      <w:pPr>
        <w:pStyle w:val="10"/>
        <w:numPr>
          <w:ilvl w:val="2"/>
          <w:numId w:val="6"/>
        </w:numPr>
        <w:tabs>
          <w:tab w:val="left" w:pos="770"/>
        </w:tabs>
        <w:spacing w:before="2"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279B60E">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46B136F3">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691D7D43">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3CF82C1">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510187C">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604C9E7C">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6CE53EE">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E4484CE">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1F308070">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2F901558">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07AB88C5">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6714C872">
      <w:pPr>
        <w:pStyle w:val="10"/>
        <w:numPr>
          <w:ilvl w:val="3"/>
          <w:numId w:val="6"/>
        </w:numPr>
        <w:tabs>
          <w:tab w:val="left" w:pos="1029"/>
        </w:tabs>
        <w:spacing w:before="1"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9B56687">
      <w:pPr>
        <w:pStyle w:val="10"/>
        <w:numPr>
          <w:ilvl w:val="1"/>
          <w:numId w:val="6"/>
        </w:numPr>
        <w:tabs>
          <w:tab w:val="left" w:pos="729"/>
        </w:tabs>
        <w:spacing w:before="41"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1A3E24E4">
      <w:pPr>
        <w:pStyle w:val="10"/>
        <w:numPr>
          <w:ilvl w:val="2"/>
          <w:numId w:val="6"/>
        </w:numPr>
        <w:tabs>
          <w:tab w:val="left" w:pos="876"/>
        </w:tabs>
        <w:spacing w:before="2"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3DC0EBC">
      <w:pPr>
        <w:pStyle w:val="10"/>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7DD6A0B0">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32611BAA">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1E0D8F57">
      <w:pPr>
        <w:pStyle w:val="10"/>
        <w:numPr>
          <w:ilvl w:val="2"/>
          <w:numId w:val="6"/>
        </w:numPr>
        <w:tabs>
          <w:tab w:val="left" w:pos="881"/>
        </w:tabs>
        <w:spacing w:before="1"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B77D281">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2DCD25F3">
      <w:pPr>
        <w:pStyle w:val="7"/>
        <w:spacing w:before="0"/>
      </w:pPr>
    </w:p>
    <w:p w14:paraId="3A988E55">
      <w:pPr>
        <w:pStyle w:val="7"/>
        <w:spacing w:before="15"/>
      </w:pPr>
    </w:p>
    <w:p w14:paraId="61A1FDAB">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49EA1268">
      <w:pPr>
        <w:pStyle w:val="7"/>
        <w:spacing w:before="0"/>
        <w:rPr>
          <w:b/>
        </w:rPr>
      </w:pPr>
    </w:p>
    <w:p w14:paraId="2F9A5E77">
      <w:pPr>
        <w:pStyle w:val="7"/>
        <w:spacing w:before="141"/>
        <w:rPr>
          <w:b/>
        </w:rPr>
      </w:pPr>
    </w:p>
    <w:p w14:paraId="375D1390">
      <w:pPr>
        <w:pStyle w:val="10"/>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71E7AE5A">
      <w:pPr>
        <w:pStyle w:val="10"/>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78098CEC">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1118D7A0">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000C9B94">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4DB5430D">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05E2159A">
      <w:pPr>
        <w:pStyle w:val="7"/>
        <w:spacing w:before="0"/>
      </w:pPr>
    </w:p>
    <w:p w14:paraId="2F05BE64">
      <w:pPr>
        <w:pStyle w:val="7"/>
        <w:spacing w:before="52"/>
      </w:pPr>
    </w:p>
    <w:p w14:paraId="30A4127E">
      <w:pPr>
        <w:pStyle w:val="3"/>
        <w:numPr>
          <w:ilvl w:val="0"/>
          <w:numId w:val="1"/>
        </w:numPr>
        <w:tabs>
          <w:tab w:val="left" w:pos="719"/>
        </w:tabs>
        <w:spacing w:before="1"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F68A4EE">
      <w:pPr>
        <w:pStyle w:val="7"/>
        <w:spacing w:before="0"/>
        <w:rPr>
          <w:b/>
        </w:rPr>
      </w:pPr>
    </w:p>
    <w:p w14:paraId="4688AFC5">
      <w:pPr>
        <w:pStyle w:val="7"/>
        <w:spacing w:before="141"/>
        <w:rPr>
          <w:b/>
        </w:rPr>
      </w:pPr>
    </w:p>
    <w:p w14:paraId="36AE3994">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D5E040A">
      <w:pPr>
        <w:pStyle w:val="7"/>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184EC815">
      <w:pPr>
        <w:pStyle w:val="7"/>
        <w:spacing w:before="0"/>
      </w:pPr>
    </w:p>
    <w:p w14:paraId="320C95C4">
      <w:pPr>
        <w:pStyle w:val="7"/>
        <w:spacing w:before="52"/>
      </w:pPr>
    </w:p>
    <w:p w14:paraId="2F33E73E">
      <w:pPr>
        <w:pStyle w:val="3"/>
        <w:numPr>
          <w:ilvl w:val="0"/>
          <w:numId w:val="1"/>
        </w:numPr>
        <w:tabs>
          <w:tab w:val="left" w:pos="719"/>
        </w:tabs>
        <w:spacing w:before="1" w:after="0" w:line="240" w:lineRule="auto"/>
        <w:ind w:left="719" w:right="0" w:hanging="360"/>
        <w:jc w:val="left"/>
      </w:pPr>
      <w:r>
        <w:rPr>
          <w:spacing w:val="-2"/>
        </w:rPr>
        <w:t>PAGAMENTO</w:t>
      </w:r>
    </w:p>
    <w:p w14:paraId="7F0B12E4">
      <w:pPr>
        <w:pStyle w:val="7"/>
        <w:spacing w:before="0"/>
        <w:rPr>
          <w:b/>
        </w:rPr>
      </w:pPr>
    </w:p>
    <w:p w14:paraId="15E44430">
      <w:pPr>
        <w:pStyle w:val="7"/>
        <w:spacing w:before="141"/>
        <w:rPr>
          <w:b/>
        </w:rPr>
      </w:pPr>
    </w:p>
    <w:p w14:paraId="14EA03C9">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2E4A6CC5">
      <w:pPr>
        <w:pStyle w:val="10"/>
        <w:spacing w:after="0" w:line="280" w:lineRule="auto"/>
        <w:jc w:val="both"/>
        <w:rPr>
          <w:sz w:val="20"/>
        </w:rPr>
        <w:sectPr>
          <w:pgSz w:w="15840" w:h="24480"/>
          <w:pgMar w:top="0" w:right="0" w:bottom="280" w:left="0" w:header="720" w:footer="720" w:gutter="0"/>
          <w:cols w:space="720" w:num="1"/>
        </w:sectPr>
      </w:pPr>
    </w:p>
    <w:p w14:paraId="5B984B76">
      <w:pPr>
        <w:pStyle w:val="10"/>
        <w:numPr>
          <w:ilvl w:val="1"/>
          <w:numId w:val="1"/>
        </w:numPr>
        <w:tabs>
          <w:tab w:val="left" w:pos="789"/>
        </w:tabs>
        <w:spacing w:before="23"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1382C144">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33A647D5">
      <w:pPr>
        <w:pStyle w:val="7"/>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3B69C2D0">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3040327B">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0D120EFF">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7C6D2857">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4A3A218D">
      <w:pPr>
        <w:pStyle w:val="10"/>
        <w:numPr>
          <w:ilvl w:val="0"/>
          <w:numId w:val="12"/>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055AC5FC">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4941302">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751BFE9">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5C969317">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47DCEFC">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56CED7C6">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A0CB636">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3C45276">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B4DE3BA">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0E7EB60E">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3625D5E2">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1DD5631B">
      <w:pPr>
        <w:pStyle w:val="10"/>
        <w:numPr>
          <w:ilvl w:val="2"/>
          <w:numId w:val="14"/>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1D1994E8">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C6A4DD4">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AA08D48">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9FA33C5">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38059BC0">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98E345B">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48747A8">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CA1B55E">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46F1755">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93458E1">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C58B97E">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6DF8DEB0">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2F5496BA">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6509245B">
      <w:pPr>
        <w:pStyle w:val="7"/>
        <w:spacing w:before="0"/>
      </w:pPr>
    </w:p>
    <w:p w14:paraId="03A47390">
      <w:pPr>
        <w:pStyle w:val="7"/>
        <w:spacing w:before="53"/>
      </w:pPr>
    </w:p>
    <w:p w14:paraId="2DACC39E">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2BC31354">
      <w:pPr>
        <w:pStyle w:val="7"/>
        <w:spacing w:before="0"/>
        <w:rPr>
          <w:b/>
        </w:rPr>
      </w:pPr>
    </w:p>
    <w:p w14:paraId="0715348A">
      <w:pPr>
        <w:pStyle w:val="7"/>
        <w:spacing w:before="141"/>
        <w:rPr>
          <w:b/>
        </w:rPr>
      </w:pPr>
    </w:p>
    <w:p w14:paraId="116A5F61">
      <w:pPr>
        <w:pStyle w:val="7"/>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58B6969">
      <w:pPr>
        <w:pStyle w:val="7"/>
        <w:spacing w:line="280" w:lineRule="auto"/>
        <w:ind w:left="329" w:right="391"/>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615BF965">
      <w:pPr>
        <w:pStyle w:val="7"/>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0FEF2FEC">
      <w:pPr>
        <w:pStyle w:val="7"/>
        <w:spacing w:before="0"/>
      </w:pPr>
    </w:p>
    <w:p w14:paraId="08213623">
      <w:pPr>
        <w:pStyle w:val="7"/>
        <w:spacing w:before="15"/>
      </w:pPr>
    </w:p>
    <w:p w14:paraId="138A08C3">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37C7E6F3">
      <w:pPr>
        <w:pStyle w:val="7"/>
        <w:spacing w:before="0"/>
        <w:rPr>
          <w:b/>
        </w:rPr>
      </w:pPr>
    </w:p>
    <w:p w14:paraId="5D23C570">
      <w:pPr>
        <w:pStyle w:val="7"/>
        <w:spacing w:before="141"/>
        <w:rPr>
          <w:b/>
        </w:rPr>
      </w:pPr>
    </w:p>
    <w:p w14:paraId="33EB0F07">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B761C98">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0120B18">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7160F1AC">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2B2F7146">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2E7D5D49">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711C7853">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6070A755">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15ACE44">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BC0C84C">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0DE28DC7">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4913E6E8">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FE2A5F1">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6F79F42E">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F8FF386">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6127FF06">
      <w:pPr>
        <w:pStyle w:val="10"/>
        <w:spacing w:after="0" w:line="240" w:lineRule="auto"/>
        <w:jc w:val="left"/>
        <w:rPr>
          <w:sz w:val="20"/>
        </w:rPr>
        <w:sectPr>
          <w:pgSz w:w="15840" w:h="24480"/>
          <w:pgMar w:top="0" w:right="0" w:bottom="0" w:left="0" w:header="720" w:footer="720" w:gutter="0"/>
          <w:cols w:space="720" w:num="1"/>
        </w:sectPr>
      </w:pPr>
    </w:p>
    <w:p w14:paraId="40AF79DB">
      <w:pPr>
        <w:pStyle w:val="10"/>
        <w:numPr>
          <w:ilvl w:val="1"/>
          <w:numId w:val="1"/>
        </w:numPr>
        <w:tabs>
          <w:tab w:val="left" w:pos="894"/>
        </w:tabs>
        <w:spacing w:before="23" w:after="0" w:line="280" w:lineRule="auto"/>
        <w:ind w:left="329" w:right="448" w:firstLine="0"/>
        <w:jc w:val="both"/>
        <w:rPr>
          <w:sz w:val="20"/>
        </w:rPr>
      </w:pPr>
      <w:r>
        <w:rPr>
          <w:sz w:val="20"/>
        </w:rPr>
        <w:t>O reajuste de preços não interfere no direito das partes de solicitar, a qualquer momento, a manutenção do equilíbrio econômico dos contratos com base no disposto no art. 124, inciso II, alínea “d”, da Lei n.º 14.133/2021.</w:t>
      </w:r>
    </w:p>
    <w:p w14:paraId="5E724C05">
      <w:pPr>
        <w:pStyle w:val="7"/>
        <w:spacing w:before="0"/>
      </w:pPr>
    </w:p>
    <w:p w14:paraId="64A7F0A2">
      <w:pPr>
        <w:pStyle w:val="7"/>
        <w:spacing w:before="14"/>
      </w:pPr>
    </w:p>
    <w:p w14:paraId="202FBB2A">
      <w:pPr>
        <w:pStyle w:val="3"/>
        <w:numPr>
          <w:ilvl w:val="0"/>
          <w:numId w:val="1"/>
        </w:numPr>
        <w:tabs>
          <w:tab w:val="left" w:pos="719"/>
        </w:tabs>
        <w:spacing w:before="1"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076FCAB">
      <w:pPr>
        <w:pStyle w:val="7"/>
        <w:spacing w:before="0"/>
        <w:rPr>
          <w:b/>
        </w:rPr>
      </w:pPr>
    </w:p>
    <w:p w14:paraId="7E6CFEFD">
      <w:pPr>
        <w:pStyle w:val="7"/>
        <w:spacing w:before="141"/>
        <w:rPr>
          <w:b/>
        </w:rPr>
      </w:pPr>
    </w:p>
    <w:p w14:paraId="7F5F099E">
      <w:pPr>
        <w:pStyle w:val="10"/>
        <w:numPr>
          <w:ilvl w:val="1"/>
          <w:numId w:val="1"/>
        </w:numPr>
        <w:tabs>
          <w:tab w:val="left" w:pos="787"/>
        </w:tabs>
        <w:spacing w:before="0" w:after="0"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7C16C106">
      <w:pPr>
        <w:pStyle w:val="7"/>
        <w:spacing w:before="0"/>
      </w:pPr>
    </w:p>
    <w:p w14:paraId="2EBA1861">
      <w:pPr>
        <w:pStyle w:val="7"/>
        <w:spacing w:before="14"/>
      </w:pPr>
    </w:p>
    <w:p w14:paraId="1747CF1C">
      <w:pPr>
        <w:pStyle w:val="3"/>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DAB012F">
      <w:pPr>
        <w:pStyle w:val="7"/>
        <w:spacing w:before="0"/>
        <w:rPr>
          <w:b/>
        </w:rPr>
      </w:pPr>
    </w:p>
    <w:p w14:paraId="62013A8D">
      <w:pPr>
        <w:pStyle w:val="7"/>
        <w:spacing w:before="142"/>
        <w:rPr>
          <w:b/>
        </w:rPr>
      </w:pPr>
    </w:p>
    <w:p w14:paraId="0A52F418">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3D0F2F0">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48C2AF07">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36D904CE">
      <w:pPr>
        <w:pStyle w:val="10"/>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D9DC15E">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38C631E4">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3047E763">
      <w:pPr>
        <w:pStyle w:val="7"/>
        <w:spacing w:before="0"/>
      </w:pPr>
    </w:p>
    <w:p w14:paraId="749C1085">
      <w:pPr>
        <w:pStyle w:val="7"/>
        <w:spacing w:before="52"/>
      </w:pPr>
    </w:p>
    <w:p w14:paraId="5BEBE9AB">
      <w:pPr>
        <w:pStyle w:val="3"/>
        <w:numPr>
          <w:ilvl w:val="0"/>
          <w:numId w:val="1"/>
        </w:numPr>
        <w:tabs>
          <w:tab w:val="left" w:pos="719"/>
        </w:tabs>
        <w:spacing w:before="1"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583A89FC">
      <w:pPr>
        <w:pStyle w:val="7"/>
        <w:spacing w:before="0"/>
        <w:rPr>
          <w:b/>
        </w:rPr>
      </w:pPr>
    </w:p>
    <w:p w14:paraId="541B78BE">
      <w:pPr>
        <w:pStyle w:val="7"/>
        <w:spacing w:before="141"/>
        <w:rPr>
          <w:b/>
        </w:rPr>
      </w:pPr>
    </w:p>
    <w:p w14:paraId="4B5B2905">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D10BA99">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191F7118">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E68D7CE">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5F77BD0">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6BB94C8A">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5B5B5C03">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361D083C">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55E12D03">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5F2AE4A">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6PFj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325BADF1">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78544B2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31D9687F">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7DDBE8EF">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4594693">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5BEEBD70">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6013E957">
      <w:pPr>
        <w:pStyle w:val="10"/>
        <w:numPr>
          <w:ilvl w:val="2"/>
          <w:numId w:val="17"/>
        </w:numPr>
        <w:tabs>
          <w:tab w:val="left" w:pos="956"/>
        </w:tabs>
        <w:spacing w:before="41"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EE0FA1E">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6DE16DA3">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3BEB254F">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56937E0A">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10E48A74">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2348B227">
      <w:pPr>
        <w:pStyle w:val="7"/>
        <w:spacing w:before="0"/>
      </w:pPr>
    </w:p>
    <w:p w14:paraId="5A9D735A">
      <w:pPr>
        <w:pStyle w:val="7"/>
        <w:spacing w:before="116"/>
      </w:pPr>
    </w:p>
    <w:p w14:paraId="6AED8AB8">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753B49B4">
      <w:pPr>
        <w:pStyle w:val="7"/>
        <w:spacing w:before="0"/>
        <w:rPr>
          <w:sz w:val="22"/>
        </w:rPr>
      </w:pPr>
    </w:p>
    <w:p w14:paraId="7C68FB7F">
      <w:pPr>
        <w:pStyle w:val="7"/>
        <w:spacing w:before="0"/>
        <w:rPr>
          <w:sz w:val="22"/>
        </w:rPr>
      </w:pPr>
    </w:p>
    <w:p w14:paraId="2423F0C1">
      <w:pPr>
        <w:pStyle w:val="7"/>
        <w:spacing w:before="53"/>
        <w:rPr>
          <w:sz w:val="22"/>
        </w:rPr>
      </w:pPr>
    </w:p>
    <w:p w14:paraId="15CB1CAF">
      <w:pPr>
        <w:spacing w:before="0" w:line="242" w:lineRule="auto"/>
        <w:ind w:left="5487" w:right="5485"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3C3CD479">
      <w:pPr>
        <w:pStyle w:val="7"/>
        <w:spacing w:before="0"/>
      </w:pPr>
    </w:p>
    <w:p w14:paraId="4547FC5C">
      <w:pPr>
        <w:pStyle w:val="7"/>
        <w:spacing w:before="0"/>
      </w:pPr>
    </w:p>
    <w:p w14:paraId="6C6125AB">
      <w:pPr>
        <w:pStyle w:val="7"/>
        <w:spacing w:before="0"/>
      </w:pPr>
    </w:p>
    <w:p w14:paraId="793E6828">
      <w:pPr>
        <w:pStyle w:val="7"/>
        <w:spacing w:before="145"/>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253365</wp:posOffset>
                </wp:positionV>
                <wp:extent cx="9906000"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7" name="Graphic 7"/>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8" name="Graphic 8"/>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5.95pt;margin-top:19.95pt;height:1.5pt;width:780pt;mso-position-horizontal-relative:page;mso-wrap-distance-bottom:0pt;mso-wrap-distance-top:0pt;z-index:-251648000;mso-width-relative:page;mso-height-relative:page;" coordsize="9906000,19050" o:gfxdata="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tpGvg9gAAAAJAQAADwAAAAAAAAAB&#10;ACAAAAAiAAAAZHJzL2Rvd25yZXYueG1sUEsBAhQAFAAAAAgAh07iQM2x8VAtAwAAjQwAAA4AAAAA&#10;AAAAAQAgAAAAJwEAAGRycy9lMm9Eb2MueG1sUEsFBgAAAAAGAAYAWQEAAMYGAAAAAA==&#10;">
                <o:lock v:ext="edit" aspectratio="f"/>
                <v:shape id="Graphic 7" o:spid="_x0000_s1026" o:spt="100" style="position:absolute;left:0;top:0;height:9525;width:9906000;" fillcolor="#999999" filled="t" stroked="f" coordsize="9906000,9525" o:gfxdata="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yZC7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8" o:spid="_x0000_s1026" o:spt="100" style="position:absolute;left:-12;top:5;height:19050;width:9906000;" fillcolor="#EDEDED" filled="t" stroked="f" coordsize="9906000,19050" o:gfxdata="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AUY7gAAADaAAAA&#10;DwAAAAAAAAABACAAAAAiAAAAZHJzL2Rvd25yZXYueG1sUEsBAhQAFAAAAAgAh07iQDMvBZ47AAAA&#10;OQAAABAAAAAAAAAAAQAgAAAABwEAAGRycy9zaGFwZXhtbC54bWxQSwUGAAAAAAYABgBbAQAAsQMA&#10;AAAA&#10;" path="m9906000,0l9896475,9525,0,9525,0,19050,9896475,19050,9906000,19050,9906000,9525,9906000,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69D6593C">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28/03/2025,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12:49,</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21654102">
      <w:pPr>
        <w:pStyle w:val="7"/>
        <w:spacing w:before="2"/>
        <w:rPr>
          <w:rFonts w:ascii="Calibri"/>
          <w:sz w:val="8"/>
        </w:rPr>
      </w:pPr>
      <w:r>
        <w:rPr>
          <w:rFonts w:ascii="Calibri"/>
          <w:sz w:val="8"/>
        </w:rP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6.2pt;height:1.5pt;width:780pt;mso-position-horizontal-relative:page;mso-wrap-distance-bottom:0pt;mso-wrap-distance-top:0pt;z-index:-251646976;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CIX2N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D522671">
      <w:pPr>
        <w:pStyle w:val="7"/>
        <w:spacing w:before="211"/>
        <w:rPr>
          <w:rFonts w:ascii="Calibri"/>
          <w:sz w:val="22"/>
        </w:rPr>
      </w:pPr>
    </w:p>
    <w:p w14:paraId="30A25D1B">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4" name="Image 14" descr="logotipo"/>
            <wp:cNvGraphicFramePr/>
            <a:graphic xmlns:a="http://schemas.openxmlformats.org/drawingml/2006/main">
              <a:graphicData uri="http://schemas.openxmlformats.org/drawingml/2006/picture">
                <pic:pic xmlns:pic="http://schemas.openxmlformats.org/drawingml/2006/picture">
                  <pic:nvPicPr>
                    <pic:cNvPr id="14" name="Image 14"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96990587</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7764F68E</w:t>
      </w:r>
      <w:r>
        <w:rPr>
          <w:rFonts w:ascii="Calibri" w:hAnsi="Calibri"/>
          <w:sz w:val="22"/>
        </w:rPr>
        <w:t>.</w:t>
      </w:r>
    </w:p>
    <w:p w14:paraId="1758AA94">
      <w:pPr>
        <w:pStyle w:val="7"/>
        <w:spacing w:before="169"/>
        <w:rPr>
          <w:rFonts w:ascii="Calibri"/>
        </w:rPr>
      </w:pPr>
      <w:r>
        <w:rPr>
          <w:rFonts w:ascii="Calibri"/>
        </w:rPr>
        <mc:AlternateContent>
          <mc:Choice Requires="wpg">
            <w:drawing>
              <wp:anchor distT="0" distB="0" distL="0" distR="0" simplePos="0" relativeHeight="251669504"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46976;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js5zZ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BVTp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COznNk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5;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2CCF2255">
      <w:pPr>
        <w:pStyle w:val="7"/>
        <w:spacing w:after="0"/>
        <w:rPr>
          <w:rFonts w:ascii="Calibri"/>
        </w:rPr>
        <w:sectPr>
          <w:pgSz w:w="15840" w:h="24480"/>
          <w:pgMar w:top="0" w:right="0" w:bottom="280" w:left="0" w:header="720" w:footer="720" w:gutter="0"/>
          <w:cols w:space="720" w:num="1"/>
        </w:sectPr>
      </w:pPr>
    </w:p>
    <w:p w14:paraId="77947365">
      <w:pPr>
        <w:spacing w:before="23"/>
        <w:ind w:left="5487" w:right="5590"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3E0CE8B5">
      <w:pPr>
        <w:pStyle w:val="7"/>
        <w:spacing w:before="80"/>
        <w:rPr>
          <w:b/>
        </w:rPr>
      </w:pPr>
    </w:p>
    <w:p w14:paraId="104C0478">
      <w:pPr>
        <w:pStyle w:val="3"/>
        <w:numPr>
          <w:ilvl w:val="0"/>
          <w:numId w:val="18"/>
        </w:numPr>
        <w:tabs>
          <w:tab w:val="left" w:pos="318"/>
        </w:tabs>
        <w:spacing w:before="0" w:after="0" w:line="240" w:lineRule="auto"/>
        <w:ind w:left="318" w:right="0" w:hanging="199"/>
        <w:jc w:val="left"/>
      </w:pPr>
      <w:r>
        <w:rPr>
          <w:spacing w:val="-2"/>
        </w:rPr>
        <w:t>OBJETIVO:</w:t>
      </w:r>
    </w:p>
    <w:p w14:paraId="0A227800">
      <w:pPr>
        <w:pStyle w:val="7"/>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11B6BC32">
      <w:pPr>
        <w:pStyle w:val="7"/>
        <w:spacing w:before="43"/>
      </w:pPr>
    </w:p>
    <w:p w14:paraId="6061273C">
      <w:pPr>
        <w:pStyle w:val="3"/>
        <w:numPr>
          <w:ilvl w:val="1"/>
          <w:numId w:val="18"/>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3A4F74E">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7D2F284C">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0"/>
        </w:rPr>
        <w:t>91617248</w:t>
      </w:r>
      <w:r>
        <w:rPr>
          <w:sz w:val="20"/>
        </w:rPr>
        <w:t>).</w:t>
      </w:r>
    </w:p>
    <w:p w14:paraId="6B3B314A">
      <w:pPr>
        <w:pStyle w:val="10"/>
        <w:numPr>
          <w:ilvl w:val="2"/>
          <w:numId w:val="18"/>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0"/>
        </w:rPr>
        <w:t>91617773</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282ACBDD">
      <w:pPr>
        <w:pStyle w:val="7"/>
        <w:spacing w:before="79"/>
      </w:pPr>
    </w:p>
    <w:p w14:paraId="4817C31E">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5A58995">
      <w:pPr>
        <w:pStyle w:val="7"/>
        <w:spacing w:line="280"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274A991C">
      <w:pPr>
        <w:pStyle w:val="7"/>
        <w:spacing w:before="41"/>
      </w:pPr>
    </w:p>
    <w:p w14:paraId="43C1FEDD">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AF53865">
      <w:pPr>
        <w:pStyle w:val="7"/>
        <w:spacing w:before="87"/>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6408794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035B572A">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4B4CA99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BE92FAF">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83CBF0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203CB6C">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42C750C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3543C134">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C3FFFC5">
      <w:pPr>
        <w:pStyle w:val="7"/>
        <w:spacing w:before="97"/>
        <w:rPr>
          <w:b/>
        </w:rPr>
      </w:pPr>
    </w:p>
    <w:p w14:paraId="0A35299E">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FB1FED3">
      <w:pPr>
        <w:pStyle w:val="7"/>
        <w:spacing w:before="80"/>
        <w:rPr>
          <w:b/>
        </w:rPr>
      </w:pPr>
    </w:p>
    <w:p w14:paraId="02E4C8FE">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982AE95">
      <w:pPr>
        <w:pStyle w:val="7"/>
        <w:spacing w:before="147"/>
        <w:rPr>
          <w:b/>
        </w:rPr>
      </w:pPr>
    </w:p>
    <w:p w14:paraId="399BE984">
      <w:pPr>
        <w:tabs>
          <w:tab w:val="left" w:pos="900"/>
          <w:tab w:val="left" w:pos="3727"/>
          <w:tab w:val="left" w:pos="9005"/>
          <w:tab w:val="left" w:pos="13029"/>
          <w:tab w:val="left" w:pos="14004"/>
        </w:tabs>
        <w:spacing w:before="0"/>
        <w:ind w:left="0" w:right="66" w:firstLine="0"/>
        <w:jc w:val="center"/>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61E13115">
      <w:pPr>
        <w:spacing w:before="0" w:line="270" w:lineRule="atLeast"/>
        <w:ind w:left="2134" w:right="2164"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AFLIBERCEPTE,</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Medicamento inibidor do fator de crescimento endotelial vascular utilizado no tratamento</w:t>
      </w:r>
      <w:r>
        <w:rPr>
          <w:spacing w:val="40"/>
          <w:sz w:val="16"/>
        </w:rPr>
        <w:t xml:space="preserve"> </w:t>
      </w:r>
      <w:r>
        <w:rPr>
          <w:sz w:val="16"/>
        </w:rPr>
        <w:t>SOLUCAO</w:t>
      </w:r>
      <w:r>
        <w:rPr>
          <w:spacing w:val="13"/>
          <w:sz w:val="16"/>
        </w:rPr>
        <w:t xml:space="preserve"> </w:t>
      </w:r>
      <w:r>
        <w:rPr>
          <w:sz w:val="16"/>
        </w:rPr>
        <w:t>INJETAVEL,</w:t>
      </w:r>
      <w:r>
        <w:rPr>
          <w:spacing w:val="15"/>
          <w:sz w:val="16"/>
        </w:rPr>
        <w:t xml:space="preserve"> </w:t>
      </w:r>
      <w:r>
        <w:rPr>
          <w:sz w:val="16"/>
        </w:rPr>
        <w:t>CONCENTRACAO</w:t>
      </w:r>
      <w:r>
        <w:rPr>
          <w:spacing w:val="16"/>
          <w:sz w:val="16"/>
        </w:rPr>
        <w:t xml:space="preserve"> </w:t>
      </w:r>
      <w:r>
        <w:rPr>
          <w:sz w:val="16"/>
        </w:rPr>
        <w:t>/</w:t>
      </w:r>
      <w:r>
        <w:rPr>
          <w:spacing w:val="15"/>
          <w:sz w:val="16"/>
        </w:rPr>
        <w:t xml:space="preserve"> </w:t>
      </w:r>
      <w:r>
        <w:rPr>
          <w:sz w:val="16"/>
        </w:rPr>
        <w:t>DOSAGEM:</w:t>
      </w:r>
      <w:r>
        <w:rPr>
          <w:spacing w:val="16"/>
          <w:sz w:val="16"/>
        </w:rPr>
        <w:t xml:space="preserve"> </w:t>
      </w:r>
      <w:r>
        <w:rPr>
          <w:sz w:val="16"/>
        </w:rPr>
        <w:t>40,</w:t>
      </w:r>
      <w:r>
        <w:rPr>
          <w:spacing w:val="15"/>
          <w:sz w:val="16"/>
        </w:rPr>
        <w:t xml:space="preserve"> </w:t>
      </w:r>
      <w:r>
        <w:rPr>
          <w:sz w:val="16"/>
        </w:rPr>
        <w:t>UNIDADE:</w:t>
      </w:r>
      <w:r>
        <w:rPr>
          <w:spacing w:val="-9"/>
          <w:sz w:val="16"/>
        </w:rPr>
        <w:t xml:space="preserve"> </w:t>
      </w:r>
      <w:r>
        <w:rPr>
          <w:sz w:val="16"/>
        </w:rPr>
        <w:t>da</w:t>
      </w:r>
      <w:r>
        <w:rPr>
          <w:spacing w:val="36"/>
          <w:sz w:val="16"/>
        </w:rPr>
        <w:t xml:space="preserve"> </w:t>
      </w:r>
      <w:r>
        <w:rPr>
          <w:sz w:val="16"/>
        </w:rPr>
        <w:t>degeneração</w:t>
      </w:r>
      <w:r>
        <w:rPr>
          <w:spacing w:val="36"/>
          <w:sz w:val="16"/>
        </w:rPr>
        <w:t xml:space="preserve"> </w:t>
      </w:r>
      <w:r>
        <w:rPr>
          <w:sz w:val="16"/>
        </w:rPr>
        <w:t>macular</w:t>
      </w:r>
      <w:r>
        <w:rPr>
          <w:spacing w:val="36"/>
          <w:sz w:val="16"/>
        </w:rPr>
        <w:t xml:space="preserve"> </w:t>
      </w:r>
      <w:r>
        <w:rPr>
          <w:sz w:val="16"/>
        </w:rPr>
        <w:t>relacionada</w:t>
      </w:r>
      <w:r>
        <w:rPr>
          <w:spacing w:val="36"/>
          <w:sz w:val="16"/>
        </w:rPr>
        <w:t xml:space="preserve"> </w:t>
      </w:r>
      <w:r>
        <w:rPr>
          <w:sz w:val="16"/>
        </w:rPr>
        <w:t>à</w:t>
      </w:r>
      <w:r>
        <w:rPr>
          <w:spacing w:val="35"/>
          <w:sz w:val="16"/>
        </w:rPr>
        <w:t xml:space="preserve"> </w:t>
      </w:r>
      <w:r>
        <w:rPr>
          <w:sz w:val="16"/>
        </w:rPr>
        <w:t>idade;</w:t>
      </w:r>
      <w:r>
        <w:rPr>
          <w:spacing w:val="36"/>
          <w:sz w:val="16"/>
        </w:rPr>
        <w:t xml:space="preserve"> </w:t>
      </w:r>
      <w:r>
        <w:rPr>
          <w:sz w:val="16"/>
        </w:rPr>
        <w:t>da</w:t>
      </w:r>
      <w:r>
        <w:rPr>
          <w:spacing w:val="36"/>
          <w:sz w:val="16"/>
        </w:rPr>
        <w:t xml:space="preserve"> </w:t>
      </w:r>
      <w:r>
        <w:rPr>
          <w:sz w:val="16"/>
        </w:rPr>
        <w:t>deficiência</w:t>
      </w:r>
      <w:r>
        <w:rPr>
          <w:spacing w:val="36"/>
          <w:sz w:val="16"/>
        </w:rPr>
        <w:t xml:space="preserve"> </w:t>
      </w:r>
      <w:r>
        <w:rPr>
          <w:sz w:val="16"/>
        </w:rPr>
        <w:t>visual</w:t>
      </w:r>
      <w:r>
        <w:rPr>
          <w:spacing w:val="36"/>
          <w:sz w:val="16"/>
        </w:rPr>
        <w:t xml:space="preserve"> </w:t>
      </w:r>
      <w:r>
        <w:rPr>
          <w:sz w:val="16"/>
        </w:rPr>
        <w:t>devido</w:t>
      </w:r>
      <w:r>
        <w:rPr>
          <w:spacing w:val="36"/>
          <w:sz w:val="16"/>
        </w:rPr>
        <w:t xml:space="preserve"> </w:t>
      </w:r>
      <w:r>
        <w:rPr>
          <w:sz w:val="16"/>
        </w:rPr>
        <w:t>ao</w:t>
      </w:r>
      <w:r>
        <w:rPr>
          <w:spacing w:val="36"/>
          <w:sz w:val="16"/>
        </w:rPr>
        <w:t xml:space="preserve"> </w:t>
      </w:r>
      <w:r>
        <w:rPr>
          <w:spacing w:val="-2"/>
          <w:sz w:val="16"/>
        </w:rPr>
        <w:t>edema</w:t>
      </w:r>
    </w:p>
    <w:p w14:paraId="030AC21B">
      <w:pPr>
        <w:spacing w:after="0" w:line="270" w:lineRule="atLeast"/>
        <w:jc w:val="left"/>
        <w:rPr>
          <w:sz w:val="16"/>
        </w:rPr>
        <w:sectPr>
          <w:pgSz w:w="15840" w:h="24480"/>
          <w:pgMar w:top="0" w:right="0" w:bottom="280" w:left="0" w:header="720" w:footer="720" w:gutter="0"/>
          <w:cols w:space="720" w:num="1"/>
        </w:sectPr>
      </w:pPr>
    </w:p>
    <w:p w14:paraId="2757BF2D">
      <w:pPr>
        <w:tabs>
          <w:tab w:val="left" w:pos="1302"/>
        </w:tabs>
        <w:spacing w:before="0" w:line="166" w:lineRule="exact"/>
        <w:ind w:left="510" w:right="0" w:firstLine="0"/>
        <w:jc w:val="left"/>
        <w:rPr>
          <w:sz w:val="16"/>
        </w:rPr>
      </w:pPr>
      <w:r>
        <w:rPr>
          <w:spacing w:val="-10"/>
          <w:sz w:val="16"/>
        </w:rPr>
        <w:t>1</w:t>
      </w:r>
      <w:r>
        <w:rPr>
          <w:sz w:val="16"/>
        </w:rPr>
        <w:tab/>
      </w:r>
      <w:r>
        <w:rPr>
          <w:spacing w:val="-2"/>
          <w:sz w:val="16"/>
        </w:rPr>
        <w:t>120807</w:t>
      </w:r>
    </w:p>
    <w:p w14:paraId="7AD3F060">
      <w:pPr>
        <w:spacing w:before="116"/>
        <w:ind w:left="312" w:right="0" w:firstLine="0"/>
        <w:jc w:val="left"/>
        <w:rPr>
          <w:sz w:val="16"/>
        </w:rPr>
      </w:pPr>
      <w:r>
        <w:br w:type="column"/>
      </w:r>
      <w:r>
        <w:rPr>
          <w:sz w:val="16"/>
        </w:rPr>
        <w:t>MG/ML,</w:t>
      </w:r>
      <w:r>
        <w:rPr>
          <w:spacing w:val="57"/>
          <w:sz w:val="16"/>
        </w:rPr>
        <w:t xml:space="preserve"> </w:t>
      </w:r>
      <w:r>
        <w:rPr>
          <w:sz w:val="16"/>
        </w:rPr>
        <w:t>VOLUME:</w:t>
      </w:r>
      <w:r>
        <w:rPr>
          <w:spacing w:val="60"/>
          <w:sz w:val="16"/>
        </w:rPr>
        <w:t xml:space="preserve"> </w:t>
      </w:r>
      <w:r>
        <w:rPr>
          <w:sz w:val="16"/>
        </w:rPr>
        <w:t>0,278</w:t>
      </w:r>
      <w:r>
        <w:rPr>
          <w:spacing w:val="60"/>
          <w:sz w:val="16"/>
        </w:rPr>
        <w:t xml:space="preserve"> </w:t>
      </w:r>
      <w:r>
        <w:rPr>
          <w:sz w:val="16"/>
        </w:rPr>
        <w:t>ML,</w:t>
      </w:r>
      <w:r>
        <w:rPr>
          <w:spacing w:val="51"/>
          <w:sz w:val="16"/>
        </w:rPr>
        <w:t xml:space="preserve"> </w:t>
      </w:r>
      <w:r>
        <w:rPr>
          <w:sz w:val="16"/>
        </w:rPr>
        <w:t>APRESENTACAO:</w:t>
      </w:r>
      <w:r>
        <w:rPr>
          <w:spacing w:val="60"/>
          <w:sz w:val="16"/>
        </w:rPr>
        <w:t xml:space="preserve"> </w:t>
      </w:r>
      <w:r>
        <w:rPr>
          <w:sz w:val="16"/>
        </w:rPr>
        <w:t>FRASCO-AMPOLA,</w:t>
      </w:r>
      <w:r>
        <w:rPr>
          <w:spacing w:val="-9"/>
          <w:sz w:val="16"/>
        </w:rPr>
        <w:t xml:space="preserve"> </w:t>
      </w:r>
      <w:r>
        <w:rPr>
          <w:sz w:val="16"/>
        </w:rPr>
        <w:t>macular</w:t>
      </w:r>
      <w:r>
        <w:rPr>
          <w:spacing w:val="20"/>
          <w:sz w:val="16"/>
        </w:rPr>
        <w:t xml:space="preserve"> </w:t>
      </w:r>
      <w:r>
        <w:rPr>
          <w:sz w:val="16"/>
        </w:rPr>
        <w:t>secundário</w:t>
      </w:r>
      <w:r>
        <w:rPr>
          <w:spacing w:val="19"/>
          <w:sz w:val="16"/>
        </w:rPr>
        <w:t xml:space="preserve"> </w:t>
      </w:r>
      <w:r>
        <w:rPr>
          <w:sz w:val="16"/>
        </w:rPr>
        <w:t>à</w:t>
      </w:r>
      <w:r>
        <w:rPr>
          <w:spacing w:val="19"/>
          <w:sz w:val="16"/>
        </w:rPr>
        <w:t xml:space="preserve"> </w:t>
      </w:r>
      <w:r>
        <w:rPr>
          <w:sz w:val="16"/>
        </w:rPr>
        <w:t>oclusão</w:t>
      </w:r>
      <w:r>
        <w:rPr>
          <w:spacing w:val="20"/>
          <w:sz w:val="16"/>
        </w:rPr>
        <w:t xml:space="preserve"> </w:t>
      </w:r>
      <w:r>
        <w:rPr>
          <w:sz w:val="16"/>
        </w:rPr>
        <w:t>da</w:t>
      </w:r>
      <w:r>
        <w:rPr>
          <w:spacing w:val="19"/>
          <w:sz w:val="16"/>
        </w:rPr>
        <w:t xml:space="preserve"> </w:t>
      </w:r>
      <w:r>
        <w:rPr>
          <w:sz w:val="16"/>
        </w:rPr>
        <w:t>veia</w:t>
      </w:r>
      <w:r>
        <w:rPr>
          <w:spacing w:val="20"/>
          <w:sz w:val="16"/>
        </w:rPr>
        <w:t xml:space="preserve"> </w:t>
      </w:r>
      <w:r>
        <w:rPr>
          <w:sz w:val="16"/>
        </w:rPr>
        <w:t>da</w:t>
      </w:r>
      <w:r>
        <w:rPr>
          <w:spacing w:val="19"/>
          <w:sz w:val="16"/>
        </w:rPr>
        <w:t xml:space="preserve"> </w:t>
      </w:r>
      <w:r>
        <w:rPr>
          <w:sz w:val="16"/>
        </w:rPr>
        <w:t>retina;</w:t>
      </w:r>
      <w:r>
        <w:rPr>
          <w:spacing w:val="19"/>
          <w:sz w:val="16"/>
        </w:rPr>
        <w:t xml:space="preserve"> </w:t>
      </w:r>
      <w:r>
        <w:rPr>
          <w:sz w:val="16"/>
        </w:rPr>
        <w:t>na</w:t>
      </w:r>
      <w:r>
        <w:rPr>
          <w:spacing w:val="20"/>
          <w:sz w:val="16"/>
        </w:rPr>
        <w:t xml:space="preserve"> </w:t>
      </w:r>
      <w:r>
        <w:rPr>
          <w:sz w:val="16"/>
        </w:rPr>
        <w:t>deficiência</w:t>
      </w:r>
      <w:r>
        <w:rPr>
          <w:spacing w:val="19"/>
          <w:sz w:val="16"/>
        </w:rPr>
        <w:t xml:space="preserve"> </w:t>
      </w:r>
      <w:r>
        <w:rPr>
          <w:sz w:val="16"/>
        </w:rPr>
        <w:t>visual</w:t>
      </w:r>
      <w:r>
        <w:rPr>
          <w:spacing w:val="20"/>
          <w:sz w:val="16"/>
        </w:rPr>
        <w:t xml:space="preserve"> </w:t>
      </w:r>
      <w:r>
        <w:rPr>
          <w:sz w:val="16"/>
        </w:rPr>
        <w:t>devido</w:t>
      </w:r>
      <w:r>
        <w:rPr>
          <w:spacing w:val="19"/>
          <w:sz w:val="16"/>
        </w:rPr>
        <w:t xml:space="preserve"> </w:t>
      </w:r>
      <w:r>
        <w:rPr>
          <w:sz w:val="16"/>
        </w:rPr>
        <w:t>ao</w:t>
      </w:r>
      <w:r>
        <w:rPr>
          <w:spacing w:val="20"/>
          <w:sz w:val="16"/>
        </w:rPr>
        <w:t xml:space="preserve"> </w:t>
      </w:r>
      <w:r>
        <w:rPr>
          <w:spacing w:val="-2"/>
          <w:sz w:val="16"/>
        </w:rPr>
        <w:t>edema</w:t>
      </w:r>
    </w:p>
    <w:p w14:paraId="48FAF485">
      <w:pPr>
        <w:tabs>
          <w:tab w:val="left" w:pos="1664"/>
        </w:tabs>
        <w:spacing w:before="0" w:line="166" w:lineRule="exact"/>
        <w:ind w:left="392" w:right="0" w:firstLine="0"/>
        <w:jc w:val="left"/>
        <w:rPr>
          <w:sz w:val="16"/>
        </w:rPr>
      </w:pPr>
      <w:r>
        <w:br w:type="column"/>
      </w:r>
      <w:r>
        <w:rPr>
          <w:spacing w:val="-5"/>
          <w:sz w:val="16"/>
        </w:rPr>
        <w:t>33</w:t>
      </w:r>
      <w:r>
        <w:rPr>
          <w:sz w:val="16"/>
        </w:rPr>
        <w:tab/>
      </w:r>
      <w:r>
        <w:rPr>
          <w:spacing w:val="-5"/>
          <w:sz w:val="16"/>
        </w:rPr>
        <w:t>500</w:t>
      </w:r>
    </w:p>
    <w:p w14:paraId="373EC9C8">
      <w:pPr>
        <w:spacing w:after="0" w:line="166" w:lineRule="exact"/>
        <w:jc w:val="left"/>
        <w:rPr>
          <w:sz w:val="16"/>
        </w:rPr>
        <w:sectPr>
          <w:type w:val="continuous"/>
          <w:pgSz w:w="15840" w:h="24480"/>
          <w:pgMar w:top="160" w:right="0" w:bottom="0" w:left="0" w:header="720" w:footer="720" w:gutter="0"/>
          <w:cols w:equalWidth="0" w:num="3">
            <w:col w:w="1783" w:space="40"/>
            <w:col w:w="11241" w:space="39"/>
            <w:col w:w="2737"/>
          </w:cols>
        </w:sectPr>
      </w:pPr>
    </w:p>
    <w:p w14:paraId="2D44994E">
      <w:pPr>
        <w:tabs>
          <w:tab w:val="left" w:pos="7294"/>
        </w:tabs>
        <w:spacing w:before="86"/>
        <w:ind w:left="2134" w:right="0" w:firstLine="0"/>
        <w:jc w:val="left"/>
        <w:rPr>
          <w:sz w:val="16"/>
        </w:rPr>
      </w:pPr>
      <w:r>
        <w:rPr>
          <w:spacing w:val="-2"/>
          <w:sz w:val="16"/>
        </w:rPr>
        <w:t>ACESSORIO:</w:t>
      </w:r>
      <w:r>
        <w:rPr>
          <w:spacing w:val="-5"/>
          <w:sz w:val="16"/>
        </w:rPr>
        <w:t xml:space="preserve"> </w:t>
      </w:r>
      <w:r>
        <w:rPr>
          <w:spacing w:val="-2"/>
          <w:sz w:val="16"/>
        </w:rPr>
        <w:t>ACOMPANHA</w:t>
      </w:r>
      <w:r>
        <w:rPr>
          <w:spacing w:val="-13"/>
          <w:sz w:val="16"/>
        </w:rPr>
        <w:t xml:space="preserve"> </w:t>
      </w:r>
      <w:r>
        <w:rPr>
          <w:spacing w:val="-2"/>
          <w:sz w:val="16"/>
        </w:rPr>
        <w:t>AGULHA</w:t>
      </w:r>
      <w:r>
        <w:rPr>
          <w:spacing w:val="-3"/>
          <w:sz w:val="16"/>
        </w:rPr>
        <w:t xml:space="preserve"> </w:t>
      </w:r>
      <w:r>
        <w:rPr>
          <w:spacing w:val="-2"/>
          <w:sz w:val="16"/>
        </w:rPr>
        <w:t>COM</w:t>
      </w:r>
      <w:r>
        <w:rPr>
          <w:spacing w:val="7"/>
          <w:sz w:val="16"/>
        </w:rPr>
        <w:t xml:space="preserve"> </w:t>
      </w:r>
      <w:r>
        <w:rPr>
          <w:spacing w:val="-2"/>
          <w:sz w:val="16"/>
        </w:rPr>
        <w:t>FILTRO</w:t>
      </w:r>
      <w:r>
        <w:rPr>
          <w:spacing w:val="7"/>
          <w:sz w:val="16"/>
        </w:rPr>
        <w:t xml:space="preserve"> </w:t>
      </w:r>
      <w:r>
        <w:rPr>
          <w:spacing w:val="-2"/>
          <w:sz w:val="16"/>
        </w:rPr>
        <w:t>18</w:t>
      </w:r>
      <w:r>
        <w:rPr>
          <w:spacing w:val="8"/>
          <w:sz w:val="16"/>
        </w:rPr>
        <w:t xml:space="preserve"> </w:t>
      </w:r>
      <w:r>
        <w:rPr>
          <w:spacing w:val="-10"/>
          <w:sz w:val="16"/>
        </w:rPr>
        <w:t>G</w:t>
      </w:r>
      <w:r>
        <w:rPr>
          <w:sz w:val="16"/>
        </w:rPr>
        <w:tab/>
      </w:r>
      <w:r>
        <w:rPr>
          <w:sz w:val="16"/>
        </w:rPr>
        <w:t>macular</w:t>
      </w:r>
      <w:r>
        <w:rPr>
          <w:spacing w:val="-1"/>
          <w:sz w:val="16"/>
        </w:rPr>
        <w:t xml:space="preserve"> </w:t>
      </w:r>
      <w:r>
        <w:rPr>
          <w:sz w:val="16"/>
        </w:rPr>
        <w:t>diabético;</w:t>
      </w:r>
      <w:r>
        <w:rPr>
          <w:spacing w:val="-1"/>
          <w:sz w:val="16"/>
        </w:rPr>
        <w:t xml:space="preserve"> </w:t>
      </w:r>
      <w:r>
        <w:rPr>
          <w:sz w:val="16"/>
        </w:rPr>
        <w:t>na</w:t>
      </w:r>
      <w:r>
        <w:rPr>
          <w:spacing w:val="-1"/>
          <w:sz w:val="16"/>
        </w:rPr>
        <w:t xml:space="preserve"> </w:t>
      </w:r>
      <w:r>
        <w:rPr>
          <w:sz w:val="16"/>
        </w:rPr>
        <w:t>deficiência</w:t>
      </w:r>
      <w:r>
        <w:rPr>
          <w:spacing w:val="-1"/>
          <w:sz w:val="16"/>
        </w:rPr>
        <w:t xml:space="preserve"> </w:t>
      </w:r>
      <w:r>
        <w:rPr>
          <w:sz w:val="16"/>
        </w:rPr>
        <w:t>visual</w:t>
      </w:r>
      <w:r>
        <w:rPr>
          <w:spacing w:val="-1"/>
          <w:sz w:val="16"/>
        </w:rPr>
        <w:t xml:space="preserve"> </w:t>
      </w:r>
      <w:r>
        <w:rPr>
          <w:sz w:val="16"/>
        </w:rPr>
        <w:t>devido</w:t>
      </w:r>
      <w:r>
        <w:rPr>
          <w:spacing w:val="-1"/>
          <w:sz w:val="16"/>
        </w:rPr>
        <w:t xml:space="preserve"> </w:t>
      </w:r>
      <w:r>
        <w:rPr>
          <w:sz w:val="16"/>
        </w:rPr>
        <w:t>à</w:t>
      </w:r>
      <w:r>
        <w:rPr>
          <w:spacing w:val="-1"/>
          <w:sz w:val="16"/>
        </w:rPr>
        <w:t xml:space="preserve"> </w:t>
      </w:r>
      <w:r>
        <w:rPr>
          <w:sz w:val="16"/>
        </w:rPr>
        <w:t>neovascularização</w:t>
      </w:r>
      <w:r>
        <w:rPr>
          <w:spacing w:val="-1"/>
          <w:sz w:val="16"/>
        </w:rPr>
        <w:t xml:space="preserve"> </w:t>
      </w:r>
      <w:r>
        <w:rPr>
          <w:sz w:val="16"/>
        </w:rPr>
        <w:t>coroidal</w:t>
      </w:r>
      <w:r>
        <w:rPr>
          <w:spacing w:val="-1"/>
          <w:sz w:val="16"/>
        </w:rPr>
        <w:t xml:space="preserve"> </w:t>
      </w:r>
      <w:r>
        <w:rPr>
          <w:spacing w:val="-2"/>
          <w:sz w:val="16"/>
        </w:rPr>
        <w:t>miópica.</w:t>
      </w:r>
    </w:p>
    <w:p w14:paraId="70B306D5">
      <w:pPr>
        <w:spacing w:after="0"/>
        <w:jc w:val="left"/>
        <w:rPr>
          <w:sz w:val="16"/>
        </w:rPr>
        <w:sectPr>
          <w:type w:val="continuous"/>
          <w:pgSz w:w="15840" w:h="24480"/>
          <w:pgMar w:top="160" w:right="0" w:bottom="0" w:left="0" w:header="720" w:footer="720" w:gutter="0"/>
          <w:cols w:space="720" w:num="1"/>
        </w:sectPr>
      </w:pPr>
    </w:p>
    <w:p w14:paraId="267768B8">
      <w:pPr>
        <w:pStyle w:val="7"/>
        <w:spacing w:before="0"/>
        <w:rPr>
          <w:sz w:val="16"/>
        </w:rPr>
      </w:pPr>
    </w:p>
    <w:p w14:paraId="61C9B758">
      <w:pPr>
        <w:pStyle w:val="7"/>
        <w:spacing w:before="18"/>
        <w:rPr>
          <w:sz w:val="16"/>
        </w:rPr>
      </w:pPr>
    </w:p>
    <w:p w14:paraId="4BA18D34">
      <w:pPr>
        <w:tabs>
          <w:tab w:val="left" w:pos="1342"/>
        </w:tabs>
        <w:spacing w:before="1"/>
        <w:ind w:left="510" w:right="0" w:firstLine="0"/>
        <w:jc w:val="left"/>
        <w:rPr>
          <w:sz w:val="16"/>
        </w:rPr>
      </w:pPr>
      <w:r>
        <w:rPr>
          <w:spacing w:val="-10"/>
          <w:sz w:val="16"/>
        </w:rPr>
        <w:t>2</w:t>
      </w:r>
      <w:r>
        <w:rPr>
          <w:sz w:val="16"/>
        </w:rPr>
        <w:tab/>
      </w:r>
      <w:r>
        <w:rPr>
          <w:spacing w:val="-2"/>
          <w:sz w:val="16"/>
        </w:rPr>
        <w:t>17160</w:t>
      </w:r>
    </w:p>
    <w:p w14:paraId="1850191C">
      <w:pPr>
        <w:spacing w:before="116" w:line="352" w:lineRule="auto"/>
        <w:ind w:left="352"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AMIODARONA,</w:t>
      </w:r>
      <w:r>
        <w:rPr>
          <w:spacing w:val="40"/>
          <w:sz w:val="16"/>
        </w:rPr>
        <w:t xml:space="preserve"> </w:t>
      </w:r>
      <w:r>
        <w:rPr>
          <w:sz w:val="16"/>
        </w:rPr>
        <w:t>FORMA</w:t>
      </w:r>
      <w:r>
        <w:rPr>
          <w:spacing w:val="-9"/>
          <w:sz w:val="16"/>
        </w:rPr>
        <w:t xml:space="preserve"> </w:t>
      </w:r>
      <w:r>
        <w:rPr>
          <w:sz w:val="16"/>
        </w:rPr>
        <w:t>Antiarrítmico indicado para o tratamento de distúrbios graves do ritmo cardíaco,</w:t>
      </w:r>
      <w:r>
        <w:rPr>
          <w:spacing w:val="40"/>
          <w:sz w:val="16"/>
        </w:rPr>
        <w:t xml:space="preserve"> </w:t>
      </w:r>
      <w:r>
        <w:rPr>
          <w:sz w:val="16"/>
        </w:rPr>
        <w:t>FARMACEUTICA: COMPRIMIDO, CONCENTRACAO / DOSAGEM: 200,</w:t>
      </w:r>
      <w:r>
        <w:rPr>
          <w:spacing w:val="-10"/>
          <w:sz w:val="16"/>
        </w:rPr>
        <w:t xml:space="preserve"> </w:t>
      </w:r>
      <w:r>
        <w:rPr>
          <w:sz w:val="16"/>
        </w:rPr>
        <w:t>taquicardia ventricular sintomática, taquicardia supraventricular sintomática, alterações</w:t>
      </w:r>
      <w:r>
        <w:rPr>
          <w:spacing w:val="40"/>
          <w:sz w:val="16"/>
        </w:rPr>
        <w:t xml:space="preserve"> </w:t>
      </w:r>
      <w:r>
        <w:rPr>
          <w:sz w:val="16"/>
        </w:rPr>
        <w:t>UNIDADE:</w:t>
      </w:r>
      <w:r>
        <w:rPr>
          <w:spacing w:val="-3"/>
          <w:sz w:val="16"/>
        </w:rPr>
        <w:t xml:space="preserve"> </w:t>
      </w:r>
      <w:r>
        <w:rPr>
          <w:sz w:val="16"/>
        </w:rPr>
        <w:t>MG</w:t>
      </w:r>
    </w:p>
    <w:p w14:paraId="48BE542B">
      <w:pPr>
        <w:spacing w:before="0" w:line="240" w:lineRule="auto"/>
        <w:rPr>
          <w:sz w:val="16"/>
        </w:rPr>
      </w:pPr>
      <w:r>
        <w:br w:type="column"/>
      </w:r>
    </w:p>
    <w:p w14:paraId="6A43D4B3">
      <w:pPr>
        <w:pStyle w:val="7"/>
        <w:spacing w:before="18"/>
        <w:rPr>
          <w:sz w:val="16"/>
        </w:rPr>
      </w:pPr>
    </w:p>
    <w:p w14:paraId="0F62050A">
      <w:pPr>
        <w:tabs>
          <w:tab w:val="left" w:pos="1564"/>
        </w:tabs>
        <w:spacing w:before="1"/>
        <w:ind w:left="352"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4561840</wp:posOffset>
                </wp:positionH>
                <wp:positionV relativeFrom="paragraph">
                  <wp:posOffset>175895</wp:posOffset>
                </wp:positionV>
                <wp:extent cx="5101590" cy="1872615"/>
                <wp:effectExtent l="0" t="0" r="0" b="0"/>
                <wp:wrapNone/>
                <wp:docPr id="21" name="Textbox 21"/>
                <wp:cNvGraphicFramePr/>
                <a:graphic xmlns:a="http://schemas.openxmlformats.org/drawingml/2006/main">
                  <a:graphicData uri="http://schemas.microsoft.com/office/word/2010/wordprocessingShape">
                    <wps:wsp>
                      <wps:cNvSpPr txBox="1"/>
                      <wps:spPr>
                        <a:xfrm>
                          <a:off x="0" y="0"/>
                          <a:ext cx="5101590" cy="187261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95"/>
                              <w:gridCol w:w="963"/>
                              <w:gridCol w:w="957"/>
                            </w:tblGrid>
                            <w:tr w14:paraId="5446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995" w:type="dxa"/>
                                </w:tcPr>
                                <w:p w14:paraId="5C624E2D">
                                  <w:pPr>
                                    <w:pStyle w:val="11"/>
                                    <w:spacing w:line="177" w:lineRule="exact"/>
                                    <w:ind w:left="50"/>
                                    <w:rPr>
                                      <w:sz w:val="16"/>
                                    </w:rPr>
                                  </w:pPr>
                                  <w:r>
                                    <w:rPr>
                                      <w:sz w:val="16"/>
                                    </w:rPr>
                                    <w:t>do</w:t>
                                  </w:r>
                                  <w:r>
                                    <w:rPr>
                                      <w:spacing w:val="-6"/>
                                      <w:sz w:val="16"/>
                                    </w:rPr>
                                    <w:t xml:space="preserve"> </w:t>
                                  </w:r>
                                  <w:r>
                                    <w:rPr>
                                      <w:sz w:val="16"/>
                                    </w:rPr>
                                    <w:t>ritmo</w:t>
                                  </w:r>
                                  <w:r>
                                    <w:rPr>
                                      <w:spacing w:val="-4"/>
                                      <w:sz w:val="16"/>
                                    </w:rPr>
                                    <w:t xml:space="preserve"> </w:t>
                                  </w:r>
                                  <w:r>
                                    <w:rPr>
                                      <w:sz w:val="16"/>
                                    </w:rPr>
                                    <w:t>associadas</w:t>
                                  </w:r>
                                  <w:r>
                                    <w:rPr>
                                      <w:spacing w:val="-4"/>
                                      <w:sz w:val="16"/>
                                    </w:rPr>
                                    <w:t xml:space="preserve"> </w:t>
                                  </w:r>
                                  <w:r>
                                    <w:rPr>
                                      <w:sz w:val="16"/>
                                    </w:rPr>
                                    <w:t>à</w:t>
                                  </w:r>
                                  <w:r>
                                    <w:rPr>
                                      <w:spacing w:val="-3"/>
                                      <w:sz w:val="16"/>
                                    </w:rPr>
                                    <w:t xml:space="preserve"> </w:t>
                                  </w:r>
                                  <w:r>
                                    <w:rPr>
                                      <w:sz w:val="16"/>
                                    </w:rPr>
                                    <w:t>síndrome</w:t>
                                  </w:r>
                                  <w:r>
                                    <w:rPr>
                                      <w:spacing w:val="-4"/>
                                      <w:sz w:val="16"/>
                                    </w:rPr>
                                    <w:t xml:space="preserve"> </w:t>
                                  </w:r>
                                  <w:r>
                                    <w:rPr>
                                      <w:sz w:val="16"/>
                                    </w:rPr>
                                    <w:t>de</w:t>
                                  </w:r>
                                  <w:r>
                                    <w:rPr>
                                      <w:spacing w:val="-5"/>
                                      <w:sz w:val="16"/>
                                    </w:rPr>
                                    <w:t xml:space="preserve"> </w:t>
                                  </w:r>
                                  <w:r>
                                    <w:rPr>
                                      <w:sz w:val="16"/>
                                    </w:rPr>
                                    <w:t>Wolff-Parkinson-</w:t>
                                  </w:r>
                                  <w:r>
                                    <w:rPr>
                                      <w:spacing w:val="-2"/>
                                      <w:sz w:val="16"/>
                                    </w:rPr>
                                    <w:t>White.</w:t>
                                  </w:r>
                                </w:p>
                              </w:tc>
                              <w:tc>
                                <w:tcPr>
                                  <w:tcW w:w="1920" w:type="dxa"/>
                                  <w:gridSpan w:val="2"/>
                                </w:tcPr>
                                <w:p w14:paraId="56BCACA6">
                                  <w:pPr>
                                    <w:pStyle w:val="11"/>
                                    <w:rPr>
                                      <w:sz w:val="16"/>
                                    </w:rPr>
                                  </w:pPr>
                                </w:p>
                              </w:tc>
                            </w:tr>
                            <w:tr w14:paraId="17B9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995" w:type="dxa"/>
                                </w:tcPr>
                                <w:p w14:paraId="683705D3">
                                  <w:pPr>
                                    <w:pStyle w:val="11"/>
                                    <w:spacing w:before="62"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439547B7">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2EFBF1A4">
                                  <w:pPr>
                                    <w:pStyle w:val="11"/>
                                    <w:rPr>
                                      <w:sz w:val="16"/>
                                    </w:rPr>
                                  </w:pPr>
                                </w:p>
                                <w:p w14:paraId="1E37FAFF">
                                  <w:pPr>
                                    <w:pStyle w:val="11"/>
                                    <w:rPr>
                                      <w:sz w:val="16"/>
                                    </w:rPr>
                                  </w:pPr>
                                </w:p>
                                <w:p w14:paraId="75CECE27">
                                  <w:pPr>
                                    <w:pStyle w:val="11"/>
                                    <w:spacing w:before="50"/>
                                    <w:rPr>
                                      <w:sz w:val="16"/>
                                    </w:rPr>
                                  </w:pPr>
                                </w:p>
                                <w:p w14:paraId="6959C827">
                                  <w:pPr>
                                    <w:pStyle w:val="11"/>
                                    <w:ind w:left="215"/>
                                    <w:rPr>
                                      <w:sz w:val="16"/>
                                    </w:rPr>
                                  </w:pPr>
                                  <w:r>
                                    <w:rPr>
                                      <w:spacing w:val="-5"/>
                                      <w:sz w:val="16"/>
                                    </w:rPr>
                                    <w:t>162</w:t>
                                  </w:r>
                                </w:p>
                              </w:tc>
                              <w:tc>
                                <w:tcPr>
                                  <w:tcW w:w="957" w:type="dxa"/>
                                </w:tcPr>
                                <w:p w14:paraId="6EC92796">
                                  <w:pPr>
                                    <w:pStyle w:val="11"/>
                                    <w:rPr>
                                      <w:sz w:val="16"/>
                                    </w:rPr>
                                  </w:pPr>
                                </w:p>
                                <w:p w14:paraId="13FE7ECC">
                                  <w:pPr>
                                    <w:pStyle w:val="11"/>
                                    <w:rPr>
                                      <w:sz w:val="16"/>
                                    </w:rPr>
                                  </w:pPr>
                                </w:p>
                                <w:p w14:paraId="4CB62AE4">
                                  <w:pPr>
                                    <w:pStyle w:val="11"/>
                                    <w:spacing w:before="50"/>
                                    <w:rPr>
                                      <w:sz w:val="16"/>
                                    </w:rPr>
                                  </w:pPr>
                                </w:p>
                                <w:p w14:paraId="6202BC76">
                                  <w:pPr>
                                    <w:pStyle w:val="11"/>
                                    <w:ind w:right="89"/>
                                    <w:jc w:val="right"/>
                                    <w:rPr>
                                      <w:sz w:val="16"/>
                                    </w:rPr>
                                  </w:pPr>
                                  <w:r>
                                    <w:rPr>
                                      <w:spacing w:val="-2"/>
                                      <w:sz w:val="16"/>
                                    </w:rPr>
                                    <w:t>2.400</w:t>
                                  </w:r>
                                </w:p>
                              </w:tc>
                            </w:tr>
                            <w:tr w14:paraId="7B59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5995" w:type="dxa"/>
                                </w:tcPr>
                                <w:p w14:paraId="0978F88C">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F8B8524">
                                  <w:pPr>
                                    <w:pStyle w:val="11"/>
                                    <w:spacing w:before="86"/>
                                    <w:ind w:left="50"/>
                                    <w:rPr>
                                      <w:sz w:val="16"/>
                                    </w:rPr>
                                  </w:pPr>
                                  <w:r>
                                    <w:rPr>
                                      <w:sz w:val="16"/>
                                    </w:rPr>
                                    <w:t>hiperaldosteronismo</w:t>
                                  </w:r>
                                  <w:r>
                                    <w:rPr>
                                      <w:spacing w:val="-1"/>
                                      <w:sz w:val="16"/>
                                    </w:rPr>
                                    <w:t xml:space="preserve"> </w:t>
                                  </w:r>
                                  <w:r>
                                    <w:rPr>
                                      <w:spacing w:val="-2"/>
                                      <w:sz w:val="16"/>
                                    </w:rPr>
                                    <w:t>primário.</w:t>
                                  </w:r>
                                </w:p>
                              </w:tc>
                              <w:tc>
                                <w:tcPr>
                                  <w:tcW w:w="963" w:type="dxa"/>
                                </w:tcPr>
                                <w:p w14:paraId="447C4472">
                                  <w:pPr>
                                    <w:pStyle w:val="11"/>
                                    <w:rPr>
                                      <w:sz w:val="16"/>
                                    </w:rPr>
                                  </w:pPr>
                                </w:p>
                              </w:tc>
                              <w:tc>
                                <w:tcPr>
                                  <w:tcW w:w="957" w:type="dxa"/>
                                </w:tcPr>
                                <w:p w14:paraId="5F4D7E55">
                                  <w:pPr>
                                    <w:pStyle w:val="11"/>
                                    <w:rPr>
                                      <w:sz w:val="16"/>
                                    </w:rPr>
                                  </w:pPr>
                                </w:p>
                              </w:tc>
                            </w:tr>
                            <w:tr w14:paraId="6CB0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5995" w:type="dxa"/>
                                </w:tcPr>
                                <w:p w14:paraId="73501CCD">
                                  <w:pPr>
                                    <w:pStyle w:val="11"/>
                                    <w:spacing w:before="54"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35E46005">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0D3C10F2">
                                  <w:pPr>
                                    <w:pStyle w:val="11"/>
                                    <w:rPr>
                                      <w:sz w:val="16"/>
                                    </w:rPr>
                                  </w:pPr>
                                </w:p>
                                <w:p w14:paraId="613FE34F">
                                  <w:pPr>
                                    <w:pStyle w:val="11"/>
                                    <w:rPr>
                                      <w:sz w:val="16"/>
                                    </w:rPr>
                                  </w:pPr>
                                </w:p>
                                <w:p w14:paraId="570A7FE4">
                                  <w:pPr>
                                    <w:pStyle w:val="11"/>
                                    <w:spacing w:before="42"/>
                                    <w:rPr>
                                      <w:sz w:val="16"/>
                                    </w:rPr>
                                  </w:pPr>
                                </w:p>
                                <w:p w14:paraId="2BA2C186">
                                  <w:pPr>
                                    <w:pStyle w:val="11"/>
                                    <w:ind w:left="175"/>
                                    <w:rPr>
                                      <w:sz w:val="16"/>
                                    </w:rPr>
                                  </w:pPr>
                                  <w:r>
                                    <w:rPr>
                                      <w:spacing w:val="-4"/>
                                      <w:sz w:val="16"/>
                                    </w:rPr>
                                    <w:t>1237</w:t>
                                  </w:r>
                                </w:p>
                              </w:tc>
                              <w:tc>
                                <w:tcPr>
                                  <w:tcW w:w="957" w:type="dxa"/>
                                </w:tcPr>
                                <w:p w14:paraId="04EF85C3">
                                  <w:pPr>
                                    <w:pStyle w:val="11"/>
                                    <w:rPr>
                                      <w:sz w:val="16"/>
                                    </w:rPr>
                                  </w:pPr>
                                </w:p>
                                <w:p w14:paraId="0A5438E9">
                                  <w:pPr>
                                    <w:pStyle w:val="11"/>
                                    <w:rPr>
                                      <w:sz w:val="16"/>
                                    </w:rPr>
                                  </w:pPr>
                                </w:p>
                                <w:p w14:paraId="19772116">
                                  <w:pPr>
                                    <w:pStyle w:val="11"/>
                                    <w:spacing w:before="42"/>
                                    <w:rPr>
                                      <w:sz w:val="16"/>
                                    </w:rPr>
                                  </w:pPr>
                                </w:p>
                                <w:p w14:paraId="6617A535">
                                  <w:pPr>
                                    <w:pStyle w:val="11"/>
                                    <w:ind w:right="49"/>
                                    <w:jc w:val="right"/>
                                    <w:rPr>
                                      <w:sz w:val="16"/>
                                    </w:rPr>
                                  </w:pPr>
                                  <w:r>
                                    <w:rPr>
                                      <w:spacing w:val="-2"/>
                                      <w:sz w:val="16"/>
                                    </w:rPr>
                                    <w:t>17.900</w:t>
                                  </w:r>
                                </w:p>
                              </w:tc>
                            </w:tr>
                            <w:tr w14:paraId="6EEB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995" w:type="dxa"/>
                                </w:tcPr>
                                <w:p w14:paraId="063669AE">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85427EC">
                                  <w:pPr>
                                    <w:pStyle w:val="11"/>
                                    <w:spacing w:before="86" w:line="164" w:lineRule="exact"/>
                                    <w:ind w:left="50"/>
                                    <w:rPr>
                                      <w:sz w:val="16"/>
                                    </w:rPr>
                                  </w:pPr>
                                  <w:r>
                                    <w:rPr>
                                      <w:sz w:val="16"/>
                                    </w:rPr>
                                    <w:t>hiperaldosteronismo</w:t>
                                  </w:r>
                                  <w:r>
                                    <w:rPr>
                                      <w:spacing w:val="-1"/>
                                      <w:sz w:val="16"/>
                                    </w:rPr>
                                    <w:t xml:space="preserve"> </w:t>
                                  </w:r>
                                  <w:r>
                                    <w:rPr>
                                      <w:spacing w:val="-2"/>
                                      <w:sz w:val="16"/>
                                    </w:rPr>
                                    <w:t>primário.</w:t>
                                  </w:r>
                                </w:p>
                              </w:tc>
                              <w:tc>
                                <w:tcPr>
                                  <w:tcW w:w="963" w:type="dxa"/>
                                </w:tcPr>
                                <w:p w14:paraId="65A3C8CD">
                                  <w:pPr>
                                    <w:pStyle w:val="11"/>
                                    <w:rPr>
                                      <w:sz w:val="16"/>
                                    </w:rPr>
                                  </w:pPr>
                                </w:p>
                              </w:tc>
                              <w:tc>
                                <w:tcPr>
                                  <w:tcW w:w="957" w:type="dxa"/>
                                </w:tcPr>
                                <w:p w14:paraId="23E82203">
                                  <w:pPr>
                                    <w:pStyle w:val="11"/>
                                    <w:rPr>
                                      <w:sz w:val="16"/>
                                    </w:rPr>
                                  </w:pPr>
                                </w:p>
                              </w:tc>
                            </w:tr>
                          </w:tbl>
                          <w:p w14:paraId="5BAF84DC">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359.2pt;margin-top:13.85pt;height:147.45pt;width:401.7pt;mso-position-horizontal-relative:page;z-index:251663360;mso-width-relative:page;mso-height-relative:page;" filled="f" stroked="f" coordsize="21600,21600" o:gfxdata="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07SMtoAAAALAQAADwAAAAAAAAABACAAAAAiAAAAZHJzL2Rvd25yZXYueG1sUEsBAhQAFAAA&#10;AAgAh07iQMf2pGS0AQAAdwMAAA4AAAAAAAAAAQAgAAAAKQ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95"/>
                        <w:gridCol w:w="963"/>
                        <w:gridCol w:w="957"/>
                      </w:tblGrid>
                      <w:tr w14:paraId="5446C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995" w:type="dxa"/>
                          </w:tcPr>
                          <w:p w14:paraId="5C624E2D">
                            <w:pPr>
                              <w:pStyle w:val="11"/>
                              <w:spacing w:line="177" w:lineRule="exact"/>
                              <w:ind w:left="50"/>
                              <w:rPr>
                                <w:sz w:val="16"/>
                              </w:rPr>
                            </w:pPr>
                            <w:r>
                              <w:rPr>
                                <w:sz w:val="16"/>
                              </w:rPr>
                              <w:t>do</w:t>
                            </w:r>
                            <w:r>
                              <w:rPr>
                                <w:spacing w:val="-6"/>
                                <w:sz w:val="16"/>
                              </w:rPr>
                              <w:t xml:space="preserve"> </w:t>
                            </w:r>
                            <w:r>
                              <w:rPr>
                                <w:sz w:val="16"/>
                              </w:rPr>
                              <w:t>ritmo</w:t>
                            </w:r>
                            <w:r>
                              <w:rPr>
                                <w:spacing w:val="-4"/>
                                <w:sz w:val="16"/>
                              </w:rPr>
                              <w:t xml:space="preserve"> </w:t>
                            </w:r>
                            <w:r>
                              <w:rPr>
                                <w:sz w:val="16"/>
                              </w:rPr>
                              <w:t>associadas</w:t>
                            </w:r>
                            <w:r>
                              <w:rPr>
                                <w:spacing w:val="-4"/>
                                <w:sz w:val="16"/>
                              </w:rPr>
                              <w:t xml:space="preserve"> </w:t>
                            </w:r>
                            <w:r>
                              <w:rPr>
                                <w:sz w:val="16"/>
                              </w:rPr>
                              <w:t>à</w:t>
                            </w:r>
                            <w:r>
                              <w:rPr>
                                <w:spacing w:val="-3"/>
                                <w:sz w:val="16"/>
                              </w:rPr>
                              <w:t xml:space="preserve"> </w:t>
                            </w:r>
                            <w:r>
                              <w:rPr>
                                <w:sz w:val="16"/>
                              </w:rPr>
                              <w:t>síndrome</w:t>
                            </w:r>
                            <w:r>
                              <w:rPr>
                                <w:spacing w:val="-4"/>
                                <w:sz w:val="16"/>
                              </w:rPr>
                              <w:t xml:space="preserve"> </w:t>
                            </w:r>
                            <w:r>
                              <w:rPr>
                                <w:sz w:val="16"/>
                              </w:rPr>
                              <w:t>de</w:t>
                            </w:r>
                            <w:r>
                              <w:rPr>
                                <w:spacing w:val="-5"/>
                                <w:sz w:val="16"/>
                              </w:rPr>
                              <w:t xml:space="preserve"> </w:t>
                            </w:r>
                            <w:r>
                              <w:rPr>
                                <w:sz w:val="16"/>
                              </w:rPr>
                              <w:t>Wolff-Parkinson-</w:t>
                            </w:r>
                            <w:r>
                              <w:rPr>
                                <w:spacing w:val="-2"/>
                                <w:sz w:val="16"/>
                              </w:rPr>
                              <w:t>White.</w:t>
                            </w:r>
                          </w:p>
                        </w:tc>
                        <w:tc>
                          <w:tcPr>
                            <w:tcW w:w="1920" w:type="dxa"/>
                            <w:gridSpan w:val="2"/>
                          </w:tcPr>
                          <w:p w14:paraId="56BCACA6">
                            <w:pPr>
                              <w:pStyle w:val="11"/>
                              <w:rPr>
                                <w:sz w:val="16"/>
                              </w:rPr>
                            </w:pPr>
                          </w:p>
                        </w:tc>
                      </w:tr>
                      <w:tr w14:paraId="17B9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995" w:type="dxa"/>
                          </w:tcPr>
                          <w:p w14:paraId="683705D3">
                            <w:pPr>
                              <w:pStyle w:val="11"/>
                              <w:spacing w:before="62"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439547B7">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2EFBF1A4">
                            <w:pPr>
                              <w:pStyle w:val="11"/>
                              <w:rPr>
                                <w:sz w:val="16"/>
                              </w:rPr>
                            </w:pPr>
                          </w:p>
                          <w:p w14:paraId="1E37FAFF">
                            <w:pPr>
                              <w:pStyle w:val="11"/>
                              <w:rPr>
                                <w:sz w:val="16"/>
                              </w:rPr>
                            </w:pPr>
                          </w:p>
                          <w:p w14:paraId="75CECE27">
                            <w:pPr>
                              <w:pStyle w:val="11"/>
                              <w:spacing w:before="50"/>
                              <w:rPr>
                                <w:sz w:val="16"/>
                              </w:rPr>
                            </w:pPr>
                          </w:p>
                          <w:p w14:paraId="6959C827">
                            <w:pPr>
                              <w:pStyle w:val="11"/>
                              <w:ind w:left="215"/>
                              <w:rPr>
                                <w:sz w:val="16"/>
                              </w:rPr>
                            </w:pPr>
                            <w:r>
                              <w:rPr>
                                <w:spacing w:val="-5"/>
                                <w:sz w:val="16"/>
                              </w:rPr>
                              <w:t>162</w:t>
                            </w:r>
                          </w:p>
                        </w:tc>
                        <w:tc>
                          <w:tcPr>
                            <w:tcW w:w="957" w:type="dxa"/>
                          </w:tcPr>
                          <w:p w14:paraId="6EC92796">
                            <w:pPr>
                              <w:pStyle w:val="11"/>
                              <w:rPr>
                                <w:sz w:val="16"/>
                              </w:rPr>
                            </w:pPr>
                          </w:p>
                          <w:p w14:paraId="13FE7ECC">
                            <w:pPr>
                              <w:pStyle w:val="11"/>
                              <w:rPr>
                                <w:sz w:val="16"/>
                              </w:rPr>
                            </w:pPr>
                          </w:p>
                          <w:p w14:paraId="4CB62AE4">
                            <w:pPr>
                              <w:pStyle w:val="11"/>
                              <w:spacing w:before="50"/>
                              <w:rPr>
                                <w:sz w:val="16"/>
                              </w:rPr>
                            </w:pPr>
                          </w:p>
                          <w:p w14:paraId="6202BC76">
                            <w:pPr>
                              <w:pStyle w:val="11"/>
                              <w:ind w:right="89"/>
                              <w:jc w:val="right"/>
                              <w:rPr>
                                <w:sz w:val="16"/>
                              </w:rPr>
                            </w:pPr>
                            <w:r>
                              <w:rPr>
                                <w:spacing w:val="-2"/>
                                <w:sz w:val="16"/>
                              </w:rPr>
                              <w:t>2.400</w:t>
                            </w:r>
                          </w:p>
                        </w:tc>
                      </w:tr>
                      <w:tr w14:paraId="7B59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5995" w:type="dxa"/>
                          </w:tcPr>
                          <w:p w14:paraId="0978F88C">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F8B8524">
                            <w:pPr>
                              <w:pStyle w:val="11"/>
                              <w:spacing w:before="86"/>
                              <w:ind w:left="50"/>
                              <w:rPr>
                                <w:sz w:val="16"/>
                              </w:rPr>
                            </w:pPr>
                            <w:r>
                              <w:rPr>
                                <w:sz w:val="16"/>
                              </w:rPr>
                              <w:t>hiperaldosteronismo</w:t>
                            </w:r>
                            <w:r>
                              <w:rPr>
                                <w:spacing w:val="-1"/>
                                <w:sz w:val="16"/>
                              </w:rPr>
                              <w:t xml:space="preserve"> </w:t>
                            </w:r>
                            <w:r>
                              <w:rPr>
                                <w:spacing w:val="-2"/>
                                <w:sz w:val="16"/>
                              </w:rPr>
                              <w:t>primário.</w:t>
                            </w:r>
                          </w:p>
                        </w:tc>
                        <w:tc>
                          <w:tcPr>
                            <w:tcW w:w="963" w:type="dxa"/>
                          </w:tcPr>
                          <w:p w14:paraId="447C4472">
                            <w:pPr>
                              <w:pStyle w:val="11"/>
                              <w:rPr>
                                <w:sz w:val="16"/>
                              </w:rPr>
                            </w:pPr>
                          </w:p>
                        </w:tc>
                        <w:tc>
                          <w:tcPr>
                            <w:tcW w:w="957" w:type="dxa"/>
                          </w:tcPr>
                          <w:p w14:paraId="5F4D7E55">
                            <w:pPr>
                              <w:pStyle w:val="11"/>
                              <w:rPr>
                                <w:sz w:val="16"/>
                              </w:rPr>
                            </w:pPr>
                          </w:p>
                        </w:tc>
                      </w:tr>
                      <w:tr w14:paraId="6CB0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5995" w:type="dxa"/>
                          </w:tcPr>
                          <w:p w14:paraId="73501CCD">
                            <w:pPr>
                              <w:pStyle w:val="11"/>
                              <w:spacing w:before="54"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35E46005">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0D3C10F2">
                            <w:pPr>
                              <w:pStyle w:val="11"/>
                              <w:rPr>
                                <w:sz w:val="16"/>
                              </w:rPr>
                            </w:pPr>
                          </w:p>
                          <w:p w14:paraId="613FE34F">
                            <w:pPr>
                              <w:pStyle w:val="11"/>
                              <w:rPr>
                                <w:sz w:val="16"/>
                              </w:rPr>
                            </w:pPr>
                          </w:p>
                          <w:p w14:paraId="570A7FE4">
                            <w:pPr>
                              <w:pStyle w:val="11"/>
                              <w:spacing w:before="42"/>
                              <w:rPr>
                                <w:sz w:val="16"/>
                              </w:rPr>
                            </w:pPr>
                          </w:p>
                          <w:p w14:paraId="2BA2C186">
                            <w:pPr>
                              <w:pStyle w:val="11"/>
                              <w:ind w:left="175"/>
                              <w:rPr>
                                <w:sz w:val="16"/>
                              </w:rPr>
                            </w:pPr>
                            <w:r>
                              <w:rPr>
                                <w:spacing w:val="-4"/>
                                <w:sz w:val="16"/>
                              </w:rPr>
                              <w:t>1237</w:t>
                            </w:r>
                          </w:p>
                        </w:tc>
                        <w:tc>
                          <w:tcPr>
                            <w:tcW w:w="957" w:type="dxa"/>
                          </w:tcPr>
                          <w:p w14:paraId="04EF85C3">
                            <w:pPr>
                              <w:pStyle w:val="11"/>
                              <w:rPr>
                                <w:sz w:val="16"/>
                              </w:rPr>
                            </w:pPr>
                          </w:p>
                          <w:p w14:paraId="0A5438E9">
                            <w:pPr>
                              <w:pStyle w:val="11"/>
                              <w:rPr>
                                <w:sz w:val="16"/>
                              </w:rPr>
                            </w:pPr>
                          </w:p>
                          <w:p w14:paraId="19772116">
                            <w:pPr>
                              <w:pStyle w:val="11"/>
                              <w:spacing w:before="42"/>
                              <w:rPr>
                                <w:sz w:val="16"/>
                              </w:rPr>
                            </w:pPr>
                          </w:p>
                          <w:p w14:paraId="6617A535">
                            <w:pPr>
                              <w:pStyle w:val="11"/>
                              <w:ind w:right="49"/>
                              <w:jc w:val="right"/>
                              <w:rPr>
                                <w:sz w:val="16"/>
                              </w:rPr>
                            </w:pPr>
                            <w:r>
                              <w:rPr>
                                <w:spacing w:val="-2"/>
                                <w:sz w:val="16"/>
                              </w:rPr>
                              <w:t>17.900</w:t>
                            </w:r>
                          </w:p>
                        </w:tc>
                      </w:tr>
                      <w:tr w14:paraId="6EEB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995" w:type="dxa"/>
                          </w:tcPr>
                          <w:p w14:paraId="063669AE">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85427EC">
                            <w:pPr>
                              <w:pStyle w:val="11"/>
                              <w:spacing w:before="86" w:line="164" w:lineRule="exact"/>
                              <w:ind w:left="50"/>
                              <w:rPr>
                                <w:sz w:val="16"/>
                              </w:rPr>
                            </w:pPr>
                            <w:r>
                              <w:rPr>
                                <w:sz w:val="16"/>
                              </w:rPr>
                              <w:t>hiperaldosteronismo</w:t>
                            </w:r>
                            <w:r>
                              <w:rPr>
                                <w:spacing w:val="-1"/>
                                <w:sz w:val="16"/>
                              </w:rPr>
                              <w:t xml:space="preserve"> </w:t>
                            </w:r>
                            <w:r>
                              <w:rPr>
                                <w:spacing w:val="-2"/>
                                <w:sz w:val="16"/>
                              </w:rPr>
                              <w:t>primário.</w:t>
                            </w:r>
                          </w:p>
                        </w:tc>
                        <w:tc>
                          <w:tcPr>
                            <w:tcW w:w="963" w:type="dxa"/>
                          </w:tcPr>
                          <w:p w14:paraId="65A3C8CD">
                            <w:pPr>
                              <w:pStyle w:val="11"/>
                              <w:rPr>
                                <w:sz w:val="16"/>
                              </w:rPr>
                            </w:pPr>
                          </w:p>
                        </w:tc>
                        <w:tc>
                          <w:tcPr>
                            <w:tcW w:w="957" w:type="dxa"/>
                          </w:tcPr>
                          <w:p w14:paraId="23E82203">
                            <w:pPr>
                              <w:pStyle w:val="11"/>
                              <w:rPr>
                                <w:sz w:val="16"/>
                              </w:rPr>
                            </w:pPr>
                          </w:p>
                        </w:tc>
                      </w:tr>
                    </w:tbl>
                    <w:p w14:paraId="5BAF84DC">
                      <w:pPr>
                        <w:pStyle w:val="7"/>
                        <w:spacing w:before="0"/>
                      </w:pPr>
                    </w:p>
                  </w:txbxContent>
                </v:textbox>
              </v:shape>
            </w:pict>
          </mc:Fallback>
        </mc:AlternateContent>
      </w:r>
      <w:r>
        <w:rPr>
          <w:spacing w:val="-5"/>
          <w:sz w:val="16"/>
        </w:rPr>
        <w:t>704</w:t>
      </w:r>
      <w:r>
        <w:rPr>
          <w:sz w:val="16"/>
        </w:rPr>
        <w:tab/>
      </w:r>
      <w:r>
        <w:rPr>
          <w:spacing w:val="-2"/>
          <w:sz w:val="16"/>
        </w:rPr>
        <w:t>10.200</w:t>
      </w:r>
    </w:p>
    <w:p w14:paraId="1EC23B03">
      <w:pPr>
        <w:spacing w:after="0"/>
        <w:jc w:val="left"/>
        <w:rPr>
          <w:sz w:val="16"/>
        </w:rPr>
        <w:sectPr>
          <w:type w:val="continuous"/>
          <w:pgSz w:w="15840" w:h="24480"/>
          <w:pgMar w:top="160" w:right="0" w:bottom="0" w:left="0" w:header="720" w:footer="720" w:gutter="0"/>
          <w:cols w:equalWidth="0" w:num="3">
            <w:col w:w="1743" w:space="40"/>
            <w:col w:w="11282" w:space="39"/>
            <w:col w:w="2736"/>
          </w:cols>
        </w:sectPr>
      </w:pPr>
    </w:p>
    <w:p w14:paraId="436D3880">
      <w:pPr>
        <w:pStyle w:val="7"/>
        <w:spacing w:before="126"/>
      </w:pPr>
    </w:p>
    <w:p w14:paraId="59A5C12F">
      <w:pPr>
        <w:pStyle w:val="7"/>
        <w:spacing w:after="0"/>
        <w:sectPr>
          <w:type w:val="continuous"/>
          <w:pgSz w:w="15840" w:h="24480"/>
          <w:pgMar w:top="160" w:right="0" w:bottom="0" w:left="0" w:header="720" w:footer="720" w:gutter="0"/>
          <w:cols w:space="720" w:num="1"/>
        </w:sectPr>
      </w:pPr>
    </w:p>
    <w:p w14:paraId="3928C85E">
      <w:pPr>
        <w:pStyle w:val="7"/>
        <w:spacing w:before="44"/>
        <w:rPr>
          <w:sz w:val="16"/>
        </w:rPr>
      </w:pPr>
    </w:p>
    <w:p w14:paraId="6AB07FB7">
      <w:pPr>
        <w:tabs>
          <w:tab w:val="left" w:pos="1342"/>
        </w:tabs>
        <w:spacing w:before="0"/>
        <w:ind w:left="510" w:right="0" w:firstLine="0"/>
        <w:jc w:val="left"/>
        <w:rPr>
          <w:sz w:val="16"/>
        </w:rPr>
      </w:pPr>
      <w:r>
        <w:rPr>
          <w:spacing w:val="-10"/>
          <w:sz w:val="16"/>
        </w:rPr>
        <w:t>3</w:t>
      </w:r>
      <w:r>
        <w:rPr>
          <w:sz w:val="16"/>
        </w:rPr>
        <w:tab/>
      </w:r>
      <w:r>
        <w:rPr>
          <w:spacing w:val="-2"/>
          <w:sz w:val="16"/>
        </w:rPr>
        <w:t>17663</w:t>
      </w:r>
    </w:p>
    <w:p w14:paraId="42447349">
      <w:pPr>
        <w:pStyle w:val="7"/>
        <w:spacing w:before="0"/>
        <w:rPr>
          <w:sz w:val="16"/>
        </w:rPr>
      </w:pPr>
    </w:p>
    <w:p w14:paraId="63AB25D9">
      <w:pPr>
        <w:pStyle w:val="7"/>
        <w:spacing w:before="0"/>
        <w:rPr>
          <w:sz w:val="16"/>
        </w:rPr>
      </w:pPr>
    </w:p>
    <w:p w14:paraId="216C6538">
      <w:pPr>
        <w:pStyle w:val="7"/>
        <w:spacing w:before="0"/>
        <w:rPr>
          <w:sz w:val="16"/>
        </w:rPr>
      </w:pPr>
    </w:p>
    <w:p w14:paraId="449934DB">
      <w:pPr>
        <w:pStyle w:val="7"/>
        <w:spacing w:before="0"/>
        <w:rPr>
          <w:sz w:val="16"/>
        </w:rPr>
      </w:pPr>
    </w:p>
    <w:p w14:paraId="7556F5CA">
      <w:pPr>
        <w:pStyle w:val="7"/>
        <w:spacing w:before="0"/>
        <w:rPr>
          <w:sz w:val="16"/>
        </w:rPr>
      </w:pPr>
    </w:p>
    <w:p w14:paraId="38F3504E">
      <w:pPr>
        <w:pStyle w:val="7"/>
        <w:spacing w:before="92"/>
        <w:rPr>
          <w:sz w:val="16"/>
        </w:rPr>
      </w:pPr>
    </w:p>
    <w:p w14:paraId="296D2C87">
      <w:pPr>
        <w:tabs>
          <w:tab w:val="left" w:pos="1342"/>
        </w:tabs>
        <w:spacing w:before="0"/>
        <w:ind w:left="510" w:right="0" w:firstLine="0"/>
        <w:jc w:val="left"/>
        <w:rPr>
          <w:sz w:val="16"/>
        </w:rPr>
      </w:pPr>
      <w:r>
        <w:rPr>
          <w:spacing w:val="-10"/>
          <w:sz w:val="16"/>
        </w:rPr>
        <w:t>4</w:t>
      </w:r>
      <w:r>
        <w:rPr>
          <w:sz w:val="16"/>
        </w:rPr>
        <w:tab/>
      </w:r>
      <w:r>
        <w:rPr>
          <w:spacing w:val="-2"/>
          <w:sz w:val="16"/>
        </w:rPr>
        <w:t>17664</w:t>
      </w:r>
    </w:p>
    <w:p w14:paraId="60E010D3">
      <w:pPr>
        <w:spacing w:before="93" w:line="352" w:lineRule="auto"/>
        <w:ind w:left="352" w:right="7557" w:firstLine="0"/>
        <w:jc w:val="left"/>
        <w:rPr>
          <w:sz w:val="16"/>
        </w:rPr>
      </w:pPr>
      <w:r>
        <w:br w:type="column"/>
      </w:r>
      <w:r>
        <w:rPr>
          <w:sz w:val="16"/>
        </w:rPr>
        <w:t>PRINCIPIO</w:t>
      </w:r>
      <w:r>
        <w:rPr>
          <w:spacing w:val="31"/>
          <w:sz w:val="16"/>
        </w:rPr>
        <w:t xml:space="preserve"> </w:t>
      </w:r>
      <w:r>
        <w:rPr>
          <w:sz w:val="16"/>
        </w:rPr>
        <w:t>ATIVO:</w:t>
      </w:r>
      <w:r>
        <w:rPr>
          <w:spacing w:val="39"/>
          <w:sz w:val="16"/>
        </w:rPr>
        <w:t xml:space="preserve"> </w:t>
      </w:r>
      <w:r>
        <w:rPr>
          <w:sz w:val="16"/>
        </w:rPr>
        <w:t>ESPIRONOLACTONA,</w:t>
      </w:r>
      <w:r>
        <w:rPr>
          <w:spacing w:val="39"/>
          <w:sz w:val="16"/>
        </w:rPr>
        <w:t xml:space="preserve"> </w:t>
      </w:r>
      <w:r>
        <w:rPr>
          <w:sz w:val="16"/>
        </w:rPr>
        <w:t>FORMA</w:t>
      </w:r>
      <w:r>
        <w:rPr>
          <w:spacing w:val="31"/>
          <w:sz w:val="16"/>
        </w:rPr>
        <w:t xml:space="preserve"> </w:t>
      </w:r>
      <w:r>
        <w:rPr>
          <w:sz w:val="16"/>
        </w:rPr>
        <w:t>FARMACEUTICA:</w:t>
      </w:r>
      <w:r>
        <w:rPr>
          <w:spacing w:val="40"/>
          <w:sz w:val="16"/>
        </w:rPr>
        <w:t xml:space="preserve"> </w:t>
      </w:r>
      <w:r>
        <w:rPr>
          <w:sz w:val="16"/>
        </w:rPr>
        <w:t>COMPRIMIDO, CONCENTRACAO / DOSAGEM: 100, UNIDADE: MG</w:t>
      </w:r>
    </w:p>
    <w:p w14:paraId="5CBBC2AA">
      <w:pPr>
        <w:pStyle w:val="7"/>
        <w:spacing w:before="0"/>
        <w:rPr>
          <w:sz w:val="16"/>
        </w:rPr>
      </w:pPr>
    </w:p>
    <w:p w14:paraId="053FB49E">
      <w:pPr>
        <w:pStyle w:val="7"/>
        <w:spacing w:before="0"/>
        <w:rPr>
          <w:sz w:val="16"/>
        </w:rPr>
      </w:pPr>
    </w:p>
    <w:p w14:paraId="4F69F196">
      <w:pPr>
        <w:pStyle w:val="7"/>
        <w:spacing w:before="0"/>
        <w:rPr>
          <w:sz w:val="16"/>
        </w:rPr>
      </w:pPr>
    </w:p>
    <w:p w14:paraId="5E0CD145">
      <w:pPr>
        <w:pStyle w:val="7"/>
        <w:spacing w:before="103"/>
        <w:rPr>
          <w:sz w:val="16"/>
        </w:rPr>
      </w:pPr>
    </w:p>
    <w:p w14:paraId="35141FFD">
      <w:pPr>
        <w:spacing w:before="0" w:line="352" w:lineRule="auto"/>
        <w:ind w:left="352" w:right="7557" w:firstLine="0"/>
        <w:jc w:val="left"/>
        <w:rPr>
          <w:sz w:val="16"/>
        </w:rPr>
      </w:pPr>
      <w:r>
        <w:rPr>
          <w:sz w:val="16"/>
        </w:rPr>
        <w:t>PRINCIPIO</w:t>
      </w:r>
      <w:r>
        <w:rPr>
          <w:spacing w:val="31"/>
          <w:sz w:val="16"/>
        </w:rPr>
        <w:t xml:space="preserve"> </w:t>
      </w:r>
      <w:r>
        <w:rPr>
          <w:sz w:val="16"/>
        </w:rPr>
        <w:t>ATIVO:</w:t>
      </w:r>
      <w:r>
        <w:rPr>
          <w:spacing w:val="39"/>
          <w:sz w:val="16"/>
        </w:rPr>
        <w:t xml:space="preserve"> </w:t>
      </w:r>
      <w:r>
        <w:rPr>
          <w:sz w:val="16"/>
        </w:rPr>
        <w:t>ESPIRONOLACTONA,</w:t>
      </w:r>
      <w:r>
        <w:rPr>
          <w:spacing w:val="39"/>
          <w:sz w:val="16"/>
        </w:rPr>
        <w:t xml:space="preserve"> </w:t>
      </w:r>
      <w:r>
        <w:rPr>
          <w:sz w:val="16"/>
        </w:rPr>
        <w:t>FORMA</w:t>
      </w:r>
      <w:r>
        <w:rPr>
          <w:spacing w:val="31"/>
          <w:sz w:val="16"/>
        </w:rPr>
        <w:t xml:space="preserve"> </w:t>
      </w:r>
      <w:r>
        <w:rPr>
          <w:sz w:val="16"/>
        </w:rPr>
        <w:t>FARMACEUTICA:</w:t>
      </w:r>
      <w:r>
        <w:rPr>
          <w:spacing w:val="40"/>
          <w:sz w:val="16"/>
        </w:rPr>
        <w:t xml:space="preserve"> </w:t>
      </w:r>
      <w:r>
        <w:rPr>
          <w:sz w:val="16"/>
        </w:rPr>
        <w:t>COMPRIMIDO, CONCENTRACAO / DOSAGEM: 25, UNIDADE: MG</w:t>
      </w:r>
    </w:p>
    <w:p w14:paraId="350526AD">
      <w:pPr>
        <w:spacing w:after="0" w:line="352" w:lineRule="auto"/>
        <w:jc w:val="left"/>
        <w:rPr>
          <w:sz w:val="16"/>
        </w:rPr>
        <w:sectPr>
          <w:type w:val="continuous"/>
          <w:pgSz w:w="15840" w:h="24480"/>
          <w:pgMar w:top="160" w:right="0" w:bottom="0" w:left="0" w:header="720" w:footer="720" w:gutter="0"/>
          <w:cols w:equalWidth="0" w:num="2">
            <w:col w:w="1743" w:space="40"/>
            <w:col w:w="14057"/>
          </w:cols>
        </w:sectPr>
      </w:pPr>
    </w:p>
    <w:p w14:paraId="0B03DC83">
      <w:pPr>
        <w:pStyle w:val="7"/>
        <w:spacing w:before="111"/>
      </w:pPr>
    </w:p>
    <w:p w14:paraId="00A072BA">
      <w:pPr>
        <w:pStyle w:val="7"/>
        <w:spacing w:after="0"/>
        <w:sectPr>
          <w:type w:val="continuous"/>
          <w:pgSz w:w="15840" w:h="24480"/>
          <w:pgMar w:top="160" w:right="0" w:bottom="0" w:left="0" w:header="720" w:footer="720" w:gutter="0"/>
          <w:cols w:space="720" w:num="1"/>
        </w:sectPr>
      </w:pPr>
    </w:p>
    <w:p w14:paraId="452D7F9E">
      <w:pPr>
        <w:pStyle w:val="7"/>
        <w:spacing w:before="44"/>
        <w:rPr>
          <w:sz w:val="16"/>
        </w:rPr>
      </w:pPr>
    </w:p>
    <w:p w14:paraId="78994B49">
      <w:pPr>
        <w:tabs>
          <w:tab w:val="left" w:pos="1342"/>
        </w:tabs>
        <w:spacing w:before="0" w:line="142" w:lineRule="exact"/>
        <w:ind w:left="510" w:right="0" w:firstLine="0"/>
        <w:jc w:val="left"/>
        <w:rPr>
          <w:sz w:val="16"/>
        </w:rPr>
      </w:pPr>
      <w:r>
        <w:rPr>
          <w:spacing w:val="-10"/>
          <w:sz w:val="16"/>
        </w:rPr>
        <w:t>5</w:t>
      </w:r>
      <w:r>
        <w:rPr>
          <w:sz w:val="16"/>
        </w:rPr>
        <w:tab/>
      </w:r>
      <w:r>
        <w:rPr>
          <w:spacing w:val="-2"/>
          <w:sz w:val="16"/>
        </w:rPr>
        <w:t>17751</w:t>
      </w:r>
    </w:p>
    <w:p w14:paraId="1C1F78B1">
      <w:pPr>
        <w:tabs>
          <w:tab w:val="left" w:pos="1349"/>
          <w:tab w:val="left" w:pos="2097"/>
          <w:tab w:val="left" w:pos="3401"/>
          <w:tab w:val="left" w:pos="4185"/>
        </w:tabs>
        <w:spacing w:before="93"/>
        <w:ind w:left="352"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FUROSEMIDA,</w:t>
      </w:r>
      <w:r>
        <w:rPr>
          <w:sz w:val="16"/>
        </w:rPr>
        <w:tab/>
      </w:r>
      <w:r>
        <w:rPr>
          <w:spacing w:val="-2"/>
          <w:sz w:val="16"/>
        </w:rPr>
        <w:t>FORMA</w:t>
      </w:r>
      <w:r>
        <w:rPr>
          <w:sz w:val="16"/>
        </w:rPr>
        <w:tab/>
      </w:r>
      <w:r>
        <w:rPr>
          <w:sz w:val="16"/>
        </w:rPr>
        <w:t>FARMACEUTICA:</w:t>
      </w:r>
      <w:r>
        <w:rPr>
          <w:spacing w:val="-9"/>
          <w:sz w:val="16"/>
        </w:rPr>
        <w:t xml:space="preserve"> </w:t>
      </w:r>
      <w:r>
        <w:rPr>
          <w:sz w:val="16"/>
        </w:rPr>
        <w:t>Diurético</w:t>
      </w:r>
      <w:r>
        <w:rPr>
          <w:spacing w:val="34"/>
          <w:sz w:val="16"/>
        </w:rPr>
        <w:t xml:space="preserve"> </w:t>
      </w:r>
      <w:r>
        <w:rPr>
          <w:sz w:val="16"/>
        </w:rPr>
        <w:t>utilizado</w:t>
      </w:r>
      <w:r>
        <w:rPr>
          <w:spacing w:val="34"/>
          <w:sz w:val="16"/>
        </w:rPr>
        <w:t xml:space="preserve"> </w:t>
      </w:r>
      <w:r>
        <w:rPr>
          <w:sz w:val="16"/>
        </w:rPr>
        <w:t>no</w:t>
      </w:r>
      <w:r>
        <w:rPr>
          <w:spacing w:val="34"/>
          <w:sz w:val="16"/>
        </w:rPr>
        <w:t xml:space="preserve"> </w:t>
      </w:r>
      <w:r>
        <w:rPr>
          <w:sz w:val="16"/>
        </w:rPr>
        <w:t>tratamento</w:t>
      </w:r>
      <w:r>
        <w:rPr>
          <w:spacing w:val="34"/>
          <w:sz w:val="16"/>
        </w:rPr>
        <w:t xml:space="preserve"> </w:t>
      </w:r>
      <w:r>
        <w:rPr>
          <w:sz w:val="16"/>
        </w:rPr>
        <w:t>da</w:t>
      </w:r>
      <w:r>
        <w:rPr>
          <w:spacing w:val="34"/>
          <w:sz w:val="16"/>
        </w:rPr>
        <w:t xml:space="preserve"> </w:t>
      </w:r>
      <w:r>
        <w:rPr>
          <w:sz w:val="16"/>
        </w:rPr>
        <w:t>hipertensão</w:t>
      </w:r>
      <w:r>
        <w:rPr>
          <w:spacing w:val="34"/>
          <w:sz w:val="16"/>
        </w:rPr>
        <w:t xml:space="preserve"> </w:t>
      </w:r>
      <w:r>
        <w:rPr>
          <w:sz w:val="16"/>
        </w:rPr>
        <w:t>arterial</w:t>
      </w:r>
      <w:r>
        <w:rPr>
          <w:spacing w:val="34"/>
          <w:sz w:val="16"/>
        </w:rPr>
        <w:t xml:space="preserve"> </w:t>
      </w:r>
      <w:r>
        <w:rPr>
          <w:sz w:val="16"/>
        </w:rPr>
        <w:t>leve</w:t>
      </w:r>
      <w:r>
        <w:rPr>
          <w:spacing w:val="34"/>
          <w:sz w:val="16"/>
        </w:rPr>
        <w:t xml:space="preserve"> </w:t>
      </w:r>
      <w:r>
        <w:rPr>
          <w:sz w:val="16"/>
        </w:rPr>
        <w:t>a</w:t>
      </w:r>
      <w:r>
        <w:rPr>
          <w:spacing w:val="34"/>
          <w:sz w:val="16"/>
        </w:rPr>
        <w:t xml:space="preserve"> </w:t>
      </w:r>
      <w:r>
        <w:rPr>
          <w:sz w:val="16"/>
        </w:rPr>
        <w:t>moderada;</w:t>
      </w:r>
      <w:r>
        <w:rPr>
          <w:spacing w:val="34"/>
          <w:sz w:val="16"/>
        </w:rPr>
        <w:t xml:space="preserve"> </w:t>
      </w:r>
      <w:r>
        <w:rPr>
          <w:sz w:val="16"/>
        </w:rPr>
        <w:t>no</w:t>
      </w:r>
      <w:r>
        <w:rPr>
          <w:spacing w:val="34"/>
          <w:sz w:val="16"/>
        </w:rPr>
        <w:t xml:space="preserve"> </w:t>
      </w:r>
      <w:r>
        <w:rPr>
          <w:spacing w:val="-2"/>
          <w:sz w:val="16"/>
        </w:rPr>
        <w:t>edema</w:t>
      </w:r>
    </w:p>
    <w:p w14:paraId="106FDA95">
      <w:pPr>
        <w:spacing w:before="44" w:line="240" w:lineRule="auto"/>
        <w:rPr>
          <w:sz w:val="16"/>
        </w:rPr>
      </w:pPr>
      <w:r>
        <w:br w:type="column"/>
      </w:r>
    </w:p>
    <w:p w14:paraId="21DD5C8E">
      <w:pPr>
        <w:tabs>
          <w:tab w:val="left" w:pos="1564"/>
        </w:tabs>
        <w:spacing w:before="0" w:line="142" w:lineRule="exact"/>
        <w:ind w:left="312" w:right="0" w:firstLine="0"/>
        <w:jc w:val="left"/>
        <w:rPr>
          <w:sz w:val="16"/>
        </w:rPr>
      </w:pPr>
      <w:r>
        <w:rPr>
          <w:spacing w:val="-4"/>
          <w:sz w:val="16"/>
        </w:rPr>
        <w:t>1662</w:t>
      </w:r>
      <w:r>
        <w:rPr>
          <w:sz w:val="16"/>
        </w:rPr>
        <w:tab/>
      </w:r>
      <w:r>
        <w:rPr>
          <w:spacing w:val="-2"/>
          <w:sz w:val="16"/>
        </w:rPr>
        <w:t>24.000</w:t>
      </w:r>
    </w:p>
    <w:p w14:paraId="04F0D78B">
      <w:pPr>
        <w:spacing w:after="0" w:line="142" w:lineRule="exact"/>
        <w:jc w:val="left"/>
        <w:rPr>
          <w:sz w:val="16"/>
        </w:rPr>
        <w:sectPr>
          <w:type w:val="continuous"/>
          <w:pgSz w:w="15840" w:h="24480"/>
          <w:pgMar w:top="160" w:right="0" w:bottom="0" w:left="0" w:header="720" w:footer="720" w:gutter="0"/>
          <w:cols w:equalWidth="0" w:num="3">
            <w:col w:w="1743" w:space="40"/>
            <w:col w:w="11282" w:space="39"/>
            <w:col w:w="2736"/>
          </w:cols>
        </w:sectPr>
      </w:pPr>
    </w:p>
    <w:p w14:paraId="139FAA43">
      <w:pPr>
        <w:pStyle w:val="7"/>
        <w:spacing w:before="0"/>
        <w:rPr>
          <w:sz w:val="16"/>
        </w:rPr>
      </w:pPr>
    </w:p>
    <w:p w14:paraId="361186EC">
      <w:pPr>
        <w:pStyle w:val="7"/>
        <w:spacing w:before="0"/>
        <w:rPr>
          <w:sz w:val="16"/>
        </w:rPr>
      </w:pPr>
    </w:p>
    <w:p w14:paraId="6EC0A764">
      <w:pPr>
        <w:pStyle w:val="7"/>
        <w:spacing w:before="11"/>
        <w:rPr>
          <w:sz w:val="16"/>
        </w:rPr>
      </w:pPr>
    </w:p>
    <w:p w14:paraId="0DA791AD">
      <w:pPr>
        <w:tabs>
          <w:tab w:val="left" w:pos="1342"/>
        </w:tabs>
        <w:spacing w:before="1"/>
        <w:ind w:left="510" w:right="0" w:firstLine="0"/>
        <w:jc w:val="left"/>
        <w:rPr>
          <w:sz w:val="16"/>
        </w:rPr>
      </w:pPr>
      <w:r>
        <w:rPr>
          <w:spacing w:val="-10"/>
          <w:sz w:val="16"/>
        </w:rPr>
        <w:t>6</w:t>
      </w:r>
      <w:r>
        <w:rPr>
          <w:sz w:val="16"/>
        </w:rPr>
        <w:tab/>
      </w:r>
      <w:r>
        <w:rPr>
          <w:spacing w:val="-2"/>
          <w:sz w:val="16"/>
        </w:rPr>
        <w:t>58230</w:t>
      </w:r>
    </w:p>
    <w:p w14:paraId="7C06A962">
      <w:pPr>
        <w:spacing w:before="0" w:line="178" w:lineRule="exact"/>
        <w:ind w:left="352" w:right="0" w:firstLine="0"/>
        <w:jc w:val="left"/>
        <w:rPr>
          <w:sz w:val="16"/>
        </w:rPr>
      </w:pPr>
      <w:r>
        <w:br w:type="column"/>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285C7F03">
      <w:pPr>
        <w:pStyle w:val="7"/>
        <w:spacing w:before="67"/>
        <w:rPr>
          <w:sz w:val="16"/>
        </w:rPr>
      </w:pPr>
    </w:p>
    <w:p w14:paraId="6341D29E">
      <w:pPr>
        <w:tabs>
          <w:tab w:val="left" w:pos="1385"/>
          <w:tab w:val="left" w:pos="2169"/>
          <w:tab w:val="left" w:pos="3365"/>
          <w:tab w:val="left" w:pos="4185"/>
        </w:tabs>
        <w:spacing w:before="0" w:line="352" w:lineRule="auto"/>
        <w:ind w:left="352" w:right="0" w:firstLine="0"/>
        <w:jc w:val="left"/>
        <w:rPr>
          <w:sz w:val="16"/>
        </w:rPr>
      </w:pPr>
      <w:r>
        <w:rPr>
          <w:spacing w:val="-2"/>
          <w:sz w:val="16"/>
        </w:rPr>
        <w:t>PRINCIPIO</w:t>
      </w:r>
      <w:r>
        <w:rPr>
          <w:sz w:val="16"/>
        </w:rPr>
        <w:tab/>
      </w:r>
      <w:r>
        <w:rPr>
          <w:spacing w:val="-2"/>
          <w:sz w:val="16"/>
        </w:rPr>
        <w:t>ATIVO:</w:t>
      </w:r>
      <w:r>
        <w:rPr>
          <w:sz w:val="16"/>
        </w:rPr>
        <w:tab/>
      </w:r>
      <w:r>
        <w:rPr>
          <w:spacing w:val="-2"/>
          <w:sz w:val="16"/>
        </w:rPr>
        <w:t>NIFEDIPINO,</w:t>
      </w:r>
      <w:r>
        <w:rPr>
          <w:sz w:val="16"/>
        </w:rPr>
        <w:tab/>
      </w:r>
      <w:r>
        <w:rPr>
          <w:spacing w:val="-2"/>
          <w:sz w:val="16"/>
        </w:rPr>
        <w:t>FORMA</w:t>
      </w:r>
      <w:r>
        <w:rPr>
          <w:sz w:val="16"/>
        </w:rPr>
        <w:tab/>
      </w:r>
      <w:r>
        <w:rPr>
          <w:spacing w:val="-2"/>
          <w:sz w:val="16"/>
        </w:rPr>
        <w:t>FARMACEUTICA:</w:t>
      </w:r>
      <w:r>
        <w:rPr>
          <w:spacing w:val="40"/>
          <w:sz w:val="16"/>
        </w:rPr>
        <w:t xml:space="preserve"> </w:t>
      </w:r>
      <w:r>
        <w:rPr>
          <w:sz w:val="16"/>
        </w:rPr>
        <w:t>COMPRIMIDO, CONCENTRACAO / DOSAGEM: 10 MG</w:t>
      </w:r>
    </w:p>
    <w:p w14:paraId="5A0343AB">
      <w:pPr>
        <w:spacing w:before="0" w:line="372" w:lineRule="auto"/>
        <w:ind w:left="0" w:right="0" w:firstLine="0"/>
        <w:jc w:val="left"/>
        <w:rPr>
          <w:sz w:val="16"/>
        </w:rPr>
      </w:pPr>
      <w:r>
        <w:br w:type="column"/>
      </w:r>
      <w:r>
        <w:rPr>
          <w:sz w:val="16"/>
        </w:rPr>
        <w:t>devido a distúrbios do coração, do fígado e dos rins; no edema devido a queimaduras.</w:t>
      </w:r>
      <w:r>
        <w:rPr>
          <w:spacing w:val="40"/>
          <w:sz w:val="16"/>
        </w:rPr>
        <w:t xml:space="preserve"> </w:t>
      </w:r>
      <w:r>
        <w:rPr>
          <w:sz w:val="16"/>
        </w:rPr>
        <w:t>Bloqueador</w:t>
      </w:r>
      <w:r>
        <w:rPr>
          <w:spacing w:val="37"/>
          <w:sz w:val="16"/>
        </w:rPr>
        <w:t xml:space="preserve"> </w:t>
      </w:r>
      <w:r>
        <w:rPr>
          <w:sz w:val="16"/>
        </w:rPr>
        <w:t>dos</w:t>
      </w:r>
      <w:r>
        <w:rPr>
          <w:spacing w:val="37"/>
          <w:sz w:val="16"/>
        </w:rPr>
        <w:t xml:space="preserve"> </w:t>
      </w:r>
      <w:r>
        <w:rPr>
          <w:sz w:val="16"/>
        </w:rPr>
        <w:t>canais</w:t>
      </w:r>
      <w:r>
        <w:rPr>
          <w:spacing w:val="37"/>
          <w:sz w:val="16"/>
        </w:rPr>
        <w:t xml:space="preserve"> </w:t>
      </w:r>
      <w:r>
        <w:rPr>
          <w:sz w:val="16"/>
        </w:rPr>
        <w:t>de</w:t>
      </w:r>
      <w:r>
        <w:rPr>
          <w:spacing w:val="37"/>
          <w:sz w:val="16"/>
        </w:rPr>
        <w:t xml:space="preserve"> </w:t>
      </w:r>
      <w:r>
        <w:rPr>
          <w:sz w:val="16"/>
        </w:rPr>
        <w:t>cálcio</w:t>
      </w:r>
      <w:r>
        <w:rPr>
          <w:spacing w:val="37"/>
          <w:sz w:val="16"/>
        </w:rPr>
        <w:t xml:space="preserve"> </w:t>
      </w:r>
      <w:r>
        <w:rPr>
          <w:sz w:val="16"/>
        </w:rPr>
        <w:t>indicado</w:t>
      </w:r>
      <w:r>
        <w:rPr>
          <w:spacing w:val="37"/>
          <w:sz w:val="16"/>
        </w:rPr>
        <w:t xml:space="preserve"> </w:t>
      </w:r>
      <w:r>
        <w:rPr>
          <w:sz w:val="16"/>
        </w:rPr>
        <w:t>para</w:t>
      </w:r>
      <w:r>
        <w:rPr>
          <w:spacing w:val="37"/>
          <w:sz w:val="16"/>
        </w:rPr>
        <w:t xml:space="preserve"> </w:t>
      </w:r>
      <w:r>
        <w:rPr>
          <w:sz w:val="16"/>
        </w:rPr>
        <w:t>o</w:t>
      </w:r>
      <w:r>
        <w:rPr>
          <w:spacing w:val="37"/>
          <w:sz w:val="16"/>
        </w:rPr>
        <w:t xml:space="preserve"> </w:t>
      </w:r>
      <w:r>
        <w:rPr>
          <w:sz w:val="16"/>
        </w:rPr>
        <w:t>tratamento</w:t>
      </w:r>
      <w:r>
        <w:rPr>
          <w:spacing w:val="37"/>
          <w:sz w:val="16"/>
        </w:rPr>
        <w:t xml:space="preserve"> </w:t>
      </w:r>
      <w:r>
        <w:rPr>
          <w:sz w:val="16"/>
        </w:rPr>
        <w:t>de</w:t>
      </w:r>
      <w:r>
        <w:rPr>
          <w:spacing w:val="37"/>
          <w:sz w:val="16"/>
        </w:rPr>
        <w:t xml:space="preserve"> </w:t>
      </w:r>
      <w:r>
        <w:rPr>
          <w:sz w:val="16"/>
        </w:rPr>
        <w:t>hipertensão</w:t>
      </w:r>
      <w:r>
        <w:rPr>
          <w:spacing w:val="37"/>
          <w:sz w:val="16"/>
        </w:rPr>
        <w:t xml:space="preserve"> </w:t>
      </w:r>
      <w:r>
        <w:rPr>
          <w:sz w:val="16"/>
        </w:rPr>
        <w:t>arterial,</w:t>
      </w:r>
      <w:r>
        <w:rPr>
          <w:spacing w:val="40"/>
          <w:sz w:val="16"/>
        </w:rPr>
        <w:t xml:space="preserve"> </w:t>
      </w:r>
      <w:r>
        <w:rPr>
          <w:sz w:val="16"/>
        </w:rPr>
        <w:t xml:space="preserve">doença arterial coronária (angina do peito crônica estável e angina do peito </w:t>
      </w:r>
      <w:r>
        <w:rPr>
          <w:spacing w:val="-2"/>
          <w:sz w:val="16"/>
        </w:rPr>
        <w:t>vasoespástica)</w:t>
      </w:r>
    </w:p>
    <w:p w14:paraId="56E15D79">
      <w:pPr>
        <w:spacing w:before="0" w:line="168" w:lineRule="exact"/>
        <w:ind w:left="0" w:right="0" w:firstLine="0"/>
        <w:jc w:val="left"/>
        <w:rPr>
          <w:sz w:val="16"/>
        </w:rPr>
      </w:pPr>
      <w:r>
        <w:rPr>
          <w:sz w:val="16"/>
        </w:rPr>
        <w:t>e</w:t>
      </w:r>
      <w:r>
        <w:rPr>
          <w:spacing w:val="-1"/>
          <w:sz w:val="16"/>
        </w:rPr>
        <w:t xml:space="preserve"> </w:t>
      </w:r>
      <w:r>
        <w:rPr>
          <w:sz w:val="16"/>
        </w:rPr>
        <w:t>crise</w:t>
      </w:r>
      <w:r>
        <w:rPr>
          <w:spacing w:val="-1"/>
          <w:sz w:val="16"/>
        </w:rPr>
        <w:t xml:space="preserve"> </w:t>
      </w:r>
      <w:r>
        <w:rPr>
          <w:spacing w:val="-2"/>
          <w:sz w:val="16"/>
        </w:rPr>
        <w:t>hipertensiva.</w:t>
      </w:r>
    </w:p>
    <w:p w14:paraId="709AE40E">
      <w:pPr>
        <w:spacing w:before="0" w:line="240" w:lineRule="auto"/>
        <w:rPr>
          <w:sz w:val="16"/>
        </w:rPr>
      </w:pPr>
      <w:r>
        <w:br w:type="column"/>
      </w:r>
    </w:p>
    <w:p w14:paraId="66977389">
      <w:pPr>
        <w:pStyle w:val="7"/>
        <w:spacing w:before="0"/>
        <w:rPr>
          <w:sz w:val="16"/>
        </w:rPr>
      </w:pPr>
    </w:p>
    <w:p w14:paraId="2B1CC8A7">
      <w:pPr>
        <w:pStyle w:val="7"/>
        <w:spacing w:before="11"/>
        <w:rPr>
          <w:sz w:val="16"/>
        </w:rPr>
      </w:pPr>
    </w:p>
    <w:p w14:paraId="2FA9AE75">
      <w:pPr>
        <w:tabs>
          <w:tab w:val="left" w:pos="1604"/>
        </w:tabs>
        <w:spacing w:before="1"/>
        <w:ind w:left="352" w:right="0" w:firstLine="0"/>
        <w:jc w:val="left"/>
        <w:rPr>
          <w:sz w:val="16"/>
        </w:rPr>
      </w:pPr>
      <w:r>
        <w:rPr>
          <w:spacing w:val="-5"/>
          <w:sz w:val="16"/>
        </w:rPr>
        <w:t>178</w:t>
      </w:r>
      <w:r>
        <w:rPr>
          <w:sz w:val="16"/>
        </w:rPr>
        <w:tab/>
      </w:r>
      <w:r>
        <w:rPr>
          <w:spacing w:val="-2"/>
          <w:sz w:val="16"/>
        </w:rPr>
        <w:t>2.600</w:t>
      </w:r>
    </w:p>
    <w:p w14:paraId="7BEED69C">
      <w:pPr>
        <w:spacing w:after="0"/>
        <w:jc w:val="left"/>
        <w:rPr>
          <w:sz w:val="16"/>
        </w:rPr>
        <w:sectPr>
          <w:type w:val="continuous"/>
          <w:pgSz w:w="15840" w:h="24480"/>
          <w:pgMar w:top="160" w:right="0" w:bottom="0" w:left="0" w:header="720" w:footer="720" w:gutter="0"/>
          <w:cols w:equalWidth="0" w:num="4">
            <w:col w:w="1743" w:space="40"/>
            <w:col w:w="5480" w:space="31"/>
            <w:col w:w="5769" w:space="40"/>
            <w:col w:w="2737"/>
          </w:cols>
        </w:sectPr>
      </w:pPr>
    </w:p>
    <w:p w14:paraId="24FF7FF2">
      <w:pPr>
        <w:pStyle w:val="7"/>
        <w:spacing w:before="0"/>
        <w:rPr>
          <w:sz w:val="16"/>
        </w:rPr>
      </w:pPr>
    </w:p>
    <w:p w14:paraId="6DB77021">
      <w:pPr>
        <w:pStyle w:val="7"/>
        <w:spacing w:before="11"/>
        <w:rPr>
          <w:sz w:val="16"/>
        </w:rPr>
      </w:pPr>
    </w:p>
    <w:p w14:paraId="1315EFE9">
      <w:pPr>
        <w:tabs>
          <w:tab w:val="left" w:pos="1342"/>
        </w:tabs>
        <w:spacing w:before="1"/>
        <w:ind w:left="510" w:right="0" w:firstLine="0"/>
        <w:jc w:val="left"/>
        <w:rPr>
          <w:sz w:val="16"/>
        </w:rPr>
      </w:pPr>
      <w:r>
        <w:rPr>
          <w:spacing w:val="-10"/>
          <w:sz w:val="16"/>
        </w:rPr>
        <w:t>7</w:t>
      </w:r>
      <w:r>
        <w:rPr>
          <w:sz w:val="16"/>
        </w:rPr>
        <w:tab/>
      </w:r>
      <w:r>
        <w:rPr>
          <w:spacing w:val="-2"/>
          <w:sz w:val="16"/>
        </w:rPr>
        <w:t>65819</w:t>
      </w:r>
    </w:p>
    <w:p w14:paraId="577C7CDC">
      <w:pPr>
        <w:tabs>
          <w:tab w:val="left" w:pos="1385"/>
          <w:tab w:val="left" w:pos="2169"/>
          <w:tab w:val="left" w:pos="3365"/>
          <w:tab w:val="left" w:pos="4185"/>
        </w:tabs>
        <w:spacing w:before="110" w:line="352" w:lineRule="auto"/>
        <w:ind w:left="352"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NIFEDIPINO,</w:t>
      </w:r>
      <w:r>
        <w:rPr>
          <w:sz w:val="16"/>
        </w:rPr>
        <w:tab/>
      </w:r>
      <w:r>
        <w:rPr>
          <w:spacing w:val="-2"/>
          <w:sz w:val="16"/>
        </w:rPr>
        <w:t>FORMA</w:t>
      </w:r>
      <w:r>
        <w:rPr>
          <w:sz w:val="16"/>
        </w:rPr>
        <w:tab/>
      </w:r>
      <w:r>
        <w:rPr>
          <w:sz w:val="16"/>
        </w:rPr>
        <w:t>FARMACEUTICA:</w:t>
      </w:r>
      <w:r>
        <w:rPr>
          <w:spacing w:val="-10"/>
          <w:sz w:val="16"/>
        </w:rPr>
        <w:t xml:space="preserve"> </w:t>
      </w:r>
      <w:r>
        <w:rPr>
          <w:sz w:val="16"/>
        </w:rPr>
        <w:t>Bloqueador</w:t>
      </w:r>
      <w:r>
        <w:rPr>
          <w:spacing w:val="36"/>
          <w:sz w:val="16"/>
        </w:rPr>
        <w:t xml:space="preserve"> </w:t>
      </w:r>
      <w:r>
        <w:rPr>
          <w:sz w:val="16"/>
        </w:rPr>
        <w:t>dos</w:t>
      </w:r>
      <w:r>
        <w:rPr>
          <w:spacing w:val="36"/>
          <w:sz w:val="16"/>
        </w:rPr>
        <w:t xml:space="preserve"> </w:t>
      </w:r>
      <w:r>
        <w:rPr>
          <w:sz w:val="16"/>
        </w:rPr>
        <w:t>canais</w:t>
      </w:r>
      <w:r>
        <w:rPr>
          <w:spacing w:val="36"/>
          <w:sz w:val="16"/>
        </w:rPr>
        <w:t xml:space="preserve"> </w:t>
      </w:r>
      <w:r>
        <w:rPr>
          <w:sz w:val="16"/>
        </w:rPr>
        <w:t>de</w:t>
      </w:r>
      <w:r>
        <w:rPr>
          <w:spacing w:val="36"/>
          <w:sz w:val="16"/>
        </w:rPr>
        <w:t xml:space="preserve"> </w:t>
      </w:r>
      <w:r>
        <w:rPr>
          <w:sz w:val="16"/>
        </w:rPr>
        <w:t>cálcio</w:t>
      </w:r>
      <w:r>
        <w:rPr>
          <w:spacing w:val="36"/>
          <w:sz w:val="16"/>
        </w:rPr>
        <w:t xml:space="preserve"> </w:t>
      </w:r>
      <w:r>
        <w:rPr>
          <w:sz w:val="16"/>
        </w:rPr>
        <w:t>indicado</w:t>
      </w:r>
      <w:r>
        <w:rPr>
          <w:spacing w:val="36"/>
          <w:sz w:val="16"/>
        </w:rPr>
        <w:t xml:space="preserve"> </w:t>
      </w:r>
      <w:r>
        <w:rPr>
          <w:sz w:val="16"/>
        </w:rPr>
        <w:t>para</w:t>
      </w:r>
      <w:r>
        <w:rPr>
          <w:spacing w:val="36"/>
          <w:sz w:val="16"/>
        </w:rPr>
        <w:t xml:space="preserve"> </w:t>
      </w:r>
      <w:r>
        <w:rPr>
          <w:sz w:val="16"/>
        </w:rPr>
        <w:t>o</w:t>
      </w:r>
      <w:r>
        <w:rPr>
          <w:spacing w:val="36"/>
          <w:sz w:val="16"/>
        </w:rPr>
        <w:t xml:space="preserve"> </w:t>
      </w:r>
      <w:r>
        <w:rPr>
          <w:sz w:val="16"/>
        </w:rPr>
        <w:t>tratamento</w:t>
      </w:r>
      <w:r>
        <w:rPr>
          <w:spacing w:val="36"/>
          <w:sz w:val="16"/>
        </w:rPr>
        <w:t xml:space="preserve"> </w:t>
      </w:r>
      <w:r>
        <w:rPr>
          <w:sz w:val="16"/>
        </w:rPr>
        <w:t>de</w:t>
      </w:r>
      <w:r>
        <w:rPr>
          <w:spacing w:val="36"/>
          <w:sz w:val="16"/>
        </w:rPr>
        <w:t xml:space="preserve"> </w:t>
      </w:r>
      <w:r>
        <w:rPr>
          <w:sz w:val="16"/>
        </w:rPr>
        <w:t>hipertensão</w:t>
      </w:r>
      <w:r>
        <w:rPr>
          <w:spacing w:val="36"/>
          <w:sz w:val="16"/>
        </w:rPr>
        <w:t xml:space="preserve"> </w:t>
      </w:r>
      <w:r>
        <w:rPr>
          <w:sz w:val="16"/>
        </w:rPr>
        <w:t>arterial,</w:t>
      </w:r>
      <w:r>
        <w:rPr>
          <w:spacing w:val="40"/>
          <w:sz w:val="16"/>
        </w:rPr>
        <w:t xml:space="preserve"> </w:t>
      </w:r>
      <w:r>
        <w:rPr>
          <w:sz w:val="16"/>
        </w:rPr>
        <w:t>COMPRIMIDO,</w:t>
      </w:r>
      <w:r>
        <w:rPr>
          <w:spacing w:val="24"/>
          <w:sz w:val="16"/>
        </w:rPr>
        <w:t xml:space="preserve"> </w:t>
      </w:r>
      <w:r>
        <w:rPr>
          <w:sz w:val="16"/>
        </w:rPr>
        <w:t>CONCENTRACAO</w:t>
      </w:r>
      <w:r>
        <w:rPr>
          <w:spacing w:val="26"/>
          <w:sz w:val="16"/>
        </w:rPr>
        <w:t xml:space="preserve"> </w:t>
      </w:r>
      <w:r>
        <w:rPr>
          <w:sz w:val="16"/>
        </w:rPr>
        <w:t>/</w:t>
      </w:r>
      <w:r>
        <w:rPr>
          <w:spacing w:val="26"/>
          <w:sz w:val="16"/>
        </w:rPr>
        <w:t xml:space="preserve"> </w:t>
      </w:r>
      <w:r>
        <w:rPr>
          <w:sz w:val="16"/>
        </w:rPr>
        <w:t>DOSAGEM:</w:t>
      </w:r>
      <w:r>
        <w:rPr>
          <w:spacing w:val="26"/>
          <w:sz w:val="16"/>
        </w:rPr>
        <w:t xml:space="preserve"> </w:t>
      </w:r>
      <w:r>
        <w:rPr>
          <w:sz w:val="16"/>
        </w:rPr>
        <w:t>20</w:t>
      </w:r>
      <w:r>
        <w:rPr>
          <w:spacing w:val="26"/>
          <w:sz w:val="16"/>
        </w:rPr>
        <w:t xml:space="preserve"> </w:t>
      </w:r>
      <w:r>
        <w:rPr>
          <w:sz w:val="16"/>
        </w:rPr>
        <w:t>MG</w:t>
      </w:r>
      <w:r>
        <w:rPr>
          <w:spacing w:val="26"/>
          <w:sz w:val="16"/>
        </w:rPr>
        <w:t xml:space="preserve"> </w:t>
      </w:r>
      <w:r>
        <w:rPr>
          <w:sz w:val="16"/>
        </w:rPr>
        <w:t>-</w:t>
      </w:r>
      <w:r>
        <w:rPr>
          <w:spacing w:val="26"/>
          <w:sz w:val="16"/>
        </w:rPr>
        <w:t xml:space="preserve"> </w:t>
      </w:r>
      <w:r>
        <w:rPr>
          <w:sz w:val="16"/>
        </w:rPr>
        <w:t>LIBERAÇÃO</w:t>
      </w:r>
      <w:r>
        <w:rPr>
          <w:spacing w:val="-8"/>
          <w:sz w:val="16"/>
        </w:rPr>
        <w:t xml:space="preserve"> </w:t>
      </w:r>
      <w:r>
        <w:rPr>
          <w:sz w:val="16"/>
        </w:rPr>
        <w:t xml:space="preserve">doença arterial coronária (angina do peito crônica estável e angina do peito </w:t>
      </w:r>
      <w:r>
        <w:rPr>
          <w:spacing w:val="-2"/>
          <w:sz w:val="16"/>
        </w:rPr>
        <w:t>vasoespástica)</w:t>
      </w:r>
    </w:p>
    <w:p w14:paraId="4DCF33ED">
      <w:pPr>
        <w:spacing w:before="0" w:line="240" w:lineRule="auto"/>
        <w:rPr>
          <w:sz w:val="16"/>
        </w:rPr>
      </w:pPr>
      <w:r>
        <w:br w:type="column"/>
      </w:r>
    </w:p>
    <w:p w14:paraId="0C615762">
      <w:pPr>
        <w:pStyle w:val="7"/>
        <w:spacing w:before="11"/>
        <w:rPr>
          <w:sz w:val="16"/>
        </w:rPr>
      </w:pPr>
    </w:p>
    <w:p w14:paraId="44F83581">
      <w:pPr>
        <w:tabs>
          <w:tab w:val="left" w:pos="1604"/>
        </w:tabs>
        <w:spacing w:before="1"/>
        <w:ind w:left="352" w:right="0" w:firstLine="0"/>
        <w:jc w:val="left"/>
        <w:rPr>
          <w:sz w:val="16"/>
        </w:rPr>
      </w:pPr>
      <w:r>
        <w:rPr>
          <w:spacing w:val="-5"/>
          <w:sz w:val="16"/>
        </w:rPr>
        <w:t>644</w:t>
      </w:r>
      <w:r>
        <w:rPr>
          <w:sz w:val="16"/>
        </w:rPr>
        <w:tab/>
      </w:r>
      <w:r>
        <w:rPr>
          <w:spacing w:val="-2"/>
          <w:sz w:val="16"/>
        </w:rPr>
        <w:t>9.300</w:t>
      </w:r>
    </w:p>
    <w:p w14:paraId="25B623B6">
      <w:pPr>
        <w:spacing w:after="0"/>
        <w:jc w:val="left"/>
        <w:rPr>
          <w:sz w:val="16"/>
        </w:rPr>
        <w:sectPr>
          <w:type w:val="continuous"/>
          <w:pgSz w:w="15840" w:h="24480"/>
          <w:pgMar w:top="160" w:right="0" w:bottom="0" w:left="0" w:header="720" w:footer="720" w:gutter="0"/>
          <w:cols w:equalWidth="0" w:num="3">
            <w:col w:w="1743" w:space="40"/>
            <w:col w:w="11281" w:space="39"/>
            <w:col w:w="2737"/>
          </w:cols>
        </w:sectPr>
      </w:pPr>
    </w:p>
    <w:p w14:paraId="7FC1EEB7">
      <w:pPr>
        <w:spacing w:before="0" w:line="183" w:lineRule="exact"/>
        <w:ind w:left="2134" w:right="0" w:firstLine="0"/>
        <w:jc w:val="left"/>
        <w:rPr>
          <w:sz w:val="16"/>
        </w:rPr>
      </w:pPr>
      <w:r>
        <w:rPr>
          <w:spacing w:val="-2"/>
          <w:sz w:val="16"/>
        </w:rPr>
        <w:t>PROLONGADA</w:t>
      </w:r>
    </w:p>
    <w:p w14:paraId="0BF24809">
      <w:pPr>
        <w:spacing w:before="0" w:line="183" w:lineRule="exact"/>
        <w:ind w:left="2134" w:right="0" w:firstLine="0"/>
        <w:jc w:val="left"/>
        <w:rPr>
          <w:sz w:val="16"/>
        </w:rPr>
      </w:pPr>
      <w:r>
        <w:br w:type="column"/>
      </w:r>
      <w:r>
        <w:rPr>
          <w:sz w:val="16"/>
        </w:rPr>
        <w:t>e</w:t>
      </w:r>
      <w:r>
        <w:rPr>
          <w:spacing w:val="-1"/>
          <w:sz w:val="16"/>
        </w:rPr>
        <w:t xml:space="preserve"> </w:t>
      </w:r>
      <w:r>
        <w:rPr>
          <w:sz w:val="16"/>
        </w:rPr>
        <w:t>crise</w:t>
      </w:r>
      <w:r>
        <w:rPr>
          <w:spacing w:val="-1"/>
          <w:sz w:val="16"/>
        </w:rPr>
        <w:t xml:space="preserve"> </w:t>
      </w:r>
      <w:r>
        <w:rPr>
          <w:spacing w:val="-2"/>
          <w:sz w:val="16"/>
        </w:rPr>
        <w:t>hipertensiva.</w:t>
      </w:r>
    </w:p>
    <w:p w14:paraId="0CCF115D">
      <w:pPr>
        <w:spacing w:before="131"/>
        <w:ind w:left="2134" w:right="0" w:firstLine="0"/>
        <w:jc w:val="left"/>
        <w:rPr>
          <w:sz w:val="16"/>
        </w:rPr>
      </w:pPr>
      <w:r>
        <w:rPr>
          <w:sz w:val="16"/>
        </w:rPr>
        <w:t>Betabloqueador</w:t>
      </w:r>
      <w:r>
        <w:rPr>
          <w:spacing w:val="69"/>
          <w:sz w:val="16"/>
        </w:rPr>
        <w:t xml:space="preserve"> </w:t>
      </w:r>
      <w:r>
        <w:rPr>
          <w:sz w:val="16"/>
        </w:rPr>
        <w:t>não</w:t>
      </w:r>
      <w:r>
        <w:rPr>
          <w:spacing w:val="69"/>
          <w:sz w:val="16"/>
        </w:rPr>
        <w:t xml:space="preserve"> </w:t>
      </w:r>
      <w:r>
        <w:rPr>
          <w:sz w:val="16"/>
        </w:rPr>
        <w:t>seletivo</w:t>
      </w:r>
      <w:r>
        <w:rPr>
          <w:spacing w:val="69"/>
          <w:sz w:val="16"/>
        </w:rPr>
        <w:t xml:space="preserve"> </w:t>
      </w:r>
      <w:r>
        <w:rPr>
          <w:sz w:val="16"/>
        </w:rPr>
        <w:t>destinado</w:t>
      </w:r>
      <w:r>
        <w:rPr>
          <w:spacing w:val="69"/>
          <w:sz w:val="16"/>
        </w:rPr>
        <w:t xml:space="preserve"> </w:t>
      </w:r>
      <w:r>
        <w:rPr>
          <w:sz w:val="16"/>
        </w:rPr>
        <w:t>ao</w:t>
      </w:r>
      <w:r>
        <w:rPr>
          <w:spacing w:val="69"/>
          <w:sz w:val="16"/>
        </w:rPr>
        <w:t xml:space="preserve"> </w:t>
      </w:r>
      <w:r>
        <w:rPr>
          <w:sz w:val="16"/>
        </w:rPr>
        <w:t>tratamento</w:t>
      </w:r>
      <w:r>
        <w:rPr>
          <w:spacing w:val="69"/>
          <w:sz w:val="16"/>
        </w:rPr>
        <w:t xml:space="preserve"> </w:t>
      </w:r>
      <w:r>
        <w:rPr>
          <w:sz w:val="16"/>
        </w:rPr>
        <w:t>da</w:t>
      </w:r>
      <w:r>
        <w:rPr>
          <w:spacing w:val="69"/>
          <w:sz w:val="16"/>
        </w:rPr>
        <w:t xml:space="preserve"> </w:t>
      </w:r>
      <w:r>
        <w:rPr>
          <w:sz w:val="16"/>
        </w:rPr>
        <w:t>angina</w:t>
      </w:r>
      <w:r>
        <w:rPr>
          <w:spacing w:val="69"/>
          <w:sz w:val="16"/>
        </w:rPr>
        <w:t xml:space="preserve"> </w:t>
      </w:r>
      <w:r>
        <w:rPr>
          <w:sz w:val="16"/>
        </w:rPr>
        <w:t>pectoris</w:t>
      </w:r>
      <w:r>
        <w:rPr>
          <w:spacing w:val="69"/>
          <w:sz w:val="16"/>
        </w:rPr>
        <w:t xml:space="preserve"> </w:t>
      </w:r>
      <w:r>
        <w:rPr>
          <w:spacing w:val="-2"/>
          <w:sz w:val="16"/>
        </w:rPr>
        <w:t>crônica;</w:t>
      </w:r>
    </w:p>
    <w:p w14:paraId="2FE3BBBF">
      <w:pPr>
        <w:spacing w:after="0"/>
        <w:jc w:val="left"/>
        <w:rPr>
          <w:sz w:val="16"/>
        </w:rPr>
        <w:sectPr>
          <w:type w:val="continuous"/>
          <w:pgSz w:w="15840" w:h="24480"/>
          <w:pgMar w:top="160" w:right="0" w:bottom="0" w:left="0" w:header="720" w:footer="720" w:gutter="0"/>
          <w:cols w:equalWidth="0" w:num="2">
            <w:col w:w="3277" w:space="1883"/>
            <w:col w:w="10680"/>
          </w:cols>
        </w:sectPr>
      </w:pPr>
    </w:p>
    <w:p w14:paraId="4FCBEA7D">
      <w:pPr>
        <w:pStyle w:val="7"/>
        <w:spacing w:before="37"/>
        <w:rPr>
          <w:sz w:val="16"/>
        </w:rPr>
      </w:pPr>
    </w:p>
    <w:p w14:paraId="68536300">
      <w:pPr>
        <w:tabs>
          <w:tab w:val="left" w:pos="1342"/>
        </w:tabs>
        <w:spacing w:before="0" w:line="142" w:lineRule="exact"/>
        <w:ind w:left="510" w:right="0" w:firstLine="0"/>
        <w:jc w:val="left"/>
        <w:rPr>
          <w:sz w:val="16"/>
        </w:rPr>
      </w:pPr>
      <w:r>
        <w:rPr>
          <w:spacing w:val="-10"/>
          <w:sz w:val="16"/>
        </w:rPr>
        <w:t>8</w:t>
      </w:r>
      <w:r>
        <w:rPr>
          <w:sz w:val="16"/>
        </w:rPr>
        <w:tab/>
      </w:r>
      <w:r>
        <w:rPr>
          <w:spacing w:val="-2"/>
          <w:sz w:val="16"/>
        </w:rPr>
        <w:t>74519</w:t>
      </w:r>
    </w:p>
    <w:p w14:paraId="3DC9F8AF">
      <w:pPr>
        <w:spacing w:before="86"/>
        <w:ind w:left="352" w:right="0" w:firstLine="0"/>
        <w:jc w:val="left"/>
        <w:rPr>
          <w:sz w:val="16"/>
        </w:rPr>
      </w:pPr>
      <w:r>
        <w:br w:type="column"/>
      </w:r>
      <w:r>
        <w:rPr>
          <w:sz w:val="16"/>
        </w:rPr>
        <w:t>PRINCIPIO</w:t>
      </w:r>
      <w:r>
        <w:rPr>
          <w:spacing w:val="50"/>
          <w:sz w:val="16"/>
        </w:rPr>
        <w:t xml:space="preserve">  </w:t>
      </w:r>
      <w:r>
        <w:rPr>
          <w:sz w:val="16"/>
        </w:rPr>
        <w:t>ATIVO:</w:t>
      </w:r>
      <w:r>
        <w:rPr>
          <w:spacing w:val="54"/>
          <w:sz w:val="16"/>
        </w:rPr>
        <w:t xml:space="preserve">  </w:t>
      </w:r>
      <w:r>
        <w:rPr>
          <w:sz w:val="16"/>
        </w:rPr>
        <w:t>PROPRANOLOL,</w:t>
      </w:r>
      <w:r>
        <w:rPr>
          <w:spacing w:val="55"/>
          <w:sz w:val="16"/>
        </w:rPr>
        <w:t xml:space="preserve">  </w:t>
      </w:r>
      <w:r>
        <w:rPr>
          <w:sz w:val="16"/>
        </w:rPr>
        <w:t>FORMA</w:t>
      </w:r>
      <w:r>
        <w:rPr>
          <w:spacing w:val="50"/>
          <w:sz w:val="16"/>
        </w:rPr>
        <w:t xml:space="preserve">  </w:t>
      </w:r>
      <w:r>
        <w:rPr>
          <w:sz w:val="16"/>
        </w:rPr>
        <w:t>FARMACEUTICA:</w:t>
      </w:r>
      <w:r>
        <w:rPr>
          <w:spacing w:val="-9"/>
          <w:sz w:val="16"/>
        </w:rPr>
        <w:t xml:space="preserve"> </w:t>
      </w:r>
      <w:r>
        <w:rPr>
          <w:sz w:val="16"/>
        </w:rPr>
        <w:t>profilaxia</w:t>
      </w:r>
      <w:r>
        <w:rPr>
          <w:spacing w:val="23"/>
          <w:sz w:val="16"/>
        </w:rPr>
        <w:t xml:space="preserve"> </w:t>
      </w:r>
      <w:r>
        <w:rPr>
          <w:sz w:val="16"/>
        </w:rPr>
        <w:t>e</w:t>
      </w:r>
      <w:r>
        <w:rPr>
          <w:spacing w:val="22"/>
          <w:sz w:val="16"/>
        </w:rPr>
        <w:t xml:space="preserve"> </w:t>
      </w:r>
      <w:r>
        <w:rPr>
          <w:sz w:val="16"/>
        </w:rPr>
        <w:t>tratamento</w:t>
      </w:r>
      <w:r>
        <w:rPr>
          <w:spacing w:val="23"/>
          <w:sz w:val="16"/>
        </w:rPr>
        <w:t xml:space="preserve"> </w:t>
      </w:r>
      <w:r>
        <w:rPr>
          <w:sz w:val="16"/>
        </w:rPr>
        <w:t>de</w:t>
      </w:r>
      <w:r>
        <w:rPr>
          <w:spacing w:val="23"/>
          <w:sz w:val="16"/>
        </w:rPr>
        <w:t xml:space="preserve"> </w:t>
      </w:r>
      <w:r>
        <w:rPr>
          <w:sz w:val="16"/>
        </w:rPr>
        <w:t>arritmias</w:t>
      </w:r>
      <w:r>
        <w:rPr>
          <w:spacing w:val="22"/>
          <w:sz w:val="16"/>
        </w:rPr>
        <w:t xml:space="preserve"> </w:t>
      </w:r>
      <w:r>
        <w:rPr>
          <w:sz w:val="16"/>
        </w:rPr>
        <w:t>cardíacas;</w:t>
      </w:r>
      <w:r>
        <w:rPr>
          <w:spacing w:val="23"/>
          <w:sz w:val="16"/>
        </w:rPr>
        <w:t xml:space="preserve"> </w:t>
      </w:r>
      <w:r>
        <w:rPr>
          <w:sz w:val="16"/>
        </w:rPr>
        <w:t>tratamento</w:t>
      </w:r>
      <w:r>
        <w:rPr>
          <w:spacing w:val="23"/>
          <w:sz w:val="16"/>
        </w:rPr>
        <w:t xml:space="preserve"> </w:t>
      </w:r>
      <w:r>
        <w:rPr>
          <w:sz w:val="16"/>
        </w:rPr>
        <w:t>da</w:t>
      </w:r>
      <w:r>
        <w:rPr>
          <w:spacing w:val="22"/>
          <w:sz w:val="16"/>
        </w:rPr>
        <w:t xml:space="preserve"> </w:t>
      </w:r>
      <w:r>
        <w:rPr>
          <w:sz w:val="16"/>
        </w:rPr>
        <w:t>hipertensão;</w:t>
      </w:r>
      <w:r>
        <w:rPr>
          <w:spacing w:val="23"/>
          <w:sz w:val="16"/>
        </w:rPr>
        <w:t xml:space="preserve"> </w:t>
      </w:r>
      <w:r>
        <w:rPr>
          <w:sz w:val="16"/>
        </w:rPr>
        <w:t>profilaxia</w:t>
      </w:r>
      <w:r>
        <w:rPr>
          <w:spacing w:val="23"/>
          <w:sz w:val="16"/>
        </w:rPr>
        <w:t xml:space="preserve"> </w:t>
      </w:r>
      <w:r>
        <w:rPr>
          <w:spacing w:val="-5"/>
          <w:sz w:val="16"/>
        </w:rPr>
        <w:t>de</w:t>
      </w:r>
    </w:p>
    <w:p w14:paraId="4B12AFAF">
      <w:pPr>
        <w:spacing w:before="37" w:line="240" w:lineRule="auto"/>
        <w:rPr>
          <w:sz w:val="16"/>
        </w:rPr>
      </w:pPr>
      <w:r>
        <w:br w:type="column"/>
      </w:r>
    </w:p>
    <w:p w14:paraId="179731CA">
      <w:pPr>
        <w:tabs>
          <w:tab w:val="left" w:pos="1604"/>
        </w:tabs>
        <w:spacing w:before="0" w:line="142" w:lineRule="exact"/>
        <w:ind w:left="352" w:right="0" w:firstLine="0"/>
        <w:jc w:val="left"/>
        <w:rPr>
          <w:sz w:val="16"/>
        </w:rPr>
      </w:pPr>
      <w:r>
        <w:rPr>
          <w:spacing w:val="-5"/>
          <w:sz w:val="16"/>
        </w:rPr>
        <w:t>168</w:t>
      </w:r>
      <w:r>
        <w:rPr>
          <w:sz w:val="16"/>
        </w:rPr>
        <w:tab/>
      </w:r>
      <w:r>
        <w:rPr>
          <w:spacing w:val="-2"/>
          <w:sz w:val="16"/>
        </w:rPr>
        <w:t>2.500</w:t>
      </w:r>
    </w:p>
    <w:p w14:paraId="1BD9654B">
      <w:pPr>
        <w:spacing w:after="0" w:line="142" w:lineRule="exact"/>
        <w:jc w:val="left"/>
        <w:rPr>
          <w:sz w:val="16"/>
        </w:rPr>
        <w:sectPr>
          <w:type w:val="continuous"/>
          <w:pgSz w:w="15840" w:h="24480"/>
          <w:pgMar w:top="160" w:right="0" w:bottom="0" w:left="0" w:header="720" w:footer="720" w:gutter="0"/>
          <w:cols w:equalWidth="0" w:num="3">
            <w:col w:w="1743" w:space="40"/>
            <w:col w:w="11282" w:space="39"/>
            <w:col w:w="2736"/>
          </w:cols>
        </w:sectPr>
      </w:pPr>
    </w:p>
    <w:p w14:paraId="4A3B1640">
      <w:pPr>
        <w:spacing w:before="0" w:line="177" w:lineRule="exact"/>
        <w:ind w:left="2134"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50551B3D">
      <w:pPr>
        <w:spacing w:before="0" w:line="352" w:lineRule="auto"/>
        <w:ind w:left="429" w:right="2758" w:firstLine="0"/>
        <w:jc w:val="left"/>
        <w:rPr>
          <w:sz w:val="16"/>
        </w:rPr>
      </w:pPr>
      <w:r>
        <w:br w:type="column"/>
      </w:r>
      <w:r>
        <w:rPr>
          <w:sz w:val="16"/>
        </w:rPr>
        <w:t>reinfarto do miocárdio; profilaxia da enxaqueca; adjuvante no tratamento da ansiedade e</w:t>
      </w:r>
      <w:r>
        <w:rPr>
          <w:spacing w:val="40"/>
          <w:sz w:val="16"/>
        </w:rPr>
        <w:t xml:space="preserve"> </w:t>
      </w:r>
      <w:r>
        <w:rPr>
          <w:sz w:val="16"/>
        </w:rPr>
        <w:t>da</w:t>
      </w:r>
      <w:r>
        <w:rPr>
          <w:spacing w:val="-3"/>
          <w:sz w:val="16"/>
        </w:rPr>
        <w:t xml:space="preserve"> </w:t>
      </w:r>
      <w:r>
        <w:rPr>
          <w:sz w:val="16"/>
        </w:rPr>
        <w:t>menopausa.</w:t>
      </w:r>
    </w:p>
    <w:p w14:paraId="6E2FD34D">
      <w:pPr>
        <w:spacing w:after="0" w:line="352" w:lineRule="auto"/>
        <w:jc w:val="left"/>
        <w:rPr>
          <w:sz w:val="16"/>
        </w:rPr>
        <w:sectPr>
          <w:type w:val="continuous"/>
          <w:pgSz w:w="15840" w:h="24480"/>
          <w:pgMar w:top="160" w:right="0" w:bottom="0" w:left="0" w:header="720" w:footer="720" w:gutter="0"/>
          <w:cols w:equalWidth="0" w:num="2">
            <w:col w:w="6826" w:space="40"/>
            <w:col w:w="8974"/>
          </w:cols>
        </w:sectPr>
      </w:pPr>
    </w:p>
    <w:p w14:paraId="43687AFC">
      <w:pPr>
        <w:pStyle w:val="7"/>
        <w:spacing w:before="108"/>
        <w:rPr>
          <w:sz w:val="16"/>
        </w:rPr>
      </w:pPr>
    </w:p>
    <w:p w14:paraId="239895D5">
      <w:pPr>
        <w:tabs>
          <w:tab w:val="left" w:pos="1342"/>
        </w:tabs>
        <w:spacing w:before="0"/>
        <w:ind w:left="510" w:right="0" w:firstLine="0"/>
        <w:jc w:val="left"/>
        <w:rPr>
          <w:sz w:val="16"/>
        </w:rPr>
      </w:pPr>
      <w:r>
        <w:rPr>
          <w:spacing w:val="-10"/>
          <w:sz w:val="16"/>
        </w:rPr>
        <w:t>9</w:t>
      </w:r>
      <w:r>
        <w:rPr>
          <w:sz w:val="16"/>
        </w:rPr>
        <w:tab/>
      </w:r>
      <w:r>
        <w:rPr>
          <w:spacing w:val="-2"/>
          <w:sz w:val="16"/>
        </w:rPr>
        <w:t>18007</w:t>
      </w:r>
    </w:p>
    <w:p w14:paraId="26FAD8BF">
      <w:pPr>
        <w:spacing w:before="22" w:line="352" w:lineRule="auto"/>
        <w:ind w:left="352" w:right="-2"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METOCLOPRAMIDA,</w:t>
      </w:r>
      <w:r>
        <w:rPr>
          <w:spacing w:val="40"/>
          <w:sz w:val="16"/>
        </w:rPr>
        <w:t xml:space="preserve"> </w:t>
      </w:r>
      <w:r>
        <w:rPr>
          <w:sz w:val="16"/>
        </w:rPr>
        <w:t>FORMA</w:t>
      </w:r>
      <w:r>
        <w:rPr>
          <w:spacing w:val="-10"/>
          <w:sz w:val="16"/>
        </w:rPr>
        <w:t xml:space="preserve"> </w:t>
      </w:r>
      <w:r>
        <w:rPr>
          <w:sz w:val="16"/>
        </w:rPr>
        <w:t>Medicamento</w:t>
      </w:r>
      <w:r>
        <w:rPr>
          <w:spacing w:val="-4"/>
          <w:sz w:val="16"/>
        </w:rPr>
        <w:t xml:space="preserve"> </w:t>
      </w:r>
      <w:r>
        <w:rPr>
          <w:sz w:val="16"/>
        </w:rPr>
        <w:t>utilizado</w:t>
      </w:r>
      <w:r>
        <w:rPr>
          <w:spacing w:val="-4"/>
          <w:sz w:val="16"/>
        </w:rPr>
        <w:t xml:space="preserve"> </w:t>
      </w:r>
      <w:r>
        <w:rPr>
          <w:sz w:val="16"/>
        </w:rPr>
        <w:t>nos</w:t>
      </w:r>
      <w:r>
        <w:rPr>
          <w:spacing w:val="-4"/>
          <w:sz w:val="16"/>
        </w:rPr>
        <w:t xml:space="preserve"> </w:t>
      </w:r>
      <w:r>
        <w:rPr>
          <w:sz w:val="16"/>
        </w:rPr>
        <w:t>distúrbios</w:t>
      </w:r>
      <w:r>
        <w:rPr>
          <w:spacing w:val="-4"/>
          <w:sz w:val="16"/>
        </w:rPr>
        <w:t xml:space="preserve"> </w:t>
      </w:r>
      <w:r>
        <w:rPr>
          <w:sz w:val="16"/>
        </w:rPr>
        <w:t>da</w:t>
      </w:r>
      <w:r>
        <w:rPr>
          <w:spacing w:val="-4"/>
          <w:sz w:val="16"/>
        </w:rPr>
        <w:t xml:space="preserve"> </w:t>
      </w:r>
      <w:r>
        <w:rPr>
          <w:sz w:val="16"/>
        </w:rPr>
        <w:t>motilidade</w:t>
      </w:r>
      <w:r>
        <w:rPr>
          <w:spacing w:val="-4"/>
          <w:sz w:val="16"/>
        </w:rPr>
        <w:t xml:space="preserve"> </w:t>
      </w:r>
      <w:r>
        <w:rPr>
          <w:sz w:val="16"/>
        </w:rPr>
        <w:t>gastrintestinal,</w:t>
      </w:r>
      <w:r>
        <w:rPr>
          <w:spacing w:val="-4"/>
          <w:sz w:val="16"/>
        </w:rPr>
        <w:t xml:space="preserve"> </w:t>
      </w:r>
      <w:r>
        <w:rPr>
          <w:sz w:val="16"/>
        </w:rPr>
        <w:t>nas</w:t>
      </w:r>
      <w:r>
        <w:rPr>
          <w:spacing w:val="-4"/>
          <w:sz w:val="16"/>
        </w:rPr>
        <w:t xml:space="preserve"> </w:t>
      </w:r>
      <w:r>
        <w:rPr>
          <w:sz w:val="16"/>
        </w:rPr>
        <w:t>náuseas</w:t>
      </w:r>
      <w:r>
        <w:rPr>
          <w:spacing w:val="-4"/>
          <w:sz w:val="16"/>
        </w:rPr>
        <w:t xml:space="preserve"> </w:t>
      </w:r>
      <w:r>
        <w:rPr>
          <w:sz w:val="16"/>
        </w:rPr>
        <w:t>e</w:t>
      </w:r>
      <w:r>
        <w:rPr>
          <w:spacing w:val="-4"/>
          <w:sz w:val="16"/>
        </w:rPr>
        <w:t xml:space="preserve"> </w:t>
      </w:r>
      <w:r>
        <w:rPr>
          <w:sz w:val="16"/>
        </w:rPr>
        <w:t>vômitos</w:t>
      </w:r>
      <w:r>
        <w:rPr>
          <w:spacing w:val="40"/>
          <w:sz w:val="16"/>
        </w:rPr>
        <w:t xml:space="preserve"> </w:t>
      </w:r>
      <w:r>
        <w:rPr>
          <w:sz w:val="16"/>
        </w:rPr>
        <w:t>FARMACEUTICA:</w:t>
      </w:r>
      <w:r>
        <w:rPr>
          <w:spacing w:val="30"/>
          <w:sz w:val="16"/>
        </w:rPr>
        <w:t xml:space="preserve"> </w:t>
      </w:r>
      <w:r>
        <w:rPr>
          <w:sz w:val="16"/>
        </w:rPr>
        <w:t>COMPRIMIDO,</w:t>
      </w:r>
      <w:r>
        <w:rPr>
          <w:spacing w:val="30"/>
          <w:sz w:val="16"/>
        </w:rPr>
        <w:t xml:space="preserve"> </w:t>
      </w:r>
      <w:r>
        <w:rPr>
          <w:sz w:val="16"/>
        </w:rPr>
        <w:t>CONCENTRACAO</w:t>
      </w:r>
      <w:r>
        <w:rPr>
          <w:spacing w:val="30"/>
          <w:sz w:val="16"/>
        </w:rPr>
        <w:t xml:space="preserve"> </w:t>
      </w:r>
      <w:r>
        <w:rPr>
          <w:sz w:val="16"/>
        </w:rPr>
        <w:t>/</w:t>
      </w:r>
      <w:r>
        <w:rPr>
          <w:spacing w:val="31"/>
          <w:sz w:val="16"/>
        </w:rPr>
        <w:t xml:space="preserve"> </w:t>
      </w:r>
      <w:r>
        <w:rPr>
          <w:sz w:val="16"/>
        </w:rPr>
        <w:t>DOSAGEM:</w:t>
      </w:r>
      <w:r>
        <w:rPr>
          <w:spacing w:val="30"/>
          <w:sz w:val="16"/>
        </w:rPr>
        <w:t xml:space="preserve"> </w:t>
      </w:r>
      <w:r>
        <w:rPr>
          <w:sz w:val="16"/>
        </w:rPr>
        <w:t>10,</w:t>
      </w:r>
      <w:r>
        <w:rPr>
          <w:spacing w:val="-8"/>
          <w:sz w:val="16"/>
        </w:rPr>
        <w:t xml:space="preserve"> </w:t>
      </w:r>
      <w:r>
        <w:rPr>
          <w:sz w:val="16"/>
        </w:rPr>
        <w:t>de</w:t>
      </w:r>
      <w:r>
        <w:rPr>
          <w:spacing w:val="28"/>
          <w:sz w:val="16"/>
        </w:rPr>
        <w:t xml:space="preserve"> </w:t>
      </w:r>
      <w:r>
        <w:rPr>
          <w:sz w:val="16"/>
        </w:rPr>
        <w:t>origem</w:t>
      </w:r>
      <w:r>
        <w:rPr>
          <w:spacing w:val="28"/>
          <w:sz w:val="16"/>
        </w:rPr>
        <w:t xml:space="preserve"> </w:t>
      </w:r>
      <w:r>
        <w:rPr>
          <w:sz w:val="16"/>
        </w:rPr>
        <w:t>central</w:t>
      </w:r>
      <w:r>
        <w:rPr>
          <w:spacing w:val="29"/>
          <w:sz w:val="16"/>
        </w:rPr>
        <w:t xml:space="preserve"> </w:t>
      </w:r>
      <w:r>
        <w:rPr>
          <w:sz w:val="16"/>
        </w:rPr>
        <w:t>e</w:t>
      </w:r>
      <w:r>
        <w:rPr>
          <w:spacing w:val="28"/>
          <w:sz w:val="16"/>
        </w:rPr>
        <w:t xml:space="preserve"> </w:t>
      </w:r>
      <w:r>
        <w:rPr>
          <w:sz w:val="16"/>
        </w:rPr>
        <w:t>periférica,</w:t>
      </w:r>
      <w:r>
        <w:rPr>
          <w:spacing w:val="28"/>
          <w:sz w:val="16"/>
        </w:rPr>
        <w:t xml:space="preserve"> </w:t>
      </w:r>
      <w:r>
        <w:rPr>
          <w:sz w:val="16"/>
        </w:rPr>
        <w:t>e</w:t>
      </w:r>
      <w:r>
        <w:rPr>
          <w:spacing w:val="29"/>
          <w:sz w:val="16"/>
        </w:rPr>
        <w:t xml:space="preserve"> </w:t>
      </w:r>
      <w:r>
        <w:rPr>
          <w:sz w:val="16"/>
        </w:rPr>
        <w:t>para</w:t>
      </w:r>
      <w:r>
        <w:rPr>
          <w:spacing w:val="28"/>
          <w:sz w:val="16"/>
        </w:rPr>
        <w:t xml:space="preserve"> </w:t>
      </w:r>
      <w:r>
        <w:rPr>
          <w:sz w:val="16"/>
        </w:rPr>
        <w:t>facilitar</w:t>
      </w:r>
      <w:r>
        <w:rPr>
          <w:spacing w:val="28"/>
          <w:sz w:val="16"/>
        </w:rPr>
        <w:t xml:space="preserve"> </w:t>
      </w:r>
      <w:r>
        <w:rPr>
          <w:sz w:val="16"/>
        </w:rPr>
        <w:t>os</w:t>
      </w:r>
      <w:r>
        <w:rPr>
          <w:spacing w:val="29"/>
          <w:sz w:val="16"/>
        </w:rPr>
        <w:t xml:space="preserve"> </w:t>
      </w:r>
      <w:r>
        <w:rPr>
          <w:sz w:val="16"/>
        </w:rPr>
        <w:t>procedimentos</w:t>
      </w:r>
      <w:r>
        <w:rPr>
          <w:spacing w:val="28"/>
          <w:sz w:val="16"/>
        </w:rPr>
        <w:t xml:space="preserve"> </w:t>
      </w:r>
      <w:r>
        <w:rPr>
          <w:sz w:val="16"/>
        </w:rPr>
        <w:t>radiológicos</w:t>
      </w:r>
      <w:r>
        <w:rPr>
          <w:spacing w:val="28"/>
          <w:sz w:val="16"/>
        </w:rPr>
        <w:t xml:space="preserve"> </w:t>
      </w:r>
      <w:r>
        <w:rPr>
          <w:sz w:val="16"/>
        </w:rPr>
        <w:t>do</w:t>
      </w:r>
      <w:r>
        <w:rPr>
          <w:spacing w:val="29"/>
          <w:sz w:val="16"/>
        </w:rPr>
        <w:t xml:space="preserve"> </w:t>
      </w:r>
      <w:r>
        <w:rPr>
          <w:spacing w:val="-2"/>
          <w:sz w:val="16"/>
        </w:rPr>
        <w:t>trato</w:t>
      </w:r>
    </w:p>
    <w:p w14:paraId="61BB148F">
      <w:pPr>
        <w:spacing w:before="108" w:line="240" w:lineRule="auto"/>
        <w:rPr>
          <w:sz w:val="16"/>
        </w:rPr>
      </w:pPr>
      <w:r>
        <w:br w:type="column"/>
      </w:r>
    </w:p>
    <w:p w14:paraId="369A42AD">
      <w:pPr>
        <w:tabs>
          <w:tab w:val="left" w:pos="1604"/>
        </w:tabs>
        <w:spacing w:before="0"/>
        <w:ind w:left="352" w:right="0" w:firstLine="0"/>
        <w:jc w:val="left"/>
        <w:rPr>
          <w:sz w:val="16"/>
        </w:rPr>
      </w:pPr>
      <w:r>
        <w:rPr>
          <w:spacing w:val="-5"/>
          <w:sz w:val="16"/>
        </w:rPr>
        <w:t>243</w:t>
      </w:r>
      <w:r>
        <w:rPr>
          <w:sz w:val="16"/>
        </w:rPr>
        <w:tab/>
      </w:r>
      <w:r>
        <w:rPr>
          <w:spacing w:val="-2"/>
          <w:sz w:val="16"/>
        </w:rPr>
        <w:t>3.500</w:t>
      </w:r>
    </w:p>
    <w:p w14:paraId="04CAB890">
      <w:pPr>
        <w:spacing w:after="0"/>
        <w:jc w:val="left"/>
        <w:rPr>
          <w:sz w:val="16"/>
        </w:rPr>
        <w:sectPr>
          <w:type w:val="continuous"/>
          <w:pgSz w:w="15840" w:h="24480"/>
          <w:pgMar w:top="160" w:right="0" w:bottom="0" w:left="0" w:header="720" w:footer="720" w:gutter="0"/>
          <w:cols w:equalWidth="0" w:num="3">
            <w:col w:w="1743" w:space="40"/>
            <w:col w:w="11282" w:space="39"/>
            <w:col w:w="2736"/>
          </w:cols>
        </w:sectPr>
      </w:pPr>
    </w:p>
    <w:p w14:paraId="71A7706C">
      <w:pPr>
        <w:tabs>
          <w:tab w:val="left" w:pos="7294"/>
        </w:tabs>
        <w:spacing w:before="0" w:line="183" w:lineRule="exact"/>
        <w:ind w:left="2134" w:right="0" w:firstLine="0"/>
        <w:jc w:val="left"/>
        <w:rPr>
          <w:sz w:val="16"/>
        </w:rPr>
      </w:pPr>
      <w:r>
        <w:rPr>
          <w:sz w:val="16"/>
        </w:rPr>
        <w:t>UNIDADE:</w:t>
      </w:r>
      <w:r>
        <w:rPr>
          <w:spacing w:val="-1"/>
          <w:sz w:val="16"/>
        </w:rPr>
        <w:t xml:space="preserve"> </w:t>
      </w:r>
      <w:r>
        <w:rPr>
          <w:spacing w:val="-5"/>
          <w:sz w:val="16"/>
        </w:rPr>
        <w:t>MG</w:t>
      </w:r>
      <w:r>
        <w:rPr>
          <w:sz w:val="16"/>
        </w:rPr>
        <w:tab/>
      </w:r>
      <w:r>
        <w:rPr>
          <w:spacing w:val="-2"/>
          <w:sz w:val="16"/>
        </w:rPr>
        <w:t>gastrintestinal.</w:t>
      </w:r>
    </w:p>
    <w:p w14:paraId="58F968D8">
      <w:pPr>
        <w:pStyle w:val="7"/>
        <w:spacing w:before="118"/>
      </w:pPr>
    </w:p>
    <w:p w14:paraId="5578D593">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0C092F9D">
      <w:pPr>
        <w:pStyle w:val="7"/>
        <w:ind w:left="119"/>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51978753">
      <w:pPr>
        <w:pStyle w:val="7"/>
        <w:spacing w:before="80"/>
      </w:pPr>
    </w:p>
    <w:p w14:paraId="0D39EE27">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4AB7EE49">
      <w:pPr>
        <w:pStyle w:val="7"/>
        <w:spacing w:before="80"/>
        <w:rPr>
          <w:b/>
        </w:rPr>
      </w:pPr>
    </w:p>
    <w:p w14:paraId="0AAB0B9C">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D2D9084">
      <w:pPr>
        <w:pStyle w:val="7"/>
        <w:spacing w:before="80"/>
        <w:rPr>
          <w:b/>
        </w:rPr>
      </w:pPr>
    </w:p>
    <w:p w14:paraId="4CF23CC4">
      <w:pPr>
        <w:pStyle w:val="10"/>
        <w:numPr>
          <w:ilvl w:val="2"/>
          <w:numId w:val="18"/>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6CB3A83E">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74538AC">
      <w:pPr>
        <w:pStyle w:val="10"/>
        <w:numPr>
          <w:ilvl w:val="2"/>
          <w:numId w:val="18"/>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 91617248.</w:t>
      </w:r>
    </w:p>
    <w:p w14:paraId="5EFF9A01">
      <w:pPr>
        <w:pStyle w:val="7"/>
        <w:spacing w:before="41"/>
      </w:pPr>
    </w:p>
    <w:p w14:paraId="27B74282">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6880F8B0">
      <w:pPr>
        <w:pStyle w:val="7"/>
        <w:spacing w:line="280" w:lineRule="auto"/>
        <w:ind w:left="119"/>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6BC1654">
      <w:pPr>
        <w:pStyle w:val="7"/>
        <w:spacing w:before="42"/>
      </w:pPr>
    </w:p>
    <w:p w14:paraId="3272F4C0">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194D692E">
      <w:pPr>
        <w:pStyle w:val="7"/>
        <w:spacing w:line="280" w:lineRule="auto"/>
        <w:ind w:left="119"/>
      </w:pPr>
      <w:r>
        <w:t>Tradicionalmente, a formação de consórcios é admitida quando o objeto a ser licitado envolve questões de alta complexidade ou de relevante vulto, em que empresas, isoladamente, não teriam</w:t>
      </w:r>
      <w:r>
        <w:rPr>
          <w:spacing w:val="40"/>
        </w:rPr>
        <w:t xml:space="preserve"> </w:t>
      </w:r>
      <w:r>
        <w:t>condições de suprir os requisitos de habilitação do edital. Nestes casos, a</w:t>
      </w:r>
      <w:r>
        <w:rPr>
          <w:spacing w:val="-7"/>
        </w:rPr>
        <w:t xml:space="preserve"> </w:t>
      </w:r>
      <w:r>
        <w:t>Administração, com vistas a aumentar o número de participantes, admite a formação de consórcio.</w:t>
      </w:r>
    </w:p>
    <w:p w14:paraId="7A2800FD">
      <w:pPr>
        <w:pStyle w:val="7"/>
        <w:spacing w:before="2"/>
        <w:ind w:left="119"/>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569F9B7">
      <w:pPr>
        <w:pStyle w:val="7"/>
        <w:spacing w:after="0"/>
        <w:sectPr>
          <w:type w:val="continuous"/>
          <w:pgSz w:w="15840" w:h="24480"/>
          <w:pgMar w:top="160" w:right="0" w:bottom="0" w:left="0" w:header="720" w:footer="720" w:gutter="0"/>
          <w:cols w:space="720" w:num="1"/>
        </w:sectPr>
      </w:pPr>
    </w:p>
    <w:p w14:paraId="618165E8">
      <w:pPr>
        <w:pStyle w:val="7"/>
        <w:spacing w:before="23"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C37E229">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0F551608">
      <w:pPr>
        <w:pStyle w:val="7"/>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516D66B">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25DB9987">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F27C9E3">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8CB9C5C">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94650AD">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7BE277A3">
      <w:pPr>
        <w:pStyle w:val="7"/>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05D529A">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67F15CF">
      <w:pPr>
        <w:pStyle w:val="7"/>
        <w:spacing w:before="41"/>
      </w:pPr>
    </w:p>
    <w:p w14:paraId="25ED5D74">
      <w:pPr>
        <w:pStyle w:val="3"/>
        <w:numPr>
          <w:ilvl w:val="1"/>
          <w:numId w:val="18"/>
        </w:numPr>
        <w:tabs>
          <w:tab w:val="left" w:pos="468"/>
        </w:tabs>
        <w:spacing w:before="1"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65A8FEDE">
      <w:pPr>
        <w:pStyle w:val="7"/>
        <w:spacing w:before="79"/>
        <w:rPr>
          <w:b/>
        </w:rPr>
      </w:pPr>
    </w:p>
    <w:p w14:paraId="14F702B4">
      <w:pPr>
        <w:pStyle w:val="10"/>
        <w:numPr>
          <w:ilvl w:val="2"/>
          <w:numId w:val="18"/>
        </w:numPr>
        <w:tabs>
          <w:tab w:val="left" w:pos="620"/>
        </w:tabs>
        <w:spacing w:before="1"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1834CE14">
      <w:pPr>
        <w:pStyle w:val="10"/>
        <w:numPr>
          <w:ilvl w:val="3"/>
          <w:numId w:val="18"/>
        </w:numPr>
        <w:tabs>
          <w:tab w:val="left" w:pos="757"/>
        </w:tabs>
        <w:spacing w:before="1"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B12D5FA">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41F64200">
      <w:pPr>
        <w:pStyle w:val="10"/>
        <w:numPr>
          <w:ilvl w:val="3"/>
          <w:numId w:val="18"/>
        </w:numPr>
        <w:tabs>
          <w:tab w:val="left" w:pos="770"/>
        </w:tabs>
        <w:spacing w:before="41"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7ACC4BEF">
      <w:pPr>
        <w:pStyle w:val="7"/>
        <w:spacing w:before="41"/>
      </w:pPr>
    </w:p>
    <w:p w14:paraId="417BC8FA">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774C00D2">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6B89801">
      <w:pPr>
        <w:pStyle w:val="7"/>
        <w:spacing w:before="80"/>
      </w:pPr>
    </w:p>
    <w:p w14:paraId="5BC70B91">
      <w:pPr>
        <w:pStyle w:val="3"/>
        <w:numPr>
          <w:ilvl w:val="1"/>
          <w:numId w:val="18"/>
        </w:numPr>
        <w:tabs>
          <w:tab w:val="left" w:pos="468"/>
        </w:tabs>
        <w:spacing w:before="0" w:after="0" w:line="240" w:lineRule="auto"/>
        <w:ind w:left="468" w:right="0" w:hanging="349"/>
        <w:jc w:val="left"/>
      </w:pPr>
      <w:r>
        <w:rPr>
          <w:spacing w:val="-2"/>
        </w:rPr>
        <w:t>GARANTIA:</w:t>
      </w:r>
    </w:p>
    <w:p w14:paraId="67BDD08C">
      <w:pPr>
        <w:pStyle w:val="7"/>
        <w:spacing w:before="80"/>
        <w:rPr>
          <w:b/>
        </w:rPr>
      </w:pPr>
    </w:p>
    <w:p w14:paraId="478AED7F">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2EC4AA00">
      <w:pPr>
        <w:pStyle w:val="7"/>
        <w:spacing w:before="80"/>
      </w:pPr>
    </w:p>
    <w:p w14:paraId="3FA49465">
      <w:pPr>
        <w:pStyle w:val="3"/>
        <w:numPr>
          <w:ilvl w:val="1"/>
          <w:numId w:val="18"/>
        </w:numPr>
        <w:tabs>
          <w:tab w:val="left" w:pos="468"/>
        </w:tabs>
        <w:spacing w:before="1"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13A015EF">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93D24AB">
      <w:pPr>
        <w:pStyle w:val="7"/>
        <w:spacing w:before="79"/>
      </w:pPr>
    </w:p>
    <w:p w14:paraId="4B221BA3">
      <w:pPr>
        <w:pStyle w:val="3"/>
        <w:numPr>
          <w:ilvl w:val="1"/>
          <w:numId w:val="18"/>
        </w:numPr>
        <w:tabs>
          <w:tab w:val="left" w:pos="468"/>
        </w:tabs>
        <w:spacing w:before="1"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8898C0D">
      <w:pPr>
        <w:pStyle w:val="7"/>
        <w:ind w:left="119"/>
        <w:jc w:val="both"/>
      </w:pPr>
      <w:r>
        <w:t>Não</w:t>
      </w:r>
      <w:r>
        <w:rPr>
          <w:spacing w:val="-1"/>
        </w:rPr>
        <w:t xml:space="preserve"> </w:t>
      </w:r>
      <w:r>
        <w:t>se</w:t>
      </w:r>
      <w:r>
        <w:rPr>
          <w:spacing w:val="-1"/>
        </w:rPr>
        <w:t xml:space="preserve"> </w:t>
      </w:r>
      <w:r>
        <w:rPr>
          <w:spacing w:val="-2"/>
        </w:rPr>
        <w:t>aplica.</w:t>
      </w:r>
    </w:p>
    <w:p w14:paraId="495EBD39">
      <w:pPr>
        <w:pStyle w:val="7"/>
        <w:spacing w:before="79"/>
      </w:pPr>
    </w:p>
    <w:p w14:paraId="68C7005B">
      <w:pPr>
        <w:pStyle w:val="3"/>
        <w:numPr>
          <w:ilvl w:val="1"/>
          <w:numId w:val="18"/>
        </w:numPr>
        <w:tabs>
          <w:tab w:val="left" w:pos="468"/>
        </w:tabs>
        <w:spacing w:before="1"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6784EAE">
      <w:pPr>
        <w:pStyle w:val="7"/>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7A134654">
      <w:pPr>
        <w:pStyle w:val="7"/>
        <w:spacing w:before="41"/>
      </w:pPr>
    </w:p>
    <w:p w14:paraId="12CD422A">
      <w:pPr>
        <w:pStyle w:val="3"/>
        <w:numPr>
          <w:ilvl w:val="1"/>
          <w:numId w:val="18"/>
        </w:numPr>
        <w:tabs>
          <w:tab w:val="left" w:pos="568"/>
        </w:tabs>
        <w:spacing w:before="1"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2C7CE570">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11E9E16">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703B9AD7">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AA97945">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3899BF34">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9890927">
      <w:pPr>
        <w:pStyle w:val="7"/>
        <w:spacing w:before="79"/>
      </w:pPr>
    </w:p>
    <w:p w14:paraId="70FD3638">
      <w:pPr>
        <w:pStyle w:val="3"/>
        <w:numPr>
          <w:ilvl w:val="2"/>
          <w:numId w:val="18"/>
        </w:numPr>
        <w:tabs>
          <w:tab w:val="left" w:pos="718"/>
        </w:tabs>
        <w:spacing w:before="1"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DE5A1D8">
      <w:pPr>
        <w:pStyle w:val="7"/>
        <w:spacing w:before="80"/>
        <w:rPr>
          <w:b/>
        </w:rPr>
      </w:pPr>
    </w:p>
    <w:p w14:paraId="3C51EC22">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764C4CD1">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C45CE19">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88474ED">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184AC64E">
      <w:pPr>
        <w:pStyle w:val="10"/>
        <w:numPr>
          <w:ilvl w:val="4"/>
          <w:numId w:val="18"/>
        </w:numPr>
        <w:tabs>
          <w:tab w:val="left" w:pos="1007"/>
        </w:tabs>
        <w:spacing w:before="1"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7F44D55F">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91616687. Caso a validade seja inferior ao que está aqui estabelecido, a empresa deverá se comprometer formalmente, por meio de carta de compromisso, a efetuar a troca dos insumos que venham ter a sua validade expirada, sem qualquer ônus para a Administração;</w:t>
      </w:r>
    </w:p>
    <w:p w14:paraId="3E08DEB2">
      <w:pPr>
        <w:pStyle w:val="10"/>
        <w:numPr>
          <w:ilvl w:val="3"/>
          <w:numId w:val="18"/>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712D13B5">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7E09909E">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2782D38">
      <w:pPr>
        <w:pStyle w:val="7"/>
        <w:spacing w:before="80"/>
      </w:pPr>
    </w:p>
    <w:p w14:paraId="7B855185">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9A246D7">
      <w:pPr>
        <w:pStyle w:val="7"/>
        <w:spacing w:before="80"/>
        <w:rPr>
          <w:b/>
        </w:rPr>
      </w:pPr>
    </w:p>
    <w:p w14:paraId="2B15925F">
      <w:pPr>
        <w:pStyle w:val="10"/>
        <w:numPr>
          <w:ilvl w:val="1"/>
          <w:numId w:val="18"/>
        </w:numPr>
        <w:tabs>
          <w:tab w:val="left" w:pos="468"/>
        </w:tabs>
        <w:spacing w:before="0"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0C479238">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D60F335">
      <w:pPr>
        <w:pStyle w:val="10"/>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16FF2BFE">
      <w:pPr>
        <w:pStyle w:val="10"/>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5A49925">
      <w:pPr>
        <w:pStyle w:val="10"/>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284291AE">
      <w:pPr>
        <w:pStyle w:val="10"/>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1F43E1CD">
      <w:pPr>
        <w:pStyle w:val="10"/>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57D0C41">
      <w:pPr>
        <w:pStyle w:val="10"/>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5E821C42">
      <w:pPr>
        <w:pStyle w:val="10"/>
        <w:numPr>
          <w:ilvl w:val="0"/>
          <w:numId w:val="19"/>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76E75D63">
      <w:pPr>
        <w:pStyle w:val="10"/>
        <w:spacing w:after="0" w:line="280" w:lineRule="auto"/>
        <w:jc w:val="left"/>
        <w:rPr>
          <w:sz w:val="20"/>
        </w:rPr>
        <w:sectPr>
          <w:pgSz w:w="15840" w:h="24480"/>
          <w:pgMar w:top="0" w:right="0" w:bottom="280" w:left="0" w:header="720" w:footer="720" w:gutter="0"/>
          <w:cols w:space="720" w:num="1"/>
        </w:sectPr>
      </w:pPr>
    </w:p>
    <w:p w14:paraId="14D2A6A1">
      <w:pPr>
        <w:pStyle w:val="10"/>
        <w:numPr>
          <w:ilvl w:val="1"/>
          <w:numId w:val="18"/>
        </w:numPr>
        <w:tabs>
          <w:tab w:val="left" w:pos="469"/>
        </w:tabs>
        <w:spacing w:before="23"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16564AA7">
      <w:pPr>
        <w:pStyle w:val="10"/>
        <w:numPr>
          <w:ilvl w:val="2"/>
          <w:numId w:val="18"/>
        </w:numPr>
        <w:tabs>
          <w:tab w:val="left" w:pos="620"/>
        </w:tabs>
        <w:spacing w:before="40" w:after="0" w:line="280" w:lineRule="auto"/>
        <w:ind w:left="119" w:right="118" w:firstLine="0"/>
        <w:jc w:val="both"/>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AE4AC38">
      <w:pPr>
        <w:pStyle w:val="7"/>
        <w:spacing w:before="42"/>
      </w:pPr>
    </w:p>
    <w:p w14:paraId="4FDA1BD5">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749A6A1B">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3653F6FF">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7676C912">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06EB99A">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4B8E9A2">
      <w:pPr>
        <w:pStyle w:val="7"/>
        <w:spacing w:before="80"/>
      </w:pPr>
    </w:p>
    <w:p w14:paraId="3D475CCB">
      <w:pPr>
        <w:pStyle w:val="10"/>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5B5A55E6">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679A0E1">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103FB935">
      <w:pPr>
        <w:pStyle w:val="10"/>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1C1F55D6">
      <w:pPr>
        <w:pStyle w:val="10"/>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A4DC1B4">
      <w:pPr>
        <w:pStyle w:val="10"/>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08C3EDE">
      <w:pPr>
        <w:pStyle w:val="10"/>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6E76E86E">
      <w:pPr>
        <w:pStyle w:val="10"/>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529FCFA2">
      <w:pPr>
        <w:pStyle w:val="10"/>
        <w:numPr>
          <w:ilvl w:val="1"/>
          <w:numId w:val="20"/>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52CFAA5">
      <w:pPr>
        <w:pStyle w:val="10"/>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1BAE269B">
      <w:pPr>
        <w:pStyle w:val="10"/>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7B2B4CFE">
      <w:pPr>
        <w:pStyle w:val="10"/>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3D4C2250">
      <w:pPr>
        <w:pStyle w:val="10"/>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42B60D25">
      <w:pPr>
        <w:pStyle w:val="10"/>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3C935899">
      <w:pPr>
        <w:pStyle w:val="7"/>
        <w:spacing w:before="80"/>
      </w:pPr>
    </w:p>
    <w:p w14:paraId="7B954A86">
      <w:pPr>
        <w:pStyle w:val="10"/>
        <w:numPr>
          <w:ilvl w:val="1"/>
          <w:numId w:val="22"/>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6DED6442">
      <w:pPr>
        <w:pStyle w:val="10"/>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2F8E4581">
      <w:pPr>
        <w:pStyle w:val="10"/>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48FC78BD">
      <w:pPr>
        <w:pStyle w:val="10"/>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3585D4C0">
      <w:pPr>
        <w:pStyle w:val="10"/>
        <w:numPr>
          <w:ilvl w:val="2"/>
          <w:numId w:val="22"/>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6385DD7E">
      <w:pPr>
        <w:pStyle w:val="7"/>
        <w:spacing w:before="43"/>
      </w:pPr>
    </w:p>
    <w:p w14:paraId="2515D385">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6F5F11E8">
      <w:pPr>
        <w:pStyle w:val="7"/>
        <w:spacing w:before="80"/>
        <w:rPr>
          <w:b/>
        </w:rPr>
      </w:pPr>
    </w:p>
    <w:p w14:paraId="32B7A8A5">
      <w:pPr>
        <w:pStyle w:val="10"/>
        <w:numPr>
          <w:ilvl w:val="2"/>
          <w:numId w:val="23"/>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145A9071">
      <w:pPr>
        <w:pStyle w:val="10"/>
        <w:numPr>
          <w:ilvl w:val="2"/>
          <w:numId w:val="23"/>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3A7A547B">
      <w:pPr>
        <w:pStyle w:val="10"/>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71B6BA42">
      <w:pPr>
        <w:pStyle w:val="10"/>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65DA353">
      <w:pPr>
        <w:pStyle w:val="10"/>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6613AFFF">
      <w:pPr>
        <w:pStyle w:val="10"/>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43FE0B76">
      <w:pPr>
        <w:pStyle w:val="10"/>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07B4F613">
      <w:pPr>
        <w:pStyle w:val="10"/>
        <w:numPr>
          <w:ilvl w:val="2"/>
          <w:numId w:val="23"/>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6F61B102">
      <w:pPr>
        <w:pStyle w:val="10"/>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791893E7">
      <w:pPr>
        <w:pStyle w:val="10"/>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0DC2FD1A">
      <w:pPr>
        <w:pStyle w:val="10"/>
        <w:numPr>
          <w:ilvl w:val="2"/>
          <w:numId w:val="23"/>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BB9A932">
      <w:pPr>
        <w:pStyle w:val="10"/>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73476981">
      <w:pPr>
        <w:pStyle w:val="7"/>
        <w:spacing w:before="42"/>
      </w:pPr>
    </w:p>
    <w:p w14:paraId="01770B51">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56D52479">
      <w:pPr>
        <w:pStyle w:val="7"/>
        <w:spacing w:before="80"/>
        <w:rPr>
          <w:b/>
        </w:rPr>
      </w:pPr>
    </w:p>
    <w:p w14:paraId="50589826">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66B69354">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2EA79408">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562285DA">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214A8873">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2CFBA064">
      <w:pPr>
        <w:pStyle w:val="10"/>
        <w:numPr>
          <w:ilvl w:val="2"/>
          <w:numId w:val="18"/>
        </w:numPr>
        <w:tabs>
          <w:tab w:val="left" w:pos="630"/>
        </w:tabs>
        <w:spacing w:before="1"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4B8AC92">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13C43489">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69054A7C">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5FBABF31">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55E9B910">
      <w:pPr>
        <w:pStyle w:val="10"/>
        <w:spacing w:after="0" w:line="240" w:lineRule="auto"/>
        <w:jc w:val="both"/>
        <w:rPr>
          <w:sz w:val="20"/>
        </w:rPr>
        <w:sectPr>
          <w:pgSz w:w="15840" w:h="24480"/>
          <w:pgMar w:top="0" w:right="0" w:bottom="0" w:left="0" w:header="720" w:footer="720" w:gutter="0"/>
          <w:cols w:space="720" w:num="1"/>
        </w:sectPr>
      </w:pPr>
    </w:p>
    <w:p w14:paraId="1BD4B45A">
      <w:pPr>
        <w:pStyle w:val="3"/>
        <w:numPr>
          <w:ilvl w:val="1"/>
          <w:numId w:val="18"/>
        </w:numPr>
        <w:tabs>
          <w:tab w:val="left" w:pos="468"/>
        </w:tabs>
        <w:spacing w:before="73"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ED76D86">
      <w:pPr>
        <w:pStyle w:val="7"/>
        <w:spacing w:before="80"/>
        <w:rPr>
          <w:b/>
        </w:rPr>
      </w:pPr>
    </w:p>
    <w:p w14:paraId="2FBBA1FA">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755F8F53">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303619ED">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691AAF8A">
      <w:pPr>
        <w:pStyle w:val="7"/>
        <w:spacing w:before="80"/>
      </w:pPr>
    </w:p>
    <w:p w14:paraId="48686F49">
      <w:pPr>
        <w:pStyle w:val="3"/>
        <w:numPr>
          <w:ilvl w:val="1"/>
          <w:numId w:val="18"/>
        </w:numPr>
        <w:tabs>
          <w:tab w:val="left" w:pos="468"/>
        </w:tabs>
        <w:spacing w:before="0" w:after="0" w:line="240" w:lineRule="auto"/>
        <w:ind w:left="468" w:right="0" w:hanging="349"/>
        <w:jc w:val="left"/>
      </w:pPr>
      <w:r>
        <w:rPr>
          <w:spacing w:val="-2"/>
        </w:rPr>
        <w:t>PAGAMENTO:</w:t>
      </w:r>
    </w:p>
    <w:p w14:paraId="0E09F974">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5C1A496">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70DF16A">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46D8AB22">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1AE27740">
      <w:pPr>
        <w:pStyle w:val="7"/>
        <w:spacing w:before="80"/>
      </w:pPr>
    </w:p>
    <w:p w14:paraId="2C0CD4CC">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A5F0062">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3D7E801A">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8DABD1B">
      <w:pPr>
        <w:pStyle w:val="10"/>
        <w:numPr>
          <w:ilvl w:val="1"/>
          <w:numId w:val="18"/>
        </w:numPr>
        <w:tabs>
          <w:tab w:val="left" w:pos="468"/>
        </w:tabs>
        <w:spacing w:before="1"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B6E0EDF">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06BDE3AB">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41241807">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3034F834">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E2EAE52">
      <w:pPr>
        <w:pStyle w:val="10"/>
        <w:numPr>
          <w:ilvl w:val="1"/>
          <w:numId w:val="18"/>
        </w:numPr>
        <w:tabs>
          <w:tab w:val="left" w:pos="465"/>
        </w:tabs>
        <w:spacing w:before="41"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34E4B79">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7EBF310E">
      <w:pPr>
        <w:pStyle w:val="10"/>
        <w:numPr>
          <w:ilvl w:val="1"/>
          <w:numId w:val="18"/>
        </w:numPr>
        <w:tabs>
          <w:tab w:val="left" w:pos="488"/>
        </w:tabs>
        <w:spacing w:before="1"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6EE848D8">
      <w:pPr>
        <w:pStyle w:val="10"/>
        <w:numPr>
          <w:ilvl w:val="1"/>
          <w:numId w:val="18"/>
        </w:numPr>
        <w:tabs>
          <w:tab w:val="left" w:pos="474"/>
        </w:tabs>
        <w:spacing w:before="2"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7BB16118">
      <w:pPr>
        <w:pStyle w:val="7"/>
        <w:spacing w:before="42"/>
      </w:pPr>
    </w:p>
    <w:p w14:paraId="68656164">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137195BA">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7B484010">
      <w:pPr>
        <w:pStyle w:val="7"/>
        <w:spacing w:before="42"/>
      </w:pPr>
    </w:p>
    <w:p w14:paraId="48DFC63C">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075E44E3">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04E5A18B">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18AFF79F">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4B3DCDE4">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7C9350FA">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9A49203">
      <w:pPr>
        <w:pStyle w:val="7"/>
        <w:spacing w:before="41"/>
      </w:pPr>
    </w:p>
    <w:p w14:paraId="53AB847A">
      <w:pPr>
        <w:pStyle w:val="3"/>
        <w:numPr>
          <w:ilvl w:val="0"/>
          <w:numId w:val="18"/>
        </w:numPr>
        <w:tabs>
          <w:tab w:val="left" w:pos="318"/>
        </w:tabs>
        <w:spacing w:before="1"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74ABA09">
      <w:pPr>
        <w:pStyle w:val="7"/>
        <w:spacing w:before="79"/>
        <w:rPr>
          <w:b/>
        </w:rPr>
      </w:pPr>
    </w:p>
    <w:p w14:paraId="0B080FD6">
      <w:pPr>
        <w:pStyle w:val="4"/>
        <w:spacing w:before="1"/>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B88C64F">
      <w:pPr>
        <w:pStyle w:val="7"/>
        <w:ind w:left="119"/>
      </w:pPr>
      <w:r>
        <w:t>Matrícula:</w:t>
      </w:r>
      <w:r>
        <w:rPr>
          <w:spacing w:val="-1"/>
        </w:rPr>
        <w:t xml:space="preserve"> </w:t>
      </w:r>
      <w:r>
        <w:t>36229-</w:t>
      </w:r>
      <w:r>
        <w:rPr>
          <w:spacing w:val="-10"/>
        </w:rPr>
        <w:t>3</w:t>
      </w:r>
    </w:p>
    <w:p w14:paraId="64A4196B">
      <w:pPr>
        <w:pStyle w:val="7"/>
        <w:ind w:left="119"/>
      </w:pPr>
      <w:r>
        <w:t>ID</w:t>
      </w:r>
      <w:r>
        <w:rPr>
          <w:spacing w:val="-1"/>
        </w:rPr>
        <w:t xml:space="preserve"> </w:t>
      </w:r>
      <w:r>
        <w:t>Funcional:</w:t>
      </w:r>
      <w:r>
        <w:rPr>
          <w:spacing w:val="-1"/>
        </w:rPr>
        <w:t xml:space="preserve"> </w:t>
      </w:r>
      <w:r>
        <w:t>443098-</w:t>
      </w:r>
      <w:r>
        <w:rPr>
          <w:spacing w:val="-10"/>
        </w:rPr>
        <w:t>4</w:t>
      </w:r>
    </w:p>
    <w:p w14:paraId="73D180FA">
      <w:pPr>
        <w:pStyle w:val="7"/>
        <w:ind w:left="119"/>
      </w:pPr>
      <w:r>
        <w:t>Telefone:</w:t>
      </w:r>
      <w:r>
        <w:rPr>
          <w:spacing w:val="-8"/>
        </w:rPr>
        <w:t xml:space="preserve"> </w:t>
      </w:r>
      <w:r>
        <w:t>(21)</w:t>
      </w:r>
      <w:r>
        <w:rPr>
          <w:spacing w:val="-8"/>
        </w:rPr>
        <w:t xml:space="preserve"> </w:t>
      </w:r>
      <w:r>
        <w:t>2868-</w:t>
      </w:r>
      <w:r>
        <w:rPr>
          <w:spacing w:val="-4"/>
        </w:rPr>
        <w:t>8352</w:t>
      </w:r>
    </w:p>
    <w:p w14:paraId="0DC80EB5">
      <w:pPr>
        <w:pStyle w:val="7"/>
        <w:spacing w:before="80"/>
      </w:pPr>
    </w:p>
    <w:p w14:paraId="6BF8F321">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0EEC9FA3">
      <w:pPr>
        <w:pStyle w:val="7"/>
        <w:ind w:left="119"/>
      </w:pPr>
      <w:r>
        <w:t>Matrícula:</w:t>
      </w:r>
      <w:r>
        <w:rPr>
          <w:spacing w:val="-1"/>
        </w:rPr>
        <w:t xml:space="preserve"> </w:t>
      </w:r>
      <w:r>
        <w:t>33.775-</w:t>
      </w:r>
      <w:r>
        <w:rPr>
          <w:spacing w:val="-10"/>
        </w:rPr>
        <w:t>8</w:t>
      </w:r>
    </w:p>
    <w:p w14:paraId="39F65E40">
      <w:pPr>
        <w:pStyle w:val="7"/>
        <w:ind w:left="119"/>
      </w:pPr>
      <w:r>
        <w:t>ID</w:t>
      </w:r>
      <w:r>
        <w:rPr>
          <w:spacing w:val="-1"/>
        </w:rPr>
        <w:t xml:space="preserve"> </w:t>
      </w:r>
      <w:r>
        <w:t>Funcional:</w:t>
      </w:r>
      <w:r>
        <w:rPr>
          <w:spacing w:val="-1"/>
        </w:rPr>
        <w:t xml:space="preserve"> </w:t>
      </w:r>
      <w:r>
        <w:rPr>
          <w:spacing w:val="-2"/>
        </w:rPr>
        <w:t>2040816</w:t>
      </w:r>
    </w:p>
    <w:p w14:paraId="0417C4B1">
      <w:pPr>
        <w:pStyle w:val="7"/>
        <w:ind w:left="119"/>
      </w:pPr>
      <w:r>
        <w:t>Telefone:</w:t>
      </w:r>
      <w:r>
        <w:rPr>
          <w:spacing w:val="-8"/>
        </w:rPr>
        <w:t xml:space="preserve"> </w:t>
      </w:r>
      <w:r>
        <w:t>(21)</w:t>
      </w:r>
      <w:r>
        <w:rPr>
          <w:spacing w:val="-8"/>
        </w:rPr>
        <w:t xml:space="preserve"> </w:t>
      </w:r>
      <w:r>
        <w:t>2868-</w:t>
      </w:r>
      <w:r>
        <w:rPr>
          <w:spacing w:val="-4"/>
        </w:rPr>
        <w:t>8464</w:t>
      </w:r>
    </w:p>
    <w:p w14:paraId="4534B1CE">
      <w:pPr>
        <w:pStyle w:val="7"/>
        <w:spacing w:before="0"/>
      </w:pPr>
    </w:p>
    <w:p w14:paraId="4344F73F">
      <w:pPr>
        <w:pStyle w:val="7"/>
        <w:spacing w:before="0"/>
      </w:pPr>
    </w:p>
    <w:p w14:paraId="396E9F26">
      <w:pPr>
        <w:pStyle w:val="7"/>
        <w:spacing w:before="0"/>
      </w:pPr>
    </w:p>
    <w:p w14:paraId="4606BB5A">
      <w:pPr>
        <w:pStyle w:val="7"/>
        <w:spacing w:before="0"/>
      </w:pPr>
    </w:p>
    <w:p w14:paraId="69833FF9">
      <w:pPr>
        <w:pStyle w:val="7"/>
        <w:spacing w:before="0"/>
      </w:pPr>
    </w:p>
    <w:p w14:paraId="70535ADD">
      <w:pPr>
        <w:pStyle w:val="7"/>
        <w:spacing w:before="0"/>
      </w:pPr>
    </w:p>
    <w:p w14:paraId="52EBB8FD">
      <w:pPr>
        <w:pStyle w:val="7"/>
        <w:spacing w:before="0"/>
      </w:pPr>
    </w:p>
    <w:p w14:paraId="5EFDC077">
      <w:pPr>
        <w:pStyle w:val="7"/>
        <w:spacing w:before="0"/>
      </w:pPr>
    </w:p>
    <w:p w14:paraId="222E2232">
      <w:pPr>
        <w:pStyle w:val="7"/>
        <w:spacing w:before="0"/>
      </w:pPr>
    </w:p>
    <w:p w14:paraId="26702E69">
      <w:pPr>
        <w:pStyle w:val="7"/>
        <w:spacing w:before="0"/>
      </w:pPr>
    </w:p>
    <w:p w14:paraId="4F2C492F">
      <w:pPr>
        <w:pStyle w:val="7"/>
        <w:spacing w:before="0"/>
      </w:pPr>
    </w:p>
    <w:p w14:paraId="31588B74">
      <w:pPr>
        <w:pStyle w:val="7"/>
        <w:spacing w:before="0"/>
      </w:pPr>
    </w:p>
    <w:p w14:paraId="615D9D1D">
      <w:pPr>
        <w:pStyle w:val="7"/>
        <w:spacing w:before="0"/>
      </w:pPr>
    </w:p>
    <w:p w14:paraId="5D7681AA">
      <w:pPr>
        <w:pStyle w:val="7"/>
        <w:spacing w:before="0"/>
      </w:pPr>
    </w:p>
    <w:p w14:paraId="22F0A9E6">
      <w:pPr>
        <w:pStyle w:val="7"/>
        <w:spacing w:before="0"/>
      </w:pPr>
    </w:p>
    <w:p w14:paraId="6BD0D25B">
      <w:pPr>
        <w:pStyle w:val="7"/>
        <w:spacing w:before="0"/>
      </w:pPr>
    </w:p>
    <w:p w14:paraId="70CEC70D">
      <w:pPr>
        <w:pStyle w:val="7"/>
        <w:spacing w:before="180"/>
      </w:pPr>
    </w:p>
    <w:p w14:paraId="06332571">
      <w:pPr>
        <w:spacing w:before="0"/>
        <w:ind w:left="5487" w:right="5590"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0CDE4A4C">
      <w:pPr>
        <w:pStyle w:val="7"/>
        <w:spacing w:before="0"/>
        <w:rPr>
          <w:b/>
        </w:rPr>
      </w:pPr>
    </w:p>
    <w:p w14:paraId="0CA475CE">
      <w:pPr>
        <w:pStyle w:val="7"/>
        <w:spacing w:before="120"/>
        <w:rPr>
          <w:b/>
        </w:rPr>
      </w:pPr>
    </w:p>
    <w:p w14:paraId="207536F4">
      <w:pPr>
        <w:pStyle w:val="4"/>
        <w:spacing w:line="280" w:lineRule="auto"/>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20EF4E8F">
      <w:pPr>
        <w:pStyle w:val="7"/>
        <w:spacing w:before="42"/>
        <w:rPr>
          <w:b/>
        </w:rPr>
      </w:pPr>
    </w:p>
    <w:p w14:paraId="6F27EE92">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6B463E8E">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0CC1FE1B">
      <w:pPr>
        <w:pStyle w:val="7"/>
        <w:spacing w:line="280" w:lineRule="auto"/>
        <w:ind w:left="119" w:right="118"/>
        <w:jc w:val="both"/>
      </w:pPr>
      <w:r>
        <w:rPr>
          <w:b/>
        </w:rPr>
        <w:t>260007/000573/2025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170/205</w:t>
      </w:r>
      <w:r>
        <w:t>, mediante as cláusulas e condições a seguir enunciadas.</w:t>
      </w:r>
    </w:p>
    <w:p w14:paraId="2842C419">
      <w:pPr>
        <w:pStyle w:val="7"/>
        <w:spacing w:before="147"/>
      </w:pPr>
    </w:p>
    <w:p w14:paraId="1989BEF8">
      <w:pPr>
        <w:pStyle w:val="3"/>
        <w:spacing w:before="1"/>
        <w:ind w:left="11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126E38A7">
      <w:pPr>
        <w:pStyle w:val="3"/>
        <w:spacing w:after="0"/>
        <w:jc w:val="both"/>
        <w:sectPr>
          <w:pgSz w:w="15840" w:h="24480"/>
          <w:pgMar w:top="220" w:right="0" w:bottom="0" w:left="0" w:header="720" w:footer="720" w:gutter="0"/>
          <w:cols w:space="720" w:num="1"/>
        </w:sectPr>
      </w:pPr>
    </w:p>
    <w:p w14:paraId="232D07EF">
      <w:pPr>
        <w:pStyle w:val="10"/>
        <w:numPr>
          <w:ilvl w:val="1"/>
          <w:numId w:val="24"/>
        </w:numPr>
        <w:tabs>
          <w:tab w:val="left" w:pos="457"/>
        </w:tabs>
        <w:spacing w:before="23" w:after="0" w:line="240" w:lineRule="auto"/>
        <w:ind w:left="457" w:right="0" w:hanging="338"/>
        <w:jc w:val="left"/>
        <w:rPr>
          <w:sz w:val="20"/>
        </w:rPr>
      </w:pPr>
      <w:r>
        <w:rPr>
          <w:sz w:val="20"/>
        </w:rPr>
        <w:t>O</w:t>
      </w:r>
      <w:r>
        <w:rPr>
          <w:spacing w:val="34"/>
          <w:sz w:val="20"/>
        </w:rPr>
        <w:t xml:space="preserve"> </w:t>
      </w:r>
      <w:r>
        <w:rPr>
          <w:sz w:val="20"/>
        </w:rPr>
        <w:t>objeto</w:t>
      </w:r>
      <w:r>
        <w:rPr>
          <w:spacing w:val="35"/>
          <w:sz w:val="20"/>
        </w:rPr>
        <w:t xml:space="preserve"> </w:t>
      </w:r>
      <w:r>
        <w:rPr>
          <w:sz w:val="20"/>
        </w:rPr>
        <w:t>do</w:t>
      </w:r>
      <w:r>
        <w:rPr>
          <w:spacing w:val="35"/>
          <w:sz w:val="20"/>
        </w:rPr>
        <w:t xml:space="preserve"> </w:t>
      </w:r>
      <w:r>
        <w:rPr>
          <w:sz w:val="20"/>
        </w:rPr>
        <w:t>presente</w:t>
      </w:r>
      <w:r>
        <w:rPr>
          <w:spacing w:val="35"/>
          <w:sz w:val="20"/>
        </w:rPr>
        <w:t xml:space="preserve"> </w:t>
      </w:r>
      <w:r>
        <w:rPr>
          <w:sz w:val="20"/>
        </w:rPr>
        <w:t>Contrato</w:t>
      </w:r>
      <w:r>
        <w:rPr>
          <w:spacing w:val="35"/>
          <w:sz w:val="20"/>
        </w:rPr>
        <w:t xml:space="preserve"> </w:t>
      </w:r>
      <w:r>
        <w:rPr>
          <w:sz w:val="20"/>
        </w:rPr>
        <w:t>é</w:t>
      </w:r>
      <w:r>
        <w:rPr>
          <w:spacing w:val="35"/>
          <w:sz w:val="20"/>
        </w:rPr>
        <w:t xml:space="preserve"> </w:t>
      </w:r>
      <w:r>
        <w:rPr>
          <w:sz w:val="20"/>
        </w:rPr>
        <w:t>a</w:t>
      </w:r>
      <w:r>
        <w:rPr>
          <w:spacing w:val="35"/>
          <w:sz w:val="20"/>
        </w:rPr>
        <w:t xml:space="preserve"> </w:t>
      </w:r>
      <w:r>
        <w:rPr>
          <w:b/>
          <w:sz w:val="20"/>
        </w:rPr>
        <w:t>AQUISIÇÃO</w:t>
      </w:r>
      <w:r>
        <w:rPr>
          <w:b/>
          <w:spacing w:val="35"/>
          <w:sz w:val="20"/>
        </w:rPr>
        <w:t xml:space="preserve"> </w:t>
      </w:r>
      <w:r>
        <w:rPr>
          <w:b/>
          <w:sz w:val="20"/>
        </w:rPr>
        <w:t>DE</w:t>
      </w:r>
      <w:r>
        <w:rPr>
          <w:b/>
          <w:spacing w:val="35"/>
          <w:sz w:val="20"/>
        </w:rPr>
        <w:t xml:space="preserve"> </w:t>
      </w:r>
      <w:r>
        <w:rPr>
          <w:b/>
          <w:sz w:val="20"/>
        </w:rPr>
        <w:t>MEDICAMENTOS</w:t>
      </w:r>
      <w:r>
        <w:rPr>
          <w:b/>
          <w:spacing w:val="35"/>
          <w:sz w:val="20"/>
        </w:rPr>
        <w:t xml:space="preserve"> </w:t>
      </w:r>
      <w:r>
        <w:rPr>
          <w:b/>
          <w:sz w:val="20"/>
        </w:rPr>
        <w:t>(AFLIBERCEPTE,</w:t>
      </w:r>
      <w:r>
        <w:rPr>
          <w:b/>
          <w:spacing w:val="35"/>
          <w:sz w:val="20"/>
        </w:rPr>
        <w:t xml:space="preserve"> </w:t>
      </w:r>
      <w:r>
        <w:rPr>
          <w:b/>
          <w:sz w:val="20"/>
        </w:rPr>
        <w:t>ETC.)</w:t>
      </w:r>
      <w:r>
        <w:rPr>
          <w:b/>
          <w:spacing w:val="35"/>
          <w:sz w:val="20"/>
        </w:rPr>
        <w:t xml:space="preserve"> </w:t>
      </w:r>
      <w:r>
        <w:rPr>
          <w:b/>
          <w:sz w:val="20"/>
        </w:rPr>
        <w:t>PARA</w:t>
      </w:r>
      <w:r>
        <w:rPr>
          <w:b/>
          <w:spacing w:val="24"/>
          <w:sz w:val="20"/>
        </w:rPr>
        <w:t xml:space="preserve"> </w:t>
      </w:r>
      <w:r>
        <w:rPr>
          <w:b/>
          <w:sz w:val="20"/>
        </w:rPr>
        <w:t>O</w:t>
      </w:r>
      <w:r>
        <w:rPr>
          <w:b/>
          <w:spacing w:val="35"/>
          <w:sz w:val="20"/>
        </w:rPr>
        <w:t xml:space="preserve"> </w:t>
      </w:r>
      <w:r>
        <w:rPr>
          <w:b/>
          <w:sz w:val="20"/>
        </w:rPr>
        <w:t>HOSPITAL</w:t>
      </w:r>
      <w:r>
        <w:rPr>
          <w:b/>
          <w:spacing w:val="25"/>
          <w:sz w:val="20"/>
        </w:rPr>
        <w:t xml:space="preserve"> </w:t>
      </w:r>
      <w:r>
        <w:rPr>
          <w:b/>
          <w:sz w:val="20"/>
        </w:rPr>
        <w:t>UNIVERSITÁRIO</w:t>
      </w:r>
      <w:r>
        <w:rPr>
          <w:b/>
          <w:spacing w:val="35"/>
          <w:sz w:val="20"/>
        </w:rPr>
        <w:t xml:space="preserve"> </w:t>
      </w:r>
      <w:r>
        <w:rPr>
          <w:b/>
          <w:sz w:val="20"/>
        </w:rPr>
        <w:t>PEDRO</w:t>
      </w:r>
      <w:r>
        <w:rPr>
          <w:b/>
          <w:spacing w:val="35"/>
          <w:sz w:val="20"/>
        </w:rPr>
        <w:t xml:space="preserve"> </w:t>
      </w:r>
      <w:r>
        <w:rPr>
          <w:b/>
          <w:sz w:val="20"/>
        </w:rPr>
        <w:t>ERNESTO</w:t>
      </w:r>
      <w:r>
        <w:rPr>
          <w:b/>
          <w:spacing w:val="36"/>
          <w:sz w:val="20"/>
        </w:rPr>
        <w:t xml:space="preserve"> </w:t>
      </w:r>
      <w:r>
        <w:rPr>
          <w:sz w:val="20"/>
        </w:rPr>
        <w:t>a</w:t>
      </w:r>
      <w:r>
        <w:rPr>
          <w:spacing w:val="35"/>
          <w:sz w:val="20"/>
        </w:rPr>
        <w:t xml:space="preserve"> </w:t>
      </w:r>
      <w:r>
        <w:rPr>
          <w:spacing w:val="-2"/>
          <w:sz w:val="20"/>
        </w:rPr>
        <w:t>serem</w:t>
      </w:r>
    </w:p>
    <w:p w14:paraId="57B71D76">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1D9FE940">
      <w:pPr>
        <w:pStyle w:val="7"/>
        <w:spacing w:before="80"/>
      </w:pPr>
    </w:p>
    <w:p w14:paraId="75478A79">
      <w:pPr>
        <w:pStyle w:val="10"/>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3D48C2F1">
      <w:pPr>
        <w:pStyle w:val="7"/>
        <w:spacing w:before="162"/>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5970"/>
        <w:gridCol w:w="1260"/>
        <w:gridCol w:w="1725"/>
        <w:gridCol w:w="1725"/>
        <w:gridCol w:w="1890"/>
        <w:gridCol w:w="1875"/>
      </w:tblGrid>
      <w:tr w14:paraId="4CBA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tcPr>
          <w:p w14:paraId="287991A3">
            <w:pPr>
              <w:pStyle w:val="11"/>
              <w:spacing w:before="60"/>
              <w:ind w:left="19"/>
              <w:jc w:val="center"/>
              <w:rPr>
                <w:b/>
                <w:sz w:val="16"/>
              </w:rPr>
            </w:pPr>
            <w:r>
              <w:rPr>
                <w:b/>
                <w:spacing w:val="-4"/>
                <w:sz w:val="16"/>
              </w:rPr>
              <w:t>ITEM</w:t>
            </w:r>
          </w:p>
        </w:tc>
        <w:tc>
          <w:tcPr>
            <w:tcW w:w="5970" w:type="dxa"/>
          </w:tcPr>
          <w:p w14:paraId="4B5B6F74">
            <w:pPr>
              <w:pStyle w:val="11"/>
              <w:spacing w:before="60"/>
              <w:ind w:left="127"/>
              <w:jc w:val="center"/>
              <w:rPr>
                <w:b/>
                <w:sz w:val="16"/>
              </w:rPr>
            </w:pPr>
            <w:r>
              <w:rPr>
                <w:b/>
                <w:spacing w:val="-2"/>
                <w:sz w:val="16"/>
              </w:rPr>
              <w:t>ESPECIFICAÇÃO</w:t>
            </w:r>
          </w:p>
        </w:tc>
        <w:tc>
          <w:tcPr>
            <w:tcW w:w="1260" w:type="dxa"/>
          </w:tcPr>
          <w:p w14:paraId="1EDF13AB">
            <w:pPr>
              <w:pStyle w:val="11"/>
              <w:spacing w:before="60"/>
              <w:ind w:left="78"/>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725" w:type="dxa"/>
          </w:tcPr>
          <w:p w14:paraId="01BEB7C4">
            <w:pPr>
              <w:pStyle w:val="11"/>
              <w:spacing w:before="60"/>
              <w:ind w:left="119"/>
              <w:jc w:val="center"/>
              <w:rPr>
                <w:b/>
                <w:sz w:val="16"/>
              </w:rPr>
            </w:pPr>
            <w:r>
              <w:rPr>
                <w:b/>
                <w:sz w:val="16"/>
              </w:rPr>
              <w:t>UNIDADE</w:t>
            </w:r>
            <w:r>
              <w:rPr>
                <w:b/>
                <w:spacing w:val="-1"/>
                <w:sz w:val="16"/>
              </w:rPr>
              <w:t xml:space="preserve"> </w:t>
            </w:r>
            <w:r>
              <w:rPr>
                <w:b/>
                <w:spacing w:val="-5"/>
                <w:sz w:val="16"/>
              </w:rPr>
              <w:t>DE</w:t>
            </w:r>
          </w:p>
          <w:p w14:paraId="2FCB6F4A">
            <w:pPr>
              <w:pStyle w:val="11"/>
              <w:spacing w:before="86"/>
              <w:ind w:left="119"/>
              <w:jc w:val="center"/>
              <w:rPr>
                <w:b/>
                <w:sz w:val="16"/>
              </w:rPr>
            </w:pPr>
            <w:r>
              <w:rPr>
                <w:b/>
                <w:spacing w:val="-2"/>
                <w:sz w:val="16"/>
              </w:rPr>
              <w:t>MEDIDA</w:t>
            </w:r>
          </w:p>
        </w:tc>
        <w:tc>
          <w:tcPr>
            <w:tcW w:w="1725" w:type="dxa"/>
          </w:tcPr>
          <w:p w14:paraId="6C36D3E3">
            <w:pPr>
              <w:pStyle w:val="11"/>
              <w:spacing w:before="60"/>
              <w:ind w:left="303"/>
              <w:rPr>
                <w:b/>
                <w:sz w:val="16"/>
              </w:rPr>
            </w:pPr>
            <w:r>
              <w:rPr>
                <w:b/>
                <w:spacing w:val="-2"/>
                <w:sz w:val="16"/>
              </w:rPr>
              <w:t>QUANTIDADE</w:t>
            </w:r>
          </w:p>
        </w:tc>
        <w:tc>
          <w:tcPr>
            <w:tcW w:w="1890" w:type="dxa"/>
          </w:tcPr>
          <w:p w14:paraId="7A8EE504">
            <w:pPr>
              <w:pStyle w:val="11"/>
              <w:spacing w:before="60"/>
              <w:ind w:left="74"/>
              <w:rPr>
                <w:b/>
                <w:sz w:val="16"/>
              </w:rPr>
            </w:pPr>
            <w:r>
              <w:rPr>
                <w:b/>
                <w:spacing w:val="-2"/>
                <w:sz w:val="16"/>
              </w:rPr>
              <w:t>VALOR</w:t>
            </w:r>
            <w:r>
              <w:rPr>
                <w:b/>
                <w:spacing w:val="1"/>
                <w:sz w:val="16"/>
              </w:rPr>
              <w:t xml:space="preserve"> </w:t>
            </w:r>
            <w:r>
              <w:rPr>
                <w:b/>
                <w:spacing w:val="-2"/>
                <w:sz w:val="16"/>
              </w:rPr>
              <w:t>UNITÁRIO</w:t>
            </w:r>
            <w:r>
              <w:rPr>
                <w:b/>
                <w:spacing w:val="2"/>
                <w:sz w:val="16"/>
              </w:rPr>
              <w:t xml:space="preserve"> </w:t>
            </w:r>
            <w:r>
              <w:rPr>
                <w:b/>
                <w:spacing w:val="-4"/>
                <w:sz w:val="16"/>
              </w:rPr>
              <w:t>(R$)</w:t>
            </w:r>
          </w:p>
        </w:tc>
        <w:tc>
          <w:tcPr>
            <w:tcW w:w="1875" w:type="dxa"/>
          </w:tcPr>
          <w:p w14:paraId="53BE056E">
            <w:pPr>
              <w:pStyle w:val="11"/>
              <w:spacing w:before="60"/>
              <w:ind w:left="203"/>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04A4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C9AFFF2">
            <w:pPr>
              <w:pStyle w:val="11"/>
              <w:spacing w:before="60"/>
              <w:ind w:left="19"/>
              <w:jc w:val="center"/>
              <w:rPr>
                <w:b/>
                <w:sz w:val="16"/>
              </w:rPr>
            </w:pPr>
            <w:r>
              <w:rPr>
                <w:b/>
                <w:spacing w:val="-10"/>
                <w:sz w:val="16"/>
              </w:rPr>
              <w:t>1</w:t>
            </w:r>
          </w:p>
        </w:tc>
        <w:tc>
          <w:tcPr>
            <w:tcW w:w="5970" w:type="dxa"/>
          </w:tcPr>
          <w:p w14:paraId="2E1B3EFF">
            <w:pPr>
              <w:pStyle w:val="11"/>
              <w:rPr>
                <w:sz w:val="18"/>
              </w:rPr>
            </w:pPr>
          </w:p>
        </w:tc>
        <w:tc>
          <w:tcPr>
            <w:tcW w:w="1260" w:type="dxa"/>
          </w:tcPr>
          <w:p w14:paraId="4257442F">
            <w:pPr>
              <w:pStyle w:val="11"/>
              <w:rPr>
                <w:sz w:val="18"/>
              </w:rPr>
            </w:pPr>
          </w:p>
        </w:tc>
        <w:tc>
          <w:tcPr>
            <w:tcW w:w="1725" w:type="dxa"/>
          </w:tcPr>
          <w:p w14:paraId="42B42C0C">
            <w:pPr>
              <w:pStyle w:val="11"/>
              <w:rPr>
                <w:sz w:val="18"/>
              </w:rPr>
            </w:pPr>
          </w:p>
        </w:tc>
        <w:tc>
          <w:tcPr>
            <w:tcW w:w="1725" w:type="dxa"/>
          </w:tcPr>
          <w:p w14:paraId="6A4E0DAF">
            <w:pPr>
              <w:pStyle w:val="11"/>
              <w:rPr>
                <w:sz w:val="18"/>
              </w:rPr>
            </w:pPr>
          </w:p>
        </w:tc>
        <w:tc>
          <w:tcPr>
            <w:tcW w:w="1890" w:type="dxa"/>
          </w:tcPr>
          <w:p w14:paraId="2B3C8764">
            <w:pPr>
              <w:pStyle w:val="11"/>
              <w:rPr>
                <w:sz w:val="18"/>
              </w:rPr>
            </w:pPr>
          </w:p>
        </w:tc>
        <w:tc>
          <w:tcPr>
            <w:tcW w:w="1875" w:type="dxa"/>
          </w:tcPr>
          <w:p w14:paraId="29722DA0">
            <w:pPr>
              <w:pStyle w:val="11"/>
              <w:rPr>
                <w:sz w:val="18"/>
              </w:rPr>
            </w:pPr>
          </w:p>
        </w:tc>
      </w:tr>
      <w:tr w14:paraId="5A575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53493D19">
            <w:pPr>
              <w:pStyle w:val="11"/>
              <w:spacing w:before="60"/>
              <w:ind w:left="19"/>
              <w:jc w:val="center"/>
              <w:rPr>
                <w:b/>
                <w:sz w:val="16"/>
              </w:rPr>
            </w:pPr>
            <w:r>
              <w:rPr>
                <w:b/>
                <w:spacing w:val="-10"/>
                <w:sz w:val="16"/>
              </w:rPr>
              <w:t>2</w:t>
            </w:r>
          </w:p>
        </w:tc>
        <w:tc>
          <w:tcPr>
            <w:tcW w:w="5970" w:type="dxa"/>
          </w:tcPr>
          <w:p w14:paraId="0C590DE6">
            <w:pPr>
              <w:pStyle w:val="11"/>
              <w:rPr>
                <w:sz w:val="18"/>
              </w:rPr>
            </w:pPr>
          </w:p>
        </w:tc>
        <w:tc>
          <w:tcPr>
            <w:tcW w:w="1260" w:type="dxa"/>
          </w:tcPr>
          <w:p w14:paraId="31D969B9">
            <w:pPr>
              <w:pStyle w:val="11"/>
              <w:rPr>
                <w:sz w:val="18"/>
              </w:rPr>
            </w:pPr>
          </w:p>
        </w:tc>
        <w:tc>
          <w:tcPr>
            <w:tcW w:w="1725" w:type="dxa"/>
          </w:tcPr>
          <w:p w14:paraId="3075F4EC">
            <w:pPr>
              <w:pStyle w:val="11"/>
              <w:rPr>
                <w:sz w:val="18"/>
              </w:rPr>
            </w:pPr>
          </w:p>
        </w:tc>
        <w:tc>
          <w:tcPr>
            <w:tcW w:w="1725" w:type="dxa"/>
          </w:tcPr>
          <w:p w14:paraId="2C1512CE">
            <w:pPr>
              <w:pStyle w:val="11"/>
              <w:rPr>
                <w:sz w:val="18"/>
              </w:rPr>
            </w:pPr>
          </w:p>
        </w:tc>
        <w:tc>
          <w:tcPr>
            <w:tcW w:w="1890" w:type="dxa"/>
          </w:tcPr>
          <w:p w14:paraId="566E376A">
            <w:pPr>
              <w:pStyle w:val="11"/>
              <w:rPr>
                <w:sz w:val="18"/>
              </w:rPr>
            </w:pPr>
          </w:p>
        </w:tc>
        <w:tc>
          <w:tcPr>
            <w:tcW w:w="1875" w:type="dxa"/>
          </w:tcPr>
          <w:p w14:paraId="38C7964F">
            <w:pPr>
              <w:pStyle w:val="11"/>
              <w:rPr>
                <w:sz w:val="18"/>
              </w:rPr>
            </w:pPr>
          </w:p>
        </w:tc>
      </w:tr>
      <w:tr w14:paraId="67EE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2FD8950F">
            <w:pPr>
              <w:pStyle w:val="11"/>
              <w:spacing w:before="60"/>
              <w:ind w:left="19"/>
              <w:jc w:val="center"/>
              <w:rPr>
                <w:b/>
                <w:sz w:val="16"/>
              </w:rPr>
            </w:pPr>
            <w:r>
              <w:rPr>
                <w:b/>
                <w:spacing w:val="-10"/>
                <w:sz w:val="16"/>
              </w:rPr>
              <w:t>3</w:t>
            </w:r>
          </w:p>
        </w:tc>
        <w:tc>
          <w:tcPr>
            <w:tcW w:w="5970" w:type="dxa"/>
          </w:tcPr>
          <w:p w14:paraId="672DC907">
            <w:pPr>
              <w:pStyle w:val="11"/>
              <w:rPr>
                <w:sz w:val="18"/>
              </w:rPr>
            </w:pPr>
          </w:p>
        </w:tc>
        <w:tc>
          <w:tcPr>
            <w:tcW w:w="1260" w:type="dxa"/>
          </w:tcPr>
          <w:p w14:paraId="172271EF">
            <w:pPr>
              <w:pStyle w:val="11"/>
              <w:rPr>
                <w:sz w:val="18"/>
              </w:rPr>
            </w:pPr>
          </w:p>
        </w:tc>
        <w:tc>
          <w:tcPr>
            <w:tcW w:w="1725" w:type="dxa"/>
          </w:tcPr>
          <w:p w14:paraId="403E7405">
            <w:pPr>
              <w:pStyle w:val="11"/>
              <w:rPr>
                <w:sz w:val="18"/>
              </w:rPr>
            </w:pPr>
          </w:p>
        </w:tc>
        <w:tc>
          <w:tcPr>
            <w:tcW w:w="1725" w:type="dxa"/>
          </w:tcPr>
          <w:p w14:paraId="69055328">
            <w:pPr>
              <w:pStyle w:val="11"/>
              <w:rPr>
                <w:sz w:val="18"/>
              </w:rPr>
            </w:pPr>
          </w:p>
        </w:tc>
        <w:tc>
          <w:tcPr>
            <w:tcW w:w="1890" w:type="dxa"/>
          </w:tcPr>
          <w:p w14:paraId="490ED9DF">
            <w:pPr>
              <w:pStyle w:val="11"/>
              <w:rPr>
                <w:sz w:val="18"/>
              </w:rPr>
            </w:pPr>
          </w:p>
        </w:tc>
        <w:tc>
          <w:tcPr>
            <w:tcW w:w="1875" w:type="dxa"/>
          </w:tcPr>
          <w:p w14:paraId="44C583DB">
            <w:pPr>
              <w:pStyle w:val="11"/>
              <w:rPr>
                <w:sz w:val="18"/>
              </w:rPr>
            </w:pPr>
          </w:p>
        </w:tc>
      </w:tr>
      <w:tr w14:paraId="0F852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4E2E09B9">
            <w:pPr>
              <w:pStyle w:val="11"/>
              <w:spacing w:before="60"/>
              <w:ind w:left="19"/>
              <w:jc w:val="center"/>
              <w:rPr>
                <w:b/>
                <w:sz w:val="16"/>
              </w:rPr>
            </w:pPr>
            <w:r>
              <w:rPr>
                <w:b/>
                <w:spacing w:val="-5"/>
                <w:sz w:val="16"/>
              </w:rPr>
              <w:t>...</w:t>
            </w:r>
          </w:p>
        </w:tc>
        <w:tc>
          <w:tcPr>
            <w:tcW w:w="5970" w:type="dxa"/>
          </w:tcPr>
          <w:p w14:paraId="729F620C">
            <w:pPr>
              <w:pStyle w:val="11"/>
              <w:rPr>
                <w:sz w:val="18"/>
              </w:rPr>
            </w:pPr>
          </w:p>
        </w:tc>
        <w:tc>
          <w:tcPr>
            <w:tcW w:w="1260" w:type="dxa"/>
          </w:tcPr>
          <w:p w14:paraId="3EC6479D">
            <w:pPr>
              <w:pStyle w:val="11"/>
              <w:rPr>
                <w:sz w:val="18"/>
              </w:rPr>
            </w:pPr>
          </w:p>
        </w:tc>
        <w:tc>
          <w:tcPr>
            <w:tcW w:w="1725" w:type="dxa"/>
          </w:tcPr>
          <w:p w14:paraId="318C8598">
            <w:pPr>
              <w:pStyle w:val="11"/>
              <w:rPr>
                <w:sz w:val="18"/>
              </w:rPr>
            </w:pPr>
          </w:p>
        </w:tc>
        <w:tc>
          <w:tcPr>
            <w:tcW w:w="1725" w:type="dxa"/>
          </w:tcPr>
          <w:p w14:paraId="54FAEDF3">
            <w:pPr>
              <w:pStyle w:val="11"/>
              <w:rPr>
                <w:sz w:val="18"/>
              </w:rPr>
            </w:pPr>
          </w:p>
        </w:tc>
        <w:tc>
          <w:tcPr>
            <w:tcW w:w="1890" w:type="dxa"/>
          </w:tcPr>
          <w:p w14:paraId="0A6D3647">
            <w:pPr>
              <w:pStyle w:val="11"/>
              <w:rPr>
                <w:sz w:val="18"/>
              </w:rPr>
            </w:pPr>
          </w:p>
        </w:tc>
        <w:tc>
          <w:tcPr>
            <w:tcW w:w="1875" w:type="dxa"/>
          </w:tcPr>
          <w:p w14:paraId="19371278">
            <w:pPr>
              <w:pStyle w:val="11"/>
              <w:rPr>
                <w:sz w:val="18"/>
              </w:rPr>
            </w:pPr>
          </w:p>
        </w:tc>
      </w:tr>
    </w:tbl>
    <w:p w14:paraId="5B4C2F9B">
      <w:pPr>
        <w:pStyle w:val="7"/>
        <w:spacing w:before="68"/>
      </w:pPr>
    </w:p>
    <w:p w14:paraId="6E04411D">
      <w:pPr>
        <w:pStyle w:val="10"/>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4CFCA8EF">
      <w:pPr>
        <w:pStyle w:val="10"/>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194A7021">
      <w:pPr>
        <w:pStyle w:val="10"/>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14B693CF">
      <w:pPr>
        <w:pStyle w:val="10"/>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04956D6">
      <w:pPr>
        <w:pStyle w:val="10"/>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93714A6">
      <w:pPr>
        <w:pStyle w:val="10"/>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4251C26">
      <w:pPr>
        <w:pStyle w:val="7"/>
        <w:spacing w:before="125"/>
      </w:pPr>
    </w:p>
    <w:p w14:paraId="794ADF9C">
      <w:pPr>
        <w:pStyle w:val="3"/>
        <w:ind w:left="11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5A1193F6">
      <w:pPr>
        <w:pStyle w:val="10"/>
        <w:numPr>
          <w:ilvl w:val="1"/>
          <w:numId w:val="25"/>
        </w:numPr>
        <w:tabs>
          <w:tab w:val="left" w:pos="419"/>
        </w:tabs>
        <w:spacing w:before="55"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78D74405">
      <w:pPr>
        <w:pStyle w:val="10"/>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074FA14">
      <w:pPr>
        <w:pStyle w:val="10"/>
        <w:numPr>
          <w:ilvl w:val="2"/>
          <w:numId w:val="25"/>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53CB0CC4">
      <w:pPr>
        <w:pStyle w:val="10"/>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77FADB0">
      <w:pPr>
        <w:pStyle w:val="10"/>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6121B6C4">
      <w:pPr>
        <w:pStyle w:val="10"/>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330DAE6">
      <w:pPr>
        <w:pStyle w:val="10"/>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354C039">
      <w:pPr>
        <w:pStyle w:val="10"/>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5CB339E0">
      <w:pPr>
        <w:pStyle w:val="10"/>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5DB47B33">
      <w:pPr>
        <w:pStyle w:val="7"/>
        <w:spacing w:before="80"/>
      </w:pPr>
    </w:p>
    <w:p w14:paraId="410E07DE">
      <w:pPr>
        <w:pStyle w:val="10"/>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D0C2C3F">
      <w:pPr>
        <w:pStyle w:val="10"/>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31F7996">
      <w:pPr>
        <w:pStyle w:val="10"/>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6D79D8D3">
      <w:pPr>
        <w:pStyle w:val="7"/>
        <w:spacing w:before="87"/>
      </w:pPr>
    </w:p>
    <w:p w14:paraId="211B2274">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7A81348">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13AA9F4B">
      <w:pPr>
        <w:pStyle w:val="7"/>
        <w:spacing w:before="87"/>
      </w:pPr>
    </w:p>
    <w:p w14:paraId="6DA6F79E">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4BC0EC1C">
      <w:pPr>
        <w:pStyle w:val="10"/>
        <w:numPr>
          <w:ilvl w:val="1"/>
          <w:numId w:val="28"/>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551D83C">
      <w:pPr>
        <w:pStyle w:val="7"/>
        <w:spacing w:before="80"/>
      </w:pPr>
    </w:p>
    <w:p w14:paraId="3AE51850">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7D9B2834">
      <w:pPr>
        <w:pStyle w:val="10"/>
        <w:numPr>
          <w:ilvl w:val="1"/>
          <w:numId w:val="29"/>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043080C">
      <w:pPr>
        <w:pStyle w:val="10"/>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674DC9AB">
      <w:pPr>
        <w:pStyle w:val="10"/>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33C92923">
      <w:pPr>
        <w:pStyle w:val="7"/>
        <w:spacing w:before="125"/>
      </w:pPr>
    </w:p>
    <w:p w14:paraId="3C0F933A">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C52B0A9">
      <w:pPr>
        <w:pStyle w:val="10"/>
        <w:numPr>
          <w:ilvl w:val="1"/>
          <w:numId w:val="30"/>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5552D61D">
      <w:pPr>
        <w:pStyle w:val="10"/>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A79F0DE">
      <w:pPr>
        <w:pStyle w:val="10"/>
        <w:numPr>
          <w:ilvl w:val="1"/>
          <w:numId w:val="30"/>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07195335">
      <w:pPr>
        <w:pStyle w:val="10"/>
        <w:numPr>
          <w:ilvl w:val="2"/>
          <w:numId w:val="30"/>
        </w:numPr>
        <w:tabs>
          <w:tab w:val="left" w:pos="569"/>
        </w:tabs>
        <w:spacing w:before="1"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63BAC3F7">
      <w:pPr>
        <w:pStyle w:val="10"/>
        <w:numPr>
          <w:ilvl w:val="1"/>
          <w:numId w:val="30"/>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2C326D77">
      <w:pPr>
        <w:pStyle w:val="7"/>
        <w:ind w:left="119"/>
        <w:jc w:val="both"/>
      </w:pPr>
      <w:r>
        <w:t>—</w:t>
      </w:r>
      <w:r>
        <w:rPr>
          <w:spacing w:val="-1"/>
        </w:rPr>
        <w:t xml:space="preserve"> </w:t>
      </w:r>
      <w:r>
        <w:t>CEP:</w:t>
      </w:r>
      <w:r>
        <w:rPr>
          <w:spacing w:val="-1"/>
        </w:rPr>
        <w:t xml:space="preserve"> </w:t>
      </w:r>
      <w:r>
        <w:t>20.551-</w:t>
      </w:r>
      <w:r>
        <w:rPr>
          <w:spacing w:val="-4"/>
        </w:rPr>
        <w:t>030.</w:t>
      </w:r>
    </w:p>
    <w:p w14:paraId="3A1B0671">
      <w:pPr>
        <w:pStyle w:val="7"/>
        <w:spacing w:before="80"/>
      </w:pPr>
    </w:p>
    <w:p w14:paraId="3DE9B652">
      <w:pPr>
        <w:pStyle w:val="10"/>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83DDC06">
      <w:pPr>
        <w:pStyle w:val="10"/>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C311784">
      <w:pPr>
        <w:pStyle w:val="10"/>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615F8695">
      <w:pPr>
        <w:pStyle w:val="10"/>
        <w:numPr>
          <w:ilvl w:val="0"/>
          <w:numId w:val="31"/>
        </w:numPr>
        <w:tabs>
          <w:tab w:val="left" w:pos="321"/>
        </w:tabs>
        <w:spacing w:before="41"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001EB0C4">
      <w:pPr>
        <w:pStyle w:val="7"/>
        <w:spacing w:before="79"/>
      </w:pPr>
    </w:p>
    <w:p w14:paraId="6393FD84">
      <w:pPr>
        <w:pStyle w:val="10"/>
        <w:numPr>
          <w:ilvl w:val="2"/>
          <w:numId w:val="30"/>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316DAAD7">
      <w:pPr>
        <w:pStyle w:val="10"/>
        <w:numPr>
          <w:ilvl w:val="2"/>
          <w:numId w:val="30"/>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86C4787">
      <w:pPr>
        <w:pStyle w:val="10"/>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7371D4D4">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724A5A84">
      <w:pPr>
        <w:pStyle w:val="10"/>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51EDCD7D">
      <w:pPr>
        <w:pStyle w:val="10"/>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BEE7936">
      <w:pPr>
        <w:pStyle w:val="10"/>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4D691FC7">
      <w:pPr>
        <w:pStyle w:val="10"/>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9279DCD">
      <w:pPr>
        <w:pStyle w:val="10"/>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51497D4">
      <w:pPr>
        <w:pStyle w:val="10"/>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E33E874">
      <w:pPr>
        <w:pStyle w:val="10"/>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3D68BF3">
      <w:pPr>
        <w:pStyle w:val="10"/>
        <w:numPr>
          <w:ilvl w:val="1"/>
          <w:numId w:val="30"/>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65E59C0">
      <w:pPr>
        <w:pStyle w:val="10"/>
        <w:spacing w:after="0" w:line="280" w:lineRule="auto"/>
        <w:jc w:val="both"/>
        <w:rPr>
          <w:sz w:val="20"/>
        </w:rPr>
        <w:sectPr>
          <w:pgSz w:w="15840" w:h="24480"/>
          <w:pgMar w:top="0" w:right="0" w:bottom="0" w:left="0" w:header="720" w:footer="720" w:gutter="0"/>
          <w:cols w:space="720" w:num="1"/>
        </w:sectPr>
      </w:pPr>
    </w:p>
    <w:p w14:paraId="15ED02E9">
      <w:pPr>
        <w:pStyle w:val="10"/>
        <w:numPr>
          <w:ilvl w:val="1"/>
          <w:numId w:val="30"/>
        </w:numPr>
        <w:tabs>
          <w:tab w:val="left" w:pos="523"/>
        </w:tabs>
        <w:spacing w:before="23" w:after="0" w:line="240" w:lineRule="auto"/>
        <w:ind w:left="523" w:right="0" w:hanging="404"/>
        <w:jc w:val="left"/>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1A2DCFAD">
      <w:pPr>
        <w:pStyle w:val="7"/>
        <w:ind w:left="119"/>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06D08F82">
      <w:pPr>
        <w:pStyle w:val="10"/>
        <w:numPr>
          <w:ilvl w:val="2"/>
          <w:numId w:val="30"/>
        </w:numPr>
        <w:tabs>
          <w:tab w:val="left" w:pos="669"/>
        </w:tabs>
        <w:spacing w:before="40" w:after="0" w:line="240" w:lineRule="auto"/>
        <w:ind w:left="669" w:right="0" w:hanging="550"/>
        <w:jc w:val="left"/>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4501C7E4">
      <w:pPr>
        <w:pStyle w:val="7"/>
        <w:spacing w:before="80"/>
      </w:pPr>
    </w:p>
    <w:p w14:paraId="20A6671A">
      <w:pPr>
        <w:pStyle w:val="3"/>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4AFAEEEE">
      <w:pPr>
        <w:pStyle w:val="10"/>
        <w:numPr>
          <w:ilvl w:val="1"/>
          <w:numId w:val="32"/>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15260FF">
      <w:pPr>
        <w:pStyle w:val="10"/>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7AD2EC6">
      <w:pPr>
        <w:pStyle w:val="10"/>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2AE67F5">
      <w:pPr>
        <w:pStyle w:val="10"/>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00B67AD">
      <w:pPr>
        <w:pStyle w:val="10"/>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1D06EDF8">
      <w:pPr>
        <w:pStyle w:val="10"/>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31191D0C">
      <w:pPr>
        <w:pStyle w:val="10"/>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3B01ABCD">
      <w:pPr>
        <w:pStyle w:val="10"/>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6484AD10">
      <w:pPr>
        <w:pStyle w:val="10"/>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B3786C1">
      <w:pPr>
        <w:pStyle w:val="10"/>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57AAA155">
      <w:pPr>
        <w:pStyle w:val="10"/>
        <w:numPr>
          <w:ilvl w:val="0"/>
          <w:numId w:val="33"/>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B05663A">
      <w:pPr>
        <w:pStyle w:val="10"/>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1527290D">
      <w:pPr>
        <w:pStyle w:val="10"/>
        <w:numPr>
          <w:ilvl w:val="1"/>
          <w:numId w:val="32"/>
        </w:numPr>
        <w:tabs>
          <w:tab w:val="left" w:pos="454"/>
        </w:tabs>
        <w:spacing w:before="1"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55CFCCA9">
      <w:pPr>
        <w:pStyle w:val="10"/>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B6ED384">
      <w:pPr>
        <w:pStyle w:val="10"/>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F768FB8">
      <w:pPr>
        <w:pStyle w:val="10"/>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463E8310">
      <w:pPr>
        <w:pStyle w:val="7"/>
        <w:spacing w:before="87"/>
      </w:pPr>
    </w:p>
    <w:p w14:paraId="2DFC95EB">
      <w:pPr>
        <w:pStyle w:val="3"/>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0475FD4C">
      <w:pPr>
        <w:pStyle w:val="10"/>
        <w:numPr>
          <w:ilvl w:val="1"/>
          <w:numId w:val="34"/>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5DC279B7">
      <w:pPr>
        <w:pStyle w:val="10"/>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A36E6B2">
      <w:pPr>
        <w:pStyle w:val="10"/>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4F2EEB5">
      <w:pPr>
        <w:pStyle w:val="10"/>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CC4B6A5">
      <w:pPr>
        <w:pStyle w:val="10"/>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BA99822">
      <w:pPr>
        <w:pStyle w:val="10"/>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4910A73E">
      <w:pPr>
        <w:pStyle w:val="10"/>
        <w:numPr>
          <w:ilvl w:val="2"/>
          <w:numId w:val="34"/>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7EDCB81">
      <w:pPr>
        <w:pStyle w:val="10"/>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75D884DE">
      <w:pPr>
        <w:pStyle w:val="10"/>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6A40F2C2">
      <w:pPr>
        <w:pStyle w:val="10"/>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519D81E7">
      <w:pPr>
        <w:pStyle w:val="10"/>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876ED96">
      <w:pPr>
        <w:pStyle w:val="10"/>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6DA78D15">
      <w:pPr>
        <w:pStyle w:val="10"/>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41A7F75F">
      <w:pPr>
        <w:pStyle w:val="10"/>
        <w:numPr>
          <w:ilvl w:val="2"/>
          <w:numId w:val="34"/>
        </w:numPr>
        <w:tabs>
          <w:tab w:val="left" w:pos="675"/>
        </w:tabs>
        <w:spacing w:before="1"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0AA5E5D6">
      <w:pPr>
        <w:pStyle w:val="10"/>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16A83FE3">
      <w:pPr>
        <w:pStyle w:val="7"/>
        <w:spacing w:before="136"/>
      </w:pPr>
    </w:p>
    <w:p w14:paraId="601A9233">
      <w:pPr>
        <w:pStyle w:val="3"/>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41274172">
      <w:pPr>
        <w:pStyle w:val="10"/>
        <w:numPr>
          <w:ilvl w:val="1"/>
          <w:numId w:val="35"/>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27C495C0">
      <w:pPr>
        <w:pStyle w:val="10"/>
        <w:numPr>
          <w:ilvl w:val="2"/>
          <w:numId w:val="35"/>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47B3AD18">
      <w:pPr>
        <w:pStyle w:val="10"/>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7890C624">
      <w:pPr>
        <w:pStyle w:val="10"/>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6D0CA380">
      <w:pPr>
        <w:pStyle w:val="10"/>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01AEDC2">
      <w:pPr>
        <w:pStyle w:val="10"/>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827166C">
      <w:pPr>
        <w:pStyle w:val="10"/>
        <w:numPr>
          <w:ilvl w:val="2"/>
          <w:numId w:val="35"/>
        </w:numPr>
        <w:tabs>
          <w:tab w:val="left" w:pos="589"/>
        </w:tabs>
        <w:spacing w:before="1"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58E09E23">
      <w:pPr>
        <w:pStyle w:val="10"/>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1562A04A">
      <w:pPr>
        <w:pStyle w:val="10"/>
        <w:numPr>
          <w:ilvl w:val="2"/>
          <w:numId w:val="35"/>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4CA1BD8">
      <w:pPr>
        <w:pStyle w:val="10"/>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5AF0E2D">
      <w:pPr>
        <w:pStyle w:val="10"/>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75F80EA3">
      <w:pPr>
        <w:pStyle w:val="10"/>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6D1CE5EB">
      <w:pPr>
        <w:pStyle w:val="10"/>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0C7CDA2">
      <w:pPr>
        <w:pStyle w:val="10"/>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1F0F418">
      <w:pPr>
        <w:pStyle w:val="10"/>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7A2D399">
      <w:pPr>
        <w:pStyle w:val="7"/>
        <w:spacing w:before="80"/>
      </w:pPr>
    </w:p>
    <w:p w14:paraId="7BBD06B7">
      <w:pPr>
        <w:pStyle w:val="10"/>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448F9DA0">
      <w:pPr>
        <w:pStyle w:val="10"/>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DB5A8F9">
      <w:pPr>
        <w:pStyle w:val="10"/>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1F261BEF">
      <w:pPr>
        <w:pStyle w:val="10"/>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77825051">
      <w:pPr>
        <w:pStyle w:val="10"/>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4C7EDC2">
      <w:pPr>
        <w:pStyle w:val="10"/>
        <w:numPr>
          <w:ilvl w:val="2"/>
          <w:numId w:val="35"/>
        </w:numPr>
        <w:tabs>
          <w:tab w:val="left" w:pos="685"/>
        </w:tabs>
        <w:spacing w:before="1"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54B2F29F">
      <w:pPr>
        <w:pStyle w:val="10"/>
        <w:spacing w:after="0" w:line="280" w:lineRule="auto"/>
        <w:jc w:val="left"/>
        <w:rPr>
          <w:sz w:val="20"/>
        </w:rPr>
        <w:sectPr>
          <w:pgSz w:w="15840" w:h="24480"/>
          <w:pgMar w:top="0" w:right="0" w:bottom="0" w:left="0" w:header="720" w:footer="720" w:gutter="0"/>
          <w:cols w:space="720" w:num="1"/>
        </w:sectPr>
      </w:pPr>
    </w:p>
    <w:p w14:paraId="3B9392C7">
      <w:pPr>
        <w:pStyle w:val="10"/>
        <w:numPr>
          <w:ilvl w:val="2"/>
          <w:numId w:val="35"/>
        </w:numPr>
        <w:tabs>
          <w:tab w:val="left" w:pos="668"/>
        </w:tabs>
        <w:spacing w:before="23" w:after="0" w:line="240" w:lineRule="auto"/>
        <w:ind w:left="668" w:right="0" w:hanging="549"/>
        <w:jc w:val="both"/>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6ECBCE45">
      <w:pPr>
        <w:pStyle w:val="10"/>
        <w:numPr>
          <w:ilvl w:val="2"/>
          <w:numId w:val="35"/>
        </w:numPr>
        <w:tabs>
          <w:tab w:val="left" w:pos="680"/>
        </w:tabs>
        <w:spacing w:before="40" w:after="0" w:line="280" w:lineRule="auto"/>
        <w:ind w:left="119" w:right="118"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11D0762A">
      <w:pPr>
        <w:pStyle w:val="10"/>
        <w:numPr>
          <w:ilvl w:val="3"/>
          <w:numId w:val="35"/>
        </w:numPr>
        <w:tabs>
          <w:tab w:val="left" w:pos="824"/>
        </w:tabs>
        <w:spacing w:before="2" w:after="0" w:line="280" w:lineRule="auto"/>
        <w:ind w:left="119" w:right="118" w:firstLine="0"/>
        <w:jc w:val="both"/>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39552345">
      <w:pPr>
        <w:pStyle w:val="10"/>
        <w:numPr>
          <w:ilvl w:val="2"/>
          <w:numId w:val="35"/>
        </w:numPr>
        <w:tabs>
          <w:tab w:val="left" w:pos="669"/>
        </w:tabs>
        <w:spacing w:before="2" w:after="0" w:line="240" w:lineRule="auto"/>
        <w:ind w:left="669" w:right="0" w:hanging="550"/>
        <w:jc w:val="both"/>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02FE180">
      <w:pPr>
        <w:pStyle w:val="10"/>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40BB2E38">
      <w:pPr>
        <w:pStyle w:val="10"/>
        <w:numPr>
          <w:ilvl w:val="2"/>
          <w:numId w:val="35"/>
        </w:numPr>
        <w:tabs>
          <w:tab w:val="left" w:pos="668"/>
        </w:tabs>
        <w:spacing w:before="2"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5C5EECA0">
      <w:pPr>
        <w:pStyle w:val="10"/>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509B67E">
      <w:pPr>
        <w:pStyle w:val="10"/>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9823089">
      <w:pPr>
        <w:pStyle w:val="10"/>
        <w:numPr>
          <w:ilvl w:val="3"/>
          <w:numId w:val="35"/>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50FAD88B">
      <w:pPr>
        <w:pStyle w:val="10"/>
        <w:numPr>
          <w:ilvl w:val="2"/>
          <w:numId w:val="35"/>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4FCD17CC">
      <w:pPr>
        <w:pStyle w:val="7"/>
        <w:spacing w:before="42"/>
      </w:pPr>
    </w:p>
    <w:p w14:paraId="09F2810A">
      <w:pPr>
        <w:pStyle w:val="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45BA9C5">
      <w:pPr>
        <w:pStyle w:val="10"/>
        <w:numPr>
          <w:ilvl w:val="1"/>
          <w:numId w:val="37"/>
        </w:numPr>
        <w:tabs>
          <w:tab w:val="left" w:pos="518"/>
        </w:tabs>
        <w:spacing w:before="40" w:after="0" w:line="240" w:lineRule="auto"/>
        <w:ind w:left="51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37CD2779">
      <w:pPr>
        <w:pStyle w:val="7"/>
        <w:spacing w:before="125"/>
      </w:pPr>
    </w:p>
    <w:p w14:paraId="08AB9CCE">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7D07C4E7">
      <w:pPr>
        <w:pStyle w:val="10"/>
        <w:numPr>
          <w:ilvl w:val="1"/>
          <w:numId w:val="38"/>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C31E9C8">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57E5397">
      <w:pPr>
        <w:pStyle w:val="10"/>
        <w:numPr>
          <w:ilvl w:val="2"/>
          <w:numId w:val="38"/>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F6A23F6">
      <w:pPr>
        <w:pStyle w:val="10"/>
        <w:numPr>
          <w:ilvl w:val="2"/>
          <w:numId w:val="38"/>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CD891A7">
      <w:pPr>
        <w:pStyle w:val="10"/>
        <w:numPr>
          <w:ilvl w:val="2"/>
          <w:numId w:val="38"/>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8B23A19">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A4F0A7D">
      <w:pPr>
        <w:pStyle w:val="10"/>
        <w:numPr>
          <w:ilvl w:val="3"/>
          <w:numId w:val="38"/>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B712DE1">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A221626">
      <w:pPr>
        <w:pStyle w:val="10"/>
        <w:numPr>
          <w:ilvl w:val="3"/>
          <w:numId w:val="38"/>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B8C8834">
      <w:pPr>
        <w:pStyle w:val="10"/>
        <w:numPr>
          <w:ilvl w:val="3"/>
          <w:numId w:val="38"/>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5949650">
      <w:pPr>
        <w:pStyle w:val="10"/>
        <w:numPr>
          <w:ilvl w:val="3"/>
          <w:numId w:val="38"/>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4A310F8">
      <w:pPr>
        <w:pStyle w:val="10"/>
        <w:numPr>
          <w:ilvl w:val="2"/>
          <w:numId w:val="38"/>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FD76A7B">
      <w:pPr>
        <w:pStyle w:val="10"/>
        <w:numPr>
          <w:ilvl w:val="3"/>
          <w:numId w:val="38"/>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F7973D8">
      <w:pPr>
        <w:pStyle w:val="10"/>
        <w:numPr>
          <w:ilvl w:val="2"/>
          <w:numId w:val="38"/>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BCCD1ED">
      <w:pPr>
        <w:pStyle w:val="10"/>
        <w:numPr>
          <w:ilvl w:val="2"/>
          <w:numId w:val="38"/>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079D06EF">
      <w:pPr>
        <w:pStyle w:val="10"/>
        <w:numPr>
          <w:ilvl w:val="2"/>
          <w:numId w:val="38"/>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A25166D">
      <w:pPr>
        <w:pStyle w:val="10"/>
        <w:numPr>
          <w:ilvl w:val="2"/>
          <w:numId w:val="38"/>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A54143E">
      <w:pPr>
        <w:pStyle w:val="10"/>
        <w:numPr>
          <w:ilvl w:val="3"/>
          <w:numId w:val="38"/>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BB53772">
      <w:pPr>
        <w:pStyle w:val="10"/>
        <w:numPr>
          <w:ilvl w:val="3"/>
          <w:numId w:val="38"/>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558A064">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72EB869">
      <w:pPr>
        <w:pStyle w:val="10"/>
        <w:numPr>
          <w:ilvl w:val="3"/>
          <w:numId w:val="38"/>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8F818F9">
      <w:pPr>
        <w:pStyle w:val="10"/>
        <w:numPr>
          <w:ilvl w:val="2"/>
          <w:numId w:val="38"/>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02FDD0C">
      <w:pPr>
        <w:pStyle w:val="10"/>
        <w:numPr>
          <w:ilvl w:val="2"/>
          <w:numId w:val="38"/>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4A8E58EC">
      <w:pPr>
        <w:pStyle w:val="10"/>
        <w:numPr>
          <w:ilvl w:val="1"/>
          <w:numId w:val="38"/>
        </w:numPr>
        <w:tabs>
          <w:tab w:val="left" w:pos="510"/>
        </w:tabs>
        <w:spacing w:before="40"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2771F52A">
      <w:pPr>
        <w:pStyle w:val="10"/>
        <w:numPr>
          <w:ilvl w:val="2"/>
          <w:numId w:val="38"/>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6C42E84D">
      <w:pPr>
        <w:pStyle w:val="10"/>
        <w:numPr>
          <w:ilvl w:val="2"/>
          <w:numId w:val="38"/>
        </w:numPr>
        <w:tabs>
          <w:tab w:val="left" w:pos="671"/>
        </w:tabs>
        <w:spacing w:before="2"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537993D8">
      <w:pPr>
        <w:pStyle w:val="10"/>
        <w:numPr>
          <w:ilvl w:val="0"/>
          <w:numId w:val="39"/>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7BF3FCD">
      <w:pPr>
        <w:pStyle w:val="10"/>
        <w:numPr>
          <w:ilvl w:val="0"/>
          <w:numId w:val="39"/>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EC61ABB">
      <w:pPr>
        <w:pStyle w:val="10"/>
        <w:numPr>
          <w:ilvl w:val="0"/>
          <w:numId w:val="39"/>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016E783E">
      <w:pPr>
        <w:pStyle w:val="7"/>
        <w:spacing w:before="80"/>
      </w:pPr>
    </w:p>
    <w:p w14:paraId="2C1FD8DB">
      <w:pPr>
        <w:pStyle w:val="10"/>
        <w:numPr>
          <w:ilvl w:val="3"/>
          <w:numId w:val="38"/>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01A8BA9">
      <w:pPr>
        <w:pStyle w:val="10"/>
        <w:numPr>
          <w:ilvl w:val="3"/>
          <w:numId w:val="38"/>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8051BA3">
      <w:pPr>
        <w:pStyle w:val="10"/>
        <w:numPr>
          <w:ilvl w:val="3"/>
          <w:numId w:val="38"/>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30A3FCDC">
      <w:pPr>
        <w:pStyle w:val="10"/>
        <w:numPr>
          <w:ilvl w:val="3"/>
          <w:numId w:val="38"/>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B372414">
      <w:pPr>
        <w:pStyle w:val="10"/>
        <w:numPr>
          <w:ilvl w:val="2"/>
          <w:numId w:val="38"/>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0982AFE4">
      <w:pPr>
        <w:pStyle w:val="10"/>
        <w:numPr>
          <w:ilvl w:val="2"/>
          <w:numId w:val="38"/>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224AB2CD">
      <w:pPr>
        <w:pStyle w:val="10"/>
        <w:numPr>
          <w:ilvl w:val="1"/>
          <w:numId w:val="38"/>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E177897">
      <w:pPr>
        <w:pStyle w:val="10"/>
        <w:numPr>
          <w:ilvl w:val="2"/>
          <w:numId w:val="38"/>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4A44F10">
      <w:pPr>
        <w:pStyle w:val="10"/>
        <w:numPr>
          <w:ilvl w:val="2"/>
          <w:numId w:val="38"/>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03EA41A3">
      <w:pPr>
        <w:pStyle w:val="10"/>
        <w:numPr>
          <w:ilvl w:val="2"/>
          <w:numId w:val="38"/>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2E69B89">
      <w:pPr>
        <w:pStyle w:val="10"/>
        <w:numPr>
          <w:ilvl w:val="1"/>
          <w:numId w:val="38"/>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89DB2C3">
      <w:pPr>
        <w:pStyle w:val="10"/>
        <w:numPr>
          <w:ilvl w:val="2"/>
          <w:numId w:val="38"/>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6745E17">
      <w:pPr>
        <w:pStyle w:val="10"/>
        <w:numPr>
          <w:ilvl w:val="1"/>
          <w:numId w:val="38"/>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579F6A0F">
      <w:pPr>
        <w:pStyle w:val="10"/>
        <w:numPr>
          <w:ilvl w:val="2"/>
          <w:numId w:val="38"/>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81D2FDF">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1997D34D">
      <w:pPr>
        <w:pStyle w:val="10"/>
        <w:numPr>
          <w:ilvl w:val="2"/>
          <w:numId w:val="38"/>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89B63E1">
      <w:pPr>
        <w:pStyle w:val="10"/>
        <w:numPr>
          <w:ilvl w:val="2"/>
          <w:numId w:val="38"/>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6635C8D">
      <w:pPr>
        <w:pStyle w:val="10"/>
        <w:numPr>
          <w:ilvl w:val="2"/>
          <w:numId w:val="38"/>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459D141">
      <w:pPr>
        <w:pStyle w:val="10"/>
        <w:numPr>
          <w:ilvl w:val="1"/>
          <w:numId w:val="38"/>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D36DC98">
      <w:pPr>
        <w:pStyle w:val="10"/>
        <w:numPr>
          <w:ilvl w:val="0"/>
          <w:numId w:val="40"/>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53F81536">
      <w:pPr>
        <w:pStyle w:val="10"/>
        <w:numPr>
          <w:ilvl w:val="0"/>
          <w:numId w:val="40"/>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06490F6">
      <w:pPr>
        <w:pStyle w:val="10"/>
        <w:numPr>
          <w:ilvl w:val="1"/>
          <w:numId w:val="40"/>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E018615">
      <w:pPr>
        <w:pStyle w:val="10"/>
        <w:spacing w:after="0" w:line="240" w:lineRule="auto"/>
        <w:jc w:val="left"/>
        <w:rPr>
          <w:sz w:val="20"/>
        </w:rPr>
        <w:sectPr>
          <w:pgSz w:w="15840" w:h="24480"/>
          <w:pgMar w:top="0" w:right="0" w:bottom="0" w:left="0" w:header="720" w:footer="720" w:gutter="0"/>
          <w:cols w:space="720" w:num="1"/>
        </w:sectPr>
      </w:pPr>
    </w:p>
    <w:p w14:paraId="7AC64CFE">
      <w:pPr>
        <w:pStyle w:val="10"/>
        <w:numPr>
          <w:ilvl w:val="1"/>
          <w:numId w:val="40"/>
        </w:numPr>
        <w:tabs>
          <w:tab w:val="left" w:pos="501"/>
        </w:tabs>
        <w:spacing w:before="24" w:after="0" w:line="240" w:lineRule="auto"/>
        <w:ind w:left="501" w:right="0" w:hanging="382"/>
        <w:jc w:val="both"/>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67864B4">
      <w:pPr>
        <w:pStyle w:val="7"/>
        <w:spacing w:before="74"/>
      </w:pPr>
    </w:p>
    <w:p w14:paraId="39634B2A">
      <w:pPr>
        <w:pStyle w:val="10"/>
        <w:numPr>
          <w:ilvl w:val="1"/>
          <w:numId w:val="38"/>
        </w:numPr>
        <w:tabs>
          <w:tab w:val="left" w:pos="503"/>
        </w:tabs>
        <w:spacing w:before="0" w:after="0" w:line="271" w:lineRule="auto"/>
        <w:ind w:left="119" w:right="118" w:firstLine="0"/>
        <w:jc w:val="both"/>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63382E2F">
      <w:pPr>
        <w:pStyle w:val="10"/>
        <w:numPr>
          <w:ilvl w:val="2"/>
          <w:numId w:val="38"/>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91303C5">
      <w:pPr>
        <w:pStyle w:val="10"/>
        <w:numPr>
          <w:ilvl w:val="2"/>
          <w:numId w:val="38"/>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18CCAFE2">
      <w:pPr>
        <w:pStyle w:val="10"/>
        <w:numPr>
          <w:ilvl w:val="0"/>
          <w:numId w:val="41"/>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2A59CA42">
      <w:pPr>
        <w:pStyle w:val="10"/>
        <w:numPr>
          <w:ilvl w:val="0"/>
          <w:numId w:val="41"/>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2A99BE8D">
      <w:pPr>
        <w:pStyle w:val="10"/>
        <w:numPr>
          <w:ilvl w:val="2"/>
          <w:numId w:val="38"/>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33F8571E">
      <w:pPr>
        <w:pStyle w:val="10"/>
        <w:numPr>
          <w:ilvl w:val="1"/>
          <w:numId w:val="38"/>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23FDB647">
      <w:pPr>
        <w:pStyle w:val="10"/>
        <w:numPr>
          <w:ilvl w:val="0"/>
          <w:numId w:val="42"/>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704F20CF">
      <w:pPr>
        <w:pStyle w:val="10"/>
        <w:numPr>
          <w:ilvl w:val="0"/>
          <w:numId w:val="42"/>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F343FEB">
      <w:pPr>
        <w:pStyle w:val="7"/>
        <w:spacing w:before="80"/>
      </w:pPr>
    </w:p>
    <w:p w14:paraId="0D7BC098">
      <w:pPr>
        <w:pStyle w:val="10"/>
        <w:numPr>
          <w:ilvl w:val="2"/>
          <w:numId w:val="38"/>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9B1E723">
      <w:pPr>
        <w:pStyle w:val="10"/>
        <w:numPr>
          <w:ilvl w:val="1"/>
          <w:numId w:val="38"/>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9505E3E">
      <w:pPr>
        <w:pStyle w:val="10"/>
        <w:numPr>
          <w:ilvl w:val="1"/>
          <w:numId w:val="38"/>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0E9AECA">
      <w:pPr>
        <w:pStyle w:val="10"/>
        <w:numPr>
          <w:ilvl w:val="2"/>
          <w:numId w:val="38"/>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66E56DF9">
      <w:pPr>
        <w:pStyle w:val="10"/>
        <w:numPr>
          <w:ilvl w:val="2"/>
          <w:numId w:val="38"/>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8B6949E">
      <w:pPr>
        <w:pStyle w:val="10"/>
        <w:numPr>
          <w:ilvl w:val="3"/>
          <w:numId w:val="38"/>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3C10D65">
      <w:pPr>
        <w:pStyle w:val="10"/>
        <w:numPr>
          <w:ilvl w:val="1"/>
          <w:numId w:val="38"/>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41DDDFA6">
      <w:pPr>
        <w:pStyle w:val="10"/>
        <w:numPr>
          <w:ilvl w:val="2"/>
          <w:numId w:val="38"/>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FD29354">
      <w:pPr>
        <w:pStyle w:val="10"/>
        <w:numPr>
          <w:ilvl w:val="1"/>
          <w:numId w:val="38"/>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E1188BD">
      <w:pPr>
        <w:pStyle w:val="10"/>
        <w:numPr>
          <w:ilvl w:val="2"/>
          <w:numId w:val="38"/>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522751B">
      <w:pPr>
        <w:pStyle w:val="10"/>
        <w:numPr>
          <w:ilvl w:val="1"/>
          <w:numId w:val="38"/>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1704BC64">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99EAA26">
      <w:pPr>
        <w:pStyle w:val="10"/>
        <w:numPr>
          <w:ilvl w:val="2"/>
          <w:numId w:val="38"/>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1FC4F80">
      <w:pPr>
        <w:pStyle w:val="10"/>
        <w:numPr>
          <w:ilvl w:val="2"/>
          <w:numId w:val="38"/>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C12AEC3">
      <w:pPr>
        <w:pStyle w:val="7"/>
        <w:spacing w:before="87"/>
      </w:pPr>
    </w:p>
    <w:p w14:paraId="593A65C7">
      <w:pPr>
        <w:pStyle w:val="3"/>
        <w:ind w:left="11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EBCE9AB">
      <w:pPr>
        <w:pStyle w:val="7"/>
        <w:spacing w:before="95"/>
        <w:rPr>
          <w:b/>
        </w:rPr>
      </w:pPr>
    </w:p>
    <w:p w14:paraId="3FF1C99C">
      <w:pPr>
        <w:pStyle w:val="10"/>
        <w:numPr>
          <w:ilvl w:val="1"/>
          <w:numId w:val="43"/>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52A9998">
      <w:pPr>
        <w:pStyle w:val="10"/>
        <w:numPr>
          <w:ilvl w:val="1"/>
          <w:numId w:val="43"/>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53DE0FF4">
      <w:pPr>
        <w:pStyle w:val="10"/>
        <w:numPr>
          <w:ilvl w:val="2"/>
          <w:numId w:val="43"/>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7C907706">
      <w:pPr>
        <w:pStyle w:val="10"/>
        <w:numPr>
          <w:ilvl w:val="2"/>
          <w:numId w:val="43"/>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5B9DF8F5">
      <w:pPr>
        <w:pStyle w:val="10"/>
        <w:numPr>
          <w:ilvl w:val="1"/>
          <w:numId w:val="43"/>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4DF825DD">
      <w:pPr>
        <w:pStyle w:val="10"/>
        <w:numPr>
          <w:ilvl w:val="0"/>
          <w:numId w:val="44"/>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66804A8F">
      <w:pPr>
        <w:pStyle w:val="10"/>
        <w:numPr>
          <w:ilvl w:val="0"/>
          <w:numId w:val="44"/>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06EE2A6">
      <w:pPr>
        <w:pStyle w:val="10"/>
        <w:numPr>
          <w:ilvl w:val="0"/>
          <w:numId w:val="44"/>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4272B5A">
      <w:pPr>
        <w:pStyle w:val="7"/>
        <w:spacing w:before="42"/>
      </w:pPr>
    </w:p>
    <w:p w14:paraId="6601D6D1">
      <w:pPr>
        <w:pStyle w:val="10"/>
        <w:numPr>
          <w:ilvl w:val="2"/>
          <w:numId w:val="43"/>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1A5AB995">
      <w:pPr>
        <w:pStyle w:val="10"/>
        <w:numPr>
          <w:ilvl w:val="2"/>
          <w:numId w:val="43"/>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3CBA9B4A">
      <w:pPr>
        <w:pStyle w:val="10"/>
        <w:numPr>
          <w:ilvl w:val="1"/>
          <w:numId w:val="43"/>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492BBD14">
      <w:pPr>
        <w:pStyle w:val="10"/>
        <w:numPr>
          <w:ilvl w:val="2"/>
          <w:numId w:val="43"/>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CD0454A">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76EA6BC">
      <w:pPr>
        <w:pStyle w:val="10"/>
        <w:numPr>
          <w:ilvl w:val="0"/>
          <w:numId w:val="45"/>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6AEFD01B">
      <w:pPr>
        <w:pStyle w:val="10"/>
        <w:numPr>
          <w:ilvl w:val="0"/>
          <w:numId w:val="45"/>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0813A7F1">
      <w:pPr>
        <w:pStyle w:val="7"/>
        <w:spacing w:before="80"/>
      </w:pPr>
    </w:p>
    <w:p w14:paraId="59ABDD87">
      <w:pPr>
        <w:pStyle w:val="10"/>
        <w:numPr>
          <w:ilvl w:val="1"/>
          <w:numId w:val="43"/>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1FA76368">
      <w:pPr>
        <w:pStyle w:val="10"/>
        <w:numPr>
          <w:ilvl w:val="1"/>
          <w:numId w:val="46"/>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6CF2563C">
      <w:pPr>
        <w:pStyle w:val="10"/>
        <w:numPr>
          <w:ilvl w:val="2"/>
          <w:numId w:val="46"/>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D7725F3">
      <w:pPr>
        <w:pStyle w:val="10"/>
        <w:numPr>
          <w:ilvl w:val="2"/>
          <w:numId w:val="46"/>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171EFFED">
      <w:pPr>
        <w:pStyle w:val="7"/>
        <w:spacing w:before="42"/>
      </w:pPr>
    </w:p>
    <w:p w14:paraId="7498E187">
      <w:pPr>
        <w:pStyle w:val="3"/>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59A6F4FF">
      <w:pPr>
        <w:pStyle w:val="10"/>
        <w:numPr>
          <w:ilvl w:val="1"/>
          <w:numId w:val="47"/>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7D6ABFB">
      <w:pPr>
        <w:pStyle w:val="10"/>
        <w:numPr>
          <w:ilvl w:val="1"/>
          <w:numId w:val="47"/>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0AE0F9DE">
      <w:pPr>
        <w:pStyle w:val="10"/>
        <w:numPr>
          <w:ilvl w:val="1"/>
          <w:numId w:val="47"/>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6F408D40">
      <w:pPr>
        <w:pStyle w:val="10"/>
        <w:numPr>
          <w:ilvl w:val="1"/>
          <w:numId w:val="47"/>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573AD1D2">
      <w:pPr>
        <w:pStyle w:val="7"/>
        <w:spacing w:before="80"/>
      </w:pPr>
    </w:p>
    <w:p w14:paraId="1926C3FC">
      <w:pPr>
        <w:pStyle w:val="3"/>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781F10D6">
      <w:pPr>
        <w:pStyle w:val="10"/>
        <w:numPr>
          <w:ilvl w:val="1"/>
          <w:numId w:val="48"/>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3CE2A34B">
      <w:pPr>
        <w:pStyle w:val="7"/>
        <w:spacing w:before="2"/>
        <w:ind w:left="119"/>
        <w:jc w:val="both"/>
      </w:pPr>
      <w:r>
        <w:t>Fonte</w:t>
      </w:r>
      <w:r>
        <w:rPr>
          <w:spacing w:val="-1"/>
        </w:rPr>
        <w:t xml:space="preserve"> </w:t>
      </w:r>
      <w:r>
        <w:t>de</w:t>
      </w:r>
      <w:r>
        <w:rPr>
          <w:spacing w:val="-1"/>
        </w:rPr>
        <w:t xml:space="preserve"> </w:t>
      </w:r>
      <w:r>
        <w:t>Recurso:</w:t>
      </w:r>
      <w:r>
        <w:rPr>
          <w:spacing w:val="-1"/>
        </w:rPr>
        <w:t xml:space="preserve"> </w:t>
      </w:r>
      <w:r>
        <w:rPr>
          <w:spacing w:val="-5"/>
        </w:rPr>
        <w:t>225</w:t>
      </w:r>
    </w:p>
    <w:p w14:paraId="19582C48">
      <w:pPr>
        <w:pStyle w:val="7"/>
        <w:spacing w:after="0"/>
        <w:jc w:val="both"/>
        <w:sectPr>
          <w:pgSz w:w="15840" w:h="24480"/>
          <w:pgMar w:top="0" w:right="0" w:bottom="0" w:left="0" w:header="720" w:footer="720" w:gutter="0"/>
          <w:cols w:space="720" w:num="1"/>
        </w:sectPr>
      </w:pPr>
    </w:p>
    <w:p w14:paraId="5DA0B35B">
      <w:pPr>
        <w:pStyle w:val="7"/>
        <w:spacing w:before="23"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400BDDEA">
      <w:pPr>
        <w:pStyle w:val="7"/>
        <w:spacing w:before="42"/>
      </w:pPr>
    </w:p>
    <w:p w14:paraId="0C1CCDD0">
      <w:pPr>
        <w:pStyle w:val="10"/>
        <w:numPr>
          <w:ilvl w:val="1"/>
          <w:numId w:val="48"/>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3A73B6B1">
      <w:pPr>
        <w:pStyle w:val="10"/>
        <w:numPr>
          <w:ilvl w:val="1"/>
          <w:numId w:val="48"/>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08BAE1D7">
      <w:pPr>
        <w:pStyle w:val="7"/>
        <w:spacing w:before="42"/>
      </w:pPr>
    </w:p>
    <w:p w14:paraId="66A0A3E0">
      <w:pPr>
        <w:pStyle w:val="3"/>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C9A6596">
      <w:pPr>
        <w:pStyle w:val="10"/>
        <w:numPr>
          <w:ilvl w:val="1"/>
          <w:numId w:val="49"/>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A82513E">
      <w:pPr>
        <w:pStyle w:val="7"/>
        <w:spacing w:before="41"/>
      </w:pPr>
    </w:p>
    <w:p w14:paraId="364299FA">
      <w:pPr>
        <w:pStyle w:val="3"/>
        <w:spacing w:before="1"/>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2D1EA80E">
      <w:pPr>
        <w:pStyle w:val="10"/>
        <w:numPr>
          <w:ilvl w:val="1"/>
          <w:numId w:val="50"/>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40CD160">
      <w:pPr>
        <w:pStyle w:val="10"/>
        <w:numPr>
          <w:ilvl w:val="2"/>
          <w:numId w:val="50"/>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F95E386">
      <w:pPr>
        <w:pStyle w:val="10"/>
        <w:numPr>
          <w:ilvl w:val="1"/>
          <w:numId w:val="50"/>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291A89D">
      <w:pPr>
        <w:pStyle w:val="7"/>
        <w:spacing w:before="79"/>
      </w:pPr>
    </w:p>
    <w:p w14:paraId="2EF5ADD4">
      <w:pPr>
        <w:pStyle w:val="3"/>
        <w:ind w:left="11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6A103A93">
      <w:pPr>
        <w:pStyle w:val="10"/>
        <w:numPr>
          <w:ilvl w:val="1"/>
          <w:numId w:val="51"/>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4EBD152D">
      <w:pPr>
        <w:pStyle w:val="7"/>
        <w:spacing w:before="80"/>
      </w:pPr>
    </w:p>
    <w:p w14:paraId="6B17893F">
      <w:pPr>
        <w:pStyle w:val="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B0E1349">
      <w:pPr>
        <w:pStyle w:val="10"/>
        <w:numPr>
          <w:ilvl w:val="1"/>
          <w:numId w:val="52"/>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2C72FD75">
      <w:pPr>
        <w:pStyle w:val="7"/>
        <w:spacing w:before="42"/>
      </w:pPr>
    </w:p>
    <w:p w14:paraId="157BCC4E">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28CA9629">
      <w:pPr>
        <w:pStyle w:val="7"/>
        <w:spacing w:before="162"/>
      </w:pPr>
    </w:p>
    <w:p w14:paraId="3BBB898B">
      <w:pPr>
        <w:pStyle w:val="7"/>
        <w:spacing w:before="0"/>
        <w:ind w:left="5487" w:right="5590"/>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64BF3CBE">
      <w:pPr>
        <w:pStyle w:val="7"/>
        <w:spacing w:before="0"/>
      </w:pPr>
    </w:p>
    <w:p w14:paraId="15EDC476">
      <w:pPr>
        <w:pStyle w:val="7"/>
        <w:spacing w:before="0"/>
      </w:pPr>
    </w:p>
    <w:p w14:paraId="440A2AF6">
      <w:pPr>
        <w:pStyle w:val="7"/>
        <w:spacing w:before="201"/>
      </w:pPr>
    </w:p>
    <w:p w14:paraId="5A7DC04A">
      <w:pPr>
        <w:spacing w:before="1"/>
        <w:ind w:left="0" w:right="118"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5E6DC0C2">
      <w:pPr>
        <w:pStyle w:val="7"/>
        <w:spacing w:before="0"/>
        <w:rPr>
          <w:sz w:val="22"/>
        </w:rPr>
      </w:pPr>
    </w:p>
    <w:p w14:paraId="12E73F75">
      <w:pPr>
        <w:pStyle w:val="7"/>
        <w:spacing w:before="0"/>
        <w:rPr>
          <w:sz w:val="22"/>
        </w:rPr>
      </w:pPr>
    </w:p>
    <w:p w14:paraId="777DA2C1">
      <w:pPr>
        <w:pStyle w:val="7"/>
        <w:spacing w:before="7"/>
        <w:rPr>
          <w:sz w:val="22"/>
        </w:rPr>
      </w:pPr>
    </w:p>
    <w:p w14:paraId="53097B6B">
      <w:pPr>
        <w:spacing w:before="1"/>
        <w:ind w:left="0" w:right="0" w:firstLine="0"/>
        <w:jc w:val="center"/>
        <w:rPr>
          <w:sz w:val="22"/>
        </w:rPr>
      </w:pPr>
      <w:r>
        <w:rPr>
          <w:spacing w:val="-2"/>
          <w:sz w:val="22"/>
        </w:rPr>
        <w:t>CONTRATADO</w:t>
      </w:r>
      <w:r>
        <w:rPr>
          <w:spacing w:val="1"/>
          <w:sz w:val="22"/>
        </w:rPr>
        <w:t xml:space="preserve"> </w:t>
      </w:r>
      <w:r>
        <w:rPr>
          <w:spacing w:val="-2"/>
          <w:sz w:val="22"/>
        </w:rPr>
        <w:t>IDENTIFICAÇÃO</w:t>
      </w:r>
      <w:r>
        <w:rPr>
          <w:spacing w:val="1"/>
          <w:sz w:val="22"/>
        </w:rPr>
        <w:t xml:space="preserve"> </w:t>
      </w:r>
      <w:r>
        <w:rPr>
          <w:spacing w:val="-2"/>
          <w:sz w:val="22"/>
        </w:rPr>
        <w:t>DO</w:t>
      </w:r>
      <w:r>
        <w:rPr>
          <w:spacing w:val="2"/>
          <w:sz w:val="22"/>
        </w:rPr>
        <w:t xml:space="preserve"> </w:t>
      </w:r>
      <w:r>
        <w:rPr>
          <w:spacing w:val="-2"/>
          <w:sz w:val="22"/>
        </w:rPr>
        <w:t>REPRESENTANTE</w:t>
      </w:r>
    </w:p>
    <w:p w14:paraId="46A0FDC1">
      <w:pPr>
        <w:pStyle w:val="7"/>
        <w:spacing w:before="0"/>
        <w:rPr>
          <w:sz w:val="22"/>
        </w:rPr>
      </w:pPr>
    </w:p>
    <w:p w14:paraId="16E3B49A">
      <w:pPr>
        <w:pStyle w:val="7"/>
        <w:spacing w:before="0"/>
        <w:rPr>
          <w:sz w:val="22"/>
        </w:rPr>
      </w:pPr>
    </w:p>
    <w:p w14:paraId="30A11FFB">
      <w:pPr>
        <w:pStyle w:val="7"/>
        <w:spacing w:before="8"/>
        <w:rPr>
          <w:sz w:val="22"/>
        </w:rPr>
      </w:pPr>
    </w:p>
    <w:p w14:paraId="529ADF10">
      <w:pPr>
        <w:spacing w:before="0"/>
        <w:ind w:left="5487" w:right="5487" w:firstLine="0"/>
        <w:jc w:val="center"/>
        <w:rPr>
          <w:sz w:val="22"/>
        </w:rPr>
      </w:pPr>
      <w:r>
        <w:rPr>
          <w:spacing w:val="-2"/>
          <w:sz w:val="22"/>
        </w:rPr>
        <w:t>TESTEMUNHA</w:t>
      </w:r>
    </w:p>
    <w:p w14:paraId="28C99C0B">
      <w:pPr>
        <w:pStyle w:val="7"/>
        <w:spacing w:before="0"/>
        <w:rPr>
          <w:sz w:val="22"/>
        </w:rPr>
      </w:pPr>
    </w:p>
    <w:p w14:paraId="1A06789D">
      <w:pPr>
        <w:pStyle w:val="7"/>
        <w:spacing w:before="0"/>
        <w:rPr>
          <w:sz w:val="22"/>
        </w:rPr>
      </w:pPr>
    </w:p>
    <w:p w14:paraId="2A89E666">
      <w:pPr>
        <w:pStyle w:val="7"/>
        <w:spacing w:before="8"/>
        <w:rPr>
          <w:sz w:val="22"/>
        </w:rPr>
      </w:pPr>
    </w:p>
    <w:p w14:paraId="4B785275">
      <w:pPr>
        <w:spacing w:before="0"/>
        <w:ind w:left="5487" w:right="5487" w:firstLine="0"/>
        <w:jc w:val="center"/>
        <w:rPr>
          <w:sz w:val="22"/>
        </w:rPr>
      </w:pPr>
      <w:r>
        <w:rPr>
          <w:spacing w:val="-2"/>
          <w:sz w:val="22"/>
        </w:rPr>
        <w:t>TESTEMUNHA</w:t>
      </w:r>
    </w:p>
    <w:p w14:paraId="26D53B8D">
      <w:pPr>
        <w:pStyle w:val="7"/>
        <w:spacing w:before="0"/>
      </w:pPr>
    </w:p>
    <w:p w14:paraId="759B6899">
      <w:pPr>
        <w:pStyle w:val="7"/>
        <w:spacing w:before="0"/>
      </w:pPr>
    </w:p>
    <w:p w14:paraId="24D263C7">
      <w:pPr>
        <w:pStyle w:val="7"/>
        <w:spacing w:before="0"/>
      </w:pPr>
    </w:p>
    <w:p w14:paraId="72BC1814">
      <w:pPr>
        <w:pStyle w:val="7"/>
        <w:spacing w:before="0"/>
      </w:pPr>
    </w:p>
    <w:p w14:paraId="77C034DF">
      <w:pPr>
        <w:pStyle w:val="7"/>
        <w:spacing w:before="0"/>
      </w:pPr>
    </w:p>
    <w:p w14:paraId="4A2720D4">
      <w:pPr>
        <w:pStyle w:val="7"/>
        <w:spacing w:before="0"/>
      </w:pPr>
    </w:p>
    <w:p w14:paraId="300A8C64">
      <w:pPr>
        <w:pStyle w:val="7"/>
        <w:spacing w:before="0"/>
      </w:pPr>
    </w:p>
    <w:p w14:paraId="20BCED68">
      <w:pPr>
        <w:pStyle w:val="7"/>
        <w:spacing w:before="0"/>
      </w:pPr>
    </w:p>
    <w:p w14:paraId="1A30A780">
      <w:pPr>
        <w:pStyle w:val="7"/>
        <w:spacing w:before="0"/>
      </w:pPr>
    </w:p>
    <w:p w14:paraId="78EB7E71">
      <w:pPr>
        <w:pStyle w:val="7"/>
        <w:spacing w:before="0"/>
      </w:pPr>
    </w:p>
    <w:p w14:paraId="4E7F8899">
      <w:pPr>
        <w:pStyle w:val="7"/>
        <w:spacing w:before="0"/>
      </w:pPr>
    </w:p>
    <w:p w14:paraId="5A3425E5">
      <w:pPr>
        <w:pStyle w:val="7"/>
        <w:spacing w:before="0"/>
      </w:pPr>
    </w:p>
    <w:p w14:paraId="0382360D">
      <w:pPr>
        <w:pStyle w:val="7"/>
        <w:spacing w:before="0"/>
      </w:pPr>
    </w:p>
    <w:p w14:paraId="4DF7E7F5">
      <w:pPr>
        <w:pStyle w:val="7"/>
        <w:spacing w:before="0"/>
      </w:pPr>
    </w:p>
    <w:p w14:paraId="01D991C7">
      <w:pPr>
        <w:pStyle w:val="7"/>
        <w:spacing w:before="0"/>
      </w:pPr>
    </w:p>
    <w:p w14:paraId="456FC9E6">
      <w:pPr>
        <w:pStyle w:val="7"/>
        <w:spacing w:before="0"/>
      </w:pPr>
    </w:p>
    <w:p w14:paraId="739D630B">
      <w:pPr>
        <w:pStyle w:val="7"/>
        <w:spacing w:before="0"/>
      </w:pPr>
    </w:p>
    <w:p w14:paraId="645001C8">
      <w:pPr>
        <w:pStyle w:val="7"/>
        <w:spacing w:before="0"/>
      </w:pPr>
    </w:p>
    <w:p w14:paraId="0DA361D9">
      <w:pPr>
        <w:pStyle w:val="7"/>
        <w:spacing w:before="0"/>
      </w:pPr>
    </w:p>
    <w:p w14:paraId="562999E3">
      <w:pPr>
        <w:pStyle w:val="7"/>
        <w:spacing w:before="0"/>
      </w:pPr>
    </w:p>
    <w:p w14:paraId="7B4D7CCC">
      <w:pPr>
        <w:pStyle w:val="7"/>
        <w:spacing w:before="0"/>
      </w:pPr>
    </w:p>
    <w:p w14:paraId="0B575522">
      <w:pPr>
        <w:pStyle w:val="7"/>
        <w:spacing w:before="0"/>
      </w:pPr>
    </w:p>
    <w:p w14:paraId="4367C927">
      <w:pPr>
        <w:pStyle w:val="7"/>
        <w:spacing w:before="0"/>
      </w:pPr>
    </w:p>
    <w:p w14:paraId="284D45C2">
      <w:pPr>
        <w:pStyle w:val="7"/>
        <w:spacing w:before="0"/>
      </w:pPr>
    </w:p>
    <w:p w14:paraId="3D4C716B">
      <w:pPr>
        <w:pStyle w:val="7"/>
        <w:spacing w:before="0"/>
      </w:pPr>
    </w:p>
    <w:p w14:paraId="3CDC1797">
      <w:pPr>
        <w:pStyle w:val="7"/>
        <w:spacing w:before="0"/>
      </w:pPr>
    </w:p>
    <w:p w14:paraId="424A0172">
      <w:pPr>
        <w:pStyle w:val="7"/>
        <w:spacing w:before="0"/>
      </w:pPr>
    </w:p>
    <w:p w14:paraId="19FA8C3A">
      <w:pPr>
        <w:pStyle w:val="7"/>
        <w:spacing w:before="0"/>
      </w:pPr>
    </w:p>
    <w:p w14:paraId="31B4AF42">
      <w:pPr>
        <w:pStyle w:val="7"/>
        <w:spacing w:before="0"/>
      </w:pPr>
    </w:p>
    <w:p w14:paraId="0F6E4F8C">
      <w:pPr>
        <w:pStyle w:val="7"/>
        <w:spacing w:before="156"/>
      </w:pPr>
    </w:p>
    <w:p w14:paraId="70A68963">
      <w:pPr>
        <w:spacing w:before="0"/>
        <w:ind w:left="5487" w:right="5575"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50F2F5C">
      <w:pPr>
        <w:pStyle w:val="7"/>
        <w:spacing w:before="0"/>
        <w:rPr>
          <w:b/>
        </w:rPr>
      </w:pPr>
    </w:p>
    <w:p w14:paraId="5404307D">
      <w:pPr>
        <w:pStyle w:val="7"/>
        <w:spacing w:before="120"/>
        <w:rPr>
          <w:b/>
        </w:rPr>
      </w:pPr>
    </w:p>
    <w:p w14:paraId="3B99D75E">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5F7ED05C">
      <w:pPr>
        <w:pStyle w:val="7"/>
        <w:spacing w:before="46"/>
      </w:pPr>
    </w:p>
    <w:p w14:paraId="3503B8F7">
      <w:pPr>
        <w:pStyle w:val="3"/>
        <w:numPr>
          <w:ilvl w:val="0"/>
          <w:numId w:val="53"/>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764798E9">
      <w:pPr>
        <w:pStyle w:val="7"/>
        <w:spacing w:before="80"/>
        <w:rPr>
          <w:b/>
        </w:rPr>
      </w:pPr>
    </w:p>
    <w:p w14:paraId="3CF64F4E">
      <w:pPr>
        <w:pStyle w:val="10"/>
        <w:numPr>
          <w:ilvl w:val="1"/>
          <w:numId w:val="53"/>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A9676EB">
      <w:pPr>
        <w:pStyle w:val="7"/>
        <w:spacing w:before="80"/>
        <w:rPr>
          <w:b/>
        </w:rPr>
      </w:pPr>
    </w:p>
    <w:p w14:paraId="3C056AD2">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w:t>
      </w:r>
      <w:r>
        <w:rPr>
          <w:spacing w:val="7"/>
        </w:rPr>
        <w:t xml:space="preserve"> </w:t>
      </w:r>
      <w:r>
        <w:t>e</w:t>
      </w:r>
      <w:r>
        <w:rPr>
          <w:spacing w:val="7"/>
        </w:rPr>
        <w:t xml:space="preserve"> </w:t>
      </w:r>
      <w:r>
        <w:t>modernização</w:t>
      </w:r>
      <w:r>
        <w:rPr>
          <w:spacing w:val="7"/>
        </w:rPr>
        <w:t xml:space="preserve"> </w:t>
      </w:r>
      <w:r>
        <w:t>por</w:t>
      </w:r>
      <w:r>
        <w:rPr>
          <w:spacing w:val="7"/>
        </w:rPr>
        <w:t xml:space="preserve"> </w:t>
      </w:r>
      <w:r>
        <w:t>meio</w:t>
      </w:r>
      <w:r>
        <w:rPr>
          <w:spacing w:val="7"/>
        </w:rPr>
        <w:t xml:space="preserve"> </w:t>
      </w:r>
      <w:r>
        <w:t>de</w:t>
      </w:r>
      <w:r>
        <w:rPr>
          <w:spacing w:val="7"/>
        </w:rPr>
        <w:t xml:space="preserve"> </w:t>
      </w:r>
      <w:r>
        <w:t>recursos</w:t>
      </w:r>
      <w:r>
        <w:rPr>
          <w:spacing w:val="7"/>
        </w:rPr>
        <w:t xml:space="preserve"> </w:t>
      </w:r>
      <w:r>
        <w:t>captados</w:t>
      </w:r>
      <w:r>
        <w:rPr>
          <w:spacing w:val="7"/>
        </w:rPr>
        <w:t xml:space="preserve"> </w:t>
      </w:r>
      <w:r>
        <w:t>com</w:t>
      </w:r>
      <w:r>
        <w:rPr>
          <w:spacing w:val="7"/>
        </w:rPr>
        <w:t xml:space="preserve"> </w:t>
      </w:r>
      <w:r>
        <w:t>projetos</w:t>
      </w:r>
      <w:r>
        <w:rPr>
          <w:spacing w:val="7"/>
        </w:rPr>
        <w:t xml:space="preserve"> </w:t>
      </w:r>
      <w:r>
        <w:t>desenvolvidos</w:t>
      </w:r>
      <w:r>
        <w:rPr>
          <w:spacing w:val="7"/>
        </w:rPr>
        <w:t xml:space="preserve"> </w:t>
      </w:r>
      <w:r>
        <w:t>por</w:t>
      </w:r>
      <w:r>
        <w:rPr>
          <w:spacing w:val="7"/>
        </w:rPr>
        <w:t xml:space="preserve"> </w:t>
      </w:r>
      <w:r>
        <w:t>seus</w:t>
      </w:r>
      <w:r>
        <w:rPr>
          <w:spacing w:val="7"/>
        </w:rPr>
        <w:t xml:space="preserve"> </w:t>
      </w:r>
      <w:r>
        <w:t>profissionais.</w:t>
      </w:r>
      <w:r>
        <w:rPr>
          <w:spacing w:val="7"/>
        </w:rPr>
        <w:t xml:space="preserve"> </w:t>
      </w:r>
      <w:r>
        <w:t>Prezando</w:t>
      </w:r>
      <w:r>
        <w:rPr>
          <w:spacing w:val="7"/>
        </w:rPr>
        <w:t xml:space="preserve"> </w:t>
      </w:r>
      <w:r>
        <w:t>por</w:t>
      </w:r>
      <w:r>
        <w:rPr>
          <w:spacing w:val="7"/>
        </w:rPr>
        <w:t xml:space="preserve"> </w:t>
      </w:r>
      <w:r>
        <w:t>valores</w:t>
      </w:r>
      <w:r>
        <w:rPr>
          <w:spacing w:val="7"/>
        </w:rPr>
        <w:t xml:space="preserve"> </w:t>
      </w:r>
      <w:r>
        <w:t>como</w:t>
      </w:r>
      <w:r>
        <w:rPr>
          <w:spacing w:val="7"/>
        </w:rPr>
        <w:t xml:space="preserve"> </w:t>
      </w:r>
      <w:r>
        <w:t>respeito</w:t>
      </w:r>
      <w:r>
        <w:rPr>
          <w:spacing w:val="7"/>
        </w:rPr>
        <w:t xml:space="preserve"> </w:t>
      </w:r>
      <w:r>
        <w:t>à</w:t>
      </w:r>
      <w:r>
        <w:rPr>
          <w:spacing w:val="7"/>
        </w:rPr>
        <w:t xml:space="preserve"> </w:t>
      </w:r>
      <w:r>
        <w:t>vida</w:t>
      </w:r>
      <w:r>
        <w:rPr>
          <w:spacing w:val="7"/>
        </w:rPr>
        <w:t xml:space="preserve"> </w:t>
      </w:r>
      <w:r>
        <w:t>e</w:t>
      </w:r>
      <w:r>
        <w:rPr>
          <w:spacing w:val="7"/>
        </w:rPr>
        <w:t xml:space="preserve"> </w:t>
      </w:r>
      <w:r>
        <w:t>à</w:t>
      </w:r>
      <w:r>
        <w:rPr>
          <w:spacing w:val="7"/>
        </w:rPr>
        <w:t xml:space="preserve"> </w:t>
      </w:r>
      <w:r>
        <w:t>dignidade</w:t>
      </w:r>
      <w:r>
        <w:rPr>
          <w:spacing w:val="7"/>
        </w:rPr>
        <w:t xml:space="preserve"> </w:t>
      </w:r>
      <w:r>
        <w:t>do</w:t>
      </w:r>
      <w:r>
        <w:rPr>
          <w:spacing w:val="7"/>
        </w:rPr>
        <w:t xml:space="preserve"> </w:t>
      </w:r>
      <w:r>
        <w:t>ser</w:t>
      </w:r>
      <w:r>
        <w:rPr>
          <w:spacing w:val="7"/>
        </w:rPr>
        <w:t xml:space="preserve"> </w:t>
      </w:r>
      <w:r>
        <w:t>humano,</w:t>
      </w:r>
      <w:r>
        <w:rPr>
          <w:spacing w:val="7"/>
        </w:rPr>
        <w:t xml:space="preserve"> </w:t>
      </w:r>
      <w:r>
        <w:t>ética</w:t>
      </w:r>
      <w:r>
        <w:rPr>
          <w:spacing w:val="7"/>
        </w:rPr>
        <w:t xml:space="preserve"> </w:t>
      </w:r>
      <w:r>
        <w:rPr>
          <w:spacing w:val="-5"/>
        </w:rPr>
        <w:t>nas</w:t>
      </w:r>
    </w:p>
    <w:p w14:paraId="023031F7">
      <w:pPr>
        <w:pStyle w:val="7"/>
        <w:spacing w:after="0" w:line="280" w:lineRule="auto"/>
        <w:jc w:val="both"/>
        <w:sectPr>
          <w:pgSz w:w="15840" w:h="24480"/>
          <w:pgMar w:top="0" w:right="0" w:bottom="280" w:left="0" w:header="720" w:footer="720" w:gutter="0"/>
          <w:cols w:space="720" w:num="1"/>
        </w:sectPr>
      </w:pPr>
    </w:p>
    <w:p w14:paraId="5E0AB50F">
      <w:pPr>
        <w:pStyle w:val="7"/>
        <w:spacing w:before="23" w:line="280" w:lineRule="auto"/>
        <w:ind w:left="119" w:right="118"/>
        <w:jc w:val="both"/>
      </w:pPr>
      <w:r>
        <w:t>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7A8B2822">
      <w:pPr>
        <w:pStyle w:val="7"/>
        <w:spacing w:before="42"/>
      </w:pPr>
    </w:p>
    <w:p w14:paraId="205DE716">
      <w:pPr>
        <w:pStyle w:val="7"/>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8EBE4CD">
      <w:pPr>
        <w:pStyle w:val="7"/>
        <w:spacing w:before="42"/>
      </w:pPr>
    </w:p>
    <w:p w14:paraId="0417D492">
      <w:pPr>
        <w:pStyle w:val="7"/>
        <w:spacing w:before="1"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6BC8E537">
      <w:pPr>
        <w:pStyle w:val="7"/>
        <w:spacing w:before="41"/>
      </w:pPr>
    </w:p>
    <w:p w14:paraId="523205D3">
      <w:pPr>
        <w:pStyle w:val="3"/>
        <w:numPr>
          <w:ilvl w:val="1"/>
          <w:numId w:val="53"/>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2FFC4730">
      <w:pPr>
        <w:pStyle w:val="7"/>
        <w:spacing w:before="80"/>
        <w:rPr>
          <w:b/>
        </w:rPr>
      </w:pPr>
    </w:p>
    <w:p w14:paraId="1336C710">
      <w:pPr>
        <w:pStyle w:val="7"/>
        <w:spacing w:before="1"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D757E5F">
      <w:pPr>
        <w:pStyle w:val="7"/>
        <w:spacing w:before="41"/>
      </w:pPr>
    </w:p>
    <w:p w14:paraId="04116347">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0184951">
      <w:pPr>
        <w:pStyle w:val="7"/>
        <w:spacing w:before="43"/>
      </w:pPr>
    </w:p>
    <w:p w14:paraId="12B467F6">
      <w:pPr>
        <w:pStyle w:val="3"/>
        <w:numPr>
          <w:ilvl w:val="1"/>
          <w:numId w:val="53"/>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51B8AAA">
      <w:pPr>
        <w:pStyle w:val="7"/>
        <w:spacing w:before="80"/>
        <w:rPr>
          <w:b/>
        </w:rPr>
      </w:pPr>
    </w:p>
    <w:p w14:paraId="0D91897C">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640B2ABD">
      <w:pPr>
        <w:pStyle w:val="7"/>
        <w:spacing w:before="43"/>
      </w:pPr>
    </w:p>
    <w:p w14:paraId="4E9DCE3F">
      <w:pPr>
        <w:pStyle w:val="7"/>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03580909">
      <w:pPr>
        <w:pStyle w:val="7"/>
        <w:spacing w:before="80"/>
      </w:pPr>
    </w:p>
    <w:p w14:paraId="30D33117">
      <w:pPr>
        <w:pStyle w:val="3"/>
        <w:numPr>
          <w:ilvl w:val="0"/>
          <w:numId w:val="53"/>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0C957924">
      <w:pPr>
        <w:pStyle w:val="10"/>
        <w:numPr>
          <w:ilvl w:val="1"/>
          <w:numId w:val="53"/>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1EA3EF9F">
      <w:pPr>
        <w:pStyle w:val="7"/>
        <w:spacing w:before="80"/>
        <w:rPr>
          <w:b/>
        </w:rPr>
      </w:pPr>
    </w:p>
    <w:p w14:paraId="320F0D8A">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2790238">
      <w:pPr>
        <w:pStyle w:val="7"/>
        <w:spacing w:before="44"/>
      </w:pPr>
    </w:p>
    <w:p w14:paraId="52B6CD93">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0234FF56">
      <w:pPr>
        <w:pStyle w:val="7"/>
        <w:spacing w:before="43"/>
      </w:pPr>
    </w:p>
    <w:p w14:paraId="1F425391">
      <w:pPr>
        <w:pStyle w:val="7"/>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3C761052">
      <w:pPr>
        <w:pStyle w:val="7"/>
        <w:spacing w:before="79"/>
      </w:pPr>
    </w:p>
    <w:p w14:paraId="0362D7C3">
      <w:pPr>
        <w:pStyle w:val="7"/>
        <w:spacing w:before="1"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52820EBE">
      <w:pPr>
        <w:pStyle w:val="7"/>
        <w:spacing w:before="41"/>
      </w:pPr>
    </w:p>
    <w:p w14:paraId="487F14DA">
      <w:pPr>
        <w:pStyle w:val="3"/>
        <w:numPr>
          <w:ilvl w:val="1"/>
          <w:numId w:val="53"/>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2797C33">
      <w:pPr>
        <w:pStyle w:val="7"/>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6A5E5340">
      <w:pPr>
        <w:pStyle w:val="7"/>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0672119D">
      <w:pPr>
        <w:pStyle w:val="7"/>
        <w:spacing w:before="66"/>
      </w:pPr>
    </w:p>
    <w:p w14:paraId="3C971CFD">
      <w:pPr>
        <w:pStyle w:val="10"/>
        <w:numPr>
          <w:ilvl w:val="0"/>
          <w:numId w:val="54"/>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30586DB5">
      <w:pPr>
        <w:pStyle w:val="10"/>
        <w:numPr>
          <w:ilvl w:val="0"/>
          <w:numId w:val="54"/>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CE3622E">
      <w:pPr>
        <w:pStyle w:val="10"/>
        <w:numPr>
          <w:ilvl w:val="0"/>
          <w:numId w:val="54"/>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24933D4">
      <w:pPr>
        <w:pStyle w:val="10"/>
        <w:numPr>
          <w:ilvl w:val="0"/>
          <w:numId w:val="54"/>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75E4ED1C">
      <w:pPr>
        <w:pStyle w:val="10"/>
        <w:numPr>
          <w:ilvl w:val="0"/>
          <w:numId w:val="54"/>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5FAFF995">
      <w:pPr>
        <w:pStyle w:val="10"/>
        <w:numPr>
          <w:ilvl w:val="0"/>
          <w:numId w:val="54"/>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0F85EBEB">
      <w:pPr>
        <w:pStyle w:val="10"/>
        <w:numPr>
          <w:ilvl w:val="0"/>
          <w:numId w:val="54"/>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540BE39">
      <w:pPr>
        <w:pStyle w:val="10"/>
        <w:numPr>
          <w:ilvl w:val="0"/>
          <w:numId w:val="54"/>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FFACB37">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42F21BD7">
      <w:pPr>
        <w:pStyle w:val="7"/>
        <w:spacing w:before="66"/>
      </w:pPr>
    </w:p>
    <w:p w14:paraId="1FF4A3BE">
      <w:pPr>
        <w:pStyle w:val="10"/>
        <w:numPr>
          <w:ilvl w:val="0"/>
          <w:numId w:val="54"/>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DB0BE8F">
      <w:pPr>
        <w:pStyle w:val="10"/>
        <w:numPr>
          <w:ilvl w:val="0"/>
          <w:numId w:val="54"/>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A75AA07">
      <w:pPr>
        <w:pStyle w:val="7"/>
        <w:spacing w:before="39"/>
        <w:ind w:left="119"/>
        <w:jc w:val="both"/>
      </w:pPr>
      <w:r>
        <w:t>outubro</w:t>
      </w:r>
      <w:r>
        <w:rPr>
          <w:spacing w:val="-1"/>
        </w:rPr>
        <w:t xml:space="preserve"> </w:t>
      </w:r>
      <w:r>
        <w:t>de</w:t>
      </w:r>
      <w:r>
        <w:rPr>
          <w:spacing w:val="-1"/>
        </w:rPr>
        <w:t xml:space="preserve"> </w:t>
      </w:r>
      <w:r>
        <w:rPr>
          <w:spacing w:val="-2"/>
        </w:rPr>
        <w:t>2003;</w:t>
      </w:r>
    </w:p>
    <w:p w14:paraId="2A97649F">
      <w:pPr>
        <w:pStyle w:val="10"/>
        <w:numPr>
          <w:ilvl w:val="0"/>
          <w:numId w:val="54"/>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A9AA77B">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0F825721">
      <w:pPr>
        <w:pStyle w:val="10"/>
        <w:numPr>
          <w:ilvl w:val="0"/>
          <w:numId w:val="54"/>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6799EC8D">
      <w:pPr>
        <w:pStyle w:val="10"/>
        <w:numPr>
          <w:ilvl w:val="0"/>
          <w:numId w:val="54"/>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56CFE2BA">
      <w:pPr>
        <w:pStyle w:val="10"/>
        <w:numPr>
          <w:ilvl w:val="0"/>
          <w:numId w:val="54"/>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61CF6142">
      <w:pPr>
        <w:pStyle w:val="10"/>
        <w:numPr>
          <w:ilvl w:val="0"/>
          <w:numId w:val="54"/>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2764E44E">
      <w:pPr>
        <w:pStyle w:val="10"/>
        <w:numPr>
          <w:ilvl w:val="0"/>
          <w:numId w:val="54"/>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2D0E37EF">
      <w:pPr>
        <w:pStyle w:val="10"/>
        <w:numPr>
          <w:ilvl w:val="0"/>
          <w:numId w:val="54"/>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9F9CCCF">
      <w:pPr>
        <w:pStyle w:val="10"/>
        <w:numPr>
          <w:ilvl w:val="0"/>
          <w:numId w:val="54"/>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575A99DE">
      <w:pPr>
        <w:pStyle w:val="7"/>
        <w:spacing w:before="32"/>
      </w:pPr>
    </w:p>
    <w:p w14:paraId="447E16AF">
      <w:pPr>
        <w:pStyle w:val="3"/>
        <w:numPr>
          <w:ilvl w:val="0"/>
          <w:numId w:val="53"/>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35A697F0">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6F30B46C">
      <w:pPr>
        <w:pStyle w:val="7"/>
        <w:spacing w:before="0"/>
      </w:pPr>
    </w:p>
    <w:p w14:paraId="55883256">
      <w:pPr>
        <w:pStyle w:val="7"/>
        <w:spacing w:before="82"/>
      </w:pPr>
    </w:p>
    <w:p w14:paraId="2981533C">
      <w:pPr>
        <w:pStyle w:val="3"/>
        <w:numPr>
          <w:ilvl w:val="1"/>
          <w:numId w:val="53"/>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CB1FCC5">
      <w:pPr>
        <w:pStyle w:val="7"/>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A0C79A4">
      <w:pPr>
        <w:pStyle w:val="7"/>
        <w:spacing w:after="0"/>
        <w:sectPr>
          <w:pgSz w:w="15840" w:h="24480"/>
          <w:pgMar w:top="0" w:right="0" w:bottom="280" w:left="0" w:header="720" w:footer="720" w:gutter="0"/>
          <w:cols w:space="720" w:num="1"/>
        </w:sectPr>
      </w:pPr>
    </w:p>
    <w:p w14:paraId="23303595">
      <w:pPr>
        <w:pStyle w:val="3"/>
        <w:numPr>
          <w:ilvl w:val="1"/>
          <w:numId w:val="53"/>
        </w:numPr>
        <w:tabs>
          <w:tab w:val="left" w:pos="468"/>
        </w:tabs>
        <w:spacing w:before="23"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42FC6C41">
      <w:pPr>
        <w:pStyle w:val="7"/>
        <w:spacing w:before="147"/>
        <w:rPr>
          <w:b/>
        </w:rPr>
      </w:pPr>
    </w:p>
    <w:p w14:paraId="464CCDB1">
      <w:pPr>
        <w:tabs>
          <w:tab w:val="left" w:pos="1237"/>
          <w:tab w:val="left" w:pos="2134"/>
          <w:tab w:val="left" w:pos="7294"/>
          <w:tab w:val="left" w:pos="13366"/>
          <w:tab w:val="left" w:pos="14341"/>
        </w:tabs>
        <w:spacing w:before="0"/>
        <w:ind w:left="337"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6DAF7883">
      <w:pPr>
        <w:spacing w:before="0" w:line="270" w:lineRule="atLeast"/>
        <w:ind w:left="2134" w:right="2164"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AFLIBERCEPTE,</w:t>
      </w:r>
      <w:r>
        <w:rPr>
          <w:spacing w:val="40"/>
          <w:sz w:val="16"/>
        </w:rPr>
        <w:t xml:space="preserve">  </w:t>
      </w:r>
      <w:r>
        <w:rPr>
          <w:sz w:val="16"/>
        </w:rPr>
        <w:t>FORMA</w:t>
      </w:r>
      <w:r>
        <w:rPr>
          <w:spacing w:val="40"/>
          <w:sz w:val="16"/>
        </w:rPr>
        <w:t xml:space="preserve">  </w:t>
      </w:r>
      <w:r>
        <w:rPr>
          <w:sz w:val="16"/>
        </w:rPr>
        <w:t>FARMACEUTICA:</w:t>
      </w:r>
      <w:r>
        <w:rPr>
          <w:spacing w:val="-10"/>
          <w:sz w:val="16"/>
        </w:rPr>
        <w:t xml:space="preserve"> </w:t>
      </w:r>
      <w:r>
        <w:rPr>
          <w:sz w:val="16"/>
        </w:rPr>
        <w:t>Medicamento inibidor do fator de crescimento endotelial vascular utilizado no tratamento</w:t>
      </w:r>
      <w:r>
        <w:rPr>
          <w:spacing w:val="40"/>
          <w:sz w:val="16"/>
        </w:rPr>
        <w:t xml:space="preserve"> </w:t>
      </w:r>
      <w:r>
        <w:rPr>
          <w:sz w:val="16"/>
        </w:rPr>
        <w:t>SOLUCAO</w:t>
      </w:r>
      <w:r>
        <w:rPr>
          <w:spacing w:val="13"/>
          <w:sz w:val="16"/>
        </w:rPr>
        <w:t xml:space="preserve"> </w:t>
      </w:r>
      <w:r>
        <w:rPr>
          <w:sz w:val="16"/>
        </w:rPr>
        <w:t>INJETAVEL,</w:t>
      </w:r>
      <w:r>
        <w:rPr>
          <w:spacing w:val="15"/>
          <w:sz w:val="16"/>
        </w:rPr>
        <w:t xml:space="preserve"> </w:t>
      </w:r>
      <w:r>
        <w:rPr>
          <w:sz w:val="16"/>
        </w:rPr>
        <w:t>CONCENTRACAO</w:t>
      </w:r>
      <w:r>
        <w:rPr>
          <w:spacing w:val="16"/>
          <w:sz w:val="16"/>
        </w:rPr>
        <w:t xml:space="preserve"> </w:t>
      </w:r>
      <w:r>
        <w:rPr>
          <w:sz w:val="16"/>
        </w:rPr>
        <w:t>/</w:t>
      </w:r>
      <w:r>
        <w:rPr>
          <w:spacing w:val="15"/>
          <w:sz w:val="16"/>
        </w:rPr>
        <w:t xml:space="preserve"> </w:t>
      </w:r>
      <w:r>
        <w:rPr>
          <w:sz w:val="16"/>
        </w:rPr>
        <w:t>DOSAGEM:</w:t>
      </w:r>
      <w:r>
        <w:rPr>
          <w:spacing w:val="16"/>
          <w:sz w:val="16"/>
        </w:rPr>
        <w:t xml:space="preserve"> </w:t>
      </w:r>
      <w:r>
        <w:rPr>
          <w:sz w:val="16"/>
        </w:rPr>
        <w:t>40,</w:t>
      </w:r>
      <w:r>
        <w:rPr>
          <w:spacing w:val="15"/>
          <w:sz w:val="16"/>
        </w:rPr>
        <w:t xml:space="preserve"> </w:t>
      </w:r>
      <w:r>
        <w:rPr>
          <w:sz w:val="16"/>
        </w:rPr>
        <w:t>UNIDADE:</w:t>
      </w:r>
      <w:r>
        <w:rPr>
          <w:spacing w:val="-9"/>
          <w:sz w:val="16"/>
        </w:rPr>
        <w:t xml:space="preserve"> </w:t>
      </w:r>
      <w:r>
        <w:rPr>
          <w:sz w:val="16"/>
        </w:rPr>
        <w:t>da</w:t>
      </w:r>
      <w:r>
        <w:rPr>
          <w:spacing w:val="36"/>
          <w:sz w:val="16"/>
        </w:rPr>
        <w:t xml:space="preserve"> </w:t>
      </w:r>
      <w:r>
        <w:rPr>
          <w:sz w:val="16"/>
        </w:rPr>
        <w:t>degeneração</w:t>
      </w:r>
      <w:r>
        <w:rPr>
          <w:spacing w:val="36"/>
          <w:sz w:val="16"/>
        </w:rPr>
        <w:t xml:space="preserve"> </w:t>
      </w:r>
      <w:r>
        <w:rPr>
          <w:sz w:val="16"/>
        </w:rPr>
        <w:t>macular</w:t>
      </w:r>
      <w:r>
        <w:rPr>
          <w:spacing w:val="36"/>
          <w:sz w:val="16"/>
        </w:rPr>
        <w:t xml:space="preserve"> </w:t>
      </w:r>
      <w:r>
        <w:rPr>
          <w:sz w:val="16"/>
        </w:rPr>
        <w:t>relacionada</w:t>
      </w:r>
      <w:r>
        <w:rPr>
          <w:spacing w:val="36"/>
          <w:sz w:val="16"/>
        </w:rPr>
        <w:t xml:space="preserve"> </w:t>
      </w:r>
      <w:r>
        <w:rPr>
          <w:sz w:val="16"/>
        </w:rPr>
        <w:t>à</w:t>
      </w:r>
      <w:r>
        <w:rPr>
          <w:spacing w:val="35"/>
          <w:sz w:val="16"/>
        </w:rPr>
        <w:t xml:space="preserve"> </w:t>
      </w:r>
      <w:r>
        <w:rPr>
          <w:sz w:val="16"/>
        </w:rPr>
        <w:t>idade;</w:t>
      </w:r>
      <w:r>
        <w:rPr>
          <w:spacing w:val="36"/>
          <w:sz w:val="16"/>
        </w:rPr>
        <w:t xml:space="preserve"> </w:t>
      </w:r>
      <w:r>
        <w:rPr>
          <w:sz w:val="16"/>
        </w:rPr>
        <w:t>da</w:t>
      </w:r>
      <w:r>
        <w:rPr>
          <w:spacing w:val="36"/>
          <w:sz w:val="16"/>
        </w:rPr>
        <w:t xml:space="preserve"> </w:t>
      </w:r>
      <w:r>
        <w:rPr>
          <w:sz w:val="16"/>
        </w:rPr>
        <w:t>deficiência</w:t>
      </w:r>
      <w:r>
        <w:rPr>
          <w:spacing w:val="36"/>
          <w:sz w:val="16"/>
        </w:rPr>
        <w:t xml:space="preserve"> </w:t>
      </w:r>
      <w:r>
        <w:rPr>
          <w:sz w:val="16"/>
        </w:rPr>
        <w:t>visual</w:t>
      </w:r>
      <w:r>
        <w:rPr>
          <w:spacing w:val="36"/>
          <w:sz w:val="16"/>
        </w:rPr>
        <w:t xml:space="preserve"> </w:t>
      </w:r>
      <w:r>
        <w:rPr>
          <w:sz w:val="16"/>
        </w:rPr>
        <w:t>devido</w:t>
      </w:r>
      <w:r>
        <w:rPr>
          <w:spacing w:val="36"/>
          <w:sz w:val="16"/>
        </w:rPr>
        <w:t xml:space="preserve"> </w:t>
      </w:r>
      <w:r>
        <w:rPr>
          <w:sz w:val="16"/>
        </w:rPr>
        <w:t>ao</w:t>
      </w:r>
      <w:r>
        <w:rPr>
          <w:spacing w:val="36"/>
          <w:sz w:val="16"/>
        </w:rPr>
        <w:t xml:space="preserve"> </w:t>
      </w:r>
      <w:r>
        <w:rPr>
          <w:spacing w:val="-2"/>
          <w:sz w:val="16"/>
        </w:rPr>
        <w:t>edema</w:t>
      </w:r>
    </w:p>
    <w:p w14:paraId="407485A6">
      <w:pPr>
        <w:spacing w:after="0" w:line="270" w:lineRule="atLeast"/>
        <w:jc w:val="left"/>
        <w:rPr>
          <w:sz w:val="16"/>
        </w:rPr>
        <w:sectPr>
          <w:pgSz w:w="15840" w:h="24480"/>
          <w:pgMar w:top="0" w:right="0" w:bottom="0" w:left="0" w:header="720" w:footer="720" w:gutter="0"/>
          <w:cols w:space="720" w:num="1"/>
        </w:sectPr>
      </w:pPr>
    </w:p>
    <w:p w14:paraId="09D08613">
      <w:pPr>
        <w:tabs>
          <w:tab w:val="left" w:pos="1302"/>
        </w:tabs>
        <w:spacing w:before="0" w:line="166" w:lineRule="exact"/>
        <w:ind w:left="510" w:right="0" w:firstLine="0"/>
        <w:jc w:val="left"/>
        <w:rPr>
          <w:sz w:val="16"/>
        </w:rPr>
      </w:pPr>
      <w:r>
        <w:rPr>
          <w:spacing w:val="-10"/>
          <w:sz w:val="16"/>
        </w:rPr>
        <w:t>1</w:t>
      </w:r>
      <w:r>
        <w:rPr>
          <w:sz w:val="16"/>
        </w:rPr>
        <w:tab/>
      </w:r>
      <w:r>
        <w:rPr>
          <w:spacing w:val="-2"/>
          <w:sz w:val="16"/>
        </w:rPr>
        <w:t>120807</w:t>
      </w:r>
    </w:p>
    <w:p w14:paraId="465DAC12">
      <w:pPr>
        <w:spacing w:before="116"/>
        <w:ind w:left="312" w:right="0" w:firstLine="0"/>
        <w:jc w:val="left"/>
        <w:rPr>
          <w:sz w:val="16"/>
        </w:rPr>
      </w:pPr>
      <w:r>
        <w:br w:type="column"/>
      </w:r>
      <w:r>
        <w:rPr>
          <w:sz w:val="16"/>
        </w:rPr>
        <w:t>MG/ML,</w:t>
      </w:r>
      <w:r>
        <w:rPr>
          <w:spacing w:val="57"/>
          <w:sz w:val="16"/>
        </w:rPr>
        <w:t xml:space="preserve"> </w:t>
      </w:r>
      <w:r>
        <w:rPr>
          <w:sz w:val="16"/>
        </w:rPr>
        <w:t>VOLUME:</w:t>
      </w:r>
      <w:r>
        <w:rPr>
          <w:spacing w:val="60"/>
          <w:sz w:val="16"/>
        </w:rPr>
        <w:t xml:space="preserve"> </w:t>
      </w:r>
      <w:r>
        <w:rPr>
          <w:sz w:val="16"/>
        </w:rPr>
        <w:t>0,278</w:t>
      </w:r>
      <w:r>
        <w:rPr>
          <w:spacing w:val="60"/>
          <w:sz w:val="16"/>
        </w:rPr>
        <w:t xml:space="preserve"> </w:t>
      </w:r>
      <w:r>
        <w:rPr>
          <w:sz w:val="16"/>
        </w:rPr>
        <w:t>ML,</w:t>
      </w:r>
      <w:r>
        <w:rPr>
          <w:spacing w:val="51"/>
          <w:sz w:val="16"/>
        </w:rPr>
        <w:t xml:space="preserve"> </w:t>
      </w:r>
      <w:r>
        <w:rPr>
          <w:sz w:val="16"/>
        </w:rPr>
        <w:t>APRESENTACAO:</w:t>
      </w:r>
      <w:r>
        <w:rPr>
          <w:spacing w:val="60"/>
          <w:sz w:val="16"/>
        </w:rPr>
        <w:t xml:space="preserve"> </w:t>
      </w:r>
      <w:r>
        <w:rPr>
          <w:sz w:val="16"/>
        </w:rPr>
        <w:t>FRASCO-AMPOLA,</w:t>
      </w:r>
      <w:r>
        <w:rPr>
          <w:spacing w:val="-9"/>
          <w:sz w:val="16"/>
        </w:rPr>
        <w:t xml:space="preserve"> </w:t>
      </w:r>
      <w:r>
        <w:rPr>
          <w:sz w:val="16"/>
        </w:rPr>
        <w:t>macular</w:t>
      </w:r>
      <w:r>
        <w:rPr>
          <w:spacing w:val="20"/>
          <w:sz w:val="16"/>
        </w:rPr>
        <w:t xml:space="preserve"> </w:t>
      </w:r>
      <w:r>
        <w:rPr>
          <w:sz w:val="16"/>
        </w:rPr>
        <w:t>secundário</w:t>
      </w:r>
      <w:r>
        <w:rPr>
          <w:spacing w:val="19"/>
          <w:sz w:val="16"/>
        </w:rPr>
        <w:t xml:space="preserve"> </w:t>
      </w:r>
      <w:r>
        <w:rPr>
          <w:sz w:val="16"/>
        </w:rPr>
        <w:t>à</w:t>
      </w:r>
      <w:r>
        <w:rPr>
          <w:spacing w:val="19"/>
          <w:sz w:val="16"/>
        </w:rPr>
        <w:t xml:space="preserve"> </w:t>
      </w:r>
      <w:r>
        <w:rPr>
          <w:sz w:val="16"/>
        </w:rPr>
        <w:t>oclusão</w:t>
      </w:r>
      <w:r>
        <w:rPr>
          <w:spacing w:val="20"/>
          <w:sz w:val="16"/>
        </w:rPr>
        <w:t xml:space="preserve"> </w:t>
      </w:r>
      <w:r>
        <w:rPr>
          <w:sz w:val="16"/>
        </w:rPr>
        <w:t>da</w:t>
      </w:r>
      <w:r>
        <w:rPr>
          <w:spacing w:val="19"/>
          <w:sz w:val="16"/>
        </w:rPr>
        <w:t xml:space="preserve"> </w:t>
      </w:r>
      <w:r>
        <w:rPr>
          <w:sz w:val="16"/>
        </w:rPr>
        <w:t>veia</w:t>
      </w:r>
      <w:r>
        <w:rPr>
          <w:spacing w:val="20"/>
          <w:sz w:val="16"/>
        </w:rPr>
        <w:t xml:space="preserve"> </w:t>
      </w:r>
      <w:r>
        <w:rPr>
          <w:sz w:val="16"/>
        </w:rPr>
        <w:t>da</w:t>
      </w:r>
      <w:r>
        <w:rPr>
          <w:spacing w:val="19"/>
          <w:sz w:val="16"/>
        </w:rPr>
        <w:t xml:space="preserve"> </w:t>
      </w:r>
      <w:r>
        <w:rPr>
          <w:sz w:val="16"/>
        </w:rPr>
        <w:t>retina;</w:t>
      </w:r>
      <w:r>
        <w:rPr>
          <w:spacing w:val="19"/>
          <w:sz w:val="16"/>
        </w:rPr>
        <w:t xml:space="preserve"> </w:t>
      </w:r>
      <w:r>
        <w:rPr>
          <w:sz w:val="16"/>
        </w:rPr>
        <w:t>na</w:t>
      </w:r>
      <w:r>
        <w:rPr>
          <w:spacing w:val="20"/>
          <w:sz w:val="16"/>
        </w:rPr>
        <w:t xml:space="preserve"> </w:t>
      </w:r>
      <w:r>
        <w:rPr>
          <w:sz w:val="16"/>
        </w:rPr>
        <w:t>deficiência</w:t>
      </w:r>
      <w:r>
        <w:rPr>
          <w:spacing w:val="19"/>
          <w:sz w:val="16"/>
        </w:rPr>
        <w:t xml:space="preserve"> </w:t>
      </w:r>
      <w:r>
        <w:rPr>
          <w:sz w:val="16"/>
        </w:rPr>
        <w:t>visual</w:t>
      </w:r>
      <w:r>
        <w:rPr>
          <w:spacing w:val="20"/>
          <w:sz w:val="16"/>
        </w:rPr>
        <w:t xml:space="preserve"> </w:t>
      </w:r>
      <w:r>
        <w:rPr>
          <w:sz w:val="16"/>
        </w:rPr>
        <w:t>devido</w:t>
      </w:r>
      <w:r>
        <w:rPr>
          <w:spacing w:val="19"/>
          <w:sz w:val="16"/>
        </w:rPr>
        <w:t xml:space="preserve"> </w:t>
      </w:r>
      <w:r>
        <w:rPr>
          <w:sz w:val="16"/>
        </w:rPr>
        <w:t>ao</w:t>
      </w:r>
      <w:r>
        <w:rPr>
          <w:spacing w:val="20"/>
          <w:sz w:val="16"/>
        </w:rPr>
        <w:t xml:space="preserve"> </w:t>
      </w:r>
      <w:r>
        <w:rPr>
          <w:spacing w:val="-2"/>
          <w:sz w:val="16"/>
        </w:rPr>
        <w:t>edema</w:t>
      </w:r>
    </w:p>
    <w:p w14:paraId="42FBEC5F">
      <w:pPr>
        <w:tabs>
          <w:tab w:val="left" w:pos="1664"/>
        </w:tabs>
        <w:spacing w:before="0" w:line="166" w:lineRule="exact"/>
        <w:ind w:left="392" w:right="0" w:firstLine="0"/>
        <w:jc w:val="left"/>
        <w:rPr>
          <w:sz w:val="16"/>
        </w:rPr>
      </w:pPr>
      <w:r>
        <w:br w:type="column"/>
      </w:r>
      <w:r>
        <w:rPr>
          <w:spacing w:val="-5"/>
          <w:sz w:val="16"/>
        </w:rPr>
        <w:t>33</w:t>
      </w:r>
      <w:r>
        <w:rPr>
          <w:sz w:val="16"/>
        </w:rPr>
        <w:tab/>
      </w:r>
      <w:r>
        <w:rPr>
          <w:spacing w:val="-5"/>
          <w:sz w:val="16"/>
        </w:rPr>
        <w:t>500</w:t>
      </w:r>
    </w:p>
    <w:p w14:paraId="5535474C">
      <w:pPr>
        <w:spacing w:after="0" w:line="166" w:lineRule="exact"/>
        <w:jc w:val="left"/>
        <w:rPr>
          <w:sz w:val="16"/>
        </w:rPr>
        <w:sectPr>
          <w:type w:val="continuous"/>
          <w:pgSz w:w="15840" w:h="24480"/>
          <w:pgMar w:top="160" w:right="0" w:bottom="0" w:left="0" w:header="720" w:footer="720" w:gutter="0"/>
          <w:cols w:equalWidth="0" w:num="3">
            <w:col w:w="1783" w:space="40"/>
            <w:col w:w="11241" w:space="39"/>
            <w:col w:w="2737"/>
          </w:cols>
        </w:sectPr>
      </w:pPr>
    </w:p>
    <w:p w14:paraId="5E67FF10">
      <w:pPr>
        <w:tabs>
          <w:tab w:val="left" w:pos="7294"/>
        </w:tabs>
        <w:spacing w:before="86"/>
        <w:ind w:left="2134" w:right="0" w:firstLine="0"/>
        <w:jc w:val="left"/>
        <w:rPr>
          <w:sz w:val="16"/>
        </w:rPr>
      </w:pPr>
      <w:r>
        <w:rPr>
          <w:spacing w:val="-2"/>
          <w:sz w:val="16"/>
        </w:rPr>
        <w:t>ACESSORIO:</w:t>
      </w:r>
      <w:r>
        <w:rPr>
          <w:spacing w:val="-5"/>
          <w:sz w:val="16"/>
        </w:rPr>
        <w:t xml:space="preserve"> </w:t>
      </w:r>
      <w:r>
        <w:rPr>
          <w:spacing w:val="-2"/>
          <w:sz w:val="16"/>
        </w:rPr>
        <w:t>ACOMPANHA</w:t>
      </w:r>
      <w:r>
        <w:rPr>
          <w:spacing w:val="-13"/>
          <w:sz w:val="16"/>
        </w:rPr>
        <w:t xml:space="preserve"> </w:t>
      </w:r>
      <w:r>
        <w:rPr>
          <w:spacing w:val="-2"/>
          <w:sz w:val="16"/>
        </w:rPr>
        <w:t>AGULHA</w:t>
      </w:r>
      <w:r>
        <w:rPr>
          <w:spacing w:val="-3"/>
          <w:sz w:val="16"/>
        </w:rPr>
        <w:t xml:space="preserve"> </w:t>
      </w:r>
      <w:r>
        <w:rPr>
          <w:spacing w:val="-2"/>
          <w:sz w:val="16"/>
        </w:rPr>
        <w:t>COM</w:t>
      </w:r>
      <w:r>
        <w:rPr>
          <w:spacing w:val="7"/>
          <w:sz w:val="16"/>
        </w:rPr>
        <w:t xml:space="preserve"> </w:t>
      </w:r>
      <w:r>
        <w:rPr>
          <w:spacing w:val="-2"/>
          <w:sz w:val="16"/>
        </w:rPr>
        <w:t>FILTRO</w:t>
      </w:r>
      <w:r>
        <w:rPr>
          <w:spacing w:val="7"/>
          <w:sz w:val="16"/>
        </w:rPr>
        <w:t xml:space="preserve"> </w:t>
      </w:r>
      <w:r>
        <w:rPr>
          <w:spacing w:val="-2"/>
          <w:sz w:val="16"/>
        </w:rPr>
        <w:t>18</w:t>
      </w:r>
      <w:r>
        <w:rPr>
          <w:spacing w:val="8"/>
          <w:sz w:val="16"/>
        </w:rPr>
        <w:t xml:space="preserve"> </w:t>
      </w:r>
      <w:r>
        <w:rPr>
          <w:spacing w:val="-10"/>
          <w:sz w:val="16"/>
        </w:rPr>
        <w:t>G</w:t>
      </w:r>
      <w:r>
        <w:rPr>
          <w:sz w:val="16"/>
        </w:rPr>
        <w:tab/>
      </w:r>
      <w:r>
        <w:rPr>
          <w:sz w:val="16"/>
        </w:rPr>
        <w:t>macular</w:t>
      </w:r>
      <w:r>
        <w:rPr>
          <w:spacing w:val="-1"/>
          <w:sz w:val="16"/>
        </w:rPr>
        <w:t xml:space="preserve"> </w:t>
      </w:r>
      <w:r>
        <w:rPr>
          <w:sz w:val="16"/>
        </w:rPr>
        <w:t>diabético;</w:t>
      </w:r>
      <w:r>
        <w:rPr>
          <w:spacing w:val="-1"/>
          <w:sz w:val="16"/>
        </w:rPr>
        <w:t xml:space="preserve"> </w:t>
      </w:r>
      <w:r>
        <w:rPr>
          <w:sz w:val="16"/>
        </w:rPr>
        <w:t>na</w:t>
      </w:r>
      <w:r>
        <w:rPr>
          <w:spacing w:val="-1"/>
          <w:sz w:val="16"/>
        </w:rPr>
        <w:t xml:space="preserve"> </w:t>
      </w:r>
      <w:r>
        <w:rPr>
          <w:sz w:val="16"/>
        </w:rPr>
        <w:t>deficiência</w:t>
      </w:r>
      <w:r>
        <w:rPr>
          <w:spacing w:val="-1"/>
          <w:sz w:val="16"/>
        </w:rPr>
        <w:t xml:space="preserve"> </w:t>
      </w:r>
      <w:r>
        <w:rPr>
          <w:sz w:val="16"/>
        </w:rPr>
        <w:t>visual</w:t>
      </w:r>
      <w:r>
        <w:rPr>
          <w:spacing w:val="-1"/>
          <w:sz w:val="16"/>
        </w:rPr>
        <w:t xml:space="preserve"> </w:t>
      </w:r>
      <w:r>
        <w:rPr>
          <w:sz w:val="16"/>
        </w:rPr>
        <w:t>devido</w:t>
      </w:r>
      <w:r>
        <w:rPr>
          <w:spacing w:val="-1"/>
          <w:sz w:val="16"/>
        </w:rPr>
        <w:t xml:space="preserve"> </w:t>
      </w:r>
      <w:r>
        <w:rPr>
          <w:sz w:val="16"/>
        </w:rPr>
        <w:t>à</w:t>
      </w:r>
      <w:r>
        <w:rPr>
          <w:spacing w:val="-1"/>
          <w:sz w:val="16"/>
        </w:rPr>
        <w:t xml:space="preserve"> </w:t>
      </w:r>
      <w:r>
        <w:rPr>
          <w:sz w:val="16"/>
        </w:rPr>
        <w:t>neovascularização</w:t>
      </w:r>
      <w:r>
        <w:rPr>
          <w:spacing w:val="-1"/>
          <w:sz w:val="16"/>
        </w:rPr>
        <w:t xml:space="preserve"> </w:t>
      </w:r>
      <w:r>
        <w:rPr>
          <w:sz w:val="16"/>
        </w:rPr>
        <w:t>coroidal</w:t>
      </w:r>
      <w:r>
        <w:rPr>
          <w:spacing w:val="-1"/>
          <w:sz w:val="16"/>
        </w:rPr>
        <w:t xml:space="preserve"> </w:t>
      </w:r>
      <w:r>
        <w:rPr>
          <w:spacing w:val="-2"/>
          <w:sz w:val="16"/>
        </w:rPr>
        <w:t>miópica.</w:t>
      </w:r>
    </w:p>
    <w:p w14:paraId="287ED4BF">
      <w:pPr>
        <w:spacing w:after="0"/>
        <w:jc w:val="left"/>
        <w:rPr>
          <w:sz w:val="16"/>
        </w:rPr>
        <w:sectPr>
          <w:type w:val="continuous"/>
          <w:pgSz w:w="15840" w:h="24480"/>
          <w:pgMar w:top="160" w:right="0" w:bottom="0" w:left="0" w:header="720" w:footer="720" w:gutter="0"/>
          <w:cols w:space="720" w:num="1"/>
        </w:sectPr>
      </w:pPr>
    </w:p>
    <w:p w14:paraId="788CF1E9">
      <w:pPr>
        <w:pStyle w:val="7"/>
        <w:spacing w:before="0"/>
        <w:rPr>
          <w:sz w:val="16"/>
        </w:rPr>
      </w:pPr>
    </w:p>
    <w:p w14:paraId="71751B8D">
      <w:pPr>
        <w:pStyle w:val="7"/>
        <w:spacing w:before="18"/>
        <w:rPr>
          <w:sz w:val="16"/>
        </w:rPr>
      </w:pPr>
    </w:p>
    <w:p w14:paraId="5A09F2F9">
      <w:pPr>
        <w:tabs>
          <w:tab w:val="left" w:pos="1342"/>
        </w:tabs>
        <w:spacing w:before="0"/>
        <w:ind w:left="510" w:right="0" w:firstLine="0"/>
        <w:jc w:val="left"/>
        <w:rPr>
          <w:sz w:val="16"/>
        </w:rPr>
      </w:pPr>
      <w:r>
        <w:rPr>
          <w:spacing w:val="-10"/>
          <w:sz w:val="16"/>
        </w:rPr>
        <w:t>2</w:t>
      </w:r>
      <w:r>
        <w:rPr>
          <w:sz w:val="16"/>
        </w:rPr>
        <w:tab/>
      </w:r>
      <w:r>
        <w:rPr>
          <w:spacing w:val="-2"/>
          <w:sz w:val="16"/>
        </w:rPr>
        <w:t>17160</w:t>
      </w:r>
    </w:p>
    <w:p w14:paraId="13C6DDF1">
      <w:pPr>
        <w:spacing w:before="116" w:line="352" w:lineRule="auto"/>
        <w:ind w:left="352"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AMIODARONA,</w:t>
      </w:r>
      <w:r>
        <w:rPr>
          <w:spacing w:val="40"/>
          <w:sz w:val="16"/>
        </w:rPr>
        <w:t xml:space="preserve"> </w:t>
      </w:r>
      <w:r>
        <w:rPr>
          <w:sz w:val="16"/>
        </w:rPr>
        <w:t>FORMA</w:t>
      </w:r>
      <w:r>
        <w:rPr>
          <w:spacing w:val="-9"/>
          <w:sz w:val="16"/>
        </w:rPr>
        <w:t xml:space="preserve"> </w:t>
      </w:r>
      <w:r>
        <w:rPr>
          <w:sz w:val="16"/>
        </w:rPr>
        <w:t>Antiarrítmico indicado para o tratamento de distúrbios graves do ritmo cardíaco,</w:t>
      </w:r>
      <w:r>
        <w:rPr>
          <w:spacing w:val="40"/>
          <w:sz w:val="16"/>
        </w:rPr>
        <w:t xml:space="preserve"> </w:t>
      </w:r>
      <w:r>
        <w:rPr>
          <w:sz w:val="16"/>
        </w:rPr>
        <w:t>FARMACEUTICA: COMPRIMIDO, CONCENTRACAO / DOSAGEM: 200,</w:t>
      </w:r>
      <w:r>
        <w:rPr>
          <w:spacing w:val="-10"/>
          <w:sz w:val="16"/>
        </w:rPr>
        <w:t xml:space="preserve"> </w:t>
      </w:r>
      <w:r>
        <w:rPr>
          <w:sz w:val="16"/>
        </w:rPr>
        <w:t>taquicardia ventricular sintomática, taquicardia supraventricular sintomática, alterações</w:t>
      </w:r>
      <w:r>
        <w:rPr>
          <w:spacing w:val="40"/>
          <w:sz w:val="16"/>
        </w:rPr>
        <w:t xml:space="preserve"> </w:t>
      </w:r>
      <w:r>
        <w:rPr>
          <w:sz w:val="16"/>
        </w:rPr>
        <w:t>UNIDADE:</w:t>
      </w:r>
      <w:r>
        <w:rPr>
          <w:spacing w:val="-3"/>
          <w:sz w:val="16"/>
        </w:rPr>
        <w:t xml:space="preserve"> </w:t>
      </w:r>
      <w:r>
        <w:rPr>
          <w:sz w:val="16"/>
        </w:rPr>
        <w:t>MG</w:t>
      </w:r>
    </w:p>
    <w:p w14:paraId="6ECD3345">
      <w:pPr>
        <w:spacing w:before="0" w:line="240" w:lineRule="auto"/>
        <w:rPr>
          <w:sz w:val="16"/>
        </w:rPr>
      </w:pPr>
      <w:r>
        <w:br w:type="column"/>
      </w:r>
    </w:p>
    <w:p w14:paraId="09DE615E">
      <w:pPr>
        <w:pStyle w:val="7"/>
        <w:spacing w:before="18"/>
        <w:rPr>
          <w:sz w:val="16"/>
        </w:rPr>
      </w:pPr>
    </w:p>
    <w:p w14:paraId="34E90743">
      <w:pPr>
        <w:tabs>
          <w:tab w:val="left" w:pos="1564"/>
        </w:tabs>
        <w:spacing w:before="0"/>
        <w:ind w:left="352"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4561840</wp:posOffset>
                </wp:positionH>
                <wp:positionV relativeFrom="paragraph">
                  <wp:posOffset>175895</wp:posOffset>
                </wp:positionV>
                <wp:extent cx="5101590" cy="1872615"/>
                <wp:effectExtent l="0" t="0" r="0" b="0"/>
                <wp:wrapNone/>
                <wp:docPr id="22" name="Textbox 22"/>
                <wp:cNvGraphicFramePr/>
                <a:graphic xmlns:a="http://schemas.openxmlformats.org/drawingml/2006/main">
                  <a:graphicData uri="http://schemas.microsoft.com/office/word/2010/wordprocessingShape">
                    <wps:wsp>
                      <wps:cNvSpPr txBox="1"/>
                      <wps:spPr>
                        <a:xfrm>
                          <a:off x="0" y="0"/>
                          <a:ext cx="5101590" cy="187261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95"/>
                              <w:gridCol w:w="963"/>
                              <w:gridCol w:w="957"/>
                            </w:tblGrid>
                            <w:tr w14:paraId="7406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995" w:type="dxa"/>
                                </w:tcPr>
                                <w:p w14:paraId="1D708409">
                                  <w:pPr>
                                    <w:pStyle w:val="11"/>
                                    <w:spacing w:line="177" w:lineRule="exact"/>
                                    <w:ind w:left="50"/>
                                    <w:rPr>
                                      <w:sz w:val="16"/>
                                    </w:rPr>
                                  </w:pPr>
                                  <w:r>
                                    <w:rPr>
                                      <w:sz w:val="16"/>
                                    </w:rPr>
                                    <w:t>do</w:t>
                                  </w:r>
                                  <w:r>
                                    <w:rPr>
                                      <w:spacing w:val="-6"/>
                                      <w:sz w:val="16"/>
                                    </w:rPr>
                                    <w:t xml:space="preserve"> </w:t>
                                  </w:r>
                                  <w:r>
                                    <w:rPr>
                                      <w:sz w:val="16"/>
                                    </w:rPr>
                                    <w:t>ritmo</w:t>
                                  </w:r>
                                  <w:r>
                                    <w:rPr>
                                      <w:spacing w:val="-4"/>
                                      <w:sz w:val="16"/>
                                    </w:rPr>
                                    <w:t xml:space="preserve"> </w:t>
                                  </w:r>
                                  <w:r>
                                    <w:rPr>
                                      <w:sz w:val="16"/>
                                    </w:rPr>
                                    <w:t>associadas</w:t>
                                  </w:r>
                                  <w:r>
                                    <w:rPr>
                                      <w:spacing w:val="-4"/>
                                      <w:sz w:val="16"/>
                                    </w:rPr>
                                    <w:t xml:space="preserve"> </w:t>
                                  </w:r>
                                  <w:r>
                                    <w:rPr>
                                      <w:sz w:val="16"/>
                                    </w:rPr>
                                    <w:t>à</w:t>
                                  </w:r>
                                  <w:r>
                                    <w:rPr>
                                      <w:spacing w:val="-3"/>
                                      <w:sz w:val="16"/>
                                    </w:rPr>
                                    <w:t xml:space="preserve"> </w:t>
                                  </w:r>
                                  <w:r>
                                    <w:rPr>
                                      <w:sz w:val="16"/>
                                    </w:rPr>
                                    <w:t>síndrome</w:t>
                                  </w:r>
                                  <w:r>
                                    <w:rPr>
                                      <w:spacing w:val="-4"/>
                                      <w:sz w:val="16"/>
                                    </w:rPr>
                                    <w:t xml:space="preserve"> </w:t>
                                  </w:r>
                                  <w:r>
                                    <w:rPr>
                                      <w:sz w:val="16"/>
                                    </w:rPr>
                                    <w:t>de</w:t>
                                  </w:r>
                                  <w:r>
                                    <w:rPr>
                                      <w:spacing w:val="-5"/>
                                      <w:sz w:val="16"/>
                                    </w:rPr>
                                    <w:t xml:space="preserve"> </w:t>
                                  </w:r>
                                  <w:r>
                                    <w:rPr>
                                      <w:sz w:val="16"/>
                                    </w:rPr>
                                    <w:t>Wolff-Parkinson-</w:t>
                                  </w:r>
                                  <w:r>
                                    <w:rPr>
                                      <w:spacing w:val="-2"/>
                                      <w:sz w:val="16"/>
                                    </w:rPr>
                                    <w:t>White.</w:t>
                                  </w:r>
                                </w:p>
                              </w:tc>
                              <w:tc>
                                <w:tcPr>
                                  <w:tcW w:w="1920" w:type="dxa"/>
                                  <w:gridSpan w:val="2"/>
                                </w:tcPr>
                                <w:p w14:paraId="58EB7072">
                                  <w:pPr>
                                    <w:pStyle w:val="11"/>
                                    <w:rPr>
                                      <w:sz w:val="16"/>
                                    </w:rPr>
                                  </w:pPr>
                                </w:p>
                              </w:tc>
                            </w:tr>
                            <w:tr w14:paraId="2981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995" w:type="dxa"/>
                                </w:tcPr>
                                <w:p w14:paraId="62E2106C">
                                  <w:pPr>
                                    <w:pStyle w:val="11"/>
                                    <w:spacing w:before="62"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0839B43F">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59DE34D0">
                                  <w:pPr>
                                    <w:pStyle w:val="11"/>
                                    <w:rPr>
                                      <w:sz w:val="16"/>
                                    </w:rPr>
                                  </w:pPr>
                                </w:p>
                                <w:p w14:paraId="79CA32A1">
                                  <w:pPr>
                                    <w:pStyle w:val="11"/>
                                    <w:rPr>
                                      <w:sz w:val="16"/>
                                    </w:rPr>
                                  </w:pPr>
                                </w:p>
                                <w:p w14:paraId="35C4EC18">
                                  <w:pPr>
                                    <w:pStyle w:val="11"/>
                                    <w:spacing w:before="50"/>
                                    <w:rPr>
                                      <w:sz w:val="16"/>
                                    </w:rPr>
                                  </w:pPr>
                                </w:p>
                                <w:p w14:paraId="68A87850">
                                  <w:pPr>
                                    <w:pStyle w:val="11"/>
                                    <w:ind w:left="215"/>
                                    <w:rPr>
                                      <w:sz w:val="16"/>
                                    </w:rPr>
                                  </w:pPr>
                                  <w:r>
                                    <w:rPr>
                                      <w:spacing w:val="-5"/>
                                      <w:sz w:val="16"/>
                                    </w:rPr>
                                    <w:t>162</w:t>
                                  </w:r>
                                </w:p>
                              </w:tc>
                              <w:tc>
                                <w:tcPr>
                                  <w:tcW w:w="957" w:type="dxa"/>
                                </w:tcPr>
                                <w:p w14:paraId="11E438E8">
                                  <w:pPr>
                                    <w:pStyle w:val="11"/>
                                    <w:rPr>
                                      <w:sz w:val="16"/>
                                    </w:rPr>
                                  </w:pPr>
                                </w:p>
                                <w:p w14:paraId="5738402E">
                                  <w:pPr>
                                    <w:pStyle w:val="11"/>
                                    <w:rPr>
                                      <w:sz w:val="16"/>
                                    </w:rPr>
                                  </w:pPr>
                                </w:p>
                                <w:p w14:paraId="1B6EDFC8">
                                  <w:pPr>
                                    <w:pStyle w:val="11"/>
                                    <w:spacing w:before="50"/>
                                    <w:rPr>
                                      <w:sz w:val="16"/>
                                    </w:rPr>
                                  </w:pPr>
                                </w:p>
                                <w:p w14:paraId="2946E7A8">
                                  <w:pPr>
                                    <w:pStyle w:val="11"/>
                                    <w:ind w:right="89"/>
                                    <w:jc w:val="right"/>
                                    <w:rPr>
                                      <w:sz w:val="16"/>
                                    </w:rPr>
                                  </w:pPr>
                                  <w:r>
                                    <w:rPr>
                                      <w:spacing w:val="-2"/>
                                      <w:sz w:val="16"/>
                                    </w:rPr>
                                    <w:t>2.400</w:t>
                                  </w:r>
                                </w:p>
                              </w:tc>
                            </w:tr>
                            <w:tr w14:paraId="7693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5995" w:type="dxa"/>
                                </w:tcPr>
                                <w:p w14:paraId="534A5F1F">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FE4A530">
                                  <w:pPr>
                                    <w:pStyle w:val="11"/>
                                    <w:spacing w:before="86"/>
                                    <w:ind w:left="50"/>
                                    <w:rPr>
                                      <w:sz w:val="16"/>
                                    </w:rPr>
                                  </w:pPr>
                                  <w:r>
                                    <w:rPr>
                                      <w:sz w:val="16"/>
                                    </w:rPr>
                                    <w:t>hiperaldosteronismo</w:t>
                                  </w:r>
                                  <w:r>
                                    <w:rPr>
                                      <w:spacing w:val="-1"/>
                                      <w:sz w:val="16"/>
                                    </w:rPr>
                                    <w:t xml:space="preserve"> </w:t>
                                  </w:r>
                                  <w:r>
                                    <w:rPr>
                                      <w:spacing w:val="-2"/>
                                      <w:sz w:val="16"/>
                                    </w:rPr>
                                    <w:t>primário.</w:t>
                                  </w:r>
                                </w:p>
                              </w:tc>
                              <w:tc>
                                <w:tcPr>
                                  <w:tcW w:w="963" w:type="dxa"/>
                                </w:tcPr>
                                <w:p w14:paraId="16EBD834">
                                  <w:pPr>
                                    <w:pStyle w:val="11"/>
                                    <w:rPr>
                                      <w:sz w:val="16"/>
                                    </w:rPr>
                                  </w:pPr>
                                </w:p>
                              </w:tc>
                              <w:tc>
                                <w:tcPr>
                                  <w:tcW w:w="957" w:type="dxa"/>
                                </w:tcPr>
                                <w:p w14:paraId="462CB93C">
                                  <w:pPr>
                                    <w:pStyle w:val="11"/>
                                    <w:rPr>
                                      <w:sz w:val="16"/>
                                    </w:rPr>
                                  </w:pPr>
                                </w:p>
                              </w:tc>
                            </w:tr>
                            <w:tr w14:paraId="675C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5995" w:type="dxa"/>
                                </w:tcPr>
                                <w:p w14:paraId="7EC3E187">
                                  <w:pPr>
                                    <w:pStyle w:val="11"/>
                                    <w:spacing w:before="54"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49A82E59">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6CB500A7">
                                  <w:pPr>
                                    <w:pStyle w:val="11"/>
                                    <w:rPr>
                                      <w:sz w:val="16"/>
                                    </w:rPr>
                                  </w:pPr>
                                </w:p>
                                <w:p w14:paraId="64E5AA5B">
                                  <w:pPr>
                                    <w:pStyle w:val="11"/>
                                    <w:rPr>
                                      <w:sz w:val="16"/>
                                    </w:rPr>
                                  </w:pPr>
                                </w:p>
                                <w:p w14:paraId="51E3800B">
                                  <w:pPr>
                                    <w:pStyle w:val="11"/>
                                    <w:spacing w:before="42"/>
                                    <w:rPr>
                                      <w:sz w:val="16"/>
                                    </w:rPr>
                                  </w:pPr>
                                </w:p>
                                <w:p w14:paraId="6377FA41">
                                  <w:pPr>
                                    <w:pStyle w:val="11"/>
                                    <w:ind w:left="175"/>
                                    <w:rPr>
                                      <w:sz w:val="16"/>
                                    </w:rPr>
                                  </w:pPr>
                                  <w:r>
                                    <w:rPr>
                                      <w:spacing w:val="-4"/>
                                      <w:sz w:val="16"/>
                                    </w:rPr>
                                    <w:t>1237</w:t>
                                  </w:r>
                                </w:p>
                              </w:tc>
                              <w:tc>
                                <w:tcPr>
                                  <w:tcW w:w="957" w:type="dxa"/>
                                </w:tcPr>
                                <w:p w14:paraId="7777609C">
                                  <w:pPr>
                                    <w:pStyle w:val="11"/>
                                    <w:rPr>
                                      <w:sz w:val="16"/>
                                    </w:rPr>
                                  </w:pPr>
                                </w:p>
                                <w:p w14:paraId="0AF14B5B">
                                  <w:pPr>
                                    <w:pStyle w:val="11"/>
                                    <w:rPr>
                                      <w:sz w:val="16"/>
                                    </w:rPr>
                                  </w:pPr>
                                </w:p>
                                <w:p w14:paraId="7E40A71C">
                                  <w:pPr>
                                    <w:pStyle w:val="11"/>
                                    <w:spacing w:before="42"/>
                                    <w:rPr>
                                      <w:sz w:val="16"/>
                                    </w:rPr>
                                  </w:pPr>
                                </w:p>
                                <w:p w14:paraId="2A1F0F2B">
                                  <w:pPr>
                                    <w:pStyle w:val="11"/>
                                    <w:ind w:right="49"/>
                                    <w:jc w:val="right"/>
                                    <w:rPr>
                                      <w:sz w:val="16"/>
                                    </w:rPr>
                                  </w:pPr>
                                  <w:r>
                                    <w:rPr>
                                      <w:spacing w:val="-2"/>
                                      <w:sz w:val="16"/>
                                    </w:rPr>
                                    <w:t>17.900</w:t>
                                  </w:r>
                                </w:p>
                              </w:tc>
                            </w:tr>
                            <w:tr w14:paraId="71F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995" w:type="dxa"/>
                                </w:tcPr>
                                <w:p w14:paraId="7590ECC4">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42144C8C">
                                  <w:pPr>
                                    <w:pStyle w:val="11"/>
                                    <w:spacing w:before="86" w:line="164" w:lineRule="exact"/>
                                    <w:ind w:left="50"/>
                                    <w:rPr>
                                      <w:sz w:val="16"/>
                                    </w:rPr>
                                  </w:pPr>
                                  <w:r>
                                    <w:rPr>
                                      <w:sz w:val="16"/>
                                    </w:rPr>
                                    <w:t>hiperaldosteronismo</w:t>
                                  </w:r>
                                  <w:r>
                                    <w:rPr>
                                      <w:spacing w:val="-1"/>
                                      <w:sz w:val="16"/>
                                    </w:rPr>
                                    <w:t xml:space="preserve"> </w:t>
                                  </w:r>
                                  <w:r>
                                    <w:rPr>
                                      <w:spacing w:val="-2"/>
                                      <w:sz w:val="16"/>
                                    </w:rPr>
                                    <w:t>primário.</w:t>
                                  </w:r>
                                </w:p>
                              </w:tc>
                              <w:tc>
                                <w:tcPr>
                                  <w:tcW w:w="963" w:type="dxa"/>
                                </w:tcPr>
                                <w:p w14:paraId="6A29207B">
                                  <w:pPr>
                                    <w:pStyle w:val="11"/>
                                    <w:rPr>
                                      <w:sz w:val="16"/>
                                    </w:rPr>
                                  </w:pPr>
                                </w:p>
                              </w:tc>
                              <w:tc>
                                <w:tcPr>
                                  <w:tcW w:w="957" w:type="dxa"/>
                                </w:tcPr>
                                <w:p w14:paraId="79C0D7F8">
                                  <w:pPr>
                                    <w:pStyle w:val="11"/>
                                    <w:rPr>
                                      <w:sz w:val="16"/>
                                    </w:rPr>
                                  </w:pPr>
                                </w:p>
                              </w:tc>
                            </w:tr>
                          </w:tbl>
                          <w:p w14:paraId="52B5EEC9">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359.2pt;margin-top:13.85pt;height:147.45pt;width:401.7pt;mso-position-horizontal-relative:page;z-index:251664384;mso-width-relative:page;mso-height-relative:page;" filled="f" stroked="f" coordsize="21600,21600" o:gfxdata="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07SMtoAAAALAQAADwAAAAAAAAABACAAAAAiAAAAZHJzL2Rvd25yZXYueG1sUEsBAhQAFAAA&#10;AAgAh07iQGGlZYK0AQAAdwMAAA4AAAAAAAAAAQAgAAAAKQ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95"/>
                        <w:gridCol w:w="963"/>
                        <w:gridCol w:w="957"/>
                      </w:tblGrid>
                      <w:tr w14:paraId="7406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995" w:type="dxa"/>
                          </w:tcPr>
                          <w:p w14:paraId="1D708409">
                            <w:pPr>
                              <w:pStyle w:val="11"/>
                              <w:spacing w:line="177" w:lineRule="exact"/>
                              <w:ind w:left="50"/>
                              <w:rPr>
                                <w:sz w:val="16"/>
                              </w:rPr>
                            </w:pPr>
                            <w:r>
                              <w:rPr>
                                <w:sz w:val="16"/>
                              </w:rPr>
                              <w:t>do</w:t>
                            </w:r>
                            <w:r>
                              <w:rPr>
                                <w:spacing w:val="-6"/>
                                <w:sz w:val="16"/>
                              </w:rPr>
                              <w:t xml:space="preserve"> </w:t>
                            </w:r>
                            <w:r>
                              <w:rPr>
                                <w:sz w:val="16"/>
                              </w:rPr>
                              <w:t>ritmo</w:t>
                            </w:r>
                            <w:r>
                              <w:rPr>
                                <w:spacing w:val="-4"/>
                                <w:sz w:val="16"/>
                              </w:rPr>
                              <w:t xml:space="preserve"> </w:t>
                            </w:r>
                            <w:r>
                              <w:rPr>
                                <w:sz w:val="16"/>
                              </w:rPr>
                              <w:t>associadas</w:t>
                            </w:r>
                            <w:r>
                              <w:rPr>
                                <w:spacing w:val="-4"/>
                                <w:sz w:val="16"/>
                              </w:rPr>
                              <w:t xml:space="preserve"> </w:t>
                            </w:r>
                            <w:r>
                              <w:rPr>
                                <w:sz w:val="16"/>
                              </w:rPr>
                              <w:t>à</w:t>
                            </w:r>
                            <w:r>
                              <w:rPr>
                                <w:spacing w:val="-3"/>
                                <w:sz w:val="16"/>
                              </w:rPr>
                              <w:t xml:space="preserve"> </w:t>
                            </w:r>
                            <w:r>
                              <w:rPr>
                                <w:sz w:val="16"/>
                              </w:rPr>
                              <w:t>síndrome</w:t>
                            </w:r>
                            <w:r>
                              <w:rPr>
                                <w:spacing w:val="-4"/>
                                <w:sz w:val="16"/>
                              </w:rPr>
                              <w:t xml:space="preserve"> </w:t>
                            </w:r>
                            <w:r>
                              <w:rPr>
                                <w:sz w:val="16"/>
                              </w:rPr>
                              <w:t>de</w:t>
                            </w:r>
                            <w:r>
                              <w:rPr>
                                <w:spacing w:val="-5"/>
                                <w:sz w:val="16"/>
                              </w:rPr>
                              <w:t xml:space="preserve"> </w:t>
                            </w:r>
                            <w:r>
                              <w:rPr>
                                <w:sz w:val="16"/>
                              </w:rPr>
                              <w:t>Wolff-Parkinson-</w:t>
                            </w:r>
                            <w:r>
                              <w:rPr>
                                <w:spacing w:val="-2"/>
                                <w:sz w:val="16"/>
                              </w:rPr>
                              <w:t>White.</w:t>
                            </w:r>
                          </w:p>
                        </w:tc>
                        <w:tc>
                          <w:tcPr>
                            <w:tcW w:w="1920" w:type="dxa"/>
                            <w:gridSpan w:val="2"/>
                          </w:tcPr>
                          <w:p w14:paraId="58EB7072">
                            <w:pPr>
                              <w:pStyle w:val="11"/>
                              <w:rPr>
                                <w:sz w:val="16"/>
                              </w:rPr>
                            </w:pPr>
                          </w:p>
                        </w:tc>
                      </w:tr>
                      <w:tr w14:paraId="2981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995" w:type="dxa"/>
                          </w:tcPr>
                          <w:p w14:paraId="62E2106C">
                            <w:pPr>
                              <w:pStyle w:val="11"/>
                              <w:spacing w:before="62"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0839B43F">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59DE34D0">
                            <w:pPr>
                              <w:pStyle w:val="11"/>
                              <w:rPr>
                                <w:sz w:val="16"/>
                              </w:rPr>
                            </w:pPr>
                          </w:p>
                          <w:p w14:paraId="79CA32A1">
                            <w:pPr>
                              <w:pStyle w:val="11"/>
                              <w:rPr>
                                <w:sz w:val="16"/>
                              </w:rPr>
                            </w:pPr>
                          </w:p>
                          <w:p w14:paraId="35C4EC18">
                            <w:pPr>
                              <w:pStyle w:val="11"/>
                              <w:spacing w:before="50"/>
                              <w:rPr>
                                <w:sz w:val="16"/>
                              </w:rPr>
                            </w:pPr>
                          </w:p>
                          <w:p w14:paraId="68A87850">
                            <w:pPr>
                              <w:pStyle w:val="11"/>
                              <w:ind w:left="215"/>
                              <w:rPr>
                                <w:sz w:val="16"/>
                              </w:rPr>
                            </w:pPr>
                            <w:r>
                              <w:rPr>
                                <w:spacing w:val="-5"/>
                                <w:sz w:val="16"/>
                              </w:rPr>
                              <w:t>162</w:t>
                            </w:r>
                          </w:p>
                        </w:tc>
                        <w:tc>
                          <w:tcPr>
                            <w:tcW w:w="957" w:type="dxa"/>
                          </w:tcPr>
                          <w:p w14:paraId="11E438E8">
                            <w:pPr>
                              <w:pStyle w:val="11"/>
                              <w:rPr>
                                <w:sz w:val="16"/>
                              </w:rPr>
                            </w:pPr>
                          </w:p>
                          <w:p w14:paraId="5738402E">
                            <w:pPr>
                              <w:pStyle w:val="11"/>
                              <w:rPr>
                                <w:sz w:val="16"/>
                              </w:rPr>
                            </w:pPr>
                          </w:p>
                          <w:p w14:paraId="1B6EDFC8">
                            <w:pPr>
                              <w:pStyle w:val="11"/>
                              <w:spacing w:before="50"/>
                              <w:rPr>
                                <w:sz w:val="16"/>
                              </w:rPr>
                            </w:pPr>
                          </w:p>
                          <w:p w14:paraId="2946E7A8">
                            <w:pPr>
                              <w:pStyle w:val="11"/>
                              <w:ind w:right="89"/>
                              <w:jc w:val="right"/>
                              <w:rPr>
                                <w:sz w:val="16"/>
                              </w:rPr>
                            </w:pPr>
                            <w:r>
                              <w:rPr>
                                <w:spacing w:val="-2"/>
                                <w:sz w:val="16"/>
                              </w:rPr>
                              <w:t>2.400</w:t>
                            </w:r>
                          </w:p>
                        </w:tc>
                      </w:tr>
                      <w:tr w14:paraId="7693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5995" w:type="dxa"/>
                          </w:tcPr>
                          <w:p w14:paraId="534A5F1F">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0FE4A530">
                            <w:pPr>
                              <w:pStyle w:val="11"/>
                              <w:spacing w:before="86"/>
                              <w:ind w:left="50"/>
                              <w:rPr>
                                <w:sz w:val="16"/>
                              </w:rPr>
                            </w:pPr>
                            <w:r>
                              <w:rPr>
                                <w:sz w:val="16"/>
                              </w:rPr>
                              <w:t>hiperaldosteronismo</w:t>
                            </w:r>
                            <w:r>
                              <w:rPr>
                                <w:spacing w:val="-1"/>
                                <w:sz w:val="16"/>
                              </w:rPr>
                              <w:t xml:space="preserve"> </w:t>
                            </w:r>
                            <w:r>
                              <w:rPr>
                                <w:spacing w:val="-2"/>
                                <w:sz w:val="16"/>
                              </w:rPr>
                              <w:t>primário.</w:t>
                            </w:r>
                          </w:p>
                        </w:tc>
                        <w:tc>
                          <w:tcPr>
                            <w:tcW w:w="963" w:type="dxa"/>
                          </w:tcPr>
                          <w:p w14:paraId="16EBD834">
                            <w:pPr>
                              <w:pStyle w:val="11"/>
                              <w:rPr>
                                <w:sz w:val="16"/>
                              </w:rPr>
                            </w:pPr>
                          </w:p>
                        </w:tc>
                        <w:tc>
                          <w:tcPr>
                            <w:tcW w:w="957" w:type="dxa"/>
                          </w:tcPr>
                          <w:p w14:paraId="462CB93C">
                            <w:pPr>
                              <w:pStyle w:val="11"/>
                              <w:rPr>
                                <w:sz w:val="16"/>
                              </w:rPr>
                            </w:pPr>
                          </w:p>
                        </w:tc>
                      </w:tr>
                      <w:tr w14:paraId="675C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5995" w:type="dxa"/>
                          </w:tcPr>
                          <w:p w14:paraId="7EC3E187">
                            <w:pPr>
                              <w:pStyle w:val="11"/>
                              <w:spacing w:before="54" w:line="352" w:lineRule="auto"/>
                              <w:ind w:left="50"/>
                              <w:rPr>
                                <w:sz w:val="16"/>
                              </w:rPr>
                            </w:pPr>
                            <w:r>
                              <w:rPr>
                                <w:sz w:val="16"/>
                              </w:rPr>
                              <w:t>Diurético poupador de potássio, antagonista da aldostrerona, indicada no tratamento da</w:t>
                            </w:r>
                            <w:r>
                              <w:rPr>
                                <w:spacing w:val="40"/>
                                <w:sz w:val="16"/>
                              </w:rPr>
                              <w:t xml:space="preserve"> </w:t>
                            </w:r>
                            <w:r>
                              <w:rPr>
                                <w:sz w:val="16"/>
                              </w:rPr>
                              <w:t>hipertensão</w:t>
                            </w:r>
                            <w:r>
                              <w:rPr>
                                <w:spacing w:val="6"/>
                                <w:sz w:val="16"/>
                              </w:rPr>
                              <w:t xml:space="preserve"> </w:t>
                            </w:r>
                            <w:r>
                              <w:rPr>
                                <w:sz w:val="16"/>
                              </w:rPr>
                              <w:t>essencial,</w:t>
                            </w:r>
                            <w:r>
                              <w:rPr>
                                <w:spacing w:val="8"/>
                                <w:sz w:val="16"/>
                              </w:rPr>
                              <w:t xml:space="preserve"> </w:t>
                            </w:r>
                            <w:r>
                              <w:rPr>
                                <w:sz w:val="16"/>
                              </w:rPr>
                              <w:t>alguns</w:t>
                            </w:r>
                            <w:r>
                              <w:rPr>
                                <w:spacing w:val="8"/>
                                <w:sz w:val="16"/>
                              </w:rPr>
                              <w:t xml:space="preserve"> </w:t>
                            </w:r>
                            <w:r>
                              <w:rPr>
                                <w:sz w:val="16"/>
                              </w:rPr>
                              <w:t>distúrbios</w:t>
                            </w:r>
                            <w:r>
                              <w:rPr>
                                <w:spacing w:val="8"/>
                                <w:sz w:val="16"/>
                              </w:rPr>
                              <w:t xml:space="preserve"> </w:t>
                            </w:r>
                            <w:r>
                              <w:rPr>
                                <w:sz w:val="16"/>
                              </w:rPr>
                              <w:t>edematosos,</w:t>
                            </w:r>
                            <w:r>
                              <w:rPr>
                                <w:spacing w:val="8"/>
                                <w:sz w:val="16"/>
                              </w:rPr>
                              <w:t xml:space="preserve"> </w:t>
                            </w:r>
                            <w:r>
                              <w:rPr>
                                <w:sz w:val="16"/>
                              </w:rPr>
                              <w:t>síndrome</w:t>
                            </w:r>
                            <w:r>
                              <w:rPr>
                                <w:spacing w:val="8"/>
                                <w:sz w:val="16"/>
                              </w:rPr>
                              <w:t xml:space="preserve"> </w:t>
                            </w:r>
                            <w:r>
                              <w:rPr>
                                <w:sz w:val="16"/>
                              </w:rPr>
                              <w:t>nefrótica,</w:t>
                            </w:r>
                            <w:r>
                              <w:rPr>
                                <w:spacing w:val="8"/>
                                <w:sz w:val="16"/>
                              </w:rPr>
                              <w:t xml:space="preserve"> </w:t>
                            </w:r>
                            <w:r>
                              <w:rPr>
                                <w:spacing w:val="-2"/>
                                <w:sz w:val="16"/>
                              </w:rPr>
                              <w:t>hipopotassemia;</w:t>
                            </w:r>
                          </w:p>
                          <w:p w14:paraId="49A82E59">
                            <w:pPr>
                              <w:pStyle w:val="11"/>
                              <w:spacing w:line="183" w:lineRule="exact"/>
                              <w:ind w:left="50"/>
                              <w:rPr>
                                <w:sz w:val="16"/>
                              </w:rPr>
                            </w:pPr>
                            <w:r>
                              <w:rPr>
                                <w:sz w:val="16"/>
                              </w:rPr>
                              <w:t>na</w:t>
                            </w:r>
                            <w:r>
                              <w:rPr>
                                <w:spacing w:val="65"/>
                                <w:w w:val="150"/>
                                <w:sz w:val="16"/>
                              </w:rPr>
                              <w:t xml:space="preserve"> </w:t>
                            </w:r>
                            <w:r>
                              <w:rPr>
                                <w:sz w:val="16"/>
                              </w:rPr>
                              <w:t>terapia</w:t>
                            </w:r>
                            <w:r>
                              <w:rPr>
                                <w:spacing w:val="65"/>
                                <w:w w:val="150"/>
                                <w:sz w:val="16"/>
                              </w:rPr>
                              <w:t xml:space="preserve"> </w:t>
                            </w:r>
                            <w:r>
                              <w:rPr>
                                <w:sz w:val="16"/>
                              </w:rPr>
                              <w:t>auxiliar</w:t>
                            </w:r>
                            <w:r>
                              <w:rPr>
                                <w:spacing w:val="65"/>
                                <w:w w:val="150"/>
                                <w:sz w:val="16"/>
                              </w:rPr>
                              <w:t xml:space="preserve"> </w:t>
                            </w:r>
                            <w:r>
                              <w:rPr>
                                <w:sz w:val="16"/>
                              </w:rPr>
                              <w:t>da</w:t>
                            </w:r>
                            <w:r>
                              <w:rPr>
                                <w:spacing w:val="65"/>
                                <w:w w:val="150"/>
                                <w:sz w:val="16"/>
                              </w:rPr>
                              <w:t xml:space="preserve"> </w:t>
                            </w:r>
                            <w:r>
                              <w:rPr>
                                <w:sz w:val="16"/>
                              </w:rPr>
                              <w:t>hipertensão</w:t>
                            </w:r>
                            <w:r>
                              <w:rPr>
                                <w:spacing w:val="65"/>
                                <w:w w:val="150"/>
                                <w:sz w:val="16"/>
                              </w:rPr>
                              <w:t xml:space="preserve"> </w:t>
                            </w:r>
                            <w:r>
                              <w:rPr>
                                <w:sz w:val="16"/>
                              </w:rPr>
                              <w:t>maligna;</w:t>
                            </w:r>
                            <w:r>
                              <w:rPr>
                                <w:spacing w:val="65"/>
                                <w:w w:val="150"/>
                                <w:sz w:val="16"/>
                              </w:rPr>
                              <w:t xml:space="preserve"> </w:t>
                            </w:r>
                            <w:r>
                              <w:rPr>
                                <w:sz w:val="16"/>
                              </w:rPr>
                              <w:t>na</w:t>
                            </w:r>
                            <w:r>
                              <w:rPr>
                                <w:spacing w:val="65"/>
                                <w:w w:val="150"/>
                                <w:sz w:val="16"/>
                              </w:rPr>
                              <w:t xml:space="preserve"> </w:t>
                            </w:r>
                            <w:r>
                              <w:rPr>
                                <w:sz w:val="16"/>
                              </w:rPr>
                              <w:t>profilaxia</w:t>
                            </w:r>
                            <w:r>
                              <w:rPr>
                                <w:spacing w:val="65"/>
                                <w:w w:val="150"/>
                                <w:sz w:val="16"/>
                              </w:rPr>
                              <w:t xml:space="preserve"> </w:t>
                            </w:r>
                            <w:r>
                              <w:rPr>
                                <w:sz w:val="16"/>
                              </w:rPr>
                              <w:t>da</w:t>
                            </w:r>
                            <w:r>
                              <w:rPr>
                                <w:spacing w:val="65"/>
                                <w:w w:val="150"/>
                                <w:sz w:val="16"/>
                              </w:rPr>
                              <w:t xml:space="preserve"> </w:t>
                            </w:r>
                            <w:r>
                              <w:rPr>
                                <w:sz w:val="16"/>
                              </w:rPr>
                              <w:t>hipopotassemia</w:t>
                            </w:r>
                            <w:r>
                              <w:rPr>
                                <w:spacing w:val="65"/>
                                <w:w w:val="150"/>
                                <w:sz w:val="16"/>
                              </w:rPr>
                              <w:t xml:space="preserve"> </w:t>
                            </w:r>
                            <w:r>
                              <w:rPr>
                                <w:spacing w:val="-10"/>
                                <w:sz w:val="16"/>
                              </w:rPr>
                              <w:t>e</w:t>
                            </w:r>
                          </w:p>
                        </w:tc>
                        <w:tc>
                          <w:tcPr>
                            <w:tcW w:w="963" w:type="dxa"/>
                          </w:tcPr>
                          <w:p w14:paraId="6CB500A7">
                            <w:pPr>
                              <w:pStyle w:val="11"/>
                              <w:rPr>
                                <w:sz w:val="16"/>
                              </w:rPr>
                            </w:pPr>
                          </w:p>
                          <w:p w14:paraId="64E5AA5B">
                            <w:pPr>
                              <w:pStyle w:val="11"/>
                              <w:rPr>
                                <w:sz w:val="16"/>
                              </w:rPr>
                            </w:pPr>
                          </w:p>
                          <w:p w14:paraId="51E3800B">
                            <w:pPr>
                              <w:pStyle w:val="11"/>
                              <w:spacing w:before="42"/>
                              <w:rPr>
                                <w:sz w:val="16"/>
                              </w:rPr>
                            </w:pPr>
                          </w:p>
                          <w:p w14:paraId="6377FA41">
                            <w:pPr>
                              <w:pStyle w:val="11"/>
                              <w:ind w:left="175"/>
                              <w:rPr>
                                <w:sz w:val="16"/>
                              </w:rPr>
                            </w:pPr>
                            <w:r>
                              <w:rPr>
                                <w:spacing w:val="-4"/>
                                <w:sz w:val="16"/>
                              </w:rPr>
                              <w:t>1237</w:t>
                            </w:r>
                          </w:p>
                        </w:tc>
                        <w:tc>
                          <w:tcPr>
                            <w:tcW w:w="957" w:type="dxa"/>
                          </w:tcPr>
                          <w:p w14:paraId="7777609C">
                            <w:pPr>
                              <w:pStyle w:val="11"/>
                              <w:rPr>
                                <w:sz w:val="16"/>
                              </w:rPr>
                            </w:pPr>
                          </w:p>
                          <w:p w14:paraId="0AF14B5B">
                            <w:pPr>
                              <w:pStyle w:val="11"/>
                              <w:rPr>
                                <w:sz w:val="16"/>
                              </w:rPr>
                            </w:pPr>
                          </w:p>
                          <w:p w14:paraId="7E40A71C">
                            <w:pPr>
                              <w:pStyle w:val="11"/>
                              <w:spacing w:before="42"/>
                              <w:rPr>
                                <w:sz w:val="16"/>
                              </w:rPr>
                            </w:pPr>
                          </w:p>
                          <w:p w14:paraId="2A1F0F2B">
                            <w:pPr>
                              <w:pStyle w:val="11"/>
                              <w:ind w:right="49"/>
                              <w:jc w:val="right"/>
                              <w:rPr>
                                <w:sz w:val="16"/>
                              </w:rPr>
                            </w:pPr>
                            <w:r>
                              <w:rPr>
                                <w:spacing w:val="-2"/>
                                <w:sz w:val="16"/>
                              </w:rPr>
                              <w:t>17.900</w:t>
                            </w:r>
                          </w:p>
                        </w:tc>
                      </w:tr>
                      <w:tr w14:paraId="71F5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995" w:type="dxa"/>
                          </w:tcPr>
                          <w:p w14:paraId="7590ECC4">
                            <w:pPr>
                              <w:pStyle w:val="11"/>
                              <w:spacing w:before="39"/>
                              <w:ind w:left="50"/>
                              <w:rPr>
                                <w:sz w:val="16"/>
                              </w:rPr>
                            </w:pPr>
                            <w:r>
                              <w:rPr>
                                <w:sz w:val="16"/>
                              </w:rPr>
                              <w:t>hipomagnesemia</w:t>
                            </w:r>
                            <w:r>
                              <w:rPr>
                                <w:spacing w:val="36"/>
                                <w:sz w:val="16"/>
                              </w:rPr>
                              <w:t xml:space="preserve"> </w:t>
                            </w:r>
                            <w:r>
                              <w:rPr>
                                <w:sz w:val="16"/>
                              </w:rPr>
                              <w:t>em</w:t>
                            </w:r>
                            <w:r>
                              <w:rPr>
                                <w:spacing w:val="36"/>
                                <w:sz w:val="16"/>
                              </w:rPr>
                              <w:t xml:space="preserve"> </w:t>
                            </w:r>
                            <w:r>
                              <w:rPr>
                                <w:sz w:val="16"/>
                              </w:rPr>
                              <w:t>pacientes</w:t>
                            </w:r>
                            <w:r>
                              <w:rPr>
                                <w:spacing w:val="36"/>
                                <w:sz w:val="16"/>
                              </w:rPr>
                              <w:t xml:space="preserve"> </w:t>
                            </w:r>
                            <w:r>
                              <w:rPr>
                                <w:sz w:val="16"/>
                              </w:rPr>
                              <w:t>em</w:t>
                            </w:r>
                            <w:r>
                              <w:rPr>
                                <w:spacing w:val="36"/>
                                <w:sz w:val="16"/>
                              </w:rPr>
                              <w:t xml:space="preserve"> </w:t>
                            </w:r>
                            <w:r>
                              <w:rPr>
                                <w:sz w:val="16"/>
                              </w:rPr>
                              <w:t>uso</w:t>
                            </w:r>
                            <w:r>
                              <w:rPr>
                                <w:spacing w:val="36"/>
                                <w:sz w:val="16"/>
                              </w:rPr>
                              <w:t xml:space="preserve"> </w:t>
                            </w:r>
                            <w:r>
                              <w:rPr>
                                <w:sz w:val="16"/>
                              </w:rPr>
                              <w:t>de</w:t>
                            </w:r>
                            <w:r>
                              <w:rPr>
                                <w:spacing w:val="36"/>
                                <w:sz w:val="16"/>
                              </w:rPr>
                              <w:t xml:space="preserve"> </w:t>
                            </w:r>
                            <w:r>
                              <w:rPr>
                                <w:sz w:val="16"/>
                              </w:rPr>
                              <w:t>diuréticos;</w:t>
                            </w:r>
                            <w:r>
                              <w:rPr>
                                <w:spacing w:val="36"/>
                                <w:sz w:val="16"/>
                              </w:rPr>
                              <w:t xml:space="preserve"> </w:t>
                            </w:r>
                            <w:r>
                              <w:rPr>
                                <w:sz w:val="16"/>
                              </w:rPr>
                              <w:t>no</w:t>
                            </w:r>
                            <w:r>
                              <w:rPr>
                                <w:spacing w:val="36"/>
                                <w:sz w:val="16"/>
                              </w:rPr>
                              <w:t xml:space="preserve"> </w:t>
                            </w:r>
                            <w:r>
                              <w:rPr>
                                <w:sz w:val="16"/>
                              </w:rPr>
                              <w:t>diagnóstico</w:t>
                            </w:r>
                            <w:r>
                              <w:rPr>
                                <w:spacing w:val="36"/>
                                <w:sz w:val="16"/>
                              </w:rPr>
                              <w:t xml:space="preserve"> </w:t>
                            </w:r>
                            <w:r>
                              <w:rPr>
                                <w:sz w:val="16"/>
                              </w:rPr>
                              <w:t>e</w:t>
                            </w:r>
                            <w:r>
                              <w:rPr>
                                <w:spacing w:val="36"/>
                                <w:sz w:val="16"/>
                              </w:rPr>
                              <w:t xml:space="preserve"> </w:t>
                            </w:r>
                            <w:r>
                              <w:rPr>
                                <w:sz w:val="16"/>
                              </w:rPr>
                              <w:t>tratamento</w:t>
                            </w:r>
                            <w:r>
                              <w:rPr>
                                <w:spacing w:val="36"/>
                                <w:sz w:val="16"/>
                              </w:rPr>
                              <w:t xml:space="preserve"> </w:t>
                            </w:r>
                            <w:r>
                              <w:rPr>
                                <w:spacing w:val="-5"/>
                                <w:sz w:val="16"/>
                              </w:rPr>
                              <w:t>do</w:t>
                            </w:r>
                          </w:p>
                          <w:p w14:paraId="42144C8C">
                            <w:pPr>
                              <w:pStyle w:val="11"/>
                              <w:spacing w:before="86" w:line="164" w:lineRule="exact"/>
                              <w:ind w:left="50"/>
                              <w:rPr>
                                <w:sz w:val="16"/>
                              </w:rPr>
                            </w:pPr>
                            <w:r>
                              <w:rPr>
                                <w:sz w:val="16"/>
                              </w:rPr>
                              <w:t>hiperaldosteronismo</w:t>
                            </w:r>
                            <w:r>
                              <w:rPr>
                                <w:spacing w:val="-1"/>
                                <w:sz w:val="16"/>
                              </w:rPr>
                              <w:t xml:space="preserve"> </w:t>
                            </w:r>
                            <w:r>
                              <w:rPr>
                                <w:spacing w:val="-2"/>
                                <w:sz w:val="16"/>
                              </w:rPr>
                              <w:t>primário.</w:t>
                            </w:r>
                          </w:p>
                        </w:tc>
                        <w:tc>
                          <w:tcPr>
                            <w:tcW w:w="963" w:type="dxa"/>
                          </w:tcPr>
                          <w:p w14:paraId="6A29207B">
                            <w:pPr>
                              <w:pStyle w:val="11"/>
                              <w:rPr>
                                <w:sz w:val="16"/>
                              </w:rPr>
                            </w:pPr>
                          </w:p>
                        </w:tc>
                        <w:tc>
                          <w:tcPr>
                            <w:tcW w:w="957" w:type="dxa"/>
                          </w:tcPr>
                          <w:p w14:paraId="79C0D7F8">
                            <w:pPr>
                              <w:pStyle w:val="11"/>
                              <w:rPr>
                                <w:sz w:val="16"/>
                              </w:rPr>
                            </w:pPr>
                          </w:p>
                        </w:tc>
                      </w:tr>
                    </w:tbl>
                    <w:p w14:paraId="52B5EEC9">
                      <w:pPr>
                        <w:pStyle w:val="7"/>
                        <w:spacing w:before="0"/>
                      </w:pPr>
                    </w:p>
                  </w:txbxContent>
                </v:textbox>
              </v:shape>
            </w:pict>
          </mc:Fallback>
        </mc:AlternateContent>
      </w:r>
      <w:r>
        <w:rPr>
          <w:spacing w:val="-5"/>
          <w:sz w:val="16"/>
        </w:rPr>
        <w:t>704</w:t>
      </w:r>
      <w:r>
        <w:rPr>
          <w:sz w:val="16"/>
        </w:rPr>
        <w:tab/>
      </w:r>
      <w:r>
        <w:rPr>
          <w:spacing w:val="-2"/>
          <w:sz w:val="16"/>
        </w:rPr>
        <w:t>10.200</w:t>
      </w:r>
    </w:p>
    <w:p w14:paraId="6529AB17">
      <w:pPr>
        <w:spacing w:after="0"/>
        <w:jc w:val="left"/>
        <w:rPr>
          <w:sz w:val="16"/>
        </w:rPr>
        <w:sectPr>
          <w:type w:val="continuous"/>
          <w:pgSz w:w="15840" w:h="24480"/>
          <w:pgMar w:top="160" w:right="0" w:bottom="0" w:left="0" w:header="720" w:footer="720" w:gutter="0"/>
          <w:cols w:equalWidth="0" w:num="3">
            <w:col w:w="1743" w:space="40"/>
            <w:col w:w="11282" w:space="39"/>
            <w:col w:w="2736"/>
          </w:cols>
        </w:sectPr>
      </w:pPr>
    </w:p>
    <w:p w14:paraId="611C6069">
      <w:pPr>
        <w:pStyle w:val="7"/>
        <w:spacing w:before="126"/>
      </w:pPr>
    </w:p>
    <w:p w14:paraId="06F73923">
      <w:pPr>
        <w:pStyle w:val="7"/>
        <w:spacing w:after="0"/>
        <w:sectPr>
          <w:type w:val="continuous"/>
          <w:pgSz w:w="15840" w:h="24480"/>
          <w:pgMar w:top="160" w:right="0" w:bottom="0" w:left="0" w:header="720" w:footer="720" w:gutter="0"/>
          <w:cols w:space="720" w:num="1"/>
        </w:sectPr>
      </w:pPr>
    </w:p>
    <w:p w14:paraId="214A79B1">
      <w:pPr>
        <w:pStyle w:val="7"/>
        <w:spacing w:before="44"/>
        <w:rPr>
          <w:sz w:val="16"/>
        </w:rPr>
      </w:pPr>
    </w:p>
    <w:p w14:paraId="5154B48F">
      <w:pPr>
        <w:tabs>
          <w:tab w:val="left" w:pos="1342"/>
        </w:tabs>
        <w:spacing w:before="0"/>
        <w:ind w:left="510" w:right="0" w:firstLine="0"/>
        <w:jc w:val="left"/>
        <w:rPr>
          <w:sz w:val="16"/>
        </w:rPr>
      </w:pPr>
      <w:r>
        <w:rPr>
          <w:spacing w:val="-10"/>
          <w:sz w:val="16"/>
        </w:rPr>
        <w:t>3</w:t>
      </w:r>
      <w:r>
        <w:rPr>
          <w:sz w:val="16"/>
        </w:rPr>
        <w:tab/>
      </w:r>
      <w:r>
        <w:rPr>
          <w:spacing w:val="-2"/>
          <w:sz w:val="16"/>
        </w:rPr>
        <w:t>17663</w:t>
      </w:r>
    </w:p>
    <w:p w14:paraId="695A0B61">
      <w:pPr>
        <w:pStyle w:val="7"/>
        <w:spacing w:before="0"/>
        <w:rPr>
          <w:sz w:val="16"/>
        </w:rPr>
      </w:pPr>
    </w:p>
    <w:p w14:paraId="1EAF6308">
      <w:pPr>
        <w:pStyle w:val="7"/>
        <w:spacing w:before="0"/>
        <w:rPr>
          <w:sz w:val="16"/>
        </w:rPr>
      </w:pPr>
    </w:p>
    <w:p w14:paraId="092C04EB">
      <w:pPr>
        <w:pStyle w:val="7"/>
        <w:spacing w:before="0"/>
        <w:rPr>
          <w:sz w:val="16"/>
        </w:rPr>
      </w:pPr>
    </w:p>
    <w:p w14:paraId="510778AE">
      <w:pPr>
        <w:pStyle w:val="7"/>
        <w:spacing w:before="0"/>
        <w:rPr>
          <w:sz w:val="16"/>
        </w:rPr>
      </w:pPr>
    </w:p>
    <w:p w14:paraId="2395EA2C">
      <w:pPr>
        <w:pStyle w:val="7"/>
        <w:spacing w:before="0"/>
        <w:rPr>
          <w:sz w:val="16"/>
        </w:rPr>
      </w:pPr>
    </w:p>
    <w:p w14:paraId="59F97B7C">
      <w:pPr>
        <w:pStyle w:val="7"/>
        <w:spacing w:before="92"/>
        <w:rPr>
          <w:sz w:val="16"/>
        </w:rPr>
      </w:pPr>
    </w:p>
    <w:p w14:paraId="05099397">
      <w:pPr>
        <w:tabs>
          <w:tab w:val="left" w:pos="1342"/>
        </w:tabs>
        <w:spacing w:before="0"/>
        <w:ind w:left="510" w:right="0" w:firstLine="0"/>
        <w:jc w:val="left"/>
        <w:rPr>
          <w:sz w:val="16"/>
        </w:rPr>
      </w:pPr>
      <w:r>
        <w:rPr>
          <w:spacing w:val="-10"/>
          <w:sz w:val="16"/>
        </w:rPr>
        <w:t>4</w:t>
      </w:r>
      <w:r>
        <w:rPr>
          <w:sz w:val="16"/>
        </w:rPr>
        <w:tab/>
      </w:r>
      <w:r>
        <w:rPr>
          <w:spacing w:val="-2"/>
          <w:sz w:val="16"/>
        </w:rPr>
        <w:t>17664</w:t>
      </w:r>
    </w:p>
    <w:p w14:paraId="0EA264E4">
      <w:pPr>
        <w:spacing w:before="93" w:line="352" w:lineRule="auto"/>
        <w:ind w:left="352" w:right="7557" w:firstLine="0"/>
        <w:jc w:val="left"/>
        <w:rPr>
          <w:sz w:val="16"/>
        </w:rPr>
      </w:pPr>
      <w:r>
        <w:br w:type="column"/>
      </w:r>
      <w:r>
        <w:rPr>
          <w:sz w:val="16"/>
        </w:rPr>
        <w:t>PRINCIPIO</w:t>
      </w:r>
      <w:r>
        <w:rPr>
          <w:spacing w:val="31"/>
          <w:sz w:val="16"/>
        </w:rPr>
        <w:t xml:space="preserve"> </w:t>
      </w:r>
      <w:r>
        <w:rPr>
          <w:sz w:val="16"/>
        </w:rPr>
        <w:t>ATIVO:</w:t>
      </w:r>
      <w:r>
        <w:rPr>
          <w:spacing w:val="39"/>
          <w:sz w:val="16"/>
        </w:rPr>
        <w:t xml:space="preserve"> </w:t>
      </w:r>
      <w:r>
        <w:rPr>
          <w:sz w:val="16"/>
        </w:rPr>
        <w:t>ESPIRONOLACTONA,</w:t>
      </w:r>
      <w:r>
        <w:rPr>
          <w:spacing w:val="39"/>
          <w:sz w:val="16"/>
        </w:rPr>
        <w:t xml:space="preserve"> </w:t>
      </w:r>
      <w:r>
        <w:rPr>
          <w:sz w:val="16"/>
        </w:rPr>
        <w:t>FORMA</w:t>
      </w:r>
      <w:r>
        <w:rPr>
          <w:spacing w:val="31"/>
          <w:sz w:val="16"/>
        </w:rPr>
        <w:t xml:space="preserve"> </w:t>
      </w:r>
      <w:r>
        <w:rPr>
          <w:sz w:val="16"/>
        </w:rPr>
        <w:t>FARMACEUTICA:</w:t>
      </w:r>
      <w:r>
        <w:rPr>
          <w:spacing w:val="40"/>
          <w:sz w:val="16"/>
        </w:rPr>
        <w:t xml:space="preserve"> </w:t>
      </w:r>
      <w:r>
        <w:rPr>
          <w:sz w:val="16"/>
        </w:rPr>
        <w:t>COMPRIMIDO, CONCENTRACAO / DOSAGEM: 100, UNIDADE: MG</w:t>
      </w:r>
    </w:p>
    <w:p w14:paraId="40B6273D">
      <w:pPr>
        <w:pStyle w:val="7"/>
        <w:spacing w:before="0"/>
        <w:rPr>
          <w:sz w:val="16"/>
        </w:rPr>
      </w:pPr>
    </w:p>
    <w:p w14:paraId="5B7D8D3C">
      <w:pPr>
        <w:pStyle w:val="7"/>
        <w:spacing w:before="0"/>
        <w:rPr>
          <w:sz w:val="16"/>
        </w:rPr>
      </w:pPr>
    </w:p>
    <w:p w14:paraId="2237BDAC">
      <w:pPr>
        <w:pStyle w:val="7"/>
        <w:spacing w:before="0"/>
        <w:rPr>
          <w:sz w:val="16"/>
        </w:rPr>
      </w:pPr>
    </w:p>
    <w:p w14:paraId="28CAB3BD">
      <w:pPr>
        <w:pStyle w:val="7"/>
        <w:spacing w:before="103"/>
        <w:rPr>
          <w:sz w:val="16"/>
        </w:rPr>
      </w:pPr>
    </w:p>
    <w:p w14:paraId="4B7DEE05">
      <w:pPr>
        <w:spacing w:before="0" w:line="352" w:lineRule="auto"/>
        <w:ind w:left="352" w:right="7557" w:firstLine="0"/>
        <w:jc w:val="left"/>
        <w:rPr>
          <w:sz w:val="16"/>
        </w:rPr>
      </w:pPr>
      <w:r>
        <w:rPr>
          <w:sz w:val="16"/>
        </w:rPr>
        <w:t>PRINCIPIO</w:t>
      </w:r>
      <w:r>
        <w:rPr>
          <w:spacing w:val="31"/>
          <w:sz w:val="16"/>
        </w:rPr>
        <w:t xml:space="preserve"> </w:t>
      </w:r>
      <w:r>
        <w:rPr>
          <w:sz w:val="16"/>
        </w:rPr>
        <w:t>ATIVO:</w:t>
      </w:r>
      <w:r>
        <w:rPr>
          <w:spacing w:val="39"/>
          <w:sz w:val="16"/>
        </w:rPr>
        <w:t xml:space="preserve"> </w:t>
      </w:r>
      <w:r>
        <w:rPr>
          <w:sz w:val="16"/>
        </w:rPr>
        <w:t>ESPIRONOLACTONA,</w:t>
      </w:r>
      <w:r>
        <w:rPr>
          <w:spacing w:val="39"/>
          <w:sz w:val="16"/>
        </w:rPr>
        <w:t xml:space="preserve"> </w:t>
      </w:r>
      <w:r>
        <w:rPr>
          <w:sz w:val="16"/>
        </w:rPr>
        <w:t>FORMA</w:t>
      </w:r>
      <w:r>
        <w:rPr>
          <w:spacing w:val="31"/>
          <w:sz w:val="16"/>
        </w:rPr>
        <w:t xml:space="preserve"> </w:t>
      </w:r>
      <w:r>
        <w:rPr>
          <w:sz w:val="16"/>
        </w:rPr>
        <w:t>FARMACEUTICA:</w:t>
      </w:r>
      <w:r>
        <w:rPr>
          <w:spacing w:val="40"/>
          <w:sz w:val="16"/>
        </w:rPr>
        <w:t xml:space="preserve"> </w:t>
      </w:r>
      <w:r>
        <w:rPr>
          <w:sz w:val="16"/>
        </w:rPr>
        <w:t>COMPRIMIDO, CONCENTRACAO / DOSAGEM: 25, UNIDADE: MG</w:t>
      </w:r>
    </w:p>
    <w:p w14:paraId="70D49A22">
      <w:pPr>
        <w:spacing w:after="0" w:line="352" w:lineRule="auto"/>
        <w:jc w:val="left"/>
        <w:rPr>
          <w:sz w:val="16"/>
        </w:rPr>
        <w:sectPr>
          <w:type w:val="continuous"/>
          <w:pgSz w:w="15840" w:h="24480"/>
          <w:pgMar w:top="160" w:right="0" w:bottom="0" w:left="0" w:header="720" w:footer="720" w:gutter="0"/>
          <w:cols w:equalWidth="0" w:num="2">
            <w:col w:w="1743" w:space="40"/>
            <w:col w:w="14057"/>
          </w:cols>
        </w:sectPr>
      </w:pPr>
    </w:p>
    <w:p w14:paraId="08237AD1">
      <w:pPr>
        <w:pStyle w:val="7"/>
        <w:spacing w:before="111"/>
      </w:pPr>
    </w:p>
    <w:p w14:paraId="51712507">
      <w:pPr>
        <w:pStyle w:val="7"/>
        <w:spacing w:after="0"/>
        <w:sectPr>
          <w:type w:val="continuous"/>
          <w:pgSz w:w="15840" w:h="24480"/>
          <w:pgMar w:top="160" w:right="0" w:bottom="0" w:left="0" w:header="720" w:footer="720" w:gutter="0"/>
          <w:cols w:space="720" w:num="1"/>
        </w:sectPr>
      </w:pPr>
    </w:p>
    <w:p w14:paraId="5FA254FB">
      <w:pPr>
        <w:pStyle w:val="7"/>
        <w:spacing w:before="44"/>
        <w:rPr>
          <w:sz w:val="16"/>
        </w:rPr>
      </w:pPr>
    </w:p>
    <w:p w14:paraId="52166463">
      <w:pPr>
        <w:tabs>
          <w:tab w:val="left" w:pos="1342"/>
        </w:tabs>
        <w:spacing w:before="0" w:line="142" w:lineRule="exact"/>
        <w:ind w:left="510" w:right="0" w:firstLine="0"/>
        <w:jc w:val="left"/>
        <w:rPr>
          <w:sz w:val="16"/>
        </w:rPr>
      </w:pPr>
      <w:r>
        <w:rPr>
          <w:spacing w:val="-10"/>
          <w:sz w:val="16"/>
        </w:rPr>
        <w:t>5</w:t>
      </w:r>
      <w:r>
        <w:rPr>
          <w:sz w:val="16"/>
        </w:rPr>
        <w:tab/>
      </w:r>
      <w:r>
        <w:rPr>
          <w:spacing w:val="-2"/>
          <w:sz w:val="16"/>
        </w:rPr>
        <w:t>17751</w:t>
      </w:r>
    </w:p>
    <w:p w14:paraId="1D32D9DD">
      <w:pPr>
        <w:tabs>
          <w:tab w:val="left" w:pos="1349"/>
          <w:tab w:val="left" w:pos="2097"/>
          <w:tab w:val="left" w:pos="3401"/>
          <w:tab w:val="left" w:pos="4185"/>
        </w:tabs>
        <w:spacing w:before="93"/>
        <w:ind w:left="352"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FUROSEMIDA,</w:t>
      </w:r>
      <w:r>
        <w:rPr>
          <w:sz w:val="16"/>
        </w:rPr>
        <w:tab/>
      </w:r>
      <w:r>
        <w:rPr>
          <w:spacing w:val="-2"/>
          <w:sz w:val="16"/>
        </w:rPr>
        <w:t>FORMA</w:t>
      </w:r>
      <w:r>
        <w:rPr>
          <w:sz w:val="16"/>
        </w:rPr>
        <w:tab/>
      </w:r>
      <w:r>
        <w:rPr>
          <w:sz w:val="16"/>
        </w:rPr>
        <w:t>FARMACEUTICA:</w:t>
      </w:r>
      <w:r>
        <w:rPr>
          <w:spacing w:val="-9"/>
          <w:sz w:val="16"/>
        </w:rPr>
        <w:t xml:space="preserve"> </w:t>
      </w:r>
      <w:r>
        <w:rPr>
          <w:sz w:val="16"/>
        </w:rPr>
        <w:t>Diurético</w:t>
      </w:r>
      <w:r>
        <w:rPr>
          <w:spacing w:val="34"/>
          <w:sz w:val="16"/>
        </w:rPr>
        <w:t xml:space="preserve"> </w:t>
      </w:r>
      <w:r>
        <w:rPr>
          <w:sz w:val="16"/>
        </w:rPr>
        <w:t>utilizado</w:t>
      </w:r>
      <w:r>
        <w:rPr>
          <w:spacing w:val="34"/>
          <w:sz w:val="16"/>
        </w:rPr>
        <w:t xml:space="preserve"> </w:t>
      </w:r>
      <w:r>
        <w:rPr>
          <w:sz w:val="16"/>
        </w:rPr>
        <w:t>no</w:t>
      </w:r>
      <w:r>
        <w:rPr>
          <w:spacing w:val="34"/>
          <w:sz w:val="16"/>
        </w:rPr>
        <w:t xml:space="preserve"> </w:t>
      </w:r>
      <w:r>
        <w:rPr>
          <w:sz w:val="16"/>
        </w:rPr>
        <w:t>tratamento</w:t>
      </w:r>
      <w:r>
        <w:rPr>
          <w:spacing w:val="34"/>
          <w:sz w:val="16"/>
        </w:rPr>
        <w:t xml:space="preserve"> </w:t>
      </w:r>
      <w:r>
        <w:rPr>
          <w:sz w:val="16"/>
        </w:rPr>
        <w:t>da</w:t>
      </w:r>
      <w:r>
        <w:rPr>
          <w:spacing w:val="34"/>
          <w:sz w:val="16"/>
        </w:rPr>
        <w:t xml:space="preserve"> </w:t>
      </w:r>
      <w:r>
        <w:rPr>
          <w:sz w:val="16"/>
        </w:rPr>
        <w:t>hipertensão</w:t>
      </w:r>
      <w:r>
        <w:rPr>
          <w:spacing w:val="34"/>
          <w:sz w:val="16"/>
        </w:rPr>
        <w:t xml:space="preserve"> </w:t>
      </w:r>
      <w:r>
        <w:rPr>
          <w:sz w:val="16"/>
        </w:rPr>
        <w:t>arterial</w:t>
      </w:r>
      <w:r>
        <w:rPr>
          <w:spacing w:val="34"/>
          <w:sz w:val="16"/>
        </w:rPr>
        <w:t xml:space="preserve"> </w:t>
      </w:r>
      <w:r>
        <w:rPr>
          <w:sz w:val="16"/>
        </w:rPr>
        <w:t>leve</w:t>
      </w:r>
      <w:r>
        <w:rPr>
          <w:spacing w:val="34"/>
          <w:sz w:val="16"/>
        </w:rPr>
        <w:t xml:space="preserve"> </w:t>
      </w:r>
      <w:r>
        <w:rPr>
          <w:sz w:val="16"/>
        </w:rPr>
        <w:t>a</w:t>
      </w:r>
      <w:r>
        <w:rPr>
          <w:spacing w:val="34"/>
          <w:sz w:val="16"/>
        </w:rPr>
        <w:t xml:space="preserve"> </w:t>
      </w:r>
      <w:r>
        <w:rPr>
          <w:sz w:val="16"/>
        </w:rPr>
        <w:t>moderada;</w:t>
      </w:r>
      <w:r>
        <w:rPr>
          <w:spacing w:val="34"/>
          <w:sz w:val="16"/>
        </w:rPr>
        <w:t xml:space="preserve"> </w:t>
      </w:r>
      <w:r>
        <w:rPr>
          <w:sz w:val="16"/>
        </w:rPr>
        <w:t>no</w:t>
      </w:r>
      <w:r>
        <w:rPr>
          <w:spacing w:val="34"/>
          <w:sz w:val="16"/>
        </w:rPr>
        <w:t xml:space="preserve"> </w:t>
      </w:r>
      <w:r>
        <w:rPr>
          <w:spacing w:val="-2"/>
          <w:sz w:val="16"/>
        </w:rPr>
        <w:t>edema</w:t>
      </w:r>
    </w:p>
    <w:p w14:paraId="6B805047">
      <w:pPr>
        <w:spacing w:before="44" w:line="240" w:lineRule="auto"/>
        <w:rPr>
          <w:sz w:val="16"/>
        </w:rPr>
      </w:pPr>
      <w:r>
        <w:br w:type="column"/>
      </w:r>
    </w:p>
    <w:p w14:paraId="4ABA316F">
      <w:pPr>
        <w:tabs>
          <w:tab w:val="left" w:pos="1564"/>
        </w:tabs>
        <w:spacing w:before="0" w:line="142" w:lineRule="exact"/>
        <w:ind w:left="312" w:right="0" w:firstLine="0"/>
        <w:jc w:val="left"/>
        <w:rPr>
          <w:sz w:val="16"/>
        </w:rPr>
      </w:pPr>
      <w:r>
        <w:rPr>
          <w:spacing w:val="-4"/>
          <w:sz w:val="16"/>
        </w:rPr>
        <w:t>1662</w:t>
      </w:r>
      <w:r>
        <w:rPr>
          <w:sz w:val="16"/>
        </w:rPr>
        <w:tab/>
      </w:r>
      <w:r>
        <w:rPr>
          <w:spacing w:val="-2"/>
          <w:sz w:val="16"/>
        </w:rPr>
        <w:t>24.000</w:t>
      </w:r>
    </w:p>
    <w:p w14:paraId="10D942FA">
      <w:pPr>
        <w:spacing w:after="0" w:line="142" w:lineRule="exact"/>
        <w:jc w:val="left"/>
        <w:rPr>
          <w:sz w:val="16"/>
        </w:rPr>
        <w:sectPr>
          <w:type w:val="continuous"/>
          <w:pgSz w:w="15840" w:h="24480"/>
          <w:pgMar w:top="160" w:right="0" w:bottom="0" w:left="0" w:header="720" w:footer="720" w:gutter="0"/>
          <w:cols w:equalWidth="0" w:num="3">
            <w:col w:w="1743" w:space="40"/>
            <w:col w:w="11282" w:space="39"/>
            <w:col w:w="2736"/>
          </w:cols>
        </w:sectPr>
      </w:pPr>
    </w:p>
    <w:p w14:paraId="28AE5480">
      <w:pPr>
        <w:pStyle w:val="7"/>
        <w:spacing w:before="0"/>
        <w:rPr>
          <w:sz w:val="16"/>
        </w:rPr>
      </w:pPr>
    </w:p>
    <w:p w14:paraId="30845E20">
      <w:pPr>
        <w:pStyle w:val="7"/>
        <w:spacing w:before="0"/>
        <w:rPr>
          <w:sz w:val="16"/>
        </w:rPr>
      </w:pPr>
    </w:p>
    <w:p w14:paraId="1FA21689">
      <w:pPr>
        <w:pStyle w:val="7"/>
        <w:spacing w:before="11"/>
        <w:rPr>
          <w:sz w:val="16"/>
        </w:rPr>
      </w:pPr>
    </w:p>
    <w:p w14:paraId="387A6123">
      <w:pPr>
        <w:tabs>
          <w:tab w:val="left" w:pos="1342"/>
        </w:tabs>
        <w:spacing w:before="0"/>
        <w:ind w:left="510" w:right="0" w:firstLine="0"/>
        <w:jc w:val="left"/>
        <w:rPr>
          <w:sz w:val="16"/>
        </w:rPr>
      </w:pPr>
      <w:r>
        <w:rPr>
          <w:spacing w:val="-10"/>
          <w:sz w:val="16"/>
        </w:rPr>
        <w:t>6</w:t>
      </w:r>
      <w:r>
        <w:rPr>
          <w:sz w:val="16"/>
        </w:rPr>
        <w:tab/>
      </w:r>
      <w:r>
        <w:rPr>
          <w:spacing w:val="-2"/>
          <w:sz w:val="16"/>
        </w:rPr>
        <w:t>58230</w:t>
      </w:r>
    </w:p>
    <w:p w14:paraId="4918333B">
      <w:pPr>
        <w:spacing w:before="0" w:line="178" w:lineRule="exact"/>
        <w:ind w:left="352" w:right="0" w:firstLine="0"/>
        <w:jc w:val="left"/>
        <w:rPr>
          <w:sz w:val="16"/>
        </w:rPr>
      </w:pPr>
      <w:r>
        <w:br w:type="column"/>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71829712">
      <w:pPr>
        <w:pStyle w:val="7"/>
        <w:spacing w:before="67"/>
        <w:rPr>
          <w:sz w:val="16"/>
        </w:rPr>
      </w:pPr>
    </w:p>
    <w:p w14:paraId="1750190A">
      <w:pPr>
        <w:tabs>
          <w:tab w:val="left" w:pos="1385"/>
          <w:tab w:val="left" w:pos="2169"/>
          <w:tab w:val="left" w:pos="3365"/>
          <w:tab w:val="left" w:pos="4185"/>
        </w:tabs>
        <w:spacing w:before="0" w:line="352" w:lineRule="auto"/>
        <w:ind w:left="352" w:right="0" w:firstLine="0"/>
        <w:jc w:val="left"/>
        <w:rPr>
          <w:sz w:val="16"/>
        </w:rPr>
      </w:pPr>
      <w:r>
        <w:rPr>
          <w:spacing w:val="-2"/>
          <w:sz w:val="16"/>
        </w:rPr>
        <w:t>PRINCIPIO</w:t>
      </w:r>
      <w:r>
        <w:rPr>
          <w:sz w:val="16"/>
        </w:rPr>
        <w:tab/>
      </w:r>
      <w:r>
        <w:rPr>
          <w:spacing w:val="-2"/>
          <w:sz w:val="16"/>
        </w:rPr>
        <w:t>ATIVO:</w:t>
      </w:r>
      <w:r>
        <w:rPr>
          <w:sz w:val="16"/>
        </w:rPr>
        <w:tab/>
      </w:r>
      <w:r>
        <w:rPr>
          <w:spacing w:val="-2"/>
          <w:sz w:val="16"/>
        </w:rPr>
        <w:t>NIFEDIPINO,</w:t>
      </w:r>
      <w:r>
        <w:rPr>
          <w:sz w:val="16"/>
        </w:rPr>
        <w:tab/>
      </w:r>
      <w:r>
        <w:rPr>
          <w:spacing w:val="-2"/>
          <w:sz w:val="16"/>
        </w:rPr>
        <w:t>FORMA</w:t>
      </w:r>
      <w:r>
        <w:rPr>
          <w:sz w:val="16"/>
        </w:rPr>
        <w:tab/>
      </w:r>
      <w:r>
        <w:rPr>
          <w:spacing w:val="-2"/>
          <w:sz w:val="16"/>
        </w:rPr>
        <w:t>FARMACEUTICA:</w:t>
      </w:r>
      <w:r>
        <w:rPr>
          <w:spacing w:val="40"/>
          <w:sz w:val="16"/>
        </w:rPr>
        <w:t xml:space="preserve"> </w:t>
      </w:r>
      <w:r>
        <w:rPr>
          <w:sz w:val="16"/>
        </w:rPr>
        <w:t>COMPRIMIDO, CONCENTRACAO / DOSAGEM: 10 MG</w:t>
      </w:r>
    </w:p>
    <w:p w14:paraId="2BD48771">
      <w:pPr>
        <w:spacing w:before="0" w:line="372" w:lineRule="auto"/>
        <w:ind w:left="0" w:right="0" w:firstLine="0"/>
        <w:jc w:val="left"/>
        <w:rPr>
          <w:sz w:val="16"/>
        </w:rPr>
      </w:pPr>
      <w:r>
        <w:br w:type="column"/>
      </w:r>
      <w:r>
        <w:rPr>
          <w:sz w:val="16"/>
        </w:rPr>
        <w:t>devido a distúrbios do coração, do fígado e dos rins; no edema devido a queimaduras.</w:t>
      </w:r>
      <w:r>
        <w:rPr>
          <w:spacing w:val="40"/>
          <w:sz w:val="16"/>
        </w:rPr>
        <w:t xml:space="preserve"> </w:t>
      </w:r>
      <w:r>
        <w:rPr>
          <w:sz w:val="16"/>
        </w:rPr>
        <w:t>Bloqueador</w:t>
      </w:r>
      <w:r>
        <w:rPr>
          <w:spacing w:val="37"/>
          <w:sz w:val="16"/>
        </w:rPr>
        <w:t xml:space="preserve"> </w:t>
      </w:r>
      <w:r>
        <w:rPr>
          <w:sz w:val="16"/>
        </w:rPr>
        <w:t>dos</w:t>
      </w:r>
      <w:r>
        <w:rPr>
          <w:spacing w:val="37"/>
          <w:sz w:val="16"/>
        </w:rPr>
        <w:t xml:space="preserve"> </w:t>
      </w:r>
      <w:r>
        <w:rPr>
          <w:sz w:val="16"/>
        </w:rPr>
        <w:t>canais</w:t>
      </w:r>
      <w:r>
        <w:rPr>
          <w:spacing w:val="37"/>
          <w:sz w:val="16"/>
        </w:rPr>
        <w:t xml:space="preserve"> </w:t>
      </w:r>
      <w:r>
        <w:rPr>
          <w:sz w:val="16"/>
        </w:rPr>
        <w:t>de</w:t>
      </w:r>
      <w:r>
        <w:rPr>
          <w:spacing w:val="37"/>
          <w:sz w:val="16"/>
        </w:rPr>
        <w:t xml:space="preserve"> </w:t>
      </w:r>
      <w:r>
        <w:rPr>
          <w:sz w:val="16"/>
        </w:rPr>
        <w:t>cálcio</w:t>
      </w:r>
      <w:r>
        <w:rPr>
          <w:spacing w:val="37"/>
          <w:sz w:val="16"/>
        </w:rPr>
        <w:t xml:space="preserve"> </w:t>
      </w:r>
      <w:r>
        <w:rPr>
          <w:sz w:val="16"/>
        </w:rPr>
        <w:t>indicado</w:t>
      </w:r>
      <w:r>
        <w:rPr>
          <w:spacing w:val="37"/>
          <w:sz w:val="16"/>
        </w:rPr>
        <w:t xml:space="preserve"> </w:t>
      </w:r>
      <w:r>
        <w:rPr>
          <w:sz w:val="16"/>
        </w:rPr>
        <w:t>para</w:t>
      </w:r>
      <w:r>
        <w:rPr>
          <w:spacing w:val="37"/>
          <w:sz w:val="16"/>
        </w:rPr>
        <w:t xml:space="preserve"> </w:t>
      </w:r>
      <w:r>
        <w:rPr>
          <w:sz w:val="16"/>
        </w:rPr>
        <w:t>o</w:t>
      </w:r>
      <w:r>
        <w:rPr>
          <w:spacing w:val="37"/>
          <w:sz w:val="16"/>
        </w:rPr>
        <w:t xml:space="preserve"> </w:t>
      </w:r>
      <w:r>
        <w:rPr>
          <w:sz w:val="16"/>
        </w:rPr>
        <w:t>tratamento</w:t>
      </w:r>
      <w:r>
        <w:rPr>
          <w:spacing w:val="37"/>
          <w:sz w:val="16"/>
        </w:rPr>
        <w:t xml:space="preserve"> </w:t>
      </w:r>
      <w:r>
        <w:rPr>
          <w:sz w:val="16"/>
        </w:rPr>
        <w:t>de</w:t>
      </w:r>
      <w:r>
        <w:rPr>
          <w:spacing w:val="37"/>
          <w:sz w:val="16"/>
        </w:rPr>
        <w:t xml:space="preserve"> </w:t>
      </w:r>
      <w:r>
        <w:rPr>
          <w:sz w:val="16"/>
        </w:rPr>
        <w:t>hipertensão</w:t>
      </w:r>
      <w:r>
        <w:rPr>
          <w:spacing w:val="37"/>
          <w:sz w:val="16"/>
        </w:rPr>
        <w:t xml:space="preserve"> </w:t>
      </w:r>
      <w:r>
        <w:rPr>
          <w:sz w:val="16"/>
        </w:rPr>
        <w:t>arterial,</w:t>
      </w:r>
      <w:r>
        <w:rPr>
          <w:spacing w:val="40"/>
          <w:sz w:val="16"/>
        </w:rPr>
        <w:t xml:space="preserve"> </w:t>
      </w:r>
      <w:r>
        <w:rPr>
          <w:sz w:val="16"/>
        </w:rPr>
        <w:t xml:space="preserve">doença arterial coronária (angina do peito crônica estável e angina do peito </w:t>
      </w:r>
      <w:r>
        <w:rPr>
          <w:spacing w:val="-2"/>
          <w:sz w:val="16"/>
        </w:rPr>
        <w:t>vasoespástica)</w:t>
      </w:r>
    </w:p>
    <w:p w14:paraId="20AFE3A6">
      <w:pPr>
        <w:spacing w:before="0" w:line="168" w:lineRule="exact"/>
        <w:ind w:left="0" w:right="0" w:firstLine="0"/>
        <w:jc w:val="left"/>
        <w:rPr>
          <w:sz w:val="16"/>
        </w:rPr>
      </w:pPr>
      <w:r>
        <w:rPr>
          <w:sz w:val="16"/>
        </w:rPr>
        <w:t>e</w:t>
      </w:r>
      <w:r>
        <w:rPr>
          <w:spacing w:val="-1"/>
          <w:sz w:val="16"/>
        </w:rPr>
        <w:t xml:space="preserve"> </w:t>
      </w:r>
      <w:r>
        <w:rPr>
          <w:sz w:val="16"/>
        </w:rPr>
        <w:t>crise</w:t>
      </w:r>
      <w:r>
        <w:rPr>
          <w:spacing w:val="-1"/>
          <w:sz w:val="16"/>
        </w:rPr>
        <w:t xml:space="preserve"> </w:t>
      </w:r>
      <w:r>
        <w:rPr>
          <w:spacing w:val="-2"/>
          <w:sz w:val="16"/>
        </w:rPr>
        <w:t>hipertensiva.</w:t>
      </w:r>
    </w:p>
    <w:p w14:paraId="7359E556">
      <w:pPr>
        <w:spacing w:before="0" w:line="240" w:lineRule="auto"/>
        <w:rPr>
          <w:sz w:val="16"/>
        </w:rPr>
      </w:pPr>
      <w:r>
        <w:br w:type="column"/>
      </w:r>
    </w:p>
    <w:p w14:paraId="1B88E219">
      <w:pPr>
        <w:pStyle w:val="7"/>
        <w:spacing w:before="0"/>
        <w:rPr>
          <w:sz w:val="16"/>
        </w:rPr>
      </w:pPr>
    </w:p>
    <w:p w14:paraId="6E1317B8">
      <w:pPr>
        <w:pStyle w:val="7"/>
        <w:spacing w:before="11"/>
        <w:rPr>
          <w:sz w:val="16"/>
        </w:rPr>
      </w:pPr>
    </w:p>
    <w:p w14:paraId="0E435EB8">
      <w:pPr>
        <w:tabs>
          <w:tab w:val="left" w:pos="1604"/>
        </w:tabs>
        <w:spacing w:before="0"/>
        <w:ind w:left="352" w:right="0" w:firstLine="0"/>
        <w:jc w:val="left"/>
        <w:rPr>
          <w:sz w:val="16"/>
        </w:rPr>
      </w:pPr>
      <w:r>
        <w:rPr>
          <w:spacing w:val="-5"/>
          <w:sz w:val="16"/>
        </w:rPr>
        <w:t>178</w:t>
      </w:r>
      <w:r>
        <w:rPr>
          <w:sz w:val="16"/>
        </w:rPr>
        <w:tab/>
      </w:r>
      <w:r>
        <w:rPr>
          <w:spacing w:val="-2"/>
          <w:sz w:val="16"/>
        </w:rPr>
        <w:t>2.600</w:t>
      </w:r>
    </w:p>
    <w:p w14:paraId="07C04BED">
      <w:pPr>
        <w:spacing w:after="0"/>
        <w:jc w:val="left"/>
        <w:rPr>
          <w:sz w:val="16"/>
        </w:rPr>
        <w:sectPr>
          <w:type w:val="continuous"/>
          <w:pgSz w:w="15840" w:h="24480"/>
          <w:pgMar w:top="160" w:right="0" w:bottom="0" w:left="0" w:header="720" w:footer="720" w:gutter="0"/>
          <w:cols w:equalWidth="0" w:num="4">
            <w:col w:w="1743" w:space="40"/>
            <w:col w:w="5480" w:space="31"/>
            <w:col w:w="5769" w:space="40"/>
            <w:col w:w="2737"/>
          </w:cols>
        </w:sectPr>
      </w:pPr>
    </w:p>
    <w:p w14:paraId="40B75B0E">
      <w:pPr>
        <w:pStyle w:val="7"/>
        <w:spacing w:before="0"/>
        <w:rPr>
          <w:sz w:val="16"/>
        </w:rPr>
      </w:pPr>
    </w:p>
    <w:p w14:paraId="66D44033">
      <w:pPr>
        <w:pStyle w:val="7"/>
        <w:spacing w:before="11"/>
        <w:rPr>
          <w:sz w:val="16"/>
        </w:rPr>
      </w:pPr>
    </w:p>
    <w:p w14:paraId="2C227946">
      <w:pPr>
        <w:tabs>
          <w:tab w:val="left" w:pos="1342"/>
        </w:tabs>
        <w:spacing w:before="0"/>
        <w:ind w:left="510" w:right="0" w:firstLine="0"/>
        <w:jc w:val="left"/>
        <w:rPr>
          <w:sz w:val="16"/>
        </w:rPr>
      </w:pPr>
      <w:r>
        <w:rPr>
          <w:spacing w:val="-10"/>
          <w:sz w:val="16"/>
        </w:rPr>
        <w:t>7</w:t>
      </w:r>
      <w:r>
        <w:rPr>
          <w:sz w:val="16"/>
        </w:rPr>
        <w:tab/>
      </w:r>
      <w:r>
        <w:rPr>
          <w:spacing w:val="-2"/>
          <w:sz w:val="16"/>
        </w:rPr>
        <w:t>65819</w:t>
      </w:r>
    </w:p>
    <w:p w14:paraId="07C34BF0">
      <w:pPr>
        <w:tabs>
          <w:tab w:val="left" w:pos="1385"/>
          <w:tab w:val="left" w:pos="2169"/>
          <w:tab w:val="left" w:pos="3365"/>
          <w:tab w:val="left" w:pos="4185"/>
        </w:tabs>
        <w:spacing w:before="109" w:line="352" w:lineRule="auto"/>
        <w:ind w:left="352"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NIFEDIPINO,</w:t>
      </w:r>
      <w:r>
        <w:rPr>
          <w:sz w:val="16"/>
        </w:rPr>
        <w:tab/>
      </w:r>
      <w:r>
        <w:rPr>
          <w:spacing w:val="-2"/>
          <w:sz w:val="16"/>
        </w:rPr>
        <w:t>FORMA</w:t>
      </w:r>
      <w:r>
        <w:rPr>
          <w:sz w:val="16"/>
        </w:rPr>
        <w:tab/>
      </w:r>
      <w:r>
        <w:rPr>
          <w:sz w:val="16"/>
        </w:rPr>
        <w:t>FARMACEUTICA:</w:t>
      </w:r>
      <w:r>
        <w:rPr>
          <w:spacing w:val="-10"/>
          <w:sz w:val="16"/>
        </w:rPr>
        <w:t xml:space="preserve"> </w:t>
      </w:r>
      <w:r>
        <w:rPr>
          <w:sz w:val="16"/>
        </w:rPr>
        <w:t>Bloqueador</w:t>
      </w:r>
      <w:r>
        <w:rPr>
          <w:spacing w:val="36"/>
          <w:sz w:val="16"/>
        </w:rPr>
        <w:t xml:space="preserve"> </w:t>
      </w:r>
      <w:r>
        <w:rPr>
          <w:sz w:val="16"/>
        </w:rPr>
        <w:t>dos</w:t>
      </w:r>
      <w:r>
        <w:rPr>
          <w:spacing w:val="36"/>
          <w:sz w:val="16"/>
        </w:rPr>
        <w:t xml:space="preserve"> </w:t>
      </w:r>
      <w:r>
        <w:rPr>
          <w:sz w:val="16"/>
        </w:rPr>
        <w:t>canais</w:t>
      </w:r>
      <w:r>
        <w:rPr>
          <w:spacing w:val="36"/>
          <w:sz w:val="16"/>
        </w:rPr>
        <w:t xml:space="preserve"> </w:t>
      </w:r>
      <w:r>
        <w:rPr>
          <w:sz w:val="16"/>
        </w:rPr>
        <w:t>de</w:t>
      </w:r>
      <w:r>
        <w:rPr>
          <w:spacing w:val="36"/>
          <w:sz w:val="16"/>
        </w:rPr>
        <w:t xml:space="preserve"> </w:t>
      </w:r>
      <w:r>
        <w:rPr>
          <w:sz w:val="16"/>
        </w:rPr>
        <w:t>cálcio</w:t>
      </w:r>
      <w:r>
        <w:rPr>
          <w:spacing w:val="36"/>
          <w:sz w:val="16"/>
        </w:rPr>
        <w:t xml:space="preserve"> </w:t>
      </w:r>
      <w:r>
        <w:rPr>
          <w:sz w:val="16"/>
        </w:rPr>
        <w:t>indicado</w:t>
      </w:r>
      <w:r>
        <w:rPr>
          <w:spacing w:val="36"/>
          <w:sz w:val="16"/>
        </w:rPr>
        <w:t xml:space="preserve"> </w:t>
      </w:r>
      <w:r>
        <w:rPr>
          <w:sz w:val="16"/>
        </w:rPr>
        <w:t>para</w:t>
      </w:r>
      <w:r>
        <w:rPr>
          <w:spacing w:val="36"/>
          <w:sz w:val="16"/>
        </w:rPr>
        <w:t xml:space="preserve"> </w:t>
      </w:r>
      <w:r>
        <w:rPr>
          <w:sz w:val="16"/>
        </w:rPr>
        <w:t>o</w:t>
      </w:r>
      <w:r>
        <w:rPr>
          <w:spacing w:val="36"/>
          <w:sz w:val="16"/>
        </w:rPr>
        <w:t xml:space="preserve"> </w:t>
      </w:r>
      <w:r>
        <w:rPr>
          <w:sz w:val="16"/>
        </w:rPr>
        <w:t>tratamento</w:t>
      </w:r>
      <w:r>
        <w:rPr>
          <w:spacing w:val="36"/>
          <w:sz w:val="16"/>
        </w:rPr>
        <w:t xml:space="preserve"> </w:t>
      </w:r>
      <w:r>
        <w:rPr>
          <w:sz w:val="16"/>
        </w:rPr>
        <w:t>de</w:t>
      </w:r>
      <w:r>
        <w:rPr>
          <w:spacing w:val="36"/>
          <w:sz w:val="16"/>
        </w:rPr>
        <w:t xml:space="preserve"> </w:t>
      </w:r>
      <w:r>
        <w:rPr>
          <w:sz w:val="16"/>
        </w:rPr>
        <w:t>hipertensão</w:t>
      </w:r>
      <w:r>
        <w:rPr>
          <w:spacing w:val="36"/>
          <w:sz w:val="16"/>
        </w:rPr>
        <w:t xml:space="preserve"> </w:t>
      </w:r>
      <w:r>
        <w:rPr>
          <w:sz w:val="16"/>
        </w:rPr>
        <w:t>arterial,</w:t>
      </w:r>
      <w:r>
        <w:rPr>
          <w:spacing w:val="40"/>
          <w:sz w:val="16"/>
        </w:rPr>
        <w:t xml:space="preserve"> </w:t>
      </w:r>
      <w:r>
        <w:rPr>
          <w:sz w:val="16"/>
        </w:rPr>
        <w:t>COMPRIMIDO,</w:t>
      </w:r>
      <w:r>
        <w:rPr>
          <w:spacing w:val="24"/>
          <w:sz w:val="16"/>
        </w:rPr>
        <w:t xml:space="preserve"> </w:t>
      </w:r>
      <w:r>
        <w:rPr>
          <w:sz w:val="16"/>
        </w:rPr>
        <w:t>CONCENTRACAO</w:t>
      </w:r>
      <w:r>
        <w:rPr>
          <w:spacing w:val="26"/>
          <w:sz w:val="16"/>
        </w:rPr>
        <w:t xml:space="preserve"> </w:t>
      </w:r>
      <w:r>
        <w:rPr>
          <w:sz w:val="16"/>
        </w:rPr>
        <w:t>/</w:t>
      </w:r>
      <w:r>
        <w:rPr>
          <w:spacing w:val="26"/>
          <w:sz w:val="16"/>
        </w:rPr>
        <w:t xml:space="preserve"> </w:t>
      </w:r>
      <w:r>
        <w:rPr>
          <w:sz w:val="16"/>
        </w:rPr>
        <w:t>DOSAGEM:</w:t>
      </w:r>
      <w:r>
        <w:rPr>
          <w:spacing w:val="26"/>
          <w:sz w:val="16"/>
        </w:rPr>
        <w:t xml:space="preserve"> </w:t>
      </w:r>
      <w:r>
        <w:rPr>
          <w:sz w:val="16"/>
        </w:rPr>
        <w:t>20</w:t>
      </w:r>
      <w:r>
        <w:rPr>
          <w:spacing w:val="26"/>
          <w:sz w:val="16"/>
        </w:rPr>
        <w:t xml:space="preserve"> </w:t>
      </w:r>
      <w:r>
        <w:rPr>
          <w:sz w:val="16"/>
        </w:rPr>
        <w:t>MG</w:t>
      </w:r>
      <w:r>
        <w:rPr>
          <w:spacing w:val="26"/>
          <w:sz w:val="16"/>
        </w:rPr>
        <w:t xml:space="preserve"> </w:t>
      </w:r>
      <w:r>
        <w:rPr>
          <w:sz w:val="16"/>
        </w:rPr>
        <w:t>-</w:t>
      </w:r>
      <w:r>
        <w:rPr>
          <w:spacing w:val="26"/>
          <w:sz w:val="16"/>
        </w:rPr>
        <w:t xml:space="preserve"> </w:t>
      </w:r>
      <w:r>
        <w:rPr>
          <w:sz w:val="16"/>
        </w:rPr>
        <w:t>LIBERAÇÃO</w:t>
      </w:r>
      <w:r>
        <w:rPr>
          <w:spacing w:val="-8"/>
          <w:sz w:val="16"/>
        </w:rPr>
        <w:t xml:space="preserve"> </w:t>
      </w:r>
      <w:r>
        <w:rPr>
          <w:sz w:val="16"/>
        </w:rPr>
        <w:t xml:space="preserve">doença arterial coronária (angina do peito crônica estável e angina do peito </w:t>
      </w:r>
      <w:r>
        <w:rPr>
          <w:spacing w:val="-2"/>
          <w:sz w:val="16"/>
        </w:rPr>
        <w:t>vasoespástica)</w:t>
      </w:r>
    </w:p>
    <w:p w14:paraId="6F3E35FE">
      <w:pPr>
        <w:spacing w:before="0" w:line="240" w:lineRule="auto"/>
        <w:rPr>
          <w:sz w:val="16"/>
        </w:rPr>
      </w:pPr>
      <w:r>
        <w:br w:type="column"/>
      </w:r>
    </w:p>
    <w:p w14:paraId="0F388DE3">
      <w:pPr>
        <w:pStyle w:val="7"/>
        <w:spacing w:before="11"/>
        <w:rPr>
          <w:sz w:val="16"/>
        </w:rPr>
      </w:pPr>
    </w:p>
    <w:p w14:paraId="3E700068">
      <w:pPr>
        <w:tabs>
          <w:tab w:val="left" w:pos="1604"/>
        </w:tabs>
        <w:spacing w:before="0"/>
        <w:ind w:left="352" w:right="0" w:firstLine="0"/>
        <w:jc w:val="left"/>
        <w:rPr>
          <w:sz w:val="16"/>
        </w:rPr>
      </w:pPr>
      <w:r>
        <w:rPr>
          <w:spacing w:val="-5"/>
          <w:sz w:val="16"/>
        </w:rPr>
        <w:t>644</w:t>
      </w:r>
      <w:r>
        <w:rPr>
          <w:sz w:val="16"/>
        </w:rPr>
        <w:tab/>
      </w:r>
      <w:r>
        <w:rPr>
          <w:spacing w:val="-2"/>
          <w:sz w:val="16"/>
        </w:rPr>
        <w:t>9.300</w:t>
      </w:r>
    </w:p>
    <w:p w14:paraId="29E1F15B">
      <w:pPr>
        <w:spacing w:after="0"/>
        <w:jc w:val="left"/>
        <w:rPr>
          <w:sz w:val="16"/>
        </w:rPr>
        <w:sectPr>
          <w:type w:val="continuous"/>
          <w:pgSz w:w="15840" w:h="24480"/>
          <w:pgMar w:top="160" w:right="0" w:bottom="0" w:left="0" w:header="720" w:footer="720" w:gutter="0"/>
          <w:cols w:equalWidth="0" w:num="3">
            <w:col w:w="1743" w:space="40"/>
            <w:col w:w="11281" w:space="39"/>
            <w:col w:w="2737"/>
          </w:cols>
        </w:sectPr>
      </w:pPr>
    </w:p>
    <w:p w14:paraId="750E198C">
      <w:pPr>
        <w:spacing w:before="0"/>
        <w:ind w:left="2134" w:right="0" w:firstLine="0"/>
        <w:jc w:val="left"/>
        <w:rPr>
          <w:sz w:val="16"/>
        </w:rPr>
      </w:pPr>
      <w:r>
        <w:rPr>
          <w:spacing w:val="-2"/>
          <w:sz w:val="16"/>
        </w:rPr>
        <w:t>PROLONGADA</w:t>
      </w:r>
    </w:p>
    <w:p w14:paraId="49504146">
      <w:pPr>
        <w:spacing w:before="0"/>
        <w:ind w:left="2134" w:right="0" w:firstLine="0"/>
        <w:jc w:val="left"/>
        <w:rPr>
          <w:sz w:val="16"/>
        </w:rPr>
      </w:pPr>
      <w:r>
        <w:br w:type="column"/>
      </w:r>
      <w:r>
        <w:rPr>
          <w:sz w:val="16"/>
        </w:rPr>
        <w:t>e</w:t>
      </w:r>
      <w:r>
        <w:rPr>
          <w:spacing w:val="-1"/>
          <w:sz w:val="16"/>
        </w:rPr>
        <w:t xml:space="preserve"> </w:t>
      </w:r>
      <w:r>
        <w:rPr>
          <w:sz w:val="16"/>
        </w:rPr>
        <w:t>crise</w:t>
      </w:r>
      <w:r>
        <w:rPr>
          <w:spacing w:val="-1"/>
          <w:sz w:val="16"/>
        </w:rPr>
        <w:t xml:space="preserve"> </w:t>
      </w:r>
      <w:r>
        <w:rPr>
          <w:spacing w:val="-2"/>
          <w:sz w:val="16"/>
        </w:rPr>
        <w:t>hipertensiva.</w:t>
      </w:r>
    </w:p>
    <w:p w14:paraId="36995891">
      <w:pPr>
        <w:spacing w:before="131"/>
        <w:ind w:left="2134" w:right="0" w:firstLine="0"/>
        <w:jc w:val="left"/>
        <w:rPr>
          <w:sz w:val="16"/>
        </w:rPr>
      </w:pPr>
      <w:r>
        <w:rPr>
          <w:sz w:val="16"/>
        </w:rPr>
        <w:t>Betabloqueador</w:t>
      </w:r>
      <w:r>
        <w:rPr>
          <w:spacing w:val="69"/>
          <w:sz w:val="16"/>
        </w:rPr>
        <w:t xml:space="preserve"> </w:t>
      </w:r>
      <w:r>
        <w:rPr>
          <w:sz w:val="16"/>
        </w:rPr>
        <w:t>não</w:t>
      </w:r>
      <w:r>
        <w:rPr>
          <w:spacing w:val="69"/>
          <w:sz w:val="16"/>
        </w:rPr>
        <w:t xml:space="preserve"> </w:t>
      </w:r>
      <w:r>
        <w:rPr>
          <w:sz w:val="16"/>
        </w:rPr>
        <w:t>seletivo</w:t>
      </w:r>
      <w:r>
        <w:rPr>
          <w:spacing w:val="69"/>
          <w:sz w:val="16"/>
        </w:rPr>
        <w:t xml:space="preserve"> </w:t>
      </w:r>
      <w:r>
        <w:rPr>
          <w:sz w:val="16"/>
        </w:rPr>
        <w:t>destinado</w:t>
      </w:r>
      <w:r>
        <w:rPr>
          <w:spacing w:val="69"/>
          <w:sz w:val="16"/>
        </w:rPr>
        <w:t xml:space="preserve"> </w:t>
      </w:r>
      <w:r>
        <w:rPr>
          <w:sz w:val="16"/>
        </w:rPr>
        <w:t>ao</w:t>
      </w:r>
      <w:r>
        <w:rPr>
          <w:spacing w:val="69"/>
          <w:sz w:val="16"/>
        </w:rPr>
        <w:t xml:space="preserve"> </w:t>
      </w:r>
      <w:r>
        <w:rPr>
          <w:sz w:val="16"/>
        </w:rPr>
        <w:t>tratamento</w:t>
      </w:r>
      <w:r>
        <w:rPr>
          <w:spacing w:val="69"/>
          <w:sz w:val="16"/>
        </w:rPr>
        <w:t xml:space="preserve"> </w:t>
      </w:r>
      <w:r>
        <w:rPr>
          <w:sz w:val="16"/>
        </w:rPr>
        <w:t>da</w:t>
      </w:r>
      <w:r>
        <w:rPr>
          <w:spacing w:val="69"/>
          <w:sz w:val="16"/>
        </w:rPr>
        <w:t xml:space="preserve"> </w:t>
      </w:r>
      <w:r>
        <w:rPr>
          <w:sz w:val="16"/>
        </w:rPr>
        <w:t>angina</w:t>
      </w:r>
      <w:r>
        <w:rPr>
          <w:spacing w:val="69"/>
          <w:sz w:val="16"/>
        </w:rPr>
        <w:t xml:space="preserve"> </w:t>
      </w:r>
      <w:r>
        <w:rPr>
          <w:sz w:val="16"/>
        </w:rPr>
        <w:t>pectoris</w:t>
      </w:r>
      <w:r>
        <w:rPr>
          <w:spacing w:val="69"/>
          <w:sz w:val="16"/>
        </w:rPr>
        <w:t xml:space="preserve"> </w:t>
      </w:r>
      <w:r>
        <w:rPr>
          <w:spacing w:val="-2"/>
          <w:sz w:val="16"/>
        </w:rPr>
        <w:t>crônica;</w:t>
      </w:r>
    </w:p>
    <w:p w14:paraId="0DB74C26">
      <w:pPr>
        <w:spacing w:after="0"/>
        <w:jc w:val="left"/>
        <w:rPr>
          <w:sz w:val="16"/>
        </w:rPr>
        <w:sectPr>
          <w:type w:val="continuous"/>
          <w:pgSz w:w="15840" w:h="24480"/>
          <w:pgMar w:top="160" w:right="0" w:bottom="0" w:left="0" w:header="720" w:footer="720" w:gutter="0"/>
          <w:cols w:equalWidth="0" w:num="2">
            <w:col w:w="3277" w:space="1883"/>
            <w:col w:w="10680"/>
          </w:cols>
        </w:sectPr>
      </w:pPr>
    </w:p>
    <w:p w14:paraId="69545CB5">
      <w:pPr>
        <w:pStyle w:val="7"/>
        <w:spacing w:before="36"/>
        <w:rPr>
          <w:sz w:val="16"/>
        </w:rPr>
      </w:pPr>
    </w:p>
    <w:p w14:paraId="733EF7D9">
      <w:pPr>
        <w:tabs>
          <w:tab w:val="left" w:pos="1342"/>
        </w:tabs>
        <w:spacing w:before="1" w:line="142" w:lineRule="exact"/>
        <w:ind w:left="510" w:right="0" w:firstLine="0"/>
        <w:jc w:val="left"/>
        <w:rPr>
          <w:sz w:val="16"/>
        </w:rPr>
      </w:pPr>
      <w:r>
        <w:rPr>
          <w:spacing w:val="-10"/>
          <w:sz w:val="16"/>
        </w:rPr>
        <w:t>8</w:t>
      </w:r>
      <w:r>
        <w:rPr>
          <w:sz w:val="16"/>
        </w:rPr>
        <w:tab/>
      </w:r>
      <w:r>
        <w:rPr>
          <w:spacing w:val="-2"/>
          <w:sz w:val="16"/>
        </w:rPr>
        <w:t>74519</w:t>
      </w:r>
    </w:p>
    <w:p w14:paraId="6D9E2B8C">
      <w:pPr>
        <w:spacing w:before="86"/>
        <w:ind w:left="352" w:right="0" w:firstLine="0"/>
        <w:jc w:val="left"/>
        <w:rPr>
          <w:sz w:val="16"/>
        </w:rPr>
      </w:pPr>
      <w:r>
        <w:br w:type="column"/>
      </w:r>
      <w:r>
        <w:rPr>
          <w:sz w:val="16"/>
        </w:rPr>
        <w:t>PRINCIPIO</w:t>
      </w:r>
      <w:r>
        <w:rPr>
          <w:spacing w:val="50"/>
          <w:sz w:val="16"/>
        </w:rPr>
        <w:t xml:space="preserve">  </w:t>
      </w:r>
      <w:r>
        <w:rPr>
          <w:sz w:val="16"/>
        </w:rPr>
        <w:t>ATIVO:</w:t>
      </w:r>
      <w:r>
        <w:rPr>
          <w:spacing w:val="54"/>
          <w:sz w:val="16"/>
        </w:rPr>
        <w:t xml:space="preserve">  </w:t>
      </w:r>
      <w:r>
        <w:rPr>
          <w:sz w:val="16"/>
        </w:rPr>
        <w:t>PROPRANOLOL,</w:t>
      </w:r>
      <w:r>
        <w:rPr>
          <w:spacing w:val="55"/>
          <w:sz w:val="16"/>
        </w:rPr>
        <w:t xml:space="preserve">  </w:t>
      </w:r>
      <w:r>
        <w:rPr>
          <w:sz w:val="16"/>
        </w:rPr>
        <w:t>FORMA</w:t>
      </w:r>
      <w:r>
        <w:rPr>
          <w:spacing w:val="50"/>
          <w:sz w:val="16"/>
        </w:rPr>
        <w:t xml:space="preserve">  </w:t>
      </w:r>
      <w:r>
        <w:rPr>
          <w:sz w:val="16"/>
        </w:rPr>
        <w:t>FARMACEUTICA:</w:t>
      </w:r>
      <w:r>
        <w:rPr>
          <w:spacing w:val="-9"/>
          <w:sz w:val="16"/>
        </w:rPr>
        <w:t xml:space="preserve"> </w:t>
      </w:r>
      <w:r>
        <w:rPr>
          <w:sz w:val="16"/>
        </w:rPr>
        <w:t>profilaxia</w:t>
      </w:r>
      <w:r>
        <w:rPr>
          <w:spacing w:val="23"/>
          <w:sz w:val="16"/>
        </w:rPr>
        <w:t xml:space="preserve"> </w:t>
      </w:r>
      <w:r>
        <w:rPr>
          <w:sz w:val="16"/>
        </w:rPr>
        <w:t>e</w:t>
      </w:r>
      <w:r>
        <w:rPr>
          <w:spacing w:val="22"/>
          <w:sz w:val="16"/>
        </w:rPr>
        <w:t xml:space="preserve"> </w:t>
      </w:r>
      <w:r>
        <w:rPr>
          <w:sz w:val="16"/>
        </w:rPr>
        <w:t>tratamento</w:t>
      </w:r>
      <w:r>
        <w:rPr>
          <w:spacing w:val="23"/>
          <w:sz w:val="16"/>
        </w:rPr>
        <w:t xml:space="preserve"> </w:t>
      </w:r>
      <w:r>
        <w:rPr>
          <w:sz w:val="16"/>
        </w:rPr>
        <w:t>de</w:t>
      </w:r>
      <w:r>
        <w:rPr>
          <w:spacing w:val="23"/>
          <w:sz w:val="16"/>
        </w:rPr>
        <w:t xml:space="preserve"> </w:t>
      </w:r>
      <w:r>
        <w:rPr>
          <w:sz w:val="16"/>
        </w:rPr>
        <w:t>arritmias</w:t>
      </w:r>
      <w:r>
        <w:rPr>
          <w:spacing w:val="22"/>
          <w:sz w:val="16"/>
        </w:rPr>
        <w:t xml:space="preserve"> </w:t>
      </w:r>
      <w:r>
        <w:rPr>
          <w:sz w:val="16"/>
        </w:rPr>
        <w:t>cardíacas;</w:t>
      </w:r>
      <w:r>
        <w:rPr>
          <w:spacing w:val="23"/>
          <w:sz w:val="16"/>
        </w:rPr>
        <w:t xml:space="preserve"> </w:t>
      </w:r>
      <w:r>
        <w:rPr>
          <w:sz w:val="16"/>
        </w:rPr>
        <w:t>tratamento</w:t>
      </w:r>
      <w:r>
        <w:rPr>
          <w:spacing w:val="23"/>
          <w:sz w:val="16"/>
        </w:rPr>
        <w:t xml:space="preserve"> </w:t>
      </w:r>
      <w:r>
        <w:rPr>
          <w:sz w:val="16"/>
        </w:rPr>
        <w:t>da</w:t>
      </w:r>
      <w:r>
        <w:rPr>
          <w:spacing w:val="22"/>
          <w:sz w:val="16"/>
        </w:rPr>
        <w:t xml:space="preserve"> </w:t>
      </w:r>
      <w:r>
        <w:rPr>
          <w:sz w:val="16"/>
        </w:rPr>
        <w:t>hipertensão;</w:t>
      </w:r>
      <w:r>
        <w:rPr>
          <w:spacing w:val="23"/>
          <w:sz w:val="16"/>
        </w:rPr>
        <w:t xml:space="preserve"> </w:t>
      </w:r>
      <w:r>
        <w:rPr>
          <w:sz w:val="16"/>
        </w:rPr>
        <w:t>profilaxia</w:t>
      </w:r>
      <w:r>
        <w:rPr>
          <w:spacing w:val="23"/>
          <w:sz w:val="16"/>
        </w:rPr>
        <w:t xml:space="preserve"> </w:t>
      </w:r>
      <w:r>
        <w:rPr>
          <w:spacing w:val="-5"/>
          <w:sz w:val="16"/>
        </w:rPr>
        <w:t>de</w:t>
      </w:r>
    </w:p>
    <w:p w14:paraId="4A3ABEA7">
      <w:pPr>
        <w:spacing w:before="36" w:line="240" w:lineRule="auto"/>
        <w:rPr>
          <w:sz w:val="16"/>
        </w:rPr>
      </w:pPr>
      <w:r>
        <w:br w:type="column"/>
      </w:r>
    </w:p>
    <w:p w14:paraId="0FDA2463">
      <w:pPr>
        <w:tabs>
          <w:tab w:val="left" w:pos="1604"/>
        </w:tabs>
        <w:spacing w:before="1" w:line="142" w:lineRule="exact"/>
        <w:ind w:left="352" w:right="0" w:firstLine="0"/>
        <w:jc w:val="left"/>
        <w:rPr>
          <w:sz w:val="16"/>
        </w:rPr>
      </w:pPr>
      <w:r>
        <w:rPr>
          <w:spacing w:val="-5"/>
          <w:sz w:val="16"/>
        </w:rPr>
        <w:t>168</w:t>
      </w:r>
      <w:r>
        <w:rPr>
          <w:sz w:val="16"/>
        </w:rPr>
        <w:tab/>
      </w:r>
      <w:r>
        <w:rPr>
          <w:spacing w:val="-2"/>
          <w:sz w:val="16"/>
        </w:rPr>
        <w:t>2.500</w:t>
      </w:r>
    </w:p>
    <w:p w14:paraId="6E328F59">
      <w:pPr>
        <w:spacing w:after="0" w:line="142" w:lineRule="exact"/>
        <w:jc w:val="left"/>
        <w:rPr>
          <w:sz w:val="16"/>
        </w:rPr>
        <w:sectPr>
          <w:type w:val="continuous"/>
          <w:pgSz w:w="15840" w:h="24480"/>
          <w:pgMar w:top="160" w:right="0" w:bottom="0" w:left="0" w:header="720" w:footer="720" w:gutter="0"/>
          <w:cols w:equalWidth="0" w:num="3">
            <w:col w:w="1743" w:space="40"/>
            <w:col w:w="11282" w:space="39"/>
            <w:col w:w="2736"/>
          </w:cols>
        </w:sectPr>
      </w:pPr>
    </w:p>
    <w:p w14:paraId="516E12CC">
      <w:pPr>
        <w:spacing w:before="0" w:line="177" w:lineRule="exact"/>
        <w:ind w:left="2134"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40,</w:t>
      </w:r>
      <w:r>
        <w:rPr>
          <w:spacing w:val="-1"/>
          <w:sz w:val="16"/>
        </w:rPr>
        <w:t xml:space="preserve"> </w:t>
      </w:r>
      <w:r>
        <w:rPr>
          <w:sz w:val="16"/>
        </w:rPr>
        <w:t>UNIDADE:</w:t>
      </w:r>
      <w:r>
        <w:rPr>
          <w:spacing w:val="-1"/>
          <w:sz w:val="16"/>
        </w:rPr>
        <w:t xml:space="preserve"> </w:t>
      </w:r>
      <w:r>
        <w:rPr>
          <w:spacing w:val="-5"/>
          <w:sz w:val="16"/>
        </w:rPr>
        <w:t>mg</w:t>
      </w:r>
    </w:p>
    <w:p w14:paraId="00EE06B1">
      <w:pPr>
        <w:spacing w:before="0" w:line="352" w:lineRule="auto"/>
        <w:ind w:left="429" w:right="2758" w:firstLine="0"/>
        <w:jc w:val="left"/>
        <w:rPr>
          <w:sz w:val="16"/>
        </w:rPr>
      </w:pPr>
      <w:r>
        <w:br w:type="column"/>
      </w:r>
      <w:r>
        <w:rPr>
          <w:sz w:val="16"/>
        </w:rPr>
        <w:t>reinfarto do miocárdio; profilaxia da enxaqueca; adjuvante no tratamento da ansiedade e</w:t>
      </w:r>
      <w:r>
        <w:rPr>
          <w:spacing w:val="40"/>
          <w:sz w:val="16"/>
        </w:rPr>
        <w:t xml:space="preserve"> </w:t>
      </w:r>
      <w:r>
        <w:rPr>
          <w:sz w:val="16"/>
        </w:rPr>
        <w:t>da</w:t>
      </w:r>
      <w:r>
        <w:rPr>
          <w:spacing w:val="-3"/>
          <w:sz w:val="16"/>
        </w:rPr>
        <w:t xml:space="preserve"> </w:t>
      </w:r>
      <w:r>
        <w:rPr>
          <w:sz w:val="16"/>
        </w:rPr>
        <w:t>menopausa.</w:t>
      </w:r>
    </w:p>
    <w:p w14:paraId="136414EF">
      <w:pPr>
        <w:spacing w:after="0" w:line="352" w:lineRule="auto"/>
        <w:jc w:val="left"/>
        <w:rPr>
          <w:sz w:val="16"/>
        </w:rPr>
        <w:sectPr>
          <w:type w:val="continuous"/>
          <w:pgSz w:w="15840" w:h="24480"/>
          <w:pgMar w:top="160" w:right="0" w:bottom="0" w:left="0" w:header="720" w:footer="720" w:gutter="0"/>
          <w:cols w:equalWidth="0" w:num="2">
            <w:col w:w="6826" w:space="40"/>
            <w:col w:w="8974"/>
          </w:cols>
        </w:sectPr>
      </w:pPr>
    </w:p>
    <w:p w14:paraId="1D043AE1">
      <w:pPr>
        <w:pStyle w:val="7"/>
        <w:spacing w:before="108"/>
        <w:rPr>
          <w:sz w:val="16"/>
        </w:rPr>
      </w:pPr>
    </w:p>
    <w:p w14:paraId="661BAED1">
      <w:pPr>
        <w:tabs>
          <w:tab w:val="left" w:pos="1342"/>
        </w:tabs>
        <w:spacing w:before="0"/>
        <w:ind w:left="510" w:right="0" w:firstLine="0"/>
        <w:jc w:val="left"/>
        <w:rPr>
          <w:sz w:val="16"/>
        </w:rPr>
      </w:pPr>
      <w:r>
        <w:rPr>
          <w:spacing w:val="-10"/>
          <w:sz w:val="16"/>
        </w:rPr>
        <w:t>9</w:t>
      </w:r>
      <w:r>
        <w:rPr>
          <w:sz w:val="16"/>
        </w:rPr>
        <w:tab/>
      </w:r>
      <w:r>
        <w:rPr>
          <w:spacing w:val="-2"/>
          <w:sz w:val="16"/>
        </w:rPr>
        <w:t>18007</w:t>
      </w:r>
    </w:p>
    <w:p w14:paraId="6FC60535">
      <w:pPr>
        <w:spacing w:before="22" w:line="352" w:lineRule="auto"/>
        <w:ind w:left="352" w:right="-2"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METOCLOPRAMIDA,</w:t>
      </w:r>
      <w:r>
        <w:rPr>
          <w:spacing w:val="40"/>
          <w:sz w:val="16"/>
        </w:rPr>
        <w:t xml:space="preserve"> </w:t>
      </w:r>
      <w:r>
        <w:rPr>
          <w:sz w:val="16"/>
        </w:rPr>
        <w:t>FORMA</w:t>
      </w:r>
      <w:r>
        <w:rPr>
          <w:spacing w:val="-10"/>
          <w:sz w:val="16"/>
        </w:rPr>
        <w:t xml:space="preserve"> </w:t>
      </w:r>
      <w:r>
        <w:rPr>
          <w:sz w:val="16"/>
        </w:rPr>
        <w:t>Medicamento</w:t>
      </w:r>
      <w:r>
        <w:rPr>
          <w:spacing w:val="-4"/>
          <w:sz w:val="16"/>
        </w:rPr>
        <w:t xml:space="preserve"> </w:t>
      </w:r>
      <w:r>
        <w:rPr>
          <w:sz w:val="16"/>
        </w:rPr>
        <w:t>utilizado</w:t>
      </w:r>
      <w:r>
        <w:rPr>
          <w:spacing w:val="-4"/>
          <w:sz w:val="16"/>
        </w:rPr>
        <w:t xml:space="preserve"> </w:t>
      </w:r>
      <w:r>
        <w:rPr>
          <w:sz w:val="16"/>
        </w:rPr>
        <w:t>nos</w:t>
      </w:r>
      <w:r>
        <w:rPr>
          <w:spacing w:val="-4"/>
          <w:sz w:val="16"/>
        </w:rPr>
        <w:t xml:space="preserve"> </w:t>
      </w:r>
      <w:r>
        <w:rPr>
          <w:sz w:val="16"/>
        </w:rPr>
        <w:t>distúrbios</w:t>
      </w:r>
      <w:r>
        <w:rPr>
          <w:spacing w:val="-4"/>
          <w:sz w:val="16"/>
        </w:rPr>
        <w:t xml:space="preserve"> </w:t>
      </w:r>
      <w:r>
        <w:rPr>
          <w:sz w:val="16"/>
        </w:rPr>
        <w:t>da</w:t>
      </w:r>
      <w:r>
        <w:rPr>
          <w:spacing w:val="-4"/>
          <w:sz w:val="16"/>
        </w:rPr>
        <w:t xml:space="preserve"> </w:t>
      </w:r>
      <w:r>
        <w:rPr>
          <w:sz w:val="16"/>
        </w:rPr>
        <w:t>motilidade</w:t>
      </w:r>
      <w:r>
        <w:rPr>
          <w:spacing w:val="-4"/>
          <w:sz w:val="16"/>
        </w:rPr>
        <w:t xml:space="preserve"> </w:t>
      </w:r>
      <w:r>
        <w:rPr>
          <w:sz w:val="16"/>
        </w:rPr>
        <w:t>gastrintestinal,</w:t>
      </w:r>
      <w:r>
        <w:rPr>
          <w:spacing w:val="-4"/>
          <w:sz w:val="16"/>
        </w:rPr>
        <w:t xml:space="preserve"> </w:t>
      </w:r>
      <w:r>
        <w:rPr>
          <w:sz w:val="16"/>
        </w:rPr>
        <w:t>nas</w:t>
      </w:r>
      <w:r>
        <w:rPr>
          <w:spacing w:val="-4"/>
          <w:sz w:val="16"/>
        </w:rPr>
        <w:t xml:space="preserve"> </w:t>
      </w:r>
      <w:r>
        <w:rPr>
          <w:sz w:val="16"/>
        </w:rPr>
        <w:t>náuseas</w:t>
      </w:r>
      <w:r>
        <w:rPr>
          <w:spacing w:val="-4"/>
          <w:sz w:val="16"/>
        </w:rPr>
        <w:t xml:space="preserve"> </w:t>
      </w:r>
      <w:r>
        <w:rPr>
          <w:sz w:val="16"/>
        </w:rPr>
        <w:t>e</w:t>
      </w:r>
      <w:r>
        <w:rPr>
          <w:spacing w:val="-4"/>
          <w:sz w:val="16"/>
        </w:rPr>
        <w:t xml:space="preserve"> </w:t>
      </w:r>
      <w:r>
        <w:rPr>
          <w:sz w:val="16"/>
        </w:rPr>
        <w:t>vômitos</w:t>
      </w:r>
      <w:r>
        <w:rPr>
          <w:spacing w:val="40"/>
          <w:sz w:val="16"/>
        </w:rPr>
        <w:t xml:space="preserve"> </w:t>
      </w:r>
      <w:r>
        <w:rPr>
          <w:sz w:val="16"/>
        </w:rPr>
        <w:t>FARMACEUTICA:</w:t>
      </w:r>
      <w:r>
        <w:rPr>
          <w:spacing w:val="30"/>
          <w:sz w:val="16"/>
        </w:rPr>
        <w:t xml:space="preserve"> </w:t>
      </w:r>
      <w:r>
        <w:rPr>
          <w:sz w:val="16"/>
        </w:rPr>
        <w:t>COMPRIMIDO,</w:t>
      </w:r>
      <w:r>
        <w:rPr>
          <w:spacing w:val="30"/>
          <w:sz w:val="16"/>
        </w:rPr>
        <w:t xml:space="preserve"> </w:t>
      </w:r>
      <w:r>
        <w:rPr>
          <w:sz w:val="16"/>
        </w:rPr>
        <w:t>CONCENTRACAO</w:t>
      </w:r>
      <w:r>
        <w:rPr>
          <w:spacing w:val="30"/>
          <w:sz w:val="16"/>
        </w:rPr>
        <w:t xml:space="preserve"> </w:t>
      </w:r>
      <w:r>
        <w:rPr>
          <w:sz w:val="16"/>
        </w:rPr>
        <w:t>/</w:t>
      </w:r>
      <w:r>
        <w:rPr>
          <w:spacing w:val="31"/>
          <w:sz w:val="16"/>
        </w:rPr>
        <w:t xml:space="preserve"> </w:t>
      </w:r>
      <w:r>
        <w:rPr>
          <w:sz w:val="16"/>
        </w:rPr>
        <w:t>DOSAGEM:</w:t>
      </w:r>
      <w:r>
        <w:rPr>
          <w:spacing w:val="30"/>
          <w:sz w:val="16"/>
        </w:rPr>
        <w:t xml:space="preserve"> </w:t>
      </w:r>
      <w:r>
        <w:rPr>
          <w:sz w:val="16"/>
        </w:rPr>
        <w:t>10,</w:t>
      </w:r>
      <w:r>
        <w:rPr>
          <w:spacing w:val="-8"/>
          <w:sz w:val="16"/>
        </w:rPr>
        <w:t xml:space="preserve"> </w:t>
      </w:r>
      <w:r>
        <w:rPr>
          <w:sz w:val="16"/>
        </w:rPr>
        <w:t>de</w:t>
      </w:r>
      <w:r>
        <w:rPr>
          <w:spacing w:val="28"/>
          <w:sz w:val="16"/>
        </w:rPr>
        <w:t xml:space="preserve"> </w:t>
      </w:r>
      <w:r>
        <w:rPr>
          <w:sz w:val="16"/>
        </w:rPr>
        <w:t>origem</w:t>
      </w:r>
      <w:r>
        <w:rPr>
          <w:spacing w:val="28"/>
          <w:sz w:val="16"/>
        </w:rPr>
        <w:t xml:space="preserve"> </w:t>
      </w:r>
      <w:r>
        <w:rPr>
          <w:sz w:val="16"/>
        </w:rPr>
        <w:t>central</w:t>
      </w:r>
      <w:r>
        <w:rPr>
          <w:spacing w:val="29"/>
          <w:sz w:val="16"/>
        </w:rPr>
        <w:t xml:space="preserve"> </w:t>
      </w:r>
      <w:r>
        <w:rPr>
          <w:sz w:val="16"/>
        </w:rPr>
        <w:t>e</w:t>
      </w:r>
      <w:r>
        <w:rPr>
          <w:spacing w:val="28"/>
          <w:sz w:val="16"/>
        </w:rPr>
        <w:t xml:space="preserve"> </w:t>
      </w:r>
      <w:r>
        <w:rPr>
          <w:sz w:val="16"/>
        </w:rPr>
        <w:t>periférica,</w:t>
      </w:r>
      <w:r>
        <w:rPr>
          <w:spacing w:val="28"/>
          <w:sz w:val="16"/>
        </w:rPr>
        <w:t xml:space="preserve"> </w:t>
      </w:r>
      <w:r>
        <w:rPr>
          <w:sz w:val="16"/>
        </w:rPr>
        <w:t>e</w:t>
      </w:r>
      <w:r>
        <w:rPr>
          <w:spacing w:val="29"/>
          <w:sz w:val="16"/>
        </w:rPr>
        <w:t xml:space="preserve"> </w:t>
      </w:r>
      <w:r>
        <w:rPr>
          <w:sz w:val="16"/>
        </w:rPr>
        <w:t>para</w:t>
      </w:r>
      <w:r>
        <w:rPr>
          <w:spacing w:val="28"/>
          <w:sz w:val="16"/>
        </w:rPr>
        <w:t xml:space="preserve"> </w:t>
      </w:r>
      <w:r>
        <w:rPr>
          <w:sz w:val="16"/>
        </w:rPr>
        <w:t>facilitar</w:t>
      </w:r>
      <w:r>
        <w:rPr>
          <w:spacing w:val="28"/>
          <w:sz w:val="16"/>
        </w:rPr>
        <w:t xml:space="preserve"> </w:t>
      </w:r>
      <w:r>
        <w:rPr>
          <w:sz w:val="16"/>
        </w:rPr>
        <w:t>os</w:t>
      </w:r>
      <w:r>
        <w:rPr>
          <w:spacing w:val="29"/>
          <w:sz w:val="16"/>
        </w:rPr>
        <w:t xml:space="preserve"> </w:t>
      </w:r>
      <w:r>
        <w:rPr>
          <w:sz w:val="16"/>
        </w:rPr>
        <w:t>procedimentos</w:t>
      </w:r>
      <w:r>
        <w:rPr>
          <w:spacing w:val="28"/>
          <w:sz w:val="16"/>
        </w:rPr>
        <w:t xml:space="preserve"> </w:t>
      </w:r>
      <w:r>
        <w:rPr>
          <w:sz w:val="16"/>
        </w:rPr>
        <w:t>radiológicos</w:t>
      </w:r>
      <w:r>
        <w:rPr>
          <w:spacing w:val="28"/>
          <w:sz w:val="16"/>
        </w:rPr>
        <w:t xml:space="preserve"> </w:t>
      </w:r>
      <w:r>
        <w:rPr>
          <w:sz w:val="16"/>
        </w:rPr>
        <w:t>do</w:t>
      </w:r>
      <w:r>
        <w:rPr>
          <w:spacing w:val="29"/>
          <w:sz w:val="16"/>
        </w:rPr>
        <w:t xml:space="preserve"> </w:t>
      </w:r>
      <w:r>
        <w:rPr>
          <w:spacing w:val="-2"/>
          <w:sz w:val="16"/>
        </w:rPr>
        <w:t>trato</w:t>
      </w:r>
    </w:p>
    <w:p w14:paraId="14A22600">
      <w:pPr>
        <w:spacing w:before="108" w:line="240" w:lineRule="auto"/>
        <w:rPr>
          <w:sz w:val="16"/>
        </w:rPr>
      </w:pPr>
      <w:r>
        <w:br w:type="column"/>
      </w:r>
    </w:p>
    <w:p w14:paraId="1EBB2A33">
      <w:pPr>
        <w:tabs>
          <w:tab w:val="left" w:pos="1604"/>
        </w:tabs>
        <w:spacing w:before="0"/>
        <w:ind w:left="352" w:right="0" w:firstLine="0"/>
        <w:jc w:val="left"/>
        <w:rPr>
          <w:sz w:val="16"/>
        </w:rPr>
      </w:pPr>
      <w:r>
        <w:rPr>
          <w:spacing w:val="-5"/>
          <w:sz w:val="16"/>
        </w:rPr>
        <w:t>243</w:t>
      </w:r>
      <w:r>
        <w:rPr>
          <w:sz w:val="16"/>
        </w:rPr>
        <w:tab/>
      </w:r>
      <w:r>
        <w:rPr>
          <w:spacing w:val="-2"/>
          <w:sz w:val="16"/>
        </w:rPr>
        <w:t>3.500</w:t>
      </w:r>
    </w:p>
    <w:p w14:paraId="02B52F4B">
      <w:pPr>
        <w:spacing w:after="0"/>
        <w:jc w:val="left"/>
        <w:rPr>
          <w:sz w:val="16"/>
        </w:rPr>
        <w:sectPr>
          <w:type w:val="continuous"/>
          <w:pgSz w:w="15840" w:h="24480"/>
          <w:pgMar w:top="160" w:right="0" w:bottom="0" w:left="0" w:header="720" w:footer="720" w:gutter="0"/>
          <w:cols w:equalWidth="0" w:num="3">
            <w:col w:w="1743" w:space="40"/>
            <w:col w:w="11282" w:space="39"/>
            <w:col w:w="2736"/>
          </w:cols>
        </w:sectPr>
      </w:pPr>
    </w:p>
    <w:p w14:paraId="19373C38">
      <w:pPr>
        <w:tabs>
          <w:tab w:val="left" w:pos="7294"/>
        </w:tabs>
        <w:spacing w:before="0" w:line="183" w:lineRule="exact"/>
        <w:ind w:left="2134" w:right="0" w:firstLine="0"/>
        <w:jc w:val="left"/>
        <w:rPr>
          <w:sz w:val="16"/>
        </w:rPr>
      </w:pPr>
      <w:r>
        <w:rPr>
          <w:sz w:val="16"/>
        </w:rPr>
        <w:t>UNIDADE:</w:t>
      </w:r>
      <w:r>
        <w:rPr>
          <w:spacing w:val="-1"/>
          <w:sz w:val="16"/>
        </w:rPr>
        <w:t xml:space="preserve"> </w:t>
      </w:r>
      <w:r>
        <w:rPr>
          <w:spacing w:val="-5"/>
          <w:sz w:val="16"/>
        </w:rPr>
        <w:t>MG</w:t>
      </w:r>
      <w:r>
        <w:rPr>
          <w:sz w:val="16"/>
        </w:rPr>
        <w:tab/>
      </w:r>
      <w:r>
        <w:rPr>
          <w:spacing w:val="-2"/>
          <w:sz w:val="16"/>
        </w:rPr>
        <w:t>gastrintestinal.</w:t>
      </w:r>
    </w:p>
    <w:p w14:paraId="7769AC56">
      <w:pPr>
        <w:pStyle w:val="7"/>
        <w:spacing w:before="118"/>
      </w:pPr>
    </w:p>
    <w:p w14:paraId="39FFA764">
      <w:pPr>
        <w:pStyle w:val="7"/>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B086F69">
      <w:pPr>
        <w:pStyle w:val="10"/>
        <w:numPr>
          <w:ilvl w:val="0"/>
          <w:numId w:val="55"/>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34B9ABF2">
      <w:pPr>
        <w:pStyle w:val="10"/>
        <w:numPr>
          <w:ilvl w:val="0"/>
          <w:numId w:val="56"/>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00FCC66B">
      <w:pPr>
        <w:pStyle w:val="10"/>
        <w:numPr>
          <w:ilvl w:val="0"/>
          <w:numId w:val="55"/>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6BBAFD65">
      <w:pPr>
        <w:pStyle w:val="10"/>
        <w:numPr>
          <w:ilvl w:val="0"/>
          <w:numId w:val="55"/>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7AE85D06">
      <w:pPr>
        <w:pStyle w:val="7"/>
        <w:spacing w:before="79"/>
      </w:pPr>
    </w:p>
    <w:p w14:paraId="22EDD0AC">
      <w:pPr>
        <w:pStyle w:val="3"/>
        <w:numPr>
          <w:ilvl w:val="1"/>
          <w:numId w:val="53"/>
        </w:numPr>
        <w:tabs>
          <w:tab w:val="left" w:pos="468"/>
        </w:tabs>
        <w:spacing w:before="1"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3B359D7">
      <w:pPr>
        <w:pStyle w:val="7"/>
        <w:spacing w:line="280" w:lineRule="auto"/>
        <w:ind w:left="119" w:right="391"/>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R$ 912.424,20.</w:t>
      </w:r>
    </w:p>
    <w:p w14:paraId="2E46259D">
      <w:pPr>
        <w:pStyle w:val="7"/>
        <w:spacing w:before="109"/>
      </w:pPr>
    </w:p>
    <w:p w14:paraId="6FF1B90D">
      <w:pPr>
        <w:tabs>
          <w:tab w:val="left" w:pos="1253"/>
          <w:tab w:val="left" w:pos="2450"/>
          <w:tab w:val="left" w:pos="4613"/>
          <w:tab w:val="left" w:pos="7555"/>
          <w:tab w:val="left" w:pos="8294"/>
          <w:tab w:val="left" w:pos="9601"/>
          <w:tab w:val="left" w:pos="11517"/>
          <w:tab w:val="left" w:pos="12895"/>
          <w:tab w:val="left" w:pos="14672"/>
        </w:tabs>
        <w:spacing w:before="0"/>
        <w:ind w:left="429" w:right="0" w:firstLine="0"/>
        <w:jc w:val="left"/>
        <w:rPr>
          <w:b/>
          <w:sz w:val="16"/>
        </w:rPr>
      </w:pPr>
      <w:r>
        <w:rPr>
          <w:b/>
          <w:spacing w:val="-4"/>
          <w:sz w:val="16"/>
        </w:rPr>
        <w:t>ITEM</w:t>
      </w:r>
      <w:r>
        <w:rPr>
          <w:b/>
          <w:sz w:val="16"/>
        </w:rPr>
        <w:tab/>
      </w:r>
      <w:r>
        <w:rPr>
          <w:b/>
          <w:sz w:val="16"/>
        </w:rPr>
        <w:t>CÓDIGO</w:t>
      </w:r>
      <w:r>
        <w:rPr>
          <w:b/>
          <w:spacing w:val="-1"/>
          <w:sz w:val="16"/>
        </w:rPr>
        <w:t xml:space="preserve"> </w:t>
      </w:r>
      <w:r>
        <w:rPr>
          <w:b/>
          <w:spacing w:val="-5"/>
          <w:sz w:val="16"/>
        </w:rPr>
        <w:t>MV</w:t>
      </w:r>
      <w:r>
        <w:rPr>
          <w:b/>
          <w:sz w:val="16"/>
        </w:rPr>
        <w:tab/>
      </w:r>
      <w:r>
        <w:rPr>
          <w:b/>
          <w:sz w:val="16"/>
        </w:rPr>
        <w:t>ID</w:t>
      </w:r>
      <w:r>
        <w:rPr>
          <w:b/>
          <w:spacing w:val="-3"/>
          <w:sz w:val="16"/>
        </w:rPr>
        <w:t xml:space="preserve"> </w:t>
      </w:r>
      <w:r>
        <w:rPr>
          <w:b/>
          <w:spacing w:val="-4"/>
          <w:sz w:val="16"/>
        </w:rPr>
        <w:t>SIGA</w:t>
      </w:r>
      <w:r>
        <w:rPr>
          <w:b/>
          <w:sz w:val="16"/>
        </w:rPr>
        <w:tab/>
      </w: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3"/>
          <w:sz w:val="16"/>
        </w:rPr>
        <w:t xml:space="preserve"> </w:t>
      </w:r>
      <w:r>
        <w:rPr>
          <w:b/>
          <w:spacing w:val="-5"/>
          <w:sz w:val="16"/>
        </w:rPr>
        <w:t>SEI</w:t>
      </w:r>
      <w:r>
        <w:rPr>
          <w:b/>
          <w:sz w:val="16"/>
        </w:rPr>
        <w:tab/>
      </w:r>
      <w:r>
        <w:rPr>
          <w:b/>
          <w:sz w:val="16"/>
        </w:rPr>
        <w:t>PREÇO</w:t>
      </w:r>
      <w:r>
        <w:rPr>
          <w:b/>
          <w:spacing w:val="-1"/>
          <w:sz w:val="16"/>
        </w:rPr>
        <w:t xml:space="preserve"> </w:t>
      </w:r>
      <w:r>
        <w:rPr>
          <w:b/>
          <w:spacing w:val="-4"/>
          <w:sz w:val="16"/>
        </w:rPr>
        <w:t>UNIT</w:t>
      </w:r>
      <w:r>
        <w:rPr>
          <w:b/>
          <w:sz w:val="16"/>
        </w:rPr>
        <w:tab/>
      </w:r>
      <w:r>
        <w:rPr>
          <w:b/>
          <w:spacing w:val="-2"/>
          <w:sz w:val="16"/>
        </w:rPr>
        <w:t>QUANTIDADE</w:t>
      </w:r>
      <w:r>
        <w:rPr>
          <w:b/>
          <w:sz w:val="16"/>
        </w:rPr>
        <w:tab/>
      </w:r>
      <w:r>
        <w:rPr>
          <w:b/>
          <w:spacing w:val="-2"/>
          <w:sz w:val="16"/>
        </w:rPr>
        <w:t>VALOR</w:t>
      </w:r>
    </w:p>
    <w:p w14:paraId="7CFEB3D2">
      <w:pPr>
        <w:spacing w:before="116"/>
        <w:ind w:left="3196"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312420</wp:posOffset>
                </wp:positionH>
                <wp:positionV relativeFrom="paragraph">
                  <wp:posOffset>163830</wp:posOffset>
                </wp:positionV>
                <wp:extent cx="9551670" cy="1737360"/>
                <wp:effectExtent l="0" t="0" r="0" b="0"/>
                <wp:wrapNone/>
                <wp:docPr id="23" name="Textbox 23"/>
                <wp:cNvGraphicFramePr/>
                <a:graphic xmlns:a="http://schemas.openxmlformats.org/drawingml/2006/main">
                  <a:graphicData uri="http://schemas.microsoft.com/office/word/2010/wordprocessingShape">
                    <wps:wsp>
                      <wps:cNvSpPr txBox="1"/>
                      <wps:spPr>
                        <a:xfrm>
                          <a:off x="0" y="0"/>
                          <a:ext cx="9551670" cy="173736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1116"/>
                              <w:gridCol w:w="868"/>
                              <w:gridCol w:w="3454"/>
                              <w:gridCol w:w="1462"/>
                              <w:gridCol w:w="940"/>
                              <w:gridCol w:w="2205"/>
                              <w:gridCol w:w="1656"/>
                              <w:gridCol w:w="1252"/>
                              <w:gridCol w:w="1402"/>
                            </w:tblGrid>
                            <w:tr w14:paraId="308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559" w:type="dxa"/>
                                </w:tcPr>
                                <w:p w14:paraId="5DB53BEA">
                                  <w:pPr>
                                    <w:pStyle w:val="11"/>
                                    <w:spacing w:line="115" w:lineRule="exact"/>
                                    <w:ind w:left="50"/>
                                    <w:rPr>
                                      <w:sz w:val="16"/>
                                    </w:rPr>
                                  </w:pPr>
                                  <w:r>
                                    <w:rPr>
                                      <w:spacing w:val="-10"/>
                                      <w:sz w:val="16"/>
                                    </w:rPr>
                                    <w:t>1</w:t>
                                  </w:r>
                                </w:p>
                              </w:tc>
                              <w:tc>
                                <w:tcPr>
                                  <w:tcW w:w="1116" w:type="dxa"/>
                                </w:tcPr>
                                <w:p w14:paraId="07CC0389">
                                  <w:pPr>
                                    <w:pStyle w:val="11"/>
                                    <w:spacing w:line="115" w:lineRule="exact"/>
                                    <w:ind w:left="140"/>
                                    <w:jc w:val="center"/>
                                    <w:rPr>
                                      <w:sz w:val="16"/>
                                    </w:rPr>
                                  </w:pPr>
                                  <w:r>
                                    <w:rPr>
                                      <w:spacing w:val="-2"/>
                                      <w:sz w:val="16"/>
                                    </w:rPr>
                                    <w:t>15885</w:t>
                                  </w:r>
                                </w:p>
                              </w:tc>
                              <w:tc>
                                <w:tcPr>
                                  <w:tcW w:w="868" w:type="dxa"/>
                                </w:tcPr>
                                <w:p w14:paraId="7A5C8E74">
                                  <w:pPr>
                                    <w:pStyle w:val="11"/>
                                    <w:spacing w:line="115" w:lineRule="exact"/>
                                    <w:ind w:left="186"/>
                                    <w:jc w:val="center"/>
                                    <w:rPr>
                                      <w:sz w:val="16"/>
                                    </w:rPr>
                                  </w:pPr>
                                  <w:r>
                                    <w:rPr>
                                      <w:spacing w:val="-2"/>
                                      <w:sz w:val="16"/>
                                    </w:rPr>
                                    <w:t>120807</w:t>
                                  </w:r>
                                </w:p>
                              </w:tc>
                              <w:tc>
                                <w:tcPr>
                                  <w:tcW w:w="4916" w:type="dxa"/>
                                  <w:gridSpan w:val="2"/>
                                </w:tcPr>
                                <w:p w14:paraId="3C562D39">
                                  <w:pPr>
                                    <w:pStyle w:val="11"/>
                                    <w:spacing w:line="115" w:lineRule="exact"/>
                                    <w:ind w:right="202"/>
                                    <w:jc w:val="right"/>
                                    <w:rPr>
                                      <w:sz w:val="16"/>
                                    </w:rPr>
                                  </w:pPr>
                                  <w:r>
                                    <w:rPr>
                                      <w:spacing w:val="-5"/>
                                      <w:sz w:val="16"/>
                                    </w:rPr>
                                    <w:t>ATA</w:t>
                                  </w:r>
                                </w:p>
                              </w:tc>
                              <w:tc>
                                <w:tcPr>
                                  <w:tcW w:w="940" w:type="dxa"/>
                                </w:tcPr>
                                <w:p w14:paraId="0DD961FB">
                                  <w:pPr>
                                    <w:pStyle w:val="11"/>
                                    <w:spacing w:line="115" w:lineRule="exact"/>
                                    <w:ind w:left="55"/>
                                    <w:jc w:val="center"/>
                                    <w:rPr>
                                      <w:sz w:val="16"/>
                                    </w:rPr>
                                  </w:pPr>
                                  <w:r>
                                    <w:rPr>
                                      <w:spacing w:val="-2"/>
                                      <w:sz w:val="16"/>
                                    </w:rPr>
                                    <w:t>22/08/2024</w:t>
                                  </w:r>
                                </w:p>
                              </w:tc>
                              <w:tc>
                                <w:tcPr>
                                  <w:tcW w:w="2205" w:type="dxa"/>
                                </w:tcPr>
                                <w:p w14:paraId="26B3284B">
                                  <w:pPr>
                                    <w:pStyle w:val="11"/>
                                    <w:spacing w:line="115" w:lineRule="exact"/>
                                    <w:ind w:left="81"/>
                                    <w:rPr>
                                      <w:sz w:val="16"/>
                                    </w:rPr>
                                  </w:pPr>
                                  <w:r>
                                    <w:rPr>
                                      <w:sz w:val="16"/>
                                    </w:rPr>
                                    <w:t>SEI-</w:t>
                                  </w:r>
                                  <w:r>
                                    <w:rPr>
                                      <w:spacing w:val="-2"/>
                                      <w:sz w:val="16"/>
                                    </w:rPr>
                                    <w:t>260007/010783/2024</w:t>
                                  </w:r>
                                </w:p>
                              </w:tc>
                              <w:tc>
                                <w:tcPr>
                                  <w:tcW w:w="1656" w:type="dxa"/>
                                </w:tcPr>
                                <w:p w14:paraId="34FB6B71">
                                  <w:pPr>
                                    <w:pStyle w:val="11"/>
                                    <w:spacing w:line="115" w:lineRule="exact"/>
                                    <w:ind w:left="65"/>
                                    <w:jc w:val="center"/>
                                    <w:rPr>
                                      <w:sz w:val="16"/>
                                    </w:rPr>
                                  </w:pPr>
                                  <w:r>
                                    <w:rPr>
                                      <w:sz w:val="16"/>
                                    </w:rPr>
                                    <w:t>R$</w:t>
                                  </w:r>
                                  <w:r>
                                    <w:rPr>
                                      <w:spacing w:val="-1"/>
                                      <w:sz w:val="16"/>
                                    </w:rPr>
                                    <w:t xml:space="preserve"> </w:t>
                                  </w:r>
                                  <w:r>
                                    <w:rPr>
                                      <w:spacing w:val="-2"/>
                                      <w:sz w:val="16"/>
                                    </w:rPr>
                                    <w:t>1.799,00</w:t>
                                  </w:r>
                                </w:p>
                              </w:tc>
                              <w:tc>
                                <w:tcPr>
                                  <w:tcW w:w="1252" w:type="dxa"/>
                                </w:tcPr>
                                <w:p w14:paraId="38C3B8FF">
                                  <w:pPr>
                                    <w:pStyle w:val="11"/>
                                    <w:spacing w:line="115" w:lineRule="exact"/>
                                    <w:ind w:left="8"/>
                                    <w:jc w:val="center"/>
                                    <w:rPr>
                                      <w:sz w:val="16"/>
                                    </w:rPr>
                                  </w:pPr>
                                  <w:r>
                                    <w:rPr>
                                      <w:spacing w:val="-5"/>
                                      <w:sz w:val="16"/>
                                    </w:rPr>
                                    <w:t>500</w:t>
                                  </w:r>
                                </w:p>
                              </w:tc>
                              <w:tc>
                                <w:tcPr>
                                  <w:tcW w:w="1402" w:type="dxa"/>
                                </w:tcPr>
                                <w:p w14:paraId="00037CFD">
                                  <w:pPr>
                                    <w:pStyle w:val="11"/>
                                    <w:spacing w:line="115" w:lineRule="exact"/>
                                    <w:ind w:left="370"/>
                                    <w:jc w:val="center"/>
                                    <w:rPr>
                                      <w:sz w:val="16"/>
                                    </w:rPr>
                                  </w:pPr>
                                  <w:r>
                                    <w:rPr>
                                      <w:sz w:val="16"/>
                                    </w:rPr>
                                    <w:t>R$</w:t>
                                  </w:r>
                                  <w:r>
                                    <w:rPr>
                                      <w:spacing w:val="-1"/>
                                      <w:sz w:val="16"/>
                                    </w:rPr>
                                    <w:t xml:space="preserve"> </w:t>
                                  </w:r>
                                  <w:r>
                                    <w:rPr>
                                      <w:spacing w:val="-2"/>
                                      <w:sz w:val="16"/>
                                    </w:rPr>
                                    <w:t>899.500,00</w:t>
                                  </w:r>
                                </w:p>
                              </w:tc>
                            </w:tr>
                            <w:tr w14:paraId="5FEE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59" w:type="dxa"/>
                                </w:tcPr>
                                <w:p w14:paraId="021DEB2F">
                                  <w:pPr>
                                    <w:pStyle w:val="11"/>
                                    <w:spacing w:before="109"/>
                                    <w:rPr>
                                      <w:sz w:val="16"/>
                                    </w:rPr>
                                  </w:pPr>
                                </w:p>
                                <w:p w14:paraId="6C07932A">
                                  <w:pPr>
                                    <w:pStyle w:val="11"/>
                                    <w:ind w:left="50"/>
                                    <w:rPr>
                                      <w:sz w:val="16"/>
                                    </w:rPr>
                                  </w:pPr>
                                  <w:r>
                                    <w:rPr>
                                      <w:spacing w:val="-10"/>
                                      <w:sz w:val="16"/>
                                    </w:rPr>
                                    <w:t>2</w:t>
                                  </w:r>
                                </w:p>
                              </w:tc>
                              <w:tc>
                                <w:tcPr>
                                  <w:tcW w:w="1116" w:type="dxa"/>
                                </w:tcPr>
                                <w:p w14:paraId="25C50281">
                                  <w:pPr>
                                    <w:pStyle w:val="11"/>
                                    <w:spacing w:before="109"/>
                                    <w:rPr>
                                      <w:sz w:val="16"/>
                                    </w:rPr>
                                  </w:pPr>
                                </w:p>
                                <w:p w14:paraId="7D5E3754">
                                  <w:pPr>
                                    <w:pStyle w:val="11"/>
                                    <w:ind w:left="140"/>
                                    <w:jc w:val="center"/>
                                    <w:rPr>
                                      <w:sz w:val="16"/>
                                    </w:rPr>
                                  </w:pPr>
                                  <w:r>
                                    <w:rPr>
                                      <w:spacing w:val="-5"/>
                                      <w:sz w:val="16"/>
                                    </w:rPr>
                                    <w:t>887</w:t>
                                  </w:r>
                                </w:p>
                              </w:tc>
                              <w:tc>
                                <w:tcPr>
                                  <w:tcW w:w="868" w:type="dxa"/>
                                </w:tcPr>
                                <w:p w14:paraId="1962F873">
                                  <w:pPr>
                                    <w:pStyle w:val="11"/>
                                    <w:spacing w:before="109"/>
                                    <w:rPr>
                                      <w:sz w:val="16"/>
                                    </w:rPr>
                                  </w:pPr>
                                </w:p>
                                <w:p w14:paraId="6EFE8551">
                                  <w:pPr>
                                    <w:pStyle w:val="11"/>
                                    <w:ind w:left="186"/>
                                    <w:jc w:val="center"/>
                                    <w:rPr>
                                      <w:sz w:val="16"/>
                                    </w:rPr>
                                  </w:pPr>
                                  <w:r>
                                    <w:rPr>
                                      <w:spacing w:val="-2"/>
                                      <w:sz w:val="16"/>
                                    </w:rPr>
                                    <w:t>17160</w:t>
                                  </w:r>
                                </w:p>
                              </w:tc>
                              <w:tc>
                                <w:tcPr>
                                  <w:tcW w:w="3454" w:type="dxa"/>
                                </w:tcPr>
                                <w:p w14:paraId="6B734716">
                                  <w:pPr>
                                    <w:pStyle w:val="11"/>
                                    <w:spacing w:line="177" w:lineRule="exact"/>
                                    <w:ind w:left="101"/>
                                    <w:rPr>
                                      <w:sz w:val="16"/>
                                    </w:rPr>
                                  </w:pPr>
                                  <w:r>
                                    <w:rPr>
                                      <w:sz w:val="16"/>
                                    </w:rPr>
                                    <w:t>Agulha</w:t>
                                  </w:r>
                                  <w:r>
                                    <w:rPr>
                                      <w:spacing w:val="-1"/>
                                      <w:sz w:val="16"/>
                                    </w:rPr>
                                    <w:t xml:space="preserve"> </w:t>
                                  </w:r>
                                  <w:r>
                                    <w:rPr>
                                      <w:sz w:val="16"/>
                                    </w:rPr>
                                    <w:t>com</w:t>
                                  </w:r>
                                  <w:r>
                                    <w:rPr>
                                      <w:spacing w:val="-1"/>
                                      <w:sz w:val="16"/>
                                    </w:rPr>
                                    <w:t xml:space="preserve"> </w:t>
                                  </w:r>
                                  <w:r>
                                    <w:rPr>
                                      <w:sz w:val="16"/>
                                    </w:rPr>
                                    <w:t>Filtro</w:t>
                                  </w:r>
                                  <w:r>
                                    <w:rPr>
                                      <w:spacing w:val="-1"/>
                                      <w:sz w:val="16"/>
                                    </w:rPr>
                                    <w:t xml:space="preserve"> </w:t>
                                  </w:r>
                                  <w:r>
                                    <w:rPr>
                                      <w:sz w:val="16"/>
                                    </w:rPr>
                                    <w:t>18</w:t>
                                  </w:r>
                                  <w:r>
                                    <w:rPr>
                                      <w:spacing w:val="-1"/>
                                      <w:sz w:val="16"/>
                                    </w:rPr>
                                    <w:t xml:space="preserve"> </w:t>
                                  </w:r>
                                  <w:r>
                                    <w:rPr>
                                      <w:spacing w:val="-10"/>
                                      <w:sz w:val="16"/>
                                    </w:rPr>
                                    <w:t>G</w:t>
                                  </w:r>
                                </w:p>
                                <w:p w14:paraId="6574410E">
                                  <w:pPr>
                                    <w:pStyle w:val="11"/>
                                    <w:spacing w:before="116"/>
                                    <w:ind w:left="101"/>
                                    <w:rPr>
                                      <w:sz w:val="16"/>
                                    </w:rPr>
                                  </w:pPr>
                                  <w:r>
                                    <w:rPr>
                                      <w:sz w:val="16"/>
                                    </w:rPr>
                                    <w:t>Amiodarona,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200</w:t>
                                  </w:r>
                                  <w:r>
                                    <w:rPr>
                                      <w:spacing w:val="-1"/>
                                      <w:sz w:val="16"/>
                                    </w:rPr>
                                    <w:t xml:space="preserve"> </w:t>
                                  </w:r>
                                  <w:r>
                                    <w:rPr>
                                      <w:spacing w:val="-5"/>
                                      <w:sz w:val="16"/>
                                    </w:rPr>
                                    <w:t>mg</w:t>
                                  </w:r>
                                </w:p>
                              </w:tc>
                              <w:tc>
                                <w:tcPr>
                                  <w:tcW w:w="1462" w:type="dxa"/>
                                </w:tcPr>
                                <w:p w14:paraId="0DA57CF9">
                                  <w:pPr>
                                    <w:pStyle w:val="11"/>
                                    <w:spacing w:before="109"/>
                                    <w:rPr>
                                      <w:sz w:val="16"/>
                                    </w:rPr>
                                  </w:pPr>
                                </w:p>
                                <w:p w14:paraId="647D7CDD">
                                  <w:pPr>
                                    <w:pStyle w:val="11"/>
                                    <w:ind w:right="129"/>
                                    <w:jc w:val="right"/>
                                    <w:rPr>
                                      <w:sz w:val="16"/>
                                    </w:rPr>
                                  </w:pPr>
                                  <w:r>
                                    <w:rPr>
                                      <w:spacing w:val="-2"/>
                                      <w:sz w:val="16"/>
                                    </w:rPr>
                                    <w:t>182/24</w:t>
                                  </w:r>
                                </w:p>
                              </w:tc>
                              <w:tc>
                                <w:tcPr>
                                  <w:tcW w:w="940" w:type="dxa"/>
                                </w:tcPr>
                                <w:p w14:paraId="79D08D3A">
                                  <w:pPr>
                                    <w:pStyle w:val="11"/>
                                    <w:spacing w:before="109"/>
                                    <w:rPr>
                                      <w:sz w:val="16"/>
                                    </w:rPr>
                                  </w:pPr>
                                </w:p>
                                <w:p w14:paraId="08DB4E32">
                                  <w:pPr>
                                    <w:pStyle w:val="11"/>
                                    <w:ind w:left="55"/>
                                    <w:jc w:val="center"/>
                                    <w:rPr>
                                      <w:sz w:val="16"/>
                                    </w:rPr>
                                  </w:pPr>
                                  <w:r>
                                    <w:rPr>
                                      <w:spacing w:val="-2"/>
                                      <w:sz w:val="16"/>
                                    </w:rPr>
                                    <w:t>19/07/2024</w:t>
                                  </w:r>
                                </w:p>
                              </w:tc>
                              <w:tc>
                                <w:tcPr>
                                  <w:tcW w:w="2205" w:type="dxa"/>
                                </w:tcPr>
                                <w:p w14:paraId="5FE9FFF8">
                                  <w:pPr>
                                    <w:pStyle w:val="11"/>
                                    <w:spacing w:before="109"/>
                                    <w:rPr>
                                      <w:sz w:val="16"/>
                                    </w:rPr>
                                  </w:pPr>
                                </w:p>
                                <w:p w14:paraId="4ACDBADA">
                                  <w:pPr>
                                    <w:pStyle w:val="11"/>
                                    <w:ind w:left="81"/>
                                    <w:rPr>
                                      <w:sz w:val="16"/>
                                    </w:rPr>
                                  </w:pPr>
                                  <w:r>
                                    <w:rPr>
                                      <w:sz w:val="16"/>
                                    </w:rPr>
                                    <w:t>SEI-</w:t>
                                  </w:r>
                                  <w:r>
                                    <w:rPr>
                                      <w:spacing w:val="-2"/>
                                      <w:sz w:val="16"/>
                                    </w:rPr>
                                    <w:t>260007/006504/2024</w:t>
                                  </w:r>
                                </w:p>
                              </w:tc>
                              <w:tc>
                                <w:tcPr>
                                  <w:tcW w:w="1656" w:type="dxa"/>
                                </w:tcPr>
                                <w:p w14:paraId="62FC2AC8">
                                  <w:pPr>
                                    <w:pStyle w:val="11"/>
                                    <w:spacing w:before="109"/>
                                    <w:rPr>
                                      <w:sz w:val="16"/>
                                    </w:rPr>
                                  </w:pPr>
                                </w:p>
                                <w:p w14:paraId="779B3293">
                                  <w:pPr>
                                    <w:pStyle w:val="11"/>
                                    <w:ind w:left="65"/>
                                    <w:jc w:val="center"/>
                                    <w:rPr>
                                      <w:sz w:val="16"/>
                                    </w:rPr>
                                  </w:pPr>
                                  <w:r>
                                    <w:rPr>
                                      <w:sz w:val="16"/>
                                    </w:rPr>
                                    <w:t>R$</w:t>
                                  </w:r>
                                  <w:r>
                                    <w:rPr>
                                      <w:spacing w:val="-1"/>
                                      <w:sz w:val="16"/>
                                    </w:rPr>
                                    <w:t xml:space="preserve"> </w:t>
                                  </w:r>
                                  <w:r>
                                    <w:rPr>
                                      <w:spacing w:val="-4"/>
                                      <w:sz w:val="16"/>
                                    </w:rPr>
                                    <w:t>0,39</w:t>
                                  </w:r>
                                </w:p>
                              </w:tc>
                              <w:tc>
                                <w:tcPr>
                                  <w:tcW w:w="1252" w:type="dxa"/>
                                </w:tcPr>
                                <w:p w14:paraId="04DA96DB">
                                  <w:pPr>
                                    <w:pStyle w:val="11"/>
                                    <w:spacing w:before="109"/>
                                    <w:rPr>
                                      <w:sz w:val="16"/>
                                    </w:rPr>
                                  </w:pPr>
                                </w:p>
                                <w:p w14:paraId="4A4C6615">
                                  <w:pPr>
                                    <w:pStyle w:val="11"/>
                                    <w:ind w:left="8"/>
                                    <w:jc w:val="center"/>
                                    <w:rPr>
                                      <w:sz w:val="16"/>
                                    </w:rPr>
                                  </w:pPr>
                                  <w:r>
                                    <w:rPr>
                                      <w:spacing w:val="-2"/>
                                      <w:sz w:val="16"/>
                                    </w:rPr>
                                    <w:t>10.200</w:t>
                                  </w:r>
                                </w:p>
                              </w:tc>
                              <w:tc>
                                <w:tcPr>
                                  <w:tcW w:w="1402" w:type="dxa"/>
                                </w:tcPr>
                                <w:p w14:paraId="792F8C02">
                                  <w:pPr>
                                    <w:pStyle w:val="11"/>
                                    <w:spacing w:before="109"/>
                                    <w:rPr>
                                      <w:sz w:val="16"/>
                                    </w:rPr>
                                  </w:pPr>
                                </w:p>
                                <w:p w14:paraId="7D6E364A">
                                  <w:pPr>
                                    <w:pStyle w:val="11"/>
                                    <w:ind w:left="370"/>
                                    <w:jc w:val="center"/>
                                    <w:rPr>
                                      <w:sz w:val="16"/>
                                    </w:rPr>
                                  </w:pPr>
                                  <w:r>
                                    <w:rPr>
                                      <w:sz w:val="16"/>
                                    </w:rPr>
                                    <w:t>R$</w:t>
                                  </w:r>
                                  <w:r>
                                    <w:rPr>
                                      <w:spacing w:val="-1"/>
                                      <w:sz w:val="16"/>
                                    </w:rPr>
                                    <w:t xml:space="preserve"> </w:t>
                                  </w:r>
                                  <w:r>
                                    <w:rPr>
                                      <w:spacing w:val="-2"/>
                                      <w:sz w:val="16"/>
                                    </w:rPr>
                                    <w:t>3.978,00</w:t>
                                  </w:r>
                                </w:p>
                              </w:tc>
                            </w:tr>
                            <w:tr w14:paraId="1F3B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9" w:type="dxa"/>
                                </w:tcPr>
                                <w:p w14:paraId="2E94264C">
                                  <w:pPr>
                                    <w:pStyle w:val="11"/>
                                    <w:spacing w:before="62"/>
                                    <w:ind w:left="50"/>
                                    <w:rPr>
                                      <w:sz w:val="16"/>
                                    </w:rPr>
                                  </w:pPr>
                                  <w:r>
                                    <w:rPr>
                                      <w:spacing w:val="-10"/>
                                      <w:sz w:val="16"/>
                                    </w:rPr>
                                    <w:t>3</w:t>
                                  </w:r>
                                </w:p>
                              </w:tc>
                              <w:tc>
                                <w:tcPr>
                                  <w:tcW w:w="1116" w:type="dxa"/>
                                </w:tcPr>
                                <w:p w14:paraId="7B21B5B1">
                                  <w:pPr>
                                    <w:pStyle w:val="11"/>
                                    <w:spacing w:before="62"/>
                                    <w:ind w:left="140"/>
                                    <w:jc w:val="center"/>
                                    <w:rPr>
                                      <w:sz w:val="16"/>
                                    </w:rPr>
                                  </w:pPr>
                                  <w:r>
                                    <w:rPr>
                                      <w:spacing w:val="-5"/>
                                      <w:sz w:val="16"/>
                                    </w:rPr>
                                    <w:t>462</w:t>
                                  </w:r>
                                </w:p>
                              </w:tc>
                              <w:tc>
                                <w:tcPr>
                                  <w:tcW w:w="868" w:type="dxa"/>
                                </w:tcPr>
                                <w:p w14:paraId="6AA6802F">
                                  <w:pPr>
                                    <w:pStyle w:val="11"/>
                                    <w:spacing w:before="62"/>
                                    <w:ind w:left="186"/>
                                    <w:jc w:val="center"/>
                                    <w:rPr>
                                      <w:sz w:val="16"/>
                                    </w:rPr>
                                  </w:pPr>
                                  <w:r>
                                    <w:rPr>
                                      <w:spacing w:val="-2"/>
                                      <w:sz w:val="16"/>
                                    </w:rPr>
                                    <w:t>17663</w:t>
                                  </w:r>
                                </w:p>
                              </w:tc>
                              <w:tc>
                                <w:tcPr>
                                  <w:tcW w:w="3454" w:type="dxa"/>
                                </w:tcPr>
                                <w:p w14:paraId="645557A3">
                                  <w:pPr>
                                    <w:pStyle w:val="11"/>
                                    <w:spacing w:before="62"/>
                                    <w:ind w:left="101"/>
                                    <w:rPr>
                                      <w:sz w:val="16"/>
                                    </w:rPr>
                                  </w:pPr>
                                  <w:r>
                                    <w:rPr>
                                      <w:sz w:val="16"/>
                                    </w:rPr>
                                    <w:t>Espironolactona</w:t>
                                  </w:r>
                                  <w:r>
                                    <w:rPr>
                                      <w:spacing w:val="-1"/>
                                      <w:sz w:val="16"/>
                                    </w:rPr>
                                    <w:t xml:space="preserve"> </w:t>
                                  </w:r>
                                  <w:r>
                                    <w:rPr>
                                      <w:sz w:val="16"/>
                                    </w:rPr>
                                    <w:t>CP</w:t>
                                  </w:r>
                                  <w:r>
                                    <w:rPr>
                                      <w:spacing w:val="-6"/>
                                      <w:sz w:val="16"/>
                                    </w:rPr>
                                    <w:t xml:space="preserve"> </w:t>
                                  </w:r>
                                  <w:r>
                                    <w:rPr>
                                      <w:sz w:val="16"/>
                                    </w:rPr>
                                    <w:t>100</w:t>
                                  </w:r>
                                  <w:r>
                                    <w:rPr>
                                      <w:spacing w:val="-1"/>
                                      <w:sz w:val="16"/>
                                    </w:rPr>
                                    <w:t xml:space="preserve"> </w:t>
                                  </w:r>
                                  <w:r>
                                    <w:rPr>
                                      <w:spacing w:val="-5"/>
                                      <w:sz w:val="16"/>
                                    </w:rPr>
                                    <w:t>mg</w:t>
                                  </w:r>
                                </w:p>
                              </w:tc>
                              <w:tc>
                                <w:tcPr>
                                  <w:tcW w:w="1462" w:type="dxa"/>
                                </w:tcPr>
                                <w:p w14:paraId="2D04A1CF">
                                  <w:pPr>
                                    <w:pStyle w:val="11"/>
                                    <w:spacing w:before="62"/>
                                    <w:ind w:right="129"/>
                                    <w:jc w:val="right"/>
                                    <w:rPr>
                                      <w:sz w:val="16"/>
                                    </w:rPr>
                                  </w:pPr>
                                  <w:r>
                                    <w:rPr>
                                      <w:spacing w:val="-2"/>
                                      <w:sz w:val="16"/>
                                    </w:rPr>
                                    <w:t>126/24</w:t>
                                  </w:r>
                                </w:p>
                              </w:tc>
                              <w:tc>
                                <w:tcPr>
                                  <w:tcW w:w="940" w:type="dxa"/>
                                </w:tcPr>
                                <w:p w14:paraId="1058AD83">
                                  <w:pPr>
                                    <w:pStyle w:val="11"/>
                                    <w:spacing w:before="62"/>
                                    <w:ind w:left="55"/>
                                    <w:jc w:val="center"/>
                                    <w:rPr>
                                      <w:sz w:val="16"/>
                                    </w:rPr>
                                  </w:pPr>
                                  <w:r>
                                    <w:rPr>
                                      <w:spacing w:val="-2"/>
                                      <w:sz w:val="16"/>
                                    </w:rPr>
                                    <w:t>21/06/2024</w:t>
                                  </w:r>
                                </w:p>
                              </w:tc>
                              <w:tc>
                                <w:tcPr>
                                  <w:tcW w:w="2205" w:type="dxa"/>
                                </w:tcPr>
                                <w:p w14:paraId="7B091040">
                                  <w:pPr>
                                    <w:pStyle w:val="11"/>
                                    <w:spacing w:before="62"/>
                                    <w:ind w:left="81"/>
                                    <w:rPr>
                                      <w:sz w:val="16"/>
                                    </w:rPr>
                                  </w:pPr>
                                  <w:r>
                                    <w:rPr>
                                      <w:sz w:val="16"/>
                                    </w:rPr>
                                    <w:t>SEI-</w:t>
                                  </w:r>
                                  <w:r>
                                    <w:rPr>
                                      <w:spacing w:val="-2"/>
                                      <w:sz w:val="16"/>
                                    </w:rPr>
                                    <w:t>260007/005355/2024</w:t>
                                  </w:r>
                                </w:p>
                              </w:tc>
                              <w:tc>
                                <w:tcPr>
                                  <w:tcW w:w="1656" w:type="dxa"/>
                                </w:tcPr>
                                <w:p w14:paraId="362FD62B">
                                  <w:pPr>
                                    <w:pStyle w:val="11"/>
                                    <w:spacing w:before="62"/>
                                    <w:ind w:left="65"/>
                                    <w:jc w:val="center"/>
                                    <w:rPr>
                                      <w:sz w:val="16"/>
                                    </w:rPr>
                                  </w:pPr>
                                  <w:r>
                                    <w:rPr>
                                      <w:sz w:val="16"/>
                                    </w:rPr>
                                    <w:t>R$</w:t>
                                  </w:r>
                                  <w:r>
                                    <w:rPr>
                                      <w:spacing w:val="-1"/>
                                      <w:sz w:val="16"/>
                                    </w:rPr>
                                    <w:t xml:space="preserve"> </w:t>
                                  </w:r>
                                  <w:r>
                                    <w:rPr>
                                      <w:spacing w:val="-4"/>
                                      <w:sz w:val="16"/>
                                    </w:rPr>
                                    <w:t>0,75</w:t>
                                  </w:r>
                                </w:p>
                              </w:tc>
                              <w:tc>
                                <w:tcPr>
                                  <w:tcW w:w="1252" w:type="dxa"/>
                                </w:tcPr>
                                <w:p w14:paraId="3F05AF6D">
                                  <w:pPr>
                                    <w:pStyle w:val="11"/>
                                    <w:spacing w:before="62"/>
                                    <w:ind w:left="8"/>
                                    <w:jc w:val="center"/>
                                    <w:rPr>
                                      <w:sz w:val="16"/>
                                    </w:rPr>
                                  </w:pPr>
                                  <w:r>
                                    <w:rPr>
                                      <w:spacing w:val="-2"/>
                                      <w:sz w:val="16"/>
                                    </w:rPr>
                                    <w:t>2.400</w:t>
                                  </w:r>
                                </w:p>
                              </w:tc>
                              <w:tc>
                                <w:tcPr>
                                  <w:tcW w:w="1402" w:type="dxa"/>
                                </w:tcPr>
                                <w:p w14:paraId="068F0D3C">
                                  <w:pPr>
                                    <w:pStyle w:val="11"/>
                                    <w:spacing w:before="62"/>
                                    <w:ind w:left="370"/>
                                    <w:jc w:val="center"/>
                                    <w:rPr>
                                      <w:sz w:val="16"/>
                                    </w:rPr>
                                  </w:pPr>
                                  <w:r>
                                    <w:rPr>
                                      <w:sz w:val="16"/>
                                    </w:rPr>
                                    <w:t>R$</w:t>
                                  </w:r>
                                  <w:r>
                                    <w:rPr>
                                      <w:spacing w:val="-1"/>
                                      <w:sz w:val="16"/>
                                    </w:rPr>
                                    <w:t xml:space="preserve"> </w:t>
                                  </w:r>
                                  <w:r>
                                    <w:rPr>
                                      <w:spacing w:val="-2"/>
                                      <w:sz w:val="16"/>
                                    </w:rPr>
                                    <w:t>1.800,00</w:t>
                                  </w:r>
                                </w:p>
                              </w:tc>
                            </w:tr>
                            <w:tr w14:paraId="6CBE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646322AE">
                                  <w:pPr>
                                    <w:pStyle w:val="11"/>
                                    <w:spacing w:before="54"/>
                                    <w:ind w:left="50"/>
                                    <w:rPr>
                                      <w:sz w:val="16"/>
                                    </w:rPr>
                                  </w:pPr>
                                  <w:r>
                                    <w:rPr>
                                      <w:spacing w:val="-10"/>
                                      <w:sz w:val="16"/>
                                    </w:rPr>
                                    <w:t>4</w:t>
                                  </w:r>
                                </w:p>
                              </w:tc>
                              <w:tc>
                                <w:tcPr>
                                  <w:tcW w:w="1116" w:type="dxa"/>
                                </w:tcPr>
                                <w:p w14:paraId="4DCAD943">
                                  <w:pPr>
                                    <w:pStyle w:val="11"/>
                                    <w:spacing w:before="54"/>
                                    <w:ind w:left="140"/>
                                    <w:jc w:val="center"/>
                                    <w:rPr>
                                      <w:sz w:val="16"/>
                                    </w:rPr>
                                  </w:pPr>
                                  <w:r>
                                    <w:rPr>
                                      <w:spacing w:val="-5"/>
                                      <w:sz w:val="16"/>
                                    </w:rPr>
                                    <w:t>463</w:t>
                                  </w:r>
                                </w:p>
                              </w:tc>
                              <w:tc>
                                <w:tcPr>
                                  <w:tcW w:w="868" w:type="dxa"/>
                                </w:tcPr>
                                <w:p w14:paraId="1E76FF1F">
                                  <w:pPr>
                                    <w:pStyle w:val="11"/>
                                    <w:spacing w:before="54"/>
                                    <w:ind w:left="186"/>
                                    <w:jc w:val="center"/>
                                    <w:rPr>
                                      <w:sz w:val="16"/>
                                    </w:rPr>
                                  </w:pPr>
                                  <w:r>
                                    <w:rPr>
                                      <w:spacing w:val="-2"/>
                                      <w:sz w:val="16"/>
                                    </w:rPr>
                                    <w:t>17664</w:t>
                                  </w:r>
                                </w:p>
                              </w:tc>
                              <w:tc>
                                <w:tcPr>
                                  <w:tcW w:w="3454" w:type="dxa"/>
                                </w:tcPr>
                                <w:p w14:paraId="607C37BA">
                                  <w:pPr>
                                    <w:pStyle w:val="11"/>
                                    <w:spacing w:before="54"/>
                                    <w:ind w:left="101"/>
                                    <w:rPr>
                                      <w:sz w:val="16"/>
                                    </w:rPr>
                                  </w:pPr>
                                  <w:r>
                                    <w:rPr>
                                      <w:sz w:val="16"/>
                                    </w:rPr>
                                    <w:t>Espironolactona</w:t>
                                  </w:r>
                                  <w:r>
                                    <w:rPr>
                                      <w:spacing w:val="-1"/>
                                      <w:sz w:val="16"/>
                                    </w:rPr>
                                    <w:t xml:space="preserve"> </w:t>
                                  </w:r>
                                  <w:r>
                                    <w:rPr>
                                      <w:sz w:val="16"/>
                                    </w:rPr>
                                    <w:t>CP</w:t>
                                  </w:r>
                                  <w:r>
                                    <w:rPr>
                                      <w:spacing w:val="-6"/>
                                      <w:sz w:val="16"/>
                                    </w:rPr>
                                    <w:t xml:space="preserve"> </w:t>
                                  </w:r>
                                  <w:r>
                                    <w:rPr>
                                      <w:sz w:val="16"/>
                                    </w:rPr>
                                    <w:t>25</w:t>
                                  </w:r>
                                  <w:r>
                                    <w:rPr>
                                      <w:spacing w:val="-1"/>
                                      <w:sz w:val="16"/>
                                    </w:rPr>
                                    <w:t xml:space="preserve"> </w:t>
                                  </w:r>
                                  <w:r>
                                    <w:rPr>
                                      <w:spacing w:val="-5"/>
                                      <w:sz w:val="16"/>
                                    </w:rPr>
                                    <w:t>mg</w:t>
                                  </w:r>
                                </w:p>
                              </w:tc>
                              <w:tc>
                                <w:tcPr>
                                  <w:tcW w:w="1462" w:type="dxa"/>
                                </w:tcPr>
                                <w:p w14:paraId="0717DF65">
                                  <w:pPr>
                                    <w:pStyle w:val="11"/>
                                    <w:spacing w:before="54"/>
                                    <w:ind w:right="129"/>
                                    <w:jc w:val="right"/>
                                    <w:rPr>
                                      <w:sz w:val="16"/>
                                    </w:rPr>
                                  </w:pPr>
                                  <w:r>
                                    <w:rPr>
                                      <w:spacing w:val="-2"/>
                                      <w:sz w:val="16"/>
                                    </w:rPr>
                                    <w:t>126/24</w:t>
                                  </w:r>
                                </w:p>
                              </w:tc>
                              <w:tc>
                                <w:tcPr>
                                  <w:tcW w:w="940" w:type="dxa"/>
                                </w:tcPr>
                                <w:p w14:paraId="0E695A55">
                                  <w:pPr>
                                    <w:pStyle w:val="11"/>
                                    <w:spacing w:before="54"/>
                                    <w:ind w:left="55"/>
                                    <w:jc w:val="center"/>
                                    <w:rPr>
                                      <w:sz w:val="16"/>
                                    </w:rPr>
                                  </w:pPr>
                                  <w:r>
                                    <w:rPr>
                                      <w:spacing w:val="-2"/>
                                      <w:sz w:val="16"/>
                                    </w:rPr>
                                    <w:t>21/06/2024</w:t>
                                  </w:r>
                                </w:p>
                              </w:tc>
                              <w:tc>
                                <w:tcPr>
                                  <w:tcW w:w="2205" w:type="dxa"/>
                                </w:tcPr>
                                <w:p w14:paraId="472A8A06">
                                  <w:pPr>
                                    <w:pStyle w:val="11"/>
                                    <w:spacing w:before="54"/>
                                    <w:ind w:left="81"/>
                                    <w:rPr>
                                      <w:sz w:val="16"/>
                                    </w:rPr>
                                  </w:pPr>
                                  <w:r>
                                    <w:rPr>
                                      <w:sz w:val="16"/>
                                    </w:rPr>
                                    <w:t>SEI-</w:t>
                                  </w:r>
                                  <w:r>
                                    <w:rPr>
                                      <w:spacing w:val="-2"/>
                                      <w:sz w:val="16"/>
                                    </w:rPr>
                                    <w:t>260007/005355/2024</w:t>
                                  </w:r>
                                </w:p>
                              </w:tc>
                              <w:tc>
                                <w:tcPr>
                                  <w:tcW w:w="1656" w:type="dxa"/>
                                </w:tcPr>
                                <w:p w14:paraId="27BCF438">
                                  <w:pPr>
                                    <w:pStyle w:val="11"/>
                                    <w:spacing w:before="54"/>
                                    <w:ind w:left="65"/>
                                    <w:jc w:val="center"/>
                                    <w:rPr>
                                      <w:sz w:val="16"/>
                                    </w:rPr>
                                  </w:pPr>
                                  <w:r>
                                    <w:rPr>
                                      <w:sz w:val="16"/>
                                    </w:rPr>
                                    <w:t>R$</w:t>
                                  </w:r>
                                  <w:r>
                                    <w:rPr>
                                      <w:spacing w:val="-1"/>
                                      <w:sz w:val="16"/>
                                    </w:rPr>
                                    <w:t xml:space="preserve"> </w:t>
                                  </w:r>
                                  <w:r>
                                    <w:rPr>
                                      <w:spacing w:val="-4"/>
                                      <w:sz w:val="16"/>
                                    </w:rPr>
                                    <w:t>0,18</w:t>
                                  </w:r>
                                </w:p>
                              </w:tc>
                              <w:tc>
                                <w:tcPr>
                                  <w:tcW w:w="1252" w:type="dxa"/>
                                </w:tcPr>
                                <w:p w14:paraId="2B3C62E6">
                                  <w:pPr>
                                    <w:pStyle w:val="11"/>
                                    <w:spacing w:before="54"/>
                                    <w:ind w:left="8"/>
                                    <w:jc w:val="center"/>
                                    <w:rPr>
                                      <w:sz w:val="16"/>
                                    </w:rPr>
                                  </w:pPr>
                                  <w:r>
                                    <w:rPr>
                                      <w:spacing w:val="-2"/>
                                      <w:sz w:val="16"/>
                                    </w:rPr>
                                    <w:t>17.900</w:t>
                                  </w:r>
                                </w:p>
                              </w:tc>
                              <w:tc>
                                <w:tcPr>
                                  <w:tcW w:w="1402" w:type="dxa"/>
                                </w:tcPr>
                                <w:p w14:paraId="0AAFC7C3">
                                  <w:pPr>
                                    <w:pStyle w:val="11"/>
                                    <w:spacing w:before="54"/>
                                    <w:ind w:left="370"/>
                                    <w:jc w:val="center"/>
                                    <w:rPr>
                                      <w:sz w:val="16"/>
                                    </w:rPr>
                                  </w:pPr>
                                  <w:r>
                                    <w:rPr>
                                      <w:sz w:val="16"/>
                                    </w:rPr>
                                    <w:t>R$</w:t>
                                  </w:r>
                                  <w:r>
                                    <w:rPr>
                                      <w:spacing w:val="-1"/>
                                      <w:sz w:val="16"/>
                                    </w:rPr>
                                    <w:t xml:space="preserve"> </w:t>
                                  </w:r>
                                  <w:r>
                                    <w:rPr>
                                      <w:spacing w:val="-2"/>
                                      <w:sz w:val="16"/>
                                    </w:rPr>
                                    <w:t>3.186,20</w:t>
                                  </w:r>
                                </w:p>
                              </w:tc>
                            </w:tr>
                            <w:tr w14:paraId="410E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089DEDF2">
                                  <w:pPr>
                                    <w:pStyle w:val="11"/>
                                    <w:spacing w:before="54"/>
                                    <w:ind w:left="50"/>
                                    <w:rPr>
                                      <w:sz w:val="16"/>
                                    </w:rPr>
                                  </w:pPr>
                                  <w:r>
                                    <w:rPr>
                                      <w:spacing w:val="-10"/>
                                      <w:sz w:val="16"/>
                                    </w:rPr>
                                    <w:t>5</w:t>
                                  </w:r>
                                </w:p>
                              </w:tc>
                              <w:tc>
                                <w:tcPr>
                                  <w:tcW w:w="1116" w:type="dxa"/>
                                </w:tcPr>
                                <w:p w14:paraId="17C1F762">
                                  <w:pPr>
                                    <w:pStyle w:val="11"/>
                                    <w:spacing w:before="54"/>
                                    <w:ind w:left="140"/>
                                    <w:jc w:val="center"/>
                                    <w:rPr>
                                      <w:sz w:val="16"/>
                                    </w:rPr>
                                  </w:pPr>
                                  <w:r>
                                    <w:rPr>
                                      <w:spacing w:val="-5"/>
                                      <w:sz w:val="16"/>
                                    </w:rPr>
                                    <w:t>465</w:t>
                                  </w:r>
                                </w:p>
                              </w:tc>
                              <w:tc>
                                <w:tcPr>
                                  <w:tcW w:w="868" w:type="dxa"/>
                                </w:tcPr>
                                <w:p w14:paraId="336DA315">
                                  <w:pPr>
                                    <w:pStyle w:val="11"/>
                                    <w:spacing w:before="54"/>
                                    <w:ind w:left="186"/>
                                    <w:jc w:val="center"/>
                                    <w:rPr>
                                      <w:sz w:val="16"/>
                                    </w:rPr>
                                  </w:pPr>
                                  <w:r>
                                    <w:rPr>
                                      <w:spacing w:val="-2"/>
                                      <w:sz w:val="16"/>
                                    </w:rPr>
                                    <w:t>17751</w:t>
                                  </w:r>
                                </w:p>
                              </w:tc>
                              <w:tc>
                                <w:tcPr>
                                  <w:tcW w:w="3454" w:type="dxa"/>
                                </w:tcPr>
                                <w:p w14:paraId="3EAE6A14">
                                  <w:pPr>
                                    <w:pStyle w:val="11"/>
                                    <w:spacing w:before="54"/>
                                    <w:ind w:left="101"/>
                                    <w:rPr>
                                      <w:sz w:val="16"/>
                                    </w:rPr>
                                  </w:pPr>
                                  <w:r>
                                    <w:rPr>
                                      <w:sz w:val="16"/>
                                    </w:rPr>
                                    <w:t>Furosemida</w:t>
                                  </w:r>
                                  <w:r>
                                    <w:rPr>
                                      <w:spacing w:val="-1"/>
                                      <w:sz w:val="16"/>
                                    </w:rPr>
                                    <w:t xml:space="preserve"> </w:t>
                                  </w:r>
                                  <w:r>
                                    <w:rPr>
                                      <w:sz w:val="16"/>
                                    </w:rPr>
                                    <w:t>CP</w:t>
                                  </w:r>
                                  <w:r>
                                    <w:rPr>
                                      <w:spacing w:val="-6"/>
                                      <w:sz w:val="16"/>
                                    </w:rPr>
                                    <w:t xml:space="preserve"> </w:t>
                                  </w:r>
                                  <w:r>
                                    <w:rPr>
                                      <w:sz w:val="16"/>
                                    </w:rPr>
                                    <w:t>40</w:t>
                                  </w:r>
                                  <w:r>
                                    <w:rPr>
                                      <w:spacing w:val="-1"/>
                                      <w:sz w:val="16"/>
                                    </w:rPr>
                                    <w:t xml:space="preserve"> </w:t>
                                  </w:r>
                                  <w:r>
                                    <w:rPr>
                                      <w:spacing w:val="-5"/>
                                      <w:sz w:val="16"/>
                                    </w:rPr>
                                    <w:t>mg</w:t>
                                  </w:r>
                                </w:p>
                              </w:tc>
                              <w:tc>
                                <w:tcPr>
                                  <w:tcW w:w="1462" w:type="dxa"/>
                                </w:tcPr>
                                <w:p w14:paraId="7AFCF843">
                                  <w:pPr>
                                    <w:pStyle w:val="11"/>
                                    <w:spacing w:before="54"/>
                                    <w:ind w:right="129"/>
                                    <w:jc w:val="right"/>
                                    <w:rPr>
                                      <w:sz w:val="16"/>
                                    </w:rPr>
                                  </w:pPr>
                                  <w:r>
                                    <w:rPr>
                                      <w:spacing w:val="-2"/>
                                      <w:sz w:val="16"/>
                                    </w:rPr>
                                    <w:t>126/24</w:t>
                                  </w:r>
                                </w:p>
                              </w:tc>
                              <w:tc>
                                <w:tcPr>
                                  <w:tcW w:w="940" w:type="dxa"/>
                                </w:tcPr>
                                <w:p w14:paraId="0BFF0FBC">
                                  <w:pPr>
                                    <w:pStyle w:val="11"/>
                                    <w:spacing w:before="54"/>
                                    <w:ind w:left="55"/>
                                    <w:jc w:val="center"/>
                                    <w:rPr>
                                      <w:sz w:val="16"/>
                                    </w:rPr>
                                  </w:pPr>
                                  <w:r>
                                    <w:rPr>
                                      <w:spacing w:val="-2"/>
                                      <w:sz w:val="16"/>
                                    </w:rPr>
                                    <w:t>21/06/2024</w:t>
                                  </w:r>
                                </w:p>
                              </w:tc>
                              <w:tc>
                                <w:tcPr>
                                  <w:tcW w:w="2205" w:type="dxa"/>
                                </w:tcPr>
                                <w:p w14:paraId="018C059D">
                                  <w:pPr>
                                    <w:pStyle w:val="11"/>
                                    <w:spacing w:before="54"/>
                                    <w:ind w:left="81"/>
                                    <w:rPr>
                                      <w:sz w:val="16"/>
                                    </w:rPr>
                                  </w:pPr>
                                  <w:r>
                                    <w:rPr>
                                      <w:sz w:val="16"/>
                                    </w:rPr>
                                    <w:t>SEI-</w:t>
                                  </w:r>
                                  <w:r>
                                    <w:rPr>
                                      <w:spacing w:val="-2"/>
                                      <w:sz w:val="16"/>
                                    </w:rPr>
                                    <w:t>260007/005355/2024</w:t>
                                  </w:r>
                                </w:p>
                              </w:tc>
                              <w:tc>
                                <w:tcPr>
                                  <w:tcW w:w="1656" w:type="dxa"/>
                                </w:tcPr>
                                <w:p w14:paraId="544BBCC5">
                                  <w:pPr>
                                    <w:pStyle w:val="11"/>
                                    <w:spacing w:before="54"/>
                                    <w:ind w:left="65"/>
                                    <w:jc w:val="center"/>
                                    <w:rPr>
                                      <w:sz w:val="16"/>
                                    </w:rPr>
                                  </w:pPr>
                                  <w:r>
                                    <w:rPr>
                                      <w:sz w:val="16"/>
                                    </w:rPr>
                                    <w:t>R$</w:t>
                                  </w:r>
                                  <w:r>
                                    <w:rPr>
                                      <w:spacing w:val="-1"/>
                                      <w:sz w:val="16"/>
                                    </w:rPr>
                                    <w:t xml:space="preserve"> </w:t>
                                  </w:r>
                                  <w:r>
                                    <w:rPr>
                                      <w:spacing w:val="-4"/>
                                      <w:sz w:val="16"/>
                                    </w:rPr>
                                    <w:t>0,06</w:t>
                                  </w:r>
                                </w:p>
                              </w:tc>
                              <w:tc>
                                <w:tcPr>
                                  <w:tcW w:w="1252" w:type="dxa"/>
                                </w:tcPr>
                                <w:p w14:paraId="13E45297">
                                  <w:pPr>
                                    <w:pStyle w:val="11"/>
                                    <w:spacing w:before="54"/>
                                    <w:ind w:left="8"/>
                                    <w:jc w:val="center"/>
                                    <w:rPr>
                                      <w:sz w:val="16"/>
                                    </w:rPr>
                                  </w:pPr>
                                  <w:r>
                                    <w:rPr>
                                      <w:spacing w:val="-2"/>
                                      <w:sz w:val="16"/>
                                    </w:rPr>
                                    <w:t>24.000</w:t>
                                  </w:r>
                                </w:p>
                              </w:tc>
                              <w:tc>
                                <w:tcPr>
                                  <w:tcW w:w="1402" w:type="dxa"/>
                                </w:tcPr>
                                <w:p w14:paraId="58C7D0BB">
                                  <w:pPr>
                                    <w:pStyle w:val="11"/>
                                    <w:spacing w:before="54"/>
                                    <w:ind w:left="370"/>
                                    <w:jc w:val="center"/>
                                    <w:rPr>
                                      <w:sz w:val="16"/>
                                    </w:rPr>
                                  </w:pPr>
                                  <w:r>
                                    <w:rPr>
                                      <w:sz w:val="16"/>
                                    </w:rPr>
                                    <w:t>R$</w:t>
                                  </w:r>
                                  <w:r>
                                    <w:rPr>
                                      <w:spacing w:val="-1"/>
                                      <w:sz w:val="16"/>
                                    </w:rPr>
                                    <w:t xml:space="preserve"> </w:t>
                                  </w:r>
                                  <w:r>
                                    <w:rPr>
                                      <w:spacing w:val="-2"/>
                                      <w:sz w:val="16"/>
                                    </w:rPr>
                                    <w:t>1.440,00</w:t>
                                  </w:r>
                                </w:p>
                              </w:tc>
                            </w:tr>
                            <w:tr w14:paraId="22E0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191FABF0">
                                  <w:pPr>
                                    <w:pStyle w:val="11"/>
                                    <w:spacing w:before="54"/>
                                    <w:ind w:left="50"/>
                                    <w:rPr>
                                      <w:sz w:val="16"/>
                                    </w:rPr>
                                  </w:pPr>
                                  <w:r>
                                    <w:rPr>
                                      <w:spacing w:val="-10"/>
                                      <w:sz w:val="16"/>
                                    </w:rPr>
                                    <w:t>6</w:t>
                                  </w:r>
                                </w:p>
                              </w:tc>
                              <w:tc>
                                <w:tcPr>
                                  <w:tcW w:w="1116" w:type="dxa"/>
                                </w:tcPr>
                                <w:p w14:paraId="04487788">
                                  <w:pPr>
                                    <w:pStyle w:val="11"/>
                                    <w:spacing w:before="54"/>
                                    <w:ind w:left="140"/>
                                    <w:jc w:val="center"/>
                                    <w:rPr>
                                      <w:sz w:val="16"/>
                                    </w:rPr>
                                  </w:pPr>
                                  <w:r>
                                    <w:rPr>
                                      <w:spacing w:val="-5"/>
                                      <w:sz w:val="16"/>
                                    </w:rPr>
                                    <w:t>431</w:t>
                                  </w:r>
                                </w:p>
                              </w:tc>
                              <w:tc>
                                <w:tcPr>
                                  <w:tcW w:w="868" w:type="dxa"/>
                                </w:tcPr>
                                <w:p w14:paraId="08EBA2EE">
                                  <w:pPr>
                                    <w:pStyle w:val="11"/>
                                    <w:spacing w:before="54"/>
                                    <w:ind w:left="186"/>
                                    <w:jc w:val="center"/>
                                    <w:rPr>
                                      <w:sz w:val="16"/>
                                    </w:rPr>
                                  </w:pPr>
                                  <w:r>
                                    <w:rPr>
                                      <w:spacing w:val="-2"/>
                                      <w:sz w:val="16"/>
                                    </w:rPr>
                                    <w:t>58230</w:t>
                                  </w:r>
                                </w:p>
                              </w:tc>
                              <w:tc>
                                <w:tcPr>
                                  <w:tcW w:w="3454" w:type="dxa"/>
                                </w:tcPr>
                                <w:p w14:paraId="3153BC73">
                                  <w:pPr>
                                    <w:pStyle w:val="11"/>
                                    <w:spacing w:before="54"/>
                                    <w:ind w:left="101"/>
                                    <w:rPr>
                                      <w:sz w:val="16"/>
                                    </w:rPr>
                                  </w:pPr>
                                  <w:r>
                                    <w:rPr>
                                      <w:sz w:val="16"/>
                                    </w:rPr>
                                    <w:t>Nifedipino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7"/>
                                      <w:sz w:val="16"/>
                                    </w:rPr>
                                    <w:t>mg</w:t>
                                  </w:r>
                                </w:p>
                              </w:tc>
                              <w:tc>
                                <w:tcPr>
                                  <w:tcW w:w="1462" w:type="dxa"/>
                                </w:tcPr>
                                <w:p w14:paraId="7E046EA5">
                                  <w:pPr>
                                    <w:pStyle w:val="11"/>
                                    <w:spacing w:before="54"/>
                                    <w:ind w:right="129"/>
                                    <w:jc w:val="right"/>
                                    <w:rPr>
                                      <w:sz w:val="16"/>
                                    </w:rPr>
                                  </w:pPr>
                                  <w:r>
                                    <w:rPr>
                                      <w:spacing w:val="-2"/>
                                      <w:sz w:val="16"/>
                                    </w:rPr>
                                    <w:t>193/24</w:t>
                                  </w:r>
                                </w:p>
                              </w:tc>
                              <w:tc>
                                <w:tcPr>
                                  <w:tcW w:w="940" w:type="dxa"/>
                                </w:tcPr>
                                <w:p w14:paraId="058C1E58">
                                  <w:pPr>
                                    <w:pStyle w:val="11"/>
                                    <w:spacing w:before="54"/>
                                    <w:ind w:left="55"/>
                                    <w:jc w:val="center"/>
                                    <w:rPr>
                                      <w:sz w:val="16"/>
                                    </w:rPr>
                                  </w:pPr>
                                  <w:r>
                                    <w:rPr>
                                      <w:spacing w:val="-2"/>
                                      <w:sz w:val="16"/>
                                    </w:rPr>
                                    <w:t>26/07/2024</w:t>
                                  </w:r>
                                </w:p>
                              </w:tc>
                              <w:tc>
                                <w:tcPr>
                                  <w:tcW w:w="2205" w:type="dxa"/>
                                </w:tcPr>
                                <w:p w14:paraId="2ACFF35D">
                                  <w:pPr>
                                    <w:pStyle w:val="11"/>
                                    <w:spacing w:before="54"/>
                                    <w:ind w:left="81"/>
                                    <w:rPr>
                                      <w:sz w:val="16"/>
                                    </w:rPr>
                                  </w:pPr>
                                  <w:r>
                                    <w:rPr>
                                      <w:sz w:val="16"/>
                                    </w:rPr>
                                    <w:t>SEI-</w:t>
                                  </w:r>
                                  <w:r>
                                    <w:rPr>
                                      <w:spacing w:val="-2"/>
                                      <w:sz w:val="16"/>
                                    </w:rPr>
                                    <w:t>260007/005429/2024</w:t>
                                  </w:r>
                                </w:p>
                              </w:tc>
                              <w:tc>
                                <w:tcPr>
                                  <w:tcW w:w="1656" w:type="dxa"/>
                                </w:tcPr>
                                <w:p w14:paraId="1654AF22">
                                  <w:pPr>
                                    <w:pStyle w:val="11"/>
                                    <w:spacing w:before="54"/>
                                    <w:ind w:left="65"/>
                                    <w:jc w:val="center"/>
                                    <w:rPr>
                                      <w:sz w:val="16"/>
                                    </w:rPr>
                                  </w:pPr>
                                  <w:r>
                                    <w:rPr>
                                      <w:sz w:val="16"/>
                                    </w:rPr>
                                    <w:t>R$</w:t>
                                  </w:r>
                                  <w:r>
                                    <w:rPr>
                                      <w:spacing w:val="-1"/>
                                      <w:sz w:val="16"/>
                                    </w:rPr>
                                    <w:t xml:space="preserve"> </w:t>
                                  </w:r>
                                  <w:r>
                                    <w:rPr>
                                      <w:spacing w:val="-4"/>
                                      <w:sz w:val="16"/>
                                    </w:rPr>
                                    <w:t>0,25</w:t>
                                  </w:r>
                                </w:p>
                              </w:tc>
                              <w:tc>
                                <w:tcPr>
                                  <w:tcW w:w="1252" w:type="dxa"/>
                                </w:tcPr>
                                <w:p w14:paraId="33860C9C">
                                  <w:pPr>
                                    <w:pStyle w:val="11"/>
                                    <w:spacing w:before="54"/>
                                    <w:ind w:left="8"/>
                                    <w:jc w:val="center"/>
                                    <w:rPr>
                                      <w:sz w:val="16"/>
                                    </w:rPr>
                                  </w:pPr>
                                  <w:r>
                                    <w:rPr>
                                      <w:spacing w:val="-2"/>
                                      <w:sz w:val="16"/>
                                    </w:rPr>
                                    <w:t>2.600</w:t>
                                  </w:r>
                                </w:p>
                              </w:tc>
                              <w:tc>
                                <w:tcPr>
                                  <w:tcW w:w="1402" w:type="dxa"/>
                                </w:tcPr>
                                <w:p w14:paraId="2B9798A7">
                                  <w:pPr>
                                    <w:pStyle w:val="11"/>
                                    <w:spacing w:before="54"/>
                                    <w:ind w:left="370"/>
                                    <w:jc w:val="center"/>
                                    <w:rPr>
                                      <w:sz w:val="16"/>
                                    </w:rPr>
                                  </w:pPr>
                                  <w:r>
                                    <w:rPr>
                                      <w:sz w:val="16"/>
                                    </w:rPr>
                                    <w:t>R$</w:t>
                                  </w:r>
                                  <w:r>
                                    <w:rPr>
                                      <w:spacing w:val="-1"/>
                                      <w:sz w:val="16"/>
                                    </w:rPr>
                                    <w:t xml:space="preserve"> </w:t>
                                  </w:r>
                                  <w:r>
                                    <w:rPr>
                                      <w:spacing w:val="-2"/>
                                      <w:sz w:val="16"/>
                                    </w:rPr>
                                    <w:t>650,00</w:t>
                                  </w:r>
                                </w:p>
                              </w:tc>
                            </w:tr>
                            <w:tr w14:paraId="5FAD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445B5A24">
                                  <w:pPr>
                                    <w:pStyle w:val="11"/>
                                    <w:spacing w:before="54"/>
                                    <w:ind w:left="50"/>
                                    <w:rPr>
                                      <w:sz w:val="16"/>
                                    </w:rPr>
                                  </w:pPr>
                                  <w:r>
                                    <w:rPr>
                                      <w:spacing w:val="-10"/>
                                      <w:sz w:val="16"/>
                                    </w:rPr>
                                    <w:t>7</w:t>
                                  </w:r>
                                </w:p>
                              </w:tc>
                              <w:tc>
                                <w:tcPr>
                                  <w:tcW w:w="1116" w:type="dxa"/>
                                </w:tcPr>
                                <w:p w14:paraId="0DE401E9">
                                  <w:pPr>
                                    <w:pStyle w:val="11"/>
                                    <w:spacing w:before="54"/>
                                    <w:ind w:left="140"/>
                                    <w:jc w:val="center"/>
                                    <w:rPr>
                                      <w:sz w:val="16"/>
                                    </w:rPr>
                                  </w:pPr>
                                  <w:r>
                                    <w:rPr>
                                      <w:spacing w:val="-5"/>
                                      <w:sz w:val="16"/>
                                    </w:rPr>
                                    <w:t>432</w:t>
                                  </w:r>
                                </w:p>
                              </w:tc>
                              <w:tc>
                                <w:tcPr>
                                  <w:tcW w:w="868" w:type="dxa"/>
                                </w:tcPr>
                                <w:p w14:paraId="2F789A2D">
                                  <w:pPr>
                                    <w:pStyle w:val="11"/>
                                    <w:spacing w:before="54"/>
                                    <w:ind w:left="186"/>
                                    <w:jc w:val="center"/>
                                    <w:rPr>
                                      <w:sz w:val="16"/>
                                    </w:rPr>
                                  </w:pPr>
                                  <w:r>
                                    <w:rPr>
                                      <w:spacing w:val="-2"/>
                                      <w:sz w:val="16"/>
                                    </w:rPr>
                                    <w:t>65819</w:t>
                                  </w:r>
                                </w:p>
                              </w:tc>
                              <w:tc>
                                <w:tcPr>
                                  <w:tcW w:w="3454" w:type="dxa"/>
                                </w:tcPr>
                                <w:p w14:paraId="25984DFF">
                                  <w:pPr>
                                    <w:pStyle w:val="11"/>
                                    <w:spacing w:before="54"/>
                                    <w:ind w:left="101"/>
                                    <w:rPr>
                                      <w:sz w:val="16"/>
                                    </w:rPr>
                                  </w:pPr>
                                  <w:r>
                                    <w:rPr>
                                      <w:sz w:val="16"/>
                                    </w:rPr>
                                    <w:t>Nifedipino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lib</w:t>
                                  </w:r>
                                  <w:r>
                                    <w:rPr>
                                      <w:spacing w:val="-1"/>
                                      <w:sz w:val="16"/>
                                    </w:rPr>
                                    <w:t xml:space="preserve"> </w:t>
                                  </w:r>
                                  <w:r>
                                    <w:rPr>
                                      <w:spacing w:val="-2"/>
                                      <w:sz w:val="16"/>
                                    </w:rPr>
                                    <w:t>controlada</w:t>
                                  </w:r>
                                </w:p>
                              </w:tc>
                              <w:tc>
                                <w:tcPr>
                                  <w:tcW w:w="1462" w:type="dxa"/>
                                </w:tcPr>
                                <w:p w14:paraId="0447E279">
                                  <w:pPr>
                                    <w:pStyle w:val="11"/>
                                    <w:spacing w:before="54"/>
                                    <w:ind w:right="129"/>
                                    <w:jc w:val="right"/>
                                    <w:rPr>
                                      <w:sz w:val="16"/>
                                    </w:rPr>
                                  </w:pPr>
                                  <w:r>
                                    <w:rPr>
                                      <w:spacing w:val="-2"/>
                                      <w:sz w:val="16"/>
                                    </w:rPr>
                                    <w:t>181/24</w:t>
                                  </w:r>
                                </w:p>
                              </w:tc>
                              <w:tc>
                                <w:tcPr>
                                  <w:tcW w:w="940" w:type="dxa"/>
                                </w:tcPr>
                                <w:p w14:paraId="45FA6791">
                                  <w:pPr>
                                    <w:pStyle w:val="11"/>
                                    <w:spacing w:before="54"/>
                                    <w:ind w:left="55"/>
                                    <w:jc w:val="center"/>
                                    <w:rPr>
                                      <w:sz w:val="16"/>
                                    </w:rPr>
                                  </w:pPr>
                                  <w:r>
                                    <w:rPr>
                                      <w:spacing w:val="-2"/>
                                      <w:sz w:val="16"/>
                                    </w:rPr>
                                    <w:t>19/07/2024</w:t>
                                  </w:r>
                                </w:p>
                              </w:tc>
                              <w:tc>
                                <w:tcPr>
                                  <w:tcW w:w="2205" w:type="dxa"/>
                                </w:tcPr>
                                <w:p w14:paraId="69080E8F">
                                  <w:pPr>
                                    <w:pStyle w:val="11"/>
                                    <w:spacing w:before="54"/>
                                    <w:ind w:left="81"/>
                                    <w:rPr>
                                      <w:sz w:val="16"/>
                                    </w:rPr>
                                  </w:pPr>
                                  <w:r>
                                    <w:rPr>
                                      <w:sz w:val="16"/>
                                    </w:rPr>
                                    <w:t>SEI-</w:t>
                                  </w:r>
                                  <w:r>
                                    <w:rPr>
                                      <w:spacing w:val="-2"/>
                                      <w:sz w:val="16"/>
                                    </w:rPr>
                                    <w:t>260007/008152/2024</w:t>
                                  </w:r>
                                </w:p>
                              </w:tc>
                              <w:tc>
                                <w:tcPr>
                                  <w:tcW w:w="1656" w:type="dxa"/>
                                </w:tcPr>
                                <w:p w14:paraId="31E07EF2">
                                  <w:pPr>
                                    <w:pStyle w:val="11"/>
                                    <w:spacing w:before="54"/>
                                    <w:ind w:left="65"/>
                                    <w:jc w:val="center"/>
                                    <w:rPr>
                                      <w:sz w:val="16"/>
                                    </w:rPr>
                                  </w:pPr>
                                  <w:r>
                                    <w:rPr>
                                      <w:sz w:val="16"/>
                                    </w:rPr>
                                    <w:t>R$</w:t>
                                  </w:r>
                                  <w:r>
                                    <w:rPr>
                                      <w:spacing w:val="-1"/>
                                      <w:sz w:val="16"/>
                                    </w:rPr>
                                    <w:t xml:space="preserve"> </w:t>
                                  </w:r>
                                  <w:r>
                                    <w:rPr>
                                      <w:spacing w:val="-4"/>
                                      <w:sz w:val="16"/>
                                    </w:rPr>
                                    <w:t>0,15</w:t>
                                  </w:r>
                                </w:p>
                              </w:tc>
                              <w:tc>
                                <w:tcPr>
                                  <w:tcW w:w="1252" w:type="dxa"/>
                                </w:tcPr>
                                <w:p w14:paraId="0114ECE9">
                                  <w:pPr>
                                    <w:pStyle w:val="11"/>
                                    <w:spacing w:before="54"/>
                                    <w:ind w:left="8"/>
                                    <w:jc w:val="center"/>
                                    <w:rPr>
                                      <w:sz w:val="16"/>
                                    </w:rPr>
                                  </w:pPr>
                                  <w:r>
                                    <w:rPr>
                                      <w:spacing w:val="-2"/>
                                      <w:sz w:val="16"/>
                                    </w:rPr>
                                    <w:t>9.300</w:t>
                                  </w:r>
                                </w:p>
                              </w:tc>
                              <w:tc>
                                <w:tcPr>
                                  <w:tcW w:w="1402" w:type="dxa"/>
                                </w:tcPr>
                                <w:p w14:paraId="005E218A">
                                  <w:pPr>
                                    <w:pStyle w:val="11"/>
                                    <w:spacing w:before="54"/>
                                    <w:ind w:left="370"/>
                                    <w:jc w:val="center"/>
                                    <w:rPr>
                                      <w:sz w:val="16"/>
                                    </w:rPr>
                                  </w:pPr>
                                  <w:r>
                                    <w:rPr>
                                      <w:sz w:val="16"/>
                                    </w:rPr>
                                    <w:t>R$</w:t>
                                  </w:r>
                                  <w:r>
                                    <w:rPr>
                                      <w:spacing w:val="-1"/>
                                      <w:sz w:val="16"/>
                                    </w:rPr>
                                    <w:t xml:space="preserve"> </w:t>
                                  </w:r>
                                  <w:r>
                                    <w:rPr>
                                      <w:spacing w:val="-2"/>
                                      <w:sz w:val="16"/>
                                    </w:rPr>
                                    <w:t>1.395,00</w:t>
                                  </w:r>
                                </w:p>
                              </w:tc>
                            </w:tr>
                            <w:tr w14:paraId="66E9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9" w:type="dxa"/>
                                </w:tcPr>
                                <w:p w14:paraId="317A87A2">
                                  <w:pPr>
                                    <w:pStyle w:val="11"/>
                                    <w:spacing w:before="54"/>
                                    <w:ind w:left="50"/>
                                    <w:rPr>
                                      <w:sz w:val="16"/>
                                    </w:rPr>
                                  </w:pPr>
                                  <w:r>
                                    <w:rPr>
                                      <w:spacing w:val="-10"/>
                                      <w:sz w:val="16"/>
                                    </w:rPr>
                                    <w:t>8</w:t>
                                  </w:r>
                                </w:p>
                              </w:tc>
                              <w:tc>
                                <w:tcPr>
                                  <w:tcW w:w="1116" w:type="dxa"/>
                                </w:tcPr>
                                <w:p w14:paraId="65A74A57">
                                  <w:pPr>
                                    <w:pStyle w:val="11"/>
                                    <w:spacing w:before="54"/>
                                    <w:ind w:left="140"/>
                                    <w:jc w:val="center"/>
                                    <w:rPr>
                                      <w:sz w:val="16"/>
                                    </w:rPr>
                                  </w:pPr>
                                  <w:r>
                                    <w:rPr>
                                      <w:spacing w:val="-5"/>
                                      <w:sz w:val="16"/>
                                    </w:rPr>
                                    <w:t>419</w:t>
                                  </w:r>
                                </w:p>
                              </w:tc>
                              <w:tc>
                                <w:tcPr>
                                  <w:tcW w:w="868" w:type="dxa"/>
                                </w:tcPr>
                                <w:p w14:paraId="7F1CB2DC">
                                  <w:pPr>
                                    <w:pStyle w:val="11"/>
                                    <w:spacing w:before="54"/>
                                    <w:ind w:left="186"/>
                                    <w:jc w:val="center"/>
                                    <w:rPr>
                                      <w:sz w:val="16"/>
                                    </w:rPr>
                                  </w:pPr>
                                  <w:r>
                                    <w:rPr>
                                      <w:spacing w:val="-2"/>
                                      <w:sz w:val="16"/>
                                    </w:rPr>
                                    <w:t>74519</w:t>
                                  </w:r>
                                </w:p>
                              </w:tc>
                              <w:tc>
                                <w:tcPr>
                                  <w:tcW w:w="3454" w:type="dxa"/>
                                </w:tcPr>
                                <w:p w14:paraId="0F2C880B">
                                  <w:pPr>
                                    <w:pStyle w:val="11"/>
                                    <w:spacing w:before="54"/>
                                    <w:ind w:left="101"/>
                                    <w:rPr>
                                      <w:sz w:val="16"/>
                                    </w:rPr>
                                  </w:pPr>
                                  <w:r>
                                    <w:rPr>
                                      <w:sz w:val="16"/>
                                    </w:rPr>
                                    <w:t>Propranolol,</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40</w:t>
                                  </w:r>
                                  <w:r>
                                    <w:rPr>
                                      <w:spacing w:val="-1"/>
                                      <w:sz w:val="16"/>
                                    </w:rPr>
                                    <w:t xml:space="preserve"> </w:t>
                                  </w:r>
                                  <w:r>
                                    <w:rPr>
                                      <w:spacing w:val="-5"/>
                                      <w:sz w:val="16"/>
                                    </w:rPr>
                                    <w:t>mg</w:t>
                                  </w:r>
                                </w:p>
                              </w:tc>
                              <w:tc>
                                <w:tcPr>
                                  <w:tcW w:w="1462" w:type="dxa"/>
                                </w:tcPr>
                                <w:p w14:paraId="52E2BFBE">
                                  <w:pPr>
                                    <w:pStyle w:val="11"/>
                                    <w:spacing w:before="54"/>
                                    <w:ind w:right="129"/>
                                    <w:jc w:val="right"/>
                                    <w:rPr>
                                      <w:sz w:val="16"/>
                                    </w:rPr>
                                  </w:pPr>
                                  <w:r>
                                    <w:rPr>
                                      <w:spacing w:val="-2"/>
                                      <w:sz w:val="16"/>
                                    </w:rPr>
                                    <w:t>193/24</w:t>
                                  </w:r>
                                </w:p>
                              </w:tc>
                              <w:tc>
                                <w:tcPr>
                                  <w:tcW w:w="940" w:type="dxa"/>
                                </w:tcPr>
                                <w:p w14:paraId="08D58F33">
                                  <w:pPr>
                                    <w:pStyle w:val="11"/>
                                    <w:spacing w:before="54"/>
                                    <w:ind w:left="55"/>
                                    <w:jc w:val="center"/>
                                    <w:rPr>
                                      <w:sz w:val="16"/>
                                    </w:rPr>
                                  </w:pPr>
                                  <w:r>
                                    <w:rPr>
                                      <w:spacing w:val="-2"/>
                                      <w:sz w:val="16"/>
                                    </w:rPr>
                                    <w:t>26/07/2024</w:t>
                                  </w:r>
                                </w:p>
                              </w:tc>
                              <w:tc>
                                <w:tcPr>
                                  <w:tcW w:w="2205" w:type="dxa"/>
                                </w:tcPr>
                                <w:p w14:paraId="5105B75A">
                                  <w:pPr>
                                    <w:pStyle w:val="11"/>
                                    <w:spacing w:before="54"/>
                                    <w:ind w:left="81"/>
                                    <w:rPr>
                                      <w:sz w:val="16"/>
                                    </w:rPr>
                                  </w:pPr>
                                  <w:r>
                                    <w:rPr>
                                      <w:sz w:val="16"/>
                                    </w:rPr>
                                    <w:t>SEI-</w:t>
                                  </w:r>
                                  <w:r>
                                    <w:rPr>
                                      <w:spacing w:val="-2"/>
                                      <w:sz w:val="16"/>
                                    </w:rPr>
                                    <w:t>260007/005429/2024</w:t>
                                  </w:r>
                                </w:p>
                              </w:tc>
                              <w:tc>
                                <w:tcPr>
                                  <w:tcW w:w="1656" w:type="dxa"/>
                                </w:tcPr>
                                <w:p w14:paraId="46B2FC6F">
                                  <w:pPr>
                                    <w:pStyle w:val="11"/>
                                    <w:spacing w:before="54"/>
                                    <w:ind w:left="65"/>
                                    <w:jc w:val="center"/>
                                    <w:rPr>
                                      <w:sz w:val="16"/>
                                    </w:rPr>
                                  </w:pPr>
                                  <w:r>
                                    <w:rPr>
                                      <w:sz w:val="16"/>
                                    </w:rPr>
                                    <w:t>R$</w:t>
                                  </w:r>
                                  <w:r>
                                    <w:rPr>
                                      <w:spacing w:val="-1"/>
                                      <w:sz w:val="16"/>
                                    </w:rPr>
                                    <w:t xml:space="preserve"> </w:t>
                                  </w:r>
                                  <w:r>
                                    <w:rPr>
                                      <w:spacing w:val="-4"/>
                                      <w:sz w:val="16"/>
                                    </w:rPr>
                                    <w:t>0,05</w:t>
                                  </w:r>
                                </w:p>
                              </w:tc>
                              <w:tc>
                                <w:tcPr>
                                  <w:tcW w:w="1252" w:type="dxa"/>
                                </w:tcPr>
                                <w:p w14:paraId="6E30D92C">
                                  <w:pPr>
                                    <w:pStyle w:val="11"/>
                                    <w:spacing w:before="54"/>
                                    <w:ind w:left="8"/>
                                    <w:jc w:val="center"/>
                                    <w:rPr>
                                      <w:sz w:val="16"/>
                                    </w:rPr>
                                  </w:pPr>
                                  <w:r>
                                    <w:rPr>
                                      <w:spacing w:val="-2"/>
                                      <w:sz w:val="16"/>
                                    </w:rPr>
                                    <w:t>2.500</w:t>
                                  </w:r>
                                </w:p>
                              </w:tc>
                              <w:tc>
                                <w:tcPr>
                                  <w:tcW w:w="1402" w:type="dxa"/>
                                </w:tcPr>
                                <w:p w14:paraId="446AD08C">
                                  <w:pPr>
                                    <w:pStyle w:val="11"/>
                                    <w:spacing w:before="54"/>
                                    <w:ind w:left="370"/>
                                    <w:jc w:val="center"/>
                                    <w:rPr>
                                      <w:sz w:val="16"/>
                                    </w:rPr>
                                  </w:pPr>
                                  <w:r>
                                    <w:rPr>
                                      <w:sz w:val="16"/>
                                    </w:rPr>
                                    <w:t>R$</w:t>
                                  </w:r>
                                  <w:r>
                                    <w:rPr>
                                      <w:spacing w:val="-1"/>
                                      <w:sz w:val="16"/>
                                    </w:rPr>
                                    <w:t xml:space="preserve"> </w:t>
                                  </w:r>
                                  <w:r>
                                    <w:rPr>
                                      <w:spacing w:val="-2"/>
                                      <w:sz w:val="16"/>
                                    </w:rPr>
                                    <w:t>125,00</w:t>
                                  </w:r>
                                </w:p>
                              </w:tc>
                            </w:tr>
                            <w:tr w14:paraId="222F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59" w:type="dxa"/>
                                </w:tcPr>
                                <w:p w14:paraId="368C24EC">
                                  <w:pPr>
                                    <w:pStyle w:val="11"/>
                                    <w:spacing w:before="62" w:line="164" w:lineRule="exact"/>
                                    <w:ind w:left="50"/>
                                    <w:rPr>
                                      <w:sz w:val="16"/>
                                    </w:rPr>
                                  </w:pPr>
                                  <w:r>
                                    <w:rPr>
                                      <w:spacing w:val="-10"/>
                                      <w:sz w:val="16"/>
                                    </w:rPr>
                                    <w:t>9</w:t>
                                  </w:r>
                                </w:p>
                              </w:tc>
                              <w:tc>
                                <w:tcPr>
                                  <w:tcW w:w="1116" w:type="dxa"/>
                                </w:tcPr>
                                <w:p w14:paraId="07028CF3">
                                  <w:pPr>
                                    <w:pStyle w:val="11"/>
                                    <w:spacing w:before="62" w:line="164" w:lineRule="exact"/>
                                    <w:ind w:left="140"/>
                                    <w:jc w:val="center"/>
                                    <w:rPr>
                                      <w:sz w:val="16"/>
                                    </w:rPr>
                                  </w:pPr>
                                  <w:r>
                                    <w:rPr>
                                      <w:spacing w:val="-5"/>
                                      <w:sz w:val="16"/>
                                    </w:rPr>
                                    <w:t>460</w:t>
                                  </w:r>
                                </w:p>
                              </w:tc>
                              <w:tc>
                                <w:tcPr>
                                  <w:tcW w:w="868" w:type="dxa"/>
                                </w:tcPr>
                                <w:p w14:paraId="3F7078BA">
                                  <w:pPr>
                                    <w:pStyle w:val="11"/>
                                    <w:spacing w:before="62" w:line="164" w:lineRule="exact"/>
                                    <w:ind w:left="186"/>
                                    <w:jc w:val="center"/>
                                    <w:rPr>
                                      <w:sz w:val="16"/>
                                    </w:rPr>
                                  </w:pPr>
                                  <w:r>
                                    <w:rPr>
                                      <w:spacing w:val="-2"/>
                                      <w:sz w:val="16"/>
                                    </w:rPr>
                                    <w:t>18007</w:t>
                                  </w:r>
                                </w:p>
                              </w:tc>
                              <w:tc>
                                <w:tcPr>
                                  <w:tcW w:w="3454" w:type="dxa"/>
                                </w:tcPr>
                                <w:p w14:paraId="13A230B5">
                                  <w:pPr>
                                    <w:pStyle w:val="11"/>
                                    <w:spacing w:before="62" w:line="164" w:lineRule="exact"/>
                                    <w:ind w:left="101"/>
                                    <w:rPr>
                                      <w:sz w:val="16"/>
                                    </w:rPr>
                                  </w:pPr>
                                  <w:r>
                                    <w:rPr>
                                      <w:sz w:val="16"/>
                                    </w:rPr>
                                    <w:t>Metoclopramida,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1462" w:type="dxa"/>
                                </w:tcPr>
                                <w:p w14:paraId="69BC75CF">
                                  <w:pPr>
                                    <w:pStyle w:val="11"/>
                                    <w:spacing w:before="62" w:line="164" w:lineRule="exact"/>
                                    <w:ind w:right="129"/>
                                    <w:jc w:val="right"/>
                                    <w:rPr>
                                      <w:sz w:val="16"/>
                                    </w:rPr>
                                  </w:pPr>
                                  <w:r>
                                    <w:rPr>
                                      <w:spacing w:val="-2"/>
                                      <w:sz w:val="16"/>
                                    </w:rPr>
                                    <w:t>182/24</w:t>
                                  </w:r>
                                </w:p>
                              </w:tc>
                              <w:tc>
                                <w:tcPr>
                                  <w:tcW w:w="940" w:type="dxa"/>
                                </w:tcPr>
                                <w:p w14:paraId="34032F48">
                                  <w:pPr>
                                    <w:pStyle w:val="11"/>
                                    <w:spacing w:before="62" w:line="164" w:lineRule="exact"/>
                                    <w:ind w:left="55"/>
                                    <w:jc w:val="center"/>
                                    <w:rPr>
                                      <w:sz w:val="16"/>
                                    </w:rPr>
                                  </w:pPr>
                                  <w:r>
                                    <w:rPr>
                                      <w:spacing w:val="-2"/>
                                      <w:sz w:val="16"/>
                                    </w:rPr>
                                    <w:t>19/07/2024</w:t>
                                  </w:r>
                                </w:p>
                              </w:tc>
                              <w:tc>
                                <w:tcPr>
                                  <w:tcW w:w="2205" w:type="dxa"/>
                                </w:tcPr>
                                <w:p w14:paraId="228DC512">
                                  <w:pPr>
                                    <w:pStyle w:val="11"/>
                                    <w:spacing w:before="62" w:line="164" w:lineRule="exact"/>
                                    <w:ind w:left="81"/>
                                    <w:rPr>
                                      <w:sz w:val="16"/>
                                    </w:rPr>
                                  </w:pPr>
                                  <w:r>
                                    <w:rPr>
                                      <w:sz w:val="16"/>
                                    </w:rPr>
                                    <w:t>SEI-</w:t>
                                  </w:r>
                                  <w:r>
                                    <w:rPr>
                                      <w:spacing w:val="-2"/>
                                      <w:sz w:val="16"/>
                                    </w:rPr>
                                    <w:t>260007/006504/2024</w:t>
                                  </w:r>
                                </w:p>
                              </w:tc>
                              <w:tc>
                                <w:tcPr>
                                  <w:tcW w:w="1656" w:type="dxa"/>
                                </w:tcPr>
                                <w:p w14:paraId="79A52892">
                                  <w:pPr>
                                    <w:pStyle w:val="11"/>
                                    <w:spacing w:before="62" w:line="164" w:lineRule="exact"/>
                                    <w:ind w:left="65"/>
                                    <w:jc w:val="center"/>
                                    <w:rPr>
                                      <w:sz w:val="16"/>
                                    </w:rPr>
                                  </w:pPr>
                                  <w:r>
                                    <w:rPr>
                                      <w:sz w:val="16"/>
                                    </w:rPr>
                                    <w:t>R$</w:t>
                                  </w:r>
                                  <w:r>
                                    <w:rPr>
                                      <w:spacing w:val="-1"/>
                                      <w:sz w:val="16"/>
                                    </w:rPr>
                                    <w:t xml:space="preserve"> </w:t>
                                  </w:r>
                                  <w:r>
                                    <w:rPr>
                                      <w:spacing w:val="-4"/>
                                      <w:sz w:val="16"/>
                                    </w:rPr>
                                    <w:t>0,10</w:t>
                                  </w:r>
                                </w:p>
                              </w:tc>
                              <w:tc>
                                <w:tcPr>
                                  <w:tcW w:w="1252" w:type="dxa"/>
                                </w:tcPr>
                                <w:p w14:paraId="23BF0DEC">
                                  <w:pPr>
                                    <w:pStyle w:val="11"/>
                                    <w:spacing w:before="62" w:line="164" w:lineRule="exact"/>
                                    <w:ind w:left="8"/>
                                    <w:jc w:val="center"/>
                                    <w:rPr>
                                      <w:sz w:val="16"/>
                                    </w:rPr>
                                  </w:pPr>
                                  <w:r>
                                    <w:rPr>
                                      <w:spacing w:val="-2"/>
                                      <w:sz w:val="16"/>
                                    </w:rPr>
                                    <w:t>3.500</w:t>
                                  </w:r>
                                </w:p>
                              </w:tc>
                              <w:tc>
                                <w:tcPr>
                                  <w:tcW w:w="1402" w:type="dxa"/>
                                </w:tcPr>
                                <w:p w14:paraId="164015F5">
                                  <w:pPr>
                                    <w:pStyle w:val="11"/>
                                    <w:spacing w:before="62" w:line="164" w:lineRule="exact"/>
                                    <w:ind w:left="370"/>
                                    <w:jc w:val="center"/>
                                    <w:rPr>
                                      <w:sz w:val="16"/>
                                    </w:rPr>
                                  </w:pPr>
                                  <w:r>
                                    <w:rPr>
                                      <w:sz w:val="16"/>
                                    </w:rPr>
                                    <w:t>R$</w:t>
                                  </w:r>
                                  <w:r>
                                    <w:rPr>
                                      <w:spacing w:val="-1"/>
                                      <w:sz w:val="16"/>
                                    </w:rPr>
                                    <w:t xml:space="preserve"> </w:t>
                                  </w:r>
                                  <w:r>
                                    <w:rPr>
                                      <w:spacing w:val="-2"/>
                                      <w:sz w:val="16"/>
                                    </w:rPr>
                                    <w:t>350,00</w:t>
                                  </w:r>
                                </w:p>
                              </w:tc>
                            </w:tr>
                          </w:tbl>
                          <w:p w14:paraId="41C35975">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24.6pt;margin-top:12.9pt;height:136.8pt;width:752.1pt;mso-position-horizontal-relative:page;z-index:251664384;mso-width-relative:page;mso-height-relative:page;" filled="f" stroked="f" coordsize="21600,21600" o:gfxdata="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vjplNkAAAAKAQAADwAAAAAAAAABACAAAAAiAAAAZHJzL2Rvd25yZXYueG1sUEsBAhQAFAAA&#10;AAgAh07iQNuwegq1AQAAdwMAAA4AAAAAAAAAAQAgAAAAKA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9"/>
                        <w:gridCol w:w="1116"/>
                        <w:gridCol w:w="868"/>
                        <w:gridCol w:w="3454"/>
                        <w:gridCol w:w="1462"/>
                        <w:gridCol w:w="940"/>
                        <w:gridCol w:w="2205"/>
                        <w:gridCol w:w="1656"/>
                        <w:gridCol w:w="1252"/>
                        <w:gridCol w:w="1402"/>
                      </w:tblGrid>
                      <w:tr w14:paraId="3088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559" w:type="dxa"/>
                          </w:tcPr>
                          <w:p w14:paraId="5DB53BEA">
                            <w:pPr>
                              <w:pStyle w:val="11"/>
                              <w:spacing w:line="115" w:lineRule="exact"/>
                              <w:ind w:left="50"/>
                              <w:rPr>
                                <w:sz w:val="16"/>
                              </w:rPr>
                            </w:pPr>
                            <w:r>
                              <w:rPr>
                                <w:spacing w:val="-10"/>
                                <w:sz w:val="16"/>
                              </w:rPr>
                              <w:t>1</w:t>
                            </w:r>
                          </w:p>
                        </w:tc>
                        <w:tc>
                          <w:tcPr>
                            <w:tcW w:w="1116" w:type="dxa"/>
                          </w:tcPr>
                          <w:p w14:paraId="07CC0389">
                            <w:pPr>
                              <w:pStyle w:val="11"/>
                              <w:spacing w:line="115" w:lineRule="exact"/>
                              <w:ind w:left="140"/>
                              <w:jc w:val="center"/>
                              <w:rPr>
                                <w:sz w:val="16"/>
                              </w:rPr>
                            </w:pPr>
                            <w:r>
                              <w:rPr>
                                <w:spacing w:val="-2"/>
                                <w:sz w:val="16"/>
                              </w:rPr>
                              <w:t>15885</w:t>
                            </w:r>
                          </w:p>
                        </w:tc>
                        <w:tc>
                          <w:tcPr>
                            <w:tcW w:w="868" w:type="dxa"/>
                          </w:tcPr>
                          <w:p w14:paraId="7A5C8E74">
                            <w:pPr>
                              <w:pStyle w:val="11"/>
                              <w:spacing w:line="115" w:lineRule="exact"/>
                              <w:ind w:left="186"/>
                              <w:jc w:val="center"/>
                              <w:rPr>
                                <w:sz w:val="16"/>
                              </w:rPr>
                            </w:pPr>
                            <w:r>
                              <w:rPr>
                                <w:spacing w:val="-2"/>
                                <w:sz w:val="16"/>
                              </w:rPr>
                              <w:t>120807</w:t>
                            </w:r>
                          </w:p>
                        </w:tc>
                        <w:tc>
                          <w:tcPr>
                            <w:tcW w:w="4916" w:type="dxa"/>
                            <w:gridSpan w:val="2"/>
                          </w:tcPr>
                          <w:p w14:paraId="3C562D39">
                            <w:pPr>
                              <w:pStyle w:val="11"/>
                              <w:spacing w:line="115" w:lineRule="exact"/>
                              <w:ind w:right="202"/>
                              <w:jc w:val="right"/>
                              <w:rPr>
                                <w:sz w:val="16"/>
                              </w:rPr>
                            </w:pPr>
                            <w:r>
                              <w:rPr>
                                <w:spacing w:val="-5"/>
                                <w:sz w:val="16"/>
                              </w:rPr>
                              <w:t>ATA</w:t>
                            </w:r>
                          </w:p>
                        </w:tc>
                        <w:tc>
                          <w:tcPr>
                            <w:tcW w:w="940" w:type="dxa"/>
                          </w:tcPr>
                          <w:p w14:paraId="0DD961FB">
                            <w:pPr>
                              <w:pStyle w:val="11"/>
                              <w:spacing w:line="115" w:lineRule="exact"/>
                              <w:ind w:left="55"/>
                              <w:jc w:val="center"/>
                              <w:rPr>
                                <w:sz w:val="16"/>
                              </w:rPr>
                            </w:pPr>
                            <w:r>
                              <w:rPr>
                                <w:spacing w:val="-2"/>
                                <w:sz w:val="16"/>
                              </w:rPr>
                              <w:t>22/08/2024</w:t>
                            </w:r>
                          </w:p>
                        </w:tc>
                        <w:tc>
                          <w:tcPr>
                            <w:tcW w:w="2205" w:type="dxa"/>
                          </w:tcPr>
                          <w:p w14:paraId="26B3284B">
                            <w:pPr>
                              <w:pStyle w:val="11"/>
                              <w:spacing w:line="115" w:lineRule="exact"/>
                              <w:ind w:left="81"/>
                              <w:rPr>
                                <w:sz w:val="16"/>
                              </w:rPr>
                            </w:pPr>
                            <w:r>
                              <w:rPr>
                                <w:sz w:val="16"/>
                              </w:rPr>
                              <w:t>SEI-</w:t>
                            </w:r>
                            <w:r>
                              <w:rPr>
                                <w:spacing w:val="-2"/>
                                <w:sz w:val="16"/>
                              </w:rPr>
                              <w:t>260007/010783/2024</w:t>
                            </w:r>
                          </w:p>
                        </w:tc>
                        <w:tc>
                          <w:tcPr>
                            <w:tcW w:w="1656" w:type="dxa"/>
                          </w:tcPr>
                          <w:p w14:paraId="34FB6B71">
                            <w:pPr>
                              <w:pStyle w:val="11"/>
                              <w:spacing w:line="115" w:lineRule="exact"/>
                              <w:ind w:left="65"/>
                              <w:jc w:val="center"/>
                              <w:rPr>
                                <w:sz w:val="16"/>
                              </w:rPr>
                            </w:pPr>
                            <w:r>
                              <w:rPr>
                                <w:sz w:val="16"/>
                              </w:rPr>
                              <w:t>R$</w:t>
                            </w:r>
                            <w:r>
                              <w:rPr>
                                <w:spacing w:val="-1"/>
                                <w:sz w:val="16"/>
                              </w:rPr>
                              <w:t xml:space="preserve"> </w:t>
                            </w:r>
                            <w:r>
                              <w:rPr>
                                <w:spacing w:val="-2"/>
                                <w:sz w:val="16"/>
                              </w:rPr>
                              <w:t>1.799,00</w:t>
                            </w:r>
                          </w:p>
                        </w:tc>
                        <w:tc>
                          <w:tcPr>
                            <w:tcW w:w="1252" w:type="dxa"/>
                          </w:tcPr>
                          <w:p w14:paraId="38C3B8FF">
                            <w:pPr>
                              <w:pStyle w:val="11"/>
                              <w:spacing w:line="115" w:lineRule="exact"/>
                              <w:ind w:left="8"/>
                              <w:jc w:val="center"/>
                              <w:rPr>
                                <w:sz w:val="16"/>
                              </w:rPr>
                            </w:pPr>
                            <w:r>
                              <w:rPr>
                                <w:spacing w:val="-5"/>
                                <w:sz w:val="16"/>
                              </w:rPr>
                              <w:t>500</w:t>
                            </w:r>
                          </w:p>
                        </w:tc>
                        <w:tc>
                          <w:tcPr>
                            <w:tcW w:w="1402" w:type="dxa"/>
                          </w:tcPr>
                          <w:p w14:paraId="00037CFD">
                            <w:pPr>
                              <w:pStyle w:val="11"/>
                              <w:spacing w:line="115" w:lineRule="exact"/>
                              <w:ind w:left="370"/>
                              <w:jc w:val="center"/>
                              <w:rPr>
                                <w:sz w:val="16"/>
                              </w:rPr>
                            </w:pPr>
                            <w:r>
                              <w:rPr>
                                <w:sz w:val="16"/>
                              </w:rPr>
                              <w:t>R$</w:t>
                            </w:r>
                            <w:r>
                              <w:rPr>
                                <w:spacing w:val="-1"/>
                                <w:sz w:val="16"/>
                              </w:rPr>
                              <w:t xml:space="preserve"> </w:t>
                            </w:r>
                            <w:r>
                              <w:rPr>
                                <w:spacing w:val="-2"/>
                                <w:sz w:val="16"/>
                              </w:rPr>
                              <w:t>899.500,00</w:t>
                            </w:r>
                          </w:p>
                        </w:tc>
                      </w:tr>
                      <w:tr w14:paraId="5FEE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59" w:type="dxa"/>
                          </w:tcPr>
                          <w:p w14:paraId="021DEB2F">
                            <w:pPr>
                              <w:pStyle w:val="11"/>
                              <w:spacing w:before="109"/>
                              <w:rPr>
                                <w:sz w:val="16"/>
                              </w:rPr>
                            </w:pPr>
                          </w:p>
                          <w:p w14:paraId="6C07932A">
                            <w:pPr>
                              <w:pStyle w:val="11"/>
                              <w:ind w:left="50"/>
                              <w:rPr>
                                <w:sz w:val="16"/>
                              </w:rPr>
                            </w:pPr>
                            <w:r>
                              <w:rPr>
                                <w:spacing w:val="-10"/>
                                <w:sz w:val="16"/>
                              </w:rPr>
                              <w:t>2</w:t>
                            </w:r>
                          </w:p>
                        </w:tc>
                        <w:tc>
                          <w:tcPr>
                            <w:tcW w:w="1116" w:type="dxa"/>
                          </w:tcPr>
                          <w:p w14:paraId="25C50281">
                            <w:pPr>
                              <w:pStyle w:val="11"/>
                              <w:spacing w:before="109"/>
                              <w:rPr>
                                <w:sz w:val="16"/>
                              </w:rPr>
                            </w:pPr>
                          </w:p>
                          <w:p w14:paraId="7D5E3754">
                            <w:pPr>
                              <w:pStyle w:val="11"/>
                              <w:ind w:left="140"/>
                              <w:jc w:val="center"/>
                              <w:rPr>
                                <w:sz w:val="16"/>
                              </w:rPr>
                            </w:pPr>
                            <w:r>
                              <w:rPr>
                                <w:spacing w:val="-5"/>
                                <w:sz w:val="16"/>
                              </w:rPr>
                              <w:t>887</w:t>
                            </w:r>
                          </w:p>
                        </w:tc>
                        <w:tc>
                          <w:tcPr>
                            <w:tcW w:w="868" w:type="dxa"/>
                          </w:tcPr>
                          <w:p w14:paraId="1962F873">
                            <w:pPr>
                              <w:pStyle w:val="11"/>
                              <w:spacing w:before="109"/>
                              <w:rPr>
                                <w:sz w:val="16"/>
                              </w:rPr>
                            </w:pPr>
                          </w:p>
                          <w:p w14:paraId="6EFE8551">
                            <w:pPr>
                              <w:pStyle w:val="11"/>
                              <w:ind w:left="186"/>
                              <w:jc w:val="center"/>
                              <w:rPr>
                                <w:sz w:val="16"/>
                              </w:rPr>
                            </w:pPr>
                            <w:r>
                              <w:rPr>
                                <w:spacing w:val="-2"/>
                                <w:sz w:val="16"/>
                              </w:rPr>
                              <w:t>17160</w:t>
                            </w:r>
                          </w:p>
                        </w:tc>
                        <w:tc>
                          <w:tcPr>
                            <w:tcW w:w="3454" w:type="dxa"/>
                          </w:tcPr>
                          <w:p w14:paraId="6B734716">
                            <w:pPr>
                              <w:pStyle w:val="11"/>
                              <w:spacing w:line="177" w:lineRule="exact"/>
                              <w:ind w:left="101"/>
                              <w:rPr>
                                <w:sz w:val="16"/>
                              </w:rPr>
                            </w:pPr>
                            <w:r>
                              <w:rPr>
                                <w:sz w:val="16"/>
                              </w:rPr>
                              <w:t>Agulha</w:t>
                            </w:r>
                            <w:r>
                              <w:rPr>
                                <w:spacing w:val="-1"/>
                                <w:sz w:val="16"/>
                              </w:rPr>
                              <w:t xml:space="preserve"> </w:t>
                            </w:r>
                            <w:r>
                              <w:rPr>
                                <w:sz w:val="16"/>
                              </w:rPr>
                              <w:t>com</w:t>
                            </w:r>
                            <w:r>
                              <w:rPr>
                                <w:spacing w:val="-1"/>
                                <w:sz w:val="16"/>
                              </w:rPr>
                              <w:t xml:space="preserve"> </w:t>
                            </w:r>
                            <w:r>
                              <w:rPr>
                                <w:sz w:val="16"/>
                              </w:rPr>
                              <w:t>Filtro</w:t>
                            </w:r>
                            <w:r>
                              <w:rPr>
                                <w:spacing w:val="-1"/>
                                <w:sz w:val="16"/>
                              </w:rPr>
                              <w:t xml:space="preserve"> </w:t>
                            </w:r>
                            <w:r>
                              <w:rPr>
                                <w:sz w:val="16"/>
                              </w:rPr>
                              <w:t>18</w:t>
                            </w:r>
                            <w:r>
                              <w:rPr>
                                <w:spacing w:val="-1"/>
                                <w:sz w:val="16"/>
                              </w:rPr>
                              <w:t xml:space="preserve"> </w:t>
                            </w:r>
                            <w:r>
                              <w:rPr>
                                <w:spacing w:val="-10"/>
                                <w:sz w:val="16"/>
                              </w:rPr>
                              <w:t>G</w:t>
                            </w:r>
                          </w:p>
                          <w:p w14:paraId="6574410E">
                            <w:pPr>
                              <w:pStyle w:val="11"/>
                              <w:spacing w:before="116"/>
                              <w:ind w:left="101"/>
                              <w:rPr>
                                <w:sz w:val="16"/>
                              </w:rPr>
                            </w:pPr>
                            <w:r>
                              <w:rPr>
                                <w:sz w:val="16"/>
                              </w:rPr>
                              <w:t>Amiodarona,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200</w:t>
                            </w:r>
                            <w:r>
                              <w:rPr>
                                <w:spacing w:val="-1"/>
                                <w:sz w:val="16"/>
                              </w:rPr>
                              <w:t xml:space="preserve"> </w:t>
                            </w:r>
                            <w:r>
                              <w:rPr>
                                <w:spacing w:val="-5"/>
                                <w:sz w:val="16"/>
                              </w:rPr>
                              <w:t>mg</w:t>
                            </w:r>
                          </w:p>
                        </w:tc>
                        <w:tc>
                          <w:tcPr>
                            <w:tcW w:w="1462" w:type="dxa"/>
                          </w:tcPr>
                          <w:p w14:paraId="0DA57CF9">
                            <w:pPr>
                              <w:pStyle w:val="11"/>
                              <w:spacing w:before="109"/>
                              <w:rPr>
                                <w:sz w:val="16"/>
                              </w:rPr>
                            </w:pPr>
                          </w:p>
                          <w:p w14:paraId="647D7CDD">
                            <w:pPr>
                              <w:pStyle w:val="11"/>
                              <w:ind w:right="129"/>
                              <w:jc w:val="right"/>
                              <w:rPr>
                                <w:sz w:val="16"/>
                              </w:rPr>
                            </w:pPr>
                            <w:r>
                              <w:rPr>
                                <w:spacing w:val="-2"/>
                                <w:sz w:val="16"/>
                              </w:rPr>
                              <w:t>182/24</w:t>
                            </w:r>
                          </w:p>
                        </w:tc>
                        <w:tc>
                          <w:tcPr>
                            <w:tcW w:w="940" w:type="dxa"/>
                          </w:tcPr>
                          <w:p w14:paraId="79D08D3A">
                            <w:pPr>
                              <w:pStyle w:val="11"/>
                              <w:spacing w:before="109"/>
                              <w:rPr>
                                <w:sz w:val="16"/>
                              </w:rPr>
                            </w:pPr>
                          </w:p>
                          <w:p w14:paraId="08DB4E32">
                            <w:pPr>
                              <w:pStyle w:val="11"/>
                              <w:ind w:left="55"/>
                              <w:jc w:val="center"/>
                              <w:rPr>
                                <w:sz w:val="16"/>
                              </w:rPr>
                            </w:pPr>
                            <w:r>
                              <w:rPr>
                                <w:spacing w:val="-2"/>
                                <w:sz w:val="16"/>
                              </w:rPr>
                              <w:t>19/07/2024</w:t>
                            </w:r>
                          </w:p>
                        </w:tc>
                        <w:tc>
                          <w:tcPr>
                            <w:tcW w:w="2205" w:type="dxa"/>
                          </w:tcPr>
                          <w:p w14:paraId="5FE9FFF8">
                            <w:pPr>
                              <w:pStyle w:val="11"/>
                              <w:spacing w:before="109"/>
                              <w:rPr>
                                <w:sz w:val="16"/>
                              </w:rPr>
                            </w:pPr>
                          </w:p>
                          <w:p w14:paraId="4ACDBADA">
                            <w:pPr>
                              <w:pStyle w:val="11"/>
                              <w:ind w:left="81"/>
                              <w:rPr>
                                <w:sz w:val="16"/>
                              </w:rPr>
                            </w:pPr>
                            <w:r>
                              <w:rPr>
                                <w:sz w:val="16"/>
                              </w:rPr>
                              <w:t>SEI-</w:t>
                            </w:r>
                            <w:r>
                              <w:rPr>
                                <w:spacing w:val="-2"/>
                                <w:sz w:val="16"/>
                              </w:rPr>
                              <w:t>260007/006504/2024</w:t>
                            </w:r>
                          </w:p>
                        </w:tc>
                        <w:tc>
                          <w:tcPr>
                            <w:tcW w:w="1656" w:type="dxa"/>
                          </w:tcPr>
                          <w:p w14:paraId="62FC2AC8">
                            <w:pPr>
                              <w:pStyle w:val="11"/>
                              <w:spacing w:before="109"/>
                              <w:rPr>
                                <w:sz w:val="16"/>
                              </w:rPr>
                            </w:pPr>
                          </w:p>
                          <w:p w14:paraId="779B3293">
                            <w:pPr>
                              <w:pStyle w:val="11"/>
                              <w:ind w:left="65"/>
                              <w:jc w:val="center"/>
                              <w:rPr>
                                <w:sz w:val="16"/>
                              </w:rPr>
                            </w:pPr>
                            <w:r>
                              <w:rPr>
                                <w:sz w:val="16"/>
                              </w:rPr>
                              <w:t>R$</w:t>
                            </w:r>
                            <w:r>
                              <w:rPr>
                                <w:spacing w:val="-1"/>
                                <w:sz w:val="16"/>
                              </w:rPr>
                              <w:t xml:space="preserve"> </w:t>
                            </w:r>
                            <w:r>
                              <w:rPr>
                                <w:spacing w:val="-4"/>
                                <w:sz w:val="16"/>
                              </w:rPr>
                              <w:t>0,39</w:t>
                            </w:r>
                          </w:p>
                        </w:tc>
                        <w:tc>
                          <w:tcPr>
                            <w:tcW w:w="1252" w:type="dxa"/>
                          </w:tcPr>
                          <w:p w14:paraId="04DA96DB">
                            <w:pPr>
                              <w:pStyle w:val="11"/>
                              <w:spacing w:before="109"/>
                              <w:rPr>
                                <w:sz w:val="16"/>
                              </w:rPr>
                            </w:pPr>
                          </w:p>
                          <w:p w14:paraId="4A4C6615">
                            <w:pPr>
                              <w:pStyle w:val="11"/>
                              <w:ind w:left="8"/>
                              <w:jc w:val="center"/>
                              <w:rPr>
                                <w:sz w:val="16"/>
                              </w:rPr>
                            </w:pPr>
                            <w:r>
                              <w:rPr>
                                <w:spacing w:val="-2"/>
                                <w:sz w:val="16"/>
                              </w:rPr>
                              <w:t>10.200</w:t>
                            </w:r>
                          </w:p>
                        </w:tc>
                        <w:tc>
                          <w:tcPr>
                            <w:tcW w:w="1402" w:type="dxa"/>
                          </w:tcPr>
                          <w:p w14:paraId="792F8C02">
                            <w:pPr>
                              <w:pStyle w:val="11"/>
                              <w:spacing w:before="109"/>
                              <w:rPr>
                                <w:sz w:val="16"/>
                              </w:rPr>
                            </w:pPr>
                          </w:p>
                          <w:p w14:paraId="7D6E364A">
                            <w:pPr>
                              <w:pStyle w:val="11"/>
                              <w:ind w:left="370"/>
                              <w:jc w:val="center"/>
                              <w:rPr>
                                <w:sz w:val="16"/>
                              </w:rPr>
                            </w:pPr>
                            <w:r>
                              <w:rPr>
                                <w:sz w:val="16"/>
                              </w:rPr>
                              <w:t>R$</w:t>
                            </w:r>
                            <w:r>
                              <w:rPr>
                                <w:spacing w:val="-1"/>
                                <w:sz w:val="16"/>
                              </w:rPr>
                              <w:t xml:space="preserve"> </w:t>
                            </w:r>
                            <w:r>
                              <w:rPr>
                                <w:spacing w:val="-2"/>
                                <w:sz w:val="16"/>
                              </w:rPr>
                              <w:t>3.978,00</w:t>
                            </w:r>
                          </w:p>
                        </w:tc>
                      </w:tr>
                      <w:tr w14:paraId="1F3B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9" w:type="dxa"/>
                          </w:tcPr>
                          <w:p w14:paraId="2E94264C">
                            <w:pPr>
                              <w:pStyle w:val="11"/>
                              <w:spacing w:before="62"/>
                              <w:ind w:left="50"/>
                              <w:rPr>
                                <w:sz w:val="16"/>
                              </w:rPr>
                            </w:pPr>
                            <w:r>
                              <w:rPr>
                                <w:spacing w:val="-10"/>
                                <w:sz w:val="16"/>
                              </w:rPr>
                              <w:t>3</w:t>
                            </w:r>
                          </w:p>
                        </w:tc>
                        <w:tc>
                          <w:tcPr>
                            <w:tcW w:w="1116" w:type="dxa"/>
                          </w:tcPr>
                          <w:p w14:paraId="7B21B5B1">
                            <w:pPr>
                              <w:pStyle w:val="11"/>
                              <w:spacing w:before="62"/>
                              <w:ind w:left="140"/>
                              <w:jc w:val="center"/>
                              <w:rPr>
                                <w:sz w:val="16"/>
                              </w:rPr>
                            </w:pPr>
                            <w:r>
                              <w:rPr>
                                <w:spacing w:val="-5"/>
                                <w:sz w:val="16"/>
                              </w:rPr>
                              <w:t>462</w:t>
                            </w:r>
                          </w:p>
                        </w:tc>
                        <w:tc>
                          <w:tcPr>
                            <w:tcW w:w="868" w:type="dxa"/>
                          </w:tcPr>
                          <w:p w14:paraId="6AA6802F">
                            <w:pPr>
                              <w:pStyle w:val="11"/>
                              <w:spacing w:before="62"/>
                              <w:ind w:left="186"/>
                              <w:jc w:val="center"/>
                              <w:rPr>
                                <w:sz w:val="16"/>
                              </w:rPr>
                            </w:pPr>
                            <w:r>
                              <w:rPr>
                                <w:spacing w:val="-2"/>
                                <w:sz w:val="16"/>
                              </w:rPr>
                              <w:t>17663</w:t>
                            </w:r>
                          </w:p>
                        </w:tc>
                        <w:tc>
                          <w:tcPr>
                            <w:tcW w:w="3454" w:type="dxa"/>
                          </w:tcPr>
                          <w:p w14:paraId="645557A3">
                            <w:pPr>
                              <w:pStyle w:val="11"/>
                              <w:spacing w:before="62"/>
                              <w:ind w:left="101"/>
                              <w:rPr>
                                <w:sz w:val="16"/>
                              </w:rPr>
                            </w:pPr>
                            <w:r>
                              <w:rPr>
                                <w:sz w:val="16"/>
                              </w:rPr>
                              <w:t>Espironolactona</w:t>
                            </w:r>
                            <w:r>
                              <w:rPr>
                                <w:spacing w:val="-1"/>
                                <w:sz w:val="16"/>
                              </w:rPr>
                              <w:t xml:space="preserve"> </w:t>
                            </w:r>
                            <w:r>
                              <w:rPr>
                                <w:sz w:val="16"/>
                              </w:rPr>
                              <w:t>CP</w:t>
                            </w:r>
                            <w:r>
                              <w:rPr>
                                <w:spacing w:val="-6"/>
                                <w:sz w:val="16"/>
                              </w:rPr>
                              <w:t xml:space="preserve"> </w:t>
                            </w:r>
                            <w:r>
                              <w:rPr>
                                <w:sz w:val="16"/>
                              </w:rPr>
                              <w:t>100</w:t>
                            </w:r>
                            <w:r>
                              <w:rPr>
                                <w:spacing w:val="-1"/>
                                <w:sz w:val="16"/>
                              </w:rPr>
                              <w:t xml:space="preserve"> </w:t>
                            </w:r>
                            <w:r>
                              <w:rPr>
                                <w:spacing w:val="-5"/>
                                <w:sz w:val="16"/>
                              </w:rPr>
                              <w:t>mg</w:t>
                            </w:r>
                          </w:p>
                        </w:tc>
                        <w:tc>
                          <w:tcPr>
                            <w:tcW w:w="1462" w:type="dxa"/>
                          </w:tcPr>
                          <w:p w14:paraId="2D04A1CF">
                            <w:pPr>
                              <w:pStyle w:val="11"/>
                              <w:spacing w:before="62"/>
                              <w:ind w:right="129"/>
                              <w:jc w:val="right"/>
                              <w:rPr>
                                <w:sz w:val="16"/>
                              </w:rPr>
                            </w:pPr>
                            <w:r>
                              <w:rPr>
                                <w:spacing w:val="-2"/>
                                <w:sz w:val="16"/>
                              </w:rPr>
                              <w:t>126/24</w:t>
                            </w:r>
                          </w:p>
                        </w:tc>
                        <w:tc>
                          <w:tcPr>
                            <w:tcW w:w="940" w:type="dxa"/>
                          </w:tcPr>
                          <w:p w14:paraId="1058AD83">
                            <w:pPr>
                              <w:pStyle w:val="11"/>
                              <w:spacing w:before="62"/>
                              <w:ind w:left="55"/>
                              <w:jc w:val="center"/>
                              <w:rPr>
                                <w:sz w:val="16"/>
                              </w:rPr>
                            </w:pPr>
                            <w:r>
                              <w:rPr>
                                <w:spacing w:val="-2"/>
                                <w:sz w:val="16"/>
                              </w:rPr>
                              <w:t>21/06/2024</w:t>
                            </w:r>
                          </w:p>
                        </w:tc>
                        <w:tc>
                          <w:tcPr>
                            <w:tcW w:w="2205" w:type="dxa"/>
                          </w:tcPr>
                          <w:p w14:paraId="7B091040">
                            <w:pPr>
                              <w:pStyle w:val="11"/>
                              <w:spacing w:before="62"/>
                              <w:ind w:left="81"/>
                              <w:rPr>
                                <w:sz w:val="16"/>
                              </w:rPr>
                            </w:pPr>
                            <w:r>
                              <w:rPr>
                                <w:sz w:val="16"/>
                              </w:rPr>
                              <w:t>SEI-</w:t>
                            </w:r>
                            <w:r>
                              <w:rPr>
                                <w:spacing w:val="-2"/>
                                <w:sz w:val="16"/>
                              </w:rPr>
                              <w:t>260007/005355/2024</w:t>
                            </w:r>
                          </w:p>
                        </w:tc>
                        <w:tc>
                          <w:tcPr>
                            <w:tcW w:w="1656" w:type="dxa"/>
                          </w:tcPr>
                          <w:p w14:paraId="362FD62B">
                            <w:pPr>
                              <w:pStyle w:val="11"/>
                              <w:spacing w:before="62"/>
                              <w:ind w:left="65"/>
                              <w:jc w:val="center"/>
                              <w:rPr>
                                <w:sz w:val="16"/>
                              </w:rPr>
                            </w:pPr>
                            <w:r>
                              <w:rPr>
                                <w:sz w:val="16"/>
                              </w:rPr>
                              <w:t>R$</w:t>
                            </w:r>
                            <w:r>
                              <w:rPr>
                                <w:spacing w:val="-1"/>
                                <w:sz w:val="16"/>
                              </w:rPr>
                              <w:t xml:space="preserve"> </w:t>
                            </w:r>
                            <w:r>
                              <w:rPr>
                                <w:spacing w:val="-4"/>
                                <w:sz w:val="16"/>
                              </w:rPr>
                              <w:t>0,75</w:t>
                            </w:r>
                          </w:p>
                        </w:tc>
                        <w:tc>
                          <w:tcPr>
                            <w:tcW w:w="1252" w:type="dxa"/>
                          </w:tcPr>
                          <w:p w14:paraId="3F05AF6D">
                            <w:pPr>
                              <w:pStyle w:val="11"/>
                              <w:spacing w:before="62"/>
                              <w:ind w:left="8"/>
                              <w:jc w:val="center"/>
                              <w:rPr>
                                <w:sz w:val="16"/>
                              </w:rPr>
                            </w:pPr>
                            <w:r>
                              <w:rPr>
                                <w:spacing w:val="-2"/>
                                <w:sz w:val="16"/>
                              </w:rPr>
                              <w:t>2.400</w:t>
                            </w:r>
                          </w:p>
                        </w:tc>
                        <w:tc>
                          <w:tcPr>
                            <w:tcW w:w="1402" w:type="dxa"/>
                          </w:tcPr>
                          <w:p w14:paraId="068F0D3C">
                            <w:pPr>
                              <w:pStyle w:val="11"/>
                              <w:spacing w:before="62"/>
                              <w:ind w:left="370"/>
                              <w:jc w:val="center"/>
                              <w:rPr>
                                <w:sz w:val="16"/>
                              </w:rPr>
                            </w:pPr>
                            <w:r>
                              <w:rPr>
                                <w:sz w:val="16"/>
                              </w:rPr>
                              <w:t>R$</w:t>
                            </w:r>
                            <w:r>
                              <w:rPr>
                                <w:spacing w:val="-1"/>
                                <w:sz w:val="16"/>
                              </w:rPr>
                              <w:t xml:space="preserve"> </w:t>
                            </w:r>
                            <w:r>
                              <w:rPr>
                                <w:spacing w:val="-2"/>
                                <w:sz w:val="16"/>
                              </w:rPr>
                              <w:t>1.800,00</w:t>
                            </w:r>
                          </w:p>
                        </w:tc>
                      </w:tr>
                      <w:tr w14:paraId="6CBE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646322AE">
                            <w:pPr>
                              <w:pStyle w:val="11"/>
                              <w:spacing w:before="54"/>
                              <w:ind w:left="50"/>
                              <w:rPr>
                                <w:sz w:val="16"/>
                              </w:rPr>
                            </w:pPr>
                            <w:r>
                              <w:rPr>
                                <w:spacing w:val="-10"/>
                                <w:sz w:val="16"/>
                              </w:rPr>
                              <w:t>4</w:t>
                            </w:r>
                          </w:p>
                        </w:tc>
                        <w:tc>
                          <w:tcPr>
                            <w:tcW w:w="1116" w:type="dxa"/>
                          </w:tcPr>
                          <w:p w14:paraId="4DCAD943">
                            <w:pPr>
                              <w:pStyle w:val="11"/>
                              <w:spacing w:before="54"/>
                              <w:ind w:left="140"/>
                              <w:jc w:val="center"/>
                              <w:rPr>
                                <w:sz w:val="16"/>
                              </w:rPr>
                            </w:pPr>
                            <w:r>
                              <w:rPr>
                                <w:spacing w:val="-5"/>
                                <w:sz w:val="16"/>
                              </w:rPr>
                              <w:t>463</w:t>
                            </w:r>
                          </w:p>
                        </w:tc>
                        <w:tc>
                          <w:tcPr>
                            <w:tcW w:w="868" w:type="dxa"/>
                          </w:tcPr>
                          <w:p w14:paraId="1E76FF1F">
                            <w:pPr>
                              <w:pStyle w:val="11"/>
                              <w:spacing w:before="54"/>
                              <w:ind w:left="186"/>
                              <w:jc w:val="center"/>
                              <w:rPr>
                                <w:sz w:val="16"/>
                              </w:rPr>
                            </w:pPr>
                            <w:r>
                              <w:rPr>
                                <w:spacing w:val="-2"/>
                                <w:sz w:val="16"/>
                              </w:rPr>
                              <w:t>17664</w:t>
                            </w:r>
                          </w:p>
                        </w:tc>
                        <w:tc>
                          <w:tcPr>
                            <w:tcW w:w="3454" w:type="dxa"/>
                          </w:tcPr>
                          <w:p w14:paraId="607C37BA">
                            <w:pPr>
                              <w:pStyle w:val="11"/>
                              <w:spacing w:before="54"/>
                              <w:ind w:left="101"/>
                              <w:rPr>
                                <w:sz w:val="16"/>
                              </w:rPr>
                            </w:pPr>
                            <w:r>
                              <w:rPr>
                                <w:sz w:val="16"/>
                              </w:rPr>
                              <w:t>Espironolactona</w:t>
                            </w:r>
                            <w:r>
                              <w:rPr>
                                <w:spacing w:val="-1"/>
                                <w:sz w:val="16"/>
                              </w:rPr>
                              <w:t xml:space="preserve"> </w:t>
                            </w:r>
                            <w:r>
                              <w:rPr>
                                <w:sz w:val="16"/>
                              </w:rPr>
                              <w:t>CP</w:t>
                            </w:r>
                            <w:r>
                              <w:rPr>
                                <w:spacing w:val="-6"/>
                                <w:sz w:val="16"/>
                              </w:rPr>
                              <w:t xml:space="preserve"> </w:t>
                            </w:r>
                            <w:r>
                              <w:rPr>
                                <w:sz w:val="16"/>
                              </w:rPr>
                              <w:t>25</w:t>
                            </w:r>
                            <w:r>
                              <w:rPr>
                                <w:spacing w:val="-1"/>
                                <w:sz w:val="16"/>
                              </w:rPr>
                              <w:t xml:space="preserve"> </w:t>
                            </w:r>
                            <w:r>
                              <w:rPr>
                                <w:spacing w:val="-5"/>
                                <w:sz w:val="16"/>
                              </w:rPr>
                              <w:t>mg</w:t>
                            </w:r>
                          </w:p>
                        </w:tc>
                        <w:tc>
                          <w:tcPr>
                            <w:tcW w:w="1462" w:type="dxa"/>
                          </w:tcPr>
                          <w:p w14:paraId="0717DF65">
                            <w:pPr>
                              <w:pStyle w:val="11"/>
                              <w:spacing w:before="54"/>
                              <w:ind w:right="129"/>
                              <w:jc w:val="right"/>
                              <w:rPr>
                                <w:sz w:val="16"/>
                              </w:rPr>
                            </w:pPr>
                            <w:r>
                              <w:rPr>
                                <w:spacing w:val="-2"/>
                                <w:sz w:val="16"/>
                              </w:rPr>
                              <w:t>126/24</w:t>
                            </w:r>
                          </w:p>
                        </w:tc>
                        <w:tc>
                          <w:tcPr>
                            <w:tcW w:w="940" w:type="dxa"/>
                          </w:tcPr>
                          <w:p w14:paraId="0E695A55">
                            <w:pPr>
                              <w:pStyle w:val="11"/>
                              <w:spacing w:before="54"/>
                              <w:ind w:left="55"/>
                              <w:jc w:val="center"/>
                              <w:rPr>
                                <w:sz w:val="16"/>
                              </w:rPr>
                            </w:pPr>
                            <w:r>
                              <w:rPr>
                                <w:spacing w:val="-2"/>
                                <w:sz w:val="16"/>
                              </w:rPr>
                              <w:t>21/06/2024</w:t>
                            </w:r>
                          </w:p>
                        </w:tc>
                        <w:tc>
                          <w:tcPr>
                            <w:tcW w:w="2205" w:type="dxa"/>
                          </w:tcPr>
                          <w:p w14:paraId="472A8A06">
                            <w:pPr>
                              <w:pStyle w:val="11"/>
                              <w:spacing w:before="54"/>
                              <w:ind w:left="81"/>
                              <w:rPr>
                                <w:sz w:val="16"/>
                              </w:rPr>
                            </w:pPr>
                            <w:r>
                              <w:rPr>
                                <w:sz w:val="16"/>
                              </w:rPr>
                              <w:t>SEI-</w:t>
                            </w:r>
                            <w:r>
                              <w:rPr>
                                <w:spacing w:val="-2"/>
                                <w:sz w:val="16"/>
                              </w:rPr>
                              <w:t>260007/005355/2024</w:t>
                            </w:r>
                          </w:p>
                        </w:tc>
                        <w:tc>
                          <w:tcPr>
                            <w:tcW w:w="1656" w:type="dxa"/>
                          </w:tcPr>
                          <w:p w14:paraId="27BCF438">
                            <w:pPr>
                              <w:pStyle w:val="11"/>
                              <w:spacing w:before="54"/>
                              <w:ind w:left="65"/>
                              <w:jc w:val="center"/>
                              <w:rPr>
                                <w:sz w:val="16"/>
                              </w:rPr>
                            </w:pPr>
                            <w:r>
                              <w:rPr>
                                <w:sz w:val="16"/>
                              </w:rPr>
                              <w:t>R$</w:t>
                            </w:r>
                            <w:r>
                              <w:rPr>
                                <w:spacing w:val="-1"/>
                                <w:sz w:val="16"/>
                              </w:rPr>
                              <w:t xml:space="preserve"> </w:t>
                            </w:r>
                            <w:r>
                              <w:rPr>
                                <w:spacing w:val="-4"/>
                                <w:sz w:val="16"/>
                              </w:rPr>
                              <w:t>0,18</w:t>
                            </w:r>
                          </w:p>
                        </w:tc>
                        <w:tc>
                          <w:tcPr>
                            <w:tcW w:w="1252" w:type="dxa"/>
                          </w:tcPr>
                          <w:p w14:paraId="2B3C62E6">
                            <w:pPr>
                              <w:pStyle w:val="11"/>
                              <w:spacing w:before="54"/>
                              <w:ind w:left="8"/>
                              <w:jc w:val="center"/>
                              <w:rPr>
                                <w:sz w:val="16"/>
                              </w:rPr>
                            </w:pPr>
                            <w:r>
                              <w:rPr>
                                <w:spacing w:val="-2"/>
                                <w:sz w:val="16"/>
                              </w:rPr>
                              <w:t>17.900</w:t>
                            </w:r>
                          </w:p>
                        </w:tc>
                        <w:tc>
                          <w:tcPr>
                            <w:tcW w:w="1402" w:type="dxa"/>
                          </w:tcPr>
                          <w:p w14:paraId="0AAFC7C3">
                            <w:pPr>
                              <w:pStyle w:val="11"/>
                              <w:spacing w:before="54"/>
                              <w:ind w:left="370"/>
                              <w:jc w:val="center"/>
                              <w:rPr>
                                <w:sz w:val="16"/>
                              </w:rPr>
                            </w:pPr>
                            <w:r>
                              <w:rPr>
                                <w:sz w:val="16"/>
                              </w:rPr>
                              <w:t>R$</w:t>
                            </w:r>
                            <w:r>
                              <w:rPr>
                                <w:spacing w:val="-1"/>
                                <w:sz w:val="16"/>
                              </w:rPr>
                              <w:t xml:space="preserve"> </w:t>
                            </w:r>
                            <w:r>
                              <w:rPr>
                                <w:spacing w:val="-2"/>
                                <w:sz w:val="16"/>
                              </w:rPr>
                              <w:t>3.186,20</w:t>
                            </w:r>
                          </w:p>
                        </w:tc>
                      </w:tr>
                      <w:tr w14:paraId="410E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089DEDF2">
                            <w:pPr>
                              <w:pStyle w:val="11"/>
                              <w:spacing w:before="54"/>
                              <w:ind w:left="50"/>
                              <w:rPr>
                                <w:sz w:val="16"/>
                              </w:rPr>
                            </w:pPr>
                            <w:r>
                              <w:rPr>
                                <w:spacing w:val="-10"/>
                                <w:sz w:val="16"/>
                              </w:rPr>
                              <w:t>5</w:t>
                            </w:r>
                          </w:p>
                        </w:tc>
                        <w:tc>
                          <w:tcPr>
                            <w:tcW w:w="1116" w:type="dxa"/>
                          </w:tcPr>
                          <w:p w14:paraId="17C1F762">
                            <w:pPr>
                              <w:pStyle w:val="11"/>
                              <w:spacing w:before="54"/>
                              <w:ind w:left="140"/>
                              <w:jc w:val="center"/>
                              <w:rPr>
                                <w:sz w:val="16"/>
                              </w:rPr>
                            </w:pPr>
                            <w:r>
                              <w:rPr>
                                <w:spacing w:val="-5"/>
                                <w:sz w:val="16"/>
                              </w:rPr>
                              <w:t>465</w:t>
                            </w:r>
                          </w:p>
                        </w:tc>
                        <w:tc>
                          <w:tcPr>
                            <w:tcW w:w="868" w:type="dxa"/>
                          </w:tcPr>
                          <w:p w14:paraId="336DA315">
                            <w:pPr>
                              <w:pStyle w:val="11"/>
                              <w:spacing w:before="54"/>
                              <w:ind w:left="186"/>
                              <w:jc w:val="center"/>
                              <w:rPr>
                                <w:sz w:val="16"/>
                              </w:rPr>
                            </w:pPr>
                            <w:r>
                              <w:rPr>
                                <w:spacing w:val="-2"/>
                                <w:sz w:val="16"/>
                              </w:rPr>
                              <w:t>17751</w:t>
                            </w:r>
                          </w:p>
                        </w:tc>
                        <w:tc>
                          <w:tcPr>
                            <w:tcW w:w="3454" w:type="dxa"/>
                          </w:tcPr>
                          <w:p w14:paraId="3EAE6A14">
                            <w:pPr>
                              <w:pStyle w:val="11"/>
                              <w:spacing w:before="54"/>
                              <w:ind w:left="101"/>
                              <w:rPr>
                                <w:sz w:val="16"/>
                              </w:rPr>
                            </w:pPr>
                            <w:r>
                              <w:rPr>
                                <w:sz w:val="16"/>
                              </w:rPr>
                              <w:t>Furosemida</w:t>
                            </w:r>
                            <w:r>
                              <w:rPr>
                                <w:spacing w:val="-1"/>
                                <w:sz w:val="16"/>
                              </w:rPr>
                              <w:t xml:space="preserve"> </w:t>
                            </w:r>
                            <w:r>
                              <w:rPr>
                                <w:sz w:val="16"/>
                              </w:rPr>
                              <w:t>CP</w:t>
                            </w:r>
                            <w:r>
                              <w:rPr>
                                <w:spacing w:val="-6"/>
                                <w:sz w:val="16"/>
                              </w:rPr>
                              <w:t xml:space="preserve"> </w:t>
                            </w:r>
                            <w:r>
                              <w:rPr>
                                <w:sz w:val="16"/>
                              </w:rPr>
                              <w:t>40</w:t>
                            </w:r>
                            <w:r>
                              <w:rPr>
                                <w:spacing w:val="-1"/>
                                <w:sz w:val="16"/>
                              </w:rPr>
                              <w:t xml:space="preserve"> </w:t>
                            </w:r>
                            <w:r>
                              <w:rPr>
                                <w:spacing w:val="-5"/>
                                <w:sz w:val="16"/>
                              </w:rPr>
                              <w:t>mg</w:t>
                            </w:r>
                          </w:p>
                        </w:tc>
                        <w:tc>
                          <w:tcPr>
                            <w:tcW w:w="1462" w:type="dxa"/>
                          </w:tcPr>
                          <w:p w14:paraId="7AFCF843">
                            <w:pPr>
                              <w:pStyle w:val="11"/>
                              <w:spacing w:before="54"/>
                              <w:ind w:right="129"/>
                              <w:jc w:val="right"/>
                              <w:rPr>
                                <w:sz w:val="16"/>
                              </w:rPr>
                            </w:pPr>
                            <w:r>
                              <w:rPr>
                                <w:spacing w:val="-2"/>
                                <w:sz w:val="16"/>
                              </w:rPr>
                              <w:t>126/24</w:t>
                            </w:r>
                          </w:p>
                        </w:tc>
                        <w:tc>
                          <w:tcPr>
                            <w:tcW w:w="940" w:type="dxa"/>
                          </w:tcPr>
                          <w:p w14:paraId="0BFF0FBC">
                            <w:pPr>
                              <w:pStyle w:val="11"/>
                              <w:spacing w:before="54"/>
                              <w:ind w:left="55"/>
                              <w:jc w:val="center"/>
                              <w:rPr>
                                <w:sz w:val="16"/>
                              </w:rPr>
                            </w:pPr>
                            <w:r>
                              <w:rPr>
                                <w:spacing w:val="-2"/>
                                <w:sz w:val="16"/>
                              </w:rPr>
                              <w:t>21/06/2024</w:t>
                            </w:r>
                          </w:p>
                        </w:tc>
                        <w:tc>
                          <w:tcPr>
                            <w:tcW w:w="2205" w:type="dxa"/>
                          </w:tcPr>
                          <w:p w14:paraId="018C059D">
                            <w:pPr>
                              <w:pStyle w:val="11"/>
                              <w:spacing w:before="54"/>
                              <w:ind w:left="81"/>
                              <w:rPr>
                                <w:sz w:val="16"/>
                              </w:rPr>
                            </w:pPr>
                            <w:r>
                              <w:rPr>
                                <w:sz w:val="16"/>
                              </w:rPr>
                              <w:t>SEI-</w:t>
                            </w:r>
                            <w:r>
                              <w:rPr>
                                <w:spacing w:val="-2"/>
                                <w:sz w:val="16"/>
                              </w:rPr>
                              <w:t>260007/005355/2024</w:t>
                            </w:r>
                          </w:p>
                        </w:tc>
                        <w:tc>
                          <w:tcPr>
                            <w:tcW w:w="1656" w:type="dxa"/>
                          </w:tcPr>
                          <w:p w14:paraId="544BBCC5">
                            <w:pPr>
                              <w:pStyle w:val="11"/>
                              <w:spacing w:before="54"/>
                              <w:ind w:left="65"/>
                              <w:jc w:val="center"/>
                              <w:rPr>
                                <w:sz w:val="16"/>
                              </w:rPr>
                            </w:pPr>
                            <w:r>
                              <w:rPr>
                                <w:sz w:val="16"/>
                              </w:rPr>
                              <w:t>R$</w:t>
                            </w:r>
                            <w:r>
                              <w:rPr>
                                <w:spacing w:val="-1"/>
                                <w:sz w:val="16"/>
                              </w:rPr>
                              <w:t xml:space="preserve"> </w:t>
                            </w:r>
                            <w:r>
                              <w:rPr>
                                <w:spacing w:val="-4"/>
                                <w:sz w:val="16"/>
                              </w:rPr>
                              <w:t>0,06</w:t>
                            </w:r>
                          </w:p>
                        </w:tc>
                        <w:tc>
                          <w:tcPr>
                            <w:tcW w:w="1252" w:type="dxa"/>
                          </w:tcPr>
                          <w:p w14:paraId="13E45297">
                            <w:pPr>
                              <w:pStyle w:val="11"/>
                              <w:spacing w:before="54"/>
                              <w:ind w:left="8"/>
                              <w:jc w:val="center"/>
                              <w:rPr>
                                <w:sz w:val="16"/>
                              </w:rPr>
                            </w:pPr>
                            <w:r>
                              <w:rPr>
                                <w:spacing w:val="-2"/>
                                <w:sz w:val="16"/>
                              </w:rPr>
                              <w:t>24.000</w:t>
                            </w:r>
                          </w:p>
                        </w:tc>
                        <w:tc>
                          <w:tcPr>
                            <w:tcW w:w="1402" w:type="dxa"/>
                          </w:tcPr>
                          <w:p w14:paraId="58C7D0BB">
                            <w:pPr>
                              <w:pStyle w:val="11"/>
                              <w:spacing w:before="54"/>
                              <w:ind w:left="370"/>
                              <w:jc w:val="center"/>
                              <w:rPr>
                                <w:sz w:val="16"/>
                              </w:rPr>
                            </w:pPr>
                            <w:r>
                              <w:rPr>
                                <w:sz w:val="16"/>
                              </w:rPr>
                              <w:t>R$</w:t>
                            </w:r>
                            <w:r>
                              <w:rPr>
                                <w:spacing w:val="-1"/>
                                <w:sz w:val="16"/>
                              </w:rPr>
                              <w:t xml:space="preserve"> </w:t>
                            </w:r>
                            <w:r>
                              <w:rPr>
                                <w:spacing w:val="-2"/>
                                <w:sz w:val="16"/>
                              </w:rPr>
                              <w:t>1.440,00</w:t>
                            </w:r>
                          </w:p>
                        </w:tc>
                      </w:tr>
                      <w:tr w14:paraId="22E0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191FABF0">
                            <w:pPr>
                              <w:pStyle w:val="11"/>
                              <w:spacing w:before="54"/>
                              <w:ind w:left="50"/>
                              <w:rPr>
                                <w:sz w:val="16"/>
                              </w:rPr>
                            </w:pPr>
                            <w:r>
                              <w:rPr>
                                <w:spacing w:val="-10"/>
                                <w:sz w:val="16"/>
                              </w:rPr>
                              <w:t>6</w:t>
                            </w:r>
                          </w:p>
                        </w:tc>
                        <w:tc>
                          <w:tcPr>
                            <w:tcW w:w="1116" w:type="dxa"/>
                          </w:tcPr>
                          <w:p w14:paraId="04487788">
                            <w:pPr>
                              <w:pStyle w:val="11"/>
                              <w:spacing w:before="54"/>
                              <w:ind w:left="140"/>
                              <w:jc w:val="center"/>
                              <w:rPr>
                                <w:sz w:val="16"/>
                              </w:rPr>
                            </w:pPr>
                            <w:r>
                              <w:rPr>
                                <w:spacing w:val="-5"/>
                                <w:sz w:val="16"/>
                              </w:rPr>
                              <w:t>431</w:t>
                            </w:r>
                          </w:p>
                        </w:tc>
                        <w:tc>
                          <w:tcPr>
                            <w:tcW w:w="868" w:type="dxa"/>
                          </w:tcPr>
                          <w:p w14:paraId="08EBA2EE">
                            <w:pPr>
                              <w:pStyle w:val="11"/>
                              <w:spacing w:before="54"/>
                              <w:ind w:left="186"/>
                              <w:jc w:val="center"/>
                              <w:rPr>
                                <w:sz w:val="16"/>
                              </w:rPr>
                            </w:pPr>
                            <w:r>
                              <w:rPr>
                                <w:spacing w:val="-2"/>
                                <w:sz w:val="16"/>
                              </w:rPr>
                              <w:t>58230</w:t>
                            </w:r>
                          </w:p>
                        </w:tc>
                        <w:tc>
                          <w:tcPr>
                            <w:tcW w:w="3454" w:type="dxa"/>
                          </w:tcPr>
                          <w:p w14:paraId="3153BC73">
                            <w:pPr>
                              <w:pStyle w:val="11"/>
                              <w:spacing w:before="54"/>
                              <w:ind w:left="101"/>
                              <w:rPr>
                                <w:sz w:val="16"/>
                              </w:rPr>
                            </w:pPr>
                            <w:r>
                              <w:rPr>
                                <w:sz w:val="16"/>
                              </w:rPr>
                              <w:t>Nifedipino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7"/>
                                <w:sz w:val="16"/>
                              </w:rPr>
                              <w:t>mg</w:t>
                            </w:r>
                          </w:p>
                        </w:tc>
                        <w:tc>
                          <w:tcPr>
                            <w:tcW w:w="1462" w:type="dxa"/>
                          </w:tcPr>
                          <w:p w14:paraId="7E046EA5">
                            <w:pPr>
                              <w:pStyle w:val="11"/>
                              <w:spacing w:before="54"/>
                              <w:ind w:right="129"/>
                              <w:jc w:val="right"/>
                              <w:rPr>
                                <w:sz w:val="16"/>
                              </w:rPr>
                            </w:pPr>
                            <w:r>
                              <w:rPr>
                                <w:spacing w:val="-2"/>
                                <w:sz w:val="16"/>
                              </w:rPr>
                              <w:t>193/24</w:t>
                            </w:r>
                          </w:p>
                        </w:tc>
                        <w:tc>
                          <w:tcPr>
                            <w:tcW w:w="940" w:type="dxa"/>
                          </w:tcPr>
                          <w:p w14:paraId="058C1E58">
                            <w:pPr>
                              <w:pStyle w:val="11"/>
                              <w:spacing w:before="54"/>
                              <w:ind w:left="55"/>
                              <w:jc w:val="center"/>
                              <w:rPr>
                                <w:sz w:val="16"/>
                              </w:rPr>
                            </w:pPr>
                            <w:r>
                              <w:rPr>
                                <w:spacing w:val="-2"/>
                                <w:sz w:val="16"/>
                              </w:rPr>
                              <w:t>26/07/2024</w:t>
                            </w:r>
                          </w:p>
                        </w:tc>
                        <w:tc>
                          <w:tcPr>
                            <w:tcW w:w="2205" w:type="dxa"/>
                          </w:tcPr>
                          <w:p w14:paraId="2ACFF35D">
                            <w:pPr>
                              <w:pStyle w:val="11"/>
                              <w:spacing w:before="54"/>
                              <w:ind w:left="81"/>
                              <w:rPr>
                                <w:sz w:val="16"/>
                              </w:rPr>
                            </w:pPr>
                            <w:r>
                              <w:rPr>
                                <w:sz w:val="16"/>
                              </w:rPr>
                              <w:t>SEI-</w:t>
                            </w:r>
                            <w:r>
                              <w:rPr>
                                <w:spacing w:val="-2"/>
                                <w:sz w:val="16"/>
                              </w:rPr>
                              <w:t>260007/005429/2024</w:t>
                            </w:r>
                          </w:p>
                        </w:tc>
                        <w:tc>
                          <w:tcPr>
                            <w:tcW w:w="1656" w:type="dxa"/>
                          </w:tcPr>
                          <w:p w14:paraId="1654AF22">
                            <w:pPr>
                              <w:pStyle w:val="11"/>
                              <w:spacing w:before="54"/>
                              <w:ind w:left="65"/>
                              <w:jc w:val="center"/>
                              <w:rPr>
                                <w:sz w:val="16"/>
                              </w:rPr>
                            </w:pPr>
                            <w:r>
                              <w:rPr>
                                <w:sz w:val="16"/>
                              </w:rPr>
                              <w:t>R$</w:t>
                            </w:r>
                            <w:r>
                              <w:rPr>
                                <w:spacing w:val="-1"/>
                                <w:sz w:val="16"/>
                              </w:rPr>
                              <w:t xml:space="preserve"> </w:t>
                            </w:r>
                            <w:r>
                              <w:rPr>
                                <w:spacing w:val="-4"/>
                                <w:sz w:val="16"/>
                              </w:rPr>
                              <w:t>0,25</w:t>
                            </w:r>
                          </w:p>
                        </w:tc>
                        <w:tc>
                          <w:tcPr>
                            <w:tcW w:w="1252" w:type="dxa"/>
                          </w:tcPr>
                          <w:p w14:paraId="33860C9C">
                            <w:pPr>
                              <w:pStyle w:val="11"/>
                              <w:spacing w:before="54"/>
                              <w:ind w:left="8"/>
                              <w:jc w:val="center"/>
                              <w:rPr>
                                <w:sz w:val="16"/>
                              </w:rPr>
                            </w:pPr>
                            <w:r>
                              <w:rPr>
                                <w:spacing w:val="-2"/>
                                <w:sz w:val="16"/>
                              </w:rPr>
                              <w:t>2.600</w:t>
                            </w:r>
                          </w:p>
                        </w:tc>
                        <w:tc>
                          <w:tcPr>
                            <w:tcW w:w="1402" w:type="dxa"/>
                          </w:tcPr>
                          <w:p w14:paraId="2B9798A7">
                            <w:pPr>
                              <w:pStyle w:val="11"/>
                              <w:spacing w:before="54"/>
                              <w:ind w:left="370"/>
                              <w:jc w:val="center"/>
                              <w:rPr>
                                <w:sz w:val="16"/>
                              </w:rPr>
                            </w:pPr>
                            <w:r>
                              <w:rPr>
                                <w:sz w:val="16"/>
                              </w:rPr>
                              <w:t>R$</w:t>
                            </w:r>
                            <w:r>
                              <w:rPr>
                                <w:spacing w:val="-1"/>
                                <w:sz w:val="16"/>
                              </w:rPr>
                              <w:t xml:space="preserve"> </w:t>
                            </w:r>
                            <w:r>
                              <w:rPr>
                                <w:spacing w:val="-2"/>
                                <w:sz w:val="16"/>
                              </w:rPr>
                              <w:t>650,00</w:t>
                            </w:r>
                          </w:p>
                        </w:tc>
                      </w:tr>
                      <w:tr w14:paraId="5FAD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59" w:type="dxa"/>
                          </w:tcPr>
                          <w:p w14:paraId="445B5A24">
                            <w:pPr>
                              <w:pStyle w:val="11"/>
                              <w:spacing w:before="54"/>
                              <w:ind w:left="50"/>
                              <w:rPr>
                                <w:sz w:val="16"/>
                              </w:rPr>
                            </w:pPr>
                            <w:r>
                              <w:rPr>
                                <w:spacing w:val="-10"/>
                                <w:sz w:val="16"/>
                              </w:rPr>
                              <w:t>7</w:t>
                            </w:r>
                          </w:p>
                        </w:tc>
                        <w:tc>
                          <w:tcPr>
                            <w:tcW w:w="1116" w:type="dxa"/>
                          </w:tcPr>
                          <w:p w14:paraId="0DE401E9">
                            <w:pPr>
                              <w:pStyle w:val="11"/>
                              <w:spacing w:before="54"/>
                              <w:ind w:left="140"/>
                              <w:jc w:val="center"/>
                              <w:rPr>
                                <w:sz w:val="16"/>
                              </w:rPr>
                            </w:pPr>
                            <w:r>
                              <w:rPr>
                                <w:spacing w:val="-5"/>
                                <w:sz w:val="16"/>
                              </w:rPr>
                              <w:t>432</w:t>
                            </w:r>
                          </w:p>
                        </w:tc>
                        <w:tc>
                          <w:tcPr>
                            <w:tcW w:w="868" w:type="dxa"/>
                          </w:tcPr>
                          <w:p w14:paraId="2F789A2D">
                            <w:pPr>
                              <w:pStyle w:val="11"/>
                              <w:spacing w:before="54"/>
                              <w:ind w:left="186"/>
                              <w:jc w:val="center"/>
                              <w:rPr>
                                <w:sz w:val="16"/>
                              </w:rPr>
                            </w:pPr>
                            <w:r>
                              <w:rPr>
                                <w:spacing w:val="-2"/>
                                <w:sz w:val="16"/>
                              </w:rPr>
                              <w:t>65819</w:t>
                            </w:r>
                          </w:p>
                        </w:tc>
                        <w:tc>
                          <w:tcPr>
                            <w:tcW w:w="3454" w:type="dxa"/>
                          </w:tcPr>
                          <w:p w14:paraId="25984DFF">
                            <w:pPr>
                              <w:pStyle w:val="11"/>
                              <w:spacing w:before="54"/>
                              <w:ind w:left="101"/>
                              <w:rPr>
                                <w:sz w:val="16"/>
                              </w:rPr>
                            </w:pPr>
                            <w:r>
                              <w:rPr>
                                <w:sz w:val="16"/>
                              </w:rPr>
                              <w:t>Nifedipino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lib</w:t>
                            </w:r>
                            <w:r>
                              <w:rPr>
                                <w:spacing w:val="-1"/>
                                <w:sz w:val="16"/>
                              </w:rPr>
                              <w:t xml:space="preserve"> </w:t>
                            </w:r>
                            <w:r>
                              <w:rPr>
                                <w:spacing w:val="-2"/>
                                <w:sz w:val="16"/>
                              </w:rPr>
                              <w:t>controlada</w:t>
                            </w:r>
                          </w:p>
                        </w:tc>
                        <w:tc>
                          <w:tcPr>
                            <w:tcW w:w="1462" w:type="dxa"/>
                          </w:tcPr>
                          <w:p w14:paraId="0447E279">
                            <w:pPr>
                              <w:pStyle w:val="11"/>
                              <w:spacing w:before="54"/>
                              <w:ind w:right="129"/>
                              <w:jc w:val="right"/>
                              <w:rPr>
                                <w:sz w:val="16"/>
                              </w:rPr>
                            </w:pPr>
                            <w:r>
                              <w:rPr>
                                <w:spacing w:val="-2"/>
                                <w:sz w:val="16"/>
                              </w:rPr>
                              <w:t>181/24</w:t>
                            </w:r>
                          </w:p>
                        </w:tc>
                        <w:tc>
                          <w:tcPr>
                            <w:tcW w:w="940" w:type="dxa"/>
                          </w:tcPr>
                          <w:p w14:paraId="45FA6791">
                            <w:pPr>
                              <w:pStyle w:val="11"/>
                              <w:spacing w:before="54"/>
                              <w:ind w:left="55"/>
                              <w:jc w:val="center"/>
                              <w:rPr>
                                <w:sz w:val="16"/>
                              </w:rPr>
                            </w:pPr>
                            <w:r>
                              <w:rPr>
                                <w:spacing w:val="-2"/>
                                <w:sz w:val="16"/>
                              </w:rPr>
                              <w:t>19/07/2024</w:t>
                            </w:r>
                          </w:p>
                        </w:tc>
                        <w:tc>
                          <w:tcPr>
                            <w:tcW w:w="2205" w:type="dxa"/>
                          </w:tcPr>
                          <w:p w14:paraId="69080E8F">
                            <w:pPr>
                              <w:pStyle w:val="11"/>
                              <w:spacing w:before="54"/>
                              <w:ind w:left="81"/>
                              <w:rPr>
                                <w:sz w:val="16"/>
                              </w:rPr>
                            </w:pPr>
                            <w:r>
                              <w:rPr>
                                <w:sz w:val="16"/>
                              </w:rPr>
                              <w:t>SEI-</w:t>
                            </w:r>
                            <w:r>
                              <w:rPr>
                                <w:spacing w:val="-2"/>
                                <w:sz w:val="16"/>
                              </w:rPr>
                              <w:t>260007/008152/2024</w:t>
                            </w:r>
                          </w:p>
                        </w:tc>
                        <w:tc>
                          <w:tcPr>
                            <w:tcW w:w="1656" w:type="dxa"/>
                          </w:tcPr>
                          <w:p w14:paraId="31E07EF2">
                            <w:pPr>
                              <w:pStyle w:val="11"/>
                              <w:spacing w:before="54"/>
                              <w:ind w:left="65"/>
                              <w:jc w:val="center"/>
                              <w:rPr>
                                <w:sz w:val="16"/>
                              </w:rPr>
                            </w:pPr>
                            <w:r>
                              <w:rPr>
                                <w:sz w:val="16"/>
                              </w:rPr>
                              <w:t>R$</w:t>
                            </w:r>
                            <w:r>
                              <w:rPr>
                                <w:spacing w:val="-1"/>
                                <w:sz w:val="16"/>
                              </w:rPr>
                              <w:t xml:space="preserve"> </w:t>
                            </w:r>
                            <w:r>
                              <w:rPr>
                                <w:spacing w:val="-4"/>
                                <w:sz w:val="16"/>
                              </w:rPr>
                              <w:t>0,15</w:t>
                            </w:r>
                          </w:p>
                        </w:tc>
                        <w:tc>
                          <w:tcPr>
                            <w:tcW w:w="1252" w:type="dxa"/>
                          </w:tcPr>
                          <w:p w14:paraId="0114ECE9">
                            <w:pPr>
                              <w:pStyle w:val="11"/>
                              <w:spacing w:before="54"/>
                              <w:ind w:left="8"/>
                              <w:jc w:val="center"/>
                              <w:rPr>
                                <w:sz w:val="16"/>
                              </w:rPr>
                            </w:pPr>
                            <w:r>
                              <w:rPr>
                                <w:spacing w:val="-2"/>
                                <w:sz w:val="16"/>
                              </w:rPr>
                              <w:t>9.300</w:t>
                            </w:r>
                          </w:p>
                        </w:tc>
                        <w:tc>
                          <w:tcPr>
                            <w:tcW w:w="1402" w:type="dxa"/>
                          </w:tcPr>
                          <w:p w14:paraId="005E218A">
                            <w:pPr>
                              <w:pStyle w:val="11"/>
                              <w:spacing w:before="54"/>
                              <w:ind w:left="370"/>
                              <w:jc w:val="center"/>
                              <w:rPr>
                                <w:sz w:val="16"/>
                              </w:rPr>
                            </w:pPr>
                            <w:r>
                              <w:rPr>
                                <w:sz w:val="16"/>
                              </w:rPr>
                              <w:t>R$</w:t>
                            </w:r>
                            <w:r>
                              <w:rPr>
                                <w:spacing w:val="-1"/>
                                <w:sz w:val="16"/>
                              </w:rPr>
                              <w:t xml:space="preserve"> </w:t>
                            </w:r>
                            <w:r>
                              <w:rPr>
                                <w:spacing w:val="-2"/>
                                <w:sz w:val="16"/>
                              </w:rPr>
                              <w:t>1.395,00</w:t>
                            </w:r>
                          </w:p>
                        </w:tc>
                      </w:tr>
                      <w:tr w14:paraId="66E9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59" w:type="dxa"/>
                          </w:tcPr>
                          <w:p w14:paraId="317A87A2">
                            <w:pPr>
                              <w:pStyle w:val="11"/>
                              <w:spacing w:before="54"/>
                              <w:ind w:left="50"/>
                              <w:rPr>
                                <w:sz w:val="16"/>
                              </w:rPr>
                            </w:pPr>
                            <w:r>
                              <w:rPr>
                                <w:spacing w:val="-10"/>
                                <w:sz w:val="16"/>
                              </w:rPr>
                              <w:t>8</w:t>
                            </w:r>
                          </w:p>
                        </w:tc>
                        <w:tc>
                          <w:tcPr>
                            <w:tcW w:w="1116" w:type="dxa"/>
                          </w:tcPr>
                          <w:p w14:paraId="65A74A57">
                            <w:pPr>
                              <w:pStyle w:val="11"/>
                              <w:spacing w:before="54"/>
                              <w:ind w:left="140"/>
                              <w:jc w:val="center"/>
                              <w:rPr>
                                <w:sz w:val="16"/>
                              </w:rPr>
                            </w:pPr>
                            <w:r>
                              <w:rPr>
                                <w:spacing w:val="-5"/>
                                <w:sz w:val="16"/>
                              </w:rPr>
                              <w:t>419</w:t>
                            </w:r>
                          </w:p>
                        </w:tc>
                        <w:tc>
                          <w:tcPr>
                            <w:tcW w:w="868" w:type="dxa"/>
                          </w:tcPr>
                          <w:p w14:paraId="7F1CB2DC">
                            <w:pPr>
                              <w:pStyle w:val="11"/>
                              <w:spacing w:before="54"/>
                              <w:ind w:left="186"/>
                              <w:jc w:val="center"/>
                              <w:rPr>
                                <w:sz w:val="16"/>
                              </w:rPr>
                            </w:pPr>
                            <w:r>
                              <w:rPr>
                                <w:spacing w:val="-2"/>
                                <w:sz w:val="16"/>
                              </w:rPr>
                              <w:t>74519</w:t>
                            </w:r>
                          </w:p>
                        </w:tc>
                        <w:tc>
                          <w:tcPr>
                            <w:tcW w:w="3454" w:type="dxa"/>
                          </w:tcPr>
                          <w:p w14:paraId="0F2C880B">
                            <w:pPr>
                              <w:pStyle w:val="11"/>
                              <w:spacing w:before="54"/>
                              <w:ind w:left="101"/>
                              <w:rPr>
                                <w:sz w:val="16"/>
                              </w:rPr>
                            </w:pPr>
                            <w:r>
                              <w:rPr>
                                <w:sz w:val="16"/>
                              </w:rPr>
                              <w:t>Propranolol,</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40</w:t>
                            </w:r>
                            <w:r>
                              <w:rPr>
                                <w:spacing w:val="-1"/>
                                <w:sz w:val="16"/>
                              </w:rPr>
                              <w:t xml:space="preserve"> </w:t>
                            </w:r>
                            <w:r>
                              <w:rPr>
                                <w:spacing w:val="-5"/>
                                <w:sz w:val="16"/>
                              </w:rPr>
                              <w:t>mg</w:t>
                            </w:r>
                          </w:p>
                        </w:tc>
                        <w:tc>
                          <w:tcPr>
                            <w:tcW w:w="1462" w:type="dxa"/>
                          </w:tcPr>
                          <w:p w14:paraId="52E2BFBE">
                            <w:pPr>
                              <w:pStyle w:val="11"/>
                              <w:spacing w:before="54"/>
                              <w:ind w:right="129"/>
                              <w:jc w:val="right"/>
                              <w:rPr>
                                <w:sz w:val="16"/>
                              </w:rPr>
                            </w:pPr>
                            <w:r>
                              <w:rPr>
                                <w:spacing w:val="-2"/>
                                <w:sz w:val="16"/>
                              </w:rPr>
                              <w:t>193/24</w:t>
                            </w:r>
                          </w:p>
                        </w:tc>
                        <w:tc>
                          <w:tcPr>
                            <w:tcW w:w="940" w:type="dxa"/>
                          </w:tcPr>
                          <w:p w14:paraId="08D58F33">
                            <w:pPr>
                              <w:pStyle w:val="11"/>
                              <w:spacing w:before="54"/>
                              <w:ind w:left="55"/>
                              <w:jc w:val="center"/>
                              <w:rPr>
                                <w:sz w:val="16"/>
                              </w:rPr>
                            </w:pPr>
                            <w:r>
                              <w:rPr>
                                <w:spacing w:val="-2"/>
                                <w:sz w:val="16"/>
                              </w:rPr>
                              <w:t>26/07/2024</w:t>
                            </w:r>
                          </w:p>
                        </w:tc>
                        <w:tc>
                          <w:tcPr>
                            <w:tcW w:w="2205" w:type="dxa"/>
                          </w:tcPr>
                          <w:p w14:paraId="5105B75A">
                            <w:pPr>
                              <w:pStyle w:val="11"/>
                              <w:spacing w:before="54"/>
                              <w:ind w:left="81"/>
                              <w:rPr>
                                <w:sz w:val="16"/>
                              </w:rPr>
                            </w:pPr>
                            <w:r>
                              <w:rPr>
                                <w:sz w:val="16"/>
                              </w:rPr>
                              <w:t>SEI-</w:t>
                            </w:r>
                            <w:r>
                              <w:rPr>
                                <w:spacing w:val="-2"/>
                                <w:sz w:val="16"/>
                              </w:rPr>
                              <w:t>260007/005429/2024</w:t>
                            </w:r>
                          </w:p>
                        </w:tc>
                        <w:tc>
                          <w:tcPr>
                            <w:tcW w:w="1656" w:type="dxa"/>
                          </w:tcPr>
                          <w:p w14:paraId="46B2FC6F">
                            <w:pPr>
                              <w:pStyle w:val="11"/>
                              <w:spacing w:before="54"/>
                              <w:ind w:left="65"/>
                              <w:jc w:val="center"/>
                              <w:rPr>
                                <w:sz w:val="16"/>
                              </w:rPr>
                            </w:pPr>
                            <w:r>
                              <w:rPr>
                                <w:sz w:val="16"/>
                              </w:rPr>
                              <w:t>R$</w:t>
                            </w:r>
                            <w:r>
                              <w:rPr>
                                <w:spacing w:val="-1"/>
                                <w:sz w:val="16"/>
                              </w:rPr>
                              <w:t xml:space="preserve"> </w:t>
                            </w:r>
                            <w:r>
                              <w:rPr>
                                <w:spacing w:val="-4"/>
                                <w:sz w:val="16"/>
                              </w:rPr>
                              <w:t>0,05</w:t>
                            </w:r>
                          </w:p>
                        </w:tc>
                        <w:tc>
                          <w:tcPr>
                            <w:tcW w:w="1252" w:type="dxa"/>
                          </w:tcPr>
                          <w:p w14:paraId="6E30D92C">
                            <w:pPr>
                              <w:pStyle w:val="11"/>
                              <w:spacing w:before="54"/>
                              <w:ind w:left="8"/>
                              <w:jc w:val="center"/>
                              <w:rPr>
                                <w:sz w:val="16"/>
                              </w:rPr>
                            </w:pPr>
                            <w:r>
                              <w:rPr>
                                <w:spacing w:val="-2"/>
                                <w:sz w:val="16"/>
                              </w:rPr>
                              <w:t>2.500</w:t>
                            </w:r>
                          </w:p>
                        </w:tc>
                        <w:tc>
                          <w:tcPr>
                            <w:tcW w:w="1402" w:type="dxa"/>
                          </w:tcPr>
                          <w:p w14:paraId="446AD08C">
                            <w:pPr>
                              <w:pStyle w:val="11"/>
                              <w:spacing w:before="54"/>
                              <w:ind w:left="370"/>
                              <w:jc w:val="center"/>
                              <w:rPr>
                                <w:sz w:val="16"/>
                              </w:rPr>
                            </w:pPr>
                            <w:r>
                              <w:rPr>
                                <w:sz w:val="16"/>
                              </w:rPr>
                              <w:t>R$</w:t>
                            </w:r>
                            <w:r>
                              <w:rPr>
                                <w:spacing w:val="-1"/>
                                <w:sz w:val="16"/>
                              </w:rPr>
                              <w:t xml:space="preserve"> </w:t>
                            </w:r>
                            <w:r>
                              <w:rPr>
                                <w:spacing w:val="-2"/>
                                <w:sz w:val="16"/>
                              </w:rPr>
                              <w:t>125,00</w:t>
                            </w:r>
                          </w:p>
                        </w:tc>
                      </w:tr>
                      <w:tr w14:paraId="222F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559" w:type="dxa"/>
                          </w:tcPr>
                          <w:p w14:paraId="368C24EC">
                            <w:pPr>
                              <w:pStyle w:val="11"/>
                              <w:spacing w:before="62" w:line="164" w:lineRule="exact"/>
                              <w:ind w:left="50"/>
                              <w:rPr>
                                <w:sz w:val="16"/>
                              </w:rPr>
                            </w:pPr>
                            <w:r>
                              <w:rPr>
                                <w:spacing w:val="-10"/>
                                <w:sz w:val="16"/>
                              </w:rPr>
                              <w:t>9</w:t>
                            </w:r>
                          </w:p>
                        </w:tc>
                        <w:tc>
                          <w:tcPr>
                            <w:tcW w:w="1116" w:type="dxa"/>
                          </w:tcPr>
                          <w:p w14:paraId="07028CF3">
                            <w:pPr>
                              <w:pStyle w:val="11"/>
                              <w:spacing w:before="62" w:line="164" w:lineRule="exact"/>
                              <w:ind w:left="140"/>
                              <w:jc w:val="center"/>
                              <w:rPr>
                                <w:sz w:val="16"/>
                              </w:rPr>
                            </w:pPr>
                            <w:r>
                              <w:rPr>
                                <w:spacing w:val="-5"/>
                                <w:sz w:val="16"/>
                              </w:rPr>
                              <w:t>460</w:t>
                            </w:r>
                          </w:p>
                        </w:tc>
                        <w:tc>
                          <w:tcPr>
                            <w:tcW w:w="868" w:type="dxa"/>
                          </w:tcPr>
                          <w:p w14:paraId="3F7078BA">
                            <w:pPr>
                              <w:pStyle w:val="11"/>
                              <w:spacing w:before="62" w:line="164" w:lineRule="exact"/>
                              <w:ind w:left="186"/>
                              <w:jc w:val="center"/>
                              <w:rPr>
                                <w:sz w:val="16"/>
                              </w:rPr>
                            </w:pPr>
                            <w:r>
                              <w:rPr>
                                <w:spacing w:val="-2"/>
                                <w:sz w:val="16"/>
                              </w:rPr>
                              <w:t>18007</w:t>
                            </w:r>
                          </w:p>
                        </w:tc>
                        <w:tc>
                          <w:tcPr>
                            <w:tcW w:w="3454" w:type="dxa"/>
                          </w:tcPr>
                          <w:p w14:paraId="13A230B5">
                            <w:pPr>
                              <w:pStyle w:val="11"/>
                              <w:spacing w:before="62" w:line="164" w:lineRule="exact"/>
                              <w:ind w:left="101"/>
                              <w:rPr>
                                <w:sz w:val="16"/>
                              </w:rPr>
                            </w:pPr>
                            <w:r>
                              <w:rPr>
                                <w:sz w:val="16"/>
                              </w:rPr>
                              <w:t>Metoclopramida,</w:t>
                            </w:r>
                            <w:r>
                              <w:rPr>
                                <w:spacing w:val="-1"/>
                                <w:sz w:val="16"/>
                              </w:rPr>
                              <w:t xml:space="preserve"> </w:t>
                            </w:r>
                            <w:r>
                              <w:rPr>
                                <w:sz w:val="16"/>
                              </w:rPr>
                              <w:t>Cloridrato</w:t>
                            </w:r>
                            <w:r>
                              <w:rPr>
                                <w:spacing w:val="-1"/>
                                <w:sz w:val="16"/>
                              </w:rPr>
                              <w:t xml:space="preserve"> </w:t>
                            </w:r>
                            <w:r>
                              <w:rPr>
                                <w:sz w:val="16"/>
                              </w:rPr>
                              <w:t>CP</w:t>
                            </w:r>
                            <w:r>
                              <w:rPr>
                                <w:spacing w:val="-6"/>
                                <w:sz w:val="16"/>
                              </w:rPr>
                              <w:t xml:space="preserve"> </w:t>
                            </w:r>
                            <w:r>
                              <w:rPr>
                                <w:sz w:val="16"/>
                              </w:rPr>
                              <w:t>10</w:t>
                            </w:r>
                            <w:r>
                              <w:rPr>
                                <w:spacing w:val="-1"/>
                                <w:sz w:val="16"/>
                              </w:rPr>
                              <w:t xml:space="preserve"> </w:t>
                            </w:r>
                            <w:r>
                              <w:rPr>
                                <w:spacing w:val="-5"/>
                                <w:sz w:val="16"/>
                              </w:rPr>
                              <w:t>mg</w:t>
                            </w:r>
                          </w:p>
                        </w:tc>
                        <w:tc>
                          <w:tcPr>
                            <w:tcW w:w="1462" w:type="dxa"/>
                          </w:tcPr>
                          <w:p w14:paraId="69BC75CF">
                            <w:pPr>
                              <w:pStyle w:val="11"/>
                              <w:spacing w:before="62" w:line="164" w:lineRule="exact"/>
                              <w:ind w:right="129"/>
                              <w:jc w:val="right"/>
                              <w:rPr>
                                <w:sz w:val="16"/>
                              </w:rPr>
                            </w:pPr>
                            <w:r>
                              <w:rPr>
                                <w:spacing w:val="-2"/>
                                <w:sz w:val="16"/>
                              </w:rPr>
                              <w:t>182/24</w:t>
                            </w:r>
                          </w:p>
                        </w:tc>
                        <w:tc>
                          <w:tcPr>
                            <w:tcW w:w="940" w:type="dxa"/>
                          </w:tcPr>
                          <w:p w14:paraId="34032F48">
                            <w:pPr>
                              <w:pStyle w:val="11"/>
                              <w:spacing w:before="62" w:line="164" w:lineRule="exact"/>
                              <w:ind w:left="55"/>
                              <w:jc w:val="center"/>
                              <w:rPr>
                                <w:sz w:val="16"/>
                              </w:rPr>
                            </w:pPr>
                            <w:r>
                              <w:rPr>
                                <w:spacing w:val="-2"/>
                                <w:sz w:val="16"/>
                              </w:rPr>
                              <w:t>19/07/2024</w:t>
                            </w:r>
                          </w:p>
                        </w:tc>
                        <w:tc>
                          <w:tcPr>
                            <w:tcW w:w="2205" w:type="dxa"/>
                          </w:tcPr>
                          <w:p w14:paraId="228DC512">
                            <w:pPr>
                              <w:pStyle w:val="11"/>
                              <w:spacing w:before="62" w:line="164" w:lineRule="exact"/>
                              <w:ind w:left="81"/>
                              <w:rPr>
                                <w:sz w:val="16"/>
                              </w:rPr>
                            </w:pPr>
                            <w:r>
                              <w:rPr>
                                <w:sz w:val="16"/>
                              </w:rPr>
                              <w:t>SEI-</w:t>
                            </w:r>
                            <w:r>
                              <w:rPr>
                                <w:spacing w:val="-2"/>
                                <w:sz w:val="16"/>
                              </w:rPr>
                              <w:t>260007/006504/2024</w:t>
                            </w:r>
                          </w:p>
                        </w:tc>
                        <w:tc>
                          <w:tcPr>
                            <w:tcW w:w="1656" w:type="dxa"/>
                          </w:tcPr>
                          <w:p w14:paraId="79A52892">
                            <w:pPr>
                              <w:pStyle w:val="11"/>
                              <w:spacing w:before="62" w:line="164" w:lineRule="exact"/>
                              <w:ind w:left="65"/>
                              <w:jc w:val="center"/>
                              <w:rPr>
                                <w:sz w:val="16"/>
                              </w:rPr>
                            </w:pPr>
                            <w:r>
                              <w:rPr>
                                <w:sz w:val="16"/>
                              </w:rPr>
                              <w:t>R$</w:t>
                            </w:r>
                            <w:r>
                              <w:rPr>
                                <w:spacing w:val="-1"/>
                                <w:sz w:val="16"/>
                              </w:rPr>
                              <w:t xml:space="preserve"> </w:t>
                            </w:r>
                            <w:r>
                              <w:rPr>
                                <w:spacing w:val="-4"/>
                                <w:sz w:val="16"/>
                              </w:rPr>
                              <w:t>0,10</w:t>
                            </w:r>
                          </w:p>
                        </w:tc>
                        <w:tc>
                          <w:tcPr>
                            <w:tcW w:w="1252" w:type="dxa"/>
                          </w:tcPr>
                          <w:p w14:paraId="23BF0DEC">
                            <w:pPr>
                              <w:pStyle w:val="11"/>
                              <w:spacing w:before="62" w:line="164" w:lineRule="exact"/>
                              <w:ind w:left="8"/>
                              <w:jc w:val="center"/>
                              <w:rPr>
                                <w:sz w:val="16"/>
                              </w:rPr>
                            </w:pPr>
                            <w:r>
                              <w:rPr>
                                <w:spacing w:val="-2"/>
                                <w:sz w:val="16"/>
                              </w:rPr>
                              <w:t>3.500</w:t>
                            </w:r>
                          </w:p>
                        </w:tc>
                        <w:tc>
                          <w:tcPr>
                            <w:tcW w:w="1402" w:type="dxa"/>
                          </w:tcPr>
                          <w:p w14:paraId="164015F5">
                            <w:pPr>
                              <w:pStyle w:val="11"/>
                              <w:spacing w:before="62" w:line="164" w:lineRule="exact"/>
                              <w:ind w:left="370"/>
                              <w:jc w:val="center"/>
                              <w:rPr>
                                <w:sz w:val="16"/>
                              </w:rPr>
                            </w:pPr>
                            <w:r>
                              <w:rPr>
                                <w:sz w:val="16"/>
                              </w:rPr>
                              <w:t>R$</w:t>
                            </w:r>
                            <w:r>
                              <w:rPr>
                                <w:spacing w:val="-1"/>
                                <w:sz w:val="16"/>
                              </w:rPr>
                              <w:t xml:space="preserve"> </w:t>
                            </w:r>
                            <w:r>
                              <w:rPr>
                                <w:spacing w:val="-2"/>
                                <w:sz w:val="16"/>
                              </w:rPr>
                              <w:t>350,00</w:t>
                            </w:r>
                          </w:p>
                        </w:tc>
                      </w:tr>
                    </w:tbl>
                    <w:p w14:paraId="41C35975">
                      <w:pPr>
                        <w:pStyle w:val="7"/>
                        <w:spacing w:before="0"/>
                      </w:pPr>
                    </w:p>
                  </w:txbxContent>
                </v:textbox>
              </v:shape>
            </w:pict>
          </mc:Fallback>
        </mc:AlternateContent>
      </w:r>
      <w:r>
        <w:rPr>
          <w:sz w:val="16"/>
        </w:rPr>
        <w:t>Aflibercepte</w:t>
      </w:r>
      <w:r>
        <w:rPr>
          <w:spacing w:val="2"/>
          <w:sz w:val="16"/>
        </w:rPr>
        <w:t xml:space="preserve"> </w:t>
      </w:r>
      <w:r>
        <w:rPr>
          <w:sz w:val="16"/>
        </w:rPr>
        <w:t>40</w:t>
      </w:r>
      <w:r>
        <w:rPr>
          <w:spacing w:val="2"/>
          <w:sz w:val="16"/>
        </w:rPr>
        <w:t xml:space="preserve"> </w:t>
      </w:r>
      <w:r>
        <w:rPr>
          <w:sz w:val="16"/>
        </w:rPr>
        <w:t>mg/ml</w:t>
      </w:r>
      <w:r>
        <w:rPr>
          <w:spacing w:val="2"/>
          <w:sz w:val="16"/>
        </w:rPr>
        <w:t xml:space="preserve"> </w:t>
      </w:r>
      <w:r>
        <w:rPr>
          <w:sz w:val="16"/>
        </w:rPr>
        <w:t>-</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z w:val="16"/>
        </w:rPr>
        <w:t>Ivit.</w:t>
      </w:r>
      <w:r>
        <w:rPr>
          <w:spacing w:val="2"/>
          <w:sz w:val="16"/>
        </w:rPr>
        <w:t xml:space="preserve"> </w:t>
      </w:r>
      <w:r>
        <w:rPr>
          <w:sz w:val="16"/>
        </w:rPr>
        <w:t>-</w:t>
      </w:r>
      <w:r>
        <w:rPr>
          <w:spacing w:val="2"/>
          <w:sz w:val="16"/>
        </w:rPr>
        <w:t xml:space="preserve"> </w:t>
      </w:r>
      <w:r>
        <w:rPr>
          <w:sz w:val="16"/>
        </w:rPr>
        <w:t>0,278</w:t>
      </w:r>
      <w:r>
        <w:rPr>
          <w:spacing w:val="2"/>
          <w:sz w:val="16"/>
        </w:rPr>
        <w:t xml:space="preserve"> </w:t>
      </w:r>
      <w:r>
        <w:rPr>
          <w:sz w:val="16"/>
        </w:rPr>
        <w:t>ml</w:t>
      </w:r>
      <w:r>
        <w:rPr>
          <w:spacing w:val="2"/>
          <w:sz w:val="16"/>
        </w:rPr>
        <w:t xml:space="preserve"> </w:t>
      </w:r>
      <w:r>
        <w:rPr>
          <w:sz w:val="16"/>
        </w:rPr>
        <w:t>-</w:t>
      </w:r>
      <w:r>
        <w:rPr>
          <w:spacing w:val="2"/>
          <w:sz w:val="16"/>
        </w:rPr>
        <w:t xml:space="preserve"> </w:t>
      </w:r>
      <w:r>
        <w:rPr>
          <w:sz w:val="16"/>
        </w:rPr>
        <w:t>F/A</w:t>
      </w:r>
      <w:r>
        <w:rPr>
          <w:spacing w:val="-15"/>
          <w:sz w:val="16"/>
        </w:rPr>
        <w:t xml:space="preserve"> </w:t>
      </w:r>
      <w:r>
        <w:rPr>
          <w:spacing w:val="-2"/>
          <w:sz w:val="16"/>
        </w:rPr>
        <w:t>Acessório</w:t>
      </w:r>
    </w:p>
    <w:p w14:paraId="6A9AAB2D">
      <w:pPr>
        <w:pStyle w:val="7"/>
        <w:spacing w:before="0"/>
        <w:rPr>
          <w:sz w:val="16"/>
        </w:rPr>
      </w:pPr>
    </w:p>
    <w:p w14:paraId="5376CC9E">
      <w:pPr>
        <w:pStyle w:val="7"/>
        <w:spacing w:before="0"/>
        <w:rPr>
          <w:sz w:val="16"/>
        </w:rPr>
      </w:pPr>
    </w:p>
    <w:p w14:paraId="488049DB">
      <w:pPr>
        <w:pStyle w:val="7"/>
        <w:spacing w:before="0"/>
        <w:rPr>
          <w:sz w:val="16"/>
        </w:rPr>
      </w:pPr>
    </w:p>
    <w:p w14:paraId="2A290021">
      <w:pPr>
        <w:pStyle w:val="7"/>
        <w:spacing w:before="0"/>
        <w:rPr>
          <w:sz w:val="16"/>
        </w:rPr>
      </w:pPr>
    </w:p>
    <w:p w14:paraId="0A0D3C8A">
      <w:pPr>
        <w:pStyle w:val="7"/>
        <w:spacing w:before="0"/>
        <w:rPr>
          <w:sz w:val="16"/>
        </w:rPr>
      </w:pPr>
    </w:p>
    <w:p w14:paraId="56A16EBA">
      <w:pPr>
        <w:pStyle w:val="7"/>
        <w:spacing w:before="0"/>
        <w:rPr>
          <w:sz w:val="16"/>
        </w:rPr>
      </w:pPr>
    </w:p>
    <w:p w14:paraId="7022DF68">
      <w:pPr>
        <w:pStyle w:val="7"/>
        <w:spacing w:before="0"/>
        <w:rPr>
          <w:sz w:val="16"/>
        </w:rPr>
      </w:pPr>
    </w:p>
    <w:p w14:paraId="454980DB">
      <w:pPr>
        <w:pStyle w:val="7"/>
        <w:spacing w:before="0"/>
        <w:rPr>
          <w:sz w:val="16"/>
        </w:rPr>
      </w:pPr>
    </w:p>
    <w:p w14:paraId="4B2EB54E">
      <w:pPr>
        <w:pStyle w:val="7"/>
        <w:spacing w:before="0"/>
        <w:rPr>
          <w:sz w:val="16"/>
        </w:rPr>
      </w:pPr>
    </w:p>
    <w:p w14:paraId="0690436B">
      <w:pPr>
        <w:pStyle w:val="7"/>
        <w:spacing w:before="0"/>
        <w:rPr>
          <w:sz w:val="16"/>
        </w:rPr>
      </w:pPr>
    </w:p>
    <w:p w14:paraId="74C19221">
      <w:pPr>
        <w:pStyle w:val="7"/>
        <w:spacing w:before="0"/>
        <w:rPr>
          <w:sz w:val="16"/>
        </w:rPr>
      </w:pPr>
    </w:p>
    <w:p w14:paraId="2C24E9C8">
      <w:pPr>
        <w:pStyle w:val="7"/>
        <w:spacing w:before="0"/>
        <w:rPr>
          <w:sz w:val="16"/>
        </w:rPr>
      </w:pPr>
    </w:p>
    <w:p w14:paraId="2ADAA23F">
      <w:pPr>
        <w:pStyle w:val="7"/>
        <w:spacing w:before="0"/>
        <w:rPr>
          <w:sz w:val="16"/>
        </w:rPr>
      </w:pPr>
    </w:p>
    <w:p w14:paraId="4787F0D6">
      <w:pPr>
        <w:pStyle w:val="7"/>
        <w:spacing w:before="0"/>
        <w:rPr>
          <w:sz w:val="16"/>
        </w:rPr>
      </w:pPr>
    </w:p>
    <w:p w14:paraId="551B39CC">
      <w:pPr>
        <w:pStyle w:val="7"/>
        <w:spacing w:before="0"/>
        <w:rPr>
          <w:sz w:val="16"/>
        </w:rPr>
      </w:pPr>
    </w:p>
    <w:p w14:paraId="20F20964">
      <w:pPr>
        <w:pStyle w:val="7"/>
        <w:spacing w:before="105"/>
        <w:rPr>
          <w:sz w:val="16"/>
        </w:rPr>
      </w:pPr>
    </w:p>
    <w:p w14:paraId="4F4B7D42">
      <w:pPr>
        <w:pStyle w:val="3"/>
        <w:numPr>
          <w:ilvl w:val="1"/>
          <w:numId w:val="53"/>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7B4CB348">
      <w:pPr>
        <w:pStyle w:val="10"/>
        <w:numPr>
          <w:ilvl w:val="2"/>
          <w:numId w:val="53"/>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3EB189BF">
      <w:pPr>
        <w:pStyle w:val="7"/>
        <w:spacing w:before="80"/>
        <w:rPr>
          <w:b/>
        </w:rPr>
      </w:pPr>
    </w:p>
    <w:p w14:paraId="5DACDCDA">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4"/>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9FB0D24">
      <w:pPr>
        <w:pStyle w:val="7"/>
        <w:spacing w:before="42"/>
      </w:pPr>
    </w:p>
    <w:p w14:paraId="62E28DC5">
      <w:pPr>
        <w:pStyle w:val="3"/>
        <w:numPr>
          <w:ilvl w:val="2"/>
          <w:numId w:val="53"/>
        </w:numPr>
        <w:tabs>
          <w:tab w:val="left" w:pos="618"/>
        </w:tabs>
        <w:spacing w:before="1"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5D4F8219">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1BB5B9AD">
      <w:pPr>
        <w:pStyle w:val="7"/>
        <w:spacing w:before="79"/>
      </w:pPr>
    </w:p>
    <w:p w14:paraId="6A1BDCA8">
      <w:pPr>
        <w:pStyle w:val="3"/>
        <w:numPr>
          <w:ilvl w:val="2"/>
          <w:numId w:val="53"/>
        </w:numPr>
        <w:tabs>
          <w:tab w:val="left" w:pos="618"/>
        </w:tabs>
        <w:spacing w:before="1"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6A85BFC7">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A7429C3">
      <w:pPr>
        <w:pStyle w:val="7"/>
        <w:spacing w:before="80"/>
        <w:rPr>
          <w:b/>
        </w:rPr>
      </w:pPr>
    </w:p>
    <w:p w14:paraId="4180DE9D">
      <w:pPr>
        <w:pStyle w:val="3"/>
        <w:numPr>
          <w:ilvl w:val="2"/>
          <w:numId w:val="53"/>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F3A8266">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1EA58650">
      <w:pPr>
        <w:pStyle w:val="7"/>
        <w:spacing w:before="41"/>
      </w:pPr>
    </w:p>
    <w:p w14:paraId="53F4007A">
      <w:pPr>
        <w:pStyle w:val="3"/>
        <w:numPr>
          <w:ilvl w:val="2"/>
          <w:numId w:val="53"/>
        </w:numPr>
        <w:tabs>
          <w:tab w:val="left" w:pos="618"/>
        </w:tabs>
        <w:spacing w:before="1"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56862BB0">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52CA5A0D">
      <w:pPr>
        <w:pStyle w:val="7"/>
        <w:spacing w:before="1"/>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E03271E">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9EF6178">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1882643D">
      <w:pPr>
        <w:pStyle w:val="7"/>
        <w:spacing w:before="0"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27773240">
      <w:pPr>
        <w:pStyle w:val="7"/>
        <w:spacing w:after="0" w:line="280" w:lineRule="auto"/>
        <w:jc w:val="both"/>
        <w:sectPr>
          <w:type w:val="continuous"/>
          <w:pgSz w:w="15840" w:h="24480"/>
          <w:pgMar w:top="160" w:right="0" w:bottom="0" w:left="0" w:header="720" w:footer="720" w:gutter="0"/>
          <w:cols w:space="720" w:num="1"/>
        </w:sectPr>
      </w:pPr>
    </w:p>
    <w:p w14:paraId="796A97D6">
      <w:pPr>
        <w:pStyle w:val="7"/>
        <w:spacing w:before="23"/>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4628570">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602EFDC">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C426759">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601C58BE">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1D48EFA7">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0A3D1A95">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D787B0B">
      <w:pPr>
        <w:pStyle w:val="7"/>
        <w:spacing w:before="42"/>
      </w:pPr>
    </w:p>
    <w:p w14:paraId="3561DC34">
      <w:pPr>
        <w:pStyle w:val="3"/>
        <w:numPr>
          <w:ilvl w:val="2"/>
          <w:numId w:val="53"/>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51FB1806">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61870BFB">
      <w:pPr>
        <w:pStyle w:val="7"/>
        <w:spacing w:before="42"/>
      </w:pPr>
    </w:p>
    <w:p w14:paraId="7FCE3575">
      <w:pPr>
        <w:pStyle w:val="3"/>
        <w:numPr>
          <w:ilvl w:val="2"/>
          <w:numId w:val="53"/>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4667C45">
      <w:pPr>
        <w:pStyle w:val="7"/>
        <w:ind w:left="11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0B4A95D">
      <w:pPr>
        <w:pStyle w:val="7"/>
        <w:spacing w:before="80"/>
      </w:pPr>
    </w:p>
    <w:p w14:paraId="386AF8F7">
      <w:pPr>
        <w:pStyle w:val="3"/>
        <w:numPr>
          <w:ilvl w:val="2"/>
          <w:numId w:val="53"/>
        </w:numPr>
        <w:tabs>
          <w:tab w:val="left" w:pos="618"/>
        </w:tabs>
        <w:spacing w:before="0" w:after="0" w:line="240" w:lineRule="auto"/>
        <w:ind w:left="618" w:right="0" w:hanging="499"/>
        <w:jc w:val="left"/>
      </w:pPr>
      <w:r>
        <w:rPr>
          <w:spacing w:val="-2"/>
        </w:rPr>
        <w:t>GARANTIA:</w:t>
      </w:r>
    </w:p>
    <w:p w14:paraId="5B86EFEB">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042D7E26">
      <w:pPr>
        <w:pStyle w:val="7"/>
        <w:spacing w:before="80"/>
      </w:pPr>
    </w:p>
    <w:p w14:paraId="5F11CA83">
      <w:pPr>
        <w:pStyle w:val="3"/>
        <w:numPr>
          <w:ilvl w:val="2"/>
          <w:numId w:val="53"/>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4FC8F423">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315AB66">
      <w:pPr>
        <w:pStyle w:val="7"/>
        <w:spacing w:before="80"/>
      </w:pPr>
    </w:p>
    <w:p w14:paraId="61889D64">
      <w:pPr>
        <w:pStyle w:val="3"/>
        <w:numPr>
          <w:ilvl w:val="2"/>
          <w:numId w:val="53"/>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69A856B">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3D6DC477">
      <w:pPr>
        <w:pStyle w:val="7"/>
        <w:spacing w:before="80"/>
      </w:pPr>
    </w:p>
    <w:p w14:paraId="0DD2DA22">
      <w:pPr>
        <w:pStyle w:val="3"/>
        <w:numPr>
          <w:ilvl w:val="2"/>
          <w:numId w:val="53"/>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1E66251D">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E37ABA4">
      <w:pPr>
        <w:pStyle w:val="7"/>
        <w:spacing w:before="42"/>
      </w:pPr>
    </w:p>
    <w:p w14:paraId="485A1A13">
      <w:pPr>
        <w:pStyle w:val="3"/>
        <w:numPr>
          <w:ilvl w:val="2"/>
          <w:numId w:val="53"/>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08BA1780">
      <w:pPr>
        <w:pStyle w:val="10"/>
        <w:numPr>
          <w:ilvl w:val="3"/>
          <w:numId w:val="53"/>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5000A70B">
      <w:pPr>
        <w:pStyle w:val="7"/>
        <w:spacing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352C8B67">
      <w:pPr>
        <w:pStyle w:val="7"/>
        <w:spacing w:before="42"/>
      </w:pPr>
    </w:p>
    <w:p w14:paraId="5D8F1E06">
      <w:pPr>
        <w:pStyle w:val="3"/>
        <w:numPr>
          <w:ilvl w:val="0"/>
          <w:numId w:val="53"/>
        </w:numPr>
        <w:tabs>
          <w:tab w:val="left" w:pos="318"/>
        </w:tabs>
        <w:spacing w:before="0" w:after="0" w:line="240" w:lineRule="auto"/>
        <w:ind w:left="318" w:right="0" w:hanging="199"/>
        <w:jc w:val="left"/>
      </w:pPr>
      <w:r>
        <w:rPr>
          <w:spacing w:val="-2"/>
        </w:rPr>
        <w:t>PLANEJAMENTO</w:t>
      </w:r>
    </w:p>
    <w:p w14:paraId="7555E464">
      <w:pPr>
        <w:pStyle w:val="10"/>
        <w:numPr>
          <w:ilvl w:val="1"/>
          <w:numId w:val="53"/>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26A18C5A">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06BFE6A">
      <w:pPr>
        <w:pStyle w:val="7"/>
        <w:spacing w:before="42"/>
      </w:pPr>
    </w:p>
    <w:p w14:paraId="131F8BE8">
      <w:pPr>
        <w:pStyle w:val="3"/>
        <w:numPr>
          <w:ilvl w:val="1"/>
          <w:numId w:val="53"/>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2C45E70">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19441248">
      <w:pPr>
        <w:pStyle w:val="7"/>
        <w:spacing w:before="80"/>
        <w:rPr>
          <w:b/>
        </w:rPr>
      </w:pPr>
    </w:p>
    <w:p w14:paraId="7CBA44F8">
      <w:pPr>
        <w:pStyle w:val="3"/>
        <w:numPr>
          <w:ilvl w:val="1"/>
          <w:numId w:val="53"/>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F7B9CA8">
      <w:pPr>
        <w:pStyle w:val="7"/>
        <w:spacing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71BFDB85">
      <w:pPr>
        <w:pStyle w:val="7"/>
        <w:spacing w:before="42"/>
      </w:pPr>
    </w:p>
    <w:p w14:paraId="2963BFB7">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7D9DA7AF">
      <w:pPr>
        <w:pStyle w:val="7"/>
        <w:spacing w:line="280" w:lineRule="auto"/>
        <w:ind w:left="119" w:right="118"/>
        <w:jc w:val="both"/>
      </w:pPr>
      <w:r>
        <w:t>Conforme pode ser observado no rol de itens de fornecimento contínuo, para os itens da mesma subclasse do objeto da presente contratação, as contratações vigentes configuram contratações correlatas e estão elencadas abaixo:</w:t>
      </w:r>
    </w:p>
    <w:p w14:paraId="0C0B96C6">
      <w:pPr>
        <w:pStyle w:val="7"/>
        <w:spacing w:before="116"/>
      </w:pPr>
    </w:p>
    <w:tbl>
      <w:tblPr>
        <w:tblStyle w:val="6"/>
        <w:tblW w:w="0" w:type="auto"/>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726"/>
        <w:gridCol w:w="5703"/>
        <w:gridCol w:w="4165"/>
        <w:gridCol w:w="2752"/>
      </w:tblGrid>
      <w:tr w14:paraId="365E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6" w:type="dxa"/>
          </w:tcPr>
          <w:p w14:paraId="2D2C0ECF">
            <w:pPr>
              <w:pStyle w:val="11"/>
              <w:spacing w:line="177" w:lineRule="exact"/>
              <w:ind w:right="157"/>
              <w:jc w:val="center"/>
              <w:rPr>
                <w:b/>
                <w:sz w:val="16"/>
              </w:rPr>
            </w:pPr>
            <w:r>
              <w:rPr>
                <w:b/>
                <w:spacing w:val="-4"/>
                <w:sz w:val="16"/>
              </w:rPr>
              <w:t>ITEM</w:t>
            </w:r>
          </w:p>
        </w:tc>
        <w:tc>
          <w:tcPr>
            <w:tcW w:w="726" w:type="dxa"/>
          </w:tcPr>
          <w:p w14:paraId="3B4190FE">
            <w:pPr>
              <w:pStyle w:val="11"/>
              <w:spacing w:line="177" w:lineRule="exact"/>
              <w:ind w:left="94"/>
              <w:jc w:val="center"/>
              <w:rPr>
                <w:b/>
                <w:sz w:val="16"/>
              </w:rPr>
            </w:pPr>
            <w:r>
              <w:rPr>
                <w:b/>
                <w:spacing w:val="-5"/>
                <w:sz w:val="16"/>
              </w:rPr>
              <w:t>MV</w:t>
            </w:r>
          </w:p>
        </w:tc>
        <w:tc>
          <w:tcPr>
            <w:tcW w:w="5703" w:type="dxa"/>
          </w:tcPr>
          <w:p w14:paraId="59F5D3B1">
            <w:pPr>
              <w:pStyle w:val="11"/>
              <w:spacing w:line="177" w:lineRule="exact"/>
              <w:ind w:left="2774"/>
              <w:rPr>
                <w:b/>
                <w:sz w:val="16"/>
              </w:rPr>
            </w:pPr>
            <w:r>
              <w:rPr>
                <w:b/>
                <w:spacing w:val="-2"/>
                <w:sz w:val="16"/>
              </w:rPr>
              <w:t>MEDICAMENTO</w:t>
            </w:r>
          </w:p>
        </w:tc>
        <w:tc>
          <w:tcPr>
            <w:tcW w:w="4165" w:type="dxa"/>
          </w:tcPr>
          <w:p w14:paraId="2AB1E26B">
            <w:pPr>
              <w:pStyle w:val="11"/>
              <w:spacing w:line="177" w:lineRule="exact"/>
              <w:ind w:left="622"/>
              <w:jc w:val="center"/>
              <w:rPr>
                <w:b/>
                <w:sz w:val="16"/>
              </w:rPr>
            </w:pPr>
            <w:r>
              <w:rPr>
                <w:b/>
                <w:spacing w:val="-2"/>
                <w:sz w:val="16"/>
              </w:rPr>
              <w:t>FORMA</w:t>
            </w:r>
          </w:p>
        </w:tc>
        <w:tc>
          <w:tcPr>
            <w:tcW w:w="2752" w:type="dxa"/>
          </w:tcPr>
          <w:p w14:paraId="7583280A">
            <w:pPr>
              <w:pStyle w:val="11"/>
              <w:spacing w:line="177" w:lineRule="exact"/>
              <w:ind w:left="993"/>
              <w:jc w:val="center"/>
              <w:rPr>
                <w:b/>
                <w:sz w:val="16"/>
              </w:rPr>
            </w:pPr>
            <w:r>
              <w:rPr>
                <w:b/>
                <w:spacing w:val="-2"/>
                <w:sz w:val="16"/>
              </w:rPr>
              <w:t>PROCESSO</w:t>
            </w:r>
          </w:p>
        </w:tc>
      </w:tr>
      <w:tr w14:paraId="6E5C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032" w:type="dxa"/>
            <w:gridSpan w:val="5"/>
          </w:tcPr>
          <w:p w14:paraId="5AA4ED70">
            <w:pPr>
              <w:pStyle w:val="11"/>
              <w:spacing w:before="54"/>
              <w:ind w:left="3930"/>
              <w:rPr>
                <w:sz w:val="16"/>
              </w:rPr>
            </w:pPr>
            <w:r>
              <w:rPr>
                <w:sz w:val="16"/>
              </w:rPr>
              <w:t>Antagonistas</w:t>
            </w:r>
            <w:r>
              <w:rPr>
                <w:spacing w:val="-2"/>
                <w:sz w:val="16"/>
              </w:rPr>
              <w:t xml:space="preserve"> </w:t>
            </w:r>
            <w:r>
              <w:rPr>
                <w:sz w:val="16"/>
              </w:rPr>
              <w:t>do</w:t>
            </w:r>
            <w:r>
              <w:rPr>
                <w:spacing w:val="-1"/>
                <w:sz w:val="16"/>
              </w:rPr>
              <w:t xml:space="preserve"> </w:t>
            </w:r>
            <w:r>
              <w:rPr>
                <w:sz w:val="16"/>
              </w:rPr>
              <w:t>fator</w:t>
            </w:r>
            <w:r>
              <w:rPr>
                <w:spacing w:val="-1"/>
                <w:sz w:val="16"/>
              </w:rPr>
              <w:t xml:space="preserve"> </w:t>
            </w:r>
            <w:r>
              <w:rPr>
                <w:sz w:val="16"/>
              </w:rPr>
              <w:t>de</w:t>
            </w:r>
            <w:r>
              <w:rPr>
                <w:spacing w:val="-2"/>
                <w:sz w:val="16"/>
              </w:rPr>
              <w:t xml:space="preserve"> </w:t>
            </w:r>
            <w:r>
              <w:rPr>
                <w:sz w:val="16"/>
              </w:rPr>
              <w:t>crescimento</w:t>
            </w:r>
            <w:r>
              <w:rPr>
                <w:spacing w:val="-1"/>
                <w:sz w:val="16"/>
              </w:rPr>
              <w:t xml:space="preserve"> </w:t>
            </w:r>
            <w:r>
              <w:rPr>
                <w:sz w:val="16"/>
              </w:rPr>
              <w:t>endotelial</w:t>
            </w:r>
            <w:r>
              <w:rPr>
                <w:spacing w:val="-1"/>
                <w:sz w:val="16"/>
              </w:rPr>
              <w:t xml:space="preserve"> </w:t>
            </w:r>
            <w:r>
              <w:rPr>
                <w:sz w:val="16"/>
              </w:rPr>
              <w:t>vascular-A</w:t>
            </w:r>
            <w:r>
              <w:rPr>
                <w:spacing w:val="-9"/>
                <w:sz w:val="16"/>
              </w:rPr>
              <w:t xml:space="preserve"> </w:t>
            </w:r>
            <w:r>
              <w:rPr>
                <w:sz w:val="16"/>
              </w:rPr>
              <w:t>(VEGF-A)</w:t>
            </w:r>
            <w:r>
              <w:rPr>
                <w:spacing w:val="-2"/>
                <w:sz w:val="16"/>
              </w:rPr>
              <w:t xml:space="preserve"> </w:t>
            </w:r>
            <w:r>
              <w:rPr>
                <w:sz w:val="16"/>
              </w:rPr>
              <w:t>e</w:t>
            </w:r>
            <w:r>
              <w:rPr>
                <w:spacing w:val="-1"/>
                <w:sz w:val="16"/>
              </w:rPr>
              <w:t xml:space="preserve"> </w:t>
            </w:r>
            <w:r>
              <w:rPr>
                <w:sz w:val="16"/>
              </w:rPr>
              <w:t>do</w:t>
            </w:r>
            <w:r>
              <w:rPr>
                <w:spacing w:val="-1"/>
                <w:sz w:val="16"/>
              </w:rPr>
              <w:t xml:space="preserve"> </w:t>
            </w:r>
            <w:r>
              <w:rPr>
                <w:sz w:val="16"/>
              </w:rPr>
              <w:t>fator</w:t>
            </w:r>
            <w:r>
              <w:rPr>
                <w:spacing w:val="-2"/>
                <w:sz w:val="16"/>
              </w:rPr>
              <w:t xml:space="preserve"> </w:t>
            </w:r>
            <w:r>
              <w:rPr>
                <w:sz w:val="16"/>
              </w:rPr>
              <w:t>de</w:t>
            </w:r>
            <w:r>
              <w:rPr>
                <w:spacing w:val="-1"/>
                <w:sz w:val="16"/>
              </w:rPr>
              <w:t xml:space="preserve"> </w:t>
            </w:r>
            <w:r>
              <w:rPr>
                <w:sz w:val="16"/>
              </w:rPr>
              <w:t>crescimento</w:t>
            </w:r>
            <w:r>
              <w:rPr>
                <w:spacing w:val="-1"/>
                <w:sz w:val="16"/>
              </w:rPr>
              <w:t xml:space="preserve"> </w:t>
            </w:r>
            <w:r>
              <w:rPr>
                <w:sz w:val="16"/>
              </w:rPr>
              <w:t>placentário</w:t>
            </w:r>
            <w:r>
              <w:rPr>
                <w:spacing w:val="-1"/>
                <w:sz w:val="16"/>
              </w:rPr>
              <w:t xml:space="preserve"> </w:t>
            </w:r>
            <w:r>
              <w:rPr>
                <w:spacing w:val="-2"/>
                <w:sz w:val="16"/>
              </w:rPr>
              <w:t>(PlGF)</w:t>
            </w:r>
          </w:p>
        </w:tc>
      </w:tr>
      <w:tr w14:paraId="018D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89631DD">
            <w:pPr>
              <w:pStyle w:val="11"/>
              <w:spacing w:before="54"/>
              <w:ind w:right="157"/>
              <w:jc w:val="center"/>
              <w:rPr>
                <w:sz w:val="16"/>
              </w:rPr>
            </w:pPr>
            <w:r>
              <w:rPr>
                <w:spacing w:val="-10"/>
                <w:sz w:val="16"/>
              </w:rPr>
              <w:t>1</w:t>
            </w:r>
          </w:p>
        </w:tc>
        <w:tc>
          <w:tcPr>
            <w:tcW w:w="726" w:type="dxa"/>
          </w:tcPr>
          <w:p w14:paraId="6C926848">
            <w:pPr>
              <w:pStyle w:val="11"/>
              <w:spacing w:before="54"/>
              <w:ind w:left="94"/>
              <w:jc w:val="center"/>
              <w:rPr>
                <w:sz w:val="16"/>
              </w:rPr>
            </w:pPr>
            <w:r>
              <w:rPr>
                <w:spacing w:val="-2"/>
                <w:sz w:val="16"/>
              </w:rPr>
              <w:t>15885</w:t>
            </w:r>
          </w:p>
        </w:tc>
        <w:tc>
          <w:tcPr>
            <w:tcW w:w="5703" w:type="dxa"/>
          </w:tcPr>
          <w:p w14:paraId="546E8CA7">
            <w:pPr>
              <w:pStyle w:val="11"/>
              <w:spacing w:before="54"/>
              <w:ind w:left="117"/>
              <w:rPr>
                <w:sz w:val="16"/>
              </w:rPr>
            </w:pPr>
            <w:r>
              <w:rPr>
                <w:sz w:val="16"/>
              </w:rPr>
              <w:t>Aflibercepte</w:t>
            </w:r>
            <w:r>
              <w:rPr>
                <w:spacing w:val="-1"/>
                <w:sz w:val="16"/>
              </w:rPr>
              <w:t xml:space="preserve"> </w:t>
            </w:r>
            <w:r>
              <w:rPr>
                <w:sz w:val="16"/>
              </w:rPr>
              <w:t>40</w:t>
            </w:r>
            <w:r>
              <w:rPr>
                <w:spacing w:val="-1"/>
                <w:sz w:val="16"/>
              </w:rPr>
              <w:t xml:space="preserve"> </w:t>
            </w:r>
            <w:r>
              <w:rPr>
                <w:sz w:val="16"/>
              </w:rPr>
              <w:t>mg/ml</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ivit</w:t>
            </w:r>
            <w:r>
              <w:rPr>
                <w:spacing w:val="-1"/>
                <w:sz w:val="16"/>
              </w:rPr>
              <w:t xml:space="preserve"> </w:t>
            </w:r>
            <w:r>
              <w:rPr>
                <w:sz w:val="16"/>
              </w:rPr>
              <w:t>-</w:t>
            </w:r>
            <w:r>
              <w:rPr>
                <w:spacing w:val="-1"/>
                <w:sz w:val="16"/>
              </w:rPr>
              <w:t xml:space="preserve"> </w:t>
            </w:r>
            <w:r>
              <w:rPr>
                <w:sz w:val="16"/>
              </w:rPr>
              <w:t>0,278</w:t>
            </w:r>
            <w:r>
              <w:rPr>
                <w:spacing w:val="-1"/>
                <w:sz w:val="16"/>
              </w:rPr>
              <w:t xml:space="preserve"> </w:t>
            </w:r>
            <w:r>
              <w:rPr>
                <w:sz w:val="16"/>
              </w:rPr>
              <w:t>ml</w:t>
            </w:r>
            <w:r>
              <w:rPr>
                <w:spacing w:val="-1"/>
                <w:sz w:val="16"/>
              </w:rPr>
              <w:t xml:space="preserve"> </w:t>
            </w:r>
            <w:r>
              <w:rPr>
                <w:sz w:val="16"/>
              </w:rPr>
              <w:t>-</w:t>
            </w:r>
            <w:r>
              <w:rPr>
                <w:spacing w:val="-1"/>
                <w:sz w:val="16"/>
              </w:rPr>
              <w:t xml:space="preserve"> </w:t>
            </w:r>
            <w:r>
              <w:rPr>
                <w:spacing w:val="-5"/>
                <w:sz w:val="16"/>
              </w:rPr>
              <w:t>f/a</w:t>
            </w:r>
          </w:p>
        </w:tc>
        <w:tc>
          <w:tcPr>
            <w:tcW w:w="4165" w:type="dxa"/>
          </w:tcPr>
          <w:p w14:paraId="4F39D826">
            <w:pPr>
              <w:pStyle w:val="11"/>
              <w:spacing w:before="54"/>
              <w:ind w:left="1969"/>
              <w:rPr>
                <w:sz w:val="16"/>
              </w:rPr>
            </w:pPr>
            <w:r>
              <w:rPr>
                <w:sz w:val="16"/>
              </w:rPr>
              <w:t>F/A</w:t>
            </w:r>
            <w:r>
              <w:rPr>
                <w:spacing w:val="-9"/>
                <w:sz w:val="16"/>
              </w:rPr>
              <w:t xml:space="preserve"> </w:t>
            </w:r>
            <w:r>
              <w:rPr>
                <w:sz w:val="16"/>
              </w:rPr>
              <w:t>0,278</w:t>
            </w:r>
            <w:r>
              <w:rPr>
                <w:spacing w:val="-1"/>
                <w:sz w:val="16"/>
              </w:rPr>
              <w:t xml:space="preserve"> </w:t>
            </w:r>
            <w:r>
              <w:rPr>
                <w:spacing w:val="-5"/>
                <w:sz w:val="16"/>
              </w:rPr>
              <w:t>ml</w:t>
            </w:r>
          </w:p>
        </w:tc>
        <w:tc>
          <w:tcPr>
            <w:tcW w:w="2752" w:type="dxa"/>
          </w:tcPr>
          <w:p w14:paraId="7456B923">
            <w:pPr>
              <w:pStyle w:val="11"/>
              <w:spacing w:before="54"/>
              <w:ind w:left="993"/>
              <w:jc w:val="center"/>
              <w:rPr>
                <w:sz w:val="16"/>
              </w:rPr>
            </w:pPr>
            <w:r>
              <w:rPr>
                <w:sz w:val="16"/>
              </w:rPr>
              <w:t>SEI-</w:t>
            </w:r>
            <w:r>
              <w:rPr>
                <w:spacing w:val="-2"/>
                <w:sz w:val="16"/>
              </w:rPr>
              <w:t>260007/010783/2024</w:t>
            </w:r>
          </w:p>
        </w:tc>
      </w:tr>
      <w:tr w14:paraId="6BC5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032" w:type="dxa"/>
            <w:gridSpan w:val="5"/>
          </w:tcPr>
          <w:p w14:paraId="72D0E82C">
            <w:pPr>
              <w:pStyle w:val="11"/>
              <w:spacing w:before="62"/>
              <w:ind w:left="1231"/>
              <w:jc w:val="center"/>
              <w:rPr>
                <w:sz w:val="16"/>
              </w:rPr>
            </w:pPr>
            <w:r>
              <w:rPr>
                <w:sz w:val="16"/>
              </w:rPr>
              <w:t>BLOQUEADORES</w:t>
            </w:r>
            <w:r>
              <w:rPr>
                <w:spacing w:val="-1"/>
                <w:sz w:val="16"/>
              </w:rPr>
              <w:t xml:space="preserve"> </w:t>
            </w:r>
            <w:r>
              <w:rPr>
                <w:sz w:val="16"/>
              </w:rPr>
              <w:t>DE</w:t>
            </w:r>
            <w:r>
              <w:rPr>
                <w:spacing w:val="-1"/>
                <w:sz w:val="16"/>
              </w:rPr>
              <w:t xml:space="preserve"> </w:t>
            </w:r>
            <w:r>
              <w:rPr>
                <w:sz w:val="16"/>
              </w:rPr>
              <w:t>CANAIS</w:t>
            </w:r>
            <w:r>
              <w:rPr>
                <w:spacing w:val="-1"/>
                <w:sz w:val="16"/>
              </w:rPr>
              <w:t xml:space="preserve"> </w:t>
            </w:r>
            <w:r>
              <w:rPr>
                <w:sz w:val="16"/>
              </w:rPr>
              <w:t>DE</w:t>
            </w:r>
            <w:r>
              <w:rPr>
                <w:spacing w:val="-1"/>
                <w:sz w:val="16"/>
              </w:rPr>
              <w:t xml:space="preserve"> </w:t>
            </w:r>
            <w:r>
              <w:rPr>
                <w:spacing w:val="-2"/>
                <w:sz w:val="16"/>
              </w:rPr>
              <w:t>POTÁSSIO</w:t>
            </w:r>
          </w:p>
        </w:tc>
      </w:tr>
      <w:tr w14:paraId="5BEA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3B7E642">
            <w:pPr>
              <w:pStyle w:val="11"/>
              <w:rPr>
                <w:sz w:val="18"/>
              </w:rPr>
            </w:pPr>
          </w:p>
        </w:tc>
        <w:tc>
          <w:tcPr>
            <w:tcW w:w="726" w:type="dxa"/>
          </w:tcPr>
          <w:p w14:paraId="43BB53FE">
            <w:pPr>
              <w:pStyle w:val="11"/>
              <w:spacing w:before="54"/>
              <w:ind w:left="94"/>
              <w:jc w:val="center"/>
              <w:rPr>
                <w:sz w:val="16"/>
              </w:rPr>
            </w:pPr>
            <w:r>
              <w:rPr>
                <w:spacing w:val="-2"/>
                <w:sz w:val="16"/>
              </w:rPr>
              <w:t>10345</w:t>
            </w:r>
          </w:p>
        </w:tc>
        <w:tc>
          <w:tcPr>
            <w:tcW w:w="5703" w:type="dxa"/>
          </w:tcPr>
          <w:p w14:paraId="6FD76B19">
            <w:pPr>
              <w:pStyle w:val="11"/>
              <w:spacing w:before="54"/>
              <w:ind w:left="117"/>
              <w:rPr>
                <w:sz w:val="16"/>
              </w:rPr>
            </w:pPr>
            <w:r>
              <w:rPr>
                <w:sz w:val="16"/>
              </w:rPr>
              <w:t>Amiodarona,</w:t>
            </w:r>
            <w:r>
              <w:rPr>
                <w:spacing w:val="-1"/>
                <w:sz w:val="16"/>
              </w:rPr>
              <w:t xml:space="preserve"> </w:t>
            </w:r>
            <w:r>
              <w:rPr>
                <w:sz w:val="16"/>
              </w:rPr>
              <w:t>Cloridrato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4165" w:type="dxa"/>
          </w:tcPr>
          <w:p w14:paraId="2AED4E9A">
            <w:pPr>
              <w:pStyle w:val="11"/>
              <w:spacing w:before="54"/>
              <w:ind w:left="1934"/>
              <w:rPr>
                <w:sz w:val="16"/>
              </w:rPr>
            </w:pPr>
            <w:r>
              <w:rPr>
                <w:sz w:val="16"/>
              </w:rPr>
              <w:t>AMP</w:t>
            </w:r>
            <w:r>
              <w:rPr>
                <w:spacing w:val="-6"/>
                <w:sz w:val="16"/>
              </w:rPr>
              <w:t xml:space="preserve"> </w:t>
            </w:r>
            <w:r>
              <w:rPr>
                <w:sz w:val="16"/>
              </w:rPr>
              <w:t>150</w:t>
            </w:r>
            <w:r>
              <w:rPr>
                <w:spacing w:val="-1"/>
                <w:sz w:val="16"/>
              </w:rPr>
              <w:t xml:space="preserve"> </w:t>
            </w:r>
            <w:r>
              <w:rPr>
                <w:spacing w:val="-5"/>
                <w:sz w:val="16"/>
              </w:rPr>
              <w:t>MG</w:t>
            </w:r>
          </w:p>
        </w:tc>
        <w:tc>
          <w:tcPr>
            <w:tcW w:w="2752" w:type="dxa"/>
          </w:tcPr>
          <w:p w14:paraId="4910FCF4">
            <w:pPr>
              <w:pStyle w:val="11"/>
              <w:spacing w:before="54"/>
              <w:ind w:left="993"/>
              <w:jc w:val="center"/>
              <w:rPr>
                <w:sz w:val="16"/>
              </w:rPr>
            </w:pPr>
            <w:r>
              <w:rPr>
                <w:sz w:val="16"/>
              </w:rPr>
              <w:t>SEI-</w:t>
            </w:r>
            <w:r>
              <w:rPr>
                <w:spacing w:val="-2"/>
                <w:sz w:val="16"/>
              </w:rPr>
              <w:t>260007/013494/2024</w:t>
            </w:r>
          </w:p>
        </w:tc>
      </w:tr>
      <w:tr w14:paraId="41BD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1D2501F">
            <w:pPr>
              <w:pStyle w:val="11"/>
              <w:spacing w:before="54"/>
              <w:ind w:right="157"/>
              <w:jc w:val="center"/>
              <w:rPr>
                <w:sz w:val="16"/>
              </w:rPr>
            </w:pPr>
            <w:r>
              <w:rPr>
                <w:spacing w:val="-10"/>
                <w:sz w:val="16"/>
              </w:rPr>
              <w:t>2</w:t>
            </w:r>
          </w:p>
        </w:tc>
        <w:tc>
          <w:tcPr>
            <w:tcW w:w="726" w:type="dxa"/>
          </w:tcPr>
          <w:p w14:paraId="0546939F">
            <w:pPr>
              <w:pStyle w:val="11"/>
              <w:spacing w:before="54"/>
              <w:ind w:left="94"/>
              <w:jc w:val="center"/>
              <w:rPr>
                <w:sz w:val="16"/>
              </w:rPr>
            </w:pPr>
            <w:r>
              <w:rPr>
                <w:spacing w:val="-5"/>
                <w:sz w:val="16"/>
              </w:rPr>
              <w:t>887</w:t>
            </w:r>
          </w:p>
        </w:tc>
        <w:tc>
          <w:tcPr>
            <w:tcW w:w="5703" w:type="dxa"/>
          </w:tcPr>
          <w:p w14:paraId="01B904A9">
            <w:pPr>
              <w:pStyle w:val="11"/>
              <w:spacing w:before="54"/>
              <w:ind w:left="117"/>
              <w:rPr>
                <w:sz w:val="16"/>
              </w:rPr>
            </w:pPr>
            <w:r>
              <w:rPr>
                <w:sz w:val="16"/>
              </w:rPr>
              <w:t>Amiodarona,</w:t>
            </w:r>
            <w:r>
              <w:rPr>
                <w:spacing w:val="-1"/>
                <w:sz w:val="16"/>
              </w:rPr>
              <w:t xml:space="preserve"> </w:t>
            </w:r>
            <w:r>
              <w:rPr>
                <w:sz w:val="16"/>
              </w:rPr>
              <w:t>Cloridrato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4165" w:type="dxa"/>
          </w:tcPr>
          <w:p w14:paraId="1836C664">
            <w:pPr>
              <w:pStyle w:val="11"/>
              <w:spacing w:before="54"/>
              <w:ind w:left="2009"/>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2752" w:type="dxa"/>
          </w:tcPr>
          <w:p w14:paraId="031287A1">
            <w:pPr>
              <w:pStyle w:val="11"/>
              <w:spacing w:before="54"/>
              <w:ind w:left="993"/>
              <w:jc w:val="center"/>
              <w:rPr>
                <w:sz w:val="16"/>
              </w:rPr>
            </w:pPr>
            <w:r>
              <w:rPr>
                <w:sz w:val="16"/>
              </w:rPr>
              <w:t>SEI-</w:t>
            </w:r>
            <w:r>
              <w:rPr>
                <w:spacing w:val="-2"/>
                <w:sz w:val="16"/>
              </w:rPr>
              <w:t>260007/006504/2024</w:t>
            </w:r>
          </w:p>
        </w:tc>
      </w:tr>
      <w:tr w14:paraId="679E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0BA88C6">
            <w:pPr>
              <w:pStyle w:val="11"/>
              <w:rPr>
                <w:sz w:val="18"/>
              </w:rPr>
            </w:pPr>
          </w:p>
        </w:tc>
        <w:tc>
          <w:tcPr>
            <w:tcW w:w="726" w:type="dxa"/>
          </w:tcPr>
          <w:p w14:paraId="0383E724">
            <w:pPr>
              <w:pStyle w:val="11"/>
              <w:rPr>
                <w:sz w:val="18"/>
              </w:rPr>
            </w:pPr>
          </w:p>
        </w:tc>
        <w:tc>
          <w:tcPr>
            <w:tcW w:w="5703" w:type="dxa"/>
          </w:tcPr>
          <w:p w14:paraId="0DCDA9A6">
            <w:pPr>
              <w:pStyle w:val="11"/>
              <w:rPr>
                <w:sz w:val="18"/>
              </w:rPr>
            </w:pPr>
          </w:p>
        </w:tc>
        <w:tc>
          <w:tcPr>
            <w:tcW w:w="4165" w:type="dxa"/>
          </w:tcPr>
          <w:p w14:paraId="4F5E17C7">
            <w:pPr>
              <w:pStyle w:val="11"/>
              <w:spacing w:before="54"/>
              <w:ind w:left="41"/>
              <w:rPr>
                <w:sz w:val="16"/>
              </w:rPr>
            </w:pPr>
            <w:r>
              <w:rPr>
                <w:spacing w:val="-2"/>
                <w:sz w:val="16"/>
              </w:rPr>
              <w:t>DIURÉTICOS</w:t>
            </w:r>
          </w:p>
        </w:tc>
        <w:tc>
          <w:tcPr>
            <w:tcW w:w="2752" w:type="dxa"/>
          </w:tcPr>
          <w:p w14:paraId="749DC7E9">
            <w:pPr>
              <w:pStyle w:val="11"/>
              <w:rPr>
                <w:sz w:val="18"/>
              </w:rPr>
            </w:pPr>
          </w:p>
        </w:tc>
      </w:tr>
      <w:tr w14:paraId="1B84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0C302533">
            <w:pPr>
              <w:pStyle w:val="11"/>
              <w:spacing w:before="54"/>
              <w:ind w:right="157"/>
              <w:jc w:val="center"/>
              <w:rPr>
                <w:sz w:val="16"/>
              </w:rPr>
            </w:pPr>
            <w:r>
              <w:rPr>
                <w:spacing w:val="-10"/>
                <w:sz w:val="16"/>
              </w:rPr>
              <w:t>3</w:t>
            </w:r>
          </w:p>
        </w:tc>
        <w:tc>
          <w:tcPr>
            <w:tcW w:w="726" w:type="dxa"/>
          </w:tcPr>
          <w:p w14:paraId="5215650C">
            <w:pPr>
              <w:pStyle w:val="11"/>
              <w:spacing w:before="54"/>
              <w:ind w:left="94"/>
              <w:jc w:val="center"/>
              <w:rPr>
                <w:sz w:val="16"/>
              </w:rPr>
            </w:pPr>
            <w:r>
              <w:rPr>
                <w:spacing w:val="-5"/>
                <w:sz w:val="16"/>
              </w:rPr>
              <w:t>462</w:t>
            </w:r>
          </w:p>
        </w:tc>
        <w:tc>
          <w:tcPr>
            <w:tcW w:w="5703" w:type="dxa"/>
          </w:tcPr>
          <w:p w14:paraId="64B7FA88">
            <w:pPr>
              <w:pStyle w:val="11"/>
              <w:spacing w:before="54"/>
              <w:ind w:left="117"/>
              <w:rPr>
                <w:sz w:val="16"/>
              </w:rPr>
            </w:pPr>
            <w:r>
              <w:rPr>
                <w:sz w:val="16"/>
              </w:rPr>
              <w:t>Espironolactona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4165" w:type="dxa"/>
          </w:tcPr>
          <w:p w14:paraId="3906658D">
            <w:pPr>
              <w:pStyle w:val="11"/>
              <w:spacing w:before="54"/>
              <w:ind w:left="2009"/>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752" w:type="dxa"/>
          </w:tcPr>
          <w:p w14:paraId="4CB94B32">
            <w:pPr>
              <w:pStyle w:val="11"/>
              <w:spacing w:before="54"/>
              <w:ind w:left="993"/>
              <w:jc w:val="center"/>
              <w:rPr>
                <w:sz w:val="16"/>
              </w:rPr>
            </w:pPr>
            <w:r>
              <w:rPr>
                <w:sz w:val="16"/>
              </w:rPr>
              <w:t>SEI-</w:t>
            </w:r>
            <w:r>
              <w:rPr>
                <w:spacing w:val="-2"/>
                <w:sz w:val="16"/>
              </w:rPr>
              <w:t>260007/005355/2024</w:t>
            </w:r>
          </w:p>
        </w:tc>
      </w:tr>
      <w:tr w14:paraId="1EE3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38C4DAA">
            <w:pPr>
              <w:pStyle w:val="11"/>
              <w:spacing w:before="62"/>
              <w:ind w:right="157"/>
              <w:jc w:val="center"/>
              <w:rPr>
                <w:sz w:val="16"/>
              </w:rPr>
            </w:pPr>
            <w:r>
              <w:rPr>
                <w:spacing w:val="-10"/>
                <w:sz w:val="16"/>
              </w:rPr>
              <w:t>4</w:t>
            </w:r>
          </w:p>
        </w:tc>
        <w:tc>
          <w:tcPr>
            <w:tcW w:w="726" w:type="dxa"/>
          </w:tcPr>
          <w:p w14:paraId="3E0A9C35">
            <w:pPr>
              <w:pStyle w:val="11"/>
              <w:spacing w:before="62"/>
              <w:ind w:left="94"/>
              <w:jc w:val="center"/>
              <w:rPr>
                <w:sz w:val="16"/>
              </w:rPr>
            </w:pPr>
            <w:r>
              <w:rPr>
                <w:spacing w:val="-5"/>
                <w:sz w:val="16"/>
              </w:rPr>
              <w:t>463</w:t>
            </w:r>
          </w:p>
        </w:tc>
        <w:tc>
          <w:tcPr>
            <w:tcW w:w="5703" w:type="dxa"/>
          </w:tcPr>
          <w:p w14:paraId="44B867EC">
            <w:pPr>
              <w:pStyle w:val="11"/>
              <w:spacing w:before="62"/>
              <w:ind w:left="117"/>
              <w:rPr>
                <w:sz w:val="16"/>
              </w:rPr>
            </w:pPr>
            <w:r>
              <w:rPr>
                <w:sz w:val="16"/>
              </w:rPr>
              <w:t>Espironolactona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4165" w:type="dxa"/>
          </w:tcPr>
          <w:p w14:paraId="1C3619E7">
            <w:pPr>
              <w:pStyle w:val="11"/>
              <w:spacing w:before="62"/>
              <w:ind w:left="622"/>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752" w:type="dxa"/>
          </w:tcPr>
          <w:p w14:paraId="3BF7D703">
            <w:pPr>
              <w:pStyle w:val="11"/>
              <w:spacing w:before="62"/>
              <w:ind w:left="993"/>
              <w:jc w:val="center"/>
              <w:rPr>
                <w:sz w:val="16"/>
              </w:rPr>
            </w:pPr>
            <w:r>
              <w:rPr>
                <w:sz w:val="16"/>
              </w:rPr>
              <w:t>SEI-</w:t>
            </w:r>
            <w:r>
              <w:rPr>
                <w:spacing w:val="-2"/>
                <w:sz w:val="16"/>
              </w:rPr>
              <w:t>260007/005355/2024</w:t>
            </w:r>
          </w:p>
        </w:tc>
      </w:tr>
      <w:tr w14:paraId="2ABC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04F0582">
            <w:pPr>
              <w:pStyle w:val="11"/>
              <w:spacing w:before="54"/>
              <w:ind w:right="157"/>
              <w:jc w:val="center"/>
              <w:rPr>
                <w:sz w:val="16"/>
              </w:rPr>
            </w:pPr>
            <w:r>
              <w:rPr>
                <w:spacing w:val="-10"/>
                <w:sz w:val="16"/>
              </w:rPr>
              <w:t>5</w:t>
            </w:r>
          </w:p>
        </w:tc>
        <w:tc>
          <w:tcPr>
            <w:tcW w:w="726" w:type="dxa"/>
          </w:tcPr>
          <w:p w14:paraId="7CC9FEF8">
            <w:pPr>
              <w:pStyle w:val="11"/>
              <w:spacing w:before="54"/>
              <w:ind w:left="94"/>
              <w:jc w:val="center"/>
              <w:rPr>
                <w:sz w:val="16"/>
              </w:rPr>
            </w:pPr>
            <w:r>
              <w:rPr>
                <w:spacing w:val="-5"/>
                <w:sz w:val="16"/>
              </w:rPr>
              <w:t>465</w:t>
            </w:r>
          </w:p>
        </w:tc>
        <w:tc>
          <w:tcPr>
            <w:tcW w:w="5703" w:type="dxa"/>
          </w:tcPr>
          <w:p w14:paraId="42DF0658">
            <w:pPr>
              <w:pStyle w:val="11"/>
              <w:spacing w:before="54"/>
              <w:ind w:left="117"/>
              <w:rPr>
                <w:sz w:val="16"/>
              </w:rPr>
            </w:pPr>
            <w:r>
              <w:rPr>
                <w:sz w:val="16"/>
              </w:rPr>
              <w:t>Furosemida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4165" w:type="dxa"/>
          </w:tcPr>
          <w:p w14:paraId="191776F7">
            <w:pPr>
              <w:pStyle w:val="11"/>
              <w:spacing w:before="54"/>
              <w:ind w:left="62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752" w:type="dxa"/>
          </w:tcPr>
          <w:p w14:paraId="4EACEEAF">
            <w:pPr>
              <w:pStyle w:val="11"/>
              <w:spacing w:before="54"/>
              <w:ind w:left="993"/>
              <w:jc w:val="center"/>
              <w:rPr>
                <w:sz w:val="16"/>
              </w:rPr>
            </w:pPr>
            <w:r>
              <w:rPr>
                <w:sz w:val="16"/>
              </w:rPr>
              <w:t>SEI-</w:t>
            </w:r>
            <w:r>
              <w:rPr>
                <w:spacing w:val="-2"/>
                <w:sz w:val="16"/>
              </w:rPr>
              <w:t>260007/005355/2024</w:t>
            </w:r>
          </w:p>
        </w:tc>
      </w:tr>
      <w:tr w14:paraId="580D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032" w:type="dxa"/>
            <w:gridSpan w:val="5"/>
          </w:tcPr>
          <w:p w14:paraId="01CFB04A">
            <w:pPr>
              <w:pStyle w:val="11"/>
              <w:spacing w:before="54"/>
              <w:ind w:left="1231"/>
              <w:jc w:val="center"/>
              <w:rPr>
                <w:sz w:val="16"/>
              </w:rPr>
            </w:pPr>
            <w:r>
              <w:rPr>
                <w:sz w:val="16"/>
              </w:rPr>
              <w:t>BLOQUEADORES</w:t>
            </w:r>
            <w:r>
              <w:rPr>
                <w:spacing w:val="-1"/>
                <w:sz w:val="16"/>
              </w:rPr>
              <w:t xml:space="preserve"> </w:t>
            </w:r>
            <w:r>
              <w:rPr>
                <w:sz w:val="16"/>
              </w:rPr>
              <w:t>DE</w:t>
            </w:r>
            <w:r>
              <w:rPr>
                <w:spacing w:val="-1"/>
                <w:sz w:val="16"/>
              </w:rPr>
              <w:t xml:space="preserve"> </w:t>
            </w:r>
            <w:r>
              <w:rPr>
                <w:sz w:val="16"/>
              </w:rPr>
              <w:t>CANAIS</w:t>
            </w:r>
            <w:r>
              <w:rPr>
                <w:spacing w:val="-1"/>
                <w:sz w:val="16"/>
              </w:rPr>
              <w:t xml:space="preserve"> </w:t>
            </w:r>
            <w:r>
              <w:rPr>
                <w:sz w:val="16"/>
              </w:rPr>
              <w:t>DE</w:t>
            </w:r>
            <w:r>
              <w:rPr>
                <w:spacing w:val="-1"/>
                <w:sz w:val="16"/>
              </w:rPr>
              <w:t xml:space="preserve"> </w:t>
            </w:r>
            <w:r>
              <w:rPr>
                <w:spacing w:val="-2"/>
                <w:sz w:val="16"/>
              </w:rPr>
              <w:t>CÁLCIO</w:t>
            </w:r>
          </w:p>
        </w:tc>
      </w:tr>
      <w:tr w14:paraId="3B6C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1A496C6">
            <w:pPr>
              <w:pStyle w:val="11"/>
              <w:rPr>
                <w:sz w:val="18"/>
              </w:rPr>
            </w:pPr>
          </w:p>
        </w:tc>
        <w:tc>
          <w:tcPr>
            <w:tcW w:w="726" w:type="dxa"/>
          </w:tcPr>
          <w:p w14:paraId="52FDAEC0">
            <w:pPr>
              <w:pStyle w:val="11"/>
              <w:spacing w:before="54"/>
              <w:ind w:left="94"/>
              <w:jc w:val="center"/>
              <w:rPr>
                <w:sz w:val="16"/>
              </w:rPr>
            </w:pPr>
            <w:r>
              <w:rPr>
                <w:spacing w:val="-5"/>
                <w:sz w:val="16"/>
              </w:rPr>
              <w:t>429</w:t>
            </w:r>
          </w:p>
        </w:tc>
        <w:tc>
          <w:tcPr>
            <w:tcW w:w="5703" w:type="dxa"/>
          </w:tcPr>
          <w:p w14:paraId="0A6257F2">
            <w:pPr>
              <w:pStyle w:val="11"/>
              <w:spacing w:before="54"/>
              <w:ind w:left="117"/>
              <w:rPr>
                <w:sz w:val="16"/>
              </w:rPr>
            </w:pPr>
            <w:r>
              <w:rPr>
                <w:sz w:val="16"/>
              </w:rPr>
              <w:t>Anlodipino,</w:t>
            </w:r>
            <w:r>
              <w:rPr>
                <w:spacing w:val="-1"/>
                <w:sz w:val="16"/>
              </w:rPr>
              <w:t xml:space="preserve"> </w:t>
            </w:r>
            <w:r>
              <w:rPr>
                <w:sz w:val="16"/>
              </w:rPr>
              <w:t>Besilato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65" w:type="dxa"/>
          </w:tcPr>
          <w:p w14:paraId="4B686A86">
            <w:pPr>
              <w:pStyle w:val="11"/>
              <w:spacing w:before="54"/>
              <w:ind w:left="622"/>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752" w:type="dxa"/>
          </w:tcPr>
          <w:p w14:paraId="1B66ED82">
            <w:pPr>
              <w:pStyle w:val="11"/>
              <w:spacing w:before="54"/>
              <w:ind w:left="993"/>
              <w:jc w:val="center"/>
              <w:rPr>
                <w:sz w:val="16"/>
              </w:rPr>
            </w:pPr>
            <w:r>
              <w:rPr>
                <w:sz w:val="16"/>
              </w:rPr>
              <w:t>SEI-</w:t>
            </w:r>
            <w:r>
              <w:rPr>
                <w:spacing w:val="-2"/>
                <w:sz w:val="16"/>
              </w:rPr>
              <w:t>260007/013494/2024</w:t>
            </w:r>
          </w:p>
        </w:tc>
      </w:tr>
      <w:tr w14:paraId="1C4A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33CCDE2">
            <w:pPr>
              <w:pStyle w:val="11"/>
              <w:rPr>
                <w:sz w:val="18"/>
              </w:rPr>
            </w:pPr>
          </w:p>
        </w:tc>
        <w:tc>
          <w:tcPr>
            <w:tcW w:w="726" w:type="dxa"/>
          </w:tcPr>
          <w:p w14:paraId="285C1C57">
            <w:pPr>
              <w:pStyle w:val="11"/>
              <w:spacing w:before="54"/>
              <w:ind w:left="94"/>
              <w:jc w:val="center"/>
              <w:rPr>
                <w:sz w:val="16"/>
              </w:rPr>
            </w:pPr>
            <w:r>
              <w:rPr>
                <w:spacing w:val="-5"/>
                <w:sz w:val="16"/>
              </w:rPr>
              <w:t>430</w:t>
            </w:r>
          </w:p>
        </w:tc>
        <w:tc>
          <w:tcPr>
            <w:tcW w:w="5703" w:type="dxa"/>
          </w:tcPr>
          <w:p w14:paraId="3837E5A9">
            <w:pPr>
              <w:pStyle w:val="11"/>
              <w:spacing w:before="54"/>
              <w:ind w:left="117"/>
              <w:rPr>
                <w:sz w:val="16"/>
              </w:rPr>
            </w:pPr>
            <w:r>
              <w:rPr>
                <w:sz w:val="16"/>
              </w:rPr>
              <w:t>Anlodipino,</w:t>
            </w:r>
            <w:r>
              <w:rPr>
                <w:spacing w:val="-1"/>
                <w:sz w:val="16"/>
              </w:rPr>
              <w:t xml:space="preserve"> </w:t>
            </w:r>
            <w:r>
              <w:rPr>
                <w:sz w:val="16"/>
              </w:rPr>
              <w:t>Besilato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4165" w:type="dxa"/>
          </w:tcPr>
          <w:p w14:paraId="4CFF3A46">
            <w:pPr>
              <w:pStyle w:val="11"/>
              <w:spacing w:before="54"/>
              <w:ind w:left="622"/>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752" w:type="dxa"/>
          </w:tcPr>
          <w:p w14:paraId="257D35B4">
            <w:pPr>
              <w:pStyle w:val="11"/>
              <w:spacing w:before="54"/>
              <w:ind w:left="993"/>
              <w:jc w:val="center"/>
              <w:rPr>
                <w:sz w:val="16"/>
              </w:rPr>
            </w:pPr>
            <w:r>
              <w:rPr>
                <w:sz w:val="16"/>
              </w:rPr>
              <w:t>SEI-</w:t>
            </w:r>
            <w:r>
              <w:rPr>
                <w:spacing w:val="-2"/>
                <w:sz w:val="16"/>
              </w:rPr>
              <w:t>260007/013494/2024</w:t>
            </w:r>
          </w:p>
        </w:tc>
      </w:tr>
      <w:tr w14:paraId="61D89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421825F">
            <w:pPr>
              <w:pStyle w:val="11"/>
              <w:rPr>
                <w:sz w:val="18"/>
              </w:rPr>
            </w:pPr>
          </w:p>
        </w:tc>
        <w:tc>
          <w:tcPr>
            <w:tcW w:w="726" w:type="dxa"/>
          </w:tcPr>
          <w:p w14:paraId="3C01E367">
            <w:pPr>
              <w:pStyle w:val="11"/>
              <w:spacing w:before="62"/>
              <w:ind w:left="94"/>
              <w:jc w:val="center"/>
              <w:rPr>
                <w:sz w:val="16"/>
              </w:rPr>
            </w:pPr>
            <w:r>
              <w:rPr>
                <w:spacing w:val="-5"/>
                <w:sz w:val="16"/>
              </w:rPr>
              <w:t>434</w:t>
            </w:r>
          </w:p>
        </w:tc>
        <w:tc>
          <w:tcPr>
            <w:tcW w:w="5703" w:type="dxa"/>
          </w:tcPr>
          <w:p w14:paraId="0981B188">
            <w:pPr>
              <w:pStyle w:val="11"/>
              <w:spacing w:before="62"/>
              <w:ind w:left="117"/>
              <w:rPr>
                <w:sz w:val="16"/>
              </w:rPr>
            </w:pPr>
            <w:r>
              <w:rPr>
                <w:sz w:val="16"/>
              </w:rPr>
              <w:t>Diltiazem,</w:t>
            </w:r>
            <w:r>
              <w:rPr>
                <w:spacing w:val="-1"/>
                <w:sz w:val="16"/>
              </w:rPr>
              <w:t xml:space="preserve"> </w:t>
            </w:r>
            <w:r>
              <w:rPr>
                <w:sz w:val="16"/>
              </w:rPr>
              <w:t>Cloridrato</w:t>
            </w:r>
            <w:r>
              <w:rPr>
                <w:spacing w:val="-1"/>
                <w:sz w:val="16"/>
              </w:rPr>
              <w:t xml:space="preserve"> </w:t>
            </w:r>
            <w:r>
              <w:rPr>
                <w:sz w:val="16"/>
              </w:rPr>
              <w:t>30</w:t>
            </w:r>
            <w:r>
              <w:rPr>
                <w:spacing w:val="-1"/>
                <w:sz w:val="16"/>
              </w:rPr>
              <w:t xml:space="preserve"> </w:t>
            </w:r>
            <w:r>
              <w:rPr>
                <w:sz w:val="16"/>
              </w:rPr>
              <w:t>mg</w:t>
            </w:r>
            <w:r>
              <w:rPr>
                <w:spacing w:val="-1"/>
                <w:sz w:val="16"/>
              </w:rPr>
              <w:t xml:space="preserve"> </w:t>
            </w:r>
            <w:r>
              <w:rPr>
                <w:spacing w:val="-5"/>
                <w:sz w:val="16"/>
              </w:rPr>
              <w:t>cp</w:t>
            </w:r>
          </w:p>
        </w:tc>
        <w:tc>
          <w:tcPr>
            <w:tcW w:w="4165" w:type="dxa"/>
          </w:tcPr>
          <w:p w14:paraId="048447C4">
            <w:pPr>
              <w:pStyle w:val="11"/>
              <w:spacing w:before="62"/>
              <w:ind w:left="622"/>
              <w:jc w:val="center"/>
              <w:rPr>
                <w:sz w:val="16"/>
              </w:rPr>
            </w:pPr>
            <w:r>
              <w:rPr>
                <w:sz w:val="16"/>
              </w:rPr>
              <w:t>CP</w:t>
            </w:r>
            <w:r>
              <w:rPr>
                <w:spacing w:val="-6"/>
                <w:sz w:val="16"/>
              </w:rPr>
              <w:t xml:space="preserve"> </w:t>
            </w:r>
            <w:r>
              <w:rPr>
                <w:sz w:val="16"/>
              </w:rPr>
              <w:t>30</w:t>
            </w:r>
            <w:r>
              <w:rPr>
                <w:spacing w:val="-1"/>
                <w:sz w:val="16"/>
              </w:rPr>
              <w:t xml:space="preserve"> </w:t>
            </w:r>
            <w:r>
              <w:rPr>
                <w:spacing w:val="-5"/>
                <w:sz w:val="16"/>
              </w:rPr>
              <w:t>MG</w:t>
            </w:r>
          </w:p>
        </w:tc>
        <w:tc>
          <w:tcPr>
            <w:tcW w:w="2752" w:type="dxa"/>
          </w:tcPr>
          <w:p w14:paraId="61AFC1C2">
            <w:pPr>
              <w:pStyle w:val="11"/>
              <w:spacing w:before="62"/>
              <w:ind w:left="993"/>
              <w:jc w:val="center"/>
              <w:rPr>
                <w:sz w:val="16"/>
              </w:rPr>
            </w:pPr>
            <w:r>
              <w:rPr>
                <w:sz w:val="16"/>
              </w:rPr>
              <w:t>SEI-</w:t>
            </w:r>
            <w:r>
              <w:rPr>
                <w:spacing w:val="-2"/>
                <w:sz w:val="16"/>
              </w:rPr>
              <w:t>260007/005355/2024</w:t>
            </w:r>
          </w:p>
        </w:tc>
      </w:tr>
      <w:tr w14:paraId="5B0F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44C6994">
            <w:pPr>
              <w:pStyle w:val="11"/>
              <w:spacing w:before="54"/>
              <w:ind w:right="157"/>
              <w:jc w:val="center"/>
              <w:rPr>
                <w:sz w:val="16"/>
              </w:rPr>
            </w:pPr>
            <w:r>
              <w:rPr>
                <w:spacing w:val="-10"/>
                <w:sz w:val="16"/>
              </w:rPr>
              <w:t>6</w:t>
            </w:r>
          </w:p>
        </w:tc>
        <w:tc>
          <w:tcPr>
            <w:tcW w:w="726" w:type="dxa"/>
          </w:tcPr>
          <w:p w14:paraId="6D9A7128">
            <w:pPr>
              <w:pStyle w:val="11"/>
              <w:spacing w:before="54"/>
              <w:ind w:left="94"/>
              <w:jc w:val="center"/>
              <w:rPr>
                <w:sz w:val="16"/>
              </w:rPr>
            </w:pPr>
            <w:r>
              <w:rPr>
                <w:spacing w:val="-5"/>
                <w:sz w:val="16"/>
              </w:rPr>
              <w:t>431</w:t>
            </w:r>
          </w:p>
        </w:tc>
        <w:tc>
          <w:tcPr>
            <w:tcW w:w="5703" w:type="dxa"/>
          </w:tcPr>
          <w:p w14:paraId="50363185">
            <w:pPr>
              <w:pStyle w:val="11"/>
              <w:spacing w:before="54"/>
              <w:ind w:left="117"/>
              <w:rPr>
                <w:sz w:val="16"/>
              </w:rPr>
            </w:pPr>
            <w:r>
              <w:rPr>
                <w:sz w:val="16"/>
              </w:rPr>
              <w:t>Nifedipino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65" w:type="dxa"/>
          </w:tcPr>
          <w:p w14:paraId="45A7AA47">
            <w:pPr>
              <w:pStyle w:val="11"/>
              <w:spacing w:before="54"/>
              <w:ind w:left="622"/>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752" w:type="dxa"/>
          </w:tcPr>
          <w:p w14:paraId="73C85B6D">
            <w:pPr>
              <w:pStyle w:val="11"/>
              <w:spacing w:before="54"/>
              <w:ind w:left="993"/>
              <w:jc w:val="center"/>
              <w:rPr>
                <w:sz w:val="16"/>
              </w:rPr>
            </w:pPr>
            <w:r>
              <w:rPr>
                <w:sz w:val="16"/>
              </w:rPr>
              <w:t>SEI-</w:t>
            </w:r>
            <w:r>
              <w:rPr>
                <w:spacing w:val="-2"/>
                <w:sz w:val="16"/>
              </w:rPr>
              <w:t>260007/005429/2024</w:t>
            </w:r>
          </w:p>
        </w:tc>
      </w:tr>
      <w:tr w14:paraId="1D16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BA830C9">
            <w:pPr>
              <w:pStyle w:val="11"/>
              <w:spacing w:before="54"/>
              <w:ind w:right="157"/>
              <w:jc w:val="center"/>
              <w:rPr>
                <w:sz w:val="16"/>
              </w:rPr>
            </w:pPr>
            <w:r>
              <w:rPr>
                <w:spacing w:val="-10"/>
                <w:sz w:val="16"/>
              </w:rPr>
              <w:t>7</w:t>
            </w:r>
          </w:p>
        </w:tc>
        <w:tc>
          <w:tcPr>
            <w:tcW w:w="726" w:type="dxa"/>
          </w:tcPr>
          <w:p w14:paraId="627CB26F">
            <w:pPr>
              <w:pStyle w:val="11"/>
              <w:spacing w:before="54"/>
              <w:ind w:left="94"/>
              <w:jc w:val="center"/>
              <w:rPr>
                <w:sz w:val="16"/>
              </w:rPr>
            </w:pPr>
            <w:r>
              <w:rPr>
                <w:spacing w:val="-5"/>
                <w:sz w:val="16"/>
              </w:rPr>
              <w:t>432</w:t>
            </w:r>
          </w:p>
        </w:tc>
        <w:tc>
          <w:tcPr>
            <w:tcW w:w="5703" w:type="dxa"/>
          </w:tcPr>
          <w:p w14:paraId="1B66F194">
            <w:pPr>
              <w:pStyle w:val="11"/>
              <w:spacing w:before="54"/>
              <w:ind w:left="117"/>
              <w:rPr>
                <w:sz w:val="16"/>
              </w:rPr>
            </w:pPr>
            <w:r>
              <w:rPr>
                <w:sz w:val="16"/>
              </w:rPr>
              <w:t>Nifedipino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z w:val="16"/>
              </w:rPr>
              <w:t>lib</w:t>
            </w:r>
            <w:r>
              <w:rPr>
                <w:spacing w:val="-1"/>
                <w:sz w:val="16"/>
              </w:rPr>
              <w:t xml:space="preserve"> </w:t>
            </w:r>
            <w:r>
              <w:rPr>
                <w:spacing w:val="-2"/>
                <w:sz w:val="16"/>
              </w:rPr>
              <w:t>controlada</w:t>
            </w:r>
          </w:p>
        </w:tc>
        <w:tc>
          <w:tcPr>
            <w:tcW w:w="4165" w:type="dxa"/>
          </w:tcPr>
          <w:p w14:paraId="682A83D8">
            <w:pPr>
              <w:pStyle w:val="11"/>
              <w:spacing w:before="54"/>
              <w:ind w:left="622"/>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752" w:type="dxa"/>
          </w:tcPr>
          <w:p w14:paraId="746BC4DD">
            <w:pPr>
              <w:pStyle w:val="11"/>
              <w:spacing w:before="54"/>
              <w:ind w:left="993"/>
              <w:jc w:val="center"/>
              <w:rPr>
                <w:sz w:val="16"/>
              </w:rPr>
            </w:pPr>
            <w:r>
              <w:rPr>
                <w:sz w:val="16"/>
              </w:rPr>
              <w:t>SEI-</w:t>
            </w:r>
            <w:r>
              <w:rPr>
                <w:spacing w:val="-2"/>
                <w:sz w:val="16"/>
              </w:rPr>
              <w:t>260007/008152/2024</w:t>
            </w:r>
          </w:p>
        </w:tc>
      </w:tr>
      <w:tr w14:paraId="26A7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032" w:type="dxa"/>
            <w:gridSpan w:val="5"/>
          </w:tcPr>
          <w:p w14:paraId="41891CE4">
            <w:pPr>
              <w:pStyle w:val="11"/>
              <w:spacing w:before="54"/>
              <w:ind w:left="1231"/>
              <w:jc w:val="center"/>
              <w:rPr>
                <w:sz w:val="16"/>
              </w:rPr>
            </w:pPr>
            <w:r>
              <w:rPr>
                <w:spacing w:val="-4"/>
                <w:sz w:val="16"/>
              </w:rPr>
              <w:t>BETA-</w:t>
            </w:r>
            <w:r>
              <w:rPr>
                <w:spacing w:val="-2"/>
                <w:sz w:val="16"/>
              </w:rPr>
              <w:t>BLOQUEADORES</w:t>
            </w:r>
          </w:p>
        </w:tc>
      </w:tr>
      <w:tr w14:paraId="7BB2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FDC738C">
            <w:pPr>
              <w:pStyle w:val="11"/>
              <w:rPr>
                <w:sz w:val="18"/>
              </w:rPr>
            </w:pPr>
          </w:p>
        </w:tc>
        <w:tc>
          <w:tcPr>
            <w:tcW w:w="726" w:type="dxa"/>
          </w:tcPr>
          <w:p w14:paraId="230926E8">
            <w:pPr>
              <w:pStyle w:val="11"/>
              <w:spacing w:before="54"/>
              <w:ind w:left="94"/>
              <w:jc w:val="center"/>
              <w:rPr>
                <w:sz w:val="16"/>
              </w:rPr>
            </w:pPr>
            <w:r>
              <w:rPr>
                <w:spacing w:val="-5"/>
                <w:sz w:val="16"/>
              </w:rPr>
              <w:t>420</w:t>
            </w:r>
          </w:p>
        </w:tc>
        <w:tc>
          <w:tcPr>
            <w:tcW w:w="5703" w:type="dxa"/>
          </w:tcPr>
          <w:p w14:paraId="0E0FE287">
            <w:pPr>
              <w:pStyle w:val="11"/>
              <w:spacing w:before="54"/>
              <w:ind w:left="117"/>
              <w:rPr>
                <w:sz w:val="16"/>
              </w:rPr>
            </w:pPr>
            <w:r>
              <w:rPr>
                <w:sz w:val="16"/>
              </w:rPr>
              <w:t>Atenolol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4165" w:type="dxa"/>
          </w:tcPr>
          <w:p w14:paraId="1955E2F1">
            <w:pPr>
              <w:pStyle w:val="11"/>
              <w:spacing w:before="54"/>
              <w:ind w:left="622"/>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752" w:type="dxa"/>
          </w:tcPr>
          <w:p w14:paraId="5636DCE4">
            <w:pPr>
              <w:pStyle w:val="11"/>
              <w:spacing w:before="54"/>
              <w:ind w:left="993"/>
              <w:jc w:val="center"/>
              <w:rPr>
                <w:sz w:val="16"/>
              </w:rPr>
            </w:pPr>
            <w:r>
              <w:rPr>
                <w:sz w:val="16"/>
              </w:rPr>
              <w:t>SEI-</w:t>
            </w:r>
            <w:r>
              <w:rPr>
                <w:spacing w:val="-2"/>
                <w:sz w:val="16"/>
              </w:rPr>
              <w:t>260007/013494/2024</w:t>
            </w:r>
          </w:p>
        </w:tc>
      </w:tr>
      <w:tr w14:paraId="02AE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43433B8">
            <w:pPr>
              <w:pStyle w:val="11"/>
              <w:rPr>
                <w:sz w:val="18"/>
              </w:rPr>
            </w:pPr>
          </w:p>
        </w:tc>
        <w:tc>
          <w:tcPr>
            <w:tcW w:w="726" w:type="dxa"/>
          </w:tcPr>
          <w:p w14:paraId="155EE4D7">
            <w:pPr>
              <w:pStyle w:val="11"/>
              <w:spacing w:before="54"/>
              <w:ind w:left="94"/>
              <w:jc w:val="center"/>
              <w:rPr>
                <w:sz w:val="16"/>
              </w:rPr>
            </w:pPr>
            <w:r>
              <w:rPr>
                <w:spacing w:val="-5"/>
                <w:sz w:val="16"/>
              </w:rPr>
              <w:t>421</w:t>
            </w:r>
          </w:p>
        </w:tc>
        <w:tc>
          <w:tcPr>
            <w:tcW w:w="5703" w:type="dxa"/>
          </w:tcPr>
          <w:p w14:paraId="1A2E2630">
            <w:pPr>
              <w:pStyle w:val="11"/>
              <w:spacing w:before="54"/>
              <w:ind w:left="117"/>
              <w:rPr>
                <w:sz w:val="16"/>
              </w:rPr>
            </w:pPr>
            <w:r>
              <w:rPr>
                <w:sz w:val="16"/>
              </w:rPr>
              <w:t>Atenolol</w:t>
            </w:r>
            <w:r>
              <w:rPr>
                <w:spacing w:val="-1"/>
                <w:sz w:val="16"/>
              </w:rPr>
              <w:t xml:space="preserve"> </w:t>
            </w:r>
            <w:r>
              <w:rPr>
                <w:sz w:val="16"/>
              </w:rPr>
              <w:t>50</w:t>
            </w:r>
            <w:r>
              <w:rPr>
                <w:spacing w:val="-1"/>
                <w:sz w:val="16"/>
              </w:rPr>
              <w:t xml:space="preserve"> </w:t>
            </w:r>
            <w:r>
              <w:rPr>
                <w:sz w:val="16"/>
              </w:rPr>
              <w:t>mg</w:t>
            </w:r>
            <w:r>
              <w:rPr>
                <w:spacing w:val="-1"/>
                <w:sz w:val="16"/>
              </w:rPr>
              <w:t xml:space="preserve"> </w:t>
            </w:r>
            <w:r>
              <w:rPr>
                <w:spacing w:val="-7"/>
                <w:sz w:val="16"/>
              </w:rPr>
              <w:t>cp</w:t>
            </w:r>
          </w:p>
        </w:tc>
        <w:tc>
          <w:tcPr>
            <w:tcW w:w="4165" w:type="dxa"/>
          </w:tcPr>
          <w:p w14:paraId="33C9ACBD">
            <w:pPr>
              <w:pStyle w:val="11"/>
              <w:spacing w:before="54"/>
              <w:ind w:left="622"/>
              <w:jc w:val="center"/>
              <w:rPr>
                <w:sz w:val="16"/>
              </w:rPr>
            </w:pPr>
            <w:r>
              <w:rPr>
                <w:sz w:val="16"/>
              </w:rPr>
              <w:t>CP</w:t>
            </w:r>
            <w:r>
              <w:rPr>
                <w:spacing w:val="-6"/>
                <w:sz w:val="16"/>
              </w:rPr>
              <w:t xml:space="preserve"> </w:t>
            </w:r>
            <w:r>
              <w:rPr>
                <w:sz w:val="16"/>
              </w:rPr>
              <w:t>50</w:t>
            </w:r>
            <w:r>
              <w:rPr>
                <w:spacing w:val="-1"/>
                <w:sz w:val="16"/>
              </w:rPr>
              <w:t xml:space="preserve"> </w:t>
            </w:r>
            <w:r>
              <w:rPr>
                <w:spacing w:val="-5"/>
                <w:sz w:val="16"/>
              </w:rPr>
              <w:t>MG</w:t>
            </w:r>
          </w:p>
        </w:tc>
        <w:tc>
          <w:tcPr>
            <w:tcW w:w="2752" w:type="dxa"/>
          </w:tcPr>
          <w:p w14:paraId="16CD8507">
            <w:pPr>
              <w:pStyle w:val="11"/>
              <w:spacing w:before="54"/>
              <w:ind w:left="993"/>
              <w:jc w:val="center"/>
              <w:rPr>
                <w:sz w:val="16"/>
              </w:rPr>
            </w:pPr>
            <w:r>
              <w:rPr>
                <w:sz w:val="16"/>
              </w:rPr>
              <w:t>SEI-</w:t>
            </w:r>
            <w:r>
              <w:rPr>
                <w:spacing w:val="-2"/>
                <w:sz w:val="16"/>
              </w:rPr>
              <w:t>260007/013494/2024</w:t>
            </w:r>
          </w:p>
        </w:tc>
      </w:tr>
      <w:tr w14:paraId="049C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2BC22A9">
            <w:pPr>
              <w:pStyle w:val="11"/>
              <w:rPr>
                <w:sz w:val="18"/>
              </w:rPr>
            </w:pPr>
          </w:p>
        </w:tc>
        <w:tc>
          <w:tcPr>
            <w:tcW w:w="726" w:type="dxa"/>
          </w:tcPr>
          <w:p w14:paraId="6E659A8B">
            <w:pPr>
              <w:pStyle w:val="11"/>
              <w:spacing w:before="62"/>
              <w:ind w:left="94"/>
              <w:jc w:val="center"/>
              <w:rPr>
                <w:sz w:val="16"/>
              </w:rPr>
            </w:pPr>
            <w:r>
              <w:rPr>
                <w:spacing w:val="-5"/>
                <w:sz w:val="16"/>
              </w:rPr>
              <w:t>425</w:t>
            </w:r>
          </w:p>
        </w:tc>
        <w:tc>
          <w:tcPr>
            <w:tcW w:w="5703" w:type="dxa"/>
          </w:tcPr>
          <w:p w14:paraId="718626BD">
            <w:pPr>
              <w:pStyle w:val="11"/>
              <w:spacing w:before="62"/>
              <w:ind w:left="117"/>
              <w:rPr>
                <w:sz w:val="16"/>
              </w:rPr>
            </w:pPr>
            <w:r>
              <w:rPr>
                <w:sz w:val="16"/>
              </w:rPr>
              <w:t>Carvedilol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4165" w:type="dxa"/>
          </w:tcPr>
          <w:p w14:paraId="22DA84CE">
            <w:pPr>
              <w:pStyle w:val="11"/>
              <w:spacing w:before="62"/>
              <w:ind w:left="1990"/>
              <w:rPr>
                <w:sz w:val="16"/>
              </w:rPr>
            </w:pPr>
            <w:r>
              <w:rPr>
                <w:sz w:val="16"/>
              </w:rPr>
              <w:t>CP</w:t>
            </w:r>
            <w:r>
              <w:rPr>
                <w:spacing w:val="-6"/>
                <w:sz w:val="16"/>
              </w:rPr>
              <w:t xml:space="preserve"> </w:t>
            </w:r>
            <w:r>
              <w:rPr>
                <w:sz w:val="16"/>
              </w:rPr>
              <w:t>12,5</w:t>
            </w:r>
            <w:r>
              <w:rPr>
                <w:spacing w:val="-1"/>
                <w:sz w:val="16"/>
              </w:rPr>
              <w:t xml:space="preserve"> </w:t>
            </w:r>
            <w:r>
              <w:rPr>
                <w:spacing w:val="-5"/>
                <w:sz w:val="16"/>
              </w:rPr>
              <w:t>MG</w:t>
            </w:r>
          </w:p>
        </w:tc>
        <w:tc>
          <w:tcPr>
            <w:tcW w:w="2752" w:type="dxa"/>
          </w:tcPr>
          <w:p w14:paraId="1FE92F2B">
            <w:pPr>
              <w:pStyle w:val="11"/>
              <w:spacing w:before="62"/>
              <w:ind w:left="993"/>
              <w:jc w:val="center"/>
              <w:rPr>
                <w:sz w:val="16"/>
              </w:rPr>
            </w:pPr>
            <w:r>
              <w:rPr>
                <w:sz w:val="16"/>
              </w:rPr>
              <w:t>SEI-</w:t>
            </w:r>
            <w:r>
              <w:rPr>
                <w:spacing w:val="-2"/>
                <w:sz w:val="16"/>
              </w:rPr>
              <w:t>260007/013494/2024</w:t>
            </w:r>
          </w:p>
        </w:tc>
      </w:tr>
      <w:tr w14:paraId="0598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5952A5C">
            <w:pPr>
              <w:pStyle w:val="11"/>
              <w:rPr>
                <w:sz w:val="18"/>
              </w:rPr>
            </w:pPr>
          </w:p>
        </w:tc>
        <w:tc>
          <w:tcPr>
            <w:tcW w:w="726" w:type="dxa"/>
          </w:tcPr>
          <w:p w14:paraId="12FB17AE">
            <w:pPr>
              <w:pStyle w:val="11"/>
              <w:spacing w:before="54"/>
              <w:ind w:left="94"/>
              <w:jc w:val="center"/>
              <w:rPr>
                <w:sz w:val="16"/>
              </w:rPr>
            </w:pPr>
            <w:r>
              <w:rPr>
                <w:spacing w:val="-5"/>
                <w:sz w:val="16"/>
              </w:rPr>
              <w:t>426</w:t>
            </w:r>
          </w:p>
        </w:tc>
        <w:tc>
          <w:tcPr>
            <w:tcW w:w="5703" w:type="dxa"/>
          </w:tcPr>
          <w:p w14:paraId="2BC5CFB4">
            <w:pPr>
              <w:pStyle w:val="11"/>
              <w:spacing w:before="54"/>
              <w:ind w:left="117"/>
              <w:rPr>
                <w:sz w:val="16"/>
              </w:rPr>
            </w:pPr>
            <w:r>
              <w:rPr>
                <w:sz w:val="16"/>
              </w:rPr>
              <w:t>Carvedilol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4165" w:type="dxa"/>
          </w:tcPr>
          <w:p w14:paraId="379238C5">
            <w:pPr>
              <w:pStyle w:val="11"/>
              <w:spacing w:before="54"/>
              <w:ind w:left="622"/>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752" w:type="dxa"/>
          </w:tcPr>
          <w:p w14:paraId="35AFA3F9">
            <w:pPr>
              <w:pStyle w:val="11"/>
              <w:spacing w:before="54"/>
              <w:ind w:left="993"/>
              <w:jc w:val="center"/>
              <w:rPr>
                <w:sz w:val="16"/>
              </w:rPr>
            </w:pPr>
            <w:r>
              <w:rPr>
                <w:sz w:val="16"/>
              </w:rPr>
              <w:t>SEI-</w:t>
            </w:r>
            <w:r>
              <w:rPr>
                <w:spacing w:val="-2"/>
                <w:sz w:val="16"/>
              </w:rPr>
              <w:t>260007/005251/2024</w:t>
            </w:r>
          </w:p>
        </w:tc>
      </w:tr>
      <w:tr w14:paraId="42C4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0B30CBF">
            <w:pPr>
              <w:pStyle w:val="11"/>
              <w:rPr>
                <w:sz w:val="18"/>
              </w:rPr>
            </w:pPr>
          </w:p>
        </w:tc>
        <w:tc>
          <w:tcPr>
            <w:tcW w:w="726" w:type="dxa"/>
          </w:tcPr>
          <w:p w14:paraId="79D90355">
            <w:pPr>
              <w:pStyle w:val="11"/>
              <w:spacing w:before="54"/>
              <w:ind w:left="94"/>
              <w:jc w:val="center"/>
              <w:rPr>
                <w:sz w:val="16"/>
              </w:rPr>
            </w:pPr>
            <w:r>
              <w:rPr>
                <w:spacing w:val="-5"/>
                <w:sz w:val="16"/>
              </w:rPr>
              <w:t>427</w:t>
            </w:r>
          </w:p>
        </w:tc>
        <w:tc>
          <w:tcPr>
            <w:tcW w:w="5703" w:type="dxa"/>
          </w:tcPr>
          <w:p w14:paraId="3A8DF2FB">
            <w:pPr>
              <w:pStyle w:val="11"/>
              <w:spacing w:before="54"/>
              <w:ind w:left="117"/>
              <w:rPr>
                <w:sz w:val="16"/>
              </w:rPr>
            </w:pPr>
            <w:r>
              <w:rPr>
                <w:sz w:val="16"/>
              </w:rPr>
              <w:t>Carvedilol</w:t>
            </w:r>
            <w:r>
              <w:rPr>
                <w:spacing w:val="-1"/>
                <w:sz w:val="16"/>
              </w:rPr>
              <w:t xml:space="preserve"> </w:t>
            </w:r>
            <w:r>
              <w:rPr>
                <w:sz w:val="16"/>
              </w:rPr>
              <w:t>3,125</w:t>
            </w:r>
            <w:r>
              <w:rPr>
                <w:spacing w:val="-1"/>
                <w:sz w:val="16"/>
              </w:rPr>
              <w:t xml:space="preserve"> </w:t>
            </w:r>
            <w:r>
              <w:rPr>
                <w:sz w:val="16"/>
              </w:rPr>
              <w:t>mg</w:t>
            </w:r>
            <w:r>
              <w:rPr>
                <w:spacing w:val="-1"/>
                <w:sz w:val="16"/>
              </w:rPr>
              <w:t xml:space="preserve"> </w:t>
            </w:r>
            <w:r>
              <w:rPr>
                <w:spacing w:val="-5"/>
                <w:sz w:val="16"/>
              </w:rPr>
              <w:t>cp</w:t>
            </w:r>
          </w:p>
        </w:tc>
        <w:tc>
          <w:tcPr>
            <w:tcW w:w="4165" w:type="dxa"/>
          </w:tcPr>
          <w:p w14:paraId="548E44C4">
            <w:pPr>
              <w:pStyle w:val="11"/>
              <w:spacing w:before="54"/>
              <w:ind w:left="1949"/>
              <w:rPr>
                <w:sz w:val="16"/>
              </w:rPr>
            </w:pPr>
            <w:r>
              <w:rPr>
                <w:sz w:val="16"/>
              </w:rPr>
              <w:t>CP</w:t>
            </w:r>
            <w:r>
              <w:rPr>
                <w:spacing w:val="-6"/>
                <w:sz w:val="16"/>
              </w:rPr>
              <w:t xml:space="preserve"> </w:t>
            </w:r>
            <w:r>
              <w:rPr>
                <w:sz w:val="16"/>
              </w:rPr>
              <w:t>3,125</w:t>
            </w:r>
            <w:r>
              <w:rPr>
                <w:spacing w:val="-1"/>
                <w:sz w:val="16"/>
              </w:rPr>
              <w:t xml:space="preserve"> </w:t>
            </w:r>
            <w:r>
              <w:rPr>
                <w:spacing w:val="-5"/>
                <w:sz w:val="16"/>
              </w:rPr>
              <w:t>MG</w:t>
            </w:r>
          </w:p>
        </w:tc>
        <w:tc>
          <w:tcPr>
            <w:tcW w:w="2752" w:type="dxa"/>
          </w:tcPr>
          <w:p w14:paraId="2EDB471D">
            <w:pPr>
              <w:pStyle w:val="11"/>
              <w:spacing w:before="54"/>
              <w:ind w:left="993"/>
              <w:jc w:val="center"/>
              <w:rPr>
                <w:sz w:val="16"/>
              </w:rPr>
            </w:pPr>
            <w:r>
              <w:rPr>
                <w:sz w:val="16"/>
              </w:rPr>
              <w:t>SEI-</w:t>
            </w:r>
            <w:r>
              <w:rPr>
                <w:spacing w:val="-2"/>
                <w:sz w:val="16"/>
              </w:rPr>
              <w:t>260007/005251/2024</w:t>
            </w:r>
          </w:p>
        </w:tc>
      </w:tr>
      <w:tr w14:paraId="7B91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8A5A01A">
            <w:pPr>
              <w:pStyle w:val="11"/>
              <w:rPr>
                <w:sz w:val="18"/>
              </w:rPr>
            </w:pPr>
          </w:p>
        </w:tc>
        <w:tc>
          <w:tcPr>
            <w:tcW w:w="726" w:type="dxa"/>
          </w:tcPr>
          <w:p w14:paraId="5015A20F">
            <w:pPr>
              <w:pStyle w:val="11"/>
              <w:spacing w:before="54"/>
              <w:ind w:left="94"/>
              <w:jc w:val="center"/>
              <w:rPr>
                <w:sz w:val="16"/>
              </w:rPr>
            </w:pPr>
            <w:r>
              <w:rPr>
                <w:spacing w:val="-5"/>
                <w:sz w:val="16"/>
              </w:rPr>
              <w:t>428</w:t>
            </w:r>
          </w:p>
        </w:tc>
        <w:tc>
          <w:tcPr>
            <w:tcW w:w="5703" w:type="dxa"/>
          </w:tcPr>
          <w:p w14:paraId="4E0E649D">
            <w:pPr>
              <w:pStyle w:val="11"/>
              <w:spacing w:before="54"/>
              <w:ind w:left="117"/>
              <w:rPr>
                <w:sz w:val="16"/>
              </w:rPr>
            </w:pPr>
            <w:r>
              <w:rPr>
                <w:sz w:val="16"/>
              </w:rPr>
              <w:t>Carvedilol</w:t>
            </w:r>
            <w:r>
              <w:rPr>
                <w:spacing w:val="-1"/>
                <w:sz w:val="16"/>
              </w:rPr>
              <w:t xml:space="preserve"> </w:t>
            </w:r>
            <w:r>
              <w:rPr>
                <w:sz w:val="16"/>
              </w:rPr>
              <w:t>6,25</w:t>
            </w:r>
            <w:r>
              <w:rPr>
                <w:spacing w:val="-1"/>
                <w:sz w:val="16"/>
              </w:rPr>
              <w:t xml:space="preserve"> </w:t>
            </w:r>
            <w:r>
              <w:rPr>
                <w:sz w:val="16"/>
              </w:rPr>
              <w:t>mg</w:t>
            </w:r>
            <w:r>
              <w:rPr>
                <w:spacing w:val="-1"/>
                <w:sz w:val="16"/>
              </w:rPr>
              <w:t xml:space="preserve"> </w:t>
            </w:r>
            <w:r>
              <w:rPr>
                <w:spacing w:val="-5"/>
                <w:sz w:val="16"/>
              </w:rPr>
              <w:t>cp</w:t>
            </w:r>
          </w:p>
        </w:tc>
        <w:tc>
          <w:tcPr>
            <w:tcW w:w="4165" w:type="dxa"/>
          </w:tcPr>
          <w:p w14:paraId="229F5F17">
            <w:pPr>
              <w:pStyle w:val="11"/>
              <w:spacing w:before="54"/>
              <w:ind w:left="1990"/>
              <w:rPr>
                <w:sz w:val="16"/>
              </w:rPr>
            </w:pPr>
            <w:r>
              <w:rPr>
                <w:sz w:val="16"/>
              </w:rPr>
              <w:t>CP</w:t>
            </w:r>
            <w:r>
              <w:rPr>
                <w:spacing w:val="-6"/>
                <w:sz w:val="16"/>
              </w:rPr>
              <w:t xml:space="preserve"> </w:t>
            </w:r>
            <w:r>
              <w:rPr>
                <w:sz w:val="16"/>
              </w:rPr>
              <w:t>6,25</w:t>
            </w:r>
            <w:r>
              <w:rPr>
                <w:spacing w:val="-1"/>
                <w:sz w:val="16"/>
              </w:rPr>
              <w:t xml:space="preserve"> </w:t>
            </w:r>
            <w:r>
              <w:rPr>
                <w:spacing w:val="-5"/>
                <w:sz w:val="16"/>
              </w:rPr>
              <w:t>MG</w:t>
            </w:r>
          </w:p>
        </w:tc>
        <w:tc>
          <w:tcPr>
            <w:tcW w:w="2752" w:type="dxa"/>
          </w:tcPr>
          <w:p w14:paraId="7A3D267D">
            <w:pPr>
              <w:pStyle w:val="11"/>
              <w:spacing w:before="54"/>
              <w:ind w:left="993"/>
              <w:jc w:val="center"/>
              <w:rPr>
                <w:sz w:val="16"/>
              </w:rPr>
            </w:pPr>
            <w:r>
              <w:rPr>
                <w:sz w:val="16"/>
              </w:rPr>
              <w:t>SEI-</w:t>
            </w:r>
            <w:r>
              <w:rPr>
                <w:spacing w:val="-2"/>
                <w:sz w:val="16"/>
              </w:rPr>
              <w:t>260007/013494/2024</w:t>
            </w:r>
          </w:p>
        </w:tc>
      </w:tr>
      <w:tr w14:paraId="75B4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189397E3">
            <w:pPr>
              <w:pStyle w:val="11"/>
              <w:rPr>
                <w:sz w:val="18"/>
              </w:rPr>
            </w:pPr>
          </w:p>
        </w:tc>
        <w:tc>
          <w:tcPr>
            <w:tcW w:w="726" w:type="dxa"/>
          </w:tcPr>
          <w:p w14:paraId="0834018D">
            <w:pPr>
              <w:pStyle w:val="11"/>
              <w:spacing w:before="54"/>
              <w:ind w:left="94"/>
              <w:jc w:val="center"/>
              <w:rPr>
                <w:sz w:val="16"/>
              </w:rPr>
            </w:pPr>
            <w:r>
              <w:rPr>
                <w:spacing w:val="-2"/>
                <w:sz w:val="16"/>
              </w:rPr>
              <w:t>10337</w:t>
            </w:r>
          </w:p>
        </w:tc>
        <w:tc>
          <w:tcPr>
            <w:tcW w:w="5703" w:type="dxa"/>
          </w:tcPr>
          <w:p w14:paraId="7A5CF5E0">
            <w:pPr>
              <w:pStyle w:val="11"/>
              <w:spacing w:before="54"/>
              <w:ind w:left="117"/>
              <w:rPr>
                <w:sz w:val="16"/>
              </w:rPr>
            </w:pPr>
            <w:r>
              <w:rPr>
                <w:sz w:val="16"/>
              </w:rPr>
              <w:t>Esmolol,</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65" w:type="dxa"/>
          </w:tcPr>
          <w:p w14:paraId="3FEE1B89">
            <w:pPr>
              <w:pStyle w:val="11"/>
              <w:spacing w:before="54"/>
              <w:ind w:left="1934"/>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752" w:type="dxa"/>
          </w:tcPr>
          <w:p w14:paraId="0C434EC2">
            <w:pPr>
              <w:pStyle w:val="11"/>
              <w:spacing w:before="54"/>
              <w:ind w:left="993"/>
              <w:jc w:val="center"/>
              <w:rPr>
                <w:sz w:val="16"/>
              </w:rPr>
            </w:pPr>
            <w:r>
              <w:rPr>
                <w:sz w:val="16"/>
              </w:rPr>
              <w:t>SEI-</w:t>
            </w:r>
            <w:r>
              <w:rPr>
                <w:spacing w:val="-2"/>
                <w:sz w:val="16"/>
              </w:rPr>
              <w:t>260007/008152/2024</w:t>
            </w:r>
          </w:p>
        </w:tc>
      </w:tr>
      <w:tr w14:paraId="535E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210F099">
            <w:pPr>
              <w:pStyle w:val="11"/>
              <w:rPr>
                <w:sz w:val="18"/>
              </w:rPr>
            </w:pPr>
          </w:p>
        </w:tc>
        <w:tc>
          <w:tcPr>
            <w:tcW w:w="726" w:type="dxa"/>
          </w:tcPr>
          <w:p w14:paraId="31CB8D9B">
            <w:pPr>
              <w:pStyle w:val="11"/>
              <w:spacing w:before="62"/>
              <w:ind w:left="94"/>
              <w:jc w:val="center"/>
              <w:rPr>
                <w:sz w:val="16"/>
              </w:rPr>
            </w:pPr>
            <w:r>
              <w:rPr>
                <w:spacing w:val="-2"/>
                <w:sz w:val="16"/>
              </w:rPr>
              <w:t>10338</w:t>
            </w:r>
          </w:p>
        </w:tc>
        <w:tc>
          <w:tcPr>
            <w:tcW w:w="5703" w:type="dxa"/>
          </w:tcPr>
          <w:p w14:paraId="5A503C9B">
            <w:pPr>
              <w:pStyle w:val="11"/>
              <w:spacing w:before="62"/>
              <w:ind w:left="117"/>
              <w:rPr>
                <w:sz w:val="16"/>
              </w:rPr>
            </w:pPr>
            <w:r>
              <w:rPr>
                <w:sz w:val="16"/>
              </w:rPr>
              <w:t>Esmolol,</w:t>
            </w:r>
            <w:r>
              <w:rPr>
                <w:spacing w:val="-1"/>
                <w:sz w:val="16"/>
              </w:rPr>
              <w:t xml:space="preserve"> </w:t>
            </w:r>
            <w:r>
              <w:rPr>
                <w:sz w:val="16"/>
              </w:rPr>
              <w:t>Cloridrato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65" w:type="dxa"/>
          </w:tcPr>
          <w:p w14:paraId="5077A199">
            <w:pPr>
              <w:pStyle w:val="11"/>
              <w:spacing w:before="62"/>
              <w:ind w:left="1914"/>
              <w:rPr>
                <w:sz w:val="16"/>
              </w:rPr>
            </w:pPr>
            <w:r>
              <w:rPr>
                <w:sz w:val="16"/>
              </w:rPr>
              <w:t>AMP</w:t>
            </w:r>
            <w:r>
              <w:rPr>
                <w:spacing w:val="-6"/>
                <w:sz w:val="16"/>
              </w:rPr>
              <w:t xml:space="preserve"> </w:t>
            </w:r>
            <w:r>
              <w:rPr>
                <w:spacing w:val="-2"/>
                <w:sz w:val="16"/>
              </w:rPr>
              <w:t>2500MG</w:t>
            </w:r>
          </w:p>
        </w:tc>
        <w:tc>
          <w:tcPr>
            <w:tcW w:w="2752" w:type="dxa"/>
          </w:tcPr>
          <w:p w14:paraId="5DBE1A6D">
            <w:pPr>
              <w:pStyle w:val="11"/>
              <w:spacing w:before="62"/>
              <w:ind w:left="993"/>
              <w:jc w:val="center"/>
              <w:rPr>
                <w:sz w:val="16"/>
              </w:rPr>
            </w:pPr>
            <w:r>
              <w:rPr>
                <w:sz w:val="16"/>
              </w:rPr>
              <w:t>SEI-</w:t>
            </w:r>
            <w:r>
              <w:rPr>
                <w:spacing w:val="-2"/>
                <w:sz w:val="16"/>
              </w:rPr>
              <w:t>260007/013494/2024</w:t>
            </w:r>
          </w:p>
        </w:tc>
      </w:tr>
      <w:tr w14:paraId="4C3A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D2AB6B7">
            <w:pPr>
              <w:pStyle w:val="11"/>
              <w:rPr>
                <w:sz w:val="18"/>
              </w:rPr>
            </w:pPr>
          </w:p>
        </w:tc>
        <w:tc>
          <w:tcPr>
            <w:tcW w:w="726" w:type="dxa"/>
          </w:tcPr>
          <w:p w14:paraId="67C46246">
            <w:pPr>
              <w:pStyle w:val="11"/>
              <w:spacing w:before="54"/>
              <w:ind w:left="94"/>
              <w:jc w:val="center"/>
              <w:rPr>
                <w:sz w:val="16"/>
              </w:rPr>
            </w:pPr>
            <w:r>
              <w:rPr>
                <w:spacing w:val="-5"/>
                <w:sz w:val="16"/>
              </w:rPr>
              <w:t>424</w:t>
            </w:r>
          </w:p>
        </w:tc>
        <w:tc>
          <w:tcPr>
            <w:tcW w:w="5703" w:type="dxa"/>
          </w:tcPr>
          <w:p w14:paraId="7A957677">
            <w:pPr>
              <w:pStyle w:val="11"/>
              <w:spacing w:before="54"/>
              <w:ind w:left="117"/>
              <w:rPr>
                <w:sz w:val="16"/>
              </w:rPr>
            </w:pPr>
            <w:r>
              <w:rPr>
                <w:sz w:val="16"/>
              </w:rPr>
              <w:t>Metoprolol,</w:t>
            </w:r>
            <w:r>
              <w:rPr>
                <w:spacing w:val="-7"/>
                <w:sz w:val="16"/>
              </w:rPr>
              <w:t xml:space="preserve"> </w:t>
            </w:r>
            <w:r>
              <w:rPr>
                <w:sz w:val="16"/>
              </w:rPr>
              <w:t>Tartarato</w:t>
            </w:r>
            <w:r>
              <w:rPr>
                <w:spacing w:val="-2"/>
                <w:sz w:val="16"/>
              </w:rPr>
              <w:t xml:space="preserve"> </w:t>
            </w:r>
            <w:r>
              <w:rPr>
                <w:sz w:val="16"/>
              </w:rPr>
              <w:t>1</w:t>
            </w:r>
            <w:r>
              <w:rPr>
                <w:spacing w:val="-2"/>
                <w:sz w:val="16"/>
              </w:rPr>
              <w:t xml:space="preserve"> </w:t>
            </w:r>
            <w:r>
              <w:rPr>
                <w:sz w:val="16"/>
              </w:rPr>
              <w:t>mg</w:t>
            </w:r>
            <w:r>
              <w:rPr>
                <w:spacing w:val="-2"/>
                <w:sz w:val="16"/>
              </w:rPr>
              <w:t xml:space="preserve"> </w:t>
            </w:r>
            <w:r>
              <w:rPr>
                <w:sz w:val="16"/>
              </w:rPr>
              <w:t>/</w:t>
            </w:r>
            <w:r>
              <w:rPr>
                <w:spacing w:val="-3"/>
                <w:sz w:val="16"/>
              </w:rPr>
              <w:t xml:space="preserve"> </w:t>
            </w:r>
            <w:r>
              <w:rPr>
                <w:sz w:val="16"/>
              </w:rPr>
              <w:t>mL</w:t>
            </w:r>
            <w:r>
              <w:rPr>
                <w:spacing w:val="-7"/>
                <w:sz w:val="16"/>
              </w:rPr>
              <w:t xml:space="preserve"> </w:t>
            </w:r>
            <w:r>
              <w:rPr>
                <w:sz w:val="16"/>
              </w:rPr>
              <w:t>sol</w:t>
            </w:r>
            <w:r>
              <w:rPr>
                <w:spacing w:val="-2"/>
                <w:sz w:val="16"/>
              </w:rPr>
              <w:t xml:space="preserve"> </w:t>
            </w:r>
            <w:r>
              <w:rPr>
                <w:sz w:val="16"/>
              </w:rPr>
              <w:t>inj</w:t>
            </w:r>
            <w:r>
              <w:rPr>
                <w:spacing w:val="-2"/>
                <w:sz w:val="16"/>
              </w:rPr>
              <w:t xml:space="preserve"> </w:t>
            </w:r>
            <w:r>
              <w:rPr>
                <w:sz w:val="16"/>
              </w:rPr>
              <w:t>amp</w:t>
            </w:r>
            <w:r>
              <w:rPr>
                <w:spacing w:val="-2"/>
                <w:sz w:val="16"/>
              </w:rPr>
              <w:t xml:space="preserve"> </w:t>
            </w:r>
            <w:r>
              <w:rPr>
                <w:sz w:val="16"/>
              </w:rPr>
              <w:t>5</w:t>
            </w:r>
            <w:r>
              <w:rPr>
                <w:spacing w:val="-2"/>
                <w:sz w:val="16"/>
              </w:rPr>
              <w:t xml:space="preserve"> </w:t>
            </w:r>
            <w:r>
              <w:rPr>
                <w:spacing w:val="-5"/>
                <w:sz w:val="16"/>
              </w:rPr>
              <w:t>mL</w:t>
            </w:r>
          </w:p>
        </w:tc>
        <w:tc>
          <w:tcPr>
            <w:tcW w:w="4165" w:type="dxa"/>
          </w:tcPr>
          <w:p w14:paraId="3429FA8A">
            <w:pPr>
              <w:pStyle w:val="11"/>
              <w:spacing w:before="54"/>
              <w:ind w:left="622"/>
              <w:jc w:val="center"/>
              <w:rPr>
                <w:sz w:val="16"/>
              </w:rPr>
            </w:pPr>
            <w:r>
              <w:rPr>
                <w:sz w:val="16"/>
              </w:rPr>
              <w:t>AMP</w:t>
            </w:r>
            <w:r>
              <w:rPr>
                <w:spacing w:val="-6"/>
                <w:sz w:val="16"/>
              </w:rPr>
              <w:t xml:space="preserve"> </w:t>
            </w:r>
            <w:r>
              <w:rPr>
                <w:sz w:val="16"/>
              </w:rPr>
              <w:t>5</w:t>
            </w:r>
            <w:r>
              <w:rPr>
                <w:spacing w:val="-1"/>
                <w:sz w:val="16"/>
              </w:rPr>
              <w:t xml:space="preserve"> </w:t>
            </w:r>
            <w:r>
              <w:rPr>
                <w:spacing w:val="-5"/>
                <w:sz w:val="16"/>
              </w:rPr>
              <w:t>MG</w:t>
            </w:r>
          </w:p>
        </w:tc>
        <w:tc>
          <w:tcPr>
            <w:tcW w:w="2752" w:type="dxa"/>
          </w:tcPr>
          <w:p w14:paraId="68518390">
            <w:pPr>
              <w:pStyle w:val="11"/>
              <w:spacing w:before="54"/>
              <w:ind w:left="993"/>
              <w:jc w:val="center"/>
              <w:rPr>
                <w:sz w:val="16"/>
              </w:rPr>
            </w:pPr>
            <w:r>
              <w:rPr>
                <w:sz w:val="16"/>
              </w:rPr>
              <w:t>SEI-</w:t>
            </w:r>
            <w:r>
              <w:rPr>
                <w:spacing w:val="-2"/>
                <w:sz w:val="16"/>
              </w:rPr>
              <w:t>260007/013943/2024</w:t>
            </w:r>
          </w:p>
        </w:tc>
      </w:tr>
      <w:tr w14:paraId="3D60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D08E4DA">
            <w:pPr>
              <w:pStyle w:val="11"/>
              <w:spacing w:before="54"/>
              <w:ind w:right="157"/>
              <w:jc w:val="center"/>
              <w:rPr>
                <w:sz w:val="16"/>
              </w:rPr>
            </w:pPr>
            <w:r>
              <w:rPr>
                <w:spacing w:val="-10"/>
                <w:sz w:val="16"/>
              </w:rPr>
              <w:t>8</w:t>
            </w:r>
          </w:p>
        </w:tc>
        <w:tc>
          <w:tcPr>
            <w:tcW w:w="726" w:type="dxa"/>
          </w:tcPr>
          <w:p w14:paraId="00C985BE">
            <w:pPr>
              <w:pStyle w:val="11"/>
              <w:spacing w:before="54"/>
              <w:ind w:left="94"/>
              <w:jc w:val="center"/>
              <w:rPr>
                <w:sz w:val="16"/>
              </w:rPr>
            </w:pPr>
            <w:r>
              <w:rPr>
                <w:spacing w:val="-5"/>
                <w:sz w:val="16"/>
              </w:rPr>
              <w:t>419</w:t>
            </w:r>
          </w:p>
        </w:tc>
        <w:tc>
          <w:tcPr>
            <w:tcW w:w="5703" w:type="dxa"/>
          </w:tcPr>
          <w:p w14:paraId="779FD434">
            <w:pPr>
              <w:pStyle w:val="11"/>
              <w:spacing w:before="54"/>
              <w:ind w:left="117"/>
              <w:rPr>
                <w:sz w:val="16"/>
              </w:rPr>
            </w:pPr>
            <w:r>
              <w:rPr>
                <w:sz w:val="16"/>
              </w:rPr>
              <w:t>Propranolol,</w:t>
            </w:r>
            <w:r>
              <w:rPr>
                <w:spacing w:val="-1"/>
                <w:sz w:val="16"/>
              </w:rPr>
              <w:t xml:space="preserve"> </w:t>
            </w:r>
            <w:r>
              <w:rPr>
                <w:sz w:val="16"/>
              </w:rPr>
              <w:t>Cloridrato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4165" w:type="dxa"/>
          </w:tcPr>
          <w:p w14:paraId="41ED175E">
            <w:pPr>
              <w:pStyle w:val="11"/>
              <w:spacing w:before="54"/>
              <w:ind w:left="622"/>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752" w:type="dxa"/>
          </w:tcPr>
          <w:p w14:paraId="11C959DD">
            <w:pPr>
              <w:pStyle w:val="11"/>
              <w:spacing w:before="54"/>
              <w:ind w:left="993"/>
              <w:jc w:val="center"/>
              <w:rPr>
                <w:sz w:val="16"/>
              </w:rPr>
            </w:pPr>
            <w:r>
              <w:rPr>
                <w:sz w:val="16"/>
              </w:rPr>
              <w:t>SEI-</w:t>
            </w:r>
            <w:r>
              <w:rPr>
                <w:spacing w:val="-2"/>
                <w:sz w:val="16"/>
              </w:rPr>
              <w:t>260007/005429/2024</w:t>
            </w:r>
          </w:p>
        </w:tc>
      </w:tr>
      <w:tr w14:paraId="658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E092598">
            <w:pPr>
              <w:pStyle w:val="11"/>
              <w:rPr>
                <w:sz w:val="18"/>
              </w:rPr>
            </w:pPr>
          </w:p>
        </w:tc>
        <w:tc>
          <w:tcPr>
            <w:tcW w:w="726" w:type="dxa"/>
          </w:tcPr>
          <w:p w14:paraId="53E8A325">
            <w:pPr>
              <w:pStyle w:val="11"/>
              <w:rPr>
                <w:sz w:val="18"/>
              </w:rPr>
            </w:pPr>
          </w:p>
        </w:tc>
        <w:tc>
          <w:tcPr>
            <w:tcW w:w="9868" w:type="dxa"/>
            <w:gridSpan w:val="2"/>
          </w:tcPr>
          <w:p w14:paraId="5E6A3509">
            <w:pPr>
              <w:pStyle w:val="11"/>
              <w:spacing w:before="54"/>
              <w:ind w:left="4334"/>
              <w:rPr>
                <w:sz w:val="16"/>
              </w:rPr>
            </w:pPr>
            <w:r>
              <w:rPr>
                <w:sz w:val="16"/>
              </w:rPr>
              <w:t>FÁRMACOS</w:t>
            </w:r>
            <w:r>
              <w:rPr>
                <w:spacing w:val="-9"/>
                <w:sz w:val="16"/>
              </w:rPr>
              <w:t xml:space="preserve"> </w:t>
            </w:r>
            <w:r>
              <w:rPr>
                <w:sz w:val="16"/>
              </w:rPr>
              <w:t>ANTIEMÉTICOS</w:t>
            </w:r>
            <w:r>
              <w:rPr>
                <w:spacing w:val="-1"/>
                <w:sz w:val="16"/>
              </w:rPr>
              <w:t xml:space="preserve"> </w:t>
            </w:r>
            <w:r>
              <w:rPr>
                <w:sz w:val="16"/>
              </w:rPr>
              <w:t>E</w:t>
            </w:r>
            <w:r>
              <w:rPr>
                <w:spacing w:val="-1"/>
                <w:sz w:val="16"/>
              </w:rPr>
              <w:t xml:space="preserve"> </w:t>
            </w:r>
            <w:r>
              <w:rPr>
                <w:spacing w:val="-2"/>
                <w:sz w:val="16"/>
              </w:rPr>
              <w:t>GASTRINTESTINAIS</w:t>
            </w:r>
          </w:p>
        </w:tc>
        <w:tc>
          <w:tcPr>
            <w:tcW w:w="2752" w:type="dxa"/>
          </w:tcPr>
          <w:p w14:paraId="1D070737">
            <w:pPr>
              <w:pStyle w:val="11"/>
              <w:rPr>
                <w:sz w:val="18"/>
              </w:rPr>
            </w:pPr>
          </w:p>
        </w:tc>
      </w:tr>
      <w:tr w14:paraId="40A9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441BE755">
            <w:pPr>
              <w:pStyle w:val="11"/>
              <w:rPr>
                <w:sz w:val="18"/>
              </w:rPr>
            </w:pPr>
          </w:p>
        </w:tc>
        <w:tc>
          <w:tcPr>
            <w:tcW w:w="726" w:type="dxa"/>
          </w:tcPr>
          <w:p w14:paraId="7A923EAC">
            <w:pPr>
              <w:pStyle w:val="11"/>
              <w:spacing w:before="54"/>
              <w:ind w:left="94"/>
              <w:jc w:val="center"/>
              <w:rPr>
                <w:sz w:val="16"/>
              </w:rPr>
            </w:pPr>
            <w:r>
              <w:rPr>
                <w:spacing w:val="-5"/>
                <w:sz w:val="16"/>
              </w:rPr>
              <w:t>455</w:t>
            </w:r>
          </w:p>
        </w:tc>
        <w:tc>
          <w:tcPr>
            <w:tcW w:w="5703" w:type="dxa"/>
          </w:tcPr>
          <w:p w14:paraId="26D4DF9D">
            <w:pPr>
              <w:pStyle w:val="11"/>
              <w:spacing w:before="54"/>
              <w:ind w:left="117"/>
              <w:rPr>
                <w:sz w:val="16"/>
              </w:rPr>
            </w:pPr>
            <w:r>
              <w:rPr>
                <w:sz w:val="16"/>
              </w:rPr>
              <w:t>Bromoprida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65" w:type="dxa"/>
          </w:tcPr>
          <w:p w14:paraId="5AF48A4D">
            <w:pPr>
              <w:pStyle w:val="11"/>
              <w:spacing w:before="54"/>
              <w:ind w:left="622"/>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752" w:type="dxa"/>
          </w:tcPr>
          <w:p w14:paraId="0BE32AA3">
            <w:pPr>
              <w:pStyle w:val="11"/>
              <w:spacing w:before="54"/>
              <w:ind w:left="993"/>
              <w:jc w:val="center"/>
              <w:rPr>
                <w:sz w:val="16"/>
              </w:rPr>
            </w:pPr>
            <w:r>
              <w:rPr>
                <w:sz w:val="16"/>
              </w:rPr>
              <w:t>SEI-</w:t>
            </w:r>
            <w:r>
              <w:rPr>
                <w:spacing w:val="-2"/>
                <w:sz w:val="16"/>
              </w:rPr>
              <w:t>260007/014524/2024</w:t>
            </w:r>
          </w:p>
        </w:tc>
      </w:tr>
      <w:tr w14:paraId="6897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649146B7">
            <w:pPr>
              <w:pStyle w:val="11"/>
              <w:rPr>
                <w:sz w:val="18"/>
              </w:rPr>
            </w:pPr>
          </w:p>
        </w:tc>
        <w:tc>
          <w:tcPr>
            <w:tcW w:w="726" w:type="dxa"/>
          </w:tcPr>
          <w:p w14:paraId="4A88704E">
            <w:pPr>
              <w:pStyle w:val="11"/>
              <w:spacing w:before="62"/>
              <w:ind w:left="94"/>
              <w:jc w:val="center"/>
              <w:rPr>
                <w:sz w:val="16"/>
              </w:rPr>
            </w:pPr>
            <w:r>
              <w:rPr>
                <w:spacing w:val="-4"/>
                <w:sz w:val="16"/>
              </w:rPr>
              <w:t>7220</w:t>
            </w:r>
          </w:p>
        </w:tc>
        <w:tc>
          <w:tcPr>
            <w:tcW w:w="5703" w:type="dxa"/>
          </w:tcPr>
          <w:p w14:paraId="4C575FA7">
            <w:pPr>
              <w:pStyle w:val="11"/>
              <w:spacing w:before="62"/>
              <w:ind w:left="117"/>
              <w:rPr>
                <w:sz w:val="16"/>
              </w:rPr>
            </w:pPr>
            <w:r>
              <w:rPr>
                <w:sz w:val="16"/>
              </w:rPr>
              <w:t>Bromoprida</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4165" w:type="dxa"/>
          </w:tcPr>
          <w:p w14:paraId="09CE7A6F">
            <w:pPr>
              <w:pStyle w:val="11"/>
              <w:spacing w:before="62"/>
              <w:ind w:left="1662"/>
              <w:rPr>
                <w:sz w:val="16"/>
              </w:rPr>
            </w:pPr>
            <w:r>
              <w:rPr>
                <w:sz w:val="16"/>
              </w:rPr>
              <w:t>FRASCO</w:t>
            </w:r>
            <w:r>
              <w:rPr>
                <w:spacing w:val="-1"/>
                <w:sz w:val="16"/>
              </w:rPr>
              <w:t xml:space="preserve"> </w:t>
            </w:r>
            <w:r>
              <w:rPr>
                <w:sz w:val="16"/>
              </w:rPr>
              <w:t>480</w:t>
            </w:r>
            <w:r>
              <w:rPr>
                <w:spacing w:val="-1"/>
                <w:sz w:val="16"/>
              </w:rPr>
              <w:t xml:space="preserve"> </w:t>
            </w:r>
            <w:r>
              <w:rPr>
                <w:spacing w:val="-2"/>
                <w:sz w:val="16"/>
              </w:rPr>
              <w:t>GOTAS</w:t>
            </w:r>
          </w:p>
        </w:tc>
        <w:tc>
          <w:tcPr>
            <w:tcW w:w="2752" w:type="dxa"/>
          </w:tcPr>
          <w:p w14:paraId="3CCC390A">
            <w:pPr>
              <w:pStyle w:val="11"/>
              <w:spacing w:before="62"/>
              <w:ind w:left="993"/>
              <w:jc w:val="center"/>
              <w:rPr>
                <w:sz w:val="16"/>
              </w:rPr>
            </w:pPr>
            <w:r>
              <w:rPr>
                <w:sz w:val="16"/>
              </w:rPr>
              <w:t>SEI-</w:t>
            </w:r>
            <w:r>
              <w:rPr>
                <w:spacing w:val="-2"/>
                <w:sz w:val="16"/>
              </w:rPr>
              <w:t>260007/014524/2024</w:t>
            </w:r>
          </w:p>
        </w:tc>
      </w:tr>
      <w:tr w14:paraId="7073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6" w:type="dxa"/>
          </w:tcPr>
          <w:p w14:paraId="045D574E">
            <w:pPr>
              <w:pStyle w:val="11"/>
              <w:rPr>
                <w:sz w:val="16"/>
              </w:rPr>
            </w:pPr>
          </w:p>
        </w:tc>
        <w:tc>
          <w:tcPr>
            <w:tcW w:w="726" w:type="dxa"/>
          </w:tcPr>
          <w:p w14:paraId="50A1F2FC">
            <w:pPr>
              <w:pStyle w:val="11"/>
              <w:spacing w:before="54" w:line="164" w:lineRule="exact"/>
              <w:ind w:left="94"/>
              <w:jc w:val="center"/>
              <w:rPr>
                <w:sz w:val="16"/>
              </w:rPr>
            </w:pPr>
            <w:r>
              <w:rPr>
                <w:spacing w:val="-5"/>
                <w:sz w:val="16"/>
              </w:rPr>
              <w:t>457</w:t>
            </w:r>
          </w:p>
        </w:tc>
        <w:tc>
          <w:tcPr>
            <w:tcW w:w="5703" w:type="dxa"/>
          </w:tcPr>
          <w:p w14:paraId="51297F0A">
            <w:pPr>
              <w:pStyle w:val="11"/>
              <w:spacing w:before="54" w:line="164" w:lineRule="exact"/>
              <w:ind w:left="117"/>
              <w:rPr>
                <w:sz w:val="16"/>
              </w:rPr>
            </w:pPr>
            <w:r>
              <w:rPr>
                <w:sz w:val="16"/>
              </w:rPr>
              <w:t>Bromoprida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165" w:type="dxa"/>
          </w:tcPr>
          <w:p w14:paraId="1D3DD3FD">
            <w:pPr>
              <w:pStyle w:val="11"/>
              <w:spacing w:before="54" w:line="164" w:lineRule="exact"/>
              <w:ind w:left="1974"/>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752" w:type="dxa"/>
          </w:tcPr>
          <w:p w14:paraId="64FCB4C1">
            <w:pPr>
              <w:pStyle w:val="11"/>
              <w:spacing w:before="54" w:line="164" w:lineRule="exact"/>
              <w:ind w:left="993"/>
              <w:jc w:val="center"/>
              <w:rPr>
                <w:sz w:val="16"/>
              </w:rPr>
            </w:pPr>
            <w:r>
              <w:rPr>
                <w:sz w:val="16"/>
              </w:rPr>
              <w:t>SEI-</w:t>
            </w:r>
            <w:r>
              <w:rPr>
                <w:spacing w:val="-2"/>
                <w:sz w:val="16"/>
              </w:rPr>
              <w:t>260007/014524/2024</w:t>
            </w:r>
          </w:p>
        </w:tc>
      </w:tr>
    </w:tbl>
    <w:p w14:paraId="3030AA2C">
      <w:pPr>
        <w:pStyle w:val="11"/>
        <w:spacing w:after="0" w:line="164" w:lineRule="exact"/>
        <w:jc w:val="center"/>
        <w:rPr>
          <w:sz w:val="16"/>
        </w:rPr>
        <w:sectPr>
          <w:pgSz w:w="15840" w:h="24480"/>
          <w:pgMar w:top="0" w:right="0" w:bottom="0" w:left="0" w:header="720" w:footer="720" w:gutter="0"/>
          <w:cols w:space="720" w:num="1"/>
        </w:sectPr>
      </w:pPr>
    </w:p>
    <w:p w14:paraId="624A93A2">
      <w:pPr>
        <w:pStyle w:val="7"/>
        <w:spacing w:before="4"/>
        <w:rPr>
          <w:sz w:val="2"/>
        </w:rPr>
      </w:pPr>
    </w:p>
    <w:tbl>
      <w:tblPr>
        <w:tblStyle w:val="6"/>
        <w:tblW w:w="0" w:type="auto"/>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752"/>
        <w:gridCol w:w="5685"/>
        <w:gridCol w:w="4046"/>
        <w:gridCol w:w="2908"/>
      </w:tblGrid>
      <w:tr w14:paraId="49310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66" w:type="dxa"/>
          </w:tcPr>
          <w:p w14:paraId="39024CC6">
            <w:pPr>
              <w:pStyle w:val="11"/>
              <w:rPr>
                <w:sz w:val="16"/>
              </w:rPr>
            </w:pPr>
          </w:p>
        </w:tc>
        <w:tc>
          <w:tcPr>
            <w:tcW w:w="752" w:type="dxa"/>
          </w:tcPr>
          <w:p w14:paraId="55DE426F">
            <w:pPr>
              <w:pStyle w:val="11"/>
              <w:spacing w:line="177" w:lineRule="exact"/>
              <w:ind w:left="161"/>
              <w:jc w:val="center"/>
              <w:rPr>
                <w:sz w:val="16"/>
              </w:rPr>
            </w:pPr>
            <w:r>
              <w:rPr>
                <w:spacing w:val="-4"/>
                <w:sz w:val="16"/>
              </w:rPr>
              <w:t>5558</w:t>
            </w:r>
          </w:p>
        </w:tc>
        <w:tc>
          <w:tcPr>
            <w:tcW w:w="5685" w:type="dxa"/>
          </w:tcPr>
          <w:p w14:paraId="3D7DC7F6">
            <w:pPr>
              <w:pStyle w:val="11"/>
              <w:spacing w:line="177" w:lineRule="exact"/>
              <w:ind w:left="137"/>
              <w:rPr>
                <w:sz w:val="16"/>
              </w:rPr>
            </w:pPr>
            <w:r>
              <w:rPr>
                <w:sz w:val="16"/>
              </w:rPr>
              <w:t>Domperidona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100</w:t>
            </w:r>
            <w:r>
              <w:rPr>
                <w:spacing w:val="-1"/>
                <w:sz w:val="16"/>
              </w:rPr>
              <w:t xml:space="preserve"> </w:t>
            </w:r>
            <w:r>
              <w:rPr>
                <w:spacing w:val="-5"/>
                <w:sz w:val="16"/>
              </w:rPr>
              <w:t>mL</w:t>
            </w:r>
          </w:p>
        </w:tc>
        <w:tc>
          <w:tcPr>
            <w:tcW w:w="4046" w:type="dxa"/>
          </w:tcPr>
          <w:p w14:paraId="0DCCEE6B">
            <w:pPr>
              <w:pStyle w:val="11"/>
              <w:spacing w:line="177" w:lineRule="exact"/>
              <w:ind w:right="1234"/>
              <w:jc w:val="right"/>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2908" w:type="dxa"/>
          </w:tcPr>
          <w:p w14:paraId="570A65BE">
            <w:pPr>
              <w:pStyle w:val="11"/>
              <w:spacing w:line="177" w:lineRule="exact"/>
              <w:ind w:right="47"/>
              <w:jc w:val="right"/>
              <w:rPr>
                <w:sz w:val="16"/>
              </w:rPr>
            </w:pPr>
            <w:r>
              <w:rPr>
                <w:sz w:val="16"/>
              </w:rPr>
              <w:t>SEI-</w:t>
            </w:r>
            <w:r>
              <w:rPr>
                <w:spacing w:val="-2"/>
                <w:sz w:val="16"/>
              </w:rPr>
              <w:t>260008/011548/2023</w:t>
            </w:r>
          </w:p>
        </w:tc>
      </w:tr>
      <w:tr w14:paraId="7291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3E2D0DB9">
            <w:pPr>
              <w:pStyle w:val="11"/>
              <w:spacing w:before="54"/>
              <w:ind w:left="50"/>
              <w:rPr>
                <w:sz w:val="16"/>
              </w:rPr>
            </w:pPr>
            <w:r>
              <w:rPr>
                <w:spacing w:val="-10"/>
                <w:sz w:val="16"/>
              </w:rPr>
              <w:t>9</w:t>
            </w:r>
          </w:p>
        </w:tc>
        <w:tc>
          <w:tcPr>
            <w:tcW w:w="752" w:type="dxa"/>
          </w:tcPr>
          <w:p w14:paraId="4C58A760">
            <w:pPr>
              <w:pStyle w:val="11"/>
              <w:spacing w:before="54"/>
              <w:ind w:left="161"/>
              <w:jc w:val="center"/>
              <w:rPr>
                <w:sz w:val="16"/>
              </w:rPr>
            </w:pPr>
            <w:r>
              <w:rPr>
                <w:spacing w:val="-5"/>
                <w:sz w:val="16"/>
              </w:rPr>
              <w:t>460</w:t>
            </w:r>
          </w:p>
        </w:tc>
        <w:tc>
          <w:tcPr>
            <w:tcW w:w="5685" w:type="dxa"/>
          </w:tcPr>
          <w:p w14:paraId="4B143783">
            <w:pPr>
              <w:pStyle w:val="11"/>
              <w:spacing w:before="54"/>
              <w:ind w:left="137"/>
              <w:rPr>
                <w:sz w:val="16"/>
              </w:rPr>
            </w:pPr>
            <w:r>
              <w:rPr>
                <w:sz w:val="16"/>
              </w:rPr>
              <w:t>Metoclopramida,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046" w:type="dxa"/>
          </w:tcPr>
          <w:p w14:paraId="6C900A05">
            <w:pPr>
              <w:pStyle w:val="11"/>
              <w:spacing w:before="54"/>
              <w:ind w:right="1267"/>
              <w:jc w:val="right"/>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908" w:type="dxa"/>
          </w:tcPr>
          <w:p w14:paraId="2AC1683B">
            <w:pPr>
              <w:pStyle w:val="11"/>
              <w:spacing w:before="54"/>
              <w:ind w:right="44"/>
              <w:jc w:val="right"/>
              <w:rPr>
                <w:sz w:val="16"/>
              </w:rPr>
            </w:pPr>
            <w:r>
              <w:rPr>
                <w:sz w:val="16"/>
              </w:rPr>
              <w:t>SEI-</w:t>
            </w:r>
            <w:r>
              <w:rPr>
                <w:spacing w:val="-2"/>
                <w:sz w:val="16"/>
              </w:rPr>
              <w:t>260007/006504/2024</w:t>
            </w:r>
          </w:p>
        </w:tc>
      </w:tr>
      <w:tr w14:paraId="63DF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5A942511">
            <w:pPr>
              <w:pStyle w:val="11"/>
              <w:rPr>
                <w:sz w:val="18"/>
              </w:rPr>
            </w:pPr>
          </w:p>
        </w:tc>
        <w:tc>
          <w:tcPr>
            <w:tcW w:w="752" w:type="dxa"/>
          </w:tcPr>
          <w:p w14:paraId="36F48F8D">
            <w:pPr>
              <w:pStyle w:val="11"/>
              <w:spacing w:before="54"/>
              <w:ind w:left="161"/>
              <w:jc w:val="center"/>
              <w:rPr>
                <w:sz w:val="16"/>
              </w:rPr>
            </w:pPr>
            <w:r>
              <w:rPr>
                <w:spacing w:val="-5"/>
                <w:sz w:val="16"/>
              </w:rPr>
              <w:t>461</w:t>
            </w:r>
          </w:p>
        </w:tc>
        <w:tc>
          <w:tcPr>
            <w:tcW w:w="5685" w:type="dxa"/>
          </w:tcPr>
          <w:p w14:paraId="25367FC0">
            <w:pPr>
              <w:pStyle w:val="11"/>
              <w:spacing w:before="54"/>
              <w:ind w:left="137"/>
              <w:rPr>
                <w:sz w:val="16"/>
              </w:rPr>
            </w:pPr>
            <w:r>
              <w:rPr>
                <w:sz w:val="16"/>
              </w:rPr>
              <w:t>Metoclopramida,</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046" w:type="dxa"/>
          </w:tcPr>
          <w:p w14:paraId="09CA8A72">
            <w:pPr>
              <w:pStyle w:val="11"/>
              <w:spacing w:before="54"/>
              <w:ind w:right="1192"/>
              <w:jc w:val="right"/>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908" w:type="dxa"/>
          </w:tcPr>
          <w:p w14:paraId="153EFDC2">
            <w:pPr>
              <w:pStyle w:val="11"/>
              <w:spacing w:before="54"/>
              <w:ind w:right="47"/>
              <w:jc w:val="right"/>
              <w:rPr>
                <w:sz w:val="16"/>
              </w:rPr>
            </w:pPr>
            <w:r>
              <w:rPr>
                <w:sz w:val="16"/>
              </w:rPr>
              <w:t>SEI-</w:t>
            </w:r>
            <w:r>
              <w:rPr>
                <w:spacing w:val="-2"/>
                <w:sz w:val="16"/>
              </w:rPr>
              <w:t>260008/011548/2023</w:t>
            </w:r>
          </w:p>
        </w:tc>
      </w:tr>
      <w:tr w14:paraId="007E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6C9BA9E5">
            <w:pPr>
              <w:pStyle w:val="11"/>
              <w:rPr>
                <w:sz w:val="18"/>
              </w:rPr>
            </w:pPr>
          </w:p>
        </w:tc>
        <w:tc>
          <w:tcPr>
            <w:tcW w:w="752" w:type="dxa"/>
          </w:tcPr>
          <w:p w14:paraId="3DFBFD3C">
            <w:pPr>
              <w:pStyle w:val="11"/>
              <w:spacing w:before="62"/>
              <w:ind w:left="161"/>
              <w:jc w:val="center"/>
              <w:rPr>
                <w:sz w:val="16"/>
              </w:rPr>
            </w:pPr>
            <w:r>
              <w:rPr>
                <w:spacing w:val="-5"/>
                <w:sz w:val="16"/>
              </w:rPr>
              <w:t>922</w:t>
            </w:r>
          </w:p>
        </w:tc>
        <w:tc>
          <w:tcPr>
            <w:tcW w:w="5685" w:type="dxa"/>
          </w:tcPr>
          <w:p w14:paraId="0E370835">
            <w:pPr>
              <w:pStyle w:val="11"/>
              <w:spacing w:before="62"/>
              <w:ind w:left="137"/>
              <w:rPr>
                <w:sz w:val="16"/>
              </w:rPr>
            </w:pPr>
            <w:r>
              <w:rPr>
                <w:sz w:val="16"/>
              </w:rPr>
              <w:t>Omeprazol</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cap</w:t>
            </w:r>
          </w:p>
        </w:tc>
        <w:tc>
          <w:tcPr>
            <w:tcW w:w="4046" w:type="dxa"/>
          </w:tcPr>
          <w:p w14:paraId="120784F0">
            <w:pPr>
              <w:pStyle w:val="11"/>
              <w:spacing w:before="62"/>
              <w:ind w:right="1267"/>
              <w:jc w:val="right"/>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908" w:type="dxa"/>
          </w:tcPr>
          <w:p w14:paraId="0E004433">
            <w:pPr>
              <w:pStyle w:val="11"/>
              <w:spacing w:before="62"/>
              <w:ind w:right="47"/>
              <w:jc w:val="right"/>
              <w:rPr>
                <w:sz w:val="16"/>
              </w:rPr>
            </w:pPr>
            <w:r>
              <w:rPr>
                <w:sz w:val="16"/>
              </w:rPr>
              <w:t>SEI-</w:t>
            </w:r>
            <w:r>
              <w:rPr>
                <w:spacing w:val="-2"/>
                <w:sz w:val="16"/>
              </w:rPr>
              <w:t>260008/011548/2023</w:t>
            </w:r>
          </w:p>
        </w:tc>
      </w:tr>
      <w:tr w14:paraId="5393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FD08DCF">
            <w:pPr>
              <w:pStyle w:val="11"/>
              <w:rPr>
                <w:sz w:val="18"/>
              </w:rPr>
            </w:pPr>
          </w:p>
        </w:tc>
        <w:tc>
          <w:tcPr>
            <w:tcW w:w="752" w:type="dxa"/>
          </w:tcPr>
          <w:p w14:paraId="1C2BBAA8">
            <w:pPr>
              <w:pStyle w:val="11"/>
              <w:spacing w:before="54"/>
              <w:ind w:left="161"/>
              <w:jc w:val="center"/>
              <w:rPr>
                <w:sz w:val="16"/>
              </w:rPr>
            </w:pPr>
            <w:r>
              <w:rPr>
                <w:spacing w:val="-5"/>
                <w:sz w:val="16"/>
              </w:rPr>
              <w:t>923</w:t>
            </w:r>
          </w:p>
        </w:tc>
        <w:tc>
          <w:tcPr>
            <w:tcW w:w="5685" w:type="dxa"/>
          </w:tcPr>
          <w:p w14:paraId="2A9DC833">
            <w:pPr>
              <w:pStyle w:val="11"/>
              <w:spacing w:before="54"/>
              <w:ind w:left="137"/>
              <w:rPr>
                <w:sz w:val="16"/>
              </w:rPr>
            </w:pPr>
            <w:r>
              <w:rPr>
                <w:sz w:val="16"/>
              </w:rPr>
              <w:t>Omeprazol</w:t>
            </w:r>
            <w:r>
              <w:rPr>
                <w:spacing w:val="-1"/>
                <w:sz w:val="16"/>
              </w:rPr>
              <w:t xml:space="preserve"> </w:t>
            </w:r>
            <w:r>
              <w:rPr>
                <w:sz w:val="16"/>
              </w:rPr>
              <w:t>Sodico</w:t>
            </w:r>
            <w:r>
              <w:rPr>
                <w:spacing w:val="-1"/>
                <w:sz w:val="16"/>
              </w:rPr>
              <w:t xml:space="preserve"> </w:t>
            </w:r>
            <w:r>
              <w:rPr>
                <w:sz w:val="16"/>
              </w:rPr>
              <w:t>40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046" w:type="dxa"/>
          </w:tcPr>
          <w:p w14:paraId="785A0F8F">
            <w:pPr>
              <w:pStyle w:val="11"/>
              <w:spacing w:before="54"/>
              <w:ind w:right="1271"/>
              <w:jc w:val="right"/>
              <w:rPr>
                <w:sz w:val="16"/>
              </w:rPr>
            </w:pPr>
            <w:r>
              <w:rPr>
                <w:spacing w:val="-2"/>
                <w:sz w:val="16"/>
              </w:rPr>
              <w:t>FA</w:t>
            </w:r>
            <w:r>
              <w:rPr>
                <w:spacing w:val="-11"/>
                <w:sz w:val="16"/>
              </w:rPr>
              <w:t xml:space="preserve"> </w:t>
            </w:r>
            <w:r>
              <w:rPr>
                <w:spacing w:val="-2"/>
                <w:sz w:val="16"/>
              </w:rPr>
              <w:t>40</w:t>
            </w:r>
            <w:r>
              <w:rPr>
                <w:spacing w:val="-5"/>
                <w:sz w:val="16"/>
              </w:rPr>
              <w:t xml:space="preserve"> MG</w:t>
            </w:r>
          </w:p>
        </w:tc>
        <w:tc>
          <w:tcPr>
            <w:tcW w:w="2908" w:type="dxa"/>
          </w:tcPr>
          <w:p w14:paraId="266BFE5A">
            <w:pPr>
              <w:pStyle w:val="11"/>
              <w:spacing w:before="54"/>
              <w:ind w:right="47"/>
              <w:jc w:val="right"/>
              <w:rPr>
                <w:sz w:val="16"/>
              </w:rPr>
            </w:pPr>
            <w:r>
              <w:rPr>
                <w:sz w:val="16"/>
              </w:rPr>
              <w:t>SEI-</w:t>
            </w:r>
            <w:r>
              <w:rPr>
                <w:spacing w:val="-2"/>
                <w:sz w:val="16"/>
              </w:rPr>
              <w:t>260008/011548/2023</w:t>
            </w:r>
          </w:p>
        </w:tc>
      </w:tr>
      <w:tr w14:paraId="219D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58834700">
            <w:pPr>
              <w:pStyle w:val="11"/>
              <w:rPr>
                <w:sz w:val="18"/>
              </w:rPr>
            </w:pPr>
          </w:p>
        </w:tc>
        <w:tc>
          <w:tcPr>
            <w:tcW w:w="752" w:type="dxa"/>
          </w:tcPr>
          <w:p w14:paraId="64948DB1">
            <w:pPr>
              <w:pStyle w:val="11"/>
              <w:spacing w:before="54"/>
              <w:ind w:left="161"/>
              <w:jc w:val="center"/>
              <w:rPr>
                <w:sz w:val="16"/>
              </w:rPr>
            </w:pPr>
            <w:r>
              <w:rPr>
                <w:spacing w:val="-4"/>
                <w:sz w:val="16"/>
              </w:rPr>
              <w:t>5485</w:t>
            </w:r>
          </w:p>
        </w:tc>
        <w:tc>
          <w:tcPr>
            <w:tcW w:w="5685" w:type="dxa"/>
          </w:tcPr>
          <w:p w14:paraId="00AB5E46">
            <w:pPr>
              <w:pStyle w:val="11"/>
              <w:spacing w:before="54"/>
              <w:ind w:left="137"/>
              <w:rPr>
                <w:sz w:val="16"/>
              </w:rPr>
            </w:pPr>
            <w:r>
              <w:rPr>
                <w:sz w:val="16"/>
              </w:rPr>
              <w:t>Ondansetrona,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4046" w:type="dxa"/>
          </w:tcPr>
          <w:p w14:paraId="4FB9A7EB">
            <w:pPr>
              <w:pStyle w:val="11"/>
              <w:spacing w:before="54"/>
              <w:ind w:right="1252"/>
              <w:jc w:val="right"/>
              <w:rPr>
                <w:sz w:val="16"/>
              </w:rPr>
            </w:pPr>
            <w:r>
              <w:rPr>
                <w:sz w:val="16"/>
              </w:rPr>
              <w:t>AMP</w:t>
            </w:r>
            <w:r>
              <w:rPr>
                <w:spacing w:val="-6"/>
                <w:sz w:val="16"/>
              </w:rPr>
              <w:t xml:space="preserve"> </w:t>
            </w:r>
            <w:r>
              <w:rPr>
                <w:spacing w:val="-5"/>
                <w:sz w:val="16"/>
              </w:rPr>
              <w:t>8MG</w:t>
            </w:r>
          </w:p>
        </w:tc>
        <w:tc>
          <w:tcPr>
            <w:tcW w:w="2908" w:type="dxa"/>
          </w:tcPr>
          <w:p w14:paraId="4DA5FCEB">
            <w:pPr>
              <w:pStyle w:val="11"/>
              <w:spacing w:before="54"/>
              <w:ind w:right="47"/>
              <w:jc w:val="right"/>
              <w:rPr>
                <w:sz w:val="16"/>
              </w:rPr>
            </w:pPr>
            <w:r>
              <w:rPr>
                <w:sz w:val="16"/>
              </w:rPr>
              <w:t>SEI-</w:t>
            </w:r>
            <w:r>
              <w:rPr>
                <w:spacing w:val="-2"/>
                <w:sz w:val="16"/>
              </w:rPr>
              <w:t>260008/011548/2023</w:t>
            </w:r>
          </w:p>
        </w:tc>
      </w:tr>
      <w:tr w14:paraId="29BB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66" w:type="dxa"/>
          </w:tcPr>
          <w:p w14:paraId="190E25A3">
            <w:pPr>
              <w:pStyle w:val="11"/>
              <w:rPr>
                <w:sz w:val="16"/>
              </w:rPr>
            </w:pPr>
          </w:p>
        </w:tc>
        <w:tc>
          <w:tcPr>
            <w:tcW w:w="752" w:type="dxa"/>
          </w:tcPr>
          <w:p w14:paraId="7783CC03">
            <w:pPr>
              <w:pStyle w:val="11"/>
              <w:spacing w:before="54" w:line="164" w:lineRule="exact"/>
              <w:ind w:left="161"/>
              <w:jc w:val="center"/>
              <w:rPr>
                <w:sz w:val="16"/>
              </w:rPr>
            </w:pPr>
            <w:r>
              <w:rPr>
                <w:spacing w:val="-5"/>
                <w:sz w:val="16"/>
              </w:rPr>
              <w:t>272</w:t>
            </w:r>
          </w:p>
        </w:tc>
        <w:tc>
          <w:tcPr>
            <w:tcW w:w="5685" w:type="dxa"/>
          </w:tcPr>
          <w:p w14:paraId="46CDE417">
            <w:pPr>
              <w:pStyle w:val="11"/>
              <w:spacing w:before="54" w:line="164" w:lineRule="exact"/>
              <w:ind w:left="137"/>
              <w:rPr>
                <w:sz w:val="16"/>
              </w:rPr>
            </w:pPr>
            <w:r>
              <w:rPr>
                <w:sz w:val="16"/>
              </w:rPr>
              <w:t>Ondansetrona,</w:t>
            </w:r>
            <w:r>
              <w:rPr>
                <w:spacing w:val="-1"/>
                <w:sz w:val="16"/>
              </w:rPr>
              <w:t xml:space="preserve"> </w:t>
            </w:r>
            <w:r>
              <w:rPr>
                <w:sz w:val="16"/>
              </w:rPr>
              <w:t>Cloridrato</w:t>
            </w:r>
            <w:r>
              <w:rPr>
                <w:spacing w:val="-1"/>
                <w:sz w:val="16"/>
              </w:rPr>
              <w:t xml:space="preserve"> </w:t>
            </w:r>
            <w:r>
              <w:rPr>
                <w:sz w:val="16"/>
              </w:rPr>
              <w:t>8</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4046" w:type="dxa"/>
          </w:tcPr>
          <w:p w14:paraId="12C6F162">
            <w:pPr>
              <w:pStyle w:val="11"/>
              <w:spacing w:before="54" w:line="164" w:lineRule="exact"/>
              <w:ind w:right="1308"/>
              <w:jc w:val="right"/>
              <w:rPr>
                <w:sz w:val="16"/>
              </w:rPr>
            </w:pPr>
            <w:r>
              <w:rPr>
                <w:sz w:val="16"/>
              </w:rPr>
              <w:t>CP</w:t>
            </w:r>
            <w:r>
              <w:rPr>
                <w:spacing w:val="-6"/>
                <w:sz w:val="16"/>
              </w:rPr>
              <w:t xml:space="preserve"> </w:t>
            </w:r>
            <w:r>
              <w:rPr>
                <w:sz w:val="16"/>
              </w:rPr>
              <w:t>8</w:t>
            </w:r>
            <w:r>
              <w:rPr>
                <w:spacing w:val="-1"/>
                <w:sz w:val="16"/>
              </w:rPr>
              <w:t xml:space="preserve"> </w:t>
            </w:r>
            <w:r>
              <w:rPr>
                <w:spacing w:val="-5"/>
                <w:sz w:val="16"/>
              </w:rPr>
              <w:t>MG</w:t>
            </w:r>
          </w:p>
        </w:tc>
        <w:tc>
          <w:tcPr>
            <w:tcW w:w="2908" w:type="dxa"/>
          </w:tcPr>
          <w:p w14:paraId="72EBB657">
            <w:pPr>
              <w:pStyle w:val="11"/>
              <w:spacing w:before="54" w:line="164" w:lineRule="exact"/>
              <w:ind w:right="47"/>
              <w:jc w:val="right"/>
              <w:rPr>
                <w:sz w:val="16"/>
              </w:rPr>
            </w:pPr>
            <w:r>
              <w:rPr>
                <w:sz w:val="16"/>
              </w:rPr>
              <w:t>SEI-</w:t>
            </w:r>
            <w:r>
              <w:rPr>
                <w:spacing w:val="-2"/>
                <w:sz w:val="16"/>
              </w:rPr>
              <w:t>260008/011548/2023</w:t>
            </w:r>
          </w:p>
        </w:tc>
      </w:tr>
    </w:tbl>
    <w:p w14:paraId="37F05A39">
      <w:pPr>
        <w:pStyle w:val="7"/>
        <w:spacing w:before="124"/>
      </w:pPr>
    </w:p>
    <w:p w14:paraId="34DC6158">
      <w:pPr>
        <w:pStyle w:val="3"/>
        <w:numPr>
          <w:ilvl w:val="1"/>
          <w:numId w:val="53"/>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010BA50F">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2B7F9E9">
      <w:pPr>
        <w:pStyle w:val="7"/>
        <w:spacing w:before="80"/>
        <w:rPr>
          <w:b/>
        </w:rPr>
      </w:pPr>
    </w:p>
    <w:p w14:paraId="626B17BB">
      <w:pPr>
        <w:pStyle w:val="3"/>
        <w:numPr>
          <w:ilvl w:val="0"/>
          <w:numId w:val="53"/>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15468333">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5F4AA951">
      <w:pPr>
        <w:pStyle w:val="7"/>
        <w:spacing w:before="42"/>
      </w:pPr>
    </w:p>
    <w:p w14:paraId="0ACBB8A7">
      <w:pPr>
        <w:pStyle w:val="3"/>
        <w:numPr>
          <w:ilvl w:val="0"/>
          <w:numId w:val="53"/>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DF3D4F0">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73268754">
      <w:pPr>
        <w:pStyle w:val="7"/>
        <w:spacing w:before="42"/>
      </w:pPr>
    </w:p>
    <w:p w14:paraId="4CB87CDF">
      <w:pPr>
        <w:pStyle w:val="3"/>
        <w:numPr>
          <w:ilvl w:val="0"/>
          <w:numId w:val="53"/>
        </w:numPr>
        <w:tabs>
          <w:tab w:val="left" w:pos="318"/>
        </w:tabs>
        <w:spacing w:before="0" w:after="0" w:line="240" w:lineRule="auto"/>
        <w:ind w:left="318" w:right="0" w:hanging="199"/>
        <w:jc w:val="left"/>
      </w:pPr>
      <w:r>
        <w:rPr>
          <w:spacing w:val="-2"/>
        </w:rPr>
        <w:t>RESPONSÁVEIS</w:t>
      </w:r>
    </w:p>
    <w:p w14:paraId="5770B8BA">
      <w:pPr>
        <w:pStyle w:val="7"/>
        <w:spacing w:before="80"/>
        <w:rPr>
          <w:b/>
        </w:rPr>
      </w:pPr>
    </w:p>
    <w:p w14:paraId="47AA309B">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1603A03">
      <w:pPr>
        <w:pStyle w:val="7"/>
        <w:ind w:left="119"/>
      </w:pPr>
      <w:r>
        <w:t>Matrícula:</w:t>
      </w:r>
      <w:r>
        <w:rPr>
          <w:spacing w:val="-1"/>
        </w:rPr>
        <w:t xml:space="preserve"> </w:t>
      </w:r>
      <w:r>
        <w:t>36229-</w:t>
      </w:r>
      <w:r>
        <w:rPr>
          <w:spacing w:val="-10"/>
        </w:rPr>
        <w:t>3</w:t>
      </w:r>
    </w:p>
    <w:p w14:paraId="17DC38B4">
      <w:pPr>
        <w:pStyle w:val="7"/>
        <w:ind w:left="119"/>
      </w:pPr>
      <w:r>
        <w:t>ID</w:t>
      </w:r>
      <w:r>
        <w:rPr>
          <w:spacing w:val="-1"/>
        </w:rPr>
        <w:t xml:space="preserve"> </w:t>
      </w:r>
      <w:r>
        <w:t>Funcional:</w:t>
      </w:r>
      <w:r>
        <w:rPr>
          <w:spacing w:val="-1"/>
        </w:rPr>
        <w:t xml:space="preserve"> </w:t>
      </w:r>
      <w:r>
        <w:t>443098-</w:t>
      </w:r>
      <w:r>
        <w:rPr>
          <w:spacing w:val="-10"/>
        </w:rPr>
        <w:t>4</w:t>
      </w:r>
    </w:p>
    <w:p w14:paraId="1D764564">
      <w:pPr>
        <w:pStyle w:val="7"/>
        <w:ind w:left="119"/>
      </w:pPr>
      <w:r>
        <w:t>Telefone:</w:t>
      </w:r>
      <w:r>
        <w:rPr>
          <w:spacing w:val="-8"/>
        </w:rPr>
        <w:t xml:space="preserve"> </w:t>
      </w:r>
      <w:r>
        <w:t>(21)</w:t>
      </w:r>
      <w:r>
        <w:rPr>
          <w:spacing w:val="-8"/>
        </w:rPr>
        <w:t xml:space="preserve"> </w:t>
      </w:r>
      <w:r>
        <w:t>2868-</w:t>
      </w:r>
      <w:r>
        <w:rPr>
          <w:spacing w:val="-4"/>
        </w:rPr>
        <w:t>8352</w:t>
      </w:r>
    </w:p>
    <w:p w14:paraId="216AB2FB">
      <w:pPr>
        <w:pStyle w:val="7"/>
        <w:ind w:left="119"/>
      </w:pPr>
      <w:r>
        <w:t>E-mail</w:t>
      </w:r>
      <w:r>
        <w:rPr>
          <w:spacing w:val="-3"/>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5C31AF59">
      <w:pPr>
        <w:pStyle w:val="7"/>
        <w:spacing w:before="80"/>
      </w:pPr>
    </w:p>
    <w:p w14:paraId="36BD7002">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3FFEDCF1">
      <w:pPr>
        <w:pStyle w:val="7"/>
        <w:ind w:left="119"/>
      </w:pPr>
      <w:r>
        <w:t>Matrícula:</w:t>
      </w:r>
      <w:r>
        <w:rPr>
          <w:spacing w:val="-1"/>
        </w:rPr>
        <w:t xml:space="preserve"> </w:t>
      </w:r>
      <w:r>
        <w:t>33.775-</w:t>
      </w:r>
      <w:r>
        <w:rPr>
          <w:spacing w:val="-10"/>
        </w:rPr>
        <w:t>8</w:t>
      </w:r>
    </w:p>
    <w:p w14:paraId="5D75DB6F">
      <w:pPr>
        <w:pStyle w:val="7"/>
        <w:ind w:left="119"/>
      </w:pPr>
      <w:r>
        <w:t>ID</w:t>
      </w:r>
      <w:r>
        <w:rPr>
          <w:spacing w:val="-1"/>
        </w:rPr>
        <w:t xml:space="preserve"> </w:t>
      </w:r>
      <w:r>
        <w:t>Funcional:</w:t>
      </w:r>
      <w:r>
        <w:rPr>
          <w:spacing w:val="-1"/>
        </w:rPr>
        <w:t xml:space="preserve"> </w:t>
      </w:r>
      <w:r>
        <w:rPr>
          <w:spacing w:val="-2"/>
        </w:rPr>
        <w:t>2040816</w:t>
      </w:r>
    </w:p>
    <w:p w14:paraId="64564A82">
      <w:pPr>
        <w:pStyle w:val="7"/>
        <w:ind w:left="119"/>
      </w:pPr>
      <w:r>
        <w:t>Telefone:</w:t>
      </w:r>
      <w:r>
        <w:rPr>
          <w:spacing w:val="-8"/>
        </w:rPr>
        <w:t xml:space="preserve"> </w:t>
      </w:r>
      <w:r>
        <w:t>(21)</w:t>
      </w:r>
      <w:r>
        <w:rPr>
          <w:spacing w:val="-8"/>
        </w:rPr>
        <w:t xml:space="preserve"> </w:t>
      </w:r>
      <w:r>
        <w:t>2868-</w:t>
      </w:r>
      <w:r>
        <w:rPr>
          <w:spacing w:val="-4"/>
        </w:rPr>
        <w:t>8464</w:t>
      </w:r>
    </w:p>
    <w:p w14:paraId="5EB22B01">
      <w:pPr>
        <w:pStyle w:val="7"/>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3B7890E5">
      <w:pPr>
        <w:pStyle w:val="7"/>
        <w:spacing w:before="0"/>
      </w:pPr>
    </w:p>
    <w:p w14:paraId="613BA4F4">
      <w:pPr>
        <w:pStyle w:val="7"/>
        <w:spacing w:before="0"/>
      </w:pPr>
    </w:p>
    <w:p w14:paraId="2F399368">
      <w:pPr>
        <w:pStyle w:val="7"/>
        <w:spacing w:before="0"/>
      </w:pPr>
    </w:p>
    <w:p w14:paraId="7DBEB168">
      <w:pPr>
        <w:pStyle w:val="7"/>
        <w:spacing w:before="0"/>
      </w:pPr>
    </w:p>
    <w:p w14:paraId="304BF4C4">
      <w:pPr>
        <w:pStyle w:val="7"/>
        <w:spacing w:before="0"/>
      </w:pPr>
    </w:p>
    <w:p w14:paraId="4FE5FD78">
      <w:pPr>
        <w:pStyle w:val="7"/>
        <w:spacing w:before="0"/>
      </w:pPr>
    </w:p>
    <w:p w14:paraId="5FD5287F">
      <w:pPr>
        <w:pStyle w:val="7"/>
        <w:spacing w:before="0"/>
      </w:pPr>
    </w:p>
    <w:p w14:paraId="6E5AA2BB">
      <w:pPr>
        <w:pStyle w:val="7"/>
        <w:spacing w:before="0"/>
      </w:pPr>
    </w:p>
    <w:p w14:paraId="081DBAB9">
      <w:pPr>
        <w:pStyle w:val="7"/>
        <w:spacing w:before="0"/>
      </w:pPr>
    </w:p>
    <w:p w14:paraId="4EF52260">
      <w:pPr>
        <w:pStyle w:val="7"/>
        <w:spacing w:before="0"/>
      </w:pPr>
    </w:p>
    <w:p w14:paraId="1867FA55">
      <w:pPr>
        <w:pStyle w:val="7"/>
        <w:spacing w:before="210"/>
      </w:pPr>
    </w:p>
    <w:p w14:paraId="110DC610">
      <w:pPr>
        <w:spacing w:before="0"/>
        <w:ind w:left="0" w:right="10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28E048B3">
      <w:pPr>
        <w:pStyle w:val="7"/>
        <w:spacing w:before="80"/>
        <w:rPr>
          <w:b/>
        </w:rPr>
      </w:pPr>
    </w:p>
    <w:p w14:paraId="3DF70551">
      <w:pPr>
        <w:pStyle w:val="3"/>
        <w:numPr>
          <w:ilvl w:val="0"/>
          <w:numId w:val="57"/>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4B222CD0">
      <w:pPr>
        <w:pStyle w:val="7"/>
        <w:spacing w:before="80"/>
        <w:rPr>
          <w:b/>
        </w:rPr>
      </w:pPr>
    </w:p>
    <w:p w14:paraId="276C87AC">
      <w:pPr>
        <w:pStyle w:val="10"/>
        <w:numPr>
          <w:ilvl w:val="1"/>
          <w:numId w:val="57"/>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219763D0">
      <w:pPr>
        <w:pStyle w:val="10"/>
        <w:numPr>
          <w:ilvl w:val="1"/>
          <w:numId w:val="57"/>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3F63546B">
      <w:pPr>
        <w:pStyle w:val="10"/>
        <w:numPr>
          <w:ilvl w:val="1"/>
          <w:numId w:val="57"/>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6538A8C6">
      <w:pPr>
        <w:pStyle w:val="10"/>
        <w:numPr>
          <w:ilvl w:val="1"/>
          <w:numId w:val="57"/>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1A23ABD">
      <w:pPr>
        <w:pStyle w:val="10"/>
        <w:numPr>
          <w:ilvl w:val="1"/>
          <w:numId w:val="57"/>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1A7D5E08">
      <w:pPr>
        <w:pStyle w:val="10"/>
        <w:numPr>
          <w:ilvl w:val="1"/>
          <w:numId w:val="57"/>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ADE4AF2">
      <w:pPr>
        <w:pStyle w:val="10"/>
        <w:numPr>
          <w:ilvl w:val="1"/>
          <w:numId w:val="57"/>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DD79EE9">
      <w:pPr>
        <w:pStyle w:val="10"/>
        <w:numPr>
          <w:ilvl w:val="1"/>
          <w:numId w:val="57"/>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F969EC8">
      <w:pPr>
        <w:pStyle w:val="10"/>
        <w:numPr>
          <w:ilvl w:val="1"/>
          <w:numId w:val="57"/>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8A6A8A2">
      <w:pPr>
        <w:pStyle w:val="7"/>
        <w:spacing w:before="0"/>
      </w:pPr>
    </w:p>
    <w:p w14:paraId="5DC98E28">
      <w:pPr>
        <w:pStyle w:val="7"/>
        <w:spacing w:before="53"/>
      </w:pPr>
    </w:p>
    <w:p w14:paraId="45F604AC">
      <w:pPr>
        <w:pStyle w:val="3"/>
        <w:numPr>
          <w:ilvl w:val="0"/>
          <w:numId w:val="57"/>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6864F39">
      <w:pPr>
        <w:pStyle w:val="7"/>
        <w:spacing w:before="41"/>
        <w:rPr>
          <w:b/>
        </w:rPr>
      </w:pPr>
    </w:p>
    <w:p w14:paraId="6B2B9D22">
      <w:pPr>
        <w:pStyle w:val="10"/>
        <w:numPr>
          <w:ilvl w:val="1"/>
          <w:numId w:val="57"/>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246BC1F">
      <w:pPr>
        <w:pStyle w:val="10"/>
        <w:numPr>
          <w:ilvl w:val="1"/>
          <w:numId w:val="57"/>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383A6E4A">
      <w:pPr>
        <w:pStyle w:val="10"/>
        <w:numPr>
          <w:ilvl w:val="1"/>
          <w:numId w:val="57"/>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34CB7C4">
      <w:pPr>
        <w:pStyle w:val="10"/>
        <w:numPr>
          <w:ilvl w:val="1"/>
          <w:numId w:val="57"/>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7BB3153B">
      <w:pPr>
        <w:pStyle w:val="10"/>
        <w:numPr>
          <w:ilvl w:val="1"/>
          <w:numId w:val="57"/>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0AE5AC53">
      <w:pPr>
        <w:pStyle w:val="10"/>
        <w:numPr>
          <w:ilvl w:val="1"/>
          <w:numId w:val="57"/>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79674E80">
      <w:pPr>
        <w:pStyle w:val="10"/>
        <w:numPr>
          <w:ilvl w:val="2"/>
          <w:numId w:val="57"/>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6D455F57">
      <w:pPr>
        <w:pStyle w:val="10"/>
        <w:numPr>
          <w:ilvl w:val="1"/>
          <w:numId w:val="57"/>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586A0FBB">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17D7997">
      <w:pPr>
        <w:pStyle w:val="10"/>
        <w:numPr>
          <w:ilvl w:val="2"/>
          <w:numId w:val="57"/>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69FE43C9">
      <w:pPr>
        <w:pStyle w:val="10"/>
        <w:numPr>
          <w:ilvl w:val="1"/>
          <w:numId w:val="57"/>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230A6F53">
      <w:pPr>
        <w:pStyle w:val="10"/>
        <w:numPr>
          <w:ilvl w:val="2"/>
          <w:numId w:val="57"/>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521915E0">
      <w:pPr>
        <w:pStyle w:val="10"/>
        <w:numPr>
          <w:ilvl w:val="2"/>
          <w:numId w:val="57"/>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E4E9CA2">
      <w:pPr>
        <w:pStyle w:val="10"/>
        <w:numPr>
          <w:ilvl w:val="1"/>
          <w:numId w:val="57"/>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2A9A19EA">
      <w:pPr>
        <w:pStyle w:val="10"/>
        <w:spacing w:after="0" w:line="280" w:lineRule="auto"/>
        <w:jc w:val="both"/>
        <w:rPr>
          <w:sz w:val="20"/>
        </w:rPr>
        <w:sectPr>
          <w:pgSz w:w="15840" w:h="24480"/>
          <w:pgMar w:top="40" w:right="0" w:bottom="0" w:left="0" w:header="720" w:footer="720" w:gutter="0"/>
          <w:cols w:space="720" w:num="1"/>
        </w:sectPr>
      </w:pPr>
    </w:p>
    <w:p w14:paraId="69BBB4BF">
      <w:pPr>
        <w:pStyle w:val="10"/>
        <w:numPr>
          <w:ilvl w:val="1"/>
          <w:numId w:val="57"/>
        </w:numPr>
        <w:tabs>
          <w:tab w:val="left" w:pos="535"/>
        </w:tabs>
        <w:spacing w:before="23"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0898AF4">
      <w:pPr>
        <w:pStyle w:val="10"/>
        <w:numPr>
          <w:ilvl w:val="2"/>
          <w:numId w:val="57"/>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39ACB853">
      <w:pPr>
        <w:pStyle w:val="10"/>
        <w:numPr>
          <w:ilvl w:val="2"/>
          <w:numId w:val="57"/>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D568D7E">
      <w:pPr>
        <w:pStyle w:val="10"/>
        <w:numPr>
          <w:ilvl w:val="2"/>
          <w:numId w:val="57"/>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FA9257E">
      <w:pPr>
        <w:pStyle w:val="7"/>
        <w:spacing w:before="0"/>
      </w:pPr>
    </w:p>
    <w:p w14:paraId="7018CBDB">
      <w:pPr>
        <w:pStyle w:val="7"/>
        <w:spacing w:before="14"/>
      </w:pPr>
    </w:p>
    <w:p w14:paraId="4F494EF8">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25208B72">
      <w:pPr>
        <w:pStyle w:val="7"/>
        <w:spacing w:before="41"/>
        <w:rPr>
          <w:b/>
        </w:rPr>
      </w:pPr>
    </w:p>
    <w:p w14:paraId="403CECCF">
      <w:pPr>
        <w:pStyle w:val="10"/>
        <w:numPr>
          <w:ilvl w:val="1"/>
          <w:numId w:val="57"/>
        </w:numPr>
        <w:tabs>
          <w:tab w:val="left" w:pos="446"/>
        </w:tabs>
        <w:spacing w:before="1"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59BFF928">
      <w:pPr>
        <w:pStyle w:val="10"/>
        <w:numPr>
          <w:ilvl w:val="2"/>
          <w:numId w:val="57"/>
        </w:numPr>
        <w:tabs>
          <w:tab w:val="left" w:pos="569"/>
        </w:tabs>
        <w:spacing w:before="1"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4979A9D">
      <w:pPr>
        <w:pStyle w:val="10"/>
        <w:numPr>
          <w:ilvl w:val="1"/>
          <w:numId w:val="57"/>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49A71516">
      <w:pPr>
        <w:pStyle w:val="10"/>
        <w:numPr>
          <w:ilvl w:val="2"/>
          <w:numId w:val="57"/>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68687799">
      <w:pPr>
        <w:pStyle w:val="10"/>
        <w:numPr>
          <w:ilvl w:val="2"/>
          <w:numId w:val="57"/>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3B442F20">
      <w:pPr>
        <w:pStyle w:val="7"/>
        <w:spacing w:before="0"/>
      </w:pPr>
    </w:p>
    <w:p w14:paraId="06AFD253">
      <w:pPr>
        <w:pStyle w:val="7"/>
        <w:spacing w:before="15"/>
      </w:pPr>
    </w:p>
    <w:p w14:paraId="2F1766DC">
      <w:pPr>
        <w:pStyle w:val="3"/>
        <w:numPr>
          <w:ilvl w:val="0"/>
          <w:numId w:val="57"/>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5B2A7687">
      <w:pPr>
        <w:pStyle w:val="7"/>
        <w:spacing w:before="41"/>
        <w:rPr>
          <w:b/>
        </w:rPr>
      </w:pPr>
    </w:p>
    <w:p w14:paraId="4BD6C3D8">
      <w:pPr>
        <w:pStyle w:val="10"/>
        <w:numPr>
          <w:ilvl w:val="1"/>
          <w:numId w:val="57"/>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0852DB30">
      <w:pPr>
        <w:pStyle w:val="10"/>
        <w:numPr>
          <w:ilvl w:val="0"/>
          <w:numId w:val="58"/>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52F93611">
      <w:pPr>
        <w:pStyle w:val="10"/>
        <w:numPr>
          <w:ilvl w:val="1"/>
          <w:numId w:val="58"/>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68713BA">
      <w:pPr>
        <w:pStyle w:val="10"/>
        <w:numPr>
          <w:ilvl w:val="1"/>
          <w:numId w:val="58"/>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EEB1FE8">
      <w:pPr>
        <w:pStyle w:val="10"/>
        <w:numPr>
          <w:ilvl w:val="1"/>
          <w:numId w:val="58"/>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027AA00F">
      <w:pPr>
        <w:pStyle w:val="10"/>
        <w:numPr>
          <w:ilvl w:val="1"/>
          <w:numId w:val="58"/>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61092D2">
      <w:pPr>
        <w:pStyle w:val="7"/>
        <w:spacing w:before="41"/>
      </w:pPr>
    </w:p>
    <w:p w14:paraId="1FA7316F">
      <w:pPr>
        <w:pStyle w:val="10"/>
        <w:numPr>
          <w:ilvl w:val="1"/>
          <w:numId w:val="57"/>
        </w:numPr>
        <w:tabs>
          <w:tab w:val="left" w:pos="427"/>
        </w:tabs>
        <w:spacing w:before="1"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2AA982A2">
      <w:pPr>
        <w:pStyle w:val="10"/>
        <w:numPr>
          <w:ilvl w:val="1"/>
          <w:numId w:val="57"/>
        </w:numPr>
        <w:tabs>
          <w:tab w:val="left" w:pos="443"/>
        </w:tabs>
        <w:spacing w:before="2"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46AD9F44">
      <w:pPr>
        <w:pStyle w:val="10"/>
        <w:numPr>
          <w:ilvl w:val="1"/>
          <w:numId w:val="57"/>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2A21ACBA">
      <w:pPr>
        <w:pStyle w:val="10"/>
        <w:numPr>
          <w:ilvl w:val="1"/>
          <w:numId w:val="57"/>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0037D7BC">
      <w:pPr>
        <w:pStyle w:val="10"/>
        <w:numPr>
          <w:ilvl w:val="2"/>
          <w:numId w:val="57"/>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125E9C71">
      <w:pPr>
        <w:pStyle w:val="7"/>
        <w:spacing w:before="0"/>
      </w:pPr>
    </w:p>
    <w:p w14:paraId="6B42FF70">
      <w:pPr>
        <w:pStyle w:val="7"/>
        <w:spacing w:before="0"/>
      </w:pPr>
    </w:p>
    <w:p w14:paraId="1079CEBF">
      <w:pPr>
        <w:pStyle w:val="7"/>
        <w:spacing w:before="0"/>
      </w:pPr>
    </w:p>
    <w:p w14:paraId="78D34215">
      <w:pPr>
        <w:pStyle w:val="7"/>
        <w:spacing w:before="0"/>
      </w:pPr>
    </w:p>
    <w:p w14:paraId="38F18BB7">
      <w:pPr>
        <w:pStyle w:val="7"/>
        <w:spacing w:before="0"/>
      </w:pPr>
    </w:p>
    <w:p w14:paraId="0B9E8600">
      <w:pPr>
        <w:pStyle w:val="7"/>
        <w:spacing w:before="0"/>
      </w:pPr>
    </w:p>
    <w:p w14:paraId="1F6A8848">
      <w:pPr>
        <w:pStyle w:val="7"/>
        <w:spacing w:before="0"/>
      </w:pPr>
    </w:p>
    <w:p w14:paraId="68997D44">
      <w:pPr>
        <w:pStyle w:val="7"/>
        <w:spacing w:before="0"/>
      </w:pPr>
    </w:p>
    <w:p w14:paraId="6E641257">
      <w:pPr>
        <w:pStyle w:val="7"/>
        <w:spacing w:before="0"/>
      </w:pPr>
    </w:p>
    <w:p w14:paraId="137C2CFF">
      <w:pPr>
        <w:pStyle w:val="7"/>
        <w:spacing w:before="0"/>
      </w:pPr>
    </w:p>
    <w:p w14:paraId="1AFDD98B">
      <w:pPr>
        <w:pStyle w:val="7"/>
        <w:spacing w:before="0"/>
      </w:pPr>
    </w:p>
    <w:p w14:paraId="6C553AD0">
      <w:pPr>
        <w:pStyle w:val="7"/>
        <w:spacing w:before="0"/>
      </w:pPr>
    </w:p>
    <w:p w14:paraId="50CEEE7F">
      <w:pPr>
        <w:pStyle w:val="7"/>
        <w:spacing w:before="0"/>
      </w:pPr>
    </w:p>
    <w:p w14:paraId="71C7947E">
      <w:pPr>
        <w:pStyle w:val="7"/>
        <w:spacing w:before="0"/>
      </w:pPr>
    </w:p>
    <w:p w14:paraId="2B060ED6">
      <w:pPr>
        <w:pStyle w:val="7"/>
        <w:spacing w:before="0"/>
      </w:pPr>
    </w:p>
    <w:p w14:paraId="6026663C">
      <w:pPr>
        <w:pStyle w:val="7"/>
        <w:spacing w:before="0"/>
      </w:pPr>
    </w:p>
    <w:p w14:paraId="779B2990">
      <w:pPr>
        <w:pStyle w:val="7"/>
        <w:spacing w:before="0"/>
      </w:pPr>
    </w:p>
    <w:p w14:paraId="7CA2CFF3">
      <w:pPr>
        <w:pStyle w:val="7"/>
        <w:spacing w:before="0"/>
      </w:pPr>
    </w:p>
    <w:p w14:paraId="47C84097">
      <w:pPr>
        <w:pStyle w:val="7"/>
        <w:spacing w:before="0"/>
      </w:pPr>
    </w:p>
    <w:p w14:paraId="5C6D9493">
      <w:pPr>
        <w:pStyle w:val="7"/>
        <w:spacing w:before="0"/>
      </w:pPr>
    </w:p>
    <w:p w14:paraId="7D1600D7">
      <w:pPr>
        <w:pStyle w:val="7"/>
        <w:spacing w:before="0"/>
      </w:pPr>
    </w:p>
    <w:p w14:paraId="3E26E934">
      <w:pPr>
        <w:pStyle w:val="7"/>
        <w:spacing w:before="0"/>
      </w:pPr>
    </w:p>
    <w:p w14:paraId="4838F88A">
      <w:pPr>
        <w:pStyle w:val="7"/>
        <w:spacing w:before="0"/>
      </w:pPr>
    </w:p>
    <w:p w14:paraId="75FF93C4">
      <w:pPr>
        <w:pStyle w:val="7"/>
        <w:spacing w:before="0"/>
      </w:pPr>
    </w:p>
    <w:p w14:paraId="2D31D161">
      <w:pPr>
        <w:pStyle w:val="7"/>
        <w:spacing w:before="0"/>
      </w:pPr>
    </w:p>
    <w:p w14:paraId="488C5128">
      <w:pPr>
        <w:pStyle w:val="7"/>
        <w:spacing w:before="0"/>
      </w:pPr>
    </w:p>
    <w:p w14:paraId="4A63DC7B">
      <w:pPr>
        <w:pStyle w:val="7"/>
        <w:spacing w:before="92"/>
      </w:pPr>
    </w:p>
    <w:p w14:paraId="1808D183">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25C20487">
      <w:pPr>
        <w:pStyle w:val="7"/>
        <w:spacing w:before="29" w:after="1"/>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1"/>
        <w:gridCol w:w="1024"/>
        <w:gridCol w:w="1020"/>
        <w:gridCol w:w="1020"/>
        <w:gridCol w:w="1020"/>
      </w:tblGrid>
      <w:tr w14:paraId="75EE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2"/>
          </w:tcPr>
          <w:p w14:paraId="4E5851FC">
            <w:pPr>
              <w:pStyle w:val="11"/>
              <w:spacing w:before="174"/>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35825DDC">
            <w:pPr>
              <w:pStyle w:val="11"/>
              <w:spacing w:before="15" w:line="270" w:lineRule="exact"/>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483EE59C">
            <w:pPr>
              <w:pStyle w:val="11"/>
              <w:spacing w:before="110"/>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170/2025.</w:t>
            </w:r>
          </w:p>
          <w:p w14:paraId="4DA653A0">
            <w:pPr>
              <w:pStyle w:val="11"/>
              <w:spacing w:before="5" w:line="310" w:lineRule="atLeast"/>
              <w:ind w:left="213" w:right="157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15/04/2025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horas. Processo n° SEI-260007/000573/2025.</w:t>
            </w:r>
          </w:p>
        </w:tc>
      </w:tr>
      <w:tr w14:paraId="0A72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2"/>
          </w:tcPr>
          <w:p w14:paraId="24BA502B">
            <w:pPr>
              <w:pStyle w:val="11"/>
              <w:spacing w:before="225"/>
              <w:rPr>
                <w:b/>
                <w:sz w:val="20"/>
              </w:rPr>
            </w:pPr>
          </w:p>
          <w:p w14:paraId="503081D0">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170/2025.</w:t>
            </w:r>
          </w:p>
        </w:tc>
        <w:tc>
          <w:tcPr>
            <w:tcW w:w="5880" w:type="dxa"/>
            <w:gridSpan w:val="6"/>
          </w:tcPr>
          <w:p w14:paraId="67CA044D">
            <w:pPr>
              <w:pStyle w:val="11"/>
              <w:spacing w:before="50"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6BD7487B">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42841D59">
            <w:pPr>
              <w:pStyle w:val="11"/>
              <w:spacing w:before="3" w:line="199" w:lineRule="exact"/>
              <w:ind w:left="202"/>
              <w:rPr>
                <w:sz w:val="20"/>
              </w:rPr>
            </w:pPr>
            <w:r>
              <w:rPr>
                <w:sz w:val="20"/>
              </w:rPr>
              <w:t>E-</w:t>
            </w:r>
            <w:r>
              <w:rPr>
                <w:spacing w:val="-2"/>
                <w:sz w:val="20"/>
              </w:rPr>
              <w:t>mail:</w:t>
            </w:r>
          </w:p>
        </w:tc>
      </w:tr>
      <w:tr w14:paraId="48E4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4497FA4">
            <w:pPr>
              <w:pStyle w:val="11"/>
              <w:rPr>
                <w:b/>
                <w:sz w:val="16"/>
              </w:rPr>
            </w:pPr>
          </w:p>
          <w:p w14:paraId="5EF322BE">
            <w:pPr>
              <w:pStyle w:val="11"/>
              <w:spacing w:before="140"/>
              <w:rPr>
                <w:b/>
                <w:sz w:val="16"/>
              </w:rPr>
            </w:pPr>
          </w:p>
          <w:p w14:paraId="6877036F">
            <w:pPr>
              <w:pStyle w:val="11"/>
              <w:ind w:left="191"/>
              <w:rPr>
                <w:b/>
                <w:sz w:val="16"/>
              </w:rPr>
            </w:pPr>
            <w:r>
              <w:rPr>
                <w:b/>
                <w:spacing w:val="-4"/>
                <w:sz w:val="16"/>
              </w:rPr>
              <w:t>ITEM</w:t>
            </w:r>
          </w:p>
        </w:tc>
        <w:tc>
          <w:tcPr>
            <w:tcW w:w="5415" w:type="dxa"/>
            <w:vMerge w:val="restart"/>
          </w:tcPr>
          <w:p w14:paraId="0D0A65C1">
            <w:pPr>
              <w:pStyle w:val="11"/>
              <w:rPr>
                <w:b/>
                <w:sz w:val="16"/>
              </w:rPr>
            </w:pPr>
          </w:p>
          <w:p w14:paraId="7AB61971">
            <w:pPr>
              <w:pStyle w:val="11"/>
              <w:spacing w:before="140"/>
              <w:rPr>
                <w:b/>
                <w:sz w:val="16"/>
              </w:rPr>
            </w:pPr>
          </w:p>
          <w:p w14:paraId="018DB9D2">
            <w:pPr>
              <w:pStyle w:val="11"/>
              <w:ind w:left="28"/>
              <w:jc w:val="center"/>
              <w:rPr>
                <w:b/>
                <w:sz w:val="16"/>
              </w:rPr>
            </w:pPr>
            <w:r>
              <w:rPr>
                <w:b/>
                <w:spacing w:val="-2"/>
                <w:sz w:val="16"/>
              </w:rPr>
              <w:t>ESPECIFICAÇÃO</w:t>
            </w:r>
          </w:p>
        </w:tc>
        <w:tc>
          <w:tcPr>
            <w:tcW w:w="735" w:type="dxa"/>
            <w:vMerge w:val="restart"/>
          </w:tcPr>
          <w:p w14:paraId="0E4882BB">
            <w:pPr>
              <w:pStyle w:val="11"/>
              <w:rPr>
                <w:b/>
                <w:sz w:val="16"/>
              </w:rPr>
            </w:pPr>
          </w:p>
          <w:p w14:paraId="75363EE8">
            <w:pPr>
              <w:pStyle w:val="11"/>
              <w:spacing w:before="140"/>
              <w:rPr>
                <w:b/>
                <w:sz w:val="16"/>
              </w:rPr>
            </w:pPr>
          </w:p>
          <w:p w14:paraId="1A25BA73">
            <w:pPr>
              <w:pStyle w:val="11"/>
              <w:ind w:left="169"/>
              <w:rPr>
                <w:b/>
                <w:sz w:val="16"/>
              </w:rPr>
            </w:pPr>
            <w:r>
              <w:rPr>
                <w:b/>
                <w:spacing w:val="-4"/>
                <w:sz w:val="16"/>
              </w:rPr>
              <w:t>UNID</w:t>
            </w:r>
          </w:p>
        </w:tc>
        <w:tc>
          <w:tcPr>
            <w:tcW w:w="1061" w:type="dxa"/>
            <w:vMerge w:val="restart"/>
          </w:tcPr>
          <w:p w14:paraId="481151F0">
            <w:pPr>
              <w:pStyle w:val="11"/>
              <w:rPr>
                <w:b/>
                <w:sz w:val="16"/>
              </w:rPr>
            </w:pPr>
          </w:p>
          <w:p w14:paraId="0747CD69">
            <w:pPr>
              <w:pStyle w:val="11"/>
              <w:spacing w:before="140"/>
              <w:rPr>
                <w:b/>
                <w:sz w:val="16"/>
              </w:rPr>
            </w:pPr>
          </w:p>
          <w:p w14:paraId="0A55B842">
            <w:pPr>
              <w:pStyle w:val="11"/>
              <w:ind w:left="366"/>
              <w:rPr>
                <w:b/>
                <w:sz w:val="16"/>
              </w:rPr>
            </w:pPr>
            <w:r>
              <w:rPr>
                <w:b/>
                <w:spacing w:val="-5"/>
                <w:sz w:val="16"/>
              </w:rPr>
              <w:t>QTD</w:t>
            </w:r>
          </w:p>
        </w:tc>
        <w:tc>
          <w:tcPr>
            <w:tcW w:w="2044" w:type="dxa"/>
            <w:gridSpan w:val="2"/>
          </w:tcPr>
          <w:p w14:paraId="3D9E0F93">
            <w:pPr>
              <w:pStyle w:val="11"/>
              <w:spacing w:line="270" w:lineRule="atLeast"/>
              <w:ind w:left="644" w:right="501"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2"/>
          </w:tcPr>
          <w:p w14:paraId="456CFE11">
            <w:pPr>
              <w:pStyle w:val="11"/>
              <w:spacing w:line="270" w:lineRule="atLeast"/>
              <w:ind w:left="640" w:right="523"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0D75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221978B">
            <w:pPr>
              <w:rPr>
                <w:sz w:val="2"/>
                <w:szCs w:val="2"/>
              </w:rPr>
            </w:pPr>
          </w:p>
        </w:tc>
        <w:tc>
          <w:tcPr>
            <w:tcW w:w="5415" w:type="dxa"/>
            <w:vMerge w:val="continue"/>
            <w:tcBorders>
              <w:top w:val="nil"/>
            </w:tcBorders>
          </w:tcPr>
          <w:p w14:paraId="063EB183">
            <w:pPr>
              <w:rPr>
                <w:sz w:val="2"/>
                <w:szCs w:val="2"/>
              </w:rPr>
            </w:pPr>
          </w:p>
        </w:tc>
        <w:tc>
          <w:tcPr>
            <w:tcW w:w="735" w:type="dxa"/>
            <w:vMerge w:val="continue"/>
            <w:tcBorders>
              <w:top w:val="nil"/>
            </w:tcBorders>
          </w:tcPr>
          <w:p w14:paraId="0AA28841">
            <w:pPr>
              <w:rPr>
                <w:sz w:val="2"/>
                <w:szCs w:val="2"/>
              </w:rPr>
            </w:pPr>
          </w:p>
        </w:tc>
        <w:tc>
          <w:tcPr>
            <w:tcW w:w="1061" w:type="dxa"/>
            <w:vMerge w:val="continue"/>
            <w:tcBorders>
              <w:top w:val="nil"/>
            </w:tcBorders>
          </w:tcPr>
          <w:p w14:paraId="4DAAE5CF">
            <w:pPr>
              <w:rPr>
                <w:sz w:val="2"/>
                <w:szCs w:val="2"/>
              </w:rPr>
            </w:pPr>
          </w:p>
        </w:tc>
        <w:tc>
          <w:tcPr>
            <w:tcW w:w="1024" w:type="dxa"/>
          </w:tcPr>
          <w:p w14:paraId="40E8A709">
            <w:pPr>
              <w:pStyle w:val="11"/>
              <w:spacing w:line="270" w:lineRule="atLeast"/>
              <w:ind w:left="105" w:right="84"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08C078FE">
            <w:pPr>
              <w:pStyle w:val="11"/>
              <w:spacing w:before="39"/>
              <w:rPr>
                <w:b/>
                <w:sz w:val="16"/>
              </w:rPr>
            </w:pPr>
          </w:p>
          <w:p w14:paraId="377C9E69">
            <w:pPr>
              <w:pStyle w:val="11"/>
              <w:ind w:left="206"/>
              <w:rPr>
                <w:b/>
                <w:sz w:val="16"/>
              </w:rPr>
            </w:pPr>
            <w:r>
              <w:rPr>
                <w:b/>
                <w:spacing w:val="-4"/>
                <w:sz w:val="16"/>
              </w:rPr>
              <w:t>TOTAL</w:t>
            </w:r>
          </w:p>
        </w:tc>
        <w:tc>
          <w:tcPr>
            <w:tcW w:w="1020" w:type="dxa"/>
          </w:tcPr>
          <w:p w14:paraId="43284D57">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2A615A74">
            <w:pPr>
              <w:pStyle w:val="11"/>
              <w:spacing w:before="39"/>
              <w:rPr>
                <w:b/>
                <w:sz w:val="16"/>
              </w:rPr>
            </w:pPr>
          </w:p>
          <w:p w14:paraId="6EB6D4C5">
            <w:pPr>
              <w:pStyle w:val="11"/>
              <w:ind w:left="266"/>
              <w:rPr>
                <w:b/>
                <w:sz w:val="16"/>
              </w:rPr>
            </w:pPr>
            <w:r>
              <w:rPr>
                <w:b/>
                <w:spacing w:val="-4"/>
                <w:sz w:val="16"/>
              </w:rPr>
              <w:t>TOTAL</w:t>
            </w:r>
          </w:p>
        </w:tc>
      </w:tr>
      <w:tr w14:paraId="5F622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4" w:hRule="atLeast"/>
        </w:trPr>
        <w:tc>
          <w:tcPr>
            <w:tcW w:w="795" w:type="dxa"/>
            <w:tcBorders>
              <w:bottom w:val="nil"/>
            </w:tcBorders>
          </w:tcPr>
          <w:p w14:paraId="16144237">
            <w:pPr>
              <w:pStyle w:val="11"/>
              <w:spacing w:before="50"/>
              <w:ind w:left="28"/>
              <w:jc w:val="center"/>
              <w:rPr>
                <w:sz w:val="20"/>
              </w:rPr>
            </w:pPr>
            <w:r>
              <w:rPr>
                <w:spacing w:val="-10"/>
                <w:sz w:val="20"/>
              </w:rPr>
              <w:t>1</w:t>
            </w:r>
          </w:p>
        </w:tc>
        <w:tc>
          <w:tcPr>
            <w:tcW w:w="5415" w:type="dxa"/>
            <w:tcBorders>
              <w:bottom w:val="nil"/>
            </w:tcBorders>
          </w:tcPr>
          <w:p w14:paraId="3D29B034">
            <w:pPr>
              <w:pStyle w:val="11"/>
              <w:tabs>
                <w:tab w:val="left" w:pos="2507"/>
                <w:tab w:val="left" w:pos="4258"/>
              </w:tabs>
              <w:spacing w:before="50" w:line="280" w:lineRule="auto"/>
              <w:ind w:left="82" w:right="65"/>
              <w:jc w:val="both"/>
              <w:rPr>
                <w:sz w:val="20"/>
              </w:rPr>
            </w:pPr>
            <w:r>
              <w:rPr>
                <w:sz w:val="20"/>
              </w:rPr>
              <w:t xml:space="preserve">PRINCIPIO ATIVO: AFLIBERCEPTE,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CONCENTRACAO / DOSAGEM: 40, UNIDADE: MG/ML, VOLUME:</w:t>
            </w:r>
            <w:r>
              <w:rPr>
                <w:spacing w:val="58"/>
                <w:w w:val="150"/>
                <w:sz w:val="20"/>
              </w:rPr>
              <w:t xml:space="preserve">  </w:t>
            </w:r>
            <w:r>
              <w:rPr>
                <w:sz w:val="20"/>
              </w:rPr>
              <w:t>0,278</w:t>
            </w:r>
            <w:r>
              <w:rPr>
                <w:spacing w:val="59"/>
                <w:w w:val="150"/>
                <w:sz w:val="20"/>
              </w:rPr>
              <w:t xml:space="preserve">  </w:t>
            </w:r>
            <w:r>
              <w:rPr>
                <w:sz w:val="20"/>
              </w:rPr>
              <w:t>ML,</w:t>
            </w:r>
            <w:r>
              <w:rPr>
                <w:spacing w:val="79"/>
                <w:sz w:val="20"/>
              </w:rPr>
              <w:t xml:space="preserve">  </w:t>
            </w:r>
            <w:r>
              <w:rPr>
                <w:sz w:val="20"/>
              </w:rPr>
              <w:t>APRESENTACAO:</w:t>
            </w:r>
            <w:r>
              <w:rPr>
                <w:spacing w:val="59"/>
                <w:w w:val="150"/>
                <w:sz w:val="20"/>
              </w:rPr>
              <w:t xml:space="preserve">  </w:t>
            </w:r>
            <w:r>
              <w:rPr>
                <w:spacing w:val="-2"/>
                <w:sz w:val="20"/>
              </w:rPr>
              <w:t>FRASCO-</w:t>
            </w:r>
          </w:p>
        </w:tc>
        <w:tc>
          <w:tcPr>
            <w:tcW w:w="735" w:type="dxa"/>
            <w:tcBorders>
              <w:bottom w:val="nil"/>
            </w:tcBorders>
          </w:tcPr>
          <w:p w14:paraId="0965001B">
            <w:pPr>
              <w:pStyle w:val="11"/>
              <w:spacing w:before="50"/>
              <w:ind w:left="167"/>
              <w:rPr>
                <w:sz w:val="20"/>
              </w:rPr>
            </w:pPr>
            <w:r>
              <w:rPr>
                <w:spacing w:val="-4"/>
                <w:sz w:val="20"/>
              </w:rPr>
              <w:t>Unid</w:t>
            </w:r>
          </w:p>
        </w:tc>
        <w:tc>
          <w:tcPr>
            <w:tcW w:w="1061" w:type="dxa"/>
            <w:tcBorders>
              <w:bottom w:val="nil"/>
            </w:tcBorders>
          </w:tcPr>
          <w:p w14:paraId="4FC3E1A4">
            <w:pPr>
              <w:pStyle w:val="11"/>
              <w:spacing w:before="50"/>
              <w:ind w:left="18"/>
              <w:jc w:val="center"/>
              <w:rPr>
                <w:sz w:val="20"/>
              </w:rPr>
            </w:pPr>
            <w:r>
              <w:rPr>
                <w:spacing w:val="-5"/>
                <w:sz w:val="20"/>
              </w:rPr>
              <w:t>500</w:t>
            </w:r>
          </w:p>
        </w:tc>
        <w:tc>
          <w:tcPr>
            <w:tcW w:w="1024" w:type="dxa"/>
            <w:tcBorders>
              <w:bottom w:val="nil"/>
            </w:tcBorders>
          </w:tcPr>
          <w:p w14:paraId="74164D08">
            <w:pPr>
              <w:pStyle w:val="11"/>
              <w:rPr>
                <w:sz w:val="18"/>
              </w:rPr>
            </w:pPr>
          </w:p>
        </w:tc>
        <w:tc>
          <w:tcPr>
            <w:tcW w:w="1020" w:type="dxa"/>
            <w:tcBorders>
              <w:bottom w:val="nil"/>
            </w:tcBorders>
          </w:tcPr>
          <w:p w14:paraId="6D3B71AB">
            <w:pPr>
              <w:pStyle w:val="11"/>
              <w:rPr>
                <w:sz w:val="18"/>
              </w:rPr>
            </w:pPr>
          </w:p>
        </w:tc>
        <w:tc>
          <w:tcPr>
            <w:tcW w:w="1020" w:type="dxa"/>
            <w:tcBorders>
              <w:bottom w:val="nil"/>
            </w:tcBorders>
          </w:tcPr>
          <w:p w14:paraId="27139D05">
            <w:pPr>
              <w:pStyle w:val="11"/>
              <w:rPr>
                <w:sz w:val="18"/>
              </w:rPr>
            </w:pPr>
          </w:p>
        </w:tc>
        <w:tc>
          <w:tcPr>
            <w:tcW w:w="1020" w:type="dxa"/>
            <w:tcBorders>
              <w:bottom w:val="nil"/>
            </w:tcBorders>
          </w:tcPr>
          <w:p w14:paraId="21FAC8EE">
            <w:pPr>
              <w:pStyle w:val="11"/>
              <w:rPr>
                <w:sz w:val="18"/>
              </w:rPr>
            </w:pPr>
          </w:p>
        </w:tc>
      </w:tr>
    </w:tbl>
    <w:p w14:paraId="5D51C282">
      <w:pPr>
        <w:pStyle w:val="11"/>
        <w:spacing w:after="0"/>
        <w:rPr>
          <w:sz w:val="18"/>
        </w:rPr>
        <w:sectPr>
          <w:pgSz w:w="15840" w:h="24480"/>
          <w:pgMar w:top="0" w:right="0" w:bottom="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31B34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Borders>
              <w:top w:val="nil"/>
            </w:tcBorders>
          </w:tcPr>
          <w:p w14:paraId="43900884">
            <w:pPr>
              <w:pStyle w:val="11"/>
              <w:rPr>
                <w:sz w:val="18"/>
              </w:rPr>
            </w:pPr>
          </w:p>
        </w:tc>
        <w:tc>
          <w:tcPr>
            <w:tcW w:w="5415" w:type="dxa"/>
            <w:gridSpan w:val="2"/>
            <w:tcBorders>
              <w:top w:val="nil"/>
            </w:tcBorders>
          </w:tcPr>
          <w:p w14:paraId="50A3B55E">
            <w:pPr>
              <w:pStyle w:val="11"/>
              <w:spacing w:before="15" w:line="280" w:lineRule="auto"/>
              <w:ind w:left="82"/>
              <w:rPr>
                <w:sz w:val="20"/>
              </w:rPr>
            </w:pPr>
            <w:r>
              <w:rPr>
                <w:sz w:val="20"/>
              </w:rPr>
              <w:t>AMPOLA,</w:t>
            </w:r>
            <w:r>
              <w:rPr>
                <w:spacing w:val="80"/>
                <w:sz w:val="20"/>
              </w:rPr>
              <w:t xml:space="preserve"> </w:t>
            </w:r>
            <w:r>
              <w:rPr>
                <w:sz w:val="20"/>
              </w:rPr>
              <w:t>ACESSORIO:</w:t>
            </w:r>
            <w:r>
              <w:rPr>
                <w:spacing w:val="80"/>
                <w:sz w:val="20"/>
              </w:rPr>
              <w:t xml:space="preserve"> </w:t>
            </w:r>
            <w:r>
              <w:rPr>
                <w:sz w:val="20"/>
              </w:rPr>
              <w:t>ACOMPANHA</w:t>
            </w:r>
            <w:r>
              <w:rPr>
                <w:spacing w:val="80"/>
                <w:sz w:val="20"/>
              </w:rPr>
              <w:t xml:space="preserve"> </w:t>
            </w:r>
            <w:r>
              <w:rPr>
                <w:sz w:val="20"/>
              </w:rPr>
              <w:t>AGULHA</w:t>
            </w:r>
            <w:r>
              <w:rPr>
                <w:spacing w:val="80"/>
                <w:sz w:val="20"/>
              </w:rPr>
              <w:t xml:space="preserve"> </w:t>
            </w:r>
            <w:r>
              <w:rPr>
                <w:sz w:val="20"/>
              </w:rPr>
              <w:t>COM FILTRO 18 G.</w:t>
            </w:r>
          </w:p>
          <w:p w14:paraId="3D1C0A13">
            <w:pPr>
              <w:pStyle w:val="11"/>
              <w:spacing w:before="2"/>
              <w:rPr>
                <w:b/>
                <w:sz w:val="20"/>
              </w:rPr>
            </w:pPr>
          </w:p>
          <w:p w14:paraId="24BD552B">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Borders>
              <w:top w:val="nil"/>
            </w:tcBorders>
          </w:tcPr>
          <w:p w14:paraId="34D36256">
            <w:pPr>
              <w:pStyle w:val="11"/>
              <w:rPr>
                <w:sz w:val="18"/>
              </w:rPr>
            </w:pPr>
          </w:p>
        </w:tc>
        <w:tc>
          <w:tcPr>
            <w:tcW w:w="1065" w:type="dxa"/>
            <w:tcBorders>
              <w:top w:val="nil"/>
            </w:tcBorders>
          </w:tcPr>
          <w:p w14:paraId="410D828F">
            <w:pPr>
              <w:pStyle w:val="11"/>
              <w:rPr>
                <w:sz w:val="18"/>
              </w:rPr>
            </w:pPr>
          </w:p>
        </w:tc>
        <w:tc>
          <w:tcPr>
            <w:tcW w:w="1020" w:type="dxa"/>
            <w:tcBorders>
              <w:top w:val="nil"/>
            </w:tcBorders>
          </w:tcPr>
          <w:p w14:paraId="1D905D41">
            <w:pPr>
              <w:pStyle w:val="11"/>
              <w:rPr>
                <w:sz w:val="18"/>
              </w:rPr>
            </w:pPr>
          </w:p>
        </w:tc>
        <w:tc>
          <w:tcPr>
            <w:tcW w:w="1020" w:type="dxa"/>
            <w:tcBorders>
              <w:top w:val="nil"/>
            </w:tcBorders>
          </w:tcPr>
          <w:p w14:paraId="0C1241E0">
            <w:pPr>
              <w:pStyle w:val="11"/>
              <w:rPr>
                <w:sz w:val="18"/>
              </w:rPr>
            </w:pPr>
          </w:p>
        </w:tc>
        <w:tc>
          <w:tcPr>
            <w:tcW w:w="1020" w:type="dxa"/>
            <w:tcBorders>
              <w:top w:val="nil"/>
            </w:tcBorders>
          </w:tcPr>
          <w:p w14:paraId="194B512F">
            <w:pPr>
              <w:pStyle w:val="11"/>
              <w:rPr>
                <w:sz w:val="18"/>
              </w:rPr>
            </w:pPr>
          </w:p>
        </w:tc>
        <w:tc>
          <w:tcPr>
            <w:tcW w:w="1020" w:type="dxa"/>
            <w:tcBorders>
              <w:top w:val="nil"/>
            </w:tcBorders>
          </w:tcPr>
          <w:p w14:paraId="68E2BD4A">
            <w:pPr>
              <w:pStyle w:val="11"/>
              <w:rPr>
                <w:sz w:val="18"/>
              </w:rPr>
            </w:pPr>
          </w:p>
        </w:tc>
      </w:tr>
      <w:tr w14:paraId="6409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65009DE5">
            <w:pPr>
              <w:pStyle w:val="11"/>
              <w:rPr>
                <w:b/>
                <w:sz w:val="20"/>
              </w:rPr>
            </w:pPr>
          </w:p>
          <w:p w14:paraId="28C020A9">
            <w:pPr>
              <w:pStyle w:val="11"/>
              <w:rPr>
                <w:b/>
                <w:sz w:val="20"/>
              </w:rPr>
            </w:pPr>
          </w:p>
          <w:p w14:paraId="1ABADDC6">
            <w:pPr>
              <w:pStyle w:val="11"/>
              <w:rPr>
                <w:b/>
                <w:sz w:val="20"/>
              </w:rPr>
            </w:pPr>
          </w:p>
          <w:p w14:paraId="77DECB70">
            <w:pPr>
              <w:pStyle w:val="11"/>
              <w:spacing w:before="1"/>
              <w:ind w:left="28"/>
              <w:jc w:val="center"/>
              <w:rPr>
                <w:sz w:val="20"/>
              </w:rPr>
            </w:pPr>
            <w:r>
              <w:rPr>
                <w:spacing w:val="-10"/>
                <w:sz w:val="20"/>
              </w:rPr>
              <w:t>2</w:t>
            </w:r>
          </w:p>
        </w:tc>
        <w:tc>
          <w:tcPr>
            <w:tcW w:w="5415" w:type="dxa"/>
            <w:gridSpan w:val="2"/>
          </w:tcPr>
          <w:p w14:paraId="0E73565F">
            <w:pPr>
              <w:pStyle w:val="11"/>
              <w:tabs>
                <w:tab w:val="left" w:pos="1573"/>
                <w:tab w:val="left" w:pos="3982"/>
              </w:tabs>
              <w:spacing w:before="15" w:line="280" w:lineRule="auto"/>
              <w:ind w:left="82" w:right="65"/>
              <w:jc w:val="both"/>
              <w:rPr>
                <w:sz w:val="20"/>
              </w:rPr>
            </w:pPr>
            <w:r>
              <w:rPr>
                <w:sz w:val="20"/>
              </w:rPr>
              <w:t xml:space="preserve">PRINCIPIO ATIVO: CLORIDRATO DE AMIODARONA, </w:t>
            </w:r>
            <w:r>
              <w:rPr>
                <w:spacing w:val="-2"/>
                <w:sz w:val="20"/>
              </w:rPr>
              <w:t>FORMA</w:t>
            </w:r>
            <w:r>
              <w:rPr>
                <w:sz w:val="20"/>
              </w:rPr>
              <w:tab/>
            </w:r>
            <w:r>
              <w:rPr>
                <w:spacing w:val="-2"/>
                <w:sz w:val="20"/>
              </w:rPr>
              <w:t>FARMACEUTICA:</w:t>
            </w:r>
            <w:r>
              <w:rPr>
                <w:sz w:val="20"/>
              </w:rPr>
              <w:tab/>
            </w:r>
            <w:r>
              <w:rPr>
                <w:spacing w:val="-2"/>
                <w:sz w:val="20"/>
              </w:rPr>
              <w:t xml:space="preserve">COMPRIMIDO, </w:t>
            </w:r>
            <w:r>
              <w:rPr>
                <w:sz w:val="20"/>
              </w:rPr>
              <w:t>CONCENTRACAO / DOSAGEM: 200, UNIDADE: MG.</w:t>
            </w:r>
          </w:p>
          <w:p w14:paraId="055E594F">
            <w:pPr>
              <w:pStyle w:val="11"/>
              <w:spacing w:before="3"/>
              <w:rPr>
                <w:b/>
                <w:sz w:val="20"/>
              </w:rPr>
            </w:pPr>
          </w:p>
          <w:p w14:paraId="3170F253">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51E6C39B">
            <w:pPr>
              <w:pStyle w:val="11"/>
              <w:rPr>
                <w:b/>
                <w:sz w:val="20"/>
              </w:rPr>
            </w:pPr>
          </w:p>
          <w:p w14:paraId="42A64B66">
            <w:pPr>
              <w:pStyle w:val="11"/>
              <w:rPr>
                <w:b/>
                <w:sz w:val="20"/>
              </w:rPr>
            </w:pPr>
          </w:p>
          <w:p w14:paraId="5D171E2F">
            <w:pPr>
              <w:pStyle w:val="11"/>
              <w:rPr>
                <w:b/>
                <w:sz w:val="20"/>
              </w:rPr>
            </w:pPr>
          </w:p>
          <w:p w14:paraId="747833CD">
            <w:pPr>
              <w:pStyle w:val="11"/>
              <w:spacing w:before="1"/>
              <w:ind w:left="14"/>
              <w:jc w:val="center"/>
              <w:rPr>
                <w:sz w:val="20"/>
              </w:rPr>
            </w:pPr>
            <w:r>
              <w:rPr>
                <w:spacing w:val="-4"/>
                <w:sz w:val="20"/>
              </w:rPr>
              <w:t>Unid</w:t>
            </w:r>
          </w:p>
        </w:tc>
        <w:tc>
          <w:tcPr>
            <w:tcW w:w="1065" w:type="dxa"/>
          </w:tcPr>
          <w:p w14:paraId="483490E9">
            <w:pPr>
              <w:pStyle w:val="11"/>
              <w:rPr>
                <w:b/>
                <w:sz w:val="20"/>
              </w:rPr>
            </w:pPr>
          </w:p>
          <w:p w14:paraId="09F55E33">
            <w:pPr>
              <w:pStyle w:val="11"/>
              <w:rPr>
                <w:b/>
                <w:sz w:val="20"/>
              </w:rPr>
            </w:pPr>
          </w:p>
          <w:p w14:paraId="7BD13521">
            <w:pPr>
              <w:pStyle w:val="11"/>
              <w:rPr>
                <w:b/>
                <w:sz w:val="20"/>
              </w:rPr>
            </w:pPr>
          </w:p>
          <w:p w14:paraId="64CD94DA">
            <w:pPr>
              <w:pStyle w:val="11"/>
              <w:spacing w:before="1"/>
              <w:ind w:left="14"/>
              <w:jc w:val="center"/>
              <w:rPr>
                <w:sz w:val="20"/>
              </w:rPr>
            </w:pPr>
            <w:r>
              <w:rPr>
                <w:spacing w:val="-2"/>
                <w:sz w:val="20"/>
              </w:rPr>
              <w:t>10.200</w:t>
            </w:r>
          </w:p>
        </w:tc>
        <w:tc>
          <w:tcPr>
            <w:tcW w:w="1020" w:type="dxa"/>
          </w:tcPr>
          <w:p w14:paraId="447DCAEC">
            <w:pPr>
              <w:pStyle w:val="11"/>
              <w:rPr>
                <w:sz w:val="18"/>
              </w:rPr>
            </w:pPr>
          </w:p>
        </w:tc>
        <w:tc>
          <w:tcPr>
            <w:tcW w:w="1020" w:type="dxa"/>
          </w:tcPr>
          <w:p w14:paraId="088FA203">
            <w:pPr>
              <w:pStyle w:val="11"/>
              <w:rPr>
                <w:sz w:val="18"/>
              </w:rPr>
            </w:pPr>
          </w:p>
        </w:tc>
        <w:tc>
          <w:tcPr>
            <w:tcW w:w="1020" w:type="dxa"/>
          </w:tcPr>
          <w:p w14:paraId="0D1B7C7D">
            <w:pPr>
              <w:pStyle w:val="11"/>
              <w:rPr>
                <w:sz w:val="18"/>
              </w:rPr>
            </w:pPr>
          </w:p>
        </w:tc>
        <w:tc>
          <w:tcPr>
            <w:tcW w:w="1020" w:type="dxa"/>
          </w:tcPr>
          <w:p w14:paraId="6C273419">
            <w:pPr>
              <w:pStyle w:val="11"/>
              <w:rPr>
                <w:sz w:val="18"/>
              </w:rPr>
            </w:pPr>
          </w:p>
        </w:tc>
      </w:tr>
      <w:tr w14:paraId="6CE83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06671618">
            <w:pPr>
              <w:pStyle w:val="11"/>
              <w:rPr>
                <w:b/>
                <w:sz w:val="20"/>
              </w:rPr>
            </w:pPr>
          </w:p>
          <w:p w14:paraId="6ABF9CBD">
            <w:pPr>
              <w:pStyle w:val="11"/>
              <w:rPr>
                <w:b/>
                <w:sz w:val="20"/>
              </w:rPr>
            </w:pPr>
          </w:p>
          <w:p w14:paraId="0BAB947E">
            <w:pPr>
              <w:pStyle w:val="11"/>
              <w:rPr>
                <w:b/>
                <w:sz w:val="20"/>
              </w:rPr>
            </w:pPr>
          </w:p>
          <w:p w14:paraId="227CBA07">
            <w:pPr>
              <w:pStyle w:val="11"/>
              <w:spacing w:before="1"/>
              <w:ind w:left="28"/>
              <w:jc w:val="center"/>
              <w:rPr>
                <w:sz w:val="20"/>
              </w:rPr>
            </w:pPr>
            <w:r>
              <w:rPr>
                <w:spacing w:val="-10"/>
                <w:sz w:val="20"/>
              </w:rPr>
              <w:t>3</w:t>
            </w:r>
          </w:p>
        </w:tc>
        <w:tc>
          <w:tcPr>
            <w:tcW w:w="5415" w:type="dxa"/>
            <w:gridSpan w:val="2"/>
          </w:tcPr>
          <w:p w14:paraId="32B87423">
            <w:pPr>
              <w:pStyle w:val="11"/>
              <w:spacing w:before="15" w:line="280" w:lineRule="auto"/>
              <w:ind w:left="82" w:right="65"/>
              <w:jc w:val="both"/>
              <w:rPr>
                <w:sz w:val="20"/>
              </w:rPr>
            </w:pPr>
            <w:r>
              <w:rPr>
                <w:sz w:val="20"/>
              </w:rPr>
              <w:t>PRINCIPIO ATIVO: ESPIRONOLACTONA, FORMA FARMACEUTICA: COMPRIMIDO, CONCENTRACAO / DOSAGEM: 100, UNIDADE: MG.</w:t>
            </w:r>
          </w:p>
          <w:p w14:paraId="08EA2468">
            <w:pPr>
              <w:pStyle w:val="11"/>
              <w:spacing w:before="3"/>
              <w:rPr>
                <w:b/>
                <w:sz w:val="20"/>
              </w:rPr>
            </w:pPr>
          </w:p>
          <w:p w14:paraId="2430546A">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6A3B0C99">
            <w:pPr>
              <w:pStyle w:val="11"/>
              <w:rPr>
                <w:b/>
                <w:sz w:val="20"/>
              </w:rPr>
            </w:pPr>
          </w:p>
          <w:p w14:paraId="663CC43D">
            <w:pPr>
              <w:pStyle w:val="11"/>
              <w:rPr>
                <w:b/>
                <w:sz w:val="20"/>
              </w:rPr>
            </w:pPr>
          </w:p>
          <w:p w14:paraId="304163B3">
            <w:pPr>
              <w:pStyle w:val="11"/>
              <w:rPr>
                <w:b/>
                <w:sz w:val="20"/>
              </w:rPr>
            </w:pPr>
          </w:p>
          <w:p w14:paraId="1489343B">
            <w:pPr>
              <w:pStyle w:val="11"/>
              <w:spacing w:before="1"/>
              <w:ind w:left="14"/>
              <w:jc w:val="center"/>
              <w:rPr>
                <w:sz w:val="20"/>
              </w:rPr>
            </w:pPr>
            <w:r>
              <w:rPr>
                <w:spacing w:val="-4"/>
                <w:sz w:val="20"/>
              </w:rPr>
              <w:t>Unid</w:t>
            </w:r>
          </w:p>
        </w:tc>
        <w:tc>
          <w:tcPr>
            <w:tcW w:w="1065" w:type="dxa"/>
          </w:tcPr>
          <w:p w14:paraId="39DF2336">
            <w:pPr>
              <w:pStyle w:val="11"/>
              <w:rPr>
                <w:b/>
                <w:sz w:val="20"/>
              </w:rPr>
            </w:pPr>
          </w:p>
          <w:p w14:paraId="0201CE15">
            <w:pPr>
              <w:pStyle w:val="11"/>
              <w:rPr>
                <w:b/>
                <w:sz w:val="20"/>
              </w:rPr>
            </w:pPr>
          </w:p>
          <w:p w14:paraId="592BB7FE">
            <w:pPr>
              <w:pStyle w:val="11"/>
              <w:rPr>
                <w:b/>
                <w:sz w:val="20"/>
              </w:rPr>
            </w:pPr>
          </w:p>
          <w:p w14:paraId="3CB6859F">
            <w:pPr>
              <w:pStyle w:val="11"/>
              <w:spacing w:before="1"/>
              <w:ind w:left="14"/>
              <w:jc w:val="center"/>
              <w:rPr>
                <w:sz w:val="20"/>
              </w:rPr>
            </w:pPr>
            <w:r>
              <w:rPr>
                <w:spacing w:val="-2"/>
                <w:sz w:val="20"/>
              </w:rPr>
              <w:t>2.400</w:t>
            </w:r>
          </w:p>
        </w:tc>
        <w:tc>
          <w:tcPr>
            <w:tcW w:w="1020" w:type="dxa"/>
          </w:tcPr>
          <w:p w14:paraId="328518E5">
            <w:pPr>
              <w:pStyle w:val="11"/>
              <w:rPr>
                <w:sz w:val="18"/>
              </w:rPr>
            </w:pPr>
          </w:p>
        </w:tc>
        <w:tc>
          <w:tcPr>
            <w:tcW w:w="1020" w:type="dxa"/>
          </w:tcPr>
          <w:p w14:paraId="10C791E6">
            <w:pPr>
              <w:pStyle w:val="11"/>
              <w:rPr>
                <w:sz w:val="18"/>
              </w:rPr>
            </w:pPr>
          </w:p>
        </w:tc>
        <w:tc>
          <w:tcPr>
            <w:tcW w:w="1020" w:type="dxa"/>
          </w:tcPr>
          <w:p w14:paraId="71F86AAF">
            <w:pPr>
              <w:pStyle w:val="11"/>
              <w:rPr>
                <w:sz w:val="18"/>
              </w:rPr>
            </w:pPr>
          </w:p>
        </w:tc>
        <w:tc>
          <w:tcPr>
            <w:tcW w:w="1020" w:type="dxa"/>
          </w:tcPr>
          <w:p w14:paraId="77BA7414">
            <w:pPr>
              <w:pStyle w:val="11"/>
              <w:rPr>
                <w:sz w:val="18"/>
              </w:rPr>
            </w:pPr>
          </w:p>
        </w:tc>
      </w:tr>
      <w:tr w14:paraId="6FD00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12D6271">
            <w:pPr>
              <w:pStyle w:val="11"/>
              <w:rPr>
                <w:b/>
                <w:sz w:val="20"/>
              </w:rPr>
            </w:pPr>
          </w:p>
          <w:p w14:paraId="70F9EBF7">
            <w:pPr>
              <w:pStyle w:val="11"/>
              <w:rPr>
                <w:b/>
                <w:sz w:val="20"/>
              </w:rPr>
            </w:pPr>
          </w:p>
          <w:p w14:paraId="27940967">
            <w:pPr>
              <w:pStyle w:val="11"/>
              <w:rPr>
                <w:b/>
                <w:sz w:val="20"/>
              </w:rPr>
            </w:pPr>
          </w:p>
          <w:p w14:paraId="52FF7786">
            <w:pPr>
              <w:pStyle w:val="11"/>
              <w:spacing w:before="1"/>
              <w:ind w:left="28"/>
              <w:jc w:val="center"/>
              <w:rPr>
                <w:sz w:val="20"/>
              </w:rPr>
            </w:pPr>
            <w:r>
              <w:rPr>
                <w:spacing w:val="-10"/>
                <w:sz w:val="20"/>
              </w:rPr>
              <w:t>4</w:t>
            </w:r>
          </w:p>
        </w:tc>
        <w:tc>
          <w:tcPr>
            <w:tcW w:w="5415" w:type="dxa"/>
            <w:gridSpan w:val="2"/>
          </w:tcPr>
          <w:p w14:paraId="0FDBD3D1">
            <w:pPr>
              <w:pStyle w:val="11"/>
              <w:spacing w:before="15" w:line="280" w:lineRule="auto"/>
              <w:ind w:left="82" w:right="65"/>
              <w:jc w:val="both"/>
              <w:rPr>
                <w:sz w:val="20"/>
              </w:rPr>
            </w:pPr>
            <w:r>
              <w:rPr>
                <w:sz w:val="20"/>
              </w:rPr>
              <w:t>PRINCIPIO ATIVO: ESPIRONOLACTONA, FORMA FARMACEUTICA: COMPRIMIDO, CONCENTRACAO / DOSAGEM: 25, UNIDADE: MG.</w:t>
            </w:r>
          </w:p>
          <w:p w14:paraId="337CBC6F">
            <w:pPr>
              <w:pStyle w:val="11"/>
              <w:spacing w:before="3"/>
              <w:rPr>
                <w:b/>
                <w:sz w:val="20"/>
              </w:rPr>
            </w:pPr>
          </w:p>
          <w:p w14:paraId="33817463">
            <w:pPr>
              <w:pStyle w:val="11"/>
              <w:spacing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757D26E5">
            <w:pPr>
              <w:pStyle w:val="11"/>
              <w:rPr>
                <w:b/>
                <w:sz w:val="20"/>
              </w:rPr>
            </w:pPr>
          </w:p>
          <w:p w14:paraId="5E1ED2E5">
            <w:pPr>
              <w:pStyle w:val="11"/>
              <w:rPr>
                <w:b/>
                <w:sz w:val="20"/>
              </w:rPr>
            </w:pPr>
          </w:p>
          <w:p w14:paraId="64E5456D">
            <w:pPr>
              <w:pStyle w:val="11"/>
              <w:rPr>
                <w:b/>
                <w:sz w:val="20"/>
              </w:rPr>
            </w:pPr>
          </w:p>
          <w:p w14:paraId="328C4264">
            <w:pPr>
              <w:pStyle w:val="11"/>
              <w:spacing w:before="1"/>
              <w:ind w:left="14"/>
              <w:jc w:val="center"/>
              <w:rPr>
                <w:sz w:val="20"/>
              </w:rPr>
            </w:pPr>
            <w:r>
              <w:rPr>
                <w:spacing w:val="-4"/>
                <w:sz w:val="20"/>
              </w:rPr>
              <w:t>Unid</w:t>
            </w:r>
          </w:p>
        </w:tc>
        <w:tc>
          <w:tcPr>
            <w:tcW w:w="1065" w:type="dxa"/>
          </w:tcPr>
          <w:p w14:paraId="56BCF92F">
            <w:pPr>
              <w:pStyle w:val="11"/>
              <w:rPr>
                <w:b/>
                <w:sz w:val="20"/>
              </w:rPr>
            </w:pPr>
          </w:p>
          <w:p w14:paraId="0F739610">
            <w:pPr>
              <w:pStyle w:val="11"/>
              <w:rPr>
                <w:b/>
                <w:sz w:val="20"/>
              </w:rPr>
            </w:pPr>
          </w:p>
          <w:p w14:paraId="448EA12A">
            <w:pPr>
              <w:pStyle w:val="11"/>
              <w:rPr>
                <w:b/>
                <w:sz w:val="20"/>
              </w:rPr>
            </w:pPr>
          </w:p>
          <w:p w14:paraId="5DC354A8">
            <w:pPr>
              <w:pStyle w:val="11"/>
              <w:spacing w:before="1"/>
              <w:ind w:left="14"/>
              <w:jc w:val="center"/>
              <w:rPr>
                <w:sz w:val="20"/>
              </w:rPr>
            </w:pPr>
            <w:r>
              <w:rPr>
                <w:spacing w:val="-2"/>
                <w:sz w:val="20"/>
              </w:rPr>
              <w:t>17.900</w:t>
            </w:r>
          </w:p>
        </w:tc>
        <w:tc>
          <w:tcPr>
            <w:tcW w:w="1020" w:type="dxa"/>
          </w:tcPr>
          <w:p w14:paraId="06467D22">
            <w:pPr>
              <w:pStyle w:val="11"/>
              <w:rPr>
                <w:sz w:val="18"/>
              </w:rPr>
            </w:pPr>
          </w:p>
        </w:tc>
        <w:tc>
          <w:tcPr>
            <w:tcW w:w="1020" w:type="dxa"/>
          </w:tcPr>
          <w:p w14:paraId="7752C634">
            <w:pPr>
              <w:pStyle w:val="11"/>
              <w:rPr>
                <w:sz w:val="18"/>
              </w:rPr>
            </w:pPr>
          </w:p>
        </w:tc>
        <w:tc>
          <w:tcPr>
            <w:tcW w:w="1020" w:type="dxa"/>
          </w:tcPr>
          <w:p w14:paraId="0764AEA7">
            <w:pPr>
              <w:pStyle w:val="11"/>
              <w:rPr>
                <w:sz w:val="18"/>
              </w:rPr>
            </w:pPr>
          </w:p>
        </w:tc>
        <w:tc>
          <w:tcPr>
            <w:tcW w:w="1020" w:type="dxa"/>
          </w:tcPr>
          <w:p w14:paraId="4427CD96">
            <w:pPr>
              <w:pStyle w:val="11"/>
              <w:rPr>
                <w:sz w:val="18"/>
              </w:rPr>
            </w:pPr>
          </w:p>
        </w:tc>
      </w:tr>
      <w:tr w14:paraId="3218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8558142">
            <w:pPr>
              <w:pStyle w:val="11"/>
              <w:spacing w:before="97"/>
              <w:rPr>
                <w:b/>
                <w:sz w:val="18"/>
              </w:rPr>
            </w:pPr>
          </w:p>
          <w:p w14:paraId="7BB9351F">
            <w:pPr>
              <w:pStyle w:val="11"/>
              <w:ind w:left="35"/>
              <w:jc w:val="center"/>
              <w:rPr>
                <w:b/>
                <w:sz w:val="18"/>
              </w:rPr>
            </w:pPr>
            <w:r>
              <w:rPr>
                <w:b/>
                <w:spacing w:val="-2"/>
                <w:sz w:val="18"/>
              </w:rPr>
              <w:t>OBSERVAÇÕES</w:t>
            </w:r>
          </w:p>
          <w:p w14:paraId="1BBF4FAC">
            <w:pPr>
              <w:pStyle w:val="11"/>
              <w:spacing w:before="126"/>
              <w:rPr>
                <w:b/>
                <w:sz w:val="18"/>
              </w:rPr>
            </w:pPr>
          </w:p>
          <w:p w14:paraId="2CCFFA1F">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3BEBCED1">
            <w:pPr>
              <w:pStyle w:val="11"/>
              <w:numPr>
                <w:ilvl w:val="0"/>
                <w:numId w:val="59"/>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437935F2">
            <w:pPr>
              <w:pStyle w:val="11"/>
              <w:numPr>
                <w:ilvl w:val="0"/>
                <w:numId w:val="59"/>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2C0D2EC1">
            <w:pPr>
              <w:pStyle w:val="11"/>
              <w:numPr>
                <w:ilvl w:val="0"/>
                <w:numId w:val="59"/>
              </w:numPr>
              <w:tabs>
                <w:tab w:val="left" w:pos="456"/>
              </w:tabs>
              <w:spacing w:before="3"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4DEF0FF0">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42926540">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79CADDB8">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gridSpan w:val="7"/>
          </w:tcPr>
          <w:p w14:paraId="4B69810E">
            <w:pPr>
              <w:pStyle w:val="11"/>
              <w:spacing w:before="142"/>
              <w:rPr>
                <w:b/>
                <w:sz w:val="18"/>
              </w:rPr>
            </w:pPr>
          </w:p>
          <w:p w14:paraId="5F63C65A">
            <w:pPr>
              <w:pStyle w:val="11"/>
              <w:spacing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1B98C640">
            <w:pPr>
              <w:pStyle w:val="11"/>
              <w:spacing w:before="16"/>
              <w:rPr>
                <w:b/>
                <w:sz w:val="20"/>
              </w:rPr>
            </w:pPr>
          </w:p>
          <w:p w14:paraId="70F10CCE">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4" name="Group 24"/>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5" name="Graphic 25"/>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GPdwImgCAAAUBgAADgAAAAAAAAABACAAAAAiAQAAZHJzL2Uyb0RvYy54bWxQSwUG&#10;AAAAAAYABgBZAQAA/AUAAAAA&#10;">
                      <o:lock v:ext="edit" aspectratio="f"/>
                      <v:shape id="Graphic 25" o:spid="_x0000_s1026" o:spt="100" style="position:absolute;left:0;top:0;height:19050;width:3867150;" fillcolor="#000000" filled="t" stroked="f" coordsize="3867150,19050" o:gfxdata="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8BH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23A967D4">
            <w:pPr>
              <w:pStyle w:val="11"/>
              <w:spacing w:before="105"/>
              <w:rPr>
                <w:b/>
                <w:sz w:val="18"/>
              </w:rPr>
            </w:pPr>
          </w:p>
          <w:p w14:paraId="390F7CD6">
            <w:pPr>
              <w:pStyle w:val="11"/>
              <w:ind w:left="147"/>
              <w:rPr>
                <w:sz w:val="18"/>
              </w:rPr>
            </w:pPr>
            <w:r>
              <w:rPr>
                <w:sz w:val="18"/>
              </w:rPr>
              <w:t xml:space="preserve">Declaramos inteira submissão ao presente termo e legislação </w:t>
            </w:r>
            <w:r>
              <w:rPr>
                <w:spacing w:val="-2"/>
                <w:sz w:val="18"/>
              </w:rPr>
              <w:t>vigente.</w:t>
            </w:r>
          </w:p>
          <w:p w14:paraId="1BADC229">
            <w:pPr>
              <w:pStyle w:val="11"/>
              <w:rPr>
                <w:b/>
                <w:sz w:val="18"/>
              </w:rPr>
            </w:pPr>
          </w:p>
          <w:p w14:paraId="281A30E0">
            <w:pPr>
              <w:pStyle w:val="11"/>
              <w:spacing w:before="39"/>
              <w:rPr>
                <w:b/>
                <w:sz w:val="18"/>
              </w:rPr>
            </w:pPr>
          </w:p>
          <w:p w14:paraId="30AC0990">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0AE6695A">
            <w:pPr>
              <w:pStyle w:val="11"/>
              <w:rPr>
                <w:b/>
                <w:sz w:val="20"/>
              </w:rPr>
            </w:pPr>
          </w:p>
          <w:p w14:paraId="6E300C34">
            <w:pPr>
              <w:pStyle w:val="11"/>
              <w:spacing w:before="76"/>
              <w:rPr>
                <w:b/>
                <w:sz w:val="20"/>
              </w:rPr>
            </w:pPr>
          </w:p>
          <w:p w14:paraId="1E610B87">
            <w:pPr>
              <w:pStyle w:val="11"/>
              <w:spacing w:line="20" w:lineRule="exact"/>
              <w:ind w:left="1300"/>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58E1D327">
            <w:pPr>
              <w:pStyle w:val="11"/>
              <w:spacing w:before="46"/>
              <w:ind w:left="20"/>
              <w:jc w:val="center"/>
              <w:rPr>
                <w:sz w:val="18"/>
              </w:rPr>
            </w:pPr>
            <w:r>
              <w:rPr>
                <w:sz w:val="18"/>
              </w:rPr>
              <w:t xml:space="preserve">(assinatura do </w:t>
            </w:r>
            <w:r>
              <w:rPr>
                <w:spacing w:val="-2"/>
                <w:sz w:val="18"/>
              </w:rPr>
              <w:t>responsável)</w:t>
            </w:r>
          </w:p>
          <w:p w14:paraId="6669B94E">
            <w:pPr>
              <w:pStyle w:val="11"/>
              <w:spacing w:before="126"/>
              <w:rPr>
                <w:b/>
                <w:sz w:val="18"/>
              </w:rPr>
            </w:pPr>
          </w:p>
          <w:p w14:paraId="317D4664">
            <w:pPr>
              <w:pStyle w:val="11"/>
              <w:ind w:left="158" w:right="5659" w:hanging="11"/>
              <w:rPr>
                <w:b/>
                <w:sz w:val="18"/>
              </w:rPr>
            </w:pPr>
            <w:r>
              <w:rPr>
                <w:b/>
                <w:spacing w:val="-2"/>
                <w:sz w:val="18"/>
              </w:rPr>
              <w:t>Nome:</w:t>
            </w:r>
          </w:p>
          <w:p w14:paraId="4D097DE5">
            <w:pPr>
              <w:pStyle w:val="11"/>
              <w:spacing w:before="78"/>
              <w:ind w:left="158" w:right="5659"/>
              <w:rPr>
                <w:b/>
                <w:sz w:val="18"/>
              </w:rPr>
            </w:pPr>
            <w:r>
              <w:rPr>
                <w:b/>
                <w:spacing w:val="-2"/>
                <w:sz w:val="18"/>
              </w:rPr>
              <w:t>Cargo:</w:t>
            </w:r>
          </w:p>
        </w:tc>
      </w:tr>
    </w:tbl>
    <w:p w14:paraId="53BEC7CB">
      <w:pPr>
        <w:pStyle w:val="7"/>
        <w:spacing w:before="75"/>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3229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3"/>
          </w:tcPr>
          <w:p w14:paraId="4B8E2DB3">
            <w:pPr>
              <w:pStyle w:val="11"/>
              <w:spacing w:before="6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33C1E796">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gridSpan w:val="6"/>
          </w:tcPr>
          <w:p w14:paraId="53CBE9CB">
            <w:pPr>
              <w:pStyle w:val="11"/>
              <w:spacing w:before="98"/>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170/2025.</w:t>
            </w:r>
          </w:p>
          <w:p w14:paraId="601CB9A7">
            <w:pPr>
              <w:pStyle w:val="11"/>
              <w:spacing w:before="5" w:line="310" w:lineRule="atLeast"/>
              <w:ind w:left="213" w:right="178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15/04/2025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horas. Processo n° SEI-260007/000573/2025.</w:t>
            </w:r>
          </w:p>
        </w:tc>
      </w:tr>
      <w:tr w14:paraId="2AD3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5D6141AE">
            <w:pPr>
              <w:pStyle w:val="11"/>
              <w:rPr>
                <w:b/>
                <w:sz w:val="16"/>
              </w:rPr>
            </w:pPr>
          </w:p>
          <w:p w14:paraId="29585CAF">
            <w:pPr>
              <w:pStyle w:val="11"/>
              <w:spacing w:before="112"/>
              <w:rPr>
                <w:b/>
                <w:sz w:val="16"/>
              </w:rPr>
            </w:pPr>
          </w:p>
          <w:p w14:paraId="448D2A28">
            <w:pPr>
              <w:pStyle w:val="11"/>
              <w:ind w:left="258"/>
              <w:rPr>
                <w:b/>
                <w:sz w:val="16"/>
              </w:rPr>
            </w:pPr>
            <w:r>
              <w:rPr>
                <w:b/>
                <w:spacing w:val="-4"/>
                <w:sz w:val="16"/>
              </w:rPr>
              <w:t>ITEM</w:t>
            </w:r>
          </w:p>
        </w:tc>
        <w:tc>
          <w:tcPr>
            <w:tcW w:w="5130" w:type="dxa"/>
            <w:vMerge w:val="restart"/>
          </w:tcPr>
          <w:p w14:paraId="2596CA57">
            <w:pPr>
              <w:pStyle w:val="11"/>
              <w:rPr>
                <w:b/>
                <w:sz w:val="16"/>
              </w:rPr>
            </w:pPr>
          </w:p>
          <w:p w14:paraId="119ABCA8">
            <w:pPr>
              <w:pStyle w:val="11"/>
              <w:spacing w:before="112"/>
              <w:rPr>
                <w:b/>
                <w:sz w:val="16"/>
              </w:rPr>
            </w:pPr>
          </w:p>
          <w:p w14:paraId="665154BD">
            <w:pPr>
              <w:pStyle w:val="11"/>
              <w:ind w:left="28"/>
              <w:jc w:val="center"/>
              <w:rPr>
                <w:b/>
                <w:sz w:val="16"/>
              </w:rPr>
            </w:pPr>
            <w:r>
              <w:rPr>
                <w:b/>
                <w:spacing w:val="-2"/>
                <w:sz w:val="16"/>
              </w:rPr>
              <w:t>ESPECIFICAÇÃO</w:t>
            </w:r>
          </w:p>
        </w:tc>
        <w:tc>
          <w:tcPr>
            <w:tcW w:w="735" w:type="dxa"/>
            <w:vMerge w:val="restart"/>
          </w:tcPr>
          <w:p w14:paraId="21E9E471">
            <w:pPr>
              <w:pStyle w:val="11"/>
              <w:rPr>
                <w:b/>
                <w:sz w:val="16"/>
              </w:rPr>
            </w:pPr>
          </w:p>
          <w:p w14:paraId="4B68E23B">
            <w:pPr>
              <w:pStyle w:val="11"/>
              <w:spacing w:before="112"/>
              <w:rPr>
                <w:b/>
                <w:sz w:val="16"/>
              </w:rPr>
            </w:pPr>
          </w:p>
          <w:p w14:paraId="1CB18F70">
            <w:pPr>
              <w:pStyle w:val="11"/>
              <w:ind w:left="169"/>
              <w:rPr>
                <w:b/>
                <w:sz w:val="16"/>
              </w:rPr>
            </w:pPr>
            <w:r>
              <w:rPr>
                <w:b/>
                <w:spacing w:val="-4"/>
                <w:sz w:val="16"/>
              </w:rPr>
              <w:t>UNID</w:t>
            </w:r>
          </w:p>
        </w:tc>
        <w:tc>
          <w:tcPr>
            <w:tcW w:w="1020" w:type="dxa"/>
            <w:vMerge w:val="restart"/>
          </w:tcPr>
          <w:p w14:paraId="1DC20AFC">
            <w:pPr>
              <w:pStyle w:val="11"/>
              <w:rPr>
                <w:b/>
                <w:sz w:val="16"/>
              </w:rPr>
            </w:pPr>
          </w:p>
          <w:p w14:paraId="06A46BE1">
            <w:pPr>
              <w:pStyle w:val="11"/>
              <w:spacing w:before="112"/>
              <w:rPr>
                <w:b/>
                <w:sz w:val="16"/>
              </w:rPr>
            </w:pPr>
          </w:p>
          <w:p w14:paraId="2F187C9D">
            <w:pPr>
              <w:pStyle w:val="11"/>
              <w:ind w:left="343"/>
              <w:rPr>
                <w:b/>
                <w:sz w:val="16"/>
              </w:rPr>
            </w:pPr>
            <w:r>
              <w:rPr>
                <w:b/>
                <w:spacing w:val="-5"/>
                <w:sz w:val="16"/>
              </w:rPr>
              <w:t>QTD</w:t>
            </w:r>
          </w:p>
        </w:tc>
        <w:tc>
          <w:tcPr>
            <w:tcW w:w="2160" w:type="dxa"/>
            <w:gridSpan w:val="2"/>
          </w:tcPr>
          <w:p w14:paraId="0E0C4C46">
            <w:pPr>
              <w:pStyle w:val="11"/>
              <w:spacing w:before="60"/>
              <w:ind w:left="28"/>
              <w:jc w:val="center"/>
              <w:rPr>
                <w:b/>
                <w:sz w:val="16"/>
              </w:rPr>
            </w:pPr>
            <w:r>
              <w:rPr>
                <w:b/>
                <w:sz w:val="16"/>
              </w:rPr>
              <w:t>PREÇO</w:t>
            </w:r>
            <w:r>
              <w:rPr>
                <w:b/>
                <w:spacing w:val="-1"/>
                <w:sz w:val="16"/>
              </w:rPr>
              <w:t xml:space="preserve"> </w:t>
            </w:r>
            <w:r>
              <w:rPr>
                <w:b/>
                <w:spacing w:val="-5"/>
                <w:sz w:val="16"/>
              </w:rPr>
              <w:t>COM</w:t>
            </w:r>
          </w:p>
          <w:p w14:paraId="792BD1DA">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1140908D">
            <w:pPr>
              <w:pStyle w:val="11"/>
              <w:spacing w:before="60"/>
              <w:ind w:left="621"/>
              <w:rPr>
                <w:b/>
                <w:sz w:val="16"/>
              </w:rPr>
            </w:pPr>
            <w:r>
              <w:rPr>
                <w:b/>
                <w:sz w:val="16"/>
              </w:rPr>
              <w:t>PREÇO</w:t>
            </w:r>
            <w:r>
              <w:rPr>
                <w:b/>
                <w:spacing w:val="-1"/>
                <w:sz w:val="16"/>
              </w:rPr>
              <w:t xml:space="preserve"> </w:t>
            </w:r>
            <w:r>
              <w:rPr>
                <w:b/>
                <w:spacing w:val="-5"/>
                <w:sz w:val="16"/>
              </w:rPr>
              <w:t>SEM</w:t>
            </w:r>
          </w:p>
          <w:p w14:paraId="142507C6">
            <w:pPr>
              <w:pStyle w:val="11"/>
              <w:spacing w:before="86"/>
              <w:ind w:left="707"/>
              <w:rPr>
                <w:b/>
                <w:sz w:val="16"/>
              </w:rPr>
            </w:pPr>
            <w:r>
              <w:rPr>
                <w:b/>
                <w:sz w:val="16"/>
              </w:rPr>
              <w:t>ICMS</w:t>
            </w:r>
            <w:r>
              <w:rPr>
                <w:b/>
                <w:spacing w:val="-1"/>
                <w:sz w:val="16"/>
              </w:rPr>
              <w:t xml:space="preserve"> </w:t>
            </w:r>
            <w:r>
              <w:rPr>
                <w:b/>
                <w:spacing w:val="-4"/>
                <w:sz w:val="16"/>
              </w:rPr>
              <w:t>(R$)</w:t>
            </w:r>
          </w:p>
        </w:tc>
      </w:tr>
      <w:tr w14:paraId="0BBA3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45354711">
            <w:pPr>
              <w:rPr>
                <w:sz w:val="2"/>
                <w:szCs w:val="2"/>
              </w:rPr>
            </w:pPr>
          </w:p>
        </w:tc>
        <w:tc>
          <w:tcPr>
            <w:tcW w:w="5130" w:type="dxa"/>
            <w:vMerge w:val="continue"/>
            <w:tcBorders>
              <w:top w:val="nil"/>
            </w:tcBorders>
          </w:tcPr>
          <w:p w14:paraId="6F90710F">
            <w:pPr>
              <w:rPr>
                <w:sz w:val="2"/>
                <w:szCs w:val="2"/>
              </w:rPr>
            </w:pPr>
          </w:p>
        </w:tc>
        <w:tc>
          <w:tcPr>
            <w:tcW w:w="735" w:type="dxa"/>
            <w:vMerge w:val="continue"/>
            <w:tcBorders>
              <w:top w:val="nil"/>
            </w:tcBorders>
          </w:tcPr>
          <w:p w14:paraId="322A8324">
            <w:pPr>
              <w:rPr>
                <w:sz w:val="2"/>
                <w:szCs w:val="2"/>
              </w:rPr>
            </w:pPr>
          </w:p>
        </w:tc>
        <w:tc>
          <w:tcPr>
            <w:tcW w:w="1020" w:type="dxa"/>
            <w:vMerge w:val="continue"/>
            <w:tcBorders>
              <w:top w:val="nil"/>
            </w:tcBorders>
          </w:tcPr>
          <w:p w14:paraId="58E668A6">
            <w:pPr>
              <w:rPr>
                <w:sz w:val="2"/>
                <w:szCs w:val="2"/>
              </w:rPr>
            </w:pPr>
          </w:p>
        </w:tc>
        <w:tc>
          <w:tcPr>
            <w:tcW w:w="1155" w:type="dxa"/>
          </w:tcPr>
          <w:p w14:paraId="5CE1797A">
            <w:pPr>
              <w:pStyle w:val="11"/>
              <w:spacing w:before="60"/>
              <w:ind w:left="28"/>
              <w:jc w:val="center"/>
              <w:rPr>
                <w:b/>
                <w:sz w:val="16"/>
              </w:rPr>
            </w:pPr>
            <w:r>
              <w:rPr>
                <w:b/>
                <w:spacing w:val="-2"/>
                <w:sz w:val="16"/>
              </w:rPr>
              <w:t>PREÇO</w:t>
            </w:r>
          </w:p>
          <w:p w14:paraId="0E880584">
            <w:pPr>
              <w:pStyle w:val="11"/>
              <w:spacing w:before="86"/>
              <w:ind w:left="28" w:right="14"/>
              <w:jc w:val="center"/>
              <w:rPr>
                <w:b/>
                <w:sz w:val="16"/>
              </w:rPr>
            </w:pPr>
            <w:r>
              <w:rPr>
                <w:b/>
                <w:spacing w:val="-2"/>
                <w:sz w:val="16"/>
              </w:rPr>
              <w:t>UNITÁRIO</w:t>
            </w:r>
          </w:p>
        </w:tc>
        <w:tc>
          <w:tcPr>
            <w:tcW w:w="1005" w:type="dxa"/>
          </w:tcPr>
          <w:p w14:paraId="679E459F">
            <w:pPr>
              <w:pStyle w:val="11"/>
              <w:spacing w:before="11"/>
              <w:rPr>
                <w:b/>
                <w:sz w:val="16"/>
              </w:rPr>
            </w:pPr>
          </w:p>
          <w:p w14:paraId="408247B0">
            <w:pPr>
              <w:pStyle w:val="11"/>
              <w:ind w:left="236"/>
              <w:rPr>
                <w:b/>
                <w:sz w:val="16"/>
              </w:rPr>
            </w:pPr>
            <w:r>
              <w:rPr>
                <w:b/>
                <w:spacing w:val="-4"/>
                <w:sz w:val="16"/>
              </w:rPr>
              <w:t>TOTAL</w:t>
            </w:r>
          </w:p>
        </w:tc>
        <w:tc>
          <w:tcPr>
            <w:tcW w:w="1155" w:type="dxa"/>
          </w:tcPr>
          <w:p w14:paraId="16C33C3C">
            <w:pPr>
              <w:pStyle w:val="11"/>
              <w:spacing w:before="60"/>
              <w:ind w:left="28"/>
              <w:jc w:val="center"/>
              <w:rPr>
                <w:b/>
                <w:sz w:val="16"/>
              </w:rPr>
            </w:pPr>
            <w:r>
              <w:rPr>
                <w:b/>
                <w:spacing w:val="-2"/>
                <w:sz w:val="16"/>
              </w:rPr>
              <w:t>PREÇO</w:t>
            </w:r>
          </w:p>
          <w:p w14:paraId="163145D3">
            <w:pPr>
              <w:pStyle w:val="11"/>
              <w:spacing w:before="86"/>
              <w:ind w:left="28" w:right="14"/>
              <w:jc w:val="center"/>
              <w:rPr>
                <w:b/>
                <w:sz w:val="16"/>
              </w:rPr>
            </w:pPr>
            <w:r>
              <w:rPr>
                <w:b/>
                <w:spacing w:val="-2"/>
                <w:sz w:val="16"/>
              </w:rPr>
              <w:t>UNITÁRIO</w:t>
            </w:r>
          </w:p>
        </w:tc>
        <w:tc>
          <w:tcPr>
            <w:tcW w:w="1020" w:type="dxa"/>
          </w:tcPr>
          <w:p w14:paraId="105B631B">
            <w:pPr>
              <w:pStyle w:val="11"/>
              <w:spacing w:before="11"/>
              <w:rPr>
                <w:b/>
                <w:sz w:val="16"/>
              </w:rPr>
            </w:pPr>
          </w:p>
          <w:p w14:paraId="2220B004">
            <w:pPr>
              <w:pStyle w:val="11"/>
              <w:ind w:left="244"/>
              <w:rPr>
                <w:b/>
                <w:sz w:val="16"/>
              </w:rPr>
            </w:pPr>
            <w:r>
              <w:rPr>
                <w:b/>
                <w:spacing w:val="-4"/>
                <w:sz w:val="16"/>
              </w:rPr>
              <w:t>TOTAL</w:t>
            </w:r>
          </w:p>
        </w:tc>
      </w:tr>
      <w:tr w14:paraId="230F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49804B66">
            <w:pPr>
              <w:pStyle w:val="11"/>
              <w:rPr>
                <w:b/>
                <w:sz w:val="20"/>
              </w:rPr>
            </w:pPr>
          </w:p>
          <w:p w14:paraId="01E4AA11">
            <w:pPr>
              <w:pStyle w:val="11"/>
              <w:rPr>
                <w:b/>
                <w:sz w:val="20"/>
              </w:rPr>
            </w:pPr>
          </w:p>
          <w:p w14:paraId="1B0EB435">
            <w:pPr>
              <w:pStyle w:val="11"/>
              <w:spacing w:before="188"/>
              <w:rPr>
                <w:b/>
                <w:sz w:val="20"/>
              </w:rPr>
            </w:pPr>
          </w:p>
          <w:p w14:paraId="686BC3E2">
            <w:pPr>
              <w:pStyle w:val="11"/>
              <w:ind w:left="28"/>
              <w:jc w:val="center"/>
              <w:rPr>
                <w:sz w:val="20"/>
              </w:rPr>
            </w:pPr>
            <w:r>
              <w:rPr>
                <w:spacing w:val="-10"/>
                <w:sz w:val="20"/>
              </w:rPr>
              <w:t>5</w:t>
            </w:r>
          </w:p>
        </w:tc>
        <w:tc>
          <w:tcPr>
            <w:tcW w:w="5130" w:type="dxa"/>
          </w:tcPr>
          <w:p w14:paraId="27C304FF">
            <w:pPr>
              <w:pStyle w:val="11"/>
              <w:spacing w:before="53" w:line="360" w:lineRule="auto"/>
              <w:ind w:left="82" w:right="65"/>
              <w:jc w:val="both"/>
              <w:rPr>
                <w:sz w:val="20"/>
              </w:rPr>
            </w:pPr>
            <w:r>
              <w:rPr>
                <w:sz w:val="20"/>
              </w:rPr>
              <w:t>PRINCIPIO ATIVO: FUROSEMIDA, FORMA FARMACEUTICA: COMPRIMIDO, CONCENTRACAO / DOSAGEM: 40, UNIDADE: MG.</w:t>
            </w:r>
          </w:p>
          <w:p w14:paraId="066C321A">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1DDDCAF">
            <w:pPr>
              <w:pStyle w:val="11"/>
              <w:rPr>
                <w:b/>
                <w:sz w:val="20"/>
              </w:rPr>
            </w:pPr>
          </w:p>
          <w:p w14:paraId="24ABC40E">
            <w:pPr>
              <w:pStyle w:val="11"/>
              <w:rPr>
                <w:b/>
                <w:sz w:val="20"/>
              </w:rPr>
            </w:pPr>
          </w:p>
          <w:p w14:paraId="79211F48">
            <w:pPr>
              <w:pStyle w:val="11"/>
              <w:spacing w:before="188"/>
              <w:rPr>
                <w:b/>
                <w:sz w:val="20"/>
              </w:rPr>
            </w:pPr>
          </w:p>
          <w:p w14:paraId="0C01FAAC">
            <w:pPr>
              <w:pStyle w:val="11"/>
              <w:ind w:left="14"/>
              <w:jc w:val="center"/>
              <w:rPr>
                <w:sz w:val="20"/>
              </w:rPr>
            </w:pPr>
            <w:r>
              <w:rPr>
                <w:spacing w:val="-4"/>
                <w:sz w:val="20"/>
              </w:rPr>
              <w:t>Unid</w:t>
            </w:r>
          </w:p>
        </w:tc>
        <w:tc>
          <w:tcPr>
            <w:tcW w:w="1020" w:type="dxa"/>
          </w:tcPr>
          <w:p w14:paraId="435C4BE4">
            <w:pPr>
              <w:pStyle w:val="11"/>
              <w:rPr>
                <w:b/>
                <w:sz w:val="20"/>
              </w:rPr>
            </w:pPr>
          </w:p>
          <w:p w14:paraId="618FF8FC">
            <w:pPr>
              <w:pStyle w:val="11"/>
              <w:rPr>
                <w:b/>
                <w:sz w:val="20"/>
              </w:rPr>
            </w:pPr>
          </w:p>
          <w:p w14:paraId="5B2ACDE9">
            <w:pPr>
              <w:pStyle w:val="11"/>
              <w:spacing w:before="188"/>
              <w:rPr>
                <w:b/>
                <w:sz w:val="20"/>
              </w:rPr>
            </w:pPr>
          </w:p>
          <w:p w14:paraId="25B2DB5F">
            <w:pPr>
              <w:pStyle w:val="11"/>
              <w:ind w:left="14"/>
              <w:jc w:val="center"/>
              <w:rPr>
                <w:sz w:val="20"/>
              </w:rPr>
            </w:pPr>
            <w:r>
              <w:rPr>
                <w:spacing w:val="-2"/>
                <w:sz w:val="20"/>
              </w:rPr>
              <w:t>24.000</w:t>
            </w:r>
          </w:p>
        </w:tc>
        <w:tc>
          <w:tcPr>
            <w:tcW w:w="1155" w:type="dxa"/>
          </w:tcPr>
          <w:p w14:paraId="2B5DA167">
            <w:pPr>
              <w:pStyle w:val="11"/>
              <w:rPr>
                <w:sz w:val="18"/>
              </w:rPr>
            </w:pPr>
          </w:p>
        </w:tc>
        <w:tc>
          <w:tcPr>
            <w:tcW w:w="1005" w:type="dxa"/>
          </w:tcPr>
          <w:p w14:paraId="7DD2EB6D">
            <w:pPr>
              <w:pStyle w:val="11"/>
              <w:rPr>
                <w:sz w:val="18"/>
              </w:rPr>
            </w:pPr>
          </w:p>
        </w:tc>
        <w:tc>
          <w:tcPr>
            <w:tcW w:w="1155" w:type="dxa"/>
          </w:tcPr>
          <w:p w14:paraId="4B57704E">
            <w:pPr>
              <w:pStyle w:val="11"/>
              <w:rPr>
                <w:sz w:val="18"/>
              </w:rPr>
            </w:pPr>
          </w:p>
        </w:tc>
        <w:tc>
          <w:tcPr>
            <w:tcW w:w="1020" w:type="dxa"/>
          </w:tcPr>
          <w:p w14:paraId="6349A7A1">
            <w:pPr>
              <w:pStyle w:val="11"/>
              <w:rPr>
                <w:sz w:val="18"/>
              </w:rPr>
            </w:pPr>
          </w:p>
        </w:tc>
      </w:tr>
      <w:tr w14:paraId="0381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6E374DE2">
            <w:pPr>
              <w:pStyle w:val="11"/>
              <w:rPr>
                <w:b/>
                <w:sz w:val="20"/>
              </w:rPr>
            </w:pPr>
          </w:p>
          <w:p w14:paraId="0167A8FE">
            <w:pPr>
              <w:pStyle w:val="11"/>
              <w:rPr>
                <w:b/>
                <w:sz w:val="20"/>
              </w:rPr>
            </w:pPr>
          </w:p>
          <w:p w14:paraId="0649D209">
            <w:pPr>
              <w:pStyle w:val="11"/>
              <w:spacing w:before="188"/>
              <w:rPr>
                <w:b/>
                <w:sz w:val="20"/>
              </w:rPr>
            </w:pPr>
          </w:p>
          <w:p w14:paraId="2682494B">
            <w:pPr>
              <w:pStyle w:val="11"/>
              <w:ind w:left="28"/>
              <w:jc w:val="center"/>
              <w:rPr>
                <w:sz w:val="20"/>
              </w:rPr>
            </w:pPr>
            <w:r>
              <w:rPr>
                <w:spacing w:val="-10"/>
                <w:sz w:val="20"/>
              </w:rPr>
              <w:t>6</w:t>
            </w:r>
          </w:p>
        </w:tc>
        <w:tc>
          <w:tcPr>
            <w:tcW w:w="5130" w:type="dxa"/>
          </w:tcPr>
          <w:p w14:paraId="3CF07951">
            <w:pPr>
              <w:pStyle w:val="11"/>
              <w:spacing w:before="53" w:line="360" w:lineRule="auto"/>
              <w:ind w:left="82" w:right="65"/>
              <w:jc w:val="both"/>
              <w:rPr>
                <w:sz w:val="20"/>
              </w:rPr>
            </w:pPr>
            <w:r>
              <w:rPr>
                <w:sz w:val="20"/>
              </w:rPr>
              <w:t>PRINCIPIO ATIVO: NIFEDIPINO, FORMA FARMACEUTICA: COMPRIMIDO, CONCENTRACAO / DOSAGEM: 10 MG.</w:t>
            </w:r>
          </w:p>
          <w:p w14:paraId="5528EFEA">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20EAD487">
            <w:pPr>
              <w:pStyle w:val="11"/>
              <w:rPr>
                <w:b/>
                <w:sz w:val="20"/>
              </w:rPr>
            </w:pPr>
          </w:p>
          <w:p w14:paraId="2410F1DB">
            <w:pPr>
              <w:pStyle w:val="11"/>
              <w:rPr>
                <w:b/>
                <w:sz w:val="20"/>
              </w:rPr>
            </w:pPr>
          </w:p>
          <w:p w14:paraId="3EF3CFF9">
            <w:pPr>
              <w:pStyle w:val="11"/>
              <w:spacing w:before="188"/>
              <w:rPr>
                <w:b/>
                <w:sz w:val="20"/>
              </w:rPr>
            </w:pPr>
          </w:p>
          <w:p w14:paraId="254F0569">
            <w:pPr>
              <w:pStyle w:val="11"/>
              <w:ind w:left="14"/>
              <w:jc w:val="center"/>
              <w:rPr>
                <w:sz w:val="20"/>
              </w:rPr>
            </w:pPr>
            <w:r>
              <w:rPr>
                <w:spacing w:val="-4"/>
                <w:sz w:val="20"/>
              </w:rPr>
              <w:t>Unid</w:t>
            </w:r>
          </w:p>
        </w:tc>
        <w:tc>
          <w:tcPr>
            <w:tcW w:w="1020" w:type="dxa"/>
          </w:tcPr>
          <w:p w14:paraId="363DB475">
            <w:pPr>
              <w:pStyle w:val="11"/>
              <w:rPr>
                <w:b/>
                <w:sz w:val="20"/>
              </w:rPr>
            </w:pPr>
          </w:p>
          <w:p w14:paraId="40992E19">
            <w:pPr>
              <w:pStyle w:val="11"/>
              <w:rPr>
                <w:b/>
                <w:sz w:val="20"/>
              </w:rPr>
            </w:pPr>
          </w:p>
          <w:p w14:paraId="583E6E3B">
            <w:pPr>
              <w:pStyle w:val="11"/>
              <w:spacing w:before="188"/>
              <w:rPr>
                <w:b/>
                <w:sz w:val="20"/>
              </w:rPr>
            </w:pPr>
          </w:p>
          <w:p w14:paraId="67152469">
            <w:pPr>
              <w:pStyle w:val="11"/>
              <w:ind w:left="14"/>
              <w:jc w:val="center"/>
              <w:rPr>
                <w:sz w:val="20"/>
              </w:rPr>
            </w:pPr>
            <w:r>
              <w:rPr>
                <w:spacing w:val="-2"/>
                <w:sz w:val="20"/>
              </w:rPr>
              <w:t>2.600</w:t>
            </w:r>
          </w:p>
        </w:tc>
        <w:tc>
          <w:tcPr>
            <w:tcW w:w="1155" w:type="dxa"/>
          </w:tcPr>
          <w:p w14:paraId="02BD7F88">
            <w:pPr>
              <w:pStyle w:val="11"/>
              <w:rPr>
                <w:sz w:val="18"/>
              </w:rPr>
            </w:pPr>
          </w:p>
        </w:tc>
        <w:tc>
          <w:tcPr>
            <w:tcW w:w="1005" w:type="dxa"/>
          </w:tcPr>
          <w:p w14:paraId="089E19AF">
            <w:pPr>
              <w:pStyle w:val="11"/>
              <w:rPr>
                <w:sz w:val="18"/>
              </w:rPr>
            </w:pPr>
          </w:p>
        </w:tc>
        <w:tc>
          <w:tcPr>
            <w:tcW w:w="1155" w:type="dxa"/>
          </w:tcPr>
          <w:p w14:paraId="04DE7729">
            <w:pPr>
              <w:pStyle w:val="11"/>
              <w:rPr>
                <w:sz w:val="18"/>
              </w:rPr>
            </w:pPr>
          </w:p>
        </w:tc>
        <w:tc>
          <w:tcPr>
            <w:tcW w:w="1020" w:type="dxa"/>
          </w:tcPr>
          <w:p w14:paraId="7879D311">
            <w:pPr>
              <w:pStyle w:val="11"/>
              <w:rPr>
                <w:sz w:val="18"/>
              </w:rPr>
            </w:pPr>
          </w:p>
        </w:tc>
      </w:tr>
      <w:tr w14:paraId="0D64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1B1BA5A5">
            <w:pPr>
              <w:pStyle w:val="11"/>
              <w:rPr>
                <w:b/>
                <w:sz w:val="20"/>
              </w:rPr>
            </w:pPr>
          </w:p>
          <w:p w14:paraId="472C35A3">
            <w:pPr>
              <w:pStyle w:val="11"/>
              <w:rPr>
                <w:b/>
                <w:sz w:val="20"/>
              </w:rPr>
            </w:pPr>
          </w:p>
          <w:p w14:paraId="1AD86C62">
            <w:pPr>
              <w:pStyle w:val="11"/>
              <w:spacing w:before="188"/>
              <w:rPr>
                <w:b/>
                <w:sz w:val="20"/>
              </w:rPr>
            </w:pPr>
          </w:p>
          <w:p w14:paraId="3ED8E5F4">
            <w:pPr>
              <w:pStyle w:val="11"/>
              <w:ind w:left="28"/>
              <w:jc w:val="center"/>
              <w:rPr>
                <w:sz w:val="20"/>
              </w:rPr>
            </w:pPr>
            <w:r>
              <w:rPr>
                <w:spacing w:val="-10"/>
                <w:sz w:val="20"/>
              </w:rPr>
              <w:t>7</w:t>
            </w:r>
          </w:p>
        </w:tc>
        <w:tc>
          <w:tcPr>
            <w:tcW w:w="5130" w:type="dxa"/>
          </w:tcPr>
          <w:p w14:paraId="2DA4887F">
            <w:pPr>
              <w:pStyle w:val="11"/>
              <w:spacing w:before="53" w:line="360" w:lineRule="auto"/>
              <w:ind w:left="82" w:right="65"/>
              <w:jc w:val="both"/>
              <w:rPr>
                <w:sz w:val="20"/>
              </w:rPr>
            </w:pPr>
            <w:r>
              <w:rPr>
                <w:sz w:val="20"/>
              </w:rPr>
              <w:t>PRINCIPIO ATIVO: NIFEDIPINO, FORMA FARMACEUTICA: COMPRIMIDO, CONCENTRACAO / DOSAGEM: 20 MG - LIBERAÇÃO PROLONGADA.</w:t>
            </w:r>
          </w:p>
          <w:p w14:paraId="5447D817">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433C1DF">
            <w:pPr>
              <w:pStyle w:val="11"/>
              <w:rPr>
                <w:b/>
                <w:sz w:val="20"/>
              </w:rPr>
            </w:pPr>
          </w:p>
          <w:p w14:paraId="4E5A9F9A">
            <w:pPr>
              <w:pStyle w:val="11"/>
              <w:rPr>
                <w:b/>
                <w:sz w:val="20"/>
              </w:rPr>
            </w:pPr>
          </w:p>
          <w:p w14:paraId="64E00105">
            <w:pPr>
              <w:pStyle w:val="11"/>
              <w:spacing w:before="188"/>
              <w:rPr>
                <w:b/>
                <w:sz w:val="20"/>
              </w:rPr>
            </w:pPr>
          </w:p>
          <w:p w14:paraId="722D5449">
            <w:pPr>
              <w:pStyle w:val="11"/>
              <w:ind w:left="14"/>
              <w:jc w:val="center"/>
              <w:rPr>
                <w:sz w:val="20"/>
              </w:rPr>
            </w:pPr>
            <w:r>
              <w:rPr>
                <w:spacing w:val="-4"/>
                <w:sz w:val="20"/>
              </w:rPr>
              <w:t>Unid</w:t>
            </w:r>
          </w:p>
        </w:tc>
        <w:tc>
          <w:tcPr>
            <w:tcW w:w="1020" w:type="dxa"/>
          </w:tcPr>
          <w:p w14:paraId="7B3B037D">
            <w:pPr>
              <w:pStyle w:val="11"/>
              <w:rPr>
                <w:b/>
                <w:sz w:val="20"/>
              </w:rPr>
            </w:pPr>
          </w:p>
          <w:p w14:paraId="1795F635">
            <w:pPr>
              <w:pStyle w:val="11"/>
              <w:rPr>
                <w:b/>
                <w:sz w:val="20"/>
              </w:rPr>
            </w:pPr>
          </w:p>
          <w:p w14:paraId="265EB4E5">
            <w:pPr>
              <w:pStyle w:val="11"/>
              <w:spacing w:before="188"/>
              <w:rPr>
                <w:b/>
                <w:sz w:val="20"/>
              </w:rPr>
            </w:pPr>
          </w:p>
          <w:p w14:paraId="39E0DD9B">
            <w:pPr>
              <w:pStyle w:val="11"/>
              <w:ind w:left="14"/>
              <w:jc w:val="center"/>
              <w:rPr>
                <w:sz w:val="20"/>
              </w:rPr>
            </w:pPr>
            <w:r>
              <w:rPr>
                <w:spacing w:val="-2"/>
                <w:sz w:val="20"/>
              </w:rPr>
              <w:t>9.300</w:t>
            </w:r>
          </w:p>
        </w:tc>
        <w:tc>
          <w:tcPr>
            <w:tcW w:w="1155" w:type="dxa"/>
          </w:tcPr>
          <w:p w14:paraId="053D4AB2">
            <w:pPr>
              <w:pStyle w:val="11"/>
              <w:rPr>
                <w:sz w:val="18"/>
              </w:rPr>
            </w:pPr>
          </w:p>
        </w:tc>
        <w:tc>
          <w:tcPr>
            <w:tcW w:w="1005" w:type="dxa"/>
          </w:tcPr>
          <w:p w14:paraId="182106B1">
            <w:pPr>
              <w:pStyle w:val="11"/>
              <w:rPr>
                <w:sz w:val="18"/>
              </w:rPr>
            </w:pPr>
          </w:p>
        </w:tc>
        <w:tc>
          <w:tcPr>
            <w:tcW w:w="1155" w:type="dxa"/>
          </w:tcPr>
          <w:p w14:paraId="7C86BCE6">
            <w:pPr>
              <w:pStyle w:val="11"/>
              <w:rPr>
                <w:sz w:val="18"/>
              </w:rPr>
            </w:pPr>
          </w:p>
        </w:tc>
        <w:tc>
          <w:tcPr>
            <w:tcW w:w="1020" w:type="dxa"/>
          </w:tcPr>
          <w:p w14:paraId="748C5516">
            <w:pPr>
              <w:pStyle w:val="11"/>
              <w:rPr>
                <w:sz w:val="18"/>
              </w:rPr>
            </w:pPr>
          </w:p>
        </w:tc>
      </w:tr>
      <w:tr w14:paraId="38D2E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7864DB25">
            <w:pPr>
              <w:pStyle w:val="11"/>
              <w:rPr>
                <w:b/>
                <w:sz w:val="20"/>
              </w:rPr>
            </w:pPr>
          </w:p>
          <w:p w14:paraId="6F142023">
            <w:pPr>
              <w:pStyle w:val="11"/>
              <w:rPr>
                <w:b/>
                <w:sz w:val="20"/>
              </w:rPr>
            </w:pPr>
          </w:p>
          <w:p w14:paraId="5F5893B7">
            <w:pPr>
              <w:pStyle w:val="11"/>
              <w:spacing w:before="188"/>
              <w:rPr>
                <w:b/>
                <w:sz w:val="20"/>
              </w:rPr>
            </w:pPr>
          </w:p>
          <w:p w14:paraId="4A266D41">
            <w:pPr>
              <w:pStyle w:val="11"/>
              <w:ind w:left="28"/>
              <w:jc w:val="center"/>
              <w:rPr>
                <w:sz w:val="20"/>
              </w:rPr>
            </w:pPr>
            <w:r>
              <w:rPr>
                <w:spacing w:val="-10"/>
                <w:sz w:val="20"/>
              </w:rPr>
              <w:t>8</w:t>
            </w:r>
          </w:p>
        </w:tc>
        <w:tc>
          <w:tcPr>
            <w:tcW w:w="5130" w:type="dxa"/>
          </w:tcPr>
          <w:p w14:paraId="5E041DAF">
            <w:pPr>
              <w:pStyle w:val="11"/>
              <w:spacing w:before="53" w:line="360" w:lineRule="auto"/>
              <w:ind w:left="82" w:right="65"/>
              <w:jc w:val="both"/>
              <w:rPr>
                <w:sz w:val="20"/>
              </w:rPr>
            </w:pPr>
            <w:r>
              <w:rPr>
                <w:sz w:val="20"/>
              </w:rPr>
              <w:t>PRINCIPIO ATIVO: PROPRANOLOL, FORMA FARMACEUTICA: COMPRIMIDO, CONCENTRACAO / DOSAGEM: 40, UNIDADE: mg.</w:t>
            </w:r>
          </w:p>
          <w:p w14:paraId="1C0B6C34">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4586D684">
            <w:pPr>
              <w:pStyle w:val="11"/>
              <w:rPr>
                <w:b/>
                <w:sz w:val="20"/>
              </w:rPr>
            </w:pPr>
          </w:p>
          <w:p w14:paraId="6D475970">
            <w:pPr>
              <w:pStyle w:val="11"/>
              <w:rPr>
                <w:b/>
                <w:sz w:val="20"/>
              </w:rPr>
            </w:pPr>
          </w:p>
          <w:p w14:paraId="20EE103E">
            <w:pPr>
              <w:pStyle w:val="11"/>
              <w:spacing w:before="188"/>
              <w:rPr>
                <w:b/>
                <w:sz w:val="20"/>
              </w:rPr>
            </w:pPr>
          </w:p>
          <w:p w14:paraId="55494EFC">
            <w:pPr>
              <w:pStyle w:val="11"/>
              <w:ind w:left="14"/>
              <w:jc w:val="center"/>
              <w:rPr>
                <w:sz w:val="20"/>
              </w:rPr>
            </w:pPr>
            <w:r>
              <w:rPr>
                <w:spacing w:val="-4"/>
                <w:sz w:val="20"/>
              </w:rPr>
              <w:t>Unid</w:t>
            </w:r>
          </w:p>
        </w:tc>
        <w:tc>
          <w:tcPr>
            <w:tcW w:w="1020" w:type="dxa"/>
          </w:tcPr>
          <w:p w14:paraId="7C3D9476">
            <w:pPr>
              <w:pStyle w:val="11"/>
              <w:rPr>
                <w:b/>
                <w:sz w:val="20"/>
              </w:rPr>
            </w:pPr>
          </w:p>
          <w:p w14:paraId="3C6574D3">
            <w:pPr>
              <w:pStyle w:val="11"/>
              <w:rPr>
                <w:b/>
                <w:sz w:val="20"/>
              </w:rPr>
            </w:pPr>
          </w:p>
          <w:p w14:paraId="520D1BB7">
            <w:pPr>
              <w:pStyle w:val="11"/>
              <w:spacing w:before="188"/>
              <w:rPr>
                <w:b/>
                <w:sz w:val="20"/>
              </w:rPr>
            </w:pPr>
          </w:p>
          <w:p w14:paraId="11DA7D37">
            <w:pPr>
              <w:pStyle w:val="11"/>
              <w:ind w:left="14"/>
              <w:jc w:val="center"/>
              <w:rPr>
                <w:sz w:val="20"/>
              </w:rPr>
            </w:pPr>
            <w:r>
              <w:rPr>
                <w:spacing w:val="-2"/>
                <w:sz w:val="20"/>
              </w:rPr>
              <w:t>2.500</w:t>
            </w:r>
          </w:p>
        </w:tc>
        <w:tc>
          <w:tcPr>
            <w:tcW w:w="1155" w:type="dxa"/>
          </w:tcPr>
          <w:p w14:paraId="0EE98F21">
            <w:pPr>
              <w:pStyle w:val="11"/>
              <w:rPr>
                <w:sz w:val="18"/>
              </w:rPr>
            </w:pPr>
          </w:p>
        </w:tc>
        <w:tc>
          <w:tcPr>
            <w:tcW w:w="1005" w:type="dxa"/>
          </w:tcPr>
          <w:p w14:paraId="59EF970D">
            <w:pPr>
              <w:pStyle w:val="11"/>
              <w:rPr>
                <w:sz w:val="18"/>
              </w:rPr>
            </w:pPr>
          </w:p>
        </w:tc>
        <w:tc>
          <w:tcPr>
            <w:tcW w:w="1155" w:type="dxa"/>
          </w:tcPr>
          <w:p w14:paraId="48A36DBA">
            <w:pPr>
              <w:pStyle w:val="11"/>
              <w:rPr>
                <w:sz w:val="18"/>
              </w:rPr>
            </w:pPr>
          </w:p>
        </w:tc>
        <w:tc>
          <w:tcPr>
            <w:tcW w:w="1020" w:type="dxa"/>
          </w:tcPr>
          <w:p w14:paraId="43E5B0EA">
            <w:pPr>
              <w:pStyle w:val="11"/>
              <w:rPr>
                <w:sz w:val="18"/>
              </w:rPr>
            </w:pPr>
          </w:p>
        </w:tc>
      </w:tr>
      <w:tr w14:paraId="35CCF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655045AA">
            <w:pPr>
              <w:pStyle w:val="11"/>
              <w:rPr>
                <w:b/>
                <w:sz w:val="20"/>
              </w:rPr>
            </w:pPr>
          </w:p>
          <w:p w14:paraId="212ABD94">
            <w:pPr>
              <w:pStyle w:val="11"/>
              <w:rPr>
                <w:b/>
                <w:sz w:val="20"/>
              </w:rPr>
            </w:pPr>
          </w:p>
          <w:p w14:paraId="4A0CCC5A">
            <w:pPr>
              <w:pStyle w:val="11"/>
              <w:rPr>
                <w:b/>
                <w:sz w:val="20"/>
              </w:rPr>
            </w:pPr>
          </w:p>
          <w:p w14:paraId="24ADD2E3">
            <w:pPr>
              <w:pStyle w:val="11"/>
              <w:spacing w:before="138"/>
              <w:rPr>
                <w:b/>
                <w:sz w:val="20"/>
              </w:rPr>
            </w:pPr>
          </w:p>
          <w:p w14:paraId="50C8A58B">
            <w:pPr>
              <w:pStyle w:val="11"/>
              <w:ind w:left="28"/>
              <w:jc w:val="center"/>
              <w:rPr>
                <w:sz w:val="20"/>
              </w:rPr>
            </w:pPr>
            <w:r>
              <w:rPr>
                <w:spacing w:val="-10"/>
                <w:sz w:val="20"/>
              </w:rPr>
              <w:t>9</w:t>
            </w:r>
          </w:p>
        </w:tc>
        <w:tc>
          <w:tcPr>
            <w:tcW w:w="5130" w:type="dxa"/>
          </w:tcPr>
          <w:p w14:paraId="5BD8768C">
            <w:pPr>
              <w:pStyle w:val="11"/>
              <w:tabs>
                <w:tab w:val="left" w:pos="1653"/>
                <w:tab w:val="left" w:pos="2913"/>
                <w:tab w:val="left" w:pos="4780"/>
              </w:tabs>
              <w:spacing w:before="53" w:line="36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CLORIDRATO</w:t>
            </w:r>
            <w:r>
              <w:rPr>
                <w:sz w:val="20"/>
              </w:rPr>
              <w:tab/>
            </w:r>
            <w:r>
              <w:rPr>
                <w:spacing w:val="-6"/>
                <w:sz w:val="20"/>
              </w:rPr>
              <w:t xml:space="preserve">DE </w:t>
            </w:r>
            <w:r>
              <w:rPr>
                <w:sz w:val="20"/>
              </w:rPr>
              <w:t>METOCLOPRAMIDA, FORMA FARMACEUTICA: COMPRIMIDO, CONCENTRACAO / DOSAGEM: 10, UNIDADE: MG.</w:t>
            </w:r>
          </w:p>
          <w:p w14:paraId="048576D3">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18C1F7AD">
            <w:pPr>
              <w:pStyle w:val="11"/>
              <w:rPr>
                <w:b/>
                <w:sz w:val="20"/>
              </w:rPr>
            </w:pPr>
          </w:p>
          <w:p w14:paraId="591371E9">
            <w:pPr>
              <w:pStyle w:val="11"/>
              <w:rPr>
                <w:b/>
                <w:sz w:val="20"/>
              </w:rPr>
            </w:pPr>
          </w:p>
          <w:p w14:paraId="0411B9E7">
            <w:pPr>
              <w:pStyle w:val="11"/>
              <w:rPr>
                <w:b/>
                <w:sz w:val="20"/>
              </w:rPr>
            </w:pPr>
          </w:p>
          <w:p w14:paraId="2A87CEF1">
            <w:pPr>
              <w:pStyle w:val="11"/>
              <w:spacing w:before="138"/>
              <w:rPr>
                <w:b/>
                <w:sz w:val="20"/>
              </w:rPr>
            </w:pPr>
          </w:p>
          <w:p w14:paraId="787D4A42">
            <w:pPr>
              <w:pStyle w:val="11"/>
              <w:ind w:left="14"/>
              <w:jc w:val="center"/>
              <w:rPr>
                <w:sz w:val="20"/>
              </w:rPr>
            </w:pPr>
            <w:r>
              <w:rPr>
                <w:spacing w:val="-4"/>
                <w:sz w:val="20"/>
              </w:rPr>
              <w:t>Unid</w:t>
            </w:r>
          </w:p>
        </w:tc>
        <w:tc>
          <w:tcPr>
            <w:tcW w:w="1020" w:type="dxa"/>
          </w:tcPr>
          <w:p w14:paraId="68BA6DDE">
            <w:pPr>
              <w:pStyle w:val="11"/>
              <w:rPr>
                <w:b/>
                <w:sz w:val="20"/>
              </w:rPr>
            </w:pPr>
          </w:p>
          <w:p w14:paraId="5712303C">
            <w:pPr>
              <w:pStyle w:val="11"/>
              <w:rPr>
                <w:b/>
                <w:sz w:val="20"/>
              </w:rPr>
            </w:pPr>
          </w:p>
          <w:p w14:paraId="661AFA32">
            <w:pPr>
              <w:pStyle w:val="11"/>
              <w:rPr>
                <w:b/>
                <w:sz w:val="20"/>
              </w:rPr>
            </w:pPr>
          </w:p>
          <w:p w14:paraId="1FA511A8">
            <w:pPr>
              <w:pStyle w:val="11"/>
              <w:spacing w:before="138"/>
              <w:rPr>
                <w:b/>
                <w:sz w:val="20"/>
              </w:rPr>
            </w:pPr>
          </w:p>
          <w:p w14:paraId="17D4E272">
            <w:pPr>
              <w:pStyle w:val="11"/>
              <w:ind w:left="14"/>
              <w:jc w:val="center"/>
              <w:rPr>
                <w:sz w:val="20"/>
              </w:rPr>
            </w:pPr>
            <w:r>
              <w:rPr>
                <w:spacing w:val="-2"/>
                <w:sz w:val="20"/>
              </w:rPr>
              <w:t>3.500</w:t>
            </w:r>
          </w:p>
        </w:tc>
        <w:tc>
          <w:tcPr>
            <w:tcW w:w="1155" w:type="dxa"/>
          </w:tcPr>
          <w:p w14:paraId="73F7F03F">
            <w:pPr>
              <w:pStyle w:val="11"/>
              <w:rPr>
                <w:sz w:val="18"/>
              </w:rPr>
            </w:pPr>
          </w:p>
        </w:tc>
        <w:tc>
          <w:tcPr>
            <w:tcW w:w="1005" w:type="dxa"/>
          </w:tcPr>
          <w:p w14:paraId="00E8D9E1">
            <w:pPr>
              <w:pStyle w:val="11"/>
              <w:rPr>
                <w:sz w:val="18"/>
              </w:rPr>
            </w:pPr>
          </w:p>
        </w:tc>
        <w:tc>
          <w:tcPr>
            <w:tcW w:w="1155" w:type="dxa"/>
          </w:tcPr>
          <w:p w14:paraId="5963D502">
            <w:pPr>
              <w:pStyle w:val="11"/>
              <w:rPr>
                <w:sz w:val="18"/>
              </w:rPr>
            </w:pPr>
          </w:p>
        </w:tc>
        <w:tc>
          <w:tcPr>
            <w:tcW w:w="1020" w:type="dxa"/>
          </w:tcPr>
          <w:p w14:paraId="780DE914">
            <w:pPr>
              <w:pStyle w:val="11"/>
              <w:rPr>
                <w:sz w:val="18"/>
              </w:rPr>
            </w:pPr>
          </w:p>
        </w:tc>
      </w:tr>
      <w:tr w14:paraId="54532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tcBorders>
              <w:bottom w:val="nil"/>
            </w:tcBorders>
          </w:tcPr>
          <w:p w14:paraId="785DB744">
            <w:pPr>
              <w:pStyle w:val="11"/>
              <w:rPr>
                <w:sz w:val="18"/>
              </w:rPr>
            </w:pPr>
          </w:p>
        </w:tc>
        <w:tc>
          <w:tcPr>
            <w:tcW w:w="5220" w:type="dxa"/>
            <w:gridSpan w:val="2"/>
            <w:tcBorders>
              <w:bottom w:val="nil"/>
            </w:tcBorders>
          </w:tcPr>
          <w:p w14:paraId="1A877DB1">
            <w:pPr>
              <w:pStyle w:val="11"/>
              <w:spacing w:before="114"/>
              <w:rPr>
                <w:b/>
                <w:sz w:val="19"/>
              </w:rPr>
            </w:pPr>
          </w:p>
          <w:p w14:paraId="6F20B48E">
            <w:pPr>
              <w:pStyle w:val="11"/>
              <w:spacing w:line="187" w:lineRule="exact"/>
              <w:ind w:left="96"/>
              <w:rPr>
                <w:sz w:val="19"/>
              </w:rPr>
            </w:pPr>
            <w:r>
              <w:rPr>
                <w:spacing w:val="-2"/>
                <w:sz w:val="19"/>
              </w:rPr>
              <w:t>Data:</w:t>
            </w:r>
          </w:p>
        </w:tc>
        <w:tc>
          <w:tcPr>
            <w:tcW w:w="6090" w:type="dxa"/>
            <w:gridSpan w:val="6"/>
          </w:tcPr>
          <w:p w14:paraId="75B53626">
            <w:pPr>
              <w:pStyle w:val="11"/>
              <w:rPr>
                <w:sz w:val="18"/>
              </w:rPr>
            </w:pPr>
          </w:p>
        </w:tc>
      </w:tr>
    </w:tbl>
    <w:p w14:paraId="432D96A3">
      <w:pPr>
        <w:pStyle w:val="11"/>
        <w:spacing w:after="0"/>
        <w:rPr>
          <w:sz w:val="18"/>
        </w:rPr>
        <w:sectPr>
          <w:type w:val="continuous"/>
          <w:pgSz w:w="15840" w:h="24480"/>
          <w:pgMar w:top="0" w:right="0" w:bottom="0" w:left="0" w:header="720" w:footer="720" w:gutter="0"/>
          <w:cols w:space="720" w:num="1"/>
        </w:sectPr>
      </w:pPr>
    </w:p>
    <w:p w14:paraId="70F68CB1">
      <w:pPr>
        <w:pStyle w:val="7"/>
        <w:spacing w:before="0"/>
        <w:ind w:left="120"/>
      </w:pPr>
      <w:r>
        <mc:AlternateContent>
          <mc:Choice Requires="wpg">
            <w:drawing>
              <wp:inline distT="0" distB="0" distL="0" distR="0">
                <wp:extent cx="7696200" cy="409575"/>
                <wp:effectExtent l="9525" t="0" r="0" b="9525"/>
                <wp:docPr id="28" name="Group 28"/>
                <wp:cNvGraphicFramePr/>
                <a:graphic xmlns:a="http://schemas.openxmlformats.org/drawingml/2006/main">
                  <a:graphicData uri="http://schemas.microsoft.com/office/word/2010/wordprocessingGroup">
                    <wpg:wgp>
                      <wpg:cNvGrpSpPr/>
                      <wpg:grpSpPr>
                        <a:xfrm>
                          <a:off x="0" y="0"/>
                          <a:ext cx="7696200" cy="409575"/>
                          <a:chOff x="0" y="0"/>
                          <a:chExt cx="7696200" cy="409575"/>
                        </a:xfrm>
                      </wpg:grpSpPr>
                      <wps:wsp>
                        <wps:cNvPr id="29" name="Graphic 29"/>
                        <wps:cNvSpPr/>
                        <wps:spPr>
                          <a:xfrm>
                            <a:off x="-12" y="0"/>
                            <a:ext cx="7696200" cy="409575"/>
                          </a:xfrm>
                          <a:custGeom>
                            <a:avLst/>
                            <a:gdLst/>
                            <a:ahLst/>
                            <a:cxnLst/>
                            <a:rect l="l" t="t" r="r" b="b"/>
                            <a:pathLst>
                              <a:path w="7696200" h="409575">
                                <a:moveTo>
                                  <a:pt x="7696200" y="0"/>
                                </a:moveTo>
                                <a:lnTo>
                                  <a:pt x="7686675" y="0"/>
                                </a:lnTo>
                                <a:lnTo>
                                  <a:pt x="7686675" y="400050"/>
                                </a:lnTo>
                                <a:lnTo>
                                  <a:pt x="7048500" y="400050"/>
                                </a:lnTo>
                                <a:lnTo>
                                  <a:pt x="3829050" y="400050"/>
                                </a:lnTo>
                                <a:lnTo>
                                  <a:pt x="3829050" y="0"/>
                                </a:lnTo>
                                <a:lnTo>
                                  <a:pt x="3819525" y="0"/>
                                </a:lnTo>
                                <a:lnTo>
                                  <a:pt x="3819525" y="400050"/>
                                </a:lnTo>
                                <a:lnTo>
                                  <a:pt x="571500" y="400050"/>
                                </a:lnTo>
                                <a:lnTo>
                                  <a:pt x="514350" y="400050"/>
                                </a:lnTo>
                                <a:lnTo>
                                  <a:pt x="514350" y="0"/>
                                </a:lnTo>
                                <a:lnTo>
                                  <a:pt x="504825" y="0"/>
                                </a:lnTo>
                                <a:lnTo>
                                  <a:pt x="504825" y="400050"/>
                                </a:lnTo>
                                <a:lnTo>
                                  <a:pt x="9525" y="400050"/>
                                </a:lnTo>
                                <a:lnTo>
                                  <a:pt x="9525" y="0"/>
                                </a:lnTo>
                                <a:lnTo>
                                  <a:pt x="0" y="0"/>
                                </a:lnTo>
                                <a:lnTo>
                                  <a:pt x="0" y="400050"/>
                                </a:lnTo>
                                <a:lnTo>
                                  <a:pt x="0" y="409575"/>
                                </a:lnTo>
                                <a:lnTo>
                                  <a:pt x="9525" y="409575"/>
                                </a:lnTo>
                                <a:lnTo>
                                  <a:pt x="7696200" y="409575"/>
                                </a:lnTo>
                                <a:lnTo>
                                  <a:pt x="7696200" y="400050"/>
                                </a:lnTo>
                                <a:lnTo>
                                  <a:pt x="7696200" y="0"/>
                                </a:lnTo>
                                <a:close/>
                              </a:path>
                            </a:pathLst>
                          </a:custGeom>
                          <a:solidFill>
                            <a:srgbClr val="000000"/>
                          </a:solidFill>
                        </wps:spPr>
                        <wps:bodyPr wrap="square" lIns="0" tIns="0" rIns="0" bIns="0" rtlCol="0">
                          <a:noAutofit/>
                        </wps:bodyPr>
                      </wps:wsp>
                      <wps:wsp>
                        <wps:cNvPr id="30" name="Textbox 30"/>
                        <wps:cNvSpPr txBox="1"/>
                        <wps:spPr>
                          <a:xfrm>
                            <a:off x="0" y="0"/>
                            <a:ext cx="7696200" cy="409575"/>
                          </a:xfrm>
                          <a:prstGeom prst="rect">
                            <a:avLst/>
                          </a:prstGeom>
                        </wps:spPr>
                        <wps:txbx>
                          <w:txbxContent>
                            <w:p w14:paraId="15F57A2C">
                              <w:pPr>
                                <w:spacing w:before="77"/>
                                <w:ind w:left="8007" w:right="0" w:firstLine="0"/>
                                <w:jc w:val="left"/>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xbxContent>
                        </wps:txbx>
                        <wps:bodyPr wrap="square" lIns="0" tIns="0" rIns="0" bIns="0" rtlCol="0">
                          <a:noAutofit/>
                        </wps:bodyPr>
                      </wps:wsp>
                    </wpg:wgp>
                  </a:graphicData>
                </a:graphic>
              </wp:inline>
            </w:drawing>
          </mc:Choice>
          <mc:Fallback>
            <w:pict>
              <v:group id="Group 28" o:spid="_x0000_s1026" o:spt="203" style="height:32.25pt;width:606pt;" coordsize="7696200,409575" o:gfxdata="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&#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olJgF1QAAAAUBAAAPAAAAAAAAAAEAIAAAACIAAABk&#10;cnMvZG93bnJldi54bWxQSwECFAAUAAAACACHTuJAzlD//CYDAACdCgAADgAAAAAAAAABACAAAAAk&#10;AQAAZHJzL2Uyb0RvYy54bWxQSwUGAAAAAAYABgBZAQAAvAYAAAAA&#10;">
                <o:lock v:ext="edit" aspectratio="f"/>
                <v:shape id="Graphic 29" o:spid="_x0000_s1026" o:spt="100" style="position:absolute;left:-12;top:0;height:409575;width:7696200;" fillcolor="#000000" filled="t" stroked="f" coordsize="7696200,409575" o:gfxdata="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PFrfvQAA&#10;ANsAAAAPAAAAAAAAAAEAIAAAACIAAABkcnMvZG93bnJldi54bWxQSwECFAAUAAAACACHTuJAMy8F&#10;njsAAAA5AAAAEAAAAAAAAAABACAAAAAMAQAAZHJzL3NoYXBleG1sLnhtbFBLBQYAAAAABgAGAFsB&#10;AAC2AwAAAAA=&#10;" path="m7696200,0l7686675,0,7686675,400050,7048500,400050,3829050,400050,3829050,0,3819525,0,3819525,400050,571500,400050,514350,400050,514350,0,504825,0,504825,400050,9525,400050,9525,0,0,0,0,400050,0,409575,9525,409575,7696200,409575,7696200,400050,7696200,0xe">
                  <v:fill on="t" focussize="0,0"/>
                  <v:stroke on="f"/>
                  <v:imagedata o:title=""/>
                  <o:lock v:ext="edit" aspectratio="f"/>
                  <v:textbox inset="0mm,0mm,0mm,0mm"/>
                </v:shape>
                <v:shape id="Textbox 30" o:spid="_x0000_s1026" o:spt="202" type="#_x0000_t202" style="position:absolute;left:0;top:0;height:409575;width:769620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5F57A2C">
                        <w:pPr>
                          <w:spacing w:before="77"/>
                          <w:ind w:left="8007" w:right="0" w:firstLine="0"/>
                          <w:jc w:val="left"/>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xbxContent>
                  </v:textbox>
                </v:shape>
                <w10:wrap type="none"/>
                <w10:anchorlock/>
              </v:group>
            </w:pict>
          </mc:Fallback>
        </mc:AlternateContent>
      </w:r>
    </w:p>
    <w:p w14:paraId="1FDF9915">
      <w:pPr>
        <w:pStyle w:val="7"/>
        <w:spacing w:before="0"/>
        <w:rPr>
          <w:b/>
          <w:sz w:val="22"/>
        </w:rPr>
      </w:pPr>
    </w:p>
    <w:p w14:paraId="1BA9F639">
      <w:pPr>
        <w:pStyle w:val="7"/>
        <w:spacing w:before="0"/>
        <w:rPr>
          <w:b/>
          <w:sz w:val="22"/>
        </w:rPr>
      </w:pPr>
    </w:p>
    <w:p w14:paraId="62D6199F">
      <w:pPr>
        <w:pStyle w:val="7"/>
        <w:spacing w:before="0"/>
        <w:rPr>
          <w:b/>
          <w:sz w:val="22"/>
        </w:rPr>
      </w:pPr>
    </w:p>
    <w:p w14:paraId="764B0BDE">
      <w:pPr>
        <w:pStyle w:val="7"/>
        <w:spacing w:before="0"/>
        <w:rPr>
          <w:b/>
          <w:sz w:val="22"/>
        </w:rPr>
      </w:pPr>
    </w:p>
    <w:p w14:paraId="25DF3FB6">
      <w:pPr>
        <w:pStyle w:val="7"/>
        <w:spacing w:before="0"/>
        <w:rPr>
          <w:b/>
          <w:sz w:val="22"/>
        </w:rPr>
      </w:pPr>
    </w:p>
    <w:p w14:paraId="3F3702CF">
      <w:pPr>
        <w:pStyle w:val="7"/>
        <w:spacing w:before="0"/>
        <w:rPr>
          <w:b/>
          <w:sz w:val="22"/>
        </w:rPr>
      </w:pPr>
    </w:p>
    <w:p w14:paraId="06F7A3FD">
      <w:pPr>
        <w:pStyle w:val="7"/>
        <w:spacing w:before="0"/>
        <w:rPr>
          <w:b/>
          <w:sz w:val="22"/>
        </w:rPr>
      </w:pPr>
    </w:p>
    <w:p w14:paraId="73631275">
      <w:pPr>
        <w:pStyle w:val="7"/>
        <w:spacing w:before="0"/>
        <w:rPr>
          <w:b/>
          <w:sz w:val="22"/>
        </w:rPr>
      </w:pPr>
    </w:p>
    <w:p w14:paraId="2EA68FC8">
      <w:pPr>
        <w:pStyle w:val="7"/>
        <w:spacing w:before="0"/>
        <w:rPr>
          <w:b/>
          <w:sz w:val="22"/>
        </w:rPr>
      </w:pPr>
    </w:p>
    <w:p w14:paraId="443510F3">
      <w:pPr>
        <w:pStyle w:val="7"/>
        <w:spacing w:before="0"/>
        <w:rPr>
          <w:b/>
          <w:sz w:val="22"/>
        </w:rPr>
      </w:pPr>
    </w:p>
    <w:p w14:paraId="3F468DFF">
      <w:pPr>
        <w:pStyle w:val="7"/>
        <w:spacing w:before="0"/>
        <w:rPr>
          <w:b/>
          <w:sz w:val="22"/>
        </w:rPr>
      </w:pPr>
    </w:p>
    <w:p w14:paraId="725530CC">
      <w:pPr>
        <w:pStyle w:val="7"/>
        <w:spacing w:before="138"/>
        <w:rPr>
          <w:b/>
          <w:sz w:val="22"/>
        </w:rPr>
      </w:pPr>
    </w:p>
    <w:p w14:paraId="3971A0E4">
      <w:pPr>
        <w:spacing w:before="1"/>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024E60FA">
      <w:pPr>
        <w:pStyle w:val="7"/>
        <w:spacing w:before="48"/>
        <w:rPr>
          <w:b/>
          <w:sz w:val="22"/>
        </w:rPr>
      </w:pPr>
    </w:p>
    <w:p w14:paraId="757D205A">
      <w:pPr>
        <w:pStyle w:val="2"/>
        <w:spacing w:before="1"/>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24664DAC">
      <w:pPr>
        <w:pStyle w:val="7"/>
        <w:spacing w:before="95"/>
        <w:ind w:left="329"/>
      </w:pPr>
      <w:r>
        <w:t>Local</w:t>
      </w:r>
      <w:r>
        <w:rPr>
          <w:spacing w:val="-1"/>
        </w:rPr>
        <w:t xml:space="preserve"> </w:t>
      </w:r>
      <w:r>
        <w:t>e</w:t>
      </w:r>
      <w:r>
        <w:rPr>
          <w:spacing w:val="-1"/>
        </w:rPr>
        <w:t xml:space="preserve"> </w:t>
      </w:r>
      <w:r>
        <w:rPr>
          <w:spacing w:val="-2"/>
        </w:rPr>
        <w:t>data:</w:t>
      </w:r>
    </w:p>
    <w:p w14:paraId="21A57361">
      <w:pPr>
        <w:pStyle w:val="7"/>
        <w:spacing w:before="145"/>
        <w:ind w:left="329"/>
      </w:pPr>
      <w:r>
        <w:rPr>
          <w:spacing w:val="-10"/>
        </w:rPr>
        <w:t>À</w:t>
      </w:r>
    </w:p>
    <w:p w14:paraId="2C299C54">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4459C52">
      <w:pPr>
        <w:pStyle w:val="7"/>
        <w:spacing w:before="145"/>
        <w:ind w:left="329"/>
      </w:pPr>
      <w:r>
        <w:t>Prezados</w:t>
      </w:r>
      <w:r>
        <w:rPr>
          <w:spacing w:val="-3"/>
        </w:rPr>
        <w:t xml:space="preserve"> </w:t>
      </w:r>
      <w:r>
        <w:rPr>
          <w:spacing w:val="-2"/>
        </w:rPr>
        <w:t>Senhores</w:t>
      </w:r>
    </w:p>
    <w:p w14:paraId="3C6207E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6554FE0B">
      <w:pPr>
        <w:pStyle w:val="7"/>
        <w:spacing w:before="0"/>
        <w:rPr>
          <w:b/>
        </w:rPr>
      </w:pPr>
    </w:p>
    <w:p w14:paraId="64BFFE35">
      <w:pPr>
        <w:pStyle w:val="7"/>
        <w:spacing w:before="60"/>
        <w:rPr>
          <w:b/>
        </w:rPr>
      </w:pPr>
    </w:p>
    <w:p w14:paraId="5B173430">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7F669A2">
      <w:pPr>
        <w:pStyle w:val="7"/>
        <w:spacing w:before="0"/>
      </w:pPr>
    </w:p>
    <w:p w14:paraId="158AE869">
      <w:pPr>
        <w:pStyle w:val="7"/>
        <w:spacing w:before="0"/>
      </w:pPr>
    </w:p>
    <w:p w14:paraId="1AF82EE7">
      <w:pPr>
        <w:pStyle w:val="7"/>
        <w:spacing w:before="0"/>
      </w:pPr>
    </w:p>
    <w:p w14:paraId="6D6E38F5">
      <w:pPr>
        <w:pStyle w:val="7"/>
        <w:spacing w:before="0"/>
      </w:pPr>
    </w:p>
    <w:p w14:paraId="1DBCA33E">
      <w:pPr>
        <w:pStyle w:val="7"/>
        <w:spacing w:before="0"/>
      </w:pPr>
    </w:p>
    <w:p w14:paraId="04D2C554">
      <w:pPr>
        <w:pStyle w:val="7"/>
        <w:spacing w:before="64"/>
      </w:pPr>
    </w:p>
    <w:p w14:paraId="2ACB87AC">
      <w:pPr>
        <w:pStyle w:val="7"/>
        <w:spacing w:before="1"/>
        <w:ind w:left="5009"/>
      </w:pPr>
      <w:r>
        <w:rPr>
          <w:spacing w:val="-2"/>
        </w:rPr>
        <w:t>ENTIDADE</w:t>
      </w:r>
    </w:p>
    <w:p w14:paraId="51E7CF5D">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A4355F5">
      <w:pPr>
        <w:pStyle w:val="7"/>
        <w:spacing w:before="0"/>
        <w:rPr>
          <w:sz w:val="22"/>
        </w:rPr>
      </w:pPr>
    </w:p>
    <w:p w14:paraId="76127DE3">
      <w:pPr>
        <w:pStyle w:val="7"/>
        <w:spacing w:before="0"/>
        <w:rPr>
          <w:sz w:val="22"/>
        </w:rPr>
      </w:pPr>
    </w:p>
    <w:p w14:paraId="50AB0172">
      <w:pPr>
        <w:pStyle w:val="7"/>
        <w:spacing w:before="199"/>
        <w:rPr>
          <w:sz w:val="22"/>
        </w:rPr>
      </w:pPr>
    </w:p>
    <w:p w14:paraId="50D0BE1E">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2"/>
          <w:u w:val="single"/>
        </w:rPr>
        <w:t xml:space="preserve"> </w:t>
      </w:r>
      <w:r>
        <w:rPr>
          <w:u w:val="single"/>
        </w:rPr>
        <w:t>MODELO</w:t>
      </w:r>
      <w:r>
        <w:rPr>
          <w:spacing w:val="-9"/>
          <w:u w:val="single"/>
        </w:rPr>
        <w:t xml:space="preserve"> </w:t>
      </w:r>
      <w:r>
        <w:rPr>
          <w:u w:val="single"/>
        </w:rPr>
        <w:t>DE</w:t>
      </w:r>
      <w:r>
        <w:rPr>
          <w:spacing w:val="-9"/>
          <w:u w:val="single"/>
        </w:rPr>
        <w:t xml:space="preserve"> </w:t>
      </w:r>
      <w:r>
        <w:rPr>
          <w:u w:val="single"/>
        </w:rPr>
        <w:t>DECLARAÇ</w:t>
      </w:r>
      <w:r>
        <w:rPr>
          <w:spacing w:val="-20"/>
          <w:u w:val="single"/>
        </w:rPr>
        <w:t xml:space="preserve"> </w:t>
      </w:r>
      <w:r>
        <w:rPr>
          <w:u w:val="single"/>
        </w:rPr>
        <w:t>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8"/>
          <w:u w:val="single"/>
        </w:rPr>
        <w:t xml:space="preserve"> </w:t>
      </w:r>
      <w:r>
        <w:rPr>
          <w:u w:val="single"/>
        </w:rPr>
        <w:t>HABILITAÇ</w:t>
      </w:r>
      <w:r>
        <w:rPr>
          <w:spacing w:val="-20"/>
          <w:u w:val="single"/>
        </w:rPr>
        <w:t xml:space="preserve"> </w:t>
      </w:r>
      <w:r>
        <w:rPr>
          <w:spacing w:val="-5"/>
          <w:u w:val="single"/>
        </w:rPr>
        <w:t>ÃO</w:t>
      </w:r>
    </w:p>
    <w:p w14:paraId="39612CE9">
      <w:pPr>
        <w:spacing w:before="195" w:line="450" w:lineRule="atLeast"/>
        <w:ind w:left="5326" w:right="391" w:hanging="3762"/>
        <w:jc w:val="left"/>
        <w:rPr>
          <w:sz w:val="22"/>
        </w:rPr>
      </w:pP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9"/>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016EECD0">
      <w:pPr>
        <w:pStyle w:val="7"/>
        <w:spacing w:before="9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5A63A1AC">
      <w:pPr>
        <w:pStyle w:val="7"/>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6AF50BD">
      <w:pPr>
        <w:pStyle w:val="7"/>
        <w:spacing w:before="145"/>
        <w:ind w:left="329"/>
      </w:pPr>
      <w:r>
        <w:t>Prezados</w:t>
      </w:r>
      <w:r>
        <w:rPr>
          <w:spacing w:val="-3"/>
        </w:rPr>
        <w:t xml:space="preserve"> </w:t>
      </w:r>
      <w:r>
        <w:rPr>
          <w:spacing w:val="-2"/>
        </w:rPr>
        <w:t>Senhores</w:t>
      </w:r>
    </w:p>
    <w:p w14:paraId="540D2CE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0B2D47F5">
      <w:pPr>
        <w:pStyle w:val="7"/>
        <w:spacing w:before="200"/>
        <w:rPr>
          <w:b/>
        </w:rPr>
      </w:pPr>
    </w:p>
    <w:p w14:paraId="64223B28">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70AF27C0">
      <w:pPr>
        <w:pStyle w:val="7"/>
        <w:spacing w:before="0"/>
      </w:pPr>
    </w:p>
    <w:p w14:paraId="56F492B0">
      <w:pPr>
        <w:pStyle w:val="7"/>
        <w:spacing w:before="0"/>
      </w:pPr>
    </w:p>
    <w:p w14:paraId="2AA5EA66">
      <w:pPr>
        <w:pStyle w:val="7"/>
        <w:spacing w:before="0"/>
      </w:pPr>
    </w:p>
    <w:p w14:paraId="79CA890B">
      <w:pPr>
        <w:pStyle w:val="7"/>
        <w:spacing w:before="117"/>
      </w:pPr>
    </w:p>
    <w:p w14:paraId="74351FCA">
      <w:pPr>
        <w:pStyle w:val="7"/>
        <w:spacing w:before="0"/>
        <w:ind w:left="5009"/>
      </w:pPr>
      <w:r>
        <w:rPr>
          <w:spacing w:val="-2"/>
        </w:rPr>
        <w:t>ENTIDADE</w:t>
      </w:r>
    </w:p>
    <w:p w14:paraId="116E8A2B">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06179C7">
      <w:pPr>
        <w:pStyle w:val="7"/>
        <w:spacing w:before="0"/>
        <w:rPr>
          <w:sz w:val="22"/>
        </w:rPr>
      </w:pPr>
    </w:p>
    <w:p w14:paraId="349403D8">
      <w:pPr>
        <w:pStyle w:val="7"/>
        <w:spacing w:before="0"/>
        <w:rPr>
          <w:sz w:val="22"/>
        </w:rPr>
      </w:pPr>
    </w:p>
    <w:p w14:paraId="6423BC6C">
      <w:pPr>
        <w:pStyle w:val="7"/>
        <w:spacing w:before="0"/>
        <w:rPr>
          <w:sz w:val="22"/>
        </w:rPr>
      </w:pPr>
    </w:p>
    <w:p w14:paraId="2F968F00">
      <w:pPr>
        <w:pStyle w:val="7"/>
        <w:spacing w:before="0"/>
        <w:rPr>
          <w:sz w:val="22"/>
        </w:rPr>
      </w:pPr>
    </w:p>
    <w:p w14:paraId="70668957">
      <w:pPr>
        <w:pStyle w:val="7"/>
        <w:spacing w:before="0"/>
        <w:rPr>
          <w:sz w:val="22"/>
        </w:rPr>
      </w:pPr>
    </w:p>
    <w:p w14:paraId="3C401075">
      <w:pPr>
        <w:pStyle w:val="7"/>
        <w:spacing w:before="0"/>
        <w:rPr>
          <w:sz w:val="22"/>
        </w:rPr>
      </w:pPr>
    </w:p>
    <w:p w14:paraId="04C37D65">
      <w:pPr>
        <w:pStyle w:val="7"/>
        <w:spacing w:before="0"/>
        <w:rPr>
          <w:sz w:val="22"/>
        </w:rPr>
      </w:pPr>
    </w:p>
    <w:p w14:paraId="189254A5">
      <w:pPr>
        <w:pStyle w:val="7"/>
        <w:spacing w:before="0"/>
        <w:rPr>
          <w:sz w:val="22"/>
        </w:rPr>
      </w:pPr>
    </w:p>
    <w:p w14:paraId="0BF66C8A">
      <w:pPr>
        <w:pStyle w:val="7"/>
        <w:spacing w:before="0"/>
        <w:rPr>
          <w:sz w:val="22"/>
        </w:rPr>
      </w:pPr>
    </w:p>
    <w:p w14:paraId="2C8E4770">
      <w:pPr>
        <w:pStyle w:val="7"/>
        <w:spacing w:before="0"/>
        <w:rPr>
          <w:sz w:val="22"/>
        </w:rPr>
      </w:pPr>
    </w:p>
    <w:p w14:paraId="33D2DBDB">
      <w:pPr>
        <w:pStyle w:val="7"/>
        <w:spacing w:before="0"/>
        <w:rPr>
          <w:sz w:val="22"/>
        </w:rPr>
      </w:pPr>
    </w:p>
    <w:p w14:paraId="248DDC78">
      <w:pPr>
        <w:pStyle w:val="7"/>
        <w:spacing w:before="0"/>
        <w:rPr>
          <w:sz w:val="22"/>
        </w:rPr>
      </w:pPr>
    </w:p>
    <w:p w14:paraId="7DA103EE">
      <w:pPr>
        <w:pStyle w:val="7"/>
        <w:spacing w:before="0"/>
        <w:rPr>
          <w:sz w:val="22"/>
        </w:rPr>
      </w:pPr>
    </w:p>
    <w:p w14:paraId="6215F25D">
      <w:pPr>
        <w:pStyle w:val="7"/>
        <w:spacing w:before="0"/>
        <w:rPr>
          <w:sz w:val="22"/>
        </w:rPr>
      </w:pPr>
    </w:p>
    <w:p w14:paraId="089FFFC6">
      <w:pPr>
        <w:pStyle w:val="7"/>
        <w:spacing w:before="0"/>
        <w:rPr>
          <w:sz w:val="22"/>
        </w:rPr>
      </w:pPr>
    </w:p>
    <w:p w14:paraId="76F952A7">
      <w:pPr>
        <w:pStyle w:val="7"/>
        <w:spacing w:before="0"/>
        <w:rPr>
          <w:sz w:val="22"/>
        </w:rPr>
      </w:pPr>
    </w:p>
    <w:p w14:paraId="1AE5E8A1">
      <w:pPr>
        <w:pStyle w:val="7"/>
        <w:spacing w:before="0"/>
        <w:rPr>
          <w:sz w:val="22"/>
        </w:rPr>
      </w:pPr>
    </w:p>
    <w:p w14:paraId="4B499D9C">
      <w:pPr>
        <w:pStyle w:val="7"/>
        <w:spacing w:before="0"/>
        <w:rPr>
          <w:sz w:val="22"/>
        </w:rPr>
      </w:pPr>
    </w:p>
    <w:p w14:paraId="406137B3">
      <w:pPr>
        <w:pStyle w:val="7"/>
        <w:spacing w:before="142"/>
        <w:rPr>
          <w:sz w:val="22"/>
        </w:rPr>
      </w:pPr>
    </w:p>
    <w:p w14:paraId="2A56E6FE">
      <w:pPr>
        <w:pStyle w:val="2"/>
        <w:ind w:left="849"/>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7"/>
          <w:u w:val="single"/>
        </w:rPr>
        <w:t xml:space="preserve"> </w:t>
      </w:r>
      <w:r>
        <w:rPr>
          <w:u w:val="single"/>
        </w:rPr>
        <w:t>PARA</w:t>
      </w:r>
      <w:r>
        <w:rPr>
          <w:spacing w:val="-14"/>
          <w:u w:val="single"/>
        </w:rPr>
        <w:t xml:space="preserve"> </w:t>
      </w:r>
      <w:r>
        <w:rPr>
          <w:u w:val="single"/>
        </w:rPr>
        <w:t>MICROEMPRESA,</w:t>
      </w:r>
      <w:r>
        <w:rPr>
          <w:spacing w:val="-7"/>
          <w:u w:val="single"/>
        </w:rPr>
        <w:t xml:space="preserve"> </w:t>
      </w:r>
      <w:r>
        <w:rPr>
          <w:u w:val="single"/>
        </w:rPr>
        <w:t>EMPRESA</w:t>
      </w:r>
      <w:r>
        <w:rPr>
          <w:spacing w:val="-14"/>
          <w:u w:val="single"/>
        </w:rPr>
        <w:t xml:space="preserve"> </w:t>
      </w:r>
      <w:r>
        <w:rPr>
          <w:u w:val="single"/>
        </w:rPr>
        <w:t>DE</w:t>
      </w:r>
      <w:r>
        <w:rPr>
          <w:spacing w:val="-7"/>
          <w:u w:val="single"/>
        </w:rPr>
        <w:t xml:space="preserve"> </w:t>
      </w:r>
      <w:r>
        <w:rPr>
          <w:u w:val="single"/>
        </w:rPr>
        <w:t>PEQ</w:t>
      </w:r>
      <w:r>
        <w:rPr>
          <w:spacing w:val="-37"/>
          <w:u w:val="single"/>
        </w:rPr>
        <w:t xml:space="preserve"> </w:t>
      </w:r>
      <w:r>
        <w:rPr>
          <w:u w:val="single"/>
        </w:rPr>
        <w:t>UENO</w:t>
      </w:r>
      <w:r>
        <w:rPr>
          <w:spacing w:val="-7"/>
          <w:u w:val="single"/>
        </w:rPr>
        <w:t xml:space="preserve"> </w:t>
      </w:r>
      <w:r>
        <w:rPr>
          <w:u w:val="single"/>
        </w:rPr>
        <w:t>PORTE,</w:t>
      </w:r>
      <w:r>
        <w:rPr>
          <w:spacing w:val="-7"/>
          <w:u w:val="single"/>
        </w:rPr>
        <w:t xml:space="preserve"> </w:t>
      </w:r>
      <w:r>
        <w:rPr>
          <w:u w:val="single"/>
        </w:rPr>
        <w:t>EMPRESÁRIO</w:t>
      </w:r>
      <w:r>
        <w:rPr>
          <w:spacing w:val="-7"/>
          <w:u w:val="single"/>
        </w:rPr>
        <w:t xml:space="preserve"> </w:t>
      </w:r>
      <w:r>
        <w:rPr>
          <w:u w:val="single"/>
        </w:rPr>
        <w:t>INDIVIDUAL</w:t>
      </w:r>
      <w:r>
        <w:rPr>
          <w:spacing w:val="-13"/>
          <w:u w:val="single"/>
        </w:rPr>
        <w:t xml:space="preserve"> </w:t>
      </w:r>
      <w:r>
        <w:rPr>
          <w:u w:val="single"/>
        </w:rPr>
        <w:t>E</w:t>
      </w:r>
      <w:r>
        <w:rPr>
          <w:spacing w:val="-7"/>
          <w:u w:val="single"/>
        </w:rPr>
        <w:t xml:space="preserve"> </w:t>
      </w:r>
      <w:r>
        <w:rPr>
          <w:spacing w:val="-2"/>
          <w:u w:val="single"/>
        </w:rPr>
        <w:t>COOPERATIVAS</w:t>
      </w:r>
    </w:p>
    <w:p w14:paraId="518F7520">
      <w:pPr>
        <w:pStyle w:val="7"/>
        <w:spacing w:before="49"/>
        <w:rPr>
          <w:b/>
          <w:sz w:val="22"/>
        </w:rPr>
      </w:pPr>
    </w:p>
    <w:p w14:paraId="0D1EE169">
      <w:pPr>
        <w:spacing w:before="0"/>
        <w:ind w:left="0" w:right="103" w:firstLine="0"/>
        <w:jc w:val="center"/>
        <w:rPr>
          <w:b/>
          <w:sz w:val="22"/>
        </w:rPr>
      </w:pPr>
      <w:r>
        <w:rPr>
          <w:b/>
          <w:sz w:val="22"/>
          <w:u w:val="single"/>
        </w:rPr>
        <w:t>ENQ</w:t>
      </w:r>
      <w:r>
        <w:rPr>
          <w:b/>
          <w:spacing w:val="-39"/>
          <w:sz w:val="22"/>
          <w:u w:val="single"/>
        </w:rPr>
        <w:t xml:space="preserve"> </w:t>
      </w:r>
      <w:r>
        <w:rPr>
          <w:b/>
          <w:sz w:val="22"/>
          <w:u w:val="single"/>
        </w:rPr>
        <w:t>UADRADAS</w:t>
      </w:r>
      <w:r>
        <w:rPr>
          <w:b/>
          <w:spacing w:val="-14"/>
          <w:sz w:val="22"/>
          <w:u w:val="single"/>
        </w:rPr>
        <w:t xml:space="preserve"> </w:t>
      </w:r>
      <w:r>
        <w:rPr>
          <w:b/>
          <w:sz w:val="22"/>
          <w:u w:val="single"/>
        </w:rPr>
        <w:t>NO</w:t>
      </w:r>
      <w:r>
        <w:rPr>
          <w:b/>
          <w:spacing w:val="-14"/>
          <w:sz w:val="22"/>
          <w:u w:val="single"/>
        </w:rPr>
        <w:t xml:space="preserve"> </w:t>
      </w:r>
      <w:r>
        <w:rPr>
          <w:b/>
          <w:sz w:val="22"/>
          <w:u w:val="single"/>
        </w:rPr>
        <w:t>ART.</w:t>
      </w:r>
      <w:r>
        <w:rPr>
          <w:b/>
          <w:spacing w:val="-12"/>
          <w:sz w:val="22"/>
          <w:u w:val="single"/>
        </w:rPr>
        <w:t xml:space="preserve"> </w:t>
      </w:r>
      <w:r>
        <w:rPr>
          <w:b/>
          <w:sz w:val="22"/>
          <w:u w:val="single"/>
        </w:rPr>
        <w:t>34,</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8"/>
          <w:sz w:val="22"/>
          <w:u w:val="single"/>
        </w:rPr>
        <w:t xml:space="preserve"> </w:t>
      </w:r>
      <w:r>
        <w:rPr>
          <w:b/>
          <w:sz w:val="22"/>
          <w:u w:val="single"/>
        </w:rPr>
        <w:t>11.488,</w:t>
      </w:r>
      <w:r>
        <w:rPr>
          <w:b/>
          <w:spacing w:val="-7"/>
          <w:sz w:val="22"/>
          <w:u w:val="single"/>
        </w:rPr>
        <w:t xml:space="preserve"> </w:t>
      </w:r>
      <w:r>
        <w:rPr>
          <w:b/>
          <w:sz w:val="22"/>
          <w:u w:val="single"/>
        </w:rPr>
        <w:t>DE</w:t>
      </w:r>
      <w:r>
        <w:rPr>
          <w:b/>
          <w:spacing w:val="-7"/>
          <w:sz w:val="22"/>
          <w:u w:val="single"/>
        </w:rPr>
        <w:t xml:space="preserve"> </w:t>
      </w:r>
      <w:r>
        <w:rPr>
          <w:b/>
          <w:spacing w:val="-4"/>
          <w:sz w:val="22"/>
          <w:u w:val="single"/>
        </w:rPr>
        <w:t>2007</w:t>
      </w:r>
    </w:p>
    <w:p w14:paraId="0E5C9FED">
      <w:pPr>
        <w:pStyle w:val="7"/>
        <w:spacing w:before="34"/>
        <w:rPr>
          <w:b/>
          <w:sz w:val="22"/>
        </w:rPr>
      </w:pPr>
    </w:p>
    <w:p w14:paraId="6ED5150E">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2720D1D5">
      <w:pPr>
        <w:pStyle w:val="2"/>
        <w:spacing w:after="0"/>
        <w:sectPr>
          <w:pgSz w:w="15840" w:h="24480"/>
          <w:pgMar w:top="0" w:right="0" w:bottom="280" w:left="0" w:header="720" w:footer="720" w:gutter="0"/>
          <w:cols w:space="720" w:num="1"/>
        </w:sectPr>
      </w:pPr>
    </w:p>
    <w:p w14:paraId="12386A49">
      <w:pPr>
        <w:pStyle w:val="7"/>
        <w:spacing w:before="23"/>
        <w:ind w:left="329"/>
      </w:pPr>
      <w:r>
        <w:t>Local</w:t>
      </w:r>
      <w:r>
        <w:rPr>
          <w:spacing w:val="-1"/>
        </w:rPr>
        <w:t xml:space="preserve"> </w:t>
      </w:r>
      <w:r>
        <w:t>e</w:t>
      </w:r>
      <w:r>
        <w:rPr>
          <w:spacing w:val="-1"/>
        </w:rPr>
        <w:t xml:space="preserve"> </w:t>
      </w:r>
      <w:r>
        <w:rPr>
          <w:spacing w:val="-2"/>
        </w:rPr>
        <w:t>data:</w:t>
      </w:r>
    </w:p>
    <w:p w14:paraId="4A1CC048">
      <w:pPr>
        <w:pStyle w:val="7"/>
        <w:spacing w:before="145"/>
        <w:ind w:left="329"/>
      </w:pPr>
      <w:r>
        <w:rPr>
          <w:spacing w:val="-10"/>
        </w:rPr>
        <w:t>À</w:t>
      </w:r>
    </w:p>
    <w:p w14:paraId="4C7FDFF7">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5D17470">
      <w:pPr>
        <w:pStyle w:val="7"/>
        <w:spacing w:before="145"/>
        <w:ind w:left="329"/>
      </w:pPr>
      <w:r>
        <w:t>Prezados</w:t>
      </w:r>
      <w:r>
        <w:rPr>
          <w:spacing w:val="-3"/>
        </w:rPr>
        <w:t xml:space="preserve"> </w:t>
      </w:r>
      <w:r>
        <w:rPr>
          <w:spacing w:val="-2"/>
        </w:rPr>
        <w:t>Senhores</w:t>
      </w:r>
    </w:p>
    <w:p w14:paraId="255385A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19551E0E">
      <w:pPr>
        <w:pStyle w:val="7"/>
        <w:spacing w:before="0"/>
        <w:rPr>
          <w:b/>
        </w:rPr>
      </w:pPr>
    </w:p>
    <w:p w14:paraId="2DB1A1DA">
      <w:pPr>
        <w:pStyle w:val="7"/>
        <w:spacing w:before="60"/>
        <w:rPr>
          <w:b/>
        </w:rPr>
      </w:pPr>
    </w:p>
    <w:p w14:paraId="2D4AD214">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62D09EF0">
      <w:pPr>
        <w:pStyle w:val="7"/>
        <w:spacing w:before="0"/>
      </w:pPr>
    </w:p>
    <w:p w14:paraId="5EDFB864">
      <w:pPr>
        <w:pStyle w:val="7"/>
        <w:spacing w:before="0"/>
      </w:pPr>
    </w:p>
    <w:p w14:paraId="231299FE">
      <w:pPr>
        <w:pStyle w:val="7"/>
        <w:spacing w:before="0"/>
      </w:pPr>
    </w:p>
    <w:p w14:paraId="50F747FD">
      <w:pPr>
        <w:pStyle w:val="7"/>
        <w:spacing w:before="0"/>
      </w:pPr>
    </w:p>
    <w:p w14:paraId="5B8A485E">
      <w:pPr>
        <w:pStyle w:val="7"/>
        <w:spacing w:before="9"/>
      </w:pPr>
    </w:p>
    <w:p w14:paraId="78013402">
      <w:pPr>
        <w:pStyle w:val="7"/>
        <w:spacing w:before="0"/>
        <w:ind w:left="5009"/>
      </w:pPr>
      <w:r>
        <w:rPr>
          <w:spacing w:val="-2"/>
        </w:rPr>
        <w:t>ENTIDADE</w:t>
      </w:r>
    </w:p>
    <w:p w14:paraId="49594870">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54B6483">
      <w:pPr>
        <w:pStyle w:val="7"/>
        <w:spacing w:before="0"/>
        <w:rPr>
          <w:sz w:val="22"/>
        </w:rPr>
      </w:pPr>
    </w:p>
    <w:p w14:paraId="0735CAB6">
      <w:pPr>
        <w:pStyle w:val="7"/>
        <w:spacing w:before="0"/>
        <w:rPr>
          <w:sz w:val="22"/>
        </w:rPr>
      </w:pPr>
    </w:p>
    <w:p w14:paraId="33CCCA64">
      <w:pPr>
        <w:pStyle w:val="7"/>
        <w:spacing w:before="0"/>
        <w:rPr>
          <w:sz w:val="22"/>
        </w:rPr>
      </w:pPr>
    </w:p>
    <w:p w14:paraId="2AF78399">
      <w:pPr>
        <w:pStyle w:val="7"/>
        <w:spacing w:before="0"/>
        <w:rPr>
          <w:sz w:val="22"/>
        </w:rPr>
      </w:pPr>
    </w:p>
    <w:p w14:paraId="5E9D25F3">
      <w:pPr>
        <w:pStyle w:val="7"/>
        <w:spacing w:before="0"/>
        <w:rPr>
          <w:sz w:val="22"/>
        </w:rPr>
      </w:pPr>
    </w:p>
    <w:p w14:paraId="742841AB">
      <w:pPr>
        <w:pStyle w:val="7"/>
        <w:spacing w:before="0"/>
        <w:rPr>
          <w:sz w:val="22"/>
        </w:rPr>
      </w:pPr>
    </w:p>
    <w:p w14:paraId="2C4C73D6">
      <w:pPr>
        <w:pStyle w:val="7"/>
        <w:spacing w:before="0"/>
        <w:rPr>
          <w:sz w:val="22"/>
        </w:rPr>
      </w:pPr>
    </w:p>
    <w:p w14:paraId="5C706A41">
      <w:pPr>
        <w:pStyle w:val="7"/>
        <w:spacing w:before="0"/>
        <w:rPr>
          <w:sz w:val="22"/>
        </w:rPr>
      </w:pPr>
    </w:p>
    <w:p w14:paraId="59E95B1D">
      <w:pPr>
        <w:pStyle w:val="7"/>
        <w:spacing w:before="0"/>
        <w:rPr>
          <w:sz w:val="22"/>
        </w:rPr>
      </w:pPr>
    </w:p>
    <w:p w14:paraId="4F370E58">
      <w:pPr>
        <w:pStyle w:val="7"/>
        <w:spacing w:before="0"/>
        <w:rPr>
          <w:sz w:val="22"/>
        </w:rPr>
      </w:pPr>
    </w:p>
    <w:p w14:paraId="49C43931">
      <w:pPr>
        <w:pStyle w:val="7"/>
        <w:spacing w:before="0"/>
        <w:rPr>
          <w:sz w:val="22"/>
        </w:rPr>
      </w:pPr>
    </w:p>
    <w:p w14:paraId="231B45DD">
      <w:pPr>
        <w:pStyle w:val="7"/>
        <w:spacing w:before="0"/>
        <w:rPr>
          <w:sz w:val="22"/>
        </w:rPr>
      </w:pPr>
    </w:p>
    <w:p w14:paraId="0A59314E">
      <w:pPr>
        <w:pStyle w:val="7"/>
        <w:spacing w:before="0"/>
        <w:rPr>
          <w:sz w:val="22"/>
        </w:rPr>
      </w:pPr>
    </w:p>
    <w:p w14:paraId="5E44D2DB">
      <w:pPr>
        <w:pStyle w:val="7"/>
        <w:spacing w:before="0"/>
        <w:rPr>
          <w:sz w:val="22"/>
        </w:rPr>
      </w:pPr>
    </w:p>
    <w:p w14:paraId="2ADFC692">
      <w:pPr>
        <w:pStyle w:val="7"/>
        <w:spacing w:before="0"/>
        <w:rPr>
          <w:sz w:val="22"/>
        </w:rPr>
      </w:pPr>
    </w:p>
    <w:p w14:paraId="545A2A95">
      <w:pPr>
        <w:pStyle w:val="7"/>
        <w:spacing w:before="91"/>
        <w:rPr>
          <w:sz w:val="22"/>
        </w:rPr>
      </w:pPr>
    </w:p>
    <w:p w14:paraId="3C8CF282">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2E05DDB5">
      <w:pPr>
        <w:pStyle w:val="7"/>
        <w:spacing w:before="49"/>
        <w:rPr>
          <w:b/>
          <w:sz w:val="22"/>
        </w:rPr>
      </w:pPr>
    </w:p>
    <w:p w14:paraId="639A0BFE">
      <w:pPr>
        <w:spacing w:before="0"/>
        <w:ind w:left="5487" w:right="5590" w:firstLine="0"/>
        <w:jc w:val="center"/>
        <w:rPr>
          <w:b/>
          <w:sz w:val="22"/>
        </w:rPr>
      </w:pPr>
      <w:r>
        <w:rPr>
          <w:b/>
          <w:spacing w:val="-2"/>
          <w:sz w:val="22"/>
          <w:u w:val="single"/>
        </w:rPr>
        <w:t>24/08/11</w:t>
      </w:r>
    </w:p>
    <w:p w14:paraId="2B4CF925">
      <w:pPr>
        <w:pStyle w:val="7"/>
        <w:spacing w:before="139"/>
        <w:rPr>
          <w:b/>
          <w:sz w:val="22"/>
        </w:rPr>
      </w:pPr>
    </w:p>
    <w:p w14:paraId="2F9651A8">
      <w:pPr>
        <w:spacing w:before="0"/>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06F69D56">
      <w:pPr>
        <w:pStyle w:val="7"/>
        <w:spacing w:before="23"/>
        <w:rPr>
          <w:sz w:val="22"/>
        </w:rPr>
      </w:pPr>
    </w:p>
    <w:p w14:paraId="0EF1A494">
      <w:pPr>
        <w:pStyle w:val="7"/>
        <w:spacing w:before="0"/>
        <w:ind w:left="329"/>
      </w:pPr>
      <w:r>
        <w:t>Local</w:t>
      </w:r>
      <w:r>
        <w:rPr>
          <w:spacing w:val="-1"/>
        </w:rPr>
        <w:t xml:space="preserve"> </w:t>
      </w:r>
      <w:r>
        <w:t>e</w:t>
      </w:r>
      <w:r>
        <w:rPr>
          <w:spacing w:val="-1"/>
        </w:rPr>
        <w:t xml:space="preserve"> </w:t>
      </w:r>
      <w:r>
        <w:rPr>
          <w:spacing w:val="-2"/>
        </w:rPr>
        <w:t>data:</w:t>
      </w:r>
    </w:p>
    <w:p w14:paraId="2F1C45B8">
      <w:pPr>
        <w:pStyle w:val="7"/>
        <w:spacing w:before="145"/>
        <w:ind w:left="329"/>
      </w:pPr>
      <w:r>
        <w:rPr>
          <w:spacing w:val="-10"/>
        </w:rPr>
        <w:t>À</w:t>
      </w:r>
    </w:p>
    <w:p w14:paraId="34D3BCB8">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35DE06F">
      <w:pPr>
        <w:pStyle w:val="7"/>
        <w:spacing w:before="145"/>
        <w:ind w:left="329"/>
      </w:pPr>
      <w:r>
        <w:t>Prezados</w:t>
      </w:r>
      <w:r>
        <w:rPr>
          <w:spacing w:val="-3"/>
        </w:rPr>
        <w:t xml:space="preserve"> </w:t>
      </w:r>
      <w:r>
        <w:rPr>
          <w:spacing w:val="-2"/>
        </w:rPr>
        <w:t>Senhores</w:t>
      </w:r>
    </w:p>
    <w:p w14:paraId="6E88EE3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22D1B31E">
      <w:pPr>
        <w:pStyle w:val="7"/>
        <w:spacing w:before="0"/>
        <w:rPr>
          <w:b/>
        </w:rPr>
      </w:pPr>
    </w:p>
    <w:p w14:paraId="0CF44FBD">
      <w:pPr>
        <w:pStyle w:val="7"/>
        <w:spacing w:before="60"/>
        <w:rPr>
          <w:b/>
        </w:rPr>
      </w:pPr>
    </w:p>
    <w:p w14:paraId="01AA5EC8">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35889E21">
      <w:pPr>
        <w:pStyle w:val="7"/>
        <w:spacing w:before="0"/>
      </w:pPr>
    </w:p>
    <w:p w14:paraId="39D98E6C">
      <w:pPr>
        <w:pStyle w:val="7"/>
        <w:spacing w:before="112"/>
      </w:pPr>
    </w:p>
    <w:p w14:paraId="7E7CB951">
      <w:pPr>
        <w:pStyle w:val="10"/>
        <w:numPr>
          <w:ilvl w:val="3"/>
          <w:numId w:val="57"/>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SEI-260007/000573/2025</w:t>
      </w:r>
      <w:r>
        <w:rPr>
          <w:sz w:val="20"/>
        </w:rPr>
        <w:t>, por qualquer meio ou por qualquer pessoa;</w:t>
      </w:r>
    </w:p>
    <w:p w14:paraId="473831B7">
      <w:pPr>
        <w:pStyle w:val="10"/>
        <w:numPr>
          <w:ilvl w:val="3"/>
          <w:numId w:val="57"/>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SEI-260007/000573/2025</w:t>
      </w:r>
      <w:r>
        <w:rPr>
          <w:sz w:val="20"/>
        </w:rPr>
        <w:t>,</w:t>
      </w:r>
      <w:r>
        <w:rPr>
          <w:spacing w:val="-2"/>
          <w:sz w:val="20"/>
        </w:rPr>
        <w:t xml:space="preserve"> </w:t>
      </w:r>
      <w:r>
        <w:rPr>
          <w:sz w:val="20"/>
        </w:rPr>
        <w:t>por qualquer meio ou por qualquer pessoa;</w:t>
      </w:r>
    </w:p>
    <w:p w14:paraId="48E47764">
      <w:pPr>
        <w:pStyle w:val="10"/>
        <w:numPr>
          <w:ilvl w:val="3"/>
          <w:numId w:val="57"/>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SEI-260007/000573/2025,</w:t>
      </w:r>
      <w:r>
        <w:rPr>
          <w:b/>
          <w:spacing w:val="20"/>
          <w:sz w:val="20"/>
        </w:rPr>
        <w:t xml:space="preserve"> </w:t>
      </w:r>
      <w:r>
        <w:rPr>
          <w:sz w:val="20"/>
        </w:rPr>
        <w:t>quanto</w:t>
      </w:r>
      <w:r>
        <w:rPr>
          <w:spacing w:val="20"/>
          <w:sz w:val="20"/>
        </w:rPr>
        <w:t xml:space="preserve"> </w:t>
      </w:r>
      <w:r>
        <w:rPr>
          <w:sz w:val="20"/>
        </w:rPr>
        <w:t>a participar ou não da referida licitação;</w:t>
      </w:r>
    </w:p>
    <w:p w14:paraId="57E6D0F5">
      <w:pPr>
        <w:pStyle w:val="10"/>
        <w:numPr>
          <w:ilvl w:val="3"/>
          <w:numId w:val="57"/>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3892F3C6">
      <w:pPr>
        <w:spacing w:before="40"/>
        <w:ind w:left="824" w:right="0" w:firstLine="0"/>
        <w:jc w:val="left"/>
        <w:rPr>
          <w:sz w:val="20"/>
        </w:rPr>
      </w:pPr>
      <w:r>
        <w:rPr>
          <w:b/>
          <w:sz w:val="20"/>
        </w:rPr>
        <w:t xml:space="preserve">SEI-260007/000573/2025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643D1D85">
      <w:pPr>
        <w:pStyle w:val="10"/>
        <w:numPr>
          <w:ilvl w:val="3"/>
          <w:numId w:val="57"/>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49B6189">
      <w:pPr>
        <w:pStyle w:val="10"/>
        <w:numPr>
          <w:ilvl w:val="3"/>
          <w:numId w:val="57"/>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BA55628">
      <w:pPr>
        <w:pStyle w:val="7"/>
        <w:spacing w:before="0"/>
      </w:pPr>
    </w:p>
    <w:p w14:paraId="666E6A79">
      <w:pPr>
        <w:pStyle w:val="7"/>
        <w:spacing w:before="0"/>
      </w:pPr>
    </w:p>
    <w:p w14:paraId="54DDFF7D">
      <w:pPr>
        <w:pStyle w:val="7"/>
        <w:spacing w:before="0"/>
      </w:pPr>
    </w:p>
    <w:p w14:paraId="35DFA881">
      <w:pPr>
        <w:pStyle w:val="7"/>
        <w:spacing w:before="5"/>
      </w:pPr>
    </w:p>
    <w:p w14:paraId="440B1FC4">
      <w:pPr>
        <w:pStyle w:val="7"/>
        <w:spacing w:before="0"/>
        <w:ind w:left="5009"/>
      </w:pPr>
      <w:r>
        <w:rPr>
          <w:spacing w:val="-2"/>
        </w:rPr>
        <w:t>ENTIDADE</w:t>
      </w:r>
    </w:p>
    <w:p w14:paraId="4850B4E4">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BD1A0FE">
      <w:pPr>
        <w:pStyle w:val="7"/>
        <w:spacing w:before="0"/>
        <w:rPr>
          <w:sz w:val="22"/>
        </w:rPr>
      </w:pPr>
    </w:p>
    <w:p w14:paraId="20B86F06">
      <w:pPr>
        <w:pStyle w:val="7"/>
        <w:spacing w:before="0"/>
        <w:rPr>
          <w:sz w:val="22"/>
        </w:rPr>
      </w:pPr>
    </w:p>
    <w:p w14:paraId="51CD8B8F">
      <w:pPr>
        <w:pStyle w:val="7"/>
        <w:spacing w:before="0"/>
        <w:rPr>
          <w:sz w:val="22"/>
        </w:rPr>
      </w:pPr>
    </w:p>
    <w:p w14:paraId="7C9635C2">
      <w:pPr>
        <w:pStyle w:val="7"/>
        <w:spacing w:before="0"/>
        <w:rPr>
          <w:sz w:val="22"/>
        </w:rPr>
      </w:pPr>
    </w:p>
    <w:p w14:paraId="6B5CBC58">
      <w:pPr>
        <w:pStyle w:val="7"/>
        <w:spacing w:before="0"/>
        <w:rPr>
          <w:sz w:val="22"/>
        </w:rPr>
      </w:pPr>
    </w:p>
    <w:p w14:paraId="29E67BAB">
      <w:pPr>
        <w:pStyle w:val="7"/>
        <w:spacing w:before="0"/>
        <w:rPr>
          <w:sz w:val="22"/>
        </w:rPr>
      </w:pPr>
    </w:p>
    <w:p w14:paraId="236757EF">
      <w:pPr>
        <w:pStyle w:val="7"/>
        <w:spacing w:before="0"/>
        <w:rPr>
          <w:sz w:val="22"/>
        </w:rPr>
      </w:pPr>
    </w:p>
    <w:p w14:paraId="126C6DE8">
      <w:pPr>
        <w:pStyle w:val="7"/>
        <w:spacing w:before="0"/>
        <w:rPr>
          <w:sz w:val="22"/>
        </w:rPr>
      </w:pPr>
    </w:p>
    <w:p w14:paraId="03B62F42">
      <w:pPr>
        <w:pStyle w:val="7"/>
        <w:spacing w:before="0"/>
        <w:rPr>
          <w:sz w:val="22"/>
        </w:rPr>
      </w:pPr>
    </w:p>
    <w:p w14:paraId="165F9E7B">
      <w:pPr>
        <w:pStyle w:val="7"/>
        <w:spacing w:before="0"/>
        <w:rPr>
          <w:sz w:val="22"/>
        </w:rPr>
      </w:pPr>
    </w:p>
    <w:p w14:paraId="4DA11D32">
      <w:pPr>
        <w:pStyle w:val="7"/>
        <w:spacing w:before="0"/>
        <w:rPr>
          <w:sz w:val="22"/>
        </w:rPr>
      </w:pPr>
    </w:p>
    <w:p w14:paraId="4735C81B">
      <w:pPr>
        <w:pStyle w:val="7"/>
        <w:spacing w:before="0"/>
        <w:rPr>
          <w:sz w:val="22"/>
        </w:rPr>
      </w:pPr>
    </w:p>
    <w:p w14:paraId="5111D6ED">
      <w:pPr>
        <w:pStyle w:val="7"/>
        <w:spacing w:before="0"/>
        <w:rPr>
          <w:sz w:val="22"/>
        </w:rPr>
      </w:pPr>
    </w:p>
    <w:p w14:paraId="47293838">
      <w:pPr>
        <w:pStyle w:val="7"/>
        <w:spacing w:before="57"/>
        <w:rPr>
          <w:sz w:val="22"/>
        </w:rPr>
      </w:pPr>
    </w:p>
    <w:p w14:paraId="678963AA">
      <w:pPr>
        <w:pStyle w:val="2"/>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2CA2521E">
      <w:pPr>
        <w:pStyle w:val="2"/>
        <w:spacing w:after="0"/>
        <w:sectPr>
          <w:pgSz w:w="15840" w:h="24480"/>
          <w:pgMar w:top="0" w:right="0" w:bottom="280" w:left="0" w:header="720" w:footer="720" w:gutter="0"/>
          <w:cols w:space="720" w:num="1"/>
        </w:sectPr>
      </w:pPr>
    </w:p>
    <w:p w14:paraId="11835497">
      <w:pPr>
        <w:spacing w:before="69"/>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7830185</wp:posOffset>
                </wp:positionH>
                <wp:positionV relativeFrom="paragraph">
                  <wp:posOffset>183515</wp:posOffset>
                </wp:positionV>
                <wp:extent cx="8890" cy="9525"/>
                <wp:effectExtent l="0" t="0" r="0" b="0"/>
                <wp:wrapNone/>
                <wp:docPr id="31" name="Graphic 31"/>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616.55pt;margin-top:14.45pt;height:0.75pt;width:0.7pt;mso-position-horizontal-relative:page;z-index:251665408;mso-width-relative:page;mso-height-relative:page;" fillcolor="#000000" filled="t" stroked="f" coordsize="8890,9525" o:gfxdata="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1C2LXAAAA&#10;CwEAAA8AAAAAAAAAAQAgAAAAIgAAAGRycy9kb3ducmV2LnhtbFBLAQIUABQAAAAIAIdO4kAp42Sn&#10;HgIAANIEAAAOAAAAAAAAAAEAIAAAACYBAABkcnMvZTJvRG9jLnhtbFBLBQYAAAAABgAGAFkBAAC2&#10;BQ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09412690">
      <w:pPr>
        <w:pStyle w:val="7"/>
        <w:spacing w:before="23"/>
        <w:rPr>
          <w:sz w:val="22"/>
        </w:rPr>
      </w:pPr>
    </w:p>
    <w:p w14:paraId="0A1A68D3">
      <w:pPr>
        <w:pStyle w:val="7"/>
        <w:spacing w:before="0"/>
        <w:ind w:left="329"/>
      </w:pPr>
      <w:r>
        <w:t>Local</w:t>
      </w:r>
      <w:r>
        <w:rPr>
          <w:spacing w:val="-1"/>
        </w:rPr>
        <w:t xml:space="preserve"> </w:t>
      </w:r>
      <w:r>
        <w:t>e</w:t>
      </w:r>
      <w:r>
        <w:rPr>
          <w:spacing w:val="-1"/>
        </w:rPr>
        <w:t xml:space="preserve"> </w:t>
      </w:r>
      <w:r>
        <w:rPr>
          <w:spacing w:val="-2"/>
        </w:rPr>
        <w:t>data:</w:t>
      </w:r>
    </w:p>
    <w:p w14:paraId="49ABAEA9">
      <w:pPr>
        <w:pStyle w:val="7"/>
        <w:spacing w:before="145"/>
        <w:ind w:left="329"/>
      </w:pPr>
      <w:r>
        <w:rPr>
          <w:spacing w:val="-10"/>
        </w:rPr>
        <w:t>À</w:t>
      </w:r>
    </w:p>
    <w:p w14:paraId="0BDAE6AE">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A1D576C">
      <w:pPr>
        <w:pStyle w:val="7"/>
        <w:spacing w:before="145"/>
        <w:ind w:left="329"/>
      </w:pPr>
      <w:r>
        <w:t>Prezados</w:t>
      </w:r>
      <w:r>
        <w:rPr>
          <w:spacing w:val="-3"/>
        </w:rPr>
        <w:t xml:space="preserve"> </w:t>
      </w:r>
      <w:r>
        <w:rPr>
          <w:spacing w:val="-2"/>
        </w:rPr>
        <w:t>Senhores</w:t>
      </w:r>
    </w:p>
    <w:p w14:paraId="6ED45E3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7BEBA981">
      <w:pPr>
        <w:pStyle w:val="7"/>
        <w:spacing w:before="0"/>
        <w:rPr>
          <w:b/>
        </w:rPr>
      </w:pPr>
    </w:p>
    <w:p w14:paraId="6A409904">
      <w:pPr>
        <w:pStyle w:val="7"/>
        <w:spacing w:before="60"/>
        <w:rPr>
          <w:b/>
        </w:rPr>
      </w:pPr>
    </w:p>
    <w:p w14:paraId="657E0B21">
      <w:pPr>
        <w:pStyle w:val="7"/>
        <w:spacing w:before="0"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646308AB">
      <w:pPr>
        <w:pStyle w:val="7"/>
        <w:spacing w:before="0"/>
      </w:pPr>
    </w:p>
    <w:p w14:paraId="7ED05B41">
      <w:pPr>
        <w:pStyle w:val="7"/>
        <w:spacing w:before="0"/>
      </w:pPr>
    </w:p>
    <w:p w14:paraId="137EF2D0">
      <w:pPr>
        <w:pStyle w:val="7"/>
        <w:spacing w:before="0"/>
      </w:pPr>
    </w:p>
    <w:p w14:paraId="0C18B25D">
      <w:pPr>
        <w:pStyle w:val="7"/>
        <w:spacing w:before="0"/>
      </w:pPr>
    </w:p>
    <w:p w14:paraId="7366A141">
      <w:pPr>
        <w:pStyle w:val="7"/>
        <w:spacing w:before="83"/>
      </w:pPr>
    </w:p>
    <w:p w14:paraId="5399E594">
      <w:pPr>
        <w:pStyle w:val="7"/>
        <w:spacing w:before="0"/>
        <w:ind w:left="5009"/>
      </w:pPr>
      <w:r>
        <w:rPr>
          <w:spacing w:val="-2"/>
        </w:rPr>
        <w:t>ENTIDADE</w:t>
      </w:r>
    </w:p>
    <w:p w14:paraId="39F489F7">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EF16ABB">
      <w:pPr>
        <w:pStyle w:val="7"/>
        <w:spacing w:before="0"/>
        <w:rPr>
          <w:sz w:val="22"/>
        </w:rPr>
      </w:pPr>
    </w:p>
    <w:p w14:paraId="33F8BBFC">
      <w:pPr>
        <w:pStyle w:val="7"/>
        <w:spacing w:before="0"/>
        <w:rPr>
          <w:sz w:val="22"/>
        </w:rPr>
      </w:pPr>
    </w:p>
    <w:p w14:paraId="55643090">
      <w:pPr>
        <w:pStyle w:val="7"/>
        <w:spacing w:before="0"/>
        <w:rPr>
          <w:sz w:val="22"/>
        </w:rPr>
      </w:pPr>
    </w:p>
    <w:p w14:paraId="3D6F73D6">
      <w:pPr>
        <w:pStyle w:val="7"/>
        <w:spacing w:before="0"/>
        <w:rPr>
          <w:sz w:val="22"/>
        </w:rPr>
      </w:pPr>
    </w:p>
    <w:p w14:paraId="0FCA0422">
      <w:pPr>
        <w:pStyle w:val="7"/>
        <w:spacing w:before="0"/>
        <w:rPr>
          <w:sz w:val="22"/>
        </w:rPr>
      </w:pPr>
    </w:p>
    <w:p w14:paraId="2CFB5929">
      <w:pPr>
        <w:pStyle w:val="7"/>
        <w:spacing w:before="0"/>
        <w:rPr>
          <w:sz w:val="22"/>
        </w:rPr>
      </w:pPr>
    </w:p>
    <w:p w14:paraId="3F7C719E">
      <w:pPr>
        <w:pStyle w:val="7"/>
        <w:spacing w:before="0"/>
        <w:rPr>
          <w:sz w:val="22"/>
        </w:rPr>
      </w:pPr>
    </w:p>
    <w:p w14:paraId="5C3FB0B7">
      <w:pPr>
        <w:pStyle w:val="7"/>
        <w:spacing w:before="0"/>
        <w:rPr>
          <w:sz w:val="22"/>
        </w:rPr>
      </w:pPr>
    </w:p>
    <w:p w14:paraId="20130BA7">
      <w:pPr>
        <w:pStyle w:val="7"/>
        <w:spacing w:before="0"/>
        <w:rPr>
          <w:sz w:val="22"/>
        </w:rPr>
      </w:pPr>
    </w:p>
    <w:p w14:paraId="2D230B7A">
      <w:pPr>
        <w:pStyle w:val="7"/>
        <w:spacing w:before="0"/>
        <w:rPr>
          <w:sz w:val="22"/>
        </w:rPr>
      </w:pPr>
    </w:p>
    <w:p w14:paraId="268FAA3E">
      <w:pPr>
        <w:pStyle w:val="7"/>
        <w:spacing w:before="6"/>
        <w:rPr>
          <w:sz w:val="22"/>
        </w:rPr>
      </w:pPr>
    </w:p>
    <w:p w14:paraId="370EB10A">
      <w:pPr>
        <w:pStyle w:val="2"/>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6F35FBD6">
      <w:pPr>
        <w:pStyle w:val="7"/>
        <w:spacing w:before="139"/>
        <w:rPr>
          <w:b/>
          <w:sz w:val="22"/>
        </w:rPr>
      </w:pPr>
    </w:p>
    <w:p w14:paraId="52E2AD57">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32" name="Graphic 32"/>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616.6pt;margin-top:11pt;height:0.75pt;width:0.65pt;mso-position-horizontal-relative:page;z-index:251665408;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mc+y1wAA&#10;AAsBAAAPAAAAAAAAAAEAIAAAACIAAABkcnMvZG93bnJldi54bWxQSwECFAAUAAAACACHTuJABv5U&#10;RR8CAADSBAAADgAAAAAAAAABACAAAAAmAQAAZHJzL2Uyb0RvYy54bWxQSwUGAAAAAAYABgBZAQAA&#10;twU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14C920DC">
      <w:pPr>
        <w:pStyle w:val="7"/>
        <w:spacing w:before="23"/>
        <w:rPr>
          <w:sz w:val="22"/>
        </w:rPr>
      </w:pPr>
    </w:p>
    <w:p w14:paraId="381C8709">
      <w:pPr>
        <w:pStyle w:val="7"/>
        <w:spacing w:before="0"/>
        <w:ind w:left="329"/>
      </w:pPr>
      <w:r>
        <w:t>Local</w:t>
      </w:r>
      <w:r>
        <w:rPr>
          <w:spacing w:val="-1"/>
        </w:rPr>
        <w:t xml:space="preserve"> </w:t>
      </w:r>
      <w:r>
        <w:t>e</w:t>
      </w:r>
      <w:r>
        <w:rPr>
          <w:spacing w:val="-1"/>
        </w:rPr>
        <w:t xml:space="preserve"> </w:t>
      </w:r>
      <w:r>
        <w:rPr>
          <w:spacing w:val="-2"/>
        </w:rPr>
        <w:t>data:</w:t>
      </w:r>
    </w:p>
    <w:p w14:paraId="27F4275A">
      <w:pPr>
        <w:pStyle w:val="7"/>
        <w:spacing w:before="145"/>
        <w:ind w:left="329"/>
      </w:pPr>
      <w:r>
        <w:rPr>
          <w:spacing w:val="-10"/>
        </w:rPr>
        <w:t>À</w:t>
      </w:r>
    </w:p>
    <w:p w14:paraId="79D9AC3B">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9D041F3">
      <w:pPr>
        <w:pStyle w:val="7"/>
        <w:spacing w:before="145"/>
        <w:ind w:left="329"/>
      </w:pPr>
      <w:r>
        <w:t>Prezados</w:t>
      </w:r>
      <w:r>
        <w:rPr>
          <w:spacing w:val="-3"/>
        </w:rPr>
        <w:t xml:space="preserve"> </w:t>
      </w:r>
      <w:r>
        <w:rPr>
          <w:spacing w:val="-2"/>
        </w:rPr>
        <w:t>Senhores</w:t>
      </w:r>
    </w:p>
    <w:p w14:paraId="068DAC5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170/2025:</w:t>
      </w:r>
    </w:p>
    <w:p w14:paraId="6A20E41E">
      <w:pPr>
        <w:pStyle w:val="7"/>
        <w:spacing w:before="0"/>
        <w:rPr>
          <w:b/>
        </w:rPr>
      </w:pPr>
    </w:p>
    <w:p w14:paraId="6BAB2348">
      <w:pPr>
        <w:pStyle w:val="7"/>
        <w:spacing w:before="60"/>
        <w:rPr>
          <w:b/>
        </w:rPr>
      </w:pPr>
    </w:p>
    <w:p w14:paraId="77F6DFCA">
      <w:pPr>
        <w:pStyle w:val="7"/>
        <w:spacing w:before="0" w:line="312" w:lineRule="auto"/>
        <w:ind w:left="329" w:right="391"/>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5E11648C">
      <w:pPr>
        <w:pStyle w:val="7"/>
        <w:spacing w:before="0"/>
      </w:pPr>
    </w:p>
    <w:p w14:paraId="6A0280EB">
      <w:pPr>
        <w:pStyle w:val="7"/>
        <w:spacing w:before="0"/>
      </w:pPr>
    </w:p>
    <w:p w14:paraId="732A97E2">
      <w:pPr>
        <w:pStyle w:val="7"/>
        <w:spacing w:before="182"/>
      </w:pPr>
    </w:p>
    <w:p w14:paraId="396016D2">
      <w:pPr>
        <w:pStyle w:val="4"/>
        <w:ind w:left="329"/>
      </w:pPr>
      <w:r>
        <w:t>Dados</w:t>
      </w:r>
      <w:r>
        <w:rPr>
          <w:spacing w:val="-1"/>
        </w:rPr>
        <w:t xml:space="preserve"> </w:t>
      </w:r>
      <w:r>
        <w:t>da</w:t>
      </w:r>
      <w:r>
        <w:rPr>
          <w:spacing w:val="-1"/>
        </w:rPr>
        <w:t xml:space="preserve"> </w:t>
      </w:r>
      <w:r>
        <w:rPr>
          <w:spacing w:val="-2"/>
        </w:rPr>
        <w:t>Empresa:</w:t>
      </w:r>
    </w:p>
    <w:p w14:paraId="1E54CA94">
      <w:pPr>
        <w:pStyle w:val="7"/>
        <w:spacing w:before="215"/>
        <w:rPr>
          <w:b/>
        </w:rPr>
      </w:pPr>
    </w:p>
    <w:p w14:paraId="65EC15BD">
      <w:pPr>
        <w:pStyle w:val="7"/>
        <w:spacing w:before="0"/>
        <w:ind w:left="329"/>
      </w:pPr>
      <w:r>
        <w:t>Razão</w:t>
      </w:r>
      <w:r>
        <w:rPr>
          <w:spacing w:val="-1"/>
        </w:rPr>
        <w:t xml:space="preserve"> </w:t>
      </w:r>
      <w:r>
        <w:t>Social:</w:t>
      </w:r>
      <w:r>
        <w:rPr>
          <w:spacing w:val="-1"/>
        </w:rPr>
        <w:t xml:space="preserve"> </w:t>
      </w:r>
      <w:r>
        <w:rPr>
          <w:spacing w:val="-10"/>
        </w:rPr>
        <w:t>.</w:t>
      </w:r>
    </w:p>
    <w:p w14:paraId="57E4B543">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7B142D1">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673DBCBC">
      <w:pPr>
        <w:pStyle w:val="7"/>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E1CA11E">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ECF3131">
      <w:pPr>
        <w:pStyle w:val="7"/>
        <w:spacing w:before="0"/>
      </w:pPr>
    </w:p>
    <w:p w14:paraId="45F3012D">
      <w:pPr>
        <w:pStyle w:val="7"/>
        <w:spacing w:before="0"/>
      </w:pPr>
    </w:p>
    <w:p w14:paraId="7205A66B">
      <w:pPr>
        <w:pStyle w:val="7"/>
        <w:spacing w:before="0"/>
      </w:pPr>
    </w:p>
    <w:p w14:paraId="47ABA00C">
      <w:pPr>
        <w:pStyle w:val="7"/>
        <w:spacing w:before="0"/>
      </w:pPr>
    </w:p>
    <w:p w14:paraId="0EED73E9">
      <w:pPr>
        <w:pStyle w:val="7"/>
        <w:spacing w:before="195"/>
      </w:pPr>
    </w:p>
    <w:p w14:paraId="340746CF">
      <w:pPr>
        <w:pStyle w:val="7"/>
        <w:spacing w:before="0"/>
        <w:ind w:left="5009"/>
      </w:pPr>
      <w:r>
        <w:rPr>
          <w:spacing w:val="-2"/>
        </w:rPr>
        <w:t>ENTIDADE</w:t>
      </w:r>
    </w:p>
    <w:p w14:paraId="1E622C75">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719FB96">
      <w:pPr>
        <w:pStyle w:val="7"/>
        <w:spacing w:before="0"/>
      </w:pPr>
    </w:p>
    <w:p w14:paraId="71547767">
      <w:pPr>
        <w:pStyle w:val="7"/>
        <w:spacing w:before="140"/>
      </w:pPr>
      <w:r>
        <mc:AlternateContent>
          <mc:Choice Requires="wps">
            <w:drawing>
              <wp:anchor distT="0" distB="0" distL="0" distR="0" simplePos="0" relativeHeight="251670528" behindDoc="1" locked="0" layoutInCell="1" allowOverlap="1">
                <wp:simplePos x="0" y="0"/>
                <wp:positionH relativeFrom="page">
                  <wp:posOffset>94615</wp:posOffset>
                </wp:positionH>
                <wp:positionV relativeFrom="paragraph">
                  <wp:posOffset>250190</wp:posOffset>
                </wp:positionV>
                <wp:extent cx="9867900" cy="2857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7.45pt;margin-top:19.7pt;height:2.25pt;width:777pt;mso-position-horizontal-relative:page;mso-wrap-distance-bottom:0pt;mso-wrap-distance-top:0pt;z-index:-251645952;mso-width-relative:page;mso-height-relative:page;" fillcolor="#333333" filled="t" stroked="f" coordsize="9867900,28575" o:gfxdata="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8MWVrXAAAACQEAAA8AAAAAAAAAAQAgAAAAIgAA&#10;AGRycy9kb3ducmV2LnhtbFBLAQIUABQAAAAIAIdO4kAI4am5QgIAAO8FAAAOAAAAAAAAAAEAIAAA&#10;ACYBAABkcnMvZTJvRG9jLnhtbFBLBQYAAAAABgAGAFkBAADa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6335B69E">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260007/000573/2025</w:t>
      </w:r>
      <w:r>
        <w:rPr>
          <w:rFonts w:ascii="Calibri" w:hAnsi="Calibri"/>
          <w:sz w:val="18"/>
        </w:rPr>
        <w:tab/>
      </w:r>
      <w:r>
        <w:rPr>
          <w:rFonts w:ascii="Calibri" w:hAnsi="Calibri"/>
          <w:sz w:val="18"/>
        </w:rPr>
        <w:t xml:space="preserve">SEI nº </w:t>
      </w:r>
      <w:r>
        <w:rPr>
          <w:rFonts w:ascii="Calibri" w:hAnsi="Calibri"/>
          <w:spacing w:val="-2"/>
          <w:sz w:val="18"/>
        </w:rPr>
        <w:t>96990587</w:t>
      </w:r>
    </w:p>
    <w:sectPr>
      <w:pgSz w:w="15840" w:h="24480"/>
      <w:pgMar w:top="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57" w:hanging="338"/>
        <w:jc w:val="left"/>
      </w:pPr>
      <w:rPr>
        <w:rFonts w:hint="default"/>
        <w:lang w:val="pt-PT" w:eastAsia="en-US" w:bidi="ar-SA"/>
      </w:rPr>
    </w:lvl>
    <w:lvl w:ilvl="1" w:tentative="0">
      <w:start w:val="1"/>
      <w:numFmt w:val="decimal"/>
      <w:lvlText w:val="%1.%2"/>
      <w:lvlJc w:val="left"/>
      <w:pPr>
        <w:ind w:left="457" w:hanging="33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0">
    <w:nsid w:val="F0E89278"/>
    <w:multiLevelType w:val="multilevel"/>
    <w:tmpl w:val="F0E89278"/>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30">
    <w:nsid w:val="1C257C7B"/>
    <w:multiLevelType w:val="multilevel"/>
    <w:tmpl w:val="1C257C7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1">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2">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3">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4">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7">
    <w:nsid w:val="322D85CA"/>
    <w:multiLevelType w:val="multilevel"/>
    <w:tmpl w:val="322D85CA"/>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8">
    <w:nsid w:val="32A7AF2D"/>
    <w:multiLevelType w:val="multilevel"/>
    <w:tmpl w:val="32A7AF2D"/>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9">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2">
    <w:nsid w:val="4C3D7A74"/>
    <w:multiLevelType w:val="multilevel"/>
    <w:tmpl w:val="4C3D7A74"/>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5">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8">
    <w:nsid w:val="5E29AB5A"/>
    <w:multiLevelType w:val="multilevel"/>
    <w:tmpl w:val="5E29AB5A"/>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9">
    <w:nsid w:val="5FFFB1A7"/>
    <w:multiLevelType w:val="multilevel"/>
    <w:tmpl w:val="5FFFB1A7"/>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1">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2">
    <w:nsid w:val="65CD0074"/>
    <w:multiLevelType w:val="multilevel"/>
    <w:tmpl w:val="65CD007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4">
    <w:nsid w:val="74C28B35"/>
    <w:multiLevelType w:val="multilevel"/>
    <w:tmpl w:val="74C28B35"/>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45A43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5487" w:right="5487"/>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3</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2025-03-31T10:16:00Z</dcterms:created>
  <dc:creator>jessyca.ferreira</dc:creator>
  <cp:lastModifiedBy>jessyca.ferreira</cp:lastModifiedBy>
  <dcterms:modified xsi:type="dcterms:W3CDTF">2025-03-31T19:53:34Z</dcterms:modified>
  <dc:title>SEI/ERJ - 96990587 -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2025-03-31T00:00:00Z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0D9B5FF024C943FD92CA1721DB736D49_13</vt:lpwstr>
  </property>
</Properties>
</file>